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81f7" w14:textId="3208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және оның қызметі, сақтандыру (қайта сақтандыру) ұйымының уақытша әкімшілігін (уақытша әкімшісін) тағайындау және өкілеттіктері қағидаларын,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тізбесі, нысандары мен мерзімдерін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 сәуірдегі № 48 қаулысы. Қазақстан Республикасының Әділет министрлігінде 2026 жылғы 6 сәуірде № 38334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және оның қызметі, сақтандыру (қайта сақтандыру) ұйымының уақытша әкімшілігін (уақытша әкімшісін) тағайындау және өкілеттіктері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қағидалары,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тізбесі, </w:t>
      </w:r>
      <w:r>
        <w:rPr>
          <w:rFonts w:ascii="Times New Roman"/>
          <w:b w:val="false"/>
          <w:i w:val="false"/>
          <w:color w:val="000000"/>
          <w:sz w:val="28"/>
        </w:rPr>
        <w:t>нысандары мен мерзімдері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3. Осы қаулыға қосымшаға сәйкес тізбе бойынша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қаулыларының, сондай-ақ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 құрылымдық элементтерінің күші жойылды деп танылсын.</w:t>
      </w:r>
    </w:p>
    <w:bookmarkEnd w:id="4"/>
    <w:bookmarkStart w:name="z10" w:id="5"/>
    <w:p>
      <w:pPr>
        <w:spacing w:after="0"/>
        <w:ind w:left="0"/>
        <w:jc w:val="both"/>
      </w:pPr>
      <w:r>
        <w:rPr>
          <w:rFonts w:ascii="Times New Roman"/>
          <w:b w:val="false"/>
          <w:i w:val="false"/>
          <w:color w:val="000000"/>
          <w:sz w:val="28"/>
        </w:rPr>
        <w:t>
      4. Банктерді реттеу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3"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6. Осы қаулы 2026 жылдың 1 шілдесінен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Стратегиялық жоспарлау және</w:t>
      </w:r>
    </w:p>
    <w:bookmarkEnd w:id="13"/>
    <w:bookmarkStart w:name="z20" w:id="14"/>
    <w:p>
      <w:pPr>
        <w:spacing w:after="0"/>
        <w:ind w:left="0"/>
        <w:jc w:val="both"/>
      </w:pPr>
      <w:r>
        <w:rPr>
          <w:rFonts w:ascii="Times New Roman"/>
          <w:b w:val="false"/>
          <w:i w:val="false"/>
          <w:color w:val="000000"/>
          <w:sz w:val="28"/>
        </w:rPr>
        <w:t>
      реформалар агенттігінің</w:t>
      </w:r>
    </w:p>
    <w:bookmarkEnd w:id="14"/>
    <w:bookmarkStart w:name="z21"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48 қаулысымен</w:t>
            </w:r>
            <w:r>
              <w:br/>
            </w:r>
            <w:r>
              <w:rPr>
                <w:rFonts w:ascii="Times New Roman"/>
                <w:b w:val="false"/>
                <w:i w:val="false"/>
                <w:color w:val="000000"/>
                <w:sz w:val="20"/>
              </w:rPr>
              <w:t>бекітілген</w:t>
            </w:r>
          </w:p>
        </w:tc>
      </w:tr>
    </w:tbl>
    <w:bookmarkStart w:name="z23" w:id="16"/>
    <w:p>
      <w:pPr>
        <w:spacing w:after="0"/>
        <w:ind w:left="0"/>
        <w:jc w:val="left"/>
      </w:pPr>
      <w:r>
        <w:rPr>
          <w:rFonts w:ascii="Times New Roman"/>
          <w:b/>
          <w:i w:val="false"/>
          <w:color w:val="000000"/>
        </w:rPr>
        <w:t xml:space="preserve">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және оның қызметі, сақтандыру (қайта сақтандыру) ұйымының уақытша әкімшілігін (уақытша әкімшісін) тағайындау және өкілеттіктері қағидалары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және оның қызметі, сақтандыру (қайта сақтандыру) ұйымының уақытша әкімшілігін (уақытша әкімшісін) тағайындау және оның қызметі мен өкілеттіктері қағидалары (бұдан әрі – Қағидалар)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статистика туралы" Қазақстан Республикасы Заңының16-бабы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органның (бұдан әрі – уәкілетті орган)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 тағайындау, сақтандыру (қайта сақтандыру) ұйымының уақытша әкімшілігін тағайындау және оның қызметі мен өкілеттіктері тәртібін айқындайды.</w:t>
      </w:r>
    </w:p>
    <w:bookmarkEnd w:id="18"/>
    <w:bookmarkStart w:name="z26" w:id="19"/>
    <w:p>
      <w:pPr>
        <w:spacing w:after="0"/>
        <w:ind w:left="0"/>
        <w:jc w:val="both"/>
      </w:pPr>
      <w:r>
        <w:rPr>
          <w:rFonts w:ascii="Times New Roman"/>
          <w:b w:val="false"/>
          <w:i w:val="false"/>
          <w:color w:val="000000"/>
          <w:sz w:val="28"/>
        </w:rPr>
        <w:t>
      Қағидалардың уәкілетті органның сақтандыру (қайта сақтандыру) қызметін жүзеге асыру құқығына лицензиядан айырылуына байланысты тағайындалған сақтандыру (қайта сақтандыру) ұйымының уақытша әкімшілігін тағайындауы үшін көзделген, сақтандыру (қайта сақтандыру) ұйымының жұмыс тәртібі және сақтандыру (қайта сақтандыру) ұйымының уақытша әкімшілігінің өкілеттіктері, егер Қағидаларда өзгеше көзделмесе, қызметі мәжбүрлеп тоқтатылатын Қазақстан Республикасы бейрезидент-сақтандыру (қайта сақтандыру) ұйымының филиалына қолданылады.</w:t>
      </w:r>
    </w:p>
    <w:bookmarkEnd w:id="19"/>
    <w:bookmarkStart w:name="z27" w:id="20"/>
    <w:p>
      <w:pPr>
        <w:spacing w:after="0"/>
        <w:ind w:left="0"/>
        <w:jc w:val="both"/>
      </w:pPr>
      <w:r>
        <w:rPr>
          <w:rFonts w:ascii="Times New Roman"/>
          <w:b w:val="false"/>
          <w:i w:val="false"/>
          <w:color w:val="000000"/>
          <w:sz w:val="28"/>
        </w:rPr>
        <w:t>
      2. Қағидаларда пайдаланылатын негізгі ұғымдар:</w:t>
      </w:r>
    </w:p>
    <w:bookmarkEnd w:id="20"/>
    <w:bookmarkStart w:name="z28" w:id="21"/>
    <w:p>
      <w:pPr>
        <w:spacing w:after="0"/>
        <w:ind w:left="0"/>
        <w:jc w:val="both"/>
      </w:pPr>
      <w:r>
        <w:rPr>
          <w:rFonts w:ascii="Times New Roman"/>
          <w:b w:val="false"/>
          <w:i w:val="false"/>
          <w:color w:val="000000"/>
          <w:sz w:val="28"/>
        </w:rPr>
        <w:t>
      1) уақытша әкімшілік (уақытша әкімші) – уәкілетті орган мүліктің сақталуын қамтамасыз ету және банктік немесе сақтандыру (қайта сақтандыру) ұйымын басқару жөніндегі іс-шараларды жүзеге асыру үшін тағайындайтын уақытша орган (бұдан әрі – уақытша әкімшілік);</w:t>
      </w:r>
    </w:p>
    <w:bookmarkEnd w:id="21"/>
    <w:bookmarkStart w:name="z29" w:id="22"/>
    <w:p>
      <w:pPr>
        <w:spacing w:after="0"/>
        <w:ind w:left="0"/>
        <w:jc w:val="both"/>
      </w:pPr>
      <w:r>
        <w:rPr>
          <w:rFonts w:ascii="Times New Roman"/>
          <w:b w:val="false"/>
          <w:i w:val="false"/>
          <w:color w:val="000000"/>
          <w:sz w:val="28"/>
        </w:rPr>
        <w:t>
      2) уақытша әкімшіліктің басшысы – уәкілетті орган өз қызметкерлерінің ішінен не өзінің қызметкерлері болып табылмайтын адамдардың ішінен тағайындайтын адам;</w:t>
      </w:r>
    </w:p>
    <w:bookmarkEnd w:id="22"/>
    <w:bookmarkStart w:name="z30" w:id="23"/>
    <w:p>
      <w:pPr>
        <w:spacing w:after="0"/>
        <w:ind w:left="0"/>
        <w:jc w:val="both"/>
      </w:pPr>
      <w:r>
        <w:rPr>
          <w:rFonts w:ascii="Times New Roman"/>
          <w:b w:val="false"/>
          <w:i w:val="false"/>
          <w:color w:val="000000"/>
          <w:sz w:val="28"/>
        </w:rPr>
        <w:t>
      3) уақытша әкімшіліктің мүшесі – уәкілетті орган өз қызметкерлерінің ішінен не өзінің қызметкерлері болып табылмайтын адамдардың ішінен тағайындайтын адам;</w:t>
      </w:r>
    </w:p>
    <w:bookmarkEnd w:id="23"/>
    <w:bookmarkStart w:name="z31" w:id="24"/>
    <w:p>
      <w:pPr>
        <w:spacing w:after="0"/>
        <w:ind w:left="0"/>
        <w:jc w:val="both"/>
      </w:pPr>
      <w:r>
        <w:rPr>
          <w:rFonts w:ascii="Times New Roman"/>
          <w:b w:val="false"/>
          <w:i w:val="false"/>
          <w:color w:val="000000"/>
          <w:sz w:val="28"/>
        </w:rPr>
        <w:t>
      4) уәкілетті органның қызметкерлері болып табылмайтын адамдар – депозиттерге міндетті кепілдік беруді жүзеге асыратын ұйымның және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ұйымы (бұдан әрі - сақтандыру төлемдерін жүзеге асыруға кепілдік беретін ұйым) қызметкерлері.</w:t>
      </w:r>
    </w:p>
    <w:bookmarkEnd w:id="24"/>
    <w:bookmarkStart w:name="z32" w:id="25"/>
    <w:p>
      <w:pPr>
        <w:spacing w:after="0"/>
        <w:ind w:left="0"/>
        <w:jc w:val="left"/>
      </w:pPr>
      <w:r>
        <w:rPr>
          <w:rFonts w:ascii="Times New Roman"/>
          <w:b/>
          <w:i w:val="false"/>
          <w:color w:val="000000"/>
        </w:rPr>
        <w:t xml:space="preserve"> 2-тарау. Уақытша әкімшілікті тағайындау тәртібі және оның құрамы</w:t>
      </w:r>
    </w:p>
    <w:bookmarkEnd w:id="25"/>
    <w:bookmarkStart w:name="z33" w:id="26"/>
    <w:p>
      <w:pPr>
        <w:spacing w:after="0"/>
        <w:ind w:left="0"/>
        <w:jc w:val="both"/>
      </w:pPr>
      <w:r>
        <w:rPr>
          <w:rFonts w:ascii="Times New Roman"/>
          <w:b w:val="false"/>
          <w:i w:val="false"/>
          <w:color w:val="000000"/>
          <w:sz w:val="28"/>
        </w:rPr>
        <w:t>
      3. Уақытша әкiмшiлiк уәкiлеттi органның шешiмiмен тағайындалады.</w:t>
      </w:r>
    </w:p>
    <w:bookmarkEnd w:id="26"/>
    <w:bookmarkStart w:name="z34" w:id="27"/>
    <w:p>
      <w:pPr>
        <w:spacing w:after="0"/>
        <w:ind w:left="0"/>
        <w:jc w:val="both"/>
      </w:pPr>
      <w:r>
        <w:rPr>
          <w:rFonts w:ascii="Times New Roman"/>
          <w:b w:val="false"/>
          <w:i w:val="false"/>
          <w:color w:val="000000"/>
          <w:sz w:val="28"/>
        </w:rPr>
        <w:t>
      Банкті басқару жөніндегі уақытша әкімшілік қаржылық орнықтылықты қалпына келтіру режимі немесе реттеу режимі тоқтатылғанға дейін тағайындалады.</w:t>
      </w:r>
    </w:p>
    <w:bookmarkEnd w:id="27"/>
    <w:bookmarkStart w:name="z35" w:id="28"/>
    <w:p>
      <w:pPr>
        <w:spacing w:after="0"/>
        <w:ind w:left="0"/>
        <w:jc w:val="both"/>
      </w:pPr>
      <w:r>
        <w:rPr>
          <w:rFonts w:ascii="Times New Roman"/>
          <w:b w:val="false"/>
          <w:i w:val="false"/>
          <w:color w:val="000000"/>
          <w:sz w:val="28"/>
        </w:rPr>
        <w:t>
      Лицензиядан айырылғаннан кейін банктің, сақтандыру (қайта сақтандыру) ұйымының уақытша әкімшілігі банк, сақтандыру (қайта сақтандыру) ұйымы лицензиядан айырылған күннен бастап уәкілетті орган тарату комиссиясын тағайындаған күнге дейінгі кезеңге тағайындалады.</w:t>
      </w:r>
    </w:p>
    <w:bookmarkEnd w:id="28"/>
    <w:bookmarkStart w:name="z36" w:id="29"/>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 сақтандыру (қайта сақтандыру) қызметін жүзеге асыру құқығына лицензиясынан айырылған кезде уәкілетті орган тағайындайтын уақытша әкімшілік сақтандыру портфелі берілгеннен кейін өз өкілеттігін тоқтатады.</w:t>
      </w:r>
    </w:p>
    <w:bookmarkEnd w:id="29"/>
    <w:bookmarkStart w:name="z37" w:id="30"/>
    <w:p>
      <w:pPr>
        <w:spacing w:after="0"/>
        <w:ind w:left="0"/>
        <w:jc w:val="both"/>
      </w:pPr>
      <w:r>
        <w:rPr>
          <w:rFonts w:ascii="Times New Roman"/>
          <w:b w:val="false"/>
          <w:i w:val="false"/>
          <w:color w:val="000000"/>
          <w:sz w:val="28"/>
        </w:rPr>
        <w:t>
      4. Уәкілетті органның уақытша әкімшілікті тағайындау туралы шешімінде:</w:t>
      </w:r>
    </w:p>
    <w:bookmarkEnd w:id="30"/>
    <w:bookmarkStart w:name="z38" w:id="31"/>
    <w:p>
      <w:pPr>
        <w:spacing w:after="0"/>
        <w:ind w:left="0"/>
        <w:jc w:val="both"/>
      </w:pPr>
      <w:r>
        <w:rPr>
          <w:rFonts w:ascii="Times New Roman"/>
          <w:b w:val="false"/>
          <w:i w:val="false"/>
          <w:color w:val="000000"/>
          <w:sz w:val="28"/>
        </w:rPr>
        <w:t>
      1) банктің немесе сақтандыру (қайта сақтандыру) ұйымының толық және қысқартылған атауы;</w:t>
      </w:r>
    </w:p>
    <w:bookmarkEnd w:id="31"/>
    <w:bookmarkStart w:name="z39" w:id="32"/>
    <w:p>
      <w:pPr>
        <w:spacing w:after="0"/>
        <w:ind w:left="0"/>
        <w:jc w:val="both"/>
      </w:pPr>
      <w:r>
        <w:rPr>
          <w:rFonts w:ascii="Times New Roman"/>
          <w:b w:val="false"/>
          <w:i w:val="false"/>
          <w:color w:val="000000"/>
          <w:sz w:val="28"/>
        </w:rPr>
        <w:t>
      2) уәкілетті органның банкті немесе сақтандыру (қайта сақтандыру) ұйымын лицензиядан айыру туралы шешімінің күні және нөмірі;</w:t>
      </w:r>
    </w:p>
    <w:bookmarkEnd w:id="32"/>
    <w:bookmarkStart w:name="z40" w:id="33"/>
    <w:p>
      <w:pPr>
        <w:spacing w:after="0"/>
        <w:ind w:left="0"/>
        <w:jc w:val="both"/>
      </w:pPr>
      <w:r>
        <w:rPr>
          <w:rFonts w:ascii="Times New Roman"/>
          <w:b w:val="false"/>
          <w:i w:val="false"/>
          <w:color w:val="000000"/>
          <w:sz w:val="28"/>
        </w:rPr>
        <w:t>
      3) уақытша әкімшіліктің қызмет ету мерзімі;</w:t>
      </w:r>
    </w:p>
    <w:bookmarkEnd w:id="33"/>
    <w:bookmarkStart w:name="z41" w:id="34"/>
    <w:p>
      <w:pPr>
        <w:spacing w:after="0"/>
        <w:ind w:left="0"/>
        <w:jc w:val="both"/>
      </w:pPr>
      <w:r>
        <w:rPr>
          <w:rFonts w:ascii="Times New Roman"/>
          <w:b w:val="false"/>
          <w:i w:val="false"/>
          <w:color w:val="000000"/>
          <w:sz w:val="28"/>
        </w:rPr>
        <w:t>
      4) уақытша әкімшілік басшысының және мүшелерінің лауазымдарын көрсете отырып, тегі, аты, әкесінің аты (ол бар болса);</w:t>
      </w:r>
    </w:p>
    <w:bookmarkEnd w:id="34"/>
    <w:bookmarkStart w:name="z42" w:id="35"/>
    <w:p>
      <w:pPr>
        <w:spacing w:after="0"/>
        <w:ind w:left="0"/>
        <w:jc w:val="both"/>
      </w:pPr>
      <w:r>
        <w:rPr>
          <w:rFonts w:ascii="Times New Roman"/>
          <w:b w:val="false"/>
          <w:i w:val="false"/>
          <w:color w:val="000000"/>
          <w:sz w:val="28"/>
        </w:rPr>
        <w:t>
      5) уәкілетті органның уақытша әкімшілікке жүктелген міндеттер мен функцияларды орындау туралы тапсырмалары көрсетіледі.</w:t>
      </w:r>
    </w:p>
    <w:bookmarkEnd w:id="35"/>
    <w:bookmarkStart w:name="z43" w:id="36"/>
    <w:p>
      <w:pPr>
        <w:spacing w:after="0"/>
        <w:ind w:left="0"/>
        <w:jc w:val="both"/>
      </w:pPr>
      <w:r>
        <w:rPr>
          <w:rFonts w:ascii="Times New Roman"/>
          <w:b w:val="false"/>
          <w:i w:val="false"/>
          <w:color w:val="000000"/>
          <w:sz w:val="28"/>
        </w:rPr>
        <w:t>
      5. Уақытша әкімшіліктің құрамын уәкілетті орган банктің немесе сақтандыру (қайта сақтандыру) ұйымының филиалдары мен өкілдіктерінің болуына, сондай-ақ алдағы жұмыс сипатына және көлеміне қарай айқындайды.</w:t>
      </w:r>
    </w:p>
    <w:bookmarkEnd w:id="36"/>
    <w:bookmarkStart w:name="z44" w:id="37"/>
    <w:p>
      <w:pPr>
        <w:spacing w:after="0"/>
        <w:ind w:left="0"/>
        <w:jc w:val="both"/>
      </w:pPr>
      <w:r>
        <w:rPr>
          <w:rFonts w:ascii="Times New Roman"/>
          <w:b w:val="false"/>
          <w:i w:val="false"/>
          <w:color w:val="000000"/>
          <w:sz w:val="28"/>
        </w:rPr>
        <w:t>
      Уақытша әкімшіліктің құрамына кіретін, уәкілетті органның, депозиттерге міндетті кепілдік беруді жүзеге асыратын ұйымның және сақтандыру төлемдерін жүзеге асыруға кепілдік беретін ұйымның қызметкерлері болып табылатын адамдар уақытша әкімшіліктегі қызметінің барлық кезеңіне негізгі жұмыс орны бойынша лауазымдық міндеттерді орындаудан босатылады.</w:t>
      </w:r>
    </w:p>
    <w:bookmarkEnd w:id="37"/>
    <w:bookmarkStart w:name="z45" w:id="38"/>
    <w:p>
      <w:pPr>
        <w:spacing w:after="0"/>
        <w:ind w:left="0"/>
        <w:jc w:val="both"/>
      </w:pPr>
      <w:r>
        <w:rPr>
          <w:rFonts w:ascii="Times New Roman"/>
          <w:b w:val="false"/>
          <w:i w:val="false"/>
          <w:color w:val="000000"/>
          <w:sz w:val="28"/>
        </w:rPr>
        <w:t>
      Көрсетілген кезеңде олардың жалақысы және негізгі жұмыс орны бойынша белгіленген өзге де төлемдері сақталады.</w:t>
      </w:r>
    </w:p>
    <w:bookmarkEnd w:id="38"/>
    <w:bookmarkStart w:name="z46" w:id="39"/>
    <w:p>
      <w:pPr>
        <w:spacing w:after="0"/>
        <w:ind w:left="0"/>
        <w:jc w:val="both"/>
      </w:pPr>
      <w:r>
        <w:rPr>
          <w:rFonts w:ascii="Times New Roman"/>
          <w:b w:val="false"/>
          <w:i w:val="false"/>
          <w:color w:val="000000"/>
          <w:sz w:val="28"/>
        </w:rPr>
        <w:t>
      Уақытша әкімшілік басшысы болып жоғарғы экономикалық не заңгерлік білімі бар адам тағайындалады.</w:t>
      </w:r>
    </w:p>
    <w:bookmarkEnd w:id="39"/>
    <w:bookmarkStart w:name="z47" w:id="40"/>
    <w:p>
      <w:pPr>
        <w:spacing w:after="0"/>
        <w:ind w:left="0"/>
        <w:jc w:val="both"/>
      </w:pPr>
      <w:r>
        <w:rPr>
          <w:rFonts w:ascii="Times New Roman"/>
          <w:b w:val="false"/>
          <w:i w:val="false"/>
          <w:color w:val="000000"/>
          <w:sz w:val="28"/>
        </w:rPr>
        <w:t>
      Басшылықтың жазбаша тапсырмасы бойынша уақытша әкімшілікке оған жүктелген міндеттер мен функцияларды іске асыруға, сондай-ақ уақытша әкімшілік қызметін бақылауды жүзеге асыруға көмек көрсететін уәкілетті орган қызметкерлерінің ұйымның үй-жайларына кіруге және уақытша әкімшіліктің иелігіндегі құжаттарға қол жеткізуге рұқсаты болады.</w:t>
      </w:r>
    </w:p>
    <w:bookmarkEnd w:id="40"/>
    <w:bookmarkStart w:name="z48" w:id="41"/>
    <w:p>
      <w:pPr>
        <w:spacing w:after="0"/>
        <w:ind w:left="0"/>
        <w:jc w:val="both"/>
      </w:pPr>
      <w:r>
        <w:rPr>
          <w:rFonts w:ascii="Times New Roman"/>
          <w:b w:val="false"/>
          <w:i w:val="false"/>
          <w:color w:val="000000"/>
          <w:sz w:val="28"/>
        </w:rPr>
        <w:t>
      6. Депозиттерге міндетті кепілдік беру жүйесінің қатысушысы болып табылатын және депозиттерге міндетті кепілдік беру объектісі болып табылатын жеке тұлғалардың депозиттері бойынша міндеттемелері бар банктің уақытша әкімшілігінің құрамына депозиттерге міндетті кепілдік беруді жүзеге асыратын ұйымның өкілдері кіреді.</w:t>
      </w:r>
    </w:p>
    <w:bookmarkEnd w:id="41"/>
    <w:bookmarkStart w:name="z49" w:id="42"/>
    <w:p>
      <w:pPr>
        <w:spacing w:after="0"/>
        <w:ind w:left="0"/>
        <w:jc w:val="both"/>
      </w:pPr>
      <w:r>
        <w:rPr>
          <w:rFonts w:ascii="Times New Roman"/>
          <w:b w:val="false"/>
          <w:i w:val="false"/>
          <w:color w:val="000000"/>
          <w:sz w:val="28"/>
        </w:rPr>
        <w:t>
      Сақтандыру төлемдеріне кепілдік беру жүйесінің қатысушысы болып табылатын сақтандыру (қайта сақтандыру) ұйымының уақытша әкімшілігінің құрамына сақтандыру төлемдерін жүзеге асыруға кепілдік беретін ұйымның қызметкерлері кіреді.</w:t>
      </w:r>
    </w:p>
    <w:bookmarkEnd w:id="42"/>
    <w:bookmarkStart w:name="z50" w:id="43"/>
    <w:p>
      <w:pPr>
        <w:spacing w:after="0"/>
        <w:ind w:left="0"/>
        <w:jc w:val="left"/>
      </w:pPr>
      <w:r>
        <w:rPr>
          <w:rFonts w:ascii="Times New Roman"/>
          <w:b/>
          <w:i w:val="false"/>
          <w:color w:val="000000"/>
        </w:rPr>
        <w:t xml:space="preserve"> 3-тарау. Уақытша әкімшіліктің өкілеттіктері</w:t>
      </w:r>
    </w:p>
    <w:bookmarkEnd w:id="43"/>
    <w:bookmarkStart w:name="z51" w:id="44"/>
    <w:p>
      <w:pPr>
        <w:spacing w:after="0"/>
        <w:ind w:left="0"/>
        <w:jc w:val="both"/>
      </w:pPr>
      <w:r>
        <w:rPr>
          <w:rFonts w:ascii="Times New Roman"/>
          <w:b w:val="false"/>
          <w:i w:val="false"/>
          <w:color w:val="000000"/>
          <w:sz w:val="28"/>
        </w:rPr>
        <w:t xml:space="preserve">
      7. Уақытша әкімшілік тағайындалған күннен бастап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102-баптарында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туралы заң) </w:t>
      </w:r>
      <w:r>
        <w:rPr>
          <w:rFonts w:ascii="Times New Roman"/>
          <w:b w:val="false"/>
          <w:i w:val="false"/>
          <w:color w:val="000000"/>
          <w:sz w:val="28"/>
        </w:rPr>
        <w:t>69-бабында</w:t>
      </w:r>
      <w:r>
        <w:rPr>
          <w:rFonts w:ascii="Times New Roman"/>
          <w:b w:val="false"/>
          <w:i w:val="false"/>
          <w:color w:val="000000"/>
          <w:sz w:val="28"/>
        </w:rPr>
        <w:t xml:space="preserve"> және 72-1-баптың </w:t>
      </w:r>
      <w:r>
        <w:rPr>
          <w:rFonts w:ascii="Times New Roman"/>
          <w:b w:val="false"/>
          <w:i w:val="false"/>
          <w:color w:val="000000"/>
          <w:sz w:val="28"/>
        </w:rPr>
        <w:t>6-тармағымен</w:t>
      </w:r>
      <w:r>
        <w:rPr>
          <w:rFonts w:ascii="Times New Roman"/>
          <w:b w:val="false"/>
          <w:i w:val="false"/>
          <w:color w:val="000000"/>
          <w:sz w:val="28"/>
        </w:rPr>
        <w:t xml:space="preserve"> көзделген салдарлар басталады.</w:t>
      </w:r>
    </w:p>
    <w:bookmarkEnd w:id="44"/>
    <w:bookmarkStart w:name="z52" w:id="45"/>
    <w:p>
      <w:pPr>
        <w:spacing w:after="0"/>
        <w:ind w:left="0"/>
        <w:jc w:val="both"/>
      </w:pPr>
      <w:r>
        <w:rPr>
          <w:rFonts w:ascii="Times New Roman"/>
          <w:b w:val="false"/>
          <w:i w:val="false"/>
          <w:color w:val="000000"/>
          <w:sz w:val="28"/>
        </w:rPr>
        <w:t xml:space="preserve">
      8. Уақытша әкімшілік уәкілетті орган оны тағайындаған күні өз міндеттерін орындауға кіріседі. Уәкілетті органның Банктер туралы заңның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101-баптарына</w:t>
      </w:r>
      <w:r>
        <w:rPr>
          <w:rFonts w:ascii="Times New Roman"/>
          <w:b w:val="false"/>
          <w:i w:val="false"/>
          <w:color w:val="000000"/>
          <w:sz w:val="28"/>
        </w:rPr>
        <w:t xml:space="preserve"> және Сақтандыру қызмету туралы заңның 55-бабына сәйкес қабылданған лицензиядан айыру немесе уақытша әкiмшiлiктi тағайындау туралы шешімдерінің көшірмелерін уақытша әкімшілік дереу банктің немесе сақтандыру (қайта сақтандыру) ұйымының басшысына (оның орнындағы адамға) қол қойдырып тапсырады және (немесе) банкке немесе сақтандыру (қайта сақтандыру) ұйымына электрондық, факсимильді немесе өзге байланыс құралдары арқылы жібереді.</w:t>
      </w:r>
    </w:p>
    <w:bookmarkEnd w:id="45"/>
    <w:bookmarkStart w:name="z53" w:id="46"/>
    <w:p>
      <w:pPr>
        <w:spacing w:after="0"/>
        <w:ind w:left="0"/>
        <w:jc w:val="both"/>
      </w:pPr>
      <w:r>
        <w:rPr>
          <w:rFonts w:ascii="Times New Roman"/>
          <w:b w:val="false"/>
          <w:i w:val="false"/>
          <w:color w:val="000000"/>
          <w:sz w:val="28"/>
        </w:rPr>
        <w:t xml:space="preserve">
      9. Лицензиядан айыруға байланысты тағайындалған уақытша әкімшілік тағайындалған күні банкте Банктер туралы заңның </w:t>
      </w:r>
      <w:r>
        <w:rPr>
          <w:rFonts w:ascii="Times New Roman"/>
          <w:b w:val="false"/>
          <w:i w:val="false"/>
          <w:color w:val="000000"/>
          <w:sz w:val="28"/>
        </w:rPr>
        <w:t>16-тарауына</w:t>
      </w:r>
      <w:r>
        <w:rPr>
          <w:rFonts w:ascii="Times New Roman"/>
          <w:b w:val="false"/>
          <w:i w:val="false"/>
          <w:color w:val="000000"/>
          <w:sz w:val="28"/>
        </w:rPr>
        <w:t xml:space="preserve"> сәйкес тағайындалған банкті басқару жөніндегі уақытша әкімшілік жұмыс істейтін жағдайда, уәкілетті органның лицензиядан айыруға байланысты тағайындалған уақытша әкімшілік тағайындау туралы бұйрығы уақытша әкімшіліктің басшысына (оның орнындағы адамға) қол қойдырып тапсырылады және (немесе) ұйымға электрондық, факсимильді немесе өзге байланыс құралдары арқылы жіберіледі. Уәкілетті органның лицензиядан айыру және уақытша әкімшілік тағайындау туралы шешімдерін қол қойдырып тапсыруға және (немесе) ұйымға электрондық, факсимильді немесе өзге байланыс құралдары арқылы жіберу мүмкіндігі болмаған кезде уақытша әкімшілік бұл туралы акт жасайды және ақпаратты уәкілетті органға жібереді.</w:t>
      </w:r>
    </w:p>
    <w:bookmarkEnd w:id="46"/>
    <w:bookmarkStart w:name="z54" w:id="47"/>
    <w:p>
      <w:pPr>
        <w:spacing w:after="0"/>
        <w:ind w:left="0"/>
        <w:jc w:val="both"/>
      </w:pPr>
      <w:r>
        <w:rPr>
          <w:rFonts w:ascii="Times New Roman"/>
          <w:b w:val="false"/>
          <w:i w:val="false"/>
          <w:color w:val="000000"/>
          <w:sz w:val="28"/>
        </w:rPr>
        <w:t>
      10. Банк немесе сақтандыру (қайта сақтандыру) ұйымы басшысының (оның орнындағы адамның) болмауы немесе оның уәкілетті органның лицензиядан айыру және уақытша әкімшілік тағайындау туралы шешімдерімен танысып шығудан бас тартуы, оның ішінде уәкілетті органның лицензиядан айыру және уақытша әкімшілік тағайындау туралы шешімін электрондық, факсимильді немесе өзге байланыс құралдары арқылы жіберу мүмкін болмаған жағдайда, уақытша әкімшілікке ұйымның үй-жайына кіруге, мүлкі мен құжаттамасын көруге кедергі жасамаса, уақытша әкімшілік уәкілетті органның оны тағайындау туралы шешімінде көрсетілген күні өз міндеттерін орындауға кіріседі.</w:t>
      </w:r>
    </w:p>
    <w:bookmarkEnd w:id="47"/>
    <w:bookmarkStart w:name="z55" w:id="48"/>
    <w:p>
      <w:pPr>
        <w:spacing w:after="0"/>
        <w:ind w:left="0"/>
        <w:jc w:val="both"/>
      </w:pPr>
      <w:r>
        <w:rPr>
          <w:rFonts w:ascii="Times New Roman"/>
          <w:b w:val="false"/>
          <w:i w:val="false"/>
          <w:color w:val="000000"/>
          <w:sz w:val="28"/>
        </w:rPr>
        <w:t>
      Банктің немесе сақтандыру (қайта сақтандыру) ұйымының басшысы (оның орнындағы адам) немесе өзге де адамдар уақытша әкімшілік жұмысына кедергі жасайтын болса, Қағидалардың 26 және 27-тармақтарында көзделген іс-әрекеттер жүзеге асырылады.</w:t>
      </w:r>
    </w:p>
    <w:bookmarkEnd w:id="48"/>
    <w:bookmarkStart w:name="z56" w:id="49"/>
    <w:p>
      <w:pPr>
        <w:spacing w:after="0"/>
        <w:ind w:left="0"/>
        <w:jc w:val="both"/>
      </w:pPr>
      <w:r>
        <w:rPr>
          <w:rFonts w:ascii="Times New Roman"/>
          <w:b w:val="false"/>
          <w:i w:val="false"/>
          <w:color w:val="000000"/>
          <w:sz w:val="28"/>
        </w:rPr>
        <w:t>
      11. Уақытша әкімшіліктің басшысы уақытша әкімшіліктің жұмысын басқарады және үйлестіреді, мүлкін сақтауды және банктің немесе сақтандыру (қайта сақтандыру) ұйымын басқаруды қамтамасыз ету жөніндегі өкілеттіктерді жүзеге асырады, уақытша әкімшілік мүшелерінің арасында міндеттерді бөледі.</w:t>
      </w:r>
    </w:p>
    <w:bookmarkEnd w:id="49"/>
    <w:bookmarkStart w:name="z57" w:id="50"/>
    <w:p>
      <w:pPr>
        <w:spacing w:after="0"/>
        <w:ind w:left="0"/>
        <w:jc w:val="both"/>
      </w:pPr>
      <w:r>
        <w:rPr>
          <w:rFonts w:ascii="Times New Roman"/>
          <w:b w:val="false"/>
          <w:i w:val="false"/>
          <w:color w:val="000000"/>
          <w:sz w:val="28"/>
        </w:rPr>
        <w:t>
      Міндеттерді бөлуді уақытша әкімшілік тағайындалған күннен бастап 5 (бес) жұмыс күні ішінде уақытша әкімшілік басшысы уақытша әкімшілік мүшелерінің арасында міндеттерді бөлу туралы бұйрық шығару және олардың өкілеттіктерін бекіту арқылы жүзеге асырады.</w:t>
      </w:r>
    </w:p>
    <w:bookmarkEnd w:id="50"/>
    <w:bookmarkStart w:name="z58" w:id="51"/>
    <w:p>
      <w:pPr>
        <w:spacing w:after="0"/>
        <w:ind w:left="0"/>
        <w:jc w:val="both"/>
      </w:pPr>
      <w:r>
        <w:rPr>
          <w:rFonts w:ascii="Times New Roman"/>
          <w:b w:val="false"/>
          <w:i w:val="false"/>
          <w:color w:val="000000"/>
          <w:sz w:val="28"/>
        </w:rPr>
        <w:t>
      Уақытша әкімшілік басшысы болмаған жағдайда оның міндеттерін басшы уақытша әкімшілік мүшелерінің қатарынан тағайындаған оның орынбасары атқарады.</w:t>
      </w:r>
    </w:p>
    <w:bookmarkEnd w:id="51"/>
    <w:bookmarkStart w:name="z59" w:id="52"/>
    <w:p>
      <w:pPr>
        <w:spacing w:after="0"/>
        <w:ind w:left="0"/>
        <w:jc w:val="both"/>
      </w:pPr>
      <w:r>
        <w:rPr>
          <w:rFonts w:ascii="Times New Roman"/>
          <w:b w:val="false"/>
          <w:i w:val="false"/>
          <w:color w:val="000000"/>
          <w:sz w:val="28"/>
        </w:rPr>
        <w:t>
      12. Банктің немесе сақтандыру (қайта сақтандыру) ұйымының филиалдары не өкілдіктері болған кезде филиалдың немесе өкілдіктің орналасқан жері бойынша уақытша әкімшіліктің басшысына есеп беретін уақытша әкімшілік бөлімшесі (бұдан әрі – бөлімше) құрылады.</w:t>
      </w:r>
    </w:p>
    <w:bookmarkEnd w:id="52"/>
    <w:bookmarkStart w:name="z60" w:id="53"/>
    <w:p>
      <w:pPr>
        <w:spacing w:after="0"/>
        <w:ind w:left="0"/>
        <w:jc w:val="both"/>
      </w:pPr>
      <w:r>
        <w:rPr>
          <w:rFonts w:ascii="Times New Roman"/>
          <w:b w:val="false"/>
          <w:i w:val="false"/>
          <w:color w:val="000000"/>
          <w:sz w:val="28"/>
        </w:rPr>
        <w:t>
      Бөлімшені уақытша әкімшіліктің басшысы уәкілетті орган уақытша әкімшілікті тағайындаған күннен бастап 1 (бір) жұмыс күнінен кешіктірмей уақытша әкімшіліктің мүшелері қатарынан тағайындайтын басшысы (бұдан әрі – бөлімше басшысы) басқарады.</w:t>
      </w:r>
    </w:p>
    <w:bookmarkEnd w:id="53"/>
    <w:bookmarkStart w:name="z61" w:id="54"/>
    <w:p>
      <w:pPr>
        <w:spacing w:after="0"/>
        <w:ind w:left="0"/>
        <w:jc w:val="both"/>
      </w:pPr>
      <w:r>
        <w:rPr>
          <w:rFonts w:ascii="Times New Roman"/>
          <w:b w:val="false"/>
          <w:i w:val="false"/>
          <w:color w:val="000000"/>
          <w:sz w:val="28"/>
        </w:rPr>
        <w:t>
      Бөлімше басшысы өз қызметін Қазақстан Республикасының азаматтық заңнамасында белгіленген тәртіппен ресімделген және өзіне уақытша әкімшіліктің басшысы берген сенімхат негізінде жүзеге асырады.</w:t>
      </w:r>
    </w:p>
    <w:bookmarkEnd w:id="54"/>
    <w:bookmarkStart w:name="z62" w:id="55"/>
    <w:p>
      <w:pPr>
        <w:spacing w:after="0"/>
        <w:ind w:left="0"/>
        <w:jc w:val="both"/>
      </w:pPr>
      <w:r>
        <w:rPr>
          <w:rFonts w:ascii="Times New Roman"/>
          <w:b w:val="false"/>
          <w:i w:val="false"/>
          <w:color w:val="000000"/>
          <w:sz w:val="28"/>
        </w:rPr>
        <w:t>
      Бөлімше басшысы бөлімшенің жұмысын басқарады және үйлестіреді, ұйымның әкімшілік-аумақтық бірлігіндегі мүлкінің және кепіл беруші ұйымның иелік етуіне берген кепіл мүлкінің сақталуын қамтамасыз ету өкілеттіктерін жүзеге асырады.</w:t>
      </w:r>
    </w:p>
    <w:bookmarkEnd w:id="55"/>
    <w:bookmarkStart w:name="z63" w:id="56"/>
    <w:p>
      <w:pPr>
        <w:spacing w:after="0"/>
        <w:ind w:left="0"/>
        <w:jc w:val="both"/>
      </w:pPr>
      <w:r>
        <w:rPr>
          <w:rFonts w:ascii="Times New Roman"/>
          <w:b w:val="false"/>
          <w:i w:val="false"/>
          <w:color w:val="000000"/>
          <w:sz w:val="28"/>
        </w:rPr>
        <w:t>
      13. Уақытша әкімшілік ұйым басшысынан (оның орнындағы адамнан) және ұйымның материалдық жауапты өзге адамдарынан ұйымның барлық мөрлерін (бар болса), мөртабандарын, клишелерін, кілттерін, пломбаларын және Қағидалардың 23-тармағының 2) тармақшасында көрсетілген құжаттарды дереу өткізуін талап етеді.</w:t>
      </w:r>
    </w:p>
    <w:bookmarkEnd w:id="56"/>
    <w:bookmarkStart w:name="z64" w:id="57"/>
    <w:p>
      <w:pPr>
        <w:spacing w:after="0"/>
        <w:ind w:left="0"/>
        <w:jc w:val="both"/>
      </w:pPr>
      <w:r>
        <w:rPr>
          <w:rFonts w:ascii="Times New Roman"/>
          <w:b w:val="false"/>
          <w:i w:val="false"/>
          <w:color w:val="000000"/>
          <w:sz w:val="28"/>
        </w:rPr>
        <w:t>
      Ұйым басшысы (оның орнындағы адам) және банктің немесе сақтандыру (қайта сақтандыру) ұйымының материалдық жауапты өзге адамдар мөрлерді (бар болса), мөртабандарды, клишелерді, кілттерді, пломбирлерді және Қағидалардың 23-тармағының 2) тармақшасында көрсетілген құжаттарды өткізбеген жағдайда, уақытша әкімшілік Қағидалардың 28 және 29-тармақтарына сәйкес уақытша әкімшіліктің жұмысты жүзеге асыруына кедергі ету туралы актіні (бұдан әрі - кедергі ету туралы акт) жасайды және 2 (екі) жұмыс күні ішінде қажетті мөрлердің, мөртабандардың, клишелердің, кілттердің және пломбирлердің телнұсқаларын дайындау бойынша шаралар қабылдайды.</w:t>
      </w:r>
    </w:p>
    <w:bookmarkEnd w:id="57"/>
    <w:bookmarkStart w:name="z65" w:id="58"/>
    <w:p>
      <w:pPr>
        <w:spacing w:after="0"/>
        <w:ind w:left="0"/>
        <w:jc w:val="both"/>
      </w:pPr>
      <w:r>
        <w:rPr>
          <w:rFonts w:ascii="Times New Roman"/>
          <w:b w:val="false"/>
          <w:i w:val="false"/>
          <w:color w:val="000000"/>
          <w:sz w:val="28"/>
        </w:rPr>
        <w:t>
      Мөрдің телнұсқасын әзірлеген күннен кейінгі жұмыс күнінен кешіктірмей уақытша әкімшілік уәкілетті органға мөрдің телнұсқасының және мөрдің телнұсқасы бедерлемесінің әзірленгені туралы ақпарат жібереді.</w:t>
      </w:r>
    </w:p>
    <w:bookmarkEnd w:id="58"/>
    <w:bookmarkStart w:name="z66" w:id="59"/>
    <w:p>
      <w:pPr>
        <w:spacing w:after="0"/>
        <w:ind w:left="0"/>
        <w:jc w:val="both"/>
      </w:pPr>
      <w:r>
        <w:rPr>
          <w:rFonts w:ascii="Times New Roman"/>
          <w:b w:val="false"/>
          <w:i w:val="false"/>
          <w:color w:val="000000"/>
          <w:sz w:val="28"/>
        </w:rPr>
        <w:t>
      14. Уақытша әкімшіліктің жұмыс істеу мерзімі ішінде банктің немесе сақтандыру (қайта сақтандыру) ұйымының ағымдағы міндеттемелерін орындауымен байланысты мәмілелерді, уақытша әкімшіліктің шығыстар сметасын және Қазақстан Республикасының азаматтық заңнамасында көзделген жағдайларды қоспағанда, банктің немесе сақтандыру (қайта сақтандыру) ұйымының мүлкімен мәмілелер жасасуға және орындауға, оның ішінде кредиторлық берешекті кез келген нысанда өтеуді қоса алғанда, ұйымның міндеттемелерін орындауға жол берілмейді.</w:t>
      </w:r>
    </w:p>
    <w:bookmarkEnd w:id="59"/>
    <w:bookmarkStart w:name="z67" w:id="60"/>
    <w:p>
      <w:pPr>
        <w:spacing w:after="0"/>
        <w:ind w:left="0"/>
        <w:jc w:val="both"/>
      </w:pPr>
      <w:r>
        <w:rPr>
          <w:rFonts w:ascii="Times New Roman"/>
          <w:b w:val="false"/>
          <w:i w:val="false"/>
          <w:color w:val="000000"/>
          <w:sz w:val="28"/>
        </w:rPr>
        <w:t xml:space="preserve">
      15. Банктің уақытша әкімшілігінің жұмыс істеу мерзімі ішінде мыналарға: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 (бұдан әрі – Депозиттерге міндетті кепілдік беру туралы заң)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депозиттерге міндетті кепілдік беру объектісі болып табылатын депозит сомасын және депозиттерге міндетті кепілдік беру жүйесінің қатысушысы болып табылатын және депозиторға қатысты кредитор немесе кепілгер болатын банктің қарсы талаптарының сомасын есепке жатқызуды жүзеге асыруға;</w:t>
      </w:r>
    </w:p>
    <w:bookmarkEnd w:id="60"/>
    <w:bookmarkStart w:name="z68" w:id="61"/>
    <w:p>
      <w:pPr>
        <w:spacing w:after="0"/>
        <w:ind w:left="0"/>
        <w:jc w:val="both"/>
      </w:pPr>
      <w:r>
        <w:rPr>
          <w:rFonts w:ascii="Times New Roman"/>
          <w:b w:val="false"/>
          <w:i w:val="false"/>
          <w:color w:val="000000"/>
          <w:sz w:val="28"/>
        </w:rPr>
        <w:t xml:space="preserve">
      мүлікті бағалау үшін "Қазақстан Республикасындағы бағалау қызметі туралы" Қазақстан Республикасының Заңы (бұдан әрі – бағалаушы) </w:t>
      </w:r>
      <w:r>
        <w:rPr>
          <w:rFonts w:ascii="Times New Roman"/>
          <w:b w:val="false"/>
          <w:i w:val="false"/>
          <w:color w:val="000000"/>
          <w:sz w:val="28"/>
        </w:rPr>
        <w:t>7-бабының</w:t>
      </w:r>
      <w:r>
        <w:rPr>
          <w:rFonts w:ascii="Times New Roman"/>
          <w:b w:val="false"/>
          <w:i w:val="false"/>
          <w:color w:val="000000"/>
          <w:sz w:val="28"/>
        </w:rPr>
        <w:t xml:space="preserve"> бірінші абзацына сәйкес бағалаушымен жасалған шарт негізіндебір мезгілде барлық мүлікке не оның бір бөлігіне бағалау жүргізуге;</w:t>
      </w:r>
    </w:p>
    <w:bookmarkEnd w:id="61"/>
    <w:bookmarkStart w:name="z69" w:id="62"/>
    <w:p>
      <w:pPr>
        <w:spacing w:after="0"/>
        <w:ind w:left="0"/>
        <w:jc w:val="both"/>
      </w:pPr>
      <w:r>
        <w:rPr>
          <w:rFonts w:ascii="Times New Roman"/>
          <w:b w:val="false"/>
          <w:i w:val="false"/>
          <w:color w:val="000000"/>
          <w:sz w:val="28"/>
        </w:rPr>
        <w:t>
      Қағидалардың 59-тармағында көзделген талаптарға сәйкес мүліктің 1 (бір) бірлігі үшін бағалау құны 100 (бір жүз) айлық есептік көрсеткішке дейінгі мүлікті өткізуге жол беріледі.</w:t>
      </w:r>
    </w:p>
    <w:bookmarkEnd w:id="62"/>
    <w:bookmarkStart w:name="z70" w:id="63"/>
    <w:p>
      <w:pPr>
        <w:spacing w:after="0"/>
        <w:ind w:left="0"/>
        <w:jc w:val="both"/>
      </w:pPr>
      <w:r>
        <w:rPr>
          <w:rFonts w:ascii="Times New Roman"/>
          <w:b w:val="false"/>
          <w:i w:val="false"/>
          <w:color w:val="000000"/>
          <w:sz w:val="28"/>
        </w:rPr>
        <w:t>
      16. Уақытша әкімшілік шығыстарды барынша азайту мақсатында бұл туралы уәкілетті органды хабардар ете отырып, банктің немесе сақтандыру (қайта сақтандыру) ұйымының мүлкін жалға береді.</w:t>
      </w:r>
    </w:p>
    <w:bookmarkEnd w:id="63"/>
    <w:bookmarkStart w:name="z71" w:id="64"/>
    <w:p>
      <w:pPr>
        <w:spacing w:after="0"/>
        <w:ind w:left="0"/>
        <w:jc w:val="both"/>
      </w:pPr>
      <w:r>
        <w:rPr>
          <w:rFonts w:ascii="Times New Roman"/>
          <w:b w:val="false"/>
          <w:i w:val="false"/>
          <w:color w:val="000000"/>
          <w:sz w:val="28"/>
        </w:rPr>
        <w:t>
      Мүлікті жалға беруден алынған ақша банктің немесе сақтандыру (қайта сақтандыру) ұйымының банктік шотына жіберіледі.</w:t>
      </w:r>
    </w:p>
    <w:bookmarkEnd w:id="64"/>
    <w:bookmarkStart w:name="z72" w:id="65"/>
    <w:p>
      <w:pPr>
        <w:spacing w:after="0"/>
        <w:ind w:left="0"/>
        <w:jc w:val="both"/>
      </w:pPr>
      <w:r>
        <w:rPr>
          <w:rFonts w:ascii="Times New Roman"/>
          <w:b w:val="false"/>
          <w:i w:val="false"/>
          <w:color w:val="000000"/>
          <w:sz w:val="28"/>
        </w:rPr>
        <w:t>
      Уақытша әкімшіліктің жалдау шартын жасасуы уақытша әкімшіліктің бірінші талабы бойынша мүлікті босатуға (қайтаруға) және жалданған мүлікті жалға (қосалқы жалға) беру мүмкін еместігіне шектеулер қабылдауға жалға алушының келісімі болған кезде жүзеге асырылады.</w:t>
      </w:r>
    </w:p>
    <w:bookmarkEnd w:id="65"/>
    <w:bookmarkStart w:name="z73" w:id="66"/>
    <w:p>
      <w:pPr>
        <w:spacing w:after="0"/>
        <w:ind w:left="0"/>
        <w:jc w:val="both"/>
      </w:pPr>
      <w:r>
        <w:rPr>
          <w:rFonts w:ascii="Times New Roman"/>
          <w:b w:val="false"/>
          <w:i w:val="false"/>
          <w:color w:val="000000"/>
          <w:sz w:val="28"/>
        </w:rPr>
        <w:t>
      Жалға алушыны таңдауды уақытша әкімшілік тендер өткізу арқылы жүзеге асырады, оның нәтижелері бойынша жалға алудың ең жақсы шарттарын ұсынған тұлғаға артықшылық беріледі.</w:t>
      </w:r>
    </w:p>
    <w:bookmarkEnd w:id="66"/>
    <w:bookmarkStart w:name="z74" w:id="67"/>
    <w:p>
      <w:pPr>
        <w:spacing w:after="0"/>
        <w:ind w:left="0"/>
        <w:jc w:val="both"/>
      </w:pPr>
      <w:r>
        <w:rPr>
          <w:rFonts w:ascii="Times New Roman"/>
          <w:b w:val="false"/>
          <w:i w:val="false"/>
          <w:color w:val="000000"/>
          <w:sz w:val="28"/>
        </w:rPr>
        <w:t>
      17. Тендер өткізу туралы хабарландыру таратылатын банктің ресми интернет-ресурсында тендер өткізілетін күнге дейін күнтізбелік 10 (он) күн бұрын жарияланады.</w:t>
      </w:r>
    </w:p>
    <w:bookmarkEnd w:id="67"/>
    <w:bookmarkStart w:name="z75" w:id="68"/>
    <w:p>
      <w:pPr>
        <w:spacing w:after="0"/>
        <w:ind w:left="0"/>
        <w:jc w:val="both"/>
      </w:pPr>
      <w:r>
        <w:rPr>
          <w:rFonts w:ascii="Times New Roman"/>
          <w:b w:val="false"/>
          <w:i w:val="false"/>
          <w:color w:val="000000"/>
          <w:sz w:val="28"/>
        </w:rPr>
        <w:t>
      Тендер өткізу туралы хабарландыруда:</w:t>
      </w:r>
    </w:p>
    <w:bookmarkEnd w:id="68"/>
    <w:bookmarkStart w:name="z76" w:id="69"/>
    <w:p>
      <w:pPr>
        <w:spacing w:after="0"/>
        <w:ind w:left="0"/>
        <w:jc w:val="both"/>
      </w:pPr>
      <w:r>
        <w:rPr>
          <w:rFonts w:ascii="Times New Roman"/>
          <w:b w:val="false"/>
          <w:i w:val="false"/>
          <w:color w:val="000000"/>
          <w:sz w:val="28"/>
        </w:rPr>
        <w:t>
      1) тендерді өткізу күні, орны және уақыты;</w:t>
      </w:r>
    </w:p>
    <w:bookmarkEnd w:id="69"/>
    <w:bookmarkStart w:name="z77" w:id="70"/>
    <w:p>
      <w:pPr>
        <w:spacing w:after="0"/>
        <w:ind w:left="0"/>
        <w:jc w:val="both"/>
      </w:pPr>
      <w:r>
        <w:rPr>
          <w:rFonts w:ascii="Times New Roman"/>
          <w:b w:val="false"/>
          <w:i w:val="false"/>
          <w:color w:val="000000"/>
          <w:sz w:val="28"/>
        </w:rPr>
        <w:t>
      2) банктің немесе сақтандыру (қайта сақтандыру) ұйымының атауы;</w:t>
      </w:r>
    </w:p>
    <w:bookmarkEnd w:id="70"/>
    <w:bookmarkStart w:name="z78" w:id="71"/>
    <w:p>
      <w:pPr>
        <w:spacing w:after="0"/>
        <w:ind w:left="0"/>
        <w:jc w:val="both"/>
      </w:pPr>
      <w:r>
        <w:rPr>
          <w:rFonts w:ascii="Times New Roman"/>
          <w:b w:val="false"/>
          <w:i w:val="false"/>
          <w:color w:val="000000"/>
          <w:sz w:val="28"/>
        </w:rPr>
        <w:t>
      3) жалға берілетін мүліктің сипаттамасы;</w:t>
      </w:r>
    </w:p>
    <w:bookmarkEnd w:id="71"/>
    <w:bookmarkStart w:name="z79" w:id="72"/>
    <w:p>
      <w:pPr>
        <w:spacing w:after="0"/>
        <w:ind w:left="0"/>
        <w:jc w:val="both"/>
      </w:pPr>
      <w:r>
        <w:rPr>
          <w:rFonts w:ascii="Times New Roman"/>
          <w:b w:val="false"/>
          <w:i w:val="false"/>
          <w:color w:val="000000"/>
          <w:sz w:val="28"/>
        </w:rPr>
        <w:t>
      4) өтінімдерді қабылдау орны, уақыты және мерзімдері;</w:t>
      </w:r>
    </w:p>
    <w:bookmarkEnd w:id="72"/>
    <w:bookmarkStart w:name="z80" w:id="73"/>
    <w:p>
      <w:pPr>
        <w:spacing w:after="0"/>
        <w:ind w:left="0"/>
        <w:jc w:val="both"/>
      </w:pPr>
      <w:r>
        <w:rPr>
          <w:rFonts w:ascii="Times New Roman"/>
          <w:b w:val="false"/>
          <w:i w:val="false"/>
          <w:color w:val="000000"/>
          <w:sz w:val="28"/>
        </w:rPr>
        <w:t>
      5) тендерлік құжаттаманы және қосымша ақпаратты алуға болатын телефондар, мекенжайлар қамтылады.</w:t>
      </w:r>
    </w:p>
    <w:bookmarkEnd w:id="73"/>
    <w:bookmarkStart w:name="z81" w:id="74"/>
    <w:p>
      <w:pPr>
        <w:spacing w:after="0"/>
        <w:ind w:left="0"/>
        <w:jc w:val="both"/>
      </w:pPr>
      <w:r>
        <w:rPr>
          <w:rFonts w:ascii="Times New Roman"/>
          <w:b w:val="false"/>
          <w:i w:val="false"/>
          <w:color w:val="000000"/>
          <w:sz w:val="28"/>
        </w:rPr>
        <w:t>
      18. Тендерлік құжаттамада мынадай мәліметтер:</w:t>
      </w:r>
    </w:p>
    <w:bookmarkEnd w:id="74"/>
    <w:bookmarkStart w:name="z82" w:id="75"/>
    <w:p>
      <w:pPr>
        <w:spacing w:after="0"/>
        <w:ind w:left="0"/>
        <w:jc w:val="both"/>
      </w:pPr>
      <w:r>
        <w:rPr>
          <w:rFonts w:ascii="Times New Roman"/>
          <w:b w:val="false"/>
          <w:i w:val="false"/>
          <w:color w:val="000000"/>
          <w:sz w:val="28"/>
        </w:rPr>
        <w:t>
      1) хабарландыруда көрсетілген ақпарат;</w:t>
      </w:r>
    </w:p>
    <w:bookmarkEnd w:id="75"/>
    <w:bookmarkStart w:name="z83" w:id="76"/>
    <w:p>
      <w:pPr>
        <w:spacing w:after="0"/>
        <w:ind w:left="0"/>
        <w:jc w:val="both"/>
      </w:pPr>
      <w:r>
        <w:rPr>
          <w:rFonts w:ascii="Times New Roman"/>
          <w:b w:val="false"/>
          <w:i w:val="false"/>
          <w:color w:val="000000"/>
          <w:sz w:val="28"/>
        </w:rPr>
        <w:t>
      2) жалға берілетін мүлікпен танысу күні, уақыты және орны;</w:t>
      </w:r>
    </w:p>
    <w:bookmarkEnd w:id="76"/>
    <w:bookmarkStart w:name="z84" w:id="77"/>
    <w:p>
      <w:pPr>
        <w:spacing w:after="0"/>
        <w:ind w:left="0"/>
        <w:jc w:val="both"/>
      </w:pPr>
      <w:r>
        <w:rPr>
          <w:rFonts w:ascii="Times New Roman"/>
          <w:b w:val="false"/>
          <w:i w:val="false"/>
          <w:color w:val="000000"/>
          <w:sz w:val="28"/>
        </w:rPr>
        <w:t>
      3) жалдау ақысын төлеу шарттары;</w:t>
      </w:r>
    </w:p>
    <w:bookmarkEnd w:id="77"/>
    <w:bookmarkStart w:name="z85" w:id="78"/>
    <w:p>
      <w:pPr>
        <w:spacing w:after="0"/>
        <w:ind w:left="0"/>
        <w:jc w:val="both"/>
      </w:pPr>
      <w:r>
        <w:rPr>
          <w:rFonts w:ascii="Times New Roman"/>
          <w:b w:val="false"/>
          <w:i w:val="false"/>
          <w:color w:val="000000"/>
          <w:sz w:val="28"/>
        </w:rPr>
        <w:t>
      4) тендер жеңімпазын айқындауға негіз болатын өлшемшарттар;</w:t>
      </w:r>
    </w:p>
    <w:bookmarkEnd w:id="78"/>
    <w:bookmarkStart w:name="z86" w:id="79"/>
    <w:p>
      <w:pPr>
        <w:spacing w:after="0"/>
        <w:ind w:left="0"/>
        <w:jc w:val="both"/>
      </w:pPr>
      <w:r>
        <w:rPr>
          <w:rFonts w:ascii="Times New Roman"/>
          <w:b w:val="false"/>
          <w:i w:val="false"/>
          <w:color w:val="000000"/>
          <w:sz w:val="28"/>
        </w:rPr>
        <w:t>
      5) жалдау шартының жобасы қамтылады.</w:t>
      </w:r>
    </w:p>
    <w:bookmarkEnd w:id="79"/>
    <w:bookmarkStart w:name="z87" w:id="80"/>
    <w:p>
      <w:pPr>
        <w:spacing w:after="0"/>
        <w:ind w:left="0"/>
        <w:jc w:val="both"/>
      </w:pPr>
      <w:r>
        <w:rPr>
          <w:rFonts w:ascii="Times New Roman"/>
          <w:b w:val="false"/>
          <w:i w:val="false"/>
          <w:color w:val="000000"/>
          <w:sz w:val="28"/>
        </w:rPr>
        <w:t>
      19. Тендерге банктің немесе сақтандыру (қайта сақтандыру) ұйымының басшы қызметкерлері, банктің немесе сақтандыру (қайта сақтандыру) ұйымының кредиторлары болып табылатын адамдар, сондай-ақ уақытша әкімшіліктің басшысы, мүшелері, тартылған қызметкерлері қатысуға жіберілмейді.</w:t>
      </w:r>
    </w:p>
    <w:bookmarkEnd w:id="80"/>
    <w:bookmarkStart w:name="z88" w:id="81"/>
    <w:p>
      <w:pPr>
        <w:spacing w:after="0"/>
        <w:ind w:left="0"/>
        <w:jc w:val="both"/>
      </w:pPr>
      <w:r>
        <w:rPr>
          <w:rFonts w:ascii="Times New Roman"/>
          <w:b w:val="false"/>
          <w:i w:val="false"/>
          <w:color w:val="000000"/>
          <w:sz w:val="28"/>
        </w:rPr>
        <w:t>
      20. Егер оған екіден аз қатысушы қатысса, тендер өтпеді деп есептеледі.</w:t>
      </w:r>
    </w:p>
    <w:bookmarkEnd w:id="81"/>
    <w:bookmarkStart w:name="z89" w:id="82"/>
    <w:p>
      <w:pPr>
        <w:spacing w:after="0"/>
        <w:ind w:left="0"/>
        <w:jc w:val="both"/>
      </w:pPr>
      <w:r>
        <w:rPr>
          <w:rFonts w:ascii="Times New Roman"/>
          <w:b w:val="false"/>
          <w:i w:val="false"/>
          <w:color w:val="000000"/>
          <w:sz w:val="28"/>
        </w:rPr>
        <w:t>
      Тендер өтпеді деп танылған жағдайда уақытша әкімшілік тендер өткізілген жалғыз қатысушымен жалдау шартын жасасу туралы мәселені қарайды.</w:t>
      </w:r>
    </w:p>
    <w:bookmarkEnd w:id="82"/>
    <w:bookmarkStart w:name="z90" w:id="83"/>
    <w:p>
      <w:pPr>
        <w:spacing w:after="0"/>
        <w:ind w:left="0"/>
        <w:jc w:val="both"/>
      </w:pPr>
      <w:r>
        <w:rPr>
          <w:rFonts w:ascii="Times New Roman"/>
          <w:b w:val="false"/>
          <w:i w:val="false"/>
          <w:color w:val="000000"/>
          <w:sz w:val="28"/>
        </w:rPr>
        <w:t>
      21. Уақытша әкімшілік өз қызметі кезеңінде банктің немесе сақтандыру (қайта сақтандыру) ұйымының барлық үй-жайларына кедергісіз қол жеткізе алады, уақытша әкімшіліктің қызметін жүзеге асыру үшін банкке немесе сақтандыру (қайта сақтандыру) ұйымына тиесілі қызметтік үй-жайларды, байланыс құралдарын (автомобиль көлігін және өзге де техникалық құралдарды (бұдан әрі – қызметті қамтамасыз ету құралдары) пайдаланады.</w:t>
      </w:r>
    </w:p>
    <w:bookmarkEnd w:id="83"/>
    <w:bookmarkStart w:name="z91" w:id="84"/>
    <w:p>
      <w:pPr>
        <w:spacing w:after="0"/>
        <w:ind w:left="0"/>
        <w:jc w:val="both"/>
      </w:pPr>
      <w:r>
        <w:rPr>
          <w:rFonts w:ascii="Times New Roman"/>
          <w:b w:val="false"/>
          <w:i w:val="false"/>
          <w:color w:val="000000"/>
          <w:sz w:val="28"/>
        </w:rPr>
        <w:t>
      Банкте немесе сақтандыру (қайта сақтандыру) ұйымында қызметті қамтамасыз ету құралдары болмаған не оларды пайдалану мүмкін болмаған кезде уәкілетті органның уәкілетті бөлімшесі уақытша әкімшіліктің шығыс және кіріс хат-хабарларын жөнелтуді және қабылдауды жүзеге асырады, сондай-ақ уақытша әкімшілікке уәкілетті органның қызметін қамтамасыз ету құралдарына қолжетімділікті ұсынады.</w:t>
      </w:r>
    </w:p>
    <w:bookmarkEnd w:id="84"/>
    <w:bookmarkStart w:name="z92" w:id="85"/>
    <w:p>
      <w:pPr>
        <w:spacing w:after="0"/>
        <w:ind w:left="0"/>
        <w:jc w:val="both"/>
      </w:pPr>
      <w:r>
        <w:rPr>
          <w:rFonts w:ascii="Times New Roman"/>
          <w:b w:val="false"/>
          <w:i w:val="false"/>
          <w:color w:val="000000"/>
          <w:sz w:val="28"/>
        </w:rPr>
        <w:t>
      22. Банкте немесе сақтандыру (қайта сақтандыру) ұйымында ақша болған кезде банк немесе сақтандыру (қайта сақтандыру) ұйымы мүлкінің сақталуын қамтамасыз ету мақсатында уақытша әкімшілік:</w:t>
      </w:r>
    </w:p>
    <w:bookmarkEnd w:id="85"/>
    <w:bookmarkStart w:name="z93" w:id="86"/>
    <w:p>
      <w:pPr>
        <w:spacing w:after="0"/>
        <w:ind w:left="0"/>
        <w:jc w:val="both"/>
      </w:pPr>
      <w:r>
        <w:rPr>
          <w:rFonts w:ascii="Times New Roman"/>
          <w:b w:val="false"/>
          <w:i w:val="false"/>
          <w:color w:val="000000"/>
          <w:sz w:val="28"/>
        </w:rPr>
        <w:t>
      1) үй-жайлардан, ғимараттардан, қақпалардан, металл шкафтардан, сейфтерден кілттерді, құлыптарды (бұдан әрі – арнайы құрылғылар) ауыстыруды жүзеге асырады, оларға қолжетімділік арнайы құрылғыларды пайдалана отырып жүзеге асырылады;</w:t>
      </w:r>
    </w:p>
    <w:bookmarkEnd w:id="86"/>
    <w:bookmarkStart w:name="z94" w:id="87"/>
    <w:p>
      <w:pPr>
        <w:spacing w:after="0"/>
        <w:ind w:left="0"/>
        <w:jc w:val="both"/>
      </w:pPr>
      <w:r>
        <w:rPr>
          <w:rFonts w:ascii="Times New Roman"/>
          <w:b w:val="false"/>
          <w:i w:val="false"/>
          <w:color w:val="000000"/>
          <w:sz w:val="28"/>
        </w:rPr>
        <w:t>
      2) қажет болған жағдайда күзет қызметтерін көрсету жөніндегі ұйым (банктің немесе сақтандыру (қайта сақтандыру) ұйымының ғимараттары, үй-жайлары, мүлкі) жасасқан шартты бұзады және күзет қызметтерін ұсынатын басқа заңды тұлғалармен шарт жасасады.</w:t>
      </w:r>
    </w:p>
    <w:bookmarkEnd w:id="87"/>
    <w:bookmarkStart w:name="z95" w:id="88"/>
    <w:p>
      <w:pPr>
        <w:spacing w:after="0"/>
        <w:ind w:left="0"/>
        <w:jc w:val="both"/>
      </w:pPr>
      <w:r>
        <w:rPr>
          <w:rFonts w:ascii="Times New Roman"/>
          <w:b w:val="false"/>
          <w:i w:val="false"/>
          <w:color w:val="000000"/>
          <w:sz w:val="28"/>
        </w:rPr>
        <w:t>
      Уақытша әкімшілік уәкілетті органға банктің немесе сақтандыру (қайта сақтандыру) ұйымының электрондық құжаттарын қорғау және автоматтандырылған жүйелеріне кіру үшін пайдаланылатын кілттер мен құпиясөздерді уәкілетті органның тиісті бөлімшелерімен ауыстыру туралы өтінішпен жүгінеді.</w:t>
      </w:r>
    </w:p>
    <w:bookmarkEnd w:id="88"/>
    <w:bookmarkStart w:name="z96" w:id="89"/>
    <w:p>
      <w:pPr>
        <w:spacing w:after="0"/>
        <w:ind w:left="0"/>
        <w:jc w:val="both"/>
      </w:pPr>
      <w:r>
        <w:rPr>
          <w:rFonts w:ascii="Times New Roman"/>
          <w:b w:val="false"/>
          <w:i w:val="false"/>
          <w:color w:val="000000"/>
          <w:sz w:val="28"/>
        </w:rPr>
        <w:t>
      23. Тағайындалған күні уақытша әкімшілік мынадай әрекеттерді орындайды:</w:t>
      </w:r>
    </w:p>
    <w:bookmarkEnd w:id="89"/>
    <w:bookmarkStart w:name="z97" w:id="90"/>
    <w:p>
      <w:pPr>
        <w:spacing w:after="0"/>
        <w:ind w:left="0"/>
        <w:jc w:val="both"/>
      </w:pPr>
      <w:r>
        <w:rPr>
          <w:rFonts w:ascii="Times New Roman"/>
          <w:b w:val="false"/>
          <w:i w:val="false"/>
          <w:color w:val="000000"/>
          <w:sz w:val="28"/>
        </w:rPr>
        <w:t>
      1) банктің немесе сақтандыру (қайта сақтандыру) ұйымының басшысына уақытша әкімшілікті тағайындау туралы уәкілетті орган шешімінің көшірмесін тапсырады және уәкілетті орган шешімдерінің көшірмелерін банктің немесе сақтандыру (қайта сақтандыру) ұйымының клиенттері көруге болатын жерде орналастырады;</w:t>
      </w:r>
    </w:p>
    <w:bookmarkEnd w:id="90"/>
    <w:bookmarkStart w:name="z98" w:id="91"/>
    <w:p>
      <w:pPr>
        <w:spacing w:after="0"/>
        <w:ind w:left="0"/>
        <w:jc w:val="both"/>
      </w:pPr>
      <w:r>
        <w:rPr>
          <w:rFonts w:ascii="Times New Roman"/>
          <w:b w:val="false"/>
          <w:i w:val="false"/>
          <w:color w:val="000000"/>
          <w:sz w:val="28"/>
        </w:rPr>
        <w:t>
      2) ұйым басшысынан және өзге де тұлғалардан банкті немесе сақтандыру (қайта сақтандыру) ұйымын тіркеуге байланысты барлық құжатты, банкке немесе сақтандыру (қайта сақтандыру) ұйымына берілген лицензиялардың түпнұсқаларын, фирмалық бланкілерін, ақпараттың электрондық жеткізгіштерін, бағдарламалық қамтылымды, басқа да заңды тұлғалардың құжаттамалық нысанда шығарылған бағалы қағаздарын, меншік иесі банк немесе сақтандыру (қайта сақтандыру) ұйымы болып табылатын жылжымайтын мүлікке құқық белгілейтін құжаттарды, ақпаратқа рұқсат беру мақсатында қол жеткізу кодтарын, құпиясөздерді дереу беруді талап етеді және оларды қабылдау-өткізу актілері арқылы қабылдайды;</w:t>
      </w:r>
    </w:p>
    <w:bookmarkEnd w:id="91"/>
    <w:bookmarkStart w:name="z99" w:id="92"/>
    <w:p>
      <w:pPr>
        <w:spacing w:after="0"/>
        <w:ind w:left="0"/>
        <w:jc w:val="both"/>
      </w:pPr>
      <w:r>
        <w:rPr>
          <w:rFonts w:ascii="Times New Roman"/>
          <w:b w:val="false"/>
          <w:i w:val="false"/>
          <w:color w:val="000000"/>
          <w:sz w:val="28"/>
        </w:rPr>
        <w:t>
      3) банктің немесе сақтандыру (қайта сақтандыру) ұйымының кассасын, банктің банкоматтарын, банктің филиалдарын, өкілдіктерін және өзге де бөлімшелерін немесе сақтандыру (қайта сақтандыру) ұйымын олардағы барлық ақшалай және өзге де құндылықтар мен құжаттарды тексере отырып, тексеру жүргізуді (ревизияны) бастайды, оны үш жұмыс күні ішінде аяқтайды;</w:t>
      </w:r>
    </w:p>
    <w:bookmarkEnd w:id="92"/>
    <w:bookmarkStart w:name="z100" w:id="93"/>
    <w:p>
      <w:pPr>
        <w:spacing w:after="0"/>
        <w:ind w:left="0"/>
        <w:jc w:val="both"/>
      </w:pPr>
      <w:r>
        <w:rPr>
          <w:rFonts w:ascii="Times New Roman"/>
          <w:b w:val="false"/>
          <w:i w:val="false"/>
          <w:color w:val="000000"/>
          <w:sz w:val="28"/>
        </w:rPr>
        <w:t>
      4) банкте немесе сақтандыру (қайта сақтандыру) ұйымында банк шоттарының болуын анықтайды және банктерді уәкілетті органның шешімдері туралы, банктік шоттар бойынша шығыс операцияларын уақытша әкімшіліктің жүзеге асыруы туралы және банктік шоттар бойынша үзінді-көшірмелерді ұсыну қажеттілігі туралы хабарлайды;</w:t>
      </w:r>
    </w:p>
    <w:bookmarkEnd w:id="93"/>
    <w:bookmarkStart w:name="z101" w:id="94"/>
    <w:p>
      <w:pPr>
        <w:spacing w:after="0"/>
        <w:ind w:left="0"/>
        <w:jc w:val="both"/>
      </w:pPr>
      <w:r>
        <w:rPr>
          <w:rFonts w:ascii="Times New Roman"/>
          <w:b w:val="false"/>
          <w:i w:val="false"/>
          <w:color w:val="000000"/>
          <w:sz w:val="28"/>
        </w:rPr>
        <w:t>
      5) банктің немесе сақтандыру (қайта сақтандыру) ұйымының атынан бұрын берілген сенімхаттардың күшін жояды, сондай-ақ бұл туралы сенімхаттарда көрсетілген заңды және жеке тұлғаларға хабарлайды;</w:t>
      </w:r>
    </w:p>
    <w:bookmarkEnd w:id="94"/>
    <w:bookmarkStart w:name="z102" w:id="95"/>
    <w:p>
      <w:pPr>
        <w:spacing w:after="0"/>
        <w:ind w:left="0"/>
        <w:jc w:val="both"/>
      </w:pPr>
      <w:r>
        <w:rPr>
          <w:rFonts w:ascii="Times New Roman"/>
          <w:b w:val="false"/>
          <w:i w:val="false"/>
          <w:color w:val="000000"/>
          <w:sz w:val="28"/>
        </w:rPr>
        <w:t xml:space="preserve">
      6) Банктер туралы заңның 84-бабы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101-бабы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Сақтандыру туралы заңның 69-бабы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іс-шараларды жүзеге асырады;</w:t>
      </w:r>
    </w:p>
    <w:bookmarkEnd w:id="95"/>
    <w:bookmarkStart w:name="z103" w:id="96"/>
    <w:p>
      <w:pPr>
        <w:spacing w:after="0"/>
        <w:ind w:left="0"/>
        <w:jc w:val="both"/>
      </w:pPr>
      <w:r>
        <w:rPr>
          <w:rFonts w:ascii="Times New Roman"/>
          <w:b w:val="false"/>
          <w:i w:val="false"/>
          <w:color w:val="000000"/>
          <w:sz w:val="28"/>
        </w:rPr>
        <w:t>
      7) бухгалтерлік ақпаратты (банктер үшін – баланстық және баланстан тыс шоттардағы қалдықтар туралы есеп, сақтандыру (қайта сақтандыру) ұйымдары үшін – бас бухгалтерлік кітап) уақытша әкімшіліктің тағайындалған күнгі жағдай бойынша электрондық түрде қолда бар, автоматтандырылған есепке алу жүйесінің деректерін жеке электрондық жеткізгішке (резервтік көшірмелерге) көшіре отырып басып шығаруды жүзеге асырады. Бұл ақпарат электрондық түрде болмаған жағдайда, көрсетілген күнгі жағдай бойынша қағаз жеткізгіште бар ақпарат негізге алынады.</w:t>
      </w:r>
    </w:p>
    <w:bookmarkEnd w:id="96"/>
    <w:bookmarkStart w:name="z104" w:id="97"/>
    <w:p>
      <w:pPr>
        <w:spacing w:after="0"/>
        <w:ind w:left="0"/>
        <w:jc w:val="both"/>
      </w:pPr>
      <w:r>
        <w:rPr>
          <w:rFonts w:ascii="Times New Roman"/>
          <w:b w:val="false"/>
          <w:i w:val="false"/>
          <w:color w:val="000000"/>
          <w:sz w:val="28"/>
        </w:rPr>
        <w:t>
      24. Уақытша әкімшілік келесі әрекеттерді орындайды:</w:t>
      </w:r>
    </w:p>
    <w:bookmarkEnd w:id="97"/>
    <w:bookmarkStart w:name="z105" w:id="98"/>
    <w:p>
      <w:pPr>
        <w:spacing w:after="0"/>
        <w:ind w:left="0"/>
        <w:jc w:val="both"/>
      </w:pPr>
      <w:r>
        <w:rPr>
          <w:rFonts w:ascii="Times New Roman"/>
          <w:b w:val="false"/>
          <w:i w:val="false"/>
          <w:color w:val="000000"/>
          <w:sz w:val="28"/>
        </w:rPr>
        <w:t>
      1) банкті немесе сақтандыру (қайта сақтандыру) ұйымын басқару жөніндегі функцияларды жүзеге асырады және банктің немесе сақтандыру (қайта сақтандыру) ұйымының барлық құжаттарына қол қояды;</w:t>
      </w:r>
    </w:p>
    <w:bookmarkEnd w:id="98"/>
    <w:bookmarkStart w:name="z106" w:id="99"/>
    <w:p>
      <w:pPr>
        <w:spacing w:after="0"/>
        <w:ind w:left="0"/>
        <w:jc w:val="both"/>
      </w:pPr>
      <w:r>
        <w:rPr>
          <w:rFonts w:ascii="Times New Roman"/>
          <w:b w:val="false"/>
          <w:i w:val="false"/>
          <w:color w:val="000000"/>
          <w:sz w:val="28"/>
        </w:rPr>
        <w:t>
      2) тағайындалған күннен бастап 3 (үш) жұмыс күні ішінде:</w:t>
      </w:r>
    </w:p>
    <w:bookmarkEnd w:id="99"/>
    <w:bookmarkStart w:name="z107" w:id="100"/>
    <w:p>
      <w:pPr>
        <w:spacing w:after="0"/>
        <w:ind w:left="0"/>
        <w:jc w:val="both"/>
      </w:pPr>
      <w:r>
        <w:rPr>
          <w:rFonts w:ascii="Times New Roman"/>
          <w:b w:val="false"/>
          <w:i w:val="false"/>
          <w:color w:val="000000"/>
          <w:sz w:val="28"/>
        </w:rPr>
        <w:t xml:space="preserve">
      банктің корреспонденттік шоттары бар банктерге және Қазақстан Республикасының Ұлттық Банкіне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бекітілген Клиенттердің банктік шоттарын ашу, жүргізу және жабу қағидаларының талаптарына сәйкес ресімделген қолтаңбалар мен мөр бедерінің (бар болса) үлгілері бар жаңа құжаттарды ұсынады;</w:t>
      </w:r>
    </w:p>
    <w:bookmarkEnd w:id="100"/>
    <w:bookmarkStart w:name="z108" w:id="101"/>
    <w:p>
      <w:pPr>
        <w:spacing w:after="0"/>
        <w:ind w:left="0"/>
        <w:jc w:val="both"/>
      </w:pPr>
      <w:r>
        <w:rPr>
          <w:rFonts w:ascii="Times New Roman"/>
          <w:b w:val="false"/>
          <w:i w:val="false"/>
          <w:color w:val="000000"/>
          <w:sz w:val="28"/>
        </w:rPr>
        <w:t>
      банктік шоттардың (оның ішінде шетелдік банктердегі) қалдықтарын банктің немесе сақтандыру (қайта сақтандыру) ұйымының бухгалтерлік есебінің деректерімен салыстырып тексеруді жүргізеді және салыстыру қорытындысы бойынша акт жасайды;</w:t>
      </w:r>
    </w:p>
    <w:bookmarkEnd w:id="101"/>
    <w:bookmarkStart w:name="z109" w:id="102"/>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органдарға, "Қазақстан қор биржасы" (бұдан әрі – қор биржасы), "KASE клирингтік орталығы", "Бағалы қағаздардың орталық депозитарийі" (бұдан әрі – орталық депозитарий) акционерлік қоғамдарға және кредиттік бюроларға уәкілетті органның шешімдері және банктің немесе сақтандыру (қайта сақтандыру) ұйымының мүлкінің сақталуын қамтамасыз ету және банкті немесе сақтандыру (қайта сақтандыру) ұйымын басқаруды қамтамасыз ету жөніндегі іс-шараларды жүзеге асыру жөніндегі өкілеттіктердің оған берілуімен уақытша әкімшіліктің тағайындалғаны туралы хабарлайды;</w:t>
      </w:r>
    </w:p>
    <w:bookmarkEnd w:id="102"/>
    <w:bookmarkStart w:name="z110" w:id="103"/>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 органдарына уақытша әкімшіліктің тағайындалғаны туралы хабарлайды;</w:t>
      </w:r>
    </w:p>
    <w:bookmarkEnd w:id="103"/>
    <w:bookmarkStart w:name="z111" w:id="104"/>
    <w:p>
      <w:pPr>
        <w:spacing w:after="0"/>
        <w:ind w:left="0"/>
        <w:jc w:val="both"/>
      </w:pPr>
      <w:r>
        <w:rPr>
          <w:rFonts w:ascii="Times New Roman"/>
          <w:b w:val="false"/>
          <w:i w:val="false"/>
          <w:color w:val="000000"/>
          <w:sz w:val="28"/>
        </w:rPr>
        <w:t>
      3) банк немесе сақтандыру (қайта сақтандыру) ұйымының акционерлеріне, кредиторлар мен дебиторларға ұйымның интернет-ресурсында хабарландыру жариялау арқылы уәкілетті органның шешімдерін уақытша әкімшілік тағайындалған күннен бастап Астана қаласының уақытымен сағат 10:00-ден кешіктірмей жеткізеді;</w:t>
      </w:r>
    </w:p>
    <w:bookmarkEnd w:id="104"/>
    <w:bookmarkStart w:name="z112" w:id="105"/>
    <w:p>
      <w:pPr>
        <w:spacing w:after="0"/>
        <w:ind w:left="0"/>
        <w:jc w:val="both"/>
      </w:pPr>
      <w:r>
        <w:rPr>
          <w:rFonts w:ascii="Times New Roman"/>
          <w:b w:val="false"/>
          <w:i w:val="false"/>
          <w:color w:val="000000"/>
          <w:sz w:val="28"/>
        </w:rPr>
        <w:t>
      4) банктің немесе сақтандыру (қайта сақтандыру) ұйымының активтеріне, міндеттемелеріне (баланстық және баланстан тыс), құжаттарына, оның ішінде банктің немесе сақтандыру (қайта сақтандыру) ұйымының мүлкін сәйкестендіруді жүргізу үшін мамандарды және (немесе) сарапшыларды тарта отырып түгендеу жүргізеді, олардың сақталуын қамтамасыз етеді және Қағидалардың 6-тарауында белгіленген тәртіппен банктің немесе сақтандыру (қайта сақтандыру) ұйымының мүлкі мен құжаттарын қабылдау-өткізу актісі бойынша береді;</w:t>
      </w:r>
    </w:p>
    <w:bookmarkEnd w:id="105"/>
    <w:bookmarkStart w:name="z113" w:id="106"/>
    <w:p>
      <w:pPr>
        <w:spacing w:after="0"/>
        <w:ind w:left="0"/>
        <w:jc w:val="both"/>
      </w:pPr>
      <w:r>
        <w:rPr>
          <w:rFonts w:ascii="Times New Roman"/>
          <w:b w:val="false"/>
          <w:i w:val="false"/>
          <w:color w:val="000000"/>
          <w:sz w:val="28"/>
        </w:rPr>
        <w:t>
      5) толық материалдық жауаптылықта болатын адамдардың, оның ішінде бухгалтерлік есепті жүргізудің автоматтандырылған ақпараттық жүйесіне және банктің немесе сақтандыру (қайта сақтандыру) ұйымының қаржылық және өзге де есептілігін жасауға рұқсаты бар адамдардың тобын айқындайды;</w:t>
      </w:r>
    </w:p>
    <w:bookmarkEnd w:id="106"/>
    <w:bookmarkStart w:name="z114" w:id="107"/>
    <w:p>
      <w:pPr>
        <w:spacing w:after="0"/>
        <w:ind w:left="0"/>
        <w:jc w:val="both"/>
      </w:pPr>
      <w:r>
        <w:rPr>
          <w:rFonts w:ascii="Times New Roman"/>
          <w:b w:val="false"/>
          <w:i w:val="false"/>
          <w:color w:val="000000"/>
          <w:sz w:val="28"/>
        </w:rPr>
        <w:t>
      6) банктің немесе сақтандыру (қайта сақтандыру) ұйымының активтерін анықтайды;</w:t>
      </w:r>
    </w:p>
    <w:bookmarkEnd w:id="107"/>
    <w:bookmarkStart w:name="z115" w:id="108"/>
    <w:p>
      <w:pPr>
        <w:spacing w:after="0"/>
        <w:ind w:left="0"/>
        <w:jc w:val="both"/>
      </w:pPr>
      <w:r>
        <w:rPr>
          <w:rFonts w:ascii="Times New Roman"/>
          <w:b w:val="false"/>
          <w:i w:val="false"/>
          <w:color w:val="000000"/>
          <w:sz w:val="28"/>
        </w:rPr>
        <w:t>
      7) банктің немесе сақтандыру (қайта сақтандыру) ұйымының мүлкіне ауыртпалық салған органдарға орындалған міндеттемелер бойынша ауыртпалықтарды алып тастау туралы өтінішхатпен жүгінеді;</w:t>
      </w:r>
    </w:p>
    <w:bookmarkEnd w:id="108"/>
    <w:bookmarkStart w:name="z116" w:id="109"/>
    <w:p>
      <w:pPr>
        <w:spacing w:after="0"/>
        <w:ind w:left="0"/>
        <w:jc w:val="both"/>
      </w:pPr>
      <w:r>
        <w:rPr>
          <w:rFonts w:ascii="Times New Roman"/>
          <w:b w:val="false"/>
          <w:i w:val="false"/>
          <w:color w:val="000000"/>
          <w:sz w:val="28"/>
        </w:rPr>
        <w:t>
      8) банктің немесе сақтандыру (қайта сақтандыру) ұйымының банктік шоттарына одан әрі есепке жатқызу үшін ақшалай қолма-қол ақшаны инкассациялауды ұйымдастырады;</w:t>
      </w:r>
    </w:p>
    <w:bookmarkEnd w:id="109"/>
    <w:bookmarkStart w:name="z117" w:id="110"/>
    <w:p>
      <w:pPr>
        <w:spacing w:after="0"/>
        <w:ind w:left="0"/>
        <w:jc w:val="both"/>
      </w:pPr>
      <w:r>
        <w:rPr>
          <w:rFonts w:ascii="Times New Roman"/>
          <w:b w:val="false"/>
          <w:i w:val="false"/>
          <w:color w:val="000000"/>
          <w:sz w:val="28"/>
        </w:rPr>
        <w:t>
      9) уақытша әкімшілік қызметі кезеңінде олармен еңбек қатынастарын жалғастыру қажеттілігі болмаған кезде Қазақстан Республикасының Еңбек кодексіне сәйкес қызметкерлермен еңбек шарттарын тоқтатады;</w:t>
      </w:r>
    </w:p>
    <w:bookmarkEnd w:id="110"/>
    <w:bookmarkStart w:name="z118" w:id="111"/>
    <w:p>
      <w:pPr>
        <w:spacing w:after="0"/>
        <w:ind w:left="0"/>
        <w:jc w:val="both"/>
      </w:pPr>
      <w:r>
        <w:rPr>
          <w:rFonts w:ascii="Times New Roman"/>
          <w:b w:val="false"/>
          <w:i w:val="false"/>
          <w:color w:val="000000"/>
          <w:sz w:val="28"/>
        </w:rPr>
        <w:t>
      10) өз функциялары мен міндеттерін орындауды қамтамасыз ету үшін адамдарды еңбек шарттары, ақылы қызметтер көрсету шарттары бойынша тартады;</w:t>
      </w:r>
    </w:p>
    <w:bookmarkEnd w:id="111"/>
    <w:bookmarkStart w:name="z119" w:id="112"/>
    <w:p>
      <w:pPr>
        <w:spacing w:after="0"/>
        <w:ind w:left="0"/>
        <w:jc w:val="both"/>
      </w:pPr>
      <w:r>
        <w:rPr>
          <w:rFonts w:ascii="Times New Roman"/>
          <w:b w:val="false"/>
          <w:i w:val="false"/>
          <w:color w:val="000000"/>
          <w:sz w:val="28"/>
        </w:rPr>
        <w:t>
      11) Қазақстан Республикасының Азаматтық кодексіне сәйкес өтеулі қызметтер көрсету шарттарын бұзады;</w:t>
      </w:r>
    </w:p>
    <w:bookmarkEnd w:id="112"/>
    <w:bookmarkStart w:name="z120" w:id="113"/>
    <w:p>
      <w:pPr>
        <w:spacing w:after="0"/>
        <w:ind w:left="0"/>
        <w:jc w:val="both"/>
      </w:pPr>
      <w:r>
        <w:rPr>
          <w:rFonts w:ascii="Times New Roman"/>
          <w:b w:val="false"/>
          <w:i w:val="false"/>
          <w:color w:val="000000"/>
          <w:sz w:val="28"/>
        </w:rPr>
        <w:t>
      12) егер олардың әрекеттерімен (әрекетсіздігімен) банкке немесе сақтандыру (қайта сақтандыру) ұйымына залал келтірілген болса, банк немесе сақтандыру (қайта сақтандыру) ұйымы органдарының мүшелерін, бас бухгалтерді және өзге де адамдарды сотқа, оның ішінде жауапкершілікке тарту туралы банктің немесе сақтандыру (қайта сақтандыру) ұйымының атынан талап-арыздар қояды;</w:t>
      </w:r>
    </w:p>
    <w:bookmarkEnd w:id="113"/>
    <w:bookmarkStart w:name="z121" w:id="114"/>
    <w:p>
      <w:pPr>
        <w:spacing w:after="0"/>
        <w:ind w:left="0"/>
        <w:jc w:val="both"/>
      </w:pPr>
      <w:r>
        <w:rPr>
          <w:rFonts w:ascii="Times New Roman"/>
          <w:b w:val="false"/>
          <w:i w:val="false"/>
          <w:color w:val="000000"/>
          <w:sz w:val="28"/>
        </w:rPr>
        <w:t>
      13) өз функцияларын жүзеге асыру барысында үшінші тұлғалардың қылмыс белгілері бар әрекеттер жасағаны анықталған кезде ақпаратты құқық қорғау органдарына және уәкілетті органға жібереді;</w:t>
      </w:r>
    </w:p>
    <w:bookmarkEnd w:id="114"/>
    <w:bookmarkStart w:name="z122" w:id="115"/>
    <w:p>
      <w:pPr>
        <w:spacing w:after="0"/>
        <w:ind w:left="0"/>
        <w:jc w:val="both"/>
      </w:pPr>
      <w:r>
        <w:rPr>
          <w:rFonts w:ascii="Times New Roman"/>
          <w:b w:val="false"/>
          <w:i w:val="false"/>
          <w:color w:val="000000"/>
          <w:sz w:val="28"/>
        </w:rPr>
        <w:t>
      14) банктің немесе сақтандыру (қайта сақтандыру) ұйымының мүлкі мен құжаттарын уақытша әкімшіліктен тарату комиссиясына қабылдау-өткізу аяқталғаннан кейін уақытша әкімшіліктің орындалған жұмыс туралы есебін бекіту үшін уәкілетті органға ұсынады;</w:t>
      </w:r>
    </w:p>
    <w:bookmarkEnd w:id="115"/>
    <w:bookmarkStart w:name="z123" w:id="116"/>
    <w:p>
      <w:pPr>
        <w:spacing w:after="0"/>
        <w:ind w:left="0"/>
        <w:jc w:val="both"/>
      </w:pPr>
      <w:r>
        <w:rPr>
          <w:rFonts w:ascii="Times New Roman"/>
          <w:b w:val="false"/>
          <w:i w:val="false"/>
          <w:color w:val="000000"/>
          <w:sz w:val="28"/>
        </w:rPr>
        <w:t>
      15) мерзімі өткен банктік қарыздар бойынша сыйақы есептеуді тоқтата тұрады және халықаралық қаржылық есептілік стандарттарына сәйкес мерзімі өткен банктік қарыздар бойынша провизиялар жасайды;</w:t>
      </w:r>
    </w:p>
    <w:bookmarkEnd w:id="116"/>
    <w:bookmarkStart w:name="z124" w:id="117"/>
    <w:p>
      <w:pPr>
        <w:spacing w:after="0"/>
        <w:ind w:left="0"/>
        <w:jc w:val="both"/>
      </w:pPr>
      <w:r>
        <w:rPr>
          <w:rFonts w:ascii="Times New Roman"/>
          <w:b w:val="false"/>
          <w:i w:val="false"/>
          <w:color w:val="000000"/>
          <w:sz w:val="28"/>
        </w:rPr>
        <w:t>
      16) Қағидалардың 52-тармағында көрсетілген құжаттарды қабылдау-өткізу актісіне қол қойылғаннан кейін кредиторлармен және дебиторлармен жұмысты жүзеге асырады;</w:t>
      </w:r>
    </w:p>
    <w:bookmarkEnd w:id="117"/>
    <w:bookmarkStart w:name="z125" w:id="118"/>
    <w:p>
      <w:pPr>
        <w:spacing w:after="0"/>
        <w:ind w:left="0"/>
        <w:jc w:val="both"/>
      </w:pPr>
      <w:r>
        <w:rPr>
          <w:rFonts w:ascii="Times New Roman"/>
          <w:b w:val="false"/>
          <w:i w:val="false"/>
          <w:color w:val="000000"/>
          <w:sz w:val="28"/>
        </w:rPr>
        <w:t>
      17) Қазақстан Республикасының Әлеуметтік кодексінде көзделген жағдайларды қоспағанда, банк немесе сақтандыру (қайта сақтандыру) ұйымы көздеген барлық қосымша төлемдер мен жеңілдіктердің күшін жояды.</w:t>
      </w:r>
    </w:p>
    <w:bookmarkEnd w:id="118"/>
    <w:bookmarkStart w:name="z126" w:id="119"/>
    <w:p>
      <w:pPr>
        <w:spacing w:after="0"/>
        <w:ind w:left="0"/>
        <w:jc w:val="both"/>
      </w:pPr>
      <w:r>
        <w:rPr>
          <w:rFonts w:ascii="Times New Roman"/>
          <w:b w:val="false"/>
          <w:i w:val="false"/>
          <w:color w:val="000000"/>
          <w:sz w:val="28"/>
        </w:rPr>
        <w:t>
      25. Банк лицензиясынан айырылғаннан кейін тағайындалатын банктің уақытша әкімшілігі мынадай әрекеттерді орындайды:</w:t>
      </w:r>
    </w:p>
    <w:bookmarkEnd w:id="119"/>
    <w:bookmarkStart w:name="z127" w:id="120"/>
    <w:p>
      <w:pPr>
        <w:spacing w:after="0"/>
        <w:ind w:left="0"/>
        <w:jc w:val="both"/>
      </w:pPr>
      <w:r>
        <w:rPr>
          <w:rFonts w:ascii="Times New Roman"/>
          <w:b w:val="false"/>
          <w:i w:val="false"/>
          <w:color w:val="000000"/>
          <w:sz w:val="28"/>
        </w:rPr>
        <w:t>
      1) Депозиттерге міндетті кепілдік беру туралы заңның 13-бабының 3-тармағында белгіленген мерзімде депозиттерге міндетті кепілдік беруді жүзеге асыратын ұйымға депозиттерге міндетті кепілдік беруді жүзеге асыратын ұйымның басқару органы айқындаған нысан бойынша және тәртіппен қатысушы банктің барлық банктік операцияларды жүргізуге арналған лицензиясынан айыру күніне жасалған депозиторлар тізілімін ұсынады;</w:t>
      </w:r>
    </w:p>
    <w:bookmarkEnd w:id="120"/>
    <w:bookmarkStart w:name="z128" w:id="121"/>
    <w:p>
      <w:pPr>
        <w:spacing w:after="0"/>
        <w:ind w:left="0"/>
        <w:jc w:val="both"/>
      </w:pPr>
      <w:r>
        <w:rPr>
          <w:rFonts w:ascii="Times New Roman"/>
          <w:b w:val="false"/>
          <w:i w:val="false"/>
          <w:color w:val="000000"/>
          <w:sz w:val="28"/>
        </w:rPr>
        <w:t>
      2) тағайындалған күннен бастап 10 (он) жұмыс күні ішінде ұйымның шоттары ашылған шетелдік банктерге уәкілетті органның лицензиядан айыру және уақытша әкімшілікті тағайындау туралы шешімінің көшірмелерін және қолтаңбалар мен мөр бедерінің (бар болса) үлгілері бар, нотариат куәландырған, аударылған және Қазақстан Республикасы заңнамасының талаптарына немесе Қазақстан Республикасы ратификациялаған халықаралық шарттарға сәйкес апостиль қойылған құжаттарды жібереді;</w:t>
      </w:r>
    </w:p>
    <w:bookmarkEnd w:id="121"/>
    <w:bookmarkStart w:name="z129" w:id="122"/>
    <w:p>
      <w:pPr>
        <w:spacing w:after="0"/>
        <w:ind w:left="0"/>
        <w:jc w:val="both"/>
      </w:pPr>
      <w:r>
        <w:rPr>
          <w:rFonts w:ascii="Times New Roman"/>
          <w:b w:val="false"/>
          <w:i w:val="false"/>
          <w:color w:val="000000"/>
          <w:sz w:val="28"/>
        </w:rPr>
        <w:t>
      3) банкке келіп түсетін, оның ішінде бұрын берілген кредиттер бойынша қарыз алушылар қайтарған ақшаның, қарыздар бойынша сыйақыны қоса алғанда, бұрын жасалған мәмілелерден түскен кірістердің және өзге де кірістердің, сондай-ақ тұрақсыздық айыбының, өсімпұл мен айыппұлдардың есепке жатқызылуын, банктің аванстық төлемдерінің, сондай-ақ банкке меншік құқығымен тиесілі бағалы қағаздарды өтеуден түскен қаражаттың қайтарылуын бақылайды;</w:t>
      </w:r>
    </w:p>
    <w:bookmarkEnd w:id="122"/>
    <w:bookmarkStart w:name="z130" w:id="123"/>
    <w:p>
      <w:pPr>
        <w:spacing w:after="0"/>
        <w:ind w:left="0"/>
        <w:jc w:val="both"/>
      </w:pPr>
      <w:r>
        <w:rPr>
          <w:rFonts w:ascii="Times New Roman"/>
          <w:b w:val="false"/>
          <w:i w:val="false"/>
          <w:color w:val="000000"/>
          <w:sz w:val="28"/>
        </w:rPr>
        <w:t>
      4) төлем құжаттарын "Мерзімінде төленбеген төлем құжаттары" шоттары бойынша картотекадан қайтарады;</w:t>
      </w:r>
    </w:p>
    <w:bookmarkEnd w:id="123"/>
    <w:bookmarkStart w:name="z131" w:id="124"/>
    <w:p>
      <w:pPr>
        <w:spacing w:after="0"/>
        <w:ind w:left="0"/>
        <w:jc w:val="both"/>
      </w:pPr>
      <w:r>
        <w:rPr>
          <w:rFonts w:ascii="Times New Roman"/>
          <w:b w:val="false"/>
          <w:i w:val="false"/>
          <w:color w:val="000000"/>
          <w:sz w:val="28"/>
        </w:rPr>
        <w:t>
      5) банктің сейфтік ұяшықтарында орналасқан мүлікті банктің клиенттеріне қайтарады;</w:t>
      </w:r>
    </w:p>
    <w:bookmarkEnd w:id="124"/>
    <w:bookmarkStart w:name="z132" w:id="125"/>
    <w:p>
      <w:pPr>
        <w:spacing w:after="0"/>
        <w:ind w:left="0"/>
        <w:jc w:val="both"/>
      </w:pPr>
      <w:r>
        <w:rPr>
          <w:rFonts w:ascii="Times New Roman"/>
          <w:b w:val="false"/>
          <w:i w:val="false"/>
          <w:color w:val="000000"/>
          <w:sz w:val="28"/>
        </w:rPr>
        <w:t>
      6) № 207 қағидаларда айқындалған тәртіппен банк клиенттерінің ағымдағы шоттарын жабуды жүзеге асырады;</w:t>
      </w:r>
    </w:p>
    <w:bookmarkEnd w:id="125"/>
    <w:bookmarkStart w:name="z133" w:id="126"/>
    <w:p>
      <w:pPr>
        <w:spacing w:after="0"/>
        <w:ind w:left="0"/>
        <w:jc w:val="both"/>
      </w:pPr>
      <w:r>
        <w:rPr>
          <w:rFonts w:ascii="Times New Roman"/>
          <w:b w:val="false"/>
          <w:i w:val="false"/>
          <w:color w:val="000000"/>
          <w:sz w:val="28"/>
        </w:rPr>
        <w:t>
      7) банктің банктік шоттарын салыстырып тексереді, шетелдік банктердегі және Қазақстан Республикасының банктеріндегі корреспонденттік шоттардан ақшаны Қазақстан Республикасының Ұлттық Банкіндегі ашық корреспонденттік шоттарға аударады және шетелдік банктердегі және Қазақстан Республикасының банктеріндегі корреспонденттік шоттарды жабады;</w:t>
      </w:r>
    </w:p>
    <w:bookmarkEnd w:id="126"/>
    <w:bookmarkStart w:name="z134" w:id="127"/>
    <w:p>
      <w:pPr>
        <w:spacing w:after="0"/>
        <w:ind w:left="0"/>
        <w:jc w:val="both"/>
      </w:pPr>
      <w:r>
        <w:rPr>
          <w:rFonts w:ascii="Times New Roman"/>
          <w:b w:val="false"/>
          <w:i w:val="false"/>
          <w:color w:val="000000"/>
          <w:sz w:val="28"/>
        </w:rPr>
        <w:t>
      8) егер Қазақстан Республикасының банк заңнамасында өзгеше белгіленбесе, банкте белгіленген тарифтер мен мөлшерлемелерге сәйкес банктің қызметтері үшін ақы алады.</w:t>
      </w:r>
    </w:p>
    <w:bookmarkEnd w:id="127"/>
    <w:bookmarkStart w:name="z135" w:id="128"/>
    <w:p>
      <w:pPr>
        <w:spacing w:after="0"/>
        <w:ind w:left="0"/>
        <w:jc w:val="both"/>
      </w:pPr>
      <w:r>
        <w:rPr>
          <w:rFonts w:ascii="Times New Roman"/>
          <w:b w:val="false"/>
          <w:i w:val="false"/>
          <w:color w:val="000000"/>
          <w:sz w:val="28"/>
        </w:rPr>
        <w:t>
      26. Сақтандыру (қайта сақтандыру) ұйымының уақытша әкімшілігі мынадай әрекеттерді орындайды:</w:t>
      </w:r>
    </w:p>
    <w:bookmarkEnd w:id="128"/>
    <w:bookmarkStart w:name="z136" w:id="129"/>
    <w:p>
      <w:pPr>
        <w:spacing w:after="0"/>
        <w:ind w:left="0"/>
        <w:jc w:val="both"/>
      </w:pPr>
      <w:r>
        <w:rPr>
          <w:rFonts w:ascii="Times New Roman"/>
          <w:b w:val="false"/>
          <w:i w:val="false"/>
          <w:color w:val="000000"/>
          <w:sz w:val="28"/>
        </w:rPr>
        <w:t xml:space="preserve">
      1) сақтандыру (қайта сақтандыру) ұйымы лицензиядан айырылған күннен бастап 2 (екі) жұмыс күні ішінде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Қор туралы заң) сәйкес кепілдік берілетін сақтандырудың сыныптары (түрлері) бойынша таратылатын сақтандыру (қайта сақтандыру) ұйымы шарттарының тізілімдерін дерекқорларды қалыптастыру және жүргізу жөніндегі ұйымның және таратылатын сақтандыру (қайта сақтандыру) ұйымының дерекқорларынан қалыптастырады және сақтандыру төлемдерін жүзеге асыруға кепілдік беретін ұйымға береді;</w:t>
      </w:r>
    </w:p>
    <w:bookmarkEnd w:id="129"/>
    <w:bookmarkStart w:name="z137" w:id="130"/>
    <w:p>
      <w:pPr>
        <w:spacing w:after="0"/>
        <w:ind w:left="0"/>
        <w:jc w:val="both"/>
      </w:pPr>
      <w:r>
        <w:rPr>
          <w:rFonts w:ascii="Times New Roman"/>
          <w:b w:val="false"/>
          <w:i w:val="false"/>
          <w:color w:val="000000"/>
          <w:sz w:val="28"/>
        </w:rPr>
        <w:t xml:space="preserve">
      2) Сақтандыру туралы заңның </w:t>
      </w:r>
      <w:r>
        <w:rPr>
          <w:rFonts w:ascii="Times New Roman"/>
          <w:b w:val="false"/>
          <w:i w:val="false"/>
          <w:color w:val="000000"/>
          <w:sz w:val="28"/>
        </w:rPr>
        <w:t>54-1-бабында</w:t>
      </w:r>
      <w:r>
        <w:rPr>
          <w:rFonts w:ascii="Times New Roman"/>
          <w:b w:val="false"/>
          <w:i w:val="false"/>
          <w:color w:val="000000"/>
          <w:sz w:val="28"/>
        </w:rPr>
        <w:t xml:space="preserve"> және Қазақстан Республикасы Ұлттық Банкі Басқармасының 2018 жылғы 29 қазандағы № 262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17885 болып тіркелген) бекітілген Сақтандыру (қайта сақтандыру) ұйымының сақтандыру портфелін беру қағидаларында, сондай-ақ сақтандыру (қайта сақтандыру) ұйымын лицензиядан айыру кезінде сақтандыру портфелін берудің ерекшеліктерінде және Қазақстан Республикасының бейрезидент-сақтандыру (қайта сақтандыру) ұйымы филиалының сақтандыру портфелін беру қағидаларында, сондай-ақ Қазақстан Республикасының бейрезидент-сақтандыру (қайта сақтандыру) ұйымының филиалын лицензиядан айыру кезінде сақтандыру портфелін берудің ерекшеліктерінде көзделген мерзімдерде және тәртіппен Қор туралы заңға сәйкес кепілдік берілетін сақтандыру сыныптары (түрлері) бойынша сақтандыру портфелін басқа сақтандыру ұйымына (сақтандыру ұйымдарына) береді;</w:t>
      </w:r>
    </w:p>
    <w:bookmarkEnd w:id="130"/>
    <w:bookmarkStart w:name="z138" w:id="131"/>
    <w:p>
      <w:pPr>
        <w:spacing w:after="0"/>
        <w:ind w:left="0"/>
        <w:jc w:val="both"/>
      </w:pPr>
      <w:r>
        <w:rPr>
          <w:rFonts w:ascii="Times New Roman"/>
          <w:b w:val="false"/>
          <w:i w:val="false"/>
          <w:color w:val="000000"/>
          <w:sz w:val="28"/>
        </w:rPr>
        <w:t>
      3) Қазақстан Республикасының бүкіл аумағында таратылатын екі мерзімді баспа басылымында және сақтандыру ұйымының интернет-ресурсында Қор туралы заңға сәйкес кепілдік берілетін сақтандыру сыныптары (түрлері) бойынша Қордың кепілдік төлемдерін жүзеге асырғаны туралы хабарландыруды қазақ және орыс тілдерінде жариялайды;</w:t>
      </w:r>
    </w:p>
    <w:bookmarkEnd w:id="131"/>
    <w:bookmarkStart w:name="z139" w:id="132"/>
    <w:p>
      <w:pPr>
        <w:spacing w:after="0"/>
        <w:ind w:left="0"/>
        <w:jc w:val="both"/>
      </w:pPr>
      <w:r>
        <w:rPr>
          <w:rFonts w:ascii="Times New Roman"/>
          <w:b w:val="false"/>
          <w:i w:val="false"/>
          <w:color w:val="000000"/>
          <w:sz w:val="28"/>
        </w:rPr>
        <w:t>
      4) сақтандыру (қайта сақтандыру) шарттарының, сақтандыру (қайта сақтандыру) ұйымы полистерінің бланкілерін және сақтандыру агенттеріндегі ақшалай қолма-қол ақша қалдықтарын алып қояды. Ақшалай қолма-қол ақша сақтандыру (қайта сақтандыру) ұйымының банктік шотына тапсырылады;</w:t>
      </w:r>
    </w:p>
    <w:bookmarkEnd w:id="132"/>
    <w:bookmarkStart w:name="z140" w:id="133"/>
    <w:p>
      <w:pPr>
        <w:spacing w:after="0"/>
        <w:ind w:left="0"/>
        <w:jc w:val="both"/>
      </w:pPr>
      <w:r>
        <w:rPr>
          <w:rFonts w:ascii="Times New Roman"/>
          <w:b w:val="false"/>
          <w:i w:val="false"/>
          <w:color w:val="000000"/>
          <w:sz w:val="28"/>
        </w:rPr>
        <w:t>
      5) орналастырылған сақтандыру резервтері мен кірістерді, оның ішінде сақтандыру сыйлықақылары мен өзге де кірістерді, сақтандыру (қайта сақтандыру) ұйымының аванстық төлемдерін, дебиторлық берешекті, тұрақсыздық айыбын, өсімпұл мен айыппұлдарды, сақтандыру (қайта сақтандыру) ұйымына меншік құқығында тиесілі бағалы қағаздарды өтеуден түскен қаражатты қайтаруды қоса алғанда, сақтандыру (қайта сақтандыру) ұйымына келіп түсетін барлық қолма-қол ақшасыз және қолма-қол ақшаның есепке жатқызылуын бақылайды.</w:t>
      </w:r>
    </w:p>
    <w:bookmarkEnd w:id="133"/>
    <w:bookmarkStart w:name="z141" w:id="134"/>
    <w:p>
      <w:pPr>
        <w:spacing w:after="0"/>
        <w:ind w:left="0"/>
        <w:jc w:val="both"/>
      </w:pPr>
      <w:r>
        <w:rPr>
          <w:rFonts w:ascii="Times New Roman"/>
          <w:b w:val="false"/>
          <w:i w:val="false"/>
          <w:color w:val="000000"/>
          <w:sz w:val="28"/>
        </w:rPr>
        <w:t>
      27. Уәкілетті орган сақтандыру (қайта сақтандыру) ұйымын, Қазақстан Республикасының бейрезидент сақтандыру (қайта сақтандыру) ұйымының филиалын лицензиядан айыру және уақытша әкімшілікті тағайындау туралы шешім қабылдаған күннен бастап сақтандыру төлемдерін жүзеге асыруға кепілдік беретін ұйым Қор туралы заңның 7-бабының 1-тармағына сәйкес өзіне міндеттемелер қабылдайды.</w:t>
      </w:r>
    </w:p>
    <w:bookmarkEnd w:id="134"/>
    <w:bookmarkStart w:name="z142" w:id="135"/>
    <w:p>
      <w:pPr>
        <w:spacing w:after="0"/>
        <w:ind w:left="0"/>
        <w:jc w:val="both"/>
      </w:pPr>
      <w:r>
        <w:rPr>
          <w:rFonts w:ascii="Times New Roman"/>
          <w:b w:val="false"/>
          <w:i w:val="false"/>
          <w:color w:val="000000"/>
          <w:sz w:val="28"/>
        </w:rPr>
        <w:t>
      Қор туралы заңның 15-бабының 1-тармағында айқындалған кредиторлардың кепілдік төлемін алуға құқығы бар.</w:t>
      </w:r>
    </w:p>
    <w:bookmarkEnd w:id="135"/>
    <w:bookmarkStart w:name="z143" w:id="136"/>
    <w:p>
      <w:pPr>
        <w:spacing w:after="0"/>
        <w:ind w:left="0"/>
        <w:jc w:val="both"/>
      </w:pPr>
      <w:r>
        <w:rPr>
          <w:rFonts w:ascii="Times New Roman"/>
          <w:b w:val="false"/>
          <w:i w:val="false"/>
          <w:color w:val="000000"/>
          <w:sz w:val="28"/>
        </w:rPr>
        <w:t>
      28. Егер банктің немесе сақтандыру (қайта сақтандыру) ұйымының басшылары мен қызметкерлері немесе олардың тапсырмасы бойынша әрекет ететін өзге де адамдар заңсыз әрекеттер жасау немесе әрекетсіздік жолымен уақытша әкімшілік өзіне жүктелген функцияларды толық немесе ішінара жүзеге асыра алмайтын жағдайлар жасаса, уақытша әкімшілік кедергі жасау туралы акт жасайды.</w:t>
      </w:r>
    </w:p>
    <w:bookmarkEnd w:id="136"/>
    <w:bookmarkStart w:name="z144" w:id="137"/>
    <w:p>
      <w:pPr>
        <w:spacing w:after="0"/>
        <w:ind w:left="0"/>
        <w:jc w:val="both"/>
      </w:pPr>
      <w:r>
        <w:rPr>
          <w:rFonts w:ascii="Times New Roman"/>
          <w:b w:val="false"/>
          <w:i w:val="false"/>
          <w:color w:val="000000"/>
          <w:sz w:val="28"/>
        </w:rPr>
        <w:t>
      Кедергі жасау туралы акт кедергі жасау фактісі анықталған күні жасалады және оған уақытша әкімшіліктің басшысы мен мүшелері қол қояды.</w:t>
      </w:r>
    </w:p>
    <w:bookmarkEnd w:id="137"/>
    <w:bookmarkStart w:name="z145" w:id="138"/>
    <w:p>
      <w:pPr>
        <w:spacing w:after="0"/>
        <w:ind w:left="0"/>
        <w:jc w:val="both"/>
      </w:pPr>
      <w:r>
        <w:rPr>
          <w:rFonts w:ascii="Times New Roman"/>
          <w:b w:val="false"/>
          <w:i w:val="false"/>
          <w:color w:val="000000"/>
          <w:sz w:val="28"/>
        </w:rPr>
        <w:t>
      29. Уақытша әкімшілік кедергі жасау туралы актіні жасаған күні Қазақстан Республикасының Әкімшілік құқық бұзушылық туралы кодексіне сәйкес кедергі жасау туралы актіні әкімшілік құқық бұзушылық туралы іс қозғау туралы шешім қабылдау үшін уәкілетті органға жібереді.</w:t>
      </w:r>
    </w:p>
    <w:bookmarkEnd w:id="138"/>
    <w:bookmarkStart w:name="z146" w:id="139"/>
    <w:p>
      <w:pPr>
        <w:spacing w:after="0"/>
        <w:ind w:left="0"/>
        <w:jc w:val="both"/>
      </w:pPr>
      <w:r>
        <w:rPr>
          <w:rFonts w:ascii="Times New Roman"/>
          <w:b w:val="false"/>
          <w:i w:val="false"/>
          <w:color w:val="000000"/>
          <w:sz w:val="28"/>
        </w:rPr>
        <w:t>
      Өңірдегі уақытша әкімшіліктің мүшесі жасаған және қол қойған кедергі жасау туралы актінің көшірмесі уақытша әкімшіліктің басшысына жіберіледі.</w:t>
      </w:r>
    </w:p>
    <w:bookmarkEnd w:id="139"/>
    <w:bookmarkStart w:name="z147" w:id="140"/>
    <w:p>
      <w:pPr>
        <w:spacing w:after="0"/>
        <w:ind w:left="0"/>
        <w:jc w:val="left"/>
      </w:pPr>
      <w:r>
        <w:rPr>
          <w:rFonts w:ascii="Times New Roman"/>
          <w:b/>
          <w:i w:val="false"/>
          <w:color w:val="000000"/>
        </w:rPr>
        <w:t xml:space="preserve"> 4-тарау. Уақытша әкімшіліктің шығыстарды жүзеге асыруы, уәкілетті органға ақпарат беру</w:t>
      </w:r>
    </w:p>
    <w:bookmarkEnd w:id="140"/>
    <w:bookmarkStart w:name="z148" w:id="141"/>
    <w:p>
      <w:pPr>
        <w:spacing w:after="0"/>
        <w:ind w:left="0"/>
        <w:jc w:val="both"/>
      </w:pPr>
      <w:r>
        <w:rPr>
          <w:rFonts w:ascii="Times New Roman"/>
          <w:b w:val="false"/>
          <w:i w:val="false"/>
          <w:color w:val="000000"/>
          <w:sz w:val="28"/>
        </w:rPr>
        <w:t>
      30. Банк, сақтандыру (қайта сақтандыру) ұйымы лицензиясынан айырылған және уақытша әкімшілік тағайындалған күннен бастап, ұйым Қағидалардың 32-тармағында көрсетілген шығыстарға байланысты жағдайларды қоспағанда, қаржылық қызметті, оның ішінде қолда бар шоттар бойынша операцияларды жүзеге асыруды тоқтатады.</w:t>
      </w:r>
    </w:p>
    <w:bookmarkEnd w:id="141"/>
    <w:bookmarkStart w:name="z149" w:id="142"/>
    <w:p>
      <w:pPr>
        <w:spacing w:after="0"/>
        <w:ind w:left="0"/>
        <w:jc w:val="both"/>
      </w:pPr>
      <w:r>
        <w:rPr>
          <w:rFonts w:ascii="Times New Roman"/>
          <w:b w:val="false"/>
          <w:i w:val="false"/>
          <w:color w:val="000000"/>
          <w:sz w:val="28"/>
        </w:rPr>
        <w:t>
      31. Уақытша әкімшіліктің шығыстары осы Қағидаларға қосымшаның нысаны бойынша уақытша әкімшіліктің басшысы бекіткен шығыстар сметасына сәйкес жүзеге асырылады.</w:t>
      </w:r>
    </w:p>
    <w:bookmarkEnd w:id="142"/>
    <w:bookmarkStart w:name="z150" w:id="143"/>
    <w:p>
      <w:pPr>
        <w:spacing w:after="0"/>
        <w:ind w:left="0"/>
        <w:jc w:val="both"/>
      </w:pPr>
      <w:r>
        <w:rPr>
          <w:rFonts w:ascii="Times New Roman"/>
          <w:b w:val="false"/>
          <w:i w:val="false"/>
          <w:color w:val="000000"/>
          <w:sz w:val="28"/>
        </w:rPr>
        <w:t>
      Шығыстар сметасы жоспарланатын ай сайынғы шығындар негізге алына отырып жасалады және уақытша әкімшілік тағайындалған күннен бастап күнтізбелік 7 (жеті) күннен кешіктірмей түсіндірме жазбамен уәкілетті органға ұсынылады.</w:t>
      </w:r>
    </w:p>
    <w:bookmarkEnd w:id="143"/>
    <w:bookmarkStart w:name="z151" w:id="144"/>
    <w:p>
      <w:pPr>
        <w:spacing w:after="0"/>
        <w:ind w:left="0"/>
        <w:jc w:val="both"/>
      </w:pPr>
      <w:r>
        <w:rPr>
          <w:rFonts w:ascii="Times New Roman"/>
          <w:b w:val="false"/>
          <w:i w:val="false"/>
          <w:color w:val="000000"/>
          <w:sz w:val="28"/>
        </w:rPr>
        <w:t>
      Кейіннен шығыстар сметасы уәкілетті органға ай сайынғы негізде, жоспарланған кезеңнің алдындағы айдың 7 (жетісінен) кешіктірмей ұсынылады.</w:t>
      </w:r>
    </w:p>
    <w:bookmarkEnd w:id="144"/>
    <w:bookmarkStart w:name="z152" w:id="145"/>
    <w:p>
      <w:pPr>
        <w:spacing w:after="0"/>
        <w:ind w:left="0"/>
        <w:jc w:val="both"/>
      </w:pPr>
      <w:r>
        <w:rPr>
          <w:rFonts w:ascii="Times New Roman"/>
          <w:b w:val="false"/>
          <w:i w:val="false"/>
          <w:color w:val="000000"/>
          <w:sz w:val="28"/>
        </w:rPr>
        <w:t>
      Филиалдар желісі бар банкте немесе сақтандыру (қайта сақтандыру) ұйымында уақытша әкімшіліктің басшысы уақытша әкімшілік бөлімшелерінің шығыстар сметасын жасау жөніндегі қызметін үйлестіреді және уақытша әкімшіліктің бөлімшелері бойынша шығыстар бөлінісінде шығыстардың шоғырландырылған сметасын қалыптастыруды қамтамасыз етеді.</w:t>
      </w:r>
    </w:p>
    <w:bookmarkEnd w:id="145"/>
    <w:bookmarkStart w:name="z153" w:id="146"/>
    <w:p>
      <w:pPr>
        <w:spacing w:after="0"/>
        <w:ind w:left="0"/>
        <w:jc w:val="both"/>
      </w:pPr>
      <w:r>
        <w:rPr>
          <w:rFonts w:ascii="Times New Roman"/>
          <w:b w:val="false"/>
          <w:i w:val="false"/>
          <w:color w:val="000000"/>
          <w:sz w:val="28"/>
        </w:rPr>
        <w:t>
      32. Уақытша әкімшілік, уәкілетті орган уақытша әкімшіліктің шығыстар сметасын қалыптастыру, қарау және бақылау кезінде шығыстардың нақтылық, негізділік, мақсатқа лайықтылық және шынайылық қағидаттарын басшылыққа алады.</w:t>
      </w:r>
    </w:p>
    <w:bookmarkEnd w:id="146"/>
    <w:bookmarkStart w:name="z154" w:id="147"/>
    <w:p>
      <w:pPr>
        <w:spacing w:after="0"/>
        <w:ind w:left="0"/>
        <w:jc w:val="both"/>
      </w:pPr>
      <w:r>
        <w:rPr>
          <w:rFonts w:ascii="Times New Roman"/>
          <w:b w:val="false"/>
          <w:i w:val="false"/>
          <w:color w:val="000000"/>
          <w:sz w:val="28"/>
        </w:rPr>
        <w:t>
      Шығыстардың нақтылық қағидаты шығыстар сметасын қалыптастыру кезінде ұйымның нақты қаржылық жағдайына, оның ішінде кредиторлар алдындағы берешек көлеміне сәйкес келуді білдіреді.</w:t>
      </w:r>
    </w:p>
    <w:bookmarkEnd w:id="147"/>
    <w:bookmarkStart w:name="z155" w:id="148"/>
    <w:p>
      <w:pPr>
        <w:spacing w:after="0"/>
        <w:ind w:left="0"/>
        <w:jc w:val="both"/>
      </w:pPr>
      <w:r>
        <w:rPr>
          <w:rFonts w:ascii="Times New Roman"/>
          <w:b w:val="false"/>
          <w:i w:val="false"/>
          <w:color w:val="000000"/>
          <w:sz w:val="28"/>
        </w:rPr>
        <w:t>
      Шығыстардың негізділік қағидаты деп уақытша әкімшіліктің қызметін жүзеге асырудың белгілі бір кезеңінде болжамды шығындардың объективті қажеттілігін түсіну керек.</w:t>
      </w:r>
    </w:p>
    <w:bookmarkEnd w:id="148"/>
    <w:bookmarkStart w:name="z156" w:id="149"/>
    <w:p>
      <w:pPr>
        <w:spacing w:after="0"/>
        <w:ind w:left="0"/>
        <w:jc w:val="both"/>
      </w:pPr>
      <w:r>
        <w:rPr>
          <w:rFonts w:ascii="Times New Roman"/>
          <w:b w:val="false"/>
          <w:i w:val="false"/>
          <w:color w:val="000000"/>
          <w:sz w:val="28"/>
        </w:rPr>
        <w:t>
      Мақсатқа лайықтылық қағидаты уақытша әкімшіліктің шығындары қойылған мақсатқа сәйкес келетіндігін, яғни мүліктің сақталуын қамтамасыз етуге және ұйымды басқаруды қамтамасыз ету жөніндегі іс-шараларды жүзеге асыруға бағытталғандығын білдіреді.</w:t>
      </w:r>
    </w:p>
    <w:bookmarkEnd w:id="149"/>
    <w:bookmarkStart w:name="z157" w:id="150"/>
    <w:p>
      <w:pPr>
        <w:spacing w:after="0"/>
        <w:ind w:left="0"/>
        <w:jc w:val="both"/>
      </w:pPr>
      <w:r>
        <w:rPr>
          <w:rFonts w:ascii="Times New Roman"/>
          <w:b w:val="false"/>
          <w:i w:val="false"/>
          <w:color w:val="000000"/>
          <w:sz w:val="28"/>
        </w:rPr>
        <w:t>
      Шығындардың шынайылық қағидаты уақытша әкімшіліктің өндірілген (жоспарланған) шығындарды құжаттамалық растауын білдіреді.</w:t>
      </w:r>
    </w:p>
    <w:bookmarkEnd w:id="150"/>
    <w:bookmarkStart w:name="z158" w:id="151"/>
    <w:p>
      <w:pPr>
        <w:spacing w:after="0"/>
        <w:ind w:left="0"/>
        <w:jc w:val="both"/>
      </w:pPr>
      <w:r>
        <w:rPr>
          <w:rFonts w:ascii="Times New Roman"/>
          <w:b w:val="false"/>
          <w:i w:val="false"/>
          <w:color w:val="000000"/>
          <w:sz w:val="28"/>
        </w:rPr>
        <w:t>
      33. Уәкілетті орган уақытша әкімшіліктің шығыстар сметасында көзделген ақшаның пайдаланылуын бақылауды жүзеге асырады.</w:t>
      </w:r>
    </w:p>
    <w:bookmarkEnd w:id="151"/>
    <w:bookmarkStart w:name="z159" w:id="152"/>
    <w:p>
      <w:pPr>
        <w:spacing w:after="0"/>
        <w:ind w:left="0"/>
        <w:jc w:val="both"/>
      </w:pPr>
      <w:r>
        <w:rPr>
          <w:rFonts w:ascii="Times New Roman"/>
          <w:b w:val="false"/>
          <w:i w:val="false"/>
          <w:color w:val="000000"/>
          <w:sz w:val="28"/>
        </w:rPr>
        <w:t>
      Банктің немесе сақтандыру (қайта сақтандыру) ұйымының нақты қаржылық жай-күйіне қарай және уақытша әкімшілік орындайтын жұмысты ескере отырып, бекітілген шығыстар сметасына өзгерістер мен толықтырулар енгізілуі мүмкін, олар да уәкілетті органға енгізілген өзгерістер мен толықтырулар бекітілген күннен бастап үш жұмыс күні ішінде ұсынылады.</w:t>
      </w:r>
    </w:p>
    <w:bookmarkEnd w:id="152"/>
    <w:bookmarkStart w:name="z160" w:id="153"/>
    <w:p>
      <w:pPr>
        <w:spacing w:after="0"/>
        <w:ind w:left="0"/>
        <w:jc w:val="both"/>
      </w:pPr>
      <w:r>
        <w:rPr>
          <w:rFonts w:ascii="Times New Roman"/>
          <w:b w:val="false"/>
          <w:i w:val="false"/>
          <w:color w:val="000000"/>
          <w:sz w:val="28"/>
        </w:rPr>
        <w:t>
      Егер уақытша әкімшіліктің басшысы бекіткен шығыстар алдыңғы кезеңде жүзеге асырылмаған болса және оларды жоспарланатын кезеңде жүзеге асыру қажеттілігі туындаса, көрсетілген шығыстар жоспарланатын кезеңге арналған тарату шығыстарының сметасына енгізілуге тиіс.</w:t>
      </w:r>
    </w:p>
    <w:bookmarkEnd w:id="153"/>
    <w:bookmarkStart w:name="z161" w:id="154"/>
    <w:p>
      <w:pPr>
        <w:spacing w:after="0"/>
        <w:ind w:left="0"/>
        <w:jc w:val="both"/>
      </w:pPr>
      <w:r>
        <w:rPr>
          <w:rFonts w:ascii="Times New Roman"/>
          <w:b w:val="false"/>
          <w:i w:val="false"/>
          <w:color w:val="000000"/>
          <w:sz w:val="28"/>
        </w:rPr>
        <w:t>
      34. Шығыстар сметасында шығындардың мынадай баптары көзделеді:</w:t>
      </w:r>
    </w:p>
    <w:bookmarkEnd w:id="154"/>
    <w:bookmarkStart w:name="z162" w:id="155"/>
    <w:p>
      <w:pPr>
        <w:spacing w:after="0"/>
        <w:ind w:left="0"/>
        <w:jc w:val="both"/>
      </w:pPr>
      <w:r>
        <w:rPr>
          <w:rFonts w:ascii="Times New Roman"/>
          <w:b w:val="false"/>
          <w:i w:val="false"/>
          <w:color w:val="000000"/>
          <w:sz w:val="28"/>
        </w:rPr>
        <w:t>
      1) еңбекақы ақы төлеу шығыстары;</w:t>
      </w:r>
    </w:p>
    <w:bookmarkEnd w:id="155"/>
    <w:bookmarkStart w:name="z163" w:id="156"/>
    <w:p>
      <w:pPr>
        <w:spacing w:after="0"/>
        <w:ind w:left="0"/>
        <w:jc w:val="both"/>
      </w:pPr>
      <w:r>
        <w:rPr>
          <w:rFonts w:ascii="Times New Roman"/>
          <w:b w:val="false"/>
          <w:i w:val="false"/>
          <w:color w:val="000000"/>
          <w:sz w:val="28"/>
        </w:rPr>
        <w:t>
      2) бюджетке аударымдар;</w:t>
      </w:r>
    </w:p>
    <w:bookmarkEnd w:id="156"/>
    <w:bookmarkStart w:name="z164" w:id="157"/>
    <w:p>
      <w:pPr>
        <w:spacing w:after="0"/>
        <w:ind w:left="0"/>
        <w:jc w:val="both"/>
      </w:pPr>
      <w:r>
        <w:rPr>
          <w:rFonts w:ascii="Times New Roman"/>
          <w:b w:val="false"/>
          <w:i w:val="false"/>
          <w:color w:val="000000"/>
          <w:sz w:val="28"/>
        </w:rPr>
        <w:t>
      3) әкімшілік шығыстар;</w:t>
      </w:r>
    </w:p>
    <w:bookmarkEnd w:id="157"/>
    <w:bookmarkStart w:name="z165" w:id="158"/>
    <w:p>
      <w:pPr>
        <w:spacing w:after="0"/>
        <w:ind w:left="0"/>
        <w:jc w:val="both"/>
      </w:pPr>
      <w:r>
        <w:rPr>
          <w:rFonts w:ascii="Times New Roman"/>
          <w:b w:val="false"/>
          <w:i w:val="false"/>
          <w:color w:val="000000"/>
          <w:sz w:val="28"/>
        </w:rPr>
        <w:t>
      4) тауарлық-материалдық құндылықтарды иелену шығыстары;</w:t>
      </w:r>
    </w:p>
    <w:bookmarkEnd w:id="158"/>
    <w:bookmarkStart w:name="z166" w:id="159"/>
    <w:p>
      <w:pPr>
        <w:spacing w:after="0"/>
        <w:ind w:left="0"/>
        <w:jc w:val="both"/>
      </w:pPr>
      <w:r>
        <w:rPr>
          <w:rFonts w:ascii="Times New Roman"/>
          <w:b w:val="false"/>
          <w:i w:val="false"/>
          <w:color w:val="000000"/>
          <w:sz w:val="28"/>
        </w:rPr>
        <w:t>
      5) іссапар шығыстары;</w:t>
      </w:r>
    </w:p>
    <w:bookmarkEnd w:id="159"/>
    <w:bookmarkStart w:name="z167" w:id="160"/>
    <w:p>
      <w:pPr>
        <w:spacing w:after="0"/>
        <w:ind w:left="0"/>
        <w:jc w:val="both"/>
      </w:pPr>
      <w:r>
        <w:rPr>
          <w:rFonts w:ascii="Times New Roman"/>
          <w:b w:val="false"/>
          <w:i w:val="false"/>
          <w:color w:val="000000"/>
          <w:sz w:val="28"/>
        </w:rPr>
        <w:t>
      6) қате нұсқаулар бойынша түскен ақшаны қайтару шығыстары;</w:t>
      </w:r>
    </w:p>
    <w:bookmarkEnd w:id="160"/>
    <w:bookmarkStart w:name="z168" w:id="161"/>
    <w:p>
      <w:pPr>
        <w:spacing w:after="0"/>
        <w:ind w:left="0"/>
        <w:jc w:val="both"/>
      </w:pPr>
      <w:r>
        <w:rPr>
          <w:rFonts w:ascii="Times New Roman"/>
          <w:b w:val="false"/>
          <w:i w:val="false"/>
          <w:color w:val="000000"/>
          <w:sz w:val="28"/>
        </w:rPr>
        <w:t>
      7) сақтандыру (қайта сақтандыру) ұйымының сақтандыру портфелін басқа сақтандыру ұйымына толық көлемде беру шығыстары;</w:t>
      </w:r>
    </w:p>
    <w:bookmarkEnd w:id="161"/>
    <w:bookmarkStart w:name="z169" w:id="162"/>
    <w:p>
      <w:pPr>
        <w:spacing w:after="0"/>
        <w:ind w:left="0"/>
        <w:jc w:val="both"/>
      </w:pPr>
      <w:r>
        <w:rPr>
          <w:rFonts w:ascii="Times New Roman"/>
          <w:b w:val="false"/>
          <w:i w:val="false"/>
          <w:color w:val="000000"/>
          <w:sz w:val="28"/>
        </w:rPr>
        <w:t>
      8) көзделмеген шығыстар.</w:t>
      </w:r>
    </w:p>
    <w:bookmarkEnd w:id="162"/>
    <w:bookmarkStart w:name="z170" w:id="163"/>
    <w:p>
      <w:pPr>
        <w:spacing w:after="0"/>
        <w:ind w:left="0"/>
        <w:jc w:val="both"/>
      </w:pPr>
      <w:r>
        <w:rPr>
          <w:rFonts w:ascii="Times New Roman"/>
          <w:b w:val="false"/>
          <w:i w:val="false"/>
          <w:color w:val="000000"/>
          <w:sz w:val="28"/>
        </w:rPr>
        <w:t>
      Басқа бап бойынша үнемдеу есебінен шығындардың бір бабы бойынша артық шығысты жүзеге асыруға жол берілмейді.</w:t>
      </w:r>
    </w:p>
    <w:bookmarkEnd w:id="163"/>
    <w:bookmarkStart w:name="z171" w:id="164"/>
    <w:p>
      <w:pPr>
        <w:spacing w:after="0"/>
        <w:ind w:left="0"/>
        <w:jc w:val="both"/>
      </w:pPr>
      <w:r>
        <w:rPr>
          <w:rFonts w:ascii="Times New Roman"/>
          <w:b w:val="false"/>
          <w:i w:val="false"/>
          <w:color w:val="000000"/>
          <w:sz w:val="28"/>
        </w:rPr>
        <w:t>
      35. Еңбекке ақы төлеу шығыстары банктің немесе сақтандыру (қайта сақтандыру) ұйымының жұмыс істеп тұрған филиалдары мен өкілдіктерін ескере отырып, банк немесе сақтандыру (қайта сақтандыру) ұйымы қызметкерлерінің еңбегіне ақы төлеуге арналған шығындарды көздейді.</w:t>
      </w:r>
    </w:p>
    <w:bookmarkEnd w:id="164"/>
    <w:bookmarkStart w:name="z172" w:id="165"/>
    <w:p>
      <w:pPr>
        <w:spacing w:after="0"/>
        <w:ind w:left="0"/>
        <w:jc w:val="both"/>
      </w:pPr>
      <w:r>
        <w:rPr>
          <w:rFonts w:ascii="Times New Roman"/>
          <w:b w:val="false"/>
          <w:i w:val="false"/>
          <w:color w:val="000000"/>
          <w:sz w:val="28"/>
        </w:rPr>
        <w:t>
      Еңбекке ақы төлеу бөлігінде шығыстар сметасын қалыптастыру кезінде есептеулер жасалған еңбек шарттарына, өтеулі қызметтер көрсету шарттарына және жұмысқа қабылдау туралы бұйрықтарға негізделеді.</w:t>
      </w:r>
    </w:p>
    <w:bookmarkEnd w:id="165"/>
    <w:bookmarkStart w:name="z173" w:id="166"/>
    <w:p>
      <w:pPr>
        <w:spacing w:after="0"/>
        <w:ind w:left="0"/>
        <w:jc w:val="both"/>
      </w:pPr>
      <w:r>
        <w:rPr>
          <w:rFonts w:ascii="Times New Roman"/>
          <w:b w:val="false"/>
          <w:i w:val="false"/>
          <w:color w:val="000000"/>
          <w:sz w:val="28"/>
        </w:rPr>
        <w:t>
      Қызметкерлерге еңбекақы төлеу талаптарын өзгертуді уақытша әкімшілік Қазақстан Республикасы Еңбек кодексінің 46-бабына сәйкес жүзеге асырады.</w:t>
      </w:r>
    </w:p>
    <w:bookmarkEnd w:id="166"/>
    <w:bookmarkStart w:name="z174" w:id="167"/>
    <w:p>
      <w:pPr>
        <w:spacing w:after="0"/>
        <w:ind w:left="0"/>
        <w:jc w:val="both"/>
      </w:pPr>
      <w:r>
        <w:rPr>
          <w:rFonts w:ascii="Times New Roman"/>
          <w:b w:val="false"/>
          <w:i w:val="false"/>
          <w:color w:val="000000"/>
          <w:sz w:val="28"/>
        </w:rPr>
        <w:t>
      36. Бюджетке төленетін салықтар мен басқа да міндетті төлемдер бойынша шығыстар Қазақстан Республикасының салық заңнамасының талаптарына сәйкес жасалады.</w:t>
      </w:r>
    </w:p>
    <w:bookmarkEnd w:id="167"/>
    <w:bookmarkStart w:name="z175" w:id="168"/>
    <w:p>
      <w:pPr>
        <w:spacing w:after="0"/>
        <w:ind w:left="0"/>
        <w:jc w:val="both"/>
      </w:pPr>
      <w:r>
        <w:rPr>
          <w:rFonts w:ascii="Times New Roman"/>
          <w:b w:val="false"/>
          <w:i w:val="false"/>
          <w:color w:val="000000"/>
          <w:sz w:val="28"/>
        </w:rPr>
        <w:t>
      37. Әкімшілік шығыстар уақытша басқару шығынының негізгі бөлігін білдіреді. Осы шығыстар:</w:t>
      </w:r>
    </w:p>
    <w:bookmarkEnd w:id="168"/>
    <w:bookmarkStart w:name="z176" w:id="169"/>
    <w:p>
      <w:pPr>
        <w:spacing w:after="0"/>
        <w:ind w:left="0"/>
        <w:jc w:val="both"/>
      </w:pPr>
      <w:r>
        <w:rPr>
          <w:rFonts w:ascii="Times New Roman"/>
          <w:b w:val="false"/>
          <w:i w:val="false"/>
          <w:color w:val="000000"/>
          <w:sz w:val="28"/>
        </w:rPr>
        <w:t>
      жасалған шарттардың талаптары (көлікті күзету, мүлікті бағалау және т.б.);</w:t>
      </w:r>
    </w:p>
    <w:bookmarkEnd w:id="169"/>
    <w:bookmarkStart w:name="z177" w:id="170"/>
    <w:p>
      <w:pPr>
        <w:spacing w:after="0"/>
        <w:ind w:left="0"/>
        <w:jc w:val="both"/>
      </w:pPr>
      <w:r>
        <w:rPr>
          <w:rFonts w:ascii="Times New Roman"/>
          <w:b w:val="false"/>
          <w:i w:val="false"/>
          <w:color w:val="000000"/>
          <w:sz w:val="28"/>
        </w:rPr>
        <w:t>
      құжаттамалық расталған алдыңғы кезеңдегі және айдан айға қайталанып тұратын шығыстар (шот-фактуралар негізіндегі коммуналдық қызметтер) ескеріле отырып, жоспарлануы тиіс.</w:t>
      </w:r>
    </w:p>
    <w:bookmarkEnd w:id="170"/>
    <w:bookmarkStart w:name="z178" w:id="171"/>
    <w:p>
      <w:pPr>
        <w:spacing w:after="0"/>
        <w:ind w:left="0"/>
        <w:jc w:val="both"/>
      </w:pPr>
      <w:r>
        <w:rPr>
          <w:rFonts w:ascii="Times New Roman"/>
          <w:b w:val="false"/>
          <w:i w:val="false"/>
          <w:color w:val="000000"/>
          <w:sz w:val="28"/>
        </w:rPr>
        <w:t>
      38. Банктің және (немесе) сақтандыру (қайта сақтандыру) ұйымының қаражатын үнемдеу мақсатында уақытша әкімшілік Қағидалардың 34-тармағында көзделген шығыстарды қысқарту бойынша шараларды қабылдайды.</w:t>
      </w:r>
    </w:p>
    <w:bookmarkEnd w:id="171"/>
    <w:bookmarkStart w:name="z179" w:id="172"/>
    <w:p>
      <w:pPr>
        <w:spacing w:after="0"/>
        <w:ind w:left="0"/>
        <w:jc w:val="both"/>
      </w:pPr>
      <w:r>
        <w:rPr>
          <w:rFonts w:ascii="Times New Roman"/>
          <w:b w:val="false"/>
          <w:i w:val="false"/>
          <w:color w:val="000000"/>
          <w:sz w:val="28"/>
        </w:rPr>
        <w:t>
      39. Уақытша әкімшілік сатып алынатын әртүрлі қызметтер мен тауар-материалдық құндылықтарды шығыстар сметасына енгізу кезінде есептерді тиісті өңірде белгіленген тарифтік кестелер мен орта нарықтық бағалар негізінде жүргізеді.</w:t>
      </w:r>
    </w:p>
    <w:bookmarkEnd w:id="172"/>
    <w:bookmarkStart w:name="z180" w:id="173"/>
    <w:p>
      <w:pPr>
        <w:spacing w:after="0"/>
        <w:ind w:left="0"/>
        <w:jc w:val="both"/>
      </w:pPr>
      <w:r>
        <w:rPr>
          <w:rFonts w:ascii="Times New Roman"/>
          <w:b w:val="false"/>
          <w:i w:val="false"/>
          <w:color w:val="000000"/>
          <w:sz w:val="28"/>
        </w:rPr>
        <w:t>
      Жанар-жағар май материалдарының мақсатты әрі орынды пайдаланылуына бақылау болмаған кезде уақытша әкімшілік бақылау жүйесін әзірлеуі (жол парақтарын және талондарын жүргізуі) не жанар-жағар май материалдарын тұтыну лимиттерін белгілеуі қажет.</w:t>
      </w:r>
    </w:p>
    <w:bookmarkEnd w:id="173"/>
    <w:bookmarkStart w:name="z181" w:id="174"/>
    <w:p>
      <w:pPr>
        <w:spacing w:after="0"/>
        <w:ind w:left="0"/>
        <w:jc w:val="both"/>
      </w:pPr>
      <w:r>
        <w:rPr>
          <w:rFonts w:ascii="Times New Roman"/>
          <w:b w:val="false"/>
          <w:i w:val="false"/>
          <w:color w:val="000000"/>
          <w:sz w:val="28"/>
        </w:rPr>
        <w:t>
      40. Уақытша әкімшілік басшыларының және мүшелерінің, банктің және (немесе) сақтандыру (қайта сақтандыру) ұйымы қызметкерлерінің іссапарларға шығу шығыстары сметада көзделген қаражат шегінде жүзеге асырылады.</w:t>
      </w:r>
    </w:p>
    <w:bookmarkEnd w:id="174"/>
    <w:bookmarkStart w:name="z182" w:id="175"/>
    <w:p>
      <w:pPr>
        <w:spacing w:after="0"/>
        <w:ind w:left="0"/>
        <w:jc w:val="both"/>
      </w:pPr>
      <w:r>
        <w:rPr>
          <w:rFonts w:ascii="Times New Roman"/>
          <w:b w:val="false"/>
          <w:i w:val="false"/>
          <w:color w:val="000000"/>
          <w:sz w:val="28"/>
        </w:rPr>
        <w:t>
      Осы шығыстар:</w:t>
      </w:r>
    </w:p>
    <w:bookmarkEnd w:id="175"/>
    <w:bookmarkStart w:name="z183" w:id="176"/>
    <w:p>
      <w:pPr>
        <w:spacing w:after="0"/>
        <w:ind w:left="0"/>
        <w:jc w:val="both"/>
      </w:pPr>
      <w:r>
        <w:rPr>
          <w:rFonts w:ascii="Times New Roman"/>
          <w:b w:val="false"/>
          <w:i w:val="false"/>
          <w:color w:val="000000"/>
          <w:sz w:val="28"/>
        </w:rPr>
        <w:t>
      1) іссапарда болғанда күнтізбелік күнге, оның ішінде жолдағы уақытқа тәуліктік;</w:t>
      </w:r>
    </w:p>
    <w:bookmarkEnd w:id="176"/>
    <w:bookmarkStart w:name="z184" w:id="177"/>
    <w:p>
      <w:pPr>
        <w:spacing w:after="0"/>
        <w:ind w:left="0"/>
        <w:jc w:val="both"/>
      </w:pPr>
      <w:r>
        <w:rPr>
          <w:rFonts w:ascii="Times New Roman"/>
          <w:b w:val="false"/>
          <w:i w:val="false"/>
          <w:color w:val="000000"/>
          <w:sz w:val="28"/>
        </w:rPr>
        <w:t>
      2) тұрғын үй-жайларды жалдау бойынша шығындарды;</w:t>
      </w:r>
    </w:p>
    <w:bookmarkEnd w:id="177"/>
    <w:bookmarkStart w:name="z185" w:id="178"/>
    <w:p>
      <w:pPr>
        <w:spacing w:after="0"/>
        <w:ind w:left="0"/>
        <w:jc w:val="both"/>
      </w:pPr>
      <w:r>
        <w:rPr>
          <w:rFonts w:ascii="Times New Roman"/>
          <w:b w:val="false"/>
          <w:i w:val="false"/>
          <w:color w:val="000000"/>
          <w:sz w:val="28"/>
        </w:rPr>
        <w:t>
      3) іссапар орнына және одан кері көлік шығыстарын құрайды.</w:t>
      </w:r>
    </w:p>
    <w:bookmarkEnd w:id="178"/>
    <w:bookmarkStart w:name="z186" w:id="179"/>
    <w:p>
      <w:pPr>
        <w:spacing w:after="0"/>
        <w:ind w:left="0"/>
        <w:jc w:val="both"/>
      </w:pPr>
      <w:r>
        <w:rPr>
          <w:rFonts w:ascii="Times New Roman"/>
          <w:b w:val="false"/>
          <w:i w:val="false"/>
          <w:color w:val="000000"/>
          <w:sz w:val="28"/>
        </w:rPr>
        <w:t>
      Қызметкерлер мәселені қашықтықтан шешу (байланысты пайдаланумен) немесе адамдарды жергілікті жерлерде тарту мүмкін болмаған жағдайда іссапарға жіберіледі.</w:t>
      </w:r>
    </w:p>
    <w:bookmarkEnd w:id="179"/>
    <w:bookmarkStart w:name="z187" w:id="180"/>
    <w:p>
      <w:pPr>
        <w:spacing w:after="0"/>
        <w:ind w:left="0"/>
        <w:jc w:val="both"/>
      </w:pPr>
      <w:r>
        <w:rPr>
          <w:rFonts w:ascii="Times New Roman"/>
          <w:b w:val="false"/>
          <w:i w:val="false"/>
          <w:color w:val="000000"/>
          <w:sz w:val="28"/>
        </w:rPr>
        <w:t>
      41. Қате көрсетілу бойынша келіп түскен ақшаны қайтару Қазақстан Республикасының ақша төлемі мен аударымы туралы заңнамасында белгіленген тәртіппен жүзеге асырылады.</w:t>
      </w:r>
    </w:p>
    <w:bookmarkEnd w:id="180"/>
    <w:bookmarkStart w:name="z188" w:id="181"/>
    <w:p>
      <w:pPr>
        <w:spacing w:after="0"/>
        <w:ind w:left="0"/>
        <w:jc w:val="both"/>
      </w:pPr>
      <w:r>
        <w:rPr>
          <w:rFonts w:ascii="Times New Roman"/>
          <w:b w:val="false"/>
          <w:i w:val="false"/>
          <w:color w:val="000000"/>
          <w:sz w:val="28"/>
        </w:rPr>
        <w:t>
      42. Болжанбаған шығыстар уақытша әкімшіліктің кезек күттірмейтін қажеттіліктеріне жұмсалатын, Қағидалардың 34-тармағының 1), 2), 3), 4), 5), 6) және 7) тармақшаларында көзделмеген, мөлшері банк үшін – 500 (бес жүз) айлық есептік көрсеткіштен (бұдан әрі – АЕК) және сақтандыру (қайта сақтандыру) ұйымы үшін – республикалық бюджет туралы заңмен тиісті қаржы жылына белгіленген 200 (екі жүз) АЕК-тен аспайтын жоспарланбаған шығындарын білдіреді.</w:t>
      </w:r>
    </w:p>
    <w:bookmarkEnd w:id="181"/>
    <w:bookmarkStart w:name="z189" w:id="182"/>
    <w:p>
      <w:pPr>
        <w:spacing w:after="0"/>
        <w:ind w:left="0"/>
        <w:jc w:val="both"/>
      </w:pPr>
      <w:r>
        <w:rPr>
          <w:rFonts w:ascii="Times New Roman"/>
          <w:b w:val="false"/>
          <w:i w:val="false"/>
          <w:color w:val="000000"/>
          <w:sz w:val="28"/>
        </w:rPr>
        <w:t>
      43. Уақытша әкімшілік жоспарланып отырған және жасалған шығыстарды уәкілетті органға шарттарды, шот-фактураларды, чектерді және өзге де растаушы құжаттарды ұсыну арқылы растайды.</w:t>
      </w:r>
    </w:p>
    <w:bookmarkEnd w:id="182"/>
    <w:bookmarkStart w:name="z190" w:id="183"/>
    <w:p>
      <w:pPr>
        <w:spacing w:after="0"/>
        <w:ind w:left="0"/>
        <w:jc w:val="both"/>
      </w:pPr>
      <w:r>
        <w:rPr>
          <w:rFonts w:ascii="Times New Roman"/>
          <w:b w:val="false"/>
          <w:i w:val="false"/>
          <w:color w:val="000000"/>
          <w:sz w:val="28"/>
        </w:rPr>
        <w:t>
      44. Уәкілетті органның сұрау салуы бойынша уақытша әкімшілік өзінің құзыретіне кіретін мәселелер бойынша ақпаратты ұсынады.</w:t>
      </w:r>
    </w:p>
    <w:bookmarkEnd w:id="183"/>
    <w:bookmarkStart w:name="z191" w:id="184"/>
    <w:p>
      <w:pPr>
        <w:spacing w:after="0"/>
        <w:ind w:left="0"/>
        <w:jc w:val="left"/>
      </w:pPr>
      <w:r>
        <w:rPr>
          <w:rFonts w:ascii="Times New Roman"/>
          <w:b/>
          <w:i w:val="false"/>
          <w:color w:val="000000"/>
        </w:rPr>
        <w:t xml:space="preserve"> 5-тарау. Ұйымның ақша қаражатын және басқа құндылықтарын тексеру (ревизия), ұйымның мүлкін және құжаттарын түгендеу, қабылдау-өткізу</w:t>
      </w:r>
    </w:p>
    <w:bookmarkEnd w:id="184"/>
    <w:bookmarkStart w:name="z192" w:id="185"/>
    <w:p>
      <w:pPr>
        <w:spacing w:after="0"/>
        <w:ind w:left="0"/>
        <w:jc w:val="both"/>
      </w:pPr>
      <w:r>
        <w:rPr>
          <w:rFonts w:ascii="Times New Roman"/>
          <w:b w:val="false"/>
          <w:i w:val="false"/>
          <w:color w:val="000000"/>
          <w:sz w:val="28"/>
        </w:rPr>
        <w:t>
      45. Ревизия сақтау орындарындағы (кассалардағы, банкоматтардағы, қоймалардағы, жеке материалды жауапты тұлғалардағы (сейфтердегі және құндылықтарды сақтаудың басқа орындарындағы) барлық банкноталарды, монеталарды, қатаң есептегі бланктерді, өзге құндылықтарды және құжаттарды тексерумен жүргізіледі. Ревизияның нәтижелері актімен ресімделеді.</w:t>
      </w:r>
    </w:p>
    <w:bookmarkEnd w:id="185"/>
    <w:bookmarkStart w:name="z193" w:id="186"/>
    <w:p>
      <w:pPr>
        <w:spacing w:after="0"/>
        <w:ind w:left="0"/>
        <w:jc w:val="both"/>
      </w:pPr>
      <w:r>
        <w:rPr>
          <w:rFonts w:ascii="Times New Roman"/>
          <w:b w:val="false"/>
          <w:i w:val="false"/>
          <w:color w:val="000000"/>
          <w:sz w:val="28"/>
        </w:rPr>
        <w:t>
      Қолма-қол ақшаның және (немесе) құндылықтардың кем шығуы расталғанда материалды жауапты тұлға уақытша әкімшіліктің басшысына түсіндірме жазба ұсынады.</w:t>
      </w:r>
    </w:p>
    <w:bookmarkEnd w:id="186"/>
    <w:bookmarkStart w:name="z194" w:id="187"/>
    <w:p>
      <w:pPr>
        <w:spacing w:after="0"/>
        <w:ind w:left="0"/>
        <w:jc w:val="both"/>
      </w:pPr>
      <w:r>
        <w:rPr>
          <w:rFonts w:ascii="Times New Roman"/>
          <w:b w:val="false"/>
          <w:i w:val="false"/>
          <w:color w:val="000000"/>
          <w:sz w:val="28"/>
        </w:rPr>
        <w:t>
      Қолма-қол ақшаның кем шығуы жөніндегі бұзушылық фактісі анықталғанда материалды жауапты тұлға ревизия нәтижелері бойынша акті ресімдеу күні құралған қолма-қол ақшаның кем шығуын өтейді.</w:t>
      </w:r>
    </w:p>
    <w:bookmarkEnd w:id="187"/>
    <w:bookmarkStart w:name="z195" w:id="188"/>
    <w:p>
      <w:pPr>
        <w:spacing w:after="0"/>
        <w:ind w:left="0"/>
        <w:jc w:val="both"/>
      </w:pPr>
      <w:r>
        <w:rPr>
          <w:rFonts w:ascii="Times New Roman"/>
          <w:b w:val="false"/>
          <w:i w:val="false"/>
          <w:color w:val="000000"/>
          <w:sz w:val="28"/>
        </w:rPr>
        <w:t>
      Материалды жауапты тұлға қолма-қол ақшаның кем шығу сомасын өтей алмаған (өтеуден бас тартқан) жағдайда осы факті бойынша құжаттар құқық қорғау органдарына немесе сотқа тапсырылады.</w:t>
      </w:r>
    </w:p>
    <w:bookmarkEnd w:id="188"/>
    <w:bookmarkStart w:name="z196" w:id="189"/>
    <w:p>
      <w:pPr>
        <w:spacing w:after="0"/>
        <w:ind w:left="0"/>
        <w:jc w:val="both"/>
      </w:pPr>
      <w:r>
        <w:rPr>
          <w:rFonts w:ascii="Times New Roman"/>
          <w:b w:val="false"/>
          <w:i w:val="false"/>
          <w:color w:val="000000"/>
          <w:sz w:val="28"/>
        </w:rPr>
        <w:t>
      46. Банктің және (немесе) сақтандыру (қайта сақтандыру) ұйымының бас офисінде, филиалдарында және өзге құрылымдық бөлімшелерінде қолма-қол ақшаны және өзге құндылықтарды тапсыруға уәкілетті тұлғалар болмаған кезде және (немесе) оларға кілттер (кіру кодтары) болмағанда уақытша әкімшілік акт жасайды және құндылықтарды сақтаудың көрсетілген орындарын ашу мақсатында банктің және (немесе) сақтандыру (қайта сақтандыру) ұйымының уақытша әкімшілігінің мүшелерінен, ұйым қызметкерлерінен комиссия құрады.</w:t>
      </w:r>
    </w:p>
    <w:bookmarkEnd w:id="189"/>
    <w:bookmarkStart w:name="z197" w:id="190"/>
    <w:p>
      <w:pPr>
        <w:spacing w:after="0"/>
        <w:ind w:left="0"/>
        <w:jc w:val="both"/>
      </w:pPr>
      <w:r>
        <w:rPr>
          <w:rFonts w:ascii="Times New Roman"/>
          <w:b w:val="false"/>
          <w:i w:val="false"/>
          <w:color w:val="000000"/>
          <w:sz w:val="28"/>
        </w:rPr>
        <w:t>
      47. Банктің және (немесе) сақтандыру (қайта сақтандыру) ұйымының мүлкін және құжаттарын түгендеуді жүргізу үшін түгендеу комиссиясы құрылады, оған уақытша әкімшіліктің басшысы және мүшелері, бас бухгалтер және банктің және (немесе) сақтандыру (қайта сақтандыру) ұйымының қызметкерлері кіреді. Түгендеу комиссиясының құрамын уақытша әкімшіліктің басшысы бекітеді.</w:t>
      </w:r>
    </w:p>
    <w:bookmarkEnd w:id="190"/>
    <w:bookmarkStart w:name="z198" w:id="191"/>
    <w:p>
      <w:pPr>
        <w:spacing w:after="0"/>
        <w:ind w:left="0"/>
        <w:jc w:val="both"/>
      </w:pPr>
      <w:r>
        <w:rPr>
          <w:rFonts w:ascii="Times New Roman"/>
          <w:b w:val="false"/>
          <w:i w:val="false"/>
          <w:color w:val="000000"/>
          <w:sz w:val="28"/>
        </w:rPr>
        <w:t>
      48. Уақытша әкімшілік түгендеу басталған күннен бастап бір ай бойы түгендеуді жүргізуді. Түгендеуді жүргізу мерзімі жұмыстың сипаты мен көлемі ескеріле отырып, уәкілетті органның келісімімен ұзартылады. Түгендеу жүргізу кезінде уақытша әкімшілік сатуға жарамды мүлікті айқындайды.</w:t>
      </w:r>
    </w:p>
    <w:bookmarkEnd w:id="191"/>
    <w:bookmarkStart w:name="z199" w:id="192"/>
    <w:p>
      <w:pPr>
        <w:spacing w:after="0"/>
        <w:ind w:left="0"/>
        <w:jc w:val="both"/>
      </w:pPr>
      <w:r>
        <w:rPr>
          <w:rFonts w:ascii="Times New Roman"/>
          <w:b w:val="false"/>
          <w:i w:val="false"/>
          <w:color w:val="000000"/>
          <w:sz w:val="28"/>
        </w:rPr>
        <w:t>
      49. Уақытша әкімшілік түгендеуді жүргізу алдында:</w:t>
      </w:r>
    </w:p>
    <w:bookmarkEnd w:id="192"/>
    <w:bookmarkStart w:name="z200" w:id="193"/>
    <w:p>
      <w:pPr>
        <w:spacing w:after="0"/>
        <w:ind w:left="0"/>
        <w:jc w:val="both"/>
      </w:pPr>
      <w:r>
        <w:rPr>
          <w:rFonts w:ascii="Times New Roman"/>
          <w:b w:val="false"/>
          <w:i w:val="false"/>
          <w:color w:val="000000"/>
          <w:sz w:val="28"/>
        </w:rPr>
        <w:t>
      1) бөлек кіретін және шығатын есіктері бар қосалқы үй-жайларды, жертөлелерді және мүлікті сақтаудың басқа да орындарын пломбалайды;</w:t>
      </w:r>
    </w:p>
    <w:bookmarkEnd w:id="193"/>
    <w:bookmarkStart w:name="z201" w:id="194"/>
    <w:p>
      <w:pPr>
        <w:spacing w:after="0"/>
        <w:ind w:left="0"/>
        <w:jc w:val="both"/>
      </w:pPr>
      <w:r>
        <w:rPr>
          <w:rFonts w:ascii="Times New Roman"/>
          <w:b w:val="false"/>
          <w:i w:val="false"/>
          <w:color w:val="000000"/>
          <w:sz w:val="28"/>
        </w:rPr>
        <w:t>
      2) түгендеу кезінде соңғы кіріс және шығыс құжаттарын немесе түгендеуге жататын мүліктің қозғалысы туралы есептерді алады.</w:t>
      </w:r>
    </w:p>
    <w:bookmarkEnd w:id="194"/>
    <w:bookmarkStart w:name="z202" w:id="195"/>
    <w:p>
      <w:pPr>
        <w:spacing w:after="0"/>
        <w:ind w:left="0"/>
        <w:jc w:val="both"/>
      </w:pPr>
      <w:r>
        <w:rPr>
          <w:rFonts w:ascii="Times New Roman"/>
          <w:b w:val="false"/>
          <w:i w:val="false"/>
          <w:color w:val="000000"/>
          <w:sz w:val="28"/>
        </w:rPr>
        <w:t>
      50. Уақытша әкімшілік түгендеуді жүргізу кезінде уақытша әкімшіліктің басшысымен бекітілген түгендеу тізімдемелерінің нысандарын басшылыққа алады. Түгендеу нәтижелері түгендеу тізімдемелерімен ресімделеді, олар екі данада жасалады және оған түгендеу комиссиясының мүшелері мен материалды жауапты тұлғалар қол қояды.</w:t>
      </w:r>
    </w:p>
    <w:bookmarkEnd w:id="195"/>
    <w:bookmarkStart w:name="z203" w:id="196"/>
    <w:p>
      <w:pPr>
        <w:spacing w:after="0"/>
        <w:ind w:left="0"/>
        <w:jc w:val="both"/>
      </w:pPr>
      <w:r>
        <w:rPr>
          <w:rFonts w:ascii="Times New Roman"/>
          <w:b w:val="false"/>
          <w:i w:val="false"/>
          <w:color w:val="000000"/>
          <w:sz w:val="28"/>
        </w:rPr>
        <w:t>
      51. Түгендеу нәтижелері бойынша уақытша әкімшілік банктің және (немесе) сақтандыру (қайта сақтандыру) ұйымының мүлкі мен құжаттарын түгендеу (салыстырып тексеру) нәтижелерін ескере отырып, оларды қабылдайды, ал банктің және (немесе) сақтандыру (қайта сақтандыру) ұйымының басшысы, бас бухгалтері және қызметкерлері тапсырады.</w:t>
      </w:r>
    </w:p>
    <w:bookmarkEnd w:id="196"/>
    <w:bookmarkStart w:name="z204" w:id="197"/>
    <w:p>
      <w:pPr>
        <w:spacing w:after="0"/>
        <w:ind w:left="0"/>
        <w:jc w:val="both"/>
      </w:pPr>
      <w:r>
        <w:rPr>
          <w:rFonts w:ascii="Times New Roman"/>
          <w:b w:val="false"/>
          <w:i w:val="false"/>
          <w:color w:val="000000"/>
          <w:sz w:val="28"/>
        </w:rPr>
        <w:t>
      Банктің және (немесе) сақтандыру (қайта сақтандыру) ұйымының бұрынғы басшылығынан уақытша әкімшілік басшысына банктің және (немесе) сақтандыру (қайта сақтандыру) ұйымының құжаттары мен мүлкін қабылдап-өткізу 3 (үш) данада жасалатын қабылдап-өткізу актісімен ресімделеді. Бір қабылдап-өткізу актісі уәкілетті органға жіберіледі.</w:t>
      </w:r>
    </w:p>
    <w:bookmarkEnd w:id="197"/>
    <w:bookmarkStart w:name="z205" w:id="198"/>
    <w:p>
      <w:pPr>
        <w:spacing w:after="0"/>
        <w:ind w:left="0"/>
        <w:jc w:val="both"/>
      </w:pPr>
      <w:r>
        <w:rPr>
          <w:rFonts w:ascii="Times New Roman"/>
          <w:b w:val="false"/>
          <w:i w:val="false"/>
          <w:color w:val="000000"/>
          <w:sz w:val="28"/>
        </w:rPr>
        <w:t>
      Ұйымның құжаттары мен мүлкін қабылдап-өткізу актісі ұйымның бұрынғы басшылығына актіні алған күннен бастап 5 (бес) жұмыс күнінен аспайтын қол қою мерзімімен жіберіледі.</w:t>
      </w:r>
    </w:p>
    <w:bookmarkEnd w:id="198"/>
    <w:bookmarkStart w:name="z206" w:id="199"/>
    <w:p>
      <w:pPr>
        <w:spacing w:after="0"/>
        <w:ind w:left="0"/>
        <w:jc w:val="both"/>
      </w:pPr>
      <w:r>
        <w:rPr>
          <w:rFonts w:ascii="Times New Roman"/>
          <w:b w:val="false"/>
          <w:i w:val="false"/>
          <w:color w:val="000000"/>
          <w:sz w:val="28"/>
        </w:rPr>
        <w:t>
      Ұйымның бұрынғы басшылығы қабылдап-өткізу актісіне қол қоймаған жағдайда бұл туралы жазба жасалады және Қағидалардың 28 және 29-тармақтарына сәйкес кедергі ету туралы акті жасалады.</w:t>
      </w:r>
    </w:p>
    <w:bookmarkEnd w:id="199"/>
    <w:bookmarkStart w:name="z207" w:id="200"/>
    <w:p>
      <w:pPr>
        <w:spacing w:after="0"/>
        <w:ind w:left="0"/>
        <w:jc w:val="both"/>
      </w:pPr>
      <w:r>
        <w:rPr>
          <w:rFonts w:ascii="Times New Roman"/>
          <w:b w:val="false"/>
          <w:i w:val="false"/>
          <w:color w:val="000000"/>
          <w:sz w:val="28"/>
        </w:rPr>
        <w:t>
      52. Егер банктің және (немесе) сақтандыру (қайта сақтандыру) ұйымының басшысы және (немесе) бас бухгалтері және банктің және (немесе) сақтандыру (қайта сақтандыру) ұйымының өзге де қызметкерлері мүлікті, бухгалтерлік және өзге де құжаттаманы толық көлемде бермесе, уақытша әкімшілік басшысы уақытша басқарушыға берілмеген мүлікті және құжаттарды көрсете отырып олардың жоқ екендігі туралы акт жасайды.</w:t>
      </w:r>
    </w:p>
    <w:bookmarkEnd w:id="200"/>
    <w:bookmarkStart w:name="z208" w:id="201"/>
    <w:p>
      <w:pPr>
        <w:spacing w:after="0"/>
        <w:ind w:left="0"/>
        <w:jc w:val="both"/>
      </w:pPr>
      <w:r>
        <w:rPr>
          <w:rFonts w:ascii="Times New Roman"/>
          <w:b w:val="false"/>
          <w:i w:val="false"/>
          <w:color w:val="000000"/>
          <w:sz w:val="28"/>
        </w:rPr>
        <w:t>
      53. Егер банктің және (немесе) сақтандыру (қайта сақтандыру) ұйымының басшысы және (немесе) бас бухгалтері және өзге де қызметкерлері банктің және (немесе) сақтандыру (қайта сақтандыру) ұйымының мүлкі мен құжаттарын беруден бас тартса, уақытша әкімшілік басшысы қарсылық білдіргендігі туралы акт жасайды.</w:t>
      </w:r>
    </w:p>
    <w:bookmarkEnd w:id="201"/>
    <w:bookmarkStart w:name="z209" w:id="202"/>
    <w:p>
      <w:pPr>
        <w:spacing w:after="0"/>
        <w:ind w:left="0"/>
        <w:jc w:val="both"/>
      </w:pPr>
      <w:r>
        <w:rPr>
          <w:rFonts w:ascii="Times New Roman"/>
          <w:b w:val="false"/>
          <w:i w:val="false"/>
          <w:color w:val="000000"/>
          <w:sz w:val="28"/>
        </w:rPr>
        <w:t>
      54. Түгендеу өткізу және банктің және (немесе) сақтандыру (қайта сақтандыру) ұйымының мүлкі мен құжаттарын банктің және (немесе) сақтандыру (қайта сақтандыру) ұйымының бұрынғы басшылығынан қабылдап-өткізу аяқталғаннан кейін банктің және (немесе) сақтандыру (қайта сақтандыру) ұйымының мүлкі мен құжаттары табылған жағдайда уақытша әкімшілік басшысы уақытша әкімшілік мүшелерінің және банктің және (немесе) сақтандыру (қайта сақтандыру) ұйымы қызметкерлерінің қатысуымен олардың анықталған орнын және анықталу себебін, олардың сақталу жағдайын, тізімдемесінің болуын, жүйеге келтірілгендігі, сақталу талаптарын көрсете отырып мүлік пен құжаттардың анықталғандығы туралы акт жасайды.</w:t>
      </w:r>
    </w:p>
    <w:bookmarkEnd w:id="202"/>
    <w:bookmarkStart w:name="z210" w:id="203"/>
    <w:p>
      <w:pPr>
        <w:spacing w:after="0"/>
        <w:ind w:left="0"/>
        <w:jc w:val="left"/>
      </w:pPr>
      <w:r>
        <w:rPr>
          <w:rFonts w:ascii="Times New Roman"/>
          <w:b/>
          <w:i w:val="false"/>
          <w:color w:val="000000"/>
        </w:rPr>
        <w:t xml:space="preserve"> 6-тарау. Ұйымның мүлкін сату және активтеріне билік ету тәртібі</w:t>
      </w:r>
    </w:p>
    <w:bookmarkEnd w:id="203"/>
    <w:bookmarkStart w:name="z211" w:id="204"/>
    <w:p>
      <w:pPr>
        <w:spacing w:after="0"/>
        <w:ind w:left="0"/>
        <w:jc w:val="both"/>
      </w:pPr>
      <w:r>
        <w:rPr>
          <w:rFonts w:ascii="Times New Roman"/>
          <w:b w:val="false"/>
          <w:i w:val="false"/>
          <w:color w:val="000000"/>
          <w:sz w:val="28"/>
        </w:rPr>
        <w:t>
      55. Уақытша әкімшілік мүлікке жүргізілген түгендеу нәтижелері бойынша мүлікті қабылдап-өткізу актісіне қол қойылғаннан кейін барлық мүлікке бір мезгілде не оның бір бөлігіне бағалау жүргізу үшін бағалаушыны тартады.</w:t>
      </w:r>
    </w:p>
    <w:bookmarkEnd w:id="204"/>
    <w:bookmarkStart w:name="z212" w:id="205"/>
    <w:p>
      <w:pPr>
        <w:spacing w:after="0"/>
        <w:ind w:left="0"/>
        <w:jc w:val="both"/>
      </w:pPr>
      <w:r>
        <w:rPr>
          <w:rFonts w:ascii="Times New Roman"/>
          <w:b w:val="false"/>
          <w:i w:val="false"/>
          <w:color w:val="000000"/>
          <w:sz w:val="28"/>
        </w:rPr>
        <w:t>
      56. Банктің және (немесе) сақтандыру (қайта сақтандыру) ұйымының барлық мүлкін не оның бір бөлігін, оның баланстық құнына қарамастан, бағалау үшін бағалаушыны таңдау бағалау компанияларының олардың қызметтеріне баға ұсыныстарын қарау арқылы жүзеге асырылады. Бағалау компанияларынан алынған баға ұсыныстарының нәтижелері бойынша неғұрлым тиімді шарттарды (көрсетілетін қызметтер үшін ақы төлеу мөлшері, бағалау жүргізу мерзімдері, бағалаушыда филиалдық желінің болуы) ұсынған бағалаушыға артықшылық беріледі. Баға ұсынысын беру шарттарын банктің және (немесе) сақтандыру (қайта сақтандыру) ұйымының уақытша әкімшілігінің басшысы айқындайды және банктің және (немесе) сақтандыру (қайта сақтандыру) ұйымының ресми интернет-ресурсында жарияланады.</w:t>
      </w:r>
    </w:p>
    <w:bookmarkEnd w:id="205"/>
    <w:bookmarkStart w:name="z213" w:id="206"/>
    <w:p>
      <w:pPr>
        <w:spacing w:after="0"/>
        <w:ind w:left="0"/>
        <w:jc w:val="both"/>
      </w:pP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бір-біріне қатысты үлестес болып табылатын бағалаушылардан баға ұсыныстары қабылданбайды.</w:t>
      </w:r>
    </w:p>
    <w:bookmarkEnd w:id="206"/>
    <w:bookmarkStart w:name="z214" w:id="207"/>
    <w:p>
      <w:pPr>
        <w:spacing w:after="0"/>
        <w:ind w:left="0"/>
        <w:jc w:val="both"/>
      </w:pPr>
      <w:r>
        <w:rPr>
          <w:rFonts w:ascii="Times New Roman"/>
          <w:b w:val="false"/>
          <w:i w:val="false"/>
          <w:color w:val="000000"/>
          <w:sz w:val="28"/>
        </w:rPr>
        <w:t>
      57. Уәкілетті орган лицензиядан айырғанға дейін орын алған, Қазақстан Республикасының заңнамасында белгіленген тәртіппен орындалуы және құжаттамалық ресімделуі банк және (немесе) сақтандыру (қайта сақтандыру) ұйымы лицензиядан айырылған күнге дейін аяқталмаған, лицензиядан айырылған банктің және (немесе) сақтандыру (қайта сақтандыру) ұйымының қатысуымен жасалған мәмілелер өтпеді деп есептеледі.</w:t>
      </w:r>
    </w:p>
    <w:bookmarkEnd w:id="207"/>
    <w:bookmarkStart w:name="z215" w:id="208"/>
    <w:p>
      <w:pPr>
        <w:spacing w:after="0"/>
        <w:ind w:left="0"/>
        <w:jc w:val="both"/>
      </w:pPr>
      <w:r>
        <w:rPr>
          <w:rFonts w:ascii="Times New Roman"/>
          <w:b w:val="false"/>
          <w:i w:val="false"/>
          <w:color w:val="000000"/>
          <w:sz w:val="28"/>
        </w:rPr>
        <w:t>
      58. Банктің және (немесе) сақтандыру (қайта сақтандыру) ұйымының мүлкін сату кезінде уақытша әкімшілік мынадай шарттарға сүйенеді:</w:t>
      </w:r>
    </w:p>
    <w:bookmarkEnd w:id="208"/>
    <w:bookmarkStart w:name="z216" w:id="209"/>
    <w:p>
      <w:pPr>
        <w:spacing w:after="0"/>
        <w:ind w:left="0"/>
        <w:jc w:val="both"/>
      </w:pPr>
      <w:r>
        <w:rPr>
          <w:rFonts w:ascii="Times New Roman"/>
          <w:b w:val="false"/>
          <w:i w:val="false"/>
          <w:color w:val="000000"/>
          <w:sz w:val="28"/>
        </w:rPr>
        <w:t>
      1) сатылатын мүлікке осы өңірдегі мүліктің ұқсас түрлеріне нарықтық бағадан кем емес баға белгілеу;</w:t>
      </w:r>
    </w:p>
    <w:bookmarkEnd w:id="209"/>
    <w:bookmarkStart w:name="z217" w:id="210"/>
    <w:p>
      <w:pPr>
        <w:spacing w:after="0"/>
        <w:ind w:left="0"/>
        <w:jc w:val="both"/>
      </w:pPr>
      <w:r>
        <w:rPr>
          <w:rFonts w:ascii="Times New Roman"/>
          <w:b w:val="false"/>
          <w:i w:val="false"/>
          <w:color w:val="000000"/>
          <w:sz w:val="28"/>
        </w:rPr>
        <w:t>
      2) мүлікті ең жоғары баға бойынша сату;</w:t>
      </w:r>
    </w:p>
    <w:bookmarkEnd w:id="210"/>
    <w:bookmarkStart w:name="z218" w:id="211"/>
    <w:p>
      <w:pPr>
        <w:spacing w:after="0"/>
        <w:ind w:left="0"/>
        <w:jc w:val="both"/>
      </w:pPr>
      <w:r>
        <w:rPr>
          <w:rFonts w:ascii="Times New Roman"/>
          <w:b w:val="false"/>
          <w:i w:val="false"/>
          <w:color w:val="000000"/>
          <w:sz w:val="28"/>
        </w:rPr>
        <w:t>
      3) мүлікті сатудан болатын шығындарды азайту.</w:t>
      </w:r>
    </w:p>
    <w:bookmarkEnd w:id="211"/>
    <w:bookmarkStart w:name="z219" w:id="212"/>
    <w:p>
      <w:pPr>
        <w:spacing w:after="0"/>
        <w:ind w:left="0"/>
        <w:jc w:val="both"/>
      </w:pPr>
      <w:r>
        <w:rPr>
          <w:rFonts w:ascii="Times New Roman"/>
          <w:b w:val="false"/>
          <w:i w:val="false"/>
          <w:color w:val="000000"/>
          <w:sz w:val="28"/>
        </w:rPr>
        <w:t>
      59. Мүліктің 1 (бір) бірлігі үшін бағалау құны 100 (жүз) айлық есептік көрсеткішке дейінгі банктің және (немесе) сақтандыру (қайта сақтандыру) ұйымының мүлкі жария сауда-саттық өткізбей, бағалау құнынан төмен емес баға бойынша сатылады.</w:t>
      </w:r>
    </w:p>
    <w:bookmarkEnd w:id="212"/>
    <w:bookmarkStart w:name="z220" w:id="213"/>
    <w:p>
      <w:pPr>
        <w:spacing w:after="0"/>
        <w:ind w:left="0"/>
        <w:jc w:val="both"/>
      </w:pPr>
      <w:r>
        <w:rPr>
          <w:rFonts w:ascii="Times New Roman"/>
          <w:b w:val="false"/>
          <w:i w:val="false"/>
          <w:color w:val="000000"/>
          <w:sz w:val="28"/>
        </w:rPr>
        <w:t>
      Банктің және (немесе) сақтандыру (қайта сақтандыру) ұйымының жылжымалы мүлкін сату туралы ақпарат сату бағасын, оның техникалық сипаттамаларын (ол бар болса) көрсете отырып, банктің және (немесе) сақтандыру (қайта сақтандыру) ұйымының интернет-ресурсында орналастырылады.</w:t>
      </w:r>
    </w:p>
    <w:bookmarkEnd w:id="213"/>
    <w:bookmarkStart w:name="z221" w:id="214"/>
    <w:p>
      <w:pPr>
        <w:spacing w:after="0"/>
        <w:ind w:left="0"/>
        <w:jc w:val="left"/>
      </w:pPr>
      <w:r>
        <w:rPr>
          <w:rFonts w:ascii="Times New Roman"/>
          <w:b/>
          <w:i w:val="false"/>
          <w:color w:val="000000"/>
        </w:rPr>
        <w:t xml:space="preserve"> 7-тарау. Уақытша әкімшілік қызметінің аяқталуы</w:t>
      </w:r>
    </w:p>
    <w:bookmarkEnd w:id="214"/>
    <w:bookmarkStart w:name="z222" w:id="215"/>
    <w:p>
      <w:pPr>
        <w:spacing w:after="0"/>
        <w:ind w:left="0"/>
        <w:jc w:val="both"/>
      </w:pPr>
      <w:r>
        <w:rPr>
          <w:rFonts w:ascii="Times New Roman"/>
          <w:b w:val="false"/>
          <w:i w:val="false"/>
          <w:color w:val="000000"/>
          <w:sz w:val="28"/>
        </w:rPr>
        <w:t>
      60. Уақытша әкімшіліктің қызметі уәкілетті орган банктің және (немесе) сақтандыру (қайта сақтандыру) ұйымының тарату комиссиясын тағайындаған сәттен немесе сақтандыру портфелін берген және Қазақстан Республикасының бейрезидент-сақтандыру (қайта сақтандыру) ұйымы филиалының қызметі мәжбүрлеп тоқтатылған кезде сақтандыру (қайта сақтандыру) шарттарын бұзған кезден бастап тоқтатылады.</w:t>
      </w:r>
    </w:p>
    <w:bookmarkEnd w:id="215"/>
    <w:bookmarkStart w:name="z223" w:id="216"/>
    <w:p>
      <w:pPr>
        <w:spacing w:after="0"/>
        <w:ind w:left="0"/>
        <w:jc w:val="both"/>
      </w:pPr>
      <w:r>
        <w:rPr>
          <w:rFonts w:ascii="Times New Roman"/>
          <w:b w:val="false"/>
          <w:i w:val="false"/>
          <w:color w:val="000000"/>
          <w:sz w:val="28"/>
        </w:rPr>
        <w:t>
      Уақытша әкімшіліктің банкті басқару жөніндегі қызметі Банктер туралы заңның 104-бабында көзделген жағдайлар туындаған кезде тоқтатылады.</w:t>
      </w:r>
    </w:p>
    <w:bookmarkEnd w:id="216"/>
    <w:bookmarkStart w:name="z224" w:id="217"/>
    <w:p>
      <w:pPr>
        <w:spacing w:after="0"/>
        <w:ind w:left="0"/>
        <w:jc w:val="both"/>
      </w:pPr>
      <w:r>
        <w:rPr>
          <w:rFonts w:ascii="Times New Roman"/>
          <w:b w:val="false"/>
          <w:i w:val="false"/>
          <w:color w:val="000000"/>
          <w:sz w:val="28"/>
        </w:rPr>
        <w:t>
      61. Уақытша әкiмшiлiк тарату комиссиясы тағайындалған күннен бастап өз өкiлеттiгiнен босайды және Банктер туралы заңда, Сақтандыру туралы заңда белгiленген мерзiмдерде және тәртiпте мүлiкті, мүлікті бағалау туралы есепті (ол бар болса) және құжаттарды (банктің және (немесе) сақтандыру (қайта сақтандыру) ұйымының бухгалтерлiк және өзге де құжаттамасын, мөрлерiн (бар болса), мөртабандарын, материалдық құндылықтарын және өзге де мүлкiн) тарату комиссиясының төрағасына табыстауды қамтамасыз етедi.</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 тағайындау және</w:t>
            </w:r>
            <w:r>
              <w:br/>
            </w:r>
            <w:r>
              <w:rPr>
                <w:rFonts w:ascii="Times New Roman"/>
                <w:b w:val="false"/>
                <w:i w:val="false"/>
                <w:color w:val="000000"/>
                <w:sz w:val="20"/>
              </w:rPr>
              <w:t>оның қызметі,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уақытша әкімшілігін (уақытша</w:t>
            </w:r>
            <w:r>
              <w:br/>
            </w:r>
            <w:r>
              <w:rPr>
                <w:rFonts w:ascii="Times New Roman"/>
                <w:b w:val="false"/>
                <w:i w:val="false"/>
                <w:color w:val="000000"/>
                <w:sz w:val="20"/>
              </w:rPr>
              <w:t>әкімшісін) тағайындау және</w:t>
            </w:r>
            <w:r>
              <w:br/>
            </w:r>
            <w:r>
              <w:rPr>
                <w:rFonts w:ascii="Times New Roman"/>
                <w:b w:val="false"/>
                <w:i w:val="false"/>
                <w:color w:val="000000"/>
                <w:sz w:val="20"/>
              </w:rPr>
              <w:t>оның қызметі мен өкілеттіктері</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226" w:id="218"/>
    <w:p>
      <w:pPr>
        <w:spacing w:after="0"/>
        <w:ind w:left="0"/>
        <w:jc w:val="left"/>
      </w:pPr>
      <w:r>
        <w:rPr>
          <w:rFonts w:ascii="Times New Roman"/>
          <w:b/>
          <w:i w:val="false"/>
          <w:color w:val="000000"/>
        </w:rPr>
        <w:t xml:space="preserve"> __________________________________________________</w:t>
      </w:r>
    </w:p>
    <w:bookmarkEnd w:id="218"/>
    <w:bookmarkStart w:name="z227" w:id="219"/>
    <w:p>
      <w:pPr>
        <w:spacing w:after="0"/>
        <w:ind w:left="0"/>
        <w:jc w:val="left"/>
      </w:pPr>
      <w:r>
        <w:rPr>
          <w:rFonts w:ascii="Times New Roman"/>
          <w:b/>
          <w:i w:val="false"/>
          <w:color w:val="000000"/>
        </w:rPr>
        <w:t xml:space="preserve"> (ұйымның атауы)</w:t>
      </w:r>
    </w:p>
    <w:bookmarkEnd w:id="219"/>
    <w:bookmarkStart w:name="z228" w:id="220"/>
    <w:p>
      <w:pPr>
        <w:spacing w:after="0"/>
        <w:ind w:left="0"/>
        <w:jc w:val="left"/>
      </w:pPr>
      <w:r>
        <w:rPr>
          <w:rFonts w:ascii="Times New Roman"/>
          <w:b/>
          <w:i w:val="false"/>
          <w:color w:val="000000"/>
        </w:rPr>
        <w:t xml:space="preserve"> ________________________________ уақытша әкімшілігінің жылғы</w:t>
      </w:r>
    </w:p>
    <w:bookmarkEnd w:id="220"/>
    <w:bookmarkStart w:name="z229" w:id="221"/>
    <w:p>
      <w:pPr>
        <w:spacing w:after="0"/>
        <w:ind w:left="0"/>
        <w:jc w:val="left"/>
      </w:pPr>
      <w:r>
        <w:rPr>
          <w:rFonts w:ascii="Times New Roman"/>
          <w:b/>
          <w:i w:val="false"/>
          <w:color w:val="000000"/>
        </w:rPr>
        <w:t xml:space="preserve"> _____ ____________ шығыстарының сметасы</w:t>
      </w:r>
    </w:p>
    <w:bookmarkEnd w:id="221"/>
    <w:bookmarkStart w:name="z230" w:id="222"/>
    <w:p>
      <w:pPr>
        <w:spacing w:after="0"/>
        <w:ind w:left="0"/>
        <w:jc w:val="both"/>
      </w:pPr>
      <w:r>
        <w:rPr>
          <w:rFonts w:ascii="Times New Roman"/>
          <w:b w:val="false"/>
          <w:i w:val="false"/>
          <w:color w:val="000000"/>
          <w:sz w:val="28"/>
        </w:rPr>
        <w:t>
      (мың теңгемен)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басшысы бекіткен шығыстар сметасына сәйкес шығыстар сомасы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еңбек шарттары негізінде жұмыс істейтін қызметкерлеріне еңбек ақы төлеу,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жалақы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қорына жарналар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тұлғаларға еңбекақы төлеу,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үшін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қорына жарналар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және салықтар, оның ішінде әлеуметтік медициналық сақтандыру қорына аударымдар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аударымдар және басқа да бюджетке төленетін міндетті төлемдер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қажеттікке арналған көлікті жалдау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 шығыстары, телефон, телеграф пайдаланғаны үшін абоненттік төлем, қалааралық және халықаралық сөйлесу шығыстары, пошта және анықтамалық қызметтері көрсететін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мен ғимараттарды (меншікті және кепілге қойылған) күзету және сигнализация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күзету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Көліктерге арналған тұрақтар ұсыну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тіркеу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техникалық бақылаудан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құрал-жабдықтарды және тауар-материалдық құндылықтарды ағымдағы жөндеу, техникалық, сервистік қызмет көрсету (қарап тексеру) жұмыстары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 жалдау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құқығын тіркеу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бағалау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құралдарында жариялау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жүйесін іске қосуға дайындау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Сантехникалық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нотариаттық куәландыру және апостильдеу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тасымалдау, тиеу, түсіру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Аукциондарды (сауда-саттықты) ұйымдастыру және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Инкассациялау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жүргізу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аудару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және аудару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шотына қызмет көрсету, банк шотын ашпай жүзеге асырылған төлемдер мен ақша аударымдары бойынша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архивке өткізу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сот орындаушыларының қызметтері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қызметтер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Тауар-материалдық құндылықтарды сатып алу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Офистік жабдықты жұмысқа жарамды күйде ұстау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күтіп-ұстау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күтіп-ұстау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және бланк өнімдерін сатып алу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тауарларын сатып алу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 май материалдарын сатып алу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Көзделмеген шығыстар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3"/>
    <w:p>
      <w:pPr>
        <w:spacing w:after="0"/>
        <w:ind w:left="0"/>
        <w:jc w:val="both"/>
      </w:pPr>
      <w:r>
        <w:rPr>
          <w:rFonts w:ascii="Times New Roman"/>
          <w:b w:val="false"/>
          <w:i w:val="false"/>
          <w:color w:val="000000"/>
          <w:sz w:val="28"/>
        </w:rPr>
        <w:t>
      Атауы _______________________ Мекенжайы _______________________</w:t>
      </w:r>
    </w:p>
    <w:bookmarkEnd w:id="223"/>
    <w:bookmarkStart w:name="z232" w:id="224"/>
    <w:p>
      <w:pPr>
        <w:spacing w:after="0"/>
        <w:ind w:left="0"/>
        <w:jc w:val="both"/>
      </w:pPr>
      <w:r>
        <w:rPr>
          <w:rFonts w:ascii="Times New Roman"/>
          <w:b w:val="false"/>
          <w:i w:val="false"/>
          <w:color w:val="000000"/>
          <w:sz w:val="28"/>
        </w:rPr>
        <w:t>
      Телефоны ________________________</w:t>
      </w:r>
    </w:p>
    <w:bookmarkEnd w:id="224"/>
    <w:bookmarkStart w:name="z233" w:id="225"/>
    <w:p>
      <w:pPr>
        <w:spacing w:after="0"/>
        <w:ind w:left="0"/>
        <w:jc w:val="both"/>
      </w:pPr>
      <w:r>
        <w:rPr>
          <w:rFonts w:ascii="Times New Roman"/>
          <w:b w:val="false"/>
          <w:i w:val="false"/>
          <w:color w:val="000000"/>
          <w:sz w:val="28"/>
        </w:rPr>
        <w:t>
      Электрондық пошта мекенжайы ___________________________________</w:t>
      </w:r>
    </w:p>
    <w:bookmarkEnd w:id="225"/>
    <w:bookmarkStart w:name="z234" w:id="226"/>
    <w:p>
      <w:pPr>
        <w:spacing w:after="0"/>
        <w:ind w:left="0"/>
        <w:jc w:val="both"/>
      </w:pPr>
      <w:r>
        <w:rPr>
          <w:rFonts w:ascii="Times New Roman"/>
          <w:b w:val="false"/>
          <w:i w:val="false"/>
          <w:color w:val="000000"/>
          <w:sz w:val="28"/>
        </w:rPr>
        <w:t>
      Орындаушы _____________________________________ _______________</w:t>
      </w:r>
    </w:p>
    <w:bookmarkEnd w:id="226"/>
    <w:bookmarkStart w:name="z235" w:id="2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7"/>
    <w:bookmarkStart w:name="z236" w:id="22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28"/>
    <w:bookmarkStart w:name="z237" w:id="229"/>
    <w:p>
      <w:pPr>
        <w:spacing w:after="0"/>
        <w:ind w:left="0"/>
        <w:jc w:val="both"/>
      </w:pPr>
      <w:r>
        <w:rPr>
          <w:rFonts w:ascii="Times New Roman"/>
          <w:b w:val="false"/>
          <w:i w:val="false"/>
          <w:color w:val="000000"/>
          <w:sz w:val="28"/>
        </w:rPr>
        <w:t>
      ___________________________________________ ____________________</w:t>
      </w:r>
    </w:p>
    <w:bookmarkEnd w:id="229"/>
    <w:bookmarkStart w:name="z238" w:id="23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0"/>
    <w:bookmarkStart w:name="z239" w:id="231"/>
    <w:p>
      <w:pPr>
        <w:spacing w:after="0"/>
        <w:ind w:left="0"/>
        <w:jc w:val="both"/>
      </w:pPr>
      <w:r>
        <w:rPr>
          <w:rFonts w:ascii="Times New Roman"/>
          <w:b w:val="false"/>
          <w:i w:val="false"/>
          <w:color w:val="000000"/>
          <w:sz w:val="28"/>
        </w:rPr>
        <w:t>
      Басшы немесе есепке қол қоюға уәкілетті адам</w:t>
      </w:r>
    </w:p>
    <w:bookmarkEnd w:id="231"/>
    <w:bookmarkStart w:name="z240" w:id="232"/>
    <w:p>
      <w:pPr>
        <w:spacing w:after="0"/>
        <w:ind w:left="0"/>
        <w:jc w:val="both"/>
      </w:pPr>
      <w:r>
        <w:rPr>
          <w:rFonts w:ascii="Times New Roman"/>
          <w:b w:val="false"/>
          <w:i w:val="false"/>
          <w:color w:val="000000"/>
          <w:sz w:val="28"/>
        </w:rPr>
        <w:t>
      ___________________________________________ ____________________</w:t>
      </w:r>
    </w:p>
    <w:bookmarkEnd w:id="232"/>
    <w:bookmarkStart w:name="z241" w:id="2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3"/>
    <w:bookmarkStart w:name="z242" w:id="234"/>
    <w:p>
      <w:pPr>
        <w:spacing w:after="0"/>
        <w:ind w:left="0"/>
        <w:jc w:val="both"/>
      </w:pPr>
      <w:r>
        <w:rPr>
          <w:rFonts w:ascii="Times New Roman"/>
          <w:b w:val="false"/>
          <w:i w:val="false"/>
          <w:color w:val="000000"/>
          <w:sz w:val="28"/>
        </w:rPr>
        <w:t>
      Күні 20__ жылғы "____" ______________</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48 қаулысымен</w:t>
            </w:r>
            <w:r>
              <w:br/>
            </w:r>
            <w:r>
              <w:rPr>
                <w:rFonts w:ascii="Times New Roman"/>
                <w:b w:val="false"/>
                <w:i w:val="false"/>
                <w:color w:val="000000"/>
                <w:sz w:val="20"/>
              </w:rPr>
              <w:t>бекітілген</w:t>
            </w:r>
          </w:p>
        </w:tc>
      </w:tr>
    </w:tbl>
    <w:bookmarkStart w:name="z244" w:id="235"/>
    <w:p>
      <w:pPr>
        <w:spacing w:after="0"/>
        <w:ind w:left="0"/>
        <w:jc w:val="left"/>
      </w:pPr>
      <w:r>
        <w:rPr>
          <w:rFonts w:ascii="Times New Roman"/>
          <w:b/>
          <w:i w:val="false"/>
          <w:color w:val="000000"/>
        </w:rPr>
        <w:t xml:space="preserve">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қағидаларын,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нысандары мен мерзімдерін қағидалары</w:t>
      </w:r>
    </w:p>
    <w:bookmarkEnd w:id="235"/>
    <w:bookmarkStart w:name="z245" w:id="236"/>
    <w:p>
      <w:pPr>
        <w:spacing w:after="0"/>
        <w:ind w:left="0"/>
        <w:jc w:val="both"/>
      </w:pPr>
      <w:r>
        <w:rPr>
          <w:rFonts w:ascii="Times New Roman"/>
          <w:b w:val="false"/>
          <w:i w:val="false"/>
          <w:color w:val="000000"/>
          <w:sz w:val="28"/>
        </w:rPr>
        <w:t>
      1.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әкімшіліктің, сақтандыру (қайта сақтандыру) ұйымының уақытша әкімшілігінің (уақытша әкімшісінің) есептілік және өзге де ақпарат ұсыну қағидалары (бұдан әрі – Қағидалар) банкті басқару жөніндегі, сондай-ақ банкті банк операцияларының барлық түрлерін жүзеге асыруға банк лицензиясынан айырылғаннан кейін тағайындалатын уақытша әкімшіліктің, сақтандыру (қайта сақтандыру) ұйымының уақытша әкімшілігінің (бұдан әрі - уақытша әкімшілік) қаржы нарығы мен және қаржы ұйымдарын реттеу, бақылау және қадағалау жөніндегі уәкілетті органға (бұдан әрі – уәкілетті орган) есептілік және өзге де ақпарат ұсыну тәртібін айқындайды.</w:t>
      </w:r>
    </w:p>
    <w:bookmarkEnd w:id="236"/>
    <w:bookmarkStart w:name="z246" w:id="237"/>
    <w:p>
      <w:pPr>
        <w:spacing w:after="0"/>
        <w:ind w:left="0"/>
        <w:jc w:val="both"/>
      </w:pPr>
      <w:r>
        <w:rPr>
          <w:rFonts w:ascii="Times New Roman"/>
          <w:b w:val="false"/>
          <w:i w:val="false"/>
          <w:color w:val="000000"/>
          <w:sz w:val="28"/>
        </w:rPr>
        <w:t>
      2. Ай сайынғы есеп уәкілетті органға есепті айдан кейінгі айдың 8 (сегізінші) күнінен кешіктірілмей ұсынылады.</w:t>
      </w:r>
    </w:p>
    <w:bookmarkEnd w:id="237"/>
    <w:bookmarkStart w:name="z247" w:id="238"/>
    <w:p>
      <w:pPr>
        <w:spacing w:after="0"/>
        <w:ind w:left="0"/>
        <w:jc w:val="both"/>
      </w:pPr>
      <w:r>
        <w:rPr>
          <w:rFonts w:ascii="Times New Roman"/>
          <w:b w:val="false"/>
          <w:i w:val="false"/>
          <w:color w:val="000000"/>
          <w:sz w:val="28"/>
        </w:rPr>
        <w:t>
      Егер есепті ұсыну мерзімінің соңғы күні жұмыс күніне келмесе, онда мерзім келесі жұмыс күніне ауыстырылады.</w:t>
      </w:r>
    </w:p>
    <w:bookmarkEnd w:id="238"/>
    <w:bookmarkStart w:name="z248" w:id="239"/>
    <w:p>
      <w:pPr>
        <w:spacing w:after="0"/>
        <w:ind w:left="0"/>
        <w:jc w:val="both"/>
      </w:pPr>
      <w:r>
        <w:rPr>
          <w:rFonts w:ascii="Times New Roman"/>
          <w:b w:val="false"/>
          <w:i w:val="false"/>
          <w:color w:val="000000"/>
          <w:sz w:val="28"/>
        </w:rPr>
        <w:t>
      Есептердің нысандары және қосымша ақпарат уәкілетті органға қағаз жеткізгіште және электрондық түрде ұсынылады.</w:t>
      </w:r>
    </w:p>
    <w:bookmarkEnd w:id="239"/>
    <w:bookmarkStart w:name="z249" w:id="240"/>
    <w:p>
      <w:pPr>
        <w:spacing w:after="0"/>
        <w:ind w:left="0"/>
        <w:jc w:val="both"/>
      </w:pPr>
      <w:r>
        <w:rPr>
          <w:rFonts w:ascii="Times New Roman"/>
          <w:b w:val="false"/>
          <w:i w:val="false"/>
          <w:color w:val="000000"/>
          <w:sz w:val="28"/>
        </w:rPr>
        <w:t>
      3. Ай сайынғы есепке:</w:t>
      </w:r>
    </w:p>
    <w:bookmarkEnd w:id="240"/>
    <w:bookmarkStart w:name="z250" w:id="241"/>
    <w:p>
      <w:pPr>
        <w:spacing w:after="0"/>
        <w:ind w:left="0"/>
        <w:jc w:val="both"/>
      </w:pPr>
      <w:r>
        <w:rPr>
          <w:rFonts w:ascii="Times New Roman"/>
          <w:b w:val="false"/>
          <w:i w:val="false"/>
          <w:color w:val="000000"/>
          <w:sz w:val="28"/>
        </w:rPr>
        <w:t>
      1) банктер үшін: осы Қағидалардың 10-тармағының 1), 3), 5), 6), 7), 8), 9), 10), 11) және 12) тармақшаларында көзделген есептер;</w:t>
      </w:r>
    </w:p>
    <w:bookmarkEnd w:id="241"/>
    <w:bookmarkStart w:name="z251" w:id="242"/>
    <w:p>
      <w:pPr>
        <w:spacing w:after="0"/>
        <w:ind w:left="0"/>
        <w:jc w:val="both"/>
      </w:pPr>
      <w:r>
        <w:rPr>
          <w:rFonts w:ascii="Times New Roman"/>
          <w:b w:val="false"/>
          <w:i w:val="false"/>
          <w:color w:val="000000"/>
          <w:sz w:val="28"/>
        </w:rPr>
        <w:t>
      2) сақтандыру (қайта сақтандыру) ұйымдары үшін: осы Қағидалардың 10-тармағының 2), 4), 5), 6), 7), 8), 9), 10), 11) және 12) тармақшаларында көзделген есептер кіреді.</w:t>
      </w:r>
    </w:p>
    <w:bookmarkEnd w:id="242"/>
    <w:bookmarkStart w:name="z252" w:id="243"/>
    <w:p>
      <w:pPr>
        <w:spacing w:after="0"/>
        <w:ind w:left="0"/>
        <w:jc w:val="both"/>
      </w:pPr>
      <w:r>
        <w:rPr>
          <w:rFonts w:ascii="Times New Roman"/>
          <w:b w:val="false"/>
          <w:i w:val="false"/>
          <w:color w:val="000000"/>
          <w:sz w:val="28"/>
        </w:rPr>
        <w:t>
      Осы Қағидалардың 10-тармағының 12) тармақшасында көзделген есеп нысаны уақытша әкімшіліктің бастапқы есебі ұсынылған кезде уәкілетті органға бір мезгілде ұсынылады;</w:t>
      </w:r>
    </w:p>
    <w:bookmarkEnd w:id="243"/>
    <w:bookmarkStart w:name="z253" w:id="244"/>
    <w:p>
      <w:pPr>
        <w:spacing w:after="0"/>
        <w:ind w:left="0"/>
        <w:jc w:val="both"/>
      </w:pPr>
      <w:r>
        <w:rPr>
          <w:rFonts w:ascii="Times New Roman"/>
          <w:b w:val="false"/>
          <w:i w:val="false"/>
          <w:color w:val="000000"/>
          <w:sz w:val="28"/>
        </w:rPr>
        <w:t>
      3) осы Қағидалардың 4-тармағында көрсетілген ақпаратты қамтитын есепті кезең үшін түсіндірме жазба (бұдан әрі-түсіндірме жазба);</w:t>
      </w:r>
    </w:p>
    <w:bookmarkEnd w:id="244"/>
    <w:bookmarkStart w:name="z254" w:id="245"/>
    <w:p>
      <w:pPr>
        <w:spacing w:after="0"/>
        <w:ind w:left="0"/>
        <w:jc w:val="both"/>
      </w:pPr>
      <w:r>
        <w:rPr>
          <w:rFonts w:ascii="Times New Roman"/>
          <w:b w:val="false"/>
          <w:i w:val="false"/>
          <w:color w:val="000000"/>
          <w:sz w:val="28"/>
        </w:rPr>
        <w:t>
      4) есепті күндегі жағдай бойынша банктің, сақтандыру (қайта сақтандыру) ұйымының бухгалтерлік балансы және есепті күндегі банктің, сақтандыру (қайта сақтандыру) ұйымының балансына айналым-сальдо ведомосі.</w:t>
      </w:r>
    </w:p>
    <w:bookmarkEnd w:id="245"/>
    <w:bookmarkStart w:name="z255" w:id="246"/>
    <w:p>
      <w:pPr>
        <w:spacing w:after="0"/>
        <w:ind w:left="0"/>
        <w:jc w:val="both"/>
      </w:pPr>
      <w:r>
        <w:rPr>
          <w:rFonts w:ascii="Times New Roman"/>
          <w:b w:val="false"/>
          <w:i w:val="false"/>
          <w:color w:val="000000"/>
          <w:sz w:val="28"/>
        </w:rPr>
        <w:t>
      Есепті кезеңде болған өзгерістер жиынтық көлемі сипаттала отырып әр бап бойынша ашып жазылады.</w:t>
      </w:r>
    </w:p>
    <w:bookmarkEnd w:id="246"/>
    <w:bookmarkStart w:name="z256" w:id="247"/>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Есепті кезең 1 (бір) күнтізбелік ай болып есептеледі.</w:t>
      </w:r>
    </w:p>
    <w:bookmarkEnd w:id="247"/>
    <w:bookmarkStart w:name="z257" w:id="248"/>
    <w:p>
      <w:pPr>
        <w:spacing w:after="0"/>
        <w:ind w:left="0"/>
        <w:jc w:val="both"/>
      </w:pPr>
      <w:r>
        <w:rPr>
          <w:rFonts w:ascii="Times New Roman"/>
          <w:b w:val="false"/>
          <w:i w:val="false"/>
          <w:color w:val="000000"/>
          <w:sz w:val="28"/>
        </w:rPr>
        <w:t>
      4. Түсіндірме жазбада мынадай:</w:t>
      </w:r>
    </w:p>
    <w:bookmarkEnd w:id="248"/>
    <w:bookmarkStart w:name="z258" w:id="249"/>
    <w:p>
      <w:pPr>
        <w:spacing w:after="0"/>
        <w:ind w:left="0"/>
        <w:jc w:val="both"/>
      </w:pPr>
      <w:r>
        <w:rPr>
          <w:rFonts w:ascii="Times New Roman"/>
          <w:b w:val="false"/>
          <w:i w:val="false"/>
          <w:color w:val="000000"/>
          <w:sz w:val="28"/>
        </w:rPr>
        <w:t>
      1) уақытша әкімшілікті тағайындауға негіз болған уәкілетті органның шешімдерінің атауы мен деректемелері, оның құрамы;</w:t>
      </w:r>
    </w:p>
    <w:bookmarkEnd w:id="249"/>
    <w:bookmarkStart w:name="z259" w:id="250"/>
    <w:p>
      <w:pPr>
        <w:spacing w:after="0"/>
        <w:ind w:left="0"/>
        <w:jc w:val="both"/>
      </w:pPr>
      <w:r>
        <w:rPr>
          <w:rFonts w:ascii="Times New Roman"/>
          <w:b w:val="false"/>
          <w:i w:val="false"/>
          <w:color w:val="000000"/>
          <w:sz w:val="28"/>
        </w:rPr>
        <w:t>
      2) өткен кезең үшін есептілік көрсеткіштерінің әрбір өзгерісінің туындау себептері;</w:t>
      </w:r>
    </w:p>
    <w:bookmarkEnd w:id="250"/>
    <w:bookmarkStart w:name="z260" w:id="251"/>
    <w:p>
      <w:pPr>
        <w:spacing w:after="0"/>
        <w:ind w:left="0"/>
        <w:jc w:val="both"/>
      </w:pPr>
      <w:r>
        <w:rPr>
          <w:rFonts w:ascii="Times New Roman"/>
          <w:b w:val="false"/>
          <w:i w:val="false"/>
          <w:color w:val="000000"/>
          <w:sz w:val="28"/>
        </w:rPr>
        <w:t>
      3) мәліметтер және есепті кезеңде болған оқиғалар, және уақытша әкімшілік қатысқан сот процестері туралы ақпаратты қоса алғанда, уақытша әкімшіліктің қызметіне байланысты жүргізілген іс-шаралар туралы ақпарат қамтылады.</w:t>
      </w:r>
    </w:p>
    <w:bookmarkEnd w:id="251"/>
    <w:bookmarkStart w:name="z261" w:id="252"/>
    <w:p>
      <w:pPr>
        <w:spacing w:after="0"/>
        <w:ind w:left="0"/>
        <w:jc w:val="both"/>
      </w:pPr>
      <w:r>
        <w:rPr>
          <w:rFonts w:ascii="Times New Roman"/>
          <w:b w:val="false"/>
          <w:i w:val="false"/>
          <w:color w:val="000000"/>
          <w:sz w:val="28"/>
        </w:rPr>
        <w:t>
      Есептілікте келтірілген баптардың жіктемесі олардың мәнін түсіндіретін ақпаратпен толықтырылады. Есепті кезеңде болған өзгерістер жиынтық көлемі сипаттала отырып әр бап бойынша ашып жазылады.</w:t>
      </w:r>
    </w:p>
    <w:bookmarkEnd w:id="252"/>
    <w:bookmarkStart w:name="z262" w:id="253"/>
    <w:p>
      <w:pPr>
        <w:spacing w:after="0"/>
        <w:ind w:left="0"/>
        <w:jc w:val="both"/>
      </w:pPr>
      <w:r>
        <w:rPr>
          <w:rFonts w:ascii="Times New Roman"/>
          <w:b w:val="false"/>
          <w:i w:val="false"/>
          <w:color w:val="000000"/>
          <w:sz w:val="28"/>
        </w:rPr>
        <w:t>
      5. Уақытша әкімшіліктің ай сайынғы есебін қарау нәтижелері бойынша уәкілетті орган оны мәліметке алады, ал анықталған ескертулер болған жағдайда уақытша әкімшілікке жоғарыда көрсетілген есептілік уәкілетті органға түскен күннен бастап 15 (он бес) жұмыс күні ішінде оларды жою туралы хат жолдайды.</w:t>
      </w:r>
    </w:p>
    <w:bookmarkEnd w:id="253"/>
    <w:bookmarkStart w:name="z263" w:id="254"/>
    <w:p>
      <w:pPr>
        <w:spacing w:after="0"/>
        <w:ind w:left="0"/>
        <w:jc w:val="both"/>
      </w:pPr>
      <w:r>
        <w:rPr>
          <w:rFonts w:ascii="Times New Roman"/>
          <w:b w:val="false"/>
          <w:i w:val="false"/>
          <w:color w:val="000000"/>
          <w:sz w:val="28"/>
        </w:rPr>
        <w:t>
      6. Банктің, сақтандыру (қайта сақтандыру) ұйымының уақытша әкімшілігінің орындалған жұмыс туралы есебі (бұдан әрі - уақытша әкімшіліктің орындалған жұмыс туралы есебі) уәкілетті органға банктің, сақтандыру (қайта сақтандыру) ұйымының тарату комиссиясы тағайындалған күннен бастап 1 (бір) ай ішінде ұсынылады.</w:t>
      </w:r>
    </w:p>
    <w:bookmarkEnd w:id="254"/>
    <w:bookmarkStart w:name="z264" w:id="255"/>
    <w:p>
      <w:pPr>
        <w:spacing w:after="0"/>
        <w:ind w:left="0"/>
        <w:jc w:val="both"/>
      </w:pPr>
      <w:r>
        <w:rPr>
          <w:rFonts w:ascii="Times New Roman"/>
          <w:b w:val="false"/>
          <w:i w:val="false"/>
          <w:color w:val="000000"/>
          <w:sz w:val="28"/>
        </w:rPr>
        <w:t>
      Уақытша әкімшіліктің орындалған жұмыс туралы есебі уәкілетті органға 2 (екі) данада қағаз жеткізгіште және электрондық түрде ұсынылады.</w:t>
      </w:r>
    </w:p>
    <w:bookmarkEnd w:id="255"/>
    <w:bookmarkStart w:name="z265" w:id="256"/>
    <w:p>
      <w:pPr>
        <w:spacing w:after="0"/>
        <w:ind w:left="0"/>
        <w:jc w:val="both"/>
      </w:pPr>
      <w:r>
        <w:rPr>
          <w:rFonts w:ascii="Times New Roman"/>
          <w:b w:val="false"/>
          <w:i w:val="false"/>
          <w:color w:val="000000"/>
          <w:sz w:val="28"/>
        </w:rPr>
        <w:t>
      7. Уақытша әкімшіліктің орындалған жұмыс туралы есебінде мынадай:</w:t>
      </w:r>
    </w:p>
    <w:bookmarkEnd w:id="256"/>
    <w:bookmarkStart w:name="z266" w:id="257"/>
    <w:p>
      <w:pPr>
        <w:spacing w:after="0"/>
        <w:ind w:left="0"/>
        <w:jc w:val="both"/>
      </w:pPr>
      <w:r>
        <w:rPr>
          <w:rFonts w:ascii="Times New Roman"/>
          <w:b w:val="false"/>
          <w:i w:val="false"/>
          <w:color w:val="000000"/>
          <w:sz w:val="28"/>
        </w:rPr>
        <w:t>
      1) бекіту грифі, ол уақытша әкімшіліктің орындалған жұмыс туралы есебінің бірінші парағының жоғарғы оң жақ бұрышында орналасады және кіші әріптермен ресімделеді.</w:t>
      </w:r>
    </w:p>
    <w:bookmarkEnd w:id="257"/>
    <w:bookmarkStart w:name="z267" w:id="258"/>
    <w:p>
      <w:pPr>
        <w:spacing w:after="0"/>
        <w:ind w:left="0"/>
        <w:jc w:val="both"/>
      </w:pPr>
      <w:r>
        <w:rPr>
          <w:rFonts w:ascii="Times New Roman"/>
          <w:b w:val="false"/>
          <w:i w:val="false"/>
          <w:color w:val="000000"/>
          <w:sz w:val="28"/>
        </w:rPr>
        <w:t>
      Бекіту грифі мынадай элементтерден тұрады: "Бекітемін" деген сөз (тырнақшасыз), лауазымның атауы, қолы, қолдың толық жазылуы және уәкілетті органның лауазымды тұлғасының бекіту күні;</w:t>
      </w:r>
    </w:p>
    <w:bookmarkEnd w:id="258"/>
    <w:bookmarkStart w:name="z268" w:id="259"/>
    <w:p>
      <w:pPr>
        <w:spacing w:after="0"/>
        <w:ind w:left="0"/>
        <w:jc w:val="both"/>
      </w:pPr>
      <w:r>
        <w:rPr>
          <w:rFonts w:ascii="Times New Roman"/>
          <w:b w:val="false"/>
          <w:i w:val="false"/>
          <w:color w:val="000000"/>
          <w:sz w:val="28"/>
        </w:rPr>
        <w:t>
      2) уақытша әкімшілікті тағайындау және оның құрамы туралы мәліметтер;</w:t>
      </w:r>
    </w:p>
    <w:bookmarkEnd w:id="259"/>
    <w:bookmarkStart w:name="z269" w:id="260"/>
    <w:p>
      <w:pPr>
        <w:spacing w:after="0"/>
        <w:ind w:left="0"/>
        <w:jc w:val="both"/>
      </w:pPr>
      <w:r>
        <w:rPr>
          <w:rFonts w:ascii="Times New Roman"/>
          <w:b w:val="false"/>
          <w:i w:val="false"/>
          <w:color w:val="000000"/>
          <w:sz w:val="28"/>
        </w:rPr>
        <w:t>
      3) уақытша әкімшілік жүргізген бірінші кезектегі іс-шаралар;</w:t>
      </w:r>
    </w:p>
    <w:bookmarkEnd w:id="260"/>
    <w:bookmarkStart w:name="z270" w:id="261"/>
    <w:p>
      <w:pPr>
        <w:spacing w:after="0"/>
        <w:ind w:left="0"/>
        <w:jc w:val="both"/>
      </w:pPr>
      <w:r>
        <w:rPr>
          <w:rFonts w:ascii="Times New Roman"/>
          <w:b w:val="false"/>
          <w:i w:val="false"/>
          <w:color w:val="000000"/>
          <w:sz w:val="28"/>
        </w:rPr>
        <w:t>
      4) сақтандыру портфелін беру туралы мәліметтер немесе банктің активтері мен міндеттемелерін басқа банкке (банктерге) бір мезгілде беру бойынша операциялар жүргізу туралы мәліметтер;</w:t>
      </w:r>
    </w:p>
    <w:bookmarkEnd w:id="261"/>
    <w:bookmarkStart w:name="z271" w:id="262"/>
    <w:p>
      <w:pPr>
        <w:spacing w:after="0"/>
        <w:ind w:left="0"/>
        <w:jc w:val="both"/>
      </w:pPr>
      <w:r>
        <w:rPr>
          <w:rFonts w:ascii="Times New Roman"/>
          <w:b w:val="false"/>
          <w:i w:val="false"/>
          <w:color w:val="000000"/>
          <w:sz w:val="28"/>
        </w:rPr>
        <w:t>
      5) активтер мен міндеттемелердің өзгерістері туралы мәліметтер;</w:t>
      </w:r>
    </w:p>
    <w:bookmarkEnd w:id="262"/>
    <w:bookmarkStart w:name="z272" w:id="263"/>
    <w:p>
      <w:pPr>
        <w:spacing w:after="0"/>
        <w:ind w:left="0"/>
        <w:jc w:val="both"/>
      </w:pPr>
      <w:r>
        <w:rPr>
          <w:rFonts w:ascii="Times New Roman"/>
          <w:b w:val="false"/>
          <w:i w:val="false"/>
          <w:color w:val="000000"/>
          <w:sz w:val="28"/>
        </w:rPr>
        <w:t>
      6) бекітілген шығыстар сметасын негізге ала отырып артық шығысты және (немесе) үнемнің бар екендігі туралы ақпаратты көрсете отырып, уақытша әкімшіліктің шығыстары туралы мәліметтер;</w:t>
      </w:r>
    </w:p>
    <w:bookmarkEnd w:id="263"/>
    <w:bookmarkStart w:name="z273" w:id="264"/>
    <w:p>
      <w:pPr>
        <w:spacing w:after="0"/>
        <w:ind w:left="0"/>
        <w:jc w:val="both"/>
      </w:pPr>
      <w:r>
        <w:rPr>
          <w:rFonts w:ascii="Times New Roman"/>
          <w:b w:val="false"/>
          <w:i w:val="false"/>
          <w:color w:val="000000"/>
          <w:sz w:val="28"/>
        </w:rPr>
        <w:t>
      7) уақытша әкімшіліктің сот процестеріне қатысқаны туралы мәліметтер;</w:t>
      </w:r>
    </w:p>
    <w:bookmarkEnd w:id="264"/>
    <w:bookmarkStart w:name="z274" w:id="265"/>
    <w:p>
      <w:pPr>
        <w:spacing w:after="0"/>
        <w:ind w:left="0"/>
        <w:jc w:val="both"/>
      </w:pPr>
      <w:r>
        <w:rPr>
          <w:rFonts w:ascii="Times New Roman"/>
          <w:b w:val="false"/>
          <w:i w:val="false"/>
          <w:color w:val="000000"/>
          <w:sz w:val="28"/>
        </w:rPr>
        <w:t>
      8) мүлікті және құжаттарды түгендеу және оларды уақытша әкімшіліктен тарату комиссиясына қабылдау-өткізу нәтижелері;</w:t>
      </w:r>
    </w:p>
    <w:bookmarkEnd w:id="265"/>
    <w:bookmarkStart w:name="z275" w:id="266"/>
    <w:p>
      <w:pPr>
        <w:spacing w:after="0"/>
        <w:ind w:left="0"/>
        <w:jc w:val="both"/>
      </w:pPr>
      <w:r>
        <w:rPr>
          <w:rFonts w:ascii="Times New Roman"/>
          <w:b w:val="false"/>
          <w:i w:val="false"/>
          <w:color w:val="000000"/>
          <w:sz w:val="28"/>
        </w:rPr>
        <w:t>
      9) уақытша әкімшілік өзінің қызметі барысында жүзеге асырған өзге де іс-шаралар туралы ақпарат қамтылады.</w:t>
      </w:r>
    </w:p>
    <w:bookmarkEnd w:id="266"/>
    <w:bookmarkStart w:name="z276" w:id="267"/>
    <w:p>
      <w:pPr>
        <w:spacing w:after="0"/>
        <w:ind w:left="0"/>
        <w:jc w:val="both"/>
      </w:pPr>
      <w:r>
        <w:rPr>
          <w:rFonts w:ascii="Times New Roman"/>
          <w:b w:val="false"/>
          <w:i w:val="false"/>
          <w:color w:val="000000"/>
          <w:sz w:val="28"/>
        </w:rPr>
        <w:t>
      8. Уақытша әкімшіліктің орындаған жұмысы туралы есебін уәкілетті орган өзіне келіп түскен күннен бастап 15 (он бес) жұмыс күні ішінде бекітеді.</w:t>
      </w:r>
    </w:p>
    <w:bookmarkEnd w:id="267"/>
    <w:bookmarkStart w:name="z277" w:id="268"/>
    <w:p>
      <w:pPr>
        <w:spacing w:after="0"/>
        <w:ind w:left="0"/>
        <w:jc w:val="both"/>
      </w:pPr>
      <w:r>
        <w:rPr>
          <w:rFonts w:ascii="Times New Roman"/>
          <w:b w:val="false"/>
          <w:i w:val="false"/>
          <w:color w:val="000000"/>
          <w:sz w:val="28"/>
        </w:rPr>
        <w:t>
      Уәкілетті орган уақытша әкімшіліктің орындалған жұмыс туралы есебін бекіткеннен кейін осы құжаттың бір данасы уақытша әкімшілікке қайтарылуға тиіс, ал екіншісі уәкілетті органда қалады.</w:t>
      </w:r>
    </w:p>
    <w:bookmarkEnd w:id="268"/>
    <w:bookmarkStart w:name="z278" w:id="269"/>
    <w:p>
      <w:pPr>
        <w:spacing w:after="0"/>
        <w:ind w:left="0"/>
        <w:jc w:val="both"/>
      </w:pPr>
      <w:r>
        <w:rPr>
          <w:rFonts w:ascii="Times New Roman"/>
          <w:b w:val="false"/>
          <w:i w:val="false"/>
          <w:color w:val="000000"/>
          <w:sz w:val="28"/>
        </w:rPr>
        <w:t>
      Уақытша әкімшіліктің орындалған жұмыс туралы уәкілетті орган бекіткен есебі банктің, сақтандыру (қайта сақтандыру) ұйымының істерін аяқтау жөніндегі жұмыста есепке алу үшін тарату комиссиясының уақытша әкімшілігіне беріледі.</w:t>
      </w:r>
    </w:p>
    <w:bookmarkEnd w:id="269"/>
    <w:bookmarkStart w:name="z279" w:id="270"/>
    <w:p>
      <w:pPr>
        <w:spacing w:after="0"/>
        <w:ind w:left="0"/>
        <w:jc w:val="both"/>
      </w:pPr>
      <w:r>
        <w:rPr>
          <w:rFonts w:ascii="Times New Roman"/>
          <w:b w:val="false"/>
          <w:i w:val="false"/>
          <w:color w:val="000000"/>
          <w:sz w:val="28"/>
        </w:rPr>
        <w:t>
      9. Уақытша әкімшілік басшысы ауысқан кезде уақытша әкімшіліктің бұрынғы басшысы уақытша әкімшіліктің тағайындалған басшысына мүлікті және құжаттарды қабылдау-өткізу актісіне қол қойылған күннен бастап 3 (үш) жұмыс күні ішінде уәкілетті органға өзі басшылық еткен кезеңде жасаған жұмысы туралы есепті ұсынады.</w:t>
      </w:r>
    </w:p>
    <w:bookmarkEnd w:id="270"/>
    <w:bookmarkStart w:name="z280" w:id="271"/>
    <w:p>
      <w:pPr>
        <w:spacing w:after="0"/>
        <w:ind w:left="0"/>
        <w:jc w:val="both"/>
      </w:pPr>
      <w:r>
        <w:rPr>
          <w:rFonts w:ascii="Times New Roman"/>
          <w:b w:val="false"/>
          <w:i w:val="false"/>
          <w:color w:val="000000"/>
          <w:sz w:val="28"/>
        </w:rPr>
        <w:t>
      10. Банкті басқару жөніндегі, сондай-ақ банк операциялардың барлық түрін жүзеге асыруға арналған банк лицензиясынан айырылғаннан кейін тағайындалатын уақытша әкімшілік, сақтандыру (қайта сақтандыру) ұйымының уақытша әкімшілігі (уақытша әкімшісі) ұсынатын есептер мен қосымша ақпарат нысандарының тізбесі:</w:t>
      </w:r>
    </w:p>
    <w:bookmarkEnd w:id="271"/>
    <w:bookmarkStart w:name="z281" w:id="2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 активтерінің жай-күйі туралы есеп нысаны;</w:t>
      </w:r>
    </w:p>
    <w:bookmarkEnd w:id="272"/>
    <w:bookmarkStart w:name="z282" w:id="27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 активтерінің жай-күйі туралы есеп нысаны;</w:t>
      </w:r>
    </w:p>
    <w:bookmarkEnd w:id="273"/>
    <w:bookmarkStart w:name="z283" w:id="27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 міндеттемелерінің жай-күйі туралы есеп нысаны;</w:t>
      </w:r>
    </w:p>
    <w:bookmarkEnd w:id="274"/>
    <w:bookmarkStart w:name="z284" w:id="27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 міндеттемелерінің жай-күйі туралы есеп нысаны;</w:t>
      </w:r>
    </w:p>
    <w:bookmarkEnd w:id="275"/>
    <w:bookmarkStart w:name="z285" w:id="27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банктің, сақтандыру (қайта сақтандыру) ұйымының ақша қалдықтары мен ақша қозғалысы туралы есеп нысаны;</w:t>
      </w:r>
    </w:p>
    <w:bookmarkEnd w:id="276"/>
    <w:bookmarkStart w:name="z286" w:id="27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уақытша әкімшілік (уақытша әкімші) жұмсаған шығыстар туралы есеп нысаны;</w:t>
      </w:r>
    </w:p>
    <w:bookmarkEnd w:id="277"/>
    <w:bookmarkStart w:name="z287" w:id="27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уақытша әкімшілік (уақытша әкімші) соттарға берген талап-арыздар туралы есеп нысаны;</w:t>
      </w:r>
    </w:p>
    <w:bookmarkEnd w:id="278"/>
    <w:bookmarkStart w:name="z288" w:id="27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банк, сақтандыру (қайта сақтандыру) ұйымы қызметкерлерінің саны туралы есеп нысаны;</w:t>
      </w:r>
    </w:p>
    <w:bookmarkEnd w:id="279"/>
    <w:bookmarkStart w:name="z289" w:id="28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банктің, сақтандыру (қайта сақтандыру) ұйымының уақытша әкімшілігі (уақытша әкімшісі) жалға беретін мүлік туралы есеп нысаны;</w:t>
      </w:r>
    </w:p>
    <w:bookmarkEnd w:id="280"/>
    <w:bookmarkStart w:name="z290" w:id="281"/>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банктің, сақтандыру (қайта сақтандыру) ұйымының салымдары туралы есеп нысаны;</w:t>
      </w:r>
    </w:p>
    <w:bookmarkEnd w:id="281"/>
    <w:bookmarkStart w:name="z291" w:id="282"/>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кезектілік тәртібімен орындау үшін тарату комиссиясына берілуге тиіс даусыз талаптарды есепке алу журналының нысаны;</w:t>
      </w:r>
    </w:p>
    <w:bookmarkEnd w:id="282"/>
    <w:bookmarkStart w:name="z292" w:id="28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банк, сақтандыру (қайта сақтандыру) ұйымы иеленген бағалы қағаздар туралы есеп нысаны.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4" w:id="28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84"/>
    <w:bookmarkStart w:name="z295" w:id="28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285"/>
    <w:bookmarkStart w:name="z296" w:id="286"/>
    <w:p>
      <w:pPr>
        <w:spacing w:after="0"/>
        <w:ind w:left="0"/>
        <w:jc w:val="both"/>
      </w:pPr>
      <w:r>
        <w:rPr>
          <w:rFonts w:ascii="Times New Roman"/>
          <w:b w:val="false"/>
          <w:i w:val="false"/>
          <w:color w:val="000000"/>
          <w:sz w:val="28"/>
        </w:rPr>
        <w:t>
      Әкімшілік нысанның атауы: Сақтандыру (қайта сақтандыру) ұйымы міндеттемелерінің жай-күйі туралы есеп</w:t>
      </w:r>
    </w:p>
    <w:bookmarkEnd w:id="286"/>
    <w:bookmarkStart w:name="z297" w:id="2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F1-BА</w:t>
      </w:r>
    </w:p>
    <w:bookmarkEnd w:id="287"/>
    <w:bookmarkStart w:name="z298" w:id="288"/>
    <w:p>
      <w:pPr>
        <w:spacing w:after="0"/>
        <w:ind w:left="0"/>
        <w:jc w:val="both"/>
      </w:pPr>
      <w:r>
        <w:rPr>
          <w:rFonts w:ascii="Times New Roman"/>
          <w:b w:val="false"/>
          <w:i w:val="false"/>
          <w:color w:val="000000"/>
          <w:sz w:val="28"/>
        </w:rPr>
        <w:t>
      Кезеңділігі: ай сайын</w:t>
      </w:r>
    </w:p>
    <w:bookmarkEnd w:id="288"/>
    <w:bookmarkStart w:name="z299" w:id="289"/>
    <w:p>
      <w:pPr>
        <w:spacing w:after="0"/>
        <w:ind w:left="0"/>
        <w:jc w:val="both"/>
      </w:pPr>
      <w:r>
        <w:rPr>
          <w:rFonts w:ascii="Times New Roman"/>
          <w:b w:val="false"/>
          <w:i w:val="false"/>
          <w:color w:val="000000"/>
          <w:sz w:val="28"/>
        </w:rPr>
        <w:t>
      Есепті кезең: 20__ жылғы "______" _____________ жағдай бойынша</w:t>
      </w:r>
    </w:p>
    <w:bookmarkEnd w:id="289"/>
    <w:bookmarkStart w:name="z300" w:id="2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w:t>
      </w:r>
    </w:p>
    <w:bookmarkEnd w:id="290"/>
    <w:bookmarkStart w:name="z301" w:id="2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291"/>
    <w:bookmarkStart w:name="z302" w:id="292"/>
    <w:p>
      <w:pPr>
        <w:spacing w:after="0"/>
        <w:ind w:left="0"/>
        <w:jc w:val="both"/>
      </w:pPr>
      <w:r>
        <w:rPr>
          <w:rFonts w:ascii="Times New Roman"/>
          <w:b w:val="false"/>
          <w:i w:val="false"/>
          <w:color w:val="000000"/>
          <w:sz w:val="28"/>
        </w:rPr>
        <w:t>
      Бизнес-сәйкестендіру нөмірі: ______________________________</w:t>
      </w:r>
    </w:p>
    <w:bookmarkEnd w:id="292"/>
    <w:bookmarkStart w:name="z303" w:id="293"/>
    <w:p>
      <w:pPr>
        <w:spacing w:after="0"/>
        <w:ind w:left="0"/>
        <w:jc w:val="both"/>
      </w:pPr>
      <w:r>
        <w:rPr>
          <w:rFonts w:ascii="Times New Roman"/>
          <w:b w:val="false"/>
          <w:i w:val="false"/>
          <w:color w:val="000000"/>
          <w:sz w:val="28"/>
        </w:rPr>
        <w:t>
      Жинау әдісі: қағаз жеткізгіште және электронды түрде</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 w:id="294"/>
    <w:p>
      <w:pPr>
        <w:spacing w:after="0"/>
        <w:ind w:left="0"/>
        <w:jc w:val="left"/>
      </w:pPr>
      <w:r>
        <w:rPr>
          <w:rFonts w:ascii="Times New Roman"/>
          <w:b/>
          <w:i w:val="false"/>
          <w:color w:val="000000"/>
        </w:rPr>
        <w:t xml:space="preserve"> Банк активтерінің жай-күйі туралы есеп</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(уақытша әкімші) тағайындалған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95"/>
    <w:p>
      <w:pPr>
        <w:spacing w:after="0"/>
        <w:ind w:left="0"/>
        <w:jc w:val="both"/>
      </w:pPr>
      <w:r>
        <w:rPr>
          <w:rFonts w:ascii="Times New Roman"/>
          <w:b w:val="false"/>
          <w:i w:val="false"/>
          <w:color w:val="000000"/>
          <w:sz w:val="28"/>
        </w:rPr>
        <w:t>
      кестенің жалғасы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(6-баған - 4-баған)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 – 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96"/>
    <w:p>
      <w:pPr>
        <w:spacing w:after="0"/>
        <w:ind w:left="0"/>
        <w:jc w:val="both"/>
      </w:pPr>
      <w:r>
        <w:rPr>
          <w:rFonts w:ascii="Times New Roman"/>
          <w:b w:val="false"/>
          <w:i w:val="false"/>
          <w:color w:val="000000"/>
          <w:sz w:val="28"/>
        </w:rPr>
        <w:t>
      Атауы ___________________ Мекенжайы _______________________</w:t>
      </w:r>
    </w:p>
    <w:bookmarkEnd w:id="296"/>
    <w:bookmarkStart w:name="z309" w:id="297"/>
    <w:p>
      <w:pPr>
        <w:spacing w:after="0"/>
        <w:ind w:left="0"/>
        <w:jc w:val="both"/>
      </w:pPr>
      <w:r>
        <w:rPr>
          <w:rFonts w:ascii="Times New Roman"/>
          <w:b w:val="false"/>
          <w:i w:val="false"/>
          <w:color w:val="000000"/>
          <w:sz w:val="28"/>
        </w:rPr>
        <w:t>
      Телефон ________________________</w:t>
      </w:r>
    </w:p>
    <w:bookmarkEnd w:id="297"/>
    <w:bookmarkStart w:name="z310" w:id="298"/>
    <w:p>
      <w:pPr>
        <w:spacing w:after="0"/>
        <w:ind w:left="0"/>
        <w:jc w:val="both"/>
      </w:pPr>
      <w:r>
        <w:rPr>
          <w:rFonts w:ascii="Times New Roman"/>
          <w:b w:val="false"/>
          <w:i w:val="false"/>
          <w:color w:val="000000"/>
          <w:sz w:val="28"/>
        </w:rPr>
        <w:t>
      Электрондық пошта мекенжайы ____________________________</w:t>
      </w:r>
    </w:p>
    <w:bookmarkEnd w:id="298"/>
    <w:bookmarkStart w:name="z311" w:id="299"/>
    <w:p>
      <w:pPr>
        <w:spacing w:after="0"/>
        <w:ind w:left="0"/>
        <w:jc w:val="both"/>
      </w:pPr>
      <w:r>
        <w:rPr>
          <w:rFonts w:ascii="Times New Roman"/>
          <w:b w:val="false"/>
          <w:i w:val="false"/>
          <w:color w:val="000000"/>
          <w:sz w:val="28"/>
        </w:rPr>
        <w:t>
      Орындаушы _____________________________________ _______________</w:t>
      </w:r>
    </w:p>
    <w:bookmarkEnd w:id="299"/>
    <w:bookmarkStart w:name="z312" w:id="3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00"/>
    <w:bookmarkStart w:name="z313" w:id="301"/>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301"/>
    <w:bookmarkStart w:name="z314" w:id="302"/>
    <w:p>
      <w:pPr>
        <w:spacing w:after="0"/>
        <w:ind w:left="0"/>
        <w:jc w:val="both"/>
      </w:pPr>
      <w:r>
        <w:rPr>
          <w:rFonts w:ascii="Times New Roman"/>
          <w:b w:val="false"/>
          <w:i w:val="false"/>
          <w:color w:val="000000"/>
          <w:sz w:val="28"/>
        </w:rPr>
        <w:t>
      __________________________________________ ____________________</w:t>
      </w:r>
    </w:p>
    <w:bookmarkEnd w:id="302"/>
    <w:bookmarkStart w:name="z315" w:id="30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03"/>
    <w:bookmarkStart w:name="z316" w:id="304"/>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304"/>
    <w:bookmarkStart w:name="z317" w:id="305"/>
    <w:p>
      <w:pPr>
        <w:spacing w:after="0"/>
        <w:ind w:left="0"/>
        <w:jc w:val="both"/>
      </w:pPr>
      <w:r>
        <w:rPr>
          <w:rFonts w:ascii="Times New Roman"/>
          <w:b w:val="false"/>
          <w:i w:val="false"/>
          <w:color w:val="000000"/>
          <w:sz w:val="28"/>
        </w:rPr>
        <w:t>
      __________________________________________ ____________________</w:t>
      </w:r>
    </w:p>
    <w:bookmarkEnd w:id="305"/>
    <w:bookmarkStart w:name="z318" w:id="30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06"/>
    <w:bookmarkStart w:name="z319" w:id="307"/>
    <w:p>
      <w:pPr>
        <w:spacing w:after="0"/>
        <w:ind w:left="0"/>
        <w:jc w:val="both"/>
      </w:pPr>
      <w:r>
        <w:rPr>
          <w:rFonts w:ascii="Times New Roman"/>
          <w:b w:val="false"/>
          <w:i w:val="false"/>
          <w:color w:val="000000"/>
          <w:sz w:val="28"/>
        </w:rPr>
        <w:t>
      Күні 20__ жылғы "____" 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21" w:id="30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08"/>
    <w:bookmarkStart w:name="z322" w:id="309"/>
    <w:p>
      <w:pPr>
        <w:spacing w:after="0"/>
        <w:ind w:left="0"/>
        <w:jc w:val="both"/>
      </w:pPr>
      <w:r>
        <w:rPr>
          <w:rFonts w:ascii="Times New Roman"/>
          <w:b w:val="false"/>
          <w:i w:val="false"/>
          <w:color w:val="000000"/>
          <w:sz w:val="28"/>
        </w:rPr>
        <w:t>
      Банк активтерінің жай-күйі туралы есеп (индекс: F1-BА, кезеңділігі: ай сайын)</w:t>
      </w:r>
    </w:p>
    <w:bookmarkEnd w:id="309"/>
    <w:bookmarkStart w:name="z323" w:id="310"/>
    <w:p>
      <w:pPr>
        <w:spacing w:after="0"/>
        <w:ind w:left="0"/>
        <w:jc w:val="left"/>
      </w:pPr>
      <w:r>
        <w:rPr>
          <w:rFonts w:ascii="Times New Roman"/>
          <w:b/>
          <w:i w:val="false"/>
          <w:color w:val="000000"/>
        </w:rPr>
        <w:t xml:space="preserve"> 1-тарау. Жалпы ережелер</w:t>
      </w:r>
    </w:p>
    <w:bookmarkEnd w:id="310"/>
    <w:bookmarkStart w:name="z324" w:id="311"/>
    <w:p>
      <w:pPr>
        <w:spacing w:after="0"/>
        <w:ind w:left="0"/>
        <w:jc w:val="both"/>
      </w:pPr>
      <w:r>
        <w:rPr>
          <w:rFonts w:ascii="Times New Roman"/>
          <w:b w:val="false"/>
          <w:i w:val="false"/>
          <w:color w:val="000000"/>
          <w:sz w:val="28"/>
        </w:rPr>
        <w:t>
      1. Осы түсіндірме (бұдан әрі – Түсіндірме) "Банк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311"/>
    <w:bookmarkStart w:name="z325" w:id="31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312"/>
    <w:bookmarkStart w:name="z326" w:id="31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13"/>
    <w:bookmarkStart w:name="z327" w:id="314"/>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314"/>
    <w:bookmarkStart w:name="z328" w:id="315"/>
    <w:p>
      <w:pPr>
        <w:spacing w:after="0"/>
        <w:ind w:left="0"/>
        <w:jc w:val="left"/>
      </w:pPr>
      <w:r>
        <w:rPr>
          <w:rFonts w:ascii="Times New Roman"/>
          <w:b/>
          <w:i w:val="false"/>
          <w:color w:val="000000"/>
        </w:rPr>
        <w:t xml:space="preserve"> 2-тарау. Нысанды толтыру бойынша түсіндірме</w:t>
      </w:r>
    </w:p>
    <w:bookmarkEnd w:id="315"/>
    <w:bookmarkStart w:name="z329" w:id="316"/>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және есепті күнге бухгалтерлік баланстың тиісті баптарына тең.</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331" w:id="31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17"/>
    <w:bookmarkStart w:name="z332" w:id="31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318"/>
    <w:bookmarkStart w:name="z333" w:id="319"/>
    <w:p>
      <w:pPr>
        <w:spacing w:after="0"/>
        <w:ind w:left="0"/>
        <w:jc w:val="both"/>
      </w:pPr>
      <w:r>
        <w:rPr>
          <w:rFonts w:ascii="Times New Roman"/>
          <w:b w:val="false"/>
          <w:i w:val="false"/>
          <w:color w:val="000000"/>
          <w:sz w:val="28"/>
        </w:rPr>
        <w:t xml:space="preserve">
      Әкімшілік нысанның атауы: Сақтандыру (қайта сақтандыру) ұйымы міндеттемелерінің жай-күйі туралы есеп </w:t>
      </w:r>
    </w:p>
    <w:bookmarkEnd w:id="319"/>
    <w:bookmarkStart w:name="z334" w:id="32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F2-BА</w:t>
      </w:r>
    </w:p>
    <w:bookmarkEnd w:id="320"/>
    <w:bookmarkStart w:name="z335" w:id="321"/>
    <w:p>
      <w:pPr>
        <w:spacing w:after="0"/>
        <w:ind w:left="0"/>
        <w:jc w:val="both"/>
      </w:pPr>
      <w:r>
        <w:rPr>
          <w:rFonts w:ascii="Times New Roman"/>
          <w:b w:val="false"/>
          <w:i w:val="false"/>
          <w:color w:val="000000"/>
          <w:sz w:val="28"/>
        </w:rPr>
        <w:t xml:space="preserve">
      Кезеңділігі: ай сайын </w:t>
      </w:r>
    </w:p>
    <w:bookmarkEnd w:id="321"/>
    <w:bookmarkStart w:name="z336" w:id="322"/>
    <w:p>
      <w:pPr>
        <w:spacing w:after="0"/>
        <w:ind w:left="0"/>
        <w:jc w:val="both"/>
      </w:pPr>
      <w:r>
        <w:rPr>
          <w:rFonts w:ascii="Times New Roman"/>
          <w:b w:val="false"/>
          <w:i w:val="false"/>
          <w:color w:val="000000"/>
          <w:sz w:val="28"/>
        </w:rPr>
        <w:t xml:space="preserve">
      Есепті кезең: 20__ жылғы "______" _____________ жағдай бойынша </w:t>
      </w:r>
    </w:p>
    <w:bookmarkEnd w:id="322"/>
    <w:bookmarkStart w:name="z337" w:id="32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 </w:t>
      </w:r>
    </w:p>
    <w:bookmarkEnd w:id="323"/>
    <w:bookmarkStart w:name="z338"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324"/>
    <w:bookmarkStart w:name="z339" w:id="325"/>
    <w:p>
      <w:pPr>
        <w:spacing w:after="0"/>
        <w:ind w:left="0"/>
        <w:jc w:val="both"/>
      </w:pPr>
      <w:r>
        <w:rPr>
          <w:rFonts w:ascii="Times New Roman"/>
          <w:b w:val="false"/>
          <w:i w:val="false"/>
          <w:color w:val="000000"/>
          <w:sz w:val="28"/>
        </w:rPr>
        <w:t>
      Бизнес-сәйкестендіру нөмірі: ______________________________</w:t>
      </w:r>
    </w:p>
    <w:bookmarkEnd w:id="325"/>
    <w:bookmarkStart w:name="z340" w:id="326"/>
    <w:p>
      <w:pPr>
        <w:spacing w:after="0"/>
        <w:ind w:left="0"/>
        <w:jc w:val="both"/>
      </w:pPr>
      <w:r>
        <w:rPr>
          <w:rFonts w:ascii="Times New Roman"/>
          <w:b w:val="false"/>
          <w:i w:val="false"/>
          <w:color w:val="000000"/>
          <w:sz w:val="28"/>
        </w:rPr>
        <w:t xml:space="preserve">
      Жинау әдісі: қағаз жеткізгіште және электронды түрде </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327"/>
    <w:p>
      <w:pPr>
        <w:spacing w:after="0"/>
        <w:ind w:left="0"/>
        <w:jc w:val="left"/>
      </w:pPr>
      <w:r>
        <w:rPr>
          <w:rFonts w:ascii="Times New Roman"/>
          <w:b/>
          <w:i w:val="false"/>
          <w:color w:val="000000"/>
        </w:rPr>
        <w:t xml:space="preserve"> Сақтандыру (қайта сақтандыру) ұйымы активтерінің жай-күйі туралы есеп</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(уақытша әкімші) тағайындалған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сыйақылар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28"/>
    <w:p>
      <w:pPr>
        <w:spacing w:after="0"/>
        <w:ind w:left="0"/>
        <w:jc w:val="both"/>
      </w:pPr>
      <w:r>
        <w:rPr>
          <w:rFonts w:ascii="Times New Roman"/>
          <w:b w:val="false"/>
          <w:i w:val="false"/>
          <w:color w:val="000000"/>
          <w:sz w:val="28"/>
        </w:rPr>
        <w:t>
      кестенің жалғасы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9"/>
    <w:p>
      <w:pPr>
        <w:spacing w:after="0"/>
        <w:ind w:left="0"/>
        <w:jc w:val="both"/>
      </w:pPr>
      <w:r>
        <w:rPr>
          <w:rFonts w:ascii="Times New Roman"/>
          <w:b w:val="false"/>
          <w:i w:val="false"/>
          <w:color w:val="000000"/>
          <w:sz w:val="28"/>
        </w:rPr>
        <w:t>
      Атауы ___________________ Мекенжайы _______________________</w:t>
      </w:r>
    </w:p>
    <w:bookmarkEnd w:id="329"/>
    <w:bookmarkStart w:name="z346" w:id="330"/>
    <w:p>
      <w:pPr>
        <w:spacing w:after="0"/>
        <w:ind w:left="0"/>
        <w:jc w:val="both"/>
      </w:pPr>
      <w:r>
        <w:rPr>
          <w:rFonts w:ascii="Times New Roman"/>
          <w:b w:val="false"/>
          <w:i w:val="false"/>
          <w:color w:val="000000"/>
          <w:sz w:val="28"/>
        </w:rPr>
        <w:t>
      Телефон ________________________</w:t>
      </w:r>
    </w:p>
    <w:bookmarkEnd w:id="330"/>
    <w:bookmarkStart w:name="z347" w:id="331"/>
    <w:p>
      <w:pPr>
        <w:spacing w:after="0"/>
        <w:ind w:left="0"/>
        <w:jc w:val="both"/>
      </w:pPr>
      <w:r>
        <w:rPr>
          <w:rFonts w:ascii="Times New Roman"/>
          <w:b w:val="false"/>
          <w:i w:val="false"/>
          <w:color w:val="000000"/>
          <w:sz w:val="28"/>
        </w:rPr>
        <w:t>
      Электрондық пошта мекенжайы ____________________________</w:t>
      </w:r>
    </w:p>
    <w:bookmarkEnd w:id="331"/>
    <w:bookmarkStart w:name="z348" w:id="332"/>
    <w:p>
      <w:pPr>
        <w:spacing w:after="0"/>
        <w:ind w:left="0"/>
        <w:jc w:val="both"/>
      </w:pPr>
      <w:r>
        <w:rPr>
          <w:rFonts w:ascii="Times New Roman"/>
          <w:b w:val="false"/>
          <w:i w:val="false"/>
          <w:color w:val="000000"/>
          <w:sz w:val="28"/>
        </w:rPr>
        <w:t>
      Орындаушы ________________________________________ _______________</w:t>
      </w:r>
    </w:p>
    <w:bookmarkEnd w:id="332"/>
    <w:bookmarkStart w:name="z349" w:id="33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33"/>
    <w:bookmarkStart w:name="z350" w:id="334"/>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334"/>
    <w:bookmarkStart w:name="z351" w:id="335"/>
    <w:p>
      <w:pPr>
        <w:spacing w:after="0"/>
        <w:ind w:left="0"/>
        <w:jc w:val="both"/>
      </w:pPr>
      <w:r>
        <w:rPr>
          <w:rFonts w:ascii="Times New Roman"/>
          <w:b w:val="false"/>
          <w:i w:val="false"/>
          <w:color w:val="000000"/>
          <w:sz w:val="28"/>
        </w:rPr>
        <w:t>
      ___________________________________________ ____________________</w:t>
      </w:r>
    </w:p>
    <w:bookmarkEnd w:id="335"/>
    <w:bookmarkStart w:name="z352" w:id="33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36"/>
    <w:bookmarkStart w:name="z353" w:id="337"/>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337"/>
    <w:bookmarkStart w:name="z354" w:id="338"/>
    <w:p>
      <w:pPr>
        <w:spacing w:after="0"/>
        <w:ind w:left="0"/>
        <w:jc w:val="both"/>
      </w:pPr>
      <w:r>
        <w:rPr>
          <w:rFonts w:ascii="Times New Roman"/>
          <w:b w:val="false"/>
          <w:i w:val="false"/>
          <w:color w:val="000000"/>
          <w:sz w:val="28"/>
        </w:rPr>
        <w:t>
      ___________________________________________ ____________________</w:t>
      </w:r>
    </w:p>
    <w:bookmarkEnd w:id="338"/>
    <w:bookmarkStart w:name="z355" w:id="33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39"/>
    <w:bookmarkStart w:name="z356" w:id="340"/>
    <w:p>
      <w:pPr>
        <w:spacing w:after="0"/>
        <w:ind w:left="0"/>
        <w:jc w:val="both"/>
      </w:pPr>
      <w:r>
        <w:rPr>
          <w:rFonts w:ascii="Times New Roman"/>
          <w:b w:val="false"/>
          <w:i w:val="false"/>
          <w:color w:val="000000"/>
          <w:sz w:val="28"/>
        </w:rPr>
        <w:t>
      Күні 20__ жылғы "____" _____________</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 w:id="34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41"/>
    <w:bookmarkStart w:name="z359" w:id="342"/>
    <w:p>
      <w:pPr>
        <w:spacing w:after="0"/>
        <w:ind w:left="0"/>
        <w:jc w:val="both"/>
      </w:pPr>
      <w:r>
        <w:rPr>
          <w:rFonts w:ascii="Times New Roman"/>
          <w:b w:val="false"/>
          <w:i w:val="false"/>
          <w:color w:val="000000"/>
          <w:sz w:val="28"/>
        </w:rPr>
        <w:t>
      Сақтандыру (қайта сақтандыру) ұйымы активтерінің жай-күйі туралы есеп (индекс: F2-BА, кезеңділігі: ай сайын)</w:t>
      </w:r>
    </w:p>
    <w:bookmarkEnd w:id="342"/>
    <w:bookmarkStart w:name="z360" w:id="343"/>
    <w:p>
      <w:pPr>
        <w:spacing w:after="0"/>
        <w:ind w:left="0"/>
        <w:jc w:val="left"/>
      </w:pPr>
      <w:r>
        <w:rPr>
          <w:rFonts w:ascii="Times New Roman"/>
          <w:b/>
          <w:i w:val="false"/>
          <w:color w:val="000000"/>
        </w:rPr>
        <w:t xml:space="preserve"> 1-тарау. Жалпы ережелер</w:t>
      </w:r>
    </w:p>
    <w:bookmarkEnd w:id="343"/>
    <w:bookmarkStart w:name="z361" w:id="344"/>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344"/>
    <w:bookmarkStart w:name="z362" w:id="345"/>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45"/>
    <w:bookmarkStart w:name="z363" w:id="34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46"/>
    <w:bookmarkStart w:name="z364" w:id="347"/>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347"/>
    <w:bookmarkStart w:name="z365" w:id="348"/>
    <w:p>
      <w:pPr>
        <w:spacing w:after="0"/>
        <w:ind w:left="0"/>
        <w:jc w:val="left"/>
      </w:pPr>
      <w:r>
        <w:rPr>
          <w:rFonts w:ascii="Times New Roman"/>
          <w:b/>
          <w:i w:val="false"/>
          <w:color w:val="000000"/>
        </w:rPr>
        <w:t xml:space="preserve"> 2-тарау. Нысанды толтыру бойынша түсіндірме</w:t>
      </w:r>
    </w:p>
    <w:bookmarkEnd w:id="348"/>
    <w:bookmarkStart w:name="z366" w:id="349"/>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368" w:id="35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50"/>
    <w:bookmarkStart w:name="z369" w:id="35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351"/>
    <w:bookmarkStart w:name="z370" w:id="352"/>
    <w:p>
      <w:pPr>
        <w:spacing w:after="0"/>
        <w:ind w:left="0"/>
        <w:jc w:val="both"/>
      </w:pPr>
      <w:r>
        <w:rPr>
          <w:rFonts w:ascii="Times New Roman"/>
          <w:b w:val="false"/>
          <w:i w:val="false"/>
          <w:color w:val="000000"/>
          <w:sz w:val="28"/>
        </w:rPr>
        <w:t xml:space="preserve">
      Әкімшілік нысанның атауы: Банк міндеттемелерінің жай-күйі туралы есеп </w:t>
      </w:r>
    </w:p>
    <w:bookmarkEnd w:id="352"/>
    <w:bookmarkStart w:name="z371" w:id="3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F3-BА</w:t>
      </w:r>
    </w:p>
    <w:bookmarkEnd w:id="353"/>
    <w:bookmarkStart w:name="z372" w:id="354"/>
    <w:p>
      <w:pPr>
        <w:spacing w:after="0"/>
        <w:ind w:left="0"/>
        <w:jc w:val="both"/>
      </w:pPr>
      <w:r>
        <w:rPr>
          <w:rFonts w:ascii="Times New Roman"/>
          <w:b w:val="false"/>
          <w:i w:val="false"/>
          <w:color w:val="000000"/>
          <w:sz w:val="28"/>
        </w:rPr>
        <w:t xml:space="preserve">
      Кезеңділігі: ай сайын </w:t>
      </w:r>
    </w:p>
    <w:bookmarkEnd w:id="354"/>
    <w:bookmarkStart w:name="z373" w:id="355"/>
    <w:p>
      <w:pPr>
        <w:spacing w:after="0"/>
        <w:ind w:left="0"/>
        <w:jc w:val="both"/>
      </w:pPr>
      <w:r>
        <w:rPr>
          <w:rFonts w:ascii="Times New Roman"/>
          <w:b w:val="false"/>
          <w:i w:val="false"/>
          <w:color w:val="000000"/>
          <w:sz w:val="28"/>
        </w:rPr>
        <w:t xml:space="preserve">
      Есепті кезең: 20__ жылғы "______" _____________ жағдай бойынша </w:t>
      </w:r>
    </w:p>
    <w:bookmarkEnd w:id="355"/>
    <w:bookmarkStart w:name="z374" w:id="35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 </w:t>
      </w:r>
    </w:p>
    <w:bookmarkEnd w:id="356"/>
    <w:bookmarkStart w:name="z375" w:id="3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357"/>
    <w:bookmarkStart w:name="z376" w:id="358"/>
    <w:p>
      <w:pPr>
        <w:spacing w:after="0"/>
        <w:ind w:left="0"/>
        <w:jc w:val="both"/>
      </w:pPr>
      <w:r>
        <w:rPr>
          <w:rFonts w:ascii="Times New Roman"/>
          <w:b w:val="false"/>
          <w:i w:val="false"/>
          <w:color w:val="000000"/>
          <w:sz w:val="28"/>
        </w:rPr>
        <w:t>
      Бизнес-сәйкестендіру нөмірі: ______________________________</w:t>
      </w:r>
    </w:p>
    <w:bookmarkEnd w:id="358"/>
    <w:bookmarkStart w:name="z377" w:id="359"/>
    <w:p>
      <w:pPr>
        <w:spacing w:after="0"/>
        <w:ind w:left="0"/>
        <w:jc w:val="both"/>
      </w:pPr>
      <w:r>
        <w:rPr>
          <w:rFonts w:ascii="Times New Roman"/>
          <w:b w:val="false"/>
          <w:i w:val="false"/>
          <w:color w:val="000000"/>
          <w:sz w:val="28"/>
        </w:rPr>
        <w:t xml:space="preserve">
      Жинау әдісі: қағаз жеткізгіште және электронды түрде </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9" w:id="360"/>
    <w:p>
      <w:pPr>
        <w:spacing w:after="0"/>
        <w:ind w:left="0"/>
        <w:jc w:val="left"/>
      </w:pPr>
      <w:r>
        <w:rPr>
          <w:rFonts w:ascii="Times New Roman"/>
          <w:b/>
          <w:i w:val="false"/>
          <w:color w:val="000000"/>
        </w:rPr>
        <w:t xml:space="preserve"> Банк міндеттемелерінің жай-күйі туралы есеп</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 (уақытша әкімші) тағайындалған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мезгілдік төлемдерді капиталдандыру арқылы банк олардың өміріне немесе денсаулығына залал келтіргені үшін; еңбек шарты бойынша жұмыс істеген адамдарға еңбекақы төлеу және өтемақы төлеу бойынша; Мемлекеттік әлеуметтік сақтандыру қорына әлеуметтік аударымдар бойынша берешектер; еңбекақыдан ұстап қалынған алименттерді төлеу және міндетті зейнетақы жарналарын, сондай-ақ авторлық шарттар бойынша сыйақылар төлеу бойынша жауапкершілік алған жеке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ұйымдардың алдында кепілдік берілетін депозиттер бойынша ол төлеген (төлеп жатқан) өтемақы сомасы бойынша және мәжбүрлеп таратылатын банктің активтері мен міндеттемелерін бір мезгілде беру бойынша операциялар жүргізу аясында басқа банкке (банктерге) берілетін кепілдік берілген депозиттер бойынша банктің мүлкі мен міндеттемелердің мөлшері арасындағы орны толтырылған айырманың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 мүлкімен қамтамасыз етілген міндеттемелері бойынша берешек, сондай-ақ осы клирингтік ұйымның клирингтік қатысушысы болып табылатын банктің орталық контрагенттің функцияларын жүзеге асыратын клирингтік ұйымның алдындағы орталық контрагенттің қатысуымен бұрын жасаған және орындамаған мәмілелерінің нәтижесінде пайда болған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жеке тұлғалардың депозиттері бойынша, оның ішінде ислам банкінде орналастырылған талап еткенге дейінгі пайызсыз депозиттер, және ақша аударымдары, сондай-ақ зейнетақы активтері есебінен жүзеге асырылған депозитер бойынша талаптар, "өмірді сақтандыру" саласы бойынша тартылған қаржы есебінен жүзеге асырылған сақтандыру ұйымдарының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қайырымдылық қызметімен айналысатын коммерциялық емес ұйымдардың, Ұлы Отан соғысы ардагерлері және оларға теңестірілген тұлғалардың ұйымдары, Қазақстан Республикасы мүгедектерінің ерікті қоғамының; Қазақ зағиптар қоғамының, Қазақ саңыраулар қоғамының және осы заңды тұлғалардың меншігі болып табылатын және олардың қаржысы есебінен құрылған өндірістік ұйымдардың, олардың банктік шоттарындағы және депозиттерге орналастырылған қаражаттары бойынша басқа ұйымдардың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заңды тұлғалардың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басқа да міндетті төлемдер, сондай-ақ республикалық бюджеттен және Қазақстан Республикасының Ұлттық қоры қаражатынан берілген қарыздарды қайтару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депозиттер бойынша өтеу есебінен депозиттерге міндетті кепілдік беруді жүзеге асыратын ұйымның өтемеген сомасы бөлігінде банкпен ерекше қатынастармен байланысты кредиторлар – жеке және заңды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реттелген борышы және мерзімсіз қаржы құралдары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басқа да бюджетке міндетті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(1-жол+ 2-жол+ 3-жол)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1"/>
    <w:p>
      <w:pPr>
        <w:spacing w:after="0"/>
        <w:ind w:left="0"/>
        <w:jc w:val="both"/>
      </w:pPr>
      <w:r>
        <w:rPr>
          <w:rFonts w:ascii="Times New Roman"/>
          <w:b w:val="false"/>
          <w:i w:val="false"/>
          <w:color w:val="000000"/>
          <w:sz w:val="28"/>
        </w:rPr>
        <w:t>
      кестенің жалғасы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62"/>
    <w:p>
      <w:pPr>
        <w:spacing w:after="0"/>
        <w:ind w:left="0"/>
        <w:jc w:val="both"/>
      </w:pPr>
      <w:r>
        <w:rPr>
          <w:rFonts w:ascii="Times New Roman"/>
          <w:b w:val="false"/>
          <w:i w:val="false"/>
          <w:color w:val="000000"/>
          <w:sz w:val="28"/>
        </w:rPr>
        <w:t>
      Атауы ___________________ Мекенжайы _______________________</w:t>
      </w:r>
    </w:p>
    <w:bookmarkEnd w:id="362"/>
    <w:bookmarkStart w:name="z383" w:id="363"/>
    <w:p>
      <w:pPr>
        <w:spacing w:after="0"/>
        <w:ind w:left="0"/>
        <w:jc w:val="both"/>
      </w:pPr>
      <w:r>
        <w:rPr>
          <w:rFonts w:ascii="Times New Roman"/>
          <w:b w:val="false"/>
          <w:i w:val="false"/>
          <w:color w:val="000000"/>
          <w:sz w:val="28"/>
        </w:rPr>
        <w:t>
      Телефон ________________________</w:t>
      </w:r>
    </w:p>
    <w:bookmarkEnd w:id="363"/>
    <w:bookmarkStart w:name="z384" w:id="364"/>
    <w:p>
      <w:pPr>
        <w:spacing w:after="0"/>
        <w:ind w:left="0"/>
        <w:jc w:val="both"/>
      </w:pPr>
      <w:r>
        <w:rPr>
          <w:rFonts w:ascii="Times New Roman"/>
          <w:b w:val="false"/>
          <w:i w:val="false"/>
          <w:color w:val="000000"/>
          <w:sz w:val="28"/>
        </w:rPr>
        <w:t>
      Электрондық пошта мекенжайы ____________________________</w:t>
      </w:r>
    </w:p>
    <w:bookmarkEnd w:id="364"/>
    <w:bookmarkStart w:name="z385" w:id="365"/>
    <w:p>
      <w:pPr>
        <w:spacing w:after="0"/>
        <w:ind w:left="0"/>
        <w:jc w:val="both"/>
      </w:pPr>
      <w:r>
        <w:rPr>
          <w:rFonts w:ascii="Times New Roman"/>
          <w:b w:val="false"/>
          <w:i w:val="false"/>
          <w:color w:val="000000"/>
          <w:sz w:val="28"/>
        </w:rPr>
        <w:t>
      Орындаушы _____________________________________ _______________</w:t>
      </w:r>
    </w:p>
    <w:bookmarkEnd w:id="365"/>
    <w:bookmarkStart w:name="z386" w:id="36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6"/>
    <w:bookmarkStart w:name="z387" w:id="367"/>
    <w:p>
      <w:pPr>
        <w:spacing w:after="0"/>
        <w:ind w:left="0"/>
        <w:jc w:val="both"/>
      </w:pPr>
      <w:r>
        <w:rPr>
          <w:rFonts w:ascii="Times New Roman"/>
          <w:b w:val="false"/>
          <w:i w:val="false"/>
          <w:color w:val="000000"/>
          <w:sz w:val="28"/>
        </w:rPr>
        <w:t>
      Бас бухгалтер немесе есепке қол қоюға уәкілетті адам</w:t>
      </w:r>
    </w:p>
    <w:bookmarkEnd w:id="367"/>
    <w:bookmarkStart w:name="z388" w:id="368"/>
    <w:p>
      <w:pPr>
        <w:spacing w:after="0"/>
        <w:ind w:left="0"/>
        <w:jc w:val="both"/>
      </w:pPr>
      <w:r>
        <w:rPr>
          <w:rFonts w:ascii="Times New Roman"/>
          <w:b w:val="false"/>
          <w:i w:val="false"/>
          <w:color w:val="000000"/>
          <w:sz w:val="28"/>
        </w:rPr>
        <w:t>
      ___________________________________________ ____________________</w:t>
      </w:r>
    </w:p>
    <w:bookmarkEnd w:id="368"/>
    <w:bookmarkStart w:name="z389" w:id="36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9"/>
    <w:bookmarkStart w:name="z390" w:id="370"/>
    <w:p>
      <w:pPr>
        <w:spacing w:after="0"/>
        <w:ind w:left="0"/>
        <w:jc w:val="both"/>
      </w:pPr>
      <w:r>
        <w:rPr>
          <w:rFonts w:ascii="Times New Roman"/>
          <w:b w:val="false"/>
          <w:i w:val="false"/>
          <w:color w:val="000000"/>
          <w:sz w:val="28"/>
        </w:rPr>
        <w:t>
      Басшы немесе есепке қол қоюға уәкілетті адам</w:t>
      </w:r>
    </w:p>
    <w:bookmarkEnd w:id="370"/>
    <w:bookmarkStart w:name="z391" w:id="371"/>
    <w:p>
      <w:pPr>
        <w:spacing w:after="0"/>
        <w:ind w:left="0"/>
        <w:jc w:val="both"/>
      </w:pPr>
      <w:r>
        <w:rPr>
          <w:rFonts w:ascii="Times New Roman"/>
          <w:b w:val="false"/>
          <w:i w:val="false"/>
          <w:color w:val="000000"/>
          <w:sz w:val="28"/>
        </w:rPr>
        <w:t>
      ___________________________________________ ____________________</w:t>
      </w:r>
    </w:p>
    <w:bookmarkEnd w:id="371"/>
    <w:bookmarkStart w:name="z392" w:id="37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72"/>
    <w:bookmarkStart w:name="z393" w:id="373"/>
    <w:p>
      <w:pPr>
        <w:spacing w:after="0"/>
        <w:ind w:left="0"/>
        <w:jc w:val="both"/>
      </w:pPr>
      <w:r>
        <w:rPr>
          <w:rFonts w:ascii="Times New Roman"/>
          <w:b w:val="false"/>
          <w:i w:val="false"/>
          <w:color w:val="000000"/>
          <w:sz w:val="28"/>
        </w:rPr>
        <w:t>
      Күні 20__ жылғы "____"</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395" w:id="37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74"/>
    <w:bookmarkStart w:name="z396" w:id="375"/>
    <w:p>
      <w:pPr>
        <w:spacing w:after="0"/>
        <w:ind w:left="0"/>
        <w:jc w:val="both"/>
      </w:pPr>
      <w:r>
        <w:rPr>
          <w:rFonts w:ascii="Times New Roman"/>
          <w:b w:val="false"/>
          <w:i w:val="false"/>
          <w:color w:val="000000"/>
          <w:sz w:val="28"/>
        </w:rPr>
        <w:t>
      Банк міндеттемелерінің жай-күйі туралы есеп (индекс: F3-BА, кезеңділігі: ай сайын)</w:t>
      </w:r>
    </w:p>
    <w:bookmarkEnd w:id="375"/>
    <w:bookmarkStart w:name="z397" w:id="376"/>
    <w:p>
      <w:pPr>
        <w:spacing w:after="0"/>
        <w:ind w:left="0"/>
        <w:jc w:val="left"/>
      </w:pPr>
      <w:r>
        <w:rPr>
          <w:rFonts w:ascii="Times New Roman"/>
          <w:b/>
          <w:i w:val="false"/>
          <w:color w:val="000000"/>
        </w:rPr>
        <w:t xml:space="preserve"> 1-тарау. Жалпы ережелер</w:t>
      </w:r>
    </w:p>
    <w:bookmarkEnd w:id="376"/>
    <w:bookmarkStart w:name="z398" w:id="377"/>
    <w:p>
      <w:pPr>
        <w:spacing w:after="0"/>
        <w:ind w:left="0"/>
        <w:jc w:val="both"/>
      </w:pPr>
      <w:r>
        <w:rPr>
          <w:rFonts w:ascii="Times New Roman"/>
          <w:b w:val="false"/>
          <w:i w:val="false"/>
          <w:color w:val="000000"/>
          <w:sz w:val="28"/>
        </w:rPr>
        <w:t>
      1. Осы түсіндірме (бұдан әрі – Түсіндірме) "Банк міндеттемелерінің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377"/>
    <w:bookmarkStart w:name="z399" w:id="37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378"/>
    <w:bookmarkStart w:name="z400" w:id="37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79"/>
    <w:bookmarkStart w:name="z401" w:id="380"/>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380"/>
    <w:bookmarkStart w:name="z402" w:id="381"/>
    <w:p>
      <w:pPr>
        <w:spacing w:after="0"/>
        <w:ind w:left="0"/>
        <w:jc w:val="left"/>
      </w:pPr>
      <w:r>
        <w:rPr>
          <w:rFonts w:ascii="Times New Roman"/>
          <w:b/>
          <w:i w:val="false"/>
          <w:color w:val="000000"/>
        </w:rPr>
        <w:t xml:space="preserve"> 2-тарау. Нысанды толтыру бойынша түсіндірме</w:t>
      </w:r>
    </w:p>
    <w:bookmarkEnd w:id="381"/>
    <w:bookmarkStart w:name="z403" w:id="382"/>
    <w:p>
      <w:pPr>
        <w:spacing w:after="0"/>
        <w:ind w:left="0"/>
        <w:jc w:val="both"/>
      </w:pPr>
      <w:r>
        <w:rPr>
          <w:rFonts w:ascii="Times New Roman"/>
          <w:b w:val="false"/>
          <w:i w:val="false"/>
          <w:color w:val="000000"/>
          <w:sz w:val="28"/>
        </w:rPr>
        <w:t>
      5. 4, 5, 6-бағандардың 1.1, 1.2, 1.3, 1.4, 1.5, 1.6, 1.7, 1.8, 1.9, 1.10, 2.1, 2.2, 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382"/>
    <w:bookmarkStart w:name="z404" w:id="383"/>
    <w:p>
      <w:pPr>
        <w:spacing w:after="0"/>
        <w:ind w:left="0"/>
        <w:jc w:val="both"/>
      </w:pPr>
      <w:r>
        <w:rPr>
          <w:rFonts w:ascii="Times New Roman"/>
          <w:b w:val="false"/>
          <w:i w:val="false"/>
          <w:color w:val="000000"/>
          <w:sz w:val="28"/>
        </w:rPr>
        <w:t>
      6. 2.1 және 2.2-жолдарда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төлу, ағымдағы салықтар және бюджетке басқа да міндетті төлемдер бойынша пайда болған берешектері көрсетіледі.</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6" w:id="384"/>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84"/>
    <w:bookmarkStart w:name="z407" w:id="38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385"/>
    <w:bookmarkStart w:name="z408" w:id="386"/>
    <w:p>
      <w:pPr>
        <w:spacing w:after="0"/>
        <w:ind w:left="0"/>
        <w:jc w:val="both"/>
      </w:pPr>
      <w:r>
        <w:rPr>
          <w:rFonts w:ascii="Times New Roman"/>
          <w:b w:val="false"/>
          <w:i w:val="false"/>
          <w:color w:val="000000"/>
          <w:sz w:val="28"/>
        </w:rPr>
        <w:t xml:space="preserve">
      Әкімшілік нысанның атауы: Сақтандыру (қайта сақтандыру) ұйымы міндеттемелерінің жай-күйі туралы есеп </w:t>
      </w:r>
    </w:p>
    <w:bookmarkEnd w:id="386"/>
    <w:bookmarkStart w:name="z409" w:id="3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F4-BА</w:t>
      </w:r>
    </w:p>
    <w:bookmarkEnd w:id="387"/>
    <w:bookmarkStart w:name="z410" w:id="388"/>
    <w:p>
      <w:pPr>
        <w:spacing w:after="0"/>
        <w:ind w:left="0"/>
        <w:jc w:val="both"/>
      </w:pPr>
      <w:r>
        <w:rPr>
          <w:rFonts w:ascii="Times New Roman"/>
          <w:b w:val="false"/>
          <w:i w:val="false"/>
          <w:color w:val="000000"/>
          <w:sz w:val="28"/>
        </w:rPr>
        <w:t xml:space="preserve">
      Кезеңділігі: ай сайын </w:t>
      </w:r>
    </w:p>
    <w:bookmarkEnd w:id="388"/>
    <w:bookmarkStart w:name="z411" w:id="389"/>
    <w:p>
      <w:pPr>
        <w:spacing w:after="0"/>
        <w:ind w:left="0"/>
        <w:jc w:val="both"/>
      </w:pPr>
      <w:r>
        <w:rPr>
          <w:rFonts w:ascii="Times New Roman"/>
          <w:b w:val="false"/>
          <w:i w:val="false"/>
          <w:color w:val="000000"/>
          <w:sz w:val="28"/>
        </w:rPr>
        <w:t xml:space="preserve">
      Есепті кезең: 20__ жылғы "______" _____________ жағдай бойынша </w:t>
      </w:r>
    </w:p>
    <w:bookmarkEnd w:id="389"/>
    <w:bookmarkStart w:name="z412" w:id="39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 </w:t>
      </w:r>
    </w:p>
    <w:bookmarkEnd w:id="390"/>
    <w:bookmarkStart w:name="z413" w:id="3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391"/>
    <w:bookmarkStart w:name="z414" w:id="392"/>
    <w:p>
      <w:pPr>
        <w:spacing w:after="0"/>
        <w:ind w:left="0"/>
        <w:jc w:val="both"/>
      </w:pPr>
      <w:r>
        <w:rPr>
          <w:rFonts w:ascii="Times New Roman"/>
          <w:b w:val="false"/>
          <w:i w:val="false"/>
          <w:color w:val="000000"/>
          <w:sz w:val="28"/>
        </w:rPr>
        <w:t>
      Бизнес-сәйкестендіру нөмірі: ______________________________</w:t>
      </w:r>
    </w:p>
    <w:bookmarkEnd w:id="392"/>
    <w:bookmarkStart w:name="z415" w:id="393"/>
    <w:p>
      <w:pPr>
        <w:spacing w:after="0"/>
        <w:ind w:left="0"/>
        <w:jc w:val="both"/>
      </w:pPr>
      <w:r>
        <w:rPr>
          <w:rFonts w:ascii="Times New Roman"/>
          <w:b w:val="false"/>
          <w:i w:val="false"/>
          <w:color w:val="000000"/>
          <w:sz w:val="28"/>
        </w:rPr>
        <w:t xml:space="preserve">
      Жинау әдісі: қағаз жеткізгіште және электронды түрде </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7" w:id="394"/>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шоттың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 (уақытша әкімшіні) тағайындау күніне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есепті күнге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бойынша, сондай-ақ таратылатын сақтандыру (қайта сақтандыру) ұйымы олардың алдында сақтандыру (қайта сақтандыру) шарттары бойынша жауапкершілікпен байланысты емес негіздер бойынша тиісті уақтылы төлемдерді капиталдандыру арқылы өмірге немесе денсаулыққа зиян келтіргені үшін жауапкершілік көтеретін азаматтардың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шарттардан туындайтын цеденттердің талаптары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шарттардан туындайтын цеденттердің талаптары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шегінде таратылатын сақтандыру (қайта сақтандыру) ұйымының мүлкі кепілімен қамтамасыз етілген міндеттемелер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төленетін басқа міндетті төлемдер, сондай-ақ республикалық бюджеттен берілген қарыздарды қайтару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басқа кредиторлармен есеп айырысулар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берешек,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қызметкерлеріне еңбекақы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алымдар және бюджетке төленетін басқа да міндетті төлемдер бойынша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басқа берешегі (жалға алу, коммуналдық қызметтер, мемлекеттік баж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95"/>
    <w:p>
      <w:pPr>
        <w:spacing w:after="0"/>
        <w:ind w:left="0"/>
        <w:jc w:val="both"/>
      </w:pPr>
      <w:r>
        <w:rPr>
          <w:rFonts w:ascii="Times New Roman"/>
          <w:b w:val="false"/>
          <w:i w:val="false"/>
          <w:color w:val="000000"/>
          <w:sz w:val="28"/>
        </w:rPr>
        <w:t>
      кестенің жалғасы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96"/>
    <w:p>
      <w:pPr>
        <w:spacing w:after="0"/>
        <w:ind w:left="0"/>
        <w:jc w:val="both"/>
      </w:pPr>
      <w:r>
        <w:rPr>
          <w:rFonts w:ascii="Times New Roman"/>
          <w:b w:val="false"/>
          <w:i w:val="false"/>
          <w:color w:val="000000"/>
          <w:sz w:val="28"/>
        </w:rPr>
        <w:t>
      Атауы ___________________ Мекенжайы _______________________</w:t>
      </w:r>
    </w:p>
    <w:bookmarkEnd w:id="396"/>
    <w:bookmarkStart w:name="z421" w:id="397"/>
    <w:p>
      <w:pPr>
        <w:spacing w:after="0"/>
        <w:ind w:left="0"/>
        <w:jc w:val="both"/>
      </w:pPr>
      <w:r>
        <w:rPr>
          <w:rFonts w:ascii="Times New Roman"/>
          <w:b w:val="false"/>
          <w:i w:val="false"/>
          <w:color w:val="000000"/>
          <w:sz w:val="28"/>
        </w:rPr>
        <w:t>
      Телефон ________________________</w:t>
      </w:r>
    </w:p>
    <w:bookmarkEnd w:id="397"/>
    <w:bookmarkStart w:name="z422" w:id="398"/>
    <w:p>
      <w:pPr>
        <w:spacing w:after="0"/>
        <w:ind w:left="0"/>
        <w:jc w:val="both"/>
      </w:pPr>
      <w:r>
        <w:rPr>
          <w:rFonts w:ascii="Times New Roman"/>
          <w:b w:val="false"/>
          <w:i w:val="false"/>
          <w:color w:val="000000"/>
          <w:sz w:val="28"/>
        </w:rPr>
        <w:t>
      Электрондық пошта мекенжайы ____________________________</w:t>
      </w:r>
    </w:p>
    <w:bookmarkEnd w:id="398"/>
    <w:bookmarkStart w:name="z423" w:id="399"/>
    <w:p>
      <w:pPr>
        <w:spacing w:after="0"/>
        <w:ind w:left="0"/>
        <w:jc w:val="both"/>
      </w:pPr>
      <w:r>
        <w:rPr>
          <w:rFonts w:ascii="Times New Roman"/>
          <w:b w:val="false"/>
          <w:i w:val="false"/>
          <w:color w:val="000000"/>
          <w:sz w:val="28"/>
        </w:rPr>
        <w:t>
      Орындаушы ________________________________________ _______________</w:t>
      </w:r>
    </w:p>
    <w:bookmarkEnd w:id="399"/>
    <w:bookmarkStart w:name="z424" w:id="4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0"/>
    <w:bookmarkStart w:name="z425" w:id="40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01"/>
    <w:bookmarkStart w:name="z426" w:id="402"/>
    <w:p>
      <w:pPr>
        <w:spacing w:after="0"/>
        <w:ind w:left="0"/>
        <w:jc w:val="both"/>
      </w:pPr>
      <w:r>
        <w:rPr>
          <w:rFonts w:ascii="Times New Roman"/>
          <w:b w:val="false"/>
          <w:i w:val="false"/>
          <w:color w:val="000000"/>
          <w:sz w:val="28"/>
        </w:rPr>
        <w:t>
      __________________________________________ ____________________</w:t>
      </w:r>
    </w:p>
    <w:bookmarkEnd w:id="402"/>
    <w:bookmarkStart w:name="z427" w:id="4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3"/>
    <w:bookmarkStart w:name="z428" w:id="404"/>
    <w:p>
      <w:pPr>
        <w:spacing w:after="0"/>
        <w:ind w:left="0"/>
        <w:jc w:val="both"/>
      </w:pPr>
      <w:r>
        <w:rPr>
          <w:rFonts w:ascii="Times New Roman"/>
          <w:b w:val="false"/>
          <w:i w:val="false"/>
          <w:color w:val="000000"/>
          <w:sz w:val="28"/>
        </w:rPr>
        <w:t>
      Басшы немесе есепке қол қоюға уәкілетті адам</w:t>
      </w:r>
    </w:p>
    <w:bookmarkEnd w:id="404"/>
    <w:bookmarkStart w:name="z429" w:id="405"/>
    <w:p>
      <w:pPr>
        <w:spacing w:after="0"/>
        <w:ind w:left="0"/>
        <w:jc w:val="both"/>
      </w:pPr>
      <w:r>
        <w:rPr>
          <w:rFonts w:ascii="Times New Roman"/>
          <w:b w:val="false"/>
          <w:i w:val="false"/>
          <w:color w:val="000000"/>
          <w:sz w:val="28"/>
        </w:rPr>
        <w:t>
      __________________________________________ ____________________</w:t>
      </w:r>
    </w:p>
    <w:bookmarkEnd w:id="405"/>
    <w:bookmarkStart w:name="z430" w:id="4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06"/>
    <w:bookmarkStart w:name="z431" w:id="407"/>
    <w:p>
      <w:pPr>
        <w:spacing w:after="0"/>
        <w:ind w:left="0"/>
        <w:jc w:val="both"/>
      </w:pPr>
      <w:r>
        <w:rPr>
          <w:rFonts w:ascii="Times New Roman"/>
          <w:b w:val="false"/>
          <w:i w:val="false"/>
          <w:color w:val="000000"/>
          <w:sz w:val="28"/>
        </w:rPr>
        <w:t>
      Күні 20__ жылғы "____" ______________</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 xml:space="preserve">қосымша </w:t>
            </w:r>
          </w:p>
        </w:tc>
      </w:tr>
    </w:tbl>
    <w:bookmarkStart w:name="z433" w:id="40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08"/>
    <w:bookmarkStart w:name="z434" w:id="409"/>
    <w:p>
      <w:pPr>
        <w:spacing w:after="0"/>
        <w:ind w:left="0"/>
        <w:jc w:val="both"/>
      </w:pPr>
      <w:r>
        <w:rPr>
          <w:rFonts w:ascii="Times New Roman"/>
          <w:b w:val="false"/>
          <w:i w:val="false"/>
          <w:color w:val="000000"/>
          <w:sz w:val="28"/>
        </w:rPr>
        <w:t>
      Сақтандыру (қайта сақтандыру) ұйымы міндеттемелерінің жай-күйі туралы есеп (индексі: F4-ВА, кезеңділігі: ай сайын)</w:t>
      </w:r>
    </w:p>
    <w:bookmarkEnd w:id="409"/>
    <w:bookmarkStart w:name="z435" w:id="410"/>
    <w:p>
      <w:pPr>
        <w:spacing w:after="0"/>
        <w:ind w:left="0"/>
        <w:jc w:val="left"/>
      </w:pPr>
      <w:r>
        <w:rPr>
          <w:rFonts w:ascii="Times New Roman"/>
          <w:b/>
          <w:i w:val="false"/>
          <w:color w:val="000000"/>
        </w:rPr>
        <w:t xml:space="preserve"> 1-тарау. Жалпы ережелер</w:t>
      </w:r>
    </w:p>
    <w:bookmarkEnd w:id="410"/>
    <w:bookmarkStart w:name="z436" w:id="411"/>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міндеттемелерінің жай-күйі туралы есеп" нысанын (бұдан әрі – Нысан) толтыру бойынша бірыңғай талаптарды айқындайды.</w:t>
      </w:r>
    </w:p>
    <w:bookmarkEnd w:id="411"/>
    <w:bookmarkStart w:name="z437" w:id="412"/>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12"/>
    <w:bookmarkStart w:name="z438" w:id="41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13"/>
    <w:bookmarkStart w:name="z439" w:id="41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414"/>
    <w:bookmarkStart w:name="z440" w:id="415"/>
    <w:p>
      <w:pPr>
        <w:spacing w:after="0"/>
        <w:ind w:left="0"/>
        <w:jc w:val="left"/>
      </w:pPr>
      <w:r>
        <w:rPr>
          <w:rFonts w:ascii="Times New Roman"/>
          <w:b/>
          <w:i w:val="false"/>
          <w:color w:val="000000"/>
        </w:rPr>
        <w:t xml:space="preserve"> 2-тарау. Нысанды толтыру бойынша түсіндірме</w:t>
      </w:r>
    </w:p>
    <w:bookmarkEnd w:id="415"/>
    <w:bookmarkStart w:name="z441" w:id="416"/>
    <w:p>
      <w:pPr>
        <w:spacing w:after="0"/>
        <w:ind w:left="0"/>
        <w:jc w:val="both"/>
      </w:pPr>
      <w:r>
        <w:rPr>
          <w:rFonts w:ascii="Times New Roman"/>
          <w:b w:val="false"/>
          <w:i w:val="false"/>
          <w:color w:val="000000"/>
          <w:sz w:val="28"/>
        </w:rPr>
        <w:t>
      5. 4, 5, 6-бағандардың 1.1, 1.2, 1.3, 1.4, 1.5, 1.6, 1.7, 2.1, 2.2, 2.3-жолдары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416"/>
    <w:bookmarkStart w:name="z442" w:id="417"/>
    <w:p>
      <w:pPr>
        <w:spacing w:after="0"/>
        <w:ind w:left="0"/>
        <w:jc w:val="both"/>
      </w:pPr>
      <w:r>
        <w:rPr>
          <w:rFonts w:ascii="Times New Roman"/>
          <w:b w:val="false"/>
          <w:i w:val="false"/>
          <w:color w:val="000000"/>
          <w:sz w:val="28"/>
        </w:rPr>
        <w:t>
      6. 2.1, 2.2, 2.3-жолдарда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төлеу, ағымдағы салықтар және бюджетке басқа да міндетті төлемдер бойынша пайда болған берешектері көрсетіледі.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444" w:id="41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18"/>
    <w:bookmarkStart w:name="z445" w:id="41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419"/>
    <w:bookmarkStart w:name="z446" w:id="420"/>
    <w:p>
      <w:pPr>
        <w:spacing w:after="0"/>
        <w:ind w:left="0"/>
        <w:jc w:val="both"/>
      </w:pPr>
      <w:r>
        <w:rPr>
          <w:rFonts w:ascii="Times New Roman"/>
          <w:b w:val="false"/>
          <w:i w:val="false"/>
          <w:color w:val="000000"/>
          <w:sz w:val="28"/>
        </w:rPr>
        <w:t xml:space="preserve">
      Әкімшілік нысанның атауы: Банктің, сақтандыру (қайта сақтандыру) ұйымының ақша қалдықтары мен ақша қозғалысы туралы есеп </w:t>
      </w:r>
    </w:p>
    <w:bookmarkEnd w:id="420"/>
    <w:bookmarkStart w:name="z447" w:id="4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F5-BА</w:t>
      </w:r>
    </w:p>
    <w:bookmarkEnd w:id="421"/>
    <w:bookmarkStart w:name="z448" w:id="422"/>
    <w:p>
      <w:pPr>
        <w:spacing w:after="0"/>
        <w:ind w:left="0"/>
        <w:jc w:val="both"/>
      </w:pPr>
      <w:r>
        <w:rPr>
          <w:rFonts w:ascii="Times New Roman"/>
          <w:b w:val="false"/>
          <w:i w:val="false"/>
          <w:color w:val="000000"/>
          <w:sz w:val="28"/>
        </w:rPr>
        <w:t xml:space="preserve">
      Кезеңділігі: ай сайын </w:t>
      </w:r>
    </w:p>
    <w:bookmarkEnd w:id="422"/>
    <w:bookmarkStart w:name="z449" w:id="423"/>
    <w:p>
      <w:pPr>
        <w:spacing w:after="0"/>
        <w:ind w:left="0"/>
        <w:jc w:val="both"/>
      </w:pPr>
      <w:r>
        <w:rPr>
          <w:rFonts w:ascii="Times New Roman"/>
          <w:b w:val="false"/>
          <w:i w:val="false"/>
          <w:color w:val="000000"/>
          <w:sz w:val="28"/>
        </w:rPr>
        <w:t xml:space="preserve">
      Есепті кезең: 20__ жылғы "______" _____________ жағдай бойынша </w:t>
      </w:r>
    </w:p>
    <w:bookmarkEnd w:id="423"/>
    <w:bookmarkStart w:name="z450" w:id="4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 </w:t>
      </w:r>
    </w:p>
    <w:bookmarkEnd w:id="424"/>
    <w:bookmarkStart w:name="z451" w:id="4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425"/>
    <w:bookmarkStart w:name="z452" w:id="426"/>
    <w:p>
      <w:pPr>
        <w:spacing w:after="0"/>
        <w:ind w:left="0"/>
        <w:jc w:val="both"/>
      </w:pPr>
      <w:r>
        <w:rPr>
          <w:rFonts w:ascii="Times New Roman"/>
          <w:b w:val="false"/>
          <w:i w:val="false"/>
          <w:color w:val="000000"/>
          <w:sz w:val="28"/>
        </w:rPr>
        <w:t>
      Бизнес-сәйкестендіру нөмірі: ______________________________</w:t>
      </w:r>
    </w:p>
    <w:bookmarkEnd w:id="426"/>
    <w:bookmarkStart w:name="z453" w:id="427"/>
    <w:p>
      <w:pPr>
        <w:spacing w:after="0"/>
        <w:ind w:left="0"/>
        <w:jc w:val="both"/>
      </w:pPr>
      <w:r>
        <w:rPr>
          <w:rFonts w:ascii="Times New Roman"/>
          <w:b w:val="false"/>
          <w:i w:val="false"/>
          <w:color w:val="000000"/>
          <w:sz w:val="28"/>
        </w:rPr>
        <w:t>
      Жинау әдісі: қағаз жеткізгіште және электронды түрде</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5" w:id="428"/>
    <w:p>
      <w:pPr>
        <w:spacing w:after="0"/>
        <w:ind w:left="0"/>
        <w:jc w:val="left"/>
      </w:pPr>
      <w:r>
        <w:rPr>
          <w:rFonts w:ascii="Times New Roman"/>
          <w:b/>
          <w:i w:val="false"/>
          <w:color w:val="000000"/>
        </w:rPr>
        <w:t xml:space="preserve"> Банктің, сақтандыру (қайта сақтандыру) ұйымының ақша қалдықтары мен ақша қозғалысы туралы есеп </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барлығы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кассадан корреспонденттік шотқа қолма-қол ақшаны аудару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қызметін қамтамасыз етуге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шоттары жабылған тұлғалардың пайдасына келіп түскен және келіп түсетін ақшаны қайтару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берешегі болмаған кезде банкті, сақтандыру (қайта сақтандыру) ұйымын лицензиядан айырғаннан кейін олардың банктік шоттарына келіп түсетін ақша аударымдары бойынша клиенттердің нұсқауларын орындау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29"/>
    <w:p>
      <w:pPr>
        <w:spacing w:after="0"/>
        <w:ind w:left="0"/>
        <w:jc w:val="both"/>
      </w:pPr>
      <w:r>
        <w:rPr>
          <w:rFonts w:ascii="Times New Roman"/>
          <w:b w:val="false"/>
          <w:i w:val="false"/>
          <w:color w:val="000000"/>
          <w:sz w:val="28"/>
        </w:rPr>
        <w:t>
      Атауы ___________________ Мекенжайы _______________________</w:t>
      </w:r>
    </w:p>
    <w:bookmarkEnd w:id="429"/>
    <w:bookmarkStart w:name="z458" w:id="430"/>
    <w:p>
      <w:pPr>
        <w:spacing w:after="0"/>
        <w:ind w:left="0"/>
        <w:jc w:val="both"/>
      </w:pPr>
      <w:r>
        <w:rPr>
          <w:rFonts w:ascii="Times New Roman"/>
          <w:b w:val="false"/>
          <w:i w:val="false"/>
          <w:color w:val="000000"/>
          <w:sz w:val="28"/>
        </w:rPr>
        <w:t>
      Телефон ________________________</w:t>
      </w:r>
    </w:p>
    <w:bookmarkEnd w:id="430"/>
    <w:bookmarkStart w:name="z459" w:id="431"/>
    <w:p>
      <w:pPr>
        <w:spacing w:after="0"/>
        <w:ind w:left="0"/>
        <w:jc w:val="both"/>
      </w:pPr>
      <w:r>
        <w:rPr>
          <w:rFonts w:ascii="Times New Roman"/>
          <w:b w:val="false"/>
          <w:i w:val="false"/>
          <w:color w:val="000000"/>
          <w:sz w:val="28"/>
        </w:rPr>
        <w:t>
      Электрондық пошта мекенжайы ____________________________</w:t>
      </w:r>
    </w:p>
    <w:bookmarkEnd w:id="431"/>
    <w:bookmarkStart w:name="z460" w:id="432"/>
    <w:p>
      <w:pPr>
        <w:spacing w:after="0"/>
        <w:ind w:left="0"/>
        <w:jc w:val="both"/>
      </w:pPr>
      <w:r>
        <w:rPr>
          <w:rFonts w:ascii="Times New Roman"/>
          <w:b w:val="false"/>
          <w:i w:val="false"/>
          <w:color w:val="000000"/>
          <w:sz w:val="28"/>
        </w:rPr>
        <w:t>
      Орындаушы _____________________________________ _______________</w:t>
      </w:r>
    </w:p>
    <w:bookmarkEnd w:id="432"/>
    <w:bookmarkStart w:name="z461" w:id="43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3"/>
    <w:bookmarkStart w:name="z462" w:id="434"/>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34"/>
    <w:bookmarkStart w:name="z463" w:id="435"/>
    <w:p>
      <w:pPr>
        <w:spacing w:after="0"/>
        <w:ind w:left="0"/>
        <w:jc w:val="both"/>
      </w:pPr>
      <w:r>
        <w:rPr>
          <w:rFonts w:ascii="Times New Roman"/>
          <w:b w:val="false"/>
          <w:i w:val="false"/>
          <w:color w:val="000000"/>
          <w:sz w:val="28"/>
        </w:rPr>
        <w:t>
      __________________________________________ ____________________</w:t>
      </w:r>
    </w:p>
    <w:bookmarkEnd w:id="435"/>
    <w:bookmarkStart w:name="z464" w:id="43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6"/>
    <w:bookmarkStart w:name="z465" w:id="437"/>
    <w:p>
      <w:pPr>
        <w:spacing w:after="0"/>
        <w:ind w:left="0"/>
        <w:jc w:val="both"/>
      </w:pPr>
      <w:r>
        <w:rPr>
          <w:rFonts w:ascii="Times New Roman"/>
          <w:b w:val="false"/>
          <w:i w:val="false"/>
          <w:color w:val="000000"/>
          <w:sz w:val="28"/>
        </w:rPr>
        <w:t>
      Басшы немесе есепке қол қоюға уәкілетті адам</w:t>
      </w:r>
    </w:p>
    <w:bookmarkEnd w:id="437"/>
    <w:bookmarkStart w:name="z466" w:id="438"/>
    <w:p>
      <w:pPr>
        <w:spacing w:after="0"/>
        <w:ind w:left="0"/>
        <w:jc w:val="both"/>
      </w:pPr>
      <w:r>
        <w:rPr>
          <w:rFonts w:ascii="Times New Roman"/>
          <w:b w:val="false"/>
          <w:i w:val="false"/>
          <w:color w:val="000000"/>
          <w:sz w:val="28"/>
        </w:rPr>
        <w:t>
      __________________________________________ ____________________</w:t>
      </w:r>
    </w:p>
    <w:bookmarkEnd w:id="438"/>
    <w:bookmarkStart w:name="z467" w:id="43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39"/>
    <w:bookmarkStart w:name="z468" w:id="440"/>
    <w:p>
      <w:pPr>
        <w:spacing w:after="0"/>
        <w:ind w:left="0"/>
        <w:jc w:val="both"/>
      </w:pPr>
      <w:r>
        <w:rPr>
          <w:rFonts w:ascii="Times New Roman"/>
          <w:b w:val="false"/>
          <w:i w:val="false"/>
          <w:color w:val="000000"/>
          <w:sz w:val="28"/>
        </w:rPr>
        <w:t>
      Күні 20__ жылғы "____" ______________</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 ақша</w:t>
            </w:r>
            <w:r>
              <w:br/>
            </w:r>
            <w:r>
              <w:rPr>
                <w:rFonts w:ascii="Times New Roman"/>
                <w:b w:val="false"/>
                <w:i w:val="false"/>
                <w:color w:val="000000"/>
                <w:sz w:val="20"/>
              </w:rPr>
              <w:t>қалдықтары мен ақша</w:t>
            </w:r>
            <w:r>
              <w:br/>
            </w:r>
            <w:r>
              <w:rPr>
                <w:rFonts w:ascii="Times New Roman"/>
                <w:b w:val="false"/>
                <w:i w:val="false"/>
                <w:color w:val="000000"/>
                <w:sz w:val="20"/>
              </w:rPr>
              <w:t>қозғалысы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70" w:id="44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41"/>
    <w:bookmarkStart w:name="z471" w:id="442"/>
    <w:p>
      <w:pPr>
        <w:spacing w:after="0"/>
        <w:ind w:left="0"/>
        <w:jc w:val="both"/>
      </w:pPr>
      <w:r>
        <w:rPr>
          <w:rFonts w:ascii="Times New Roman"/>
          <w:b w:val="false"/>
          <w:i w:val="false"/>
          <w:color w:val="000000"/>
          <w:sz w:val="28"/>
        </w:rPr>
        <w:t>
      Банктің, сақтандыру (қайта сақтандыру) ұйымының ақша қалдықтары мен ақша қозғалысы туралы есеп (индексі: F5-BА, кезеңділігі: ай сайын)</w:t>
      </w:r>
    </w:p>
    <w:bookmarkEnd w:id="442"/>
    <w:bookmarkStart w:name="z472" w:id="443"/>
    <w:p>
      <w:pPr>
        <w:spacing w:after="0"/>
        <w:ind w:left="0"/>
        <w:jc w:val="left"/>
      </w:pPr>
      <w:r>
        <w:rPr>
          <w:rFonts w:ascii="Times New Roman"/>
          <w:b/>
          <w:i w:val="false"/>
          <w:color w:val="000000"/>
        </w:rPr>
        <w:t xml:space="preserve"> 1-тарау. Жалпы ережелер</w:t>
      </w:r>
    </w:p>
    <w:bookmarkEnd w:id="443"/>
    <w:bookmarkStart w:name="z473" w:id="444"/>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ақша қалдықтары мен ақша қозғалысы туралы есеп" нысанын (бұдан әрі – Нысан) толтыру бойынша бірыңғай талаптарды айқындайды.</w:t>
      </w:r>
    </w:p>
    <w:bookmarkEnd w:id="444"/>
    <w:bookmarkStart w:name="z474" w:id="44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45"/>
    <w:bookmarkStart w:name="z475" w:id="44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46"/>
    <w:bookmarkStart w:name="z476" w:id="447"/>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447"/>
    <w:bookmarkStart w:name="z477" w:id="448"/>
    <w:p>
      <w:pPr>
        <w:spacing w:after="0"/>
        <w:ind w:left="0"/>
        <w:jc w:val="left"/>
      </w:pPr>
      <w:r>
        <w:rPr>
          <w:rFonts w:ascii="Times New Roman"/>
          <w:b/>
          <w:i w:val="false"/>
          <w:color w:val="000000"/>
        </w:rPr>
        <w:t xml:space="preserve"> 2-тарау. Нысанды толтыру бойынша түсіндірме</w:t>
      </w:r>
    </w:p>
    <w:bookmarkEnd w:id="448"/>
    <w:bookmarkStart w:name="z478" w:id="449"/>
    <w:p>
      <w:pPr>
        <w:spacing w:after="0"/>
        <w:ind w:left="0"/>
        <w:jc w:val="both"/>
      </w:pPr>
      <w:r>
        <w:rPr>
          <w:rFonts w:ascii="Times New Roman"/>
          <w:b w:val="false"/>
          <w:i w:val="false"/>
          <w:color w:val="000000"/>
          <w:sz w:val="28"/>
        </w:rPr>
        <w:t>
      5. 3.1-жолдың деректері осы қаулыға 7-қосымшаға сәйкес нысан бойынша Банктің, сақтандыру (қайта сақтандыру) ұйымының уақытша әкімшілігі (уақытша әкімшісі) жүргізген шығыстар туралы есепте көрсетілген деректерге тең.</w:t>
      </w:r>
    </w:p>
    <w:bookmarkEnd w:id="449"/>
    <w:bookmarkStart w:name="z479" w:id="450"/>
    <w:p>
      <w:pPr>
        <w:spacing w:after="0"/>
        <w:ind w:left="0"/>
        <w:jc w:val="both"/>
      </w:pPr>
      <w:r>
        <w:rPr>
          <w:rFonts w:ascii="Times New Roman"/>
          <w:b w:val="false"/>
          <w:i w:val="false"/>
          <w:color w:val="000000"/>
          <w:sz w:val="28"/>
        </w:rPr>
        <w:t>
      6. 1 және 4-жолдардың деректері осы қаулыға 2-қосымшаға сәйкес нысан бойынша банк активтерінің жай-күйі туралы есепке және осы қаулыға 3-қосымшаға сәйкес нысан бойынша сақтандыру (қайта сақтандыру) ұйымы активтерінің жай-күйі туралы есепке сәйкес есепті күндегі баланс деректеріне тең.</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481" w:id="45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51"/>
    <w:bookmarkStart w:name="z482" w:id="45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452"/>
    <w:bookmarkStart w:name="z483" w:id="453"/>
    <w:p>
      <w:pPr>
        <w:spacing w:after="0"/>
        <w:ind w:left="0"/>
        <w:jc w:val="both"/>
      </w:pPr>
      <w:r>
        <w:rPr>
          <w:rFonts w:ascii="Times New Roman"/>
          <w:b w:val="false"/>
          <w:i w:val="false"/>
          <w:color w:val="000000"/>
          <w:sz w:val="28"/>
        </w:rPr>
        <w:t>
      Әкімшілік нысанның атауы: Уақытша әкімшілік (уақытша әкімші) жұмсаған шығыстар туралы есеп</w:t>
      </w:r>
    </w:p>
    <w:bookmarkEnd w:id="453"/>
    <w:bookmarkStart w:name="z484" w:id="4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F6-BА</w:t>
      </w:r>
    </w:p>
    <w:bookmarkEnd w:id="454"/>
    <w:bookmarkStart w:name="z485" w:id="455"/>
    <w:p>
      <w:pPr>
        <w:spacing w:after="0"/>
        <w:ind w:left="0"/>
        <w:jc w:val="both"/>
      </w:pPr>
      <w:r>
        <w:rPr>
          <w:rFonts w:ascii="Times New Roman"/>
          <w:b w:val="false"/>
          <w:i w:val="false"/>
          <w:color w:val="000000"/>
          <w:sz w:val="28"/>
        </w:rPr>
        <w:t>
      Кезеңділігі: ай сайын</w:t>
      </w:r>
    </w:p>
    <w:bookmarkEnd w:id="455"/>
    <w:bookmarkStart w:name="z486" w:id="456"/>
    <w:p>
      <w:pPr>
        <w:spacing w:after="0"/>
        <w:ind w:left="0"/>
        <w:jc w:val="both"/>
      </w:pPr>
      <w:r>
        <w:rPr>
          <w:rFonts w:ascii="Times New Roman"/>
          <w:b w:val="false"/>
          <w:i w:val="false"/>
          <w:color w:val="000000"/>
          <w:sz w:val="28"/>
        </w:rPr>
        <w:t>
      Есепті кезең: 20__ жылғы " " _____________ жағдай бойынша</w:t>
      </w:r>
    </w:p>
    <w:bookmarkEnd w:id="456"/>
    <w:bookmarkStart w:name="z487" w:id="4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w:t>
      </w:r>
    </w:p>
    <w:bookmarkEnd w:id="457"/>
    <w:bookmarkStart w:name="z488" w:id="4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458"/>
    <w:bookmarkStart w:name="z489" w:id="459"/>
    <w:p>
      <w:pPr>
        <w:spacing w:after="0"/>
        <w:ind w:left="0"/>
        <w:jc w:val="both"/>
      </w:pPr>
      <w:r>
        <w:rPr>
          <w:rFonts w:ascii="Times New Roman"/>
          <w:b w:val="false"/>
          <w:i w:val="false"/>
          <w:color w:val="000000"/>
          <w:sz w:val="28"/>
        </w:rPr>
        <w:t>
      Бизнес-сәйкестендіру нөмірі: ______________________________</w:t>
      </w:r>
    </w:p>
    <w:bookmarkEnd w:id="459"/>
    <w:bookmarkStart w:name="z490" w:id="460"/>
    <w:p>
      <w:pPr>
        <w:spacing w:after="0"/>
        <w:ind w:left="0"/>
        <w:jc w:val="both"/>
      </w:pPr>
      <w:r>
        <w:rPr>
          <w:rFonts w:ascii="Times New Roman"/>
          <w:b w:val="false"/>
          <w:i w:val="false"/>
          <w:color w:val="000000"/>
          <w:sz w:val="28"/>
        </w:rPr>
        <w:t>
      Жинау әдісі: қағаз жеткізгіште және электронды түрде</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461"/>
    <w:p>
      <w:pPr>
        <w:spacing w:after="0"/>
        <w:ind w:left="0"/>
        <w:jc w:val="left"/>
      </w:pPr>
      <w:r>
        <w:rPr>
          <w:rFonts w:ascii="Times New Roman"/>
          <w:b/>
          <w:i w:val="false"/>
          <w:color w:val="000000"/>
        </w:rPr>
        <w:t xml:space="preserve"> Уақытша әкімшілік (уақытша әкімші) жұмсаған шығыстар туралы есеп</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басшысы (уақытша әкімші) бекіткен шығыстар сметасына сәйкес шығыстар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жұмсалған шығыстар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(4-баған және 3-баған)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еңбек шарттары негізінде жұмыс істейтін қызметкерлердің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қызмет көрсететін тұлғалардың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мен салықтар, оның ішінде әлеуметтік медициналық сақтандыру қорына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қажеттіліктері үшін көлікті жалдау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(меншікті және кепілді мүлікті) күзету және сигнализация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 орындарын ұсыну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құралдар мен тауар-материалдық құндылықтарды ағымдағы жөндеу, техникалық, сервистік қызмет көрсету (қарап-тексеру), бөлшектеу жөніндегі жұмыстар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және құжаттарға апостиль қою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(сауда-саттықтарды) ұйымдастыру және өткізу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жүзеге асырылған банктік шотқа қызмет көрсету, ақша аударымдары мен төлемдері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архивқа тапсыру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 жұмыс күйінде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ұстауға арналған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62"/>
    <w:p>
      <w:pPr>
        <w:spacing w:after="0"/>
        <w:ind w:left="0"/>
        <w:jc w:val="both"/>
      </w:pPr>
      <w:r>
        <w:rPr>
          <w:rFonts w:ascii="Times New Roman"/>
          <w:b w:val="false"/>
          <w:i w:val="false"/>
          <w:color w:val="000000"/>
          <w:sz w:val="28"/>
        </w:rPr>
        <w:t>
      Атауы ___________________ Мекенжайы _______________________</w:t>
      </w:r>
    </w:p>
    <w:bookmarkEnd w:id="462"/>
    <w:bookmarkStart w:name="z495" w:id="463"/>
    <w:p>
      <w:pPr>
        <w:spacing w:after="0"/>
        <w:ind w:left="0"/>
        <w:jc w:val="both"/>
      </w:pPr>
      <w:r>
        <w:rPr>
          <w:rFonts w:ascii="Times New Roman"/>
          <w:b w:val="false"/>
          <w:i w:val="false"/>
          <w:color w:val="000000"/>
          <w:sz w:val="28"/>
        </w:rPr>
        <w:t>
      Телефон ________________________</w:t>
      </w:r>
    </w:p>
    <w:bookmarkEnd w:id="463"/>
    <w:bookmarkStart w:name="z496" w:id="464"/>
    <w:p>
      <w:pPr>
        <w:spacing w:after="0"/>
        <w:ind w:left="0"/>
        <w:jc w:val="both"/>
      </w:pPr>
      <w:r>
        <w:rPr>
          <w:rFonts w:ascii="Times New Roman"/>
          <w:b w:val="false"/>
          <w:i w:val="false"/>
          <w:color w:val="000000"/>
          <w:sz w:val="28"/>
        </w:rPr>
        <w:t>
      Электрондық пошта мекенжайы ____________________________</w:t>
      </w:r>
    </w:p>
    <w:bookmarkEnd w:id="464"/>
    <w:bookmarkStart w:name="z497" w:id="465"/>
    <w:p>
      <w:pPr>
        <w:spacing w:after="0"/>
        <w:ind w:left="0"/>
        <w:jc w:val="both"/>
      </w:pPr>
      <w:r>
        <w:rPr>
          <w:rFonts w:ascii="Times New Roman"/>
          <w:b w:val="false"/>
          <w:i w:val="false"/>
          <w:color w:val="000000"/>
          <w:sz w:val="28"/>
        </w:rPr>
        <w:t>
      Орындаушы _____________________________________ _______________</w:t>
      </w:r>
    </w:p>
    <w:bookmarkEnd w:id="465"/>
    <w:bookmarkStart w:name="z498" w:id="46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66"/>
    <w:bookmarkStart w:name="z499" w:id="467"/>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67"/>
    <w:bookmarkStart w:name="z500" w:id="468"/>
    <w:p>
      <w:pPr>
        <w:spacing w:after="0"/>
        <w:ind w:left="0"/>
        <w:jc w:val="both"/>
      </w:pPr>
      <w:r>
        <w:rPr>
          <w:rFonts w:ascii="Times New Roman"/>
          <w:b w:val="false"/>
          <w:i w:val="false"/>
          <w:color w:val="000000"/>
          <w:sz w:val="28"/>
        </w:rPr>
        <w:t>
      __________________________________________ ____________________</w:t>
      </w:r>
    </w:p>
    <w:bookmarkEnd w:id="468"/>
    <w:bookmarkStart w:name="z501" w:id="46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69"/>
    <w:bookmarkStart w:name="z502" w:id="470"/>
    <w:p>
      <w:pPr>
        <w:spacing w:after="0"/>
        <w:ind w:left="0"/>
        <w:jc w:val="both"/>
      </w:pPr>
      <w:r>
        <w:rPr>
          <w:rFonts w:ascii="Times New Roman"/>
          <w:b w:val="false"/>
          <w:i w:val="false"/>
          <w:color w:val="000000"/>
          <w:sz w:val="28"/>
        </w:rPr>
        <w:t>
      Басшы немесе есепке қол қоюға уәкілетті адам</w:t>
      </w:r>
    </w:p>
    <w:bookmarkEnd w:id="470"/>
    <w:bookmarkStart w:name="z503" w:id="471"/>
    <w:p>
      <w:pPr>
        <w:spacing w:after="0"/>
        <w:ind w:left="0"/>
        <w:jc w:val="both"/>
      </w:pPr>
      <w:r>
        <w:rPr>
          <w:rFonts w:ascii="Times New Roman"/>
          <w:b w:val="false"/>
          <w:i w:val="false"/>
          <w:color w:val="000000"/>
          <w:sz w:val="28"/>
        </w:rPr>
        <w:t>
      __________________________________________ ____________________</w:t>
      </w:r>
    </w:p>
    <w:bookmarkEnd w:id="471"/>
    <w:bookmarkStart w:name="z504" w:id="47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72"/>
    <w:bookmarkStart w:name="z505" w:id="473"/>
    <w:p>
      <w:pPr>
        <w:spacing w:after="0"/>
        <w:ind w:left="0"/>
        <w:jc w:val="both"/>
      </w:pPr>
      <w:r>
        <w:rPr>
          <w:rFonts w:ascii="Times New Roman"/>
          <w:b w:val="false"/>
          <w:i w:val="false"/>
          <w:color w:val="000000"/>
          <w:sz w:val="28"/>
        </w:rPr>
        <w:t xml:space="preserve">
      Күні 20__ жылғы "____" </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 (уақытша</w:t>
            </w:r>
            <w:r>
              <w:br/>
            </w:r>
            <w:r>
              <w:rPr>
                <w:rFonts w:ascii="Times New Roman"/>
                <w:b w:val="false"/>
                <w:i w:val="false"/>
                <w:color w:val="000000"/>
                <w:sz w:val="20"/>
              </w:rPr>
              <w:t>әкімші) жұмсаған шығыстар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07" w:id="474"/>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74"/>
    <w:bookmarkStart w:name="z508" w:id="475"/>
    <w:p>
      <w:pPr>
        <w:spacing w:after="0"/>
        <w:ind w:left="0"/>
        <w:jc w:val="both"/>
      </w:pPr>
      <w:r>
        <w:rPr>
          <w:rFonts w:ascii="Times New Roman"/>
          <w:b w:val="false"/>
          <w:i w:val="false"/>
          <w:color w:val="000000"/>
          <w:sz w:val="28"/>
        </w:rPr>
        <w:t>
      Уақытша әкімшілік (уақытша әкімші) жұмсаған шығыстар туралы есеп (индексі: F6-BА, кезеңділігі: ай сайын)</w:t>
      </w:r>
    </w:p>
    <w:bookmarkEnd w:id="475"/>
    <w:bookmarkStart w:name="z509" w:id="476"/>
    <w:p>
      <w:pPr>
        <w:spacing w:after="0"/>
        <w:ind w:left="0"/>
        <w:jc w:val="left"/>
      </w:pPr>
      <w:r>
        <w:rPr>
          <w:rFonts w:ascii="Times New Roman"/>
          <w:b/>
          <w:i w:val="false"/>
          <w:color w:val="000000"/>
        </w:rPr>
        <w:t xml:space="preserve"> 1-тарау. Жалпы ережелер</w:t>
      </w:r>
    </w:p>
    <w:bookmarkEnd w:id="476"/>
    <w:bookmarkStart w:name="z510" w:id="477"/>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жұмсаған шығыстар туралы есеп" нысанын (бұдан әрі – Нысан) толтыру бойынша бірыңғай талаптарды айқындайды.</w:t>
      </w:r>
    </w:p>
    <w:bookmarkEnd w:id="477"/>
    <w:bookmarkStart w:name="z511" w:id="47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78"/>
    <w:bookmarkStart w:name="z512" w:id="479"/>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79"/>
    <w:bookmarkStart w:name="z513" w:id="480"/>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480"/>
    <w:bookmarkStart w:name="z514" w:id="481"/>
    <w:p>
      <w:pPr>
        <w:spacing w:after="0"/>
        <w:ind w:left="0"/>
        <w:jc w:val="left"/>
      </w:pPr>
      <w:r>
        <w:rPr>
          <w:rFonts w:ascii="Times New Roman"/>
          <w:b/>
          <w:i w:val="false"/>
          <w:color w:val="000000"/>
        </w:rPr>
        <w:t xml:space="preserve"> 2-тарау. Нысанды толтыру бойынша түсіндірме</w:t>
      </w:r>
    </w:p>
    <w:bookmarkEnd w:id="481"/>
    <w:bookmarkStart w:name="z515" w:id="482"/>
    <w:p>
      <w:pPr>
        <w:spacing w:after="0"/>
        <w:ind w:left="0"/>
        <w:jc w:val="both"/>
      </w:pPr>
      <w:r>
        <w:rPr>
          <w:rFonts w:ascii="Times New Roman"/>
          <w:b w:val="false"/>
          <w:i w:val="false"/>
          <w:color w:val="000000"/>
          <w:sz w:val="28"/>
        </w:rPr>
        <w:t>
      5. 5-бағанда 4 және 3-бағандар арасындағы айырма көрсетіледі.</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17" w:id="48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83"/>
    <w:bookmarkStart w:name="z518" w:id="484"/>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484"/>
    <w:bookmarkStart w:name="z519" w:id="485"/>
    <w:p>
      <w:pPr>
        <w:spacing w:after="0"/>
        <w:ind w:left="0"/>
        <w:jc w:val="both"/>
      </w:pPr>
      <w:r>
        <w:rPr>
          <w:rFonts w:ascii="Times New Roman"/>
          <w:b w:val="false"/>
          <w:i w:val="false"/>
          <w:color w:val="000000"/>
          <w:sz w:val="28"/>
        </w:rPr>
        <w:t>
      Әкімшілік нысанның атауы: Уақытша әкімшілік (уақытша әкімші) соттарға берген талап-арыздар туралы есеп</w:t>
      </w:r>
    </w:p>
    <w:bookmarkEnd w:id="485"/>
    <w:bookmarkStart w:name="z520" w:id="48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F7-BА</w:t>
      </w:r>
    </w:p>
    <w:bookmarkEnd w:id="486"/>
    <w:bookmarkStart w:name="z521" w:id="487"/>
    <w:p>
      <w:pPr>
        <w:spacing w:after="0"/>
        <w:ind w:left="0"/>
        <w:jc w:val="both"/>
      </w:pPr>
      <w:r>
        <w:rPr>
          <w:rFonts w:ascii="Times New Roman"/>
          <w:b w:val="false"/>
          <w:i w:val="false"/>
          <w:color w:val="000000"/>
          <w:sz w:val="28"/>
        </w:rPr>
        <w:t>
      Кезеңділігі: ай сайын</w:t>
      </w:r>
    </w:p>
    <w:bookmarkEnd w:id="487"/>
    <w:bookmarkStart w:name="z522" w:id="488"/>
    <w:p>
      <w:pPr>
        <w:spacing w:after="0"/>
        <w:ind w:left="0"/>
        <w:jc w:val="both"/>
      </w:pPr>
      <w:r>
        <w:rPr>
          <w:rFonts w:ascii="Times New Roman"/>
          <w:b w:val="false"/>
          <w:i w:val="false"/>
          <w:color w:val="000000"/>
          <w:sz w:val="28"/>
        </w:rPr>
        <w:t>
      Есепті кезең: 20__ жылғы " " _____________ жағдай бойынша</w:t>
      </w:r>
    </w:p>
    <w:bookmarkEnd w:id="488"/>
    <w:bookmarkStart w:name="z523" w:id="4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ұйымдарының уақытша әкімшіліктері (уақытша әкімшілері)</w:t>
      </w:r>
    </w:p>
    <w:bookmarkEnd w:id="489"/>
    <w:bookmarkStart w:name="z524" w:id="4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490"/>
    <w:bookmarkStart w:name="z525" w:id="491"/>
    <w:p>
      <w:pPr>
        <w:spacing w:after="0"/>
        <w:ind w:left="0"/>
        <w:jc w:val="both"/>
      </w:pPr>
      <w:r>
        <w:rPr>
          <w:rFonts w:ascii="Times New Roman"/>
          <w:b w:val="false"/>
          <w:i w:val="false"/>
          <w:color w:val="000000"/>
          <w:sz w:val="28"/>
        </w:rPr>
        <w:t>
      Бизнес-сәйкестендіру нөмірі: ______________________________</w:t>
      </w:r>
    </w:p>
    <w:bookmarkEnd w:id="491"/>
    <w:bookmarkStart w:name="z526" w:id="492"/>
    <w:p>
      <w:pPr>
        <w:spacing w:after="0"/>
        <w:ind w:left="0"/>
        <w:jc w:val="both"/>
      </w:pPr>
      <w:r>
        <w:rPr>
          <w:rFonts w:ascii="Times New Roman"/>
          <w:b w:val="false"/>
          <w:i w:val="false"/>
          <w:color w:val="000000"/>
          <w:sz w:val="28"/>
        </w:rPr>
        <w:t>
      Жинау әдісі: қағаз жеткізгіште және электронды түрде</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8" w:id="493"/>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4"/>
          <w:p>
            <w:pPr>
              <w:spacing w:after="20"/>
              <w:ind w:left="20"/>
              <w:jc w:val="both"/>
            </w:pPr>
            <w:r>
              <w:rPr>
                <w:rFonts w:ascii="Times New Roman"/>
                <w:b w:val="false"/>
                <w:i w:val="false"/>
                <w:color w:val="000000"/>
                <w:sz w:val="20"/>
              </w:rPr>
              <w:t>
Талап-арыз бағасы</w:t>
            </w:r>
          </w:p>
          <w:bookmarkEnd w:id="494"/>
          <w:p>
            <w:pPr>
              <w:spacing w:after="20"/>
              <w:ind w:left="20"/>
              <w:jc w:val="both"/>
            </w:pPr>
            <w:r>
              <w:rPr>
                <w:rFonts w:ascii="Times New Roman"/>
                <w:b w:val="false"/>
                <w:i w:val="false"/>
                <w:color w:val="000000"/>
                <w:sz w:val="20"/>
              </w:rPr>
              <w:t>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495"/>
    <w:p>
      <w:pPr>
        <w:spacing w:after="0"/>
        <w:ind w:left="0"/>
        <w:jc w:val="both"/>
      </w:pPr>
      <w:r>
        <w:rPr>
          <w:rFonts w:ascii="Times New Roman"/>
          <w:b w:val="false"/>
          <w:i w:val="false"/>
          <w:color w:val="000000"/>
          <w:sz w:val="28"/>
        </w:rPr>
        <w:t>
      кестенің жалғасы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жіберу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жіберілген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96"/>
    <w:p>
      <w:pPr>
        <w:spacing w:after="0"/>
        <w:ind w:left="0"/>
        <w:jc w:val="both"/>
      </w:pPr>
      <w:r>
        <w:rPr>
          <w:rFonts w:ascii="Times New Roman"/>
          <w:b w:val="false"/>
          <w:i w:val="false"/>
          <w:color w:val="000000"/>
          <w:sz w:val="28"/>
        </w:rPr>
        <w:t>
      Атауы ___________________ Мекенжайы _______________________</w:t>
      </w:r>
    </w:p>
    <w:bookmarkEnd w:id="496"/>
    <w:bookmarkStart w:name="z532" w:id="497"/>
    <w:p>
      <w:pPr>
        <w:spacing w:after="0"/>
        <w:ind w:left="0"/>
        <w:jc w:val="both"/>
      </w:pPr>
      <w:r>
        <w:rPr>
          <w:rFonts w:ascii="Times New Roman"/>
          <w:b w:val="false"/>
          <w:i w:val="false"/>
          <w:color w:val="000000"/>
          <w:sz w:val="28"/>
        </w:rPr>
        <w:t>
      Телефон ________________________</w:t>
      </w:r>
    </w:p>
    <w:bookmarkEnd w:id="497"/>
    <w:bookmarkStart w:name="z533" w:id="498"/>
    <w:p>
      <w:pPr>
        <w:spacing w:after="0"/>
        <w:ind w:left="0"/>
        <w:jc w:val="both"/>
      </w:pPr>
      <w:r>
        <w:rPr>
          <w:rFonts w:ascii="Times New Roman"/>
          <w:b w:val="false"/>
          <w:i w:val="false"/>
          <w:color w:val="000000"/>
          <w:sz w:val="28"/>
        </w:rPr>
        <w:t>
      Электрондық пошта мекенжайы ____________________________</w:t>
      </w:r>
    </w:p>
    <w:bookmarkEnd w:id="498"/>
    <w:bookmarkStart w:name="z534" w:id="499"/>
    <w:p>
      <w:pPr>
        <w:spacing w:after="0"/>
        <w:ind w:left="0"/>
        <w:jc w:val="both"/>
      </w:pPr>
      <w:r>
        <w:rPr>
          <w:rFonts w:ascii="Times New Roman"/>
          <w:b w:val="false"/>
          <w:i w:val="false"/>
          <w:color w:val="000000"/>
          <w:sz w:val="28"/>
        </w:rPr>
        <w:t>
      Орындаушы __________________________________________ _______________</w:t>
      </w:r>
    </w:p>
    <w:bookmarkEnd w:id="499"/>
    <w:bookmarkStart w:name="z535" w:id="50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0"/>
    <w:bookmarkStart w:name="z536" w:id="50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501"/>
    <w:bookmarkStart w:name="z537" w:id="502"/>
    <w:p>
      <w:pPr>
        <w:spacing w:after="0"/>
        <w:ind w:left="0"/>
        <w:jc w:val="both"/>
      </w:pPr>
      <w:r>
        <w:rPr>
          <w:rFonts w:ascii="Times New Roman"/>
          <w:b w:val="false"/>
          <w:i w:val="false"/>
          <w:color w:val="000000"/>
          <w:sz w:val="28"/>
        </w:rPr>
        <w:t>
      __________________________________________ ____________________</w:t>
      </w:r>
    </w:p>
    <w:bookmarkEnd w:id="502"/>
    <w:bookmarkStart w:name="z538" w:id="50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3"/>
    <w:bookmarkStart w:name="z539" w:id="504"/>
    <w:p>
      <w:pPr>
        <w:spacing w:after="0"/>
        <w:ind w:left="0"/>
        <w:jc w:val="both"/>
      </w:pPr>
      <w:r>
        <w:rPr>
          <w:rFonts w:ascii="Times New Roman"/>
          <w:b w:val="false"/>
          <w:i w:val="false"/>
          <w:color w:val="000000"/>
          <w:sz w:val="28"/>
        </w:rPr>
        <w:t>
      Басшы немесе есепке қол қоюға уәкілетті адам</w:t>
      </w:r>
    </w:p>
    <w:bookmarkEnd w:id="504"/>
    <w:bookmarkStart w:name="z540" w:id="505"/>
    <w:p>
      <w:pPr>
        <w:spacing w:after="0"/>
        <w:ind w:left="0"/>
        <w:jc w:val="both"/>
      </w:pPr>
      <w:r>
        <w:rPr>
          <w:rFonts w:ascii="Times New Roman"/>
          <w:b w:val="false"/>
          <w:i w:val="false"/>
          <w:color w:val="000000"/>
          <w:sz w:val="28"/>
        </w:rPr>
        <w:t>
      __________________________________________ ____________________</w:t>
      </w:r>
    </w:p>
    <w:bookmarkEnd w:id="505"/>
    <w:bookmarkStart w:name="z541" w:id="5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6"/>
    <w:bookmarkStart w:name="z542" w:id="507"/>
    <w:p>
      <w:pPr>
        <w:spacing w:after="0"/>
        <w:ind w:left="0"/>
        <w:jc w:val="both"/>
      </w:pPr>
      <w:r>
        <w:rPr>
          <w:rFonts w:ascii="Times New Roman"/>
          <w:b w:val="false"/>
          <w:i w:val="false"/>
          <w:color w:val="000000"/>
          <w:sz w:val="28"/>
        </w:rPr>
        <w:t>
      Күні 20__ жылғы "____" ______________</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 (уақытша</w:t>
            </w:r>
            <w:r>
              <w:br/>
            </w:r>
            <w:r>
              <w:rPr>
                <w:rFonts w:ascii="Times New Roman"/>
                <w:b w:val="false"/>
                <w:i w:val="false"/>
                <w:color w:val="000000"/>
                <w:sz w:val="20"/>
              </w:rPr>
              <w:t>әкімші) соттарға берген</w:t>
            </w:r>
            <w:r>
              <w:br/>
            </w:r>
            <w:r>
              <w:rPr>
                <w:rFonts w:ascii="Times New Roman"/>
                <w:b w:val="false"/>
                <w:i w:val="false"/>
                <w:color w:val="000000"/>
                <w:sz w:val="20"/>
              </w:rPr>
              <w:t>талап-арыздар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44" w:id="50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08"/>
    <w:bookmarkStart w:name="z545" w:id="509"/>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 (индексі: F7-BА, кезеңділігі: ай сайын)</w:t>
      </w:r>
    </w:p>
    <w:bookmarkEnd w:id="509"/>
    <w:bookmarkStart w:name="z546" w:id="510"/>
    <w:p>
      <w:pPr>
        <w:spacing w:after="0"/>
        <w:ind w:left="0"/>
        <w:jc w:val="left"/>
      </w:pPr>
      <w:r>
        <w:rPr>
          <w:rFonts w:ascii="Times New Roman"/>
          <w:b/>
          <w:i w:val="false"/>
          <w:color w:val="000000"/>
        </w:rPr>
        <w:t xml:space="preserve"> 1-тарау. Жалпы ережелер</w:t>
      </w:r>
    </w:p>
    <w:bookmarkEnd w:id="510"/>
    <w:bookmarkStart w:name="z547" w:id="511"/>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соттарға берген талап-арыздар туралы есеп" нысанын (бұдан әрі – Нысан) толтыру бойынша бірыңғай талаптарды айқындайды.</w:t>
      </w:r>
    </w:p>
    <w:bookmarkEnd w:id="511"/>
    <w:bookmarkStart w:name="z548" w:id="51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12"/>
    <w:bookmarkStart w:name="z549" w:id="51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513"/>
    <w:bookmarkStart w:name="z550" w:id="51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514"/>
    <w:bookmarkStart w:name="z551" w:id="515"/>
    <w:p>
      <w:pPr>
        <w:spacing w:after="0"/>
        <w:ind w:left="0"/>
        <w:jc w:val="left"/>
      </w:pPr>
      <w:r>
        <w:rPr>
          <w:rFonts w:ascii="Times New Roman"/>
          <w:b/>
          <w:i w:val="false"/>
          <w:color w:val="000000"/>
        </w:rPr>
        <w:t xml:space="preserve"> 2-тарау. Нысанды толтыру бойынша түсіндірме</w:t>
      </w:r>
    </w:p>
    <w:bookmarkEnd w:id="515"/>
    <w:bookmarkStart w:name="z552" w:id="516"/>
    <w:p>
      <w:pPr>
        <w:spacing w:after="0"/>
        <w:ind w:left="0"/>
        <w:jc w:val="both"/>
      </w:pPr>
      <w:r>
        <w:rPr>
          <w:rFonts w:ascii="Times New Roman"/>
          <w:b w:val="false"/>
          <w:i w:val="false"/>
          <w:color w:val="000000"/>
          <w:sz w:val="28"/>
        </w:rPr>
        <w:t>
      5. "Қарау сатысы" бағанында талап-арызды қарау сатысы туралы ақпарат көрсетіледі.</w:t>
      </w:r>
    </w:p>
    <w:bookmarkEnd w:id="516"/>
    <w:bookmarkStart w:name="z553" w:id="517"/>
    <w:p>
      <w:pPr>
        <w:spacing w:after="0"/>
        <w:ind w:left="0"/>
        <w:jc w:val="both"/>
      </w:pPr>
      <w:r>
        <w:rPr>
          <w:rFonts w:ascii="Times New Roman"/>
          <w:b w:val="false"/>
          <w:i w:val="false"/>
          <w:color w:val="000000"/>
          <w:sz w:val="28"/>
        </w:rPr>
        <w:t>
      6. "Қарау нәтижесі" бағанында талап-арызды қарау нәтижелері туралы ақпарат көрсетіледі.</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8-қосымша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555" w:id="51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518"/>
    <w:bookmarkStart w:name="z556" w:id="51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519"/>
    <w:bookmarkStart w:name="z557" w:id="520"/>
    <w:p>
      <w:pPr>
        <w:spacing w:after="0"/>
        <w:ind w:left="0"/>
        <w:jc w:val="both"/>
      </w:pPr>
      <w:r>
        <w:rPr>
          <w:rFonts w:ascii="Times New Roman"/>
          <w:b w:val="false"/>
          <w:i w:val="false"/>
          <w:color w:val="000000"/>
          <w:sz w:val="28"/>
        </w:rPr>
        <w:t>
      Әкімшілік нысанның атауы: Банк, сақтандыру (қайта сақтандыру) ұйымы қызметкерлерінің саны туралы есеп</w:t>
      </w:r>
    </w:p>
    <w:bookmarkEnd w:id="520"/>
    <w:bookmarkStart w:name="z558" w:id="52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F8-BА</w:t>
      </w:r>
    </w:p>
    <w:bookmarkEnd w:id="521"/>
    <w:bookmarkStart w:name="z559" w:id="522"/>
    <w:p>
      <w:pPr>
        <w:spacing w:after="0"/>
        <w:ind w:left="0"/>
        <w:jc w:val="both"/>
      </w:pPr>
      <w:r>
        <w:rPr>
          <w:rFonts w:ascii="Times New Roman"/>
          <w:b w:val="false"/>
          <w:i w:val="false"/>
          <w:color w:val="000000"/>
          <w:sz w:val="28"/>
        </w:rPr>
        <w:t xml:space="preserve">
      Кезеңділігі: ай сайын </w:t>
      </w:r>
    </w:p>
    <w:bookmarkEnd w:id="522"/>
    <w:bookmarkStart w:name="z560" w:id="523"/>
    <w:p>
      <w:pPr>
        <w:spacing w:after="0"/>
        <w:ind w:left="0"/>
        <w:jc w:val="both"/>
      </w:pPr>
      <w:r>
        <w:rPr>
          <w:rFonts w:ascii="Times New Roman"/>
          <w:b w:val="false"/>
          <w:i w:val="false"/>
          <w:color w:val="000000"/>
          <w:sz w:val="28"/>
        </w:rPr>
        <w:t xml:space="preserve">
      Есепті кезең: 20__ жылғы "______" _____________ жағдай бойынша </w:t>
      </w:r>
    </w:p>
    <w:bookmarkEnd w:id="523"/>
    <w:bookmarkStart w:name="z561" w:id="5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524"/>
    <w:bookmarkStart w:name="z562" w:id="5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525"/>
    <w:bookmarkStart w:name="z563" w:id="526"/>
    <w:p>
      <w:pPr>
        <w:spacing w:after="0"/>
        <w:ind w:left="0"/>
        <w:jc w:val="both"/>
      </w:pPr>
      <w:r>
        <w:rPr>
          <w:rFonts w:ascii="Times New Roman"/>
          <w:b w:val="false"/>
          <w:i w:val="false"/>
          <w:color w:val="000000"/>
          <w:sz w:val="28"/>
        </w:rPr>
        <w:t>
      Бизнес-сәйкестендіру нөмірі: ______________________________</w:t>
      </w:r>
    </w:p>
    <w:bookmarkEnd w:id="526"/>
    <w:bookmarkStart w:name="z564" w:id="527"/>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6" w:id="528"/>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w:t>
      </w:r>
    </w:p>
    <w:bookmarkEnd w:id="528"/>
    <w:bookmarkStart w:name="z567" w:id="529"/>
    <w:p>
      <w:pPr>
        <w:spacing w:after="0"/>
        <w:ind w:left="0"/>
        <w:jc w:val="left"/>
      </w:pPr>
      <w:r>
        <w:rPr>
          <w:rFonts w:ascii="Times New Roman"/>
          <w:b/>
          <w:i w:val="false"/>
          <w:color w:val="000000"/>
        </w:rPr>
        <w:t xml:space="preserve"> Уақытша әкімшіліктің еңбек шарттары бойынша жұмыс істейтін қызметкерлері</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кестесіне сәйкес жалақының мөлшері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және өкілдіктер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530"/>
    <w:p>
      <w:pPr>
        <w:spacing w:after="0"/>
        <w:ind w:left="0"/>
        <w:jc w:val="both"/>
      </w:pPr>
      <w:r>
        <w:rPr>
          <w:rFonts w:ascii="Times New Roman"/>
          <w:b w:val="false"/>
          <w:i w:val="false"/>
          <w:color w:val="000000"/>
          <w:sz w:val="28"/>
        </w:rPr>
        <w:t>
      Өтелетін қызмет көрсету шарттары бойынша қызмет көрсететін тұлғалар</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қызмет көрсету шарттары бойынша қызметке ақы төлеу мөлшері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және өкілдіктер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31"/>
    <w:p>
      <w:pPr>
        <w:spacing w:after="0"/>
        <w:ind w:left="0"/>
        <w:jc w:val="both"/>
      </w:pPr>
      <w:r>
        <w:rPr>
          <w:rFonts w:ascii="Times New Roman"/>
          <w:b w:val="false"/>
          <w:i w:val="false"/>
          <w:color w:val="000000"/>
          <w:sz w:val="28"/>
        </w:rPr>
        <w:t>
      Атауы ___________________ Мекенжайы _______________________</w:t>
      </w:r>
    </w:p>
    <w:bookmarkEnd w:id="531"/>
    <w:bookmarkStart w:name="z570" w:id="532"/>
    <w:p>
      <w:pPr>
        <w:spacing w:after="0"/>
        <w:ind w:left="0"/>
        <w:jc w:val="both"/>
      </w:pPr>
      <w:r>
        <w:rPr>
          <w:rFonts w:ascii="Times New Roman"/>
          <w:b w:val="false"/>
          <w:i w:val="false"/>
          <w:color w:val="000000"/>
          <w:sz w:val="28"/>
        </w:rPr>
        <w:t>
      Телефон ________________________</w:t>
      </w:r>
    </w:p>
    <w:bookmarkEnd w:id="532"/>
    <w:bookmarkStart w:name="z571" w:id="533"/>
    <w:p>
      <w:pPr>
        <w:spacing w:after="0"/>
        <w:ind w:left="0"/>
        <w:jc w:val="both"/>
      </w:pPr>
      <w:r>
        <w:rPr>
          <w:rFonts w:ascii="Times New Roman"/>
          <w:b w:val="false"/>
          <w:i w:val="false"/>
          <w:color w:val="000000"/>
          <w:sz w:val="28"/>
        </w:rPr>
        <w:t>
      Электрондық пошта мекенжайы ____________________________</w:t>
      </w:r>
    </w:p>
    <w:bookmarkEnd w:id="533"/>
    <w:bookmarkStart w:name="z572" w:id="534"/>
    <w:p>
      <w:pPr>
        <w:spacing w:after="0"/>
        <w:ind w:left="0"/>
        <w:jc w:val="both"/>
      </w:pPr>
      <w:r>
        <w:rPr>
          <w:rFonts w:ascii="Times New Roman"/>
          <w:b w:val="false"/>
          <w:i w:val="false"/>
          <w:color w:val="000000"/>
          <w:sz w:val="28"/>
        </w:rPr>
        <w:t>
      Орындаушы _____________________________________ _______________</w:t>
      </w:r>
    </w:p>
    <w:bookmarkEnd w:id="534"/>
    <w:bookmarkStart w:name="z573" w:id="53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5"/>
    <w:bookmarkStart w:name="z574" w:id="536"/>
    <w:p>
      <w:pPr>
        <w:spacing w:after="0"/>
        <w:ind w:left="0"/>
        <w:jc w:val="both"/>
      </w:pPr>
      <w:r>
        <w:rPr>
          <w:rFonts w:ascii="Times New Roman"/>
          <w:b w:val="false"/>
          <w:i w:val="false"/>
          <w:color w:val="000000"/>
          <w:sz w:val="28"/>
        </w:rPr>
        <w:t>
      Бас бухгалтер немесе есепке қол қоюға уәкілетті адам</w:t>
      </w:r>
    </w:p>
    <w:bookmarkEnd w:id="536"/>
    <w:bookmarkStart w:name="z575" w:id="537"/>
    <w:p>
      <w:pPr>
        <w:spacing w:after="0"/>
        <w:ind w:left="0"/>
        <w:jc w:val="both"/>
      </w:pPr>
      <w:r>
        <w:rPr>
          <w:rFonts w:ascii="Times New Roman"/>
          <w:b w:val="false"/>
          <w:i w:val="false"/>
          <w:color w:val="000000"/>
          <w:sz w:val="28"/>
        </w:rPr>
        <w:t>
      __________________________________________ ____________________</w:t>
      </w:r>
    </w:p>
    <w:bookmarkEnd w:id="537"/>
    <w:bookmarkStart w:name="z576" w:id="53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38"/>
    <w:bookmarkStart w:name="z577" w:id="539"/>
    <w:p>
      <w:pPr>
        <w:spacing w:after="0"/>
        <w:ind w:left="0"/>
        <w:jc w:val="both"/>
      </w:pPr>
      <w:r>
        <w:rPr>
          <w:rFonts w:ascii="Times New Roman"/>
          <w:b w:val="false"/>
          <w:i w:val="false"/>
          <w:color w:val="000000"/>
          <w:sz w:val="28"/>
        </w:rPr>
        <w:t>
      Басшы немесе есепке қол қоюға уәкілетті адам</w:t>
      </w:r>
    </w:p>
    <w:bookmarkEnd w:id="539"/>
    <w:bookmarkStart w:name="z578" w:id="540"/>
    <w:p>
      <w:pPr>
        <w:spacing w:after="0"/>
        <w:ind w:left="0"/>
        <w:jc w:val="both"/>
      </w:pPr>
      <w:r>
        <w:rPr>
          <w:rFonts w:ascii="Times New Roman"/>
          <w:b w:val="false"/>
          <w:i w:val="false"/>
          <w:color w:val="000000"/>
          <w:sz w:val="28"/>
        </w:rPr>
        <w:t>
      __________________________________________ ____________________</w:t>
      </w:r>
    </w:p>
    <w:bookmarkEnd w:id="540"/>
    <w:bookmarkStart w:name="z579" w:id="54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41"/>
    <w:bookmarkStart w:name="z580" w:id="542"/>
    <w:p>
      <w:pPr>
        <w:spacing w:after="0"/>
        <w:ind w:left="0"/>
        <w:jc w:val="both"/>
      </w:pPr>
      <w:r>
        <w:rPr>
          <w:rFonts w:ascii="Times New Roman"/>
          <w:b w:val="false"/>
          <w:i w:val="false"/>
          <w:color w:val="000000"/>
          <w:sz w:val="28"/>
        </w:rPr>
        <w:t>
      Күні 20__ жылғы "____" ______________</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w:t>
            </w:r>
            <w:r>
              <w:br/>
            </w:r>
            <w:r>
              <w:rPr>
                <w:rFonts w:ascii="Times New Roman"/>
                <w:b w:val="false"/>
                <w:i w:val="false"/>
                <w:color w:val="000000"/>
                <w:sz w:val="20"/>
              </w:rPr>
              <w:t>сақтандыру) ұйымы</w:t>
            </w:r>
            <w:r>
              <w:br/>
            </w:r>
            <w:r>
              <w:rPr>
                <w:rFonts w:ascii="Times New Roman"/>
                <w:b w:val="false"/>
                <w:i w:val="false"/>
                <w:color w:val="000000"/>
                <w:sz w:val="20"/>
              </w:rPr>
              <w:t>қызметкерлерінің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82" w:id="54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43"/>
    <w:bookmarkStart w:name="z583" w:id="544"/>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(индекс: F8-BА, кезеңділігі: ай сайын)</w:t>
      </w:r>
    </w:p>
    <w:bookmarkEnd w:id="544"/>
    <w:bookmarkStart w:name="z584" w:id="545"/>
    <w:p>
      <w:pPr>
        <w:spacing w:after="0"/>
        <w:ind w:left="0"/>
        <w:jc w:val="left"/>
      </w:pPr>
      <w:r>
        <w:rPr>
          <w:rFonts w:ascii="Times New Roman"/>
          <w:b/>
          <w:i w:val="false"/>
          <w:color w:val="000000"/>
        </w:rPr>
        <w:t xml:space="preserve"> 1-тарау. Жалпы ережелер</w:t>
      </w:r>
    </w:p>
    <w:bookmarkEnd w:id="545"/>
    <w:bookmarkStart w:name="z585" w:id="546"/>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қызметкерлерінің саны туралы есеп" нысанын (бұдан әрі – Нысан) толтыру бойынша бірыңғай талаптарды айқындайды.</w:t>
      </w:r>
    </w:p>
    <w:bookmarkEnd w:id="546"/>
    <w:bookmarkStart w:name="z586" w:id="54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47"/>
    <w:bookmarkStart w:name="z587" w:id="548"/>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548"/>
    <w:bookmarkStart w:name="z588" w:id="549"/>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549"/>
    <w:bookmarkStart w:name="z589" w:id="550"/>
    <w:p>
      <w:pPr>
        <w:spacing w:after="0"/>
        <w:ind w:left="0"/>
        <w:jc w:val="left"/>
      </w:pPr>
      <w:r>
        <w:rPr>
          <w:rFonts w:ascii="Times New Roman"/>
          <w:b/>
          <w:i w:val="false"/>
          <w:color w:val="000000"/>
        </w:rPr>
        <w:t xml:space="preserve"> 2-тарау. Нысанды толтыру бойынша түсіндірме</w:t>
      </w:r>
    </w:p>
    <w:bookmarkEnd w:id="550"/>
    <w:bookmarkStart w:name="z590" w:id="551"/>
    <w:p>
      <w:pPr>
        <w:spacing w:after="0"/>
        <w:ind w:left="0"/>
        <w:jc w:val="both"/>
      </w:pPr>
      <w:r>
        <w:rPr>
          <w:rFonts w:ascii="Times New Roman"/>
          <w:b w:val="false"/>
          <w:i w:val="false"/>
          <w:color w:val="000000"/>
          <w:sz w:val="28"/>
        </w:rPr>
        <w:t>
      5. Нысан банктің, сақтандыру (қайта сақтандыру) ұйымының лицензиядан айырылу күніне қолданыста болған штат кестесінің негізінде толтырылады.</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92" w:id="55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552"/>
    <w:bookmarkStart w:name="z593" w:id="55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553"/>
    <w:bookmarkStart w:name="z594" w:id="554"/>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уақытша әкімшілігі (уақытша әкімшісі) жалға беретін мүлік туралы есеп</w:t>
      </w:r>
    </w:p>
    <w:bookmarkEnd w:id="554"/>
    <w:bookmarkStart w:name="z595" w:id="55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F9-BА</w:t>
      </w:r>
    </w:p>
    <w:bookmarkEnd w:id="555"/>
    <w:bookmarkStart w:name="z596" w:id="556"/>
    <w:p>
      <w:pPr>
        <w:spacing w:after="0"/>
        <w:ind w:left="0"/>
        <w:jc w:val="both"/>
      </w:pPr>
      <w:r>
        <w:rPr>
          <w:rFonts w:ascii="Times New Roman"/>
          <w:b w:val="false"/>
          <w:i w:val="false"/>
          <w:color w:val="000000"/>
          <w:sz w:val="28"/>
        </w:rPr>
        <w:t>
      Кезеңділігі: ай сайын</w:t>
      </w:r>
    </w:p>
    <w:bookmarkEnd w:id="556"/>
    <w:bookmarkStart w:name="z597" w:id="557"/>
    <w:p>
      <w:pPr>
        <w:spacing w:after="0"/>
        <w:ind w:left="0"/>
        <w:jc w:val="both"/>
      </w:pPr>
      <w:r>
        <w:rPr>
          <w:rFonts w:ascii="Times New Roman"/>
          <w:b w:val="false"/>
          <w:i w:val="false"/>
          <w:color w:val="000000"/>
          <w:sz w:val="28"/>
        </w:rPr>
        <w:t>
      Есепті кезең: 20____" " __________жағдай бойынша</w:t>
      </w:r>
    </w:p>
    <w:bookmarkEnd w:id="557"/>
    <w:bookmarkStart w:name="z598" w:id="5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bookmarkEnd w:id="558"/>
    <w:bookmarkStart w:name="z599" w:id="5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559"/>
    <w:bookmarkStart w:name="z600" w:id="560"/>
    <w:p>
      <w:pPr>
        <w:spacing w:after="0"/>
        <w:ind w:left="0"/>
        <w:jc w:val="both"/>
      </w:pPr>
      <w:r>
        <w:rPr>
          <w:rFonts w:ascii="Times New Roman"/>
          <w:b w:val="false"/>
          <w:i w:val="false"/>
          <w:color w:val="000000"/>
          <w:sz w:val="28"/>
        </w:rPr>
        <w:t>
      Бизнес-сәйкестендіру нөмірі: ______________________________</w:t>
      </w:r>
    </w:p>
    <w:bookmarkEnd w:id="560"/>
    <w:bookmarkStart w:name="z601" w:id="561"/>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3" w:id="562"/>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63"/>
    <w:p>
      <w:pPr>
        <w:spacing w:after="0"/>
        <w:ind w:left="0"/>
        <w:jc w:val="both"/>
      </w:pPr>
      <w:r>
        <w:rPr>
          <w:rFonts w:ascii="Times New Roman"/>
          <w:b w:val="false"/>
          <w:i w:val="false"/>
          <w:color w:val="000000"/>
          <w:sz w:val="28"/>
        </w:rPr>
        <w:t>
      кестенің жалғасы</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64"/>
    <w:p>
      <w:pPr>
        <w:spacing w:after="0"/>
        <w:ind w:left="0"/>
        <w:jc w:val="both"/>
      </w:pPr>
      <w:r>
        <w:rPr>
          <w:rFonts w:ascii="Times New Roman"/>
          <w:b w:val="false"/>
          <w:i w:val="false"/>
          <w:color w:val="000000"/>
          <w:sz w:val="28"/>
        </w:rPr>
        <w:t>
      кестенің жалғасы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бойынша шығыстарды көтеретін тарап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ай сайынғы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65"/>
    <w:p>
      <w:pPr>
        <w:spacing w:after="0"/>
        <w:ind w:left="0"/>
        <w:jc w:val="both"/>
      </w:pPr>
      <w:r>
        <w:rPr>
          <w:rFonts w:ascii="Times New Roman"/>
          <w:b w:val="false"/>
          <w:i w:val="false"/>
          <w:color w:val="000000"/>
          <w:sz w:val="28"/>
        </w:rPr>
        <w:t>
      кестенің жалғасы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 бойынша нақты түсімдер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6"/>
    <w:p>
      <w:pPr>
        <w:spacing w:after="0"/>
        <w:ind w:left="0"/>
        <w:jc w:val="both"/>
      </w:pPr>
      <w:r>
        <w:rPr>
          <w:rFonts w:ascii="Times New Roman"/>
          <w:b w:val="false"/>
          <w:i w:val="false"/>
          <w:color w:val="000000"/>
          <w:sz w:val="28"/>
        </w:rPr>
        <w:t>
      Атауы ___________________ Мекенжайы _______________________</w:t>
      </w:r>
    </w:p>
    <w:bookmarkEnd w:id="566"/>
    <w:bookmarkStart w:name="z608" w:id="567"/>
    <w:p>
      <w:pPr>
        <w:spacing w:after="0"/>
        <w:ind w:left="0"/>
        <w:jc w:val="both"/>
      </w:pPr>
      <w:r>
        <w:rPr>
          <w:rFonts w:ascii="Times New Roman"/>
          <w:b w:val="false"/>
          <w:i w:val="false"/>
          <w:color w:val="000000"/>
          <w:sz w:val="28"/>
        </w:rPr>
        <w:t>
      Телефон ________________________</w:t>
      </w:r>
    </w:p>
    <w:bookmarkEnd w:id="567"/>
    <w:bookmarkStart w:name="z609" w:id="568"/>
    <w:p>
      <w:pPr>
        <w:spacing w:after="0"/>
        <w:ind w:left="0"/>
        <w:jc w:val="both"/>
      </w:pPr>
      <w:r>
        <w:rPr>
          <w:rFonts w:ascii="Times New Roman"/>
          <w:b w:val="false"/>
          <w:i w:val="false"/>
          <w:color w:val="000000"/>
          <w:sz w:val="28"/>
        </w:rPr>
        <w:t>
      Электрондық пошта мекенжайы ____________________________</w:t>
      </w:r>
    </w:p>
    <w:bookmarkEnd w:id="568"/>
    <w:bookmarkStart w:name="z610" w:id="569"/>
    <w:p>
      <w:pPr>
        <w:spacing w:after="0"/>
        <w:ind w:left="0"/>
        <w:jc w:val="both"/>
      </w:pPr>
      <w:r>
        <w:rPr>
          <w:rFonts w:ascii="Times New Roman"/>
          <w:b w:val="false"/>
          <w:i w:val="false"/>
          <w:color w:val="000000"/>
          <w:sz w:val="28"/>
        </w:rPr>
        <w:t>
      Орындаушы ___________________________________ _______________</w:t>
      </w:r>
    </w:p>
    <w:bookmarkEnd w:id="569"/>
    <w:bookmarkStart w:name="z611" w:id="5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0"/>
    <w:bookmarkStart w:name="z612" w:id="57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571"/>
    <w:bookmarkStart w:name="z613" w:id="572"/>
    <w:p>
      <w:pPr>
        <w:spacing w:after="0"/>
        <w:ind w:left="0"/>
        <w:jc w:val="both"/>
      </w:pPr>
      <w:r>
        <w:rPr>
          <w:rFonts w:ascii="Times New Roman"/>
          <w:b w:val="false"/>
          <w:i w:val="false"/>
          <w:color w:val="000000"/>
          <w:sz w:val="28"/>
        </w:rPr>
        <w:t>
      __________________________________________ ____________________</w:t>
      </w:r>
    </w:p>
    <w:bookmarkEnd w:id="572"/>
    <w:bookmarkStart w:name="z614" w:id="57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3"/>
    <w:bookmarkStart w:name="z615" w:id="574"/>
    <w:p>
      <w:pPr>
        <w:spacing w:after="0"/>
        <w:ind w:left="0"/>
        <w:jc w:val="both"/>
      </w:pPr>
      <w:r>
        <w:rPr>
          <w:rFonts w:ascii="Times New Roman"/>
          <w:b w:val="false"/>
          <w:i w:val="false"/>
          <w:color w:val="000000"/>
          <w:sz w:val="28"/>
        </w:rPr>
        <w:t>
      Басшы немесе есепке қол қоюға уәкілетті адам</w:t>
      </w:r>
    </w:p>
    <w:bookmarkEnd w:id="574"/>
    <w:bookmarkStart w:name="z616" w:id="575"/>
    <w:p>
      <w:pPr>
        <w:spacing w:after="0"/>
        <w:ind w:left="0"/>
        <w:jc w:val="both"/>
      </w:pPr>
      <w:r>
        <w:rPr>
          <w:rFonts w:ascii="Times New Roman"/>
          <w:b w:val="false"/>
          <w:i w:val="false"/>
          <w:color w:val="000000"/>
          <w:sz w:val="28"/>
        </w:rPr>
        <w:t>
      __________________________________________ ____________________</w:t>
      </w:r>
    </w:p>
    <w:bookmarkEnd w:id="575"/>
    <w:bookmarkStart w:name="z617" w:id="57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76"/>
    <w:bookmarkStart w:name="z618" w:id="577"/>
    <w:p>
      <w:pPr>
        <w:spacing w:after="0"/>
        <w:ind w:left="0"/>
        <w:jc w:val="both"/>
      </w:pPr>
      <w:r>
        <w:rPr>
          <w:rFonts w:ascii="Times New Roman"/>
          <w:b w:val="false"/>
          <w:i w:val="false"/>
          <w:color w:val="000000"/>
          <w:sz w:val="28"/>
        </w:rPr>
        <w:t>
      Күні 20__ жылғы "____" ______________</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 (уақытша</w:t>
            </w:r>
            <w:r>
              <w:br/>
            </w:r>
            <w:r>
              <w:rPr>
                <w:rFonts w:ascii="Times New Roman"/>
                <w:b w:val="false"/>
                <w:i w:val="false"/>
                <w:color w:val="000000"/>
                <w:sz w:val="20"/>
              </w:rPr>
              <w:t>әкімшісі) жалға беретін мүлік</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20" w:id="57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578"/>
    <w:bookmarkStart w:name="z621" w:id="579"/>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 (индекс: F9-BА, кезеңділігі: ай сайын)</w:t>
      </w:r>
    </w:p>
    <w:bookmarkEnd w:id="579"/>
    <w:bookmarkStart w:name="z622" w:id="580"/>
    <w:p>
      <w:pPr>
        <w:spacing w:after="0"/>
        <w:ind w:left="0"/>
        <w:jc w:val="left"/>
      </w:pPr>
      <w:r>
        <w:rPr>
          <w:rFonts w:ascii="Times New Roman"/>
          <w:b/>
          <w:i w:val="false"/>
          <w:color w:val="000000"/>
        </w:rPr>
        <w:t xml:space="preserve"> 1-тарау. Жалпы ережелер</w:t>
      </w:r>
    </w:p>
    <w:bookmarkEnd w:id="580"/>
    <w:bookmarkStart w:name="z623" w:id="581"/>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уақытша әкімшілігі (уақытша әкімшісі) жалға беретін мүлік туралы есеп" нысанын (бұдан әрі – Нысан) толтыру бойынша бірыңғай талаптарды айқындайды.</w:t>
      </w:r>
    </w:p>
    <w:bookmarkEnd w:id="581"/>
    <w:bookmarkStart w:name="z624" w:id="58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82"/>
    <w:bookmarkStart w:name="z625" w:id="58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583"/>
    <w:bookmarkStart w:name="z626" w:id="584"/>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тұлғалар және орындаушы қол қояды.</w:t>
      </w:r>
    </w:p>
    <w:bookmarkEnd w:id="584"/>
    <w:bookmarkStart w:name="z627" w:id="585"/>
    <w:p>
      <w:pPr>
        <w:spacing w:after="0"/>
        <w:ind w:left="0"/>
        <w:jc w:val="left"/>
      </w:pPr>
      <w:r>
        <w:rPr>
          <w:rFonts w:ascii="Times New Roman"/>
          <w:b/>
          <w:i w:val="false"/>
          <w:color w:val="000000"/>
        </w:rPr>
        <w:t xml:space="preserve"> 2-тарау. Нысанды толтыру бойынша түсіндірме</w:t>
      </w:r>
    </w:p>
    <w:bookmarkEnd w:id="585"/>
    <w:bookmarkStart w:name="z628" w:id="586"/>
    <w:p>
      <w:pPr>
        <w:spacing w:after="0"/>
        <w:ind w:left="0"/>
        <w:jc w:val="both"/>
      </w:pPr>
      <w:r>
        <w:rPr>
          <w:rFonts w:ascii="Times New Roman"/>
          <w:b w:val="false"/>
          <w:i w:val="false"/>
          <w:color w:val="000000"/>
          <w:sz w:val="28"/>
        </w:rPr>
        <w:t>
      5. 2-бағанда жылжымайтын мүліктің жалпы ауданы, оның орналасқан жері, ал көлік құралын жалға берген кезде жалға берілетін көлік құралының маркасы, шыққан жылы және мемлекеттік нөмірі қосымша көрсетіледі.</w:t>
      </w:r>
    </w:p>
    <w:bookmarkEnd w:id="586"/>
    <w:bookmarkStart w:name="z629" w:id="587"/>
    <w:p>
      <w:pPr>
        <w:spacing w:after="0"/>
        <w:ind w:left="0"/>
        <w:jc w:val="both"/>
      </w:pPr>
      <w:r>
        <w:rPr>
          <w:rFonts w:ascii="Times New Roman"/>
          <w:b w:val="false"/>
          <w:i w:val="false"/>
          <w:color w:val="000000"/>
          <w:sz w:val="28"/>
        </w:rPr>
        <w:t>
      6. 5-бағанда ауыртпалық салынған күн және негіздемесі, ауыртпалық салған орган көрсетіледі.</w:t>
      </w:r>
    </w:p>
    <w:bookmarkEnd w:id="587"/>
    <w:bookmarkStart w:name="z630" w:id="588"/>
    <w:p>
      <w:pPr>
        <w:spacing w:after="0"/>
        <w:ind w:left="0"/>
        <w:jc w:val="both"/>
      </w:pPr>
      <w:r>
        <w:rPr>
          <w:rFonts w:ascii="Times New Roman"/>
          <w:b w:val="false"/>
          <w:i w:val="false"/>
          <w:color w:val="000000"/>
          <w:sz w:val="28"/>
        </w:rPr>
        <w:t>
      7. 11-бағанда жылжымайтын мүлікті күтіп-ұстау бойынша коммуналдық және өзге де қызметтер шығынының, сондай-ақ техникалық қызмет көрсетуге, жылжымалы мүлікті сақтандыруға жұмсалатын шығыстар сомасы көрсетіледі.</w:t>
      </w:r>
    </w:p>
    <w:bookmarkEnd w:id="588"/>
    <w:bookmarkStart w:name="z631" w:id="589"/>
    <w:p>
      <w:pPr>
        <w:spacing w:after="0"/>
        <w:ind w:left="0"/>
        <w:jc w:val="both"/>
      </w:pPr>
      <w:r>
        <w:rPr>
          <w:rFonts w:ascii="Times New Roman"/>
          <w:b w:val="false"/>
          <w:i w:val="false"/>
          <w:color w:val="000000"/>
          <w:sz w:val="28"/>
        </w:rPr>
        <w:t>
      8. 12-бағанда жылжымайтын мүліктің жалға берілетін алаңы, ал көлік құралын жалға берген кезде оны жалға беру күні жүрген жолы көрсетіледі.</w:t>
      </w:r>
    </w:p>
    <w:bookmarkEnd w:id="589"/>
    <w:bookmarkStart w:name="z632" w:id="590"/>
    <w:p>
      <w:pPr>
        <w:spacing w:after="0"/>
        <w:ind w:left="0"/>
        <w:jc w:val="both"/>
      </w:pPr>
      <w:r>
        <w:rPr>
          <w:rFonts w:ascii="Times New Roman"/>
          <w:b w:val="false"/>
          <w:i w:val="false"/>
          <w:color w:val="000000"/>
          <w:sz w:val="28"/>
        </w:rPr>
        <w:t>
      9. 14-бағанда жалға берілетін мүлік бойынша өзге де қосымша ақпарат көрсетіледі.</w:t>
      </w:r>
    </w:p>
    <w:bookmarkEnd w:id="590"/>
    <w:bookmarkStart w:name="z633" w:id="591"/>
    <w:p>
      <w:pPr>
        <w:spacing w:after="0"/>
        <w:ind w:left="0"/>
        <w:jc w:val="both"/>
      </w:pPr>
      <w:r>
        <w:rPr>
          <w:rFonts w:ascii="Times New Roman"/>
          <w:b w:val="false"/>
          <w:i w:val="false"/>
          <w:color w:val="000000"/>
          <w:sz w:val="28"/>
        </w:rPr>
        <w:t>
      10. 9, 11 және 13-бағандарда "Жиынтығы" және "Барлығы" деген жолдар толтырылады.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35" w:id="59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592"/>
    <w:bookmarkStart w:name="z636" w:id="59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593"/>
    <w:bookmarkStart w:name="z637" w:id="594"/>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салымдары туралы есеп</w:t>
      </w:r>
    </w:p>
    <w:bookmarkEnd w:id="594"/>
    <w:bookmarkStart w:name="z638" w:id="59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F10-BА</w:t>
      </w:r>
    </w:p>
    <w:bookmarkEnd w:id="595"/>
    <w:bookmarkStart w:name="z639" w:id="596"/>
    <w:p>
      <w:pPr>
        <w:spacing w:after="0"/>
        <w:ind w:left="0"/>
        <w:jc w:val="both"/>
      </w:pPr>
      <w:r>
        <w:rPr>
          <w:rFonts w:ascii="Times New Roman"/>
          <w:b w:val="false"/>
          <w:i w:val="false"/>
          <w:color w:val="000000"/>
          <w:sz w:val="28"/>
        </w:rPr>
        <w:t xml:space="preserve">
      Кезеңділігі: ай сайын </w:t>
      </w:r>
    </w:p>
    <w:bookmarkEnd w:id="596"/>
    <w:bookmarkStart w:name="z640" w:id="597"/>
    <w:p>
      <w:pPr>
        <w:spacing w:after="0"/>
        <w:ind w:left="0"/>
        <w:jc w:val="both"/>
      </w:pPr>
      <w:r>
        <w:rPr>
          <w:rFonts w:ascii="Times New Roman"/>
          <w:b w:val="false"/>
          <w:i w:val="false"/>
          <w:color w:val="000000"/>
          <w:sz w:val="28"/>
        </w:rPr>
        <w:t>
      Есепті кезең: 20____ жылғы "____" "__________" жағдай бойынша</w:t>
      </w:r>
    </w:p>
    <w:bookmarkEnd w:id="597"/>
    <w:bookmarkStart w:name="z641" w:id="59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банктердің, сақтандыру (қайта сақтандыру) ұйымдарының уақытша әкімшіліктері (уақытша әкімшілері) </w:t>
      </w:r>
    </w:p>
    <w:bookmarkEnd w:id="598"/>
    <w:bookmarkStart w:name="z642" w:id="59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 ұсынылады.</w:t>
      </w:r>
    </w:p>
    <w:bookmarkEnd w:id="599"/>
    <w:bookmarkStart w:name="z643" w:id="600"/>
    <w:p>
      <w:pPr>
        <w:spacing w:after="0"/>
        <w:ind w:left="0"/>
        <w:jc w:val="both"/>
      </w:pPr>
      <w:r>
        <w:rPr>
          <w:rFonts w:ascii="Times New Roman"/>
          <w:b w:val="false"/>
          <w:i w:val="false"/>
          <w:color w:val="000000"/>
          <w:sz w:val="28"/>
        </w:rPr>
        <w:t>
      Бизнес-сәйкестендіру нөмірі: ______________________________</w:t>
      </w:r>
    </w:p>
    <w:bookmarkEnd w:id="600"/>
    <w:bookmarkStart w:name="z644" w:id="601"/>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6" w:id="602"/>
    <w:p>
      <w:pPr>
        <w:spacing w:after="0"/>
        <w:ind w:left="0"/>
        <w:jc w:val="left"/>
      </w:pPr>
      <w:r>
        <w:rPr>
          <w:rFonts w:ascii="Times New Roman"/>
          <w:b/>
          <w:i w:val="false"/>
          <w:color w:val="000000"/>
        </w:rPr>
        <w:t xml:space="preserve"> Банктің, сақтандыру (қайта сақтандыру) ұйымының салымдары туралы есеп</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Баптың (банктер бөлігінде), банктің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тізімінің бағалы қағазының санаты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603"/>
    <w:p>
      <w:pPr>
        <w:spacing w:after="0"/>
        <w:ind w:left="0"/>
        <w:jc w:val="both"/>
      </w:pPr>
      <w:r>
        <w:rPr>
          <w:rFonts w:ascii="Times New Roman"/>
          <w:b w:val="false"/>
          <w:i w:val="false"/>
          <w:color w:val="000000"/>
          <w:sz w:val="28"/>
        </w:rPr>
        <w:t>
      кестенің жалғасы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бойынша негізгі борыш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604"/>
    <w:p>
      <w:pPr>
        <w:spacing w:after="0"/>
        <w:ind w:left="0"/>
        <w:jc w:val="both"/>
      </w:pPr>
      <w:r>
        <w:rPr>
          <w:rFonts w:ascii="Times New Roman"/>
          <w:b w:val="false"/>
          <w:i w:val="false"/>
          <w:color w:val="000000"/>
          <w:sz w:val="28"/>
        </w:rPr>
        <w:t>
      кестенің жалғасы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05"/>
    <w:p>
      <w:pPr>
        <w:spacing w:after="0"/>
        <w:ind w:left="0"/>
        <w:jc w:val="both"/>
      </w:pPr>
      <w:r>
        <w:rPr>
          <w:rFonts w:ascii="Times New Roman"/>
          <w:b w:val="false"/>
          <w:i w:val="false"/>
          <w:color w:val="000000"/>
          <w:sz w:val="28"/>
        </w:rPr>
        <w:t>
      Атауы ___________________ Мекенжайы _______________________</w:t>
      </w:r>
    </w:p>
    <w:bookmarkEnd w:id="605"/>
    <w:bookmarkStart w:name="z651" w:id="606"/>
    <w:p>
      <w:pPr>
        <w:spacing w:after="0"/>
        <w:ind w:left="0"/>
        <w:jc w:val="both"/>
      </w:pPr>
      <w:r>
        <w:rPr>
          <w:rFonts w:ascii="Times New Roman"/>
          <w:b w:val="false"/>
          <w:i w:val="false"/>
          <w:color w:val="000000"/>
          <w:sz w:val="28"/>
        </w:rPr>
        <w:t>
      Телефон ________________________</w:t>
      </w:r>
    </w:p>
    <w:bookmarkEnd w:id="606"/>
    <w:bookmarkStart w:name="z652" w:id="607"/>
    <w:p>
      <w:pPr>
        <w:spacing w:after="0"/>
        <w:ind w:left="0"/>
        <w:jc w:val="both"/>
      </w:pPr>
      <w:r>
        <w:rPr>
          <w:rFonts w:ascii="Times New Roman"/>
          <w:b w:val="false"/>
          <w:i w:val="false"/>
          <w:color w:val="000000"/>
          <w:sz w:val="28"/>
        </w:rPr>
        <w:t>
      Электрондық пошта мекенжайы ____________________________</w:t>
      </w:r>
    </w:p>
    <w:bookmarkEnd w:id="607"/>
    <w:bookmarkStart w:name="z653" w:id="608"/>
    <w:p>
      <w:pPr>
        <w:spacing w:after="0"/>
        <w:ind w:left="0"/>
        <w:jc w:val="both"/>
      </w:pPr>
      <w:r>
        <w:rPr>
          <w:rFonts w:ascii="Times New Roman"/>
          <w:b w:val="false"/>
          <w:i w:val="false"/>
          <w:color w:val="000000"/>
          <w:sz w:val="28"/>
        </w:rPr>
        <w:t>
      Орындаушы _____________________________________ _______________</w:t>
      </w:r>
    </w:p>
    <w:bookmarkEnd w:id="608"/>
    <w:bookmarkStart w:name="z654" w:id="60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9"/>
    <w:bookmarkStart w:name="z655" w:id="610"/>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10"/>
    <w:bookmarkStart w:name="z656" w:id="611"/>
    <w:p>
      <w:pPr>
        <w:spacing w:after="0"/>
        <w:ind w:left="0"/>
        <w:jc w:val="both"/>
      </w:pPr>
      <w:r>
        <w:rPr>
          <w:rFonts w:ascii="Times New Roman"/>
          <w:b w:val="false"/>
          <w:i w:val="false"/>
          <w:color w:val="000000"/>
          <w:sz w:val="28"/>
        </w:rPr>
        <w:t>
      __________________________________________ ____________________</w:t>
      </w:r>
    </w:p>
    <w:bookmarkEnd w:id="611"/>
    <w:bookmarkStart w:name="z657" w:id="61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2"/>
    <w:bookmarkStart w:name="z658" w:id="613"/>
    <w:p>
      <w:pPr>
        <w:spacing w:after="0"/>
        <w:ind w:left="0"/>
        <w:jc w:val="both"/>
      </w:pPr>
      <w:r>
        <w:rPr>
          <w:rFonts w:ascii="Times New Roman"/>
          <w:b w:val="false"/>
          <w:i w:val="false"/>
          <w:color w:val="000000"/>
          <w:sz w:val="28"/>
        </w:rPr>
        <w:t>
      Басшы немесе есепке қол қоюға уәкілетті адам</w:t>
      </w:r>
    </w:p>
    <w:bookmarkEnd w:id="613"/>
    <w:bookmarkStart w:name="z659" w:id="614"/>
    <w:p>
      <w:pPr>
        <w:spacing w:after="0"/>
        <w:ind w:left="0"/>
        <w:jc w:val="both"/>
      </w:pPr>
      <w:r>
        <w:rPr>
          <w:rFonts w:ascii="Times New Roman"/>
          <w:b w:val="false"/>
          <w:i w:val="false"/>
          <w:color w:val="000000"/>
          <w:sz w:val="28"/>
        </w:rPr>
        <w:t>
      __________________________________________ ____________________</w:t>
      </w:r>
    </w:p>
    <w:bookmarkEnd w:id="614"/>
    <w:bookmarkStart w:name="z660" w:id="61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15"/>
    <w:bookmarkStart w:name="z661" w:id="616"/>
    <w:p>
      <w:pPr>
        <w:spacing w:after="0"/>
        <w:ind w:left="0"/>
        <w:jc w:val="both"/>
      </w:pPr>
      <w:r>
        <w:rPr>
          <w:rFonts w:ascii="Times New Roman"/>
          <w:b w:val="false"/>
          <w:i w:val="false"/>
          <w:color w:val="000000"/>
          <w:sz w:val="28"/>
        </w:rPr>
        <w:t>
      Күні 20__ жылғы "____" ______________</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салымдары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63" w:id="61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17"/>
    <w:bookmarkStart w:name="z664" w:id="618"/>
    <w:p>
      <w:pPr>
        <w:spacing w:after="0"/>
        <w:ind w:left="0"/>
        <w:jc w:val="left"/>
      </w:pPr>
      <w:r>
        <w:rPr>
          <w:rFonts w:ascii="Times New Roman"/>
          <w:b/>
          <w:i w:val="false"/>
          <w:color w:val="000000"/>
        </w:rPr>
        <w:t xml:space="preserve"> Банктің, сақтандыру (қайта сақтандыру) ұйымының салымдары туралы есеп (индекс: F10-BА, кезеңділігі: ай сайын)</w:t>
      </w:r>
    </w:p>
    <w:bookmarkEnd w:id="618"/>
    <w:bookmarkStart w:name="z665" w:id="619"/>
    <w:p>
      <w:pPr>
        <w:spacing w:after="0"/>
        <w:ind w:left="0"/>
        <w:jc w:val="left"/>
      </w:pPr>
      <w:r>
        <w:rPr>
          <w:rFonts w:ascii="Times New Roman"/>
          <w:b/>
          <w:i w:val="false"/>
          <w:color w:val="000000"/>
        </w:rPr>
        <w:t xml:space="preserve"> 1-тарау. Жалпы ережелер</w:t>
      </w:r>
    </w:p>
    <w:bookmarkEnd w:id="619"/>
    <w:bookmarkStart w:name="z666" w:id="620"/>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салымдары туралы есеп" нысанын (бұдан әрі – Нысан) толтыру бойынша бірыңғай талаптарды айқындайды.</w:t>
      </w:r>
    </w:p>
    <w:bookmarkEnd w:id="620"/>
    <w:bookmarkStart w:name="z667" w:id="62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21"/>
    <w:bookmarkStart w:name="z668" w:id="62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622"/>
    <w:bookmarkStart w:name="z669" w:id="623"/>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тұлғалар және орындаушы қол қояды.</w:t>
      </w:r>
    </w:p>
    <w:bookmarkEnd w:id="623"/>
    <w:bookmarkStart w:name="z670" w:id="624"/>
    <w:p>
      <w:pPr>
        <w:spacing w:after="0"/>
        <w:ind w:left="0"/>
        <w:jc w:val="left"/>
      </w:pPr>
      <w:r>
        <w:rPr>
          <w:rFonts w:ascii="Times New Roman"/>
          <w:b/>
          <w:i w:val="false"/>
          <w:color w:val="000000"/>
        </w:rPr>
        <w:t xml:space="preserve"> 2-тарау. Нысанды толтыру бойынша түсіндірме</w:t>
      </w:r>
    </w:p>
    <w:bookmarkEnd w:id="624"/>
    <w:bookmarkStart w:name="z671" w:id="625"/>
    <w:p>
      <w:pPr>
        <w:spacing w:after="0"/>
        <w:ind w:left="0"/>
        <w:jc w:val="both"/>
      </w:pPr>
      <w:r>
        <w:rPr>
          <w:rFonts w:ascii="Times New Roman"/>
          <w:b w:val="false"/>
          <w:i w:val="false"/>
          <w:color w:val="000000"/>
          <w:sz w:val="28"/>
        </w:rPr>
        <w:t>
      5. Күмәнді борыштар бойынша резервтерді шегере отырып, 7-ші баған бойынша және 10-шы баған бойынша жиынтық сома бухгалтерлік баланстың "Орналастырылған салымдар" бабына сәйкес келуге тиіс.</w:t>
      </w:r>
    </w:p>
    <w:bookmarkEnd w:id="625"/>
    <w:bookmarkStart w:name="z672" w:id="626"/>
    <w:p>
      <w:pPr>
        <w:spacing w:after="0"/>
        <w:ind w:left="0"/>
        <w:jc w:val="both"/>
      </w:pPr>
      <w:r>
        <w:rPr>
          <w:rFonts w:ascii="Times New Roman"/>
          <w:b w:val="false"/>
          <w:i w:val="false"/>
          <w:color w:val="000000"/>
          <w:sz w:val="28"/>
        </w:rPr>
        <w:t>
      6. 4-ші бағанда "Қазақстан қор биржасы" акционерлік қоғамының (бұдан әрі – қор биржасы) ресми тізіміндегі "акциялар" секторында эмитенттің акцияларының санаты көрсетіледі.</w:t>
      </w:r>
    </w:p>
    <w:bookmarkEnd w:id="626"/>
    <w:bookmarkStart w:name="z673" w:id="627"/>
    <w:p>
      <w:pPr>
        <w:spacing w:after="0"/>
        <w:ind w:left="0"/>
        <w:jc w:val="both"/>
      </w:pPr>
      <w:r>
        <w:rPr>
          <w:rFonts w:ascii="Times New Roman"/>
          <w:b w:val="false"/>
          <w:i w:val="false"/>
          <w:color w:val="000000"/>
          <w:sz w:val="28"/>
        </w:rPr>
        <w:t>
      7. Салым бойынша ауыртпалық болған жағдайда, 12-ші бағанда сома (мың теңгемен) және ауыртпалық негіздемесі көрсетіледі.</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675" w:id="62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28"/>
    <w:bookmarkStart w:name="z676" w:id="62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629"/>
    <w:bookmarkStart w:name="z677" w:id="630"/>
    <w:p>
      <w:pPr>
        <w:spacing w:after="0"/>
        <w:ind w:left="0"/>
        <w:jc w:val="both"/>
      </w:pPr>
      <w:r>
        <w:rPr>
          <w:rFonts w:ascii="Times New Roman"/>
          <w:b w:val="false"/>
          <w:i w:val="false"/>
          <w:color w:val="000000"/>
          <w:sz w:val="28"/>
        </w:rPr>
        <w:t>
      Әкімшілік нысанның атауы: Кезектілік тәртібімен орындау үшін тарату комиссиясына берілуге тиіс даусыз талаптарды есепке алу журналы</w:t>
      </w:r>
    </w:p>
    <w:bookmarkEnd w:id="630"/>
    <w:bookmarkStart w:name="z678" w:id="63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F11-BА</w:t>
      </w:r>
    </w:p>
    <w:bookmarkEnd w:id="631"/>
    <w:bookmarkStart w:name="z679" w:id="632"/>
    <w:p>
      <w:pPr>
        <w:spacing w:after="0"/>
        <w:ind w:left="0"/>
        <w:jc w:val="both"/>
      </w:pPr>
      <w:r>
        <w:rPr>
          <w:rFonts w:ascii="Times New Roman"/>
          <w:b w:val="false"/>
          <w:i w:val="false"/>
          <w:color w:val="000000"/>
          <w:sz w:val="28"/>
        </w:rPr>
        <w:t xml:space="preserve">
      Кезеңділігі: ай сайын </w:t>
      </w:r>
    </w:p>
    <w:bookmarkEnd w:id="632"/>
    <w:bookmarkStart w:name="z680" w:id="633"/>
    <w:p>
      <w:pPr>
        <w:spacing w:after="0"/>
        <w:ind w:left="0"/>
        <w:jc w:val="both"/>
      </w:pPr>
      <w:r>
        <w:rPr>
          <w:rFonts w:ascii="Times New Roman"/>
          <w:b w:val="false"/>
          <w:i w:val="false"/>
          <w:color w:val="000000"/>
          <w:sz w:val="28"/>
        </w:rPr>
        <w:t>
      Есепті кезең: 20____ "____" "__________" жағдай бойынша</w:t>
      </w:r>
    </w:p>
    <w:bookmarkEnd w:id="633"/>
    <w:bookmarkStart w:name="z681" w:id="63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банктердің, сақтандыру (қайта сақтандыру) ұйымдарының уақытша әкімшіліктері (уақытша әкімшілері) </w:t>
      </w:r>
    </w:p>
    <w:bookmarkEnd w:id="634"/>
    <w:bookmarkStart w:name="z682" w:id="6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635"/>
    <w:bookmarkStart w:name="z683" w:id="636"/>
    <w:p>
      <w:pPr>
        <w:spacing w:after="0"/>
        <w:ind w:left="0"/>
        <w:jc w:val="both"/>
      </w:pPr>
      <w:r>
        <w:rPr>
          <w:rFonts w:ascii="Times New Roman"/>
          <w:b w:val="false"/>
          <w:i w:val="false"/>
          <w:color w:val="000000"/>
          <w:sz w:val="28"/>
        </w:rPr>
        <w:t>
      Бизнес-сәйкестендіру нөмірі: ______________________________</w:t>
      </w:r>
    </w:p>
    <w:bookmarkEnd w:id="636"/>
    <w:bookmarkStart w:name="z684" w:id="637"/>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6" w:id="638"/>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 </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даусыз деп тану үшін негіздеме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талаптардың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даусыз деп тану туралы жіберілген шығыс хат-хабарларының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39"/>
    <w:p>
      <w:pPr>
        <w:spacing w:after="0"/>
        <w:ind w:left="0"/>
        <w:jc w:val="both"/>
      </w:pPr>
      <w:r>
        <w:rPr>
          <w:rFonts w:ascii="Times New Roman"/>
          <w:b w:val="false"/>
          <w:i w:val="false"/>
          <w:color w:val="000000"/>
          <w:sz w:val="28"/>
        </w:rPr>
        <w:t>
      Атауы ___________________ Мекенжайы _______________________</w:t>
      </w:r>
    </w:p>
    <w:bookmarkEnd w:id="639"/>
    <w:bookmarkStart w:name="z688" w:id="640"/>
    <w:p>
      <w:pPr>
        <w:spacing w:after="0"/>
        <w:ind w:left="0"/>
        <w:jc w:val="both"/>
      </w:pPr>
      <w:r>
        <w:rPr>
          <w:rFonts w:ascii="Times New Roman"/>
          <w:b w:val="false"/>
          <w:i w:val="false"/>
          <w:color w:val="000000"/>
          <w:sz w:val="28"/>
        </w:rPr>
        <w:t>
      Телефон ________________________</w:t>
      </w:r>
    </w:p>
    <w:bookmarkEnd w:id="640"/>
    <w:bookmarkStart w:name="z689" w:id="641"/>
    <w:p>
      <w:pPr>
        <w:spacing w:after="0"/>
        <w:ind w:left="0"/>
        <w:jc w:val="both"/>
      </w:pPr>
      <w:r>
        <w:rPr>
          <w:rFonts w:ascii="Times New Roman"/>
          <w:b w:val="false"/>
          <w:i w:val="false"/>
          <w:color w:val="000000"/>
          <w:sz w:val="28"/>
        </w:rPr>
        <w:t>
      Электрондық пошта мекенжайы ____________________________</w:t>
      </w:r>
    </w:p>
    <w:bookmarkEnd w:id="641"/>
    <w:bookmarkStart w:name="z690" w:id="642"/>
    <w:p>
      <w:pPr>
        <w:spacing w:after="0"/>
        <w:ind w:left="0"/>
        <w:jc w:val="both"/>
      </w:pPr>
      <w:r>
        <w:rPr>
          <w:rFonts w:ascii="Times New Roman"/>
          <w:b w:val="false"/>
          <w:i w:val="false"/>
          <w:color w:val="000000"/>
          <w:sz w:val="28"/>
        </w:rPr>
        <w:t>
      Орындаушы _____________________________________ _______________</w:t>
      </w:r>
    </w:p>
    <w:bookmarkEnd w:id="642"/>
    <w:bookmarkStart w:name="z691" w:id="64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43"/>
    <w:bookmarkStart w:name="z692" w:id="644"/>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44"/>
    <w:bookmarkStart w:name="z693" w:id="645"/>
    <w:p>
      <w:pPr>
        <w:spacing w:after="0"/>
        <w:ind w:left="0"/>
        <w:jc w:val="both"/>
      </w:pPr>
      <w:r>
        <w:rPr>
          <w:rFonts w:ascii="Times New Roman"/>
          <w:b w:val="false"/>
          <w:i w:val="false"/>
          <w:color w:val="000000"/>
          <w:sz w:val="28"/>
        </w:rPr>
        <w:t>
      __________________________________________ ____________________</w:t>
      </w:r>
    </w:p>
    <w:bookmarkEnd w:id="645"/>
    <w:bookmarkStart w:name="z694" w:id="6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46"/>
    <w:bookmarkStart w:name="z695" w:id="647"/>
    <w:p>
      <w:pPr>
        <w:spacing w:after="0"/>
        <w:ind w:left="0"/>
        <w:jc w:val="both"/>
      </w:pPr>
      <w:r>
        <w:rPr>
          <w:rFonts w:ascii="Times New Roman"/>
          <w:b w:val="false"/>
          <w:i w:val="false"/>
          <w:color w:val="000000"/>
          <w:sz w:val="28"/>
        </w:rPr>
        <w:t>
      Басшы немесе есепке қол қоюға уәкілетті адам</w:t>
      </w:r>
    </w:p>
    <w:bookmarkEnd w:id="647"/>
    <w:bookmarkStart w:name="z696" w:id="648"/>
    <w:p>
      <w:pPr>
        <w:spacing w:after="0"/>
        <w:ind w:left="0"/>
        <w:jc w:val="both"/>
      </w:pPr>
      <w:r>
        <w:rPr>
          <w:rFonts w:ascii="Times New Roman"/>
          <w:b w:val="false"/>
          <w:i w:val="false"/>
          <w:color w:val="000000"/>
          <w:sz w:val="28"/>
        </w:rPr>
        <w:t>
      __________________________________________ ____________________</w:t>
      </w:r>
    </w:p>
    <w:bookmarkEnd w:id="648"/>
    <w:bookmarkStart w:name="z697" w:id="6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49"/>
    <w:bookmarkStart w:name="z698" w:id="650"/>
    <w:p>
      <w:pPr>
        <w:spacing w:after="0"/>
        <w:ind w:left="0"/>
        <w:jc w:val="both"/>
      </w:pPr>
      <w:r>
        <w:rPr>
          <w:rFonts w:ascii="Times New Roman"/>
          <w:b w:val="false"/>
          <w:i w:val="false"/>
          <w:color w:val="000000"/>
          <w:sz w:val="28"/>
        </w:rPr>
        <w:t>
      Күні 20__ жылғы "____" ______________</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Кезектілік тәртібімен орындау</w:t>
            </w:r>
            <w:r>
              <w:br/>
            </w:r>
            <w:r>
              <w:rPr>
                <w:rFonts w:ascii="Times New Roman"/>
                <w:b w:val="false"/>
                <w:i w:val="false"/>
                <w:color w:val="000000"/>
                <w:sz w:val="20"/>
              </w:rPr>
              <w:t>үшін тарату комиссиясына</w:t>
            </w:r>
            <w:r>
              <w:br/>
            </w:r>
            <w:r>
              <w:rPr>
                <w:rFonts w:ascii="Times New Roman"/>
                <w:b w:val="false"/>
                <w:i w:val="false"/>
                <w:color w:val="000000"/>
                <w:sz w:val="20"/>
              </w:rPr>
              <w:t>берілуге тиіс даусыз талаптарды</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00" w:id="65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51"/>
    <w:bookmarkStart w:name="z701" w:id="652"/>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 (индекс: F11-BА, кезеңділігі: ай сайын)</w:t>
      </w:r>
    </w:p>
    <w:bookmarkEnd w:id="652"/>
    <w:bookmarkStart w:name="z702" w:id="653"/>
    <w:p>
      <w:pPr>
        <w:spacing w:after="0"/>
        <w:ind w:left="0"/>
        <w:jc w:val="left"/>
      </w:pPr>
      <w:r>
        <w:rPr>
          <w:rFonts w:ascii="Times New Roman"/>
          <w:b/>
          <w:i w:val="false"/>
          <w:color w:val="000000"/>
        </w:rPr>
        <w:t xml:space="preserve"> 1-тарау. Жалпы ережелер</w:t>
      </w:r>
    </w:p>
    <w:bookmarkEnd w:id="653"/>
    <w:bookmarkStart w:name="z703" w:id="654"/>
    <w:p>
      <w:pPr>
        <w:spacing w:after="0"/>
        <w:ind w:left="0"/>
        <w:jc w:val="both"/>
      </w:pPr>
      <w:r>
        <w:rPr>
          <w:rFonts w:ascii="Times New Roman"/>
          <w:b w:val="false"/>
          <w:i w:val="false"/>
          <w:color w:val="000000"/>
          <w:sz w:val="28"/>
        </w:rPr>
        <w:t>
      1. Осы түсіндірме (бұдан әрі – Түсіндірме) "Кезектілік тәртібімен орындау үшін тарату комиссиясына берілуге тиіс даусыз талаптарды есепке алу журналы" нысанын (бұдан әрі – Нысан) толтыру бойынша бірыңғай талаптарды айқындайды.</w:t>
      </w:r>
    </w:p>
    <w:bookmarkEnd w:id="654"/>
    <w:bookmarkStart w:name="z704" w:id="65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55"/>
    <w:bookmarkStart w:name="z705" w:id="65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656"/>
    <w:bookmarkStart w:name="z706" w:id="657"/>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657"/>
    <w:bookmarkStart w:name="z707" w:id="658"/>
    <w:p>
      <w:pPr>
        <w:spacing w:after="0"/>
        <w:ind w:left="0"/>
        <w:jc w:val="left"/>
      </w:pPr>
      <w:r>
        <w:rPr>
          <w:rFonts w:ascii="Times New Roman"/>
          <w:b/>
          <w:i w:val="false"/>
          <w:color w:val="000000"/>
        </w:rPr>
        <w:t xml:space="preserve"> 2-тарау. Нысанды толтыру бойынша түсіндірме</w:t>
      </w:r>
    </w:p>
    <w:bookmarkEnd w:id="658"/>
    <w:bookmarkStart w:name="z708" w:id="659"/>
    <w:p>
      <w:pPr>
        <w:spacing w:after="0"/>
        <w:ind w:left="0"/>
        <w:jc w:val="both"/>
      </w:pPr>
      <w:r>
        <w:rPr>
          <w:rFonts w:ascii="Times New Roman"/>
          <w:b w:val="false"/>
          <w:i w:val="false"/>
          <w:color w:val="000000"/>
          <w:sz w:val="28"/>
        </w:rPr>
        <w:t>
      5. Нысан кезектілік тәртібімен орындау үшін тарату комиссиясына берілуге тиіс банктер, сақтандыру (қайта сақтандыру) ұйымдары кредиторларының келіп түскен жазбаша талаптары негізінде толтырылады.</w:t>
      </w:r>
    </w:p>
    <w:bookmarkEnd w:id="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қағидаларын,</w:t>
            </w:r>
            <w:r>
              <w:br/>
            </w:r>
            <w:r>
              <w:rPr>
                <w:rFonts w:ascii="Times New Roman"/>
                <w:b w:val="false"/>
                <w:i w:val="false"/>
                <w:color w:val="000000"/>
                <w:sz w:val="20"/>
              </w:rPr>
              <w:t>банкті басқару жөніндегі,</w:t>
            </w:r>
            <w:r>
              <w:br/>
            </w:r>
            <w:r>
              <w:rPr>
                <w:rFonts w:ascii="Times New Roman"/>
                <w:b w:val="false"/>
                <w:i w:val="false"/>
                <w:color w:val="000000"/>
                <w:sz w:val="20"/>
              </w:rPr>
              <w:t>сондай-ақ банк операциялардың</w:t>
            </w:r>
            <w:r>
              <w:br/>
            </w:r>
            <w:r>
              <w:rPr>
                <w:rFonts w:ascii="Times New Roman"/>
                <w:b w:val="false"/>
                <w:i w:val="false"/>
                <w:color w:val="000000"/>
                <w:sz w:val="20"/>
              </w:rPr>
              <w:t>барлық түрін жүзеге асыруға</w:t>
            </w:r>
            <w:r>
              <w:br/>
            </w:r>
            <w:r>
              <w:rPr>
                <w:rFonts w:ascii="Times New Roman"/>
                <w:b w:val="false"/>
                <w:i w:val="false"/>
                <w:color w:val="000000"/>
                <w:sz w:val="20"/>
              </w:rPr>
              <w:t>арналған банк лицензиясынан</w:t>
            </w:r>
            <w:r>
              <w:br/>
            </w:r>
            <w:r>
              <w:rPr>
                <w:rFonts w:ascii="Times New Roman"/>
                <w:b w:val="false"/>
                <w:i w:val="false"/>
                <w:color w:val="000000"/>
                <w:sz w:val="20"/>
              </w:rPr>
              <w:t>айырылғаннан кейін</w:t>
            </w:r>
            <w:r>
              <w:br/>
            </w:r>
            <w:r>
              <w:rPr>
                <w:rFonts w:ascii="Times New Roman"/>
                <w:b w:val="false"/>
                <w:i w:val="false"/>
                <w:color w:val="000000"/>
                <w:sz w:val="20"/>
              </w:rPr>
              <w:t>тағайындалатын уақытша</w:t>
            </w:r>
            <w:r>
              <w:br/>
            </w:r>
            <w:r>
              <w:rPr>
                <w:rFonts w:ascii="Times New Roman"/>
                <w:b w:val="false"/>
                <w:i w:val="false"/>
                <w:color w:val="000000"/>
                <w:sz w:val="20"/>
              </w:rPr>
              <w:t>әкімшіліктің,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уақытша әкімшілігінің (уақытша</w:t>
            </w:r>
            <w:r>
              <w:br/>
            </w:r>
            <w:r>
              <w:rPr>
                <w:rFonts w:ascii="Times New Roman"/>
                <w:b w:val="false"/>
                <w:i w:val="false"/>
                <w:color w:val="000000"/>
                <w:sz w:val="20"/>
              </w:rPr>
              <w:t>әкімшісінің) есептілік және өзге</w:t>
            </w:r>
            <w:r>
              <w:br/>
            </w:r>
            <w:r>
              <w:rPr>
                <w:rFonts w:ascii="Times New Roman"/>
                <w:b w:val="false"/>
                <w:i w:val="false"/>
                <w:color w:val="000000"/>
                <w:sz w:val="20"/>
              </w:rPr>
              <w:t>де ақпарат ұсыну нысандары</w:t>
            </w:r>
            <w:r>
              <w:br/>
            </w:r>
            <w:r>
              <w:rPr>
                <w:rFonts w:ascii="Times New Roman"/>
                <w:b w:val="false"/>
                <w:i w:val="false"/>
                <w:color w:val="000000"/>
                <w:sz w:val="20"/>
              </w:rPr>
              <w:t>мен мерзімдерін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10" w:id="66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60"/>
    <w:bookmarkStart w:name="z711" w:id="66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 интернет-ресурсында орналастырылған</w:t>
      </w:r>
    </w:p>
    <w:bookmarkEnd w:id="661"/>
    <w:bookmarkStart w:name="z712" w:id="662"/>
    <w:p>
      <w:pPr>
        <w:spacing w:after="0"/>
        <w:ind w:left="0"/>
        <w:jc w:val="both"/>
      </w:pPr>
      <w:r>
        <w:rPr>
          <w:rFonts w:ascii="Times New Roman"/>
          <w:b w:val="false"/>
          <w:i w:val="false"/>
          <w:color w:val="000000"/>
          <w:sz w:val="28"/>
        </w:rPr>
        <w:t>
      Әкімшілік нысанның атауы: Банк, сақтандыру (қайта сақтандыру) ұйымы иеленген бағалы қағаздар туралы есеп</w:t>
      </w:r>
    </w:p>
    <w:bookmarkEnd w:id="662"/>
    <w:bookmarkStart w:name="z713" w:id="66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F12-BА</w:t>
      </w:r>
    </w:p>
    <w:bookmarkEnd w:id="663"/>
    <w:bookmarkStart w:name="z714" w:id="664"/>
    <w:p>
      <w:pPr>
        <w:spacing w:after="0"/>
        <w:ind w:left="0"/>
        <w:jc w:val="both"/>
      </w:pPr>
      <w:r>
        <w:rPr>
          <w:rFonts w:ascii="Times New Roman"/>
          <w:b w:val="false"/>
          <w:i w:val="false"/>
          <w:color w:val="000000"/>
          <w:sz w:val="28"/>
        </w:rPr>
        <w:t xml:space="preserve">
      Кезеңділігі: бір рет </w:t>
      </w:r>
    </w:p>
    <w:bookmarkEnd w:id="664"/>
    <w:bookmarkStart w:name="z715" w:id="665"/>
    <w:p>
      <w:pPr>
        <w:spacing w:after="0"/>
        <w:ind w:left="0"/>
        <w:jc w:val="both"/>
      </w:pPr>
      <w:r>
        <w:rPr>
          <w:rFonts w:ascii="Times New Roman"/>
          <w:b w:val="false"/>
          <w:i w:val="false"/>
          <w:color w:val="000000"/>
          <w:sz w:val="28"/>
        </w:rPr>
        <w:t>
      Есепті кезең: 20____ "____" "__________" жағдай бойынша</w:t>
      </w:r>
    </w:p>
    <w:bookmarkEnd w:id="665"/>
    <w:bookmarkStart w:name="z716" w:id="6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банктердің, сақтандыру (қайта сақтандыру) ұйымдарының уақытша әкімшіліктері (уақытша әкімшілері) </w:t>
      </w:r>
    </w:p>
    <w:bookmarkEnd w:id="666"/>
    <w:bookmarkStart w:name="z717" w:id="6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667"/>
    <w:bookmarkStart w:name="z718" w:id="668"/>
    <w:p>
      <w:pPr>
        <w:spacing w:after="0"/>
        <w:ind w:left="0"/>
        <w:jc w:val="both"/>
      </w:pPr>
      <w:r>
        <w:rPr>
          <w:rFonts w:ascii="Times New Roman"/>
          <w:b w:val="false"/>
          <w:i w:val="false"/>
          <w:color w:val="000000"/>
          <w:sz w:val="28"/>
        </w:rPr>
        <w:t>
      Бизнес-сәйкестендіру нөмірі: ______________________________</w:t>
      </w:r>
    </w:p>
    <w:bookmarkEnd w:id="668"/>
    <w:bookmarkStart w:name="z719" w:id="669"/>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1" w:id="670"/>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халықаралық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қоғамының облигациялары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эмитенттері – бейрезиденттерінің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қорлардың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71"/>
    <w:p>
      <w:pPr>
        <w:spacing w:after="0"/>
        <w:ind w:left="0"/>
        <w:jc w:val="both"/>
      </w:pPr>
      <w:r>
        <w:rPr>
          <w:rFonts w:ascii="Times New Roman"/>
          <w:b w:val="false"/>
          <w:i w:val="false"/>
          <w:color w:val="000000"/>
          <w:sz w:val="28"/>
        </w:rPr>
        <w:t>
      кестенің жалғасы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672"/>
    <w:p>
      <w:pPr>
        <w:spacing w:after="0"/>
        <w:ind w:left="0"/>
        <w:jc w:val="both"/>
      </w:pPr>
      <w:r>
        <w:rPr>
          <w:rFonts w:ascii="Times New Roman"/>
          <w:b w:val="false"/>
          <w:i w:val="false"/>
          <w:color w:val="000000"/>
          <w:sz w:val="28"/>
        </w:rPr>
        <w:t>
      кестенің жалғасы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73"/>
    <w:p>
      <w:pPr>
        <w:spacing w:after="0"/>
        <w:ind w:left="0"/>
        <w:jc w:val="both"/>
      </w:pPr>
      <w:r>
        <w:rPr>
          <w:rFonts w:ascii="Times New Roman"/>
          <w:b w:val="false"/>
          <w:i w:val="false"/>
          <w:color w:val="000000"/>
          <w:sz w:val="28"/>
        </w:rPr>
        <w:t>
      кестенің жалғасы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жиынтық сатып алынатын құны,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сәтінен бастап құнның өзгеруі (9-баған + 11-баған + 13-баған - 16-баған)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 w:id="674"/>
    <w:p>
      <w:pPr>
        <w:spacing w:after="0"/>
        <w:ind w:left="0"/>
        <w:jc w:val="both"/>
      </w:pPr>
      <w:r>
        <w:rPr>
          <w:rFonts w:ascii="Times New Roman"/>
          <w:b w:val="false"/>
          <w:i w:val="false"/>
          <w:color w:val="000000"/>
          <w:sz w:val="28"/>
        </w:rPr>
        <w:t>
      кестенің жалғасы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75"/>
    <w:p>
      <w:pPr>
        <w:spacing w:after="0"/>
        <w:ind w:left="0"/>
        <w:jc w:val="both"/>
      </w:pPr>
      <w:r>
        <w:rPr>
          <w:rFonts w:ascii="Times New Roman"/>
          <w:b w:val="false"/>
          <w:i w:val="false"/>
          <w:color w:val="000000"/>
          <w:sz w:val="28"/>
        </w:rPr>
        <w:t>
      Атауы ___________________ Мекенжайы _______________________</w:t>
      </w:r>
    </w:p>
    <w:bookmarkEnd w:id="675"/>
    <w:bookmarkStart w:name="z727" w:id="676"/>
    <w:p>
      <w:pPr>
        <w:spacing w:after="0"/>
        <w:ind w:left="0"/>
        <w:jc w:val="both"/>
      </w:pPr>
      <w:r>
        <w:rPr>
          <w:rFonts w:ascii="Times New Roman"/>
          <w:b w:val="false"/>
          <w:i w:val="false"/>
          <w:color w:val="000000"/>
          <w:sz w:val="28"/>
        </w:rPr>
        <w:t>
      Телефон ________________________</w:t>
      </w:r>
    </w:p>
    <w:bookmarkEnd w:id="676"/>
    <w:bookmarkStart w:name="z728" w:id="677"/>
    <w:p>
      <w:pPr>
        <w:spacing w:after="0"/>
        <w:ind w:left="0"/>
        <w:jc w:val="both"/>
      </w:pPr>
      <w:r>
        <w:rPr>
          <w:rFonts w:ascii="Times New Roman"/>
          <w:b w:val="false"/>
          <w:i w:val="false"/>
          <w:color w:val="000000"/>
          <w:sz w:val="28"/>
        </w:rPr>
        <w:t>
      Электрондық пошта мекенжайы ____________________________</w:t>
      </w:r>
    </w:p>
    <w:bookmarkEnd w:id="677"/>
    <w:bookmarkStart w:name="z729" w:id="678"/>
    <w:p>
      <w:pPr>
        <w:spacing w:after="0"/>
        <w:ind w:left="0"/>
        <w:jc w:val="both"/>
      </w:pPr>
      <w:r>
        <w:rPr>
          <w:rFonts w:ascii="Times New Roman"/>
          <w:b w:val="false"/>
          <w:i w:val="false"/>
          <w:color w:val="000000"/>
          <w:sz w:val="28"/>
        </w:rPr>
        <w:t>
      Орындаушы _____________________________________ _______________</w:t>
      </w:r>
    </w:p>
    <w:bookmarkEnd w:id="678"/>
    <w:bookmarkStart w:name="z730" w:id="67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79"/>
    <w:bookmarkStart w:name="z731" w:id="680"/>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80"/>
    <w:bookmarkStart w:name="z732" w:id="681"/>
    <w:p>
      <w:pPr>
        <w:spacing w:after="0"/>
        <w:ind w:left="0"/>
        <w:jc w:val="both"/>
      </w:pPr>
      <w:r>
        <w:rPr>
          <w:rFonts w:ascii="Times New Roman"/>
          <w:b w:val="false"/>
          <w:i w:val="false"/>
          <w:color w:val="000000"/>
          <w:sz w:val="28"/>
        </w:rPr>
        <w:t>
      __________________________________________ ____________________</w:t>
      </w:r>
    </w:p>
    <w:bookmarkEnd w:id="681"/>
    <w:bookmarkStart w:name="z733" w:id="68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2"/>
    <w:bookmarkStart w:name="z734" w:id="683"/>
    <w:p>
      <w:pPr>
        <w:spacing w:after="0"/>
        <w:ind w:left="0"/>
        <w:jc w:val="both"/>
      </w:pPr>
      <w:r>
        <w:rPr>
          <w:rFonts w:ascii="Times New Roman"/>
          <w:b w:val="false"/>
          <w:i w:val="false"/>
          <w:color w:val="000000"/>
          <w:sz w:val="28"/>
        </w:rPr>
        <w:t>
      Басшы немесе есепке қол қоюға уәкілетті адам</w:t>
      </w:r>
    </w:p>
    <w:bookmarkEnd w:id="683"/>
    <w:bookmarkStart w:name="z735" w:id="684"/>
    <w:p>
      <w:pPr>
        <w:spacing w:after="0"/>
        <w:ind w:left="0"/>
        <w:jc w:val="both"/>
      </w:pPr>
      <w:r>
        <w:rPr>
          <w:rFonts w:ascii="Times New Roman"/>
          <w:b w:val="false"/>
          <w:i w:val="false"/>
          <w:color w:val="000000"/>
          <w:sz w:val="28"/>
        </w:rPr>
        <w:t>
      __________________________________________ ____________________</w:t>
      </w:r>
    </w:p>
    <w:bookmarkEnd w:id="684"/>
    <w:bookmarkStart w:name="z736" w:id="68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5"/>
    <w:bookmarkStart w:name="z737" w:id="686"/>
    <w:p>
      <w:pPr>
        <w:spacing w:after="0"/>
        <w:ind w:left="0"/>
        <w:jc w:val="both"/>
      </w:pPr>
      <w:r>
        <w:rPr>
          <w:rFonts w:ascii="Times New Roman"/>
          <w:b w:val="false"/>
          <w:i w:val="false"/>
          <w:color w:val="000000"/>
          <w:sz w:val="28"/>
        </w:rPr>
        <w:t>
      Күні 20__ жылғы "____" ______________</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w:t>
            </w:r>
            <w:r>
              <w:br/>
            </w:r>
            <w:r>
              <w:rPr>
                <w:rFonts w:ascii="Times New Roman"/>
                <w:b w:val="false"/>
                <w:i w:val="false"/>
                <w:color w:val="000000"/>
                <w:sz w:val="20"/>
              </w:rPr>
              <w:t>сақтандыру) ұйымы иеленген</w:t>
            </w:r>
            <w:r>
              <w:br/>
            </w:r>
            <w:r>
              <w:rPr>
                <w:rFonts w:ascii="Times New Roman"/>
                <w:b w:val="false"/>
                <w:i w:val="false"/>
                <w:color w:val="000000"/>
                <w:sz w:val="20"/>
              </w:rPr>
              <w:t>бағалы қағаздар туралы есеп</w:t>
            </w:r>
            <w:r>
              <w:br/>
            </w:r>
            <w:r>
              <w:rPr>
                <w:rFonts w:ascii="Times New Roman"/>
                <w:b w:val="false"/>
                <w:i w:val="false"/>
                <w:color w:val="000000"/>
                <w:sz w:val="20"/>
              </w:rPr>
              <w:t>нысанына қосымша</w:t>
            </w:r>
          </w:p>
        </w:tc>
      </w:tr>
    </w:tbl>
    <w:bookmarkStart w:name="z739" w:id="68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87"/>
    <w:bookmarkStart w:name="z740" w:id="688"/>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 (индекс: F12-BА, кезеңділігі: бір жолғы)</w:t>
      </w:r>
    </w:p>
    <w:bookmarkEnd w:id="688"/>
    <w:bookmarkStart w:name="z741" w:id="689"/>
    <w:p>
      <w:pPr>
        <w:spacing w:after="0"/>
        <w:ind w:left="0"/>
        <w:jc w:val="left"/>
      </w:pPr>
      <w:r>
        <w:rPr>
          <w:rFonts w:ascii="Times New Roman"/>
          <w:b/>
          <w:i w:val="false"/>
          <w:color w:val="000000"/>
        </w:rPr>
        <w:t xml:space="preserve"> 1-тарау. Жалпы ережелер</w:t>
      </w:r>
    </w:p>
    <w:bookmarkEnd w:id="689"/>
    <w:bookmarkStart w:name="z742" w:id="690"/>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иеленген бағалы қағаздар туралы есеп" нысанын (бұдан әрі – Нысан) толтыру бойынша бірыңғай талаптарды айқындайды.</w:t>
      </w:r>
    </w:p>
    <w:bookmarkEnd w:id="690"/>
    <w:bookmarkStart w:name="z743" w:id="69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84-бабының </w:t>
      </w:r>
      <w:r>
        <w:rPr>
          <w:rFonts w:ascii="Times New Roman"/>
          <w:b w:val="false"/>
          <w:i w:val="false"/>
          <w:color w:val="000000"/>
          <w:sz w:val="28"/>
        </w:rPr>
        <w:t>7-тармағына</w:t>
      </w:r>
      <w:r>
        <w:rPr>
          <w:rFonts w:ascii="Times New Roman"/>
          <w:b w:val="false"/>
          <w:i w:val="false"/>
          <w:color w:val="000000"/>
          <w:sz w:val="28"/>
        </w:rPr>
        <w:t xml:space="preserve">, 101-бабының </w:t>
      </w:r>
      <w:r>
        <w:rPr>
          <w:rFonts w:ascii="Times New Roman"/>
          <w:b w:val="false"/>
          <w:i w:val="false"/>
          <w:color w:val="000000"/>
          <w:sz w:val="28"/>
        </w:rPr>
        <w:t>5-тармағына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691"/>
    <w:bookmarkStart w:name="z744" w:id="69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692"/>
    <w:bookmarkStart w:name="z745" w:id="693"/>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693"/>
    <w:bookmarkStart w:name="z746" w:id="694"/>
    <w:p>
      <w:pPr>
        <w:spacing w:after="0"/>
        <w:ind w:left="0"/>
        <w:jc w:val="left"/>
      </w:pPr>
      <w:r>
        <w:rPr>
          <w:rFonts w:ascii="Times New Roman"/>
          <w:b/>
          <w:i w:val="false"/>
          <w:color w:val="000000"/>
        </w:rPr>
        <w:t xml:space="preserve"> 2-тарау. Нысанды толтыру бойынша түсіндірме</w:t>
      </w:r>
    </w:p>
    <w:bookmarkEnd w:id="694"/>
    <w:bookmarkStart w:name="z747" w:id="695"/>
    <w:p>
      <w:pPr>
        <w:spacing w:after="0"/>
        <w:ind w:left="0"/>
        <w:jc w:val="both"/>
      </w:pPr>
      <w:r>
        <w:rPr>
          <w:rFonts w:ascii="Times New Roman"/>
          <w:b w:val="false"/>
          <w:i w:val="false"/>
          <w:color w:val="000000"/>
          <w:sz w:val="28"/>
        </w:rPr>
        <w:t>
      5. Күмәнді борыштар бойынша резервтерді шегергендегі 9, 11 және 13-бағандар бойынша жиынтық сома "Өзгерістері пайда немесе шығын құрамында көрсетілетін әділ құны бойынша бағаланатын бағалы қағаздар", "Сатуға арналған қолда бар бағалы қағаздар" және "Өтеуге дейін ұсталатын бағалы қағаздар" бухгалтерлік балансы баптарының сомасына сәйкес болуға тиіс.</w:t>
      </w:r>
    </w:p>
    <w:bookmarkEnd w:id="695"/>
    <w:bookmarkStart w:name="z748" w:id="696"/>
    <w:p>
      <w:pPr>
        <w:spacing w:after="0"/>
        <w:ind w:left="0"/>
        <w:jc w:val="both"/>
      </w:pPr>
      <w:r>
        <w:rPr>
          <w:rFonts w:ascii="Times New Roman"/>
          <w:b w:val="false"/>
          <w:i w:val="false"/>
          <w:color w:val="000000"/>
          <w:sz w:val="28"/>
        </w:rPr>
        <w:t>
      6. 4-бағанда бағалы қағаздардың түрі көрсетіледі.</w:t>
      </w:r>
    </w:p>
    <w:bookmarkEnd w:id="696"/>
    <w:bookmarkStart w:name="z749" w:id="697"/>
    <w:p>
      <w:pPr>
        <w:spacing w:after="0"/>
        <w:ind w:left="0"/>
        <w:jc w:val="both"/>
      </w:pPr>
      <w:r>
        <w:rPr>
          <w:rFonts w:ascii="Times New Roman"/>
          <w:b w:val="false"/>
          <w:i w:val="false"/>
          <w:color w:val="000000"/>
          <w:sz w:val="28"/>
        </w:rPr>
        <w:t>
      Мысалы:</w:t>
      </w:r>
    </w:p>
    <w:bookmarkEnd w:id="697"/>
    <w:bookmarkStart w:name="z750" w:id="698"/>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bookmarkEnd w:id="698"/>
    <w:bookmarkStart w:name="z751" w:id="699"/>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End w:id="699"/>
    <w:bookmarkStart w:name="z752" w:id="700"/>
    <w:p>
      <w:pPr>
        <w:spacing w:after="0"/>
        <w:ind w:left="0"/>
        <w:jc w:val="both"/>
      </w:pPr>
      <w:r>
        <w:rPr>
          <w:rFonts w:ascii="Times New Roman"/>
          <w:b w:val="false"/>
          <w:i w:val="false"/>
          <w:color w:val="000000"/>
          <w:sz w:val="28"/>
        </w:rPr>
        <w:t>
      7. 8-бағанда бағалы қағаз номиналы валютасының коды (мысалы: KZT, USD).</w:t>
      </w:r>
    </w:p>
    <w:bookmarkEnd w:id="700"/>
    <w:bookmarkStart w:name="z753" w:id="701"/>
    <w:p>
      <w:pPr>
        <w:spacing w:after="0"/>
        <w:ind w:left="0"/>
        <w:jc w:val="both"/>
      </w:pPr>
      <w:r>
        <w:rPr>
          <w:rFonts w:ascii="Times New Roman"/>
          <w:b w:val="false"/>
          <w:i w:val="false"/>
          <w:color w:val="000000"/>
          <w:sz w:val="28"/>
        </w:rPr>
        <w:t>
      8. 10, 12 және 14-бағандарда есепті кезеңнің соңында бағалы қағаздар бойынша есептелген сыйақының жалпы сомасы көрсетіледі.</w:t>
      </w:r>
    </w:p>
    <w:bookmarkEnd w:id="701"/>
    <w:bookmarkStart w:name="z754" w:id="702"/>
    <w:p>
      <w:pPr>
        <w:spacing w:after="0"/>
        <w:ind w:left="0"/>
        <w:jc w:val="both"/>
      </w:pPr>
      <w:r>
        <w:rPr>
          <w:rFonts w:ascii="Times New Roman"/>
          <w:b w:val="false"/>
          <w:i w:val="false"/>
          <w:color w:val="000000"/>
          <w:sz w:val="28"/>
        </w:rPr>
        <w:t>
      9. 16-бағанда тікелей иеленуге байланысты шығыстардан тұратын,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702"/>
    <w:bookmarkStart w:name="z755" w:id="703"/>
    <w:p>
      <w:pPr>
        <w:spacing w:after="0"/>
        <w:ind w:left="0"/>
        <w:jc w:val="both"/>
      </w:pPr>
      <w:r>
        <w:rPr>
          <w:rFonts w:ascii="Times New Roman"/>
          <w:b w:val="false"/>
          <w:i w:val="false"/>
          <w:color w:val="000000"/>
          <w:sz w:val="28"/>
        </w:rPr>
        <w:t>
      10. 17-бағанда бағалы қағаздың баланстық құны мен жиынтық сатып алу құнының арасындағы айырма көрсетіледі.</w:t>
      </w:r>
    </w:p>
    <w:bookmarkEnd w:id="703"/>
    <w:bookmarkStart w:name="z756" w:id="704"/>
    <w:p>
      <w:pPr>
        <w:spacing w:after="0"/>
        <w:ind w:left="0"/>
        <w:jc w:val="both"/>
      </w:pPr>
      <w:r>
        <w:rPr>
          <w:rFonts w:ascii="Times New Roman"/>
          <w:b w:val="false"/>
          <w:i w:val="false"/>
          <w:color w:val="000000"/>
          <w:sz w:val="28"/>
        </w:rPr>
        <w:t>
      11. 21-бағанда егер бағалы қағаздар бойынша ауыртпалық болса (бағалы қағаз кепіл шарты бойынша қамтамасыз ету болып табылады, "РЕПО" мәмілесінің объектісі болып табылады), онда ауыртпалық сомасы мың теңгемен және ауыртпалық негіздемесі көрсетіледі және (немесе) егер бағалы қағаздың эмитенті сақтандыру (қайта сақтандыру) ұйымының үлестес тұлғасы болып табылатын заңды тұлға болып табылса, "иә" деген сөз жазылады.</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 сәуірдегі</w:t>
            </w:r>
            <w:r>
              <w:br/>
            </w:r>
            <w:r>
              <w:rPr>
                <w:rFonts w:ascii="Times New Roman"/>
                <w:b w:val="false"/>
                <w:i w:val="false"/>
                <w:color w:val="000000"/>
                <w:sz w:val="20"/>
              </w:rPr>
              <w:t>№ 48 Қаулыға қосымша</w:t>
            </w:r>
          </w:p>
        </w:tc>
      </w:tr>
    </w:tbl>
    <w:bookmarkStart w:name="z758" w:id="705"/>
    <w:p>
      <w:pPr>
        <w:spacing w:after="0"/>
        <w:ind w:left="0"/>
        <w:jc w:val="left"/>
      </w:pPr>
      <w:r>
        <w:rPr>
          <w:rFonts w:ascii="Times New Roman"/>
          <w:b/>
          <w:i w:val="false"/>
          <w:color w:val="000000"/>
        </w:rPr>
        <w:t xml:space="preserve"> Күші жойылған деп танылатын Қазақстан Республикасы Ұлттық Банкі Басқармасының кейбір қаулыларының және Қазақстан Республикасы Қаржы нарығын реттеу және дамыту агенттігінің Басқармасы қаулыларының, сондай-ақ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 құрылымдық элементтерінің тізбесі</w:t>
      </w:r>
    </w:p>
    <w:bookmarkEnd w:id="705"/>
    <w:bookmarkStart w:name="z759" w:id="706"/>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9711 болып тіркелген).</w:t>
      </w:r>
    </w:p>
    <w:bookmarkEnd w:id="706"/>
    <w:bookmarkStart w:name="z760" w:id="70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бекітілген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23-тармағы</w:t>
      </w:r>
      <w:r>
        <w:rPr>
          <w:rFonts w:ascii="Times New Roman"/>
          <w:b w:val="false"/>
          <w:i w:val="false"/>
          <w:color w:val="000000"/>
          <w:sz w:val="28"/>
        </w:rPr>
        <w:t>.</w:t>
      </w:r>
    </w:p>
    <w:bookmarkEnd w:id="707"/>
    <w:bookmarkStart w:name="z761" w:id="708"/>
    <w:p>
      <w:pPr>
        <w:spacing w:after="0"/>
        <w:ind w:left="0"/>
        <w:jc w:val="both"/>
      </w:pPr>
      <w:r>
        <w:rPr>
          <w:rFonts w:ascii="Times New Roman"/>
          <w:b w:val="false"/>
          <w:i w:val="false"/>
          <w:color w:val="000000"/>
          <w:sz w:val="28"/>
        </w:rPr>
        <w:t xml:space="preserve">
      3. "Банктің, сақтандыру (қайта сақтандыру) ұйымының уақытша әкімшілігін (уақытша басқарушысын) тағайындау және олардың өкілеттіктері қағидаларын бекіту туралы" Қазақстан Республикасы Ұлттық Банкі Басқармасының 2014 жылғы 16 шілдедегі № 147 қаулысына өзгерістер мен толықтыру енгізу туралы" Қазақстан Республикасы Ұлттық Банкі Басқармасының 2018 жылғы 27 сәуірдегі № 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16959 болып тіркелген).</w:t>
      </w:r>
    </w:p>
    <w:bookmarkEnd w:id="708"/>
    <w:bookmarkStart w:name="z762" w:id="70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2018 жылғы 27 тамыздағы № 204 қаулысымен (Нормативтік құқықтық актілерді мемлекеттік тіркеу тізілімінде № 17492 болып тіркелген) бекітілген Өзгерістер мен толықтырулар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709"/>
    <w:bookmarkStart w:name="z763" w:id="710"/>
    <w:p>
      <w:pPr>
        <w:spacing w:after="0"/>
        <w:ind w:left="0"/>
        <w:jc w:val="both"/>
      </w:pPr>
      <w:r>
        <w:rPr>
          <w:rFonts w:ascii="Times New Roman"/>
          <w:b w:val="false"/>
          <w:i w:val="false"/>
          <w:color w:val="000000"/>
          <w:sz w:val="28"/>
        </w:rPr>
        <w:t xml:space="preserve">
      5. "Банктің, сақтандыру (қайта сақтандыру) ұйымының уақытша әкімшілігін (уақытша әкiмшісін) тағайындау және оның өкілеттіктері қағидаларын бекіту туралы" Қазақстан Республикасының Ұлттық Банкі Басқармасының 2014 жылғы 16 шілдедегі № 147 қаулысына өзгерістер мен толықтыру енгізу туралы" Қазақстан Республикасының Қаржы нарығын реттеу және дамыту агенттігі Басқармасының 2020 жылғы 25 мамырдағы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20765 болып тіркелген).</w:t>
      </w:r>
    </w:p>
    <w:bookmarkEnd w:id="710"/>
    <w:bookmarkStart w:name="z764" w:id="711"/>
    <w:p>
      <w:pPr>
        <w:spacing w:after="0"/>
        <w:ind w:left="0"/>
        <w:jc w:val="both"/>
      </w:pPr>
      <w:r>
        <w:rPr>
          <w:rFonts w:ascii="Times New Roman"/>
          <w:b w:val="false"/>
          <w:i w:val="false"/>
          <w:color w:val="000000"/>
          <w:sz w:val="28"/>
        </w:rPr>
        <w:t xml:space="preserve">
      6. "Банктің,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21126 болып тіркелген).</w:t>
      </w:r>
    </w:p>
    <w:bookmarkEnd w:id="711"/>
    <w:bookmarkStart w:name="z765" w:id="712"/>
    <w:p>
      <w:pPr>
        <w:spacing w:after="0"/>
        <w:ind w:left="0"/>
        <w:jc w:val="both"/>
      </w:pPr>
      <w:r>
        <w:rPr>
          <w:rFonts w:ascii="Times New Roman"/>
          <w:b w:val="false"/>
          <w:i w:val="false"/>
          <w:color w:val="000000"/>
          <w:sz w:val="28"/>
        </w:rPr>
        <w:t xml:space="preserve">
      7. "Банктің, сақтандыру (қайта сақтандыру) ұйымының уақытша әкімшілігін (уақытша әкiмшісін) тағайындау және оның өкілеттіктері қағидаларын бекіту туралы" азақстан Республикасының Ұлттық Банкі Басқармасының 2014 жылғы 16 шілдедегі № 147 қаулысына өзгерістер мен толықтырулар енгізу туралы" Қазақстан Республикасы Қаржы нарығын реттеу және дамыту агенттігі Басқармасының 2021 жылғы 27 шілдедегі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23731 болып тіркелген).</w:t>
      </w:r>
    </w:p>
    <w:bookmarkEnd w:id="712"/>
    <w:bookmarkStart w:name="z766" w:id="713"/>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өзгерістер мен толықтыру енгізу туралы" Қазақстан Республикасы Қаржы нарығын реттеу және дамыту агенттігі Басқармасының 2022 жылғы 12 қыркүйектегі № 64 қаулысымен Нормативтік құқықтық актілерді мемлекеттік тіркеу тізілімінде № 29610 болып тіркелген) бекітілген Өзгерістер мен толықтырулар енгізілетін Қазақстан Республикасының сақтандыру (қайта сақтандыру) ұйымдарын тарату, Қазақстан Республикасының бейрезидент-сақтандыру (қайта сақтандыру) ұйымы филиалының қызметін тоқтату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713"/>
    <w:bookmarkStart w:name="z767" w:id="714"/>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714"/>
    <w:bookmarkStart w:name="z768" w:id="715"/>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Қаржы нарығын реттеу және дамыту агенттігі Басқармасының 2023 жылғы 27 қарашадағы № 85 қаулысымен (Нормативтік құқықтық актілерді мемлекеттік тіркеу тізілімінде № 33714 болып тіркелген) бекітілген Өзгерістер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715"/>
    <w:bookmarkStart w:name="z769" w:id="716"/>
    <w:p>
      <w:pPr>
        <w:spacing w:after="0"/>
        <w:ind w:left="0"/>
        <w:jc w:val="both"/>
      </w:pPr>
      <w:r>
        <w:rPr>
          <w:rFonts w:ascii="Times New Roman"/>
          <w:b w:val="false"/>
          <w:i w:val="false"/>
          <w:color w:val="000000"/>
          <w:sz w:val="28"/>
        </w:rPr>
        <w:t xml:space="preserve">
      11. "Банктің,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қаулысына өзгерістер енгізу туралы" Қазақстан Республикасы Қаржы нарығын реттеу және дамыту агенттігі Басқармасының 2025 жылғы 15 қыркүйектегі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36891 болып тіркелген).</w:t>
      </w:r>
    </w:p>
    <w:bookmarkEnd w:id="7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