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8e19b" w14:textId="2b8e1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валюталық реттеу және валюталық бақылау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2026 жылғы 31 наурыздағы № 29 қаулысы. Қазақстан Республикасының Әділет министрлігінде 2026 жылғы 3 сәуірде № 38317 тіркелді</w:t>
      </w:r>
    </w:p>
    <w:p>
      <w:pPr>
        <w:spacing w:after="0"/>
        <w:ind w:left="0"/>
        <w:jc w:val="both"/>
      </w:pPr>
      <w:bookmarkStart w:name="z4" w:id="0"/>
      <w:r>
        <w:rPr>
          <w:rFonts w:ascii="Times New Roman"/>
          <w:b w:val="false"/>
          <w:i w:val="false"/>
          <w:color w:val="000000"/>
          <w:sz w:val="28"/>
        </w:rPr>
        <w:t>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Банкі Басқармасының валюталық реттеу және валюталық бақылау мәселелері бойынша өзгерістер енгізілетін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Банкінің Төлем балансы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bookmarkStart w:name="z12" w:id="8"/>
    <w:p>
      <w:pPr>
        <w:spacing w:after="0"/>
        <w:ind w:left="0"/>
        <w:jc w:val="both"/>
      </w:pPr>
      <w:r>
        <w:rPr>
          <w:rFonts w:ascii="Times New Roman"/>
          <w:b w:val="false"/>
          <w:i w:val="false"/>
          <w:color w:val="000000"/>
          <w:sz w:val="28"/>
        </w:rPr>
        <w:t>
      2026 жылғы 12 шілдеге дейін:</w:t>
      </w:r>
    </w:p>
    <w:bookmarkEnd w:id="8"/>
    <w:bookmarkStart w:name="z13" w:id="9"/>
    <w:p>
      <w:pPr>
        <w:spacing w:after="0"/>
        <w:ind w:left="0"/>
        <w:jc w:val="both"/>
      </w:pPr>
      <w:r>
        <w:rPr>
          <w:rFonts w:ascii="Times New Roman"/>
          <w:b w:val="false"/>
          <w:i w:val="false"/>
          <w:color w:val="000000"/>
          <w:sz w:val="28"/>
        </w:rPr>
        <w:t xml:space="preserve">
      Тізбенің 7-қосымшасының 12-тармағы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бөлігінің қолданысы тоқтатыла тұрсын, тоқтатыла тұру кезеңінде осы бөлік мынадай редакцияда қолданылады деп белгіленсін:</w:t>
      </w:r>
    </w:p>
    <w:bookmarkEnd w:id="9"/>
    <w:bookmarkStart w:name="z14" w:id="10"/>
    <w:p>
      <w:pPr>
        <w:spacing w:after="0"/>
        <w:ind w:left="0"/>
        <w:jc w:val="both"/>
      </w:pPr>
      <w:r>
        <w:rPr>
          <w:rFonts w:ascii="Times New Roman"/>
          <w:b w:val="false"/>
          <w:i w:val="false"/>
          <w:color w:val="000000"/>
          <w:sz w:val="28"/>
        </w:rPr>
        <w:t>
      "Уәкілетті банк, валюталық бақылау агенттері болып табылатын бағалы қағаздар нарығына кәсіби қатысушылар "электрондық үкімет" веб-порталындағы пайдаланушы кабинетінен ұсынылған иеленушінің келісімі болған кезде, сондай-ақ "электрондық үкімет" веб-порталында тіркелген иеленушінің ұялы байланысының абоненттік нөмірі арқылы бір реттік парольді беру жолымен немесе "электрондық үкімет" веб-порталының хабарламасына жауап ретінде қысқа мәтіндік хабар жіберу жолымен цифрлық құжаттар сервисінен деректерді пайдаланады;";</w:t>
      </w:r>
    </w:p>
    <w:bookmarkEnd w:id="10"/>
    <w:bookmarkStart w:name="z15" w:id="11"/>
    <w:p>
      <w:pPr>
        <w:spacing w:after="0"/>
        <w:ind w:left="0"/>
        <w:jc w:val="both"/>
      </w:pPr>
      <w:r>
        <w:rPr>
          <w:rFonts w:ascii="Times New Roman"/>
          <w:b w:val="false"/>
          <w:i w:val="false"/>
          <w:color w:val="000000"/>
          <w:sz w:val="28"/>
        </w:rPr>
        <w:t xml:space="preserve">
      Тізбенің 8-қосымшасы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бөлігінің қолданысы тоқтатыла тұрсын, тоқтатыла тұру кезеңінде осы бөлік мынадай редакцияда қолданылады деп белгіленсін:</w:t>
      </w:r>
    </w:p>
    <w:bookmarkEnd w:id="11"/>
    <w:bookmarkStart w:name="z16" w:id="12"/>
    <w:p>
      <w:pPr>
        <w:spacing w:after="0"/>
        <w:ind w:left="0"/>
        <w:jc w:val="both"/>
      </w:pPr>
      <w:r>
        <w:rPr>
          <w:rFonts w:ascii="Times New Roman"/>
          <w:b w:val="false"/>
          <w:i w:val="false"/>
          <w:color w:val="000000"/>
          <w:sz w:val="28"/>
        </w:rPr>
        <w:t xml:space="preserve">
      "2. Қағидаларда пайдаланылатын ұғымдар мен терминдер "Электрондық құжат және электрондық цифрлық қолтаңба турал"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"Валюталық реттеу және валюталық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Валюталық реттеу және валюталық бақылау туралы заң) көрсетілген мағынасында қолданылады.";</w:t>
      </w:r>
    </w:p>
    <w:bookmarkEnd w:id="12"/>
    <w:bookmarkStart w:name="z17" w:id="13"/>
    <w:p>
      <w:pPr>
        <w:spacing w:after="0"/>
        <w:ind w:left="0"/>
        <w:jc w:val="both"/>
      </w:pPr>
      <w:r>
        <w:rPr>
          <w:rFonts w:ascii="Times New Roman"/>
          <w:b w:val="false"/>
          <w:i w:val="false"/>
          <w:color w:val="000000"/>
          <w:sz w:val="28"/>
        </w:rPr>
        <w:t xml:space="preserve">
      Тізбенің 8-қосымшасы </w:t>
      </w:r>
      <w:r>
        <w:rPr>
          <w:rFonts w:ascii="Times New Roman"/>
          <w:b w:val="false"/>
          <w:i w:val="false"/>
          <w:color w:val="000000"/>
          <w:sz w:val="28"/>
        </w:rPr>
        <w:t>32-тармағының</w:t>
      </w:r>
      <w:r>
        <w:rPr>
          <w:rFonts w:ascii="Times New Roman"/>
          <w:b w:val="false"/>
          <w:i w:val="false"/>
          <w:color w:val="000000"/>
          <w:sz w:val="28"/>
        </w:rPr>
        <w:t xml:space="preserve"> қолданысы тоқтатыла тұрсын, тоқтатыла тұру кезеңінде осы тармақ мынадай редакцияда қолданылады деп белгіленсін:</w:t>
      </w:r>
    </w:p>
    <w:bookmarkEnd w:id="13"/>
    <w:bookmarkStart w:name="z18" w:id="14"/>
    <w:p>
      <w:pPr>
        <w:spacing w:after="0"/>
        <w:ind w:left="0"/>
        <w:jc w:val="both"/>
      </w:pPr>
      <w:r>
        <w:rPr>
          <w:rFonts w:ascii="Times New Roman"/>
          <w:b w:val="false"/>
          <w:i w:val="false"/>
          <w:color w:val="000000"/>
          <w:sz w:val="28"/>
        </w:rPr>
        <w:t>
      "32. Банктер, Қазақстан Республикасының аумағында қызметін жүзеге асыратын Қазақстан Республикасының бейрезидент-банктерінің филиалдары Ұлттық Банкке Қағидаларға сәйкес талап етілетін ақпаратты (құжаттарды, мәліметтерді, есептерді) электрондық цифрлық қолтаңба арқылы куәландыру рәсімдерін сақтай отырып, Қазақстан Республикасы Ұлттық Банкінің ақпараттық жүйесі арқылы электрондық тәсілмен ұсынады.".</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20" w:id="15"/>
    <w:p>
      <w:pPr>
        <w:spacing w:after="0"/>
        <w:ind w:left="0"/>
        <w:jc w:val="both"/>
      </w:pPr>
      <w:r>
        <w:rPr>
          <w:rFonts w:ascii="Times New Roman"/>
          <w:b w:val="false"/>
          <w:i w:val="false"/>
          <w:color w:val="000000"/>
          <w:sz w:val="28"/>
        </w:rPr>
        <w:t>
      "КЕЛІСІЛДІ"</w:t>
      </w:r>
    </w:p>
    <w:bookmarkEnd w:id="15"/>
    <w:bookmarkStart w:name="z21" w:id="16"/>
    <w:p>
      <w:pPr>
        <w:spacing w:after="0"/>
        <w:ind w:left="0"/>
        <w:jc w:val="both"/>
      </w:pPr>
      <w:r>
        <w:rPr>
          <w:rFonts w:ascii="Times New Roman"/>
          <w:b w:val="false"/>
          <w:i w:val="false"/>
          <w:color w:val="000000"/>
          <w:sz w:val="28"/>
        </w:rPr>
        <w:t xml:space="preserve">
      Қазақстан Республикасы </w:t>
      </w:r>
    </w:p>
    <w:bookmarkEnd w:id="16"/>
    <w:bookmarkStart w:name="z22" w:id="17"/>
    <w:p>
      <w:pPr>
        <w:spacing w:after="0"/>
        <w:ind w:left="0"/>
        <w:jc w:val="both"/>
      </w:pPr>
      <w:r>
        <w:rPr>
          <w:rFonts w:ascii="Times New Roman"/>
          <w:b w:val="false"/>
          <w:i w:val="false"/>
          <w:color w:val="000000"/>
          <w:sz w:val="28"/>
        </w:rPr>
        <w:t xml:space="preserve">
      Стратегиялық жоспарлау және </w:t>
      </w:r>
    </w:p>
    <w:bookmarkEnd w:id="17"/>
    <w:bookmarkStart w:name="z23" w:id="18"/>
    <w:p>
      <w:pPr>
        <w:spacing w:after="0"/>
        <w:ind w:left="0"/>
        <w:jc w:val="both"/>
      </w:pPr>
      <w:r>
        <w:rPr>
          <w:rFonts w:ascii="Times New Roman"/>
          <w:b w:val="false"/>
          <w:i w:val="false"/>
          <w:color w:val="000000"/>
          <w:sz w:val="28"/>
        </w:rPr>
        <w:t xml:space="preserve">
      реформалар агенттігінің </w:t>
      </w:r>
    </w:p>
    <w:bookmarkEnd w:id="18"/>
    <w:bookmarkStart w:name="z24" w:id="19"/>
    <w:p>
      <w:pPr>
        <w:spacing w:after="0"/>
        <w:ind w:left="0"/>
        <w:jc w:val="both"/>
      </w:pPr>
      <w:r>
        <w:rPr>
          <w:rFonts w:ascii="Times New Roman"/>
          <w:b w:val="false"/>
          <w:i w:val="false"/>
          <w:color w:val="000000"/>
          <w:sz w:val="28"/>
        </w:rPr>
        <w:t>
      Ұлттық статистика бюросы</w:t>
      </w:r>
    </w:p>
    <w:bookmarkEnd w:id="19"/>
    <w:bookmarkStart w:name="z25" w:id="20"/>
    <w:p>
      <w:pPr>
        <w:spacing w:after="0"/>
        <w:ind w:left="0"/>
        <w:jc w:val="both"/>
      </w:pPr>
      <w:r>
        <w:rPr>
          <w:rFonts w:ascii="Times New Roman"/>
          <w:b w:val="false"/>
          <w:i w:val="false"/>
          <w:color w:val="000000"/>
          <w:sz w:val="28"/>
        </w:rPr>
        <w:t>
      "КЕЛІСІЛДІ"</w:t>
      </w:r>
    </w:p>
    <w:bookmarkEnd w:id="20"/>
    <w:bookmarkStart w:name="z26" w:id="21"/>
    <w:p>
      <w:pPr>
        <w:spacing w:after="0"/>
        <w:ind w:left="0"/>
        <w:jc w:val="both"/>
      </w:pPr>
      <w:r>
        <w:rPr>
          <w:rFonts w:ascii="Times New Roman"/>
          <w:b w:val="false"/>
          <w:i w:val="false"/>
          <w:color w:val="000000"/>
          <w:sz w:val="28"/>
        </w:rPr>
        <w:t xml:space="preserve">
      Қазақстан Республикасының </w:t>
      </w:r>
    </w:p>
    <w:bookmarkEnd w:id="21"/>
    <w:bookmarkStart w:name="z27" w:id="22"/>
    <w:p>
      <w:pPr>
        <w:spacing w:after="0"/>
        <w:ind w:left="0"/>
        <w:jc w:val="both"/>
      </w:pPr>
      <w:r>
        <w:rPr>
          <w:rFonts w:ascii="Times New Roman"/>
          <w:b w:val="false"/>
          <w:i w:val="false"/>
          <w:color w:val="000000"/>
          <w:sz w:val="28"/>
        </w:rPr>
        <w:t>
      Сыртқы істер министрлігі</w:t>
      </w:r>
    </w:p>
    <w:bookmarkEnd w:id="22"/>
    <w:bookmarkStart w:name="z28" w:id="23"/>
    <w:p>
      <w:pPr>
        <w:spacing w:after="0"/>
        <w:ind w:left="0"/>
        <w:jc w:val="both"/>
      </w:pPr>
      <w:r>
        <w:rPr>
          <w:rFonts w:ascii="Times New Roman"/>
          <w:b w:val="false"/>
          <w:i w:val="false"/>
          <w:color w:val="000000"/>
          <w:sz w:val="28"/>
        </w:rPr>
        <w:t>
      "КЕЛІСІЛДІ"</w:t>
      </w:r>
    </w:p>
    <w:bookmarkEnd w:id="23"/>
    <w:bookmarkStart w:name="z29" w:id="24"/>
    <w:p>
      <w:pPr>
        <w:spacing w:after="0"/>
        <w:ind w:left="0"/>
        <w:jc w:val="both"/>
      </w:pPr>
      <w:r>
        <w:rPr>
          <w:rFonts w:ascii="Times New Roman"/>
          <w:b w:val="false"/>
          <w:i w:val="false"/>
          <w:color w:val="000000"/>
          <w:sz w:val="28"/>
        </w:rPr>
        <w:t>
      Қазақстан Республикасының</w:t>
      </w:r>
    </w:p>
    <w:bookmarkEnd w:id="24"/>
    <w:bookmarkStart w:name="z30" w:id="25"/>
    <w:p>
      <w:pPr>
        <w:spacing w:after="0"/>
        <w:ind w:left="0"/>
        <w:jc w:val="both"/>
      </w:pPr>
      <w:r>
        <w:rPr>
          <w:rFonts w:ascii="Times New Roman"/>
          <w:b w:val="false"/>
          <w:i w:val="false"/>
          <w:color w:val="000000"/>
          <w:sz w:val="28"/>
        </w:rPr>
        <w:t>
      Қаржы министрлігі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2026 жылғы 31 наурыздағы</w:t>
            </w:r>
            <w:r>
              <w:br/>
            </w:r>
            <w:r>
              <w:rPr>
                <w:rFonts w:ascii="Times New Roman"/>
                <w:b w:val="false"/>
                <w:i w:val="false"/>
                <w:color w:val="000000"/>
                <w:sz w:val="20"/>
              </w:rPr>
              <w:t>№ 29 қаулысына</w:t>
            </w:r>
            <w:r>
              <w:br/>
            </w:r>
            <w:r>
              <w:rPr>
                <w:rFonts w:ascii="Times New Roman"/>
                <w:b w:val="false"/>
                <w:i w:val="false"/>
                <w:color w:val="000000"/>
                <w:sz w:val="20"/>
              </w:rPr>
              <w:t>қосымша</w:t>
            </w:r>
          </w:p>
        </w:tc>
      </w:tr>
    </w:tbl>
    <w:bookmarkStart w:name="z32" w:id="26"/>
    <w:p>
      <w:pPr>
        <w:spacing w:after="0"/>
        <w:ind w:left="0"/>
        <w:jc w:val="left"/>
      </w:pPr>
      <w:r>
        <w:rPr>
          <w:rFonts w:ascii="Times New Roman"/>
          <w:b/>
          <w:i w:val="false"/>
          <w:color w:val="000000"/>
        </w:rPr>
        <w:t xml:space="preserve"> Қазақстан Республикасы Ұлттық Банкі Басқармасының валюталық реттеу және валюталық бақылау мәселелері бойынша өзгерістер енгізілетін кейбір қаулыларының тізбесі</w:t>
      </w:r>
    </w:p>
    <w:bookmarkEnd w:id="26"/>
    <w:bookmarkStart w:name="z33" w:id="27"/>
    <w:p>
      <w:pPr>
        <w:spacing w:after="0"/>
        <w:ind w:left="0"/>
        <w:jc w:val="both"/>
      </w:pPr>
      <w:r>
        <w:rPr>
          <w:rFonts w:ascii="Times New Roman"/>
          <w:b w:val="false"/>
          <w:i w:val="false"/>
          <w:color w:val="000000"/>
          <w:sz w:val="28"/>
        </w:rPr>
        <w:t xml:space="preserve">
      1. "Қазақстан Республикасының ішкі валюта нарығында сұраныс пен ұсыныс көздерін мониторингтеу қағидаларын бекіту туралы" Қазақстан Республикасы Ұлттық Банкі Басқармасының 2018 жылғы 29 қарашадағы № 294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18214 болып тіркелген) мынадай өзгерістер енгізілсін:</w:t>
      </w:r>
    </w:p>
    <w:bookmarkEnd w:id="27"/>
    <w:bookmarkStart w:name="z34" w:id="28"/>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ішкі валюта нарығында сұраныс пен ұсыныс көздерін мониторингтеу </w:t>
      </w:r>
      <w:r>
        <w:rPr>
          <w:rFonts w:ascii="Times New Roman"/>
          <w:b w:val="false"/>
          <w:i w:val="false"/>
          <w:color w:val="000000"/>
          <w:sz w:val="28"/>
        </w:rPr>
        <w:t>қағидаларында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6" w:id="29"/>
    <w:p>
      <w:pPr>
        <w:spacing w:after="0"/>
        <w:ind w:left="0"/>
        <w:jc w:val="both"/>
      </w:pPr>
      <w:r>
        <w:rPr>
          <w:rFonts w:ascii="Times New Roman"/>
          <w:b w:val="false"/>
          <w:i w:val="false"/>
          <w:color w:val="000000"/>
          <w:sz w:val="28"/>
        </w:rPr>
        <w:t>
      "2. Қазақстан Республикасының ішкі валюта нарығында сұраныс пен ұсыныс көздерін және сатып алынған шетел валютасын пайдалану мақсаттарын мониторингтеу екінші деңгейдегі банктердің, "Қазақстанның Даму Банкі" акционерлік қоғамының, Ұлттық пошта операторы (бұдан әрі – банктер), шетел валютасымен айырбастау операцияларына лицензиясы бар, банктер болып табылмайтын бағалы қағаздар нарығына кәсіби қатысушылардың (бұдан әрі – кәсіби қатысушылар) және олардың клиенттерінің ішкі валюта нарығындағы операциялары, клиенттердің банктік шоттары бойынша ақша қозғалысы және шетел валютасындағы банктік шотты ашпай және (немесе) пайдаланбай жүргізілген аударымдар туралы ақпаратты жинау арқылы жүзеге асырылады.";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8" w:id="30"/>
    <w:p>
      <w:pPr>
        <w:spacing w:after="0"/>
        <w:ind w:left="0"/>
        <w:jc w:val="both"/>
      </w:pPr>
      <w:r>
        <w:rPr>
          <w:rFonts w:ascii="Times New Roman"/>
          <w:b w:val="false"/>
          <w:i w:val="false"/>
          <w:color w:val="000000"/>
          <w:sz w:val="28"/>
        </w:rPr>
        <w:t xml:space="preserve">
      "5. Есептерді жасау кезінде операцияларды жіктеу есептердің нысандарында көзделген нақтылау ескеріле отырып,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14365 болып тіркелген) сәйкес жүзеге асырылады.";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bookmarkStart w:name="z40" w:id="31"/>
    <w:p>
      <w:pPr>
        <w:spacing w:after="0"/>
        <w:ind w:left="0"/>
        <w:jc w:val="both"/>
      </w:pPr>
      <w:r>
        <w:rPr>
          <w:rFonts w:ascii="Times New Roman"/>
          <w:b w:val="false"/>
          <w:i w:val="false"/>
          <w:color w:val="000000"/>
          <w:sz w:val="28"/>
        </w:rPr>
        <w:t>
      "6. Есептер Қазақстан Республикасы Ұлттық Банкінің (бұдан әрі – Ұлттық Банк) орталық аппаратына электрондық нысанда ұсынылады және мыналарды қамтиды:";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Қазақстан Республикасы Ұлттық Банкі Басқармасының валюталық реттеу және валюталық бақылау мәселелері бойынша өзгерістер енгізілетін кейбір қаулыларының тізбесіне (бұдан әрі – Тізбе)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редакцияда жазылсын.</w:t>
      </w:r>
    </w:p>
    <w:bookmarkStart w:name="z42" w:id="32"/>
    <w:p>
      <w:pPr>
        <w:spacing w:after="0"/>
        <w:ind w:left="0"/>
        <w:jc w:val="both"/>
      </w:pPr>
      <w:r>
        <w:rPr>
          <w:rFonts w:ascii="Times New Roman"/>
          <w:b w:val="false"/>
          <w:i w:val="false"/>
          <w:color w:val="000000"/>
          <w:sz w:val="28"/>
        </w:rPr>
        <w:t xml:space="preserve">
      2.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18512 болып тіркелген) мынадай өзгеріс енгізілсін:</w:t>
      </w:r>
    </w:p>
    <w:bookmarkEnd w:id="32"/>
    <w:bookmarkStart w:name="z43" w:id="3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валюталық операцияларды жүзеге асыру </w:t>
      </w:r>
      <w:r>
        <w:rPr>
          <w:rFonts w:ascii="Times New Roman"/>
          <w:b w:val="false"/>
          <w:i w:val="false"/>
          <w:color w:val="000000"/>
          <w:sz w:val="28"/>
        </w:rPr>
        <w:t>қағидалары</w:t>
      </w:r>
      <w:r>
        <w:rPr>
          <w:rFonts w:ascii="Times New Roman"/>
          <w:b w:val="false"/>
          <w:i w:val="false"/>
          <w:color w:val="000000"/>
          <w:sz w:val="28"/>
        </w:rPr>
        <w:t xml:space="preserve"> Тізбеге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33"/>
    <w:bookmarkStart w:name="z44" w:id="34"/>
    <w:p>
      <w:pPr>
        <w:spacing w:after="0"/>
        <w:ind w:left="0"/>
        <w:jc w:val="both"/>
      </w:pPr>
      <w:r>
        <w:rPr>
          <w:rFonts w:ascii="Times New Roman"/>
          <w:b w:val="false"/>
          <w:i w:val="false"/>
          <w:color w:val="000000"/>
          <w:sz w:val="28"/>
        </w:rPr>
        <w:t xml:space="preserve">
      3.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18544 болып тіркелген) мынадай өзгеріс енгізілсін:</w:t>
      </w:r>
    </w:p>
    <w:bookmarkEnd w:id="34"/>
    <w:bookmarkStart w:name="z45" w:id="35"/>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валюталық операцияларды мониторингтеу </w:t>
      </w:r>
      <w:r>
        <w:rPr>
          <w:rFonts w:ascii="Times New Roman"/>
          <w:b w:val="false"/>
          <w:i w:val="false"/>
          <w:color w:val="000000"/>
          <w:sz w:val="28"/>
        </w:rPr>
        <w:t>қағидалары</w:t>
      </w:r>
      <w:r>
        <w:rPr>
          <w:rFonts w:ascii="Times New Roman"/>
          <w:b w:val="false"/>
          <w:i w:val="false"/>
          <w:color w:val="000000"/>
          <w:sz w:val="28"/>
        </w:rPr>
        <w:t xml:space="preserve"> Тізбеге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валюталық реттеу және</w:t>
            </w:r>
            <w:r>
              <w:br/>
            </w:r>
            <w:r>
              <w:rPr>
                <w:rFonts w:ascii="Times New Roman"/>
                <w:b w:val="false"/>
                <w:i w:val="false"/>
                <w:color w:val="000000"/>
                <w:sz w:val="20"/>
              </w:rPr>
              <w:t>валюталық бақылау мәселелері</w:t>
            </w:r>
            <w:r>
              <w:br/>
            </w:r>
            <w:r>
              <w:rPr>
                <w:rFonts w:ascii="Times New Roman"/>
                <w:b w:val="false"/>
                <w:i w:val="false"/>
                <w:color w:val="000000"/>
                <w:sz w:val="20"/>
              </w:rPr>
              <w:t>бойынша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 сұраныс</w:t>
            </w:r>
            <w:r>
              <w:br/>
            </w:r>
            <w:r>
              <w:rPr>
                <w:rFonts w:ascii="Times New Roman"/>
                <w:b w:val="false"/>
                <w:i w:val="false"/>
                <w:color w:val="000000"/>
                <w:sz w:val="20"/>
              </w:rPr>
              <w:t>пен ұсыныс көздерін</w:t>
            </w:r>
            <w:r>
              <w:br/>
            </w:r>
            <w:r>
              <w:rPr>
                <w:rFonts w:ascii="Times New Roman"/>
                <w:b w:val="false"/>
                <w:i w:val="false"/>
                <w:color w:val="000000"/>
                <w:sz w:val="20"/>
              </w:rPr>
              <w:t>мониторингтеу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47" w:id="36"/>
    <w:p>
      <w:pPr>
        <w:spacing w:after="0"/>
        <w:ind w:left="0"/>
        <w:jc w:val="both"/>
      </w:pPr>
      <w:r>
        <w:rPr>
          <w:rFonts w:ascii="Times New Roman"/>
          <w:b w:val="false"/>
          <w:i w:val="false"/>
          <w:color w:val="000000"/>
          <w:sz w:val="28"/>
        </w:rPr>
        <w:t>
      Ұсынылады: Қазақстан Республикасының Ұлттық Банкіне</w:t>
      </w:r>
    </w:p>
    <w:bookmarkEnd w:id="36"/>
    <w:bookmarkStart w:name="z48" w:id="3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7"/>
    <w:bookmarkStart w:name="z49" w:id="38"/>
    <w:p>
      <w:pPr>
        <w:spacing w:after="0"/>
        <w:ind w:left="0"/>
        <w:jc w:val="both"/>
      </w:pPr>
      <w:r>
        <w:rPr>
          <w:rFonts w:ascii="Times New Roman"/>
          <w:b w:val="false"/>
          <w:i w:val="false"/>
          <w:color w:val="000000"/>
          <w:sz w:val="28"/>
        </w:rPr>
        <w:t>
      Әкімшілік нысанның атауы: клиенттердің банктік шоттары және банктік шотты ашпай және (немесе) пайдаланбай жүргізілген аударымдары бойынша шетел валютасындағы ақша қозғалысы туралы жиынтық есеп</w:t>
      </w:r>
    </w:p>
    <w:bookmarkEnd w:id="38"/>
    <w:bookmarkStart w:name="z50" w:id="3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1-INV</w:t>
      </w:r>
    </w:p>
    <w:bookmarkEnd w:id="39"/>
    <w:bookmarkStart w:name="z51" w:id="40"/>
    <w:p>
      <w:pPr>
        <w:spacing w:after="0"/>
        <w:ind w:left="0"/>
        <w:jc w:val="both"/>
      </w:pPr>
      <w:r>
        <w:rPr>
          <w:rFonts w:ascii="Times New Roman"/>
          <w:b w:val="false"/>
          <w:i w:val="false"/>
          <w:color w:val="000000"/>
          <w:sz w:val="28"/>
        </w:rPr>
        <w:t>
      Кезеңділігі: ай сайын</w:t>
      </w:r>
    </w:p>
    <w:bookmarkEnd w:id="40"/>
    <w:bookmarkStart w:name="z52" w:id="41"/>
    <w:p>
      <w:pPr>
        <w:spacing w:after="0"/>
        <w:ind w:left="0"/>
        <w:jc w:val="both"/>
      </w:pPr>
      <w:r>
        <w:rPr>
          <w:rFonts w:ascii="Times New Roman"/>
          <w:b w:val="false"/>
          <w:i w:val="false"/>
          <w:color w:val="000000"/>
          <w:sz w:val="28"/>
        </w:rPr>
        <w:t>
      Есепті кезеңі: 20___ жылғы "___" ______________жағдай бойынша</w:t>
      </w:r>
    </w:p>
    <w:bookmarkEnd w:id="41"/>
    <w:bookmarkStart w:name="z53" w:id="4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Ұлттық пошта операторы</w:t>
      </w:r>
    </w:p>
    <w:bookmarkEnd w:id="42"/>
    <w:bookmarkStart w:name="z54" w:id="4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w:t>
      </w:r>
    </w:p>
    <w:bookmarkEnd w:id="43"/>
    <w:bookmarkStart w:name="z55" w:id="44"/>
    <w:p>
      <w:pPr>
        <w:spacing w:after="0"/>
        <w:ind w:left="0"/>
        <w:jc w:val="both"/>
      </w:pPr>
      <w:r>
        <w:rPr>
          <w:rFonts w:ascii="Times New Roman"/>
          <w:b w:val="false"/>
          <w:i w:val="false"/>
          <w:color w:val="000000"/>
          <w:sz w:val="28"/>
        </w:rPr>
        <w:t>
      БСН:________________</w:t>
      </w:r>
    </w:p>
    <w:bookmarkEnd w:id="44"/>
    <w:bookmarkStart w:name="z56" w:id="45"/>
    <w:p>
      <w:pPr>
        <w:spacing w:after="0"/>
        <w:ind w:left="0"/>
        <w:jc w:val="both"/>
      </w:pPr>
      <w:r>
        <w:rPr>
          <w:rFonts w:ascii="Times New Roman"/>
          <w:b w:val="false"/>
          <w:i w:val="false"/>
          <w:color w:val="000000"/>
          <w:sz w:val="28"/>
        </w:rPr>
        <w:t>
      Жинау әдісі: электрондық түрде</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мыналармен операциялар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мыналармен операциялар бойынша 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Клиенттер пайдасына шетел валютасы түсуі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контрәріптестердің банктік шоттарға төлемдері мен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борыштың негізгі сомасын және кіріс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ашпай және (немесе) пайдаланбай жасалған аударымдар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 банктік шоттарынан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мыналарда ашылғаны: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бейрезидент-банктерде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шетел валютасын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банктік шоттарға есепке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Клиенттердің шетел валютасын алуы және (немесе) аударуы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контрәріптестерге банктік шоттардан төлемдер жүргізу және ақша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ашпай және (немесе) пайдаланбай жүргізілген аударымдар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 банктік шоттарына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мыналарда ашылғаны: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бейрезидент-банктерде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шетел валютасын сату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банктік шоттарынан қолма-қол шетел валютасын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46"/>
    <w:p>
      <w:pPr>
        <w:spacing w:after="0"/>
        <w:ind w:left="0"/>
        <w:jc w:val="both"/>
      </w:pPr>
      <w:r>
        <w:rPr>
          <w:rFonts w:ascii="Times New Roman"/>
          <w:b w:val="false"/>
          <w:i w:val="false"/>
          <w:color w:val="000000"/>
          <w:sz w:val="28"/>
        </w:rPr>
        <w:t>
      Атауы __________________ Мекенжайы ____________________________</w:t>
      </w:r>
    </w:p>
    <w:bookmarkEnd w:id="46"/>
    <w:bookmarkStart w:name="z59" w:id="47"/>
    <w:p>
      <w:pPr>
        <w:spacing w:after="0"/>
        <w:ind w:left="0"/>
        <w:jc w:val="both"/>
      </w:pPr>
      <w:r>
        <w:rPr>
          <w:rFonts w:ascii="Times New Roman"/>
          <w:b w:val="false"/>
          <w:i w:val="false"/>
          <w:color w:val="000000"/>
          <w:sz w:val="28"/>
        </w:rPr>
        <w:t>
      Телефоны _________________________________________</w:t>
      </w:r>
    </w:p>
    <w:bookmarkEnd w:id="47"/>
    <w:bookmarkStart w:name="z60" w:id="48"/>
    <w:p>
      <w:pPr>
        <w:spacing w:after="0"/>
        <w:ind w:left="0"/>
        <w:jc w:val="both"/>
      </w:pPr>
      <w:r>
        <w:rPr>
          <w:rFonts w:ascii="Times New Roman"/>
          <w:b w:val="false"/>
          <w:i w:val="false"/>
          <w:color w:val="000000"/>
          <w:sz w:val="28"/>
        </w:rPr>
        <w:t>
      Электрондық пошта мекенжайы ___________________________________</w:t>
      </w:r>
    </w:p>
    <w:bookmarkEnd w:id="48"/>
    <w:bookmarkStart w:name="z61" w:id="49"/>
    <w:p>
      <w:pPr>
        <w:spacing w:after="0"/>
        <w:ind w:left="0"/>
        <w:jc w:val="both"/>
      </w:pPr>
      <w:r>
        <w:rPr>
          <w:rFonts w:ascii="Times New Roman"/>
          <w:b w:val="false"/>
          <w:i w:val="false"/>
          <w:color w:val="000000"/>
          <w:sz w:val="28"/>
        </w:rPr>
        <w:t>
      Орындаушы______________________________________ ______________</w:t>
      </w:r>
    </w:p>
    <w:bookmarkEnd w:id="49"/>
    <w:bookmarkStart w:name="z62" w:id="5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0"/>
    <w:bookmarkStart w:name="z63" w:id="51"/>
    <w:p>
      <w:pPr>
        <w:spacing w:after="0"/>
        <w:ind w:left="0"/>
        <w:jc w:val="both"/>
      </w:pPr>
      <w:r>
        <w:rPr>
          <w:rFonts w:ascii="Times New Roman"/>
          <w:b w:val="false"/>
          <w:i w:val="false"/>
          <w:color w:val="000000"/>
          <w:sz w:val="28"/>
        </w:rPr>
        <w:t>
      Бас бухгалтер немесе есепке қол қоюға уәкілетті адам</w:t>
      </w:r>
    </w:p>
    <w:bookmarkEnd w:id="51"/>
    <w:bookmarkStart w:name="z64" w:id="52"/>
    <w:p>
      <w:pPr>
        <w:spacing w:after="0"/>
        <w:ind w:left="0"/>
        <w:jc w:val="both"/>
      </w:pPr>
      <w:r>
        <w:rPr>
          <w:rFonts w:ascii="Times New Roman"/>
          <w:b w:val="false"/>
          <w:i w:val="false"/>
          <w:color w:val="000000"/>
          <w:sz w:val="28"/>
        </w:rPr>
        <w:t>
      ______________________________________ ________________</w:t>
      </w:r>
    </w:p>
    <w:bookmarkEnd w:id="52"/>
    <w:bookmarkStart w:name="z65" w:id="5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3"/>
    <w:bookmarkStart w:name="z66" w:id="54"/>
    <w:p>
      <w:pPr>
        <w:spacing w:after="0"/>
        <w:ind w:left="0"/>
        <w:jc w:val="both"/>
      </w:pPr>
      <w:r>
        <w:rPr>
          <w:rFonts w:ascii="Times New Roman"/>
          <w:b w:val="false"/>
          <w:i w:val="false"/>
          <w:color w:val="000000"/>
          <w:sz w:val="28"/>
        </w:rPr>
        <w:t>
      Бірінші басшы немесе есепке қол қоюға уәкілетті адам</w:t>
      </w:r>
    </w:p>
    <w:bookmarkEnd w:id="54"/>
    <w:bookmarkStart w:name="z67" w:id="55"/>
    <w:p>
      <w:pPr>
        <w:spacing w:after="0"/>
        <w:ind w:left="0"/>
        <w:jc w:val="both"/>
      </w:pPr>
      <w:r>
        <w:rPr>
          <w:rFonts w:ascii="Times New Roman"/>
          <w:b w:val="false"/>
          <w:i w:val="false"/>
          <w:color w:val="000000"/>
          <w:sz w:val="28"/>
        </w:rPr>
        <w:t>
      ________________________________________ ________________</w:t>
      </w:r>
    </w:p>
    <w:bookmarkEnd w:id="55"/>
    <w:bookmarkStart w:name="z68" w:id="56"/>
    <w:p>
      <w:pPr>
        <w:spacing w:after="0"/>
        <w:ind w:left="0"/>
        <w:jc w:val="both"/>
      </w:pPr>
      <w:r>
        <w:rPr>
          <w:rFonts w:ascii="Times New Roman"/>
          <w:b w:val="false"/>
          <w:i w:val="false"/>
          <w:color w:val="000000"/>
          <w:sz w:val="28"/>
        </w:rPr>
        <w:t>
      тегі, аты және әкесінің аты (ол болған жағдайда) қолы</w:t>
      </w:r>
    </w:p>
    <w:bookmarkEnd w:id="56"/>
    <w:bookmarkStart w:name="z69" w:id="57"/>
    <w:p>
      <w:pPr>
        <w:spacing w:after="0"/>
        <w:ind w:left="0"/>
        <w:jc w:val="both"/>
      </w:pPr>
      <w:r>
        <w:rPr>
          <w:rFonts w:ascii="Times New Roman"/>
          <w:b w:val="false"/>
          <w:i w:val="false"/>
          <w:color w:val="000000"/>
          <w:sz w:val="28"/>
        </w:rPr>
        <w:t>
      Күні: 20___ жылғы "____" ______________</w:t>
      </w:r>
    </w:p>
    <w:bookmarkEnd w:id="57"/>
    <w:bookmarkStart w:name="z70" w:id="58"/>
    <w:p>
      <w:pPr>
        <w:spacing w:after="0"/>
        <w:ind w:left="0"/>
        <w:jc w:val="both"/>
      </w:pPr>
      <w:r>
        <w:rPr>
          <w:rFonts w:ascii="Times New Roman"/>
          <w:b w:val="false"/>
          <w:i w:val="false"/>
          <w:color w:val="000000"/>
          <w:sz w:val="28"/>
        </w:rPr>
        <w:t>
      Ескертпе: нысан "Клиенттердің банктік шоттары және банктік шотты ашпай және (немесе) пайдаланбай жүргізілген аударымдары бойынша шетел валютасындағы ақша қозғалысы туралы жиынтық есеп" әкімшілік деректерді өтеусіз негізде жинауға арналған нысанын толтыру бойынша түсіндірмеге сәйкес толтырылады.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банктік шоттары</w:t>
            </w:r>
            <w:r>
              <w:br/>
            </w:r>
            <w:r>
              <w:rPr>
                <w:rFonts w:ascii="Times New Roman"/>
                <w:b w:val="false"/>
                <w:i w:val="false"/>
                <w:color w:val="000000"/>
                <w:sz w:val="20"/>
              </w:rPr>
              <w:t>және банктік шотты ашпай және</w:t>
            </w:r>
            <w:r>
              <w:br/>
            </w:r>
            <w:r>
              <w:rPr>
                <w:rFonts w:ascii="Times New Roman"/>
                <w:b w:val="false"/>
                <w:i w:val="false"/>
                <w:color w:val="000000"/>
                <w:sz w:val="20"/>
              </w:rPr>
              <w:t>(немесе) пайдаланбай</w:t>
            </w:r>
            <w:r>
              <w:br/>
            </w:r>
            <w:r>
              <w:rPr>
                <w:rFonts w:ascii="Times New Roman"/>
                <w:b w:val="false"/>
                <w:i w:val="false"/>
                <w:color w:val="000000"/>
                <w:sz w:val="20"/>
              </w:rPr>
              <w:t>жүргізілген аударымдары</w:t>
            </w:r>
            <w:r>
              <w:br/>
            </w:r>
            <w:r>
              <w:rPr>
                <w:rFonts w:ascii="Times New Roman"/>
                <w:b w:val="false"/>
                <w:i w:val="false"/>
                <w:color w:val="000000"/>
                <w:sz w:val="20"/>
              </w:rPr>
              <w:t>бойынша шетел валютасындағы</w:t>
            </w:r>
            <w:r>
              <w:br/>
            </w:r>
            <w:r>
              <w:rPr>
                <w:rFonts w:ascii="Times New Roman"/>
                <w:b w:val="false"/>
                <w:i w:val="false"/>
                <w:color w:val="000000"/>
                <w:sz w:val="20"/>
              </w:rPr>
              <w:t>ақша қозғалысы туралы</w:t>
            </w:r>
            <w:r>
              <w:br/>
            </w:r>
            <w:r>
              <w:rPr>
                <w:rFonts w:ascii="Times New Roman"/>
                <w:b w:val="false"/>
                <w:i w:val="false"/>
                <w:color w:val="000000"/>
                <w:sz w:val="20"/>
              </w:rPr>
              <w:t>жиынтық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72" w:id="59"/>
    <w:p>
      <w:pPr>
        <w:spacing w:after="0"/>
        <w:ind w:left="0"/>
        <w:jc w:val="left"/>
      </w:pPr>
      <w:r>
        <w:rPr>
          <w:rFonts w:ascii="Times New Roman"/>
          <w:b/>
          <w:i w:val="false"/>
          <w:color w:val="000000"/>
        </w:rPr>
        <w:t xml:space="preserve"> Клиенттердің банктік шоттары және банктік шотты ашпай және (немесе) пайдаланбай жүргізілген аударымдары бойынша шетел валютасындағы ақша қозғалысы туралы жиынтық есеп (индексі – 1-INV, кезеңділігі – ай сайын)</w:t>
      </w:r>
    </w:p>
    <w:bookmarkEnd w:id="59"/>
    <w:bookmarkStart w:name="z73" w:id="6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60"/>
    <w:bookmarkStart w:name="z74" w:id="61"/>
    <w:p>
      <w:pPr>
        <w:spacing w:after="0"/>
        <w:ind w:left="0"/>
        <w:jc w:val="left"/>
      </w:pPr>
      <w:r>
        <w:rPr>
          <w:rFonts w:ascii="Times New Roman"/>
          <w:b/>
          <w:i w:val="false"/>
          <w:color w:val="000000"/>
        </w:rPr>
        <w:t xml:space="preserve"> 1-тарау. Жалпы ережелер</w:t>
      </w:r>
    </w:p>
    <w:bookmarkEnd w:id="61"/>
    <w:bookmarkStart w:name="z75" w:id="62"/>
    <w:p>
      <w:pPr>
        <w:spacing w:after="0"/>
        <w:ind w:left="0"/>
        <w:jc w:val="both"/>
      </w:pPr>
      <w:r>
        <w:rPr>
          <w:rFonts w:ascii="Times New Roman"/>
          <w:b w:val="false"/>
          <w:i w:val="false"/>
          <w:color w:val="000000"/>
          <w:sz w:val="28"/>
        </w:rPr>
        <w:t>
      1. Осы түсіндірмеде "Клиенттердің банктік шоттары және банктік шотты ашпай және (немесе) пайдаланбай жүргізілген аударымдары бойынша шетел валютасындағы ақша қозғалысы туралы жиынтық есеп" әкімшілік деректерді өтеусіз негізде жинауға арналған нысанын (бұдан әрі – 1-нысан) толтыру бойынша бірыңғай талаптар айқындалады.</w:t>
      </w:r>
    </w:p>
    <w:bookmarkEnd w:id="62"/>
    <w:bookmarkStart w:name="z76" w:id="63"/>
    <w:p>
      <w:pPr>
        <w:spacing w:after="0"/>
        <w:ind w:left="0"/>
        <w:jc w:val="both"/>
      </w:pPr>
      <w:r>
        <w:rPr>
          <w:rFonts w:ascii="Times New Roman"/>
          <w:b w:val="false"/>
          <w:i w:val="false"/>
          <w:color w:val="000000"/>
          <w:sz w:val="28"/>
        </w:rPr>
        <w:t>
      2. 1-нысанды екінші деңгейдегі банктер, "Қазақстанның Даму Банкі" акционерлік қоғамы, Ұлттық пошта операторы (бұдан әрі – банктер) шетел валютасының түсу көздері мен пайдалану бағыттары бойынша бөлігінде толтырады.</w:t>
      </w:r>
    </w:p>
    <w:bookmarkEnd w:id="63"/>
    <w:bookmarkStart w:name="z77" w:id="64"/>
    <w:p>
      <w:pPr>
        <w:spacing w:after="0"/>
        <w:ind w:left="0"/>
        <w:jc w:val="both"/>
      </w:pPr>
      <w:r>
        <w:rPr>
          <w:rFonts w:ascii="Times New Roman"/>
          <w:b w:val="false"/>
          <w:i w:val="false"/>
          <w:color w:val="000000"/>
          <w:sz w:val="28"/>
        </w:rPr>
        <w:t>
      3. 1-нысан мынадай екі бөлімнен тұрады:</w:t>
      </w:r>
    </w:p>
    <w:bookmarkEnd w:id="64"/>
    <w:bookmarkStart w:name="z78" w:id="65"/>
    <w:p>
      <w:pPr>
        <w:spacing w:after="0"/>
        <w:ind w:left="0"/>
        <w:jc w:val="both"/>
      </w:pPr>
      <w:r>
        <w:rPr>
          <w:rFonts w:ascii="Times New Roman"/>
          <w:b w:val="false"/>
          <w:i w:val="false"/>
          <w:color w:val="000000"/>
          <w:sz w:val="28"/>
        </w:rPr>
        <w:t>
      1-бөлім – Клиенттер пайдасына шетел валютасының түсуі;</w:t>
      </w:r>
    </w:p>
    <w:bookmarkEnd w:id="65"/>
    <w:bookmarkStart w:name="z79" w:id="66"/>
    <w:p>
      <w:pPr>
        <w:spacing w:after="0"/>
        <w:ind w:left="0"/>
        <w:jc w:val="both"/>
      </w:pPr>
      <w:r>
        <w:rPr>
          <w:rFonts w:ascii="Times New Roman"/>
          <w:b w:val="false"/>
          <w:i w:val="false"/>
          <w:color w:val="000000"/>
          <w:sz w:val="28"/>
        </w:rPr>
        <w:t>
      2-бөлім – Клиенттердің шетел валютасын алуы және (немесе) аударуы.</w:t>
      </w:r>
    </w:p>
    <w:bookmarkEnd w:id="66"/>
    <w:bookmarkStart w:name="z80" w:id="67"/>
    <w:p>
      <w:pPr>
        <w:spacing w:after="0"/>
        <w:ind w:left="0"/>
        <w:jc w:val="both"/>
      </w:pPr>
      <w:r>
        <w:rPr>
          <w:rFonts w:ascii="Times New Roman"/>
          <w:b w:val="false"/>
          <w:i w:val="false"/>
          <w:color w:val="000000"/>
          <w:sz w:val="28"/>
        </w:rPr>
        <w:t>
      4. 1-нысандағы деректер Қазақстан Республикасының ұлттық валютасы – теңгемен көрсетіледі.</w:t>
      </w:r>
    </w:p>
    <w:bookmarkEnd w:id="67"/>
    <w:bookmarkStart w:name="z81" w:id="68"/>
    <w:p>
      <w:pPr>
        <w:spacing w:after="0"/>
        <w:ind w:left="0"/>
        <w:jc w:val="both"/>
      </w:pPr>
      <w:r>
        <w:rPr>
          <w:rFonts w:ascii="Times New Roman"/>
          <w:b w:val="false"/>
          <w:i w:val="false"/>
          <w:color w:val="000000"/>
          <w:sz w:val="28"/>
        </w:rPr>
        <w:t xml:space="preserve">
      5. Есепті қалыптастыру мақсатында шетел валютасындағы активтер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w:t>
      </w:r>
      <w:r>
        <w:rPr>
          <w:rFonts w:ascii="Times New Roman"/>
          <w:b w:val="false"/>
          <w:i w:val="false"/>
          <w:color w:val="000000"/>
          <w:sz w:val="28"/>
        </w:rPr>
        <w:t>бірлескен қаулысы мен бұйрығымен</w:t>
      </w:r>
      <w:r>
        <w:rPr>
          <w:rFonts w:ascii="Times New Roman"/>
          <w:b w:val="false"/>
          <w:i w:val="false"/>
          <w:color w:val="000000"/>
          <w:sz w:val="28"/>
        </w:rPr>
        <w:t xml:space="preserve"> (Нормативтік құқықтық актілерді мемлекеттік тіркеу тізілімінде № 36983 болып тіркелген) бекітілген Валюта айырбастаудың нарықтық бағамын айқындау қағидаларының </w:t>
      </w:r>
      <w:r>
        <w:rPr>
          <w:rFonts w:ascii="Times New Roman"/>
          <w:b w:val="false"/>
          <w:i w:val="false"/>
          <w:color w:val="000000"/>
          <w:sz w:val="28"/>
        </w:rPr>
        <w:t>3-тармағына</w:t>
      </w:r>
      <w:r>
        <w:rPr>
          <w:rFonts w:ascii="Times New Roman"/>
          <w:b w:val="false"/>
          <w:i w:val="false"/>
          <w:color w:val="000000"/>
          <w:sz w:val="28"/>
        </w:rPr>
        <w:t xml:space="preserve"> сәйкес валюталау күніне айқындалған валюталарды айырбастаудың нарықтық бағамы бойынша қайта есептеліп көрсетіледі.</w:t>
      </w:r>
    </w:p>
    <w:bookmarkEnd w:id="68"/>
    <w:bookmarkStart w:name="z82" w:id="69"/>
    <w:p>
      <w:pPr>
        <w:spacing w:after="0"/>
        <w:ind w:left="0"/>
        <w:jc w:val="both"/>
      </w:pPr>
      <w:r>
        <w:rPr>
          <w:rFonts w:ascii="Times New Roman"/>
          <w:b w:val="false"/>
          <w:i w:val="false"/>
          <w:color w:val="000000"/>
          <w:sz w:val="28"/>
        </w:rPr>
        <w:t>
      6. 1-нысанға бірінші басшы немесе есепке қол қоюға уәкілетті адам, бас бухгалтер немесе есепке қол қоюға уәкілетті адам және орындаушы қол қояды.</w:t>
      </w:r>
    </w:p>
    <w:bookmarkEnd w:id="69"/>
    <w:bookmarkStart w:name="z83" w:id="70"/>
    <w:p>
      <w:pPr>
        <w:spacing w:after="0"/>
        <w:ind w:left="0"/>
        <w:jc w:val="left"/>
      </w:pPr>
      <w:r>
        <w:rPr>
          <w:rFonts w:ascii="Times New Roman"/>
          <w:b/>
          <w:i w:val="false"/>
          <w:color w:val="000000"/>
        </w:rPr>
        <w:t xml:space="preserve"> 2-тарау. 1-нысанды толтыру бойынша түсіндірме</w:t>
      </w:r>
    </w:p>
    <w:bookmarkEnd w:id="70"/>
    <w:bookmarkStart w:name="z84" w:id="71"/>
    <w:p>
      <w:pPr>
        <w:spacing w:after="0"/>
        <w:ind w:left="0"/>
        <w:jc w:val="both"/>
      </w:pPr>
      <w:r>
        <w:rPr>
          <w:rFonts w:ascii="Times New Roman"/>
          <w:b w:val="false"/>
          <w:i w:val="false"/>
          <w:color w:val="000000"/>
          <w:sz w:val="28"/>
        </w:rPr>
        <w:t>
      7. 1-нысанды толтыру кезінде мынадай талаптардың орындалуы қамтамасыз етіледі:</w:t>
      </w:r>
    </w:p>
    <w:bookmarkEnd w:id="71"/>
    <w:bookmarkStart w:name="z85" w:id="72"/>
    <w:p>
      <w:pPr>
        <w:spacing w:after="0"/>
        <w:ind w:left="0"/>
        <w:jc w:val="both"/>
      </w:pPr>
      <w:r>
        <w:rPr>
          <w:rFonts w:ascii="Times New Roman"/>
          <w:b w:val="false"/>
          <w:i w:val="false"/>
          <w:color w:val="000000"/>
          <w:sz w:val="28"/>
        </w:rPr>
        <w:t>
      1-баған барлық жолдар бойынша 2, 3, 4, 5-бағандардағы сомаға тең;</w:t>
      </w:r>
    </w:p>
    <w:bookmarkEnd w:id="72"/>
    <w:bookmarkStart w:name="z86" w:id="73"/>
    <w:p>
      <w:pPr>
        <w:spacing w:after="0"/>
        <w:ind w:left="0"/>
        <w:jc w:val="both"/>
      </w:pPr>
      <w:r>
        <w:rPr>
          <w:rFonts w:ascii="Times New Roman"/>
          <w:b w:val="false"/>
          <w:i w:val="false"/>
          <w:color w:val="000000"/>
          <w:sz w:val="28"/>
        </w:rPr>
        <w:t>
      коды 10000 жол = коды 11000 жол + коды 12000 жол + коды 13000 жол + коды 14000 жол + коды 15000 жол;</w:t>
      </w:r>
    </w:p>
    <w:bookmarkEnd w:id="73"/>
    <w:bookmarkStart w:name="z87" w:id="74"/>
    <w:p>
      <w:pPr>
        <w:spacing w:after="0"/>
        <w:ind w:left="0"/>
        <w:jc w:val="both"/>
      </w:pPr>
      <w:r>
        <w:rPr>
          <w:rFonts w:ascii="Times New Roman"/>
          <w:b w:val="false"/>
          <w:i w:val="false"/>
          <w:color w:val="000000"/>
          <w:sz w:val="28"/>
        </w:rPr>
        <w:t>
      коды 11000 жол = коды 11100 жол + коды 11200 жол;</w:t>
      </w:r>
    </w:p>
    <w:bookmarkEnd w:id="74"/>
    <w:bookmarkStart w:name="z88" w:id="75"/>
    <w:p>
      <w:pPr>
        <w:spacing w:after="0"/>
        <w:ind w:left="0"/>
        <w:jc w:val="both"/>
      </w:pPr>
      <w:r>
        <w:rPr>
          <w:rFonts w:ascii="Times New Roman"/>
          <w:b w:val="false"/>
          <w:i w:val="false"/>
          <w:color w:val="000000"/>
          <w:sz w:val="28"/>
        </w:rPr>
        <w:t>
      коды 11200 жол = коды 11210 жол + коды 11220 жол + коды 11230 жол + коды 11240 жол + коды 11250 жол + коды 11260 жол;</w:t>
      </w:r>
    </w:p>
    <w:bookmarkEnd w:id="75"/>
    <w:bookmarkStart w:name="z89" w:id="76"/>
    <w:p>
      <w:pPr>
        <w:spacing w:after="0"/>
        <w:ind w:left="0"/>
        <w:jc w:val="both"/>
      </w:pPr>
      <w:r>
        <w:rPr>
          <w:rFonts w:ascii="Times New Roman"/>
          <w:b w:val="false"/>
          <w:i w:val="false"/>
          <w:color w:val="000000"/>
          <w:sz w:val="28"/>
        </w:rPr>
        <w:t>
      коды 11240 жолда қарыздарға клиенттер есеп беретін банктен тартқан қарыздар да кіреді;</w:t>
      </w:r>
    </w:p>
    <w:bookmarkEnd w:id="76"/>
    <w:bookmarkStart w:name="z90" w:id="77"/>
    <w:p>
      <w:pPr>
        <w:spacing w:after="0"/>
        <w:ind w:left="0"/>
        <w:jc w:val="both"/>
      </w:pPr>
      <w:r>
        <w:rPr>
          <w:rFonts w:ascii="Times New Roman"/>
          <w:b w:val="false"/>
          <w:i w:val="false"/>
          <w:color w:val="000000"/>
          <w:sz w:val="28"/>
        </w:rPr>
        <w:t>
      коды 11260 жолда басқа да ақша аударымдарына төлем карточкаларын пайдалана отырып жүргізілген аударымдар да кіреді;</w:t>
      </w:r>
    </w:p>
    <w:bookmarkEnd w:id="77"/>
    <w:bookmarkStart w:name="z91" w:id="78"/>
    <w:p>
      <w:pPr>
        <w:spacing w:after="0"/>
        <w:ind w:left="0"/>
        <w:jc w:val="both"/>
      </w:pPr>
      <w:r>
        <w:rPr>
          <w:rFonts w:ascii="Times New Roman"/>
          <w:b w:val="false"/>
          <w:i w:val="false"/>
          <w:color w:val="000000"/>
          <w:sz w:val="28"/>
        </w:rPr>
        <w:t>
      коды 13000 жол = коды 13001 жол + коды 13002 жол;</w:t>
      </w:r>
    </w:p>
    <w:bookmarkEnd w:id="78"/>
    <w:bookmarkStart w:name="z92" w:id="79"/>
    <w:p>
      <w:pPr>
        <w:spacing w:after="0"/>
        <w:ind w:left="0"/>
        <w:jc w:val="both"/>
      </w:pPr>
      <w:r>
        <w:rPr>
          <w:rFonts w:ascii="Times New Roman"/>
          <w:b w:val="false"/>
          <w:i w:val="false"/>
          <w:color w:val="000000"/>
          <w:sz w:val="28"/>
        </w:rPr>
        <w:t>
      коды 13001 жолда клиенттердің резидент банктерде ашылған өздерінің банктік шоттарынан ақша аударымдарына клиенттердің есеп беретін банкте ашылған банктік шотынан ақша аударымдары (банкішілік аударымдар) да кіреді;</w:t>
      </w:r>
    </w:p>
    <w:bookmarkEnd w:id="79"/>
    <w:bookmarkStart w:name="z93" w:id="80"/>
    <w:p>
      <w:pPr>
        <w:spacing w:after="0"/>
        <w:ind w:left="0"/>
        <w:jc w:val="both"/>
      </w:pPr>
      <w:r>
        <w:rPr>
          <w:rFonts w:ascii="Times New Roman"/>
          <w:b w:val="false"/>
          <w:i w:val="false"/>
          <w:color w:val="000000"/>
          <w:sz w:val="28"/>
        </w:rPr>
        <w:t>
      коды 14000 жол = коды 14100 жол + коды 14200 жол;</w:t>
      </w:r>
    </w:p>
    <w:bookmarkEnd w:id="80"/>
    <w:bookmarkStart w:name="z94" w:id="81"/>
    <w:p>
      <w:pPr>
        <w:spacing w:after="0"/>
        <w:ind w:left="0"/>
        <w:jc w:val="both"/>
      </w:pPr>
      <w:r>
        <w:rPr>
          <w:rFonts w:ascii="Times New Roman"/>
          <w:b w:val="false"/>
          <w:i w:val="false"/>
          <w:color w:val="000000"/>
          <w:sz w:val="28"/>
        </w:rPr>
        <w:t>
      коды 15000 жол = коды 15100 жол + коды 15200 жол;</w:t>
      </w:r>
    </w:p>
    <w:bookmarkEnd w:id="81"/>
    <w:bookmarkStart w:name="z95" w:id="82"/>
    <w:p>
      <w:pPr>
        <w:spacing w:after="0"/>
        <w:ind w:left="0"/>
        <w:jc w:val="both"/>
      </w:pPr>
      <w:r>
        <w:rPr>
          <w:rFonts w:ascii="Times New Roman"/>
          <w:b w:val="false"/>
          <w:i w:val="false"/>
          <w:color w:val="000000"/>
          <w:sz w:val="28"/>
        </w:rPr>
        <w:t>
      коды 20000 жол = коды 21000 жол + коды 22000 жол + коды 23000 жол + коды 24000 жол + коды 25000 жол;</w:t>
      </w:r>
    </w:p>
    <w:bookmarkEnd w:id="82"/>
    <w:bookmarkStart w:name="z96" w:id="83"/>
    <w:p>
      <w:pPr>
        <w:spacing w:after="0"/>
        <w:ind w:left="0"/>
        <w:jc w:val="both"/>
      </w:pPr>
      <w:r>
        <w:rPr>
          <w:rFonts w:ascii="Times New Roman"/>
          <w:b w:val="false"/>
          <w:i w:val="false"/>
          <w:color w:val="000000"/>
          <w:sz w:val="28"/>
        </w:rPr>
        <w:t>
      коды 21000 жол = коды 21100 жол + коды 21200 жол;</w:t>
      </w:r>
    </w:p>
    <w:bookmarkEnd w:id="83"/>
    <w:bookmarkStart w:name="z97" w:id="84"/>
    <w:p>
      <w:pPr>
        <w:spacing w:after="0"/>
        <w:ind w:left="0"/>
        <w:jc w:val="both"/>
      </w:pPr>
      <w:r>
        <w:rPr>
          <w:rFonts w:ascii="Times New Roman"/>
          <w:b w:val="false"/>
          <w:i w:val="false"/>
          <w:color w:val="000000"/>
          <w:sz w:val="28"/>
        </w:rPr>
        <w:t>
      коды 21200 жол = коды 21210 жол + коды 21220 жол + коды 21230 жол + коды 21240 жол + коды 21250 жол + коды 21260 жол;</w:t>
      </w:r>
    </w:p>
    <w:bookmarkEnd w:id="84"/>
    <w:bookmarkStart w:name="z98" w:id="85"/>
    <w:p>
      <w:pPr>
        <w:spacing w:after="0"/>
        <w:ind w:left="0"/>
        <w:jc w:val="both"/>
      </w:pPr>
      <w:r>
        <w:rPr>
          <w:rFonts w:ascii="Times New Roman"/>
          <w:b w:val="false"/>
          <w:i w:val="false"/>
          <w:color w:val="000000"/>
          <w:sz w:val="28"/>
        </w:rPr>
        <w:t>
      коды 21240 жолда қарыздар бойынша міндеттемелерді орындау операцияларына клиенттердің есеп беретін банктен тартқан қарыздары бойынша міндеттемелерді орындау операциялары да кіреді;</w:t>
      </w:r>
    </w:p>
    <w:bookmarkEnd w:id="85"/>
    <w:bookmarkStart w:name="z99" w:id="86"/>
    <w:p>
      <w:pPr>
        <w:spacing w:after="0"/>
        <w:ind w:left="0"/>
        <w:jc w:val="both"/>
      </w:pPr>
      <w:r>
        <w:rPr>
          <w:rFonts w:ascii="Times New Roman"/>
          <w:b w:val="false"/>
          <w:i w:val="false"/>
          <w:color w:val="000000"/>
          <w:sz w:val="28"/>
        </w:rPr>
        <w:t>
      коды 21260 жолда басқа да ақша аударымдарына төлем карточкаларын пайдалана отырып жүргізілген аударымдар да кіреді;</w:t>
      </w:r>
    </w:p>
    <w:bookmarkEnd w:id="86"/>
    <w:bookmarkStart w:name="z100" w:id="87"/>
    <w:p>
      <w:pPr>
        <w:spacing w:after="0"/>
        <w:ind w:left="0"/>
        <w:jc w:val="both"/>
      </w:pPr>
      <w:r>
        <w:rPr>
          <w:rFonts w:ascii="Times New Roman"/>
          <w:b w:val="false"/>
          <w:i w:val="false"/>
          <w:color w:val="000000"/>
          <w:sz w:val="28"/>
        </w:rPr>
        <w:t>
      коды 23000 жол = коды 23001 жол + коды 23002 жол;</w:t>
      </w:r>
    </w:p>
    <w:bookmarkEnd w:id="87"/>
    <w:bookmarkStart w:name="z101" w:id="88"/>
    <w:p>
      <w:pPr>
        <w:spacing w:after="0"/>
        <w:ind w:left="0"/>
        <w:jc w:val="both"/>
      </w:pPr>
      <w:r>
        <w:rPr>
          <w:rFonts w:ascii="Times New Roman"/>
          <w:b w:val="false"/>
          <w:i w:val="false"/>
          <w:color w:val="000000"/>
          <w:sz w:val="28"/>
        </w:rPr>
        <w:t>
      коды 23001 жолда клиенттердің резидент банктерде ашылған өздерінің банктік шоттарына ақша аударымдарына клиенттердің есеп беретін банкте ашылған өздерінің банктік шоттарына ақша аударымдары (банкішілік аударымдар) да кіреді;</w:t>
      </w:r>
    </w:p>
    <w:bookmarkEnd w:id="88"/>
    <w:bookmarkStart w:name="z102" w:id="89"/>
    <w:p>
      <w:pPr>
        <w:spacing w:after="0"/>
        <w:ind w:left="0"/>
        <w:jc w:val="both"/>
      </w:pPr>
      <w:r>
        <w:rPr>
          <w:rFonts w:ascii="Times New Roman"/>
          <w:b w:val="false"/>
          <w:i w:val="false"/>
          <w:color w:val="000000"/>
          <w:sz w:val="28"/>
        </w:rPr>
        <w:t>
      коды 24000 жол = коды 24100 жол + коды 24200 жол;</w:t>
      </w:r>
    </w:p>
    <w:bookmarkEnd w:id="89"/>
    <w:bookmarkStart w:name="z103" w:id="90"/>
    <w:p>
      <w:pPr>
        <w:spacing w:after="0"/>
        <w:ind w:left="0"/>
        <w:jc w:val="both"/>
      </w:pPr>
      <w:r>
        <w:rPr>
          <w:rFonts w:ascii="Times New Roman"/>
          <w:b w:val="false"/>
          <w:i w:val="false"/>
          <w:color w:val="000000"/>
          <w:sz w:val="28"/>
        </w:rPr>
        <w:t>
      коды 25000 жол = коды 25100 жол + коды 25200 жол.</w:t>
      </w:r>
    </w:p>
    <w:bookmarkEnd w:id="90"/>
    <w:bookmarkStart w:name="z104" w:id="91"/>
    <w:p>
      <w:pPr>
        <w:spacing w:after="0"/>
        <w:ind w:left="0"/>
        <w:jc w:val="both"/>
      </w:pPr>
      <w:r>
        <w:rPr>
          <w:rFonts w:ascii="Times New Roman"/>
          <w:b w:val="false"/>
          <w:i w:val="false"/>
          <w:color w:val="000000"/>
          <w:sz w:val="28"/>
        </w:rPr>
        <w:t>
      8. 1-нысанға деректерді түзету (өзгерістер, толықтырулар) есепті айдан кейінгі айдың 20 (жиырмасына) дейін (қоса алғанда) енгізіледі.</w:t>
      </w:r>
    </w:p>
    <w:bookmarkEnd w:id="91"/>
    <w:bookmarkStart w:name="z105" w:id="92"/>
    <w:p>
      <w:pPr>
        <w:spacing w:after="0"/>
        <w:ind w:left="0"/>
        <w:jc w:val="both"/>
      </w:pPr>
      <w:r>
        <w:rPr>
          <w:rFonts w:ascii="Times New Roman"/>
          <w:b w:val="false"/>
          <w:i w:val="false"/>
          <w:color w:val="000000"/>
          <w:sz w:val="28"/>
        </w:rPr>
        <w:t>
      9. Есепті кезеңде ақпарат болмаған жағдайда, 1-нысан нөлдік мәндермен ұсынылады.</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валюталық реттеу және</w:t>
            </w:r>
            <w:r>
              <w:br/>
            </w:r>
            <w:r>
              <w:rPr>
                <w:rFonts w:ascii="Times New Roman"/>
                <w:b w:val="false"/>
                <w:i w:val="false"/>
                <w:color w:val="000000"/>
                <w:sz w:val="20"/>
              </w:rPr>
              <w:t>валюталық бақылау мәселелері</w:t>
            </w:r>
            <w:r>
              <w:br/>
            </w:r>
            <w:r>
              <w:rPr>
                <w:rFonts w:ascii="Times New Roman"/>
                <w:b w:val="false"/>
                <w:i w:val="false"/>
                <w:color w:val="000000"/>
                <w:sz w:val="20"/>
              </w:rPr>
              <w:t>бойынша өзгерістер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 сұраныс</w:t>
            </w:r>
            <w:r>
              <w:br/>
            </w:r>
            <w:r>
              <w:rPr>
                <w:rFonts w:ascii="Times New Roman"/>
                <w:b w:val="false"/>
                <w:i w:val="false"/>
                <w:color w:val="000000"/>
                <w:sz w:val="20"/>
              </w:rPr>
              <w:t>пен ұсыныс көздерін</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07" w:id="93"/>
    <w:p>
      <w:pPr>
        <w:spacing w:after="0"/>
        <w:ind w:left="0"/>
        <w:jc w:val="both"/>
      </w:pPr>
      <w:r>
        <w:rPr>
          <w:rFonts w:ascii="Times New Roman"/>
          <w:b w:val="false"/>
          <w:i w:val="false"/>
          <w:color w:val="000000"/>
          <w:sz w:val="28"/>
        </w:rPr>
        <w:t>
      Ұсынылады: Қазақстан Республикасының Ұлттық Банкіне</w:t>
      </w:r>
    </w:p>
    <w:bookmarkEnd w:id="93"/>
    <w:bookmarkStart w:name="z108" w:id="9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94"/>
    <w:bookmarkStart w:name="z109" w:id="95"/>
    <w:p>
      <w:pPr>
        <w:spacing w:after="0"/>
        <w:ind w:left="0"/>
        <w:jc w:val="both"/>
      </w:pPr>
      <w:r>
        <w:rPr>
          <w:rFonts w:ascii="Times New Roman"/>
          <w:b w:val="false"/>
          <w:i w:val="false"/>
          <w:color w:val="000000"/>
          <w:sz w:val="28"/>
        </w:rPr>
        <w:t>
      Әкімшілік нысанның атауы: банктің және оның клиенттерінің шетел валютасын сатып алуы (сатуы) туралы есеп</w:t>
      </w:r>
    </w:p>
    <w:bookmarkEnd w:id="95"/>
    <w:bookmarkStart w:name="z110" w:id="9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2-INV</w:t>
      </w:r>
    </w:p>
    <w:bookmarkEnd w:id="96"/>
    <w:bookmarkStart w:name="z111" w:id="97"/>
    <w:p>
      <w:pPr>
        <w:spacing w:after="0"/>
        <w:ind w:left="0"/>
        <w:jc w:val="both"/>
      </w:pPr>
      <w:r>
        <w:rPr>
          <w:rFonts w:ascii="Times New Roman"/>
          <w:b w:val="false"/>
          <w:i w:val="false"/>
          <w:color w:val="000000"/>
          <w:sz w:val="28"/>
        </w:rPr>
        <w:t>
      Кезеңділігі: ай сайын</w:t>
      </w:r>
    </w:p>
    <w:bookmarkEnd w:id="97"/>
    <w:bookmarkStart w:name="z112" w:id="98"/>
    <w:p>
      <w:pPr>
        <w:spacing w:after="0"/>
        <w:ind w:left="0"/>
        <w:jc w:val="both"/>
      </w:pPr>
      <w:r>
        <w:rPr>
          <w:rFonts w:ascii="Times New Roman"/>
          <w:b w:val="false"/>
          <w:i w:val="false"/>
          <w:color w:val="000000"/>
          <w:sz w:val="28"/>
        </w:rPr>
        <w:t>
      Есепті кезеңі: 20___ жылғы "___" ______________ жағдай бойынша</w:t>
      </w:r>
    </w:p>
    <w:bookmarkEnd w:id="98"/>
    <w:bookmarkStart w:name="z113" w:id="9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Ұлттық пошта операторы (бұдан әрі – банктер)</w:t>
      </w:r>
    </w:p>
    <w:bookmarkEnd w:id="99"/>
    <w:bookmarkStart w:name="z114" w:id="10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w:t>
      </w:r>
    </w:p>
    <w:bookmarkEnd w:id="100"/>
    <w:bookmarkStart w:name="z115" w:id="101"/>
    <w:p>
      <w:pPr>
        <w:spacing w:after="0"/>
        <w:ind w:left="0"/>
        <w:jc w:val="both"/>
      </w:pPr>
      <w:r>
        <w:rPr>
          <w:rFonts w:ascii="Times New Roman"/>
          <w:b w:val="false"/>
          <w:i w:val="false"/>
          <w:color w:val="000000"/>
          <w:sz w:val="28"/>
        </w:rPr>
        <w:t>
      БСН: ________________</w:t>
      </w:r>
    </w:p>
    <w:bookmarkEnd w:id="101"/>
    <w:bookmarkStart w:name="z116" w:id="102"/>
    <w:p>
      <w:pPr>
        <w:spacing w:after="0"/>
        <w:ind w:left="0"/>
        <w:jc w:val="both"/>
      </w:pPr>
      <w:r>
        <w:rPr>
          <w:rFonts w:ascii="Times New Roman"/>
          <w:b w:val="false"/>
          <w:i w:val="false"/>
          <w:color w:val="000000"/>
          <w:sz w:val="28"/>
        </w:rPr>
        <w:t>
      Жинау әдісі: электрондық түрде</w:t>
      </w:r>
    </w:p>
    <w:bookmarkEnd w:id="102"/>
    <w:bookmarkStart w:name="z117" w:id="103"/>
    <w:p>
      <w:pPr>
        <w:spacing w:after="0"/>
        <w:ind w:left="0"/>
        <w:jc w:val="left"/>
      </w:pPr>
      <w:r>
        <w:rPr>
          <w:rFonts w:ascii="Times New Roman"/>
          <w:b/>
          <w:i w:val="false"/>
          <w:color w:val="000000"/>
        </w:rPr>
        <w:t xml:space="preserve"> 1-бөлім. Банк операциялары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теңгеге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шетел валютасын сатып алуы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клиенттерінен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нарықта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шетел валютасын сатуы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клиенттеріне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нарықта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карталарын пайдалана отырып және ақша аударымдары жүйелері арқылы клиенттердің операциялары кезінде банктің клиенттерінен (клиенттеріне) шетел валютасын сатып алу (сату) бойынша нетто-позиция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104"/>
    <w:p>
      <w:pPr>
        <w:spacing w:after="0"/>
        <w:ind w:left="0"/>
        <w:jc w:val="left"/>
      </w:pPr>
      <w:r>
        <w:rPr>
          <w:rFonts w:ascii="Times New Roman"/>
          <w:b/>
          <w:i w:val="false"/>
          <w:color w:val="000000"/>
        </w:rPr>
        <w:t xml:space="preserve"> 2-бөлім. Банк клиенттерінің операциялары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клиенттерінің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клиенттерінің шетел валютасын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клиенттердің шетел валютасындағы өз банктік шоттарының есебіне жатқызылды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клиенттердің шетел валютасындағы өз банктік шоттарының есебіне жатқызылды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мақсаттар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 жүргізу (уәкілетті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және ақша аударымдарын жүзеге асыру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 бойынша дивидендтер мен өзге де кірісті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ұсыну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резидент-банктердің жинақ салымдарына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бейрезидент-банктердегі шоттарға жеке қаражатты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клиенттерінің шетел валютасын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клиенттердің ұлттық валютадағы өз банктік шоттарының есебіне жатқызылды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клиенттердің ұлттық валютадағы өз банктік шоттарының есебіне жатқызылды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20" w:id="105"/>
    <w:p>
      <w:pPr>
        <w:spacing w:after="0"/>
        <w:ind w:left="0"/>
        <w:jc w:val="both"/>
      </w:pPr>
      <w:r>
        <w:rPr>
          <w:rFonts w:ascii="Times New Roman"/>
          <w:b w:val="false"/>
          <w:i w:val="false"/>
          <w:color w:val="000000"/>
          <w:sz w:val="28"/>
        </w:rPr>
        <w:t>
      Атауы _________________ Мекенжайы ________________________</w:t>
      </w:r>
    </w:p>
    <w:bookmarkEnd w:id="105"/>
    <w:bookmarkStart w:name="z121" w:id="106"/>
    <w:p>
      <w:pPr>
        <w:spacing w:after="0"/>
        <w:ind w:left="0"/>
        <w:jc w:val="both"/>
      </w:pPr>
      <w:r>
        <w:rPr>
          <w:rFonts w:ascii="Times New Roman"/>
          <w:b w:val="false"/>
          <w:i w:val="false"/>
          <w:color w:val="000000"/>
          <w:sz w:val="28"/>
        </w:rPr>
        <w:t>
      Телефоны __________________________</w:t>
      </w:r>
    </w:p>
    <w:bookmarkEnd w:id="106"/>
    <w:bookmarkStart w:name="z122" w:id="107"/>
    <w:p>
      <w:pPr>
        <w:spacing w:after="0"/>
        <w:ind w:left="0"/>
        <w:jc w:val="both"/>
      </w:pPr>
      <w:r>
        <w:rPr>
          <w:rFonts w:ascii="Times New Roman"/>
          <w:b w:val="false"/>
          <w:i w:val="false"/>
          <w:color w:val="000000"/>
          <w:sz w:val="28"/>
        </w:rPr>
        <w:t>
      Электрондық пошта мекенжайы ___________________________________</w:t>
      </w:r>
    </w:p>
    <w:bookmarkEnd w:id="107"/>
    <w:bookmarkStart w:name="z123" w:id="108"/>
    <w:p>
      <w:pPr>
        <w:spacing w:after="0"/>
        <w:ind w:left="0"/>
        <w:jc w:val="both"/>
      </w:pPr>
      <w:r>
        <w:rPr>
          <w:rFonts w:ascii="Times New Roman"/>
          <w:b w:val="false"/>
          <w:i w:val="false"/>
          <w:color w:val="000000"/>
          <w:sz w:val="28"/>
        </w:rPr>
        <w:t>
      Орындаушы ________________________________________ ____________</w:t>
      </w:r>
    </w:p>
    <w:bookmarkEnd w:id="108"/>
    <w:bookmarkStart w:name="z124" w:id="10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09"/>
    <w:bookmarkStart w:name="z125" w:id="110"/>
    <w:p>
      <w:pPr>
        <w:spacing w:after="0"/>
        <w:ind w:left="0"/>
        <w:jc w:val="both"/>
      </w:pPr>
      <w:r>
        <w:rPr>
          <w:rFonts w:ascii="Times New Roman"/>
          <w:b w:val="false"/>
          <w:i w:val="false"/>
          <w:color w:val="000000"/>
          <w:sz w:val="28"/>
        </w:rPr>
        <w:t>
      Бас бухгалтер немесе есепке қол қоюға уәкілетті адам</w:t>
      </w:r>
    </w:p>
    <w:bookmarkEnd w:id="110"/>
    <w:bookmarkStart w:name="z126" w:id="111"/>
    <w:p>
      <w:pPr>
        <w:spacing w:after="0"/>
        <w:ind w:left="0"/>
        <w:jc w:val="both"/>
      </w:pPr>
      <w:r>
        <w:rPr>
          <w:rFonts w:ascii="Times New Roman"/>
          <w:b w:val="false"/>
          <w:i w:val="false"/>
          <w:color w:val="000000"/>
          <w:sz w:val="28"/>
        </w:rPr>
        <w:t>
      ___________________________________________ ___________________</w:t>
      </w:r>
    </w:p>
    <w:bookmarkEnd w:id="111"/>
    <w:bookmarkStart w:name="z127" w:id="11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12"/>
    <w:bookmarkStart w:name="z128" w:id="113"/>
    <w:p>
      <w:pPr>
        <w:spacing w:after="0"/>
        <w:ind w:left="0"/>
        <w:jc w:val="both"/>
      </w:pPr>
      <w:r>
        <w:rPr>
          <w:rFonts w:ascii="Times New Roman"/>
          <w:b w:val="false"/>
          <w:i w:val="false"/>
          <w:color w:val="000000"/>
          <w:sz w:val="28"/>
        </w:rPr>
        <w:t>
      Бірінші басшы немесе есепке қол қоюға уәкілетті адам</w:t>
      </w:r>
    </w:p>
    <w:bookmarkEnd w:id="113"/>
    <w:bookmarkStart w:name="z129" w:id="114"/>
    <w:p>
      <w:pPr>
        <w:spacing w:after="0"/>
        <w:ind w:left="0"/>
        <w:jc w:val="both"/>
      </w:pPr>
      <w:r>
        <w:rPr>
          <w:rFonts w:ascii="Times New Roman"/>
          <w:b w:val="false"/>
          <w:i w:val="false"/>
          <w:color w:val="000000"/>
          <w:sz w:val="28"/>
        </w:rPr>
        <w:t>
      _____________________________________________ ________________</w:t>
      </w:r>
    </w:p>
    <w:bookmarkEnd w:id="114"/>
    <w:bookmarkStart w:name="z130" w:id="115"/>
    <w:p>
      <w:pPr>
        <w:spacing w:after="0"/>
        <w:ind w:left="0"/>
        <w:jc w:val="both"/>
      </w:pPr>
      <w:r>
        <w:rPr>
          <w:rFonts w:ascii="Times New Roman"/>
          <w:b w:val="false"/>
          <w:i w:val="false"/>
          <w:color w:val="000000"/>
          <w:sz w:val="28"/>
        </w:rPr>
        <w:t>
      тегі, аты және әкесінің аты (ол болған жағдайда) қолы</w:t>
      </w:r>
    </w:p>
    <w:bookmarkEnd w:id="115"/>
    <w:bookmarkStart w:name="z131" w:id="116"/>
    <w:p>
      <w:pPr>
        <w:spacing w:after="0"/>
        <w:ind w:left="0"/>
        <w:jc w:val="both"/>
      </w:pPr>
      <w:r>
        <w:rPr>
          <w:rFonts w:ascii="Times New Roman"/>
          <w:b w:val="false"/>
          <w:i w:val="false"/>
          <w:color w:val="000000"/>
          <w:sz w:val="28"/>
        </w:rPr>
        <w:t>
      Күні 20___ жылғы "____" ______________</w:t>
      </w:r>
    </w:p>
    <w:bookmarkEnd w:id="116"/>
    <w:bookmarkStart w:name="z132" w:id="117"/>
    <w:p>
      <w:pPr>
        <w:spacing w:after="0"/>
        <w:ind w:left="0"/>
        <w:jc w:val="both"/>
      </w:pPr>
      <w:r>
        <w:rPr>
          <w:rFonts w:ascii="Times New Roman"/>
          <w:b w:val="false"/>
          <w:i w:val="false"/>
          <w:color w:val="000000"/>
          <w:sz w:val="28"/>
        </w:rPr>
        <w:t>
      Ескертпе: нысан "Банктің және оның клиенттерінің шетел валютасын сатып алуы (сатуы) туралы есеп" әкімшілік деректерді өтеусіз негізде жинауға арналған нысанын толтыру бойынша түсіндірмеге сәйкес толтырылады.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және оның</w:t>
            </w:r>
            <w:r>
              <w:br/>
            </w:r>
            <w:r>
              <w:rPr>
                <w:rFonts w:ascii="Times New Roman"/>
                <w:b w:val="false"/>
                <w:i w:val="false"/>
                <w:color w:val="000000"/>
                <w:sz w:val="20"/>
              </w:rPr>
              <w:t>клиенттерінің шетел валютасын</w:t>
            </w:r>
            <w:r>
              <w:br/>
            </w:r>
            <w:r>
              <w:rPr>
                <w:rFonts w:ascii="Times New Roman"/>
                <w:b w:val="false"/>
                <w:i w:val="false"/>
                <w:color w:val="000000"/>
                <w:sz w:val="20"/>
              </w:rPr>
              <w:t>сатып алуы (сатуы)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134" w:id="118"/>
    <w:p>
      <w:pPr>
        <w:spacing w:after="0"/>
        <w:ind w:left="0"/>
        <w:jc w:val="left"/>
      </w:pPr>
      <w:r>
        <w:rPr>
          <w:rFonts w:ascii="Times New Roman"/>
          <w:b/>
          <w:i w:val="false"/>
          <w:color w:val="000000"/>
        </w:rPr>
        <w:t xml:space="preserve"> Банктің және оның клиенттерінің шетел валютасын сатып алуы (сатуы) туралы есеп (индексі – 2-INV, кезеңділігі – ай сайын)</w:t>
      </w:r>
    </w:p>
    <w:bookmarkEnd w:id="118"/>
    <w:bookmarkStart w:name="z135" w:id="11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19"/>
    <w:bookmarkStart w:name="z136" w:id="120"/>
    <w:p>
      <w:pPr>
        <w:spacing w:after="0"/>
        <w:ind w:left="0"/>
        <w:jc w:val="left"/>
      </w:pPr>
      <w:r>
        <w:rPr>
          <w:rFonts w:ascii="Times New Roman"/>
          <w:b/>
          <w:i w:val="false"/>
          <w:color w:val="000000"/>
        </w:rPr>
        <w:t xml:space="preserve"> 1-тарау. Жалпы ережелер</w:t>
      </w:r>
    </w:p>
    <w:bookmarkEnd w:id="120"/>
    <w:bookmarkStart w:name="z137" w:id="121"/>
    <w:p>
      <w:pPr>
        <w:spacing w:after="0"/>
        <w:ind w:left="0"/>
        <w:jc w:val="both"/>
      </w:pPr>
      <w:r>
        <w:rPr>
          <w:rFonts w:ascii="Times New Roman"/>
          <w:b w:val="false"/>
          <w:i w:val="false"/>
          <w:color w:val="000000"/>
          <w:sz w:val="28"/>
        </w:rPr>
        <w:t>
      1. Осы түсіндірмеде "Банктің және оның клиенттерінің шетел валютасын сатып алуы (сатуы) туралы есеп" әкімшілік деректерді өтеусіз негізде жинауға арналған нысанын (бұдан әрі – 2-нысан) толтыру бойынша талаптар айқындалады.</w:t>
      </w:r>
    </w:p>
    <w:bookmarkEnd w:id="121"/>
    <w:bookmarkStart w:name="z138" w:id="122"/>
    <w:p>
      <w:pPr>
        <w:spacing w:after="0"/>
        <w:ind w:left="0"/>
        <w:jc w:val="both"/>
      </w:pPr>
      <w:r>
        <w:rPr>
          <w:rFonts w:ascii="Times New Roman"/>
          <w:b w:val="false"/>
          <w:i w:val="false"/>
          <w:color w:val="000000"/>
          <w:sz w:val="28"/>
        </w:rPr>
        <w:t xml:space="preserve">
      2. Екінші деңгейдегі банктер, "Қазақстанның Даму Банкі" акционерлік қоғамы, Ұлттық пошта операторы (бұдан әрі – банктер) 2-нысанда шетел валютасын (1-бөлім. "Банк операциялары") және банк клиенттерінің оларды сатып алу және сату көлемін (2-бөлім. "Банк клиенттерінің операциялары") көрсетеді. </w:t>
      </w:r>
    </w:p>
    <w:bookmarkEnd w:id="122"/>
    <w:bookmarkStart w:name="z139" w:id="123"/>
    <w:p>
      <w:pPr>
        <w:spacing w:after="0"/>
        <w:ind w:left="0"/>
        <w:jc w:val="both"/>
      </w:pPr>
      <w:r>
        <w:rPr>
          <w:rFonts w:ascii="Times New Roman"/>
          <w:b w:val="false"/>
          <w:i w:val="false"/>
          <w:color w:val="000000"/>
          <w:sz w:val="28"/>
        </w:rPr>
        <w:t>
      3. 2-нысанда базалық активті валюталау күніне нақты жеткізе отырып, шетел валютасын теңгеге, сол сияқты басқа валютаға сату және сатып алу көлемдері көрсетіледі.</w:t>
      </w:r>
    </w:p>
    <w:bookmarkEnd w:id="123"/>
    <w:bookmarkStart w:name="z140" w:id="124"/>
    <w:p>
      <w:pPr>
        <w:spacing w:after="0"/>
        <w:ind w:left="0"/>
        <w:jc w:val="both"/>
      </w:pPr>
      <w:r>
        <w:rPr>
          <w:rFonts w:ascii="Times New Roman"/>
          <w:b w:val="false"/>
          <w:i w:val="false"/>
          <w:color w:val="000000"/>
          <w:sz w:val="28"/>
        </w:rPr>
        <w:t>
      2-нысандағы деректер Қазақстан Республикасының ұлттық валютасы – теңгемен көрсетіледі.</w:t>
      </w:r>
    </w:p>
    <w:bookmarkEnd w:id="124"/>
    <w:bookmarkStart w:name="z141" w:id="125"/>
    <w:p>
      <w:pPr>
        <w:spacing w:after="0"/>
        <w:ind w:left="0"/>
        <w:jc w:val="both"/>
      </w:pPr>
      <w:r>
        <w:rPr>
          <w:rFonts w:ascii="Times New Roman"/>
          <w:b w:val="false"/>
          <w:i w:val="false"/>
          <w:color w:val="000000"/>
          <w:sz w:val="28"/>
        </w:rPr>
        <w:t xml:space="preserve">
      Есепті қалыптастыру мақсатында шетел валютасындағы активтер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қаулысы мен бұйрығымен (Нормативтік құқықтық актілерді мемлекеттік тіркеу тізілімінде № 36983 болып тіркелген) бекітілген Валюта айырбастаудың нарықтық бағамын айқындау қағидаларының </w:t>
      </w:r>
      <w:r>
        <w:rPr>
          <w:rFonts w:ascii="Times New Roman"/>
          <w:b w:val="false"/>
          <w:i w:val="false"/>
          <w:color w:val="000000"/>
          <w:sz w:val="28"/>
        </w:rPr>
        <w:t>3-тармағына</w:t>
      </w:r>
      <w:r>
        <w:rPr>
          <w:rFonts w:ascii="Times New Roman"/>
          <w:b w:val="false"/>
          <w:i w:val="false"/>
          <w:color w:val="000000"/>
          <w:sz w:val="28"/>
        </w:rPr>
        <w:t xml:space="preserve"> сәйкес валюталау күніне айқындалған валюталарды айырбастаудың нарықтық бағамы бойынша қайта есептеліп көрсетіледі.</w:t>
      </w:r>
    </w:p>
    <w:bookmarkEnd w:id="125"/>
    <w:bookmarkStart w:name="z142" w:id="126"/>
    <w:p>
      <w:pPr>
        <w:spacing w:after="0"/>
        <w:ind w:left="0"/>
        <w:jc w:val="both"/>
      </w:pPr>
      <w:r>
        <w:rPr>
          <w:rFonts w:ascii="Times New Roman"/>
          <w:b w:val="false"/>
          <w:i w:val="false"/>
          <w:color w:val="000000"/>
          <w:sz w:val="28"/>
        </w:rPr>
        <w:t>
      4. 2-нысанға бірінші басшы немесе есепке қол қоюға уәкілетті адам, бас бухгалтер немесе есепке қол қоюға уәкілетті адам және орындаушы қол қояды.</w:t>
      </w:r>
    </w:p>
    <w:bookmarkEnd w:id="126"/>
    <w:bookmarkStart w:name="z143" w:id="127"/>
    <w:p>
      <w:pPr>
        <w:spacing w:after="0"/>
        <w:ind w:left="0"/>
        <w:jc w:val="left"/>
      </w:pPr>
      <w:r>
        <w:rPr>
          <w:rFonts w:ascii="Times New Roman"/>
          <w:b/>
          <w:i w:val="false"/>
          <w:color w:val="000000"/>
        </w:rPr>
        <w:t xml:space="preserve"> 2-тарау. 2-нысанды толтыру бойынша түсіндірме</w:t>
      </w:r>
    </w:p>
    <w:bookmarkEnd w:id="127"/>
    <w:bookmarkStart w:name="z144" w:id="128"/>
    <w:p>
      <w:pPr>
        <w:spacing w:after="0"/>
        <w:ind w:left="0"/>
        <w:jc w:val="both"/>
      </w:pPr>
      <w:r>
        <w:rPr>
          <w:rFonts w:ascii="Times New Roman"/>
          <w:b w:val="false"/>
          <w:i w:val="false"/>
          <w:color w:val="000000"/>
          <w:sz w:val="28"/>
        </w:rPr>
        <w:t>
      5. 1-бөлімнің және 2-бөлімнің 1-бағаны бойынша сатып алынатын немесе сатылатын шетел валютасының жалпы көлемдері теңгемен көрсетіледі. 1-бөлімнің 2, 3, 4, 5-бағандары бойынша. тиісінше, теңгеге және басқа шетел валютасына сатып алынатын және сатылатын АҚШ долларының (USD), еуроның (EUR), Ресей рублінің (RUB) және Қытай юанінің (CNY) көлемі тиісті валюта бірліктерінде көрсетіледі. 1-бөлімнің 6-бағаны бойынша теңгеге сатып алынатын немесе сатылатын шетел валютасының көлемі көрсетіледі. 1-бөлімнің 7, 8, 9, 10-бағандары бойынша. тиісінше, теңгеге сатып алынатын және сатылатын АҚШ долларының (USD), еуроның (EUR), Ресей рублінің (RUB) және Қытай юанінің (CNY) көлемі тиісті валюта бірліктерінде көрсетіледі.</w:t>
      </w:r>
    </w:p>
    <w:bookmarkEnd w:id="128"/>
    <w:bookmarkStart w:name="z145" w:id="129"/>
    <w:p>
      <w:pPr>
        <w:spacing w:after="0"/>
        <w:ind w:left="0"/>
        <w:jc w:val="both"/>
      </w:pPr>
      <w:r>
        <w:rPr>
          <w:rFonts w:ascii="Times New Roman"/>
          <w:b w:val="false"/>
          <w:i w:val="false"/>
          <w:color w:val="000000"/>
          <w:sz w:val="28"/>
        </w:rPr>
        <w:t>
      2-нысанды толтыру үшін банктің қолма-қол және қолма-қол емес шетел валютасымен (блоттер) мәмілелерді тіркеу журналы пайдаланылады.</w:t>
      </w:r>
    </w:p>
    <w:bookmarkEnd w:id="129"/>
    <w:bookmarkStart w:name="z146" w:id="130"/>
    <w:p>
      <w:pPr>
        <w:spacing w:after="0"/>
        <w:ind w:left="0"/>
        <w:jc w:val="both"/>
      </w:pPr>
      <w:r>
        <w:rPr>
          <w:rFonts w:ascii="Times New Roman"/>
          <w:b w:val="false"/>
          <w:i w:val="false"/>
          <w:color w:val="000000"/>
          <w:sz w:val="28"/>
        </w:rPr>
        <w:t>
      6. 1-бөлімнің кодтары 110000 және 120000 жолдарына банк клиенттерімен айырбастау операциялары (банктің айырбастау пункттері арқылы жеке тұлғалармен операцияларды қоспағанда) және Қазақстан қор биржасы мен банкаралық нарықта жасалған операциялар бойынша мәліметтер кіреді.</w:t>
      </w:r>
    </w:p>
    <w:bookmarkEnd w:id="130"/>
    <w:bookmarkStart w:name="z147" w:id="131"/>
    <w:p>
      <w:pPr>
        <w:spacing w:after="0"/>
        <w:ind w:left="0"/>
        <w:jc w:val="both"/>
      </w:pPr>
      <w:r>
        <w:rPr>
          <w:rFonts w:ascii="Times New Roman"/>
          <w:b w:val="false"/>
          <w:i w:val="false"/>
          <w:color w:val="000000"/>
          <w:sz w:val="28"/>
        </w:rPr>
        <w:t>
      7. 2-бөлімде деректер шетел валютасын теңгеге және басқа шетел валютасына сатып алу (сату) операциялары, сондай-ақ резидент клиенттер және бейрезидент клиенттер жүзеге асыратын операциялар бойынша көрсетіледі.</w:t>
      </w:r>
    </w:p>
    <w:bookmarkEnd w:id="131"/>
    <w:bookmarkStart w:name="z148" w:id="132"/>
    <w:p>
      <w:pPr>
        <w:spacing w:after="0"/>
        <w:ind w:left="0"/>
        <w:jc w:val="both"/>
      </w:pPr>
      <w:r>
        <w:rPr>
          <w:rFonts w:ascii="Times New Roman"/>
          <w:b w:val="false"/>
          <w:i w:val="false"/>
          <w:color w:val="000000"/>
          <w:sz w:val="28"/>
        </w:rPr>
        <w:t>
      2-бөлімге жеке тұлғалардың шетел валютасын банктің айырбастау пункттері арқылы сатып алуы (сатуы) бойынша операциялары кірмейді.</w:t>
      </w:r>
    </w:p>
    <w:bookmarkEnd w:id="132"/>
    <w:bookmarkStart w:name="z149" w:id="133"/>
    <w:p>
      <w:pPr>
        <w:spacing w:after="0"/>
        <w:ind w:left="0"/>
        <w:jc w:val="both"/>
      </w:pPr>
      <w:r>
        <w:rPr>
          <w:rFonts w:ascii="Times New Roman"/>
          <w:b w:val="false"/>
          <w:i w:val="false"/>
          <w:color w:val="000000"/>
          <w:sz w:val="28"/>
        </w:rPr>
        <w:t>
      8. 2-нысанды толтырған кезде мына талаптардың орындалуы қамтамасыз етіледі:</w:t>
      </w:r>
    </w:p>
    <w:bookmarkEnd w:id="133"/>
    <w:bookmarkStart w:name="z150" w:id="134"/>
    <w:p>
      <w:pPr>
        <w:spacing w:after="0"/>
        <w:ind w:left="0"/>
        <w:jc w:val="both"/>
      </w:pPr>
      <w:r>
        <w:rPr>
          <w:rFonts w:ascii="Times New Roman"/>
          <w:b w:val="false"/>
          <w:i w:val="false"/>
          <w:color w:val="000000"/>
          <w:sz w:val="28"/>
        </w:rPr>
        <w:t>
      коды 110000 жол &gt;= коды 110001 жол + коды 110002 жол + коды 110003 жол;</w:t>
      </w:r>
    </w:p>
    <w:bookmarkEnd w:id="134"/>
    <w:bookmarkStart w:name="z151" w:id="135"/>
    <w:p>
      <w:pPr>
        <w:spacing w:after="0"/>
        <w:ind w:left="0"/>
        <w:jc w:val="both"/>
      </w:pPr>
      <w:r>
        <w:rPr>
          <w:rFonts w:ascii="Times New Roman"/>
          <w:b w:val="false"/>
          <w:i w:val="false"/>
          <w:color w:val="000000"/>
          <w:sz w:val="28"/>
        </w:rPr>
        <w:t>
      коды 120000 жол &gt;= коды 120001 жол + коды 120002 жол + коды 120003 жол;</w:t>
      </w:r>
    </w:p>
    <w:bookmarkEnd w:id="135"/>
    <w:bookmarkStart w:name="z152" w:id="136"/>
    <w:p>
      <w:pPr>
        <w:spacing w:after="0"/>
        <w:ind w:left="0"/>
        <w:jc w:val="both"/>
      </w:pPr>
      <w:r>
        <w:rPr>
          <w:rFonts w:ascii="Times New Roman"/>
          <w:b w:val="false"/>
          <w:i w:val="false"/>
          <w:color w:val="000000"/>
          <w:sz w:val="28"/>
        </w:rPr>
        <w:t>
      2-бөлімде барлық жолдар бойынша 1-баған 2, 3, 4, 5-бағандардың сомасына тең;</w:t>
      </w:r>
    </w:p>
    <w:bookmarkEnd w:id="136"/>
    <w:bookmarkStart w:name="z153" w:id="137"/>
    <w:p>
      <w:pPr>
        <w:spacing w:after="0"/>
        <w:ind w:left="0"/>
        <w:jc w:val="both"/>
      </w:pPr>
      <w:r>
        <w:rPr>
          <w:rFonts w:ascii="Times New Roman"/>
          <w:b w:val="false"/>
          <w:i w:val="false"/>
          <w:color w:val="000000"/>
          <w:sz w:val="28"/>
        </w:rPr>
        <w:t>
      коды 210000 жол = коды 211000 жол + коды 212000 жол;</w:t>
      </w:r>
    </w:p>
    <w:bookmarkEnd w:id="137"/>
    <w:bookmarkStart w:name="z154" w:id="138"/>
    <w:p>
      <w:pPr>
        <w:spacing w:after="0"/>
        <w:ind w:left="0"/>
        <w:jc w:val="both"/>
      </w:pPr>
      <w:r>
        <w:rPr>
          <w:rFonts w:ascii="Times New Roman"/>
          <w:b w:val="false"/>
          <w:i w:val="false"/>
          <w:color w:val="000000"/>
          <w:sz w:val="28"/>
        </w:rPr>
        <w:t>
      коды 211000 жол &gt;= коды 211400 жол;</w:t>
      </w:r>
    </w:p>
    <w:bookmarkEnd w:id="138"/>
    <w:bookmarkStart w:name="z155" w:id="139"/>
    <w:p>
      <w:pPr>
        <w:spacing w:after="0"/>
        <w:ind w:left="0"/>
        <w:jc w:val="both"/>
      </w:pPr>
      <w:r>
        <w:rPr>
          <w:rFonts w:ascii="Times New Roman"/>
          <w:b w:val="false"/>
          <w:i w:val="false"/>
          <w:color w:val="000000"/>
          <w:sz w:val="28"/>
        </w:rPr>
        <w:t>
      коды 212000 жол &gt;= коды 212400 жол;</w:t>
      </w:r>
    </w:p>
    <w:bookmarkEnd w:id="139"/>
    <w:bookmarkStart w:name="z156" w:id="140"/>
    <w:p>
      <w:pPr>
        <w:spacing w:after="0"/>
        <w:ind w:left="0"/>
        <w:jc w:val="both"/>
      </w:pPr>
      <w:r>
        <w:rPr>
          <w:rFonts w:ascii="Times New Roman"/>
          <w:b w:val="false"/>
          <w:i w:val="false"/>
          <w:color w:val="000000"/>
          <w:sz w:val="28"/>
        </w:rPr>
        <w:t>
      коды 212400 жол = коды 212410 жол + коды 212420 жол + коды 212430 жол + коды 212440 жол;</w:t>
      </w:r>
    </w:p>
    <w:bookmarkEnd w:id="140"/>
    <w:bookmarkStart w:name="z157" w:id="141"/>
    <w:p>
      <w:pPr>
        <w:spacing w:after="0"/>
        <w:ind w:left="0"/>
        <w:jc w:val="both"/>
      </w:pPr>
      <w:r>
        <w:rPr>
          <w:rFonts w:ascii="Times New Roman"/>
          <w:b w:val="false"/>
          <w:i w:val="false"/>
          <w:color w:val="000000"/>
          <w:sz w:val="28"/>
        </w:rPr>
        <w:t>
      коды 212420 жол = коды 212421 жол + коды 212422 жол + коды 212423 жол + коды 212424 жол + коды 212425 жол + коды 212426 жол + коды 212427 жол;</w:t>
      </w:r>
    </w:p>
    <w:bookmarkEnd w:id="141"/>
    <w:bookmarkStart w:name="z158" w:id="142"/>
    <w:p>
      <w:pPr>
        <w:spacing w:after="0"/>
        <w:ind w:left="0"/>
        <w:jc w:val="both"/>
      </w:pPr>
      <w:r>
        <w:rPr>
          <w:rFonts w:ascii="Times New Roman"/>
          <w:b w:val="false"/>
          <w:i w:val="false"/>
          <w:color w:val="000000"/>
          <w:sz w:val="28"/>
        </w:rPr>
        <w:t>
      коды 220000 жол = коды 221000 жол + коды 222000 жол;</w:t>
      </w:r>
    </w:p>
    <w:bookmarkEnd w:id="142"/>
    <w:bookmarkStart w:name="z159" w:id="143"/>
    <w:p>
      <w:pPr>
        <w:spacing w:after="0"/>
        <w:ind w:left="0"/>
        <w:jc w:val="both"/>
      </w:pPr>
      <w:r>
        <w:rPr>
          <w:rFonts w:ascii="Times New Roman"/>
          <w:b w:val="false"/>
          <w:i w:val="false"/>
          <w:color w:val="000000"/>
          <w:sz w:val="28"/>
        </w:rPr>
        <w:t>
      коды 221000 жол &gt;= коды 221400 жол;</w:t>
      </w:r>
    </w:p>
    <w:bookmarkEnd w:id="143"/>
    <w:bookmarkStart w:name="z160" w:id="144"/>
    <w:p>
      <w:pPr>
        <w:spacing w:after="0"/>
        <w:ind w:left="0"/>
        <w:jc w:val="both"/>
      </w:pPr>
      <w:r>
        <w:rPr>
          <w:rFonts w:ascii="Times New Roman"/>
          <w:b w:val="false"/>
          <w:i w:val="false"/>
          <w:color w:val="000000"/>
          <w:sz w:val="28"/>
        </w:rPr>
        <w:t>
      коды 222000 жол &gt;= коды 222400 жол.</w:t>
      </w:r>
    </w:p>
    <w:bookmarkEnd w:id="144"/>
    <w:bookmarkStart w:name="z161" w:id="145"/>
    <w:p>
      <w:pPr>
        <w:spacing w:after="0"/>
        <w:ind w:left="0"/>
        <w:jc w:val="both"/>
      </w:pPr>
      <w:r>
        <w:rPr>
          <w:rFonts w:ascii="Times New Roman"/>
          <w:b w:val="false"/>
          <w:i w:val="false"/>
          <w:color w:val="000000"/>
          <w:sz w:val="28"/>
        </w:rPr>
        <w:t>
      2-нысанды толтырған кезде 2-нысанның және 1-нысанның деректерін төмендегідей келісу қамтамасыз етіледі:</w:t>
      </w:r>
    </w:p>
    <w:bookmarkEnd w:id="145"/>
    <w:bookmarkStart w:name="z162" w:id="146"/>
    <w:p>
      <w:pPr>
        <w:spacing w:after="0"/>
        <w:ind w:left="0"/>
        <w:jc w:val="both"/>
      </w:pPr>
      <w:r>
        <w:rPr>
          <w:rFonts w:ascii="Times New Roman"/>
          <w:b w:val="false"/>
          <w:i w:val="false"/>
          <w:color w:val="000000"/>
          <w:sz w:val="28"/>
        </w:rPr>
        <w:t>
      2-нысанның 2-бағанының коды 211400 жолы = 1-нысанның коды 14100 жолы (2-баған + 3-баған);</w:t>
      </w:r>
    </w:p>
    <w:bookmarkEnd w:id="146"/>
    <w:bookmarkStart w:name="z163" w:id="147"/>
    <w:p>
      <w:pPr>
        <w:spacing w:after="0"/>
        <w:ind w:left="0"/>
        <w:jc w:val="both"/>
      </w:pPr>
      <w:r>
        <w:rPr>
          <w:rFonts w:ascii="Times New Roman"/>
          <w:b w:val="false"/>
          <w:i w:val="false"/>
          <w:color w:val="000000"/>
          <w:sz w:val="28"/>
        </w:rPr>
        <w:t>
      2-нысанның 3-бағанының коды 211400 жолы = 1-нысанның коды 14100 жолы (4-баған + 5-баған);</w:t>
      </w:r>
    </w:p>
    <w:bookmarkEnd w:id="147"/>
    <w:bookmarkStart w:name="z164" w:id="148"/>
    <w:p>
      <w:pPr>
        <w:spacing w:after="0"/>
        <w:ind w:left="0"/>
        <w:jc w:val="both"/>
      </w:pPr>
      <w:r>
        <w:rPr>
          <w:rFonts w:ascii="Times New Roman"/>
          <w:b w:val="false"/>
          <w:i w:val="false"/>
          <w:color w:val="000000"/>
          <w:sz w:val="28"/>
        </w:rPr>
        <w:t>
      2-нысанның 2-бағанының коды 212400 жолы = 1-нысанның коды 14200 жолы (2-баған + 3-баған);</w:t>
      </w:r>
    </w:p>
    <w:bookmarkEnd w:id="148"/>
    <w:bookmarkStart w:name="z165" w:id="149"/>
    <w:p>
      <w:pPr>
        <w:spacing w:after="0"/>
        <w:ind w:left="0"/>
        <w:jc w:val="both"/>
      </w:pPr>
      <w:r>
        <w:rPr>
          <w:rFonts w:ascii="Times New Roman"/>
          <w:b w:val="false"/>
          <w:i w:val="false"/>
          <w:color w:val="000000"/>
          <w:sz w:val="28"/>
        </w:rPr>
        <w:t>
      2-нысанның 3-бағанының коды 212400 жолы = 1-нысанның коды 14200 жолы (4-баған + 5-баған);</w:t>
      </w:r>
    </w:p>
    <w:bookmarkEnd w:id="149"/>
    <w:bookmarkStart w:name="z166" w:id="150"/>
    <w:p>
      <w:pPr>
        <w:spacing w:after="0"/>
        <w:ind w:left="0"/>
        <w:jc w:val="both"/>
      </w:pPr>
      <w:r>
        <w:rPr>
          <w:rFonts w:ascii="Times New Roman"/>
          <w:b w:val="false"/>
          <w:i w:val="false"/>
          <w:color w:val="000000"/>
          <w:sz w:val="28"/>
        </w:rPr>
        <w:t>
      2-нысанның 2-бағанының коды 221400 жолы = 1-нысанның коды 24100 жолы (2-баған + 3-баған);</w:t>
      </w:r>
    </w:p>
    <w:bookmarkEnd w:id="150"/>
    <w:bookmarkStart w:name="z167" w:id="151"/>
    <w:p>
      <w:pPr>
        <w:spacing w:after="0"/>
        <w:ind w:left="0"/>
        <w:jc w:val="both"/>
      </w:pPr>
      <w:r>
        <w:rPr>
          <w:rFonts w:ascii="Times New Roman"/>
          <w:b w:val="false"/>
          <w:i w:val="false"/>
          <w:color w:val="000000"/>
          <w:sz w:val="28"/>
        </w:rPr>
        <w:t>
      2-нысанның 3-бағанының коды 221400 жолы = 1-нысанның коды 24100 жолы (4-баған + 5-баған);</w:t>
      </w:r>
    </w:p>
    <w:bookmarkEnd w:id="151"/>
    <w:bookmarkStart w:name="z168" w:id="152"/>
    <w:p>
      <w:pPr>
        <w:spacing w:after="0"/>
        <w:ind w:left="0"/>
        <w:jc w:val="both"/>
      </w:pPr>
      <w:r>
        <w:rPr>
          <w:rFonts w:ascii="Times New Roman"/>
          <w:b w:val="false"/>
          <w:i w:val="false"/>
          <w:color w:val="000000"/>
          <w:sz w:val="28"/>
        </w:rPr>
        <w:t>
      2-нысанның 2-бағанының коды 222400 жолы = 1-нысанның коды 24200 жолы (2-баған + 3-баған);</w:t>
      </w:r>
    </w:p>
    <w:bookmarkEnd w:id="152"/>
    <w:bookmarkStart w:name="z169" w:id="153"/>
    <w:p>
      <w:pPr>
        <w:spacing w:after="0"/>
        <w:ind w:left="0"/>
        <w:jc w:val="both"/>
      </w:pPr>
      <w:r>
        <w:rPr>
          <w:rFonts w:ascii="Times New Roman"/>
          <w:b w:val="false"/>
          <w:i w:val="false"/>
          <w:color w:val="000000"/>
          <w:sz w:val="28"/>
        </w:rPr>
        <w:t>
      2-нысанның 3-бағанының коды 222400 жолы = 1-нысанның коды 24200 жолы (4-баған + 5-баған).</w:t>
      </w:r>
    </w:p>
    <w:bookmarkEnd w:id="153"/>
    <w:bookmarkStart w:name="z170" w:id="154"/>
    <w:p>
      <w:pPr>
        <w:spacing w:after="0"/>
        <w:ind w:left="0"/>
        <w:jc w:val="both"/>
      </w:pPr>
      <w:r>
        <w:rPr>
          <w:rFonts w:ascii="Times New Roman"/>
          <w:b w:val="false"/>
          <w:i w:val="false"/>
          <w:color w:val="000000"/>
          <w:sz w:val="28"/>
        </w:rPr>
        <w:t>
      9. 1-бөлімнің коды 130000 жолында банк клиенттерінен (клиенттерге) шетел валютасын теңгеге сатып алу (сату) бойынша, төлем карталарын пайдалана отырып және ақша аударымдары жүйелері арқылы клиенттердің операцияларына ілеспе нетто-позиция қамтылады, бұл ретте сатып алынған валюта клиенттің банктік шотына есептелмейді. Деректер нетто-сатып алу үшін оң мәнмен және нетто-сату үшін теріс мәнмен нетто-негізде көрсетіледі.</w:t>
      </w:r>
    </w:p>
    <w:bookmarkEnd w:id="154"/>
    <w:bookmarkStart w:name="z171" w:id="155"/>
    <w:p>
      <w:pPr>
        <w:spacing w:after="0"/>
        <w:ind w:left="0"/>
        <w:jc w:val="both"/>
      </w:pPr>
      <w:r>
        <w:rPr>
          <w:rFonts w:ascii="Times New Roman"/>
          <w:b w:val="false"/>
          <w:i w:val="false"/>
          <w:color w:val="000000"/>
          <w:sz w:val="28"/>
        </w:rPr>
        <w:t>
      10. 2-нысанға деректерді түзету (өзгерістер, толықтырулар) есепті айдан кейінгі айдың 20 (жиырмасыншы) күніне дейін (қоса алғанда) енгізіледі.</w:t>
      </w:r>
    </w:p>
    <w:bookmarkEnd w:id="155"/>
    <w:bookmarkStart w:name="z172" w:id="156"/>
    <w:p>
      <w:pPr>
        <w:spacing w:after="0"/>
        <w:ind w:left="0"/>
        <w:jc w:val="both"/>
      </w:pPr>
      <w:r>
        <w:rPr>
          <w:rFonts w:ascii="Times New Roman"/>
          <w:b w:val="false"/>
          <w:i w:val="false"/>
          <w:color w:val="000000"/>
          <w:sz w:val="28"/>
        </w:rPr>
        <w:t>
      11. Есепті кезеңде ақпарат болмаған жағдайда, 2-нысан нөлдік мәндермен ұсынылады.</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валюталық реттеу және</w:t>
            </w:r>
            <w:r>
              <w:br/>
            </w:r>
            <w:r>
              <w:rPr>
                <w:rFonts w:ascii="Times New Roman"/>
                <w:b w:val="false"/>
                <w:i w:val="false"/>
                <w:color w:val="000000"/>
                <w:sz w:val="20"/>
              </w:rPr>
              <w:t>валюталық бақылау мәселелері</w:t>
            </w:r>
            <w:r>
              <w:br/>
            </w:r>
            <w:r>
              <w:rPr>
                <w:rFonts w:ascii="Times New Roman"/>
                <w:b w:val="false"/>
                <w:i w:val="false"/>
                <w:color w:val="000000"/>
                <w:sz w:val="20"/>
              </w:rPr>
              <w:t>бойынша өзгерістер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 сұраныс</w:t>
            </w:r>
            <w:r>
              <w:br/>
            </w:r>
            <w:r>
              <w:rPr>
                <w:rFonts w:ascii="Times New Roman"/>
                <w:b w:val="false"/>
                <w:i w:val="false"/>
                <w:color w:val="000000"/>
                <w:sz w:val="20"/>
              </w:rPr>
              <w:t>пен ұсыныс көздерін</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74" w:id="157"/>
    <w:p>
      <w:pPr>
        <w:spacing w:after="0"/>
        <w:ind w:left="0"/>
        <w:jc w:val="both"/>
      </w:pPr>
      <w:r>
        <w:rPr>
          <w:rFonts w:ascii="Times New Roman"/>
          <w:b w:val="false"/>
          <w:i w:val="false"/>
          <w:color w:val="000000"/>
          <w:sz w:val="28"/>
        </w:rPr>
        <w:t>
      Ұсынылады: Қазақстан Республикасының Ұлттық Банкіне</w:t>
      </w:r>
    </w:p>
    <w:bookmarkEnd w:id="157"/>
    <w:bookmarkStart w:name="z175" w:id="15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58"/>
    <w:bookmarkStart w:name="z176" w:id="159"/>
    <w:p>
      <w:pPr>
        <w:spacing w:after="0"/>
        <w:ind w:left="0"/>
        <w:jc w:val="both"/>
      </w:pPr>
      <w:r>
        <w:rPr>
          <w:rFonts w:ascii="Times New Roman"/>
          <w:b w:val="false"/>
          <w:i w:val="false"/>
          <w:color w:val="000000"/>
          <w:sz w:val="28"/>
        </w:rPr>
        <w:t>
      Әкімшілік нысанның атауы: клиенттердің шетел валютасындағы банктік шоттарындағы ақша қозғалысы туралы есеп</w:t>
      </w:r>
    </w:p>
    <w:bookmarkEnd w:id="159"/>
    <w:bookmarkStart w:name="z177" w:id="16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3-INV</w:t>
      </w:r>
    </w:p>
    <w:bookmarkEnd w:id="160"/>
    <w:bookmarkStart w:name="z178" w:id="161"/>
    <w:p>
      <w:pPr>
        <w:spacing w:after="0"/>
        <w:ind w:left="0"/>
        <w:jc w:val="both"/>
      </w:pPr>
      <w:r>
        <w:rPr>
          <w:rFonts w:ascii="Times New Roman"/>
          <w:b w:val="false"/>
          <w:i w:val="false"/>
          <w:color w:val="000000"/>
          <w:sz w:val="28"/>
        </w:rPr>
        <w:t>
      Кезеңділігі: ай сайын</w:t>
      </w:r>
    </w:p>
    <w:bookmarkEnd w:id="161"/>
    <w:bookmarkStart w:name="z179" w:id="162"/>
    <w:p>
      <w:pPr>
        <w:spacing w:after="0"/>
        <w:ind w:left="0"/>
        <w:jc w:val="both"/>
      </w:pPr>
      <w:r>
        <w:rPr>
          <w:rFonts w:ascii="Times New Roman"/>
          <w:b w:val="false"/>
          <w:i w:val="false"/>
          <w:color w:val="000000"/>
          <w:sz w:val="28"/>
        </w:rPr>
        <w:t>
      Есепті кезеңі: 20___ жылғы "___" ______________ жағдай бойынша</w:t>
      </w:r>
    </w:p>
    <w:bookmarkEnd w:id="162"/>
    <w:bookmarkStart w:name="z180" w:id="16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Ұлттық пошта операторы</w:t>
      </w:r>
    </w:p>
    <w:bookmarkEnd w:id="163"/>
    <w:bookmarkStart w:name="z181" w:id="16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w:t>
      </w:r>
    </w:p>
    <w:bookmarkEnd w:id="164"/>
    <w:bookmarkStart w:name="z182" w:id="165"/>
    <w:p>
      <w:pPr>
        <w:spacing w:after="0"/>
        <w:ind w:left="0"/>
        <w:jc w:val="both"/>
      </w:pPr>
      <w:r>
        <w:rPr>
          <w:rFonts w:ascii="Times New Roman"/>
          <w:b w:val="false"/>
          <w:i w:val="false"/>
          <w:color w:val="000000"/>
          <w:sz w:val="28"/>
        </w:rPr>
        <w:t>
      БСН:_________________</w:t>
      </w:r>
    </w:p>
    <w:bookmarkEnd w:id="165"/>
    <w:bookmarkStart w:name="z183" w:id="166"/>
    <w:p>
      <w:pPr>
        <w:spacing w:after="0"/>
        <w:ind w:left="0"/>
        <w:jc w:val="both"/>
      </w:pPr>
      <w:r>
        <w:rPr>
          <w:rFonts w:ascii="Times New Roman"/>
          <w:b w:val="false"/>
          <w:i w:val="false"/>
          <w:color w:val="000000"/>
          <w:sz w:val="28"/>
        </w:rPr>
        <w:t>
      Жинау әдісі: электрондық түрде</w:t>
      </w:r>
    </w:p>
    <w:bookmarkEnd w:id="166"/>
    <w:bookmarkStart w:name="z184" w:id="167"/>
    <w:p>
      <w:pPr>
        <w:spacing w:after="0"/>
        <w:ind w:left="0"/>
        <w:jc w:val="both"/>
      </w:pPr>
      <w:r>
        <w:rPr>
          <w:rFonts w:ascii="Times New Roman"/>
          <w:b w:val="false"/>
          <w:i w:val="false"/>
          <w:color w:val="000000"/>
          <w:sz w:val="28"/>
        </w:rPr>
        <w:t>
      валюта бірлігінде</w:t>
      </w:r>
    </w:p>
    <w:bookmarkEnd w:id="167"/>
    <w:tbl>
      <w:tblPr>
        <w:tblW w:w="0" w:type="auto"/>
        <w:tblCellSpacing w:w="0" w:type="auto"/>
        <w:tblBorders>
          <w:top w:val="none"/>
          <w:left w:val="none"/>
          <w:bottom w:val="none"/>
          <w:right w:val="none"/>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64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64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бірлігінде)</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бірлігінде)</w:t>
            </w:r>
          </w:p>
        </w:tc>
        <w:tc>
          <w:tcPr>
            <w:tcW w:w="64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бірлігінде)</w:t>
            </w:r>
          </w:p>
        </w:tc>
      </w:tr>
      <w:tr>
        <w:trPr>
          <w:trHeight w:val="30" w:hRule="atLeast"/>
        </w:trPr>
        <w:tc>
          <w:tcPr>
            <w:tcW w:w="0" w:type="auto"/>
            <w:vMerge/>
            <w:tcBorders>
              <w:top w:val="nil"/>
            </w:tcBorders>
          </w:tcP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бизнес сәйкестендіру нөмірі (БСН)</w:t>
            </w:r>
          </w:p>
        </w:tc>
        <w:tc>
          <w:tcPr>
            <w:tcW w:w="0" w:type="auto"/>
            <w:vMerge/>
            <w:tcBorders>
              <w:top w:val="nil"/>
            </w:tcBorders>
          </w:tcPr>
          <w:p/>
        </w:tc>
        <w:tc>
          <w:tcPr>
            <w:tcW w:w="0" w:type="auto"/>
            <w:vMerge/>
            <w:tcBorders>
              <w:top w:val="nil"/>
            </w:tcBorders>
          </w:tcPr>
          <w:p/>
        </w:tc>
        <w:tc>
          <w:tcPr>
            <w:tcW w:w="0" w:type="auto"/>
            <w:gridSpan w:val="3"/>
            <w:vMerge/>
            <w:tcBorders>
              <w:top w:val="nil"/>
            </w:tcBorders>
          </w:tcPr>
          <w:p/>
        </w:tc>
        <w:tc>
          <w:tcPr>
            <w:tcW w:w="0" w:type="auto"/>
            <w:gridSpan w:val="2"/>
            <w:vMerge/>
            <w:tcBorders>
              <w:top w:val="nil"/>
            </w:tcBorders>
          </w:tcPr>
          <w:p/>
        </w:tc>
        <w:tc>
          <w:tcPr>
            <w:tcW w:w="0" w:type="auto"/>
            <w:gridSpan w:val="4"/>
            <w:vMerge/>
            <w:tcBorders>
              <w:top w:val="nil"/>
            </w:tcBorders>
          </w:tcPr>
          <w:p/>
        </w:tc>
        <w:tc>
          <w:tcPr>
            <w:tcW w:w="0" w:type="auto"/>
            <w:vMerge/>
            <w:tcBorders>
              <w:top w:val="nil"/>
            </w:tcBorders>
          </w:tcPr>
          <w:p/>
        </w:tc>
        <w:tc>
          <w:tcPr>
            <w:tcW w:w="0" w:type="auto"/>
            <w:gridSpan w:val="4"/>
            <w:vMerge/>
            <w:tcBorders>
              <w:top w:val="nil"/>
            </w:tcBorders>
          </w:tc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 \ Банктік шот валютасы</w:t>
            </w:r>
          </w:p>
        </w:tc>
        <w:tc>
          <w:tcPr>
            <w:tcW w:w="0" w:type="auto"/>
            <w:vMerge/>
            <w:tcBorders>
              <w:top w:val="nil"/>
            </w:tcBorders>
          </w:tcPr>
          <w:p/>
        </w:tc>
        <w:tc>
          <w:tcPr>
            <w:tcW w:w="0" w:type="auto"/>
            <w:vMerge/>
            <w:tcBorders>
              <w:top w:val="nil"/>
            </w:tcBorders>
          </w:tcPr>
          <w:p/>
        </w:tc>
        <w:tc>
          <w:tcPr>
            <w:tcW w:w="647" w:type="dxa"/>
            <w:tcBorders/>
            <w:tcMar>
              <w:top w:w="15" w:type="dxa"/>
              <w:left w:w="15" w:type="dxa"/>
              <w:bottom w:w="15" w:type="dxa"/>
              <w:right w:w="15" w:type="dxa"/>
            </w:tcMar>
            <w:vAlign w:val="center"/>
          </w:tcPr>
          <w:bookmarkStart w:name="z185" w:id="168"/>
          <w:p>
            <w:pPr>
              <w:spacing w:after="20"/>
              <w:ind w:left="20"/>
              <w:jc w:val="both"/>
            </w:pPr>
            <w:r>
              <w:rPr>
                <w:rFonts w:ascii="Times New Roman"/>
                <w:b w:val="false"/>
                <w:i w:val="false"/>
                <w:color w:val="000000"/>
                <w:sz w:val="20"/>
              </w:rPr>
              <w:t>
U</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D</w:t>
            </w:r>
          </w:p>
        </w:tc>
        <w:tc>
          <w:tcPr>
            <w:tcW w:w="647" w:type="dxa"/>
            <w:tcBorders/>
            <w:tcMar>
              <w:top w:w="15" w:type="dxa"/>
              <w:left w:w="15" w:type="dxa"/>
              <w:bottom w:w="15" w:type="dxa"/>
              <w:right w:w="15" w:type="dxa"/>
            </w:tcMar>
            <w:vAlign w:val="center"/>
          </w:tcPr>
          <w:bookmarkStart w:name="z187" w:id="169"/>
          <w:p>
            <w:pPr>
              <w:spacing w:after="20"/>
              <w:ind w:left="20"/>
              <w:jc w:val="both"/>
            </w:pPr>
            <w:r>
              <w:rPr>
                <w:rFonts w:ascii="Times New Roman"/>
                <w:b w:val="false"/>
                <w:i w:val="false"/>
                <w:color w:val="000000"/>
                <w:sz w:val="20"/>
              </w:rPr>
              <w:t>
E</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U</w:t>
            </w:r>
          </w:p>
          <w:p>
            <w:pPr>
              <w:spacing w:after="20"/>
              <w:ind w:left="20"/>
              <w:jc w:val="both"/>
            </w:pPr>
            <w:r>
              <w:rPr>
                <w:rFonts w:ascii="Times New Roman"/>
                <w:b w:val="false"/>
                <w:i w:val="false"/>
                <w:color w:val="000000"/>
                <w:sz w:val="20"/>
              </w:rPr>
              <w:t>
R</w:t>
            </w:r>
          </w:p>
        </w:tc>
        <w:tc>
          <w:tcPr>
            <w:tcW w:w="647" w:type="dxa"/>
            <w:tcBorders/>
            <w:tcMar>
              <w:top w:w="15" w:type="dxa"/>
              <w:left w:w="15" w:type="dxa"/>
              <w:bottom w:w="15" w:type="dxa"/>
              <w:right w:w="15" w:type="dxa"/>
            </w:tcMar>
            <w:vAlign w:val="center"/>
          </w:tcPr>
          <w:bookmarkStart w:name="z189" w:id="170"/>
          <w:p>
            <w:pPr>
              <w:spacing w:after="20"/>
              <w:ind w:left="20"/>
              <w:jc w:val="both"/>
            </w:pPr>
            <w:r>
              <w:rPr>
                <w:rFonts w:ascii="Times New Roman"/>
                <w:b w:val="false"/>
                <w:i w:val="false"/>
                <w:color w:val="000000"/>
                <w:sz w:val="20"/>
              </w:rPr>
              <w:t>
R</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U</w:t>
            </w:r>
          </w:p>
          <w:p>
            <w:pPr>
              <w:spacing w:after="20"/>
              <w:ind w:left="20"/>
              <w:jc w:val="both"/>
            </w:pPr>
            <w:r>
              <w:rPr>
                <w:rFonts w:ascii="Times New Roman"/>
                <w:b w:val="false"/>
                <w:i w:val="false"/>
                <w:color w:val="000000"/>
                <w:sz w:val="20"/>
              </w:rPr>
              <w:t>
B</w:t>
            </w:r>
          </w:p>
        </w:tc>
        <w:tc>
          <w:tcPr>
            <w:tcW w:w="647" w:type="dxa"/>
            <w:tcBorders/>
            <w:tcMar>
              <w:top w:w="15" w:type="dxa"/>
              <w:left w:w="15" w:type="dxa"/>
              <w:bottom w:w="15" w:type="dxa"/>
              <w:right w:w="15" w:type="dxa"/>
            </w:tcMar>
            <w:vAlign w:val="center"/>
          </w:tcPr>
          <w:bookmarkStart w:name="z191" w:id="171"/>
          <w:p>
            <w:pPr>
              <w:spacing w:after="20"/>
              <w:ind w:left="20"/>
              <w:jc w:val="both"/>
            </w:pPr>
            <w:r>
              <w:rPr>
                <w:rFonts w:ascii="Times New Roman"/>
                <w:b w:val="false"/>
                <w:i w:val="false"/>
                <w:color w:val="000000"/>
                <w:sz w:val="20"/>
              </w:rPr>
              <w:t>
C</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N</w:t>
            </w:r>
          </w:p>
          <w:p>
            <w:pPr>
              <w:spacing w:after="20"/>
              <w:ind w:left="20"/>
              <w:jc w:val="both"/>
            </w:pPr>
            <w:r>
              <w:rPr>
                <w:rFonts w:ascii="Times New Roman"/>
                <w:b w:val="false"/>
                <w:i w:val="false"/>
                <w:color w:val="000000"/>
                <w:sz w:val="20"/>
              </w:rPr>
              <w:t>
Y</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bookmarkStart w:name="z193" w:id="172"/>
          <w:p>
            <w:pPr>
              <w:spacing w:after="20"/>
              <w:ind w:left="20"/>
              <w:jc w:val="both"/>
            </w:pPr>
            <w:r>
              <w:rPr>
                <w:rFonts w:ascii="Times New Roman"/>
                <w:b w:val="false"/>
                <w:i w:val="false"/>
                <w:color w:val="000000"/>
                <w:sz w:val="20"/>
              </w:rPr>
              <w:t>
U</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D</w:t>
            </w:r>
          </w:p>
        </w:tc>
        <w:tc>
          <w:tcPr>
            <w:tcW w:w="647" w:type="dxa"/>
            <w:tcBorders/>
            <w:tcMar>
              <w:top w:w="15" w:type="dxa"/>
              <w:left w:w="15" w:type="dxa"/>
              <w:bottom w:w="15" w:type="dxa"/>
              <w:right w:w="15" w:type="dxa"/>
            </w:tcMar>
            <w:vAlign w:val="center"/>
          </w:tcPr>
          <w:bookmarkStart w:name="z195" w:id="173"/>
          <w:p>
            <w:pPr>
              <w:spacing w:after="20"/>
              <w:ind w:left="20"/>
              <w:jc w:val="both"/>
            </w:pPr>
            <w:r>
              <w:rPr>
                <w:rFonts w:ascii="Times New Roman"/>
                <w:b w:val="false"/>
                <w:i w:val="false"/>
                <w:color w:val="000000"/>
                <w:sz w:val="20"/>
              </w:rPr>
              <w:t>
E</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U</w:t>
            </w:r>
          </w:p>
          <w:p>
            <w:pPr>
              <w:spacing w:after="20"/>
              <w:ind w:left="20"/>
              <w:jc w:val="both"/>
            </w:pPr>
            <w:r>
              <w:rPr>
                <w:rFonts w:ascii="Times New Roman"/>
                <w:b w:val="false"/>
                <w:i w:val="false"/>
                <w:color w:val="000000"/>
                <w:sz w:val="20"/>
              </w:rPr>
              <w:t>
R</w:t>
            </w:r>
          </w:p>
        </w:tc>
        <w:tc>
          <w:tcPr>
            <w:tcW w:w="647" w:type="dxa"/>
            <w:tcBorders/>
            <w:tcMar>
              <w:top w:w="15" w:type="dxa"/>
              <w:left w:w="15" w:type="dxa"/>
              <w:bottom w:w="15" w:type="dxa"/>
              <w:right w:w="15" w:type="dxa"/>
            </w:tcMar>
            <w:vAlign w:val="center"/>
          </w:tcPr>
          <w:bookmarkStart w:name="z197" w:id="174"/>
          <w:p>
            <w:pPr>
              <w:spacing w:after="20"/>
              <w:ind w:left="20"/>
              <w:jc w:val="both"/>
            </w:pPr>
            <w:r>
              <w:rPr>
                <w:rFonts w:ascii="Times New Roman"/>
                <w:b w:val="false"/>
                <w:i w:val="false"/>
                <w:color w:val="000000"/>
                <w:sz w:val="20"/>
              </w:rPr>
              <w:t>
R</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U</w:t>
            </w:r>
          </w:p>
          <w:p>
            <w:pPr>
              <w:spacing w:after="20"/>
              <w:ind w:left="20"/>
              <w:jc w:val="both"/>
            </w:pPr>
            <w:r>
              <w:rPr>
                <w:rFonts w:ascii="Times New Roman"/>
                <w:b w:val="false"/>
                <w:i w:val="false"/>
                <w:color w:val="000000"/>
                <w:sz w:val="20"/>
              </w:rPr>
              <w:t>
B</w:t>
            </w:r>
          </w:p>
        </w:tc>
        <w:tc>
          <w:tcPr>
            <w:tcW w:w="648" w:type="dxa"/>
            <w:tcBorders/>
            <w:tcMar>
              <w:top w:w="15" w:type="dxa"/>
              <w:left w:w="15" w:type="dxa"/>
              <w:bottom w:w="15" w:type="dxa"/>
              <w:right w:w="15" w:type="dxa"/>
            </w:tcMar>
            <w:vAlign w:val="center"/>
          </w:tcPr>
          <w:bookmarkStart w:name="z199" w:id="175"/>
          <w:p>
            <w:pPr>
              <w:spacing w:after="20"/>
              <w:ind w:left="20"/>
              <w:jc w:val="both"/>
            </w:pPr>
            <w:r>
              <w:rPr>
                <w:rFonts w:ascii="Times New Roman"/>
                <w:b w:val="false"/>
                <w:i w:val="false"/>
                <w:color w:val="000000"/>
                <w:sz w:val="20"/>
              </w:rPr>
              <w:t>
C</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N</w:t>
            </w:r>
          </w:p>
          <w:p>
            <w:pPr>
              <w:spacing w:after="20"/>
              <w:ind w:left="20"/>
              <w:jc w:val="both"/>
            </w:pPr>
            <w:r>
              <w:rPr>
                <w:rFonts w:ascii="Times New Roman"/>
                <w:b w:val="false"/>
                <w:i w:val="false"/>
                <w:color w:val="000000"/>
                <w:sz w:val="20"/>
              </w:rPr>
              <w:t>
Y</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bookmarkStart w:name="z201" w:id="176"/>
          <w:p>
            <w:pPr>
              <w:spacing w:after="20"/>
              <w:ind w:left="20"/>
              <w:jc w:val="both"/>
            </w:pPr>
            <w:r>
              <w:rPr>
                <w:rFonts w:ascii="Times New Roman"/>
                <w:b w:val="false"/>
                <w:i w:val="false"/>
                <w:color w:val="000000"/>
                <w:sz w:val="20"/>
              </w:rPr>
              <w:t>
U</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D</w:t>
            </w:r>
          </w:p>
        </w:tc>
        <w:tc>
          <w:tcPr>
            <w:tcW w:w="648" w:type="dxa"/>
            <w:tcBorders/>
            <w:tcMar>
              <w:top w:w="15" w:type="dxa"/>
              <w:left w:w="15" w:type="dxa"/>
              <w:bottom w:w="15" w:type="dxa"/>
              <w:right w:w="15" w:type="dxa"/>
            </w:tcMar>
            <w:vAlign w:val="center"/>
          </w:tcPr>
          <w:bookmarkStart w:name="z203" w:id="177"/>
          <w:p>
            <w:pPr>
              <w:spacing w:after="20"/>
              <w:ind w:left="20"/>
              <w:jc w:val="both"/>
            </w:pPr>
            <w:r>
              <w:rPr>
                <w:rFonts w:ascii="Times New Roman"/>
                <w:b w:val="false"/>
                <w:i w:val="false"/>
                <w:color w:val="000000"/>
                <w:sz w:val="20"/>
              </w:rPr>
              <w:t>
E</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U</w:t>
            </w:r>
          </w:p>
          <w:p>
            <w:pPr>
              <w:spacing w:after="20"/>
              <w:ind w:left="20"/>
              <w:jc w:val="both"/>
            </w:pPr>
            <w:r>
              <w:rPr>
                <w:rFonts w:ascii="Times New Roman"/>
                <w:b w:val="false"/>
                <w:i w:val="false"/>
                <w:color w:val="000000"/>
                <w:sz w:val="20"/>
              </w:rPr>
              <w:t>
R</w:t>
            </w:r>
          </w:p>
        </w:tc>
        <w:tc>
          <w:tcPr>
            <w:tcW w:w="648" w:type="dxa"/>
            <w:tcBorders/>
            <w:tcMar>
              <w:top w:w="15" w:type="dxa"/>
              <w:left w:w="15" w:type="dxa"/>
              <w:bottom w:w="15" w:type="dxa"/>
              <w:right w:w="15" w:type="dxa"/>
            </w:tcMar>
            <w:vAlign w:val="center"/>
          </w:tcPr>
          <w:bookmarkStart w:name="z205" w:id="178"/>
          <w:p>
            <w:pPr>
              <w:spacing w:after="20"/>
              <w:ind w:left="20"/>
              <w:jc w:val="both"/>
            </w:pPr>
            <w:r>
              <w:rPr>
                <w:rFonts w:ascii="Times New Roman"/>
                <w:b w:val="false"/>
                <w:i w:val="false"/>
                <w:color w:val="000000"/>
                <w:sz w:val="20"/>
              </w:rPr>
              <w:t>
R</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U</w:t>
            </w:r>
          </w:p>
          <w:p>
            <w:pPr>
              <w:spacing w:after="20"/>
              <w:ind w:left="20"/>
              <w:jc w:val="both"/>
            </w:pPr>
            <w:r>
              <w:rPr>
                <w:rFonts w:ascii="Times New Roman"/>
                <w:b w:val="false"/>
                <w:i w:val="false"/>
                <w:color w:val="000000"/>
                <w:sz w:val="20"/>
              </w:rPr>
              <w:t>
B</w:t>
            </w:r>
          </w:p>
        </w:tc>
        <w:tc>
          <w:tcPr>
            <w:tcW w:w="0" w:type="auto"/>
            <w:gridSpan w:val="2"/>
            <w:tcBorders/>
            <w:tcMar>
              <w:top w:w="15" w:type="dxa"/>
              <w:left w:w="15" w:type="dxa"/>
              <w:bottom w:w="15" w:type="dxa"/>
              <w:right w:w="15" w:type="dxa"/>
            </w:tcMar>
            <w:vAlign w:val="center"/>
          </w:tcPr>
          <w:bookmarkStart w:name="z207" w:id="179"/>
          <w:p>
            <w:pPr>
              <w:spacing w:after="20"/>
              <w:ind w:left="20"/>
              <w:jc w:val="both"/>
            </w:pPr>
            <w:r>
              <w:rPr>
                <w:rFonts w:ascii="Times New Roman"/>
                <w:b w:val="false"/>
                <w:i w:val="false"/>
                <w:color w:val="000000"/>
                <w:sz w:val="20"/>
              </w:rPr>
              <w:t>
C</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N</w:t>
            </w:r>
          </w:p>
          <w:p>
            <w:pPr>
              <w:spacing w:after="20"/>
              <w:ind w:left="20"/>
              <w:jc w:val="both"/>
            </w:pPr>
            <w:r>
              <w:rPr>
                <w:rFonts w:ascii="Times New Roman"/>
                <w:b w:val="false"/>
                <w:i w:val="false"/>
                <w:color w:val="000000"/>
                <w:sz w:val="20"/>
              </w:rPr>
              <w:t>
Y</w:t>
            </w: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қалдық</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шетел валютасындағы банктік шоттарына түсім, барлығы</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сату</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211110</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211120</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негізгі борыш және кірістер сомасын алу</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211130</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қарыздар тарту</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211140</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211150</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211160</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сату</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212110</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212120</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борыш пен кірістер сомасын алу</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212130</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тарту</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212140</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212150</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212160</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өздерінің банктік шоттарынан ақша аударуы</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210300</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мыналарда ашылған:</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210301</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банктерде</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210302</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шетел валютасын сатып алу</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210400</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және шетел валютасын өздерінің банктік шоттарына есептеу</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шетел валютасындағы банктік шоттарынан ақшаны алу, барлығы</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мыналардың пайдасына:</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221000</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операциялар бойынша:</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сатып алу</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221110</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алу</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беру</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221130</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тартылған қарыздар бойынша міндеттеме-лерді орындау</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221140</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221150</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221160</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операциялар бойынша:</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сатып алу</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222110</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алу</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222120</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беру</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222130</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222140</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222150</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222160</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өздерінің банктік шоттарына ақша аударымдары</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мыналарда ашылған:</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220301</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банктерде</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220302</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шетел валютасын сату</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220400</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өздерінің банктік шоттарынан алу</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220500</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аяғындағы қалдық</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(оның ішінде басқа шетел валютасына), барлығы</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410400</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сату (оның ішінде басқа шетел валютасына) сату, барлығы</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420400</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80"/>
    <w:p>
      <w:pPr>
        <w:spacing w:after="0"/>
        <w:ind w:left="0"/>
        <w:jc w:val="both"/>
      </w:pPr>
      <w:r>
        <w:rPr>
          <w:rFonts w:ascii="Times New Roman"/>
          <w:b w:val="false"/>
          <w:i w:val="false"/>
          <w:color w:val="000000"/>
          <w:sz w:val="28"/>
        </w:rPr>
        <w:t>
      Атауы _________________ Мекенжайы ________________________</w:t>
      </w:r>
    </w:p>
    <w:bookmarkEnd w:id="180"/>
    <w:bookmarkStart w:name="z210" w:id="181"/>
    <w:p>
      <w:pPr>
        <w:spacing w:after="0"/>
        <w:ind w:left="0"/>
        <w:jc w:val="both"/>
      </w:pPr>
      <w:r>
        <w:rPr>
          <w:rFonts w:ascii="Times New Roman"/>
          <w:b w:val="false"/>
          <w:i w:val="false"/>
          <w:color w:val="000000"/>
          <w:sz w:val="28"/>
        </w:rPr>
        <w:t>
      Телефоны __________________________</w:t>
      </w:r>
    </w:p>
    <w:bookmarkEnd w:id="181"/>
    <w:bookmarkStart w:name="z211" w:id="182"/>
    <w:p>
      <w:pPr>
        <w:spacing w:after="0"/>
        <w:ind w:left="0"/>
        <w:jc w:val="both"/>
      </w:pPr>
      <w:r>
        <w:rPr>
          <w:rFonts w:ascii="Times New Roman"/>
          <w:b w:val="false"/>
          <w:i w:val="false"/>
          <w:color w:val="000000"/>
          <w:sz w:val="28"/>
        </w:rPr>
        <w:t>
      Электрондық пошта мекенжайы ___________________________________</w:t>
      </w:r>
    </w:p>
    <w:bookmarkEnd w:id="182"/>
    <w:bookmarkStart w:name="z212" w:id="183"/>
    <w:p>
      <w:pPr>
        <w:spacing w:after="0"/>
        <w:ind w:left="0"/>
        <w:jc w:val="both"/>
      </w:pPr>
      <w:r>
        <w:rPr>
          <w:rFonts w:ascii="Times New Roman"/>
          <w:b w:val="false"/>
          <w:i w:val="false"/>
          <w:color w:val="000000"/>
          <w:sz w:val="28"/>
        </w:rPr>
        <w:t>
      Орындаушы ________________________________________ ____________</w:t>
      </w:r>
    </w:p>
    <w:bookmarkEnd w:id="183"/>
    <w:bookmarkStart w:name="z213" w:id="184"/>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84"/>
    <w:bookmarkStart w:name="z214" w:id="185"/>
    <w:p>
      <w:pPr>
        <w:spacing w:after="0"/>
        <w:ind w:left="0"/>
        <w:jc w:val="both"/>
      </w:pPr>
      <w:r>
        <w:rPr>
          <w:rFonts w:ascii="Times New Roman"/>
          <w:b w:val="false"/>
          <w:i w:val="false"/>
          <w:color w:val="000000"/>
          <w:sz w:val="28"/>
        </w:rPr>
        <w:t>
      Бас бухгалтер немесе есепке қол қоюға уәкілетті адам</w:t>
      </w:r>
    </w:p>
    <w:bookmarkEnd w:id="185"/>
    <w:bookmarkStart w:name="z215" w:id="186"/>
    <w:p>
      <w:pPr>
        <w:spacing w:after="0"/>
        <w:ind w:left="0"/>
        <w:jc w:val="both"/>
      </w:pPr>
      <w:r>
        <w:rPr>
          <w:rFonts w:ascii="Times New Roman"/>
          <w:b w:val="false"/>
          <w:i w:val="false"/>
          <w:color w:val="000000"/>
          <w:sz w:val="28"/>
        </w:rPr>
        <w:t>
      ___________________________________________ _________________</w:t>
      </w:r>
    </w:p>
    <w:bookmarkEnd w:id="186"/>
    <w:bookmarkStart w:name="z216" w:id="18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87"/>
    <w:bookmarkStart w:name="z217" w:id="188"/>
    <w:p>
      <w:pPr>
        <w:spacing w:after="0"/>
        <w:ind w:left="0"/>
        <w:jc w:val="both"/>
      </w:pPr>
      <w:r>
        <w:rPr>
          <w:rFonts w:ascii="Times New Roman"/>
          <w:b w:val="false"/>
          <w:i w:val="false"/>
          <w:color w:val="000000"/>
          <w:sz w:val="28"/>
        </w:rPr>
        <w:t>
      Бірінші басшы немесе есепке қол қоюға уәкілетті адам</w:t>
      </w:r>
    </w:p>
    <w:bookmarkEnd w:id="188"/>
    <w:bookmarkStart w:name="z218" w:id="189"/>
    <w:p>
      <w:pPr>
        <w:spacing w:after="0"/>
        <w:ind w:left="0"/>
        <w:jc w:val="both"/>
      </w:pPr>
      <w:r>
        <w:rPr>
          <w:rFonts w:ascii="Times New Roman"/>
          <w:b w:val="false"/>
          <w:i w:val="false"/>
          <w:color w:val="000000"/>
          <w:sz w:val="28"/>
        </w:rPr>
        <w:t>
      ____________________________________________ ________________</w:t>
      </w:r>
    </w:p>
    <w:bookmarkEnd w:id="189"/>
    <w:bookmarkStart w:name="z219" w:id="190"/>
    <w:p>
      <w:pPr>
        <w:spacing w:after="0"/>
        <w:ind w:left="0"/>
        <w:jc w:val="both"/>
      </w:pPr>
      <w:r>
        <w:rPr>
          <w:rFonts w:ascii="Times New Roman"/>
          <w:b w:val="false"/>
          <w:i w:val="false"/>
          <w:color w:val="000000"/>
          <w:sz w:val="28"/>
        </w:rPr>
        <w:t>
      тегі, аты және әкесінің аты (ол болған жағдайда) қолы</w:t>
      </w:r>
    </w:p>
    <w:bookmarkEnd w:id="190"/>
    <w:bookmarkStart w:name="z220" w:id="191"/>
    <w:p>
      <w:pPr>
        <w:spacing w:after="0"/>
        <w:ind w:left="0"/>
        <w:jc w:val="both"/>
      </w:pPr>
      <w:r>
        <w:rPr>
          <w:rFonts w:ascii="Times New Roman"/>
          <w:b w:val="false"/>
          <w:i w:val="false"/>
          <w:color w:val="000000"/>
          <w:sz w:val="28"/>
        </w:rPr>
        <w:t>
      Күні 20___ жылғы "____" ______________</w:t>
      </w:r>
    </w:p>
    <w:bookmarkEnd w:id="191"/>
    <w:bookmarkStart w:name="z221" w:id="192"/>
    <w:p>
      <w:pPr>
        <w:spacing w:after="0"/>
        <w:ind w:left="0"/>
        <w:jc w:val="both"/>
      </w:pPr>
      <w:r>
        <w:rPr>
          <w:rFonts w:ascii="Times New Roman"/>
          <w:b w:val="false"/>
          <w:i w:val="false"/>
          <w:color w:val="000000"/>
          <w:sz w:val="28"/>
        </w:rPr>
        <w:t>
      Ескертпе: нысан "Клиенттердің шетел валютасындағы банктік шоттарындағы ақша қозғалысы туралы есеп" әкімшілік деректерді өтеусіз негізде жинауға арналған нысанын толтыру бойынша түсіндірмеге сәйкес толтырылады.</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шетел</w:t>
            </w:r>
            <w:r>
              <w:br/>
            </w:r>
            <w:r>
              <w:rPr>
                <w:rFonts w:ascii="Times New Roman"/>
                <w:b w:val="false"/>
                <w:i w:val="false"/>
                <w:color w:val="000000"/>
                <w:sz w:val="20"/>
              </w:rPr>
              <w:t>валютасындағы банктік</w:t>
            </w:r>
            <w:r>
              <w:br/>
            </w:r>
            <w:r>
              <w:rPr>
                <w:rFonts w:ascii="Times New Roman"/>
                <w:b w:val="false"/>
                <w:i w:val="false"/>
                <w:color w:val="000000"/>
                <w:sz w:val="20"/>
              </w:rPr>
              <w:t>шоттарындағы ақша қозғалысы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23" w:id="193"/>
    <w:p>
      <w:pPr>
        <w:spacing w:after="0"/>
        <w:ind w:left="0"/>
        <w:jc w:val="left"/>
      </w:pPr>
      <w:r>
        <w:rPr>
          <w:rFonts w:ascii="Times New Roman"/>
          <w:b/>
          <w:i w:val="false"/>
          <w:color w:val="000000"/>
        </w:rPr>
        <w:t xml:space="preserve"> Клиенттердің шетел валютасындағы банктік шоттарындағы ақша қозғалысы туралы есеп (индексі – 3-INV, кезеңділігі – ай сайын) әкімшілік деректерді өтеусіз негізде жинауға арналған нысанын толтыру бойынша түсіндірме</w:t>
      </w:r>
    </w:p>
    <w:bookmarkEnd w:id="193"/>
    <w:bookmarkStart w:name="z224" w:id="194"/>
    <w:p>
      <w:pPr>
        <w:spacing w:after="0"/>
        <w:ind w:left="0"/>
        <w:jc w:val="left"/>
      </w:pPr>
      <w:r>
        <w:rPr>
          <w:rFonts w:ascii="Times New Roman"/>
          <w:b/>
          <w:i w:val="false"/>
          <w:color w:val="000000"/>
        </w:rPr>
        <w:t xml:space="preserve"> 1-тарау. Жалпы ережелер</w:t>
      </w:r>
    </w:p>
    <w:bookmarkEnd w:id="194"/>
    <w:bookmarkStart w:name="z225" w:id="195"/>
    <w:p>
      <w:pPr>
        <w:spacing w:after="0"/>
        <w:ind w:left="0"/>
        <w:jc w:val="both"/>
      </w:pPr>
      <w:r>
        <w:rPr>
          <w:rFonts w:ascii="Times New Roman"/>
          <w:b w:val="false"/>
          <w:i w:val="false"/>
          <w:color w:val="000000"/>
          <w:sz w:val="28"/>
        </w:rPr>
        <w:t>
      1. Осы түсіндірмеде "Клиенттердің шетел валютасындағы банктік шоттарындағы ақша қозғалысы туралы есеп" әкімшілік деректерді өтеусіз негізде жинауға арналған нысанын (бұдан әрі – 3-нысан) толтыру бойынша бірыңғай талаптар айқындалады.</w:t>
      </w:r>
    </w:p>
    <w:bookmarkEnd w:id="195"/>
    <w:bookmarkStart w:name="z226" w:id="196"/>
    <w:p>
      <w:pPr>
        <w:spacing w:after="0"/>
        <w:ind w:left="0"/>
        <w:jc w:val="both"/>
      </w:pPr>
      <w:r>
        <w:rPr>
          <w:rFonts w:ascii="Times New Roman"/>
          <w:b w:val="false"/>
          <w:i w:val="false"/>
          <w:color w:val="000000"/>
          <w:sz w:val="28"/>
        </w:rPr>
        <w:t>
      2. Екінші деңгейдегі банктер, "Қазақстанның Даму Банкі" акционерлік қоғамы, Ұлттық пошта операторы (бұдан әрі – банктер) 3-нысанды тізбесін банк клиенттері жасайтын валюталық операциялардың (бұдан әрі – Клиенттердің тізбесі) көлеміне қарай, Қазақстан Республикасының Ұлттық Банкі (бұдан әрі – Ұлттық Банк) қалыптастыратын және жаңартатын банк клиенттерінің операциялары бойынша жасайды.</w:t>
      </w:r>
    </w:p>
    <w:bookmarkEnd w:id="196"/>
    <w:bookmarkStart w:name="z227" w:id="197"/>
    <w:p>
      <w:pPr>
        <w:spacing w:after="0"/>
        <w:ind w:left="0"/>
        <w:jc w:val="both"/>
      </w:pPr>
      <w:r>
        <w:rPr>
          <w:rFonts w:ascii="Times New Roman"/>
          <w:b w:val="false"/>
          <w:i w:val="false"/>
          <w:color w:val="000000"/>
          <w:sz w:val="28"/>
        </w:rPr>
        <w:t>
      Клиенттердің тізбесіне операциялары ішкі валюта нарығында шетел валютасы ұсынысының немесе шетел валютасына сұраныстың негізгі көлемін қамтамасыз ететін банктің клиенттері кіреді.</w:t>
      </w:r>
    </w:p>
    <w:bookmarkEnd w:id="197"/>
    <w:bookmarkStart w:name="z228" w:id="198"/>
    <w:p>
      <w:pPr>
        <w:spacing w:after="0"/>
        <w:ind w:left="0"/>
        <w:jc w:val="both"/>
      </w:pPr>
      <w:r>
        <w:rPr>
          <w:rFonts w:ascii="Times New Roman"/>
          <w:b w:val="false"/>
          <w:i w:val="false"/>
          <w:color w:val="000000"/>
          <w:sz w:val="28"/>
        </w:rPr>
        <w:t>
      Клиенттердің тізбесін Ұлттық Банк жаңартып отырады және жаңартылуына қарай банкке жазбаша түрде жіберіледі.</w:t>
      </w:r>
    </w:p>
    <w:bookmarkEnd w:id="198"/>
    <w:bookmarkStart w:name="z229" w:id="199"/>
    <w:p>
      <w:pPr>
        <w:spacing w:after="0"/>
        <w:ind w:left="0"/>
        <w:jc w:val="both"/>
      </w:pPr>
      <w:r>
        <w:rPr>
          <w:rFonts w:ascii="Times New Roman"/>
          <w:b w:val="false"/>
          <w:i w:val="false"/>
          <w:color w:val="000000"/>
          <w:sz w:val="28"/>
        </w:rPr>
        <w:t xml:space="preserve">
      3. Есепті қалыптастыру мақсатында шетел валютасындағы активтер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қаулысы мен бұйрығымен (Нормативтік құқықтық актілерді мемлекеттік тіркеу тізілімінде № 36983 болып тіркелген) бекітілген Валюта айырбастаудың нарықтық бағамын айқындау қағидаларының </w:t>
      </w:r>
      <w:r>
        <w:rPr>
          <w:rFonts w:ascii="Times New Roman"/>
          <w:b w:val="false"/>
          <w:i w:val="false"/>
          <w:color w:val="000000"/>
          <w:sz w:val="28"/>
        </w:rPr>
        <w:t>3-тармағына</w:t>
      </w:r>
      <w:r>
        <w:rPr>
          <w:rFonts w:ascii="Times New Roman"/>
          <w:b w:val="false"/>
          <w:i w:val="false"/>
          <w:color w:val="000000"/>
          <w:sz w:val="28"/>
        </w:rPr>
        <w:t xml:space="preserve"> сәйкес валюталау күніне айқындалған валюталарды айырбастаудың нарықтық бағамы бойынша қайта есептеліп көрсетіледі.</w:t>
      </w:r>
    </w:p>
    <w:bookmarkEnd w:id="199"/>
    <w:bookmarkStart w:name="z230" w:id="200"/>
    <w:p>
      <w:pPr>
        <w:spacing w:after="0"/>
        <w:ind w:left="0"/>
        <w:jc w:val="both"/>
      </w:pPr>
      <w:r>
        <w:rPr>
          <w:rFonts w:ascii="Times New Roman"/>
          <w:b w:val="false"/>
          <w:i w:val="false"/>
          <w:color w:val="000000"/>
          <w:sz w:val="28"/>
        </w:rPr>
        <w:t>
      4. 3-нысанға бірінші басшы немесе есепке қол қоюға уәкілетті адам, бас бухгалтер немесе есепке қол қоюға уәкілетті адам және орындаушы қол қояды.</w:t>
      </w:r>
    </w:p>
    <w:bookmarkEnd w:id="200"/>
    <w:bookmarkStart w:name="z231" w:id="201"/>
    <w:p>
      <w:pPr>
        <w:spacing w:after="0"/>
        <w:ind w:left="0"/>
        <w:jc w:val="left"/>
      </w:pPr>
      <w:r>
        <w:rPr>
          <w:rFonts w:ascii="Times New Roman"/>
          <w:b/>
          <w:i w:val="false"/>
          <w:color w:val="000000"/>
        </w:rPr>
        <w:t xml:space="preserve"> 2-тарау. 3-нысанды толтыру бойынша түсіндірме</w:t>
      </w:r>
    </w:p>
    <w:bookmarkEnd w:id="201"/>
    <w:bookmarkStart w:name="z232" w:id="202"/>
    <w:p>
      <w:pPr>
        <w:spacing w:after="0"/>
        <w:ind w:left="0"/>
        <w:jc w:val="both"/>
      </w:pPr>
      <w:r>
        <w:rPr>
          <w:rFonts w:ascii="Times New Roman"/>
          <w:b w:val="false"/>
          <w:i w:val="false"/>
          <w:color w:val="000000"/>
          <w:sz w:val="28"/>
        </w:rPr>
        <w:t>
      5. 3-нысан банктің Клиенттер тізбесіне кіретін әрбір клиенті үшін толтырылады. 3-нысан банк клиенттерінің шетел валютасындағы банктік шоттарының жалпы жай-күйін: банк клиенттерінің банктік шоттары, оның ішінде АҚШ доллары, еуро, Ресей рублі және Қытай юані валюталарында ашылған банктік шоттары бойынша операциялар нәтижесінде болған, есепті кезеңдегі өзгерістерді белгілей отырып, кезеңнің басындағы және соңындағы қалдықтарды көрсетеді. Қорытынды баған бойынша деректер теңгемен толтырылады, валюта түрлері бойынша бағандар банктік шоттың валюта бірліктерімен толтырылады.</w:t>
      </w:r>
    </w:p>
    <w:bookmarkEnd w:id="202"/>
    <w:bookmarkStart w:name="z233" w:id="203"/>
    <w:p>
      <w:pPr>
        <w:spacing w:after="0"/>
        <w:ind w:left="0"/>
        <w:jc w:val="both"/>
      </w:pPr>
      <w:r>
        <w:rPr>
          <w:rFonts w:ascii="Times New Roman"/>
          <w:b w:val="false"/>
          <w:i w:val="false"/>
          <w:color w:val="000000"/>
          <w:sz w:val="28"/>
        </w:rPr>
        <w:t>
      6. 3-нысанды толтырған кезде банк клиенттің төлемін (аударымын) банктік шот валютасынан басқа валютамен жүргізген жағдайда, төлем (аударым) валюта конвертациясы ретінде емес, дәл мәнімен көрсетіледі.</w:t>
      </w:r>
    </w:p>
    <w:bookmarkEnd w:id="203"/>
    <w:bookmarkStart w:name="z234" w:id="204"/>
    <w:p>
      <w:pPr>
        <w:spacing w:after="0"/>
        <w:ind w:left="0"/>
        <w:jc w:val="both"/>
      </w:pPr>
      <w:r>
        <w:rPr>
          <w:rFonts w:ascii="Times New Roman"/>
          <w:b w:val="false"/>
          <w:i w:val="false"/>
          <w:color w:val="000000"/>
          <w:sz w:val="28"/>
        </w:rPr>
        <w:t>
      7. 3-нысанды толтырған кезде мына талаптардың орындалуы қамтамасыз етіледі:</w:t>
      </w:r>
    </w:p>
    <w:bookmarkEnd w:id="204"/>
    <w:bookmarkStart w:name="z235" w:id="205"/>
    <w:p>
      <w:pPr>
        <w:spacing w:after="0"/>
        <w:ind w:left="0"/>
        <w:jc w:val="both"/>
      </w:pPr>
      <w:r>
        <w:rPr>
          <w:rFonts w:ascii="Times New Roman"/>
          <w:b w:val="false"/>
          <w:i w:val="false"/>
          <w:color w:val="000000"/>
          <w:sz w:val="28"/>
        </w:rPr>
        <w:t>
      кестенің барлық жолдары бойынша 1, 2, 3, 4, 5-бағандар барлық клиенттер бойынша мәндердің сомасына тең;</w:t>
      </w:r>
    </w:p>
    <w:bookmarkEnd w:id="205"/>
    <w:bookmarkStart w:name="z236" w:id="206"/>
    <w:p>
      <w:pPr>
        <w:spacing w:after="0"/>
        <w:ind w:left="0"/>
        <w:jc w:val="both"/>
      </w:pPr>
      <w:r>
        <w:rPr>
          <w:rFonts w:ascii="Times New Roman"/>
          <w:b w:val="false"/>
          <w:i w:val="false"/>
          <w:color w:val="000000"/>
          <w:sz w:val="28"/>
        </w:rPr>
        <w:t>
      коды 100000 жол = алдыңғы есепті кезең үшін коды 300000 жолы;</w:t>
      </w:r>
    </w:p>
    <w:bookmarkEnd w:id="206"/>
    <w:bookmarkStart w:name="z237" w:id="207"/>
    <w:p>
      <w:pPr>
        <w:spacing w:after="0"/>
        <w:ind w:left="0"/>
        <w:jc w:val="both"/>
      </w:pPr>
      <w:r>
        <w:rPr>
          <w:rFonts w:ascii="Times New Roman"/>
          <w:b w:val="false"/>
          <w:i w:val="false"/>
          <w:color w:val="000000"/>
          <w:sz w:val="28"/>
        </w:rPr>
        <w:t>
      коды 300000 жол = коды 100000 жол + (коды 210000 жол - коды 210400 жол) + коды 410400 жол - (коды 220000 жол - коды 220400 жол) - коды 420400 жол ("Барлығы (теңге)" бағандары бойынша бағамдық айырма жағдайларында коды 300000-жолда теңсіздікке жол беріледі);</w:t>
      </w:r>
    </w:p>
    <w:bookmarkEnd w:id="207"/>
    <w:bookmarkStart w:name="z238" w:id="208"/>
    <w:p>
      <w:pPr>
        <w:spacing w:after="0"/>
        <w:ind w:left="0"/>
        <w:jc w:val="both"/>
      </w:pPr>
      <w:r>
        <w:rPr>
          <w:rFonts w:ascii="Times New Roman"/>
          <w:b w:val="false"/>
          <w:i w:val="false"/>
          <w:color w:val="000000"/>
          <w:sz w:val="28"/>
        </w:rPr>
        <w:t>
      коды 210000 жол = коды 211000 жол + коды 212000 жол + коды 210300 жол + коды 210400 жол + коды 210500 жол;</w:t>
      </w:r>
    </w:p>
    <w:bookmarkEnd w:id="208"/>
    <w:bookmarkStart w:name="z239" w:id="209"/>
    <w:p>
      <w:pPr>
        <w:spacing w:after="0"/>
        <w:ind w:left="0"/>
        <w:jc w:val="both"/>
      </w:pPr>
      <w:r>
        <w:rPr>
          <w:rFonts w:ascii="Times New Roman"/>
          <w:b w:val="false"/>
          <w:i w:val="false"/>
          <w:color w:val="000000"/>
          <w:sz w:val="28"/>
        </w:rPr>
        <w:t>
      коды 211000 жол = коды 211110 жол + коды 211120 жол + коды 211130 жол + коды 211140 жол + коды 211150 жол + коды 211160 жол;</w:t>
      </w:r>
    </w:p>
    <w:bookmarkEnd w:id="209"/>
    <w:bookmarkStart w:name="z240" w:id="210"/>
    <w:p>
      <w:pPr>
        <w:spacing w:after="0"/>
        <w:ind w:left="0"/>
        <w:jc w:val="both"/>
      </w:pPr>
      <w:r>
        <w:rPr>
          <w:rFonts w:ascii="Times New Roman"/>
          <w:b w:val="false"/>
          <w:i w:val="false"/>
          <w:color w:val="000000"/>
          <w:sz w:val="28"/>
        </w:rPr>
        <w:t>
      коды 211140 жолда резидент банктерден қарыздар тарту бойынша операцияларға есеп беретін банктен тартылған қарыздар да кіреді;</w:t>
      </w:r>
    </w:p>
    <w:bookmarkEnd w:id="210"/>
    <w:bookmarkStart w:name="z241" w:id="211"/>
    <w:p>
      <w:pPr>
        <w:spacing w:after="0"/>
        <w:ind w:left="0"/>
        <w:jc w:val="both"/>
      </w:pPr>
      <w:r>
        <w:rPr>
          <w:rFonts w:ascii="Times New Roman"/>
          <w:b w:val="false"/>
          <w:i w:val="false"/>
          <w:color w:val="000000"/>
          <w:sz w:val="28"/>
        </w:rPr>
        <w:t>
      коды 212000 жол = коды 212110 жол + коды 212120 жол + коды 212130 жол + коды 212140 жол + коды 212150 жол + коды 212160 жол;</w:t>
      </w:r>
    </w:p>
    <w:bookmarkEnd w:id="211"/>
    <w:bookmarkStart w:name="z242" w:id="212"/>
    <w:p>
      <w:pPr>
        <w:spacing w:after="0"/>
        <w:ind w:left="0"/>
        <w:jc w:val="both"/>
      </w:pPr>
      <w:r>
        <w:rPr>
          <w:rFonts w:ascii="Times New Roman"/>
          <w:b w:val="false"/>
          <w:i w:val="false"/>
          <w:color w:val="000000"/>
          <w:sz w:val="28"/>
        </w:rPr>
        <w:t>
      коды 210300 жол = коды 210301 жол + коды 210302 жол;</w:t>
      </w:r>
    </w:p>
    <w:bookmarkEnd w:id="212"/>
    <w:bookmarkStart w:name="z243" w:id="213"/>
    <w:p>
      <w:pPr>
        <w:spacing w:after="0"/>
        <w:ind w:left="0"/>
        <w:jc w:val="both"/>
      </w:pPr>
      <w:r>
        <w:rPr>
          <w:rFonts w:ascii="Times New Roman"/>
          <w:b w:val="false"/>
          <w:i w:val="false"/>
          <w:color w:val="000000"/>
          <w:sz w:val="28"/>
        </w:rPr>
        <w:t>
      коды 210301 жолда клиенттердің резидент банктерде ашылған өз банктік шоттарынан ақша аударымдарына клиенттердің есеп беретін банкте ашылған банктік шоттан ақша аударымдары (банкішілік аударымдар) да кіреді;</w:t>
      </w:r>
    </w:p>
    <w:bookmarkEnd w:id="213"/>
    <w:bookmarkStart w:name="z244" w:id="214"/>
    <w:p>
      <w:pPr>
        <w:spacing w:after="0"/>
        <w:ind w:left="0"/>
        <w:jc w:val="both"/>
      </w:pPr>
      <w:r>
        <w:rPr>
          <w:rFonts w:ascii="Times New Roman"/>
          <w:b w:val="false"/>
          <w:i w:val="false"/>
          <w:color w:val="000000"/>
          <w:sz w:val="28"/>
        </w:rPr>
        <w:t>
      коды 220000 жол = коды 221000 жол + коды 222000 жол + коды 220300 жол + коды 220400 жол + коды 220500 жол;</w:t>
      </w:r>
    </w:p>
    <w:bookmarkEnd w:id="214"/>
    <w:bookmarkStart w:name="z245" w:id="215"/>
    <w:p>
      <w:pPr>
        <w:spacing w:after="0"/>
        <w:ind w:left="0"/>
        <w:jc w:val="both"/>
      </w:pPr>
      <w:r>
        <w:rPr>
          <w:rFonts w:ascii="Times New Roman"/>
          <w:b w:val="false"/>
          <w:i w:val="false"/>
          <w:color w:val="000000"/>
          <w:sz w:val="28"/>
        </w:rPr>
        <w:t>
      коды 221000 жол = коды 221110 жол + коды 221120 жол + коды 221130 жол + коды 221140 жол + коды 221150 жол + коды 221160 жол;</w:t>
      </w:r>
    </w:p>
    <w:bookmarkEnd w:id="215"/>
    <w:bookmarkStart w:name="z246" w:id="216"/>
    <w:p>
      <w:pPr>
        <w:spacing w:after="0"/>
        <w:ind w:left="0"/>
        <w:jc w:val="both"/>
      </w:pPr>
      <w:r>
        <w:rPr>
          <w:rFonts w:ascii="Times New Roman"/>
          <w:b w:val="false"/>
          <w:i w:val="false"/>
          <w:color w:val="000000"/>
          <w:sz w:val="28"/>
        </w:rPr>
        <w:t>
      коды 221140 жолда резидент банктерден тартылған қарыздар бойынша міндеттемелерді орындау операцияларына есеп беретін банктен тартылған қарыздар бойынша міндеттемелерді орындау операциялары да кіреді;</w:t>
      </w:r>
    </w:p>
    <w:bookmarkEnd w:id="216"/>
    <w:bookmarkStart w:name="z247" w:id="217"/>
    <w:p>
      <w:pPr>
        <w:spacing w:after="0"/>
        <w:ind w:left="0"/>
        <w:jc w:val="both"/>
      </w:pPr>
      <w:r>
        <w:rPr>
          <w:rFonts w:ascii="Times New Roman"/>
          <w:b w:val="false"/>
          <w:i w:val="false"/>
          <w:color w:val="000000"/>
          <w:sz w:val="28"/>
        </w:rPr>
        <w:t>
      коды 222000 жол = коды 222110 жол + коды 222120 жол + коды 222130 жол + коды 222140 жол + коды 222150 жол + коды 222160 жол;</w:t>
      </w:r>
    </w:p>
    <w:bookmarkEnd w:id="217"/>
    <w:bookmarkStart w:name="z248" w:id="218"/>
    <w:p>
      <w:pPr>
        <w:spacing w:after="0"/>
        <w:ind w:left="0"/>
        <w:jc w:val="both"/>
      </w:pPr>
      <w:r>
        <w:rPr>
          <w:rFonts w:ascii="Times New Roman"/>
          <w:b w:val="false"/>
          <w:i w:val="false"/>
          <w:color w:val="000000"/>
          <w:sz w:val="28"/>
        </w:rPr>
        <w:t>
      коды 220300 жол = коды 220301 жол + коды 220302 жол;</w:t>
      </w:r>
    </w:p>
    <w:bookmarkEnd w:id="218"/>
    <w:bookmarkStart w:name="z249" w:id="219"/>
    <w:p>
      <w:pPr>
        <w:spacing w:after="0"/>
        <w:ind w:left="0"/>
        <w:jc w:val="both"/>
      </w:pPr>
      <w:r>
        <w:rPr>
          <w:rFonts w:ascii="Times New Roman"/>
          <w:b w:val="false"/>
          <w:i w:val="false"/>
          <w:color w:val="000000"/>
          <w:sz w:val="28"/>
        </w:rPr>
        <w:t>
      коды 220301 жолда клиенттердің резидент банктерде ашылған өздерінің банктік шоттарына ақша аударымдарына клиенттердің есеп беретін банкте ашылған өздерінің банктік шотына ақша аударымдары (банкішілік аударымдар) да кіреді.</w:t>
      </w:r>
    </w:p>
    <w:bookmarkEnd w:id="219"/>
    <w:bookmarkStart w:name="z250" w:id="220"/>
    <w:p>
      <w:pPr>
        <w:spacing w:after="0"/>
        <w:ind w:left="0"/>
        <w:jc w:val="both"/>
      </w:pPr>
      <w:r>
        <w:rPr>
          <w:rFonts w:ascii="Times New Roman"/>
          <w:b w:val="false"/>
          <w:i w:val="false"/>
          <w:color w:val="000000"/>
          <w:sz w:val="28"/>
        </w:rPr>
        <w:t>
      8. 3-нысанға деректерді түзету (өзгерістер, толықтырулар) есепті айдан кейінгі айдың 20 (жиырмасыншы) күніне дейін (қоса алғанда) енгізіледі.</w:t>
      </w:r>
    </w:p>
    <w:bookmarkEnd w:id="220"/>
    <w:bookmarkStart w:name="z251" w:id="221"/>
    <w:p>
      <w:pPr>
        <w:spacing w:after="0"/>
        <w:ind w:left="0"/>
        <w:jc w:val="both"/>
      </w:pPr>
      <w:r>
        <w:rPr>
          <w:rFonts w:ascii="Times New Roman"/>
          <w:b w:val="false"/>
          <w:i w:val="false"/>
          <w:color w:val="000000"/>
          <w:sz w:val="28"/>
        </w:rPr>
        <w:t>
      9. Есепті кезеңде ақпарат болмаған жағдайда, 3-нысан нөлдік мәндермен ұсынылады.</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валюталық реттеу және</w:t>
            </w:r>
            <w:r>
              <w:br/>
            </w:r>
            <w:r>
              <w:rPr>
                <w:rFonts w:ascii="Times New Roman"/>
                <w:b w:val="false"/>
                <w:i w:val="false"/>
                <w:color w:val="000000"/>
                <w:sz w:val="20"/>
              </w:rPr>
              <w:t>валюталық бақылау мәселелері</w:t>
            </w:r>
            <w:r>
              <w:br/>
            </w:r>
            <w:r>
              <w:rPr>
                <w:rFonts w:ascii="Times New Roman"/>
                <w:b w:val="false"/>
                <w:i w:val="false"/>
                <w:color w:val="000000"/>
                <w:sz w:val="20"/>
              </w:rPr>
              <w:t>бойынша өзгерістер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w:t>
            </w:r>
            <w:r>
              <w:br/>
            </w:r>
            <w:r>
              <w:rPr>
                <w:rFonts w:ascii="Times New Roman"/>
                <w:b w:val="false"/>
                <w:i w:val="false"/>
                <w:color w:val="000000"/>
                <w:sz w:val="20"/>
              </w:rPr>
              <w:t>сұраныс пен ұсыныс көздерін</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253" w:id="222"/>
    <w:p>
      <w:pPr>
        <w:spacing w:after="0"/>
        <w:ind w:left="0"/>
        <w:jc w:val="both"/>
      </w:pPr>
      <w:r>
        <w:rPr>
          <w:rFonts w:ascii="Times New Roman"/>
          <w:b w:val="false"/>
          <w:i w:val="false"/>
          <w:color w:val="000000"/>
          <w:sz w:val="28"/>
        </w:rPr>
        <w:t>
      Ұсынылады: Қазақстан Республикасының Ұлттық Банкіне</w:t>
      </w:r>
    </w:p>
    <w:bookmarkEnd w:id="222"/>
    <w:bookmarkStart w:name="z254" w:id="22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23"/>
    <w:bookmarkStart w:name="z255" w:id="224"/>
    <w:p>
      <w:pPr>
        <w:spacing w:after="0"/>
        <w:ind w:left="0"/>
        <w:jc w:val="both"/>
      </w:pPr>
      <w:r>
        <w:rPr>
          <w:rFonts w:ascii="Times New Roman"/>
          <w:b w:val="false"/>
          <w:i w:val="false"/>
          <w:color w:val="000000"/>
          <w:sz w:val="28"/>
        </w:rPr>
        <w:t>
      Әкімшілік нысанның атауы: банк клиенттерінің шетел валютасының ірі көлемдерін сатып алу операциялары туралы есеп</w:t>
      </w:r>
    </w:p>
    <w:bookmarkEnd w:id="224"/>
    <w:bookmarkStart w:name="z256" w:id="22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4-INV</w:t>
      </w:r>
    </w:p>
    <w:bookmarkEnd w:id="225"/>
    <w:bookmarkStart w:name="z257" w:id="226"/>
    <w:p>
      <w:pPr>
        <w:spacing w:after="0"/>
        <w:ind w:left="0"/>
        <w:jc w:val="both"/>
      </w:pPr>
      <w:r>
        <w:rPr>
          <w:rFonts w:ascii="Times New Roman"/>
          <w:b w:val="false"/>
          <w:i w:val="false"/>
          <w:color w:val="000000"/>
          <w:sz w:val="28"/>
        </w:rPr>
        <w:t>
      Кезеңділігі: ай сайын</w:t>
      </w:r>
    </w:p>
    <w:bookmarkEnd w:id="226"/>
    <w:bookmarkStart w:name="z258" w:id="227"/>
    <w:p>
      <w:pPr>
        <w:spacing w:after="0"/>
        <w:ind w:left="0"/>
        <w:jc w:val="both"/>
      </w:pPr>
      <w:r>
        <w:rPr>
          <w:rFonts w:ascii="Times New Roman"/>
          <w:b w:val="false"/>
          <w:i w:val="false"/>
          <w:color w:val="000000"/>
          <w:sz w:val="28"/>
        </w:rPr>
        <w:t>
      Есепті кезеңі: 20___ жылғы "___" ______________ жағдай бойынша</w:t>
      </w:r>
    </w:p>
    <w:bookmarkEnd w:id="227"/>
    <w:bookmarkStart w:name="z259" w:id="22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Ұлттық пошта операторы</w:t>
      </w:r>
    </w:p>
    <w:bookmarkEnd w:id="228"/>
    <w:bookmarkStart w:name="z260" w:id="22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w:t>
      </w:r>
    </w:p>
    <w:bookmarkEnd w:id="229"/>
    <w:bookmarkStart w:name="z261" w:id="230"/>
    <w:p>
      <w:pPr>
        <w:spacing w:after="0"/>
        <w:ind w:left="0"/>
        <w:jc w:val="both"/>
      </w:pPr>
      <w:r>
        <w:rPr>
          <w:rFonts w:ascii="Times New Roman"/>
          <w:b w:val="false"/>
          <w:i w:val="false"/>
          <w:color w:val="000000"/>
          <w:sz w:val="28"/>
        </w:rPr>
        <w:t>
      БСН:________________</w:t>
      </w:r>
    </w:p>
    <w:bookmarkEnd w:id="230"/>
    <w:bookmarkStart w:name="z262" w:id="231"/>
    <w:p>
      <w:pPr>
        <w:spacing w:after="0"/>
        <w:ind w:left="0"/>
        <w:jc w:val="both"/>
      </w:pPr>
      <w:r>
        <w:rPr>
          <w:rFonts w:ascii="Times New Roman"/>
          <w:b w:val="false"/>
          <w:i w:val="false"/>
          <w:color w:val="000000"/>
          <w:sz w:val="28"/>
        </w:rPr>
        <w:t>
      Жинау әдісі: электрондық түрде</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бизнес сәйкестендіру нөмірі (БСН)</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валюталар түрі бойынша (валюта бірлігінде)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Шетел валютасын сатып алу және сату (валютаның барлық түрі)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ағымдағы шотқа есептелді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жинақ шотына есептелді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банктердегі өз шоттарына аударылды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банктердің шоттарына басқа тұлғалардың пайдасына аударылды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 банктердің шоттарына басқа тұлғалардың пайдасына аударылды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банктердің өз шоттарына аударылды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берілді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сату,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 валютада банктік шоттарға есептелді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Шетел валютасын ұлттық валютаға сатып алу мақсаттары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теңгеге сатып алу,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мақсаттар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қатысуы бойынша дивидендтер мен өзге кірістерді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ұсыну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қаржылық (материалдық) көмек және басқа өтеусіз аударымдар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банктердің жинақ салымдарына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банктердің шоттарына меншікті қаражатын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айырбастау операцияларын жүргізу (уәкілетті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232"/>
    <w:p>
      <w:pPr>
        <w:spacing w:after="0"/>
        <w:ind w:left="0"/>
        <w:jc w:val="both"/>
      </w:pPr>
      <w:r>
        <w:rPr>
          <w:rFonts w:ascii="Times New Roman"/>
          <w:b w:val="false"/>
          <w:i w:val="false"/>
          <w:color w:val="000000"/>
          <w:sz w:val="28"/>
        </w:rPr>
        <w:t>
      кестенің жалғасы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валютаның түрі бойынша (валюта бірлігінде)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валютаның түрі бойынша (валюта бірлігінде)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Шетел валютасын сатып алу және сату (валютаның барлық түрі)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Шетел валютасын ұлттық валютаға сатып алу мақсаттары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 w:id="233"/>
    <w:p>
      <w:pPr>
        <w:spacing w:after="0"/>
        <w:ind w:left="0"/>
        <w:jc w:val="both"/>
      </w:pPr>
      <w:r>
        <w:rPr>
          <w:rFonts w:ascii="Times New Roman"/>
          <w:b w:val="false"/>
          <w:i w:val="false"/>
          <w:color w:val="000000"/>
          <w:sz w:val="28"/>
        </w:rPr>
        <w:t>
      Атауы __________________ Мекенжайы ____________________________</w:t>
      </w:r>
    </w:p>
    <w:bookmarkEnd w:id="233"/>
    <w:bookmarkStart w:name="z265" w:id="234"/>
    <w:p>
      <w:pPr>
        <w:spacing w:after="0"/>
        <w:ind w:left="0"/>
        <w:jc w:val="both"/>
      </w:pPr>
      <w:r>
        <w:rPr>
          <w:rFonts w:ascii="Times New Roman"/>
          <w:b w:val="false"/>
          <w:i w:val="false"/>
          <w:color w:val="000000"/>
          <w:sz w:val="28"/>
        </w:rPr>
        <w:t>
      Телефоны ______________________________________________________</w:t>
      </w:r>
    </w:p>
    <w:bookmarkEnd w:id="234"/>
    <w:bookmarkStart w:name="z266" w:id="235"/>
    <w:p>
      <w:pPr>
        <w:spacing w:after="0"/>
        <w:ind w:left="0"/>
        <w:jc w:val="both"/>
      </w:pPr>
      <w:r>
        <w:rPr>
          <w:rFonts w:ascii="Times New Roman"/>
          <w:b w:val="false"/>
          <w:i w:val="false"/>
          <w:color w:val="000000"/>
          <w:sz w:val="28"/>
        </w:rPr>
        <w:t>
      Электрондық пошта мекенжайы___________________________________</w:t>
      </w:r>
    </w:p>
    <w:bookmarkEnd w:id="235"/>
    <w:bookmarkStart w:name="z267" w:id="236"/>
    <w:p>
      <w:pPr>
        <w:spacing w:after="0"/>
        <w:ind w:left="0"/>
        <w:jc w:val="both"/>
      </w:pPr>
      <w:r>
        <w:rPr>
          <w:rFonts w:ascii="Times New Roman"/>
          <w:b w:val="false"/>
          <w:i w:val="false"/>
          <w:color w:val="000000"/>
          <w:sz w:val="28"/>
        </w:rPr>
        <w:t>
      Орындаушы______________________________________ _____________</w:t>
      </w:r>
    </w:p>
    <w:bookmarkEnd w:id="236"/>
    <w:bookmarkStart w:name="z268" w:id="23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37"/>
    <w:bookmarkStart w:name="z269" w:id="238"/>
    <w:p>
      <w:pPr>
        <w:spacing w:after="0"/>
        <w:ind w:left="0"/>
        <w:jc w:val="both"/>
      </w:pPr>
      <w:r>
        <w:rPr>
          <w:rFonts w:ascii="Times New Roman"/>
          <w:b w:val="false"/>
          <w:i w:val="false"/>
          <w:color w:val="000000"/>
          <w:sz w:val="28"/>
        </w:rPr>
        <w:t>
      Бас бухгалтер немесе есепке қол қоюға уәкілетті адам</w:t>
      </w:r>
    </w:p>
    <w:bookmarkEnd w:id="238"/>
    <w:bookmarkStart w:name="z270" w:id="239"/>
    <w:p>
      <w:pPr>
        <w:spacing w:after="0"/>
        <w:ind w:left="0"/>
        <w:jc w:val="both"/>
      </w:pPr>
      <w:r>
        <w:rPr>
          <w:rFonts w:ascii="Times New Roman"/>
          <w:b w:val="false"/>
          <w:i w:val="false"/>
          <w:color w:val="000000"/>
          <w:sz w:val="28"/>
        </w:rPr>
        <w:t>
      ______________________________________ _________________</w:t>
      </w:r>
    </w:p>
    <w:bookmarkEnd w:id="239"/>
    <w:bookmarkStart w:name="z271" w:id="24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40"/>
    <w:bookmarkStart w:name="z272" w:id="241"/>
    <w:p>
      <w:pPr>
        <w:spacing w:after="0"/>
        <w:ind w:left="0"/>
        <w:jc w:val="both"/>
      </w:pPr>
      <w:r>
        <w:rPr>
          <w:rFonts w:ascii="Times New Roman"/>
          <w:b w:val="false"/>
          <w:i w:val="false"/>
          <w:color w:val="000000"/>
          <w:sz w:val="28"/>
        </w:rPr>
        <w:t>
      Бірінші басшы немесе есепке қол қоюға уәкілетті адам</w:t>
      </w:r>
    </w:p>
    <w:bookmarkEnd w:id="241"/>
    <w:bookmarkStart w:name="z273" w:id="242"/>
    <w:p>
      <w:pPr>
        <w:spacing w:after="0"/>
        <w:ind w:left="0"/>
        <w:jc w:val="both"/>
      </w:pPr>
      <w:r>
        <w:rPr>
          <w:rFonts w:ascii="Times New Roman"/>
          <w:b w:val="false"/>
          <w:i w:val="false"/>
          <w:color w:val="000000"/>
          <w:sz w:val="28"/>
        </w:rPr>
        <w:t>
      ________________________________________ ________________</w:t>
      </w:r>
    </w:p>
    <w:bookmarkEnd w:id="242"/>
    <w:bookmarkStart w:name="z274" w:id="243"/>
    <w:p>
      <w:pPr>
        <w:spacing w:after="0"/>
        <w:ind w:left="0"/>
        <w:jc w:val="both"/>
      </w:pPr>
      <w:r>
        <w:rPr>
          <w:rFonts w:ascii="Times New Roman"/>
          <w:b w:val="false"/>
          <w:i w:val="false"/>
          <w:color w:val="000000"/>
          <w:sz w:val="28"/>
        </w:rPr>
        <w:t>
      тегі, аты және әкесінің аты (ол болған жағдайда) қолы</w:t>
      </w:r>
    </w:p>
    <w:bookmarkEnd w:id="243"/>
    <w:bookmarkStart w:name="z275" w:id="244"/>
    <w:p>
      <w:pPr>
        <w:spacing w:after="0"/>
        <w:ind w:left="0"/>
        <w:jc w:val="both"/>
      </w:pPr>
      <w:r>
        <w:rPr>
          <w:rFonts w:ascii="Times New Roman"/>
          <w:b w:val="false"/>
          <w:i w:val="false"/>
          <w:color w:val="000000"/>
          <w:sz w:val="28"/>
        </w:rPr>
        <w:t>
      Күні 20___ жылғы "____" ______________</w:t>
      </w:r>
    </w:p>
    <w:bookmarkEnd w:id="244"/>
    <w:bookmarkStart w:name="z276" w:id="245"/>
    <w:p>
      <w:pPr>
        <w:spacing w:after="0"/>
        <w:ind w:left="0"/>
        <w:jc w:val="both"/>
      </w:pPr>
      <w:r>
        <w:rPr>
          <w:rFonts w:ascii="Times New Roman"/>
          <w:b w:val="false"/>
          <w:i w:val="false"/>
          <w:color w:val="000000"/>
          <w:sz w:val="28"/>
        </w:rPr>
        <w:t>
      Ескертпе: нысан "Банк клиенттерінің шетел валютасының ірі көлемдерін сатып алу операциялары туралы есеп" әкімшілік деректерді өтеусіз негізде жинауға арналған нысанын толтыру бойынша түсіндірмеге сәйкес толтырылады.</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клиенттерінің шетел</w:t>
            </w:r>
            <w:r>
              <w:br/>
            </w:r>
            <w:r>
              <w:rPr>
                <w:rFonts w:ascii="Times New Roman"/>
                <w:b w:val="false"/>
                <w:i w:val="false"/>
                <w:color w:val="000000"/>
                <w:sz w:val="20"/>
              </w:rPr>
              <w:t>валютасының ірі көлемдерін</w:t>
            </w:r>
            <w:r>
              <w:br/>
            </w:r>
            <w:r>
              <w:rPr>
                <w:rFonts w:ascii="Times New Roman"/>
                <w:b w:val="false"/>
                <w:i w:val="false"/>
                <w:color w:val="000000"/>
                <w:sz w:val="20"/>
              </w:rPr>
              <w:t>сатып алу операциялары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278" w:id="246"/>
    <w:p>
      <w:pPr>
        <w:spacing w:after="0"/>
        <w:ind w:left="0"/>
        <w:jc w:val="left"/>
      </w:pPr>
      <w:r>
        <w:rPr>
          <w:rFonts w:ascii="Times New Roman"/>
          <w:b/>
          <w:i w:val="false"/>
          <w:color w:val="000000"/>
        </w:rPr>
        <w:t xml:space="preserve"> Банк клиенттерінің шетел валютасының ірі көлемдерін сатып алу операциялары туралы есеп (индексі – 4-INV, кезеңділігі – ай сайын)</w:t>
      </w:r>
    </w:p>
    <w:bookmarkEnd w:id="246"/>
    <w:bookmarkStart w:name="z279" w:id="247"/>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47"/>
    <w:bookmarkStart w:name="z280" w:id="248"/>
    <w:p>
      <w:pPr>
        <w:spacing w:after="0"/>
        <w:ind w:left="0"/>
        <w:jc w:val="left"/>
      </w:pPr>
      <w:r>
        <w:rPr>
          <w:rFonts w:ascii="Times New Roman"/>
          <w:b/>
          <w:i w:val="false"/>
          <w:color w:val="000000"/>
        </w:rPr>
        <w:t xml:space="preserve"> 1-тарау. Жалпы ережелер</w:t>
      </w:r>
    </w:p>
    <w:bookmarkEnd w:id="248"/>
    <w:bookmarkStart w:name="z281" w:id="249"/>
    <w:p>
      <w:pPr>
        <w:spacing w:after="0"/>
        <w:ind w:left="0"/>
        <w:jc w:val="both"/>
      </w:pPr>
      <w:r>
        <w:rPr>
          <w:rFonts w:ascii="Times New Roman"/>
          <w:b w:val="false"/>
          <w:i w:val="false"/>
          <w:color w:val="000000"/>
          <w:sz w:val="28"/>
        </w:rPr>
        <w:t>
      1. Осы түсіндірмеде "Банк клиенттерінің шетел валютасының ірі көлемдерін сатып алу операциялары туралы есеп" әкімшілік деректерді өтеусіз негізде жинауға арналған нысанын (бұдан әрі – 4-нысан) толтыру бойынша бірыңғай талаптар айқындалады.</w:t>
      </w:r>
    </w:p>
    <w:bookmarkEnd w:id="249"/>
    <w:bookmarkStart w:name="z282" w:id="250"/>
    <w:p>
      <w:pPr>
        <w:spacing w:after="0"/>
        <w:ind w:left="0"/>
        <w:jc w:val="both"/>
      </w:pPr>
      <w:r>
        <w:rPr>
          <w:rFonts w:ascii="Times New Roman"/>
          <w:b w:val="false"/>
          <w:i w:val="false"/>
          <w:color w:val="000000"/>
          <w:sz w:val="28"/>
        </w:rPr>
        <w:t>
      2. Екінші деңгейдегі банктер, "Қазақстанның Даму Банкі" акционерлік қоғамы, Ұлттық пошта операторы (бұдан әрі – банктер) 4-нысанды есепті кезеңде жалпы сомасы бір миллиард теңгеден астам баламасында шетел валютасын сатып алуды жүргізген резидент және бейрезидент заңды тұлғалардың операциялары бойынша ай сайын жасайды.</w:t>
      </w:r>
    </w:p>
    <w:bookmarkEnd w:id="250"/>
    <w:bookmarkStart w:name="z283" w:id="251"/>
    <w:p>
      <w:pPr>
        <w:spacing w:after="0"/>
        <w:ind w:left="0"/>
        <w:jc w:val="both"/>
      </w:pPr>
      <w:r>
        <w:rPr>
          <w:rFonts w:ascii="Times New Roman"/>
          <w:b w:val="false"/>
          <w:i w:val="false"/>
          <w:color w:val="000000"/>
          <w:sz w:val="28"/>
        </w:rPr>
        <w:t>
      3. 4-нысан банктің әрбір клиенті үшін толтырылады және клиенттің ұлттық валютаға және басқа шетел валютасына шетел валютасын сатып алу және сату көлемдерін (1-бөлім) және сатып алу мақсаттары бөлігінде ұлттық валютаға шетел валютасын сатып алу көлемдерін (2-бөлім) көрсетеді.</w:t>
      </w:r>
    </w:p>
    <w:bookmarkEnd w:id="251"/>
    <w:bookmarkStart w:name="z284" w:id="252"/>
    <w:p>
      <w:pPr>
        <w:spacing w:after="0"/>
        <w:ind w:left="0"/>
        <w:jc w:val="both"/>
      </w:pPr>
      <w:r>
        <w:rPr>
          <w:rFonts w:ascii="Times New Roman"/>
          <w:b w:val="false"/>
          <w:i w:val="false"/>
          <w:color w:val="000000"/>
          <w:sz w:val="28"/>
        </w:rPr>
        <w:t>
      4. 4-нысанда шетел валютасын сатып алу және сату көлемдері валюталау күніне шетел валютасын нақты жеткізу бойынша көрсетіледі.</w:t>
      </w:r>
    </w:p>
    <w:bookmarkEnd w:id="252"/>
    <w:bookmarkStart w:name="z285" w:id="253"/>
    <w:p>
      <w:pPr>
        <w:spacing w:after="0"/>
        <w:ind w:left="0"/>
        <w:jc w:val="both"/>
      </w:pPr>
      <w:r>
        <w:rPr>
          <w:rFonts w:ascii="Times New Roman"/>
          <w:b w:val="false"/>
          <w:i w:val="false"/>
          <w:color w:val="000000"/>
          <w:sz w:val="28"/>
        </w:rPr>
        <w:t xml:space="preserve">
      Есепті қалыптастыру мақсатында шетел валютасындағы активтер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қаулысы мен бұйрығымен (Нормативтік құқықтық актілерді мемлекеттік тіркеу тізілімінде № 36983 болып тіркелген) бекітілген Валюта айырбастаудың нарықтық бағамын айқындау қағидаларының </w:t>
      </w:r>
      <w:r>
        <w:rPr>
          <w:rFonts w:ascii="Times New Roman"/>
          <w:b w:val="false"/>
          <w:i w:val="false"/>
          <w:color w:val="000000"/>
          <w:sz w:val="28"/>
        </w:rPr>
        <w:t>3-тармағына</w:t>
      </w:r>
      <w:r>
        <w:rPr>
          <w:rFonts w:ascii="Times New Roman"/>
          <w:b w:val="false"/>
          <w:i w:val="false"/>
          <w:color w:val="000000"/>
          <w:sz w:val="28"/>
        </w:rPr>
        <w:t xml:space="preserve"> сәйкес валюталау күніне айқындалған валюталарды айырбастаудың нарықтық бағамы бойынша қайта есептеліп көрсетіледі.</w:t>
      </w:r>
    </w:p>
    <w:bookmarkEnd w:id="253"/>
    <w:bookmarkStart w:name="z286" w:id="254"/>
    <w:p>
      <w:pPr>
        <w:spacing w:after="0"/>
        <w:ind w:left="0"/>
        <w:jc w:val="both"/>
      </w:pPr>
      <w:r>
        <w:rPr>
          <w:rFonts w:ascii="Times New Roman"/>
          <w:b w:val="false"/>
          <w:i w:val="false"/>
          <w:color w:val="000000"/>
          <w:sz w:val="28"/>
        </w:rPr>
        <w:t>
      5. 4-нысанға бірінші басшы немесе есепке қол қоюға уәкілетті адам, бас бухгалтер немесе есепке қол қоюға уәкілетті адам және орындаушы қол қояды.</w:t>
      </w:r>
    </w:p>
    <w:bookmarkEnd w:id="254"/>
    <w:bookmarkStart w:name="z287" w:id="255"/>
    <w:p>
      <w:pPr>
        <w:spacing w:after="0"/>
        <w:ind w:left="0"/>
        <w:jc w:val="left"/>
      </w:pPr>
      <w:r>
        <w:rPr>
          <w:rFonts w:ascii="Times New Roman"/>
          <w:b/>
          <w:i w:val="false"/>
          <w:color w:val="000000"/>
        </w:rPr>
        <w:t xml:space="preserve"> 2-тарау. 4-нысанды толтыру бойынша түсіндірме</w:t>
      </w:r>
    </w:p>
    <w:bookmarkEnd w:id="255"/>
    <w:bookmarkStart w:name="z288" w:id="256"/>
    <w:p>
      <w:pPr>
        <w:spacing w:after="0"/>
        <w:ind w:left="0"/>
        <w:jc w:val="both"/>
      </w:pPr>
      <w:r>
        <w:rPr>
          <w:rFonts w:ascii="Times New Roman"/>
          <w:b w:val="false"/>
          <w:i w:val="false"/>
          <w:color w:val="000000"/>
          <w:sz w:val="28"/>
        </w:rPr>
        <w:t>
      6. 1-бөлімнің және 2-бөлімнің 1-бағаны бойынша сатып алынатын немесе сатылатын шетел валютасының жалпы көлемі теңгемен көрсетіледі. 1-бөлімнің және 2-бөлімнің 2, 3, 4, 5-бағандары бойынша, тиісінше, сатып алынатын және сатылатын АҚШ долларының (USD), еуроның (EUR), Ресей рублінің (RUB) және Қытай юанінің (CNY) көлемі тиісті валютаның бірлігімен көрсетіледі.</w:t>
      </w:r>
    </w:p>
    <w:bookmarkEnd w:id="256"/>
    <w:bookmarkStart w:name="z289" w:id="257"/>
    <w:p>
      <w:pPr>
        <w:spacing w:after="0"/>
        <w:ind w:left="0"/>
        <w:jc w:val="both"/>
      </w:pPr>
      <w:r>
        <w:rPr>
          <w:rFonts w:ascii="Times New Roman"/>
          <w:b w:val="false"/>
          <w:i w:val="false"/>
          <w:color w:val="000000"/>
          <w:sz w:val="28"/>
        </w:rPr>
        <w:t>
      2-бөлімде шетел валютасын теңгеге сатып алу мақсаттары клиенттің ұлттық валютаға шетел валютасын сатып алуға ресімдеген өтінімдерінің негізінде көрсетіледі.</w:t>
      </w:r>
    </w:p>
    <w:bookmarkEnd w:id="257"/>
    <w:bookmarkStart w:name="z290" w:id="258"/>
    <w:p>
      <w:pPr>
        <w:spacing w:after="0"/>
        <w:ind w:left="0"/>
        <w:jc w:val="both"/>
      </w:pPr>
      <w:r>
        <w:rPr>
          <w:rFonts w:ascii="Times New Roman"/>
          <w:b w:val="false"/>
          <w:i w:val="false"/>
          <w:color w:val="000000"/>
          <w:sz w:val="28"/>
        </w:rPr>
        <w:t>
      4-нысанды толтыру кезінде мынадай талаптардың орындалуы қамтамасыз етіледі:</w:t>
      </w:r>
    </w:p>
    <w:bookmarkEnd w:id="258"/>
    <w:bookmarkStart w:name="z291" w:id="259"/>
    <w:p>
      <w:pPr>
        <w:spacing w:after="0"/>
        <w:ind w:left="0"/>
        <w:jc w:val="both"/>
      </w:pPr>
      <w:r>
        <w:rPr>
          <w:rFonts w:ascii="Times New Roman"/>
          <w:b w:val="false"/>
          <w:i w:val="false"/>
          <w:color w:val="000000"/>
          <w:sz w:val="28"/>
        </w:rPr>
        <w:t>
      коды 212101 жол + коды 212102 жол + коды 212103 жол + коды 212104 жол + коды 212105 жол + коды 212106 жол + коды 212107 жол = коды 212100 жол:</w:t>
      </w:r>
    </w:p>
    <w:bookmarkEnd w:id="259"/>
    <w:bookmarkStart w:name="z292" w:id="260"/>
    <w:p>
      <w:pPr>
        <w:spacing w:after="0"/>
        <w:ind w:left="0"/>
        <w:jc w:val="both"/>
      </w:pPr>
      <w:r>
        <w:rPr>
          <w:rFonts w:ascii="Times New Roman"/>
          <w:b w:val="false"/>
          <w:i w:val="false"/>
          <w:color w:val="000000"/>
          <w:sz w:val="28"/>
        </w:rPr>
        <w:t>
      коды 222120 жол + коды 222110 жол = коды 222100 жол;</w:t>
      </w:r>
    </w:p>
    <w:bookmarkEnd w:id="260"/>
    <w:bookmarkStart w:name="z293" w:id="261"/>
    <w:p>
      <w:pPr>
        <w:spacing w:after="0"/>
        <w:ind w:left="0"/>
        <w:jc w:val="both"/>
      </w:pPr>
      <w:r>
        <w:rPr>
          <w:rFonts w:ascii="Times New Roman"/>
          <w:b w:val="false"/>
          <w:i w:val="false"/>
          <w:color w:val="000000"/>
          <w:sz w:val="28"/>
        </w:rPr>
        <w:t>
      коды 222110 жол &gt;= коды 222111 жол;</w:t>
      </w:r>
    </w:p>
    <w:bookmarkEnd w:id="261"/>
    <w:bookmarkStart w:name="z294" w:id="262"/>
    <w:p>
      <w:pPr>
        <w:spacing w:after="0"/>
        <w:ind w:left="0"/>
        <w:jc w:val="both"/>
      </w:pPr>
      <w:r>
        <w:rPr>
          <w:rFonts w:ascii="Times New Roman"/>
          <w:b w:val="false"/>
          <w:i w:val="false"/>
          <w:color w:val="000000"/>
          <w:sz w:val="28"/>
        </w:rPr>
        <w:t>
      коды 212100 жол &gt;= коды 121100 жол;</w:t>
      </w:r>
    </w:p>
    <w:bookmarkEnd w:id="262"/>
    <w:bookmarkStart w:name="z295" w:id="263"/>
    <w:p>
      <w:pPr>
        <w:spacing w:after="0"/>
        <w:ind w:left="0"/>
        <w:jc w:val="both"/>
      </w:pPr>
      <w:r>
        <w:rPr>
          <w:rFonts w:ascii="Times New Roman"/>
          <w:b w:val="false"/>
          <w:i w:val="false"/>
          <w:color w:val="000000"/>
          <w:sz w:val="28"/>
        </w:rPr>
        <w:t>
      коды 121101 жол + коды 121102 жол + коды 121103 жол+ коды 121104 жол + коды 121105 жол + коды 121106 жол + коды 121107 жол + коды 121108 жол+ коды 121109 жол + коды 121110 жол+ коды 121111 жол = коды 121100 жол.</w:t>
      </w:r>
    </w:p>
    <w:bookmarkEnd w:id="263"/>
    <w:bookmarkStart w:name="z296" w:id="264"/>
    <w:p>
      <w:pPr>
        <w:spacing w:after="0"/>
        <w:ind w:left="0"/>
        <w:jc w:val="both"/>
      </w:pPr>
      <w:r>
        <w:rPr>
          <w:rFonts w:ascii="Times New Roman"/>
          <w:b w:val="false"/>
          <w:i w:val="false"/>
          <w:color w:val="000000"/>
          <w:sz w:val="28"/>
        </w:rPr>
        <w:t>
      Коды 212104 жолға есеп ұсынатын банктегі басқа тұлғалардың банктік шоттарына аударымдар да кіреді.</w:t>
      </w:r>
    </w:p>
    <w:bookmarkEnd w:id="264"/>
    <w:bookmarkStart w:name="z297" w:id="265"/>
    <w:p>
      <w:pPr>
        <w:spacing w:after="0"/>
        <w:ind w:left="0"/>
        <w:jc w:val="both"/>
      </w:pPr>
      <w:r>
        <w:rPr>
          <w:rFonts w:ascii="Times New Roman"/>
          <w:b w:val="false"/>
          <w:i w:val="false"/>
          <w:color w:val="000000"/>
          <w:sz w:val="28"/>
        </w:rPr>
        <w:t>
      7. 4-нысанға деректерді түзету (өзгерістер, толықтырулар) есепті айдан кейінгі айдың 20 (жиырмасыншы) күніне дейін (қоса алғанда) енгізіледі.</w:t>
      </w:r>
    </w:p>
    <w:bookmarkEnd w:id="265"/>
    <w:bookmarkStart w:name="z298" w:id="266"/>
    <w:p>
      <w:pPr>
        <w:spacing w:after="0"/>
        <w:ind w:left="0"/>
        <w:jc w:val="both"/>
      </w:pPr>
      <w:r>
        <w:rPr>
          <w:rFonts w:ascii="Times New Roman"/>
          <w:b w:val="false"/>
          <w:i w:val="false"/>
          <w:color w:val="000000"/>
          <w:sz w:val="28"/>
        </w:rPr>
        <w:t>
      8. Есепті кезеңде ақпарат болмаған жағдайда, 4-нысан нөлдік мәндермен ұсынылады.</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валюталық реттеу және</w:t>
            </w:r>
            <w:r>
              <w:br/>
            </w:r>
            <w:r>
              <w:rPr>
                <w:rFonts w:ascii="Times New Roman"/>
                <w:b w:val="false"/>
                <w:i w:val="false"/>
                <w:color w:val="000000"/>
                <w:sz w:val="20"/>
              </w:rPr>
              <w:t>валюталық бақылау мәселелері</w:t>
            </w:r>
            <w:r>
              <w:br/>
            </w:r>
            <w:r>
              <w:rPr>
                <w:rFonts w:ascii="Times New Roman"/>
                <w:b w:val="false"/>
                <w:i w:val="false"/>
                <w:color w:val="000000"/>
                <w:sz w:val="20"/>
              </w:rPr>
              <w:t>бойынша өзгерістер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 сұраныс</w:t>
            </w:r>
            <w:r>
              <w:br/>
            </w:r>
            <w:r>
              <w:rPr>
                <w:rFonts w:ascii="Times New Roman"/>
                <w:b w:val="false"/>
                <w:i w:val="false"/>
                <w:color w:val="000000"/>
                <w:sz w:val="20"/>
              </w:rPr>
              <w:t>пен ұсыныс көздерін</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5-қосымша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300" w:id="267"/>
    <w:p>
      <w:pPr>
        <w:spacing w:after="0"/>
        <w:ind w:left="0"/>
        <w:jc w:val="both"/>
      </w:pPr>
      <w:r>
        <w:rPr>
          <w:rFonts w:ascii="Times New Roman"/>
          <w:b w:val="false"/>
          <w:i w:val="false"/>
          <w:color w:val="000000"/>
          <w:sz w:val="28"/>
        </w:rPr>
        <w:t>
      Ұсынылады: Қазақстан Республикасының Ұлттық Банкіне</w:t>
      </w:r>
    </w:p>
    <w:bookmarkEnd w:id="267"/>
    <w:bookmarkStart w:name="z301" w:id="26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68"/>
    <w:bookmarkStart w:name="z302" w:id="269"/>
    <w:p>
      <w:pPr>
        <w:spacing w:after="0"/>
        <w:ind w:left="0"/>
        <w:jc w:val="both"/>
      </w:pPr>
      <w:r>
        <w:rPr>
          <w:rFonts w:ascii="Times New Roman"/>
          <w:b w:val="false"/>
          <w:i w:val="false"/>
          <w:color w:val="000000"/>
          <w:sz w:val="28"/>
        </w:rPr>
        <w:t>
      Әкімшілік нысанның атауы: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w:t>
      </w:r>
    </w:p>
    <w:bookmarkEnd w:id="269"/>
    <w:bookmarkStart w:name="z303" w:id="27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5-INV</w:t>
      </w:r>
    </w:p>
    <w:bookmarkEnd w:id="270"/>
    <w:bookmarkStart w:name="z304" w:id="271"/>
    <w:p>
      <w:pPr>
        <w:spacing w:after="0"/>
        <w:ind w:left="0"/>
        <w:jc w:val="both"/>
      </w:pPr>
      <w:r>
        <w:rPr>
          <w:rFonts w:ascii="Times New Roman"/>
          <w:b w:val="false"/>
          <w:i w:val="false"/>
          <w:color w:val="000000"/>
          <w:sz w:val="28"/>
        </w:rPr>
        <w:t>
      Кезеңділігі: ай сайын</w:t>
      </w:r>
    </w:p>
    <w:bookmarkEnd w:id="271"/>
    <w:bookmarkStart w:name="z305" w:id="272"/>
    <w:p>
      <w:pPr>
        <w:spacing w:after="0"/>
        <w:ind w:left="0"/>
        <w:jc w:val="both"/>
      </w:pPr>
      <w:r>
        <w:rPr>
          <w:rFonts w:ascii="Times New Roman"/>
          <w:b w:val="false"/>
          <w:i w:val="false"/>
          <w:color w:val="000000"/>
          <w:sz w:val="28"/>
        </w:rPr>
        <w:t>
      Есепті кезеңі: 20___ жылғы "___" ______________ жағдай бойынша</w:t>
      </w:r>
    </w:p>
    <w:bookmarkEnd w:id="272"/>
    <w:bookmarkStart w:name="z306" w:id="27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"KASE клирингтік орталығы" акционерлік қоғамын қоспағанда, шетел валютасымен айырбастау операцияларына лицензиясы бар, банк болып табылмайтын бағалы қағаздар нарығының кәсіби қатысушылары (бұдан әрі – кәсіби қатысушы)</w:t>
      </w:r>
    </w:p>
    <w:bookmarkEnd w:id="273"/>
    <w:bookmarkStart w:name="z307" w:id="27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w:t>
      </w:r>
    </w:p>
    <w:bookmarkEnd w:id="274"/>
    <w:bookmarkStart w:name="z308" w:id="275"/>
    <w:p>
      <w:pPr>
        <w:spacing w:after="0"/>
        <w:ind w:left="0"/>
        <w:jc w:val="both"/>
      </w:pPr>
      <w:r>
        <w:rPr>
          <w:rFonts w:ascii="Times New Roman"/>
          <w:b w:val="false"/>
          <w:i w:val="false"/>
          <w:color w:val="000000"/>
          <w:sz w:val="28"/>
        </w:rPr>
        <w:t>
      БСН:_________________</w:t>
      </w:r>
    </w:p>
    <w:bookmarkEnd w:id="275"/>
    <w:bookmarkStart w:name="z309" w:id="276"/>
    <w:p>
      <w:pPr>
        <w:spacing w:after="0"/>
        <w:ind w:left="0"/>
        <w:jc w:val="both"/>
      </w:pPr>
      <w:r>
        <w:rPr>
          <w:rFonts w:ascii="Times New Roman"/>
          <w:b w:val="false"/>
          <w:i w:val="false"/>
          <w:color w:val="000000"/>
          <w:sz w:val="28"/>
        </w:rPr>
        <w:t>
      Жинау әдісі: электрондық түрде</w:t>
      </w:r>
    </w:p>
    <w:bookmarkEnd w:id="276"/>
    <w:bookmarkStart w:name="z310" w:id="277"/>
    <w:p>
      <w:pPr>
        <w:spacing w:after="0"/>
        <w:ind w:left="0"/>
        <w:jc w:val="left"/>
      </w:pPr>
      <w:r>
        <w:rPr>
          <w:rFonts w:ascii="Times New Roman"/>
          <w:b/>
          <w:i w:val="false"/>
          <w:color w:val="000000"/>
        </w:rPr>
        <w:t xml:space="preserve"> 1-бөлім. Кәсіби қатысушының операциялары</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қатысушының шетел валютасын сатып алуы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АҚ-тан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тапсырмалары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операциялары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нарықта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қатысушының шетел валютасын сатуы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тапсырмалары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операциялары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нарықта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 w:id="278"/>
    <w:p>
      <w:pPr>
        <w:spacing w:after="0"/>
        <w:ind w:left="0"/>
        <w:jc w:val="left"/>
      </w:pPr>
      <w:r>
        <w:rPr>
          <w:rFonts w:ascii="Times New Roman"/>
          <w:b/>
          <w:i w:val="false"/>
          <w:color w:val="000000"/>
        </w:rPr>
        <w:t xml:space="preserve"> 2-бөлім. Кәсіби қатысушы клиенттерінің операциялары</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қатысушы клиенттерінің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немесе кәсіби қатысушының клиенттердің тапсырмалары бойынша шетел валютасын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бағалы қағаздармен операциялар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мақсаттар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мен ақша аударымдарын жүзеге асыру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және материалдық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 бойынша дивидендтер мен өзге де кірісті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ұсыну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қаражатты резидент-банктердегі шоттарға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қаражатты бейрезидент банктердегі шоттарға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немесе кәсіби қатысушының клиенттердің тапсырмалары бойынша шетел валютасын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 w:id="279"/>
    <w:p>
      <w:pPr>
        <w:spacing w:after="0"/>
        <w:ind w:left="0"/>
        <w:jc w:val="both"/>
      </w:pPr>
      <w:r>
        <w:rPr>
          <w:rFonts w:ascii="Times New Roman"/>
          <w:b w:val="false"/>
          <w:i w:val="false"/>
          <w:color w:val="000000"/>
          <w:sz w:val="28"/>
        </w:rPr>
        <w:t>
      Атауы __________________ Мекенжайы ____________________________</w:t>
      </w:r>
    </w:p>
    <w:bookmarkEnd w:id="279"/>
    <w:bookmarkStart w:name="z314" w:id="280"/>
    <w:p>
      <w:pPr>
        <w:spacing w:after="0"/>
        <w:ind w:left="0"/>
        <w:jc w:val="both"/>
      </w:pPr>
      <w:r>
        <w:rPr>
          <w:rFonts w:ascii="Times New Roman"/>
          <w:b w:val="false"/>
          <w:i w:val="false"/>
          <w:color w:val="000000"/>
          <w:sz w:val="28"/>
        </w:rPr>
        <w:t>
      Телефоны ______________________________________________________</w:t>
      </w:r>
    </w:p>
    <w:bookmarkEnd w:id="280"/>
    <w:bookmarkStart w:name="z315" w:id="281"/>
    <w:p>
      <w:pPr>
        <w:spacing w:after="0"/>
        <w:ind w:left="0"/>
        <w:jc w:val="both"/>
      </w:pPr>
      <w:r>
        <w:rPr>
          <w:rFonts w:ascii="Times New Roman"/>
          <w:b w:val="false"/>
          <w:i w:val="false"/>
          <w:color w:val="000000"/>
          <w:sz w:val="28"/>
        </w:rPr>
        <w:t>
      Электрондық пошта мекенжайы ___________________________________</w:t>
      </w:r>
    </w:p>
    <w:bookmarkEnd w:id="281"/>
    <w:bookmarkStart w:name="z316" w:id="282"/>
    <w:p>
      <w:pPr>
        <w:spacing w:after="0"/>
        <w:ind w:left="0"/>
        <w:jc w:val="both"/>
      </w:pPr>
      <w:r>
        <w:rPr>
          <w:rFonts w:ascii="Times New Roman"/>
          <w:b w:val="false"/>
          <w:i w:val="false"/>
          <w:color w:val="000000"/>
          <w:sz w:val="28"/>
        </w:rPr>
        <w:t>
      Орындаушы_______________________________________ _____________</w:t>
      </w:r>
    </w:p>
    <w:bookmarkEnd w:id="282"/>
    <w:bookmarkStart w:name="z317" w:id="28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83"/>
    <w:bookmarkStart w:name="z318" w:id="284"/>
    <w:p>
      <w:pPr>
        <w:spacing w:after="0"/>
        <w:ind w:left="0"/>
        <w:jc w:val="both"/>
      </w:pPr>
      <w:r>
        <w:rPr>
          <w:rFonts w:ascii="Times New Roman"/>
          <w:b w:val="false"/>
          <w:i w:val="false"/>
          <w:color w:val="000000"/>
          <w:sz w:val="28"/>
        </w:rPr>
        <w:t>
      Бас бухгалтер немесе есепке қол қоюға уәкілетті адам</w:t>
      </w:r>
    </w:p>
    <w:bookmarkEnd w:id="284"/>
    <w:bookmarkStart w:name="z319" w:id="285"/>
    <w:p>
      <w:pPr>
        <w:spacing w:after="0"/>
        <w:ind w:left="0"/>
        <w:jc w:val="both"/>
      </w:pPr>
      <w:r>
        <w:rPr>
          <w:rFonts w:ascii="Times New Roman"/>
          <w:b w:val="false"/>
          <w:i w:val="false"/>
          <w:color w:val="000000"/>
          <w:sz w:val="28"/>
        </w:rPr>
        <w:t>
      ______________________________________ _________________</w:t>
      </w:r>
    </w:p>
    <w:bookmarkEnd w:id="285"/>
    <w:bookmarkStart w:name="z320" w:id="28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86"/>
    <w:bookmarkStart w:name="z321" w:id="287"/>
    <w:p>
      <w:pPr>
        <w:spacing w:after="0"/>
        <w:ind w:left="0"/>
        <w:jc w:val="both"/>
      </w:pPr>
      <w:r>
        <w:rPr>
          <w:rFonts w:ascii="Times New Roman"/>
          <w:b w:val="false"/>
          <w:i w:val="false"/>
          <w:color w:val="000000"/>
          <w:sz w:val="28"/>
        </w:rPr>
        <w:t>
      Бірінші басшы немесе есепке қол қоюға уәкілетті адам</w:t>
      </w:r>
    </w:p>
    <w:bookmarkEnd w:id="287"/>
    <w:bookmarkStart w:name="z322" w:id="288"/>
    <w:p>
      <w:pPr>
        <w:spacing w:after="0"/>
        <w:ind w:left="0"/>
        <w:jc w:val="both"/>
      </w:pPr>
      <w:r>
        <w:rPr>
          <w:rFonts w:ascii="Times New Roman"/>
          <w:b w:val="false"/>
          <w:i w:val="false"/>
          <w:color w:val="000000"/>
          <w:sz w:val="28"/>
        </w:rPr>
        <w:t>
      _________________________________________ ________________</w:t>
      </w:r>
    </w:p>
    <w:bookmarkEnd w:id="288"/>
    <w:bookmarkStart w:name="z323" w:id="289"/>
    <w:p>
      <w:pPr>
        <w:spacing w:after="0"/>
        <w:ind w:left="0"/>
        <w:jc w:val="both"/>
      </w:pPr>
      <w:r>
        <w:rPr>
          <w:rFonts w:ascii="Times New Roman"/>
          <w:b w:val="false"/>
          <w:i w:val="false"/>
          <w:color w:val="000000"/>
          <w:sz w:val="28"/>
        </w:rPr>
        <w:t>
      тегі, аты және әкесінің аты (ол болған жағдайда) қолы</w:t>
      </w:r>
    </w:p>
    <w:bookmarkEnd w:id="289"/>
    <w:bookmarkStart w:name="z324" w:id="290"/>
    <w:p>
      <w:pPr>
        <w:spacing w:after="0"/>
        <w:ind w:left="0"/>
        <w:jc w:val="both"/>
      </w:pPr>
      <w:r>
        <w:rPr>
          <w:rFonts w:ascii="Times New Roman"/>
          <w:b w:val="false"/>
          <w:i w:val="false"/>
          <w:color w:val="000000"/>
          <w:sz w:val="28"/>
        </w:rPr>
        <w:t>
      Күні 20___ жылғы "____" ______________</w:t>
      </w:r>
    </w:p>
    <w:bookmarkEnd w:id="290"/>
    <w:bookmarkStart w:name="z325" w:id="291"/>
    <w:p>
      <w:pPr>
        <w:spacing w:after="0"/>
        <w:ind w:left="0"/>
        <w:jc w:val="both"/>
      </w:pPr>
      <w:r>
        <w:rPr>
          <w:rFonts w:ascii="Times New Roman"/>
          <w:b w:val="false"/>
          <w:i w:val="false"/>
          <w:color w:val="000000"/>
          <w:sz w:val="28"/>
        </w:rPr>
        <w:t>
      Ескертпе: нысан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әкімшілік деректерді өтеусіз негізде жинауға арналған нысанын толтыру бойынша түсіндірмеге сәйкес толтырылады.</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валютасымен</w:t>
            </w:r>
            <w:r>
              <w:br/>
            </w:r>
            <w:r>
              <w:rPr>
                <w:rFonts w:ascii="Times New Roman"/>
                <w:b w:val="false"/>
                <w:i w:val="false"/>
                <w:color w:val="000000"/>
                <w:sz w:val="20"/>
              </w:rPr>
              <w:t>айырбастау операцияларына</w:t>
            </w:r>
            <w:r>
              <w:br/>
            </w:r>
            <w:r>
              <w:rPr>
                <w:rFonts w:ascii="Times New Roman"/>
                <w:b w:val="false"/>
                <w:i w:val="false"/>
                <w:color w:val="000000"/>
                <w:sz w:val="20"/>
              </w:rPr>
              <w:t>лицензиясы бар, банк болып</w:t>
            </w:r>
            <w:r>
              <w:br/>
            </w:r>
            <w:r>
              <w:rPr>
                <w:rFonts w:ascii="Times New Roman"/>
                <w:b w:val="false"/>
                <w:i w:val="false"/>
                <w:color w:val="000000"/>
                <w:sz w:val="20"/>
              </w:rPr>
              <w:t>табылмайтын бағалы қағаздар</w:t>
            </w:r>
            <w:r>
              <w:br/>
            </w:r>
            <w:r>
              <w:rPr>
                <w:rFonts w:ascii="Times New Roman"/>
                <w:b w:val="false"/>
                <w:i w:val="false"/>
                <w:color w:val="000000"/>
                <w:sz w:val="20"/>
              </w:rPr>
              <w:t>нарығына кәсіби қатысушының</w:t>
            </w:r>
            <w:r>
              <w:br/>
            </w:r>
            <w:r>
              <w:rPr>
                <w:rFonts w:ascii="Times New Roman"/>
                <w:b w:val="false"/>
                <w:i w:val="false"/>
                <w:color w:val="000000"/>
                <w:sz w:val="20"/>
              </w:rPr>
              <w:t>шетел валютасын сатып алуы</w:t>
            </w:r>
            <w:r>
              <w:br/>
            </w:r>
            <w:r>
              <w:rPr>
                <w:rFonts w:ascii="Times New Roman"/>
                <w:b w:val="false"/>
                <w:i w:val="false"/>
                <w:color w:val="000000"/>
                <w:sz w:val="20"/>
              </w:rPr>
              <w:t>(сатуы)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327" w:id="292"/>
    <w:p>
      <w:pPr>
        <w:spacing w:after="0"/>
        <w:ind w:left="0"/>
        <w:jc w:val="left"/>
      </w:pPr>
      <w:r>
        <w:rPr>
          <w:rFonts w:ascii="Times New Roman"/>
          <w:b/>
          <w:i w:val="false"/>
          <w:color w:val="000000"/>
        </w:rPr>
        <w:t xml:space="preserve">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(индексі – 5-INV, кезеңділігі – ай сайын)</w:t>
      </w:r>
    </w:p>
    <w:bookmarkEnd w:id="292"/>
    <w:bookmarkStart w:name="z328" w:id="29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93"/>
    <w:bookmarkStart w:name="z329" w:id="294"/>
    <w:p>
      <w:pPr>
        <w:spacing w:after="0"/>
        <w:ind w:left="0"/>
        <w:jc w:val="left"/>
      </w:pPr>
      <w:r>
        <w:rPr>
          <w:rFonts w:ascii="Times New Roman"/>
          <w:b/>
          <w:i w:val="false"/>
          <w:color w:val="000000"/>
        </w:rPr>
        <w:t xml:space="preserve"> 1-тарау. Жалпы ережелер</w:t>
      </w:r>
    </w:p>
    <w:bookmarkEnd w:id="294"/>
    <w:bookmarkStart w:name="z330" w:id="295"/>
    <w:p>
      <w:pPr>
        <w:spacing w:after="0"/>
        <w:ind w:left="0"/>
        <w:jc w:val="both"/>
      </w:pPr>
      <w:r>
        <w:rPr>
          <w:rFonts w:ascii="Times New Roman"/>
          <w:b w:val="false"/>
          <w:i w:val="false"/>
          <w:color w:val="000000"/>
          <w:sz w:val="28"/>
        </w:rPr>
        <w:t>
      1. Осы түсіндірмеде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әкімшілік деректерді өтеусіз негізде жинауға арналған нысанын (бұдан әрі – 5-нысан) толтыру бойынша бірыңғай талаптар айқындалады.</w:t>
      </w:r>
    </w:p>
    <w:bookmarkEnd w:id="295"/>
    <w:bookmarkStart w:name="z331" w:id="296"/>
    <w:p>
      <w:pPr>
        <w:spacing w:after="0"/>
        <w:ind w:left="0"/>
        <w:jc w:val="both"/>
      </w:pPr>
      <w:r>
        <w:rPr>
          <w:rFonts w:ascii="Times New Roman"/>
          <w:b w:val="false"/>
          <w:i w:val="false"/>
          <w:color w:val="000000"/>
          <w:sz w:val="28"/>
        </w:rPr>
        <w:t>
      2. 5-нысанда "KASE клирингтік орталығы" акционерлік қоғамын қоспағанда, шетел валютасымен айырбастау операцияларына лицензиясы бар, банк болып табылмайтын кәсіби қатысушы (бұдан әрі – кәсіби қатысушы) шетел валютасын сатып алу және сату көлемін (1-бөлім. "Кәсіби қатысушының операциялары") және "KASE клирингтік орталығы" акционерлік қоғамын қоспағанда, кәсіби қатысушының клиенттерін (2-бөлім. "Кәсіби қатысушы клиенттерінің операциялары") көрсетеді.</w:t>
      </w:r>
    </w:p>
    <w:bookmarkEnd w:id="296"/>
    <w:bookmarkStart w:name="z332" w:id="297"/>
    <w:p>
      <w:pPr>
        <w:spacing w:after="0"/>
        <w:ind w:left="0"/>
        <w:jc w:val="both"/>
      </w:pPr>
      <w:r>
        <w:rPr>
          <w:rFonts w:ascii="Times New Roman"/>
          <w:b w:val="false"/>
          <w:i w:val="false"/>
          <w:color w:val="000000"/>
          <w:sz w:val="28"/>
        </w:rPr>
        <w:t>
      3. 5-нысанда базалық активті валюталау күніне нақты қоя отырып, шетел валютасын теңгеге, сол сияқты басқа валютаға сатып алу және сату көлемі көрсетіледі.</w:t>
      </w:r>
    </w:p>
    <w:bookmarkEnd w:id="297"/>
    <w:bookmarkStart w:name="z333" w:id="298"/>
    <w:p>
      <w:pPr>
        <w:spacing w:after="0"/>
        <w:ind w:left="0"/>
        <w:jc w:val="both"/>
      </w:pPr>
      <w:r>
        <w:rPr>
          <w:rFonts w:ascii="Times New Roman"/>
          <w:b w:val="false"/>
          <w:i w:val="false"/>
          <w:color w:val="000000"/>
          <w:sz w:val="28"/>
        </w:rPr>
        <w:t>
      5-нысандағы деректер Қазақстан Республикасының ұлттық валютасы – теңгемен көрсетіледі.</w:t>
      </w:r>
    </w:p>
    <w:bookmarkEnd w:id="298"/>
    <w:bookmarkStart w:name="z334" w:id="299"/>
    <w:p>
      <w:pPr>
        <w:spacing w:after="0"/>
        <w:ind w:left="0"/>
        <w:jc w:val="both"/>
      </w:pPr>
      <w:r>
        <w:rPr>
          <w:rFonts w:ascii="Times New Roman"/>
          <w:b w:val="false"/>
          <w:i w:val="false"/>
          <w:color w:val="000000"/>
          <w:sz w:val="28"/>
        </w:rPr>
        <w:t xml:space="preserve">
      Есепті қалыптастыру мақсатында шетел валютасындағы активтер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қаулысы мен бұйрығымен (Нормативтік құқықтық актілерді мемлекеттік тіркеу тізілімінде № 36983 болып тіркелген) бекітілген Валюта айырбастаудың нарықтық бағамын айқындау қағидаларының </w:t>
      </w:r>
      <w:r>
        <w:rPr>
          <w:rFonts w:ascii="Times New Roman"/>
          <w:b w:val="false"/>
          <w:i w:val="false"/>
          <w:color w:val="000000"/>
          <w:sz w:val="28"/>
        </w:rPr>
        <w:t>3-тармағына</w:t>
      </w:r>
      <w:r>
        <w:rPr>
          <w:rFonts w:ascii="Times New Roman"/>
          <w:b w:val="false"/>
          <w:i w:val="false"/>
          <w:color w:val="000000"/>
          <w:sz w:val="28"/>
        </w:rPr>
        <w:t xml:space="preserve"> сәйкес валюталау күніне айқындалған валюталарды айырбастаудың нарықтық бағамы бойынша қайта есептеліп көрсетіледі.</w:t>
      </w:r>
    </w:p>
    <w:bookmarkEnd w:id="299"/>
    <w:bookmarkStart w:name="z335" w:id="300"/>
    <w:p>
      <w:pPr>
        <w:spacing w:after="0"/>
        <w:ind w:left="0"/>
        <w:jc w:val="both"/>
      </w:pPr>
      <w:r>
        <w:rPr>
          <w:rFonts w:ascii="Times New Roman"/>
          <w:b w:val="false"/>
          <w:i w:val="false"/>
          <w:color w:val="000000"/>
          <w:sz w:val="28"/>
        </w:rPr>
        <w:t>
      4. 5-нысанға бірінші басшы немесе есепке қол қоюға уәкілетті адам, бас бухгалтер немесе есепке қол қоюға уәкілетті адам және орындаушы қол қояды.</w:t>
      </w:r>
    </w:p>
    <w:bookmarkEnd w:id="300"/>
    <w:bookmarkStart w:name="z336" w:id="301"/>
    <w:p>
      <w:pPr>
        <w:spacing w:after="0"/>
        <w:ind w:left="0"/>
        <w:jc w:val="left"/>
      </w:pPr>
      <w:r>
        <w:rPr>
          <w:rFonts w:ascii="Times New Roman"/>
          <w:b/>
          <w:i w:val="false"/>
          <w:color w:val="000000"/>
        </w:rPr>
        <w:t xml:space="preserve"> 2-тарау. 5-нысанды толтыру бойынша түсіндірме</w:t>
      </w:r>
    </w:p>
    <w:bookmarkEnd w:id="301"/>
    <w:bookmarkStart w:name="z337" w:id="302"/>
    <w:p>
      <w:pPr>
        <w:spacing w:after="0"/>
        <w:ind w:left="0"/>
        <w:jc w:val="both"/>
      </w:pPr>
      <w:r>
        <w:rPr>
          <w:rFonts w:ascii="Times New Roman"/>
          <w:b w:val="false"/>
          <w:i w:val="false"/>
          <w:color w:val="000000"/>
          <w:sz w:val="28"/>
        </w:rPr>
        <w:t>
      5. 1-бөлімнің және 2-бөлімнің 1-бағаны бойынша сатып алынатын немесе сатылатын шетел валютасының жалпы көлемі теңгемен көрсетіледі. 1-бөлімнің 2, 3, 4 және 5-бағандары бойынша тиісінше теңгеге және басқа шетел валютасына сатып алынатын және сатылатын АҚШ долларының (USD), еуроның (EUR), Ресей рублінің (RUB) және Қытай юанінің (CNY) көлемі тиісті валюта бірліктерінде көрсетіледі.</w:t>
      </w:r>
    </w:p>
    <w:bookmarkEnd w:id="302"/>
    <w:bookmarkStart w:name="z338" w:id="303"/>
    <w:p>
      <w:pPr>
        <w:spacing w:after="0"/>
        <w:ind w:left="0"/>
        <w:jc w:val="both"/>
      </w:pPr>
      <w:r>
        <w:rPr>
          <w:rFonts w:ascii="Times New Roman"/>
          <w:b w:val="false"/>
          <w:i w:val="false"/>
          <w:color w:val="000000"/>
          <w:sz w:val="28"/>
        </w:rPr>
        <w:t>
      6. 1-бөлімнің 6-бағаны бойынша теңгеге сатып алынатын немесе сатылатын шетел валютасының көлемі көрсетіледі. 6-баған бойынша деректер теңгемен көрсетіледі. 1-бөлімнің 7, 8, 9, 10-бағандары бойынша тиісінше теңгеге сатып алынатын және сатылатын АҚШ долларының (USD), еуроның (EUR), Ресей рублінің (RUB) және Қытай юанінің (CNY) көлемі тиісті валюта бірліктерінде көрсетіледі.</w:t>
      </w:r>
    </w:p>
    <w:bookmarkEnd w:id="303"/>
    <w:bookmarkStart w:name="z339" w:id="304"/>
    <w:p>
      <w:pPr>
        <w:spacing w:after="0"/>
        <w:ind w:left="0"/>
        <w:jc w:val="both"/>
      </w:pPr>
      <w:r>
        <w:rPr>
          <w:rFonts w:ascii="Times New Roman"/>
          <w:b w:val="false"/>
          <w:i w:val="false"/>
          <w:color w:val="000000"/>
          <w:sz w:val="28"/>
        </w:rPr>
        <w:t>
      7. 1-бөлімнің кодтары 110000 және 120000 жолдары кәсіби қатысушының клиенттерімен айырбастау операциялары (оның ішінде клиенттердің тапсырмалары бойынша) мен Қазақстан қор биржасында және банкаралық нарықта жасалған операциялар бойынша мәліметтерді қамтиды.</w:t>
      </w:r>
    </w:p>
    <w:bookmarkEnd w:id="304"/>
    <w:bookmarkStart w:name="z340" w:id="305"/>
    <w:p>
      <w:pPr>
        <w:spacing w:after="0"/>
        <w:ind w:left="0"/>
        <w:jc w:val="both"/>
      </w:pPr>
      <w:r>
        <w:rPr>
          <w:rFonts w:ascii="Times New Roman"/>
          <w:b w:val="false"/>
          <w:i w:val="false"/>
          <w:color w:val="000000"/>
          <w:sz w:val="28"/>
        </w:rPr>
        <w:t>
      8. 1 және 2-бөлімде шетел валютасын басқа шетел валютасына сатып алу бойынша операциялар бір шетел валютасын сатып алу және басқа шетел валютасын сату ретінде көрсетіледі.</w:t>
      </w:r>
    </w:p>
    <w:bookmarkEnd w:id="305"/>
    <w:bookmarkStart w:name="z341" w:id="306"/>
    <w:p>
      <w:pPr>
        <w:spacing w:after="0"/>
        <w:ind w:left="0"/>
        <w:jc w:val="both"/>
      </w:pPr>
      <w:r>
        <w:rPr>
          <w:rFonts w:ascii="Times New Roman"/>
          <w:b w:val="false"/>
          <w:i w:val="false"/>
          <w:color w:val="000000"/>
          <w:sz w:val="28"/>
        </w:rPr>
        <w:t>
      9. 2-бөлімде деректер шетел валютасын теңгеге және басқа шетел валютасына сатып алу (сату) операциялары, сондай-ақ резидент-клиенттер мен бейрезидент-клиенттер жүзеге асыратын операциялар (оның ішінде резидент-клиенттер мен бейрезидент-клиенттердің тапсырмалары бойынша) бойынша көрсетіледі.</w:t>
      </w:r>
    </w:p>
    <w:bookmarkEnd w:id="306"/>
    <w:bookmarkStart w:name="z342" w:id="307"/>
    <w:p>
      <w:pPr>
        <w:spacing w:after="0"/>
        <w:ind w:left="0"/>
        <w:jc w:val="both"/>
      </w:pPr>
      <w:r>
        <w:rPr>
          <w:rFonts w:ascii="Times New Roman"/>
          <w:b w:val="false"/>
          <w:i w:val="false"/>
          <w:color w:val="000000"/>
          <w:sz w:val="28"/>
        </w:rPr>
        <w:t>
      2-бөлімге жеке тұлғалардың шетел валютасын айырбастау пункттері арқылы сатып алуы (сатуы) бойынша операциялары кірмейді.</w:t>
      </w:r>
    </w:p>
    <w:bookmarkEnd w:id="307"/>
    <w:bookmarkStart w:name="z343" w:id="308"/>
    <w:p>
      <w:pPr>
        <w:spacing w:after="0"/>
        <w:ind w:left="0"/>
        <w:jc w:val="both"/>
      </w:pPr>
      <w:r>
        <w:rPr>
          <w:rFonts w:ascii="Times New Roman"/>
          <w:b w:val="false"/>
          <w:i w:val="false"/>
          <w:color w:val="000000"/>
          <w:sz w:val="28"/>
        </w:rPr>
        <w:t>
      10. 5-нысанды толтырған кезде мына талаптардың орындалуы қамтамасыз етіледі:</w:t>
      </w:r>
    </w:p>
    <w:bookmarkEnd w:id="308"/>
    <w:bookmarkStart w:name="z344" w:id="309"/>
    <w:p>
      <w:pPr>
        <w:spacing w:after="0"/>
        <w:ind w:left="0"/>
        <w:jc w:val="both"/>
      </w:pPr>
      <w:r>
        <w:rPr>
          <w:rFonts w:ascii="Times New Roman"/>
          <w:b w:val="false"/>
          <w:i w:val="false"/>
          <w:color w:val="000000"/>
          <w:sz w:val="28"/>
        </w:rPr>
        <w:t>
      коды 110000 жол&gt;= коды 110001 жол + коды 110002 жол + коды 110003 жол;</w:t>
      </w:r>
    </w:p>
    <w:bookmarkEnd w:id="309"/>
    <w:bookmarkStart w:name="z345" w:id="310"/>
    <w:p>
      <w:pPr>
        <w:spacing w:after="0"/>
        <w:ind w:left="0"/>
        <w:jc w:val="both"/>
      </w:pPr>
      <w:r>
        <w:rPr>
          <w:rFonts w:ascii="Times New Roman"/>
          <w:b w:val="false"/>
          <w:i w:val="false"/>
          <w:color w:val="000000"/>
          <w:sz w:val="28"/>
        </w:rPr>
        <w:t>
      коды 110002 жол = коды 111002 жол + коды 112002 жол + коды 113002 жол;</w:t>
      </w:r>
    </w:p>
    <w:bookmarkEnd w:id="310"/>
    <w:bookmarkStart w:name="z346" w:id="311"/>
    <w:p>
      <w:pPr>
        <w:spacing w:after="0"/>
        <w:ind w:left="0"/>
        <w:jc w:val="both"/>
      </w:pPr>
      <w:r>
        <w:rPr>
          <w:rFonts w:ascii="Times New Roman"/>
          <w:b w:val="false"/>
          <w:i w:val="false"/>
          <w:color w:val="000000"/>
          <w:sz w:val="28"/>
        </w:rPr>
        <w:t>
      коды 110003 жол = коды 111003 жол + коды 112003 жол;</w:t>
      </w:r>
    </w:p>
    <w:bookmarkEnd w:id="311"/>
    <w:bookmarkStart w:name="z347" w:id="312"/>
    <w:p>
      <w:pPr>
        <w:spacing w:after="0"/>
        <w:ind w:left="0"/>
        <w:jc w:val="both"/>
      </w:pPr>
      <w:r>
        <w:rPr>
          <w:rFonts w:ascii="Times New Roman"/>
          <w:b w:val="false"/>
          <w:i w:val="false"/>
          <w:color w:val="000000"/>
          <w:sz w:val="28"/>
        </w:rPr>
        <w:t>
      коды 120000 жол&gt;= коды 120001 жол + коды 120002 жол + коды 120003 жол;</w:t>
      </w:r>
    </w:p>
    <w:bookmarkEnd w:id="312"/>
    <w:bookmarkStart w:name="z348" w:id="313"/>
    <w:p>
      <w:pPr>
        <w:spacing w:after="0"/>
        <w:ind w:left="0"/>
        <w:jc w:val="both"/>
      </w:pPr>
      <w:r>
        <w:rPr>
          <w:rFonts w:ascii="Times New Roman"/>
          <w:b w:val="false"/>
          <w:i w:val="false"/>
          <w:color w:val="000000"/>
          <w:sz w:val="28"/>
        </w:rPr>
        <w:t>
      коды 120002 жол = коды 121002 жол + коды 122002 жол + коды 123002 жол;</w:t>
      </w:r>
    </w:p>
    <w:bookmarkEnd w:id="313"/>
    <w:bookmarkStart w:name="z349" w:id="314"/>
    <w:p>
      <w:pPr>
        <w:spacing w:after="0"/>
        <w:ind w:left="0"/>
        <w:jc w:val="both"/>
      </w:pPr>
      <w:r>
        <w:rPr>
          <w:rFonts w:ascii="Times New Roman"/>
          <w:b w:val="false"/>
          <w:i w:val="false"/>
          <w:color w:val="000000"/>
          <w:sz w:val="28"/>
        </w:rPr>
        <w:t>
      коды 120003 жол = коды 121003 жол + коды 122003 жол;</w:t>
      </w:r>
    </w:p>
    <w:bookmarkEnd w:id="314"/>
    <w:bookmarkStart w:name="z350" w:id="315"/>
    <w:p>
      <w:pPr>
        <w:spacing w:after="0"/>
        <w:ind w:left="0"/>
        <w:jc w:val="both"/>
      </w:pPr>
      <w:r>
        <w:rPr>
          <w:rFonts w:ascii="Times New Roman"/>
          <w:b w:val="false"/>
          <w:i w:val="false"/>
          <w:color w:val="000000"/>
          <w:sz w:val="28"/>
        </w:rPr>
        <w:t>
      2-бөлімде барлық жол бойынша 1-баған 2, 3, 4, 5-бағандардың сомасына тең;</w:t>
      </w:r>
    </w:p>
    <w:bookmarkEnd w:id="315"/>
    <w:bookmarkStart w:name="z351" w:id="316"/>
    <w:p>
      <w:pPr>
        <w:spacing w:after="0"/>
        <w:ind w:left="0"/>
        <w:jc w:val="both"/>
      </w:pPr>
      <w:r>
        <w:rPr>
          <w:rFonts w:ascii="Times New Roman"/>
          <w:b w:val="false"/>
          <w:i w:val="false"/>
          <w:color w:val="000000"/>
          <w:sz w:val="28"/>
        </w:rPr>
        <w:t>
      коды 210000 жол = коды 211000 жол + коды 212000 жол;</w:t>
      </w:r>
    </w:p>
    <w:bookmarkEnd w:id="316"/>
    <w:bookmarkStart w:name="z352" w:id="317"/>
    <w:p>
      <w:pPr>
        <w:spacing w:after="0"/>
        <w:ind w:left="0"/>
        <w:jc w:val="both"/>
      </w:pPr>
      <w:r>
        <w:rPr>
          <w:rFonts w:ascii="Times New Roman"/>
          <w:b w:val="false"/>
          <w:i w:val="false"/>
          <w:color w:val="000000"/>
          <w:sz w:val="28"/>
        </w:rPr>
        <w:t>
      коды 211000 жол&gt;= коды 211100 жол;</w:t>
      </w:r>
    </w:p>
    <w:bookmarkEnd w:id="317"/>
    <w:bookmarkStart w:name="z353" w:id="318"/>
    <w:p>
      <w:pPr>
        <w:spacing w:after="0"/>
        <w:ind w:left="0"/>
        <w:jc w:val="both"/>
      </w:pPr>
      <w:r>
        <w:rPr>
          <w:rFonts w:ascii="Times New Roman"/>
          <w:b w:val="false"/>
          <w:i w:val="false"/>
          <w:color w:val="000000"/>
          <w:sz w:val="28"/>
        </w:rPr>
        <w:t>
      коды 212000 жол&gt;= коды 212420 жол + коды 212430 жол + коды 212440 жол;</w:t>
      </w:r>
    </w:p>
    <w:bookmarkEnd w:id="318"/>
    <w:bookmarkStart w:name="z354" w:id="319"/>
    <w:p>
      <w:pPr>
        <w:spacing w:after="0"/>
        <w:ind w:left="0"/>
        <w:jc w:val="both"/>
      </w:pPr>
      <w:r>
        <w:rPr>
          <w:rFonts w:ascii="Times New Roman"/>
          <w:b w:val="false"/>
          <w:i w:val="false"/>
          <w:color w:val="000000"/>
          <w:sz w:val="28"/>
        </w:rPr>
        <w:t>
      коды 212420 жол = коды 212421 жол + коды 212422 жол + коды 212423 жол + коды 212424 жол + коды 212425 жол + коды 212426 жол + коды 212427 жол;</w:t>
      </w:r>
    </w:p>
    <w:bookmarkEnd w:id="319"/>
    <w:bookmarkStart w:name="z355" w:id="320"/>
    <w:p>
      <w:pPr>
        <w:spacing w:after="0"/>
        <w:ind w:left="0"/>
        <w:jc w:val="both"/>
      </w:pPr>
      <w:r>
        <w:rPr>
          <w:rFonts w:ascii="Times New Roman"/>
          <w:b w:val="false"/>
          <w:i w:val="false"/>
          <w:color w:val="000000"/>
          <w:sz w:val="28"/>
        </w:rPr>
        <w:t>
      коды 220000 жол = коды 221000 жол + коды 222000 жол;</w:t>
      </w:r>
    </w:p>
    <w:bookmarkEnd w:id="320"/>
    <w:bookmarkStart w:name="z356" w:id="321"/>
    <w:p>
      <w:pPr>
        <w:spacing w:after="0"/>
        <w:ind w:left="0"/>
        <w:jc w:val="both"/>
      </w:pPr>
      <w:r>
        <w:rPr>
          <w:rFonts w:ascii="Times New Roman"/>
          <w:b w:val="false"/>
          <w:i w:val="false"/>
          <w:color w:val="000000"/>
          <w:sz w:val="28"/>
        </w:rPr>
        <w:t>
      11. 5-нысанға деректерді түзету (өзгерістер, толықтырулар) есепті айдан кейінгі айдың 20 (жиырмасыншы) күніне дейін (қоса алғанда) енгізіледі.</w:t>
      </w:r>
    </w:p>
    <w:bookmarkEnd w:id="321"/>
    <w:bookmarkStart w:name="z357" w:id="322"/>
    <w:p>
      <w:pPr>
        <w:spacing w:after="0"/>
        <w:ind w:left="0"/>
        <w:jc w:val="both"/>
      </w:pPr>
      <w:r>
        <w:rPr>
          <w:rFonts w:ascii="Times New Roman"/>
          <w:b w:val="false"/>
          <w:i w:val="false"/>
          <w:color w:val="000000"/>
          <w:sz w:val="28"/>
        </w:rPr>
        <w:t>
      12. Есепті кезеңде ақпарат болмаған жағдайда, 5-нысан нөлдік мәндермен ұсынылады.</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валюталық реттеу және</w:t>
            </w:r>
            <w:r>
              <w:br/>
            </w:r>
            <w:r>
              <w:rPr>
                <w:rFonts w:ascii="Times New Roman"/>
                <w:b w:val="false"/>
                <w:i w:val="false"/>
                <w:color w:val="000000"/>
                <w:sz w:val="20"/>
              </w:rPr>
              <w:t>валюталық бақылау мәселелері</w:t>
            </w:r>
            <w:r>
              <w:br/>
            </w:r>
            <w:r>
              <w:rPr>
                <w:rFonts w:ascii="Times New Roman"/>
                <w:b w:val="false"/>
                <w:i w:val="false"/>
                <w:color w:val="000000"/>
                <w:sz w:val="20"/>
              </w:rPr>
              <w:t>бойынша өзгерістер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 сұраныс</w:t>
            </w:r>
            <w:r>
              <w:br/>
            </w:r>
            <w:r>
              <w:rPr>
                <w:rFonts w:ascii="Times New Roman"/>
                <w:b w:val="false"/>
                <w:i w:val="false"/>
                <w:color w:val="000000"/>
                <w:sz w:val="20"/>
              </w:rPr>
              <w:t>пен ұсыныс көздерін</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359" w:id="323"/>
    <w:p>
      <w:pPr>
        <w:spacing w:after="0"/>
        <w:ind w:left="0"/>
        <w:jc w:val="both"/>
      </w:pPr>
      <w:r>
        <w:rPr>
          <w:rFonts w:ascii="Times New Roman"/>
          <w:b w:val="false"/>
          <w:i w:val="false"/>
          <w:color w:val="000000"/>
          <w:sz w:val="28"/>
        </w:rPr>
        <w:t>
      Ұсынылады: Қазақстан Республикасының Ұлттық Банкіне</w:t>
      </w:r>
    </w:p>
    <w:bookmarkEnd w:id="323"/>
    <w:bookmarkStart w:name="z360" w:id="32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24"/>
    <w:bookmarkStart w:name="z361" w:id="325"/>
    <w:p>
      <w:pPr>
        <w:spacing w:after="0"/>
        <w:ind w:left="0"/>
        <w:jc w:val="both"/>
      </w:pPr>
      <w:r>
        <w:rPr>
          <w:rFonts w:ascii="Times New Roman"/>
          <w:b w:val="false"/>
          <w:i w:val="false"/>
          <w:color w:val="000000"/>
          <w:sz w:val="28"/>
        </w:rPr>
        <w:t>
      Әкімшілік нысанның атауы: қолма-қол шетел валютасының қозғалысы туралы есеп</w:t>
      </w:r>
    </w:p>
    <w:bookmarkEnd w:id="325"/>
    <w:bookmarkStart w:name="z362" w:id="32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16-PB</w:t>
      </w:r>
    </w:p>
    <w:bookmarkEnd w:id="326"/>
    <w:bookmarkStart w:name="z363" w:id="327"/>
    <w:p>
      <w:pPr>
        <w:spacing w:after="0"/>
        <w:ind w:left="0"/>
        <w:jc w:val="both"/>
      </w:pPr>
      <w:r>
        <w:rPr>
          <w:rFonts w:ascii="Times New Roman"/>
          <w:b w:val="false"/>
          <w:i w:val="false"/>
          <w:color w:val="000000"/>
          <w:sz w:val="28"/>
        </w:rPr>
        <w:t>
      Кезеңділігі: ай сайын</w:t>
      </w:r>
    </w:p>
    <w:bookmarkEnd w:id="327"/>
    <w:bookmarkStart w:name="z364" w:id="328"/>
    <w:p>
      <w:pPr>
        <w:spacing w:after="0"/>
        <w:ind w:left="0"/>
        <w:jc w:val="both"/>
      </w:pPr>
      <w:r>
        <w:rPr>
          <w:rFonts w:ascii="Times New Roman"/>
          <w:b w:val="false"/>
          <w:i w:val="false"/>
          <w:color w:val="000000"/>
          <w:sz w:val="28"/>
        </w:rPr>
        <w:t>
      Есепті кезеңі: 20___ жылғы "___" ______________ жағдай бойынша</w:t>
      </w:r>
    </w:p>
    <w:bookmarkEnd w:id="328"/>
    <w:bookmarkStart w:name="z365" w:id="32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Ұлттық пошта операторы (бұдан әрі – банктер)</w:t>
      </w:r>
    </w:p>
    <w:bookmarkEnd w:id="329"/>
    <w:bookmarkStart w:name="z366" w:id="33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w:t>
      </w:r>
    </w:p>
    <w:bookmarkEnd w:id="330"/>
    <w:bookmarkStart w:name="z367" w:id="331"/>
    <w:p>
      <w:pPr>
        <w:spacing w:after="0"/>
        <w:ind w:left="0"/>
        <w:jc w:val="both"/>
      </w:pPr>
      <w:r>
        <w:rPr>
          <w:rFonts w:ascii="Times New Roman"/>
          <w:b w:val="false"/>
          <w:i w:val="false"/>
          <w:color w:val="000000"/>
          <w:sz w:val="28"/>
        </w:rPr>
        <w:t>
      БСН:_________________</w:t>
      </w:r>
    </w:p>
    <w:bookmarkEnd w:id="331"/>
    <w:bookmarkStart w:name="z368" w:id="332"/>
    <w:p>
      <w:pPr>
        <w:spacing w:after="0"/>
        <w:ind w:left="0"/>
        <w:jc w:val="both"/>
      </w:pPr>
      <w:r>
        <w:rPr>
          <w:rFonts w:ascii="Times New Roman"/>
          <w:b w:val="false"/>
          <w:i w:val="false"/>
          <w:color w:val="000000"/>
          <w:sz w:val="28"/>
        </w:rPr>
        <w:t>
      Жинау әдісі: электрондық түрде</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валюта бірлігімен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валютасының кезең басындағы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валютасының түсімі,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Қазақстанға әкелгені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және Ұлттық Банкпен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банктермен және шет мемлекеттердің орталық банктерімен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шоттарға есепке жатқызу үшін банктік емес резидент-заңды тұлғалардан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шоттарға есепке жатқызу үшін банктік емес бейрезидент-заңды тұлғалардан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ұйымдардан сатып алынды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айырбастау пунктері арқылы жеке тұлғалардан сатып алынды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шоттарға есепке жатқызу үшін резидент-жеке тұлғалардан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валюталық шоттарға есепке жатқызу үшін бейрезидент-жеке тұлғалардан қабылданды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ашпастан және (немесе) пайдаланбастан біржолғы аударым үшін резидент-жеке тұлғалардан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ашпастан және (немесе) пайдаланбастан біржолғы аударым үшін бейрезидент-жеке тұлғалардан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жол чектерін сатудан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қолма-қол шетел валютасы,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Қазақстаннан шығарғаны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және Ұлттық Банкпен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банктермен және шет мемлекеттердің орталық банктерімен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шоттардан банктік емес резидент-заңды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шоттардан бейрезидент-заңды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ұйымдарға сатылды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банктің айырбастау пунктері арқылы сатылды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шоттардан резидент-жеке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шоттардан бейрезидент-жеке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ашпастан және (немесе) пайдаланбастан біржолғы аударым бойынша резидент-жеке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ашпастан және (немесе) пайдаланбастан біржолғы аударым бойынша бейрезидент-жеке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чектерін өтеу (қабылдау) кезінде жеке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валютасының кезең соңындағы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0" w:id="333"/>
    <w:p>
      <w:pPr>
        <w:spacing w:after="0"/>
        <w:ind w:left="0"/>
        <w:jc w:val="both"/>
      </w:pPr>
      <w:r>
        <w:rPr>
          <w:rFonts w:ascii="Times New Roman"/>
          <w:b w:val="false"/>
          <w:i w:val="false"/>
          <w:color w:val="000000"/>
          <w:sz w:val="28"/>
        </w:rPr>
        <w:t>
      Атауы __________________ Мекенжайы ____________________________</w:t>
      </w:r>
    </w:p>
    <w:bookmarkEnd w:id="333"/>
    <w:bookmarkStart w:name="z371" w:id="334"/>
    <w:p>
      <w:pPr>
        <w:spacing w:after="0"/>
        <w:ind w:left="0"/>
        <w:jc w:val="both"/>
      </w:pPr>
      <w:r>
        <w:rPr>
          <w:rFonts w:ascii="Times New Roman"/>
          <w:b w:val="false"/>
          <w:i w:val="false"/>
          <w:color w:val="000000"/>
          <w:sz w:val="28"/>
        </w:rPr>
        <w:t>
      Телефоны _____________________________________________________</w:t>
      </w:r>
    </w:p>
    <w:bookmarkEnd w:id="334"/>
    <w:bookmarkStart w:name="z372" w:id="335"/>
    <w:p>
      <w:pPr>
        <w:spacing w:after="0"/>
        <w:ind w:left="0"/>
        <w:jc w:val="both"/>
      </w:pPr>
      <w:r>
        <w:rPr>
          <w:rFonts w:ascii="Times New Roman"/>
          <w:b w:val="false"/>
          <w:i w:val="false"/>
          <w:color w:val="000000"/>
          <w:sz w:val="28"/>
        </w:rPr>
        <w:t>
      Электрондық пошта мекенжайы___________________________________</w:t>
      </w:r>
    </w:p>
    <w:bookmarkEnd w:id="335"/>
    <w:bookmarkStart w:name="z373" w:id="336"/>
    <w:p>
      <w:pPr>
        <w:spacing w:after="0"/>
        <w:ind w:left="0"/>
        <w:jc w:val="both"/>
      </w:pPr>
      <w:r>
        <w:rPr>
          <w:rFonts w:ascii="Times New Roman"/>
          <w:b w:val="false"/>
          <w:i w:val="false"/>
          <w:color w:val="000000"/>
          <w:sz w:val="28"/>
        </w:rPr>
        <w:t>
      Орындаушы_______________________________________ _____________</w:t>
      </w:r>
    </w:p>
    <w:bookmarkEnd w:id="336"/>
    <w:bookmarkStart w:name="z374" w:id="33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37"/>
    <w:bookmarkStart w:name="z375" w:id="338"/>
    <w:p>
      <w:pPr>
        <w:spacing w:after="0"/>
        <w:ind w:left="0"/>
        <w:jc w:val="both"/>
      </w:pPr>
      <w:r>
        <w:rPr>
          <w:rFonts w:ascii="Times New Roman"/>
          <w:b w:val="false"/>
          <w:i w:val="false"/>
          <w:color w:val="000000"/>
          <w:sz w:val="28"/>
        </w:rPr>
        <w:t>
      Бас бухгалтер немесе есепке қол қоюға уәкілетті адам</w:t>
      </w:r>
    </w:p>
    <w:bookmarkEnd w:id="338"/>
    <w:bookmarkStart w:name="z376" w:id="339"/>
    <w:p>
      <w:pPr>
        <w:spacing w:after="0"/>
        <w:ind w:left="0"/>
        <w:jc w:val="both"/>
      </w:pPr>
      <w:r>
        <w:rPr>
          <w:rFonts w:ascii="Times New Roman"/>
          <w:b w:val="false"/>
          <w:i w:val="false"/>
          <w:color w:val="000000"/>
          <w:sz w:val="28"/>
        </w:rPr>
        <w:t>
      ______________________________________ _________________</w:t>
      </w:r>
    </w:p>
    <w:bookmarkEnd w:id="339"/>
    <w:bookmarkStart w:name="z377" w:id="34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40"/>
    <w:bookmarkStart w:name="z378" w:id="341"/>
    <w:p>
      <w:pPr>
        <w:spacing w:after="0"/>
        <w:ind w:left="0"/>
        <w:jc w:val="both"/>
      </w:pPr>
      <w:r>
        <w:rPr>
          <w:rFonts w:ascii="Times New Roman"/>
          <w:b w:val="false"/>
          <w:i w:val="false"/>
          <w:color w:val="000000"/>
          <w:sz w:val="28"/>
        </w:rPr>
        <w:t>
      Бірінші басшы немесе есепке қол қоюға уәкілетті адам</w:t>
      </w:r>
    </w:p>
    <w:bookmarkEnd w:id="341"/>
    <w:bookmarkStart w:name="z379" w:id="342"/>
    <w:p>
      <w:pPr>
        <w:spacing w:after="0"/>
        <w:ind w:left="0"/>
        <w:jc w:val="both"/>
      </w:pPr>
      <w:r>
        <w:rPr>
          <w:rFonts w:ascii="Times New Roman"/>
          <w:b w:val="false"/>
          <w:i w:val="false"/>
          <w:color w:val="000000"/>
          <w:sz w:val="28"/>
        </w:rPr>
        <w:t>
      _________________________________________ ________________</w:t>
      </w:r>
    </w:p>
    <w:bookmarkEnd w:id="342"/>
    <w:bookmarkStart w:name="z380" w:id="343"/>
    <w:p>
      <w:pPr>
        <w:spacing w:after="0"/>
        <w:ind w:left="0"/>
        <w:jc w:val="both"/>
      </w:pPr>
      <w:r>
        <w:rPr>
          <w:rFonts w:ascii="Times New Roman"/>
          <w:b w:val="false"/>
          <w:i w:val="false"/>
          <w:color w:val="000000"/>
          <w:sz w:val="28"/>
        </w:rPr>
        <w:t>
      тегі, аты және әкесінің аты (ол болған жағдайда) қолы</w:t>
      </w:r>
    </w:p>
    <w:bookmarkEnd w:id="343"/>
    <w:bookmarkStart w:name="z381" w:id="344"/>
    <w:p>
      <w:pPr>
        <w:spacing w:after="0"/>
        <w:ind w:left="0"/>
        <w:jc w:val="both"/>
      </w:pPr>
      <w:r>
        <w:rPr>
          <w:rFonts w:ascii="Times New Roman"/>
          <w:b w:val="false"/>
          <w:i w:val="false"/>
          <w:color w:val="000000"/>
          <w:sz w:val="28"/>
        </w:rPr>
        <w:t>
      Күні 20___ жылғы "____" ______________</w:t>
      </w:r>
    </w:p>
    <w:bookmarkEnd w:id="344"/>
    <w:bookmarkStart w:name="z382" w:id="345"/>
    <w:p>
      <w:pPr>
        <w:spacing w:after="0"/>
        <w:ind w:left="0"/>
        <w:jc w:val="both"/>
      </w:pPr>
      <w:r>
        <w:rPr>
          <w:rFonts w:ascii="Times New Roman"/>
          <w:b w:val="false"/>
          <w:i w:val="false"/>
          <w:color w:val="000000"/>
          <w:sz w:val="28"/>
        </w:rPr>
        <w:t>
      Ескертпе: нысан "Қолма-қол шетел валютасының қозғалысы туралы есеп" әкімшілік деректерді өтеусіз негізде жинауға арналған нысанын толтыру бойынша түсіндірмеге сәйкес толтырылады.</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"Қолма-қол шетел валютасының</w:t>
            </w:r>
            <w:r>
              <w:br/>
            </w:r>
            <w:r>
              <w:rPr>
                <w:rFonts w:ascii="Times New Roman"/>
                <w:b w:val="false"/>
                <w:i w:val="false"/>
                <w:color w:val="000000"/>
                <w:sz w:val="20"/>
              </w:rPr>
              <w:t>қозғалысы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384" w:id="346"/>
    <w:p>
      <w:pPr>
        <w:spacing w:after="0"/>
        <w:ind w:left="0"/>
        <w:jc w:val="left"/>
      </w:pPr>
      <w:r>
        <w:rPr>
          <w:rFonts w:ascii="Times New Roman"/>
          <w:b/>
          <w:i w:val="false"/>
          <w:color w:val="000000"/>
        </w:rPr>
        <w:t xml:space="preserve"> Қолма-қол шетел валютасының қозғалысы туралы есеп (индексі – 16-PB, кезеңділігі – ай сайын)</w:t>
      </w:r>
    </w:p>
    <w:bookmarkEnd w:id="346"/>
    <w:bookmarkStart w:name="z385" w:id="347"/>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47"/>
    <w:bookmarkStart w:name="z386" w:id="348"/>
    <w:p>
      <w:pPr>
        <w:spacing w:after="0"/>
        <w:ind w:left="0"/>
        <w:jc w:val="left"/>
      </w:pPr>
      <w:r>
        <w:rPr>
          <w:rFonts w:ascii="Times New Roman"/>
          <w:b/>
          <w:i w:val="false"/>
          <w:color w:val="000000"/>
        </w:rPr>
        <w:t xml:space="preserve"> 1-тарау. Жалпы ережелер</w:t>
      </w:r>
    </w:p>
    <w:bookmarkEnd w:id="348"/>
    <w:bookmarkStart w:name="z387" w:id="349"/>
    <w:p>
      <w:pPr>
        <w:spacing w:after="0"/>
        <w:ind w:left="0"/>
        <w:jc w:val="both"/>
      </w:pPr>
      <w:r>
        <w:rPr>
          <w:rFonts w:ascii="Times New Roman"/>
          <w:b w:val="false"/>
          <w:i w:val="false"/>
          <w:color w:val="000000"/>
          <w:sz w:val="28"/>
        </w:rPr>
        <w:t>
      1. Осы түсіндірмеде "Қолма-қол шетел валютасының қозғалысы туралы есеп" әкімшілік деректерді өтеусіз негізде жинауға арналған нысанын (бұдан әрі – 16-PB-нысан) толтыру бойынша бірыңғай талаптар айқындалады.</w:t>
      </w:r>
    </w:p>
    <w:bookmarkEnd w:id="349"/>
    <w:bookmarkStart w:name="z388" w:id="350"/>
    <w:p>
      <w:pPr>
        <w:spacing w:after="0"/>
        <w:ind w:left="0"/>
        <w:jc w:val="both"/>
      </w:pPr>
      <w:r>
        <w:rPr>
          <w:rFonts w:ascii="Times New Roman"/>
          <w:b w:val="false"/>
          <w:i w:val="false"/>
          <w:color w:val="000000"/>
          <w:sz w:val="28"/>
        </w:rPr>
        <w:t>
      2. 16-PB-нысанда көрсеткіштерді екінші деңгейдегі банктер, "Қазақстанның Даму Банкі" акционерлік қоғамы, Ұлттық пошта операторы (бұдан әрі – банктер) есепті кезеңде операциялар жасалған немесе есепті кезеңнің басындағы немесе соңындағы қолма-қол шетел валютасының қалдығы бар шетел валюталарының түрлері бойынша көрсетеді.</w:t>
      </w:r>
    </w:p>
    <w:bookmarkEnd w:id="350"/>
    <w:bookmarkStart w:name="z389" w:id="351"/>
    <w:p>
      <w:pPr>
        <w:spacing w:after="0"/>
        <w:ind w:left="0"/>
        <w:jc w:val="both"/>
      </w:pPr>
      <w:r>
        <w:rPr>
          <w:rFonts w:ascii="Times New Roman"/>
          <w:b w:val="false"/>
          <w:i w:val="false"/>
          <w:color w:val="000000"/>
          <w:sz w:val="28"/>
        </w:rPr>
        <w:t>
      3. Деректер валюта бірліктерінде бір бірлікке дейінгі дәлдікпен көрсетіледі.</w:t>
      </w:r>
    </w:p>
    <w:bookmarkEnd w:id="351"/>
    <w:bookmarkStart w:name="z390" w:id="352"/>
    <w:p>
      <w:pPr>
        <w:spacing w:after="0"/>
        <w:ind w:left="0"/>
        <w:jc w:val="both"/>
      </w:pPr>
      <w:r>
        <w:rPr>
          <w:rFonts w:ascii="Times New Roman"/>
          <w:b w:val="false"/>
          <w:i w:val="false"/>
          <w:color w:val="000000"/>
          <w:sz w:val="28"/>
        </w:rPr>
        <w:t>
      4. 16-PB-нысанға бірінші басшы немесе есепке қол қоюға уәкілетті адам, бас бухгалтер немесе есепке қол қоюға уәкілетті адам және орындаушы қол қояды.</w:t>
      </w:r>
    </w:p>
    <w:bookmarkEnd w:id="352"/>
    <w:bookmarkStart w:name="z391" w:id="353"/>
    <w:p>
      <w:pPr>
        <w:spacing w:after="0"/>
        <w:ind w:left="0"/>
        <w:jc w:val="left"/>
      </w:pPr>
      <w:r>
        <w:rPr>
          <w:rFonts w:ascii="Times New Roman"/>
          <w:b/>
          <w:i w:val="false"/>
          <w:color w:val="000000"/>
        </w:rPr>
        <w:t xml:space="preserve"> 2-тарау. 16-PB-нысанды толтыру бойынша түсіндірме</w:t>
      </w:r>
    </w:p>
    <w:bookmarkEnd w:id="353"/>
    <w:bookmarkStart w:name="z392" w:id="354"/>
    <w:p>
      <w:pPr>
        <w:spacing w:after="0"/>
        <w:ind w:left="0"/>
        <w:jc w:val="both"/>
      </w:pPr>
      <w:r>
        <w:rPr>
          <w:rFonts w:ascii="Times New Roman"/>
          <w:b w:val="false"/>
          <w:i w:val="false"/>
          <w:color w:val="000000"/>
          <w:sz w:val="28"/>
        </w:rPr>
        <w:t>
      5. Кодтары 220 және 420 "Резидент банктермен және Ұлттық Банкпен операциялар" жолдарында қолма-қол шетел валютасын сатып алу және сату, сондай-ақ қолма-қол шетел валютасын банктік шоттардан алу және банктік шоттарға есепке жатқызу операциялары көрсетіледі.</w:t>
      </w:r>
    </w:p>
    <w:bookmarkEnd w:id="354"/>
    <w:bookmarkStart w:name="z393" w:id="355"/>
    <w:p>
      <w:pPr>
        <w:spacing w:after="0"/>
        <w:ind w:left="0"/>
        <w:jc w:val="both"/>
      </w:pPr>
      <w:r>
        <w:rPr>
          <w:rFonts w:ascii="Times New Roman"/>
          <w:b w:val="false"/>
          <w:i w:val="false"/>
          <w:color w:val="000000"/>
          <w:sz w:val="28"/>
        </w:rPr>
        <w:t>
      6. Кодтары 225 және 425 "Бейрезидент банктермен операциялар" жолдарында кодтары 210 және 410 жолдарға енгізілген операцияларды есептемегендегі қолма-қол шетел валютасын сатып алу және сату, сондай-ақ қолма-қол шетел валютасын банктік шотттардан алу және банктік шоттарға есепке жатқызу операциялары көрсетіледі.</w:t>
      </w:r>
    </w:p>
    <w:bookmarkEnd w:id="355"/>
    <w:bookmarkStart w:name="z394" w:id="356"/>
    <w:p>
      <w:pPr>
        <w:spacing w:after="0"/>
        <w:ind w:left="0"/>
        <w:jc w:val="both"/>
      </w:pPr>
      <w:r>
        <w:rPr>
          <w:rFonts w:ascii="Times New Roman"/>
          <w:b w:val="false"/>
          <w:i w:val="false"/>
          <w:color w:val="000000"/>
          <w:sz w:val="28"/>
        </w:rPr>
        <w:t>
      7. 16-PB-нысанды толтыру кезінде мынадай шарттардың орындалуы қамтамасыз етіледі:</w:t>
      </w:r>
    </w:p>
    <w:bookmarkEnd w:id="356"/>
    <w:bookmarkStart w:name="z395" w:id="357"/>
    <w:p>
      <w:pPr>
        <w:spacing w:after="0"/>
        <w:ind w:left="0"/>
        <w:jc w:val="both"/>
      </w:pPr>
      <w:r>
        <w:rPr>
          <w:rFonts w:ascii="Times New Roman"/>
          <w:b w:val="false"/>
          <w:i w:val="false"/>
          <w:color w:val="000000"/>
          <w:sz w:val="28"/>
        </w:rPr>
        <w:t>
      16-PB-нысанның әрбір бағаны бойынша:</w:t>
      </w:r>
    </w:p>
    <w:bookmarkEnd w:id="357"/>
    <w:bookmarkStart w:name="z396" w:id="358"/>
    <w:p>
      <w:pPr>
        <w:spacing w:after="0"/>
        <w:ind w:left="0"/>
        <w:jc w:val="both"/>
      </w:pPr>
      <w:r>
        <w:rPr>
          <w:rFonts w:ascii="Times New Roman"/>
          <w:b w:val="false"/>
          <w:i w:val="false"/>
          <w:color w:val="000000"/>
          <w:sz w:val="28"/>
        </w:rPr>
        <w:t>
      коды 200 жол = коды 210 жол + коды 220 жол + коды 225 жол + коды 230 жол + коды 240 жол + коды 245 жол + коды 250 жол + коды 260 жол + коды 270 жол + коды 280 жол + коды 300 жол + коды 311 жол + коды 320 жол;</w:t>
      </w:r>
    </w:p>
    <w:bookmarkEnd w:id="358"/>
    <w:bookmarkStart w:name="z397" w:id="359"/>
    <w:p>
      <w:pPr>
        <w:spacing w:after="0"/>
        <w:ind w:left="0"/>
        <w:jc w:val="both"/>
      </w:pPr>
      <w:r>
        <w:rPr>
          <w:rFonts w:ascii="Times New Roman"/>
          <w:b w:val="false"/>
          <w:i w:val="false"/>
          <w:color w:val="000000"/>
          <w:sz w:val="28"/>
        </w:rPr>
        <w:t>
      коды 400 жол = коды 410 жол + коды 420 жол + коды 425 жол + коды 430 жол + коды 440 жол + коды 445 жол + коды 450 жол + коды 460 жол + коды 470 жол + коды 480 жол + коды 500 жол + коды 511 жол + коды 520 жол;</w:t>
      </w:r>
    </w:p>
    <w:bookmarkEnd w:id="359"/>
    <w:bookmarkStart w:name="z398" w:id="360"/>
    <w:p>
      <w:pPr>
        <w:spacing w:after="0"/>
        <w:ind w:left="0"/>
        <w:jc w:val="both"/>
      </w:pPr>
      <w:r>
        <w:rPr>
          <w:rFonts w:ascii="Times New Roman"/>
          <w:b w:val="false"/>
          <w:i w:val="false"/>
          <w:color w:val="000000"/>
          <w:sz w:val="28"/>
        </w:rPr>
        <w:t>
      коды 600 жол = коды 100 жол + коды 200 жол - коды 400 жол.</w:t>
      </w:r>
    </w:p>
    <w:bookmarkEnd w:id="360"/>
    <w:bookmarkStart w:name="z399" w:id="361"/>
    <w:p>
      <w:pPr>
        <w:spacing w:after="0"/>
        <w:ind w:left="0"/>
        <w:jc w:val="both"/>
      </w:pPr>
      <w:r>
        <w:rPr>
          <w:rFonts w:ascii="Times New Roman"/>
          <w:b w:val="false"/>
          <w:i w:val="false"/>
          <w:color w:val="000000"/>
          <w:sz w:val="28"/>
        </w:rPr>
        <w:t>
      8. 16-PB-нысанға деректерді түзету (өзгерістер, толықтырулар) есепті айдан кейінгі айдың 20 (жиырмасыншы) күніне дейін (қоса алғанда) енгізіледі.</w:t>
      </w:r>
    </w:p>
    <w:bookmarkEnd w:id="361"/>
    <w:bookmarkStart w:name="z400" w:id="362"/>
    <w:p>
      <w:pPr>
        <w:spacing w:after="0"/>
        <w:ind w:left="0"/>
        <w:jc w:val="both"/>
      </w:pPr>
      <w:r>
        <w:rPr>
          <w:rFonts w:ascii="Times New Roman"/>
          <w:b w:val="false"/>
          <w:i w:val="false"/>
          <w:color w:val="000000"/>
          <w:sz w:val="28"/>
        </w:rPr>
        <w:t>
      9. Есепті кезеңде операция және (немесе) кезеңнің басына немесе соңына қолма-қол шетел валютасының қалдығы болмаған жағдайда, 16-PB-нысан берілмейді.</w:t>
      </w:r>
    </w:p>
    <w:bookmarkEnd w:id="362"/>
    <w:bookmarkStart w:name="z401" w:id="363"/>
    <w:p>
      <w:pPr>
        <w:spacing w:after="0"/>
        <w:ind w:left="0"/>
        <w:jc w:val="both"/>
      </w:pPr>
      <w:r>
        <w:rPr>
          <w:rFonts w:ascii="Times New Roman"/>
          <w:b w:val="false"/>
          <w:i w:val="false"/>
          <w:color w:val="000000"/>
          <w:sz w:val="28"/>
        </w:rPr>
        <w:t>
      10. Барлық операция тиісті көрсеткіштерге сәйкес бөлінуі тиіс. Шетел валютасына біржолғы конвертациялаумен ұлттық валютадағы шоттардан қаражат беру операциялары коды 450 "Банктің айырбастау пункттері арқылы жеке тұлғаларға сатылды" деген жол бойынша көрсетіледі.</w:t>
      </w:r>
    </w:p>
    <w:bookmarkEnd w:id="363"/>
    <w:bookmarkStart w:name="z402" w:id="364"/>
    <w:p>
      <w:pPr>
        <w:spacing w:after="0"/>
        <w:ind w:left="0"/>
        <w:jc w:val="both"/>
      </w:pPr>
      <w:r>
        <w:rPr>
          <w:rFonts w:ascii="Times New Roman"/>
          <w:b w:val="false"/>
          <w:i w:val="false"/>
          <w:color w:val="000000"/>
          <w:sz w:val="28"/>
        </w:rPr>
        <w:t>
      Шетел валютасының, оның ішінде банкомат арқылы түсуі бойынша операциялар біржолғы конвертациялаудан кейін және ұлттық валютадағы шоттарға есепке жатқызылған соң коды 250 "Банктің айырбастау пункттері арқылы жеке тұлғалардан сатып алынды" деген жол бойынша көрсетіледі.</w:t>
      </w:r>
    </w:p>
    <w:bookmarkEnd w:id="364"/>
    <w:bookmarkStart w:name="z403" w:id="365"/>
    <w:p>
      <w:pPr>
        <w:spacing w:after="0"/>
        <w:ind w:left="0"/>
        <w:jc w:val="both"/>
      </w:pPr>
      <w:r>
        <w:rPr>
          <w:rFonts w:ascii="Times New Roman"/>
          <w:b w:val="false"/>
          <w:i w:val="false"/>
          <w:color w:val="000000"/>
          <w:sz w:val="28"/>
        </w:rPr>
        <w:t>
      "Басқа да түсімдер" деген 320 және "Басқа да шығыс" деген 520 жолдар бойынша ілеспе құжатты ұсына отырып, басқа да операциялар (тозған банкноттардың артық шығуы, кем шығуы, орын ауыстыруы, жолдағы банкноттар және т.б.) көрсетіледі.</w:t>
      </w:r>
    </w:p>
    <w:bookmarkEnd w:id="365"/>
    <w:bookmarkStart w:name="z404" w:id="366"/>
    <w:p>
      <w:pPr>
        <w:spacing w:after="0"/>
        <w:ind w:left="0"/>
        <w:jc w:val="both"/>
      </w:pPr>
      <w:r>
        <w:rPr>
          <w:rFonts w:ascii="Times New Roman"/>
          <w:b w:val="false"/>
          <w:i w:val="false"/>
          <w:color w:val="000000"/>
          <w:sz w:val="28"/>
        </w:rPr>
        <w:t>
      11. Егер балансты бақылау кезіндегі айырма (700-Н) 500 (бес жүз) доллардан (баламада) артық болса, айырманы есептеуді қоса беру қажет.</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валюталық реттеу және</w:t>
            </w:r>
            <w:r>
              <w:br/>
            </w:r>
            <w:r>
              <w:rPr>
                <w:rFonts w:ascii="Times New Roman"/>
                <w:b w:val="false"/>
                <w:i w:val="false"/>
                <w:color w:val="000000"/>
                <w:sz w:val="20"/>
              </w:rPr>
              <w:t>валюталық бақылау мәселелері</w:t>
            </w:r>
            <w:r>
              <w:br/>
            </w:r>
            <w:r>
              <w:rPr>
                <w:rFonts w:ascii="Times New Roman"/>
                <w:b w:val="false"/>
                <w:i w:val="false"/>
                <w:color w:val="000000"/>
                <w:sz w:val="20"/>
              </w:rPr>
              <w:t>бойынша өзгерістер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30 наурыздағы</w:t>
            </w:r>
            <w:r>
              <w:br/>
            </w:r>
            <w:r>
              <w:rPr>
                <w:rFonts w:ascii="Times New Roman"/>
                <w:b w:val="false"/>
                <w:i w:val="false"/>
                <w:color w:val="000000"/>
                <w:sz w:val="20"/>
              </w:rPr>
              <w:t>№ 40 қаулысымен</w:t>
            </w:r>
            <w:r>
              <w:br/>
            </w:r>
            <w:r>
              <w:rPr>
                <w:rFonts w:ascii="Times New Roman"/>
                <w:b w:val="false"/>
                <w:i w:val="false"/>
                <w:color w:val="000000"/>
                <w:sz w:val="20"/>
              </w:rPr>
              <w:t>бекітілген</w:t>
            </w:r>
          </w:p>
        </w:tc>
      </w:tr>
    </w:tbl>
    <w:bookmarkStart w:name="z406" w:id="367"/>
    <w:p>
      <w:pPr>
        <w:spacing w:after="0"/>
        <w:ind w:left="0"/>
        <w:jc w:val="left"/>
      </w:pPr>
      <w:r>
        <w:rPr>
          <w:rFonts w:ascii="Times New Roman"/>
          <w:b/>
          <w:i w:val="false"/>
          <w:color w:val="000000"/>
        </w:rPr>
        <w:t xml:space="preserve"> Қазақстан Республикасында валюталық операцияларды жүзеге асыру қағидалары</w:t>
      </w:r>
    </w:p>
    <w:bookmarkEnd w:id="367"/>
    <w:bookmarkStart w:name="z407" w:id="368"/>
    <w:p>
      <w:pPr>
        <w:spacing w:after="0"/>
        <w:ind w:left="0"/>
        <w:jc w:val="left"/>
      </w:pPr>
      <w:r>
        <w:rPr>
          <w:rFonts w:ascii="Times New Roman"/>
          <w:b/>
          <w:i w:val="false"/>
          <w:color w:val="000000"/>
        </w:rPr>
        <w:t xml:space="preserve"> 1-тарау. Жалпы ережелер</w:t>
      </w:r>
    </w:p>
    <w:bookmarkEnd w:id="368"/>
    <w:bookmarkStart w:name="z408" w:id="369"/>
    <w:p>
      <w:pPr>
        <w:spacing w:after="0"/>
        <w:ind w:left="0"/>
        <w:jc w:val="both"/>
      </w:pPr>
      <w:r>
        <w:rPr>
          <w:rFonts w:ascii="Times New Roman"/>
          <w:b w:val="false"/>
          <w:i w:val="false"/>
          <w:color w:val="000000"/>
          <w:sz w:val="28"/>
        </w:rPr>
        <w:t xml:space="preserve">
      1. Қазақстан Республикасында валюталық операцияларды жүзеге асыру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 және онда резиденттер мен бейрезиденттердің Қазақстан Республикасында валюталық операцияларды жүзеге асыру тәртібі айқындалады.</w:t>
      </w:r>
    </w:p>
    <w:bookmarkEnd w:id="369"/>
    <w:bookmarkStart w:name="z409" w:id="370"/>
    <w:p>
      <w:pPr>
        <w:spacing w:after="0"/>
        <w:ind w:left="0"/>
        <w:jc w:val="both"/>
      </w:pPr>
      <w:r>
        <w:rPr>
          <w:rFonts w:ascii="Times New Roman"/>
          <w:b w:val="false"/>
          <w:i w:val="false"/>
          <w:color w:val="000000"/>
          <w:sz w:val="28"/>
        </w:rPr>
        <w:t>
      Қағидаларда мынадай:</w:t>
      </w:r>
    </w:p>
    <w:bookmarkEnd w:id="370"/>
    <w:bookmarkStart w:name="z410" w:id="371"/>
    <w:p>
      <w:pPr>
        <w:spacing w:after="0"/>
        <w:ind w:left="0"/>
        <w:jc w:val="both"/>
      </w:pPr>
      <w:r>
        <w:rPr>
          <w:rFonts w:ascii="Times New Roman"/>
          <w:b w:val="false"/>
          <w:i w:val="false"/>
          <w:color w:val="000000"/>
          <w:sz w:val="28"/>
        </w:rPr>
        <w:t>
      валюталық операцияларды жүзеге асыру;</w:t>
      </w:r>
    </w:p>
    <w:bookmarkEnd w:id="371"/>
    <w:bookmarkStart w:name="z411" w:id="372"/>
    <w:p>
      <w:pPr>
        <w:spacing w:after="0"/>
        <w:ind w:left="0"/>
        <w:jc w:val="both"/>
      </w:pPr>
      <w:r>
        <w:rPr>
          <w:rFonts w:ascii="Times New Roman"/>
          <w:b w:val="false"/>
          <w:i w:val="false"/>
          <w:color w:val="000000"/>
          <w:sz w:val="28"/>
        </w:rPr>
        <w:t>
      Қазақстан Республикасының ішкі валюта нарығында қолма-қол ақшасыз шетел валютасын сатып алу және (немесе) сату;</w:t>
      </w:r>
    </w:p>
    <w:bookmarkEnd w:id="372"/>
    <w:bookmarkStart w:name="z412" w:id="373"/>
    <w:p>
      <w:pPr>
        <w:spacing w:after="0"/>
        <w:ind w:left="0"/>
        <w:jc w:val="both"/>
      </w:pPr>
      <w:r>
        <w:rPr>
          <w:rFonts w:ascii="Times New Roman"/>
          <w:b w:val="false"/>
          <w:i w:val="false"/>
          <w:color w:val="000000"/>
          <w:sz w:val="28"/>
        </w:rPr>
        <w:t>
      банктік шот бойынша қолма-қол шетел валютасын алуға, есепке жатқызуға және пайдалануға байланысты операцияларды жүргізу тәртібі қамтылады.</w:t>
      </w:r>
    </w:p>
    <w:bookmarkEnd w:id="373"/>
    <w:bookmarkStart w:name="z413" w:id="374"/>
    <w:p>
      <w:pPr>
        <w:spacing w:after="0"/>
        <w:ind w:left="0"/>
        <w:jc w:val="both"/>
      </w:pPr>
      <w:r>
        <w:rPr>
          <w:rFonts w:ascii="Times New Roman"/>
          <w:b w:val="false"/>
          <w:i w:val="false"/>
          <w:color w:val="000000"/>
          <w:sz w:val="28"/>
        </w:rPr>
        <w:t xml:space="preserve">
      2. Қағидаларда пайдаланылатын ұғымдар "Валюталық реттеу және валюталық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Валюталық реттеу және валюталық бақылау туралы заң) көрсетілген мағынасында қолданылады.</w:t>
      </w:r>
    </w:p>
    <w:bookmarkEnd w:id="374"/>
    <w:bookmarkStart w:name="z414" w:id="375"/>
    <w:p>
      <w:pPr>
        <w:spacing w:after="0"/>
        <w:ind w:left="0"/>
        <w:jc w:val="both"/>
      </w:pPr>
      <w:r>
        <w:rPr>
          <w:rFonts w:ascii="Times New Roman"/>
          <w:b w:val="false"/>
          <w:i w:val="false"/>
          <w:color w:val="000000"/>
          <w:sz w:val="28"/>
        </w:rPr>
        <w:t>
      Қағидаларда мынадай ұғымдар мен қысқартулар да пайдаланылады:</w:t>
      </w:r>
    </w:p>
    <w:bookmarkEnd w:id="375"/>
    <w:bookmarkStart w:name="z415" w:id="376"/>
    <w:p>
      <w:pPr>
        <w:spacing w:after="0"/>
        <w:ind w:left="0"/>
        <w:jc w:val="both"/>
      </w:pPr>
      <w:r>
        <w:rPr>
          <w:rFonts w:ascii="Times New Roman"/>
          <w:b w:val="false"/>
          <w:i w:val="false"/>
          <w:color w:val="000000"/>
          <w:sz w:val="28"/>
        </w:rPr>
        <w:t>
      1) БСН – бизнес-сәйкестендіру нөмірі;</w:t>
      </w:r>
    </w:p>
    <w:bookmarkEnd w:id="376"/>
    <w:bookmarkStart w:name="z416" w:id="377"/>
    <w:p>
      <w:pPr>
        <w:spacing w:after="0"/>
        <w:ind w:left="0"/>
        <w:jc w:val="both"/>
      </w:pPr>
      <w:r>
        <w:rPr>
          <w:rFonts w:ascii="Times New Roman"/>
          <w:b w:val="false"/>
          <w:i w:val="false"/>
          <w:color w:val="000000"/>
          <w:sz w:val="28"/>
        </w:rPr>
        <w:t>
      2) ЖСН – жеке сәйкестендіру нөмірі;</w:t>
      </w:r>
    </w:p>
    <w:bookmarkEnd w:id="377"/>
    <w:bookmarkStart w:name="z417" w:id="378"/>
    <w:p>
      <w:pPr>
        <w:spacing w:after="0"/>
        <w:ind w:left="0"/>
        <w:jc w:val="both"/>
      </w:pPr>
      <w:r>
        <w:rPr>
          <w:rFonts w:ascii="Times New Roman"/>
          <w:b w:val="false"/>
          <w:i w:val="false"/>
          <w:color w:val="000000"/>
          <w:sz w:val="28"/>
        </w:rPr>
        <w:t xml:space="preserve">
      3) қолма-қол ақшасыз шетел валютасын сатып алу сомасының шекті мәні – Валюталық реттеу және валюталық бақылау туралы заңның 10-бабы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бөлігіне сәйкес айқындалатын Қазақстан Республикасының ішкі валюта нарығында қолма-қол ақшасыз шетел валютасын ұлттық валютаға сатып алу мақсаттарын және оны мәлімделген мақсаттарға пайдаланылуын растау жөніндегі талаптар қолданылатын Қазақстан Республикасының ішкі валюта нарығында қолма-қол ақшасыз шетел валютасын сатып алу сомасының мөлшері;</w:t>
      </w:r>
    </w:p>
    <w:bookmarkEnd w:id="378"/>
    <w:bookmarkStart w:name="z418" w:id="379"/>
    <w:p>
      <w:pPr>
        <w:spacing w:after="0"/>
        <w:ind w:left="0"/>
        <w:jc w:val="both"/>
      </w:pPr>
      <w:r>
        <w:rPr>
          <w:rFonts w:ascii="Times New Roman"/>
          <w:b w:val="false"/>
          <w:i w:val="false"/>
          <w:color w:val="000000"/>
          <w:sz w:val="28"/>
        </w:rPr>
        <w:t>
      4) тіркеу куәлігі – Қағидалар қолданысқа енгізілгенге дейін валюталық шартты тіркеу кезінде берілген және күші жойылмаған, белгіленген үлгідегі құжат;</w:t>
      </w:r>
    </w:p>
    <w:bookmarkEnd w:id="379"/>
    <w:bookmarkStart w:name="z419" w:id="380"/>
    <w:p>
      <w:pPr>
        <w:spacing w:after="0"/>
        <w:ind w:left="0"/>
        <w:jc w:val="both"/>
      </w:pPr>
      <w:r>
        <w:rPr>
          <w:rFonts w:ascii="Times New Roman"/>
          <w:b w:val="false"/>
          <w:i w:val="false"/>
          <w:color w:val="000000"/>
          <w:sz w:val="28"/>
        </w:rPr>
        <w:t>
      5) Ұлттық Банк – Қазақстан Республикасының Ұлттық Банкі;</w:t>
      </w:r>
    </w:p>
    <w:bookmarkEnd w:id="380"/>
    <w:bookmarkStart w:name="z420" w:id="381"/>
    <w:p>
      <w:pPr>
        <w:spacing w:after="0"/>
        <w:ind w:left="0"/>
        <w:jc w:val="both"/>
      </w:pPr>
      <w:r>
        <w:rPr>
          <w:rFonts w:ascii="Times New Roman"/>
          <w:b w:val="false"/>
          <w:i w:val="false"/>
          <w:color w:val="000000"/>
          <w:sz w:val="28"/>
        </w:rPr>
        <w:t>
      6) хабарлама туралы куәлік – Қағидалар қолданысқа енгізілгенге дейін валюталық шартқа немесе шетелдік банктегі шотқа берілген және күші жойылмаған, белгіленген үлгідегі құжат;</w:t>
      </w:r>
    </w:p>
    <w:bookmarkEnd w:id="381"/>
    <w:bookmarkStart w:name="z421" w:id="382"/>
    <w:p>
      <w:pPr>
        <w:spacing w:after="0"/>
        <w:ind w:left="0"/>
        <w:jc w:val="both"/>
      </w:pPr>
      <w:r>
        <w:rPr>
          <w:rFonts w:ascii="Times New Roman"/>
          <w:b w:val="false"/>
          <w:i w:val="false"/>
          <w:color w:val="000000"/>
          <w:sz w:val="28"/>
        </w:rPr>
        <w:t>
      7) ішкі корпоративтік ақша аударымы – заңды тұлға өзінің құрылымдық бөлімшелерімен немесе бір заңды тұлғаның құрылымдық бөлімшелерінің арасында жүзеге асырылатын ақша аударымы.</w:t>
      </w:r>
    </w:p>
    <w:bookmarkEnd w:id="382"/>
    <w:bookmarkStart w:name="z422" w:id="383"/>
    <w:p>
      <w:pPr>
        <w:spacing w:after="0"/>
        <w:ind w:left="0"/>
        <w:jc w:val="left"/>
      </w:pPr>
      <w:r>
        <w:rPr>
          <w:rFonts w:ascii="Times New Roman"/>
          <w:b/>
          <w:i w:val="false"/>
          <w:color w:val="000000"/>
        </w:rPr>
        <w:t xml:space="preserve"> 2-тарау. Валюталық операцияларды жүзеге асыру және жүргізілген валюталық операциялар туралы хабарламаны және (немесе) мәліметтерді ұсыну тәртібі</w:t>
      </w:r>
    </w:p>
    <w:bookmarkEnd w:id="383"/>
    <w:bookmarkStart w:name="z423" w:id="384"/>
    <w:p>
      <w:pPr>
        <w:spacing w:after="0"/>
        <w:ind w:left="0"/>
        <w:jc w:val="left"/>
      </w:pPr>
      <w:r>
        <w:rPr>
          <w:rFonts w:ascii="Times New Roman"/>
          <w:b/>
          <w:i w:val="false"/>
          <w:color w:val="000000"/>
        </w:rPr>
        <w:t xml:space="preserve"> 1-параграф. Валюталық операцияларды жүзеге асыру және жүргізілген валюталық операциялар туралы хабарламаны және (немесе) мәліметтерді ұсыну</w:t>
      </w:r>
    </w:p>
    <w:bookmarkEnd w:id="384"/>
    <w:bookmarkStart w:name="z424" w:id="385"/>
    <w:p>
      <w:pPr>
        <w:spacing w:after="0"/>
        <w:ind w:left="0"/>
        <w:jc w:val="both"/>
      </w:pPr>
      <w:r>
        <w:rPr>
          <w:rFonts w:ascii="Times New Roman"/>
          <w:b w:val="false"/>
          <w:i w:val="false"/>
          <w:color w:val="000000"/>
          <w:sz w:val="28"/>
        </w:rPr>
        <w:t>
      3. Валюталық бақылау агенттері болып табылатын уәкілетті банк, бағалы қағаздар нарығының кәсіби қатысушы резидент немесе бейрезидент Қағидаларға сәйкес ұсынған құжаттар және (немесе) мәліметтер болған жағдайда валюталық операция жүргізеді.</w:t>
      </w:r>
    </w:p>
    <w:bookmarkEnd w:id="385"/>
    <w:bookmarkStart w:name="z425" w:id="386"/>
    <w:p>
      <w:pPr>
        <w:spacing w:after="0"/>
        <w:ind w:left="0"/>
        <w:jc w:val="both"/>
      </w:pPr>
      <w:r>
        <w:rPr>
          <w:rFonts w:ascii="Times New Roman"/>
          <w:b w:val="false"/>
          <w:i w:val="false"/>
          <w:color w:val="000000"/>
          <w:sz w:val="28"/>
        </w:rPr>
        <w:t>
      Қағидалардың мақсаты үшін егер төлемнің және (немесе) ақша аударымының валютасы Америка Құрама Штаттарының (бұдан әрі – АҚШ) долларынан басқа валюта болса, төлем және (немесе) ақша аударымы сомасының баламасы операция жүргізілген күнгі валюта айырбастаудың нарықтық бағамы пайдаланыла отырып есептеледі.</w:t>
      </w:r>
    </w:p>
    <w:bookmarkEnd w:id="386"/>
    <w:bookmarkStart w:name="z426" w:id="387"/>
    <w:p>
      <w:pPr>
        <w:spacing w:after="0"/>
        <w:ind w:left="0"/>
        <w:jc w:val="both"/>
      </w:pPr>
      <w:r>
        <w:rPr>
          <w:rFonts w:ascii="Times New Roman"/>
          <w:b w:val="false"/>
          <w:i w:val="false"/>
          <w:color w:val="000000"/>
          <w:sz w:val="28"/>
        </w:rPr>
        <w:t xml:space="preserve">
      Валюталық реттеу және валюталық бақылау туралы заңның 5-бабының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Республикасында экспорттық-импорттық валюталық бақылауды жүзеге асыру қағидаларын бекіту туралы" Қазақстан Республикасы Ұлттық Банкі Басқармасының 2023 жылғы 29 қыркүйектегі № 78 және Қазақстан Республикасы Премьер-Министрінің орынбасары – Қаржы министрінің 2023 жылғы 4 қазандағы № 1054 </w:t>
      </w:r>
      <w:r>
        <w:rPr>
          <w:rFonts w:ascii="Times New Roman"/>
          <w:b w:val="false"/>
          <w:i w:val="false"/>
          <w:color w:val="000000"/>
          <w:sz w:val="28"/>
        </w:rPr>
        <w:t>бірлескен қаулысымен және бұйрығымен</w:t>
      </w:r>
      <w:r>
        <w:rPr>
          <w:rFonts w:ascii="Times New Roman"/>
          <w:b w:val="false"/>
          <w:i w:val="false"/>
          <w:color w:val="000000"/>
          <w:sz w:val="28"/>
        </w:rPr>
        <w:t xml:space="preserve"> (Нормативтік құқықтық актілерді мемлекеттік тіркеу тізілімінде № 33512 болып тіркелген) бекітілген Қазақстан Республикасында экспорттық-импорттық валюталық бақылауды жүзеге асыру қағидаларында (бұдан әрі – Экспорттық-импорттық валюталық бақылауды жүзеге асыру қағидалары) есептік нөмір берілуі тиіс экспорт немесе импорт жөніндегі валюталық шарттар бойынша төлемдерді және (немесе) ақша аударымын жүзеге асыру ерекшеліктері көзделеді.</w:t>
      </w:r>
    </w:p>
    <w:bookmarkEnd w:id="387"/>
    <w:bookmarkStart w:name="z427" w:id="388"/>
    <w:p>
      <w:pPr>
        <w:spacing w:after="0"/>
        <w:ind w:left="0"/>
        <w:jc w:val="both"/>
      </w:pPr>
      <w:r>
        <w:rPr>
          <w:rFonts w:ascii="Times New Roman"/>
          <w:b w:val="false"/>
          <w:i w:val="false"/>
          <w:color w:val="000000"/>
          <w:sz w:val="28"/>
        </w:rPr>
        <w:t>
      4. Резиденттің міндеттемелерін орындау мақсатында бейрезиденттің шетелдік банктегі, халықаралық қаржы ұйымындағы шотынан резиденттің валюталық операциясы бойынша төлем және (немесе) ақша аударымы:</w:t>
      </w:r>
    </w:p>
    <w:bookmarkEnd w:id="388"/>
    <w:bookmarkStart w:name="z428" w:id="389"/>
    <w:p>
      <w:pPr>
        <w:spacing w:after="0"/>
        <w:ind w:left="0"/>
        <w:jc w:val="both"/>
      </w:pPr>
      <w:r>
        <w:rPr>
          <w:rFonts w:ascii="Times New Roman"/>
          <w:b w:val="false"/>
          <w:i w:val="false"/>
          <w:color w:val="000000"/>
          <w:sz w:val="28"/>
        </w:rPr>
        <w:t>
      1) резиденттің бейрезиденттен алған қаржылай қарызын үшінші тұлғалардың шоттарына аударған;</w:t>
      </w:r>
    </w:p>
    <w:bookmarkEnd w:id="389"/>
    <w:bookmarkStart w:name="z429" w:id="390"/>
    <w:p>
      <w:pPr>
        <w:spacing w:after="0"/>
        <w:ind w:left="0"/>
        <w:jc w:val="both"/>
      </w:pPr>
      <w:r>
        <w:rPr>
          <w:rFonts w:ascii="Times New Roman"/>
          <w:b w:val="false"/>
          <w:i w:val="false"/>
          <w:color w:val="000000"/>
          <w:sz w:val="28"/>
        </w:rPr>
        <w:t>
      2) өзі тіркелген мемлекеттің заңнамасы бойынша бағалы қағаздар нарығында кәсіби қызметті жүзеге асыруға құқығы бар бейрезидент резидентке бағалы қағаздар нарығында қаржылық қызметтер көрсеткен;</w:t>
      </w:r>
    </w:p>
    <w:bookmarkEnd w:id="390"/>
    <w:bookmarkStart w:name="z430" w:id="391"/>
    <w:p>
      <w:pPr>
        <w:spacing w:after="0"/>
        <w:ind w:left="0"/>
        <w:jc w:val="both"/>
      </w:pPr>
      <w:r>
        <w:rPr>
          <w:rFonts w:ascii="Times New Roman"/>
          <w:b w:val="false"/>
          <w:i w:val="false"/>
          <w:color w:val="000000"/>
          <w:sz w:val="28"/>
        </w:rPr>
        <w:t>
      3) бейрезидент резидентке тапсырма шарты бойынша қызметтер көрсеткен жағдайда жүзеге асырылады.</w:t>
      </w:r>
    </w:p>
    <w:bookmarkEnd w:id="391"/>
    <w:bookmarkStart w:name="z431" w:id="392"/>
    <w:p>
      <w:pPr>
        <w:spacing w:after="0"/>
        <w:ind w:left="0"/>
        <w:jc w:val="both"/>
      </w:pPr>
      <w:r>
        <w:rPr>
          <w:rFonts w:ascii="Times New Roman"/>
          <w:b w:val="false"/>
          <w:i w:val="false"/>
          <w:color w:val="000000"/>
          <w:sz w:val="28"/>
        </w:rPr>
        <w:t>
      5. Есептік нөмір берілуі тиіс валюталық шарт бойынша төлемді және (немесе) ақша аударымын жүзеге асырған кезде резидент төлем құжаттарында осындай шарттың деректемелерін және есептік нөмірін көрсетеді. Келіп түсетін соманы сәйкестендіру үшін резидент бейрезидентті өз пайдасына ақша аударуға арналған төлем құжаттарында валюталық шарттың деректемелерін және оның есептік нөмірін көрсету қажеттілігі туралы хабардар етеді.</w:t>
      </w:r>
    </w:p>
    <w:bookmarkEnd w:id="392"/>
    <w:bookmarkStart w:name="z432" w:id="393"/>
    <w:p>
      <w:pPr>
        <w:spacing w:after="0"/>
        <w:ind w:left="0"/>
        <w:jc w:val="both"/>
      </w:pPr>
      <w:r>
        <w:rPr>
          <w:rFonts w:ascii="Times New Roman"/>
          <w:b w:val="false"/>
          <w:i w:val="false"/>
          <w:color w:val="000000"/>
          <w:sz w:val="28"/>
        </w:rPr>
        <w:t>
      Есептік нөмір берілуі тиіс валюталық шарт бойынша төлемді және (немесе) ақша аударымын жүзеге асыру кезінде уәкілетті банк (оның филиалы) төлем құжатында валюталық шарт деректемелерінің және оның есептік нөмірінің болуын тексереді.</w:t>
      </w:r>
    </w:p>
    <w:bookmarkEnd w:id="393"/>
    <w:bookmarkStart w:name="z433" w:id="394"/>
    <w:p>
      <w:pPr>
        <w:spacing w:after="0"/>
        <w:ind w:left="0"/>
        <w:jc w:val="both"/>
      </w:pPr>
      <w:r>
        <w:rPr>
          <w:rFonts w:ascii="Times New Roman"/>
          <w:b w:val="false"/>
          <w:i w:val="false"/>
          <w:color w:val="000000"/>
          <w:sz w:val="28"/>
        </w:rPr>
        <w:t xml:space="preserve">
      Егер капитал қозғалысының операцияларын немесе оларға теңестірілген операцияларды жүзеге асыруға негіз болатын және (немесе) орындалатын немесе шетелдік банктегі, халықаралық қаржы ұйымындағы шотты пайдалана отырып төлемдер және (немесе) ақша аударымы жүзеге асырылатын, есептік нөмір берілген не тіркеу куәлігі немесе хабарлама туралы куәлік берілген валюталық шартқа (бұдан әрі – капитал қозғалысы жөніндегі валюталық шарт)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(Нормативтік құқықтық актілерді мемлекеттік тіркеу тізілімінде № 18544 болып тіркелген) бекітілген Қазақстан Республикасында валюталық операцияларды мониторингтеу қағидаларының (бұдан әрі – Валюталық операцияларды мониторингтеу қағидалары)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сәйкес жаңа есептік нөмір берілетін өзгерістер және (немесе) толықтырулар енгізілсе, онда төлемді және (немесе) ақша аударымын қолданыстағы есептік нөмірді (тіркеу куәлігінің немесе хабарлама туралы куәліктің нөмірін) пайдалана отырып жүзеге асыруға болады. Бұл ретте уәкілетті банк (оның филиалы) резидентке жаңа есептік нөмірді беру қажеттілігі туралы еркін нысанда хабарлайды.</w:t>
      </w:r>
    </w:p>
    <w:bookmarkEnd w:id="394"/>
    <w:bookmarkStart w:name="z434" w:id="395"/>
    <w:p>
      <w:pPr>
        <w:spacing w:after="0"/>
        <w:ind w:left="0"/>
        <w:jc w:val="both"/>
      </w:pPr>
      <w:r>
        <w:rPr>
          <w:rFonts w:ascii="Times New Roman"/>
          <w:b w:val="false"/>
          <w:i w:val="false"/>
          <w:color w:val="000000"/>
          <w:sz w:val="28"/>
        </w:rPr>
        <w:t>
      Егер валюталық шарт бойынша резиденттің пайдасына келіп түскен төлем және (немесе) ақша аударымы бойынша төлем құжатында осындай шарттың деректемелері және (немесе) оның есептік нөмірі дұрыс көрсетілмесе немесе болмаса, онда уәкілетті банк ақшаны есепке жатқызуды валюталық шарттың деректемелерін және (немесе) оның есептік нөмірін резиденттің жазбаша растауының негізінде жүргізеді.</w:t>
      </w:r>
    </w:p>
    <w:bookmarkEnd w:id="395"/>
    <w:bookmarkStart w:name="z435" w:id="396"/>
    <w:p>
      <w:pPr>
        <w:spacing w:after="0"/>
        <w:ind w:left="0"/>
        <w:jc w:val="both"/>
      </w:pPr>
      <w:r>
        <w:rPr>
          <w:rFonts w:ascii="Times New Roman"/>
          <w:b w:val="false"/>
          <w:i w:val="false"/>
          <w:color w:val="000000"/>
          <w:sz w:val="28"/>
        </w:rPr>
        <w:t>
      Валюталық шарт бойынша келіп түскен ақшаны есепке алу үшін қажетті деректер төлем құжатында болмаған жағдайда, уәкілетті банк (оның филиалы) келіп түскен соманы сәйкестендіру қажеттілігі туралы резидентке алдын ала жазбаша хабарлай отырып, оны жөнелтушінің нұсқауларын сақтау шотына есепке жатқызады. Резидент валюталық шарттың деректемелерін және оның есептік нөмірін көрсете отырып, уәкілетті банкке (оның филиалына) келіп түскен соманың сипаты туралы жазбаша хабарлайды.</w:t>
      </w:r>
    </w:p>
    <w:bookmarkEnd w:id="396"/>
    <w:bookmarkStart w:name="z436" w:id="397"/>
    <w:p>
      <w:pPr>
        <w:spacing w:after="0"/>
        <w:ind w:left="0"/>
        <w:jc w:val="both"/>
      </w:pPr>
      <w:r>
        <w:rPr>
          <w:rFonts w:ascii="Times New Roman"/>
          <w:b w:val="false"/>
          <w:i w:val="false"/>
          <w:color w:val="000000"/>
          <w:sz w:val="28"/>
        </w:rPr>
        <w:t>
      6. Егер келіп түскен ақша күнтізбелік бір жүз сексен күннің ішінде валюталық шарттың деректемелері немесе оның есептік нөмірі бойынша сәйкестендірілмеген не резидент Қағидаларда көзделген құжаттарды және (немесе) мәліметтерді ұсыну жөніндегі өзге әрекеттерді орындамаса, уәкілетті банк (оның филиалы) мұндай нұсқауды жөнелтушіге орындамай қайтарады.</w:t>
      </w:r>
    </w:p>
    <w:bookmarkEnd w:id="397"/>
    <w:bookmarkStart w:name="z437" w:id="398"/>
    <w:p>
      <w:pPr>
        <w:spacing w:after="0"/>
        <w:ind w:left="0"/>
        <w:jc w:val="both"/>
      </w:pPr>
      <w:r>
        <w:rPr>
          <w:rFonts w:ascii="Times New Roman"/>
          <w:b w:val="false"/>
          <w:i w:val="false"/>
          <w:color w:val="000000"/>
          <w:sz w:val="28"/>
        </w:rPr>
        <w:t xml:space="preserve">
      7. Валюталық реттеу және валюталық бақылау туралы заңның 7-бабының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жағдайларда жеке тұлға уәкілетті банкте шот ашпай және (немесе) оны пайдаланбай, Қазақстан Республикасының аумағында, Қазақстан Республикасынан және Қазақстан Республикасына баламасы он мың АҚШ долларынан аспайтын сомаға валюталық операция бойынша төлемді және (немесе) ақша аударымын жүзеге асырады.</w:t>
      </w:r>
    </w:p>
    <w:bookmarkEnd w:id="398"/>
    <w:bookmarkStart w:name="z438" w:id="399"/>
    <w:p>
      <w:pPr>
        <w:spacing w:after="0"/>
        <w:ind w:left="0"/>
        <w:jc w:val="both"/>
      </w:pPr>
      <w:r>
        <w:rPr>
          <w:rFonts w:ascii="Times New Roman"/>
          <w:b w:val="false"/>
          <w:i w:val="false"/>
          <w:color w:val="000000"/>
          <w:sz w:val="28"/>
        </w:rPr>
        <w:t>
      8. Валюталық бақылау агенті болып табылатын уәкілетті банк, бағалы қағаздар нарығының кәсіби қатысушыcы валюталық бақылау агенттерінің клиенттері жол берген, күнтізбелік ай ішінде өздеріне белгілі болған Қазақстан Республикасының валюталық заңнамасын бұзу фактілері туралы келесі күнтізбелік айдың соңғы күнінен кешіктірмей, Қағидаларға 1-қосымшаға сәйкес нысандағы бұзушылық бойынша карточкаға сәйкес Ұлттық Банкке хабарлайды.</w:t>
      </w:r>
    </w:p>
    <w:bookmarkEnd w:id="399"/>
    <w:bookmarkStart w:name="z439" w:id="400"/>
    <w:p>
      <w:pPr>
        <w:spacing w:after="0"/>
        <w:ind w:left="0"/>
        <w:jc w:val="both"/>
      </w:pPr>
      <w:r>
        <w:rPr>
          <w:rFonts w:ascii="Times New Roman"/>
          <w:b w:val="false"/>
          <w:i w:val="false"/>
          <w:color w:val="000000"/>
          <w:sz w:val="28"/>
        </w:rPr>
        <w:t>
      Уәкілетті банк резиденттердің экспорт немесе импорт бойынша ұлттық және (немесе) шетел валютасын репатриациялау талаптарын орындауына байланысты бұзушылықтар туралы Экспорттық-импорттық валюталық бақылауды жүзеге асыру қағидаларында көзделген тәртіппен хабарлайды.</w:t>
      </w:r>
    </w:p>
    <w:bookmarkEnd w:id="400"/>
    <w:bookmarkStart w:name="z440" w:id="401"/>
    <w:p>
      <w:pPr>
        <w:spacing w:after="0"/>
        <w:ind w:left="0"/>
        <w:jc w:val="both"/>
      </w:pPr>
      <w:r>
        <w:rPr>
          <w:rFonts w:ascii="Times New Roman"/>
          <w:b w:val="false"/>
          <w:i w:val="false"/>
          <w:color w:val="000000"/>
          <w:sz w:val="28"/>
        </w:rPr>
        <w:t>
      9. Уәкілетті банк Қағидаларға 3-қосымшаға сәйкес нысан бойынша жүргізілген валюталық операциялар туралы есепті Ұлттық Банктің орталық аппаратына есепті кезеңнен кейінгі айдың 10 (онына) (қоса алғанда) дейінгі мерзімде, ай сайын ұсынады.</w:t>
      </w:r>
    </w:p>
    <w:bookmarkEnd w:id="401"/>
    <w:bookmarkStart w:name="z441" w:id="402"/>
    <w:p>
      <w:pPr>
        <w:spacing w:after="0"/>
        <w:ind w:left="0"/>
        <w:jc w:val="both"/>
      </w:pPr>
      <w:r>
        <w:rPr>
          <w:rFonts w:ascii="Times New Roman"/>
          <w:b w:val="false"/>
          <w:i w:val="false"/>
          <w:color w:val="000000"/>
          <w:sz w:val="28"/>
        </w:rPr>
        <w:t>
      Жүргізілген валюталық операциялар туралы есепте валюталық операциялар, оның ішінде клиенттің тапсырмасы бойынша жүргізілген:</w:t>
      </w:r>
    </w:p>
    <w:bookmarkEnd w:id="402"/>
    <w:bookmarkStart w:name="z442" w:id="403"/>
    <w:p>
      <w:pPr>
        <w:spacing w:after="0"/>
        <w:ind w:left="0"/>
        <w:jc w:val="both"/>
      </w:pPr>
      <w:r>
        <w:rPr>
          <w:rFonts w:ascii="Times New Roman"/>
          <w:b w:val="false"/>
          <w:i w:val="false"/>
          <w:color w:val="000000"/>
          <w:sz w:val="28"/>
        </w:rPr>
        <w:t>
      1) сомасы баламасында елу мың АҚШ долларына тең немесе одан асатын операциялар және осындай операцияның сомасына қарамастан, клиенттің тапсырмасы бойынша шетел валютасын қолма-қол ақшасыз сатып алу және (немесе) сату бойынша операциялар (уәкілетті банктерді қоспағанда, заңды тұлғалар үшін);</w:t>
      </w:r>
    </w:p>
    <w:bookmarkEnd w:id="403"/>
    <w:bookmarkStart w:name="z443" w:id="404"/>
    <w:p>
      <w:pPr>
        <w:spacing w:after="0"/>
        <w:ind w:left="0"/>
        <w:jc w:val="both"/>
      </w:pPr>
      <w:r>
        <w:rPr>
          <w:rFonts w:ascii="Times New Roman"/>
          <w:b w:val="false"/>
          <w:i w:val="false"/>
          <w:color w:val="000000"/>
          <w:sz w:val="28"/>
        </w:rPr>
        <w:t>
      2) сомасы баламасында он мың АҚШ долларына тең немесе одан асатын операциялар және клиенттің тапсырмасы бойынша сомасы баламасында бір мың АҚШ долларына тең немесе одан асатын шетел валютасын қолма-қол ақшасыз сатып алу және (немесе) сату бойынша операциялар (жеке тұлғалар үшін);</w:t>
      </w:r>
    </w:p>
    <w:bookmarkEnd w:id="404"/>
    <w:bookmarkStart w:name="z444" w:id="405"/>
    <w:p>
      <w:pPr>
        <w:spacing w:after="0"/>
        <w:ind w:left="0"/>
        <w:jc w:val="both"/>
      </w:pPr>
      <w:r>
        <w:rPr>
          <w:rFonts w:ascii="Times New Roman"/>
          <w:b w:val="false"/>
          <w:i w:val="false"/>
          <w:color w:val="000000"/>
          <w:sz w:val="28"/>
        </w:rPr>
        <w:t>
      3) сомасы баламасында елу мың АҚШ долларына тең немесе одан асатын операциялар және осындай операцияның сомасына қарамастан, шетел валютасын қолма-қол ақшасыз сатып алу және (немесе) сату бойынша операциялар (уәкілетті банктер үшін) қамтылады.</w:t>
      </w:r>
    </w:p>
    <w:bookmarkEnd w:id="405"/>
    <w:bookmarkStart w:name="z445" w:id="406"/>
    <w:p>
      <w:pPr>
        <w:spacing w:after="0"/>
        <w:ind w:left="0"/>
        <w:jc w:val="both"/>
      </w:pPr>
      <w:r>
        <w:rPr>
          <w:rFonts w:ascii="Times New Roman"/>
          <w:b w:val="false"/>
          <w:i w:val="false"/>
          <w:color w:val="000000"/>
          <w:sz w:val="28"/>
        </w:rPr>
        <w:t>
      Жүргізілген валюталық операциялар туралы есепте жүргізу валютасы АҚШ долларынан өзгешеленетін валюталық операция бойынша ақпаратты көрсету мақсаты үшін осындай валюталық операция сомасының баламасы оның жүргізілген күні валюта айырбастаудың нарықтық бағамын пайдалана отырып есептеледі.</w:t>
      </w:r>
    </w:p>
    <w:bookmarkEnd w:id="406"/>
    <w:bookmarkStart w:name="z446" w:id="407"/>
    <w:p>
      <w:pPr>
        <w:spacing w:after="0"/>
        <w:ind w:left="0"/>
        <w:jc w:val="both"/>
      </w:pPr>
      <w:r>
        <w:rPr>
          <w:rFonts w:ascii="Times New Roman"/>
          <w:b w:val="false"/>
          <w:i w:val="false"/>
          <w:color w:val="000000"/>
          <w:sz w:val="28"/>
        </w:rPr>
        <w:t>
      10. Қағидаларға сәйкес талап етілетін ақпаратты уәкілетті банктер берілетін деректердің жасырындылығын және бірдей болуын қамтамасыз ететін криптографиялық қорғау құралдары бар ақпаратты кепілдікпен жеткізудің көлік жүйесін пайдалана отырып, қағаз жеткізгіште не электрондық тәсілмен ұсынады.</w:t>
      </w:r>
    </w:p>
    <w:bookmarkEnd w:id="407"/>
    <w:bookmarkStart w:name="z447" w:id="408"/>
    <w:p>
      <w:pPr>
        <w:spacing w:after="0"/>
        <w:ind w:left="0"/>
        <w:jc w:val="both"/>
      </w:pPr>
      <w:r>
        <w:rPr>
          <w:rFonts w:ascii="Times New Roman"/>
          <w:b w:val="false"/>
          <w:i w:val="false"/>
          <w:color w:val="000000"/>
          <w:sz w:val="28"/>
        </w:rPr>
        <w:t xml:space="preserve">
      11. Қазақстан Республикасының сақтандыру (қайта сақтандыру) ұйымдары Ұлттық Банкке "Астана" халықаралық қаржы орталығының қатысушыларынан шетел валютасында қайта сақтандыру қызметтеріне байланысты валюталық операциялар бойынша, оның ішінде "Сақтандыру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 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қағидаларын бекіту туралы" Қазақстан Республикасының Ұлттық Банкі Басқармасының 2025 жылғы 2 желтоқсандағы № 86 қаулысына (Нормативтік құқықтық актілерді мемлекеттік тіркеу тізілімінде № 37567 болып тіркелген)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қайта сақтандыру қызметі туралы есепті ұсынады.</w:t>
      </w:r>
    </w:p>
    <w:bookmarkEnd w:id="408"/>
    <w:bookmarkStart w:name="z448" w:id="409"/>
    <w:p>
      <w:pPr>
        <w:spacing w:after="0"/>
        <w:ind w:left="0"/>
        <w:jc w:val="left"/>
      </w:pPr>
      <w:r>
        <w:rPr>
          <w:rFonts w:ascii="Times New Roman"/>
          <w:b/>
          <w:i w:val="false"/>
          <w:color w:val="000000"/>
        </w:rPr>
        <w:t xml:space="preserve"> 2-параграф. Валюталық операцияларды жүзеге асыру кезінде талап етілетін құжаттар</w:t>
      </w:r>
    </w:p>
    <w:bookmarkEnd w:id="409"/>
    <w:bookmarkStart w:name="z449" w:id="410"/>
    <w:p>
      <w:pPr>
        <w:spacing w:after="0"/>
        <w:ind w:left="0"/>
        <w:jc w:val="both"/>
      </w:pPr>
      <w:r>
        <w:rPr>
          <w:rFonts w:ascii="Times New Roman"/>
          <w:b w:val="false"/>
          <w:i w:val="false"/>
          <w:color w:val="000000"/>
          <w:sz w:val="28"/>
        </w:rPr>
        <w:t>
      12. Валюталық операцияны жүзеге асырған кезде резидент немесе бейрезидент валюталық бақылау агенттері болып табылатын уәкілетті банкке, бағалы қағаздар нарығының кәсіби қатысушысына мынадай құжаттарды ұсынады:</w:t>
      </w:r>
    </w:p>
    <w:bookmarkEnd w:id="410"/>
    <w:bookmarkStart w:name="z450" w:id="411"/>
    <w:p>
      <w:pPr>
        <w:spacing w:after="0"/>
        <w:ind w:left="0"/>
        <w:jc w:val="both"/>
      </w:pPr>
      <w:r>
        <w:rPr>
          <w:rFonts w:ascii="Times New Roman"/>
          <w:b w:val="false"/>
          <w:i w:val="false"/>
          <w:color w:val="000000"/>
          <w:sz w:val="28"/>
        </w:rPr>
        <w:t>
      1) Қазақстан Республикасының заңдарында көзделген жағдайда ЖСН-мен жеке басты куәландыратын құжат (жеке тұлғалар үшін) немесе цифрлық құжаттар сервисі арқылы жеке басын растайтын (сәйкестендіретін) деректер.</w:t>
      </w:r>
    </w:p>
    <w:bookmarkEnd w:id="411"/>
    <w:bookmarkStart w:name="z451" w:id="412"/>
    <w:p>
      <w:pPr>
        <w:spacing w:after="0"/>
        <w:ind w:left="0"/>
        <w:jc w:val="both"/>
      </w:pPr>
      <w:r>
        <w:rPr>
          <w:rFonts w:ascii="Times New Roman"/>
          <w:b w:val="false"/>
          <w:i w:val="false"/>
          <w:color w:val="000000"/>
          <w:sz w:val="28"/>
        </w:rPr>
        <w:t>
      Валюталық бақылау агенттері болып табылатын уәкілетті банк, бағалы қағаздар нарығының кәсіби қатысушысы "цифрлық үкімет" веб-порталындағы пайдаланушы кабинетінен ұсынылған иеленушінің келісімі болған кезде, сондай-ақ "цифрлық үкімет" веб-порталында тіркелген иеленушінің ұялы байланысының абоненттік нөмірі арқылы біржолғы парольді беру жолымен немесе "цифрлық үкімет" веб-порталының хабарламасына жауап ретінде қысқа мәтіндік хабар жіберу арқылы цифрлық құжаттар сервисінен деректерді пайдаланады;</w:t>
      </w:r>
    </w:p>
    <w:bookmarkEnd w:id="412"/>
    <w:bookmarkStart w:name="z452" w:id="413"/>
    <w:p>
      <w:pPr>
        <w:spacing w:after="0"/>
        <w:ind w:left="0"/>
        <w:jc w:val="both"/>
      </w:pPr>
      <w:r>
        <w:rPr>
          <w:rFonts w:ascii="Times New Roman"/>
          <w:b w:val="false"/>
          <w:i w:val="false"/>
          <w:color w:val="000000"/>
          <w:sz w:val="28"/>
        </w:rPr>
        <w:t>
      2) Қазақстан Республикасында тұрақты тұру құқығын растайтын құжат (бар болса) (жеке тұлға – шетелдік немесе азаматтығы жоқ адам үшін);</w:t>
      </w:r>
    </w:p>
    <w:bookmarkEnd w:id="413"/>
    <w:bookmarkStart w:name="z453" w:id="414"/>
    <w:p>
      <w:pPr>
        <w:spacing w:after="0"/>
        <w:ind w:left="0"/>
        <w:jc w:val="both"/>
      </w:pPr>
      <w:r>
        <w:rPr>
          <w:rFonts w:ascii="Times New Roman"/>
          <w:b w:val="false"/>
          <w:i w:val="false"/>
          <w:color w:val="000000"/>
          <w:sz w:val="28"/>
        </w:rPr>
        <w:t>
      3) Ұлттық Банктің, қаржы нарығы мен қаржы ұйымдарын реттеу, бақылау және қадағалау жөніндегі уәкiлеттi органның банктік және өзге операцияларын жүзеге асыруға лицензиясы (бар болса);</w:t>
      </w:r>
    </w:p>
    <w:bookmarkEnd w:id="414"/>
    <w:bookmarkStart w:name="z454" w:id="415"/>
    <w:p>
      <w:pPr>
        <w:spacing w:after="0"/>
        <w:ind w:left="0"/>
        <w:jc w:val="both"/>
      </w:pPr>
      <w:r>
        <w:rPr>
          <w:rFonts w:ascii="Times New Roman"/>
          <w:b w:val="false"/>
          <w:i w:val="false"/>
          <w:color w:val="000000"/>
          <w:sz w:val="28"/>
        </w:rPr>
        <w:t>
      4) экспорт немесе импорт жөніндегі валюталық шарттар бойынша міндеттемелердің орындалуын растайтын не олардың негізінде орындалуы қажетті құжаттардың көшірмелері;</w:t>
      </w:r>
    </w:p>
    <w:bookmarkEnd w:id="415"/>
    <w:bookmarkStart w:name="z455" w:id="416"/>
    <w:p>
      <w:pPr>
        <w:spacing w:after="0"/>
        <w:ind w:left="0"/>
        <w:jc w:val="both"/>
      </w:pPr>
      <w:r>
        <w:rPr>
          <w:rFonts w:ascii="Times New Roman"/>
          <w:b w:val="false"/>
          <w:i w:val="false"/>
          <w:color w:val="000000"/>
          <w:sz w:val="28"/>
        </w:rPr>
        <w:t>
      5) валюталық шарт немесе оның көшірмесі. Есептік нөмір берілуі тиіс валюталық шарт немесе оның көшірмесі есептік нөмірді алғаны туралы белгімен ұсынылады (Қағидалар қолданысқа енгізілгеннен кейін есептік нөмір берілген валюталық шарт үшін);</w:t>
      </w:r>
    </w:p>
    <w:bookmarkEnd w:id="416"/>
    <w:bookmarkStart w:name="z456" w:id="417"/>
    <w:p>
      <w:pPr>
        <w:spacing w:after="0"/>
        <w:ind w:left="0"/>
        <w:jc w:val="both"/>
      </w:pPr>
      <w:r>
        <w:rPr>
          <w:rFonts w:ascii="Times New Roman"/>
          <w:b w:val="false"/>
          <w:i w:val="false"/>
          <w:color w:val="000000"/>
          <w:sz w:val="28"/>
        </w:rPr>
        <w:t>
      6) тіркеу куәлігі немесе хабарлама туралы куәлік – Қағидалар қолданысқа енгізілгенге дейін тіркеу куәлігі немесе хабарлама туралы куәлік алынған және есептік нөмір берілмеген капитал қозғалысы жөніндегі есептік тіркеуге жататын валюталық шарттар немесе шетелдік банктердегі шоттар үшін.</w:t>
      </w:r>
    </w:p>
    <w:bookmarkEnd w:id="417"/>
    <w:bookmarkStart w:name="z457" w:id="418"/>
    <w:p>
      <w:pPr>
        <w:spacing w:after="0"/>
        <w:ind w:left="0"/>
        <w:jc w:val="both"/>
      </w:pPr>
      <w:r>
        <w:rPr>
          <w:rFonts w:ascii="Times New Roman"/>
          <w:b w:val="false"/>
          <w:i w:val="false"/>
          <w:color w:val="000000"/>
          <w:sz w:val="28"/>
        </w:rPr>
        <w:t>
      Валюталық шартты ұсыну мынадай жағдайларда:</w:t>
      </w:r>
    </w:p>
    <w:bookmarkEnd w:id="418"/>
    <w:bookmarkStart w:name="z458" w:id="419"/>
    <w:p>
      <w:pPr>
        <w:spacing w:after="0"/>
        <w:ind w:left="0"/>
        <w:jc w:val="both"/>
      </w:pPr>
      <w:r>
        <w:rPr>
          <w:rFonts w:ascii="Times New Roman"/>
          <w:b w:val="false"/>
          <w:i w:val="false"/>
          <w:color w:val="000000"/>
          <w:sz w:val="28"/>
        </w:rPr>
        <w:t>
      егер валюталық операция бойынша ақша аударымы Қазақстан Республикасының шегінде резидент-жеке тұлғалар арасында немесе бейрезидент-жеке тұлғалар арасында жүзеге асырылса және өтеусіз болып табылса;</w:t>
      </w:r>
    </w:p>
    <w:bookmarkEnd w:id="419"/>
    <w:bookmarkStart w:name="z459" w:id="420"/>
    <w:p>
      <w:pPr>
        <w:spacing w:after="0"/>
        <w:ind w:left="0"/>
        <w:jc w:val="both"/>
      </w:pPr>
      <w:r>
        <w:rPr>
          <w:rFonts w:ascii="Times New Roman"/>
          <w:b w:val="false"/>
          <w:i w:val="false"/>
          <w:color w:val="000000"/>
          <w:sz w:val="28"/>
        </w:rPr>
        <w:t>
      егер валюталық операция бойынша төлем және (немесе) ақша аударымы баламасы он мың АҚШ долларынан аспайтын сомада жүзеге асырылса және төлемнің және (немесе) ақша аударымының жөнелтушісі немесе бенефициары уәкілетті банктің жеке тұлға, шетелдік заңды тұлғаның филиалы және (немесе) өкілдігі немесе бейрезидент-заңды тұлға болып табылатын клиенті болып табылса (есептік нөмір берілуге тиіс валюталық шарт бойынша төлемдерді және (немесе) ақша аударымдарын қоспағанда);</w:t>
      </w:r>
    </w:p>
    <w:bookmarkEnd w:id="420"/>
    <w:bookmarkStart w:name="z460" w:id="421"/>
    <w:p>
      <w:pPr>
        <w:spacing w:after="0"/>
        <w:ind w:left="0"/>
        <w:jc w:val="both"/>
      </w:pPr>
      <w:r>
        <w:rPr>
          <w:rFonts w:ascii="Times New Roman"/>
          <w:b w:val="false"/>
          <w:i w:val="false"/>
          <w:color w:val="000000"/>
          <w:sz w:val="28"/>
        </w:rPr>
        <w:t>
      егер валюталық операция бойынша төлем және (немесе) ақша аударымы баламасы он мың АҚШ долларынан аспайтын сомада жүзеге асырылса және резидент-заңды тұлға (төлемнің және (немесе) ақша аударымының жөнелтушісі және (немесе) бенефициары) осындай төлемнің және (немесе) ақша аударымының есептік нөмір берілетін валюталық шартты орындауға байланысты емес екені туралы жазбаны жасаса немесе растаса (есептік нөмір берілуге тиіс валюталық шарт бойынша төлемдерді және (немесе) ақша аударымдарын қоспағанда);</w:t>
      </w:r>
    </w:p>
    <w:bookmarkEnd w:id="421"/>
    <w:bookmarkStart w:name="z461" w:id="422"/>
    <w:p>
      <w:pPr>
        <w:spacing w:after="0"/>
        <w:ind w:left="0"/>
        <w:jc w:val="both"/>
      </w:pPr>
      <w:r>
        <w:rPr>
          <w:rFonts w:ascii="Times New Roman"/>
          <w:b w:val="false"/>
          <w:i w:val="false"/>
          <w:color w:val="000000"/>
          <w:sz w:val="28"/>
        </w:rPr>
        <w:t>
      егер валюталық операция бойынша төлемді және (немесе) ақша аударымын жеке тұлға шетелдік банктегі, халықаралық қаржы ұйымындағы өзінің банктік шотына (өзінің банктік шотынан) жүзеге асырса талап етілмейді.</w:t>
      </w:r>
    </w:p>
    <w:bookmarkEnd w:id="422"/>
    <w:bookmarkStart w:name="z462" w:id="423"/>
    <w:p>
      <w:pPr>
        <w:spacing w:after="0"/>
        <w:ind w:left="0"/>
        <w:jc w:val="both"/>
      </w:pPr>
      <w:r>
        <w:rPr>
          <w:rFonts w:ascii="Times New Roman"/>
          <w:b w:val="false"/>
          <w:i w:val="false"/>
          <w:color w:val="000000"/>
          <w:sz w:val="28"/>
        </w:rPr>
        <w:t>
      Резидент-үшінші тұлғаның шотына (шотынан) резиденттің және (немесе) бейрезиденттің міндеттемелерін орындау есебіне уәкілетті банк арқылы жүргізілетін валюталық операция бойынша төлемге және (немесе) ақша аударымына осындай төлем және (немесе) ақша аударымы негізінде жүзеге асырылатын валюталық шарттан туындамаса, резидент-үшінші тұлға мен төлем және (немесе) ақша аударымы оның орнына қабылданатын (жөнелтілетін) тұлға арасындағы өзара міндеттемелердің сипатын айқындайтын валюталық шарт ұсынылған жағдайда жол беріледі. Егер кез келген валюталық шартқа есептік нөмір берілуге тиіс болса, онда есептік нөмір беру туралы белгісі бар валюталық шарттың көшірмесі немесе тіркеу куәлігінің көшірмесі немесе хабарлама туралы куәліктің көшірмесі (Қағидалар қолданысқа енгізілгенге дейін тіркеу куәлігін немесе хабарлама туралы куәлікті алуға тиіс болған валюталық шарттар бойынша) ұсынылады.</w:t>
      </w:r>
    </w:p>
    <w:bookmarkEnd w:id="423"/>
    <w:bookmarkStart w:name="z463" w:id="424"/>
    <w:p>
      <w:pPr>
        <w:spacing w:after="0"/>
        <w:ind w:left="0"/>
        <w:jc w:val="both"/>
      </w:pPr>
      <w:r>
        <w:rPr>
          <w:rFonts w:ascii="Times New Roman"/>
          <w:b w:val="false"/>
          <w:i w:val="false"/>
          <w:color w:val="000000"/>
          <w:sz w:val="28"/>
        </w:rPr>
        <w:t>
      Егер валюталық операция бойынша төлемді және (немесе) ақша аударымын резидент-жеке тұлға жұбайының (зайыбының) немесе жақын туысының міндеттемелерін орындау есебіне жүзеге асырса, онда валюталық шарт ретінде ақша жөнелтуші міндеттемелерін орындау есебіне төлем және (немесе) ақша аударымы жүзеге асырылатын жеке тұлғаның жұбайы (зайыбы) немесе жақын туысы болып табылатынын растайтын құжат ұсынылады.</w:t>
      </w:r>
    </w:p>
    <w:bookmarkEnd w:id="424"/>
    <w:bookmarkStart w:name="z464" w:id="425"/>
    <w:p>
      <w:pPr>
        <w:spacing w:after="0"/>
        <w:ind w:left="0"/>
        <w:jc w:val="both"/>
      </w:pPr>
      <w:r>
        <w:rPr>
          <w:rFonts w:ascii="Times New Roman"/>
          <w:b w:val="false"/>
          <w:i w:val="false"/>
          <w:color w:val="000000"/>
          <w:sz w:val="28"/>
        </w:rPr>
        <w:t>
      13. Резиденттің немесе бейрезиденттің валюталық операция бойынша төлемді және (немесе) ақша аударымын уәкілетті банк шығарған төлем карточкасын пайдалана отырып жүргізуі Қағидаларға сәйкес талап етілетін құжаттарды және (немесе) мәліметтерді алдын ал сұратусыз жүзеге асырылады.</w:t>
      </w:r>
    </w:p>
    <w:bookmarkEnd w:id="425"/>
    <w:bookmarkStart w:name="z465" w:id="426"/>
    <w:p>
      <w:pPr>
        <w:spacing w:after="0"/>
        <w:ind w:left="0"/>
        <w:jc w:val="both"/>
      </w:pPr>
      <w:r>
        <w:rPr>
          <w:rFonts w:ascii="Times New Roman"/>
          <w:b w:val="false"/>
          <w:i w:val="false"/>
          <w:color w:val="000000"/>
          <w:sz w:val="28"/>
        </w:rPr>
        <w:t>
      Егер осындай операция бойынша төлем және (немесе) ақша аударымы баламасы елу мың АҚШ долларына тең болатын немесе одан жоғары сомаға жүргізілсе, онда резидент немесе бейрезидент уәкілетті банктің сұратуы бойынша Қағидалардың 16 және 17-тармақтарына сәйкес мәліметтерді ұсынады.</w:t>
      </w:r>
    </w:p>
    <w:bookmarkEnd w:id="426"/>
    <w:bookmarkStart w:name="z466" w:id="427"/>
    <w:p>
      <w:pPr>
        <w:spacing w:after="0"/>
        <w:ind w:left="0"/>
        <w:jc w:val="both"/>
      </w:pPr>
      <w:r>
        <w:rPr>
          <w:rFonts w:ascii="Times New Roman"/>
          <w:b w:val="false"/>
          <w:i w:val="false"/>
          <w:color w:val="000000"/>
          <w:sz w:val="28"/>
        </w:rPr>
        <w:t>
      Егер төлемді және (немесе) ақша аударымын резидент-заңды тұлға немесе шетелдік қаржылық емес ұйымның резидент-филиалы (өкілі) корпоративтік төлем карточкасын пайдалана отырып баламасы елу мың АҚШ долларына тең болатын немесе одан жоғары сомаға жүргізсе, онда ол резидент осындай төлем және (немесе) ақша аударымы жүргізілген күннен бастап отыз жұмыс күні ішінде уәкілетті банкке валюталық шартты немесе оның көшірмесін ұсынады.</w:t>
      </w:r>
    </w:p>
    <w:bookmarkEnd w:id="427"/>
    <w:bookmarkStart w:name="z467" w:id="428"/>
    <w:p>
      <w:pPr>
        <w:spacing w:after="0"/>
        <w:ind w:left="0"/>
        <w:jc w:val="left"/>
      </w:pPr>
      <w:r>
        <w:rPr>
          <w:rFonts w:ascii="Times New Roman"/>
          <w:b/>
          <w:i w:val="false"/>
          <w:color w:val="000000"/>
        </w:rPr>
        <w:t xml:space="preserve"> 3-параграф. Валюталық операцияларды жүзеге асыру кезінде талап етілетін мәліметтер</w:t>
      </w:r>
    </w:p>
    <w:bookmarkEnd w:id="428"/>
    <w:bookmarkStart w:name="z468" w:id="429"/>
    <w:p>
      <w:pPr>
        <w:spacing w:after="0"/>
        <w:ind w:left="0"/>
        <w:jc w:val="both"/>
      </w:pPr>
      <w:r>
        <w:rPr>
          <w:rFonts w:ascii="Times New Roman"/>
          <w:b w:val="false"/>
          <w:i w:val="false"/>
          <w:color w:val="000000"/>
          <w:sz w:val="28"/>
        </w:rPr>
        <w:t>
      14. Валюталық шартты ұсыну талап етілетін валюталық операцияны жүзеге асыру кезінде және клиент болып табылатын жеке тұлғада (ақша жөнелтушісінде немесе ақша бенефициарында) оны ұсыну мүмкіндігі болмаған кезде уәкілетті банк, бағалы қағаздар нарығының кәсіби қатысушысы осындай валюталық операцияны жеке тұлға жасаған немесе растаған мынадай:</w:t>
      </w:r>
    </w:p>
    <w:bookmarkEnd w:id="429"/>
    <w:bookmarkStart w:name="z469" w:id="430"/>
    <w:p>
      <w:pPr>
        <w:spacing w:after="0"/>
        <w:ind w:left="0"/>
        <w:jc w:val="both"/>
      </w:pPr>
      <w:r>
        <w:rPr>
          <w:rFonts w:ascii="Times New Roman"/>
          <w:b w:val="false"/>
          <w:i w:val="false"/>
          <w:color w:val="000000"/>
          <w:sz w:val="28"/>
        </w:rPr>
        <w:t>
      1) уәкілетті банкке, бағалы қағаздар нарығының кәсіби қатысушысына осындай валюталық операция туралы ақпаратты Қазақстан Республикасының құқық қорғау органдарына және (немесе) Ұлттық Банкке ұсынуын рұқсат ететін;</w:t>
      </w:r>
    </w:p>
    <w:bookmarkEnd w:id="430"/>
    <w:bookmarkStart w:name="z470" w:id="431"/>
    <w:p>
      <w:pPr>
        <w:spacing w:after="0"/>
        <w:ind w:left="0"/>
        <w:jc w:val="both"/>
      </w:pPr>
      <w:r>
        <w:rPr>
          <w:rFonts w:ascii="Times New Roman"/>
          <w:b w:val="false"/>
          <w:i w:val="false"/>
          <w:color w:val="000000"/>
          <w:sz w:val="28"/>
        </w:rPr>
        <w:t>
      2) осы валюталық операция есептік нөмір (резиденттер үшін) берілуге тиіс валюталық шартты орындауға байланысты емес екенін растайтын;</w:t>
      </w:r>
    </w:p>
    <w:bookmarkEnd w:id="431"/>
    <w:bookmarkStart w:name="z471" w:id="432"/>
    <w:p>
      <w:pPr>
        <w:spacing w:after="0"/>
        <w:ind w:left="0"/>
        <w:jc w:val="both"/>
      </w:pPr>
      <w:r>
        <w:rPr>
          <w:rFonts w:ascii="Times New Roman"/>
          <w:b w:val="false"/>
          <w:i w:val="false"/>
          <w:color w:val="000000"/>
          <w:sz w:val="28"/>
        </w:rPr>
        <w:t>
      3) осы валюталық операция террористік немесе экстремистік қызметті қаржыландырумен және терроризмге немесе экстремизмге өзге де қолдау көрсетумен байланысты емес екенін растайтын жазбалары туралы мәліметтер болған кезде жүргізеді.</w:t>
      </w:r>
    </w:p>
    <w:bookmarkEnd w:id="432"/>
    <w:bookmarkStart w:name="z472" w:id="433"/>
    <w:p>
      <w:pPr>
        <w:spacing w:after="0"/>
        <w:ind w:left="0"/>
        <w:jc w:val="both"/>
      </w:pPr>
      <w:r>
        <w:rPr>
          <w:rFonts w:ascii="Times New Roman"/>
          <w:b w:val="false"/>
          <w:i w:val="false"/>
          <w:color w:val="000000"/>
          <w:sz w:val="28"/>
        </w:rPr>
        <w:t>
      15. Жүргізілуі Қазақстан Республикасынан ақшаны әкетуге, Қазақстан Республикасы валюталық заңнамасының талаптарын орындаудан жалтаруға бағытталуы мүмкін, айқын экономикалық мәні жоқ валюталық операциялар валюталық операцияның тарабы болып табылатын резиденттің уәкілетті банкке осы валюталық операция туралы ақпаратты валюталық бақылау органдарына және құқық қорғау органдарына беруге рұқсат беруі туралы мәліметтер болған кезде жүзеге асырылады.</w:t>
      </w:r>
    </w:p>
    <w:bookmarkEnd w:id="433"/>
    <w:bookmarkStart w:name="z473" w:id="434"/>
    <w:p>
      <w:pPr>
        <w:spacing w:after="0"/>
        <w:ind w:left="0"/>
        <w:jc w:val="both"/>
      </w:pPr>
      <w:r>
        <w:rPr>
          <w:rFonts w:ascii="Times New Roman"/>
          <w:b w:val="false"/>
          <w:i w:val="false"/>
          <w:color w:val="000000"/>
          <w:sz w:val="28"/>
        </w:rPr>
        <w:t>
      Осы рұқсат еркін нысанда ресімделеді. Жүргізілуі Қазақстан Республикасынан ақшаны әкетуге, Қазақстан Республикасы валюталық заңнамасының талаптарын орындаудан жалтаруға бағытталуы мүмкін, айқын экономикалық мәні жоқ валюталық операциялар валюталық операцияларды жүзеге асыруға негіз болатын валюталық шарт шеңберіндегі валюталық операциялар бойынша барлық валюталық операцияларға қатысты бір рұқсат беруге рұқсат етіледі.</w:t>
      </w:r>
    </w:p>
    <w:bookmarkEnd w:id="434"/>
    <w:bookmarkStart w:name="z474" w:id="435"/>
    <w:p>
      <w:pPr>
        <w:spacing w:after="0"/>
        <w:ind w:left="0"/>
        <w:jc w:val="both"/>
      </w:pPr>
      <w:r>
        <w:rPr>
          <w:rFonts w:ascii="Times New Roman"/>
          <w:b w:val="false"/>
          <w:i w:val="false"/>
          <w:color w:val="000000"/>
          <w:sz w:val="28"/>
        </w:rPr>
        <w:t xml:space="preserve">
      16. Резидент Қағидалардың 9-тармағында көрсетілген сомаға Валюталық реттеу және валюталық бақылау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хабарлауға және (немесе) мәлімет ұсынуға тиіс валюталық операция бойынша төлемді және (немесе) ақша аударымын жүргізген кезде валюталық операция туралы мәліметтерді Қағидаларға 2-қосымшаға сәйкес нысан бойынша, оның ішінде:</w:t>
      </w:r>
    </w:p>
    <w:bookmarkEnd w:id="435"/>
    <w:bookmarkStart w:name="z475" w:id="436"/>
    <w:p>
      <w:pPr>
        <w:spacing w:after="0"/>
        <w:ind w:left="0"/>
        <w:jc w:val="both"/>
      </w:pPr>
      <w:r>
        <w:rPr>
          <w:rFonts w:ascii="Times New Roman"/>
          <w:b w:val="false"/>
          <w:i w:val="false"/>
          <w:color w:val="000000"/>
          <w:sz w:val="28"/>
        </w:rPr>
        <w:t>
      1) егер осы деректер төлем құжатында көрсетілген деректермен сәйкес келмесе, төлем құжаты бойынша жөнелтушінің және бенефициардың тіркелген елін;</w:t>
      </w:r>
    </w:p>
    <w:bookmarkEnd w:id="436"/>
    <w:bookmarkStart w:name="z476" w:id="437"/>
    <w:p>
      <w:pPr>
        <w:spacing w:after="0"/>
        <w:ind w:left="0"/>
        <w:jc w:val="both"/>
      </w:pPr>
      <w:r>
        <w:rPr>
          <w:rFonts w:ascii="Times New Roman"/>
          <w:b w:val="false"/>
          <w:i w:val="false"/>
          <w:color w:val="000000"/>
          <w:sz w:val="28"/>
        </w:rPr>
        <w:t>
      2) ішкі корпоративтік ақша аударымының белгісін;</w:t>
      </w:r>
    </w:p>
    <w:bookmarkEnd w:id="437"/>
    <w:bookmarkStart w:name="z477" w:id="438"/>
    <w:p>
      <w:pPr>
        <w:spacing w:after="0"/>
        <w:ind w:left="0"/>
        <w:jc w:val="both"/>
      </w:pPr>
      <w:r>
        <w:rPr>
          <w:rFonts w:ascii="Times New Roman"/>
          <w:b w:val="false"/>
          <w:i w:val="false"/>
          <w:color w:val="000000"/>
          <w:sz w:val="28"/>
        </w:rPr>
        <w:t>
      3) төлем және (немесе) ақша аударымы жүргізілетін валюталық операцияның кодын;</w:t>
      </w:r>
    </w:p>
    <w:bookmarkEnd w:id="438"/>
    <w:bookmarkStart w:name="z478" w:id="439"/>
    <w:p>
      <w:pPr>
        <w:spacing w:after="0"/>
        <w:ind w:left="0"/>
        <w:jc w:val="both"/>
      </w:pPr>
      <w:r>
        <w:rPr>
          <w:rFonts w:ascii="Times New Roman"/>
          <w:b w:val="false"/>
          <w:i w:val="false"/>
          <w:color w:val="000000"/>
          <w:sz w:val="28"/>
        </w:rPr>
        <w:t>
      4) төлем құжаты бойынша жөнелтушімен және бенефициармен сәйкес келмеген жағдайда, валюталық шарт бойынша ақша жөнелтуші және (немесе) ақша алушы туралы мәліметтерді;</w:t>
      </w:r>
    </w:p>
    <w:bookmarkEnd w:id="439"/>
    <w:bookmarkStart w:name="z479" w:id="440"/>
    <w:p>
      <w:pPr>
        <w:spacing w:after="0"/>
        <w:ind w:left="0"/>
        <w:jc w:val="both"/>
      </w:pPr>
      <w:r>
        <w:rPr>
          <w:rFonts w:ascii="Times New Roman"/>
          <w:b w:val="false"/>
          <w:i w:val="false"/>
          <w:color w:val="000000"/>
          <w:sz w:val="28"/>
        </w:rPr>
        <w:t>
      5) төлем құжаты бойынша жөнелтушімен және бенефициармен сәйкес келмеген жағдайда, валюталық шарт бойынша ақша жөнелтушінің және ақша алушының тіркелген елін;</w:t>
      </w:r>
    </w:p>
    <w:bookmarkEnd w:id="440"/>
    <w:bookmarkStart w:name="z480" w:id="441"/>
    <w:p>
      <w:pPr>
        <w:spacing w:after="0"/>
        <w:ind w:left="0"/>
        <w:jc w:val="both"/>
      </w:pPr>
      <w:r>
        <w:rPr>
          <w:rFonts w:ascii="Times New Roman"/>
          <w:b w:val="false"/>
          <w:i w:val="false"/>
          <w:color w:val="000000"/>
          <w:sz w:val="28"/>
        </w:rPr>
        <w:t>
      6) валюталық шарттың деректемелерін және валюталық шарттың есептік нөмірін (ол болған кезде) көрсете отырып ұсынады.</w:t>
      </w:r>
    </w:p>
    <w:bookmarkEnd w:id="441"/>
    <w:bookmarkStart w:name="z481" w:id="442"/>
    <w:p>
      <w:pPr>
        <w:spacing w:after="0"/>
        <w:ind w:left="0"/>
        <w:jc w:val="both"/>
      </w:pPr>
      <w:r>
        <w:rPr>
          <w:rFonts w:ascii="Times New Roman"/>
          <w:b w:val="false"/>
          <w:i w:val="false"/>
          <w:color w:val="000000"/>
          <w:sz w:val="28"/>
        </w:rPr>
        <w:t>
      Валюталық операцияның кодын және осы тармақта көрсетілген өзге мәліметтерді көрсету мақсатында уәкілетті банктің сұратуы бойынша резидент-заңды тұлға құрылтай құжаттарын ұсынады.</w:t>
      </w:r>
    </w:p>
    <w:bookmarkEnd w:id="442"/>
    <w:bookmarkStart w:name="z482" w:id="443"/>
    <w:p>
      <w:pPr>
        <w:spacing w:after="0"/>
        <w:ind w:left="0"/>
        <w:jc w:val="both"/>
      </w:pPr>
      <w:r>
        <w:rPr>
          <w:rFonts w:ascii="Times New Roman"/>
          <w:b w:val="false"/>
          <w:i w:val="false"/>
          <w:color w:val="000000"/>
          <w:sz w:val="28"/>
        </w:rPr>
        <w:t xml:space="preserve">
      17. Бейрезидент Қағидалардың 9-тармағында көрсетілген сомаға Валюталық реттеу және валюталық бақылау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хабарлауға және (немесе) мәлімет ұсынуға тиіс валюталық операция бойынша төлемді және (немесе) ақша аударымын жүргізген кезде уәкілетті банкке валюталық операция бойынша мәліметтерді Қағидаларға 2-қосымшаға сәйкес нысан бойынша:</w:t>
      </w:r>
    </w:p>
    <w:bookmarkEnd w:id="443"/>
    <w:bookmarkStart w:name="z483" w:id="444"/>
    <w:p>
      <w:pPr>
        <w:spacing w:after="0"/>
        <w:ind w:left="0"/>
        <w:jc w:val="both"/>
      </w:pPr>
      <w:r>
        <w:rPr>
          <w:rFonts w:ascii="Times New Roman"/>
          <w:b w:val="false"/>
          <w:i w:val="false"/>
          <w:color w:val="000000"/>
          <w:sz w:val="28"/>
        </w:rPr>
        <w:t>
      1) егер осы деректер төлем құжатында көрсетілген деректермен сәйкес келмесе, төлем құжаты бойынша ақша жөнелтушінің және бенефициардың тіркелген елін;</w:t>
      </w:r>
    </w:p>
    <w:bookmarkEnd w:id="444"/>
    <w:bookmarkStart w:name="z484" w:id="445"/>
    <w:p>
      <w:pPr>
        <w:spacing w:after="0"/>
        <w:ind w:left="0"/>
        <w:jc w:val="both"/>
      </w:pPr>
      <w:r>
        <w:rPr>
          <w:rFonts w:ascii="Times New Roman"/>
          <w:b w:val="false"/>
          <w:i w:val="false"/>
          <w:color w:val="000000"/>
          <w:sz w:val="28"/>
        </w:rPr>
        <w:t>
      2) төлем және (немесе) ақша аударымы жүргізілетін валюталық операцияның кодын;</w:t>
      </w:r>
    </w:p>
    <w:bookmarkEnd w:id="445"/>
    <w:bookmarkStart w:name="z485" w:id="446"/>
    <w:p>
      <w:pPr>
        <w:spacing w:after="0"/>
        <w:ind w:left="0"/>
        <w:jc w:val="both"/>
      </w:pPr>
      <w:r>
        <w:rPr>
          <w:rFonts w:ascii="Times New Roman"/>
          <w:b w:val="false"/>
          <w:i w:val="false"/>
          <w:color w:val="000000"/>
          <w:sz w:val="28"/>
        </w:rPr>
        <w:t>
      3) ішкі корпоративтік ақша аударымының белгісін көрсете отырып ұсынады.</w:t>
      </w:r>
    </w:p>
    <w:bookmarkEnd w:id="446"/>
    <w:bookmarkStart w:name="z486" w:id="447"/>
    <w:p>
      <w:pPr>
        <w:spacing w:after="0"/>
        <w:ind w:left="0"/>
        <w:jc w:val="both"/>
      </w:pPr>
      <w:r>
        <w:rPr>
          <w:rFonts w:ascii="Times New Roman"/>
          <w:b w:val="false"/>
          <w:i w:val="false"/>
          <w:color w:val="000000"/>
          <w:sz w:val="28"/>
        </w:rPr>
        <w:t>
      18. Қағидалардың 16 және 17-тармақтарында көрсетілген валюталық операция бойынша мәліметтерді уәкілетті банкке клиент ұсынады немесе уәкілетті банк клиент ұсынған құжаттардың және (немесе) мәліметтердің негізінде өзі дербес көрсетеді.</w:t>
      </w:r>
    </w:p>
    <w:bookmarkEnd w:id="447"/>
    <w:bookmarkStart w:name="z487" w:id="448"/>
    <w:p>
      <w:pPr>
        <w:spacing w:after="0"/>
        <w:ind w:left="0"/>
        <w:jc w:val="both"/>
      </w:pPr>
      <w:r>
        <w:rPr>
          <w:rFonts w:ascii="Times New Roman"/>
          <w:b w:val="false"/>
          <w:i w:val="false"/>
          <w:color w:val="000000"/>
          <w:sz w:val="28"/>
        </w:rPr>
        <w:t>
      Валюталық бақылау агенті ретінде уәкілетті банк клиент ұсынған мәліметтердің және ұсынылған валюталық шарттың негізінде валюталық операцияның кодын көрсетудің дұрыстығын тексереді және қажет болған кезде клиент көрсеткен деректерді түзетеді.</w:t>
      </w:r>
    </w:p>
    <w:bookmarkEnd w:id="448"/>
    <w:bookmarkStart w:name="z488" w:id="449"/>
    <w:p>
      <w:pPr>
        <w:spacing w:after="0"/>
        <w:ind w:left="0"/>
        <w:jc w:val="left"/>
      </w:pPr>
      <w:r>
        <w:rPr>
          <w:rFonts w:ascii="Times New Roman"/>
          <w:b/>
          <w:i w:val="false"/>
          <w:color w:val="000000"/>
        </w:rPr>
        <w:t xml:space="preserve"> 4-параграф. Жүргізілуі Қазақстан Республикасынан ақшаны әкетуге, Қазақстан Республикасы валюталық заңнамасының талаптарын орындаудан жалтаруға, айқын экономикалық мәні жоқ валюталық операцияларға бағытталуы мүмкін жекелеген валюталық операциялардың түрлері мен өлшемшарттары және оларды жүргізу тәртібі</w:t>
      </w:r>
    </w:p>
    <w:bookmarkEnd w:id="449"/>
    <w:bookmarkStart w:name="z489" w:id="450"/>
    <w:p>
      <w:pPr>
        <w:spacing w:after="0"/>
        <w:ind w:left="0"/>
        <w:jc w:val="both"/>
      </w:pPr>
      <w:r>
        <w:rPr>
          <w:rFonts w:ascii="Times New Roman"/>
          <w:b w:val="false"/>
          <w:i w:val="false"/>
          <w:color w:val="000000"/>
          <w:sz w:val="28"/>
        </w:rPr>
        <w:t>
      19. Жүргізілуі Қазақстан Республикасынан ақшаны әкетуге бағытталуы мүмкін валюталық операцияларға мынадай операциялар жатады:</w:t>
      </w:r>
    </w:p>
    <w:bookmarkEnd w:id="450"/>
    <w:bookmarkStart w:name="z490" w:id="451"/>
    <w:p>
      <w:pPr>
        <w:spacing w:after="0"/>
        <w:ind w:left="0"/>
        <w:jc w:val="both"/>
      </w:pPr>
      <w:r>
        <w:rPr>
          <w:rFonts w:ascii="Times New Roman"/>
          <w:b w:val="false"/>
          <w:i w:val="false"/>
          <w:color w:val="000000"/>
          <w:sz w:val="28"/>
        </w:rPr>
        <w:t>
      1) егер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бейрезиденттің резидентке (уәкілетті банкті қоспағанда) ақша ұсынуы көзделетін қаржылай қарыз;</w:t>
      </w:r>
    </w:p>
    <w:bookmarkEnd w:id="451"/>
    <w:bookmarkStart w:name="z491" w:id="452"/>
    <w:p>
      <w:pPr>
        <w:spacing w:after="0"/>
        <w:ind w:left="0"/>
        <w:jc w:val="both"/>
      </w:pPr>
      <w:r>
        <w:rPr>
          <w:rFonts w:ascii="Times New Roman"/>
          <w:b w:val="false"/>
          <w:i w:val="false"/>
          <w:color w:val="000000"/>
          <w:sz w:val="28"/>
        </w:rPr>
        <w:t>
      2) егер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резидентте (уәкілетті банкті қоспағанда) бейрезидентке ақша қайтару бойынша талаптардың туындауы көзделетін қаржылай қарыз;</w:t>
      </w:r>
    </w:p>
    <w:bookmarkEnd w:id="452"/>
    <w:bookmarkStart w:name="z492" w:id="453"/>
    <w:p>
      <w:pPr>
        <w:spacing w:after="0"/>
        <w:ind w:left="0"/>
        <w:jc w:val="both"/>
      </w:pPr>
      <w:r>
        <w:rPr>
          <w:rFonts w:ascii="Times New Roman"/>
          <w:b w:val="false"/>
          <w:i w:val="false"/>
          <w:color w:val="000000"/>
          <w:sz w:val="28"/>
        </w:rPr>
        <w:t>
      3) егер тиісті валюталық шарттың талаптарында (бастапқыда не валюталық шартқа өзгерістер және (немесе) толықтырулар енгізілгеннен кейін) бейрезиденттің экспортқа ақы төлеу бойынша міндеттемелерді орындау мерзімі резидент міндеттемелерді орындаған күннен бастап жеті жүз жиырма күннен асатыны көзделсе, экспорт бойынша операциялар;</w:t>
      </w:r>
    </w:p>
    <w:bookmarkEnd w:id="453"/>
    <w:bookmarkStart w:name="z493" w:id="454"/>
    <w:p>
      <w:pPr>
        <w:spacing w:after="0"/>
        <w:ind w:left="0"/>
        <w:jc w:val="both"/>
      </w:pPr>
      <w:r>
        <w:rPr>
          <w:rFonts w:ascii="Times New Roman"/>
          <w:b w:val="false"/>
          <w:i w:val="false"/>
          <w:color w:val="000000"/>
          <w:sz w:val="28"/>
        </w:rPr>
        <w:t>
      4) егер тиісті валюталық шарттың талаптарында (бастапқыда не валюталық шартқа өзгерістер және (немесе) толықтырулар енгізілгеннен кейін) аванстық төлемді немесе толық көлемде алдын ала төлем сомасын қоса алғанда (бейрезидент импорт бойынша өз міндеттемелерін орындамаған жағдайда), бейрезиденттің тауарларды жеткізу (жұмыстарды орындау, қызметтерді көрсету) бойынша немесе ақшаны қайтару бойынша міндеттемелерді орындау мерзімі резидент міндеттемелерді орындаған күннен бастап жеті жүз жиырма күннен асатыны көзделсе, импорт бойынша операциялар;</w:t>
      </w:r>
    </w:p>
    <w:bookmarkEnd w:id="454"/>
    <w:bookmarkStart w:name="z494" w:id="455"/>
    <w:p>
      <w:pPr>
        <w:spacing w:after="0"/>
        <w:ind w:left="0"/>
        <w:jc w:val="both"/>
      </w:pPr>
      <w:r>
        <w:rPr>
          <w:rFonts w:ascii="Times New Roman"/>
          <w:b w:val="false"/>
          <w:i w:val="false"/>
          <w:color w:val="000000"/>
          <w:sz w:val="28"/>
        </w:rPr>
        <w:t>
      5) резиденттің клиенттердің тапсырмалары бойынша валюталық операцияларды жүзеге асыратын бағалы қағаздар нарығына бейрезидент-кәсіби қатысушыға баламасы елу мың АҚШ долларынан асатын сомаға ақша аударымы;</w:t>
      </w:r>
    </w:p>
    <w:bookmarkEnd w:id="455"/>
    <w:bookmarkStart w:name="z495" w:id="456"/>
    <w:p>
      <w:pPr>
        <w:spacing w:after="0"/>
        <w:ind w:left="0"/>
        <w:jc w:val="both"/>
      </w:pPr>
      <w:r>
        <w:rPr>
          <w:rFonts w:ascii="Times New Roman"/>
          <w:b w:val="false"/>
          <w:i w:val="false"/>
          <w:color w:val="000000"/>
          <w:sz w:val="28"/>
        </w:rPr>
        <w:t>
      6) резиденттің шетелдегі өз шотына баламасы елу мың АҚШ долларынан асатын сомаға ақша аударымы;</w:t>
      </w:r>
    </w:p>
    <w:bookmarkEnd w:id="456"/>
    <w:bookmarkStart w:name="z496" w:id="457"/>
    <w:p>
      <w:pPr>
        <w:spacing w:after="0"/>
        <w:ind w:left="0"/>
        <w:jc w:val="both"/>
      </w:pPr>
      <w:r>
        <w:rPr>
          <w:rFonts w:ascii="Times New Roman"/>
          <w:b w:val="false"/>
          <w:i w:val="false"/>
          <w:color w:val="000000"/>
          <w:sz w:val="28"/>
        </w:rPr>
        <w:t>
      7) резиденттің бейрезиденттің пайдасына баламасы елу мың АҚШ долларынан асатын сомаға жүзеге асыратын өтеусіз ақша аударымы.</w:t>
      </w:r>
    </w:p>
    <w:bookmarkEnd w:id="457"/>
    <w:bookmarkStart w:name="z497" w:id="458"/>
    <w:p>
      <w:pPr>
        <w:spacing w:after="0"/>
        <w:ind w:left="0"/>
        <w:jc w:val="both"/>
      </w:pPr>
      <w:r>
        <w:rPr>
          <w:rFonts w:ascii="Times New Roman"/>
          <w:b w:val="false"/>
          <w:i w:val="false"/>
          <w:color w:val="000000"/>
          <w:sz w:val="28"/>
        </w:rPr>
        <w:t>
      Осы тармақтың бірінші бөлігінің 1), 2) және 3) тармақшаларында көрсетілген валюталық операциялар сауда немесе исламдық қаржыландыру жөніндегі мәмілелер шеңберінде туындайтын қаржылай қарыздарды, сондай-ақ бейрезиденттер Қазақстан Республикасындағы өз филиалдарымен (өкілдіктерімен) жүзеге асыратын операцияларды және шетелдік ұйымдардың Қазақстан Республикасындағы филиалдарының (өкілдіктерінің) арасындағы операцияларды қамтымайды.</w:t>
      </w:r>
    </w:p>
    <w:bookmarkEnd w:id="458"/>
    <w:bookmarkStart w:name="z498" w:id="459"/>
    <w:p>
      <w:pPr>
        <w:spacing w:after="0"/>
        <w:ind w:left="0"/>
        <w:jc w:val="both"/>
      </w:pPr>
      <w:r>
        <w:rPr>
          <w:rFonts w:ascii="Times New Roman"/>
          <w:b w:val="false"/>
          <w:i w:val="false"/>
          <w:color w:val="000000"/>
          <w:sz w:val="28"/>
        </w:rPr>
        <w:t>
      Осы тармақтың мақсаттары үшін резиденттің үлестес тұлғасына:</w:t>
      </w:r>
    </w:p>
    <w:bookmarkEnd w:id="459"/>
    <w:bookmarkStart w:name="z499" w:id="460"/>
    <w:p>
      <w:pPr>
        <w:spacing w:after="0"/>
        <w:ind w:left="0"/>
        <w:jc w:val="both"/>
      </w:pPr>
      <w:r>
        <w:rPr>
          <w:rFonts w:ascii="Times New Roman"/>
          <w:b w:val="false"/>
          <w:i w:val="false"/>
          <w:color w:val="000000"/>
          <w:sz w:val="28"/>
        </w:rPr>
        <w:t>
      1) резидент-заңды тұлғаның акционерлік қоғамының дауыс беретін акцияларының он және одан көп пайызы (қатысушылар дауыстарының он және одан көп пайызы) тиесілі тұлға;</w:t>
      </w:r>
    </w:p>
    <w:bookmarkEnd w:id="460"/>
    <w:bookmarkStart w:name="z500" w:id="461"/>
    <w:p>
      <w:pPr>
        <w:spacing w:after="0"/>
        <w:ind w:left="0"/>
        <w:jc w:val="both"/>
      </w:pPr>
      <w:r>
        <w:rPr>
          <w:rFonts w:ascii="Times New Roman"/>
          <w:b w:val="false"/>
          <w:i w:val="false"/>
          <w:color w:val="000000"/>
          <w:sz w:val="28"/>
        </w:rPr>
        <w:t>
      2) осы резидентке акционерлік қоғамның дауыс беретін акцияларының он және одан көп пайызы (қатысушылар дауыстарының он және одан көп пайызы) тиесілі тұлға;</w:t>
      </w:r>
    </w:p>
    <w:bookmarkEnd w:id="461"/>
    <w:bookmarkStart w:name="z501" w:id="462"/>
    <w:p>
      <w:pPr>
        <w:spacing w:after="0"/>
        <w:ind w:left="0"/>
        <w:jc w:val="both"/>
      </w:pPr>
      <w:r>
        <w:rPr>
          <w:rFonts w:ascii="Times New Roman"/>
          <w:b w:val="false"/>
          <w:i w:val="false"/>
          <w:color w:val="000000"/>
          <w:sz w:val="28"/>
        </w:rPr>
        <w:t>
      3) осы резидентпен бірлесіп үшінші тұлғаның бақылауындағы тұлға жатады.</w:t>
      </w:r>
    </w:p>
    <w:bookmarkEnd w:id="462"/>
    <w:bookmarkStart w:name="z502" w:id="463"/>
    <w:p>
      <w:pPr>
        <w:spacing w:after="0"/>
        <w:ind w:left="0"/>
        <w:jc w:val="both"/>
      </w:pPr>
      <w:r>
        <w:rPr>
          <w:rFonts w:ascii="Times New Roman"/>
          <w:b w:val="false"/>
          <w:i w:val="false"/>
          <w:color w:val="000000"/>
          <w:sz w:val="28"/>
        </w:rPr>
        <w:t>
      Осы тармақ шетелдік қаржылық емес ұйымдардың филиалдары (өкілдіктері) жүзеге асыратын ішкі корпоративтік ақша аударымдарына қолданылмайды.</w:t>
      </w:r>
    </w:p>
    <w:bookmarkEnd w:id="463"/>
    <w:bookmarkStart w:name="z503" w:id="464"/>
    <w:p>
      <w:pPr>
        <w:spacing w:after="0"/>
        <w:ind w:left="0"/>
        <w:jc w:val="both"/>
      </w:pPr>
      <w:r>
        <w:rPr>
          <w:rFonts w:ascii="Times New Roman"/>
          <w:b w:val="false"/>
          <w:i w:val="false"/>
          <w:color w:val="000000"/>
          <w:sz w:val="28"/>
        </w:rPr>
        <w:t>
      20. Жүргізілуі Қазақстан Республикасының валюталық заңнамасының талаптарын орындаудан жалтаруға бағытталуы мүмкін валюталық операцияларға:</w:t>
      </w:r>
    </w:p>
    <w:bookmarkEnd w:id="464"/>
    <w:bookmarkStart w:name="z504" w:id="465"/>
    <w:p>
      <w:pPr>
        <w:spacing w:after="0"/>
        <w:ind w:left="0"/>
        <w:jc w:val="both"/>
      </w:pPr>
      <w:r>
        <w:rPr>
          <w:rFonts w:ascii="Times New Roman"/>
          <w:b w:val="false"/>
          <w:i w:val="false"/>
          <w:color w:val="000000"/>
          <w:sz w:val="28"/>
        </w:rPr>
        <w:t>
      1) бір тұлғаның бір күнтізбелік айдағы бір бейрезидентпенпен жасалған екі немесе одан да көп валюталық шарттар бойынша жалпы сомасы шекті мәннен асатын төлемдері және (немесе) ақша аударымдары, одан асатын мұндай валюталық шарттарға есептік нөмір берілуге тиіс;</w:t>
      </w:r>
    </w:p>
    <w:bookmarkEnd w:id="465"/>
    <w:bookmarkStart w:name="z505" w:id="466"/>
    <w:p>
      <w:pPr>
        <w:spacing w:after="0"/>
        <w:ind w:left="0"/>
        <w:jc w:val="both"/>
      </w:pPr>
      <w:r>
        <w:rPr>
          <w:rFonts w:ascii="Times New Roman"/>
          <w:b w:val="false"/>
          <w:i w:val="false"/>
          <w:color w:val="000000"/>
          <w:sz w:val="28"/>
        </w:rPr>
        <w:t>
      2) егер ұлттық валютадағы ақшаның шығу көзі бейрезиденттің резидентке тауарларды сатудан (жұмыстарды орындаудан, қызмет көрсетуден), өзге де қаржы активтерін ұлттық валютаға сатудан, Қазақстан Республикасының аумағындағы қызметтен ұлттық валютада дивидендтер алудан, мемлекеттік кірістер органдарының бұрын бейрезидент төлеген салықтарды және бюджетке төленетін басқа да міндетті төлемдерді және ұлттық валютаның өзге де экономикалық негізделген шығу көздерін қайтарудан түскен ақшаны алуына байланысты болмаса, бейрезиденттің баламасы елу мың АҚШ долларынан асатын сомаға ұлттық валюта үшін қолма-қол ақшасыз шетел валютасын бір уәкілетті банктен бір жұмыс күні ішінде сатып алу операциялары жатады.</w:t>
      </w:r>
    </w:p>
    <w:bookmarkEnd w:id="466"/>
    <w:bookmarkStart w:name="z506" w:id="467"/>
    <w:p>
      <w:pPr>
        <w:spacing w:after="0"/>
        <w:ind w:left="0"/>
        <w:jc w:val="both"/>
      </w:pPr>
      <w:r>
        <w:rPr>
          <w:rFonts w:ascii="Times New Roman"/>
          <w:b w:val="false"/>
          <w:i w:val="false"/>
          <w:color w:val="000000"/>
          <w:sz w:val="28"/>
        </w:rPr>
        <w:t>
      21. Айқын экономикалық мәні жоқ валюталық операцияға, егер тиісті валюталық шарттың талаптарында (бастапқыда не валюталық шартқа өзгерістер және (немесе) толықтырулар енгізілгеннен кейін) қаржылай қарыз нысанын пайдаланғаны үшін сыйақы төлеу көзделмесе, резиденттің үлестес тұлға болып табылмайтын бейрезидентке ақша беруін көздейтін қаржылай қарыз жатады.</w:t>
      </w:r>
    </w:p>
    <w:bookmarkEnd w:id="467"/>
    <w:bookmarkStart w:name="z507" w:id="468"/>
    <w:p>
      <w:pPr>
        <w:spacing w:after="0"/>
        <w:ind w:left="0"/>
        <w:jc w:val="both"/>
      </w:pPr>
      <w:r>
        <w:rPr>
          <w:rFonts w:ascii="Times New Roman"/>
          <w:b w:val="false"/>
          <w:i w:val="false"/>
          <w:color w:val="000000"/>
          <w:sz w:val="28"/>
        </w:rPr>
        <w:t>
      22. Қағидалардың 19, 20 және 21-тармақтарында көрсетілген валюталық операцияларды жүргізу кезінде уәкілетті банктің клиенті уәкілетті банкке осы төлем және (немесе) ақша аударымы туралы ақпаратты валюталық бақылау органдарына және құқық қорғау органдарына ұсынуға рұқсат береді.</w:t>
      </w:r>
    </w:p>
    <w:bookmarkEnd w:id="468"/>
    <w:bookmarkStart w:name="z508" w:id="469"/>
    <w:p>
      <w:pPr>
        <w:spacing w:after="0"/>
        <w:ind w:left="0"/>
        <w:jc w:val="both"/>
      </w:pPr>
      <w:r>
        <w:rPr>
          <w:rFonts w:ascii="Times New Roman"/>
          <w:b w:val="false"/>
          <w:i w:val="false"/>
          <w:color w:val="000000"/>
          <w:sz w:val="28"/>
        </w:rPr>
        <w:t>
      Валюталық операцияларды жүзеге асыратын резидент немесе бейрезидент болып табылатын уәкілетті банктің клиенті уәкілетті банктің талабы бойынша уәкілетті банкке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КЖТҚ/ЖҚЖҚТҚҚ туралы заң) талаптарына сәйкес операцияға мониторинг жүргізу және оны зерделеу үшін қажетті құжаттар мен ақпаратты ұсынады.</w:t>
      </w:r>
    </w:p>
    <w:bookmarkEnd w:id="469"/>
    <w:bookmarkStart w:name="z509" w:id="470"/>
    <w:p>
      <w:pPr>
        <w:spacing w:after="0"/>
        <w:ind w:left="0"/>
        <w:jc w:val="both"/>
      </w:pPr>
      <w:r>
        <w:rPr>
          <w:rFonts w:ascii="Times New Roman"/>
          <w:b w:val="false"/>
          <w:i w:val="false"/>
          <w:color w:val="000000"/>
          <w:sz w:val="28"/>
        </w:rPr>
        <w:t>
      23. Қағидалардың 19, 20 және 21-тармақтарында көрсетілген валюталық операцияларды жүргізу кезінде уәкілетті банк КЖТҚ/ЖҚЖҚТҚҚ туралы заңның 11-бабына сәйкес әзірленіп, қабылданған ішкі бақылау қағидаларында көзделген клиенттердің операцияларын мониторингтеу және зерделеу бағдарламасына сәйкес осындай операцияға мониторинг жүргізеді және оны зерделейді.</w:t>
      </w:r>
    </w:p>
    <w:bookmarkEnd w:id="470"/>
    <w:bookmarkStart w:name="z510" w:id="471"/>
    <w:p>
      <w:pPr>
        <w:spacing w:after="0"/>
        <w:ind w:left="0"/>
        <w:jc w:val="left"/>
      </w:pPr>
      <w:r>
        <w:rPr>
          <w:rFonts w:ascii="Times New Roman"/>
          <w:b/>
          <w:i w:val="false"/>
          <w:color w:val="000000"/>
        </w:rPr>
        <w:t xml:space="preserve"> 3-тарау. Қазақстан Республикасының ішкі валюта нарығында қолма-қол ақшасыз шетел валютасын сатып алу және (немесе) сату тәртібі</w:t>
      </w:r>
    </w:p>
    <w:bookmarkEnd w:id="471"/>
    <w:bookmarkStart w:name="z511" w:id="472"/>
    <w:p>
      <w:pPr>
        <w:spacing w:after="0"/>
        <w:ind w:left="0"/>
        <w:jc w:val="both"/>
      </w:pPr>
      <w:r>
        <w:rPr>
          <w:rFonts w:ascii="Times New Roman"/>
          <w:b w:val="false"/>
          <w:i w:val="false"/>
          <w:color w:val="000000"/>
          <w:sz w:val="28"/>
        </w:rPr>
        <w:t>
      24. Резиденттер және бейрезиденттер Қазақстан Республикасының ішкі валюта нарығында уәкілетті банктердегі банктік шоттар арқылы қолма-қол ақшасыз шетел валютасын сатып алуды және (немесе) сатуды қолма-қол ақшасыз шетел валютасын сатып алуға немесе сатуға өтінім (өтінімдер) негізінде жүзеге асырады.</w:t>
      </w:r>
    </w:p>
    <w:bookmarkEnd w:id="472"/>
    <w:bookmarkStart w:name="z512" w:id="473"/>
    <w:p>
      <w:pPr>
        <w:spacing w:after="0"/>
        <w:ind w:left="0"/>
        <w:jc w:val="both"/>
      </w:pPr>
      <w:r>
        <w:rPr>
          <w:rFonts w:ascii="Times New Roman"/>
          <w:b w:val="false"/>
          <w:i w:val="false"/>
          <w:color w:val="000000"/>
          <w:sz w:val="28"/>
        </w:rPr>
        <w:t xml:space="preserve">
      Шетелдік қаржылық емес ұйымдардың (резиденттер және бейрезиденттер) филиалдары (өкілдіктері) аударым ішкі корпоративтік болып табылатындығын растайтын құжаттың негізінде ішкі корпоративтік ақша аударымын бұдан әрі жүзеге асыру үшін Қазақстан Республикасының ішкі валюта нарығында уәкілетті банктердегі банктік шоттар арқылы қолма-қол ақшасыз шетел валютасын сатып алуды және (немесе) сатуды жүзеге асырады. </w:t>
      </w:r>
    </w:p>
    <w:bookmarkEnd w:id="473"/>
    <w:bookmarkStart w:name="z513" w:id="474"/>
    <w:p>
      <w:pPr>
        <w:spacing w:after="0"/>
        <w:ind w:left="0"/>
        <w:jc w:val="both"/>
      </w:pPr>
      <w:r>
        <w:rPr>
          <w:rFonts w:ascii="Times New Roman"/>
          <w:b w:val="false"/>
          <w:i w:val="false"/>
          <w:color w:val="000000"/>
          <w:sz w:val="28"/>
        </w:rPr>
        <w:t>
      Осы тараудың талаптары уәкілетті банктердің резиденттері және бейрезиденттері болып табылатын жеке тұлғалардың қолма-қол ақшасыз шетел валютасын сатып алуына немесе сатуына қолданылмайды.</w:t>
      </w:r>
    </w:p>
    <w:bookmarkEnd w:id="474"/>
    <w:bookmarkStart w:name="z514" w:id="475"/>
    <w:p>
      <w:pPr>
        <w:spacing w:after="0"/>
        <w:ind w:left="0"/>
        <w:jc w:val="both"/>
      </w:pPr>
      <w:r>
        <w:rPr>
          <w:rFonts w:ascii="Times New Roman"/>
          <w:b w:val="false"/>
          <w:i w:val="false"/>
          <w:color w:val="000000"/>
          <w:sz w:val="28"/>
        </w:rPr>
        <w:t>
      25. Резидент-заңды тұлғалар Қағидалардың 24-тармағына сәйкес қолма-қол ақшасыз шетел валютасын сатып алуға немесе сатуға өтінімді (өтінімдерді) ресімдеу кезінде қолма-қол ақшасыз шетел валютасын сатып алу мақсатын көрсетеді.</w:t>
      </w:r>
    </w:p>
    <w:bookmarkEnd w:id="475"/>
    <w:bookmarkStart w:name="z515" w:id="476"/>
    <w:p>
      <w:pPr>
        <w:spacing w:after="0"/>
        <w:ind w:left="0"/>
        <w:jc w:val="both"/>
      </w:pPr>
      <w:r>
        <w:rPr>
          <w:rFonts w:ascii="Times New Roman"/>
          <w:b w:val="false"/>
          <w:i w:val="false"/>
          <w:color w:val="000000"/>
          <w:sz w:val="28"/>
        </w:rPr>
        <w:t>
      Бейрезидент-заңды тұлғалар Қағидалардың 24-тармағына сәйкес ұлттық валютамен уәкілетті банктердегі банктік шоттар арқылы қолма-қол ақшасыз шетел валютасын сатып алуға немесе сатуға өтінімді (өтінімдерді) ресімдеу кезінде қолма-қол ақшасыз шетел валютасын сатып алу немесе сату мақсатын көрсетеді.</w:t>
      </w:r>
    </w:p>
    <w:bookmarkEnd w:id="476"/>
    <w:bookmarkStart w:name="z516" w:id="477"/>
    <w:p>
      <w:pPr>
        <w:spacing w:after="0"/>
        <w:ind w:left="0"/>
        <w:jc w:val="both"/>
      </w:pPr>
      <w:r>
        <w:rPr>
          <w:rFonts w:ascii="Times New Roman"/>
          <w:b w:val="false"/>
          <w:i w:val="false"/>
          <w:color w:val="000000"/>
          <w:sz w:val="28"/>
        </w:rPr>
        <w:t>
      26. Резидент-заңды тұлғалар шетел валютасындағы міндеттемелерді орындауға байланысты емес мақсаттарға бір уәкілетті банктен бір жұмыс күні ұлттық валютаға қолма-қол ақшасыз шетел валютасын қолма-қол ақшасыз шетел валютасын сатып алу сомасының шекті мәнінен аспайтын сомаға сатып алады.</w:t>
      </w:r>
    </w:p>
    <w:bookmarkEnd w:id="477"/>
    <w:bookmarkStart w:name="z517" w:id="478"/>
    <w:p>
      <w:pPr>
        <w:spacing w:after="0"/>
        <w:ind w:left="0"/>
        <w:jc w:val="both"/>
      </w:pPr>
      <w:r>
        <w:rPr>
          <w:rFonts w:ascii="Times New Roman"/>
          <w:b w:val="false"/>
          <w:i w:val="false"/>
          <w:color w:val="000000"/>
          <w:sz w:val="28"/>
        </w:rPr>
        <w:t>
      Шетел валютасындағы міндеттемелерді орындауға байланысты емес мақсаттарға қолма-қол ақшасыз шетел валютасын резидент-заңды тұлғаның меншікті шоттарына, оның ішінде оның оқшауланған бөлімшелерінің шоттарына есепке жатқызу және (немесе) аудару, сондай-ақ шетел валютасындағы өтеусіз ақша аударымдары жатады.</w:t>
      </w:r>
    </w:p>
    <w:bookmarkEnd w:id="478"/>
    <w:bookmarkStart w:name="z518" w:id="479"/>
    <w:p>
      <w:pPr>
        <w:spacing w:after="0"/>
        <w:ind w:left="0"/>
        <w:jc w:val="both"/>
      </w:pPr>
      <w:r>
        <w:rPr>
          <w:rFonts w:ascii="Times New Roman"/>
          <w:b w:val="false"/>
          <w:i w:val="false"/>
          <w:color w:val="000000"/>
          <w:sz w:val="28"/>
        </w:rPr>
        <w:t>
      27. Резидент-заңды тұлға бір уәкілетті банкте бір жұмыс күні ұлттық валюта үшін қолма-қол ақшасыз шетел валютасын сатып алу кезінде қолма-қол ақшасыз шетел валютасын сатып алу сомасының шекті мәнінен асатын сомаға міндеттемелерді орындауға байланысты мақсаттарға қолма-қол ақшасыз шетел валютасын сатып алуға арналған өтінімге (өтінімдерге) қоса:</w:t>
      </w:r>
    </w:p>
    <w:bookmarkEnd w:id="479"/>
    <w:bookmarkStart w:name="z519" w:id="480"/>
    <w:p>
      <w:pPr>
        <w:spacing w:after="0"/>
        <w:ind w:left="0"/>
        <w:jc w:val="both"/>
      </w:pPr>
      <w:r>
        <w:rPr>
          <w:rFonts w:ascii="Times New Roman"/>
          <w:b w:val="false"/>
          <w:i w:val="false"/>
          <w:color w:val="000000"/>
          <w:sz w:val="28"/>
        </w:rPr>
        <w:t>
      1) орындалуы үшін қолма-қол ақшасыз шетел валютасы сатып алынатын валюталық шарттың көшірмесі және төлемге шот не өзге құжатты (егер валюталық шарттың талаптары бойынша шоттан не өзге төлем құжатынан үзінді көшірме міндетті болып табылса);</w:t>
      </w:r>
    </w:p>
    <w:bookmarkEnd w:id="480"/>
    <w:bookmarkStart w:name="z520" w:id="481"/>
    <w:p>
      <w:pPr>
        <w:spacing w:after="0"/>
        <w:ind w:left="0"/>
        <w:jc w:val="both"/>
      </w:pPr>
      <w:r>
        <w:rPr>
          <w:rFonts w:ascii="Times New Roman"/>
          <w:b w:val="false"/>
          <w:i w:val="false"/>
          <w:color w:val="000000"/>
          <w:sz w:val="28"/>
        </w:rPr>
        <w:t>
      2) Қағидалардың 28-тармағында көзделген жағдайларды қоспағанда, ұлттық валютаға қолма-қол ақшасыз шетел валютасын сатып алуға арналған өтінімге (өтінімдерге) уәкілетті банкке оны сатып алынған күннен бастап он жұмыс күні ішінде мәлімделген мақсаттарға пайдаланбаған жағдайда, осы валютаны кейінгі үш жұмыс күні ішінде ұлттық валютаға сатуға нұсқау береді.</w:t>
      </w:r>
    </w:p>
    <w:bookmarkEnd w:id="481"/>
    <w:bookmarkStart w:name="z521" w:id="482"/>
    <w:p>
      <w:pPr>
        <w:spacing w:after="0"/>
        <w:ind w:left="0"/>
        <w:jc w:val="both"/>
      </w:pPr>
      <w:r>
        <w:rPr>
          <w:rFonts w:ascii="Times New Roman"/>
          <w:b w:val="false"/>
          <w:i w:val="false"/>
          <w:color w:val="000000"/>
          <w:sz w:val="28"/>
        </w:rPr>
        <w:t>
      Бір уәкілетті банктен бір жұмыс күні сомасы жеке алғанда баламасы қолма-қол ақшасыз шетел валютасын сатып алу сомасының шекті мәнінен аспайтын, бірақ қосу нәтижесінде баламасы қолма-қол ақшасыз шетел валютасын сатып алу сомасының шекті мәнінен асатын бірнеше өтінім бойынша ұлттық валюта үшін қолма-қол ақшасыз шетел валютасын сатып алған кезде осы тармақтың бірінші бөлігінің талаптары орындалуы осы тармақтың бірінші бөлігінде белгіленген соманың шекті мәнін арттыруға әкеп соғатын өтінімдерге қолданылады.</w:t>
      </w:r>
    </w:p>
    <w:bookmarkEnd w:id="482"/>
    <w:bookmarkStart w:name="z522" w:id="483"/>
    <w:p>
      <w:pPr>
        <w:spacing w:after="0"/>
        <w:ind w:left="0"/>
        <w:jc w:val="both"/>
      </w:pPr>
      <w:r>
        <w:rPr>
          <w:rFonts w:ascii="Times New Roman"/>
          <w:b w:val="false"/>
          <w:i w:val="false"/>
          <w:color w:val="000000"/>
          <w:sz w:val="28"/>
        </w:rPr>
        <w:t>
      Қағидалардың осы тармағына сәйкес сатып алынған қолма-қол ақшасыз шетел валютасын шетел валютасындағы міндеттемелерді орындауға байланысты емес мақсаттарға пайдалануға рұқсат етілмейді.</w:t>
      </w:r>
    </w:p>
    <w:bookmarkEnd w:id="483"/>
    <w:bookmarkStart w:name="z523" w:id="484"/>
    <w:p>
      <w:pPr>
        <w:spacing w:after="0"/>
        <w:ind w:left="0"/>
        <w:jc w:val="both"/>
      </w:pPr>
      <w:r>
        <w:rPr>
          <w:rFonts w:ascii="Times New Roman"/>
          <w:b w:val="false"/>
          <w:i w:val="false"/>
          <w:color w:val="000000"/>
          <w:sz w:val="28"/>
        </w:rPr>
        <w:t>
      Егер валюталық шартқа есептік нөмір берілуге тиіс болса, онда есептік нөмір беру туралы белгімен немесе тіркеу куәлігінің көшірмесімен, немесе хабарлама туралы куәліктің көшірмесімен бірге валюталық шарттың көшірмесі ұсынылады.</w:t>
      </w:r>
    </w:p>
    <w:bookmarkEnd w:id="484"/>
    <w:bookmarkStart w:name="z524" w:id="485"/>
    <w:p>
      <w:pPr>
        <w:spacing w:after="0"/>
        <w:ind w:left="0"/>
        <w:jc w:val="both"/>
      </w:pPr>
      <w:r>
        <w:rPr>
          <w:rFonts w:ascii="Times New Roman"/>
          <w:b w:val="false"/>
          <w:i w:val="false"/>
          <w:color w:val="000000"/>
          <w:sz w:val="28"/>
        </w:rPr>
        <w:t>
      Уәкілетті ұйымдардың уәкілетті банктен ұлттық валютаға қолма-қол ақшасыз шетел валютасын сатып алуы қолма-қол шетел валютасымен айырбастау операцияларына арналған қолданыстағы лицензия және оған қолданыстағы қосымшаның (қолданыстағы қосымшалардың) негізінде жүзеге асырылады.</w:t>
      </w:r>
    </w:p>
    <w:bookmarkEnd w:id="485"/>
    <w:bookmarkStart w:name="z525" w:id="486"/>
    <w:p>
      <w:pPr>
        <w:spacing w:after="0"/>
        <w:ind w:left="0"/>
        <w:jc w:val="both"/>
      </w:pPr>
      <w:r>
        <w:rPr>
          <w:rFonts w:ascii="Times New Roman"/>
          <w:b w:val="false"/>
          <w:i w:val="false"/>
          <w:color w:val="000000"/>
          <w:sz w:val="28"/>
        </w:rPr>
        <w:t>
      28. Резидент-заңды тұлға осы резидент-заңды тұлға өзінің акционерлері, құрылтайшылары, қатысушылары арасында бөлетін таза кірісті немесе оның бір бөлігін төлеу мақсатына қолма-қол ақшасыз шетел валютасын сатып алған кезде уәкілетті банкке Қағидалардың 27-тармағында көзделген нұсқауды ұсыну талап етілмейді.</w:t>
      </w:r>
    </w:p>
    <w:bookmarkEnd w:id="486"/>
    <w:bookmarkStart w:name="z526" w:id="487"/>
    <w:p>
      <w:pPr>
        <w:spacing w:after="0"/>
        <w:ind w:left="0"/>
        <w:jc w:val="both"/>
      </w:pPr>
      <w:r>
        <w:rPr>
          <w:rFonts w:ascii="Times New Roman"/>
          <w:b w:val="false"/>
          <w:i w:val="false"/>
          <w:color w:val="000000"/>
          <w:sz w:val="28"/>
        </w:rPr>
        <w:t>
      Резидент-заңды тұлға Қағидалардың 27-тармағына сәйкес уәкілетті банктен (банк шоттарын ашуға және жүргізуге уәкілетті органның лицензиясы жоқ бағалы қағаздар нарығының кәсіби қатысушысынан басқа) валюталық шарт сомасы бір жүз миллион АҚШ доллары баламасынан асатын алынған сыртқы қарыздар және шығарылым проспектісіне сәйкес номиналдық сомасы бір жүз миллион АҚШ доллары баламасынан асатын және міндеттемелерді орындау қолма-қол ақшасыз шетел валютасын сатып алу күнінен бастап күнтізбелік тоқсан күн ішінде басталатын шетел валютасында шығарылған облигациялар бойынша Қазақстан Республикасының бейрезиденті алдындағы шетел валютасындағы міндеттемелерін өтеу мақсатына қолма-қол ақшасыз шетел валютасын сатып алған кезде резидент-заңды тұлға қолма-қол ақшасыз шетел валютасын сатып алу өтініміне (өтінімдеріне) мынадай құжаттарды:</w:t>
      </w:r>
    </w:p>
    <w:bookmarkEnd w:id="487"/>
    <w:bookmarkStart w:name="z527" w:id="488"/>
    <w:p>
      <w:pPr>
        <w:spacing w:after="0"/>
        <w:ind w:left="0"/>
        <w:jc w:val="both"/>
      </w:pPr>
      <w:r>
        <w:rPr>
          <w:rFonts w:ascii="Times New Roman"/>
          <w:b w:val="false"/>
          <w:i w:val="false"/>
          <w:color w:val="000000"/>
          <w:sz w:val="28"/>
        </w:rPr>
        <w:t>
      1) тиісті шетел валютасында жеке банктік шот ашу өтінішін;</w:t>
      </w:r>
    </w:p>
    <w:bookmarkEnd w:id="488"/>
    <w:bookmarkStart w:name="z528" w:id="489"/>
    <w:p>
      <w:pPr>
        <w:spacing w:after="0"/>
        <w:ind w:left="0"/>
        <w:jc w:val="both"/>
      </w:pPr>
      <w:r>
        <w:rPr>
          <w:rFonts w:ascii="Times New Roman"/>
          <w:b w:val="false"/>
          <w:i w:val="false"/>
          <w:color w:val="000000"/>
          <w:sz w:val="28"/>
        </w:rPr>
        <w:t>
      2) сатып алынған қолма-қол ақшасыз шетел валютасын шетел валютасындағы жеке банктік шотқа есепке жатқызу нұсқауын;</w:t>
      </w:r>
    </w:p>
    <w:bookmarkEnd w:id="489"/>
    <w:bookmarkStart w:name="z529" w:id="490"/>
    <w:p>
      <w:pPr>
        <w:spacing w:after="0"/>
        <w:ind w:left="0"/>
        <w:jc w:val="both"/>
      </w:pPr>
      <w:r>
        <w:rPr>
          <w:rFonts w:ascii="Times New Roman"/>
          <w:b w:val="false"/>
          <w:i w:val="false"/>
          <w:color w:val="000000"/>
          <w:sz w:val="28"/>
        </w:rPr>
        <w:t>
      3) сатып алынған күннен бастап күнтізбелік тоқсан күн ішінде оны мәлімделген мақсатқа пайдаланбаған жағдайда осы валютаны кейінгі үш жұмыс күні ішінде ұлттық валютаға сату нұсқауын;</w:t>
      </w:r>
    </w:p>
    <w:bookmarkEnd w:id="490"/>
    <w:bookmarkStart w:name="z530" w:id="491"/>
    <w:p>
      <w:pPr>
        <w:spacing w:after="0"/>
        <w:ind w:left="0"/>
        <w:jc w:val="both"/>
      </w:pPr>
      <w:r>
        <w:rPr>
          <w:rFonts w:ascii="Times New Roman"/>
          <w:b w:val="false"/>
          <w:i w:val="false"/>
          <w:color w:val="000000"/>
          <w:sz w:val="28"/>
        </w:rPr>
        <w:t>
      4) міндеттемелерді орындау сомасы мен мерзімін растайтын құжаттарды (кредиттік шартты және төлем кестесін, валюталық шарттың талаптарына сәйкес міндетті болып табылатын өзге құжаттарды) қоса береді.</w:t>
      </w:r>
    </w:p>
    <w:bookmarkEnd w:id="491"/>
    <w:bookmarkStart w:name="z531" w:id="492"/>
    <w:p>
      <w:pPr>
        <w:spacing w:after="0"/>
        <w:ind w:left="0"/>
        <w:jc w:val="both"/>
      </w:pPr>
      <w:r>
        <w:rPr>
          <w:rFonts w:ascii="Times New Roman"/>
          <w:b w:val="false"/>
          <w:i w:val="false"/>
          <w:color w:val="000000"/>
          <w:sz w:val="28"/>
        </w:rPr>
        <w:t>
      Уәкілетті банк (банк шоттарын ашуға және жүргізуге уәкілетті органның лицензиясы жоқ бағалы қағаздар нарығының кәсіби қатысушысынан басқа) резидент-заңды тұлға сатып алған қолма-қол ақшасыз шетел валютасын жеке банктік шотқа есепке жазады және оны резидент-заңды тұлғаның мәлімделген мақсатқа ғана пайдалануын қамтамасыз етеді.</w:t>
      </w:r>
    </w:p>
    <w:bookmarkEnd w:id="492"/>
    <w:bookmarkStart w:name="z532" w:id="493"/>
    <w:p>
      <w:pPr>
        <w:spacing w:after="0"/>
        <w:ind w:left="0"/>
        <w:jc w:val="both"/>
      </w:pPr>
      <w:r>
        <w:rPr>
          <w:rFonts w:ascii="Times New Roman"/>
          <w:b w:val="false"/>
          <w:i w:val="false"/>
          <w:color w:val="000000"/>
          <w:sz w:val="28"/>
        </w:rPr>
        <w:t>
      Резидент-заңды тұлға (уәкілетті банкті қоспағанда) Қағидалардың 27- тармағына сәйкес уәкілетті банк болып табылатын және банк шоттарын ашуға және жүргізуге уәкілетті органның лицензиясы жоқ бағалы қағаздар нарығының кәсіби қатысушысынан валюталық шарт сомасы бір жүз миллион АҚШ доллары баламасынан асатын алынған сыртқы қарыздар және шығарылым проспектісіне сәйкес номиналдық сомасы бір жүз миллион АҚШ доллары баламасынан асатын және міндеттемелерді орындау қолма-қол ақшасыз шетел валютасын сатып алу күнінен бастап күнтізбелік тоқсан күн ішінде басталатын шетел валютасында шығарылған облигациялар бойынша Қазақстан Республикасының бейрезиденті алдындағы шетел валютасындағы міндеттемелерін өтеу мақсатына қолма-қол ақшасыз шетел валютасын сатып алған кезде резидент-заңды тұлға қолма-қол ақшасыз шетел валютасын сатып алу өтініміне (өтінімдеріне) мынадай құжаттарды:</w:t>
      </w:r>
    </w:p>
    <w:bookmarkEnd w:id="493"/>
    <w:bookmarkStart w:name="z533" w:id="494"/>
    <w:p>
      <w:pPr>
        <w:spacing w:after="0"/>
        <w:ind w:left="0"/>
        <w:jc w:val="both"/>
      </w:pPr>
      <w:r>
        <w:rPr>
          <w:rFonts w:ascii="Times New Roman"/>
          <w:b w:val="false"/>
          <w:i w:val="false"/>
          <w:color w:val="000000"/>
          <w:sz w:val="28"/>
        </w:rPr>
        <w:t>
      1) тиісті шетел валютасында бөлек жеке шот (қосалқы шот) ашу өтінішін;</w:t>
      </w:r>
    </w:p>
    <w:bookmarkEnd w:id="494"/>
    <w:bookmarkStart w:name="z534" w:id="495"/>
    <w:p>
      <w:pPr>
        <w:spacing w:after="0"/>
        <w:ind w:left="0"/>
        <w:jc w:val="both"/>
      </w:pPr>
      <w:r>
        <w:rPr>
          <w:rFonts w:ascii="Times New Roman"/>
          <w:b w:val="false"/>
          <w:i w:val="false"/>
          <w:color w:val="000000"/>
          <w:sz w:val="28"/>
        </w:rPr>
        <w:t>
      2) сатып алынған қолма-қол ақшасыз шетел валютасын шетел валютасындағы бөлек жеке шотқа (қосалқы шотқа) есепке жатқызу нұсқауын;</w:t>
      </w:r>
    </w:p>
    <w:bookmarkEnd w:id="495"/>
    <w:bookmarkStart w:name="z535" w:id="496"/>
    <w:p>
      <w:pPr>
        <w:spacing w:after="0"/>
        <w:ind w:left="0"/>
        <w:jc w:val="both"/>
      </w:pPr>
      <w:r>
        <w:rPr>
          <w:rFonts w:ascii="Times New Roman"/>
          <w:b w:val="false"/>
          <w:i w:val="false"/>
          <w:color w:val="000000"/>
          <w:sz w:val="28"/>
        </w:rPr>
        <w:t>
      3) сатып алынған күннен бастап күнтізбелік тоқсан күн ішінде оны мәлімделген мақсатқа пайдаланбаған жағдайда осы валютаны кейінгі үш жұмыс күні ішінде ұлттық валютаға сату нұсқауын;</w:t>
      </w:r>
    </w:p>
    <w:bookmarkEnd w:id="496"/>
    <w:bookmarkStart w:name="z536" w:id="497"/>
    <w:p>
      <w:pPr>
        <w:spacing w:after="0"/>
        <w:ind w:left="0"/>
        <w:jc w:val="both"/>
      </w:pPr>
      <w:r>
        <w:rPr>
          <w:rFonts w:ascii="Times New Roman"/>
          <w:b w:val="false"/>
          <w:i w:val="false"/>
          <w:color w:val="000000"/>
          <w:sz w:val="28"/>
        </w:rPr>
        <w:t>
      4) міндеттемелерді орындау сомасы мен мерзімін растайтын құжаттарды (кредиттік шартты және төлем кестесін, валюталық шарттың талаптарына сәйкес міндетті болып табылатын өзге құжаттарды) қоса береді.</w:t>
      </w:r>
    </w:p>
    <w:bookmarkEnd w:id="497"/>
    <w:bookmarkStart w:name="z537" w:id="498"/>
    <w:p>
      <w:pPr>
        <w:spacing w:after="0"/>
        <w:ind w:left="0"/>
        <w:jc w:val="both"/>
      </w:pPr>
      <w:r>
        <w:rPr>
          <w:rFonts w:ascii="Times New Roman"/>
          <w:b w:val="false"/>
          <w:i w:val="false"/>
          <w:color w:val="000000"/>
          <w:sz w:val="28"/>
        </w:rPr>
        <w:t>
      Уәкілетті банк болып табылатын және банк шоттарын ашуға және жүргізуге уәкілетті органның лицензиясы жоқ бағалы қағаздар нарығының кәсіби қатысушысы резидент-заңды тұлға сатып алған қолма-қол ақшасыз шетел валютасын бөлек жеке шотқа (қосалқы шотқа) есепке жазады және оны резидент-заңды тұлғаның мәлімделген мақсатқа ғана пайдалануын қамтамасыз етеді.</w:t>
      </w:r>
    </w:p>
    <w:bookmarkEnd w:id="498"/>
    <w:bookmarkStart w:name="z538" w:id="499"/>
    <w:p>
      <w:pPr>
        <w:spacing w:after="0"/>
        <w:ind w:left="0"/>
        <w:jc w:val="both"/>
      </w:pPr>
      <w:r>
        <w:rPr>
          <w:rFonts w:ascii="Times New Roman"/>
          <w:b w:val="false"/>
          <w:i w:val="false"/>
          <w:color w:val="000000"/>
          <w:sz w:val="28"/>
        </w:rPr>
        <w:t>
      29. Резидент-заңды тұлғаның қолма-қол ақшасыз шетел валютасын сатып алу сомасының шекті мәнінен астам сомаға ұлттық валютаға қолма-қол ақшасыз шетел валютасын сатып алуға бір уәкілетті банкте бір жұмыс күні өтінімді (өтінімдерді) орындау кезінде уәкілетті банк өтінімде (өтінімдерде) көрсетілген қолма-қол ақшасыз шетел валютасын сатып алу мақсаты мен сомасын валюталық шартпен және шотпен не қолма-қол ақшасыз шетел валютасын сатып алу мақсаты мен сомасын растайтын өзге төлем құжатымен, сондай-ақ осы валюталық шарт негізінде Қағидаларға сәйкес бұрын жүзеге асырылған ұлттық валютаға қолма-қол ақшасыз шетел валютасын сатып алу туралы қолда бар мәліметтермен салыстырып тексереді.</w:t>
      </w:r>
    </w:p>
    <w:bookmarkEnd w:id="499"/>
    <w:bookmarkStart w:name="z539" w:id="500"/>
    <w:p>
      <w:pPr>
        <w:spacing w:after="0"/>
        <w:ind w:left="0"/>
        <w:jc w:val="both"/>
      </w:pPr>
      <w:r>
        <w:rPr>
          <w:rFonts w:ascii="Times New Roman"/>
          <w:b w:val="false"/>
          <w:i w:val="false"/>
          <w:color w:val="000000"/>
          <w:sz w:val="28"/>
        </w:rPr>
        <w:t>
      Валюталық шарт бойынша ұлттық валютаға қолма қол ақшасыз шетел валютасын сатып алудың жалпы сомасы валюталық шарт сомасынан асып кетуіне жол берілмейді. Валюталық шарт бойынша ұлттық валютаға қолма қол ақшасыз шетел валютасын сатып алудың жалпы сомасы резидент-заңды тұлғаның өтінімдері және (немесе) басқа уәкілетті банктердің осы валюталық шарттың шеңберінде жүзеге асырылған шетел валютасын сатып алу ақпараты негізінде есептеледі.</w:t>
      </w:r>
    </w:p>
    <w:bookmarkEnd w:id="500"/>
    <w:bookmarkStart w:name="z540" w:id="501"/>
    <w:p>
      <w:pPr>
        <w:spacing w:after="0"/>
        <w:ind w:left="0"/>
        <w:jc w:val="both"/>
      </w:pPr>
      <w:r>
        <w:rPr>
          <w:rFonts w:ascii="Times New Roman"/>
          <w:b w:val="false"/>
          <w:i w:val="false"/>
          <w:color w:val="000000"/>
          <w:sz w:val="28"/>
        </w:rPr>
        <w:t>
      30. Резидент-заңды тұлға қолма-қол ақшасыз шетел валютасы сатып алынған бұрын ресімделген өтінімге Қағидалардың 27-тармағының бірінші бөлігіне сәйкес ресімделген қосымша өтінімді уәкілетті банкке ұсынған кезде Қағидалардың 28-тармағында көзделген жағдайларды қоспағанда, Қағидалардың 26 және 27-тармақтарына сәйкес сатып алынған қолма-қол ақшасыз шетел валютасын басқа валюталық шарт бойынша шетел валютасындағы міндеттемелерді орындауға байланысты мақсаттарға пайдалануға рұқсат етіледі.</w:t>
      </w:r>
    </w:p>
    <w:bookmarkEnd w:id="501"/>
    <w:bookmarkStart w:name="z541" w:id="502"/>
    <w:p>
      <w:pPr>
        <w:spacing w:after="0"/>
        <w:ind w:left="0"/>
        <w:jc w:val="both"/>
      </w:pPr>
      <w:r>
        <w:rPr>
          <w:rFonts w:ascii="Times New Roman"/>
          <w:b w:val="false"/>
          <w:i w:val="false"/>
          <w:color w:val="000000"/>
          <w:sz w:val="28"/>
        </w:rPr>
        <w:t>
      Резидент-заңды тұлға валюталық шарт бойынша шетел валютасындағы міндеттемелерін орындау мақсатында Қағидалардың 27-тармағына және 28-тармағының екінші бөлігіне сәйкес бұрын сатып алған қолма-қол ақшасыз шетел валютасын басқа уәкілетті банктегі өзінің шотына аударған кезде уәкілетті банк клиенттің (Нормативтік құқықтық актілерді мемлекеттік тіркеу тізілімінде № 14419 болып тіркелген)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қаулысымен бекітілген Қазақстан Республикасының аумағында қолма-қол ақшасыз төлемдерді және (немесе) ақша аударымдарын жүзеге асыру қағидаларының 3-қосымшасына сәйкес нысан бойынша ресімделетін ақша аударымына өтінішінде басқа уәкілетті банктің одан әрі валюталық бақылауды жүзеге асыруы үшін сатып алу күнін міндетті түрде көрсетумен Қағидалардың 27-тармағына және 28-тармағының екінші бөлігіне сәйкес бұрын сатып алынған қолма-қол ақшасыз шетел валютасы туралы ақпаратты көрсетуін қамтамасыз етеді.</w:t>
      </w:r>
    </w:p>
    <w:bookmarkEnd w:id="502"/>
    <w:bookmarkStart w:name="z542" w:id="503"/>
    <w:p>
      <w:pPr>
        <w:spacing w:after="0"/>
        <w:ind w:left="0"/>
        <w:jc w:val="both"/>
      </w:pPr>
      <w:r>
        <w:rPr>
          <w:rFonts w:ascii="Times New Roman"/>
          <w:b w:val="false"/>
          <w:i w:val="false"/>
          <w:color w:val="000000"/>
          <w:sz w:val="28"/>
        </w:rPr>
        <w:t>
      Резидент-заңды тұлға Қағидалардың 27-тармағына және 28-тармағының төртінші бөлігіне сәйкес бұрын сатып алынған қолма-қол ақшасыз шетел валютасын валюталық шарт бойынша шетел валютасындағы міндеттемелерді орындау мақсатында уәкілетті банк болып табылатын бағалы қағаздар нарығының кәсіби қатысушысында ашылған меншікті жеке шотына (қосалқы шотқа) аударған кезде уәкілетті банк резидент-заңды тұлғаның келісімі негізінде осы аударыммен бір мезгілде уәкілетті банк болып табылатын бағалы қағаздар нарығының осындай кәсіби қатысушысына Қағидалардың 27-тармағына және 28-тармағының төртінші бөлігіне сәйкес уәкілетті банк болып табылатын бағалы қағаздар нарығының осындай кәсіби қатысушысы одан әрі валюталық бақылауды жүзеге асыруы үшін сатып алу күнін міндетті түрде көрсете отырып, қолма-қол ақшасыз шетел валютасын бұрын сатып алғаны туралы ақпаратты жібереді.</w:t>
      </w:r>
    </w:p>
    <w:bookmarkEnd w:id="503"/>
    <w:bookmarkStart w:name="z543" w:id="504"/>
    <w:p>
      <w:pPr>
        <w:spacing w:after="0"/>
        <w:ind w:left="0"/>
        <w:jc w:val="both"/>
      </w:pPr>
      <w:r>
        <w:rPr>
          <w:rFonts w:ascii="Times New Roman"/>
          <w:b w:val="false"/>
          <w:i w:val="false"/>
          <w:color w:val="000000"/>
          <w:sz w:val="28"/>
        </w:rPr>
        <w:t>
      Валюталық шарт бойынша шетел валютасындағы міндеттемелерді орындау мақсатында оны басқа уәкілетті банкке аударған жағдайда, басқа уәкілетті банк сатып алған күннен бастап он жұмыс күні ішінде оны мәлімделген мақсаттарға пайдаланбаған кезде кейінгі үш жұмыс күні ішінде осы валютаны ұлттық валютаға сатады.</w:t>
      </w:r>
    </w:p>
    <w:bookmarkEnd w:id="504"/>
    <w:bookmarkStart w:name="z544" w:id="505"/>
    <w:p>
      <w:pPr>
        <w:spacing w:after="0"/>
        <w:ind w:left="0"/>
        <w:jc w:val="both"/>
      </w:pPr>
      <w:r>
        <w:rPr>
          <w:rFonts w:ascii="Times New Roman"/>
          <w:b w:val="false"/>
          <w:i w:val="false"/>
          <w:color w:val="000000"/>
          <w:sz w:val="28"/>
        </w:rPr>
        <w:t>
      31. Уәкілетті банк резидент-заңды тұлғаның Қағидалардың 25, 26, 27, және 28-тармақтарына сәйкес ресімделген ұлттық валютаға қолма-қол ақшасыз шетел валютасын сатып алуға өтінімін, сондай-ақ егер:</w:t>
      </w:r>
    </w:p>
    <w:bookmarkEnd w:id="505"/>
    <w:bookmarkStart w:name="z545" w:id="506"/>
    <w:p>
      <w:pPr>
        <w:spacing w:after="0"/>
        <w:ind w:left="0"/>
        <w:jc w:val="both"/>
      </w:pPr>
      <w:r>
        <w:rPr>
          <w:rFonts w:ascii="Times New Roman"/>
          <w:b w:val="false"/>
          <w:i w:val="false"/>
          <w:color w:val="000000"/>
          <w:sz w:val="28"/>
        </w:rPr>
        <w:t>
      резидент-заңды тұлғаның өтінімі және (немесе) басқа уәкілетті банктердің шетел валютасын сатып алу жүзеге асырылғаны туралы ақпараты негізінде есептелген бір валюталық шарт бойынша ұлттық валютаға қолма-қол ақшасыз шетел валютасын сатып алу сомасы осындай валюталық шарттың және шоттың не төлемге арналған өзге құжаттың сомасынан асып кетсе;</w:t>
      </w:r>
    </w:p>
    <w:bookmarkEnd w:id="506"/>
    <w:bookmarkStart w:name="z546" w:id="507"/>
    <w:p>
      <w:pPr>
        <w:spacing w:after="0"/>
        <w:ind w:left="0"/>
        <w:jc w:val="both"/>
      </w:pPr>
      <w:r>
        <w:rPr>
          <w:rFonts w:ascii="Times New Roman"/>
          <w:b w:val="false"/>
          <w:i w:val="false"/>
          <w:color w:val="000000"/>
          <w:sz w:val="28"/>
        </w:rPr>
        <w:t>
      бір резидент-заңды тұлға бір уәкілетті банк арқылы резидент-заңды тұлғаның өтінімі негізінде есептелген шетел валютасындағы міндеттемелерді орындауға байланысты емес мақсаттарға бір жұмыс күніндегі ұлттық валютаға қолма-қол ақшасыз шетел валютасын сатып алу сомасы қолма-қол ақшасыз шетел валютасын сатып алу сомасының шекті мәні баламасынан асып кетсе, орындауға қабылдамайды.</w:t>
      </w:r>
    </w:p>
    <w:bookmarkEnd w:id="507"/>
    <w:bookmarkStart w:name="z547" w:id="508"/>
    <w:p>
      <w:pPr>
        <w:spacing w:after="0"/>
        <w:ind w:left="0"/>
        <w:jc w:val="left"/>
      </w:pPr>
      <w:r>
        <w:rPr>
          <w:rFonts w:ascii="Times New Roman"/>
          <w:b/>
          <w:i w:val="false"/>
          <w:color w:val="000000"/>
        </w:rPr>
        <w:t xml:space="preserve"> 4-тарау. Қолма-қол шетел валютасын алуға, есепке жатқызуға және пайдалануға байланысты банктік шот бойынша операцияларды жүргізу тәртібі</w:t>
      </w:r>
    </w:p>
    <w:bookmarkEnd w:id="508"/>
    <w:bookmarkStart w:name="z548" w:id="509"/>
    <w:p>
      <w:pPr>
        <w:spacing w:after="0"/>
        <w:ind w:left="0"/>
        <w:jc w:val="both"/>
      </w:pPr>
      <w:r>
        <w:rPr>
          <w:rFonts w:ascii="Times New Roman"/>
          <w:b w:val="false"/>
          <w:i w:val="false"/>
          <w:color w:val="000000"/>
          <w:sz w:val="28"/>
        </w:rPr>
        <w:t>
      32. Жеке тұлғалар уәкілетті банктердегі өздерінің банктік шоттарынан (өздерінің банктік шоттарына) қолма-қол шетел валютасын шектеусіз алады (салады).</w:t>
      </w:r>
    </w:p>
    <w:bookmarkEnd w:id="509"/>
    <w:bookmarkStart w:name="z549" w:id="510"/>
    <w:p>
      <w:pPr>
        <w:spacing w:after="0"/>
        <w:ind w:left="0"/>
        <w:jc w:val="both"/>
      </w:pPr>
      <w:r>
        <w:rPr>
          <w:rFonts w:ascii="Times New Roman"/>
          <w:b w:val="false"/>
          <w:i w:val="false"/>
          <w:color w:val="000000"/>
          <w:sz w:val="28"/>
        </w:rPr>
        <w:t xml:space="preserve">
      33. Заңды тұлғаларға және шетелдік ұйымдардың филиалдарына (өкілдіктеріне) Валюталық реттеу және валюталық бақылау туралы заңның </w:t>
      </w:r>
      <w:r>
        <w:rPr>
          <w:rFonts w:ascii="Times New Roman"/>
          <w:b w:val="false"/>
          <w:i w:val="false"/>
          <w:color w:val="000000"/>
          <w:sz w:val="28"/>
        </w:rPr>
        <w:t>7-бабында</w:t>
      </w:r>
      <w:r>
        <w:rPr>
          <w:rFonts w:ascii="Times New Roman"/>
          <w:b w:val="false"/>
          <w:i w:val="false"/>
          <w:color w:val="000000"/>
          <w:sz w:val="28"/>
        </w:rPr>
        <w:t xml:space="preserve"> көрсетілген жағдайларда жеке тұлғалармен есеп айырысуларды жүзеге асыру үшін уәкілетті банктегі өздерінің банктік шоттарынан қолма-қол шетел валютасын алуына рұқсат етіледі.</w:t>
      </w:r>
    </w:p>
    <w:bookmarkEnd w:id="510"/>
    <w:bookmarkStart w:name="z550" w:id="511"/>
    <w:p>
      <w:pPr>
        <w:spacing w:after="0"/>
        <w:ind w:left="0"/>
        <w:jc w:val="both"/>
      </w:pPr>
      <w:r>
        <w:rPr>
          <w:rFonts w:ascii="Times New Roman"/>
          <w:b w:val="false"/>
          <w:i w:val="false"/>
          <w:color w:val="000000"/>
          <w:sz w:val="28"/>
        </w:rPr>
        <w:t>
      34. Заңды тұлға немесе шетелдік ұйымның филиалы (өкілдігі) жеке тұлғаға оның Қазақстан Республикасынан тыс жерлерге іссапарға баруына байланысты шығысты, оның ішінде өкілдік шығысын төлеу жөніндегі валюталық операцияны жүзеге асыру мақсаттары үшін өзінің банктік шотынан қолма-қол шетел валютасын алған кезде уәкілетті банкке жеке тұлғаларға жүзеге асырылатын төлемдердің мақсатын растайтын және алынатын қолма-қол шетел валютасының сомасына нұсқауды қамтитын құжаттарды ұсынады. Осындай құжаттар ретінде бұйрықты, өкімді, шешімді, іссапар шығысының сметасын ұсынуға жол беріледі.</w:t>
      </w:r>
    </w:p>
    <w:bookmarkEnd w:id="511"/>
    <w:bookmarkStart w:name="z551" w:id="512"/>
    <w:p>
      <w:pPr>
        <w:spacing w:after="0"/>
        <w:ind w:left="0"/>
        <w:jc w:val="both"/>
      </w:pPr>
      <w:r>
        <w:rPr>
          <w:rFonts w:ascii="Times New Roman"/>
          <w:b w:val="false"/>
          <w:i w:val="false"/>
          <w:color w:val="000000"/>
          <w:sz w:val="28"/>
        </w:rPr>
        <w:t>
      Жеке тұлғаға оның Қазақстан Республикасынан тыс жерлерге іссапарға баруына байланысты шығысты, оның ішінде өкілдік шығысты корпоративтік төлем карточкасын пайдалана отырып төлеу жөніндегі валюталық операцияны жүзеге асыру мақсаттары үшін қолма-қол шетел валютасы алынған жағдайда көрсетілген құжаттар осындай алынған күннен бастап отыз жұмыс күні ішінде уәкілетті банкке ұсынылады.</w:t>
      </w:r>
    </w:p>
    <w:bookmarkEnd w:id="512"/>
    <w:bookmarkStart w:name="z552" w:id="513"/>
    <w:p>
      <w:pPr>
        <w:spacing w:after="0"/>
        <w:ind w:left="0"/>
        <w:jc w:val="both"/>
      </w:pPr>
      <w:r>
        <w:rPr>
          <w:rFonts w:ascii="Times New Roman"/>
          <w:b w:val="false"/>
          <w:i w:val="false"/>
          <w:color w:val="000000"/>
          <w:sz w:val="28"/>
        </w:rPr>
        <w:t>
      35. Жеке тұлғаға оның Қазақстан Республикасынан тыс жерлерге іссапарға баруына байланысты шығысты, оның ішінде өкілдік шығысты төлеу жөніндегі валюталық операцияны жүзеге асыру мақсаттарына алынған қолма-қол шетел валютасы көрсетілген мақсатқа (толық немесе ішінара) пайдаланылмаса, пайдаланылмаған қолма-қол шетел валютасы қызметкерлердің іссапар мерзімі аяқталған соң он жұмыс күні ішінде заңды тұлғаның немесе шетелдік ұйым филиалының (өкілдігінің) уәкілетті банктегі банктік шотына міндетті түрде есепке жатқызылады.</w:t>
      </w:r>
    </w:p>
    <w:bookmarkEnd w:id="513"/>
    <w:bookmarkStart w:name="z553" w:id="514"/>
    <w:p>
      <w:pPr>
        <w:spacing w:after="0"/>
        <w:ind w:left="0"/>
        <w:jc w:val="both"/>
      </w:pPr>
      <w:r>
        <w:rPr>
          <w:rFonts w:ascii="Times New Roman"/>
          <w:b w:val="false"/>
          <w:i w:val="false"/>
          <w:color w:val="000000"/>
          <w:sz w:val="28"/>
        </w:rPr>
        <w:t>
      Заңды тұлға немесе шетелдік ұйымның филиалы (өкілдігі) қолма-қол шетел валютасын уәкілетті банктегі өзінің банктік шотына есепке жатқызған кезде кассалық кіріс ордерінде өзінің қолма-қол шетел валютасын алу негізін көрсетеді.</w:t>
      </w:r>
    </w:p>
    <w:bookmarkEnd w:id="514"/>
    <w:bookmarkStart w:name="z554" w:id="515"/>
    <w:p>
      <w:pPr>
        <w:spacing w:after="0"/>
        <w:ind w:left="0"/>
        <w:jc w:val="both"/>
      </w:pPr>
      <w:r>
        <w:rPr>
          <w:rFonts w:ascii="Times New Roman"/>
          <w:b w:val="false"/>
          <w:i w:val="false"/>
          <w:color w:val="000000"/>
          <w:sz w:val="28"/>
        </w:rPr>
        <w:t xml:space="preserve">
      36. Уәкілетті банк Қағидалардың 8-тармағына сәйкес Ұлттық Банкке Валюталық реттеу және валюталық бақылау туралы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жағдайларда қолма-қол шетел валютасын есепке жатқызуды қоспағанда, қолма-қол шетел валютасын заңды тұлғаның немесе шетелдік ұйым филиалының (өкілдігінің) банктік шотына есепке жатқызу фактісі туралы хабарлайды.</w:t>
      </w:r>
    </w:p>
    <w:bookmarkEnd w:id="515"/>
    <w:bookmarkStart w:name="z555" w:id="516"/>
    <w:p>
      <w:pPr>
        <w:spacing w:after="0"/>
        <w:ind w:left="0"/>
        <w:jc w:val="both"/>
      </w:pPr>
      <w:r>
        <w:rPr>
          <w:rFonts w:ascii="Times New Roman"/>
          <w:b w:val="false"/>
          <w:i w:val="false"/>
          <w:color w:val="000000"/>
          <w:sz w:val="28"/>
        </w:rPr>
        <w:t>
      37. Қағидалардың 33, 34 және 35-тармақтары дипломатиялық және оған теңестірілген өкілдіктерге, Қазақстан Республикасында аккредиттелген шет мемлекеттердің консулдық мекемелеріне қолданылмайды.</w:t>
      </w:r>
    </w:p>
    <w:bookmarkEnd w:id="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557" w:id="517"/>
    <w:p>
      <w:pPr>
        <w:spacing w:after="0"/>
        <w:ind w:left="0"/>
        <w:jc w:val="both"/>
      </w:pPr>
      <w:r>
        <w:rPr>
          <w:rFonts w:ascii="Times New Roman"/>
          <w:b w:val="false"/>
          <w:i w:val="false"/>
          <w:color w:val="000000"/>
          <w:sz w:val="28"/>
        </w:rPr>
        <w:t>
      Ұсынылады: Қазақстан Республикасының Ұлттық Банкіне</w:t>
      </w:r>
    </w:p>
    <w:bookmarkEnd w:id="517"/>
    <w:bookmarkStart w:name="z558" w:id="51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 ресурсында орналастырылған</w:t>
      </w:r>
    </w:p>
    <w:bookmarkEnd w:id="518"/>
    <w:bookmarkStart w:name="z559" w:id="519"/>
    <w:p>
      <w:pPr>
        <w:spacing w:after="0"/>
        <w:ind w:left="0"/>
        <w:jc w:val="both"/>
      </w:pPr>
      <w:r>
        <w:rPr>
          <w:rFonts w:ascii="Times New Roman"/>
          <w:b w:val="false"/>
          <w:i w:val="false"/>
          <w:color w:val="000000"/>
          <w:sz w:val="28"/>
        </w:rPr>
        <w:t xml:space="preserve">
      Әкімшілік нысанның атауы: № _______ бұзушылық бойынша карточка </w:t>
      </w:r>
    </w:p>
    <w:bookmarkEnd w:id="519"/>
    <w:bookmarkStart w:name="z560" w:id="52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KN1</w:t>
      </w:r>
    </w:p>
    <w:bookmarkEnd w:id="520"/>
    <w:bookmarkStart w:name="z561" w:id="521"/>
    <w:p>
      <w:pPr>
        <w:spacing w:after="0"/>
        <w:ind w:left="0"/>
        <w:jc w:val="both"/>
      </w:pPr>
      <w:r>
        <w:rPr>
          <w:rFonts w:ascii="Times New Roman"/>
          <w:b w:val="false"/>
          <w:i w:val="false"/>
          <w:color w:val="000000"/>
          <w:sz w:val="28"/>
        </w:rPr>
        <w:t>
      Кезеңділігі: ай сайын</w:t>
      </w:r>
    </w:p>
    <w:bookmarkEnd w:id="521"/>
    <w:bookmarkStart w:name="z562" w:id="522"/>
    <w:p>
      <w:pPr>
        <w:spacing w:after="0"/>
        <w:ind w:left="0"/>
        <w:jc w:val="both"/>
      </w:pPr>
      <w:r>
        <w:rPr>
          <w:rFonts w:ascii="Times New Roman"/>
          <w:b w:val="false"/>
          <w:i w:val="false"/>
          <w:color w:val="000000"/>
          <w:sz w:val="28"/>
        </w:rPr>
        <w:t>
      Есепті кезеңі: ________ жылғы ________ ай үшін</w:t>
      </w:r>
    </w:p>
    <w:bookmarkEnd w:id="522"/>
    <w:bookmarkStart w:name="z563" w:id="52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уәкілетті банк</w:t>
      </w:r>
    </w:p>
    <w:bookmarkEnd w:id="523"/>
    <w:bookmarkStart w:name="z564" w:id="52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соңғы күніне дейінгі мерзімде, ай сайын</w:t>
      </w:r>
    </w:p>
    <w:bookmarkEnd w:id="524"/>
    <w:bookmarkStart w:name="z565" w:id="525"/>
    <w:p>
      <w:pPr>
        <w:spacing w:after="0"/>
        <w:ind w:left="0"/>
        <w:jc w:val="both"/>
      </w:pPr>
      <w:r>
        <w:rPr>
          <w:rFonts w:ascii="Times New Roman"/>
          <w:b w:val="false"/>
          <w:i w:val="false"/>
          <w:color w:val="000000"/>
          <w:sz w:val="28"/>
        </w:rPr>
        <w:t>
      БСН:_______________________</w:t>
      </w:r>
    </w:p>
    <w:bookmarkEnd w:id="525"/>
    <w:bookmarkStart w:name="z566" w:id="526"/>
    <w:p>
      <w:pPr>
        <w:spacing w:after="0"/>
        <w:ind w:left="0"/>
        <w:jc w:val="both"/>
      </w:pPr>
      <w:r>
        <w:rPr>
          <w:rFonts w:ascii="Times New Roman"/>
          <w:b w:val="false"/>
          <w:i w:val="false"/>
          <w:color w:val="000000"/>
          <w:sz w:val="28"/>
        </w:rPr>
        <w:t>
      Жинау әдісі: электрондық түрде</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бойынша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клиентi бойынша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(заңды тұлғалар немесе заңды тұлғалардың филиалдары (өкілдіктері) үшiн), ұйымдастыру-құқықтық нысаны (ол бар болған жағдайда), тегі, аты, әкесінің аты (ол бар болса)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(заңды тұлғалар немесе заңды тұлғалардың филиалдары (өкілдіктері) үшiн)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(жеке тұлғалар үшiн)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27"/>
          <w:p>
            <w:pPr>
              <w:spacing w:after="20"/>
              <w:ind w:left="20"/>
              <w:jc w:val="both"/>
            </w:pPr>
            <w:r>
              <w:rPr>
                <w:rFonts w:ascii="Times New Roman"/>
                <w:b w:val="false"/>
                <w:i w:val="false"/>
                <w:color w:val="000000"/>
                <w:sz w:val="20"/>
              </w:rPr>
              <w:t>
клиент белгісі:</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1 – заңды тұлға, 2 – жеке тұлға,</w:t>
            </w:r>
          </w:p>
          <w:p>
            <w:pPr>
              <w:spacing w:after="20"/>
              <w:ind w:left="20"/>
              <w:jc w:val="both"/>
            </w:pPr>
            <w:r>
              <w:rPr>
                <w:rFonts w:ascii="Times New Roman"/>
                <w:b w:val="false"/>
                <w:i w:val="false"/>
                <w:color w:val="000000"/>
                <w:sz w:val="20"/>
              </w:rPr>
              <w:t>
3 – заңды тұлғаның филиалы (өкілдігі)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 бойынша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жөнiндегi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бұзушылықтың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нөмірі (бос орынсыз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күні (КК/АА/ЖЖЖЖ форматында)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нөмірі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өзге ақпарат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бойынша қосымша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9" w:id="528"/>
    <w:p>
      <w:pPr>
        <w:spacing w:after="0"/>
        <w:ind w:left="0"/>
        <w:jc w:val="both"/>
      </w:pPr>
      <w:r>
        <w:rPr>
          <w:rFonts w:ascii="Times New Roman"/>
          <w:b w:val="false"/>
          <w:i w:val="false"/>
          <w:color w:val="000000"/>
          <w:sz w:val="28"/>
        </w:rPr>
        <w:t>
      Атауы ___________________ Мекенжайы _________________________</w:t>
      </w:r>
    </w:p>
    <w:bookmarkEnd w:id="528"/>
    <w:bookmarkStart w:name="z570" w:id="529"/>
    <w:p>
      <w:pPr>
        <w:spacing w:after="0"/>
        <w:ind w:left="0"/>
        <w:jc w:val="both"/>
      </w:pPr>
      <w:r>
        <w:rPr>
          <w:rFonts w:ascii="Times New Roman"/>
          <w:b w:val="false"/>
          <w:i w:val="false"/>
          <w:color w:val="000000"/>
          <w:sz w:val="28"/>
        </w:rPr>
        <w:t>
      Телефоны _____________________________________________________</w:t>
      </w:r>
    </w:p>
    <w:bookmarkEnd w:id="529"/>
    <w:bookmarkStart w:name="z571" w:id="530"/>
    <w:p>
      <w:pPr>
        <w:spacing w:after="0"/>
        <w:ind w:left="0"/>
        <w:jc w:val="both"/>
      </w:pPr>
      <w:r>
        <w:rPr>
          <w:rFonts w:ascii="Times New Roman"/>
          <w:b w:val="false"/>
          <w:i w:val="false"/>
          <w:color w:val="000000"/>
          <w:sz w:val="28"/>
        </w:rPr>
        <w:t>
      Электрондық пошта мекенжайы __________________________________</w:t>
      </w:r>
    </w:p>
    <w:bookmarkEnd w:id="530"/>
    <w:bookmarkStart w:name="z572" w:id="531"/>
    <w:p>
      <w:pPr>
        <w:spacing w:after="0"/>
        <w:ind w:left="0"/>
        <w:jc w:val="both"/>
      </w:pPr>
      <w:r>
        <w:rPr>
          <w:rFonts w:ascii="Times New Roman"/>
          <w:b w:val="false"/>
          <w:i w:val="false"/>
          <w:color w:val="000000"/>
          <w:sz w:val="28"/>
        </w:rPr>
        <w:t>
      Орындаушы____________________________________________________</w:t>
      </w:r>
    </w:p>
    <w:bookmarkEnd w:id="531"/>
    <w:bookmarkStart w:name="z573" w:id="532"/>
    <w:p>
      <w:pPr>
        <w:spacing w:after="0"/>
        <w:ind w:left="0"/>
        <w:jc w:val="both"/>
      </w:pPr>
      <w:r>
        <w:rPr>
          <w:rFonts w:ascii="Times New Roman"/>
          <w:b w:val="false"/>
          <w:i w:val="false"/>
          <w:color w:val="000000"/>
          <w:sz w:val="28"/>
        </w:rPr>
        <w:t>
      тегі, аты және әкесінің аты (ол бар болса) қолы, телефоны</w:t>
      </w:r>
    </w:p>
    <w:bookmarkEnd w:id="532"/>
    <w:bookmarkStart w:name="z574" w:id="533"/>
    <w:p>
      <w:pPr>
        <w:spacing w:after="0"/>
        <w:ind w:left="0"/>
        <w:jc w:val="both"/>
      </w:pPr>
      <w:r>
        <w:rPr>
          <w:rFonts w:ascii="Times New Roman"/>
          <w:b w:val="false"/>
          <w:i w:val="false"/>
          <w:color w:val="000000"/>
          <w:sz w:val="28"/>
        </w:rPr>
        <w:t>
      Басшы немесе оның міндетін атқарушы адам</w:t>
      </w:r>
    </w:p>
    <w:bookmarkEnd w:id="533"/>
    <w:bookmarkStart w:name="z575" w:id="534"/>
    <w:p>
      <w:pPr>
        <w:spacing w:after="0"/>
        <w:ind w:left="0"/>
        <w:jc w:val="both"/>
      </w:pPr>
      <w:r>
        <w:rPr>
          <w:rFonts w:ascii="Times New Roman"/>
          <w:b w:val="false"/>
          <w:i w:val="false"/>
          <w:color w:val="000000"/>
          <w:sz w:val="28"/>
        </w:rPr>
        <w:t>
      ____________________________________________ __________________</w:t>
      </w:r>
    </w:p>
    <w:bookmarkEnd w:id="534"/>
    <w:bookmarkStart w:name="z576" w:id="535"/>
    <w:p>
      <w:pPr>
        <w:spacing w:after="0"/>
        <w:ind w:left="0"/>
        <w:jc w:val="both"/>
      </w:pPr>
      <w:r>
        <w:rPr>
          <w:rFonts w:ascii="Times New Roman"/>
          <w:b w:val="false"/>
          <w:i w:val="false"/>
          <w:color w:val="000000"/>
          <w:sz w:val="28"/>
        </w:rPr>
        <w:t>
      тегі, аты және әкесінің аты (ол бар болса) қолы, телефоны</w:t>
      </w:r>
    </w:p>
    <w:bookmarkEnd w:id="535"/>
    <w:bookmarkStart w:name="z577" w:id="536"/>
    <w:p>
      <w:pPr>
        <w:spacing w:after="0"/>
        <w:ind w:left="0"/>
        <w:jc w:val="both"/>
      </w:pPr>
      <w:r>
        <w:rPr>
          <w:rFonts w:ascii="Times New Roman"/>
          <w:b w:val="false"/>
          <w:i w:val="false"/>
          <w:color w:val="000000"/>
          <w:sz w:val="28"/>
        </w:rPr>
        <w:t>
      Күні 20__ жылғы "____" ______________</w:t>
      </w:r>
    </w:p>
    <w:bookmarkEnd w:id="536"/>
    <w:bookmarkStart w:name="z578" w:id="537"/>
    <w:p>
      <w:pPr>
        <w:spacing w:after="0"/>
        <w:ind w:left="0"/>
        <w:jc w:val="both"/>
      </w:pPr>
      <w:r>
        <w:rPr>
          <w:rFonts w:ascii="Times New Roman"/>
          <w:b w:val="false"/>
          <w:i w:val="false"/>
          <w:color w:val="000000"/>
          <w:sz w:val="28"/>
        </w:rPr>
        <w:t>
      Ескертпе: нысан "Бұзушылық бойынша карточка" әкімшілік деректерді өтеусіз негізде жинауға арналған нысанын толтыру бойынша түсіндірмеге сәйкес толтырылады.</w:t>
      </w:r>
    </w:p>
    <w:bookmarkEnd w:id="5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"Бұзушылық бойынша</w:t>
            </w:r>
            <w:r>
              <w:br/>
            </w:r>
            <w:r>
              <w:rPr>
                <w:rFonts w:ascii="Times New Roman"/>
                <w:b w:val="false"/>
                <w:i w:val="false"/>
                <w:color w:val="000000"/>
                <w:sz w:val="20"/>
              </w:rPr>
              <w:t>карточка" өтеусіз негізде</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 xml:space="preserve">қосымша </w:t>
            </w:r>
          </w:p>
        </w:tc>
      </w:tr>
    </w:tbl>
    <w:bookmarkStart w:name="z580" w:id="538"/>
    <w:p>
      <w:pPr>
        <w:spacing w:after="0"/>
        <w:ind w:left="0"/>
        <w:jc w:val="left"/>
      </w:pPr>
      <w:r>
        <w:rPr>
          <w:rFonts w:ascii="Times New Roman"/>
          <w:b/>
          <w:i w:val="false"/>
          <w:color w:val="000000"/>
        </w:rPr>
        <w:t xml:space="preserve"> Бұзушылық бойынша карточка (индексі – KN1, кезеңділігі – ай сайын)</w:t>
      </w:r>
    </w:p>
    <w:bookmarkEnd w:id="538"/>
    <w:bookmarkStart w:name="z581" w:id="53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539"/>
    <w:bookmarkStart w:name="z582" w:id="540"/>
    <w:p>
      <w:pPr>
        <w:spacing w:after="0"/>
        <w:ind w:left="0"/>
        <w:jc w:val="left"/>
      </w:pPr>
      <w:r>
        <w:rPr>
          <w:rFonts w:ascii="Times New Roman"/>
          <w:b/>
          <w:i w:val="false"/>
          <w:color w:val="000000"/>
        </w:rPr>
        <w:t xml:space="preserve"> 1-тарау. Жалпы ережелер</w:t>
      </w:r>
    </w:p>
    <w:bookmarkEnd w:id="540"/>
    <w:bookmarkStart w:name="z583" w:id="541"/>
    <w:p>
      <w:pPr>
        <w:spacing w:after="0"/>
        <w:ind w:left="0"/>
        <w:jc w:val="both"/>
      </w:pPr>
      <w:r>
        <w:rPr>
          <w:rFonts w:ascii="Times New Roman"/>
          <w:b w:val="false"/>
          <w:i w:val="false"/>
          <w:color w:val="000000"/>
          <w:sz w:val="28"/>
        </w:rPr>
        <w:t>
      1. Осы түсіндірмеде "Бұзушылық бойынша карточка" әкімшілік деректерді өтеусіз негізде жинауға арналған нысанын (бұдан әрі – Нысан) толтыру бойынша талаптар айқындалады.</w:t>
      </w:r>
    </w:p>
    <w:bookmarkEnd w:id="541"/>
    <w:bookmarkStart w:name="z584" w:id="542"/>
    <w:p>
      <w:pPr>
        <w:spacing w:after="0"/>
        <w:ind w:left="0"/>
        <w:jc w:val="left"/>
      </w:pPr>
      <w:r>
        <w:rPr>
          <w:rFonts w:ascii="Times New Roman"/>
          <w:b/>
          <w:i w:val="false"/>
          <w:color w:val="000000"/>
        </w:rPr>
        <w:t xml:space="preserve"> 2-тарау. Нысанды толтыру</w:t>
      </w:r>
    </w:p>
    <w:bookmarkEnd w:id="542"/>
    <w:bookmarkStart w:name="z585" w:id="543"/>
    <w:p>
      <w:pPr>
        <w:spacing w:after="0"/>
        <w:ind w:left="0"/>
        <w:jc w:val="both"/>
      </w:pPr>
      <w:r>
        <w:rPr>
          <w:rFonts w:ascii="Times New Roman"/>
          <w:b w:val="false"/>
          <w:i w:val="false"/>
          <w:color w:val="000000"/>
          <w:sz w:val="28"/>
        </w:rPr>
        <w:t>
      2. Ақпарат Қағидалардың 8-тармағында көрсетілген жағдайларда ұсынылады.</w:t>
      </w:r>
    </w:p>
    <w:bookmarkEnd w:id="543"/>
    <w:bookmarkStart w:name="z586" w:id="544"/>
    <w:p>
      <w:pPr>
        <w:spacing w:after="0"/>
        <w:ind w:left="0"/>
        <w:jc w:val="both"/>
      </w:pPr>
      <w:r>
        <w:rPr>
          <w:rFonts w:ascii="Times New Roman"/>
          <w:b w:val="false"/>
          <w:i w:val="false"/>
          <w:color w:val="000000"/>
          <w:sz w:val="28"/>
        </w:rPr>
        <w:t>
      3. Коды 11-жолда жеке тұлғаның тегі, аты, әкесінің аты (ол бар болса); заңды тұлғаның немесе заңды тұлға филиалының (өкілдігінің) атауы; ұйымдық-құқықтық нысаны (ол болған жағдайда) көрсетіледі.</w:t>
      </w:r>
    </w:p>
    <w:bookmarkEnd w:id="544"/>
    <w:bookmarkStart w:name="z587" w:id="545"/>
    <w:p>
      <w:pPr>
        <w:spacing w:after="0"/>
        <w:ind w:left="0"/>
        <w:jc w:val="both"/>
      </w:pPr>
      <w:r>
        <w:rPr>
          <w:rFonts w:ascii="Times New Roman"/>
          <w:b w:val="false"/>
          <w:i w:val="false"/>
          <w:color w:val="000000"/>
          <w:sz w:val="28"/>
        </w:rPr>
        <w:t>
      4. Коды 16-жолда "Әкімшілік-аумақтық объектілердің жіктеуіші" ҚР ҰЖ 11 Қазақстан Республикасының ұлттық жіктеуішіне сәйкес облыс кодының алғашқы 2 цифры көрсетіледі.</w:t>
      </w:r>
    </w:p>
    <w:bookmarkEnd w:id="545"/>
    <w:bookmarkStart w:name="z588" w:id="546"/>
    <w:p>
      <w:pPr>
        <w:spacing w:after="0"/>
        <w:ind w:left="0"/>
        <w:jc w:val="both"/>
      </w:pPr>
      <w:r>
        <w:rPr>
          <w:rFonts w:ascii="Times New Roman"/>
          <w:b w:val="false"/>
          <w:i w:val="false"/>
          <w:color w:val="000000"/>
          <w:sz w:val="28"/>
        </w:rPr>
        <w:t>
      5. Коды 21, 22 және 23-жолдар құжаттарды немесе ақпаратты беру мерзімі бұзылған жағдайларда толтырылмайды.</w:t>
      </w:r>
    </w:p>
    <w:bookmarkEnd w:id="546"/>
    <w:bookmarkStart w:name="z589" w:id="547"/>
    <w:p>
      <w:pPr>
        <w:spacing w:after="0"/>
        <w:ind w:left="0"/>
        <w:jc w:val="both"/>
      </w:pPr>
      <w:r>
        <w:rPr>
          <w:rFonts w:ascii="Times New Roman"/>
          <w:b w:val="false"/>
          <w:i w:val="false"/>
          <w:color w:val="000000"/>
          <w:sz w:val="28"/>
        </w:rPr>
        <w:t>
      6. Коды 21-жолда валюталық заңнаманы бұза отырып жүргізілген валюталық операция күн көрсетіледі.</w:t>
      </w:r>
    </w:p>
    <w:bookmarkEnd w:id="547"/>
    <w:bookmarkStart w:name="z590" w:id="548"/>
    <w:p>
      <w:pPr>
        <w:spacing w:after="0"/>
        <w:ind w:left="0"/>
        <w:jc w:val="both"/>
      </w:pPr>
      <w:r>
        <w:rPr>
          <w:rFonts w:ascii="Times New Roman"/>
          <w:b w:val="false"/>
          <w:i w:val="false"/>
          <w:color w:val="000000"/>
          <w:sz w:val="28"/>
        </w:rPr>
        <w:t>
      7. Коды 22-жолда валюталық заңнаманы бұза отырып жүргiзiлген валюталық операцияның сомасы операция валютасының мың бiрлiгiмен көрсетiледi.</w:t>
      </w:r>
    </w:p>
    <w:bookmarkEnd w:id="548"/>
    <w:bookmarkStart w:name="z591" w:id="549"/>
    <w:p>
      <w:pPr>
        <w:spacing w:after="0"/>
        <w:ind w:left="0"/>
        <w:jc w:val="both"/>
      </w:pPr>
      <w:r>
        <w:rPr>
          <w:rFonts w:ascii="Times New Roman"/>
          <w:b w:val="false"/>
          <w:i w:val="false"/>
          <w:color w:val="000000"/>
          <w:sz w:val="28"/>
        </w:rPr>
        <w:t>
      8. Коды 23-жолда валюталық заңнаманы бұза отырып жүргiзiлген валюталық операция бойынша валюта кодының "Валюталарды және қорларды ұсынуға арналған кодтар" 07 ISO 4217 ҚР ҰЖ Қазақстан Республикасының ұлттық жіктеуішіне сәйкес әріппен берілген белгісі көрсетiледi.</w:t>
      </w:r>
    </w:p>
    <w:bookmarkEnd w:id="549"/>
    <w:bookmarkStart w:name="z592" w:id="550"/>
    <w:p>
      <w:pPr>
        <w:spacing w:after="0"/>
        <w:ind w:left="0"/>
        <w:jc w:val="both"/>
      </w:pPr>
      <w:r>
        <w:rPr>
          <w:rFonts w:ascii="Times New Roman"/>
          <w:b w:val="false"/>
          <w:i w:val="false"/>
          <w:color w:val="000000"/>
          <w:sz w:val="28"/>
        </w:rPr>
        <w:t>
      9. Коды 31-жолда мәтіндік және (немесе) сандық форматтағы бұзушылықтың түрi көрсетiледi.</w:t>
      </w:r>
    </w:p>
    <w:bookmarkEnd w:id="550"/>
    <w:bookmarkStart w:name="z593" w:id="551"/>
    <w:p>
      <w:pPr>
        <w:spacing w:after="0"/>
        <w:ind w:left="0"/>
        <w:jc w:val="both"/>
      </w:pPr>
      <w:r>
        <w:rPr>
          <w:rFonts w:ascii="Times New Roman"/>
          <w:b w:val="false"/>
          <w:i w:val="false"/>
          <w:color w:val="000000"/>
          <w:sz w:val="28"/>
        </w:rPr>
        <w:t>
      10. Коды 32-жолда бұзушылықтың қысқаша сипаты мәтiндiк форматта келтiрiледi.</w:t>
      </w:r>
    </w:p>
    <w:bookmarkEnd w:id="551"/>
    <w:bookmarkStart w:name="z594" w:id="552"/>
    <w:p>
      <w:pPr>
        <w:spacing w:after="0"/>
        <w:ind w:left="0"/>
        <w:jc w:val="both"/>
      </w:pPr>
      <w:r>
        <w:rPr>
          <w:rFonts w:ascii="Times New Roman"/>
          <w:b w:val="false"/>
          <w:i w:val="false"/>
          <w:color w:val="000000"/>
          <w:sz w:val="28"/>
        </w:rPr>
        <w:t>
      11. Коды 34, 35 және 36-жолдар валюталық заңнаманы бұза отырып жүргiзiлген валюталық операция бойынша валюталық шарт болған кезде толтырылады.</w:t>
      </w:r>
    </w:p>
    <w:bookmarkEnd w:id="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596" w:id="553"/>
    <w:p>
      <w:pPr>
        <w:spacing w:after="0"/>
        <w:ind w:left="0"/>
        <w:jc w:val="both"/>
      </w:pPr>
      <w:r>
        <w:rPr>
          <w:rFonts w:ascii="Times New Roman"/>
          <w:b w:val="false"/>
          <w:i w:val="false"/>
          <w:color w:val="000000"/>
          <w:sz w:val="28"/>
        </w:rPr>
        <w:t>
      Валюталық операция туралы мәліметтер</w:t>
      </w:r>
    </w:p>
    <w:bookmarkEnd w:id="553"/>
    <w:bookmarkStart w:name="z597" w:id="554"/>
    <w:p>
      <w:pPr>
        <w:spacing w:after="0"/>
        <w:ind w:left="0"/>
        <w:jc w:val="both"/>
      </w:pPr>
      <w:r>
        <w:rPr>
          <w:rFonts w:ascii="Times New Roman"/>
          <w:b w:val="false"/>
          <w:i w:val="false"/>
          <w:color w:val="000000"/>
          <w:sz w:val="28"/>
        </w:rPr>
        <w:t>
      Уәкілетті банктің коды _____________</w:t>
      </w:r>
    </w:p>
    <w:bookmarkEnd w:id="554"/>
    <w:bookmarkStart w:name="z598" w:id="555"/>
    <w:p>
      <w:pPr>
        <w:spacing w:after="0"/>
        <w:ind w:left="0"/>
        <w:jc w:val="both"/>
      </w:pPr>
      <w:r>
        <w:rPr>
          <w:rFonts w:ascii="Times New Roman"/>
          <w:b w:val="false"/>
          <w:i w:val="false"/>
          <w:color w:val="000000"/>
          <w:sz w:val="28"/>
        </w:rPr>
        <w:t>
      Төлем құжатының нөмірі _____________</w:t>
      </w:r>
    </w:p>
    <w:bookmarkEnd w:id="555"/>
    <w:bookmarkStart w:name="z599" w:id="556"/>
    <w:p>
      <w:pPr>
        <w:spacing w:after="0"/>
        <w:ind w:left="0"/>
        <w:jc w:val="both"/>
      </w:pPr>
      <w:r>
        <w:rPr>
          <w:rFonts w:ascii="Times New Roman"/>
          <w:b w:val="false"/>
          <w:i w:val="false"/>
          <w:color w:val="000000"/>
          <w:sz w:val="28"/>
        </w:rPr>
        <w:t>
      Күні __________________</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(ақша аударымы) белгісі ("1" – ішкі корпоративтік ақша аударымы; "0" – өзге төлем (ақша аударымы)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құжатында көрсетілген төлемнің және (немесе) ақша аударымының жөнелтушісі және бенефициары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резиденттік елінің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резиденттік елінің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есептік нөмірі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өзге ақпарат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ақша жөнелтуші туралы ақпарат (төлем құжатында көрсетілген ақша жөнелтушімен сәйкес келмеген жағдайда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57"/>
          <w:p>
            <w:pPr>
              <w:spacing w:after="20"/>
              <w:ind w:left="20"/>
              <w:jc w:val="both"/>
            </w:pPr>
            <w:r>
              <w:rPr>
                <w:rFonts w:ascii="Times New Roman"/>
                <w:b w:val="false"/>
                <w:i w:val="false"/>
                <w:color w:val="000000"/>
                <w:sz w:val="20"/>
              </w:rPr>
              <w:t>
Жеке тұлғаның тегі, аты, әкесінің аты (ол болған жағдайда)</w:t>
            </w:r>
          </w:p>
          <w:bookmarkEnd w:id="557"/>
          <w:p>
            <w:pPr>
              <w:spacing w:after="20"/>
              <w:ind w:left="20"/>
              <w:jc w:val="both"/>
            </w:pPr>
            <w:r>
              <w:rPr>
                <w:rFonts w:ascii="Times New Roman"/>
                <w:b w:val="false"/>
                <w:i w:val="false"/>
                <w:color w:val="000000"/>
                <w:sz w:val="20"/>
              </w:rPr>
              <w:t>
Заңды тұлғаның, оның филиалының (өкілдігінің)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немесе БСН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ақша алушы туралы ақпарат (төлем құжатында көрсетілген бенефициармен сәйкес келмеген жағдайда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(ол болған жағдайда) Заңды тұлғаның, оның филиалының (өкілдігінің)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немесе БСН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1" w:id="558"/>
    <w:p>
      <w:pPr>
        <w:spacing w:after="0"/>
        <w:ind w:left="0"/>
        <w:jc w:val="both"/>
      </w:pPr>
      <w:r>
        <w:rPr>
          <w:rFonts w:ascii="Times New Roman"/>
          <w:b w:val="false"/>
          <w:i w:val="false"/>
          <w:color w:val="000000"/>
          <w:sz w:val="28"/>
        </w:rPr>
        <w:t>
      Ескертпе: нысан "Валюталық операция туралы мәліметтер" нысанын толтыру бойынша түсіндірмеге сәйкес толтырылады.</w:t>
      </w:r>
    </w:p>
    <w:bookmarkEnd w:id="5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"Валюталық операция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603" w:id="559"/>
    <w:p>
      <w:pPr>
        <w:spacing w:after="0"/>
        <w:ind w:left="0"/>
        <w:jc w:val="left"/>
      </w:pPr>
      <w:r>
        <w:rPr>
          <w:rFonts w:ascii="Times New Roman"/>
          <w:b/>
          <w:i w:val="false"/>
          <w:color w:val="000000"/>
        </w:rPr>
        <w:t xml:space="preserve"> "Валюталық операция туралы мәліметтер" нысанын толтыру бойынша түсіндірме</w:t>
      </w:r>
    </w:p>
    <w:bookmarkEnd w:id="559"/>
    <w:bookmarkStart w:name="z604" w:id="560"/>
    <w:p>
      <w:pPr>
        <w:spacing w:after="0"/>
        <w:ind w:left="0"/>
        <w:jc w:val="left"/>
      </w:pPr>
      <w:r>
        <w:rPr>
          <w:rFonts w:ascii="Times New Roman"/>
          <w:b/>
          <w:i w:val="false"/>
          <w:color w:val="000000"/>
        </w:rPr>
        <w:t xml:space="preserve"> 1-тарау. Жалпы ережелер</w:t>
      </w:r>
    </w:p>
    <w:bookmarkEnd w:id="560"/>
    <w:bookmarkStart w:name="z605" w:id="561"/>
    <w:p>
      <w:pPr>
        <w:spacing w:after="0"/>
        <w:ind w:left="0"/>
        <w:jc w:val="both"/>
      </w:pPr>
      <w:r>
        <w:rPr>
          <w:rFonts w:ascii="Times New Roman"/>
          <w:b w:val="false"/>
          <w:i w:val="false"/>
          <w:color w:val="000000"/>
          <w:sz w:val="28"/>
        </w:rPr>
        <w:t>
      1. Осы түсіндірмеде (бұдан әрі – Түсіндірме) "Валюталық операция туралы мәліметтер" нысанын (бұдан әрі – Нысан) толтыру бойынша талаптар айқындалады.</w:t>
      </w:r>
    </w:p>
    <w:bookmarkEnd w:id="561"/>
    <w:bookmarkStart w:name="z606" w:id="562"/>
    <w:p>
      <w:pPr>
        <w:spacing w:after="0"/>
        <w:ind w:left="0"/>
        <w:jc w:val="both"/>
      </w:pPr>
      <w:r>
        <w:rPr>
          <w:rFonts w:ascii="Times New Roman"/>
          <w:b w:val="false"/>
          <w:i w:val="false"/>
          <w:color w:val="000000"/>
          <w:sz w:val="28"/>
        </w:rPr>
        <w:t>
      2. Нысан тиісті төлем құжатына қосымша ретінде толтырылады.</w:t>
      </w:r>
    </w:p>
    <w:bookmarkEnd w:id="562"/>
    <w:bookmarkStart w:name="z607" w:id="563"/>
    <w:p>
      <w:pPr>
        <w:spacing w:after="0"/>
        <w:ind w:left="0"/>
        <w:jc w:val="left"/>
      </w:pPr>
      <w:r>
        <w:rPr>
          <w:rFonts w:ascii="Times New Roman"/>
          <w:b/>
          <w:i w:val="false"/>
          <w:color w:val="000000"/>
        </w:rPr>
        <w:t xml:space="preserve"> 2-тарау. Нысанды толтыру</w:t>
      </w:r>
    </w:p>
    <w:bookmarkEnd w:id="563"/>
    <w:bookmarkStart w:name="z608" w:id="564"/>
    <w:p>
      <w:pPr>
        <w:spacing w:after="0"/>
        <w:ind w:left="0"/>
        <w:jc w:val="both"/>
      </w:pPr>
      <w:r>
        <w:rPr>
          <w:rFonts w:ascii="Times New Roman"/>
          <w:b w:val="false"/>
          <w:i w:val="false"/>
          <w:color w:val="000000"/>
          <w:sz w:val="28"/>
        </w:rPr>
        <w:t>
      3. Резидент-клиенттер және бейрезидент-клиенттер 01, 02, 11 және 12-жолдарды толтырады. 21, 22, 23, 24, 31, 32, 33, 34, 35, 41, 42, 43, 44 және 45-жолдарды тек резиденттер толтырады.</w:t>
      </w:r>
    </w:p>
    <w:bookmarkEnd w:id="564"/>
    <w:bookmarkStart w:name="z609" w:id="565"/>
    <w:p>
      <w:pPr>
        <w:spacing w:after="0"/>
        <w:ind w:left="0"/>
        <w:jc w:val="both"/>
      </w:pPr>
      <w:r>
        <w:rPr>
          <w:rFonts w:ascii="Times New Roman"/>
          <w:b w:val="false"/>
          <w:i w:val="false"/>
          <w:color w:val="000000"/>
          <w:sz w:val="28"/>
        </w:rPr>
        <w:t>
      4. 01-жол Түсіндірмеге қосымша болып табылатын валюталық операциялар кодының кестесіне сәйкес толтырылады.</w:t>
      </w:r>
    </w:p>
    <w:bookmarkEnd w:id="565"/>
    <w:bookmarkStart w:name="z610" w:id="566"/>
    <w:p>
      <w:pPr>
        <w:spacing w:after="0"/>
        <w:ind w:left="0"/>
        <w:jc w:val="both"/>
      </w:pPr>
      <w:r>
        <w:rPr>
          <w:rFonts w:ascii="Times New Roman"/>
          <w:b w:val="false"/>
          <w:i w:val="false"/>
          <w:color w:val="000000"/>
          <w:sz w:val="28"/>
        </w:rPr>
        <w:t>
      5. 11, 12, 35 және 45-жолдарда "Елдердің атауларын және олардың әкімшілік-аумақтық бөлімшелері бірліктерін белгілеуге арналған кодтар. 1-бөлім. Елдердің кодтары" ҚР ҰЖ ISO 3166-1 Қазақстан Республикасының ұлттық жіктеуішіне сәйкес резиденттік елінің екі таңбалы коды көрсетіледі.</w:t>
      </w:r>
    </w:p>
    <w:bookmarkEnd w:id="566"/>
    <w:bookmarkStart w:name="z611" w:id="567"/>
    <w:p>
      <w:pPr>
        <w:spacing w:after="0"/>
        <w:ind w:left="0"/>
        <w:jc w:val="both"/>
      </w:pPr>
      <w:r>
        <w:rPr>
          <w:rFonts w:ascii="Times New Roman"/>
          <w:b w:val="false"/>
          <w:i w:val="false"/>
          <w:color w:val="000000"/>
          <w:sz w:val="28"/>
        </w:rPr>
        <w:t>
      Заңды тұлғаның, заңы тұлғаның құрылымдық бөлімшесінің тіркелу елі – резиденттік елі немесе жеке тұлғаның тұрақты тұратын елі (азаматтығы немесе Қазақтан Республикасының немесе шет мемлекеттің заңнамасына сәйкес ұсынылған құқық негізінде).</w:t>
      </w:r>
    </w:p>
    <w:bookmarkEnd w:id="567"/>
    <w:bookmarkStart w:name="z612" w:id="568"/>
    <w:p>
      <w:pPr>
        <w:spacing w:after="0"/>
        <w:ind w:left="0"/>
        <w:jc w:val="both"/>
      </w:pPr>
      <w:r>
        <w:rPr>
          <w:rFonts w:ascii="Times New Roman"/>
          <w:b w:val="false"/>
          <w:i w:val="false"/>
          <w:color w:val="000000"/>
          <w:sz w:val="28"/>
        </w:rPr>
        <w:t xml:space="preserve">
      6. 31, 34, 41 және 44-жолдар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қағидаларына сәйкес толтырылады, ол Экономика секторларының ұлттық жіктеуішімен (ЭСЖ) келісіледі.</w:t>
      </w:r>
    </w:p>
    <w:bookmarkEnd w:id="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"Валюталық операция туралы</w:t>
            </w:r>
            <w:r>
              <w:br/>
            </w:r>
            <w:r>
              <w:rPr>
                <w:rFonts w:ascii="Times New Roman"/>
                <w:b w:val="false"/>
                <w:i w:val="false"/>
                <w:color w:val="000000"/>
                <w:sz w:val="20"/>
              </w:rPr>
              <w:t>мәліметтер" нысанын толтыру</w:t>
            </w:r>
            <w:r>
              <w:br/>
            </w:r>
            <w:r>
              <w:rPr>
                <w:rFonts w:ascii="Times New Roman"/>
                <w:b w:val="false"/>
                <w:i w:val="false"/>
                <w:color w:val="000000"/>
                <w:sz w:val="20"/>
              </w:rPr>
              <w:t>бойынша түсіндірмеге</w:t>
            </w:r>
            <w:r>
              <w:br/>
            </w:r>
            <w:r>
              <w:rPr>
                <w:rFonts w:ascii="Times New Roman"/>
                <w:b w:val="false"/>
                <w:i w:val="false"/>
                <w:color w:val="000000"/>
                <w:sz w:val="20"/>
              </w:rPr>
              <w:t>қосымша</w:t>
            </w:r>
            <w:r>
              <w:br/>
            </w:r>
            <w:r>
              <w:rPr>
                <w:rFonts w:ascii="Times New Roman"/>
                <w:b w:val="false"/>
                <w:i w:val="false"/>
                <w:color w:val="000000"/>
                <w:sz w:val="20"/>
              </w:rPr>
              <w:t>Кесте</w:t>
            </w:r>
          </w:p>
        </w:tc>
      </w:tr>
    </w:tbl>
    <w:bookmarkStart w:name="z614" w:id="569"/>
    <w:p>
      <w:pPr>
        <w:spacing w:after="0"/>
        <w:ind w:left="0"/>
        <w:jc w:val="left"/>
      </w:pPr>
      <w:r>
        <w:rPr>
          <w:rFonts w:ascii="Times New Roman"/>
          <w:b/>
          <w:i w:val="false"/>
          <w:color w:val="000000"/>
        </w:rPr>
        <w:t xml:space="preserve"> Валюталық операциялардың кодтары</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операциялардың кодтары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Банктік шоттарды қолдана отырып жүргізілетін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Сыртқы сауда операциялары (тауарлар, жұмыстар, көрсетілетін қызметтер), оның ішінде комиссия және электрондық ақшаны сатып алу/өтеу шарттары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тауарлар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әкелінетін тауарлар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әкетілетін тауарлар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және оларды Қазақстан Республикасынан тыс жерлерге әкетпей сатып алынған немесе сатылған тауарлар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жерлерде және оларды Қазақстан Республикасының аумағына әкелмей сатып алынған немесе сатылған тауарлар үшін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жұмыстар және көрсетілетін қызметтер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резидентке көрсеткен қызметтері немесе орындаған жұмыстары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бейрезидентке көрсеткен қызметтері немесе орындаған жұмыстары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резидентке көрсететін қызметтері немесе орындайтын жұмыстары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бейрезидентке көрсететін қызметтері немесе орындайтын жұмыстары үшін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электрондық ақшамен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эмитенті болатын электрондық ақшамен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эмитенті болатын электрондық ақшамен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өзге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 көрсету шарттары бойынша ілеспе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аударылған соманы, сондай-ақ ұсынылмаған тауарлар, көрсетілмеген қызметтер, орындалмаған жұмыстар үшін төленген төлемдерді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 көрсету шарттары бойынша өзге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Жылжымайтын мүлікпен, өзге жабдықпен және көлік құралдарымен (сатып алу және сатудан басқа), өндірілмеген қаржылық емес активтермен, зияткерлік меншік объектілерімен, материалдық емес активтермен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тұрғын үй құрылысына үлестік қатысуды қоса алғанда, меншік құқығын, зияткерлік меншік объектілеріне толығымен айрықша құқықты толық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 қоспағанда, жылжымайтын мүлікке, өндірілмеген қаржылық емес активтерге (жер, оның қойнауы) меншік құқығын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мүлікке меншік құқығын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объектілеріне толығымен айрықша құқықты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материалдық емес активтерге меншік құқығын иелену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ағымдағы жалдау (жер қойнауын пайдалану құқығын қоса алғанда), айрықша құқықты ішінара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 қоспағанда, жылжымайтын мүлікті, өндірілмеген қаржылық емес активтерді (жер, оның қойнауы)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және көлік құралдарын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объектілеріне ішінара айрықша құқықты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материалдық емесе активтерді пайдаланғаны үшін лицензиялық және өзге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қаржы лизингі немесе кейіннен сатып ала отырып жалға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 қоспағанда, жылжымайтын мүлікті кейіннен сатып ала отырып жалға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мүліктің қаржы лизингі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және көлік құралдарының қаржы лизингі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өзге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 ілеспе төлемдер (айыппұлдар, өсімпұлдар, тұрақсыздық айыбы, комиссиялар), қате аударылған соманы қайтару және жылжымайтын мүлікпен, өзге жабдықпен және көлік құралдарымен (сатып алу және сатудан басқа), өндірілмеген қаржылық емес активтермен, зияткерлік меншік объектілерімен, материалдық емес активтермен операциялар бойынша басқа да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Қаржы құралдарымен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қарыздар, капиталға қатысу құралдары, бағалы қағаздар, туынды қаржы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төлемдер (беру және тарту, өтеу және олар бойынша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төлемдер және олар бойынша кіріс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 (жарғылық капиталды қалыптастыру, сатып алу,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(пайданы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(шығару, сатып алу, сату, өтеу, олар бойынша кіріс)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брокерлік қызмет көрсету, портфельді инвестициялық басқару шарттарының шеңберінде (егер қаржы құралын анықтау мүмкіндігі болмаса)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брокермен, резидент-басқарушы компаниямен жасалған шарттар бойынша операциялар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брокермен, басқарушы компаниямен, бейрезидент-инвестициялық банкпен жасалған шарттар бойынша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мүлікті сенімгерлік басқару, трасттар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резидент-сенімгерлік басқарушымен жасалған шарттар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бейрезидент-сенімгерлік басқарушымен жасалған шарттар бойынша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бірлескен қызметке қатысушы міндеттемелерін орындау (1, 2-бөлімдерге енгізілген операцияларды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бірлескен қызметті жүзеге асыру көзделетін шарттар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жерлерде бірлескен қызметті жүзеге асыру көзделетін шарттар бойынша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өзге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 ілеспе төлемдер (айыппұлдар, өсімпұлдар, тұрақсыздық айыбы, комиссиялар), қате аударылған соманы қайтару және қаржы құралдарымен, электрондық ақшамен операциялар бойынша, брокерлік қызмет көрсету, портфельді инвестициялық басқару, сенімгерлік басқару, траст, бірлескен қызмет шарттары бойынша басқа да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Меншікті шоттар бойынша төлемдер және (немесе) ақша аударымдары және саудаға жатпайтын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меншікті шоттар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резидент-банктегі меншікті шотқа (меншікті шоттан) ақша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банктегі, халықаралық қаржы ұйымындағы меншікті шоттан (меншікті шотқа) ақша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резидент-банктегі шоттан қолма-қол шетел валютасын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резидент-банктегі шотты толтыру үшін қолма-қол шетел валютасын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1419-кодта көзделген операцияны қоспағанда, уәкілетті банктің клиенттен шетел валютасын сатып алуы, клиенттің тапсырмасы бойынша брокердің шетел валютасын ұлттық валютаға сатуы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банктің клиентке шетел валютасын сатуы, клиенттің тапсырмасы бойынша брокердің шетел валютасын ұлттық валютаға сатып 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банктің клиенттен (клиентке) шетел валютасын сатып алуы (сатуы), клиенттің тапсырмасы бойынша брокердің шетел валютасын басқа шетел валютасына сатып алуы (сатуы)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валюталық құндылықтарды сатып алу/сату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бұрын сатып алған және белгіленген мерзімде пайдаланбаған шетел валютасын сатуы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үшінші тұлғалардың (мемлекеттік органдардың, басқа ұйымдардың немесе жеке тұлғалардың) пайдасына төлемдер және (немесе)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ақша аударымдары, өтеусіз қаржылай көмек, мүшелік жарналар және үшінші тұлғалардың пайдасына басқа да төлемдер және (немесе)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тұлғаның резидент-банктегі шотын толтыру үшін қолма-қол шетел валютасын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картасын пайдалана отырып жүргізілетін төлемдер (егер операция өзгеше жіктелмесе)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баждар, салықтар, айыппұлдар, сот шешімдерін және басқаларды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жалақы, іссапар шығысын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шоттар бойынша сыйақы және комиссиялар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ілеспе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 ілеспе төлемдер (айыппұлдар, өсімпұлдар, тұрақсыздық айыбы, комиссиялар), қате аударылған соманы қайтару және 14.1, 14.2-бөлімдерге енгізілмеген басқа да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цифрлық активтермен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 сатып алу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 сату операциялары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Банктік шоттарды пайдаланбай жүргізілетін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Клиенттерден валюталық құндылықтарды (қолма-қол шетел валютасын қоспағанда)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чектерді, вексельдерді және басқа төлем құжаттарын сатып алу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алтыннан жасалған өлшеуіш құймаларды және басқа да валюталық құндылықтарды сатып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Клиенттерге валюталық құндылықтарды (қолма-қол шетел валютасын қоспағанда)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чектерді, вексельдерді және басқа төлем құжаттарын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алтыннан өлшеуіш құймаларды және басқа да валюталық құндылықтарды сату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Шот ашпай жүргізілетін төлемдер және (немесе)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төлем және (немесе) ақша аударымы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жіберілген немесе шетелден алынған төлем және (немесе) ақша аударымы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Бағалы қағаздар нарығына кәсіби қатысушы болып табылатын уәкілетті банктің меншікті шоттары бойынша төлемдер және (немесе) ақша аударымдары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меншікті шоттар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нарығына кәсіби қатысушы болып табылатын уәкілетті банктің өз мақсаттары бойынша ұлттық валютаға шетел валютасын сатып 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нарығына кәсіби қатысушы болып табылатын уәкілетті банктің өз мақсаттары бойынша шетел валютасын ұлттық валютаға сатуы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нарығына кәсіби қатысушы болып табылатын уәкілетті банктің басқа шетел валютасына шетел валютасын сатып алуы (сатуы)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616" w:id="570"/>
    <w:p>
      <w:pPr>
        <w:spacing w:after="0"/>
        <w:ind w:left="0"/>
        <w:jc w:val="both"/>
      </w:pPr>
      <w:r>
        <w:rPr>
          <w:rFonts w:ascii="Times New Roman"/>
          <w:b w:val="false"/>
          <w:i w:val="false"/>
          <w:color w:val="000000"/>
          <w:sz w:val="28"/>
        </w:rPr>
        <w:t>
      Ұсынылады: Қазақстан Республикасы Ұлттық Банкінің орталық аппаратына</w:t>
      </w:r>
    </w:p>
    <w:bookmarkEnd w:id="570"/>
    <w:bookmarkStart w:name="z617" w:id="57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571"/>
    <w:bookmarkStart w:name="z618" w:id="572"/>
    <w:p>
      <w:pPr>
        <w:spacing w:after="0"/>
        <w:ind w:left="0"/>
        <w:jc w:val="both"/>
      </w:pPr>
      <w:r>
        <w:rPr>
          <w:rFonts w:ascii="Times New Roman"/>
          <w:b w:val="false"/>
          <w:i w:val="false"/>
          <w:color w:val="000000"/>
          <w:sz w:val="28"/>
        </w:rPr>
        <w:t>
      Әкімшілік нысанның атауы: жүргізілген валюталық операциялар туралы есеп</w:t>
      </w:r>
    </w:p>
    <w:bookmarkEnd w:id="572"/>
    <w:bookmarkStart w:name="z619" w:id="57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ПР-9</w:t>
      </w:r>
    </w:p>
    <w:bookmarkEnd w:id="573"/>
    <w:bookmarkStart w:name="z620" w:id="574"/>
    <w:p>
      <w:pPr>
        <w:spacing w:after="0"/>
        <w:ind w:left="0"/>
        <w:jc w:val="both"/>
      </w:pPr>
      <w:r>
        <w:rPr>
          <w:rFonts w:ascii="Times New Roman"/>
          <w:b w:val="false"/>
          <w:i w:val="false"/>
          <w:color w:val="000000"/>
          <w:sz w:val="28"/>
        </w:rPr>
        <w:t>
      Кезеңділігі: ай сайын</w:t>
      </w:r>
    </w:p>
    <w:bookmarkEnd w:id="574"/>
    <w:bookmarkStart w:name="z621" w:id="575"/>
    <w:p>
      <w:pPr>
        <w:spacing w:after="0"/>
        <w:ind w:left="0"/>
        <w:jc w:val="both"/>
      </w:pPr>
      <w:r>
        <w:rPr>
          <w:rFonts w:ascii="Times New Roman"/>
          <w:b w:val="false"/>
          <w:i w:val="false"/>
          <w:color w:val="000000"/>
          <w:sz w:val="28"/>
        </w:rPr>
        <w:t>
      Есепті кезеңі: ____ жылғы _______ ай</w:t>
      </w:r>
    </w:p>
    <w:bookmarkEnd w:id="575"/>
    <w:bookmarkStart w:name="z622" w:id="57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уәкілетті банк</w:t>
      </w:r>
    </w:p>
    <w:bookmarkEnd w:id="576"/>
    <w:bookmarkStart w:name="z623" w:id="57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 ай сайын</w:t>
      </w:r>
    </w:p>
    <w:bookmarkEnd w:id="577"/>
    <w:bookmarkStart w:name="z624" w:id="578"/>
    <w:p>
      <w:pPr>
        <w:spacing w:after="0"/>
        <w:ind w:left="0"/>
        <w:jc w:val="both"/>
      </w:pPr>
      <w:r>
        <w:rPr>
          <w:rFonts w:ascii="Times New Roman"/>
          <w:b w:val="false"/>
          <w:i w:val="false"/>
          <w:color w:val="000000"/>
          <w:sz w:val="28"/>
        </w:rPr>
        <w:t>
      БСН: _______________________</w:t>
      </w:r>
    </w:p>
    <w:bookmarkEnd w:id="578"/>
    <w:bookmarkStart w:name="z625" w:id="579"/>
    <w:p>
      <w:pPr>
        <w:spacing w:after="0"/>
        <w:ind w:left="0"/>
        <w:jc w:val="both"/>
      </w:pPr>
      <w:r>
        <w:rPr>
          <w:rFonts w:ascii="Times New Roman"/>
          <w:b w:val="false"/>
          <w:i w:val="false"/>
          <w:color w:val="000000"/>
          <w:sz w:val="28"/>
        </w:rPr>
        <w:t>
      Жинау әдісі: электрондық түрде</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Валюталық шарттың деректемелері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есептік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6" w:id="580"/>
    <w:p>
      <w:pPr>
        <w:spacing w:after="0"/>
        <w:ind w:left="0"/>
        <w:jc w:val="both"/>
      </w:pPr>
      <w:r>
        <w:rPr>
          <w:rFonts w:ascii="Times New Roman"/>
          <w:b w:val="false"/>
          <w:i w:val="false"/>
          <w:color w:val="000000"/>
          <w:sz w:val="28"/>
        </w:rPr>
        <w:t>
      кестенің жалғасы</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Төлем құжаты бойынша ақша жөнелтуші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(бұдан әрі – БСН), жеке сәйкестендіру нөмірі (бұдан әрі –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7" w:id="581"/>
    <w:p>
      <w:pPr>
        <w:spacing w:after="0"/>
        <w:ind w:left="0"/>
        <w:jc w:val="both"/>
      </w:pPr>
      <w:r>
        <w:rPr>
          <w:rFonts w:ascii="Times New Roman"/>
          <w:b w:val="false"/>
          <w:i w:val="false"/>
          <w:color w:val="000000"/>
          <w:sz w:val="28"/>
        </w:rPr>
        <w:t>
      кестенің жалғасы</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Төлем құжаты бойынша бенефициар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8" w:id="582"/>
    <w:p>
      <w:pPr>
        <w:spacing w:after="0"/>
        <w:ind w:left="0"/>
        <w:jc w:val="both"/>
      </w:pPr>
      <w:r>
        <w:rPr>
          <w:rFonts w:ascii="Times New Roman"/>
          <w:b w:val="false"/>
          <w:i w:val="false"/>
          <w:color w:val="000000"/>
          <w:sz w:val="28"/>
        </w:rPr>
        <w:t>
      кестенің жалғасы</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Валюталық операция туралы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 референсі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 (ТБК)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бірлігіндегі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корпоративтік ақша аударымының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шығаруға, Қазақстан Республикасының валюталық заңнамасының талаптарын орындаудан жалтаруға байланысты операция түрі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9" w:id="583"/>
    <w:p>
      <w:pPr>
        <w:spacing w:after="0"/>
        <w:ind w:left="0"/>
        <w:jc w:val="both"/>
      </w:pPr>
      <w:r>
        <w:rPr>
          <w:rFonts w:ascii="Times New Roman"/>
          <w:b w:val="false"/>
          <w:i w:val="false"/>
          <w:color w:val="000000"/>
          <w:sz w:val="28"/>
        </w:rPr>
        <w:t>
      кестенің жалғасы</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Валюталық операция бойынша контрагенттің ұйымы (банк)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(банктің) сәйкестендіру коды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төлем белгісі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0" w:id="584"/>
    <w:p>
      <w:pPr>
        <w:spacing w:after="0"/>
        <w:ind w:left="0"/>
        <w:jc w:val="both"/>
      </w:pPr>
      <w:r>
        <w:rPr>
          <w:rFonts w:ascii="Times New Roman"/>
          <w:b w:val="false"/>
          <w:i w:val="false"/>
          <w:color w:val="000000"/>
          <w:sz w:val="28"/>
        </w:rPr>
        <w:t>
      кестенің жалғасы</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Валюталық шарт бойынша ақша жөнелтуші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1" w:id="585"/>
    <w:p>
      <w:pPr>
        <w:spacing w:after="0"/>
        <w:ind w:left="0"/>
        <w:jc w:val="both"/>
      </w:pPr>
      <w:r>
        <w:rPr>
          <w:rFonts w:ascii="Times New Roman"/>
          <w:b w:val="false"/>
          <w:i w:val="false"/>
          <w:color w:val="000000"/>
          <w:sz w:val="28"/>
        </w:rPr>
        <w:t>
      кестенің жалғасы</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Валюталық шарт бойынша ақша алушы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2" w:id="586"/>
    <w:p>
      <w:pPr>
        <w:spacing w:after="0"/>
        <w:ind w:left="0"/>
        <w:jc w:val="both"/>
      </w:pPr>
      <w:r>
        <w:rPr>
          <w:rFonts w:ascii="Times New Roman"/>
          <w:b w:val="false"/>
          <w:i w:val="false"/>
          <w:color w:val="000000"/>
          <w:sz w:val="28"/>
        </w:rPr>
        <w:t>
      кестенің жалғасы</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Ескертпе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3" w:id="587"/>
    <w:p>
      <w:pPr>
        <w:spacing w:after="0"/>
        <w:ind w:left="0"/>
        <w:jc w:val="both"/>
      </w:pPr>
      <w:r>
        <w:rPr>
          <w:rFonts w:ascii="Times New Roman"/>
          <w:b w:val="false"/>
          <w:i w:val="false"/>
          <w:color w:val="000000"/>
          <w:sz w:val="28"/>
        </w:rPr>
        <w:t>
      Атауы ________________ Мекенжайы __________________________</w:t>
      </w:r>
    </w:p>
    <w:bookmarkEnd w:id="587"/>
    <w:bookmarkStart w:name="z634" w:id="588"/>
    <w:p>
      <w:pPr>
        <w:spacing w:after="0"/>
        <w:ind w:left="0"/>
        <w:jc w:val="both"/>
      </w:pPr>
      <w:r>
        <w:rPr>
          <w:rFonts w:ascii="Times New Roman"/>
          <w:b w:val="false"/>
          <w:i w:val="false"/>
          <w:color w:val="000000"/>
          <w:sz w:val="28"/>
        </w:rPr>
        <w:t>
      Телефоны _______________________________</w:t>
      </w:r>
    </w:p>
    <w:bookmarkEnd w:id="588"/>
    <w:bookmarkStart w:name="z635" w:id="589"/>
    <w:p>
      <w:pPr>
        <w:spacing w:after="0"/>
        <w:ind w:left="0"/>
        <w:jc w:val="both"/>
      </w:pPr>
      <w:r>
        <w:rPr>
          <w:rFonts w:ascii="Times New Roman"/>
          <w:b w:val="false"/>
          <w:i w:val="false"/>
          <w:color w:val="000000"/>
          <w:sz w:val="28"/>
        </w:rPr>
        <w:t>
      Электрондық пошта мекенжайы _______________________________________</w:t>
      </w:r>
    </w:p>
    <w:bookmarkEnd w:id="589"/>
    <w:bookmarkStart w:name="z636" w:id="590"/>
    <w:p>
      <w:pPr>
        <w:spacing w:after="0"/>
        <w:ind w:left="0"/>
        <w:jc w:val="both"/>
      </w:pPr>
      <w:r>
        <w:rPr>
          <w:rFonts w:ascii="Times New Roman"/>
          <w:b w:val="false"/>
          <w:i w:val="false"/>
          <w:color w:val="000000"/>
          <w:sz w:val="28"/>
        </w:rPr>
        <w:t>
      Орындаушы ____________________________ ______________________</w:t>
      </w:r>
    </w:p>
    <w:bookmarkEnd w:id="590"/>
    <w:bookmarkStart w:name="z637" w:id="59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91"/>
    <w:bookmarkStart w:name="z638" w:id="592"/>
    <w:p>
      <w:pPr>
        <w:spacing w:after="0"/>
        <w:ind w:left="0"/>
        <w:jc w:val="both"/>
      </w:pPr>
      <w:r>
        <w:rPr>
          <w:rFonts w:ascii="Times New Roman"/>
          <w:b w:val="false"/>
          <w:i w:val="false"/>
          <w:color w:val="000000"/>
          <w:sz w:val="28"/>
        </w:rPr>
        <w:t>
      Басшы немесе есепке қол қоюға уәкілетті тұлға</w:t>
      </w:r>
    </w:p>
    <w:bookmarkEnd w:id="592"/>
    <w:bookmarkStart w:name="z639" w:id="593"/>
    <w:p>
      <w:pPr>
        <w:spacing w:after="0"/>
        <w:ind w:left="0"/>
        <w:jc w:val="both"/>
      </w:pPr>
      <w:r>
        <w:rPr>
          <w:rFonts w:ascii="Times New Roman"/>
          <w:b w:val="false"/>
          <w:i w:val="false"/>
          <w:color w:val="000000"/>
          <w:sz w:val="28"/>
        </w:rPr>
        <w:t>
      _______________________________________ _______________________</w:t>
      </w:r>
    </w:p>
    <w:bookmarkEnd w:id="593"/>
    <w:bookmarkStart w:name="z640" w:id="594"/>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94"/>
    <w:bookmarkStart w:name="z641" w:id="595"/>
    <w:p>
      <w:pPr>
        <w:spacing w:after="0"/>
        <w:ind w:left="0"/>
        <w:jc w:val="both"/>
      </w:pPr>
      <w:r>
        <w:rPr>
          <w:rFonts w:ascii="Times New Roman"/>
          <w:b w:val="false"/>
          <w:i w:val="false"/>
          <w:color w:val="000000"/>
          <w:sz w:val="28"/>
        </w:rPr>
        <w:t xml:space="preserve">
      Күні 20___ жылғы "____" ______________ </w:t>
      </w:r>
    </w:p>
    <w:bookmarkEnd w:id="595"/>
    <w:bookmarkStart w:name="z642" w:id="596"/>
    <w:p>
      <w:pPr>
        <w:spacing w:after="0"/>
        <w:ind w:left="0"/>
        <w:jc w:val="both"/>
      </w:pPr>
      <w:r>
        <w:rPr>
          <w:rFonts w:ascii="Times New Roman"/>
          <w:b w:val="false"/>
          <w:i w:val="false"/>
          <w:color w:val="000000"/>
          <w:sz w:val="28"/>
        </w:rPr>
        <w:t>
      Ескертпе: нысан "Жүргізілген валюталық валюталық операциялар туралы есеп" әкімшілік деректерді өтеусіз негізде жинауға арналған нысанын толтыру бойынша түсіндірмеге сәйкес толтырылады.</w:t>
      </w:r>
    </w:p>
    <w:bookmarkEnd w:id="5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"Жүргізілген валюталық</w:t>
            </w:r>
            <w:r>
              <w:br/>
            </w:r>
            <w:r>
              <w:rPr>
                <w:rFonts w:ascii="Times New Roman"/>
                <w:b w:val="false"/>
                <w:i w:val="false"/>
                <w:color w:val="000000"/>
                <w:sz w:val="20"/>
              </w:rPr>
              <w:t>валюталық операциялар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644" w:id="597"/>
    <w:p>
      <w:pPr>
        <w:spacing w:after="0"/>
        <w:ind w:left="0"/>
        <w:jc w:val="left"/>
      </w:pPr>
      <w:r>
        <w:rPr>
          <w:rFonts w:ascii="Times New Roman"/>
          <w:b/>
          <w:i w:val="false"/>
          <w:color w:val="000000"/>
        </w:rPr>
        <w:t xml:space="preserve"> Жүргізілген валюталық операциялар туралы есеп (индексі – ПР-9, кезеңділігі – ай сайын)</w:t>
      </w:r>
    </w:p>
    <w:bookmarkEnd w:id="597"/>
    <w:bookmarkStart w:name="z645" w:id="598"/>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598"/>
    <w:bookmarkStart w:name="z646" w:id="599"/>
    <w:p>
      <w:pPr>
        <w:spacing w:after="0"/>
        <w:ind w:left="0"/>
        <w:jc w:val="left"/>
      </w:pPr>
      <w:r>
        <w:rPr>
          <w:rFonts w:ascii="Times New Roman"/>
          <w:b/>
          <w:i w:val="false"/>
          <w:color w:val="000000"/>
        </w:rPr>
        <w:t xml:space="preserve"> 1-тарау. Жалпы ережелер</w:t>
      </w:r>
    </w:p>
    <w:bookmarkEnd w:id="599"/>
    <w:bookmarkStart w:name="z647" w:id="600"/>
    <w:p>
      <w:pPr>
        <w:spacing w:after="0"/>
        <w:ind w:left="0"/>
        <w:jc w:val="both"/>
      </w:pPr>
      <w:r>
        <w:rPr>
          <w:rFonts w:ascii="Times New Roman"/>
          <w:b w:val="false"/>
          <w:i w:val="false"/>
          <w:color w:val="000000"/>
          <w:sz w:val="28"/>
        </w:rPr>
        <w:t>
      1. Осы түсіндірмеде "Жүргізілген валюталық операциялар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600"/>
    <w:bookmarkStart w:name="z648" w:id="601"/>
    <w:p>
      <w:pPr>
        <w:spacing w:after="0"/>
        <w:ind w:left="0"/>
        <w:jc w:val="both"/>
      </w:pPr>
      <w:r>
        <w:rPr>
          <w:rFonts w:ascii="Times New Roman"/>
          <w:b w:val="false"/>
          <w:i w:val="false"/>
          <w:color w:val="000000"/>
          <w:sz w:val="28"/>
        </w:rPr>
        <w:t>
      2. Нысанды уәкілетті банк ай сайын ұсынады және онда олар жүргізген валюталық операциялар туралы, оның ішінде клиенттердің тапсырмалары жөніндегі ақпарат қамтылады.</w:t>
      </w:r>
    </w:p>
    <w:bookmarkEnd w:id="601"/>
    <w:bookmarkStart w:name="z649" w:id="602"/>
    <w:p>
      <w:pPr>
        <w:spacing w:after="0"/>
        <w:ind w:left="0"/>
        <w:jc w:val="both"/>
      </w:pPr>
      <w:r>
        <w:rPr>
          <w:rFonts w:ascii="Times New Roman"/>
          <w:b w:val="false"/>
          <w:i w:val="false"/>
          <w:color w:val="000000"/>
          <w:sz w:val="28"/>
        </w:rPr>
        <w:t>
      3. Нысанға басшы немесе есепке қол қоюға уәкілетті адам және орындаушы қол қояды.</w:t>
      </w:r>
    </w:p>
    <w:bookmarkEnd w:id="602"/>
    <w:bookmarkStart w:name="z650" w:id="603"/>
    <w:p>
      <w:pPr>
        <w:spacing w:after="0"/>
        <w:ind w:left="0"/>
        <w:jc w:val="left"/>
      </w:pPr>
      <w:r>
        <w:rPr>
          <w:rFonts w:ascii="Times New Roman"/>
          <w:b/>
          <w:i w:val="false"/>
          <w:color w:val="000000"/>
        </w:rPr>
        <w:t xml:space="preserve"> 2-тарау. Нысанды толтыру</w:t>
      </w:r>
    </w:p>
    <w:bookmarkEnd w:id="603"/>
    <w:bookmarkStart w:name="z651" w:id="604"/>
    <w:p>
      <w:pPr>
        <w:spacing w:after="0"/>
        <w:ind w:left="0"/>
        <w:jc w:val="both"/>
      </w:pPr>
      <w:r>
        <w:rPr>
          <w:rFonts w:ascii="Times New Roman"/>
          <w:b w:val="false"/>
          <w:i w:val="false"/>
          <w:color w:val="000000"/>
          <w:sz w:val="28"/>
        </w:rPr>
        <w:t xml:space="preserve">
      4. Нысанға есепті кезеңдегі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18512 болып тіркелген) бекітілген Қазақстан Республикасында валюталық операцияларды жүзеге асыру қағидаларында (бұдан әрі – Қазақстан Республикасында валюталық операцияларды жүзеге асыру қағидалары) айқындалатын шекті мәнге тең немесе одан асатын сомадағы валюталық операциялар жөнінде ақпарат енгізіледі.</w:t>
      </w:r>
    </w:p>
    <w:bookmarkEnd w:id="604"/>
    <w:bookmarkStart w:name="z652" w:id="605"/>
    <w:p>
      <w:pPr>
        <w:spacing w:after="0"/>
        <w:ind w:left="0"/>
        <w:jc w:val="both"/>
      </w:pPr>
      <w:r>
        <w:rPr>
          <w:rFonts w:ascii="Times New Roman"/>
          <w:b w:val="false"/>
          <w:i w:val="false"/>
          <w:color w:val="000000"/>
          <w:sz w:val="28"/>
        </w:rPr>
        <w:t>
      5. Нысанда валюталық операциялар:</w:t>
      </w:r>
    </w:p>
    <w:bookmarkEnd w:id="605"/>
    <w:bookmarkStart w:name="z653" w:id="606"/>
    <w:p>
      <w:pPr>
        <w:spacing w:after="0"/>
        <w:ind w:left="0"/>
        <w:jc w:val="both"/>
      </w:pPr>
      <w:r>
        <w:rPr>
          <w:rFonts w:ascii="Times New Roman"/>
          <w:b w:val="false"/>
          <w:i w:val="false"/>
          <w:color w:val="000000"/>
          <w:sz w:val="28"/>
        </w:rPr>
        <w:t>
      клиенттердің тапсырмалары бойынша (оның ішінде төлем карточкаларын пайдалана отырып жүзеге асырылған) төлемдер және (немесе) ақша аударымдары бойынша – клиенттің уәкілетті банктегі банктік шотына ақша есептеу (клиенттің уәкілетті банктегі банктік шотынан ақшаны есептен шығару) күні;</w:t>
      </w:r>
    </w:p>
    <w:bookmarkEnd w:id="606"/>
    <w:bookmarkStart w:name="z654" w:id="607"/>
    <w:p>
      <w:pPr>
        <w:spacing w:after="0"/>
        <w:ind w:left="0"/>
        <w:jc w:val="both"/>
      </w:pPr>
      <w:r>
        <w:rPr>
          <w:rFonts w:ascii="Times New Roman"/>
          <w:b w:val="false"/>
          <w:i w:val="false"/>
          <w:color w:val="000000"/>
          <w:sz w:val="28"/>
        </w:rPr>
        <w:t>
      уәкілетті банктің өз төлемдері және (немесе) ақша аударымдары бойынша – уәкілетті банктің корреспонденттік шотына ақша есептеу (уәкілетті банктің корреспонденттік шотынан ақшаны есептен шығару) күні;</w:t>
      </w:r>
    </w:p>
    <w:bookmarkEnd w:id="607"/>
    <w:bookmarkStart w:name="z655" w:id="608"/>
    <w:p>
      <w:pPr>
        <w:spacing w:after="0"/>
        <w:ind w:left="0"/>
        <w:jc w:val="both"/>
      </w:pPr>
      <w:r>
        <w:rPr>
          <w:rFonts w:ascii="Times New Roman"/>
          <w:b w:val="false"/>
          <w:i w:val="false"/>
          <w:color w:val="000000"/>
          <w:sz w:val="28"/>
        </w:rPr>
        <w:t>
      басқа валюталық операциялар бойынша – операциялар жасау күні көрсетіледі.</w:t>
      </w:r>
    </w:p>
    <w:bookmarkEnd w:id="608"/>
    <w:bookmarkStart w:name="z656" w:id="609"/>
    <w:p>
      <w:pPr>
        <w:spacing w:after="0"/>
        <w:ind w:left="0"/>
        <w:jc w:val="both"/>
      </w:pPr>
      <w:r>
        <w:rPr>
          <w:rFonts w:ascii="Times New Roman"/>
          <w:b w:val="false"/>
          <w:i w:val="false"/>
          <w:color w:val="000000"/>
          <w:sz w:val="28"/>
        </w:rPr>
        <w:t>
      Төлем карточкаларын пайдалана отырып жүзеге асырылған валюталық операциялар бойынша төлемдер және (немесе) ақша аударымдары жөніндегі ақпаратты уәкілетті банк резиденттен немесе бейрезиденттен осындай төлемдер және (немесе) ақша аударымдары туралы ақпаратты алуына қарай түзетеді.</w:t>
      </w:r>
    </w:p>
    <w:bookmarkEnd w:id="609"/>
    <w:bookmarkStart w:name="z657" w:id="610"/>
    <w:p>
      <w:pPr>
        <w:spacing w:after="0"/>
        <w:ind w:left="0"/>
        <w:jc w:val="both"/>
      </w:pPr>
      <w:r>
        <w:rPr>
          <w:rFonts w:ascii="Times New Roman"/>
          <w:b w:val="false"/>
          <w:i w:val="false"/>
          <w:color w:val="000000"/>
          <w:sz w:val="28"/>
        </w:rPr>
        <w:t>
      6. Нысанның 1, 6 және 7-бөліктері валюталық шарт негізінде валюталық операциялар жүзеге асырылған жағдайда толтырылады.</w:t>
      </w:r>
    </w:p>
    <w:bookmarkEnd w:id="610"/>
    <w:bookmarkStart w:name="z658" w:id="611"/>
    <w:p>
      <w:pPr>
        <w:spacing w:after="0"/>
        <w:ind w:left="0"/>
        <w:jc w:val="both"/>
      </w:pPr>
      <w:r>
        <w:rPr>
          <w:rFonts w:ascii="Times New Roman"/>
          <w:b w:val="false"/>
          <w:i w:val="false"/>
          <w:color w:val="000000"/>
          <w:sz w:val="28"/>
        </w:rPr>
        <w:t>
      7. Нысанның 1-бөлігінде валюталық шарттың деректемелері көрсетіледі. 1.3-баған валюталық шартқа есептік нөмір берілген кезде толтырылады.</w:t>
      </w:r>
    </w:p>
    <w:bookmarkEnd w:id="611"/>
    <w:bookmarkStart w:name="z659" w:id="612"/>
    <w:p>
      <w:pPr>
        <w:spacing w:after="0"/>
        <w:ind w:left="0"/>
        <w:jc w:val="both"/>
      </w:pPr>
      <w:r>
        <w:rPr>
          <w:rFonts w:ascii="Times New Roman"/>
          <w:b w:val="false"/>
          <w:i w:val="false"/>
          <w:color w:val="000000"/>
          <w:sz w:val="28"/>
        </w:rPr>
        <w:t>
      8. Нысанның 2 және 3-бөліктерінде төлем құжатына сәйкес ақша жөнелтуші мен бенефициар туралы ақпарат көрсетіледі.</w:t>
      </w:r>
    </w:p>
    <w:bookmarkEnd w:id="612"/>
    <w:bookmarkStart w:name="z660" w:id="613"/>
    <w:p>
      <w:pPr>
        <w:spacing w:after="0"/>
        <w:ind w:left="0"/>
        <w:jc w:val="both"/>
      </w:pPr>
      <w:r>
        <w:rPr>
          <w:rFonts w:ascii="Times New Roman"/>
          <w:b w:val="false"/>
          <w:i w:val="false"/>
          <w:color w:val="000000"/>
          <w:sz w:val="28"/>
        </w:rPr>
        <w:t>
      2.3 және 3.3-бағандарда "Елдердің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жіктеуішіне сәйкес ақша жөнелтушінің, бенефициардың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екі әріптік коды көрсетіледі. Уәкілетті банкте ақша жөнелтушінің немесе бенефициардың тіркелген елі немесе тұрақты тұратын елі туралы анық мәліметтер болмаған кезде көрсетілген бағандар төлем құжатының деректері негізге алына отырып толтырылады.</w:t>
      </w:r>
    </w:p>
    <w:bookmarkEnd w:id="613"/>
    <w:bookmarkStart w:name="z661" w:id="614"/>
    <w:p>
      <w:pPr>
        <w:spacing w:after="0"/>
        <w:ind w:left="0"/>
        <w:jc w:val="both"/>
      </w:pPr>
      <w:r>
        <w:rPr>
          <w:rFonts w:ascii="Times New Roman"/>
          <w:b w:val="false"/>
          <w:i w:val="false"/>
          <w:color w:val="000000"/>
          <w:sz w:val="28"/>
        </w:rPr>
        <w:t xml:space="preserve">
      2.4, 2.5, 3.4 және 3.5-бағандар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қағидаларына (бұдан әрі – Экономика секторларының және төлемдер белгілеу кодтарын қолдану қағидалары) сәйкес толтырылады, ол Экономика секторларының ұлттық жіктеуішімен (ЭСЖ) келісіледі.</w:t>
      </w:r>
    </w:p>
    <w:bookmarkEnd w:id="614"/>
    <w:bookmarkStart w:name="z662" w:id="615"/>
    <w:p>
      <w:pPr>
        <w:spacing w:after="0"/>
        <w:ind w:left="0"/>
        <w:jc w:val="both"/>
      </w:pPr>
      <w:r>
        <w:rPr>
          <w:rFonts w:ascii="Times New Roman"/>
          <w:b w:val="false"/>
          <w:i w:val="false"/>
          <w:color w:val="000000"/>
          <w:sz w:val="28"/>
        </w:rPr>
        <w:t>
      Үшінші тұлға жеке тұлғаның банктік шотына (шоттан) қолма-қол ақша салған (алған) жағдайларды қоспағанда, банктік шотқа (шоттан) қолма-қол ақша салынған (алынған) кезде Нысанның 2 және 3-бөліктерінде шоттың иесі туралы ақпарат толтырылады. Үшінші тұлға жеке тұлғаның банктік шотына қолма-қол ақша салған кезде Нысанның 2-бөлігінде ақша салатын тұлға туралы, Нысанның 3-бөлігінде шоттың иесі туралы ақпарат толтырылады.</w:t>
      </w:r>
    </w:p>
    <w:bookmarkEnd w:id="615"/>
    <w:bookmarkStart w:name="z663" w:id="616"/>
    <w:p>
      <w:pPr>
        <w:spacing w:after="0"/>
        <w:ind w:left="0"/>
        <w:jc w:val="both"/>
      </w:pPr>
      <w:r>
        <w:rPr>
          <w:rFonts w:ascii="Times New Roman"/>
          <w:b w:val="false"/>
          <w:i w:val="false"/>
          <w:color w:val="000000"/>
          <w:sz w:val="28"/>
        </w:rPr>
        <w:t>
      Үшінші тұлға жеке тұлғаның банктік шотынан қолма-қол ақшаны алған кезде Нысанның 2-бөлігінде шоттың иесі туралы ақпарат толтырылады, Нысанның 3-бөлігінде ақша алатын тұлға туралы ақпарат толтырылады.</w:t>
      </w:r>
    </w:p>
    <w:bookmarkEnd w:id="616"/>
    <w:bookmarkStart w:name="z664" w:id="617"/>
    <w:p>
      <w:pPr>
        <w:spacing w:after="0"/>
        <w:ind w:left="0"/>
        <w:jc w:val="both"/>
      </w:pPr>
      <w:r>
        <w:rPr>
          <w:rFonts w:ascii="Times New Roman"/>
          <w:b w:val="false"/>
          <w:i w:val="false"/>
          <w:color w:val="000000"/>
          <w:sz w:val="28"/>
        </w:rPr>
        <w:t>
      Уәкілетті банктің шетел валютасын, чектерді, вексельдерді, басқа төлем құжаттарын немесе өзге валюталық құндылықтарды сатуы кезінде Нысанның 2-бөлігінде уәкілетті банк туралы, Нысанның 3-бөлігінде сатып алушы туралы ақпарат көрсетіледі.</w:t>
      </w:r>
    </w:p>
    <w:bookmarkEnd w:id="617"/>
    <w:bookmarkStart w:name="z665" w:id="618"/>
    <w:p>
      <w:pPr>
        <w:spacing w:after="0"/>
        <w:ind w:left="0"/>
        <w:jc w:val="both"/>
      </w:pPr>
      <w:r>
        <w:rPr>
          <w:rFonts w:ascii="Times New Roman"/>
          <w:b w:val="false"/>
          <w:i w:val="false"/>
          <w:color w:val="000000"/>
          <w:sz w:val="28"/>
        </w:rPr>
        <w:t>
      Уәкілетті банктің шетел валютасын, чектерді, вексельдерді, басқа төлем құжаттарын немесе өзге валюталық құндылықтарды сатып алуы кезінде Нысанның 2-бөлігінде сатушы туралы ақпарат, Нысанның 3-бөлігінде уәкілетті банк туралы ақпарат көрсетіледі.</w:t>
      </w:r>
    </w:p>
    <w:bookmarkEnd w:id="618"/>
    <w:bookmarkStart w:name="z666" w:id="619"/>
    <w:p>
      <w:pPr>
        <w:spacing w:after="0"/>
        <w:ind w:left="0"/>
        <w:jc w:val="both"/>
      </w:pPr>
      <w:r>
        <w:rPr>
          <w:rFonts w:ascii="Times New Roman"/>
          <w:b w:val="false"/>
          <w:i w:val="false"/>
          <w:color w:val="000000"/>
          <w:sz w:val="28"/>
        </w:rPr>
        <w:t>
      9. Нысанның 4-бөлігінде валюталық операция туралы ақпарат көрсетіледі.</w:t>
      </w:r>
    </w:p>
    <w:bookmarkEnd w:id="619"/>
    <w:bookmarkStart w:name="z667" w:id="620"/>
    <w:p>
      <w:pPr>
        <w:spacing w:after="0"/>
        <w:ind w:left="0"/>
        <w:jc w:val="both"/>
      </w:pPr>
      <w:r>
        <w:rPr>
          <w:rFonts w:ascii="Times New Roman"/>
          <w:b w:val="false"/>
          <w:i w:val="false"/>
          <w:color w:val="000000"/>
          <w:sz w:val="28"/>
        </w:rPr>
        <w:t>
      4.1-бағанда валюталық операция күні есепті кезеңге сәйкес келуі тиіс.</w:t>
      </w:r>
    </w:p>
    <w:bookmarkEnd w:id="620"/>
    <w:bookmarkStart w:name="z668" w:id="621"/>
    <w:p>
      <w:pPr>
        <w:spacing w:after="0"/>
        <w:ind w:left="0"/>
        <w:jc w:val="both"/>
      </w:pPr>
      <w:r>
        <w:rPr>
          <w:rFonts w:ascii="Times New Roman"/>
          <w:b w:val="false"/>
          <w:i w:val="false"/>
          <w:color w:val="000000"/>
          <w:sz w:val="28"/>
        </w:rPr>
        <w:t>
      4.2-бағанда валюталық операцияның мынадай төрт бөліктен тұратын референсі көрсетіледі:</w:t>
      </w:r>
    </w:p>
    <w:bookmarkEnd w:id="621"/>
    <w:bookmarkStart w:name="z669" w:id="622"/>
    <w:p>
      <w:pPr>
        <w:spacing w:after="0"/>
        <w:ind w:left="0"/>
        <w:jc w:val="both"/>
      </w:pPr>
      <w:r>
        <w:rPr>
          <w:rFonts w:ascii="Times New Roman"/>
          <w:b w:val="false"/>
          <w:i w:val="false"/>
          <w:color w:val="000000"/>
          <w:sz w:val="28"/>
        </w:rPr>
        <w:t xml:space="preserve">
      1) бірінші бөлікте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нұсқаулықты бекіту туралы" Қазақстан Республикасы Ұлттық Банкі Басқармасының 2020 жылғы 27 қазандағы № 128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21593 болып тіркелген) бекітілген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нұсқаулыққа (бұдан әрі – № 128 нұсқаулық) сәйкес Қазақстан Республикасының Ұлттық Банкі беретін уәкілетті банктің үш таңбалы коды көрсетіледі;</w:t>
      </w:r>
    </w:p>
    <w:bookmarkEnd w:id="622"/>
    <w:bookmarkStart w:name="z670" w:id="623"/>
    <w:p>
      <w:pPr>
        <w:spacing w:after="0"/>
        <w:ind w:left="0"/>
        <w:jc w:val="both"/>
      </w:pPr>
      <w:r>
        <w:rPr>
          <w:rFonts w:ascii="Times New Roman"/>
          <w:b w:val="false"/>
          <w:i w:val="false"/>
          <w:color w:val="000000"/>
          <w:sz w:val="28"/>
        </w:rPr>
        <w:t>
      2) екінші бөлікте № 128 нұсқаулыққа сәйкес уәкілетті банк филиалының үш цифрдан тұратын коды көрсетіледі;</w:t>
      </w:r>
    </w:p>
    <w:bookmarkEnd w:id="623"/>
    <w:bookmarkStart w:name="z671" w:id="624"/>
    <w:p>
      <w:pPr>
        <w:spacing w:after="0"/>
        <w:ind w:left="0"/>
        <w:jc w:val="both"/>
      </w:pPr>
      <w:r>
        <w:rPr>
          <w:rFonts w:ascii="Times New Roman"/>
          <w:b w:val="false"/>
          <w:i w:val="false"/>
          <w:color w:val="000000"/>
          <w:sz w:val="28"/>
        </w:rPr>
        <w:t xml:space="preserve">
      3) үшінші бөлікте есепте валюталық операцияның реттік нөмірі көрсетіледі; </w:t>
      </w:r>
    </w:p>
    <w:bookmarkEnd w:id="624"/>
    <w:bookmarkStart w:name="z672" w:id="625"/>
    <w:p>
      <w:pPr>
        <w:spacing w:after="0"/>
        <w:ind w:left="0"/>
        <w:jc w:val="both"/>
      </w:pPr>
      <w:r>
        <w:rPr>
          <w:rFonts w:ascii="Times New Roman"/>
          <w:b w:val="false"/>
          <w:i w:val="false"/>
          <w:color w:val="000000"/>
          <w:sz w:val="28"/>
        </w:rPr>
        <w:t>
      4) төртінші бөлікте есепті күн "ККААЖЖЖЖ" форматында көрсетіледі.</w:t>
      </w:r>
    </w:p>
    <w:bookmarkEnd w:id="625"/>
    <w:bookmarkStart w:name="z673" w:id="626"/>
    <w:p>
      <w:pPr>
        <w:spacing w:after="0"/>
        <w:ind w:left="0"/>
        <w:jc w:val="both"/>
      </w:pPr>
      <w:r>
        <w:rPr>
          <w:rFonts w:ascii="Times New Roman"/>
          <w:b w:val="false"/>
          <w:i w:val="false"/>
          <w:color w:val="000000"/>
          <w:sz w:val="28"/>
        </w:rPr>
        <w:t>
      Бағалы қағаздар нарығына кәсіби қатысушылар үшін референстің бірінші және екінші бөліктеріне арналған кодтар "Қазақстан қор биржасы" АҚ мүшелері ретінде бағалы қағаздар нарығына кәсіби қатысушыларға "Қазақстан қор биржасы" АҚ берген кодтарға сәйкес қойылады.</w:t>
      </w:r>
    </w:p>
    <w:bookmarkEnd w:id="626"/>
    <w:bookmarkStart w:name="z674" w:id="627"/>
    <w:p>
      <w:pPr>
        <w:spacing w:after="0"/>
        <w:ind w:left="0"/>
        <w:jc w:val="both"/>
      </w:pPr>
      <w:r>
        <w:rPr>
          <w:rFonts w:ascii="Times New Roman"/>
          <w:b w:val="false"/>
          <w:i w:val="false"/>
          <w:color w:val="000000"/>
          <w:sz w:val="28"/>
        </w:rPr>
        <w:t>
      Әрбiр валюталық операцияның референсі бiрегей болуы тиiс.</w:t>
      </w:r>
    </w:p>
    <w:bookmarkEnd w:id="627"/>
    <w:bookmarkStart w:name="z675" w:id="628"/>
    <w:p>
      <w:pPr>
        <w:spacing w:after="0"/>
        <w:ind w:left="0"/>
        <w:jc w:val="both"/>
      </w:pPr>
      <w:r>
        <w:rPr>
          <w:rFonts w:ascii="Times New Roman"/>
          <w:b w:val="false"/>
          <w:i w:val="false"/>
          <w:color w:val="000000"/>
          <w:sz w:val="28"/>
        </w:rPr>
        <w:t>
      4.3-баған Қазақстан Республикасында валюталық операцияларды жүзеге асыру қағидаларына 2-қосымшаға сәйкес толтырылады.</w:t>
      </w:r>
    </w:p>
    <w:bookmarkEnd w:id="628"/>
    <w:bookmarkStart w:name="z676" w:id="629"/>
    <w:p>
      <w:pPr>
        <w:spacing w:after="0"/>
        <w:ind w:left="0"/>
        <w:jc w:val="both"/>
      </w:pPr>
      <w:r>
        <w:rPr>
          <w:rFonts w:ascii="Times New Roman"/>
          <w:b w:val="false"/>
          <w:i w:val="false"/>
          <w:color w:val="000000"/>
          <w:sz w:val="28"/>
        </w:rPr>
        <w:t>
      4.4-баған Экономика секторларының және төлемдер белгілеу кодтарын қолдану қағидаларына сәйкес толтырылады.</w:t>
      </w:r>
    </w:p>
    <w:bookmarkEnd w:id="629"/>
    <w:bookmarkStart w:name="z677" w:id="630"/>
    <w:p>
      <w:pPr>
        <w:spacing w:after="0"/>
        <w:ind w:left="0"/>
        <w:jc w:val="both"/>
      </w:pPr>
      <w:r>
        <w:rPr>
          <w:rFonts w:ascii="Times New Roman"/>
          <w:b w:val="false"/>
          <w:i w:val="false"/>
          <w:color w:val="000000"/>
          <w:sz w:val="28"/>
        </w:rPr>
        <w:t>
      4.5-бағанда сома валюта бірлігімен көрсетіледі және математикалық дөңгелектеу арқылы бүтін мәнге дейін дөңгелектенеді.</w:t>
      </w:r>
    </w:p>
    <w:bookmarkEnd w:id="630"/>
    <w:bookmarkStart w:name="z678" w:id="631"/>
    <w:p>
      <w:pPr>
        <w:spacing w:after="0"/>
        <w:ind w:left="0"/>
        <w:jc w:val="both"/>
      </w:pPr>
      <w:r>
        <w:rPr>
          <w:rFonts w:ascii="Times New Roman"/>
          <w:b w:val="false"/>
          <w:i w:val="false"/>
          <w:color w:val="000000"/>
          <w:sz w:val="28"/>
        </w:rPr>
        <w:t>
      4.6-бағанда "Валюталар мен қорларды белгілеуге арналған кодтар" ҚР ҰЖ 07 ISO 4217 Қазақстан Республикасының ұлттық жіктеуішіне сәйкес валютаның үш таңбалы әріптік коды көрсетіледі.</w:t>
      </w:r>
    </w:p>
    <w:bookmarkEnd w:id="631"/>
    <w:bookmarkStart w:name="z679" w:id="632"/>
    <w:p>
      <w:pPr>
        <w:spacing w:after="0"/>
        <w:ind w:left="0"/>
        <w:jc w:val="both"/>
      </w:pPr>
      <w:r>
        <w:rPr>
          <w:rFonts w:ascii="Times New Roman"/>
          <w:b w:val="false"/>
          <w:i w:val="false"/>
          <w:color w:val="000000"/>
          <w:sz w:val="28"/>
        </w:rPr>
        <w:t>
      4.7-бағанда "01" – жөнелтілген төлемдер немесе ақша аударымдары, уәкілетті банктің қолма-қол шетел валютасын алуы немесе шетел валютасын сатуы бойынша операциялар, чектер, вексельдер, басқа төлем құжаттары немесе өзге валюталық құндылықтар үшін, "02" – кіріс төлемдер немесе ақша аударымдары, уәкілетті банктің қолма-қол шетел валютасын есептеуі немесе шетел валютасын сатып алуы бойынша операциялар, чектер, вексельдер, басқа төлем құжаттары немесе өзге валюталық құндылықтар үшін көрсетіледі.</w:t>
      </w:r>
    </w:p>
    <w:bookmarkEnd w:id="632"/>
    <w:bookmarkStart w:name="z680" w:id="633"/>
    <w:p>
      <w:pPr>
        <w:spacing w:after="0"/>
        <w:ind w:left="0"/>
        <w:jc w:val="both"/>
      </w:pPr>
      <w:r>
        <w:rPr>
          <w:rFonts w:ascii="Times New Roman"/>
          <w:b w:val="false"/>
          <w:i w:val="false"/>
          <w:color w:val="000000"/>
          <w:sz w:val="28"/>
        </w:rPr>
        <w:t>
      4.8-бағанда егер төлем және (немесе) ақша аударымы заңды тұлға мен оның құрылымдық бөлімшелері немесе бір заңды тұлғаның құрылымдық бөлімшелері арасында жүзеге асырылса "1" белгісі, қалған жағдайларда "0" белгісі көрсетіледі.</w:t>
      </w:r>
    </w:p>
    <w:bookmarkEnd w:id="633"/>
    <w:bookmarkStart w:name="z681" w:id="634"/>
    <w:p>
      <w:pPr>
        <w:spacing w:after="0"/>
        <w:ind w:left="0"/>
        <w:jc w:val="both"/>
      </w:pPr>
      <w:r>
        <w:rPr>
          <w:rFonts w:ascii="Times New Roman"/>
          <w:b w:val="false"/>
          <w:i w:val="false"/>
          <w:color w:val="000000"/>
          <w:sz w:val="28"/>
        </w:rPr>
        <w:t>
      4.9-баған Қазақстан Республикасында валюталық операцияларды жүзеге асыру қағидаларының 19, 20 және 21-тармақтарына сәйкес мынадай түрде толтырылады:</w:t>
      </w:r>
    </w:p>
    <w:bookmarkEnd w:id="634"/>
    <w:bookmarkStart w:name="z682" w:id="635"/>
    <w:p>
      <w:pPr>
        <w:spacing w:after="0"/>
        <w:ind w:left="0"/>
        <w:jc w:val="both"/>
      </w:pPr>
      <w:r>
        <w:rPr>
          <w:rFonts w:ascii="Times New Roman"/>
          <w:b w:val="false"/>
          <w:i w:val="false"/>
          <w:color w:val="000000"/>
          <w:sz w:val="28"/>
        </w:rPr>
        <w:t>
      "1.1" – егер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бейрезиденттің резидентке (уәкілетті банкті қоспағанда) ақша ұсынуы көзделетін қаржылай қарыз;</w:t>
      </w:r>
    </w:p>
    <w:bookmarkEnd w:id="635"/>
    <w:bookmarkStart w:name="z683" w:id="636"/>
    <w:p>
      <w:pPr>
        <w:spacing w:after="0"/>
        <w:ind w:left="0"/>
        <w:jc w:val="both"/>
      </w:pPr>
      <w:r>
        <w:rPr>
          <w:rFonts w:ascii="Times New Roman"/>
          <w:b w:val="false"/>
          <w:i w:val="false"/>
          <w:color w:val="000000"/>
          <w:sz w:val="28"/>
        </w:rPr>
        <w:t>
      "1.2" – егер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резидентте (уәкілетті банкті қоспағанда) бейрезидентке ақшаны қайтару бойынша талаптардың туындауы көзделетін қаржылай қарыз;</w:t>
      </w:r>
    </w:p>
    <w:bookmarkEnd w:id="636"/>
    <w:bookmarkStart w:name="z684" w:id="637"/>
    <w:p>
      <w:pPr>
        <w:spacing w:after="0"/>
        <w:ind w:left="0"/>
        <w:jc w:val="both"/>
      </w:pPr>
      <w:r>
        <w:rPr>
          <w:rFonts w:ascii="Times New Roman"/>
          <w:b w:val="false"/>
          <w:i w:val="false"/>
          <w:color w:val="000000"/>
          <w:sz w:val="28"/>
        </w:rPr>
        <w:t>
      "1.3" – егер тиісті валюталық шарттың талаптарында (бастапқыда не валюталық шартқа өзгерістер және (немесе) толықтырулар енгізілгеннен кейін) бейрезиденттің экспортқа ақы төлеу бойынша міндеттемелерді орындау мерзімі резидент міндеттемелерді орындаған күннен бастап жеті жүз жиырма күннен асатыны көзделсе, экспорт бойынша операциялар;</w:t>
      </w:r>
    </w:p>
    <w:bookmarkEnd w:id="637"/>
    <w:bookmarkStart w:name="z685" w:id="638"/>
    <w:p>
      <w:pPr>
        <w:spacing w:after="0"/>
        <w:ind w:left="0"/>
        <w:jc w:val="both"/>
      </w:pPr>
      <w:r>
        <w:rPr>
          <w:rFonts w:ascii="Times New Roman"/>
          <w:b w:val="false"/>
          <w:i w:val="false"/>
          <w:color w:val="000000"/>
          <w:sz w:val="28"/>
        </w:rPr>
        <w:t>
      "1.4" – егер тиісті валюталық шарттың талаптарында (бастапқыда не валюталық шартқа өзгерістер және (немесе) толықтырулар енгізілгеннен кейін) аванстық төлемді немесе толық көлемде алдын ала төлем сомасын қоса алғанда (бейрезидент импорт бойынша өз міндеттемелерін орындамаған жағдайда), бейрезиденттің тауарларды жеткізу (жұмыстарды орындау, қызметтерді көрсету) бойынша немесе ақшаны қайтару бойынша міндеттемелерді орындау мерзімі резидент міндеттемелерді орындаған күннен бастап жеті жүз жиырма күннен асатыны көзделсе, импорт бойынша операциялар;</w:t>
      </w:r>
    </w:p>
    <w:bookmarkEnd w:id="638"/>
    <w:bookmarkStart w:name="z686" w:id="639"/>
    <w:p>
      <w:pPr>
        <w:spacing w:after="0"/>
        <w:ind w:left="0"/>
        <w:jc w:val="both"/>
      </w:pPr>
      <w:r>
        <w:rPr>
          <w:rFonts w:ascii="Times New Roman"/>
          <w:b w:val="false"/>
          <w:i w:val="false"/>
          <w:color w:val="000000"/>
          <w:sz w:val="28"/>
        </w:rPr>
        <w:t>
      "1.5" – резиденттің клиенттердің тапсырмалары бойынша валюталық операцияларды жүзеге асыратын бағалы қағаздар нарығына бейрезидент-кәсіби қатысушыға баламасы елу мың АҚШ долларынан асатын сомаға ақша аударымы;</w:t>
      </w:r>
    </w:p>
    <w:bookmarkEnd w:id="639"/>
    <w:bookmarkStart w:name="z687" w:id="640"/>
    <w:p>
      <w:pPr>
        <w:spacing w:after="0"/>
        <w:ind w:left="0"/>
        <w:jc w:val="both"/>
      </w:pPr>
      <w:r>
        <w:rPr>
          <w:rFonts w:ascii="Times New Roman"/>
          <w:b w:val="false"/>
          <w:i w:val="false"/>
          <w:color w:val="000000"/>
          <w:sz w:val="28"/>
        </w:rPr>
        <w:t>
      "1.6" – резиденттің шетелдегі өз шотына баламасы елу мың АҚШ долларынан асатын сомаға ақша аударымы;</w:t>
      </w:r>
    </w:p>
    <w:bookmarkEnd w:id="640"/>
    <w:bookmarkStart w:name="z688" w:id="641"/>
    <w:p>
      <w:pPr>
        <w:spacing w:after="0"/>
        <w:ind w:left="0"/>
        <w:jc w:val="both"/>
      </w:pPr>
      <w:r>
        <w:rPr>
          <w:rFonts w:ascii="Times New Roman"/>
          <w:b w:val="false"/>
          <w:i w:val="false"/>
          <w:color w:val="000000"/>
          <w:sz w:val="28"/>
        </w:rPr>
        <w:t>
      "1.7" – резиденттің бейрезиденттің пайдасына баламасы елу мың АҚШ долларынан асатын сомаға жүзеге асыратын өтеусіз ақша аударымы;</w:t>
      </w:r>
    </w:p>
    <w:bookmarkEnd w:id="641"/>
    <w:bookmarkStart w:name="z689" w:id="642"/>
    <w:p>
      <w:pPr>
        <w:spacing w:after="0"/>
        <w:ind w:left="0"/>
        <w:jc w:val="both"/>
      </w:pPr>
      <w:r>
        <w:rPr>
          <w:rFonts w:ascii="Times New Roman"/>
          <w:b w:val="false"/>
          <w:i w:val="false"/>
          <w:color w:val="000000"/>
          <w:sz w:val="28"/>
        </w:rPr>
        <w:t>
      "2.1" – бір бейрезидентпен жасалған екі немесе одан да көп валюталық шарт бойынша осындай валюталық шарттарға есептік нөмір берілуі тиіс шекті мәннен асатын жалпы сомаға бір тұлғаның күнтізбелік бір ай ішіндегі төлемдері және (немесе) ақша аударымдары;</w:t>
      </w:r>
    </w:p>
    <w:bookmarkEnd w:id="642"/>
    <w:bookmarkStart w:name="z690" w:id="643"/>
    <w:p>
      <w:pPr>
        <w:spacing w:after="0"/>
        <w:ind w:left="0"/>
        <w:jc w:val="both"/>
      </w:pPr>
      <w:r>
        <w:rPr>
          <w:rFonts w:ascii="Times New Roman"/>
          <w:b w:val="false"/>
          <w:i w:val="false"/>
          <w:color w:val="000000"/>
          <w:sz w:val="28"/>
        </w:rPr>
        <w:t>
      "2.2" – егер ұлттық валютадағы ақшаның шығу көзі бейрезиденттің резидентке тауарларды сатудан (жұмыстарды орындаудан, қызметтер көрсетуден), өзге де қаржы активтерін ұлттық валютаға сатудан, Қазақстан Республикасының аумағындағы қызметтен ұлттық валютада дивидендтер алудан, мемлекеттік кірістер органдарының бұрын бейрезидент төлеген салықтарды және бюджетке төленетін басқа да міндетті төлемдерді және ұлттық валютаның өзге де экономикалық негізделген шығу көздерін қайтарудан түскен ақшаны алуына байланысты болмаса, бейрезиденттің баламасында елу мың АҚШ долларынан асатын сомаға ұлттық валюта үшін қолма-қол ақшасыз шетел валютасын бір уәкілетті банктен бір жұмыс күні ішінде сатып алу операциялары;</w:t>
      </w:r>
    </w:p>
    <w:bookmarkEnd w:id="643"/>
    <w:bookmarkStart w:name="z691" w:id="644"/>
    <w:p>
      <w:pPr>
        <w:spacing w:after="0"/>
        <w:ind w:left="0"/>
        <w:jc w:val="both"/>
      </w:pPr>
      <w:r>
        <w:rPr>
          <w:rFonts w:ascii="Times New Roman"/>
          <w:b w:val="false"/>
          <w:i w:val="false"/>
          <w:color w:val="000000"/>
          <w:sz w:val="28"/>
        </w:rPr>
        <w:t>
      "3.1" – егер тиісті валюталық шарттың талаптарында (бастапқыда не валюталық шартқа өзгерістер және (немесе) толықтырулар енгізілгеннен кейін) қаржылай қарыз нысанын пайдаланғаны үшін сыйақы төлеу көзделмесе, резиденттің үлестес тұлға болып табылмайтын бейрезидентке ақша беруі көзделетін қаржылай қарыз;</w:t>
      </w:r>
    </w:p>
    <w:bookmarkEnd w:id="644"/>
    <w:bookmarkStart w:name="z692" w:id="645"/>
    <w:p>
      <w:pPr>
        <w:spacing w:after="0"/>
        <w:ind w:left="0"/>
        <w:jc w:val="both"/>
      </w:pPr>
      <w:r>
        <w:rPr>
          <w:rFonts w:ascii="Times New Roman"/>
          <w:b w:val="false"/>
          <w:i w:val="false"/>
          <w:color w:val="000000"/>
          <w:sz w:val="28"/>
        </w:rPr>
        <w:t xml:space="preserve">
      "0" – қалған жағдайларда. </w:t>
      </w:r>
    </w:p>
    <w:bookmarkEnd w:id="645"/>
    <w:bookmarkStart w:name="z693" w:id="646"/>
    <w:p>
      <w:pPr>
        <w:spacing w:after="0"/>
        <w:ind w:left="0"/>
        <w:jc w:val="both"/>
      </w:pPr>
      <w:r>
        <w:rPr>
          <w:rFonts w:ascii="Times New Roman"/>
          <w:b w:val="false"/>
          <w:i w:val="false"/>
          <w:color w:val="000000"/>
          <w:sz w:val="28"/>
        </w:rPr>
        <w:t>
      10. Нысанның 5-бөлігінде алынған төлемдер және (немесе) ақша аударымдары үшін валюталық операциялар бойынша контрагент ұйымы (банкі) – ақша жөнелтуші ұйым (банкі), жөнелтілген төлемдер және (немесе) ақша аударымдары үшін бенефициар ұйымы (банкі) туралы ақпарат көрсетіледі. Банкішілік валюталық операциялар бойынша есеп беретін уәкілетті банк туралы ақпарат көрсетіледі. Олардың негізінде төлемдер және (немесе) ақша аударымдары жүргізілетін құжаттарда ақша жөнелтуші ұйым (банк) туралы ақпарат болмаған кезде Нысанның 5-бөлігі толтырылмайды.</w:t>
      </w:r>
    </w:p>
    <w:bookmarkEnd w:id="646"/>
    <w:bookmarkStart w:name="z694" w:id="647"/>
    <w:p>
      <w:pPr>
        <w:spacing w:after="0"/>
        <w:ind w:left="0"/>
        <w:jc w:val="both"/>
      </w:pPr>
      <w:r>
        <w:rPr>
          <w:rFonts w:ascii="Times New Roman"/>
          <w:b w:val="false"/>
          <w:i w:val="false"/>
          <w:color w:val="000000"/>
          <w:sz w:val="28"/>
        </w:rPr>
        <w:t>
      5.3-бағанда "Елдердің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жіктеуішіне сәйкес ақша жөнелтушінің ұйымы (банкі) немесе бенефициары елінің екі әріптік коды көрсетіледі. Банкішілік валюталық операциялар үшін "KZ" коды көрсетіледі.</w:t>
      </w:r>
    </w:p>
    <w:bookmarkEnd w:id="647"/>
    <w:bookmarkStart w:name="z695" w:id="648"/>
    <w:p>
      <w:pPr>
        <w:spacing w:after="0"/>
        <w:ind w:left="0"/>
        <w:jc w:val="both"/>
      </w:pPr>
      <w:r>
        <w:rPr>
          <w:rFonts w:ascii="Times New Roman"/>
          <w:b w:val="false"/>
          <w:i w:val="false"/>
          <w:color w:val="000000"/>
          <w:sz w:val="28"/>
        </w:rPr>
        <w:t>
      5.4-бағанда "1" мынадай жағдайларда:</w:t>
      </w:r>
    </w:p>
    <w:bookmarkEnd w:id="648"/>
    <w:bookmarkStart w:name="z696" w:id="649"/>
    <w:p>
      <w:pPr>
        <w:spacing w:after="0"/>
        <w:ind w:left="0"/>
        <w:jc w:val="both"/>
      </w:pPr>
      <w:r>
        <w:rPr>
          <w:rFonts w:ascii="Times New Roman"/>
          <w:b w:val="false"/>
          <w:i w:val="false"/>
          <w:color w:val="000000"/>
          <w:sz w:val="28"/>
        </w:rPr>
        <w:t>
      1) егер төлем және (немесе) ақша аударымы жасалған ел (төлем және (немесе) ақша аударымы жіберілген бастапқы ақша жөнелтушінің банктік шоты ашылған ел) Қазақстан Республикасынан өзгеше болса;</w:t>
      </w:r>
    </w:p>
    <w:bookmarkEnd w:id="649"/>
    <w:bookmarkStart w:name="z697" w:id="650"/>
    <w:p>
      <w:pPr>
        <w:spacing w:after="0"/>
        <w:ind w:left="0"/>
        <w:jc w:val="both"/>
      </w:pPr>
      <w:r>
        <w:rPr>
          <w:rFonts w:ascii="Times New Roman"/>
          <w:b w:val="false"/>
          <w:i w:val="false"/>
          <w:color w:val="000000"/>
          <w:sz w:val="28"/>
        </w:rPr>
        <w:t>
      2) егер төлем және (немесе) ақша аударымы жіберілген ел (ақша есептелген түпкілікті бенефициардың банктік шоты ашылған ел) Қазақстан Республикасынан өзгеше болса көрсетіледі.</w:t>
      </w:r>
    </w:p>
    <w:bookmarkEnd w:id="650"/>
    <w:bookmarkStart w:name="z698" w:id="651"/>
    <w:p>
      <w:pPr>
        <w:spacing w:after="0"/>
        <w:ind w:left="0"/>
        <w:jc w:val="both"/>
      </w:pPr>
      <w:r>
        <w:rPr>
          <w:rFonts w:ascii="Times New Roman"/>
          <w:b w:val="false"/>
          <w:i w:val="false"/>
          <w:color w:val="000000"/>
          <w:sz w:val="28"/>
        </w:rPr>
        <w:t>
      Өзге жағдайларда "2" көрсетіледі.</w:t>
      </w:r>
    </w:p>
    <w:bookmarkEnd w:id="651"/>
    <w:bookmarkStart w:name="z699" w:id="652"/>
    <w:p>
      <w:pPr>
        <w:spacing w:after="0"/>
        <w:ind w:left="0"/>
        <w:jc w:val="both"/>
      </w:pPr>
      <w:r>
        <w:rPr>
          <w:rFonts w:ascii="Times New Roman"/>
          <w:b w:val="false"/>
          <w:i w:val="false"/>
          <w:color w:val="000000"/>
          <w:sz w:val="28"/>
        </w:rPr>
        <w:t xml:space="preserve">
      11. Нысанның 6 және 7-бөліктерінде валюталық шарт бойынша ақша жөнелтуші немесе ақша алушы туралы мәліметтер көрсетіледі. Егер валюталық шарт бойынша ақша жөнелтуші (алушы) төлем құжаты бойынша ақша жөнелтушімен (бенефициармен) сәйкес келетін болса, онда Нысанның 6 (7)-бөлігінде Нысанның 2 (3)-бөлігіне ұқсас ақпарат толтырылады. </w:t>
      </w:r>
    </w:p>
    <w:bookmarkEnd w:id="652"/>
    <w:bookmarkStart w:name="z700" w:id="653"/>
    <w:p>
      <w:pPr>
        <w:spacing w:after="0"/>
        <w:ind w:left="0"/>
        <w:jc w:val="both"/>
      </w:pPr>
      <w:r>
        <w:rPr>
          <w:rFonts w:ascii="Times New Roman"/>
          <w:b w:val="false"/>
          <w:i w:val="false"/>
          <w:color w:val="000000"/>
          <w:sz w:val="28"/>
        </w:rPr>
        <w:t>
      6.3 және 7.3-бағандарда "Елдердің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жіктеуішіне сәйкес валюталық шарт бойынша ақша жөнелтушінің немесе алушының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екі әріптік коды көрсетіледі. Уәкілетті банкте ақша жөнелтушінің немесе бенефициардың тіркелген елі немесе тұрақты тұратын елі туралы анық мәліметтер болмаған кезде көрсетілген бағандар төлем құжатының деректері негізге алына отырып толтырылады.</w:t>
      </w:r>
    </w:p>
    <w:bookmarkEnd w:id="653"/>
    <w:bookmarkStart w:name="z701" w:id="654"/>
    <w:p>
      <w:pPr>
        <w:spacing w:after="0"/>
        <w:ind w:left="0"/>
        <w:jc w:val="both"/>
      </w:pPr>
      <w:r>
        <w:rPr>
          <w:rFonts w:ascii="Times New Roman"/>
          <w:b w:val="false"/>
          <w:i w:val="false"/>
          <w:color w:val="000000"/>
          <w:sz w:val="28"/>
        </w:rPr>
        <w:t>
      6.4, 6.5, 7.4 және 7.5-бағандар Экономика секторларының және төлемдер белгілеу кодтарын қолдану қағидаларына сәйкес толтырылады, ол Экономика секторларының ұлттық жіктеуішімен (ЭСЖ) келісіледі.</w:t>
      </w:r>
    </w:p>
    <w:bookmarkEnd w:id="654"/>
    <w:bookmarkStart w:name="z702" w:id="655"/>
    <w:p>
      <w:pPr>
        <w:spacing w:after="0"/>
        <w:ind w:left="0"/>
        <w:jc w:val="both"/>
      </w:pPr>
      <w:r>
        <w:rPr>
          <w:rFonts w:ascii="Times New Roman"/>
          <w:b w:val="false"/>
          <w:i w:val="false"/>
          <w:color w:val="000000"/>
          <w:sz w:val="28"/>
        </w:rPr>
        <w:t xml:space="preserve">
      12. Нысанның 8-бөлігінде Нысанның 1, 2, 3, 4, 5, 6 және 7-бөліктеріне енгізілмеген қосымша ақпарат: валюталық заңнама бойынша инвестициялау объектісі, бағалы қағаздар эмитенті, жылжымайтын мүлік объектісінің елі туралы ақпарат, ерекше төлем талаптары, жөнелтушінің нұсқауларын сақтау шотына ақша есептеу күні көрсетіледі. </w:t>
      </w:r>
    </w:p>
    <w:bookmarkEnd w:id="655"/>
    <w:bookmarkStart w:name="z703" w:id="656"/>
    <w:p>
      <w:pPr>
        <w:spacing w:after="0"/>
        <w:ind w:left="0"/>
        <w:jc w:val="both"/>
      </w:pPr>
      <w:r>
        <w:rPr>
          <w:rFonts w:ascii="Times New Roman"/>
          <w:b w:val="false"/>
          <w:i w:val="false"/>
          <w:color w:val="000000"/>
          <w:sz w:val="28"/>
        </w:rPr>
        <w:t>
      13. Нысанның 8-бөлігінде нақтылайтын ақпараттың болмауы бұзушылық болып табылмайды. Нысанға белгіленген шекті мәннен аз сомадағы валюталық операцияларды енгізу бұзушылық болып табылмайды.</w:t>
      </w:r>
    </w:p>
    <w:bookmarkEnd w:id="656"/>
    <w:bookmarkStart w:name="z704" w:id="657"/>
    <w:p>
      <w:pPr>
        <w:spacing w:after="0"/>
        <w:ind w:left="0"/>
        <w:jc w:val="both"/>
      </w:pPr>
      <w:r>
        <w:rPr>
          <w:rFonts w:ascii="Times New Roman"/>
          <w:b w:val="false"/>
          <w:i w:val="false"/>
          <w:color w:val="000000"/>
          <w:sz w:val="28"/>
        </w:rPr>
        <w:t>
      14. Есепті кезең үшін ақпарат болмаған жағдайда, Нысан нөлдік мәндермен ұсынылады.</w:t>
      </w:r>
    </w:p>
    <w:bookmarkEnd w:id="657"/>
    <w:bookmarkStart w:name="z705" w:id="658"/>
    <w:p>
      <w:pPr>
        <w:spacing w:after="0"/>
        <w:ind w:left="0"/>
        <w:jc w:val="both"/>
      </w:pPr>
      <w:r>
        <w:rPr>
          <w:rFonts w:ascii="Times New Roman"/>
          <w:b w:val="false"/>
          <w:i w:val="false"/>
          <w:color w:val="000000"/>
          <w:sz w:val="28"/>
        </w:rPr>
        <w:t xml:space="preserve">
      15. Нысанға түзетулер (өзгерістер, толықтырулар) есепті айдан кейінгі айдың 20 (жиырмасына) (қоса алғанда) дейін енгізіледі. </w:t>
      </w:r>
    </w:p>
    <w:bookmarkEnd w:id="658"/>
    <w:bookmarkStart w:name="z706" w:id="659"/>
    <w:p>
      <w:pPr>
        <w:spacing w:after="0"/>
        <w:ind w:left="0"/>
        <w:jc w:val="both"/>
      </w:pPr>
      <w:r>
        <w:rPr>
          <w:rFonts w:ascii="Times New Roman"/>
          <w:b w:val="false"/>
          <w:i w:val="false"/>
          <w:color w:val="000000"/>
          <w:sz w:val="28"/>
        </w:rPr>
        <w:t>
      16. Нысанға клиенттердің тапсырмасы бойынша мынадай валюталық операциялар:</w:t>
      </w:r>
    </w:p>
    <w:bookmarkEnd w:id="659"/>
    <w:bookmarkStart w:name="z707" w:id="660"/>
    <w:p>
      <w:pPr>
        <w:spacing w:after="0"/>
        <w:ind w:left="0"/>
        <w:jc w:val="both"/>
      </w:pPr>
      <w:r>
        <w:rPr>
          <w:rFonts w:ascii="Times New Roman"/>
          <w:b w:val="false"/>
          <w:i w:val="false"/>
          <w:color w:val="000000"/>
          <w:sz w:val="28"/>
        </w:rPr>
        <w:t>
      1) "Астана" халықаралық қаржы орталығына қатысушылардың валюталық операциялары;</w:t>
      </w:r>
    </w:p>
    <w:bookmarkEnd w:id="660"/>
    <w:bookmarkStart w:name="z708" w:id="661"/>
    <w:p>
      <w:pPr>
        <w:spacing w:after="0"/>
        <w:ind w:left="0"/>
        <w:jc w:val="both"/>
      </w:pPr>
      <w:r>
        <w:rPr>
          <w:rFonts w:ascii="Times New Roman"/>
          <w:b w:val="false"/>
          <w:i w:val="false"/>
          <w:color w:val="000000"/>
          <w:sz w:val="28"/>
        </w:rPr>
        <w:t>
      2) айырбастау пункттері арқылы қолма-қол шетел валютасын сатып алу (сату);</w:t>
      </w:r>
    </w:p>
    <w:bookmarkEnd w:id="661"/>
    <w:bookmarkStart w:name="z709" w:id="662"/>
    <w:p>
      <w:pPr>
        <w:spacing w:after="0"/>
        <w:ind w:left="0"/>
        <w:jc w:val="both"/>
      </w:pPr>
      <w:r>
        <w:rPr>
          <w:rFonts w:ascii="Times New Roman"/>
          <w:b w:val="false"/>
          <w:i w:val="false"/>
          <w:color w:val="000000"/>
          <w:sz w:val="28"/>
        </w:rPr>
        <w:t>
      3) клиенттің өз шоттары бойынша бір уәкілетті банктің ішіндегі аударымдары (ішкі корпоративтік аударымдарды қоса алғанда);</w:t>
      </w:r>
    </w:p>
    <w:bookmarkEnd w:id="662"/>
    <w:bookmarkStart w:name="z710" w:id="663"/>
    <w:p>
      <w:pPr>
        <w:spacing w:after="0"/>
        <w:ind w:left="0"/>
        <w:jc w:val="both"/>
      </w:pPr>
      <w:r>
        <w:rPr>
          <w:rFonts w:ascii="Times New Roman"/>
          <w:b w:val="false"/>
          <w:i w:val="false"/>
          <w:color w:val="000000"/>
          <w:sz w:val="28"/>
        </w:rPr>
        <w:t>
      4) бейрезиденттің уәкілетті банктегі өз шотынан (өз шотына) қолма-қол теңгені алуы (есепке жатқызуы);</w:t>
      </w:r>
    </w:p>
    <w:bookmarkEnd w:id="663"/>
    <w:bookmarkStart w:name="z711" w:id="664"/>
    <w:p>
      <w:pPr>
        <w:spacing w:after="0"/>
        <w:ind w:left="0"/>
        <w:jc w:val="both"/>
      </w:pPr>
      <w:r>
        <w:rPr>
          <w:rFonts w:ascii="Times New Roman"/>
          <w:b w:val="false"/>
          <w:i w:val="false"/>
          <w:color w:val="000000"/>
          <w:sz w:val="28"/>
        </w:rPr>
        <w:t>
      5) есеп беретін уәкілетті банктен кредит алуға байланысты операциялар (пайыздар мен комиссияларды беру, өтеу, төлеу);</w:t>
      </w:r>
    </w:p>
    <w:bookmarkEnd w:id="664"/>
    <w:bookmarkStart w:name="z712" w:id="665"/>
    <w:p>
      <w:pPr>
        <w:spacing w:after="0"/>
        <w:ind w:left="0"/>
        <w:jc w:val="both"/>
      </w:pPr>
      <w:r>
        <w:rPr>
          <w:rFonts w:ascii="Times New Roman"/>
          <w:b w:val="false"/>
          <w:i w:val="false"/>
          <w:color w:val="000000"/>
          <w:sz w:val="28"/>
        </w:rPr>
        <w:t>
      6) заңды тұлғаның жалақы жобасы бойынша жалақы төлеуі (резиденттер мен бейрезиденттердің клиенттері үшін);</w:t>
      </w:r>
    </w:p>
    <w:bookmarkEnd w:id="665"/>
    <w:bookmarkStart w:name="z713" w:id="666"/>
    <w:p>
      <w:pPr>
        <w:spacing w:after="0"/>
        <w:ind w:left="0"/>
        <w:jc w:val="both"/>
      </w:pPr>
      <w:r>
        <w:rPr>
          <w:rFonts w:ascii="Times New Roman"/>
          <w:b w:val="false"/>
          <w:i w:val="false"/>
          <w:color w:val="000000"/>
          <w:sz w:val="28"/>
        </w:rPr>
        <w:t>
      7) басқа банктер клиенттерінің тапсырмасы бойынша "Лоро" шоттары бойынша операциялар;</w:t>
      </w:r>
    </w:p>
    <w:bookmarkEnd w:id="666"/>
    <w:bookmarkStart w:name="z714" w:id="667"/>
    <w:p>
      <w:pPr>
        <w:spacing w:after="0"/>
        <w:ind w:left="0"/>
        <w:jc w:val="both"/>
      </w:pPr>
      <w:r>
        <w:rPr>
          <w:rFonts w:ascii="Times New Roman"/>
          <w:b w:val="false"/>
          <w:i w:val="false"/>
          <w:color w:val="000000"/>
          <w:sz w:val="28"/>
        </w:rPr>
        <w:t>
      8) жеке тұлғалардың төлем карталарын пайдалана отырып, баламасы елу мың АҚШ долларынан аз сомаға жасаған операциялары;</w:t>
      </w:r>
    </w:p>
    <w:bookmarkEnd w:id="667"/>
    <w:bookmarkStart w:name="z715" w:id="668"/>
    <w:p>
      <w:pPr>
        <w:spacing w:after="0"/>
        <w:ind w:left="0"/>
        <w:jc w:val="both"/>
      </w:pPr>
      <w:r>
        <w:rPr>
          <w:rFonts w:ascii="Times New Roman"/>
          <w:b w:val="false"/>
          <w:i w:val="false"/>
          <w:color w:val="000000"/>
          <w:sz w:val="28"/>
        </w:rPr>
        <w:t>
      9) банктік шот ашпай және пайдаланбай жасалатын операциялар;</w:t>
      </w:r>
    </w:p>
    <w:bookmarkEnd w:id="668"/>
    <w:bookmarkStart w:name="z716" w:id="669"/>
    <w:p>
      <w:pPr>
        <w:spacing w:after="0"/>
        <w:ind w:left="0"/>
        <w:jc w:val="both"/>
      </w:pPr>
      <w:r>
        <w:rPr>
          <w:rFonts w:ascii="Times New Roman"/>
          <w:b w:val="false"/>
          <w:i w:val="false"/>
          <w:color w:val="000000"/>
          <w:sz w:val="28"/>
        </w:rPr>
        <w:t>
      10) есеп беретін уәкілетті банк клиенттерінің депозиттері (есеп беретін уәкілетті банкте шот ашу, жабу және шотқа сыйақы төлеу);</w:t>
      </w:r>
    </w:p>
    <w:bookmarkEnd w:id="669"/>
    <w:bookmarkStart w:name="z717" w:id="670"/>
    <w:p>
      <w:pPr>
        <w:spacing w:after="0"/>
        <w:ind w:left="0"/>
        <w:jc w:val="both"/>
      </w:pPr>
      <w:r>
        <w:rPr>
          <w:rFonts w:ascii="Times New Roman"/>
          <w:b w:val="false"/>
          <w:i w:val="false"/>
          <w:color w:val="000000"/>
          <w:sz w:val="28"/>
        </w:rPr>
        <w:t>
      11) уәкілетті банктер болып табылатын бағалы қағаздар нарығына кәсіби қатысушылар болып табылатын уәкілетті банктер клиенттерінің шетел валютасын қолма-қол ақшасыз сатып алуы және (немесе) сатуы енгізілмейді.</w:t>
      </w:r>
    </w:p>
    <w:bookmarkEnd w:id="670"/>
    <w:bookmarkStart w:name="z718" w:id="671"/>
    <w:p>
      <w:pPr>
        <w:spacing w:after="0"/>
        <w:ind w:left="0"/>
        <w:jc w:val="both"/>
      </w:pPr>
      <w:r>
        <w:rPr>
          <w:rFonts w:ascii="Times New Roman"/>
          <w:b w:val="false"/>
          <w:i w:val="false"/>
          <w:color w:val="000000"/>
          <w:sz w:val="28"/>
        </w:rPr>
        <w:t>
      17. Нысанға уәкілетті банктің мынадай меншікті валюталық операциялары:</w:t>
      </w:r>
    </w:p>
    <w:bookmarkEnd w:id="671"/>
    <w:bookmarkStart w:name="z719" w:id="672"/>
    <w:p>
      <w:pPr>
        <w:spacing w:after="0"/>
        <w:ind w:left="0"/>
        <w:jc w:val="both"/>
      </w:pPr>
      <w:r>
        <w:rPr>
          <w:rFonts w:ascii="Times New Roman"/>
          <w:b w:val="false"/>
          <w:i w:val="false"/>
          <w:color w:val="000000"/>
          <w:sz w:val="28"/>
        </w:rPr>
        <w:t>
      1) ішкі корпоративтік аударымдарды қоса алғанда, уәкілетті банктің меншікті шоттары бойынша төлемдер мен аударымдар;</w:t>
      </w:r>
    </w:p>
    <w:bookmarkEnd w:id="672"/>
    <w:bookmarkStart w:name="z720" w:id="673"/>
    <w:p>
      <w:pPr>
        <w:spacing w:after="0"/>
        <w:ind w:left="0"/>
        <w:jc w:val="both"/>
      </w:pPr>
      <w:r>
        <w:rPr>
          <w:rFonts w:ascii="Times New Roman"/>
          <w:b w:val="false"/>
          <w:i w:val="false"/>
          <w:color w:val="000000"/>
          <w:sz w:val="28"/>
        </w:rPr>
        <w:t>
      2) есеп беретін уәкілетті банктің кредиттер беруіне/алуына байланысты операциялар (пайыздар мен комиссияларды беру, өтеу, алу);</w:t>
      </w:r>
    </w:p>
    <w:bookmarkEnd w:id="673"/>
    <w:bookmarkStart w:name="z721" w:id="674"/>
    <w:p>
      <w:pPr>
        <w:spacing w:after="0"/>
        <w:ind w:left="0"/>
        <w:jc w:val="both"/>
      </w:pPr>
      <w:r>
        <w:rPr>
          <w:rFonts w:ascii="Times New Roman"/>
          <w:b w:val="false"/>
          <w:i w:val="false"/>
          <w:color w:val="000000"/>
          <w:sz w:val="28"/>
        </w:rPr>
        <w:t>
      3) шетел валютасымен биржадан тыс мәмілелер (уәкілетті банктер болып табылатын бағалы қағаздар нарығына кәсіби қатысушылар жүзеге асыратын мәмілелерден басқа);</w:t>
      </w:r>
    </w:p>
    <w:bookmarkEnd w:id="674"/>
    <w:bookmarkStart w:name="z722" w:id="675"/>
    <w:p>
      <w:pPr>
        <w:spacing w:after="0"/>
        <w:ind w:left="0"/>
        <w:jc w:val="both"/>
      </w:pPr>
      <w:r>
        <w:rPr>
          <w:rFonts w:ascii="Times New Roman"/>
          <w:b w:val="false"/>
          <w:i w:val="false"/>
          <w:color w:val="000000"/>
          <w:sz w:val="28"/>
        </w:rPr>
        <w:t>
      4) есеп беретін уәкілетті банктің овернайттарын қоса алғанда, банкаралық кредиттермен және депозиттермен байланысты операциялар;</w:t>
      </w:r>
    </w:p>
    <w:bookmarkEnd w:id="675"/>
    <w:bookmarkStart w:name="z723" w:id="676"/>
    <w:p>
      <w:pPr>
        <w:spacing w:after="0"/>
        <w:ind w:left="0"/>
        <w:jc w:val="both"/>
      </w:pPr>
      <w:r>
        <w:rPr>
          <w:rFonts w:ascii="Times New Roman"/>
          <w:b w:val="false"/>
          <w:i w:val="false"/>
          <w:color w:val="000000"/>
          <w:sz w:val="28"/>
        </w:rPr>
        <w:t>
      5) туынды қаржы құралдарымен және борыштық бағалы қағаздармен операциялар (борыштық бағалы қағаздар эмитенттерінің операцияларынан басқа);</w:t>
      </w:r>
    </w:p>
    <w:bookmarkEnd w:id="676"/>
    <w:bookmarkStart w:name="z724" w:id="677"/>
    <w:p>
      <w:pPr>
        <w:spacing w:after="0"/>
        <w:ind w:left="0"/>
        <w:jc w:val="both"/>
      </w:pPr>
      <w:r>
        <w:rPr>
          <w:rFonts w:ascii="Times New Roman"/>
          <w:b w:val="false"/>
          <w:i w:val="false"/>
          <w:color w:val="000000"/>
          <w:sz w:val="28"/>
        </w:rPr>
        <w:t>
      6) төлем жүйелері, ақша аударымдары жүйелері шеңберіндегі есеп айырысу бойынша неттинг;</w:t>
      </w:r>
    </w:p>
    <w:bookmarkEnd w:id="677"/>
    <w:bookmarkStart w:name="z725" w:id="678"/>
    <w:p>
      <w:pPr>
        <w:spacing w:after="0"/>
        <w:ind w:left="0"/>
        <w:jc w:val="both"/>
      </w:pPr>
      <w:r>
        <w:rPr>
          <w:rFonts w:ascii="Times New Roman"/>
          <w:b w:val="false"/>
          <w:i w:val="false"/>
          <w:color w:val="000000"/>
          <w:sz w:val="28"/>
        </w:rPr>
        <w:t>
      7) кастодиандық қызмет көрсету шеңберіндегі операциялар;</w:t>
      </w:r>
    </w:p>
    <w:bookmarkEnd w:id="678"/>
    <w:bookmarkStart w:name="z726" w:id="679"/>
    <w:p>
      <w:pPr>
        <w:spacing w:after="0"/>
        <w:ind w:left="0"/>
        <w:jc w:val="both"/>
      </w:pPr>
      <w:r>
        <w:rPr>
          <w:rFonts w:ascii="Times New Roman"/>
          <w:b w:val="false"/>
          <w:i w:val="false"/>
          <w:color w:val="000000"/>
          <w:sz w:val="28"/>
        </w:rPr>
        <w:t>
      8) транзиттік шоттар бойынша операциялар;</w:t>
      </w:r>
    </w:p>
    <w:bookmarkEnd w:id="679"/>
    <w:bookmarkStart w:name="z727" w:id="680"/>
    <w:p>
      <w:pPr>
        <w:spacing w:after="0"/>
        <w:ind w:left="0"/>
        <w:jc w:val="both"/>
      </w:pPr>
      <w:r>
        <w:rPr>
          <w:rFonts w:ascii="Times New Roman"/>
          <w:b w:val="false"/>
          <w:i w:val="false"/>
          <w:color w:val="000000"/>
          <w:sz w:val="28"/>
        </w:rPr>
        <w:t>
      9) қолма-қол шетел валютасымен операциялар (әкелу, әкету, есепке жатқызу немесе шоттардан алу);</w:t>
      </w:r>
    </w:p>
    <w:bookmarkEnd w:id="680"/>
    <w:bookmarkStart w:name="z728" w:id="681"/>
    <w:p>
      <w:pPr>
        <w:spacing w:after="0"/>
        <w:ind w:left="0"/>
        <w:jc w:val="both"/>
      </w:pPr>
      <w:r>
        <w:rPr>
          <w:rFonts w:ascii="Times New Roman"/>
          <w:b w:val="false"/>
          <w:i w:val="false"/>
          <w:color w:val="000000"/>
          <w:sz w:val="28"/>
        </w:rPr>
        <w:t xml:space="preserve">
      10) уәкілетті банктер болып табылатын бағалы қағаздар нарығына кәсіби қатысушылардың, оның ішінде клиенттердің тапсырыстарын орындау үшін жасаған төлемдері және (немесе) ақша аударымдары енгізілмейді. </w:t>
      </w:r>
    </w:p>
    <w:bookmarkEnd w:id="681"/>
    <w:bookmarkStart w:name="z729" w:id="682"/>
    <w:p>
      <w:pPr>
        <w:spacing w:after="0"/>
        <w:ind w:left="0"/>
        <w:jc w:val="both"/>
      </w:pPr>
      <w:r>
        <w:rPr>
          <w:rFonts w:ascii="Times New Roman"/>
          <w:b w:val="false"/>
          <w:i w:val="false"/>
          <w:color w:val="000000"/>
          <w:sz w:val="28"/>
        </w:rPr>
        <w:t xml:space="preserve">
      Валюталық реттеу және валюталық бақылау мәселелері бойынша өзгерістер енгізілетін </w:t>
      </w:r>
    </w:p>
    <w:bookmarkEnd w:id="6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10 сәуірдегі </w:t>
            </w:r>
            <w:r>
              <w:br/>
            </w:r>
            <w:r>
              <w:rPr>
                <w:rFonts w:ascii="Times New Roman"/>
                <w:b w:val="false"/>
                <w:i w:val="false"/>
                <w:color w:val="000000"/>
                <w:sz w:val="20"/>
              </w:rPr>
              <w:t>№ 64 қаулысымен</w:t>
            </w:r>
            <w:r>
              <w:br/>
            </w:r>
            <w:r>
              <w:rPr>
                <w:rFonts w:ascii="Times New Roman"/>
                <w:b w:val="false"/>
                <w:i w:val="false"/>
                <w:color w:val="000000"/>
                <w:sz w:val="20"/>
              </w:rPr>
              <w:t>бекітілді</w:t>
            </w:r>
          </w:p>
        </w:tc>
      </w:tr>
    </w:tbl>
    <w:bookmarkStart w:name="z731" w:id="683"/>
    <w:p>
      <w:pPr>
        <w:spacing w:after="0"/>
        <w:ind w:left="0"/>
        <w:jc w:val="left"/>
      </w:pPr>
      <w:r>
        <w:rPr>
          <w:rFonts w:ascii="Times New Roman"/>
          <w:b/>
          <w:i w:val="false"/>
          <w:color w:val="000000"/>
        </w:rPr>
        <w:t xml:space="preserve"> Қазақстан Республикасында валюталық операцияларды мониторингтеу қағидалары</w:t>
      </w:r>
    </w:p>
    <w:bookmarkEnd w:id="683"/>
    <w:bookmarkStart w:name="z732" w:id="684"/>
    <w:p>
      <w:pPr>
        <w:spacing w:after="0"/>
        <w:ind w:left="0"/>
        <w:jc w:val="left"/>
      </w:pPr>
      <w:r>
        <w:rPr>
          <w:rFonts w:ascii="Times New Roman"/>
          <w:b/>
          <w:i w:val="false"/>
          <w:color w:val="000000"/>
        </w:rPr>
        <w:t xml:space="preserve"> 1-тарау. Жалпы ережелер</w:t>
      </w:r>
    </w:p>
    <w:bookmarkEnd w:id="684"/>
    <w:bookmarkStart w:name="z733" w:id="685"/>
    <w:p>
      <w:pPr>
        <w:spacing w:after="0"/>
        <w:ind w:left="0"/>
        <w:jc w:val="both"/>
      </w:pPr>
      <w:r>
        <w:rPr>
          <w:rFonts w:ascii="Times New Roman"/>
          <w:b w:val="false"/>
          <w:i w:val="false"/>
          <w:color w:val="000000"/>
          <w:sz w:val="28"/>
        </w:rPr>
        <w:t xml:space="preserve">
      1. Қазақстан Республикасында валюталық операцияларды мониторингтеу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Банкi туралы ереженің (бұдан әрі – Ұлттық Банк туралы ереже) 19-тармағының екінші бөлігі екінші абзацының </w:t>
      </w:r>
      <w:r>
        <w:rPr>
          <w:rFonts w:ascii="Times New Roman"/>
          <w:b w:val="false"/>
          <w:i w:val="false"/>
          <w:color w:val="000000"/>
          <w:sz w:val="28"/>
        </w:rPr>
        <w:t>41)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онда Қазақстан Республикасында валюталық операцияларды мониторингтеуді жүзеге асыру тәртібі айқындалады.</w:t>
      </w:r>
    </w:p>
    <w:bookmarkEnd w:id="685"/>
    <w:bookmarkStart w:name="z734" w:id="686"/>
    <w:p>
      <w:pPr>
        <w:spacing w:after="0"/>
        <w:ind w:left="0"/>
        <w:jc w:val="both"/>
      </w:pPr>
      <w:r>
        <w:rPr>
          <w:rFonts w:ascii="Times New Roman"/>
          <w:b w:val="false"/>
          <w:i w:val="false"/>
          <w:color w:val="000000"/>
          <w:sz w:val="28"/>
        </w:rPr>
        <w:t xml:space="preserve">
      2. Қағидаларда пайдаланылатын ұғымдар мен терминдер Қазақстан Республикасының Цифрлық Кодексінде және "Валюталық реттеу және валюталық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Валюталық реттеу және валюталық бақылау туралы заң) көрсетілген мағынасында қолданылады.</w:t>
      </w:r>
    </w:p>
    <w:bookmarkEnd w:id="686"/>
    <w:bookmarkStart w:name="z735" w:id="687"/>
    <w:p>
      <w:pPr>
        <w:spacing w:after="0"/>
        <w:ind w:left="0"/>
        <w:jc w:val="both"/>
      </w:pPr>
      <w:r>
        <w:rPr>
          <w:rFonts w:ascii="Times New Roman"/>
          <w:b w:val="false"/>
          <w:i w:val="false"/>
          <w:color w:val="000000"/>
          <w:sz w:val="28"/>
        </w:rPr>
        <w:t>
      Қағидалардың мақсаты үшін мынадай ұғымдар да пайдаланылады:</w:t>
      </w:r>
    </w:p>
    <w:bookmarkEnd w:id="687"/>
    <w:bookmarkStart w:name="z736" w:id="688"/>
    <w:p>
      <w:pPr>
        <w:spacing w:after="0"/>
        <w:ind w:left="0"/>
        <w:jc w:val="both"/>
      </w:pPr>
      <w:r>
        <w:rPr>
          <w:rFonts w:ascii="Times New Roman"/>
          <w:b w:val="false"/>
          <w:i w:val="false"/>
          <w:color w:val="000000"/>
          <w:sz w:val="28"/>
        </w:rPr>
        <w:t>
      1) бейрезидент-эмитенттердің бағалы қағаздары – базалық активі бейрезидент-эмитенттердің бағалы қағаздары болып табылатын депозитарлық қолхаттарды қоса алғанда, Қазақстан Республикасының және (немесе) эмитент елінің заңнамасына сәйкес бағалы қағаздар болып танылатын қаржы құралдары;</w:t>
      </w:r>
    </w:p>
    <w:bookmarkEnd w:id="688"/>
    <w:bookmarkStart w:name="z737" w:id="689"/>
    <w:p>
      <w:pPr>
        <w:spacing w:after="0"/>
        <w:ind w:left="0"/>
        <w:jc w:val="both"/>
      </w:pPr>
      <w:r>
        <w:rPr>
          <w:rFonts w:ascii="Times New Roman"/>
          <w:b w:val="false"/>
          <w:i w:val="false"/>
          <w:color w:val="000000"/>
          <w:sz w:val="28"/>
        </w:rPr>
        <w:t>
      2) есептік нөмірлердің тізілімі – олардың негізінде және (немесе) орындалуы үшін капитал қозғалысының операциялары және оларға теңестірілген операциялар жүргізілетін валюталық шарттарға (бұдан әрі – капитал қозғалысы жөніндегі валюталық шарттар) және шетелдік банктердегі, халықаралық қаржы ұйымдарындағы шоттарға Қазақстан Республикасының Ұлттық Банкі (бұдан әрі – Ұлттық Банк) берген қолданыстағы есептік нөмірлердің, сондай-ақ тіркеу куәліктерінің, хабарлау туралы куәліктердің қолданыстағы нөмірлерінің тізбесі;</w:t>
      </w:r>
    </w:p>
    <w:bookmarkEnd w:id="689"/>
    <w:bookmarkStart w:name="z738" w:id="690"/>
    <w:p>
      <w:pPr>
        <w:spacing w:after="0"/>
        <w:ind w:left="0"/>
        <w:jc w:val="both"/>
      </w:pPr>
      <w:r>
        <w:rPr>
          <w:rFonts w:ascii="Times New Roman"/>
          <w:b w:val="false"/>
          <w:i w:val="false"/>
          <w:color w:val="000000"/>
          <w:sz w:val="28"/>
        </w:rPr>
        <w:t>
      3) инвестициялау объектісі – акциялары, қатысу үлесі, пайлары сатып алынатын (сатып алынған) заңды тұлға, инвестициялық пай қоры, сондай-ақ мүлкіне мүліктік жарналар енгізілетін (енгізілген) заңды тұлға, жай серіктестік, консорциум. Депозитарлық қолхаттармен операциялар жүргізілген жағдайда олардың базалық активі болып табылатын бағалы қағаз эмитенті инвестициялау объектісі болып табылады;</w:t>
      </w:r>
    </w:p>
    <w:bookmarkEnd w:id="690"/>
    <w:bookmarkStart w:name="z739" w:id="691"/>
    <w:p>
      <w:pPr>
        <w:spacing w:after="0"/>
        <w:ind w:left="0"/>
        <w:jc w:val="both"/>
      </w:pPr>
      <w:r>
        <w:rPr>
          <w:rFonts w:ascii="Times New Roman"/>
          <w:b w:val="false"/>
          <w:i w:val="false"/>
          <w:color w:val="000000"/>
          <w:sz w:val="28"/>
        </w:rPr>
        <w:t>
      4) инвестор – инвестициялау объектiсiне меншік құқығы өтетін (өткен) жеке немесе заңды тұлға;</w:t>
      </w:r>
    </w:p>
    <w:bookmarkEnd w:id="691"/>
    <w:bookmarkStart w:name="z740" w:id="692"/>
    <w:p>
      <w:pPr>
        <w:spacing w:after="0"/>
        <w:ind w:left="0"/>
        <w:jc w:val="both"/>
      </w:pPr>
      <w:r>
        <w:rPr>
          <w:rFonts w:ascii="Times New Roman"/>
          <w:b w:val="false"/>
          <w:i w:val="false"/>
          <w:color w:val="000000"/>
          <w:sz w:val="28"/>
        </w:rPr>
        <w:t>
      5) капитал қозғалысы бойынша валюталық шарт – олардың негізінде және (немесе) орындалуы үшін капитал қозғалысы операциялары мен оларға теңестірілген операциялар жүзеге асырылатын келісімдер, құрылтай құжаттары, оларға енгізілген өзгерістер және (немесе) толықтырулар, сондай-ақ өзге де құжаттар;</w:t>
      </w:r>
    </w:p>
    <w:bookmarkEnd w:id="692"/>
    <w:bookmarkStart w:name="z741" w:id="693"/>
    <w:p>
      <w:pPr>
        <w:spacing w:after="0"/>
        <w:ind w:left="0"/>
        <w:jc w:val="both"/>
      </w:pPr>
      <w:r>
        <w:rPr>
          <w:rFonts w:ascii="Times New Roman"/>
          <w:b w:val="false"/>
          <w:i w:val="false"/>
          <w:color w:val="000000"/>
          <w:sz w:val="28"/>
        </w:rPr>
        <w:t>
      6) меншікті операциялар – валюталық шарт тарапы болып табылатын резиденттің өз атынан жүзеге асыратын операциясы;</w:t>
      </w:r>
    </w:p>
    <w:bookmarkEnd w:id="693"/>
    <w:bookmarkStart w:name="z742" w:id="694"/>
    <w:p>
      <w:pPr>
        <w:spacing w:after="0"/>
        <w:ind w:left="0"/>
        <w:jc w:val="both"/>
      </w:pPr>
      <w:r>
        <w:rPr>
          <w:rFonts w:ascii="Times New Roman"/>
          <w:b w:val="false"/>
          <w:i w:val="false"/>
          <w:color w:val="000000"/>
          <w:sz w:val="28"/>
        </w:rPr>
        <w:t>
      7) резидент-эмитенттердің бағалы қағаздары – базалық активі резидент-эмитенттердің бағалы қағаздары болып табылатын депозитарлық қолхаттарды қоса алғанда, Қазақстан Республикасының заңнамасына сәйкес бағалы қағаздар болып танылатын қаржы құралдары;</w:t>
      </w:r>
    </w:p>
    <w:bookmarkEnd w:id="694"/>
    <w:bookmarkStart w:name="z743" w:id="695"/>
    <w:p>
      <w:pPr>
        <w:spacing w:after="0"/>
        <w:ind w:left="0"/>
        <w:jc w:val="both"/>
      </w:pPr>
      <w:r>
        <w:rPr>
          <w:rFonts w:ascii="Times New Roman"/>
          <w:b w:val="false"/>
          <w:i w:val="false"/>
          <w:color w:val="000000"/>
          <w:sz w:val="28"/>
        </w:rPr>
        <w:t>
      8) тіркеу куәлігі – Қағидалар қолданысқа енгізілгенге дейін валюталық шартты тіркеу кезінде Ұлттық Банк берген және күші жойылмаған құжат;</w:t>
      </w:r>
    </w:p>
    <w:bookmarkEnd w:id="695"/>
    <w:bookmarkStart w:name="z744" w:id="696"/>
    <w:p>
      <w:pPr>
        <w:spacing w:after="0"/>
        <w:ind w:left="0"/>
        <w:jc w:val="both"/>
      </w:pPr>
      <w:r>
        <w:rPr>
          <w:rFonts w:ascii="Times New Roman"/>
          <w:b w:val="false"/>
          <w:i w:val="false"/>
          <w:color w:val="000000"/>
          <w:sz w:val="28"/>
        </w:rPr>
        <w:t>
      9) хабарлама туралы куәлік – Қағидалар қолданысқа енгізілгенге дейін валюталық шартқа немесе шетелдік банктегі шотқа Ұлттық Банк берген және күші жойылмаған құжат.</w:t>
      </w:r>
    </w:p>
    <w:bookmarkEnd w:id="696"/>
    <w:bookmarkStart w:name="z745" w:id="697"/>
    <w:p>
      <w:pPr>
        <w:spacing w:after="0"/>
        <w:ind w:left="0"/>
        <w:jc w:val="both"/>
      </w:pPr>
      <w:r>
        <w:rPr>
          <w:rFonts w:ascii="Times New Roman"/>
          <w:b w:val="false"/>
          <w:i w:val="false"/>
          <w:color w:val="000000"/>
          <w:sz w:val="28"/>
        </w:rPr>
        <w:t>
      3. Капитал қозғалысы және оларға теңестірілген операциялар бойынша валюталық шарттарға, резиденттердің шетелдік банктердегі, халықаралық қаржы ұйымдарындағы шоттарына есептік нөмірлер беру Ұлттық Банк тарапынан қандай да бір міндеттемелерсіз жүзеге асырылады. Есептік нөмірдің болуы Қазақстан Республикасының заңнамасының талаптарын бұзғаны үшін жауаптылықтан босатуға негіз бола алмайды.</w:t>
      </w:r>
    </w:p>
    <w:bookmarkEnd w:id="697"/>
    <w:bookmarkStart w:name="z746" w:id="698"/>
    <w:p>
      <w:pPr>
        <w:spacing w:after="0"/>
        <w:ind w:left="0"/>
        <w:jc w:val="both"/>
      </w:pPr>
      <w:r>
        <w:rPr>
          <w:rFonts w:ascii="Times New Roman"/>
          <w:b w:val="false"/>
          <w:i w:val="false"/>
          <w:color w:val="000000"/>
          <w:sz w:val="28"/>
        </w:rPr>
        <w:t>
      4. Қағидалардың 15-тармағы бірінші бөлігінің 9) тармақшасында және 22-тармағы бірінші бөлігінің 4) тармақшасында көзделген мән-жайлардың туындағанын растайтын құжат сот шешімі не шет мемлекеттің уәкілетті мемлекеттік органының жеке тұлға-бейрезиденттің қайтыс болуын тіркеу, қайтыс болды деп жариялау, әрекетке қабілетсіз немесе әрекет қабілеті шектеулі деп тану, сондай-ақ бейрезидент заңды тұлғаны тарату туралы құжаты болып табылады. Егер бұл құжаттар шет тілінде жасалған болса, онда олардың қазақ немесе орыс тілдеріндегі аудармасы қоса ұсынылады.</w:t>
      </w:r>
    </w:p>
    <w:bookmarkEnd w:id="698"/>
    <w:bookmarkStart w:name="z747" w:id="699"/>
    <w:p>
      <w:pPr>
        <w:spacing w:after="0"/>
        <w:ind w:left="0"/>
        <w:jc w:val="both"/>
      </w:pPr>
      <w:r>
        <w:rPr>
          <w:rFonts w:ascii="Times New Roman"/>
          <w:b w:val="false"/>
          <w:i w:val="false"/>
          <w:color w:val="000000"/>
          <w:sz w:val="28"/>
        </w:rPr>
        <w:t>
      5. Егер Қағидаларда белгіленген мәліметтерді, есептерді және (немесе) өзге де құжаттарды ұсыну мерзімі жұмыс істемейтін күнге сәйкес келсе, онда тиісті мерзім келесі жұмыс күніне ауыстырылады.</w:t>
      </w:r>
    </w:p>
    <w:bookmarkEnd w:id="699"/>
    <w:bookmarkStart w:name="z748" w:id="700"/>
    <w:p>
      <w:pPr>
        <w:spacing w:after="0"/>
        <w:ind w:left="0"/>
        <w:jc w:val="both"/>
      </w:pPr>
      <w:r>
        <w:rPr>
          <w:rFonts w:ascii="Times New Roman"/>
          <w:b w:val="false"/>
          <w:i w:val="false"/>
          <w:color w:val="000000"/>
          <w:sz w:val="28"/>
        </w:rPr>
        <w:t>
      6. Қағидаларда өзгеше көзделмесе, заңды тұлғаларға қатысты (банктерді, Қазақстан Республикасының аумағында қызметін жүзеге асыратын бейрезидент банктердің филиалдарын қоспағанда) белгіленген Қағидалардың ережелері олардың филиалдары мен өкілдіктеріне де қолданылады.</w:t>
      </w:r>
    </w:p>
    <w:bookmarkEnd w:id="700"/>
    <w:bookmarkStart w:name="z749" w:id="701"/>
    <w:p>
      <w:pPr>
        <w:spacing w:after="0"/>
        <w:ind w:left="0"/>
        <w:jc w:val="both"/>
      </w:pPr>
      <w:r>
        <w:rPr>
          <w:rFonts w:ascii="Times New Roman"/>
          <w:b w:val="false"/>
          <w:i w:val="false"/>
          <w:color w:val="000000"/>
          <w:sz w:val="28"/>
        </w:rPr>
        <w:t>
      7. Есептік нөмірлердің тізілімі Ұлттық Банктің ресми интернет-ресурсында орналастырылады.</w:t>
      </w:r>
    </w:p>
    <w:bookmarkEnd w:id="701"/>
    <w:bookmarkStart w:name="z750" w:id="702"/>
    <w:p>
      <w:pPr>
        <w:spacing w:after="0"/>
        <w:ind w:left="0"/>
        <w:jc w:val="left"/>
      </w:pPr>
      <w:r>
        <w:rPr>
          <w:rFonts w:ascii="Times New Roman"/>
          <w:b/>
          <w:i w:val="false"/>
          <w:color w:val="000000"/>
        </w:rPr>
        <w:t xml:space="preserve"> 2-тарау. Валюталық операцияларды мониторингтеу тәртібі</w:t>
      </w:r>
    </w:p>
    <w:bookmarkEnd w:id="702"/>
    <w:bookmarkStart w:name="z751" w:id="703"/>
    <w:p>
      <w:pPr>
        <w:spacing w:after="0"/>
        <w:ind w:left="0"/>
        <w:jc w:val="left"/>
      </w:pPr>
      <w:r>
        <w:rPr>
          <w:rFonts w:ascii="Times New Roman"/>
          <w:b/>
          <w:i w:val="false"/>
          <w:color w:val="000000"/>
        </w:rPr>
        <w:t xml:space="preserve"> 1-параграф. Капитал қозғалысы бойынша валюталық шарттарға есептік нөмірлер беру</w:t>
      </w:r>
    </w:p>
    <w:bookmarkEnd w:id="703"/>
    <w:bookmarkStart w:name="z752" w:id="704"/>
    <w:p>
      <w:pPr>
        <w:spacing w:after="0"/>
        <w:ind w:left="0"/>
        <w:jc w:val="both"/>
      </w:pPr>
      <w:r>
        <w:rPr>
          <w:rFonts w:ascii="Times New Roman"/>
          <w:b w:val="false"/>
          <w:i w:val="false"/>
          <w:color w:val="000000"/>
          <w:sz w:val="28"/>
        </w:rPr>
        <w:t>
      8. Капитал қозғалысы бойынша валюталық шартқа есептік нөмір беріледі, және оның аясында:</w:t>
      </w:r>
    </w:p>
    <w:bookmarkEnd w:id="704"/>
    <w:bookmarkStart w:name="z753" w:id="705"/>
    <w:p>
      <w:pPr>
        <w:spacing w:after="0"/>
        <w:ind w:left="0"/>
        <w:jc w:val="both"/>
      </w:pPr>
      <w:r>
        <w:rPr>
          <w:rFonts w:ascii="Times New Roman"/>
          <w:b w:val="false"/>
          <w:i w:val="false"/>
          <w:color w:val="000000"/>
          <w:sz w:val="28"/>
        </w:rPr>
        <w:t>
      1) баламасы 500 000 (бес жүз мың) Америка Құрама Штаттарының (бұдан әрі – АҚШ) долларынан асатын сомада (сыйақы, комиссия, айыппұл және өзге де төлемдерді есептемегенде) Қазақстан Республикасына мүліктің (ақшаның) түсуі және (немесе) резиденттің бейрезидентке мүлікті (ақшаны) қайтару міндеттемесінің туындауы;</w:t>
      </w:r>
    </w:p>
    <w:bookmarkEnd w:id="705"/>
    <w:bookmarkStart w:name="z754" w:id="706"/>
    <w:p>
      <w:pPr>
        <w:spacing w:after="0"/>
        <w:ind w:left="0"/>
        <w:jc w:val="both"/>
      </w:pPr>
      <w:r>
        <w:rPr>
          <w:rFonts w:ascii="Times New Roman"/>
          <w:b w:val="false"/>
          <w:i w:val="false"/>
          <w:color w:val="000000"/>
          <w:sz w:val="28"/>
        </w:rPr>
        <w:t>
      2) баламасы 500 000 (бес жүз мың) АҚШ долларынан асатын сомада (сыйақы, комиссия, айыппұл және өзге де төлемдерді есептемегенде) Қазақстан Республикасынан мүлікті беру (ақша аудару) және (немесе) резиденттің бейрезидентке мүлікті (ақшаны) қайтаруы жөнінде талаптардың туындауы көзделеді.</w:t>
      </w:r>
    </w:p>
    <w:bookmarkEnd w:id="706"/>
    <w:bookmarkStart w:name="z755" w:id="707"/>
    <w:p>
      <w:pPr>
        <w:spacing w:after="0"/>
        <w:ind w:left="0"/>
        <w:jc w:val="both"/>
      </w:pPr>
      <w:r>
        <w:rPr>
          <w:rFonts w:ascii="Times New Roman"/>
          <w:b w:val="false"/>
          <w:i w:val="false"/>
          <w:color w:val="000000"/>
          <w:sz w:val="28"/>
        </w:rPr>
        <w:t>
      9. Егер капитал қозғалысы бойынша валюталық шартта оған қол қойылған күні (ондай күн болмаған жағдайда – күшіне енген күні) шарттың сомасы көрсетілмеген болса, мұндай валюталық шарт есептік нөмір берілетін шарт ретінде қарастырылады.</w:t>
      </w:r>
    </w:p>
    <w:bookmarkEnd w:id="707"/>
    <w:bookmarkStart w:name="z756" w:id="708"/>
    <w:p>
      <w:pPr>
        <w:spacing w:after="0"/>
        <w:ind w:left="0"/>
        <w:jc w:val="both"/>
      </w:pPr>
      <w:r>
        <w:rPr>
          <w:rFonts w:ascii="Times New Roman"/>
          <w:b w:val="false"/>
          <w:i w:val="false"/>
          <w:color w:val="000000"/>
          <w:sz w:val="28"/>
        </w:rPr>
        <w:t>
      Шарттың сомасы АҚШ долларынан өзге валютада көрсетілген және АҚШ долларына айырбастау бағамы көрсетілмеген капитал қозғалысы бойынша валюталық шартқа есептік нөмір беруді айқындау мақсаты үшін АҚШ долларында валюталық шарт сомасының баламасын есептеу валюталық шартқа қол қойылған күні (ондай күн болмаған жағдайда – валюталық шарт күшіне енген күні) валюта айырбастаудың нарықтық бағамын пайдалана отырып жүзеге асырылады.</w:t>
      </w:r>
    </w:p>
    <w:bookmarkEnd w:id="708"/>
    <w:bookmarkStart w:name="z757" w:id="709"/>
    <w:p>
      <w:pPr>
        <w:spacing w:after="0"/>
        <w:ind w:left="0"/>
        <w:jc w:val="both"/>
      </w:pPr>
      <w:r>
        <w:rPr>
          <w:rFonts w:ascii="Times New Roman"/>
          <w:b w:val="false"/>
          <w:i w:val="false"/>
          <w:color w:val="000000"/>
          <w:sz w:val="28"/>
        </w:rPr>
        <w:t>
      Капитал қозғалысы бойынша валюталық шартқа оның сомасын ұлғайтатын өзгерістер және (немесе) толықтырулар енгізілген кезде, новация шартын жасау арқылы валюталық операция сомасы ұлғайтылған кезде, шарт сомасының ұлғаюының АҚШ долларындағы баламасы қосымша келісімге, новация шартына қол қойылған күні (ондай күн болмаған жағдайда – қосымша келісім, новация шарты күшіне енген күні) нарықтық айырбастау бағамы бойынша есептеледі.</w:t>
      </w:r>
    </w:p>
    <w:bookmarkEnd w:id="709"/>
    <w:bookmarkStart w:name="z758" w:id="710"/>
    <w:p>
      <w:pPr>
        <w:spacing w:after="0"/>
        <w:ind w:left="0"/>
        <w:jc w:val="both"/>
      </w:pPr>
      <w:r>
        <w:rPr>
          <w:rFonts w:ascii="Times New Roman"/>
          <w:b w:val="false"/>
          <w:i w:val="false"/>
          <w:color w:val="000000"/>
          <w:sz w:val="28"/>
        </w:rPr>
        <w:t>
      Сомасы Қағидалардың 8-тармағында көрсетілген шекті мәннен аспайтын капитал қозғалысы бойынша валюталық шарт бойынша, шартқа тиісті өзгерістер енгізілмей шарт сомасы нақты ұлғайтылған жағдайда, валюталық шарт бойынша нақты орындалған міндеттемелер сомасының АҚШ долларындағы баламасын есептеу тиісті операциялар жасалған күні валюта айырбастаудың нарықтық бағамын пайдалана отырып жүзеге асырылады.</w:t>
      </w:r>
    </w:p>
    <w:bookmarkEnd w:id="710"/>
    <w:bookmarkStart w:name="z759" w:id="711"/>
    <w:p>
      <w:pPr>
        <w:spacing w:after="0"/>
        <w:ind w:left="0"/>
        <w:jc w:val="both"/>
      </w:pPr>
      <w:r>
        <w:rPr>
          <w:rFonts w:ascii="Times New Roman"/>
          <w:b w:val="false"/>
          <w:i w:val="false"/>
          <w:color w:val="000000"/>
          <w:sz w:val="28"/>
        </w:rPr>
        <w:t>
      Талапты басқаға беру немесе борышты ауыстыру нәтижесінде резиденттің бейрезидентке талап ету құқығын немесе бейрезидент алдындағы борышты қабылдауы кезінде валюталық шарттың сомасы ретінде сыйақыны, комиссияны, айыппұлды және өзге де төлемдерді қоса алғанда, берілетін (қабылданатын) талап немесе борыш сомасы танылады.</w:t>
      </w:r>
    </w:p>
    <w:bookmarkEnd w:id="711"/>
    <w:bookmarkStart w:name="z760" w:id="712"/>
    <w:p>
      <w:pPr>
        <w:spacing w:after="0"/>
        <w:ind w:left="0"/>
        <w:jc w:val="both"/>
      </w:pPr>
      <w:r>
        <w:rPr>
          <w:rFonts w:ascii="Times New Roman"/>
          <w:b w:val="false"/>
          <w:i w:val="false"/>
          <w:color w:val="000000"/>
          <w:sz w:val="28"/>
        </w:rPr>
        <w:t>
      10. Капитал қозғалысы бойынша валюталық шарттың резидент-қатысушысы есептік нөмір алу үшін өзінің тұрақты тұратын жері (жеке тұлға үшін) немесе орналасқан жері (заңды тұлға үшін) бойынша Ұлттық Банктің аумақтық филиалына өтініш жасайды.</w:t>
      </w:r>
    </w:p>
    <w:bookmarkEnd w:id="712"/>
    <w:bookmarkStart w:name="z761" w:id="713"/>
    <w:p>
      <w:pPr>
        <w:spacing w:after="0"/>
        <w:ind w:left="0"/>
        <w:jc w:val="both"/>
      </w:pPr>
      <w:r>
        <w:rPr>
          <w:rFonts w:ascii="Times New Roman"/>
          <w:b w:val="false"/>
          <w:i w:val="false"/>
          <w:color w:val="000000"/>
          <w:sz w:val="28"/>
        </w:rPr>
        <w:t>
      Қазақстан Республикасынан тыс жерде тұратын резидент жеке тұлға есептік нөмір алу үшін тіркелген (тұрғылықты) жері бойынша Ұлттық Банктің аумақтық филиалына өтініш жасайды.</w:t>
      </w:r>
    </w:p>
    <w:bookmarkEnd w:id="713"/>
    <w:bookmarkStart w:name="z762" w:id="714"/>
    <w:p>
      <w:pPr>
        <w:spacing w:after="0"/>
        <w:ind w:left="0"/>
        <w:jc w:val="both"/>
      </w:pPr>
      <w:r>
        <w:rPr>
          <w:rFonts w:ascii="Times New Roman"/>
          <w:b w:val="false"/>
          <w:i w:val="false"/>
          <w:color w:val="000000"/>
          <w:sz w:val="28"/>
        </w:rPr>
        <w:t>
      11. Резидент-қатысушы капитал қозғалысы бойынша валюталық шарт бойынша міндеттемелерді тараптардың кез келгені орындай бастағанға дейін есептік нөмір алуға өтініш жасайды. Егер міндеттемелерді орындауды бірінші болып бейрезидент-қатысушы бастаса және бұл орындау мүлікті резиденттің пайдасына берумен (ақша түсуімен) байланысты болса, онда капитал қозғалысы бойынша валюталық шарттың резидент-қатысушысы мүлікті (ақшаны) алғанға дейін осындай валюталық шартқа есептік нөмір беруге өтініш жасайды.</w:t>
      </w:r>
    </w:p>
    <w:bookmarkEnd w:id="714"/>
    <w:bookmarkStart w:name="z763" w:id="715"/>
    <w:p>
      <w:pPr>
        <w:spacing w:after="0"/>
        <w:ind w:left="0"/>
        <w:jc w:val="both"/>
      </w:pPr>
      <w:r>
        <w:rPr>
          <w:rFonts w:ascii="Times New Roman"/>
          <w:b w:val="false"/>
          <w:i w:val="false"/>
          <w:color w:val="000000"/>
          <w:sz w:val="28"/>
        </w:rPr>
        <w:t>
      Сомасы Қағидалардың 8-тармағында көрсетілген шекті мәннен аспайтын валюталық шарт бойынша, тараптардың бірінің міндеттемелерді орындауы шарт сомасының нақты түрде шекті мәннен асып кетуіне әкеп соғатын болса, резидент-қатысушы осындай орындау басталғанға дейін есептік нөмір алуға өтініш жасайды.</w:t>
      </w:r>
    </w:p>
    <w:bookmarkEnd w:id="715"/>
    <w:bookmarkStart w:name="z764" w:id="716"/>
    <w:p>
      <w:pPr>
        <w:spacing w:after="0"/>
        <w:ind w:left="0"/>
        <w:jc w:val="both"/>
      </w:pPr>
      <w:r>
        <w:rPr>
          <w:rFonts w:ascii="Times New Roman"/>
          <w:b w:val="false"/>
          <w:i w:val="false"/>
          <w:color w:val="000000"/>
          <w:sz w:val="28"/>
        </w:rPr>
        <w:t>
      Талапты басқаға беру, борышты ауыстыру, өтеусіз беру, мұрагерлік, кепілдік жағдайдың басталуы немесе сот шешімі нәтижесінде резидент бейрезиденттен талап ету құқығын немесе борышты қабылдаған жағдайда, ол мұндай талаптың (борыштың) туындаған күнінен бастап күнтізбелік 60 (алпыс) күннен кешіктірмей, бірақ міндеттемелерді орындау басталғанға дейін есептік нөмір алуға өтініш жасайды.</w:t>
      </w:r>
    </w:p>
    <w:bookmarkEnd w:id="716"/>
    <w:bookmarkStart w:name="z765" w:id="717"/>
    <w:p>
      <w:pPr>
        <w:spacing w:after="0"/>
        <w:ind w:left="0"/>
        <w:jc w:val="both"/>
      </w:pPr>
      <w:r>
        <w:rPr>
          <w:rFonts w:ascii="Times New Roman"/>
          <w:b w:val="false"/>
          <w:i w:val="false"/>
          <w:color w:val="000000"/>
          <w:sz w:val="28"/>
        </w:rPr>
        <w:t>
      Резидентке шетелдегі жылжымайтын мүлікке меншік құқығы (жеке тұлға-резиденттерді қоспағанда) немесе бейрезидент заңды тұлғаның капиталындағы үлес резиденттен сатып алу, өтеусіз беру, мұрагерлік немесе сот шешімі нәтижесінде ауысқан жағдайда, резидент меншік құқығы ауысқан күннен бастап күнтізбелік 60 (алпыс) күннен кешіктірмей, бірақ оны иеліктен шығарғанға дейін есептік нөмір алуға өтініш жасайды.</w:t>
      </w:r>
    </w:p>
    <w:bookmarkEnd w:id="717"/>
    <w:bookmarkStart w:name="z766" w:id="718"/>
    <w:p>
      <w:pPr>
        <w:spacing w:after="0"/>
        <w:ind w:left="0"/>
        <w:jc w:val="both"/>
      </w:pPr>
      <w:r>
        <w:rPr>
          <w:rFonts w:ascii="Times New Roman"/>
          <w:b w:val="false"/>
          <w:i w:val="false"/>
          <w:color w:val="000000"/>
          <w:sz w:val="28"/>
        </w:rPr>
        <w:t>
      Резидент (экспорттаушы немесе импорттаушы) мен бейрезидент арасында болған бастапқы міндеттемені міндеттемені орындаудың өзге нысанасын немесе тәсілін көздейтін және капитал қозғалысының операцияларына жататын сол тұлғалар арасындағы басқа міндеттемемен ауыстырған кезде резидент ауыстырған күннен бастап күнтізбелік 60 (алпыс) күннен кешіктірмей, бірақ оның кез келген тарапының міндеттемелерін орындау басталғанға дейін капитал қозғалысы бойынша валюталық шартқа есептік нөмір беруге өтініш жасайды.</w:t>
      </w:r>
    </w:p>
    <w:bookmarkEnd w:id="718"/>
    <w:bookmarkStart w:name="z767" w:id="719"/>
    <w:p>
      <w:pPr>
        <w:spacing w:after="0"/>
        <w:ind w:left="0"/>
        <w:jc w:val="both"/>
      </w:pPr>
      <w:r>
        <w:rPr>
          <w:rFonts w:ascii="Times New Roman"/>
          <w:b w:val="false"/>
          <w:i w:val="false"/>
          <w:color w:val="000000"/>
          <w:sz w:val="28"/>
        </w:rPr>
        <w:t>
      Қағидалардың 14-тармағында көзделген негіздер бойынша жаңа есептік нөмір алу қажет болған жағдайда, резидент-қатысушы көрсетілген өзгерістер басталған күннен бастап күнтізбелік 60 (алпыс) күннен кешіктірмей өтініш жасайды.</w:t>
      </w:r>
    </w:p>
    <w:bookmarkEnd w:id="719"/>
    <w:bookmarkStart w:name="z768" w:id="720"/>
    <w:p>
      <w:pPr>
        <w:spacing w:after="0"/>
        <w:ind w:left="0"/>
        <w:jc w:val="both"/>
      </w:pPr>
      <w:r>
        <w:rPr>
          <w:rFonts w:ascii="Times New Roman"/>
          <w:b w:val="false"/>
          <w:i w:val="false"/>
          <w:color w:val="000000"/>
          <w:sz w:val="28"/>
        </w:rPr>
        <w:t>
      12. Капитал қозғалысы бойынша валюталық шартқа есептік нөмір алу үшін резидент-қатысушы Ұлттық Банкке:</w:t>
      </w:r>
    </w:p>
    <w:bookmarkEnd w:id="720"/>
    <w:bookmarkStart w:name="z769" w:id="721"/>
    <w:p>
      <w:pPr>
        <w:spacing w:after="0"/>
        <w:ind w:left="0"/>
        <w:jc w:val="both"/>
      </w:pPr>
      <w:r>
        <w:rPr>
          <w:rFonts w:ascii="Times New Roman"/>
          <w:b w:val="false"/>
          <w:i w:val="false"/>
          <w:color w:val="000000"/>
          <w:sz w:val="28"/>
        </w:rPr>
        <w:t>
      1) Қағидаларға 1-қосымшаға сәйкес нысан бойынша капитал қозғалысы бойынша валюталық шартқа есептік нөмір беруге өтініш;</w:t>
      </w:r>
    </w:p>
    <w:bookmarkEnd w:id="721"/>
    <w:bookmarkStart w:name="z770" w:id="722"/>
    <w:p>
      <w:pPr>
        <w:spacing w:after="0"/>
        <w:ind w:left="0"/>
        <w:jc w:val="both"/>
      </w:pPr>
      <w:r>
        <w:rPr>
          <w:rFonts w:ascii="Times New Roman"/>
          <w:b w:val="false"/>
          <w:i w:val="false"/>
          <w:color w:val="000000"/>
          <w:sz w:val="28"/>
        </w:rPr>
        <w:t>
      2) Қазақстан Республикасында тұрақты тұру құқығын растайтын құжаттың көшірмесін (шетелдіктер немесе азаматтығы жоқ адамдар үшін);</w:t>
      </w:r>
    </w:p>
    <w:bookmarkEnd w:id="722"/>
    <w:bookmarkStart w:name="z771" w:id="723"/>
    <w:p>
      <w:pPr>
        <w:spacing w:after="0"/>
        <w:ind w:left="0"/>
        <w:jc w:val="both"/>
      </w:pPr>
      <w:r>
        <w:rPr>
          <w:rFonts w:ascii="Times New Roman"/>
          <w:b w:val="false"/>
          <w:i w:val="false"/>
          <w:color w:val="000000"/>
          <w:sz w:val="28"/>
        </w:rPr>
        <w:t>
      3) капитал қозғалысы бойынша валюталық шарттың және оған енгізілген өзгерістердің және (немесе) толықтырулардың көшірмелерін ұсынады. Егер капитал қозғалысы бойынша валюталық шарт шет тілінде жасалса, онда оның қазақ немесе орыс тіліне аудармасы ұсынылады.</w:t>
      </w:r>
    </w:p>
    <w:bookmarkEnd w:id="723"/>
    <w:bookmarkStart w:name="z772" w:id="724"/>
    <w:p>
      <w:pPr>
        <w:spacing w:after="0"/>
        <w:ind w:left="0"/>
        <w:jc w:val="both"/>
      </w:pPr>
      <w:r>
        <w:rPr>
          <w:rFonts w:ascii="Times New Roman"/>
          <w:b w:val="false"/>
          <w:i w:val="false"/>
          <w:color w:val="000000"/>
          <w:sz w:val="28"/>
        </w:rPr>
        <w:t>
      Егер капитал қозғалысы бойынша валюталық шарт бойынша міндеттемелер осындай валюталық шартқа есептік нөмір беруге өтініш бергенге дейін орындалған болса, резидент-қатысушы Ұлттық Банктің аумақтық филиалына міндеттемелердің туындағанын, орындалғанын және тоқтатылғанын растайтын құжаттардың көшірмелерін ұсынады.</w:t>
      </w:r>
    </w:p>
    <w:bookmarkEnd w:id="724"/>
    <w:bookmarkStart w:name="z773" w:id="725"/>
    <w:p>
      <w:pPr>
        <w:spacing w:after="0"/>
        <w:ind w:left="0"/>
        <w:jc w:val="both"/>
      </w:pPr>
      <w:r>
        <w:rPr>
          <w:rFonts w:ascii="Times New Roman"/>
          <w:b w:val="false"/>
          <w:i w:val="false"/>
          <w:color w:val="000000"/>
          <w:sz w:val="28"/>
        </w:rPr>
        <w:t>
      Қағидалардың 14-тармағында көзделген жағдайларда жаңа есептік нөмір беру үшін Қағидалардың осы тармағының бірінші бөлігінің 2) және 3) тармақшаларында және екінші бөлігінде көрсетілген құжаттар ұсынылады, егер олар Ұлттық Банкке соңғы ұсынылғаннан кейін өзгермеген болса, қайта ұсынылмайды.</w:t>
      </w:r>
    </w:p>
    <w:bookmarkEnd w:id="725"/>
    <w:bookmarkStart w:name="z774" w:id="726"/>
    <w:p>
      <w:pPr>
        <w:spacing w:after="0"/>
        <w:ind w:left="0"/>
        <w:jc w:val="both"/>
      </w:pPr>
      <w:r>
        <w:rPr>
          <w:rFonts w:ascii="Times New Roman"/>
          <w:b w:val="false"/>
          <w:i w:val="false"/>
          <w:color w:val="000000"/>
          <w:sz w:val="28"/>
        </w:rPr>
        <w:t>
      13. Ұлттық Банктің аумақтық филиалы резидент Қағидалардың 12-тармағында көзделген құжаттар мен мәліметтерді толық көлемде ұсынған күннен бастап 5 (бес) жұмыс күні ішінде капитал қозғалысы бойынша валюталық шартқа есептік нөмір береді және есептік нөмірлердің тізіліміне енгізіледі.</w:t>
      </w:r>
    </w:p>
    <w:bookmarkEnd w:id="726"/>
    <w:bookmarkStart w:name="z775" w:id="727"/>
    <w:p>
      <w:pPr>
        <w:spacing w:after="0"/>
        <w:ind w:left="0"/>
        <w:jc w:val="both"/>
      </w:pPr>
      <w:r>
        <w:rPr>
          <w:rFonts w:ascii="Times New Roman"/>
          <w:b w:val="false"/>
          <w:i w:val="false"/>
          <w:color w:val="000000"/>
          <w:sz w:val="28"/>
        </w:rPr>
        <w:t>
      Есептік нөмір және оның берілген күні капитал қозғалысы бойынша валюталық шарттың көшірмесінің бірінші бетінде көрсетіледі және Ұлттық Банктің аумақтық филиалының уәкілетті қызметкерінің қолымен және мөрімен расталады.</w:t>
      </w:r>
    </w:p>
    <w:bookmarkEnd w:id="727"/>
    <w:bookmarkStart w:name="z776" w:id="728"/>
    <w:p>
      <w:pPr>
        <w:spacing w:after="0"/>
        <w:ind w:left="0"/>
        <w:jc w:val="both"/>
      </w:pPr>
      <w:r>
        <w:rPr>
          <w:rFonts w:ascii="Times New Roman"/>
          <w:b w:val="false"/>
          <w:i w:val="false"/>
          <w:color w:val="000000"/>
          <w:sz w:val="28"/>
        </w:rPr>
        <w:t>
      Ұлттық Банктің аумақтық филиалы капитал қозғалысы операциясын және оған теңестірілген операцияны жіктейді және есептік нөмір берілген капитал қозғалысы бойынша валюталық шарттың резидент-қатысушысына осы Қағидалардың 23 және 24-тармақтарына сәйкес есепті ұсыну қажеттілігі туралы хабарлайды.</w:t>
      </w:r>
    </w:p>
    <w:bookmarkEnd w:id="728"/>
    <w:bookmarkStart w:name="z777" w:id="729"/>
    <w:p>
      <w:pPr>
        <w:spacing w:after="0"/>
        <w:ind w:left="0"/>
        <w:jc w:val="both"/>
      </w:pPr>
      <w:r>
        <w:rPr>
          <w:rFonts w:ascii="Times New Roman"/>
          <w:b w:val="false"/>
          <w:i w:val="false"/>
          <w:color w:val="000000"/>
          <w:sz w:val="28"/>
        </w:rPr>
        <w:t>
      14. Есептік нөмір берілген капитал қозғалысы бойынша валюталық шартқа жаңа есептік нөмір беру мына мәліметтер өзгерген кезде талап етіледі:</w:t>
      </w:r>
    </w:p>
    <w:bookmarkEnd w:id="729"/>
    <w:bookmarkStart w:name="z778" w:id="730"/>
    <w:p>
      <w:pPr>
        <w:spacing w:after="0"/>
        <w:ind w:left="0"/>
        <w:jc w:val="both"/>
      </w:pPr>
      <w:r>
        <w:rPr>
          <w:rFonts w:ascii="Times New Roman"/>
          <w:b w:val="false"/>
          <w:i w:val="false"/>
          <w:color w:val="000000"/>
          <w:sz w:val="28"/>
        </w:rPr>
        <w:t>
      1) капитал қозғалысы бойынша валюталық шарттың валютасы;</w:t>
      </w:r>
    </w:p>
    <w:bookmarkEnd w:id="730"/>
    <w:bookmarkStart w:name="z779" w:id="731"/>
    <w:p>
      <w:pPr>
        <w:spacing w:after="0"/>
        <w:ind w:left="0"/>
        <w:jc w:val="both"/>
      </w:pPr>
      <w:r>
        <w:rPr>
          <w:rFonts w:ascii="Times New Roman"/>
          <w:b w:val="false"/>
          <w:i w:val="false"/>
          <w:color w:val="000000"/>
          <w:sz w:val="28"/>
        </w:rPr>
        <w:t>
      2) капитал қозғалысы бойынша валюталық шарттың қатысушылары, егер мұндай өзгеріс капитал қозғалысы бойынша валюталық шарттың резидент-қатысушысының талаптары немесе міндеттемелері бойынша тұлғалардың ауысуына әкеп соқса;</w:t>
      </w:r>
    </w:p>
    <w:bookmarkEnd w:id="731"/>
    <w:bookmarkStart w:name="z780" w:id="732"/>
    <w:p>
      <w:pPr>
        <w:spacing w:after="0"/>
        <w:ind w:left="0"/>
        <w:jc w:val="both"/>
      </w:pPr>
      <w:r>
        <w:rPr>
          <w:rFonts w:ascii="Times New Roman"/>
          <w:b w:val="false"/>
          <w:i w:val="false"/>
          <w:color w:val="000000"/>
          <w:sz w:val="28"/>
        </w:rPr>
        <w:t>
      3) валюталық шарттың нысаны, егер мұндай өзгеріс капитал қозғалысы операцияларын, оларға теңестірілген операцияларды қайта жіктеуге және (немесе) есеп нысанының өзгеруіне әкеп соқса;</w:t>
      </w:r>
    </w:p>
    <w:bookmarkEnd w:id="732"/>
    <w:bookmarkStart w:name="z781" w:id="733"/>
    <w:p>
      <w:pPr>
        <w:spacing w:after="0"/>
        <w:ind w:left="0"/>
        <w:jc w:val="both"/>
      </w:pPr>
      <w:r>
        <w:rPr>
          <w:rFonts w:ascii="Times New Roman"/>
          <w:b w:val="false"/>
          <w:i w:val="false"/>
          <w:color w:val="000000"/>
          <w:sz w:val="28"/>
        </w:rPr>
        <w:t>
      4) валюталық шартқа қатысушы бейрезиденттердің сәйкестендіру деректері (жеке тұлғаның тегі, аты, әкесінің аты (ол болған жағдайда), тұрақты тұратын елі, оның ішінде азаматтығы немесе шет мемлекеттің заңнамасына сәйкес берілген құқығы негізінде, заңды тұлғаның, заңды тұлғаның филиалының (өкілдігінің) атауы, тіркелген елі);</w:t>
      </w:r>
    </w:p>
    <w:bookmarkEnd w:id="733"/>
    <w:bookmarkStart w:name="z782" w:id="734"/>
    <w:p>
      <w:pPr>
        <w:spacing w:after="0"/>
        <w:ind w:left="0"/>
        <w:jc w:val="both"/>
      </w:pPr>
      <w:r>
        <w:rPr>
          <w:rFonts w:ascii="Times New Roman"/>
          <w:b w:val="false"/>
          <w:i w:val="false"/>
          <w:color w:val="000000"/>
          <w:sz w:val="28"/>
        </w:rPr>
        <w:t>
      5) заңды тұлға болып табылатын, валюталық шарттың резидент-қатысушысының сәйкестендіру деректері, оның бірігуі, қосылуы, бөлінуі, бөлініп шығуы нәтижесінде өзгерген жағдайда.</w:t>
      </w:r>
    </w:p>
    <w:bookmarkEnd w:id="734"/>
    <w:bookmarkStart w:name="z783" w:id="735"/>
    <w:p>
      <w:pPr>
        <w:spacing w:after="0"/>
        <w:ind w:left="0"/>
        <w:jc w:val="both"/>
      </w:pPr>
      <w:r>
        <w:rPr>
          <w:rFonts w:ascii="Times New Roman"/>
          <w:b w:val="false"/>
          <w:i w:val="false"/>
          <w:color w:val="000000"/>
          <w:sz w:val="28"/>
        </w:rPr>
        <w:t>
      Есептік нөмір берілген капитал қозғалысы бойынша валюталық шартқа төмендегі мәліметтер өзгерген кезде жаңа есептік нөмір беру талап етілмейді:</w:t>
      </w:r>
    </w:p>
    <w:bookmarkEnd w:id="735"/>
    <w:bookmarkStart w:name="z784" w:id="736"/>
    <w:p>
      <w:pPr>
        <w:spacing w:after="0"/>
        <w:ind w:left="0"/>
        <w:jc w:val="both"/>
      </w:pPr>
      <w:r>
        <w:rPr>
          <w:rFonts w:ascii="Times New Roman"/>
          <w:b w:val="false"/>
          <w:i w:val="false"/>
          <w:color w:val="000000"/>
          <w:sz w:val="28"/>
        </w:rPr>
        <w:t>
      1) банк-агент сақталған жағдайда, резидент тартатын синдикатталған қарыз шарттарындағы кредиторлар өзгерген кезде;</w:t>
      </w:r>
    </w:p>
    <w:bookmarkEnd w:id="736"/>
    <w:bookmarkStart w:name="z785" w:id="737"/>
    <w:p>
      <w:pPr>
        <w:spacing w:after="0"/>
        <w:ind w:left="0"/>
        <w:jc w:val="both"/>
      </w:pPr>
      <w:r>
        <w:rPr>
          <w:rFonts w:ascii="Times New Roman"/>
          <w:b w:val="false"/>
          <w:i w:val="false"/>
          <w:color w:val="000000"/>
          <w:sz w:val="28"/>
        </w:rPr>
        <w:t>
      2) капитал қозғалысы бойынша валюталық шарттың резидент-қатысушысының сәйкестендіру деректері: заңды тұлғаның атауы, жеке тұлғаның тегі, аты, әкесінің аты (бар болса) өзгерген кезде. Бұл ретте резидент сәйкестендіру деректерінің өзгергені туралы өзінің тұрақты тұратын немесе тіркелген жері (жеке тұлға үшін) не орналасқан жері (заңды тұлға үшін) бойынша Ұлттық Банктің аумақтық филиалына хабарлайды.</w:t>
      </w:r>
    </w:p>
    <w:bookmarkEnd w:id="737"/>
    <w:bookmarkStart w:name="z786" w:id="738"/>
    <w:p>
      <w:pPr>
        <w:spacing w:after="0"/>
        <w:ind w:left="0"/>
        <w:jc w:val="both"/>
      </w:pPr>
      <w:r>
        <w:rPr>
          <w:rFonts w:ascii="Times New Roman"/>
          <w:b w:val="false"/>
          <w:i w:val="false"/>
          <w:color w:val="000000"/>
          <w:sz w:val="28"/>
        </w:rPr>
        <w:t>
      Осы тармақтың бірінші бөлігінде көрсетілген мәліметтердің өзгеруін көздемейтін капитал қозғалысы бойынша валюталық шарттың жаңа редакцияда баяндалуы жаңа есептік нөмір беруді талап етпейді.</w:t>
      </w:r>
    </w:p>
    <w:bookmarkEnd w:id="738"/>
    <w:bookmarkStart w:name="z787" w:id="739"/>
    <w:p>
      <w:pPr>
        <w:spacing w:after="0"/>
        <w:ind w:left="0"/>
        <w:jc w:val="both"/>
      </w:pPr>
      <w:r>
        <w:rPr>
          <w:rFonts w:ascii="Times New Roman"/>
          <w:b w:val="false"/>
          <w:i w:val="false"/>
          <w:color w:val="000000"/>
          <w:sz w:val="28"/>
        </w:rPr>
        <w:t>
      15. Капитал қозғалысы бойынша валюталық шартқа берілген есептік нөмір мынадай жағдайларда:</w:t>
      </w:r>
    </w:p>
    <w:bookmarkEnd w:id="739"/>
    <w:bookmarkStart w:name="z788" w:id="740"/>
    <w:p>
      <w:pPr>
        <w:spacing w:after="0"/>
        <w:ind w:left="0"/>
        <w:jc w:val="both"/>
      </w:pPr>
      <w:r>
        <w:rPr>
          <w:rFonts w:ascii="Times New Roman"/>
          <w:b w:val="false"/>
          <w:i w:val="false"/>
          <w:color w:val="000000"/>
          <w:sz w:val="28"/>
        </w:rPr>
        <w:t>
      1) Қағидалардың 14-тармағында көзделген жағдайларда жаңа есептік нөмір берілген кезде;</w:t>
      </w:r>
    </w:p>
    <w:bookmarkEnd w:id="740"/>
    <w:bookmarkStart w:name="z789" w:id="741"/>
    <w:p>
      <w:pPr>
        <w:spacing w:after="0"/>
        <w:ind w:left="0"/>
        <w:jc w:val="both"/>
      </w:pPr>
      <w:r>
        <w:rPr>
          <w:rFonts w:ascii="Times New Roman"/>
          <w:b w:val="false"/>
          <w:i w:val="false"/>
          <w:color w:val="000000"/>
          <w:sz w:val="28"/>
        </w:rPr>
        <w:t>
      2) капитал қозғалысы бойынша валюталық шарттың талаптары немесе өзге де мәліметтері өзгеріп, соның нәтижесінде валюталық шарттың сомасы Қағидалардың 8-тармағында көрсетілген шекті мәннен төмен белгіленген немесе Қағидалардың 16-тармағына сәйкес валюталық шартқа есептік нөмір берілмейтін кезде;</w:t>
      </w:r>
    </w:p>
    <w:bookmarkEnd w:id="741"/>
    <w:bookmarkStart w:name="z790" w:id="742"/>
    <w:p>
      <w:pPr>
        <w:spacing w:after="0"/>
        <w:ind w:left="0"/>
        <w:jc w:val="both"/>
      </w:pPr>
      <w:r>
        <w:rPr>
          <w:rFonts w:ascii="Times New Roman"/>
          <w:b w:val="false"/>
          <w:i w:val="false"/>
          <w:color w:val="000000"/>
          <w:sz w:val="28"/>
        </w:rPr>
        <w:t>
      3) есептік нөмір берілген күннен бастап үш жыл өткеннен кейін валюталық шарт бойынша тараптар міндеттемелерді орындалмаған және (немесе) қолданылу мерзімі немесе міндеттемелерді орындау мерзімі аяқталған валюталық шарт бойынша міндеттемелер орындалмаған жағдайда;</w:t>
      </w:r>
    </w:p>
    <w:bookmarkEnd w:id="742"/>
    <w:bookmarkStart w:name="z791" w:id="743"/>
    <w:p>
      <w:pPr>
        <w:spacing w:after="0"/>
        <w:ind w:left="0"/>
        <w:jc w:val="both"/>
      </w:pPr>
      <w:r>
        <w:rPr>
          <w:rFonts w:ascii="Times New Roman"/>
          <w:b w:val="false"/>
          <w:i w:val="false"/>
          <w:color w:val="000000"/>
          <w:sz w:val="28"/>
        </w:rPr>
        <w:t>
      4) тараптар арасындағы міндеттемелер толық тоқтатылған және (немесе) нақты алынған (берілген) қаражат бойынша міндеттемелер толық орындалып, одан кейінгі үш жыл ішінде валюталық шарт бойынша операциялар болмаған жағдайда;</w:t>
      </w:r>
    </w:p>
    <w:bookmarkEnd w:id="743"/>
    <w:bookmarkStart w:name="z792" w:id="744"/>
    <w:p>
      <w:pPr>
        <w:spacing w:after="0"/>
        <w:ind w:left="0"/>
        <w:jc w:val="both"/>
      </w:pPr>
      <w:r>
        <w:rPr>
          <w:rFonts w:ascii="Times New Roman"/>
          <w:b w:val="false"/>
          <w:i w:val="false"/>
          <w:color w:val="000000"/>
          <w:sz w:val="28"/>
        </w:rPr>
        <w:t>
      5) активке иелік ету аяқталған кезде;</w:t>
      </w:r>
    </w:p>
    <w:bookmarkEnd w:id="744"/>
    <w:bookmarkStart w:name="z793" w:id="745"/>
    <w:p>
      <w:pPr>
        <w:spacing w:after="0"/>
        <w:ind w:left="0"/>
        <w:jc w:val="both"/>
      </w:pPr>
      <w:r>
        <w:rPr>
          <w:rFonts w:ascii="Times New Roman"/>
          <w:b w:val="false"/>
          <w:i w:val="false"/>
          <w:color w:val="000000"/>
          <w:sz w:val="28"/>
        </w:rPr>
        <w:t>
      6) капитал қозғалысы бойынша валюталық шарт тарапының резиденттігі өзгеріп, соның салдарынан шарт бойынша операциялар капитал қозғалысы операциялары болып табылмайтын жағдайда;</w:t>
      </w:r>
    </w:p>
    <w:bookmarkEnd w:id="745"/>
    <w:bookmarkStart w:name="z794" w:id="746"/>
    <w:p>
      <w:pPr>
        <w:spacing w:after="0"/>
        <w:ind w:left="0"/>
        <w:jc w:val="both"/>
      </w:pPr>
      <w:r>
        <w:rPr>
          <w:rFonts w:ascii="Times New Roman"/>
          <w:b w:val="false"/>
          <w:i w:val="false"/>
          <w:color w:val="000000"/>
          <w:sz w:val="28"/>
        </w:rPr>
        <w:t>
      7) Ұлттық бизнес-сәйкестендіру нөмірлері тізіліміне резидент заңды тұлғаның қызметінің тоқтатылғаны туралы мәліметтер енгізілген кезде;</w:t>
      </w:r>
    </w:p>
    <w:bookmarkEnd w:id="746"/>
    <w:bookmarkStart w:name="z795" w:id="747"/>
    <w:p>
      <w:pPr>
        <w:spacing w:after="0"/>
        <w:ind w:left="0"/>
        <w:jc w:val="both"/>
      </w:pPr>
      <w:r>
        <w:rPr>
          <w:rFonts w:ascii="Times New Roman"/>
          <w:b w:val="false"/>
          <w:i w:val="false"/>
          <w:color w:val="000000"/>
          <w:sz w:val="28"/>
        </w:rPr>
        <w:t>
      8) резидент жеке тұлға қайтыс болған, қайтыс болды деп жарияланған, әрекетке қабілетсіз немесе әрекет қабілеті шектеулі деп танылған және құқықтық мирасқор болмаған жағдайда;</w:t>
      </w:r>
    </w:p>
    <w:bookmarkEnd w:id="747"/>
    <w:bookmarkStart w:name="z796" w:id="748"/>
    <w:p>
      <w:pPr>
        <w:spacing w:after="0"/>
        <w:ind w:left="0"/>
        <w:jc w:val="both"/>
      </w:pPr>
      <w:r>
        <w:rPr>
          <w:rFonts w:ascii="Times New Roman"/>
          <w:b w:val="false"/>
          <w:i w:val="false"/>
          <w:color w:val="000000"/>
          <w:sz w:val="28"/>
        </w:rPr>
        <w:t>
      9) капитал қозғалысы бойынша валюталық шарттың тарапы болып табылатын бейрезидент жеке тұлға қайтыс болған, қайтыс болды деп жарияланған, әрекетке қабілетсіз немесе әрекет қабілеті шектеулі деп танылған, сондай-ақ бейрезидент заңды тұлға таратылған жағдайда;</w:t>
      </w:r>
    </w:p>
    <w:bookmarkEnd w:id="748"/>
    <w:bookmarkStart w:name="z797" w:id="749"/>
    <w:p>
      <w:pPr>
        <w:spacing w:after="0"/>
        <w:ind w:left="0"/>
        <w:jc w:val="both"/>
      </w:pPr>
      <w:r>
        <w:rPr>
          <w:rFonts w:ascii="Times New Roman"/>
          <w:b w:val="false"/>
          <w:i w:val="false"/>
          <w:color w:val="000000"/>
          <w:sz w:val="28"/>
        </w:rPr>
        <w:t>
      10) капитал қозғалысы бойынша валюталық шарт жеке есепке алынған күннен бастап үш жыл өткен соң валюталық шарт бойынша міндеттемелер орындалмаған жағдайда Ұлттық Банктің аумақтық филиалында есептік нөмірлер тізілімінен алып тасталады.</w:t>
      </w:r>
    </w:p>
    <w:bookmarkEnd w:id="749"/>
    <w:bookmarkStart w:name="z798" w:id="750"/>
    <w:p>
      <w:pPr>
        <w:spacing w:after="0"/>
        <w:ind w:left="0"/>
        <w:jc w:val="both"/>
      </w:pPr>
      <w:r>
        <w:rPr>
          <w:rFonts w:ascii="Times New Roman"/>
          <w:b w:val="false"/>
          <w:i w:val="false"/>
          <w:color w:val="000000"/>
          <w:sz w:val="28"/>
        </w:rPr>
        <w:t>
      Осы тармақтың бірінші бөлігінің 4) тармақшасы резидент инвестициялау объектісі болып табылатын, инвестициялау объектісінің капиталына қатысатын немесе есептік нөмір берілген капитал қозғалысы бойынша валюталық шарт шеңберінде шетелдегі жылжымайтын мүлікке меншік құқығын алған жағдайларға қолданылмайды.</w:t>
      </w:r>
    </w:p>
    <w:bookmarkEnd w:id="750"/>
    <w:bookmarkStart w:name="z799" w:id="751"/>
    <w:p>
      <w:pPr>
        <w:spacing w:after="0"/>
        <w:ind w:left="0"/>
        <w:jc w:val="both"/>
      </w:pPr>
      <w:r>
        <w:rPr>
          <w:rFonts w:ascii="Times New Roman"/>
          <w:b w:val="false"/>
          <w:i w:val="false"/>
          <w:color w:val="000000"/>
          <w:sz w:val="28"/>
        </w:rPr>
        <w:t>
      Осы тармақтың бірінші бөлігінің 2), 3), 4), 5), 6) және 9) тармақшаларында көзделген жағдайларда резидент есептік нөмірді есептік нөмірлер тізілімінен алып тастау үшін Қағидаларға 1-қосымшаға сәйкес нысан бойынша өтініш береді.</w:t>
      </w:r>
    </w:p>
    <w:bookmarkEnd w:id="751"/>
    <w:bookmarkStart w:name="z800" w:id="752"/>
    <w:p>
      <w:pPr>
        <w:spacing w:after="0"/>
        <w:ind w:left="0"/>
        <w:jc w:val="both"/>
      </w:pPr>
      <w:r>
        <w:rPr>
          <w:rFonts w:ascii="Times New Roman"/>
          <w:b w:val="false"/>
          <w:i w:val="false"/>
          <w:color w:val="000000"/>
          <w:sz w:val="28"/>
        </w:rPr>
        <w:t>
      Осы тармақтың бірінші бөлігінің 2), 4), 5), 6) және 9) тармақшаларында көзделген жағдайларда резидент өтінішпен бірге өтініште көрсетілген мән-жайлардың басталғанын растайтын құжаттардың көшірмелерін ұсынады.</w:t>
      </w:r>
    </w:p>
    <w:bookmarkEnd w:id="752"/>
    <w:bookmarkStart w:name="z801" w:id="753"/>
    <w:p>
      <w:pPr>
        <w:spacing w:after="0"/>
        <w:ind w:left="0"/>
        <w:jc w:val="both"/>
      </w:pPr>
      <w:r>
        <w:rPr>
          <w:rFonts w:ascii="Times New Roman"/>
          <w:b w:val="false"/>
          <w:i w:val="false"/>
          <w:color w:val="000000"/>
          <w:sz w:val="28"/>
        </w:rPr>
        <w:t>
      Есептік нөмір берілген капитал қозғалысы бойынша валюталық шарт резиденттің тұрақты тұратын, тіркелген немесе орналасқан жері болмаған жағдайда, Ұлттық Банктің аумақтық филиалында жеке есепке алынады. Ұлттық Банктің аумақтық филиалы өз құзыреті шегінде өзге де мемлекеттік органдармен бірлесіп резиденттің орналасқан жерін анықтау жөніндегі жұмысты жыл сайын жүргізеді.</w:t>
      </w:r>
    </w:p>
    <w:bookmarkEnd w:id="753"/>
    <w:bookmarkStart w:name="z802" w:id="754"/>
    <w:p>
      <w:pPr>
        <w:spacing w:after="0"/>
        <w:ind w:left="0"/>
        <w:jc w:val="both"/>
      </w:pPr>
      <w:r>
        <w:rPr>
          <w:rFonts w:ascii="Times New Roman"/>
          <w:b w:val="false"/>
          <w:i w:val="false"/>
          <w:color w:val="000000"/>
          <w:sz w:val="28"/>
        </w:rPr>
        <w:t>
      Осы тармақтың бірінші бөлігінің 2), 3), 4), 5) және 6) тармақшаларында көзделген жағдайларда Қағидаларға 1-қосымшаға сәйкес нысан бойынша өтінішті резидент көрсетілген жағдайлар басталған күннен бастап күнтізбелік 60 (алпыс) күннен кешіктірмей ұсынады.</w:t>
      </w:r>
    </w:p>
    <w:bookmarkEnd w:id="754"/>
    <w:bookmarkStart w:name="z803" w:id="755"/>
    <w:p>
      <w:pPr>
        <w:spacing w:after="0"/>
        <w:ind w:left="0"/>
        <w:jc w:val="both"/>
      </w:pPr>
      <w:r>
        <w:rPr>
          <w:rFonts w:ascii="Times New Roman"/>
          <w:b w:val="false"/>
          <w:i w:val="false"/>
          <w:color w:val="000000"/>
          <w:sz w:val="28"/>
        </w:rPr>
        <w:t>
      Ұлттық Банктің аумақтық филиалы капитал қозғалысы бойынша валюталық шарттың есептік нөмірін резидент Қағидалардың осы тармағында көзделген құжаттар мен мәліметтерді толық көлемде ұсынғаннан кейін 10 (он) жұмыс күні ішінде есептік нөмірлер тізілімінен алып тастайды.</w:t>
      </w:r>
    </w:p>
    <w:bookmarkEnd w:id="755"/>
    <w:bookmarkStart w:name="z804" w:id="756"/>
    <w:p>
      <w:pPr>
        <w:spacing w:after="0"/>
        <w:ind w:left="0"/>
        <w:jc w:val="both"/>
      </w:pPr>
      <w:r>
        <w:rPr>
          <w:rFonts w:ascii="Times New Roman"/>
          <w:b w:val="false"/>
          <w:i w:val="false"/>
          <w:color w:val="000000"/>
          <w:sz w:val="28"/>
        </w:rPr>
        <w:t>
      16. Мынадай капитал қозғалысы бойынша валюталық шарттарға есептік нөмір берілмейді:</w:t>
      </w:r>
    </w:p>
    <w:bookmarkEnd w:id="756"/>
    <w:bookmarkStart w:name="z805" w:id="757"/>
    <w:p>
      <w:pPr>
        <w:spacing w:after="0"/>
        <w:ind w:left="0"/>
        <w:jc w:val="both"/>
      </w:pPr>
      <w:r>
        <w:rPr>
          <w:rFonts w:ascii="Times New Roman"/>
          <w:b w:val="false"/>
          <w:i w:val="false"/>
          <w:color w:val="000000"/>
          <w:sz w:val="28"/>
        </w:rPr>
        <w:t>
      1) қатысушылары Қазақстан Республикасының Ұлттық Банкі және (немесе) Қазақстан Республикасының Қаржы министрлігі болып табылатын капитал қозғалысы бойынша валюталық шарттар;</w:t>
      </w:r>
    </w:p>
    <w:bookmarkEnd w:id="757"/>
    <w:bookmarkStart w:name="z806" w:id="758"/>
    <w:p>
      <w:pPr>
        <w:spacing w:after="0"/>
        <w:ind w:left="0"/>
        <w:jc w:val="both"/>
      </w:pPr>
      <w:r>
        <w:rPr>
          <w:rFonts w:ascii="Times New Roman"/>
          <w:b w:val="false"/>
          <w:i w:val="false"/>
          <w:color w:val="000000"/>
          <w:sz w:val="28"/>
        </w:rPr>
        <w:t>
      2) "Астана" халықаралық қаржы орталығының қатысушысы (қатысушылары) жалғыз резидент-қатысушысы (жалғыз резидент-қатысушылары) болып табылатын капитал қозғалысы бойынша валюталық шарттар;</w:t>
      </w:r>
    </w:p>
    <w:bookmarkEnd w:id="758"/>
    <w:bookmarkStart w:name="z807" w:id="759"/>
    <w:p>
      <w:pPr>
        <w:spacing w:after="0"/>
        <w:ind w:left="0"/>
        <w:jc w:val="both"/>
      </w:pPr>
      <w:r>
        <w:rPr>
          <w:rFonts w:ascii="Times New Roman"/>
          <w:b w:val="false"/>
          <w:i w:val="false"/>
          <w:color w:val="000000"/>
          <w:sz w:val="28"/>
        </w:rPr>
        <w:t>
      3) Қазақстан Республикасының мемлекеттік сыртқы қарыздары, Қазақстан Республикасының мемлекеттік кепілдіктері бар мемлекеттік емес сыртқы қарыздар туралы келісімдер.</w:t>
      </w:r>
    </w:p>
    <w:bookmarkEnd w:id="759"/>
    <w:bookmarkStart w:name="z808" w:id="760"/>
    <w:p>
      <w:pPr>
        <w:spacing w:after="0"/>
        <w:ind w:left="0"/>
        <w:jc w:val="both"/>
      </w:pPr>
      <w:r>
        <w:rPr>
          <w:rFonts w:ascii="Times New Roman"/>
          <w:b w:val="false"/>
          <w:i w:val="false"/>
          <w:color w:val="000000"/>
          <w:sz w:val="28"/>
        </w:rPr>
        <w:t>
      Капитал қозғалысының мынадай операциялары және оларға теңестірілген операциялар көзделген валюталық шарттарға есептік нөмір берілмейді:</w:t>
      </w:r>
    </w:p>
    <w:bookmarkEnd w:id="760"/>
    <w:bookmarkStart w:name="z809" w:id="761"/>
    <w:p>
      <w:pPr>
        <w:spacing w:after="0"/>
        <w:ind w:left="0"/>
        <w:jc w:val="both"/>
      </w:pPr>
      <w:r>
        <w:rPr>
          <w:rFonts w:ascii="Times New Roman"/>
          <w:b w:val="false"/>
          <w:i w:val="false"/>
          <w:color w:val="000000"/>
          <w:sz w:val="28"/>
        </w:rPr>
        <w:t>
      1) Қазақстан Республикасының шетелдік мекемелерімен, Қазақстан Республикасының аумағында қызметін жүзеге асыратын шетелдік ұйымдардың филиалдарымен (өкілдіктерімен) жүргізілетін операциялар;</w:t>
      </w:r>
    </w:p>
    <w:bookmarkEnd w:id="761"/>
    <w:bookmarkStart w:name="z810" w:id="762"/>
    <w:p>
      <w:pPr>
        <w:spacing w:after="0"/>
        <w:ind w:left="0"/>
        <w:jc w:val="both"/>
      </w:pPr>
      <w:r>
        <w:rPr>
          <w:rFonts w:ascii="Times New Roman"/>
          <w:b w:val="false"/>
          <w:i w:val="false"/>
          <w:color w:val="000000"/>
          <w:sz w:val="28"/>
        </w:rPr>
        <w:t>
      2) банктердің, сақтандыру (қайта сақтандыру) ұйымдарының, брокерлердің және (немесе) дилерлердің, басқарушы компаниялардың, Қазақстан Республикасының аумағында қызметін жүзеге асыратын Қазақстан Республикасының бейрезидент банктерінің филиалдары мен бейрезидент сақтандыру (қайта сақтандыру) ұйымдарының филиалдарының өз капитал қозғалысы операциялары;</w:t>
      </w:r>
    </w:p>
    <w:bookmarkEnd w:id="762"/>
    <w:bookmarkStart w:name="z811" w:id="763"/>
    <w:p>
      <w:pPr>
        <w:spacing w:after="0"/>
        <w:ind w:left="0"/>
        <w:jc w:val="both"/>
      </w:pPr>
      <w:r>
        <w:rPr>
          <w:rFonts w:ascii="Times New Roman"/>
          <w:b w:val="false"/>
          <w:i w:val="false"/>
          <w:color w:val="000000"/>
          <w:sz w:val="28"/>
        </w:rPr>
        <w:t>
      3) бірыңғай жинақтаушы зейнетақы қорының және ерікті жинақтаушы зейнетақы қорларының меншікті және (немесе) зейнетақы активтерін инвестициялауға байланысты операциялар;</w:t>
      </w:r>
    </w:p>
    <w:bookmarkEnd w:id="763"/>
    <w:bookmarkStart w:name="z812" w:id="764"/>
    <w:p>
      <w:pPr>
        <w:spacing w:after="0"/>
        <w:ind w:left="0"/>
        <w:jc w:val="both"/>
      </w:pPr>
      <w:r>
        <w:rPr>
          <w:rFonts w:ascii="Times New Roman"/>
          <w:b w:val="false"/>
          <w:i w:val="false"/>
          <w:color w:val="000000"/>
          <w:sz w:val="28"/>
        </w:rPr>
        <w:t>
      4) мыналарды орналастыру, өтеу, сатып алу, сату:</w:t>
      </w:r>
    </w:p>
    <w:bookmarkEnd w:id="764"/>
    <w:bookmarkStart w:name="z813" w:id="765"/>
    <w:p>
      <w:pPr>
        <w:spacing w:after="0"/>
        <w:ind w:left="0"/>
        <w:jc w:val="both"/>
      </w:pPr>
      <w:r>
        <w:rPr>
          <w:rFonts w:ascii="Times New Roman"/>
          <w:b w:val="false"/>
          <w:i w:val="false"/>
          <w:color w:val="000000"/>
          <w:sz w:val="28"/>
        </w:rPr>
        <w:t>
      Қазақстан Республикасының мемлекеттік бағалы қағаздары;</w:t>
      </w:r>
    </w:p>
    <w:bookmarkEnd w:id="765"/>
    <w:bookmarkStart w:name="z814" w:id="766"/>
    <w:p>
      <w:pPr>
        <w:spacing w:after="0"/>
        <w:ind w:left="0"/>
        <w:jc w:val="both"/>
      </w:pPr>
      <w:r>
        <w:rPr>
          <w:rFonts w:ascii="Times New Roman"/>
          <w:b w:val="false"/>
          <w:i w:val="false"/>
          <w:color w:val="000000"/>
          <w:sz w:val="28"/>
        </w:rPr>
        <w:t>
      басқа мемлекеттің заңнамасына сәйкес және оның аумағында шығарылған резидент эмитенттің бағалы қағаздары (оның ішінде базалық активі резидент эмитенттің бағалы қағаздары болып табылатын депозитарлық қолхаттар);</w:t>
      </w:r>
    </w:p>
    <w:bookmarkEnd w:id="766"/>
    <w:bookmarkStart w:name="z815" w:id="767"/>
    <w:p>
      <w:pPr>
        <w:spacing w:after="0"/>
        <w:ind w:left="0"/>
        <w:jc w:val="both"/>
      </w:pPr>
      <w:r>
        <w:rPr>
          <w:rFonts w:ascii="Times New Roman"/>
          <w:b w:val="false"/>
          <w:i w:val="false"/>
          <w:color w:val="000000"/>
          <w:sz w:val="28"/>
        </w:rPr>
        <w:t>
      Қазақстан Республикасының заңнамасына сәйкес шығарылған бейрезидент эмитенттің бағалы қағаздары (оның ішінде қазақстандық депозитарлық қолхаттар);</w:t>
      </w:r>
    </w:p>
    <w:bookmarkEnd w:id="767"/>
    <w:bookmarkStart w:name="z816" w:id="768"/>
    <w:p>
      <w:pPr>
        <w:spacing w:after="0"/>
        <w:ind w:left="0"/>
        <w:jc w:val="both"/>
      </w:pPr>
      <w:r>
        <w:rPr>
          <w:rFonts w:ascii="Times New Roman"/>
          <w:b w:val="false"/>
          <w:i w:val="false"/>
          <w:color w:val="000000"/>
          <w:sz w:val="28"/>
        </w:rPr>
        <w:t>
      5) қайталама нарықта сатып алу:</w:t>
      </w:r>
    </w:p>
    <w:bookmarkEnd w:id="768"/>
    <w:bookmarkStart w:name="z817" w:id="769"/>
    <w:p>
      <w:pPr>
        <w:spacing w:after="0"/>
        <w:ind w:left="0"/>
        <w:jc w:val="both"/>
      </w:pPr>
      <w:r>
        <w:rPr>
          <w:rFonts w:ascii="Times New Roman"/>
          <w:b w:val="false"/>
          <w:i w:val="false"/>
          <w:color w:val="000000"/>
          <w:sz w:val="28"/>
        </w:rPr>
        <w:t>
      резиденттің Қазақстан Республикасының заңнамасына сәйкес шығарылған резидент эмитенттің борыштық бағалы қағаздарын бейрезиденттен сатып алуы;</w:t>
      </w:r>
    </w:p>
    <w:bookmarkEnd w:id="769"/>
    <w:bookmarkStart w:name="z818" w:id="770"/>
    <w:p>
      <w:pPr>
        <w:spacing w:after="0"/>
        <w:ind w:left="0"/>
        <w:jc w:val="both"/>
      </w:pPr>
      <w:r>
        <w:rPr>
          <w:rFonts w:ascii="Times New Roman"/>
          <w:b w:val="false"/>
          <w:i w:val="false"/>
          <w:color w:val="000000"/>
          <w:sz w:val="28"/>
        </w:rPr>
        <w:t>
      бейрезиденттің басқа мемлекеттің заңнамасына сәйкес және оның аумағында шығарылған бейрезидент эмитенттің борыштық бағалы қағаздарын резиденттен сатып алуы;</w:t>
      </w:r>
    </w:p>
    <w:bookmarkEnd w:id="770"/>
    <w:bookmarkStart w:name="z819" w:id="771"/>
    <w:p>
      <w:pPr>
        <w:spacing w:after="0"/>
        <w:ind w:left="0"/>
        <w:jc w:val="both"/>
      </w:pPr>
      <w:r>
        <w:rPr>
          <w:rFonts w:ascii="Times New Roman"/>
          <w:b w:val="false"/>
          <w:i w:val="false"/>
          <w:color w:val="000000"/>
          <w:sz w:val="28"/>
        </w:rPr>
        <w:t>
      6) резидент брокермен жасалған брокерлік қызмет көрсету шарты немесе резидент инвестициялық портфельді басқарушымен жасалған инвестициялық портфельді басқару шарты негізінде жүзеге асырылатын резиденттердің операциялары;</w:t>
      </w:r>
    </w:p>
    <w:bookmarkEnd w:id="771"/>
    <w:bookmarkStart w:name="z820" w:id="772"/>
    <w:p>
      <w:pPr>
        <w:spacing w:after="0"/>
        <w:ind w:left="0"/>
        <w:jc w:val="both"/>
      </w:pPr>
      <w:r>
        <w:rPr>
          <w:rFonts w:ascii="Times New Roman"/>
          <w:b w:val="false"/>
          <w:i w:val="false"/>
          <w:color w:val="000000"/>
          <w:sz w:val="28"/>
        </w:rPr>
        <w:t>
      7) зияткерлік шығармашылық қызмет нәтижесіне толық айрықша құқықты сатып алу;</w:t>
      </w:r>
    </w:p>
    <w:bookmarkEnd w:id="772"/>
    <w:bookmarkStart w:name="z821" w:id="773"/>
    <w:p>
      <w:pPr>
        <w:spacing w:after="0"/>
        <w:ind w:left="0"/>
        <w:jc w:val="both"/>
      </w:pPr>
      <w:r>
        <w:rPr>
          <w:rFonts w:ascii="Times New Roman"/>
          <w:b w:val="false"/>
          <w:i w:val="false"/>
          <w:color w:val="000000"/>
          <w:sz w:val="28"/>
        </w:rPr>
        <w:t>
      8) резидент жеке тұлғалардың операциялары:</w:t>
      </w:r>
    </w:p>
    <w:bookmarkEnd w:id="773"/>
    <w:bookmarkStart w:name="z822" w:id="774"/>
    <w:p>
      <w:pPr>
        <w:spacing w:after="0"/>
        <w:ind w:left="0"/>
        <w:jc w:val="both"/>
      </w:pPr>
      <w:r>
        <w:rPr>
          <w:rFonts w:ascii="Times New Roman"/>
          <w:b w:val="false"/>
          <w:i w:val="false"/>
          <w:color w:val="000000"/>
          <w:sz w:val="28"/>
        </w:rPr>
        <w:t>
      бейрезидент брокермен жасалған брокерлік қызмет көрсету шарты негізінде жүзеге асырылатын;</w:t>
      </w:r>
    </w:p>
    <w:bookmarkEnd w:id="774"/>
    <w:bookmarkStart w:name="z823" w:id="775"/>
    <w:p>
      <w:pPr>
        <w:spacing w:after="0"/>
        <w:ind w:left="0"/>
        <w:jc w:val="both"/>
      </w:pPr>
      <w:r>
        <w:rPr>
          <w:rFonts w:ascii="Times New Roman"/>
          <w:b w:val="false"/>
          <w:i w:val="false"/>
          <w:color w:val="000000"/>
          <w:sz w:val="28"/>
        </w:rPr>
        <w:t>
      бейрезидент инвестициялық портфельді басқарушымен жасалған инвестициялық портфельді басқару шарты негізінде жүзеге асырылатын;</w:t>
      </w:r>
    </w:p>
    <w:bookmarkEnd w:id="775"/>
    <w:bookmarkStart w:name="z824" w:id="776"/>
    <w:p>
      <w:pPr>
        <w:spacing w:after="0"/>
        <w:ind w:left="0"/>
        <w:jc w:val="both"/>
      </w:pPr>
      <w:r>
        <w:rPr>
          <w:rFonts w:ascii="Times New Roman"/>
          <w:b w:val="false"/>
          <w:i w:val="false"/>
          <w:color w:val="000000"/>
          <w:sz w:val="28"/>
        </w:rPr>
        <w:t>
      жылжымайтын мүлікке меншік құқығын беруге байланысты;</w:t>
      </w:r>
    </w:p>
    <w:bookmarkEnd w:id="776"/>
    <w:bookmarkStart w:name="z825" w:id="777"/>
    <w:p>
      <w:pPr>
        <w:spacing w:after="0"/>
        <w:ind w:left="0"/>
        <w:jc w:val="both"/>
      </w:pPr>
      <w:r>
        <w:rPr>
          <w:rFonts w:ascii="Times New Roman"/>
          <w:b w:val="false"/>
          <w:i w:val="false"/>
          <w:color w:val="000000"/>
          <w:sz w:val="28"/>
        </w:rPr>
        <w:t>
      ақшаны, өзге де валюталық құндылықтарды және жылжымайтын мүлікті өтеусіз беруге байланысты;</w:t>
      </w:r>
    </w:p>
    <w:bookmarkEnd w:id="777"/>
    <w:bookmarkStart w:name="z826" w:id="778"/>
    <w:p>
      <w:pPr>
        <w:spacing w:after="0"/>
        <w:ind w:left="0"/>
        <w:jc w:val="both"/>
      </w:pPr>
      <w:r>
        <w:rPr>
          <w:rFonts w:ascii="Times New Roman"/>
          <w:b w:val="false"/>
          <w:i w:val="false"/>
          <w:color w:val="000000"/>
          <w:sz w:val="28"/>
        </w:rPr>
        <w:t>
      9) резидент заңды тұлғалардың қызметкерлері үшін бейрезидент эмитенттердің бағалы қағаздарына арналған опциондық бағдарламалар шеңберіндегі резиденттердің операциялары;</w:t>
      </w:r>
    </w:p>
    <w:bookmarkEnd w:id="778"/>
    <w:bookmarkStart w:name="z827" w:id="779"/>
    <w:p>
      <w:pPr>
        <w:spacing w:after="0"/>
        <w:ind w:left="0"/>
        <w:jc w:val="both"/>
      </w:pPr>
      <w:r>
        <w:rPr>
          <w:rFonts w:ascii="Times New Roman"/>
          <w:b w:val="false"/>
          <w:i w:val="false"/>
          <w:color w:val="000000"/>
          <w:sz w:val="28"/>
        </w:rPr>
        <w:t>
      10) егер экспорт немесе импорт бойынша валюталық шарт осындай талаптың немесе міндеттеменің негізі болып табылса, талап ету құқығын басқаға беру, борышты, цессияны аудару жөніндегі операциялар.</w:t>
      </w:r>
    </w:p>
    <w:bookmarkEnd w:id="779"/>
    <w:bookmarkStart w:name="z828" w:id="780"/>
    <w:p>
      <w:pPr>
        <w:spacing w:after="0"/>
        <w:ind w:left="0"/>
        <w:jc w:val="both"/>
      </w:pPr>
      <w:r>
        <w:rPr>
          <w:rFonts w:ascii="Times New Roman"/>
          <w:b w:val="false"/>
          <w:i w:val="false"/>
          <w:color w:val="000000"/>
          <w:sz w:val="28"/>
        </w:rPr>
        <w:t>
      Есептік нөмір:</w:t>
      </w:r>
    </w:p>
    <w:bookmarkEnd w:id="780"/>
    <w:bookmarkStart w:name="z829" w:id="781"/>
    <w:p>
      <w:pPr>
        <w:spacing w:after="0"/>
        <w:ind w:left="0"/>
        <w:jc w:val="both"/>
      </w:pPr>
      <w:r>
        <w:rPr>
          <w:rFonts w:ascii="Times New Roman"/>
          <w:b w:val="false"/>
          <w:i w:val="false"/>
          <w:color w:val="000000"/>
          <w:sz w:val="28"/>
        </w:rPr>
        <w:t>
      1) егер өтеусіз беру нәтижесінде бұрын есептік нөмір берілген капитал қозғалысы бойынша валюталық шарт шеңберінде валюталық құндылықтарға немесе шетелдегі жылжымайтын мүлікке меншік құқығы бойынша міндеттемелердің орындалуы, тоқтатылуы немесе иеліктен шығарылуы жүзеге асырылса, резиденттің бейрезидентке (бейрезиденттің резидентке) ақшаны, өзге де валюталық құндылықтарды немесе шетелдегі жылжымайтын мүлікке меншік құқығын өтеусіз беру туралы шартқа;</w:t>
      </w:r>
    </w:p>
    <w:bookmarkEnd w:id="781"/>
    <w:bookmarkStart w:name="z830" w:id="782"/>
    <w:p>
      <w:pPr>
        <w:spacing w:after="0"/>
        <w:ind w:left="0"/>
        <w:jc w:val="both"/>
      </w:pPr>
      <w:r>
        <w:rPr>
          <w:rFonts w:ascii="Times New Roman"/>
          <w:b w:val="false"/>
          <w:i w:val="false"/>
          <w:color w:val="000000"/>
          <w:sz w:val="28"/>
        </w:rPr>
        <w:t>
      2) егер бұрын резиденттің бейрезидент инвестициялау объектісінің капиталына қатысуы (акцияларды, қатысу үлестерін сатып алуы) немесе шетелдегі жылжымайтын мүлікті меншікке алуы бойынша капитал қозғалысы туралы валюталық шартқа есептік нөмір берілген болса, резиденттің бейрезидентке инвестициялау объектісі-бейрезиденттің акцияларын, капиталына қатысу үлестерін немесе шетелдегі жылжымайтын мүлікті сату шартына;</w:t>
      </w:r>
    </w:p>
    <w:bookmarkEnd w:id="782"/>
    <w:bookmarkStart w:name="z831" w:id="783"/>
    <w:p>
      <w:pPr>
        <w:spacing w:after="0"/>
        <w:ind w:left="0"/>
        <w:jc w:val="both"/>
      </w:pPr>
      <w:r>
        <w:rPr>
          <w:rFonts w:ascii="Times New Roman"/>
          <w:b w:val="false"/>
          <w:i w:val="false"/>
          <w:color w:val="000000"/>
          <w:sz w:val="28"/>
        </w:rPr>
        <w:t>
      3) егер бұрын бейрезиденттің резидент инвестициялау объектісінің капиталына қатысуы бойынша капитал қозғалысы туралы валюталық шартқа есептік нөмір берілген болса, резидент инвестициялау объектісінің бейрезиденттен өз акцияларын, капиталына қатысу үлестерін сатып алу шартына;</w:t>
      </w:r>
    </w:p>
    <w:bookmarkEnd w:id="783"/>
    <w:bookmarkStart w:name="z832" w:id="784"/>
    <w:p>
      <w:pPr>
        <w:spacing w:after="0"/>
        <w:ind w:left="0"/>
        <w:jc w:val="both"/>
      </w:pPr>
      <w:r>
        <w:rPr>
          <w:rFonts w:ascii="Times New Roman"/>
          <w:b w:val="false"/>
          <w:i w:val="false"/>
          <w:color w:val="000000"/>
          <w:sz w:val="28"/>
        </w:rPr>
        <w:t>
      4) кепіл мүлкіне – бағалы қағаздарға, капиталға қатысу құралдарына, жылжымайтын мүлікке қатысты сауда-саттыққа қатысу үшін төленетін аванстарға берілмейді.</w:t>
      </w:r>
    </w:p>
    <w:bookmarkEnd w:id="784"/>
    <w:bookmarkStart w:name="z833" w:id="785"/>
    <w:p>
      <w:pPr>
        <w:spacing w:after="0"/>
        <w:ind w:left="0"/>
        <w:jc w:val="left"/>
      </w:pPr>
      <w:r>
        <w:rPr>
          <w:rFonts w:ascii="Times New Roman"/>
          <w:b/>
          <w:i w:val="false"/>
          <w:color w:val="000000"/>
        </w:rPr>
        <w:t xml:space="preserve"> 2-параграф. Резидент заңды тұлғалардың шетелдік банктердегі, халықаралық қаржы ұйымдарындағы шоттарына есептік нөмірлер беру</w:t>
      </w:r>
    </w:p>
    <w:bookmarkEnd w:id="785"/>
    <w:bookmarkStart w:name="z834" w:id="786"/>
    <w:p>
      <w:pPr>
        <w:spacing w:after="0"/>
        <w:ind w:left="0"/>
        <w:jc w:val="both"/>
      </w:pPr>
      <w:r>
        <w:rPr>
          <w:rFonts w:ascii="Times New Roman"/>
          <w:b w:val="false"/>
          <w:i w:val="false"/>
          <w:color w:val="000000"/>
          <w:sz w:val="28"/>
        </w:rPr>
        <w:t>
      17. Жеке тұлға, банк, Қазақстан Республикасының аумағында қызметін жүзеге асыратын шетелдік ұйымның филиалы (өкілдігі) және "Астана" халықаралық қаржы орталығының қатысушысы ашқан шоттарды қоспағанда, шетелдік банктегі, халықаралық қаржы ұйымындағы банктік, аллокцияланбаған металл шоттарына есептік нөмірлер беріледі.</w:t>
      </w:r>
    </w:p>
    <w:bookmarkEnd w:id="786"/>
    <w:bookmarkStart w:name="z835" w:id="787"/>
    <w:p>
      <w:pPr>
        <w:spacing w:after="0"/>
        <w:ind w:left="0"/>
        <w:jc w:val="both"/>
      </w:pPr>
      <w:r>
        <w:rPr>
          <w:rFonts w:ascii="Times New Roman"/>
          <w:b w:val="false"/>
          <w:i w:val="false"/>
          <w:color w:val="000000"/>
          <w:sz w:val="28"/>
        </w:rPr>
        <w:t>
      18. Шетелдік банкте, халықаралық қаржы ұйымында өзі немесе оның филиалы (өкілдігі) ашқан шотқа есептік нөмір алу үшін резидент заңды тұлға осындай шотты пайдалана отырып, операцияларды жүзеге асыру басталғанға дейін өзінің орналасқан жері бойынша Ұлттық Банктің аумақтық филиалына өтініш жасайды.</w:t>
      </w:r>
    </w:p>
    <w:bookmarkEnd w:id="787"/>
    <w:bookmarkStart w:name="z836" w:id="788"/>
    <w:p>
      <w:pPr>
        <w:spacing w:after="0"/>
        <w:ind w:left="0"/>
        <w:jc w:val="both"/>
      </w:pPr>
      <w:r>
        <w:rPr>
          <w:rFonts w:ascii="Times New Roman"/>
          <w:b w:val="false"/>
          <w:i w:val="false"/>
          <w:color w:val="000000"/>
          <w:sz w:val="28"/>
        </w:rPr>
        <w:t>
      19. Шетелдік банктегі, халықаралық қаржы ұйымындағы шотқа есептік нөмір беру үшін резидент заңды тұлға Ұлттық Банктің аумақтық филиалына мынадай құжаттарды:</w:t>
      </w:r>
    </w:p>
    <w:bookmarkEnd w:id="788"/>
    <w:bookmarkStart w:name="z837" w:id="789"/>
    <w:p>
      <w:pPr>
        <w:spacing w:after="0"/>
        <w:ind w:left="0"/>
        <w:jc w:val="both"/>
      </w:pPr>
      <w:r>
        <w:rPr>
          <w:rFonts w:ascii="Times New Roman"/>
          <w:b w:val="false"/>
          <w:i w:val="false"/>
          <w:color w:val="000000"/>
          <w:sz w:val="28"/>
        </w:rPr>
        <w:t>
      1) Қағидалардың 1-қосымшасына сәйкес нысан бойынша өтінішті;</w:t>
      </w:r>
    </w:p>
    <w:bookmarkEnd w:id="789"/>
    <w:bookmarkStart w:name="z838" w:id="790"/>
    <w:p>
      <w:pPr>
        <w:spacing w:after="0"/>
        <w:ind w:left="0"/>
        <w:jc w:val="both"/>
      </w:pPr>
      <w:r>
        <w:rPr>
          <w:rFonts w:ascii="Times New Roman"/>
          <w:b w:val="false"/>
          <w:i w:val="false"/>
          <w:color w:val="000000"/>
          <w:sz w:val="28"/>
        </w:rPr>
        <w:t>
      2) шетелдік банктің, халықаралық қаржы ұйымының шот ашылғаны туралы, шоттың деректемелері көрсетілген құжатының көшірмесін ұсынады. Құжат шет тілінде жасалған жағдайда, оның қазақ немесе орыс тілдеріндегі аудармасы ұсынылады.</w:t>
      </w:r>
    </w:p>
    <w:bookmarkEnd w:id="790"/>
    <w:bookmarkStart w:name="z839" w:id="791"/>
    <w:p>
      <w:pPr>
        <w:spacing w:after="0"/>
        <w:ind w:left="0"/>
        <w:jc w:val="both"/>
      </w:pPr>
      <w:r>
        <w:rPr>
          <w:rFonts w:ascii="Times New Roman"/>
          <w:b w:val="false"/>
          <w:i w:val="false"/>
          <w:color w:val="000000"/>
          <w:sz w:val="28"/>
        </w:rPr>
        <w:t>
      Қағидалардың 21-тармағында көзделген жағдайларда жаңа есептік нөмір беру үшін осы тармақтың бірінші бөлігінің 2) тармақшасында көрсетілген құжаттар, егер олар Ұлттық Банкке соңғы рет ұсынылған кезден бастап өзгермеген болса, қайта ұсынылмайды.</w:t>
      </w:r>
    </w:p>
    <w:bookmarkEnd w:id="791"/>
    <w:bookmarkStart w:name="z840" w:id="792"/>
    <w:p>
      <w:pPr>
        <w:spacing w:after="0"/>
        <w:ind w:left="0"/>
        <w:jc w:val="both"/>
      </w:pPr>
      <w:r>
        <w:rPr>
          <w:rFonts w:ascii="Times New Roman"/>
          <w:b w:val="false"/>
          <w:i w:val="false"/>
          <w:color w:val="000000"/>
          <w:sz w:val="28"/>
        </w:rPr>
        <w:t>
      20. Шетелдік банктегі, халықаралық қаржы ұйымындағы шотқа есептік нөмір резидент заңды тұлға Қағидалардың 19-тармағында көзделген құжаттар мен мәліметтерді толық көлемде ұсынған күннен бастап 5 (бес) жұмыс күні ішінде Ұлттық Банктің аумақтық филиалымен беріледі және есептік нөмірлер тізіліміне енгізіледі.</w:t>
      </w:r>
    </w:p>
    <w:bookmarkEnd w:id="792"/>
    <w:bookmarkStart w:name="z841" w:id="793"/>
    <w:p>
      <w:pPr>
        <w:spacing w:after="0"/>
        <w:ind w:left="0"/>
        <w:jc w:val="both"/>
      </w:pPr>
      <w:r>
        <w:rPr>
          <w:rFonts w:ascii="Times New Roman"/>
          <w:b w:val="false"/>
          <w:i w:val="false"/>
          <w:color w:val="000000"/>
          <w:sz w:val="28"/>
        </w:rPr>
        <w:t>
      Есептік нөмір және оның берілген күні шетелдік банктің, халықаралық қаржы ұйымының шот ашылғаны туралы құжатының бірінші бетінде уәкілетті қызметкердің қолымен және Ұлттық Банктің аумақтық филиалының мөрімен куәландырылады.</w:t>
      </w:r>
    </w:p>
    <w:bookmarkEnd w:id="793"/>
    <w:bookmarkStart w:name="z842" w:id="794"/>
    <w:p>
      <w:pPr>
        <w:spacing w:after="0"/>
        <w:ind w:left="0"/>
        <w:jc w:val="both"/>
      </w:pPr>
      <w:r>
        <w:rPr>
          <w:rFonts w:ascii="Times New Roman"/>
          <w:b w:val="false"/>
          <w:i w:val="false"/>
          <w:color w:val="000000"/>
          <w:sz w:val="28"/>
        </w:rPr>
        <w:t>
      Ұлттық Банктің аумақтық филиалы есептік нөмір берілген шетелдік банктегі, халықаралық қаржы ұйымындағы шот бойынша Қағидалардың 23 және 25-тармақтарына сәйкес есепті ұсыну қажеттілігі туралы резидент заңды тұлғаны хабардар етеді.</w:t>
      </w:r>
    </w:p>
    <w:bookmarkEnd w:id="794"/>
    <w:bookmarkStart w:name="z843" w:id="795"/>
    <w:p>
      <w:pPr>
        <w:spacing w:after="0"/>
        <w:ind w:left="0"/>
        <w:jc w:val="both"/>
      </w:pPr>
      <w:r>
        <w:rPr>
          <w:rFonts w:ascii="Times New Roman"/>
          <w:b w:val="false"/>
          <w:i w:val="false"/>
          <w:color w:val="000000"/>
          <w:sz w:val="28"/>
        </w:rPr>
        <w:t>
      21. Есептік нөмір берілген шетелдік банктегі, халықаралық қаржы ұйымындағы шотқа мына мәліметтер өзгерген кезде жаңа есептік нөмір беру талап етіледі:</w:t>
      </w:r>
    </w:p>
    <w:bookmarkEnd w:id="795"/>
    <w:bookmarkStart w:name="z844" w:id="796"/>
    <w:p>
      <w:pPr>
        <w:spacing w:after="0"/>
        <w:ind w:left="0"/>
        <w:jc w:val="both"/>
      </w:pPr>
      <w:r>
        <w:rPr>
          <w:rFonts w:ascii="Times New Roman"/>
          <w:b w:val="false"/>
          <w:i w:val="false"/>
          <w:color w:val="000000"/>
          <w:sz w:val="28"/>
        </w:rPr>
        <w:t>
      1) шетелдік банктің, халықаралық қаржы ұйымының атауы;</w:t>
      </w:r>
    </w:p>
    <w:bookmarkEnd w:id="796"/>
    <w:bookmarkStart w:name="z845" w:id="797"/>
    <w:p>
      <w:pPr>
        <w:spacing w:after="0"/>
        <w:ind w:left="0"/>
        <w:jc w:val="both"/>
      </w:pPr>
      <w:r>
        <w:rPr>
          <w:rFonts w:ascii="Times New Roman"/>
          <w:b w:val="false"/>
          <w:i w:val="false"/>
          <w:color w:val="000000"/>
          <w:sz w:val="28"/>
        </w:rPr>
        <w:t>
      2) резидент-заңды тұлғаның бірігуі, қосылуы, бөлінуі, бөлініп шығуы нәтижесінде оның сәйкестендіру деректері өзгерген жағдайда.</w:t>
      </w:r>
    </w:p>
    <w:bookmarkEnd w:id="797"/>
    <w:bookmarkStart w:name="z846" w:id="798"/>
    <w:p>
      <w:pPr>
        <w:spacing w:after="0"/>
        <w:ind w:left="0"/>
        <w:jc w:val="both"/>
      </w:pPr>
      <w:r>
        <w:rPr>
          <w:rFonts w:ascii="Times New Roman"/>
          <w:b w:val="false"/>
          <w:i w:val="false"/>
          <w:color w:val="000000"/>
          <w:sz w:val="28"/>
        </w:rPr>
        <w:t>
      22. Шетелдік банктегі, халықаралық қаржы ұйымындағы шотқа берілген есептік нөмір мынадай жағдайларда:</w:t>
      </w:r>
    </w:p>
    <w:bookmarkEnd w:id="798"/>
    <w:bookmarkStart w:name="z847" w:id="799"/>
    <w:p>
      <w:pPr>
        <w:spacing w:after="0"/>
        <w:ind w:left="0"/>
        <w:jc w:val="both"/>
      </w:pPr>
      <w:r>
        <w:rPr>
          <w:rFonts w:ascii="Times New Roman"/>
          <w:b w:val="false"/>
          <w:i w:val="false"/>
          <w:color w:val="000000"/>
          <w:sz w:val="28"/>
        </w:rPr>
        <w:t>
      1) Қағидалардың 21-тармағында көзделген жағдайларда жаңа есептік нөмір берілген кезде;</w:t>
      </w:r>
    </w:p>
    <w:bookmarkEnd w:id="799"/>
    <w:bookmarkStart w:name="z848" w:id="800"/>
    <w:p>
      <w:pPr>
        <w:spacing w:after="0"/>
        <w:ind w:left="0"/>
        <w:jc w:val="both"/>
      </w:pPr>
      <w:r>
        <w:rPr>
          <w:rFonts w:ascii="Times New Roman"/>
          <w:b w:val="false"/>
          <w:i w:val="false"/>
          <w:color w:val="000000"/>
          <w:sz w:val="28"/>
        </w:rPr>
        <w:t>
      2) шот жабылған кезде;</w:t>
      </w:r>
    </w:p>
    <w:bookmarkEnd w:id="800"/>
    <w:bookmarkStart w:name="z849" w:id="801"/>
    <w:p>
      <w:pPr>
        <w:spacing w:after="0"/>
        <w:ind w:left="0"/>
        <w:jc w:val="both"/>
      </w:pPr>
      <w:r>
        <w:rPr>
          <w:rFonts w:ascii="Times New Roman"/>
          <w:b w:val="false"/>
          <w:i w:val="false"/>
          <w:color w:val="000000"/>
          <w:sz w:val="28"/>
        </w:rPr>
        <w:t>
      3) Ұлттық бизнес-сәйкестендіру нөмірлері тізіліміне резидент заңды тұлғаның қызметінің тоқтатылғаны туралы жазба енгізілген кезде;</w:t>
      </w:r>
    </w:p>
    <w:bookmarkEnd w:id="801"/>
    <w:bookmarkStart w:name="z850" w:id="802"/>
    <w:p>
      <w:pPr>
        <w:spacing w:after="0"/>
        <w:ind w:left="0"/>
        <w:jc w:val="both"/>
      </w:pPr>
      <w:r>
        <w:rPr>
          <w:rFonts w:ascii="Times New Roman"/>
          <w:b w:val="false"/>
          <w:i w:val="false"/>
          <w:color w:val="000000"/>
          <w:sz w:val="28"/>
        </w:rPr>
        <w:t>
      4) шетелдік банк, халықаралық қаржы ұйымы таратылған кезде;</w:t>
      </w:r>
    </w:p>
    <w:bookmarkEnd w:id="802"/>
    <w:bookmarkStart w:name="z851" w:id="803"/>
    <w:p>
      <w:pPr>
        <w:spacing w:after="0"/>
        <w:ind w:left="0"/>
        <w:jc w:val="both"/>
      </w:pPr>
      <w:r>
        <w:rPr>
          <w:rFonts w:ascii="Times New Roman"/>
          <w:b w:val="false"/>
          <w:i w:val="false"/>
          <w:color w:val="000000"/>
          <w:sz w:val="28"/>
        </w:rPr>
        <w:t>
      5) шетелдік банктегі, халықаралық қаржы ұйымындағы шот жеке есепке алынған күннен бастап үш жыл өткен соң және ол бойынша ақша қозғалысы болмаған жағдайда, Ұлттық Банктің аумақтық филиалында есептік нөмірлер тізілімінен алып тасталынады.</w:t>
      </w:r>
    </w:p>
    <w:bookmarkEnd w:id="803"/>
    <w:bookmarkStart w:name="z852" w:id="804"/>
    <w:p>
      <w:pPr>
        <w:spacing w:after="0"/>
        <w:ind w:left="0"/>
        <w:jc w:val="both"/>
      </w:pPr>
      <w:r>
        <w:rPr>
          <w:rFonts w:ascii="Times New Roman"/>
          <w:b w:val="false"/>
          <w:i w:val="false"/>
          <w:color w:val="000000"/>
          <w:sz w:val="28"/>
        </w:rPr>
        <w:t>
      Осы тармақтың бірінші бөлігінің 2) және 4) тармақшаларында көзделген жағдайларда резидент-заңды тұлға шетелдік банктегі, халықаралық қаржы ұйымындағы шотқа берілген есептік нөмірді есептік нөмірлер тізілімінен алып тастау үшін көрсетілген жағдайлар басталған күннен бастап күнтізбелік 60 (алпыс) күннен кешіктірмей Қағидаларға 1-қосымшаға сәйкес нысан бойынша өтініш береді.</w:t>
      </w:r>
    </w:p>
    <w:bookmarkEnd w:id="804"/>
    <w:bookmarkStart w:name="z853" w:id="805"/>
    <w:p>
      <w:pPr>
        <w:spacing w:after="0"/>
        <w:ind w:left="0"/>
        <w:jc w:val="both"/>
      </w:pPr>
      <w:r>
        <w:rPr>
          <w:rFonts w:ascii="Times New Roman"/>
          <w:b w:val="false"/>
          <w:i w:val="false"/>
          <w:color w:val="000000"/>
          <w:sz w:val="28"/>
        </w:rPr>
        <w:t>
      Осы тармақтың бірінші бөлігінің 2) және 4) тармақшаларында көзделген жағдайларда резидент-заңды тұлға өтінішпен бірге өтініште көрсетілген мән-жайлардың басталғанын растайтын құжаттардың көшірмелерін ұсынады.</w:t>
      </w:r>
    </w:p>
    <w:bookmarkEnd w:id="805"/>
    <w:bookmarkStart w:name="z854" w:id="806"/>
    <w:p>
      <w:pPr>
        <w:spacing w:after="0"/>
        <w:ind w:left="0"/>
        <w:jc w:val="both"/>
      </w:pPr>
      <w:r>
        <w:rPr>
          <w:rFonts w:ascii="Times New Roman"/>
          <w:b w:val="false"/>
          <w:i w:val="false"/>
          <w:color w:val="000000"/>
          <w:sz w:val="28"/>
        </w:rPr>
        <w:t>
      Есептік нөмір берілген шетелдік банктегі, халықаралық қаржы ұйымындағы шот резидент-заңды тұлғаның тұрақты орналасқан жері болмаған жағдайда, Ұлттық Банктің аумақтық филиалында жеке есепке алынады. Ұлттық Банктің аумақтық филиалы өз құзыреті шегінде өзге де мемлекеттік органдармен бірлесіп резидент заңды тұлғаның орналасқан жерін анықтау жөніндегі жұмысты жыл сайын жүргізеді.</w:t>
      </w:r>
    </w:p>
    <w:bookmarkEnd w:id="806"/>
    <w:bookmarkStart w:name="z855" w:id="807"/>
    <w:p>
      <w:pPr>
        <w:spacing w:after="0"/>
        <w:ind w:left="0"/>
        <w:jc w:val="both"/>
      </w:pPr>
      <w:r>
        <w:rPr>
          <w:rFonts w:ascii="Times New Roman"/>
          <w:b w:val="false"/>
          <w:i w:val="false"/>
          <w:color w:val="000000"/>
          <w:sz w:val="28"/>
        </w:rPr>
        <w:t>
      Шетелдік банктегі, халықаралық қаржы ұйымындағы шотқа берілген есептік нөмірді резидент-заңды тұлға осы тармақта көзделген құжаттар мен мәліметтерді толық көлемде ұсынғаннан кейін 10 (он) жұмыс күні ішінде Ұлттық Банктің аумақтық филиалы есептік нөмірлер тізілімінен алып тастайды.</w:t>
      </w:r>
    </w:p>
    <w:bookmarkEnd w:id="807"/>
    <w:bookmarkStart w:name="z856" w:id="808"/>
    <w:p>
      <w:pPr>
        <w:spacing w:after="0"/>
        <w:ind w:left="0"/>
        <w:jc w:val="left"/>
      </w:pPr>
      <w:r>
        <w:rPr>
          <w:rFonts w:ascii="Times New Roman"/>
          <w:b/>
          <w:i w:val="false"/>
          <w:color w:val="000000"/>
        </w:rPr>
        <w:t xml:space="preserve"> 3-параграф. Капитал қозғалысына байланысты валюталық шарттар және шетелдік банктердегі, халықаралық қаржы ұйымдарындағы шоттар бойынша ақша қозғалысын және міндеттемелердің өзге де орындалуын мониторингтеу</w:t>
      </w:r>
    </w:p>
    <w:bookmarkEnd w:id="808"/>
    <w:bookmarkStart w:name="z857" w:id="809"/>
    <w:p>
      <w:pPr>
        <w:spacing w:after="0"/>
        <w:ind w:left="0"/>
        <w:jc w:val="both"/>
      </w:pPr>
      <w:r>
        <w:rPr>
          <w:rFonts w:ascii="Times New Roman"/>
          <w:b w:val="false"/>
          <w:i w:val="false"/>
          <w:color w:val="000000"/>
          <w:sz w:val="28"/>
        </w:rPr>
        <w:t>
      23. Резидент есепті кезеңнен кейінгі айдың 10-ына (оны қоса алғанда) дейін тоқсан сайын жеке тұлға үшін – тұрақты тұратын жері бойынша, заңды тұлға үшін – орналасқан жері бойынша Ұлттық Банктің аумақтық филиалына Қағидалардың 24 және 25-тармақтарына сәйкес нысандар бойынша есептерді ұсынады.</w:t>
      </w:r>
    </w:p>
    <w:bookmarkEnd w:id="809"/>
    <w:bookmarkStart w:name="z858" w:id="810"/>
    <w:p>
      <w:pPr>
        <w:spacing w:after="0"/>
        <w:ind w:left="0"/>
        <w:jc w:val="both"/>
      </w:pPr>
      <w:r>
        <w:rPr>
          <w:rFonts w:ascii="Times New Roman"/>
          <w:b w:val="false"/>
          <w:i w:val="false"/>
          <w:color w:val="000000"/>
          <w:sz w:val="28"/>
        </w:rPr>
        <w:t>
      Қазақстан Республикасынан тыс жерде тұратын резидент жеке тұлға көрсетілген есептерді тіркелген жері бойынша Ұлттық Банктің аумақтық филиалына ұсынады.</w:t>
      </w:r>
    </w:p>
    <w:bookmarkEnd w:id="810"/>
    <w:bookmarkStart w:name="z859" w:id="811"/>
    <w:p>
      <w:pPr>
        <w:spacing w:after="0"/>
        <w:ind w:left="0"/>
        <w:jc w:val="both"/>
      </w:pPr>
      <w:r>
        <w:rPr>
          <w:rFonts w:ascii="Times New Roman"/>
          <w:b w:val="false"/>
          <w:i w:val="false"/>
          <w:color w:val="000000"/>
          <w:sz w:val="28"/>
        </w:rPr>
        <w:t>
      Есептерді ұсыну есептік нөмір берілген күнді қамтитын кезең үшін есептен басталады және капитал қозғалысына байланысты валюталық шарт немесе шетелдік банктегі, халықаралық қаржы ұйымындағы шот есептік нөмірлер тізілімінен алып тасталған кезең үшін есеппен аяқталады.</w:t>
      </w:r>
    </w:p>
    <w:bookmarkEnd w:id="811"/>
    <w:bookmarkStart w:name="z860" w:id="812"/>
    <w:p>
      <w:pPr>
        <w:spacing w:after="0"/>
        <w:ind w:left="0"/>
        <w:jc w:val="both"/>
      </w:pPr>
      <w:r>
        <w:rPr>
          <w:rFonts w:ascii="Times New Roman"/>
          <w:b w:val="false"/>
          <w:i w:val="false"/>
          <w:color w:val="000000"/>
          <w:sz w:val="28"/>
        </w:rPr>
        <w:t>
      24. Есептік нөмір берілген капитал қозғалысына байланысты валюталық шарттың резидент-қатысушысы мынадай есептерді ұсынады:</w:t>
      </w:r>
    </w:p>
    <w:bookmarkEnd w:id="812"/>
    <w:bookmarkStart w:name="z861" w:id="813"/>
    <w:p>
      <w:pPr>
        <w:spacing w:after="0"/>
        <w:ind w:left="0"/>
        <w:jc w:val="both"/>
      </w:pPr>
      <w:r>
        <w:rPr>
          <w:rFonts w:ascii="Times New Roman"/>
          <w:b w:val="false"/>
          <w:i w:val="false"/>
          <w:color w:val="000000"/>
          <w:sz w:val="28"/>
        </w:rPr>
        <w:t xml:space="preserve">
      1) қаржылық қарыздар бойынша –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қаржылық қарызды игеру және оған қызмет көрсету туралы есеп;</w:t>
      </w:r>
    </w:p>
    <w:bookmarkEnd w:id="813"/>
    <w:bookmarkStart w:name="z862" w:id="814"/>
    <w:p>
      <w:pPr>
        <w:spacing w:after="0"/>
        <w:ind w:left="0"/>
        <w:jc w:val="both"/>
      </w:pPr>
      <w:r>
        <w:rPr>
          <w:rFonts w:ascii="Times New Roman"/>
          <w:b w:val="false"/>
          <w:i w:val="false"/>
          <w:color w:val="000000"/>
          <w:sz w:val="28"/>
        </w:rPr>
        <w:t xml:space="preserve">
      2) резиденттің бейрезидент инвестициялау объектісінің капиталына қатысуы, резиденттің бейрезиденттің акцияларын, жарғылық капиталындағы қатысу үлестерін сатып алуы бойынша –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инвестициялау объектісінің капиталына қатысу туралы есеп;</w:t>
      </w:r>
    </w:p>
    <w:bookmarkEnd w:id="814"/>
    <w:bookmarkStart w:name="z863" w:id="815"/>
    <w:p>
      <w:pPr>
        <w:spacing w:after="0"/>
        <w:ind w:left="0"/>
        <w:jc w:val="both"/>
      </w:pPr>
      <w:r>
        <w:rPr>
          <w:rFonts w:ascii="Times New Roman"/>
          <w:b w:val="false"/>
          <w:i w:val="false"/>
          <w:color w:val="000000"/>
          <w:sz w:val="28"/>
        </w:rPr>
        <w:t>
      3) бейрезиденттің резидент инвестициялау объектісінің капиталына қатысуы, резиденттің бейрезиденттен резиденттің акцияларын, жарғылық капиталындағы қатысу үлестерін сатып алуы (немесе резиденттің бейрезидентке сатуы) бойынша – Қағидаларға 3-қосымшаға сәйкес нысан бойынша инвестициялау объектісінің капиталына қатысу туралы есеп;</w:t>
      </w:r>
    </w:p>
    <w:bookmarkEnd w:id="815"/>
    <w:bookmarkStart w:name="z864" w:id="816"/>
    <w:p>
      <w:pPr>
        <w:spacing w:after="0"/>
        <w:ind w:left="0"/>
        <w:jc w:val="both"/>
      </w:pPr>
      <w:r>
        <w:rPr>
          <w:rFonts w:ascii="Times New Roman"/>
          <w:b w:val="false"/>
          <w:i w:val="false"/>
          <w:color w:val="000000"/>
          <w:sz w:val="28"/>
        </w:rPr>
        <w:t xml:space="preserve">
      4) бағалы қағаздармен (капиталға қатысуды қоспағанда), туынды қаржы құралдарымен жасалатын операциялар бойынша –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міндеттемелердің орындалуы туралы есеп;</w:t>
      </w:r>
    </w:p>
    <w:bookmarkEnd w:id="816"/>
    <w:bookmarkStart w:name="z865" w:id="817"/>
    <w:p>
      <w:pPr>
        <w:spacing w:after="0"/>
        <w:ind w:left="0"/>
        <w:jc w:val="both"/>
      </w:pPr>
      <w:r>
        <w:rPr>
          <w:rFonts w:ascii="Times New Roman"/>
          <w:b w:val="false"/>
          <w:i w:val="false"/>
          <w:color w:val="000000"/>
          <w:sz w:val="28"/>
        </w:rPr>
        <w:t>
      5) жылжымайтын мүлікке меншік құқығын алуымен, азаматтық айналымға қатысушыларды, тауарларды, жұмыстарды немесе көрсетілетін қызметтерді дараландыру құралдарына толық айрықша құқықты алумен, бірлескен қызметке қатысушының міндеттемелерін орындау үшін ақша мен өзге де мүлікті берумен, сенімгерлік басқару, трастпен байланысты операциялар бойынша – Қағидаларға 4-қосымшаға сәйкес нысан бойынша міндеттемелердің орындалуы туралы есеп;</w:t>
      </w:r>
    </w:p>
    <w:bookmarkEnd w:id="817"/>
    <w:bookmarkStart w:name="z866" w:id="818"/>
    <w:p>
      <w:pPr>
        <w:spacing w:after="0"/>
        <w:ind w:left="0"/>
        <w:jc w:val="both"/>
      </w:pPr>
      <w:r>
        <w:rPr>
          <w:rFonts w:ascii="Times New Roman"/>
          <w:b w:val="false"/>
          <w:i w:val="false"/>
          <w:color w:val="000000"/>
          <w:sz w:val="28"/>
        </w:rPr>
        <w:t>
      6) бағалы қағаздар нарығының кәсіби қатысушыларына клиенттердің тапсырмасы бойынша валюталық операцияларды жүзеге асыру үшін клиенттерге тиесілі ақша және (немесе) қаржы құралдарын есепке алу және сақтау шоттарына ақша мен қаржы құралдарын беруімен байланысты операциялар бойынша – Қағидаларға 4-қосымшаға сәйкес нысан бойынша міндеттемелердің орындалуы туралы есеп;</w:t>
      </w:r>
    </w:p>
    <w:bookmarkEnd w:id="818"/>
    <w:bookmarkStart w:name="z867" w:id="819"/>
    <w:p>
      <w:pPr>
        <w:spacing w:after="0"/>
        <w:ind w:left="0"/>
        <w:jc w:val="both"/>
      </w:pPr>
      <w:r>
        <w:rPr>
          <w:rFonts w:ascii="Times New Roman"/>
          <w:b w:val="false"/>
          <w:i w:val="false"/>
          <w:color w:val="000000"/>
          <w:sz w:val="28"/>
        </w:rPr>
        <w:t>
      7) ақшаны, өзге де валюталық құндылықтарды және жылжымайтын мүлікті өтеусіз беру бойынша – Қағидаларға 4-қосымшаға сәйкес нысан бойынша міндеттемелердің орындалуы туралы есеп.</w:t>
      </w:r>
    </w:p>
    <w:bookmarkEnd w:id="819"/>
    <w:bookmarkStart w:name="z868" w:id="820"/>
    <w:p>
      <w:pPr>
        <w:spacing w:after="0"/>
        <w:ind w:left="0"/>
        <w:jc w:val="both"/>
      </w:pPr>
      <w:r>
        <w:rPr>
          <w:rFonts w:ascii="Times New Roman"/>
          <w:b w:val="false"/>
          <w:i w:val="false"/>
          <w:color w:val="000000"/>
          <w:sz w:val="28"/>
        </w:rPr>
        <w:t>
      25. Есептік нөмір берілген шетелдік банктегі, халықаралық қаржы ұйымындағы шот бойынша резидент-заңды тұлға мынадай есептерді ұсынады:</w:t>
      </w:r>
    </w:p>
    <w:bookmarkEnd w:id="820"/>
    <w:bookmarkStart w:name="z869" w:id="821"/>
    <w:p>
      <w:pPr>
        <w:spacing w:after="0"/>
        <w:ind w:left="0"/>
        <w:jc w:val="both"/>
      </w:pPr>
      <w:r>
        <w:rPr>
          <w:rFonts w:ascii="Times New Roman"/>
          <w:b w:val="false"/>
          <w:i w:val="false"/>
          <w:color w:val="000000"/>
          <w:sz w:val="28"/>
        </w:rPr>
        <w:t>
      1) Қазақстан Республикасының аумағынан тыс жерде орналасқан оның филиалы (өкілдігі) ашқан шетелдік банктегі, халықаралық қаржы ұйымындағы шот бойынша – Қағидалардың 4-қосымшасына сәйкес нысан бойынша міндеттемелердің орындалуы туралы есеп;</w:t>
      </w:r>
    </w:p>
    <w:bookmarkEnd w:id="821"/>
    <w:bookmarkStart w:name="z870" w:id="822"/>
    <w:p>
      <w:pPr>
        <w:spacing w:after="0"/>
        <w:ind w:left="0"/>
        <w:jc w:val="both"/>
      </w:pPr>
      <w:r>
        <w:rPr>
          <w:rFonts w:ascii="Times New Roman"/>
          <w:b w:val="false"/>
          <w:i w:val="false"/>
          <w:color w:val="000000"/>
          <w:sz w:val="28"/>
        </w:rPr>
        <w:t xml:space="preserve">
      2) осы тармақтың бірінші бөлігінің 1) тармақшасында көрсетілмеген жағдайларда –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шетелдік банктегі, халықаралық қаржы ұйымындағы шоттағы ақша қозғалысы туралы есеп.</w:t>
      </w:r>
    </w:p>
    <w:bookmarkEnd w:id="822"/>
    <w:bookmarkStart w:name="z871" w:id="823"/>
    <w:p>
      <w:pPr>
        <w:spacing w:after="0"/>
        <w:ind w:left="0"/>
        <w:jc w:val="both"/>
      </w:pPr>
      <w:r>
        <w:rPr>
          <w:rFonts w:ascii="Times New Roman"/>
          <w:b w:val="false"/>
          <w:i w:val="false"/>
          <w:color w:val="000000"/>
          <w:sz w:val="28"/>
        </w:rPr>
        <w:t>
      26. Қағидалардың 23-тармағына сәйкес есеп ұсынған резидент Ұлттық Банктің сұратуы бойынша сұратуда көрсетілген мерзімдерде:</w:t>
      </w:r>
    </w:p>
    <w:bookmarkEnd w:id="823"/>
    <w:bookmarkStart w:name="z872" w:id="824"/>
    <w:p>
      <w:pPr>
        <w:spacing w:after="0"/>
        <w:ind w:left="0"/>
        <w:jc w:val="both"/>
      </w:pPr>
      <w:r>
        <w:rPr>
          <w:rFonts w:ascii="Times New Roman"/>
          <w:b w:val="false"/>
          <w:i w:val="false"/>
          <w:color w:val="000000"/>
          <w:sz w:val="28"/>
        </w:rPr>
        <w:t>
      1) капитал қозғалысына байланысты валюталық шарт бойынша міндеттемелердің туындауын, орындалуын және тоқтатылуын растайтын құжаттардың көшірмелерін;</w:t>
      </w:r>
    </w:p>
    <w:bookmarkEnd w:id="824"/>
    <w:bookmarkStart w:name="z873" w:id="825"/>
    <w:p>
      <w:pPr>
        <w:spacing w:after="0"/>
        <w:ind w:left="0"/>
        <w:jc w:val="both"/>
      </w:pPr>
      <w:r>
        <w:rPr>
          <w:rFonts w:ascii="Times New Roman"/>
          <w:b w:val="false"/>
          <w:i w:val="false"/>
          <w:color w:val="000000"/>
          <w:sz w:val="28"/>
        </w:rPr>
        <w:t>
      2) қаржылық қарыздар бойынша қаражатты игеру және берешекті өтеу жөніндегі болжамдық деректер туралы ақпаратты;</w:t>
      </w:r>
    </w:p>
    <w:bookmarkEnd w:id="825"/>
    <w:bookmarkStart w:name="z874" w:id="826"/>
    <w:p>
      <w:pPr>
        <w:spacing w:after="0"/>
        <w:ind w:left="0"/>
        <w:jc w:val="both"/>
      </w:pPr>
      <w:r>
        <w:rPr>
          <w:rFonts w:ascii="Times New Roman"/>
          <w:b w:val="false"/>
          <w:i w:val="false"/>
          <w:color w:val="000000"/>
          <w:sz w:val="28"/>
        </w:rPr>
        <w:t>
      3) капиталға қатысу бойынша инвестициялау объектісінің қаржылық есептілігін;</w:t>
      </w:r>
    </w:p>
    <w:bookmarkEnd w:id="826"/>
    <w:bookmarkStart w:name="z875" w:id="827"/>
    <w:p>
      <w:pPr>
        <w:spacing w:after="0"/>
        <w:ind w:left="0"/>
        <w:jc w:val="both"/>
      </w:pPr>
      <w:r>
        <w:rPr>
          <w:rFonts w:ascii="Times New Roman"/>
          <w:b w:val="false"/>
          <w:i w:val="false"/>
          <w:color w:val="000000"/>
          <w:sz w:val="28"/>
        </w:rPr>
        <w:t>
      4) шетелдік банктің, халықаралық қаржы ұйымының жүргізілген төлемдер және (немесе) ақша аударымдары, сондай-ақ шоттағы ақша сомасы туралы үзінді көшірмесін ұсынады.</w:t>
      </w:r>
    </w:p>
    <w:bookmarkEnd w:id="827"/>
    <w:bookmarkStart w:name="z876" w:id="828"/>
    <w:p>
      <w:pPr>
        <w:spacing w:after="0"/>
        <w:ind w:left="0"/>
        <w:jc w:val="both"/>
      </w:pPr>
      <w:r>
        <w:rPr>
          <w:rFonts w:ascii="Times New Roman"/>
          <w:b w:val="false"/>
          <w:i w:val="false"/>
          <w:color w:val="000000"/>
          <w:sz w:val="28"/>
        </w:rPr>
        <w:t xml:space="preserve">
      27. Капитал қозғалысына байланысты валюталық шарт немесе есептік нөмірі бар шетелдік банктегі, халықаралық қаржы ұйымындағы шот бойынша резидент мына жағдайлар басталған күннен бастап күнтізбелік 60 (алпыс) күннен кешіктірмей Ұлттық Банктің аумақтық филиалына жазбаша түрде хабарлайды: </w:t>
      </w:r>
    </w:p>
    <w:bookmarkEnd w:id="828"/>
    <w:bookmarkStart w:name="z877" w:id="829"/>
    <w:p>
      <w:pPr>
        <w:spacing w:after="0"/>
        <w:ind w:left="0"/>
        <w:jc w:val="both"/>
      </w:pPr>
      <w:r>
        <w:rPr>
          <w:rFonts w:ascii="Times New Roman"/>
          <w:b w:val="false"/>
          <w:i w:val="false"/>
          <w:color w:val="000000"/>
          <w:sz w:val="28"/>
        </w:rPr>
        <w:t>
      1) капитал қозғалысына байланысты валюталық шартқа өзгерістер және (немесе) толықтырулар енгізілген, өзге валюталық шарт жасалған немесе оған өзгерістер және (немесе) толықтырулар енгізілген, капитал қозғалысы операциясын және оларға теңестірілген операцияны жүзеге асыруға қатысты құжаттарға қол қойылған немесе олар күшіне енген күннен бастап – жеке тұлға үшін тұрақты тұратын жері немесе тіркелген жері бойынша, заңды тұлға үшін орналасқан жері бойынша, осындай өзгерістер және (немесе) толықтырулар туралы тиісті құжаттардың көшірмелерін қоса отырып;</w:t>
      </w:r>
    </w:p>
    <w:bookmarkEnd w:id="829"/>
    <w:bookmarkStart w:name="z878" w:id="830"/>
    <w:p>
      <w:pPr>
        <w:spacing w:after="0"/>
        <w:ind w:left="0"/>
        <w:jc w:val="both"/>
      </w:pPr>
      <w:r>
        <w:rPr>
          <w:rFonts w:ascii="Times New Roman"/>
          <w:b w:val="false"/>
          <w:i w:val="false"/>
          <w:color w:val="000000"/>
          <w:sz w:val="28"/>
        </w:rPr>
        <w:t>
      2) капитал қозғалысына байланысты валюталық шартқа қатысушы резиденттердің және (немесе) қатысушы бейрезиденттердің сәйкестендіру деректері (жеке тұлғаның тегі, аты, әкесінің аты (бар болса), тұрақты тұратын елі, оның ішінде азаматтығы немесе шет мемлекеттің заңнамасына сәйкес берілген құқық негізінде, заңды тұлғаның, заңды тұлғаның филиалының (өкілдігінің) атауы, тіркелген елі) өзгерген күннен бастап – жеке тұлға үшін тұрақты тұратын жері немесе тіркелген жері бойынша, заңды тұлға үшін орналасқан жері бойынша, осындай өзгерістер туралы;</w:t>
      </w:r>
    </w:p>
    <w:bookmarkEnd w:id="830"/>
    <w:bookmarkStart w:name="z879" w:id="831"/>
    <w:p>
      <w:pPr>
        <w:spacing w:after="0"/>
        <w:ind w:left="0"/>
        <w:jc w:val="both"/>
      </w:pPr>
      <w:r>
        <w:rPr>
          <w:rFonts w:ascii="Times New Roman"/>
          <w:b w:val="false"/>
          <w:i w:val="false"/>
          <w:color w:val="000000"/>
          <w:sz w:val="28"/>
        </w:rPr>
        <w:t>
      3) шетелдік банктегі, халықаралық қаржы ұйымындағы шоттың деректемелері өзгерген күннен бастап – резидент заңды тұлғаның орналасқан жері бойынша, тиісті құжаттардың көшірмелерін қоса отырып, осындай өзгерістер туралы;</w:t>
      </w:r>
    </w:p>
    <w:bookmarkEnd w:id="831"/>
    <w:bookmarkStart w:name="z880" w:id="832"/>
    <w:p>
      <w:pPr>
        <w:spacing w:after="0"/>
        <w:ind w:left="0"/>
        <w:jc w:val="both"/>
      </w:pPr>
      <w:r>
        <w:rPr>
          <w:rFonts w:ascii="Times New Roman"/>
          <w:b w:val="false"/>
          <w:i w:val="false"/>
          <w:color w:val="000000"/>
          <w:sz w:val="28"/>
        </w:rPr>
        <w:t>
      4) резидент заңды тұлғаның атауы өзгерген күннен бастап – резидент заңды тұлғаның орналасқан жері бойынша, осындай өзгеріс туралы.</w:t>
      </w:r>
    </w:p>
    <w:bookmarkEnd w:id="832"/>
    <w:bookmarkStart w:name="z881" w:id="833"/>
    <w:p>
      <w:pPr>
        <w:spacing w:after="0"/>
        <w:ind w:left="0"/>
        <w:jc w:val="both"/>
      </w:pPr>
      <w:r>
        <w:rPr>
          <w:rFonts w:ascii="Times New Roman"/>
          <w:b w:val="false"/>
          <w:i w:val="false"/>
          <w:color w:val="000000"/>
          <w:sz w:val="28"/>
        </w:rPr>
        <w:t>
      28. Капитал қозғалысына байланысты валюталық шарттың резидент-қатысушысы Ұлттық Банктің сұратуы бойынша капитал қозғалысы операциясын, оларға теңестірілген операцияны жүзеге асыруға қатысты және (немесе) бұрын ұсынылған құжаттарда сілтемелер бар құжаттарды және (немесе) мәліметтерді ұсынады.</w:t>
      </w:r>
    </w:p>
    <w:bookmarkEnd w:id="833"/>
    <w:bookmarkStart w:name="z882" w:id="834"/>
    <w:p>
      <w:pPr>
        <w:spacing w:after="0"/>
        <w:ind w:left="0"/>
        <w:jc w:val="both"/>
      </w:pPr>
      <w:r>
        <w:rPr>
          <w:rFonts w:ascii="Times New Roman"/>
          <w:b w:val="false"/>
          <w:i w:val="false"/>
          <w:color w:val="000000"/>
          <w:sz w:val="28"/>
        </w:rPr>
        <w:t>
      29. Резидентте мына құжаттар болған жағдайда есептік нөмірі бар капитал қозғалысына байланысты валюталық шарт немесе шетелдік банктегі, халықаралық қаржы ұйымындағы шот бойынша есептерді ұсыну талап етілмейді:</w:t>
      </w:r>
    </w:p>
    <w:bookmarkEnd w:id="834"/>
    <w:bookmarkStart w:name="z883" w:id="835"/>
    <w:p>
      <w:pPr>
        <w:spacing w:after="0"/>
        <w:ind w:left="0"/>
        <w:jc w:val="both"/>
      </w:pPr>
      <w:r>
        <w:rPr>
          <w:rFonts w:ascii="Times New Roman"/>
          <w:b w:val="false"/>
          <w:i w:val="false"/>
          <w:color w:val="000000"/>
          <w:sz w:val="28"/>
        </w:rPr>
        <w:t>
      борышкерді банкрот деп тану және банкроттық рәсімін қозғау арқылы оны тарату туралы сот шешімі;</w:t>
      </w:r>
    </w:p>
    <w:bookmarkEnd w:id="835"/>
    <w:bookmarkStart w:name="z884" w:id="836"/>
    <w:p>
      <w:pPr>
        <w:spacing w:after="0"/>
        <w:ind w:left="0"/>
        <w:jc w:val="both"/>
      </w:pPr>
      <w:r>
        <w:rPr>
          <w:rFonts w:ascii="Times New Roman"/>
          <w:b w:val="false"/>
          <w:i w:val="false"/>
          <w:color w:val="000000"/>
          <w:sz w:val="28"/>
        </w:rPr>
        <w:t>
      респонденттің салық есептілігін ұсынуды тоқтата тұру туралы мемлекеттік кірістер органының аумақтық бөлімшесінің шешімі.</w:t>
      </w:r>
    </w:p>
    <w:bookmarkEnd w:id="836"/>
    <w:bookmarkStart w:name="z885" w:id="837"/>
    <w:p>
      <w:pPr>
        <w:spacing w:after="0"/>
        <w:ind w:left="0"/>
        <w:jc w:val="both"/>
      </w:pPr>
      <w:r>
        <w:rPr>
          <w:rFonts w:ascii="Times New Roman"/>
          <w:b w:val="false"/>
          <w:i w:val="false"/>
          <w:color w:val="000000"/>
          <w:sz w:val="28"/>
        </w:rPr>
        <w:t>
      Аталған шешімдердің көшірмелері Ұлттық Банкке ұсынылады.</w:t>
      </w:r>
    </w:p>
    <w:bookmarkEnd w:id="837"/>
    <w:bookmarkStart w:name="z886" w:id="838"/>
    <w:p>
      <w:pPr>
        <w:spacing w:after="0"/>
        <w:ind w:left="0"/>
        <w:jc w:val="both"/>
      </w:pPr>
      <w:r>
        <w:rPr>
          <w:rFonts w:ascii="Times New Roman"/>
          <w:b w:val="false"/>
          <w:i w:val="false"/>
          <w:color w:val="000000"/>
          <w:sz w:val="28"/>
        </w:rPr>
        <w:t>
      Есептерді ұсыну соттың банкроттық туралы іс бойынша іс жүргізуді тоқтата тұру немесе тоқтату туралы ұйғарымы шығарылған, борышкерді банкрот деп танудан бас тарту туралы шешім қабылданған немесе борышкерді банкрот деп тану туралы сот шешімі жойылған жағдайда, сондай-ақ салық есептілігін ұсынуды тоқтата тұру туралы шешімде көрсетілген мерзім өткеннен кейін, респондент көрсетілген мерзім аяқталғанға дейін қызметін қайта бастаған кезде немесе мемлекеттік кірістер органының аумақтық бөлімшесі салық есептілігін ұсынуды тоқтата тұру туралы шешімді жойған жағдайда қайта басталады.</w:t>
      </w:r>
    </w:p>
    <w:bookmarkEnd w:id="838"/>
    <w:bookmarkStart w:name="z887" w:id="839"/>
    <w:p>
      <w:pPr>
        <w:spacing w:after="0"/>
        <w:ind w:left="0"/>
        <w:jc w:val="both"/>
      </w:pPr>
      <w:r>
        <w:rPr>
          <w:rFonts w:ascii="Times New Roman"/>
          <w:b w:val="false"/>
          <w:i w:val="false"/>
          <w:color w:val="000000"/>
          <w:sz w:val="28"/>
        </w:rPr>
        <w:t xml:space="preserve">
      30. Уәкілетті банк капитал қозғалысына байланысты валюталық шарттар бойынша төлемдер және (немесе) ақша аударымдары, сондай-ақ резиденттердің шетелдік банктердегі, халықаралық қаржы ұйымдарындағы өз шоттарынан (өз шоттарына) ақша аударымдары туралы мәліметтерді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18512 болып тіркелген) бекітілген Қазақстан Республикасында валюталық операцияларды жүзеге асыру қағидаларына сәйкес ұсынады.</w:t>
      </w:r>
    </w:p>
    <w:bookmarkEnd w:id="839"/>
    <w:bookmarkStart w:name="z888" w:id="840"/>
    <w:p>
      <w:pPr>
        <w:spacing w:after="0"/>
        <w:ind w:left="0"/>
        <w:jc w:val="left"/>
      </w:pPr>
      <w:r>
        <w:rPr>
          <w:rFonts w:ascii="Times New Roman"/>
          <w:b/>
          <w:i w:val="false"/>
          <w:color w:val="000000"/>
        </w:rPr>
        <w:t xml:space="preserve"> 4-параграф. Банктердің, Қазақстан Республикасының аумағында қызметін жүзеге асыратын Қазақстан Республикасының бейрезидент банктерінің филиалдары жүргізген валюталық операциялар туралы хабарламасы және (немесе) олар туралы мәліметтер ұсынуы</w:t>
      </w:r>
    </w:p>
    <w:bookmarkEnd w:id="840"/>
    <w:bookmarkStart w:name="z889" w:id="841"/>
    <w:p>
      <w:pPr>
        <w:spacing w:after="0"/>
        <w:ind w:left="0"/>
        <w:jc w:val="both"/>
      </w:pPr>
      <w:r>
        <w:rPr>
          <w:rFonts w:ascii="Times New Roman"/>
          <w:b w:val="false"/>
          <w:i w:val="false"/>
          <w:color w:val="000000"/>
          <w:sz w:val="28"/>
        </w:rPr>
        <w:t xml:space="preserve">
      31. Банк, Қазақстан Республикасының аумағында қызметін жүзеге асыратын Қазақстан Республикасының бейрезидент банкінің филиалы есепті кезеңнен кейінгі айдың 10 (онынан) (қоса алғанда) кешіктірмей, тоқсан сайын Ұлттық Банктің орталық аппаратына банк, Қазақстан Республикасының аумағында қызметін жүзеге асыратын Қазақстан Республикасының бейрезидент банкінің филиалы бейрезиденттерден тартқан, есепті кезеңнің басында және (немесе) соңында өтелмеген міндеттемелері бар қаржылық қарыздарды, сондай-ақ РЕПО операциялары бойынша міндеттемелерді игеру және қызмет көрсету туралы есепті Қағидалардың 6-қосымшасына сәйкес нысан бойынша ұсынады. </w:t>
      </w:r>
    </w:p>
    <w:bookmarkEnd w:id="841"/>
    <w:bookmarkStart w:name="z890" w:id="842"/>
    <w:p>
      <w:pPr>
        <w:spacing w:after="0"/>
        <w:ind w:left="0"/>
        <w:jc w:val="both"/>
      </w:pPr>
      <w:r>
        <w:rPr>
          <w:rFonts w:ascii="Times New Roman"/>
          <w:b w:val="false"/>
          <w:i w:val="false"/>
          <w:color w:val="000000"/>
          <w:sz w:val="28"/>
        </w:rPr>
        <w:t>
      Есеп шеңберінде банк, Қазақстан Республикасының аумағында қызметін жүзеге асыратын Қазақстан Республикасының бейрезидент банкінің филиалы Ұлттық Банктің сұрау салуы бойынша қаражатты игеру және берешекті өтеу жөніндегі болжамдық деректер туралы ақпаратты ұсынады.</w:t>
      </w:r>
    </w:p>
    <w:bookmarkEnd w:id="842"/>
    <w:bookmarkStart w:name="z891" w:id="843"/>
    <w:p>
      <w:pPr>
        <w:spacing w:after="0"/>
        <w:ind w:left="0"/>
        <w:jc w:val="both"/>
      </w:pPr>
      <w:r>
        <w:rPr>
          <w:rFonts w:ascii="Times New Roman"/>
          <w:b w:val="false"/>
          <w:i w:val="false"/>
          <w:color w:val="000000"/>
          <w:sz w:val="28"/>
        </w:rPr>
        <w:t>
      32. Банктер, Қазақстан Республикасының аумағында қызметін жүзеге асыратын Қазақстан Республикасының бейрезидент банктерінің филиалдары Қағидаларға сәйкес талап етілетін ақпаратты (құжаттарды, мәліметтерді, есептерді) Қазақстан Республикасының Ұлттық Банкінің цифрлық жүйесі арқылы электрондық цифрлық қолтаңба арқылы куәландыру рәсімдерін сақтай отырып, электрондық тәсілмен Ұлттық Банкке ұсынады.</w:t>
      </w:r>
    </w:p>
    <w:bookmarkEnd w:id="843"/>
    <w:bookmarkStart w:name="z892" w:id="844"/>
    <w:p>
      <w:pPr>
        <w:spacing w:after="0"/>
        <w:ind w:left="0"/>
        <w:jc w:val="left"/>
      </w:pPr>
      <w:r>
        <w:rPr>
          <w:rFonts w:ascii="Times New Roman"/>
          <w:b/>
          <w:i w:val="false"/>
          <w:color w:val="000000"/>
        </w:rPr>
        <w:t xml:space="preserve"> 5-параграф. Жекелеген жағдайлар</w:t>
      </w:r>
    </w:p>
    <w:bookmarkEnd w:id="844"/>
    <w:bookmarkStart w:name="z893" w:id="845"/>
    <w:p>
      <w:pPr>
        <w:spacing w:after="0"/>
        <w:ind w:left="0"/>
        <w:jc w:val="both"/>
      </w:pPr>
      <w:r>
        <w:rPr>
          <w:rFonts w:ascii="Times New Roman"/>
          <w:b w:val="false"/>
          <w:i w:val="false"/>
          <w:color w:val="000000"/>
          <w:sz w:val="28"/>
        </w:rPr>
        <w:t>
      33. Егер капитал қозғалысына байланысты валюталық шартқа есептік нөмір беру туралы өтініш Қазақстан Республикасында орналасқан резидент заңды тұлғаның филиалы (өкілдігі) болып табылатын валюталық шарттың қатысушысы тарапынан берілсе, Қағидаларға 1-қосымшаға сәйкес нысан бойынша капитал қозғалысы бойынша валюталық шартқа есептік нөмір беру туралы өтініште капитал қозғалысына байланысты валюталық шарттың қатысушысы ретінде резидент заңды тұлға көрсетіледі және валюталық операцияның осы резидент заңды тұлғаның филиалы (өкілдігі) арқылы жүзеге асырылатыны туралы белгі қойылады. Мәліметтерді, есептерді және құжаттарды ұсыну резидент заңды тұлғаның филиалы (өкілдігі) арқылы жүзеге асырылады. Резидент заңды тұлғаның филиалы (өкілдігі) өз орналасқан жері бойынша Ұлттық Банктің аумақтық филиалына өтініш жасайды.</w:t>
      </w:r>
    </w:p>
    <w:bookmarkEnd w:id="845"/>
    <w:bookmarkStart w:name="z894" w:id="846"/>
    <w:p>
      <w:pPr>
        <w:spacing w:after="0"/>
        <w:ind w:left="0"/>
        <w:jc w:val="both"/>
      </w:pPr>
      <w:r>
        <w:rPr>
          <w:rFonts w:ascii="Times New Roman"/>
          <w:b w:val="false"/>
          <w:i w:val="false"/>
          <w:color w:val="000000"/>
          <w:sz w:val="28"/>
        </w:rPr>
        <w:t>
      34. Қазақстан Республикасының аумағынан тыс жерде орналасқан резидент заңды тұлғаның филиалының (өкілдігінің) капитал қозғалысына байланысты валюталық шартына немесе шетелдік банктегі, халықаралық қаржы ұйымындағы шотына есептік нөмір беру үшін резидент заңды тұлға өтініш жасайды. Қағидаларға 1-қосымшаға сәйкес нысан бойынша капитал қозғалысы бойынша валюталық шартқа немесе шетелдік банктегі, халықаралық қаржы ұйымындағы шотқа есептік нөмір беру туралы өтініште валюталық операцияның жүзеге асырылатыны немесе шетелдік банкте, халықаралық қаржы ұйымында шоттың осы резидент заңды тұлғаның филиалы (өкілдігі) арқылы ашылғаны туралы белгімен резидент заңды тұлға көрсетіледі. Мәліметтерді, есептерді және құжаттарды ұсыну резидент заңды тұлға арқылы жүзеге асырылады.</w:t>
      </w:r>
    </w:p>
    <w:bookmarkEnd w:id="846"/>
    <w:bookmarkStart w:name="z895" w:id="847"/>
    <w:p>
      <w:pPr>
        <w:spacing w:after="0"/>
        <w:ind w:left="0"/>
        <w:jc w:val="both"/>
      </w:pPr>
      <w:r>
        <w:rPr>
          <w:rFonts w:ascii="Times New Roman"/>
          <w:b w:val="false"/>
          <w:i w:val="false"/>
          <w:color w:val="000000"/>
          <w:sz w:val="28"/>
        </w:rPr>
        <w:t>
      35. Бірнеше резиденттер (бейрезиденттер) қатысатын капитал қозғалысына байланысты валюталық шартқа Қағидалардың 8-тармағында көрсетілген шекті мәннен асқан жағдайда, осындай валюталық шарт шеңберінде резиденттер мен бейрезиденттер арасында Қазақстан Республикасына мүліктің (ақшаның) жалпы түсімінің (Қазақстан Республикасынан берудің) және (немесе) міндеттемелердің (талаптардың) туындауы бойынша есептік нөмір беріледі.</w:t>
      </w:r>
    </w:p>
    <w:bookmarkEnd w:id="847"/>
    <w:bookmarkStart w:name="z896" w:id="848"/>
    <w:p>
      <w:pPr>
        <w:spacing w:after="0"/>
        <w:ind w:left="0"/>
        <w:jc w:val="both"/>
      </w:pPr>
      <w:r>
        <w:rPr>
          <w:rFonts w:ascii="Times New Roman"/>
          <w:b w:val="false"/>
          <w:i w:val="false"/>
          <w:color w:val="000000"/>
          <w:sz w:val="28"/>
        </w:rPr>
        <w:t>
      36. Тараптарының арасында резидент жоқ капитал қозғалысына байланысты валюталық шартқа есептік нөмір беру үшін мүліктің (ақшаның) алушысы (жөнелтушісі) болып табылатын не бейрезидент алдында міндеттемелері немесе бейрезидентке талаптары туындайтын резидент өтініш жасайды.</w:t>
      </w:r>
    </w:p>
    <w:bookmarkEnd w:id="848"/>
    <w:bookmarkStart w:name="z897" w:id="849"/>
    <w:p>
      <w:pPr>
        <w:spacing w:after="0"/>
        <w:ind w:left="0"/>
        <w:jc w:val="both"/>
      </w:pPr>
      <w:r>
        <w:rPr>
          <w:rFonts w:ascii="Times New Roman"/>
          <w:b w:val="false"/>
          <w:i w:val="false"/>
          <w:color w:val="000000"/>
          <w:sz w:val="28"/>
        </w:rPr>
        <w:t>
      37. Бірнеше резидент-қатысушылары бар капитал қозғалысына байланысты валюталық шартқа есептік нөмір беру үшін осындай валюталық шарт сомасының басым бөлігі тиесілі резидент-тарап өтініш жасайды, ал мұндай тарап болмаған жағдайда – бейрезидент алдындағы міндеттемелерді бірінші болып орындауды бастаған (бастаған) резидент-тарап өтініш жасайды. Өзге жағдайларда капитал қозғалысына байланысты валюталық шартқа есептік нөмір беру үшін валюталық шарт тараптарының бірі болып табылатын резиденттердің бірі өтініш жасайды.</w:t>
      </w:r>
    </w:p>
    <w:bookmarkEnd w:id="849"/>
    <w:bookmarkStart w:name="z898" w:id="850"/>
    <w:p>
      <w:pPr>
        <w:spacing w:after="0"/>
        <w:ind w:left="0"/>
        <w:jc w:val="both"/>
      </w:pPr>
      <w:r>
        <w:rPr>
          <w:rFonts w:ascii="Times New Roman"/>
          <w:b w:val="false"/>
          <w:i w:val="false"/>
          <w:color w:val="000000"/>
          <w:sz w:val="28"/>
        </w:rPr>
        <w:t xml:space="preserve">
      Есептік нөмір беру үшін жүгінген резидент капитал қозғалысына байланысты валюталық шарттың басқа резидент-тараптарының есептік нөмір беру үшін Ұлттық Банктің аумақтық филиалына жүгінуге берген жазбаша келісімдерін ұсынады.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капитал қозғалысы бойынша валюталық шартқа есептік нөмір беру туралы өтініште капитал қозғалысына байланысты валюталық шарттың барлық резидент-қатысушылары көрсетіледі.</w:t>
      </w:r>
    </w:p>
    <w:bookmarkEnd w:id="850"/>
    <w:bookmarkStart w:name="z899" w:id="851"/>
    <w:p>
      <w:pPr>
        <w:spacing w:after="0"/>
        <w:ind w:left="0"/>
        <w:jc w:val="both"/>
      </w:pPr>
      <w:r>
        <w:rPr>
          <w:rFonts w:ascii="Times New Roman"/>
          <w:b w:val="false"/>
          <w:i w:val="false"/>
          <w:color w:val="000000"/>
          <w:sz w:val="28"/>
        </w:rPr>
        <w:t>
      Капитал қозғалысына байланысты валюталық шарттың басқа резидент-қатысушылары бейрезиденттің пайдасына төлем және (немесе) ақша аудару кезінде және (немесе) бейрезиденттен ақша алған кезде уәкілетті банкке есептік нөмір берілгені туралы белгісі бар капитал қозғалысына байланысты валюталық шарттың көшірмесін ұсынады.</w:t>
      </w:r>
    </w:p>
    <w:bookmarkEnd w:id="851"/>
    <w:bookmarkStart w:name="z900" w:id="852"/>
    <w:p>
      <w:pPr>
        <w:spacing w:after="0"/>
        <w:ind w:left="0"/>
        <w:jc w:val="both"/>
      </w:pPr>
      <w:r>
        <w:rPr>
          <w:rFonts w:ascii="Times New Roman"/>
          <w:b w:val="false"/>
          <w:i w:val="false"/>
          <w:color w:val="000000"/>
          <w:sz w:val="28"/>
        </w:rPr>
        <w:t>
      Қағидалардың осы тарауының 3-параграфында көзделген мәліметтерді, есептерді және құжаттарды ұсынуды есептік нөмір беруге өтініш білдірген резидент жүзеге асырады.</w:t>
      </w:r>
    </w:p>
    <w:bookmarkEnd w:id="852"/>
    <w:bookmarkStart w:name="z901" w:id="853"/>
    <w:p>
      <w:pPr>
        <w:spacing w:after="0"/>
        <w:ind w:left="0"/>
        <w:jc w:val="both"/>
      </w:pPr>
      <w:r>
        <w:rPr>
          <w:rFonts w:ascii="Times New Roman"/>
          <w:b w:val="false"/>
          <w:i w:val="false"/>
          <w:color w:val="000000"/>
          <w:sz w:val="28"/>
        </w:rPr>
        <w:t>
      Валюталық шартқа қатысушы басқа резиденттің (жеке тұлғаның) тұрақты тұратын немесе тіркелген жері бойынша не осындай резиденттің жазбаша келісімі болған кезде есептік нөмір беруге өтініш жасаған резиденттің (заңды тұлғаның) орналасқан жері бойынша айқындалатын Ұлттық Банктің аумақтық филиалына оның жазбаша өтініші негізінде мәліметтерді, есептерді және құжаттарды ұсынуына жол беріледі.</w:t>
      </w:r>
    </w:p>
    <w:bookmarkEnd w:id="853"/>
    <w:bookmarkStart w:name="z902" w:id="854"/>
    <w:p>
      <w:pPr>
        <w:spacing w:after="0"/>
        <w:ind w:left="0"/>
        <w:jc w:val="both"/>
      </w:pPr>
      <w:r>
        <w:rPr>
          <w:rFonts w:ascii="Times New Roman"/>
          <w:b w:val="false"/>
          <w:i w:val="false"/>
          <w:color w:val="000000"/>
          <w:sz w:val="28"/>
        </w:rPr>
        <w:t>
      Есептік нөмірді алған резиденттің жазбаша келісімі болған жағдайда, есептік нөмір алған резиденттің тұрақты тұратын немесе тіркелген жері (жеке тұлға үшін) не орналасқан жері (заңды тұлға үшін) бойынша айқындалатын Ұлттық Банктің аумақтық филиалына валюталық шарттың резидент-қатысушылары бейрезиденттің (бейрезиденттердің) алдындағы өз міндеттемелерін орындау бөлігінде мәліметтерді, есептерді және құжаттарды өз бетінше тапсыруына, осындай резиденттердің жазбаша өтініші негізінде жол беріледі.</w:t>
      </w:r>
    </w:p>
    <w:bookmarkEnd w:id="854"/>
    <w:bookmarkStart w:name="z903" w:id="855"/>
    <w:p>
      <w:pPr>
        <w:spacing w:after="0"/>
        <w:ind w:left="0"/>
        <w:jc w:val="both"/>
      </w:pPr>
      <w:r>
        <w:rPr>
          <w:rFonts w:ascii="Times New Roman"/>
          <w:b w:val="false"/>
          <w:i w:val="false"/>
          <w:color w:val="000000"/>
          <w:sz w:val="28"/>
        </w:rPr>
        <w:t>
      Мәліметтер, есептер және құжаттар есептік нөмір алған резиденттің тұрақты тұратын немесе тіркелген жері (жеке тұлға үшін) не орналасқан жері (заңды тұлға үшін) бойынша Ұлттық Банктің аумақтық филиалына ұсынылады.</w:t>
      </w:r>
    </w:p>
    <w:bookmarkEnd w:id="855"/>
    <w:bookmarkStart w:name="z904" w:id="856"/>
    <w:p>
      <w:pPr>
        <w:spacing w:after="0"/>
        <w:ind w:left="0"/>
        <w:jc w:val="both"/>
      </w:pPr>
      <w:r>
        <w:rPr>
          <w:rFonts w:ascii="Times New Roman"/>
          <w:b w:val="false"/>
          <w:i w:val="false"/>
          <w:color w:val="000000"/>
          <w:sz w:val="28"/>
        </w:rPr>
        <w:t>
      38. Бірнеше резидент-қатысушылары бар капитал қозғалысына байланысты валюталық шарт резидент-қатысушылардың барлығынан міндеттемелердің толық орындалғаны туралы жазбаша хабарлама алынғаннан кейін, есептік нөмір алған резиденттің тұрақты тұратын немесе тіркелген жері (жеке тұлға үшін) не орналасқан жері (заңды тұлға үшін) бойынша айқындалатын Ұлттық Банктің аумақтық филиалы арқылы есептік нөмірлер тізілімінен шығарылады.</w:t>
      </w:r>
    </w:p>
    <w:bookmarkEnd w:id="856"/>
    <w:bookmarkStart w:name="z905" w:id="857"/>
    <w:p>
      <w:pPr>
        <w:spacing w:after="0"/>
        <w:ind w:left="0"/>
        <w:jc w:val="both"/>
      </w:pPr>
      <w:r>
        <w:rPr>
          <w:rFonts w:ascii="Times New Roman"/>
          <w:b w:val="false"/>
          <w:i w:val="false"/>
          <w:color w:val="000000"/>
          <w:sz w:val="28"/>
        </w:rPr>
        <w:t>
      39. Шетелдік банкте, халықаралық қаржы ұйымында "эскроу-шот" режимінде шот ашылған жағдайда есептік нөмір беру үшін шот өз атына ашылған резидент заңды тұлға өтініш жасайды. Қағидаларға 1-қосымшаға сәйкес нысан бойынша шетелдік банктегі, халықаралық қаржы ұйымындағы шотқа есептік нөмір беру туралы өтініште шетелдік банкте, халықаралық қаржы ұйымында шот ашқан тұлға да көрсетіледі.</w:t>
      </w:r>
    </w:p>
    <w:bookmarkEnd w:id="857"/>
    <w:bookmarkStart w:name="z906" w:id="858"/>
    <w:p>
      <w:pPr>
        <w:spacing w:after="0"/>
        <w:ind w:left="0"/>
        <w:jc w:val="both"/>
      </w:pPr>
      <w:r>
        <w:rPr>
          <w:rFonts w:ascii="Times New Roman"/>
          <w:b w:val="false"/>
          <w:i w:val="false"/>
          <w:color w:val="000000"/>
          <w:sz w:val="28"/>
        </w:rPr>
        <w:t>
      40. Егер есептік нөмір аралас шартқа беріліп, валюталық шарт шеңберінде капитал қозғалысына байланысты әрбір валюталық операция бойынша әртүрлі нысандарда есептер ұсыну көзделсе, аралас шарт шеңберінде капитал қозғалысына байланысты әрбір валюталық операция бойынша жеке есеп ұсынылады.</w:t>
      </w:r>
    </w:p>
    <w:bookmarkEnd w:id="858"/>
    <w:bookmarkStart w:name="z907" w:id="859"/>
    <w:p>
      <w:pPr>
        <w:spacing w:after="0"/>
        <w:ind w:left="0"/>
        <w:jc w:val="both"/>
      </w:pPr>
      <w:r>
        <w:rPr>
          <w:rFonts w:ascii="Times New Roman"/>
          <w:b w:val="false"/>
          <w:i w:val="false"/>
          <w:color w:val="000000"/>
          <w:sz w:val="28"/>
        </w:rPr>
        <w:t>
      41. Негізгі активті қолдану немесе іске асыру мақсатында сатып алынатын және негізгі активтен бөлек берілмейтін (сатылмайтын) туынды қаржы құралына байланысты валюталық операциялар негізгі активпен жасалатын валюталық операциялар ретінде қарастырылады.</w:t>
      </w:r>
    </w:p>
    <w:bookmarkEnd w:id="859"/>
    <w:bookmarkStart w:name="z908" w:id="860"/>
    <w:p>
      <w:pPr>
        <w:spacing w:after="0"/>
        <w:ind w:left="0"/>
        <w:jc w:val="left"/>
      </w:pPr>
      <w:r>
        <w:rPr>
          <w:rFonts w:ascii="Times New Roman"/>
          <w:b/>
          <w:i w:val="false"/>
          <w:color w:val="000000"/>
        </w:rPr>
        <w:t xml:space="preserve"> 3-тарау. Өтпелі ережелер</w:t>
      </w:r>
    </w:p>
    <w:bookmarkEnd w:id="860"/>
    <w:bookmarkStart w:name="z909" w:id="861"/>
    <w:p>
      <w:pPr>
        <w:spacing w:after="0"/>
        <w:ind w:left="0"/>
        <w:jc w:val="both"/>
      </w:pPr>
      <w:r>
        <w:rPr>
          <w:rFonts w:ascii="Times New Roman"/>
          <w:b w:val="false"/>
          <w:i w:val="false"/>
          <w:color w:val="000000"/>
          <w:sz w:val="28"/>
        </w:rPr>
        <w:t>
      42. Осы Қағидалар қолданысқа енгізілгенге дейін тіркеу куәлігі немесе хабарлама туралы куәлік алынған валюталық шарт немесе шетелдік банктегі, халықаралық қаржы ұйымындағы шот, Қағидалардың 43-тармағында көрсетілгендерді қоспағанда, есептік нөмірлер тізіліміне енгізілген болып саналады. Тіркеу куәлігінің, хабарлама туралы куәліктің нөмірі капитал қозғалысы бойынша валюталық шарттың, шетелдік банктегі, халықаралық қаржы ұйымындағы шоттың есептік нөмірі ретінде төлемдерді және (немесе) ақша аударымдарын жүзеге асыру кезінде және Ұлттық Банкке есептерді ұсыну барысында көрсетіледі. Осындай валюталық шарттар, шетелдік банктердегі, халықаралық қаржы ұйымдарындағы шоттар бойынша есептерді ұсыну, жаңа есептік нөмір беру, есептік нөмірлер тізілімінен шығару Қағидаларда белгіленген тәртіппен жүзеге асырылады.</w:t>
      </w:r>
    </w:p>
    <w:bookmarkEnd w:id="861"/>
    <w:bookmarkStart w:name="z910" w:id="862"/>
    <w:p>
      <w:pPr>
        <w:spacing w:after="0"/>
        <w:ind w:left="0"/>
        <w:jc w:val="both"/>
      </w:pPr>
      <w:r>
        <w:rPr>
          <w:rFonts w:ascii="Times New Roman"/>
          <w:b w:val="false"/>
          <w:i w:val="false"/>
          <w:color w:val="000000"/>
          <w:sz w:val="28"/>
        </w:rPr>
        <w:t>
      43. Бейрезиденттен алынған қаржылық қарыз бойынша банкке берілген хабарлама туралы куәлік капитал қозғалысы бойынша валюталық шарт бойынша міндеттемелер толық орындалғанға дейін қолданылады және Қағидалардың 15-тармағында көзделген негіздер бойынша, сондай-ақ Қағидалардың 14-тармағының бірінші бөлігінде көрсетілген мәліметтер өзгерген кезде өз күшін жойды деп танылады.</w:t>
      </w:r>
    </w:p>
    <w:bookmarkEnd w:id="862"/>
    <w:bookmarkStart w:name="z911" w:id="863"/>
    <w:p>
      <w:pPr>
        <w:spacing w:after="0"/>
        <w:ind w:left="0"/>
        <w:jc w:val="both"/>
      </w:pPr>
      <w:r>
        <w:rPr>
          <w:rFonts w:ascii="Times New Roman"/>
          <w:b w:val="false"/>
          <w:i w:val="false"/>
          <w:color w:val="000000"/>
          <w:sz w:val="28"/>
        </w:rPr>
        <w:t>
      44. Қағидалар қолданысқа енгізілген күнге тіркеу куәлігі немесе хабарлама туралы куәлігі қолданыста болып қалған капитал қозғалысы бойынша валюталық шартқа немесе шетелдік банктегі, халықаралық қаржы ұйымындағы шотқа есептік нөмір беру резиденттің Ұлттық Банктің аумақтық филиалына еркін нысанда жүгінуі арқылы жүзеге асырылады: жеке тұлға үшін – тұрақты тұратын немесе тіркелген жері бойынша, заңды тұлға үшін – орналасқан жері бойынша. Бұл ретте бұрын рәсімделген тіркеу куәлігінің немесе хабарлама туралы куәліктің нөмірі мен күні Қағидалардың 13-тармағының екінші бөлігіне және 20-тармағының екінші бөлігіне сәйкес валюталық шарттың көшірмесіне көшіріледі.</w:t>
      </w:r>
    </w:p>
    <w:bookmarkEnd w:id="863"/>
    <w:bookmarkStart w:name="z912" w:id="864"/>
    <w:p>
      <w:pPr>
        <w:spacing w:after="0"/>
        <w:ind w:left="0"/>
        <w:jc w:val="both"/>
      </w:pPr>
      <w:r>
        <w:rPr>
          <w:rFonts w:ascii="Times New Roman"/>
          <w:b w:val="false"/>
          <w:i w:val="false"/>
          <w:color w:val="000000"/>
          <w:sz w:val="28"/>
        </w:rPr>
        <w:t>
      45. Қағидалар қолданысқа енгізілген күннен бастап есептік нөмір беру талабы қолданылатын капитал қозғалысы бойынша валюталық шарттар, шетелдік банктердегі, халықаралық қаржы ұйымдарындағы шоттар Қағидалар қолданысқа енгізілгеннен кейін міндеттемелерді алғаш орындағанға, шетелдік банктегі, халықаралық қаржы ұйымындағы шотты пайдалана отырып ақша аударғанға дейін Ұлттық Банктің аумақтық филиалында есепке алуға жатады.</w:t>
      </w:r>
    </w:p>
    <w:bookmarkEnd w:id="8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w:t>
            </w:r>
            <w:r>
              <w:br/>
            </w:r>
            <w:r>
              <w:rPr>
                <w:rFonts w:ascii="Times New Roman"/>
                <w:b w:val="false"/>
                <w:i w:val="false"/>
                <w:color w:val="000000"/>
                <w:sz w:val="20"/>
              </w:rPr>
              <w:t>______________филиалының</w:t>
            </w:r>
            <w:r>
              <w:br/>
            </w:r>
            <w:r>
              <w:rPr>
                <w:rFonts w:ascii="Times New Roman"/>
                <w:b w:val="false"/>
                <w:i w:val="false"/>
                <w:color w:val="000000"/>
                <w:sz w:val="20"/>
              </w:rPr>
              <w:t>директорына</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(ол</w:t>
            </w:r>
            <w:r>
              <w:br/>
            </w:r>
            <w:r>
              <w:rPr>
                <w:rFonts w:ascii="Times New Roman"/>
                <w:b w:val="false"/>
                <w:i w:val="false"/>
                <w:color w:val="000000"/>
                <w:sz w:val="20"/>
              </w:rPr>
              <w:t>болған жағдайда)</w:t>
            </w:r>
          </w:p>
        </w:tc>
      </w:tr>
    </w:tbl>
    <w:bookmarkStart w:name="z914" w:id="865"/>
    <w:p>
      <w:pPr>
        <w:spacing w:after="0"/>
        <w:ind w:left="0"/>
        <w:jc w:val="left"/>
      </w:pPr>
      <w:r>
        <w:rPr>
          <w:rFonts w:ascii="Times New Roman"/>
          <w:b/>
          <w:i w:val="false"/>
          <w:color w:val="000000"/>
        </w:rPr>
        <w:t xml:space="preserve"> Өтініш</w:t>
      </w:r>
    </w:p>
    <w:bookmarkEnd w:id="865"/>
    <w:bookmarkStart w:name="z915" w:id="866"/>
    <w:p>
      <w:pPr>
        <w:spacing w:after="0"/>
        <w:ind w:left="0"/>
        <w:jc w:val="both"/>
      </w:pPr>
      <w:r>
        <w:rPr>
          <w:rFonts w:ascii="Times New Roman"/>
          <w:b w:val="false"/>
          <w:i w:val="false"/>
          <w:color w:val="000000"/>
          <w:sz w:val="28"/>
        </w:rPr>
        <w:t>
      _______________________________________________________________________</w:t>
      </w:r>
    </w:p>
    <w:bookmarkEnd w:id="866"/>
    <w:bookmarkStart w:name="z916" w:id="867"/>
    <w:p>
      <w:pPr>
        <w:spacing w:after="0"/>
        <w:ind w:left="0"/>
        <w:jc w:val="both"/>
      </w:pPr>
      <w:r>
        <w:rPr>
          <w:rFonts w:ascii="Times New Roman"/>
          <w:b w:val="false"/>
          <w:i w:val="false"/>
          <w:color w:val="000000"/>
          <w:sz w:val="28"/>
        </w:rPr>
        <w:t>
      ______________________________________________________________________</w:t>
      </w:r>
    </w:p>
    <w:bookmarkEnd w:id="867"/>
    <w:bookmarkStart w:name="z917" w:id="868"/>
    <w:p>
      <w:pPr>
        <w:spacing w:after="0"/>
        <w:ind w:left="0"/>
        <w:jc w:val="both"/>
      </w:pPr>
      <w:r>
        <w:rPr>
          <w:rFonts w:ascii="Times New Roman"/>
          <w:b w:val="false"/>
          <w:i w:val="false"/>
          <w:color w:val="000000"/>
          <w:sz w:val="28"/>
        </w:rPr>
        <w:t>
      (жеке тұлғаның тегі, аты, әкесінің аты (ол болған жағдайда), заңды тұлғаның атауы)</w:t>
      </w:r>
    </w:p>
    <w:bookmarkEnd w:id="868"/>
    <w:bookmarkStart w:name="z918" w:id="869"/>
    <w:p>
      <w:pPr>
        <w:spacing w:after="0"/>
        <w:ind w:left="0"/>
        <w:jc w:val="both"/>
      </w:pPr>
      <w:r>
        <w:rPr>
          <w:rFonts w:ascii="Times New Roman"/>
          <w:b w:val="false"/>
          <w:i w:val="false"/>
          <w:color w:val="000000"/>
          <w:sz w:val="28"/>
        </w:rPr>
        <w:t>
      Жеке сәйкестендіру нөмірі (бұдан әрі – ЖСН), бизнес-сәйкестендіру нөмірі (бұдан әрі – БСН) _____________________________________________________ мекенжайы __________________________________________________________ ____________________________________________________________________ телефоны ___________________________________________________________ электрондық поштасы _________________________________________________</w:t>
      </w:r>
    </w:p>
    <w:bookmarkEnd w:id="869"/>
    <w:bookmarkStart w:name="z919" w:id="870"/>
    <w:p>
      <w:pPr>
        <w:spacing w:after="0"/>
        <w:ind w:left="0"/>
        <w:jc w:val="both"/>
      </w:pPr>
      <w:r>
        <w:rPr>
          <w:rFonts w:ascii="Times New Roman"/>
          <w:b w:val="false"/>
          <w:i w:val="false"/>
          <w:color w:val="000000"/>
          <w:sz w:val="28"/>
        </w:rPr>
        <w:t>
      _____ капитал қозғалысы бойынша валюталық шартқа, шетел банкіндегі, халықаралық қаржы ұйымындағы шотқа есептік нөмір беруді; _____ есептік нөмірлердің тізілімінен есептік нөмірді алып тастауды сұраймын. (қажеттісін белгілеу керек) ___ жылғы "__" ________ №______________________ валюталық шарт Осы валюталық шарт, шетел банкіндегі, халықаралық қаржы ұйымындағы шот бойынша Қазақстан Республикасы Ұлттық Банкінің есептік нөмірі (тіркеу куәлігінің, хабарлама туралы куәліктің нөмірі)_____________________________</w:t>
      </w:r>
    </w:p>
    <w:bookmarkEnd w:id="870"/>
    <w:bookmarkStart w:name="z920" w:id="871"/>
    <w:p>
      <w:pPr>
        <w:spacing w:after="0"/>
        <w:ind w:left="0"/>
        <w:jc w:val="both"/>
      </w:pPr>
      <w:r>
        <w:rPr>
          <w:rFonts w:ascii="Times New Roman"/>
          <w:b w:val="false"/>
          <w:i w:val="false"/>
          <w:color w:val="000000"/>
          <w:sz w:val="28"/>
        </w:rPr>
        <w:t>
      Өтініш берушінің уәкілетті адамы: _______________ ___________ ___________________________________ (лауазымы) (қолы) (тегі, аты, әкесінің аты (ол болған жағдайда)</w:t>
      </w:r>
    </w:p>
    <w:bookmarkEnd w:id="871"/>
    <w:bookmarkStart w:name="z921" w:id="872"/>
    <w:p>
      <w:pPr>
        <w:spacing w:after="0"/>
        <w:ind w:left="0"/>
        <w:jc w:val="both"/>
      </w:pPr>
      <w:r>
        <w:rPr>
          <w:rFonts w:ascii="Times New Roman"/>
          <w:b w:val="false"/>
          <w:i w:val="false"/>
          <w:color w:val="000000"/>
          <w:sz w:val="28"/>
        </w:rPr>
        <w:t>
      Орындаушы ___________ ____________________________________ телефоны __________ (қолы) (тегі, аты, әкесінің аты (ол болған жағдайда)</w:t>
      </w:r>
    </w:p>
    <w:bookmarkEnd w:id="872"/>
    <w:bookmarkStart w:name="z922" w:id="873"/>
    <w:p>
      <w:pPr>
        <w:spacing w:after="0"/>
        <w:ind w:left="0"/>
        <w:jc w:val="both"/>
      </w:pPr>
      <w:r>
        <w:rPr>
          <w:rFonts w:ascii="Times New Roman"/>
          <w:b w:val="false"/>
          <w:i w:val="false"/>
          <w:color w:val="000000"/>
          <w:sz w:val="28"/>
        </w:rPr>
        <w:t>
      20___ жылғы "____" ___________</w:t>
      </w:r>
    </w:p>
    <w:bookmarkEnd w:id="873"/>
    <w:bookmarkStart w:name="z923" w:id="874"/>
    <w:p>
      <w:pPr>
        <w:spacing w:after="0"/>
        <w:ind w:left="0"/>
        <w:jc w:val="both"/>
      </w:pPr>
      <w:r>
        <w:rPr>
          <w:rFonts w:ascii="Times New Roman"/>
          <w:b w:val="false"/>
          <w:i w:val="false"/>
          <w:color w:val="000000"/>
          <w:sz w:val="28"/>
        </w:rPr>
        <w:t>
      1-бөлім. Қаржылай қарыздар</w:t>
      </w:r>
    </w:p>
    <w:bookmarkEnd w:id="874"/>
    <w:bookmarkStart w:name="z924" w:id="875"/>
    <w:p>
      <w:pPr>
        <w:spacing w:after="0"/>
        <w:ind w:left="0"/>
        <w:jc w:val="both"/>
      </w:pPr>
      <w:r>
        <w:rPr>
          <w:rFonts w:ascii="Times New Roman"/>
          <w:b w:val="false"/>
          <w:i w:val="false"/>
          <w:color w:val="000000"/>
          <w:sz w:val="28"/>
        </w:rPr>
        <w:t>
      1. Операция түрі (белгіленсін): 1) _____ резиденттің бейрезидентке берген қаржылай қарызы; 2) _____ бейрезиденттің резидентке берген қаржылай қарызы.</w:t>
      </w:r>
    </w:p>
    <w:bookmarkEnd w:id="875"/>
    <w:bookmarkStart w:name="z925" w:id="876"/>
    <w:p>
      <w:pPr>
        <w:spacing w:after="0"/>
        <w:ind w:left="0"/>
        <w:jc w:val="both"/>
      </w:pPr>
      <w:r>
        <w:rPr>
          <w:rFonts w:ascii="Times New Roman"/>
          <w:b w:val="false"/>
          <w:i w:val="false"/>
          <w:color w:val="000000"/>
          <w:sz w:val="28"/>
        </w:rPr>
        <w:t>
      2. Валюталық шарттың резидент басқа қатысушылары: жеке тұлғаның тегі, аты, әкесінің аты (ол болған жағдайда), ЖСН, заңды тұлғаның атауы, БСН ___________________________________________________________ ____________________________________________________________________</w:t>
      </w:r>
    </w:p>
    <w:bookmarkEnd w:id="876"/>
    <w:bookmarkStart w:name="z926" w:id="877"/>
    <w:p>
      <w:pPr>
        <w:spacing w:after="0"/>
        <w:ind w:left="0"/>
        <w:jc w:val="both"/>
      </w:pPr>
      <w:r>
        <w:rPr>
          <w:rFonts w:ascii="Times New Roman"/>
          <w:b w:val="false"/>
          <w:i w:val="false"/>
          <w:color w:val="000000"/>
          <w:sz w:val="28"/>
        </w:rPr>
        <w:t>
      3. Валюталық шарттың бейрезидент қатысушылары: жеке тұлға үшін: тегі, аты, әкесінің аты (ол болған жағдайда), тұрақты тұратын елі (елдері)___________________________________________________________ ___________________________________________________________________ азаматтығы – елі (елдері) (егер тұрақты тұратын елімен сәйкес келмейтін болса, толтырылады) ______________________________________________________ заңды тұлға үшін: атауы, тіркелген елі, тіркелген елінің сәйкестендіру нөмірі (бар болса) _________________________________________________________ ___________________________________________________________________ __________________________________________________________________</w:t>
      </w:r>
    </w:p>
    <w:bookmarkEnd w:id="877"/>
    <w:bookmarkStart w:name="z927" w:id="878"/>
    <w:p>
      <w:pPr>
        <w:spacing w:after="0"/>
        <w:ind w:left="0"/>
        <w:jc w:val="both"/>
      </w:pPr>
      <w:r>
        <w:rPr>
          <w:rFonts w:ascii="Times New Roman"/>
          <w:b w:val="false"/>
          <w:i w:val="false"/>
          <w:color w:val="000000"/>
          <w:sz w:val="28"/>
        </w:rPr>
        <w:t xml:space="preserve">
      4. Валюталық шарттың сомасы ________________________________________ (валюталық шарттың валютасында) </w:t>
      </w:r>
    </w:p>
    <w:bookmarkEnd w:id="878"/>
    <w:bookmarkStart w:name="z928" w:id="879"/>
    <w:p>
      <w:pPr>
        <w:spacing w:after="0"/>
        <w:ind w:left="0"/>
        <w:jc w:val="both"/>
      </w:pPr>
      <w:r>
        <w:rPr>
          <w:rFonts w:ascii="Times New Roman"/>
          <w:b w:val="false"/>
          <w:i w:val="false"/>
          <w:color w:val="000000"/>
          <w:sz w:val="28"/>
        </w:rPr>
        <w:t>
      5. Шарт валютасы __________________________________________________</w:t>
      </w:r>
    </w:p>
    <w:bookmarkEnd w:id="879"/>
    <w:bookmarkStart w:name="z929" w:id="880"/>
    <w:p>
      <w:pPr>
        <w:spacing w:after="0"/>
        <w:ind w:left="0"/>
        <w:jc w:val="both"/>
      </w:pPr>
      <w:r>
        <w:rPr>
          <w:rFonts w:ascii="Times New Roman"/>
          <w:b w:val="false"/>
          <w:i w:val="false"/>
          <w:color w:val="000000"/>
          <w:sz w:val="28"/>
        </w:rPr>
        <w:t>
      6. Бейрезиденттiң резидентке қатысы (белгiленсiн): 1) _____ бейрезиденттің резиденттің дауыс беретін акцияларының, қатысушылары дауыстарының 10 (он) пайызын және одан астамын тікелей иелік етуі; 2) _____ бейрезиденттің резиденттің дауыс беретін акцияларының, қатысушылары дауыстарының 10 (он) пайызын және одан астамын жанама иелік етуі; 3) _____ резиденттің бейрезиденттің дауыс беруші акцияларының, қатысушылары дауыстарының 10 (он) пайызын және одан астамын тікелей иелік етуі; 4) _____ резиденттің бейрезиденттің дауыс беретін акцияларының, қатысушылары дауыстарының 10 (он) пайызын және одан астамын жанама иелік етуі; 5) _____ резидент және бейрезидент бір-біріне ешқандай бақылау жасай алмайды және әсер ете алмайды, бірақ резиденттің дауыс беретін акцияларының, қатысушылары дауыстарының кемінде 10 (он) пайызына тікелей немесе жанама иелік ететін бір инвестордың бақылауында немесе ықпалында болады; 6) _____ өтініштің осы тармағының 1), 2), 3), 4) және 5) тармақшаларында көрсетілмеген жағдайлар.</w:t>
      </w:r>
    </w:p>
    <w:bookmarkEnd w:id="880"/>
    <w:bookmarkStart w:name="z930" w:id="881"/>
    <w:p>
      <w:pPr>
        <w:spacing w:after="0"/>
        <w:ind w:left="0"/>
        <w:jc w:val="both"/>
      </w:pPr>
      <w:r>
        <w:rPr>
          <w:rFonts w:ascii="Times New Roman"/>
          <w:b w:val="false"/>
          <w:i w:val="false"/>
          <w:color w:val="000000"/>
          <w:sz w:val="28"/>
        </w:rPr>
        <w:t>
      7. Операцияның қысқаша сипаттамасы (ақы төлеу бойынша нұсқау, қаражат қозғалысының схемасы және басқасы) ___________________________________ ____________________________________________________________________</w:t>
      </w:r>
    </w:p>
    <w:bookmarkEnd w:id="881"/>
    <w:bookmarkStart w:name="z931" w:id="882"/>
    <w:p>
      <w:pPr>
        <w:spacing w:after="0"/>
        <w:ind w:left="0"/>
        <w:jc w:val="both"/>
      </w:pPr>
      <w:r>
        <w:rPr>
          <w:rFonts w:ascii="Times New Roman"/>
          <w:b w:val="false"/>
          <w:i w:val="false"/>
          <w:color w:val="000000"/>
          <w:sz w:val="28"/>
        </w:rPr>
        <w:t>
      8. Агент (оператор, ұйымдастырушы) туралы мәлiметтер (бар болса): резидент ___</w:t>
      </w:r>
    </w:p>
    <w:bookmarkEnd w:id="882"/>
    <w:bookmarkStart w:name="z932" w:id="883"/>
    <w:p>
      <w:pPr>
        <w:spacing w:after="0"/>
        <w:ind w:left="0"/>
        <w:jc w:val="both"/>
      </w:pPr>
      <w:r>
        <w:rPr>
          <w:rFonts w:ascii="Times New Roman"/>
          <w:b w:val="false"/>
          <w:i w:val="false"/>
          <w:color w:val="000000"/>
          <w:sz w:val="28"/>
        </w:rPr>
        <w:t>
      бейрезидент ___ (белгiленсiн) атауы</w:t>
      </w:r>
    </w:p>
    <w:bookmarkEnd w:id="883"/>
    <w:bookmarkStart w:name="z933" w:id="884"/>
    <w:p>
      <w:pPr>
        <w:spacing w:after="0"/>
        <w:ind w:left="0"/>
        <w:jc w:val="both"/>
      </w:pPr>
      <w:r>
        <w:rPr>
          <w:rFonts w:ascii="Times New Roman"/>
          <w:b w:val="false"/>
          <w:i w:val="false"/>
          <w:color w:val="000000"/>
          <w:sz w:val="28"/>
        </w:rPr>
        <w:t>
      _______________________________________________________________ резиденттің</w:t>
      </w:r>
    </w:p>
    <w:bookmarkEnd w:id="884"/>
    <w:bookmarkStart w:name="z934" w:id="885"/>
    <w:p>
      <w:pPr>
        <w:spacing w:after="0"/>
        <w:ind w:left="0"/>
        <w:jc w:val="both"/>
      </w:pPr>
      <w:r>
        <w:rPr>
          <w:rFonts w:ascii="Times New Roman"/>
          <w:b w:val="false"/>
          <w:i w:val="false"/>
          <w:color w:val="000000"/>
          <w:sz w:val="28"/>
        </w:rPr>
        <w:t>
      БСН _____________________________________________________ бейрезиденттің</w:t>
      </w:r>
    </w:p>
    <w:bookmarkEnd w:id="885"/>
    <w:bookmarkStart w:name="z935" w:id="886"/>
    <w:p>
      <w:pPr>
        <w:spacing w:after="0"/>
        <w:ind w:left="0"/>
        <w:jc w:val="both"/>
      </w:pPr>
      <w:r>
        <w:rPr>
          <w:rFonts w:ascii="Times New Roman"/>
          <w:b w:val="false"/>
          <w:i w:val="false"/>
          <w:color w:val="000000"/>
          <w:sz w:val="28"/>
        </w:rPr>
        <w:t xml:space="preserve">
      тіркелген елі, тіркелген елінің сәйкестендіру нөмірі (бар болса) </w:t>
      </w:r>
    </w:p>
    <w:bookmarkEnd w:id="886"/>
    <w:bookmarkStart w:name="z936" w:id="887"/>
    <w:p>
      <w:pPr>
        <w:spacing w:after="0"/>
        <w:ind w:left="0"/>
        <w:jc w:val="both"/>
      </w:pPr>
      <w:r>
        <w:rPr>
          <w:rFonts w:ascii="Times New Roman"/>
          <w:b w:val="false"/>
          <w:i w:val="false"/>
          <w:color w:val="000000"/>
          <w:sz w:val="28"/>
        </w:rPr>
        <w:t>
      ___________________________________________________________________</w:t>
      </w:r>
    </w:p>
    <w:bookmarkEnd w:id="887"/>
    <w:bookmarkStart w:name="z937" w:id="888"/>
    <w:p>
      <w:pPr>
        <w:spacing w:after="0"/>
        <w:ind w:left="0"/>
        <w:jc w:val="both"/>
      </w:pPr>
      <w:r>
        <w:rPr>
          <w:rFonts w:ascii="Times New Roman"/>
          <w:b w:val="false"/>
          <w:i w:val="false"/>
          <w:color w:val="000000"/>
          <w:sz w:val="28"/>
        </w:rPr>
        <w:t>
      ___________________________________________________________________</w:t>
      </w:r>
    </w:p>
    <w:bookmarkEnd w:id="888"/>
    <w:bookmarkStart w:name="z938" w:id="889"/>
    <w:p>
      <w:pPr>
        <w:spacing w:after="0"/>
        <w:ind w:left="0"/>
        <w:jc w:val="both"/>
      </w:pPr>
      <w:r>
        <w:rPr>
          <w:rFonts w:ascii="Times New Roman"/>
          <w:b w:val="false"/>
          <w:i w:val="false"/>
          <w:color w:val="000000"/>
          <w:sz w:val="28"/>
        </w:rPr>
        <w:t>
      9. Қаражаттың түсу және берешектi өтеу графигі</w:t>
      </w:r>
    </w:p>
    <w:bookmarkEnd w:id="889"/>
    <w:bookmarkStart w:name="z939" w:id="890"/>
    <w:p>
      <w:pPr>
        <w:spacing w:after="0"/>
        <w:ind w:left="0"/>
        <w:jc w:val="both"/>
      </w:pPr>
      <w:r>
        <w:rPr>
          <w:rFonts w:ascii="Times New Roman"/>
          <w:b w:val="false"/>
          <w:i w:val="false"/>
          <w:color w:val="000000"/>
          <w:sz w:val="28"/>
        </w:rPr>
        <w:t>
      шарт валютасының мың бiрлiгi</w:t>
      </w:r>
    </w:p>
    <w:bookmarkEnd w:id="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алушыға кредиті бойынша қаражат түсуi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кредитке қызмет көрсетуi бойынша төлемдер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өтiнiш беру күнi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өтiнiш беру күнi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0" w:id="891"/>
    <w:p>
      <w:pPr>
        <w:spacing w:after="0"/>
        <w:ind w:left="0"/>
        <w:jc w:val="both"/>
      </w:pPr>
      <w:r>
        <w:rPr>
          <w:rFonts w:ascii="Times New Roman"/>
          <w:b w:val="false"/>
          <w:i w:val="false"/>
          <w:color w:val="000000"/>
          <w:sz w:val="28"/>
        </w:rPr>
        <w:t>
      10. Ескертпе _________________________________________________________</w:t>
      </w:r>
    </w:p>
    <w:bookmarkEnd w:id="891"/>
    <w:bookmarkStart w:name="z941" w:id="892"/>
    <w:p>
      <w:pPr>
        <w:spacing w:after="0"/>
        <w:ind w:left="0"/>
        <w:jc w:val="both"/>
      </w:pPr>
      <w:r>
        <w:rPr>
          <w:rFonts w:ascii="Times New Roman"/>
          <w:b w:val="false"/>
          <w:i w:val="false"/>
          <w:color w:val="000000"/>
          <w:sz w:val="28"/>
        </w:rPr>
        <w:t>
      ____________________________________________________________________</w:t>
      </w:r>
    </w:p>
    <w:bookmarkEnd w:id="892"/>
    <w:bookmarkStart w:name="z942" w:id="893"/>
    <w:p>
      <w:pPr>
        <w:spacing w:after="0"/>
        <w:ind w:left="0"/>
        <w:jc w:val="both"/>
      </w:pPr>
      <w:r>
        <w:rPr>
          <w:rFonts w:ascii="Times New Roman"/>
          <w:b w:val="false"/>
          <w:i w:val="false"/>
          <w:color w:val="000000"/>
          <w:sz w:val="28"/>
        </w:rPr>
        <w:t>
      2-бөлім. Капиталға қатысу, бағалы қағаздармен, қатысу үлестерімен және туынды қаржы құралдарымен операциялар</w:t>
      </w:r>
    </w:p>
    <w:bookmarkEnd w:id="893"/>
    <w:bookmarkStart w:name="z943" w:id="894"/>
    <w:p>
      <w:pPr>
        <w:spacing w:after="0"/>
        <w:ind w:left="0"/>
        <w:jc w:val="both"/>
      </w:pPr>
      <w:r>
        <w:rPr>
          <w:rFonts w:ascii="Times New Roman"/>
          <w:b w:val="false"/>
          <w:i w:val="false"/>
          <w:color w:val="000000"/>
          <w:sz w:val="28"/>
        </w:rPr>
        <w:t>
      1. Операция түрі (белгіленсін):</w:t>
      </w:r>
    </w:p>
    <w:bookmarkEnd w:id="894"/>
    <w:bookmarkStart w:name="z944" w:id="895"/>
    <w:p>
      <w:pPr>
        <w:spacing w:after="0"/>
        <w:ind w:left="0"/>
        <w:jc w:val="both"/>
      </w:pPr>
      <w:r>
        <w:rPr>
          <w:rFonts w:ascii="Times New Roman"/>
          <w:b w:val="false"/>
          <w:i w:val="false"/>
          <w:color w:val="000000"/>
          <w:sz w:val="28"/>
        </w:rPr>
        <w:t>
      1) _____ бейрезиденттің капиталына қатысу;</w:t>
      </w:r>
    </w:p>
    <w:bookmarkEnd w:id="895"/>
    <w:bookmarkStart w:name="z945" w:id="896"/>
    <w:p>
      <w:pPr>
        <w:spacing w:after="0"/>
        <w:ind w:left="0"/>
        <w:jc w:val="both"/>
      </w:pPr>
      <w:r>
        <w:rPr>
          <w:rFonts w:ascii="Times New Roman"/>
          <w:b w:val="false"/>
          <w:i w:val="false"/>
          <w:color w:val="000000"/>
          <w:sz w:val="28"/>
        </w:rPr>
        <w:t>
      2) _____ резиденттің капиталына қатысу;</w:t>
      </w:r>
    </w:p>
    <w:bookmarkEnd w:id="896"/>
    <w:bookmarkStart w:name="z946" w:id="897"/>
    <w:p>
      <w:pPr>
        <w:spacing w:after="0"/>
        <w:ind w:left="0"/>
        <w:jc w:val="both"/>
      </w:pPr>
      <w:r>
        <w:rPr>
          <w:rFonts w:ascii="Times New Roman"/>
          <w:b w:val="false"/>
          <w:i w:val="false"/>
          <w:color w:val="000000"/>
          <w:sz w:val="28"/>
        </w:rPr>
        <w:t>
      3) _____ бейрезидент эмитенттердің борыштық бағалы қағаздарымен операциялар;</w:t>
      </w:r>
    </w:p>
    <w:bookmarkEnd w:id="897"/>
    <w:bookmarkStart w:name="z947" w:id="898"/>
    <w:p>
      <w:pPr>
        <w:spacing w:after="0"/>
        <w:ind w:left="0"/>
        <w:jc w:val="both"/>
      </w:pPr>
      <w:r>
        <w:rPr>
          <w:rFonts w:ascii="Times New Roman"/>
          <w:b w:val="false"/>
          <w:i w:val="false"/>
          <w:color w:val="000000"/>
          <w:sz w:val="28"/>
        </w:rPr>
        <w:t>
      4) _____ резидент эмитенттердің борыштық бағалы қағаздарымен операциялар;</w:t>
      </w:r>
    </w:p>
    <w:bookmarkEnd w:id="898"/>
    <w:bookmarkStart w:name="z948" w:id="899"/>
    <w:p>
      <w:pPr>
        <w:spacing w:after="0"/>
        <w:ind w:left="0"/>
        <w:jc w:val="both"/>
      </w:pPr>
      <w:r>
        <w:rPr>
          <w:rFonts w:ascii="Times New Roman"/>
          <w:b w:val="false"/>
          <w:i w:val="false"/>
          <w:color w:val="000000"/>
          <w:sz w:val="28"/>
        </w:rPr>
        <w:t>
      5) _____ депозитарлық қолхаттармен операциялар;</w:t>
      </w:r>
    </w:p>
    <w:bookmarkEnd w:id="899"/>
    <w:bookmarkStart w:name="z949" w:id="900"/>
    <w:p>
      <w:pPr>
        <w:spacing w:after="0"/>
        <w:ind w:left="0"/>
        <w:jc w:val="both"/>
      </w:pPr>
      <w:r>
        <w:rPr>
          <w:rFonts w:ascii="Times New Roman"/>
          <w:b w:val="false"/>
          <w:i w:val="false"/>
          <w:color w:val="000000"/>
          <w:sz w:val="28"/>
        </w:rPr>
        <w:t>
      6) _____ туынды қаржы құралдарымен операциялар;</w:t>
      </w:r>
    </w:p>
    <w:bookmarkEnd w:id="900"/>
    <w:bookmarkStart w:name="z950" w:id="901"/>
    <w:p>
      <w:pPr>
        <w:spacing w:after="0"/>
        <w:ind w:left="0"/>
        <w:jc w:val="both"/>
      </w:pPr>
      <w:r>
        <w:rPr>
          <w:rFonts w:ascii="Times New Roman"/>
          <w:b w:val="false"/>
          <w:i w:val="false"/>
          <w:color w:val="000000"/>
          <w:sz w:val="28"/>
        </w:rPr>
        <w:t>
      7) _____ бейрезидент үшінші тұлғаның капиталына қатысуды сатып алу-сату операциялары;</w:t>
      </w:r>
    </w:p>
    <w:bookmarkEnd w:id="901"/>
    <w:bookmarkStart w:name="z951" w:id="902"/>
    <w:p>
      <w:pPr>
        <w:spacing w:after="0"/>
        <w:ind w:left="0"/>
        <w:jc w:val="both"/>
      </w:pPr>
      <w:r>
        <w:rPr>
          <w:rFonts w:ascii="Times New Roman"/>
          <w:b w:val="false"/>
          <w:i w:val="false"/>
          <w:color w:val="000000"/>
          <w:sz w:val="28"/>
        </w:rPr>
        <w:t>
      8) _____ резидент үшінші тұлғаның капиталына қатысуды сатып алу-сату операциялары.</w:t>
      </w:r>
    </w:p>
    <w:bookmarkEnd w:id="902"/>
    <w:bookmarkStart w:name="z952" w:id="903"/>
    <w:p>
      <w:pPr>
        <w:spacing w:after="0"/>
        <w:ind w:left="0"/>
        <w:jc w:val="both"/>
      </w:pPr>
      <w:r>
        <w:rPr>
          <w:rFonts w:ascii="Times New Roman"/>
          <w:b w:val="false"/>
          <w:i w:val="false"/>
          <w:color w:val="000000"/>
          <w:sz w:val="28"/>
        </w:rPr>
        <w:t xml:space="preserve">
      2. Валюталық шарттың резидент басқа қатысушылары: </w:t>
      </w:r>
    </w:p>
    <w:bookmarkEnd w:id="903"/>
    <w:bookmarkStart w:name="z953" w:id="904"/>
    <w:p>
      <w:pPr>
        <w:spacing w:after="0"/>
        <w:ind w:left="0"/>
        <w:jc w:val="both"/>
      </w:pPr>
      <w:r>
        <w:rPr>
          <w:rFonts w:ascii="Times New Roman"/>
          <w:b w:val="false"/>
          <w:i w:val="false"/>
          <w:color w:val="000000"/>
          <w:sz w:val="28"/>
        </w:rPr>
        <w:t>
      жеке тұлғаның тегі, аты, әкесінің аты (ол болған жағдайда), ЖСН, заңды тұлғаның атауы,</w:t>
      </w:r>
    </w:p>
    <w:bookmarkEnd w:id="904"/>
    <w:bookmarkStart w:name="z954" w:id="905"/>
    <w:p>
      <w:pPr>
        <w:spacing w:after="0"/>
        <w:ind w:left="0"/>
        <w:jc w:val="both"/>
      </w:pPr>
      <w:r>
        <w:rPr>
          <w:rFonts w:ascii="Times New Roman"/>
          <w:b w:val="false"/>
          <w:i w:val="false"/>
          <w:color w:val="000000"/>
          <w:sz w:val="28"/>
        </w:rPr>
        <w:t>
      БСН __________________________________________________</w:t>
      </w:r>
    </w:p>
    <w:bookmarkEnd w:id="905"/>
    <w:bookmarkStart w:name="z955" w:id="906"/>
    <w:p>
      <w:pPr>
        <w:spacing w:after="0"/>
        <w:ind w:left="0"/>
        <w:jc w:val="both"/>
      </w:pPr>
      <w:r>
        <w:rPr>
          <w:rFonts w:ascii="Times New Roman"/>
          <w:b w:val="false"/>
          <w:i w:val="false"/>
          <w:color w:val="000000"/>
          <w:sz w:val="28"/>
        </w:rPr>
        <w:t>
      ____________________________________________________________________</w:t>
      </w:r>
    </w:p>
    <w:bookmarkEnd w:id="906"/>
    <w:bookmarkStart w:name="z956" w:id="907"/>
    <w:p>
      <w:pPr>
        <w:spacing w:after="0"/>
        <w:ind w:left="0"/>
        <w:jc w:val="both"/>
      </w:pPr>
      <w:r>
        <w:rPr>
          <w:rFonts w:ascii="Times New Roman"/>
          <w:b w:val="false"/>
          <w:i w:val="false"/>
          <w:color w:val="000000"/>
          <w:sz w:val="28"/>
        </w:rPr>
        <w:t xml:space="preserve">
      3. Валюталық шарттың бейрезидент қатысушылары: </w:t>
      </w:r>
    </w:p>
    <w:bookmarkEnd w:id="907"/>
    <w:bookmarkStart w:name="z957" w:id="908"/>
    <w:p>
      <w:pPr>
        <w:spacing w:after="0"/>
        <w:ind w:left="0"/>
        <w:jc w:val="both"/>
      </w:pPr>
      <w:r>
        <w:rPr>
          <w:rFonts w:ascii="Times New Roman"/>
          <w:b w:val="false"/>
          <w:i w:val="false"/>
          <w:color w:val="000000"/>
          <w:sz w:val="28"/>
        </w:rPr>
        <w:t>
      жеке тұлға үшін: тегі, аты, әкесінің аты (ол болған жағдайда), тұрақты тұратын елі (елдері)</w:t>
      </w:r>
    </w:p>
    <w:bookmarkEnd w:id="908"/>
    <w:bookmarkStart w:name="z958" w:id="909"/>
    <w:p>
      <w:pPr>
        <w:spacing w:after="0"/>
        <w:ind w:left="0"/>
        <w:jc w:val="both"/>
      </w:pPr>
      <w:r>
        <w:rPr>
          <w:rFonts w:ascii="Times New Roman"/>
          <w:b w:val="false"/>
          <w:i w:val="false"/>
          <w:color w:val="000000"/>
          <w:sz w:val="28"/>
        </w:rPr>
        <w:t>
      __________________________________________________________</w:t>
      </w:r>
    </w:p>
    <w:bookmarkEnd w:id="909"/>
    <w:bookmarkStart w:name="z959" w:id="910"/>
    <w:p>
      <w:pPr>
        <w:spacing w:after="0"/>
        <w:ind w:left="0"/>
        <w:jc w:val="both"/>
      </w:pPr>
      <w:r>
        <w:rPr>
          <w:rFonts w:ascii="Times New Roman"/>
          <w:b w:val="false"/>
          <w:i w:val="false"/>
          <w:color w:val="000000"/>
          <w:sz w:val="28"/>
        </w:rPr>
        <w:t>
      ____________________________________________________________________</w:t>
      </w:r>
    </w:p>
    <w:bookmarkEnd w:id="910"/>
    <w:bookmarkStart w:name="z960" w:id="911"/>
    <w:p>
      <w:pPr>
        <w:spacing w:after="0"/>
        <w:ind w:left="0"/>
        <w:jc w:val="both"/>
      </w:pPr>
      <w:r>
        <w:rPr>
          <w:rFonts w:ascii="Times New Roman"/>
          <w:b w:val="false"/>
          <w:i w:val="false"/>
          <w:color w:val="000000"/>
          <w:sz w:val="28"/>
        </w:rPr>
        <w:t>
      азаматтығы – елі (елдері) (егер тұрақты тұратын елімен сәйкес келмейтін болса, толтырылады)</w:t>
      </w:r>
    </w:p>
    <w:bookmarkEnd w:id="911"/>
    <w:bookmarkStart w:name="z961" w:id="912"/>
    <w:p>
      <w:pPr>
        <w:spacing w:after="0"/>
        <w:ind w:left="0"/>
        <w:jc w:val="both"/>
      </w:pPr>
      <w:r>
        <w:rPr>
          <w:rFonts w:ascii="Times New Roman"/>
          <w:b w:val="false"/>
          <w:i w:val="false"/>
          <w:color w:val="000000"/>
          <w:sz w:val="28"/>
        </w:rPr>
        <w:t>
      ______________________________________________________</w:t>
      </w:r>
    </w:p>
    <w:bookmarkEnd w:id="912"/>
    <w:bookmarkStart w:name="z962" w:id="913"/>
    <w:p>
      <w:pPr>
        <w:spacing w:after="0"/>
        <w:ind w:left="0"/>
        <w:jc w:val="both"/>
      </w:pPr>
      <w:r>
        <w:rPr>
          <w:rFonts w:ascii="Times New Roman"/>
          <w:b w:val="false"/>
          <w:i w:val="false"/>
          <w:color w:val="000000"/>
          <w:sz w:val="28"/>
        </w:rPr>
        <w:t>
      заңды тұлға үшін: атауы, тіркелген елі, тіркелген елінің сәйкестендіру нөмірі (бар болса)</w:t>
      </w:r>
    </w:p>
    <w:bookmarkEnd w:id="913"/>
    <w:bookmarkStart w:name="z963" w:id="914"/>
    <w:p>
      <w:pPr>
        <w:spacing w:after="0"/>
        <w:ind w:left="0"/>
        <w:jc w:val="both"/>
      </w:pPr>
      <w:r>
        <w:rPr>
          <w:rFonts w:ascii="Times New Roman"/>
          <w:b w:val="false"/>
          <w:i w:val="false"/>
          <w:color w:val="000000"/>
          <w:sz w:val="28"/>
        </w:rPr>
        <w:t>
      _________________________________________________________</w:t>
      </w:r>
    </w:p>
    <w:bookmarkEnd w:id="914"/>
    <w:bookmarkStart w:name="z964" w:id="915"/>
    <w:p>
      <w:pPr>
        <w:spacing w:after="0"/>
        <w:ind w:left="0"/>
        <w:jc w:val="both"/>
      </w:pPr>
      <w:r>
        <w:rPr>
          <w:rFonts w:ascii="Times New Roman"/>
          <w:b w:val="false"/>
          <w:i w:val="false"/>
          <w:color w:val="000000"/>
          <w:sz w:val="28"/>
        </w:rPr>
        <w:t>
      ___________________________________________________________________</w:t>
      </w:r>
    </w:p>
    <w:bookmarkEnd w:id="915"/>
    <w:bookmarkStart w:name="z965" w:id="916"/>
    <w:p>
      <w:pPr>
        <w:spacing w:after="0"/>
        <w:ind w:left="0"/>
        <w:jc w:val="both"/>
      </w:pPr>
      <w:r>
        <w:rPr>
          <w:rFonts w:ascii="Times New Roman"/>
          <w:b w:val="false"/>
          <w:i w:val="false"/>
          <w:color w:val="000000"/>
          <w:sz w:val="28"/>
        </w:rPr>
        <w:t>
      ___________________________________________________________________</w:t>
      </w:r>
    </w:p>
    <w:bookmarkEnd w:id="916"/>
    <w:bookmarkStart w:name="z966" w:id="917"/>
    <w:p>
      <w:pPr>
        <w:spacing w:after="0"/>
        <w:ind w:left="0"/>
        <w:jc w:val="both"/>
      </w:pPr>
      <w:r>
        <w:rPr>
          <w:rFonts w:ascii="Times New Roman"/>
          <w:b w:val="false"/>
          <w:i w:val="false"/>
          <w:color w:val="000000"/>
          <w:sz w:val="28"/>
        </w:rPr>
        <w:t>
      4. Валюталық шарттың сомасы ________________________________________</w:t>
      </w:r>
    </w:p>
    <w:bookmarkEnd w:id="917"/>
    <w:bookmarkStart w:name="z967" w:id="918"/>
    <w:p>
      <w:pPr>
        <w:spacing w:after="0"/>
        <w:ind w:left="0"/>
        <w:jc w:val="both"/>
      </w:pPr>
      <w:r>
        <w:rPr>
          <w:rFonts w:ascii="Times New Roman"/>
          <w:b w:val="false"/>
          <w:i w:val="false"/>
          <w:color w:val="000000"/>
          <w:sz w:val="28"/>
        </w:rPr>
        <w:t>
       (валюталық шарттың валютасында)</w:t>
      </w:r>
    </w:p>
    <w:bookmarkEnd w:id="918"/>
    <w:bookmarkStart w:name="z968" w:id="919"/>
    <w:p>
      <w:pPr>
        <w:spacing w:after="0"/>
        <w:ind w:left="0"/>
        <w:jc w:val="both"/>
      </w:pPr>
      <w:r>
        <w:rPr>
          <w:rFonts w:ascii="Times New Roman"/>
          <w:b w:val="false"/>
          <w:i w:val="false"/>
          <w:color w:val="000000"/>
          <w:sz w:val="28"/>
        </w:rPr>
        <w:t>
      5. Шарт валютасы ___________________________________________________</w:t>
      </w:r>
    </w:p>
    <w:bookmarkEnd w:id="919"/>
    <w:bookmarkStart w:name="z969" w:id="920"/>
    <w:p>
      <w:pPr>
        <w:spacing w:after="0"/>
        <w:ind w:left="0"/>
        <w:jc w:val="both"/>
      </w:pPr>
      <w:r>
        <w:rPr>
          <w:rFonts w:ascii="Times New Roman"/>
          <w:b w:val="false"/>
          <w:i w:val="false"/>
          <w:color w:val="000000"/>
          <w:sz w:val="28"/>
        </w:rPr>
        <w:t>
      6. Бейрезиденттің резидентке қатысы (3), 4) операция түрлері үшін толтырылады):</w:t>
      </w:r>
    </w:p>
    <w:bookmarkEnd w:id="920"/>
    <w:bookmarkStart w:name="z970" w:id="921"/>
    <w:p>
      <w:pPr>
        <w:spacing w:after="0"/>
        <w:ind w:left="0"/>
        <w:jc w:val="both"/>
      </w:pPr>
      <w:r>
        <w:rPr>
          <w:rFonts w:ascii="Times New Roman"/>
          <w:b w:val="false"/>
          <w:i w:val="false"/>
          <w:color w:val="000000"/>
          <w:sz w:val="28"/>
        </w:rPr>
        <w:t>
      1) _____ бейрезиденттің резиденттің дауыс беретін акцияларының, қатысушылары дауыстарының 10 (он) пайызын және одан астамын тікелей иелік етуі;</w:t>
      </w:r>
    </w:p>
    <w:bookmarkEnd w:id="921"/>
    <w:bookmarkStart w:name="z971" w:id="922"/>
    <w:p>
      <w:pPr>
        <w:spacing w:after="0"/>
        <w:ind w:left="0"/>
        <w:jc w:val="both"/>
      </w:pPr>
      <w:r>
        <w:rPr>
          <w:rFonts w:ascii="Times New Roman"/>
          <w:b w:val="false"/>
          <w:i w:val="false"/>
          <w:color w:val="000000"/>
          <w:sz w:val="28"/>
        </w:rPr>
        <w:t>
      2) _____ бейрезиденттің резиденттің дауыс беретін акцияларының, қатысушылары дауыстарының 10 (он) пайызын және одан астамын жанама иелік етуі;</w:t>
      </w:r>
    </w:p>
    <w:bookmarkEnd w:id="922"/>
    <w:bookmarkStart w:name="z972" w:id="923"/>
    <w:p>
      <w:pPr>
        <w:spacing w:after="0"/>
        <w:ind w:left="0"/>
        <w:jc w:val="both"/>
      </w:pPr>
      <w:r>
        <w:rPr>
          <w:rFonts w:ascii="Times New Roman"/>
          <w:b w:val="false"/>
          <w:i w:val="false"/>
          <w:color w:val="000000"/>
          <w:sz w:val="28"/>
        </w:rPr>
        <w:t>
      3) _____ резиденттің бейрезиденттің дауыс беретін акцияларының, қатысушылары дауыстарының 10 (он) пайызын және одан астамын тікелей иелік етуі;</w:t>
      </w:r>
    </w:p>
    <w:bookmarkEnd w:id="923"/>
    <w:bookmarkStart w:name="z973" w:id="924"/>
    <w:p>
      <w:pPr>
        <w:spacing w:after="0"/>
        <w:ind w:left="0"/>
        <w:jc w:val="both"/>
      </w:pPr>
      <w:r>
        <w:rPr>
          <w:rFonts w:ascii="Times New Roman"/>
          <w:b w:val="false"/>
          <w:i w:val="false"/>
          <w:color w:val="000000"/>
          <w:sz w:val="28"/>
        </w:rPr>
        <w:t>
      4) _____ резиденттің бейрезиденттің дауыс беретін акцияларының, қатысушылары дауыстарының 10 (он) пайызын және одан астамын жанама иелік етуі;</w:t>
      </w:r>
    </w:p>
    <w:bookmarkEnd w:id="924"/>
    <w:bookmarkStart w:name="z974" w:id="925"/>
    <w:p>
      <w:pPr>
        <w:spacing w:after="0"/>
        <w:ind w:left="0"/>
        <w:jc w:val="both"/>
      </w:pPr>
      <w:r>
        <w:rPr>
          <w:rFonts w:ascii="Times New Roman"/>
          <w:b w:val="false"/>
          <w:i w:val="false"/>
          <w:color w:val="000000"/>
          <w:sz w:val="28"/>
        </w:rPr>
        <w:t>
      5) _____ резидент және бейрезидент бір-біріне ешқандай бақылау жасай алмайды және әсер ете алмайды, бірақ резиденттің дауыс беретін акцияларының, қатысушылары дауыстарының кемінде 10 (он) пайызын тікелей немесе жанама иелік ететін бір инвестордың бақылауында немесе ықпалында болады;</w:t>
      </w:r>
    </w:p>
    <w:bookmarkEnd w:id="925"/>
    <w:bookmarkStart w:name="z975" w:id="926"/>
    <w:p>
      <w:pPr>
        <w:spacing w:after="0"/>
        <w:ind w:left="0"/>
        <w:jc w:val="both"/>
      </w:pPr>
      <w:r>
        <w:rPr>
          <w:rFonts w:ascii="Times New Roman"/>
          <w:b w:val="false"/>
          <w:i w:val="false"/>
          <w:color w:val="000000"/>
          <w:sz w:val="28"/>
        </w:rPr>
        <w:t>
      6) _____ өтініштің осы тармағының 1), 2), 3), 4) және 5) тармақшаларында көрсетілмеген жағдайлар.</w:t>
      </w:r>
    </w:p>
    <w:bookmarkEnd w:id="926"/>
    <w:bookmarkStart w:name="z976" w:id="927"/>
    <w:p>
      <w:pPr>
        <w:spacing w:after="0"/>
        <w:ind w:left="0"/>
        <w:jc w:val="both"/>
      </w:pPr>
      <w:r>
        <w:rPr>
          <w:rFonts w:ascii="Times New Roman"/>
          <w:b w:val="false"/>
          <w:i w:val="false"/>
          <w:color w:val="000000"/>
          <w:sz w:val="28"/>
        </w:rPr>
        <w:t>
      7. Өтініш берілген күні валюталық шарт бойынша міндеттемелерді орындау:</w:t>
      </w:r>
    </w:p>
    <w:bookmarkEnd w:id="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7" w:id="928"/>
    <w:p>
      <w:pPr>
        <w:spacing w:after="0"/>
        <w:ind w:left="0"/>
        <w:jc w:val="both"/>
      </w:pPr>
      <w:r>
        <w:rPr>
          <w:rFonts w:ascii="Times New Roman"/>
          <w:b w:val="false"/>
          <w:i w:val="false"/>
          <w:color w:val="000000"/>
          <w:sz w:val="28"/>
        </w:rPr>
        <w:t>
      8. Инвестор туралы мәлiметтер (егер өтiнiш берушi инвестор болып табылса, толтырылмайды):</w:t>
      </w:r>
    </w:p>
    <w:bookmarkEnd w:id="928"/>
    <w:bookmarkStart w:name="z978" w:id="929"/>
    <w:p>
      <w:pPr>
        <w:spacing w:after="0"/>
        <w:ind w:left="0"/>
        <w:jc w:val="both"/>
      </w:pPr>
      <w:r>
        <w:rPr>
          <w:rFonts w:ascii="Times New Roman"/>
          <w:b w:val="false"/>
          <w:i w:val="false"/>
          <w:color w:val="000000"/>
          <w:sz w:val="28"/>
        </w:rPr>
        <w:t>
      резидент _____ бейрезидент _____ (белгiленсiн)</w:t>
      </w:r>
    </w:p>
    <w:bookmarkEnd w:id="929"/>
    <w:bookmarkStart w:name="z979" w:id="930"/>
    <w:p>
      <w:pPr>
        <w:spacing w:after="0"/>
        <w:ind w:left="0"/>
        <w:jc w:val="both"/>
      </w:pPr>
      <w:r>
        <w:rPr>
          <w:rFonts w:ascii="Times New Roman"/>
          <w:b w:val="false"/>
          <w:i w:val="false"/>
          <w:color w:val="000000"/>
          <w:sz w:val="28"/>
        </w:rPr>
        <w:t>
      жеке тұлға үшін: тегі, аты, әкесінің аты (ол болған жағдайда), резиденттің ЖСН, бейрезиденттің тұрақты тұратын елі (елдері)</w:t>
      </w:r>
    </w:p>
    <w:bookmarkEnd w:id="930"/>
    <w:bookmarkStart w:name="z980" w:id="931"/>
    <w:p>
      <w:pPr>
        <w:spacing w:after="0"/>
        <w:ind w:left="0"/>
        <w:jc w:val="both"/>
      </w:pPr>
      <w:r>
        <w:rPr>
          <w:rFonts w:ascii="Times New Roman"/>
          <w:b w:val="false"/>
          <w:i w:val="false"/>
          <w:color w:val="000000"/>
          <w:sz w:val="28"/>
        </w:rPr>
        <w:t>
      ______________________________</w:t>
      </w:r>
    </w:p>
    <w:bookmarkEnd w:id="931"/>
    <w:bookmarkStart w:name="z981" w:id="932"/>
    <w:p>
      <w:pPr>
        <w:spacing w:after="0"/>
        <w:ind w:left="0"/>
        <w:jc w:val="both"/>
      </w:pPr>
      <w:r>
        <w:rPr>
          <w:rFonts w:ascii="Times New Roman"/>
          <w:b w:val="false"/>
          <w:i w:val="false"/>
          <w:color w:val="000000"/>
          <w:sz w:val="28"/>
        </w:rPr>
        <w:t>
      ____________________________________________________________________</w:t>
      </w:r>
    </w:p>
    <w:bookmarkEnd w:id="932"/>
    <w:bookmarkStart w:name="z982" w:id="933"/>
    <w:p>
      <w:pPr>
        <w:spacing w:after="0"/>
        <w:ind w:left="0"/>
        <w:jc w:val="both"/>
      </w:pPr>
      <w:r>
        <w:rPr>
          <w:rFonts w:ascii="Times New Roman"/>
          <w:b w:val="false"/>
          <w:i w:val="false"/>
          <w:color w:val="000000"/>
          <w:sz w:val="28"/>
        </w:rPr>
        <w:t>
      бейрезиденттің азаматтығы – елі (елдері) (егер тұрақты тұратын елімен сәйкес келмейтін болса, толтырылады)</w:t>
      </w:r>
    </w:p>
    <w:bookmarkEnd w:id="933"/>
    <w:bookmarkStart w:name="z983" w:id="934"/>
    <w:p>
      <w:pPr>
        <w:spacing w:after="0"/>
        <w:ind w:left="0"/>
        <w:jc w:val="both"/>
      </w:pPr>
      <w:r>
        <w:rPr>
          <w:rFonts w:ascii="Times New Roman"/>
          <w:b w:val="false"/>
          <w:i w:val="false"/>
          <w:color w:val="000000"/>
          <w:sz w:val="28"/>
        </w:rPr>
        <w:t>
      _________________________________________</w:t>
      </w:r>
    </w:p>
    <w:bookmarkEnd w:id="934"/>
    <w:bookmarkStart w:name="z984" w:id="935"/>
    <w:p>
      <w:pPr>
        <w:spacing w:after="0"/>
        <w:ind w:left="0"/>
        <w:jc w:val="both"/>
      </w:pPr>
      <w:r>
        <w:rPr>
          <w:rFonts w:ascii="Times New Roman"/>
          <w:b w:val="false"/>
          <w:i w:val="false"/>
          <w:color w:val="000000"/>
          <w:sz w:val="28"/>
        </w:rPr>
        <w:t>
      ____________________________________________________________________</w:t>
      </w:r>
    </w:p>
    <w:bookmarkEnd w:id="935"/>
    <w:bookmarkStart w:name="z985" w:id="936"/>
    <w:p>
      <w:pPr>
        <w:spacing w:after="0"/>
        <w:ind w:left="0"/>
        <w:jc w:val="both"/>
      </w:pPr>
      <w:r>
        <w:rPr>
          <w:rFonts w:ascii="Times New Roman"/>
          <w:b w:val="false"/>
          <w:i w:val="false"/>
          <w:color w:val="000000"/>
          <w:sz w:val="28"/>
        </w:rPr>
        <w:t>
      заңды тұлға үшін: атауы, резиденттің БСН, бейрезиденттің тіркелген елі, бейрезиденттің тіркелген елінің сәйкестендіру нөмірі (бар болса) ____________________________________________________________________</w:t>
      </w:r>
    </w:p>
    <w:bookmarkEnd w:id="936"/>
    <w:bookmarkStart w:name="z986" w:id="937"/>
    <w:p>
      <w:pPr>
        <w:spacing w:after="0"/>
        <w:ind w:left="0"/>
        <w:jc w:val="both"/>
      </w:pPr>
      <w:r>
        <w:rPr>
          <w:rFonts w:ascii="Times New Roman"/>
          <w:b w:val="false"/>
          <w:i w:val="false"/>
          <w:color w:val="000000"/>
          <w:sz w:val="28"/>
        </w:rPr>
        <w:t>
      ____________________________________________________________________</w:t>
      </w:r>
    </w:p>
    <w:bookmarkEnd w:id="937"/>
    <w:bookmarkStart w:name="z987" w:id="938"/>
    <w:p>
      <w:pPr>
        <w:spacing w:after="0"/>
        <w:ind w:left="0"/>
        <w:jc w:val="both"/>
      </w:pPr>
      <w:r>
        <w:rPr>
          <w:rFonts w:ascii="Times New Roman"/>
          <w:b w:val="false"/>
          <w:i w:val="false"/>
          <w:color w:val="000000"/>
          <w:sz w:val="28"/>
        </w:rPr>
        <w:t>
      9. Сатушы туралы мәлiметтер (егер өтiнiш берушi сатушы болып табылса, толтырылмайды):</w:t>
      </w:r>
    </w:p>
    <w:bookmarkEnd w:id="938"/>
    <w:bookmarkStart w:name="z988" w:id="939"/>
    <w:p>
      <w:pPr>
        <w:spacing w:after="0"/>
        <w:ind w:left="0"/>
        <w:jc w:val="both"/>
      </w:pPr>
      <w:r>
        <w:rPr>
          <w:rFonts w:ascii="Times New Roman"/>
          <w:b w:val="false"/>
          <w:i w:val="false"/>
          <w:color w:val="000000"/>
          <w:sz w:val="28"/>
        </w:rPr>
        <w:t>
      резидент _____ бейрезидент _____ (белгiленсiн)</w:t>
      </w:r>
    </w:p>
    <w:bookmarkEnd w:id="939"/>
    <w:bookmarkStart w:name="z989" w:id="940"/>
    <w:p>
      <w:pPr>
        <w:spacing w:after="0"/>
        <w:ind w:left="0"/>
        <w:jc w:val="both"/>
      </w:pPr>
      <w:r>
        <w:rPr>
          <w:rFonts w:ascii="Times New Roman"/>
          <w:b w:val="false"/>
          <w:i w:val="false"/>
          <w:color w:val="000000"/>
          <w:sz w:val="28"/>
        </w:rPr>
        <w:t>
      жеке тұлға үшін: тегі, аты, әкесінің аты (ол болған жағдайда), резиденттің ЖСН, бейрезиденттің тұрақты тұратын елі (елдері)</w:t>
      </w:r>
    </w:p>
    <w:bookmarkEnd w:id="940"/>
    <w:bookmarkStart w:name="z990" w:id="941"/>
    <w:p>
      <w:pPr>
        <w:spacing w:after="0"/>
        <w:ind w:left="0"/>
        <w:jc w:val="both"/>
      </w:pPr>
      <w:r>
        <w:rPr>
          <w:rFonts w:ascii="Times New Roman"/>
          <w:b w:val="false"/>
          <w:i w:val="false"/>
          <w:color w:val="000000"/>
          <w:sz w:val="28"/>
        </w:rPr>
        <w:t>
      _____________________________</w:t>
      </w:r>
    </w:p>
    <w:bookmarkEnd w:id="941"/>
    <w:bookmarkStart w:name="z991" w:id="942"/>
    <w:p>
      <w:pPr>
        <w:spacing w:after="0"/>
        <w:ind w:left="0"/>
        <w:jc w:val="both"/>
      </w:pPr>
      <w:r>
        <w:rPr>
          <w:rFonts w:ascii="Times New Roman"/>
          <w:b w:val="false"/>
          <w:i w:val="false"/>
          <w:color w:val="000000"/>
          <w:sz w:val="28"/>
        </w:rPr>
        <w:t>
      ____________________________________________________________________</w:t>
      </w:r>
    </w:p>
    <w:bookmarkEnd w:id="942"/>
    <w:bookmarkStart w:name="z992" w:id="943"/>
    <w:p>
      <w:pPr>
        <w:spacing w:after="0"/>
        <w:ind w:left="0"/>
        <w:jc w:val="both"/>
      </w:pPr>
      <w:r>
        <w:rPr>
          <w:rFonts w:ascii="Times New Roman"/>
          <w:b w:val="false"/>
          <w:i w:val="false"/>
          <w:color w:val="000000"/>
          <w:sz w:val="28"/>
        </w:rPr>
        <w:t>
      бейрезиденттің азаматтығы – елі (елдері) (егер тұрақты тұратын елімен сәйкес келмейтін болса, толтырылады)</w:t>
      </w:r>
    </w:p>
    <w:bookmarkEnd w:id="943"/>
    <w:bookmarkStart w:name="z993" w:id="944"/>
    <w:p>
      <w:pPr>
        <w:spacing w:after="0"/>
        <w:ind w:left="0"/>
        <w:jc w:val="both"/>
      </w:pPr>
      <w:r>
        <w:rPr>
          <w:rFonts w:ascii="Times New Roman"/>
          <w:b w:val="false"/>
          <w:i w:val="false"/>
          <w:color w:val="000000"/>
          <w:sz w:val="28"/>
        </w:rPr>
        <w:t>
      ________________________________________</w:t>
      </w:r>
    </w:p>
    <w:bookmarkEnd w:id="944"/>
    <w:bookmarkStart w:name="z994" w:id="945"/>
    <w:p>
      <w:pPr>
        <w:spacing w:after="0"/>
        <w:ind w:left="0"/>
        <w:jc w:val="both"/>
      </w:pPr>
      <w:r>
        <w:rPr>
          <w:rFonts w:ascii="Times New Roman"/>
          <w:b w:val="false"/>
          <w:i w:val="false"/>
          <w:color w:val="000000"/>
          <w:sz w:val="28"/>
        </w:rPr>
        <w:t>
      ____________________________________________________________________</w:t>
      </w:r>
    </w:p>
    <w:bookmarkEnd w:id="945"/>
    <w:bookmarkStart w:name="z995" w:id="946"/>
    <w:p>
      <w:pPr>
        <w:spacing w:after="0"/>
        <w:ind w:left="0"/>
        <w:jc w:val="both"/>
      </w:pPr>
      <w:r>
        <w:rPr>
          <w:rFonts w:ascii="Times New Roman"/>
          <w:b w:val="false"/>
          <w:i w:val="false"/>
          <w:color w:val="000000"/>
          <w:sz w:val="28"/>
        </w:rPr>
        <w:t>
      заңды тұлға үшін: резиденттің атауы, БСН, бейрезиденттің тіркелген елі, бейрезиденттің тіркелген елінің сәйкестендіру нөмірі (бар болса) ____________________________________________________________________</w:t>
      </w:r>
    </w:p>
    <w:bookmarkEnd w:id="946"/>
    <w:bookmarkStart w:name="z996" w:id="947"/>
    <w:p>
      <w:pPr>
        <w:spacing w:after="0"/>
        <w:ind w:left="0"/>
        <w:jc w:val="both"/>
      </w:pPr>
      <w:r>
        <w:rPr>
          <w:rFonts w:ascii="Times New Roman"/>
          <w:b w:val="false"/>
          <w:i w:val="false"/>
          <w:color w:val="000000"/>
          <w:sz w:val="28"/>
        </w:rPr>
        <w:t>
      ____________________________________________________________________</w:t>
      </w:r>
    </w:p>
    <w:bookmarkEnd w:id="947"/>
    <w:bookmarkStart w:name="z997" w:id="948"/>
    <w:p>
      <w:pPr>
        <w:spacing w:after="0"/>
        <w:ind w:left="0"/>
        <w:jc w:val="both"/>
      </w:pPr>
      <w:r>
        <w:rPr>
          <w:rFonts w:ascii="Times New Roman"/>
          <w:b w:val="false"/>
          <w:i w:val="false"/>
          <w:color w:val="000000"/>
          <w:sz w:val="28"/>
        </w:rPr>
        <w:t>
      10. Инвестициялау объектiсi туралы мәлiметтер (егер өтiнiш берушi инвестициялау объектiсi болып табылса, толтырылмайды):</w:t>
      </w:r>
    </w:p>
    <w:bookmarkEnd w:id="948"/>
    <w:bookmarkStart w:name="z998" w:id="949"/>
    <w:p>
      <w:pPr>
        <w:spacing w:after="0"/>
        <w:ind w:left="0"/>
        <w:jc w:val="both"/>
      </w:pPr>
      <w:r>
        <w:rPr>
          <w:rFonts w:ascii="Times New Roman"/>
          <w:b w:val="false"/>
          <w:i w:val="false"/>
          <w:color w:val="000000"/>
          <w:sz w:val="28"/>
        </w:rPr>
        <w:t>
      резидент _____ бейрезидент _____ (белгiленсiн)</w:t>
      </w:r>
    </w:p>
    <w:bookmarkEnd w:id="949"/>
    <w:bookmarkStart w:name="z999" w:id="950"/>
    <w:p>
      <w:pPr>
        <w:spacing w:after="0"/>
        <w:ind w:left="0"/>
        <w:jc w:val="both"/>
      </w:pPr>
      <w:r>
        <w:rPr>
          <w:rFonts w:ascii="Times New Roman"/>
          <w:b w:val="false"/>
          <w:i w:val="false"/>
          <w:color w:val="000000"/>
          <w:sz w:val="28"/>
        </w:rPr>
        <w:t>
      резиденттің атауы, БСН, бейрезиденттің тіркелген елі, бейрезиденттің тіркелген елінің сәйкестендіру нөмірі (бар болса) ____________________________________________________________________</w:t>
      </w:r>
    </w:p>
    <w:bookmarkEnd w:id="950"/>
    <w:bookmarkStart w:name="z1000" w:id="951"/>
    <w:p>
      <w:pPr>
        <w:spacing w:after="0"/>
        <w:ind w:left="0"/>
        <w:jc w:val="both"/>
      </w:pPr>
      <w:r>
        <w:rPr>
          <w:rFonts w:ascii="Times New Roman"/>
          <w:b w:val="false"/>
          <w:i w:val="false"/>
          <w:color w:val="000000"/>
          <w:sz w:val="28"/>
        </w:rPr>
        <w:t>
      ____________________________________________________________________</w:t>
      </w:r>
    </w:p>
    <w:bookmarkEnd w:id="951"/>
    <w:bookmarkStart w:name="z1001" w:id="952"/>
    <w:p>
      <w:pPr>
        <w:spacing w:after="0"/>
        <w:ind w:left="0"/>
        <w:jc w:val="both"/>
      </w:pPr>
      <w:r>
        <w:rPr>
          <w:rFonts w:ascii="Times New Roman"/>
          <w:b w:val="false"/>
          <w:i w:val="false"/>
          <w:color w:val="000000"/>
          <w:sz w:val="28"/>
        </w:rPr>
        <w:t>
      11. Инвестициялау объектiсiнiң капиталы (капиталға қатысу операциялары бойынша толтырылады):</w:t>
      </w:r>
    </w:p>
    <w:bookmarkEnd w:id="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операция жүргiзілгенге дейiн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операция жүргiзілгеннен кейiн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объектiсiнiң жарғылық капиталы, құрылтай құжаттары бойынша валютаның мың бiрлiгi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инвесторлар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объектiсiнiң капиталы (жарғылықтан өзгеше), құн бойынша көрсетудегі пайлар, валютаның мың бiрлiгi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инвесторлар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(инвесторлардың) инвестициялау объектiсi капиталындағы үлесi,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инвесторлар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2" w:id="953"/>
    <w:p>
      <w:pPr>
        <w:spacing w:after="0"/>
        <w:ind w:left="0"/>
        <w:jc w:val="both"/>
      </w:pPr>
      <w:r>
        <w:rPr>
          <w:rFonts w:ascii="Times New Roman"/>
          <w:b w:val="false"/>
          <w:i w:val="false"/>
          <w:color w:val="000000"/>
          <w:sz w:val="28"/>
        </w:rPr>
        <w:t>
      12. Инвестициялау объектiсiнiң акциялары туралы ақпарат (акциялармен операцияларды жүзеге асырған жағдайда толтырылады):</w:t>
      </w:r>
    </w:p>
    <w:bookmarkEnd w:id="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түрi (жай, артықшылық берілген, дауыс беру құқығы бар, дауыс беру құқығы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сәйкестендiру нөмiрi (бұдан әрі – ISIN)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бағалы қағаздың номиналдық құны немесе орналастыру бағасы (валюта бiрлiгi)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(орналастыру) валютасы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операция жүргiзілгенге дейiн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операция жүргiзілгеннен кейiн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Инвесторға (инвесторларға) тиесiлi акциялардың саны, данасы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инвесторлар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3" w:id="954"/>
    <w:p>
      <w:pPr>
        <w:spacing w:after="0"/>
        <w:ind w:left="0"/>
        <w:jc w:val="both"/>
      </w:pPr>
      <w:r>
        <w:rPr>
          <w:rFonts w:ascii="Times New Roman"/>
          <w:b w:val="false"/>
          <w:i w:val="false"/>
          <w:color w:val="000000"/>
          <w:sz w:val="28"/>
        </w:rPr>
        <w:t>
      13. Борыштық бағалы қағаздар туралы мәліметтер:</w:t>
      </w:r>
    </w:p>
    <w:bookmarkEnd w:id="954"/>
    <w:bookmarkStart w:name="z1004" w:id="955"/>
    <w:p>
      <w:pPr>
        <w:spacing w:after="0"/>
        <w:ind w:left="0"/>
        <w:jc w:val="both"/>
      </w:pPr>
      <w:r>
        <w:rPr>
          <w:rFonts w:ascii="Times New Roman"/>
          <w:b w:val="false"/>
          <w:i w:val="false"/>
          <w:color w:val="000000"/>
          <w:sz w:val="28"/>
        </w:rPr>
        <w:t>
      ISIN ________________________________________________________________</w:t>
      </w:r>
    </w:p>
    <w:bookmarkEnd w:id="955"/>
    <w:bookmarkStart w:name="z1005" w:id="956"/>
    <w:p>
      <w:pPr>
        <w:spacing w:after="0"/>
        <w:ind w:left="0"/>
        <w:jc w:val="both"/>
      </w:pPr>
      <w:r>
        <w:rPr>
          <w:rFonts w:ascii="Times New Roman"/>
          <w:b w:val="false"/>
          <w:i w:val="false"/>
          <w:color w:val="000000"/>
          <w:sz w:val="28"/>
        </w:rPr>
        <w:t>
      бағалы қағаздардың саны __________________________________________ дана</w:t>
      </w:r>
    </w:p>
    <w:bookmarkEnd w:id="956"/>
    <w:bookmarkStart w:name="z1006" w:id="957"/>
    <w:p>
      <w:pPr>
        <w:spacing w:after="0"/>
        <w:ind w:left="0"/>
        <w:jc w:val="both"/>
      </w:pPr>
      <w:r>
        <w:rPr>
          <w:rFonts w:ascii="Times New Roman"/>
          <w:b w:val="false"/>
          <w:i w:val="false"/>
          <w:color w:val="000000"/>
          <w:sz w:val="28"/>
        </w:rPr>
        <w:t>
      бір бағалы қағаздың номиналдық құны ______________________ валюта бірлігі</w:t>
      </w:r>
    </w:p>
    <w:bookmarkEnd w:id="957"/>
    <w:bookmarkStart w:name="z1007" w:id="958"/>
    <w:p>
      <w:pPr>
        <w:spacing w:after="0"/>
        <w:ind w:left="0"/>
        <w:jc w:val="both"/>
      </w:pPr>
      <w:r>
        <w:rPr>
          <w:rFonts w:ascii="Times New Roman"/>
          <w:b w:val="false"/>
          <w:i w:val="false"/>
          <w:color w:val="000000"/>
          <w:sz w:val="28"/>
        </w:rPr>
        <w:t>
      шығарылым валютасы ________________________________________________</w:t>
      </w:r>
    </w:p>
    <w:bookmarkEnd w:id="958"/>
    <w:bookmarkStart w:name="z1008" w:id="959"/>
    <w:p>
      <w:pPr>
        <w:spacing w:after="0"/>
        <w:ind w:left="0"/>
        <w:jc w:val="both"/>
      </w:pPr>
      <w:r>
        <w:rPr>
          <w:rFonts w:ascii="Times New Roman"/>
          <w:b w:val="false"/>
          <w:i w:val="false"/>
          <w:color w:val="000000"/>
          <w:sz w:val="28"/>
        </w:rPr>
        <w:t>
      14. Инвестициялық қорлардың пайлары туралы мәліметтер:</w:t>
      </w:r>
    </w:p>
    <w:bookmarkEnd w:id="959"/>
    <w:bookmarkStart w:name="z1009" w:id="960"/>
    <w:p>
      <w:pPr>
        <w:spacing w:after="0"/>
        <w:ind w:left="0"/>
        <w:jc w:val="both"/>
      </w:pPr>
      <w:r>
        <w:rPr>
          <w:rFonts w:ascii="Times New Roman"/>
          <w:b w:val="false"/>
          <w:i w:val="false"/>
          <w:color w:val="000000"/>
          <w:sz w:val="28"/>
        </w:rPr>
        <w:t>
      қор түрі (акционерлік, пайлық, ашық, жабық, аралық, өзге (көрсетілсін)</w:t>
      </w:r>
    </w:p>
    <w:bookmarkEnd w:id="960"/>
    <w:bookmarkStart w:name="z1010" w:id="961"/>
    <w:p>
      <w:pPr>
        <w:spacing w:after="0"/>
        <w:ind w:left="0"/>
        <w:jc w:val="both"/>
      </w:pPr>
      <w:r>
        <w:rPr>
          <w:rFonts w:ascii="Times New Roman"/>
          <w:b w:val="false"/>
          <w:i w:val="false"/>
          <w:color w:val="000000"/>
          <w:sz w:val="28"/>
        </w:rPr>
        <w:t>
      ___________________________________________________________________</w:t>
      </w:r>
    </w:p>
    <w:bookmarkEnd w:id="961"/>
    <w:bookmarkStart w:name="z1011" w:id="962"/>
    <w:p>
      <w:pPr>
        <w:spacing w:after="0"/>
        <w:ind w:left="0"/>
        <w:jc w:val="both"/>
      </w:pPr>
      <w:r>
        <w:rPr>
          <w:rFonts w:ascii="Times New Roman"/>
          <w:b w:val="false"/>
          <w:i w:val="false"/>
          <w:color w:val="000000"/>
          <w:sz w:val="28"/>
        </w:rPr>
        <w:t>
      басқарушы компания _________________________________________________</w:t>
      </w:r>
    </w:p>
    <w:bookmarkEnd w:id="962"/>
    <w:bookmarkStart w:name="z1012" w:id="963"/>
    <w:p>
      <w:pPr>
        <w:spacing w:after="0"/>
        <w:ind w:left="0"/>
        <w:jc w:val="both"/>
      </w:pPr>
      <w:r>
        <w:rPr>
          <w:rFonts w:ascii="Times New Roman"/>
          <w:b w:val="false"/>
          <w:i w:val="false"/>
          <w:color w:val="000000"/>
          <w:sz w:val="28"/>
        </w:rPr>
        <w:t>
      ____________________________________________________________________</w:t>
      </w:r>
    </w:p>
    <w:bookmarkEnd w:id="963"/>
    <w:bookmarkStart w:name="z1013" w:id="964"/>
    <w:p>
      <w:pPr>
        <w:spacing w:after="0"/>
        <w:ind w:left="0"/>
        <w:jc w:val="both"/>
      </w:pPr>
      <w:r>
        <w:rPr>
          <w:rFonts w:ascii="Times New Roman"/>
          <w:b w:val="false"/>
          <w:i w:val="false"/>
          <w:color w:val="000000"/>
          <w:sz w:val="28"/>
        </w:rPr>
        <w:t>
      (атауы, бейрезиденттің тіркелген елі, бейрезиденттің тіркелген елінің сәйкестендіру нөмірі (бар болса)</w:t>
      </w:r>
    </w:p>
    <w:bookmarkEnd w:id="964"/>
    <w:bookmarkStart w:name="z1014" w:id="965"/>
    <w:p>
      <w:pPr>
        <w:spacing w:after="0"/>
        <w:ind w:left="0"/>
        <w:jc w:val="both"/>
      </w:pPr>
      <w:r>
        <w:rPr>
          <w:rFonts w:ascii="Times New Roman"/>
          <w:b w:val="false"/>
          <w:i w:val="false"/>
          <w:color w:val="000000"/>
          <w:sz w:val="28"/>
        </w:rPr>
        <w:t>
      15. Туынды қаржы құралдары туралы мәліметтер:</w:t>
      </w:r>
    </w:p>
    <w:bookmarkEnd w:id="965"/>
    <w:bookmarkStart w:name="z1015" w:id="966"/>
    <w:p>
      <w:pPr>
        <w:spacing w:after="0"/>
        <w:ind w:left="0"/>
        <w:jc w:val="both"/>
      </w:pPr>
      <w:r>
        <w:rPr>
          <w:rFonts w:ascii="Times New Roman"/>
          <w:b w:val="false"/>
          <w:i w:val="false"/>
          <w:color w:val="000000"/>
          <w:sz w:val="28"/>
        </w:rPr>
        <w:t>
      туынды қаржы құралының түрі (белгіленсін):</w:t>
      </w:r>
    </w:p>
    <w:bookmarkEnd w:id="966"/>
    <w:bookmarkStart w:name="z1016" w:id="967"/>
    <w:p>
      <w:pPr>
        <w:spacing w:after="0"/>
        <w:ind w:left="0"/>
        <w:jc w:val="both"/>
      </w:pPr>
      <w:r>
        <w:rPr>
          <w:rFonts w:ascii="Times New Roman"/>
          <w:b w:val="false"/>
          <w:i w:val="false"/>
          <w:color w:val="000000"/>
          <w:sz w:val="28"/>
        </w:rPr>
        <w:t xml:space="preserve">
      _____ опцион, _____ форвард, _____ фьючерс, _____ өзге </w:t>
      </w:r>
    </w:p>
    <w:bookmarkEnd w:id="967"/>
    <w:bookmarkStart w:name="z1017" w:id="968"/>
    <w:p>
      <w:pPr>
        <w:spacing w:after="0"/>
        <w:ind w:left="0"/>
        <w:jc w:val="both"/>
      </w:pPr>
      <w:r>
        <w:rPr>
          <w:rFonts w:ascii="Times New Roman"/>
          <w:b w:val="false"/>
          <w:i w:val="false"/>
          <w:color w:val="000000"/>
          <w:sz w:val="28"/>
        </w:rPr>
        <w:t>
      (ашып жазу)</w:t>
      </w:r>
    </w:p>
    <w:bookmarkEnd w:id="968"/>
    <w:bookmarkStart w:name="z1018" w:id="969"/>
    <w:p>
      <w:pPr>
        <w:spacing w:after="0"/>
        <w:ind w:left="0"/>
        <w:jc w:val="both"/>
      </w:pPr>
      <w:r>
        <w:rPr>
          <w:rFonts w:ascii="Times New Roman"/>
          <w:b w:val="false"/>
          <w:i w:val="false"/>
          <w:color w:val="000000"/>
          <w:sz w:val="28"/>
        </w:rPr>
        <w:t>
      ____________________________________________________________________</w:t>
      </w:r>
    </w:p>
    <w:bookmarkEnd w:id="969"/>
    <w:bookmarkStart w:name="z1019" w:id="970"/>
    <w:p>
      <w:pPr>
        <w:spacing w:after="0"/>
        <w:ind w:left="0"/>
        <w:jc w:val="both"/>
      </w:pPr>
      <w:r>
        <w:rPr>
          <w:rFonts w:ascii="Times New Roman"/>
          <w:b w:val="false"/>
          <w:i w:val="false"/>
          <w:color w:val="000000"/>
          <w:sz w:val="28"/>
        </w:rPr>
        <w:t>
      туынды қаржы құралының базалық активінің атауы:</w:t>
      </w:r>
    </w:p>
    <w:bookmarkEnd w:id="970"/>
    <w:bookmarkStart w:name="z1020" w:id="971"/>
    <w:p>
      <w:pPr>
        <w:spacing w:after="0"/>
        <w:ind w:left="0"/>
        <w:jc w:val="both"/>
      </w:pPr>
      <w:r>
        <w:rPr>
          <w:rFonts w:ascii="Times New Roman"/>
          <w:b w:val="false"/>
          <w:i w:val="false"/>
          <w:color w:val="000000"/>
          <w:sz w:val="28"/>
        </w:rPr>
        <w:t>
      ____________________________________________________________________</w:t>
      </w:r>
    </w:p>
    <w:bookmarkEnd w:id="971"/>
    <w:bookmarkStart w:name="z1021" w:id="972"/>
    <w:p>
      <w:pPr>
        <w:spacing w:after="0"/>
        <w:ind w:left="0"/>
        <w:jc w:val="both"/>
      </w:pPr>
      <w:r>
        <w:rPr>
          <w:rFonts w:ascii="Times New Roman"/>
          <w:b w:val="false"/>
          <w:i w:val="false"/>
          <w:color w:val="000000"/>
          <w:sz w:val="28"/>
        </w:rPr>
        <w:t>
      ____________________________________________________________________</w:t>
      </w:r>
    </w:p>
    <w:bookmarkEnd w:id="972"/>
    <w:bookmarkStart w:name="z1022" w:id="973"/>
    <w:p>
      <w:pPr>
        <w:spacing w:after="0"/>
        <w:ind w:left="0"/>
        <w:jc w:val="both"/>
      </w:pPr>
      <w:r>
        <w:rPr>
          <w:rFonts w:ascii="Times New Roman"/>
          <w:b w:val="false"/>
          <w:i w:val="false"/>
          <w:color w:val="000000"/>
          <w:sz w:val="28"/>
        </w:rPr>
        <w:t>
      Бағалы қағаздың ISIN _________________________________________________</w:t>
      </w:r>
    </w:p>
    <w:bookmarkEnd w:id="973"/>
    <w:bookmarkStart w:name="z1023" w:id="974"/>
    <w:p>
      <w:pPr>
        <w:spacing w:after="0"/>
        <w:ind w:left="0"/>
        <w:jc w:val="both"/>
      </w:pPr>
      <w:r>
        <w:rPr>
          <w:rFonts w:ascii="Times New Roman"/>
          <w:b w:val="false"/>
          <w:i w:val="false"/>
          <w:color w:val="000000"/>
          <w:sz w:val="28"/>
        </w:rPr>
        <w:t>
      16. Ескертпе _________________________________________________________</w:t>
      </w:r>
    </w:p>
    <w:bookmarkEnd w:id="974"/>
    <w:bookmarkStart w:name="z1024" w:id="975"/>
    <w:p>
      <w:pPr>
        <w:spacing w:after="0"/>
        <w:ind w:left="0"/>
        <w:jc w:val="both"/>
      </w:pPr>
      <w:r>
        <w:rPr>
          <w:rFonts w:ascii="Times New Roman"/>
          <w:b w:val="false"/>
          <w:i w:val="false"/>
          <w:color w:val="000000"/>
          <w:sz w:val="28"/>
        </w:rPr>
        <w:t>
      ____________________________________________________________________</w:t>
      </w:r>
    </w:p>
    <w:bookmarkEnd w:id="975"/>
    <w:bookmarkStart w:name="z1025" w:id="976"/>
    <w:p>
      <w:pPr>
        <w:spacing w:after="0"/>
        <w:ind w:left="0"/>
        <w:jc w:val="both"/>
      </w:pPr>
      <w:r>
        <w:rPr>
          <w:rFonts w:ascii="Times New Roman"/>
          <w:b w:val="false"/>
          <w:i w:val="false"/>
          <w:color w:val="000000"/>
          <w:sz w:val="28"/>
        </w:rPr>
        <w:t>
      3-бөлiм. Капитал қозғалысының басқа операциялары және оған теңестірілген операциялар</w:t>
      </w:r>
    </w:p>
    <w:bookmarkEnd w:id="976"/>
    <w:bookmarkStart w:name="z1026" w:id="977"/>
    <w:p>
      <w:pPr>
        <w:spacing w:after="0"/>
        <w:ind w:left="0"/>
        <w:jc w:val="both"/>
      </w:pPr>
      <w:r>
        <w:rPr>
          <w:rFonts w:ascii="Times New Roman"/>
          <w:b w:val="false"/>
          <w:i w:val="false"/>
          <w:color w:val="000000"/>
          <w:sz w:val="28"/>
        </w:rPr>
        <w:t>
      1. Операция түрі (белгіленсін):</w:t>
      </w:r>
    </w:p>
    <w:bookmarkEnd w:id="977"/>
    <w:bookmarkStart w:name="z1027" w:id="978"/>
    <w:p>
      <w:pPr>
        <w:spacing w:after="0"/>
        <w:ind w:left="0"/>
        <w:jc w:val="both"/>
      </w:pPr>
      <w:r>
        <w:rPr>
          <w:rFonts w:ascii="Times New Roman"/>
          <w:b w:val="false"/>
          <w:i w:val="false"/>
          <w:color w:val="000000"/>
          <w:sz w:val="28"/>
        </w:rPr>
        <w:t>
      1) _____ жылжымайтын мүлiкке меншiк құқығын сатып алу;</w:t>
      </w:r>
    </w:p>
    <w:bookmarkEnd w:id="978"/>
    <w:bookmarkStart w:name="z1028" w:id="979"/>
    <w:p>
      <w:pPr>
        <w:spacing w:after="0"/>
        <w:ind w:left="0"/>
        <w:jc w:val="both"/>
      </w:pPr>
      <w:r>
        <w:rPr>
          <w:rFonts w:ascii="Times New Roman"/>
          <w:b w:val="false"/>
          <w:i w:val="false"/>
          <w:color w:val="000000"/>
          <w:sz w:val="28"/>
        </w:rPr>
        <w:t>
      2) _____ зияткерлiк меншiк объектiлерiне айрықша құқықты толық сатып алу;</w:t>
      </w:r>
    </w:p>
    <w:bookmarkEnd w:id="979"/>
    <w:bookmarkStart w:name="z1029" w:id="980"/>
    <w:p>
      <w:pPr>
        <w:spacing w:after="0"/>
        <w:ind w:left="0"/>
        <w:jc w:val="both"/>
      </w:pPr>
      <w:r>
        <w:rPr>
          <w:rFonts w:ascii="Times New Roman"/>
          <w:b w:val="false"/>
          <w:i w:val="false"/>
          <w:color w:val="000000"/>
          <w:sz w:val="28"/>
        </w:rPr>
        <w:t>
      3) _____ бiрлескен қызметке қатысушының мiндеттемелерiн орындау;</w:t>
      </w:r>
    </w:p>
    <w:bookmarkEnd w:id="980"/>
    <w:bookmarkStart w:name="z1030" w:id="981"/>
    <w:p>
      <w:pPr>
        <w:spacing w:after="0"/>
        <w:ind w:left="0"/>
        <w:jc w:val="both"/>
      </w:pPr>
      <w:r>
        <w:rPr>
          <w:rFonts w:ascii="Times New Roman"/>
          <w:b w:val="false"/>
          <w:i w:val="false"/>
          <w:color w:val="000000"/>
          <w:sz w:val="28"/>
        </w:rPr>
        <w:t>
      4) _____ ақша мен өзге мүлікті сенімгерлік басқаруға, трастқа беру;</w:t>
      </w:r>
    </w:p>
    <w:bookmarkEnd w:id="981"/>
    <w:bookmarkStart w:name="z1031" w:id="982"/>
    <w:p>
      <w:pPr>
        <w:spacing w:after="0"/>
        <w:ind w:left="0"/>
        <w:jc w:val="both"/>
      </w:pPr>
      <w:r>
        <w:rPr>
          <w:rFonts w:ascii="Times New Roman"/>
          <w:b w:val="false"/>
          <w:i w:val="false"/>
          <w:color w:val="000000"/>
          <w:sz w:val="28"/>
        </w:rPr>
        <w:t>
      5) _____ бағалы қағаздар нарығының кәсіби қатысушыларына клиенттерге тиесілі ақшаны және (немесе) қаржы құралдарын есепке алу және сақтау үшін арналған шоттарға ақша мен қаржы құралдарын аудару;</w:t>
      </w:r>
    </w:p>
    <w:bookmarkEnd w:id="982"/>
    <w:bookmarkStart w:name="z1032" w:id="983"/>
    <w:p>
      <w:pPr>
        <w:spacing w:after="0"/>
        <w:ind w:left="0"/>
        <w:jc w:val="both"/>
      </w:pPr>
      <w:r>
        <w:rPr>
          <w:rFonts w:ascii="Times New Roman"/>
          <w:b w:val="false"/>
          <w:i w:val="false"/>
          <w:color w:val="000000"/>
          <w:sz w:val="28"/>
        </w:rPr>
        <w:t>
      6) _____ ақшаны, жылжымайтын мүлікті және өзге валюталық құндылықтарды өтеусіз беру.</w:t>
      </w:r>
    </w:p>
    <w:bookmarkEnd w:id="983"/>
    <w:bookmarkStart w:name="z1033" w:id="984"/>
    <w:p>
      <w:pPr>
        <w:spacing w:after="0"/>
        <w:ind w:left="0"/>
        <w:jc w:val="both"/>
      </w:pPr>
      <w:r>
        <w:rPr>
          <w:rFonts w:ascii="Times New Roman"/>
          <w:b w:val="false"/>
          <w:i w:val="false"/>
          <w:color w:val="000000"/>
          <w:sz w:val="28"/>
        </w:rPr>
        <w:t>
      2. Валюталық шарттың резидент басқа қатысушылары:</w:t>
      </w:r>
    </w:p>
    <w:bookmarkEnd w:id="984"/>
    <w:bookmarkStart w:name="z1034" w:id="985"/>
    <w:p>
      <w:pPr>
        <w:spacing w:after="0"/>
        <w:ind w:left="0"/>
        <w:jc w:val="both"/>
      </w:pPr>
      <w:r>
        <w:rPr>
          <w:rFonts w:ascii="Times New Roman"/>
          <w:b w:val="false"/>
          <w:i w:val="false"/>
          <w:color w:val="000000"/>
          <w:sz w:val="28"/>
        </w:rPr>
        <w:t>
      жеке тұлғаның тегі, аты, әкесінің аты (ол болған жағдайда), ЖСН, заңды тұлғаның атауы,</w:t>
      </w:r>
    </w:p>
    <w:bookmarkEnd w:id="985"/>
    <w:bookmarkStart w:name="z1035" w:id="986"/>
    <w:p>
      <w:pPr>
        <w:spacing w:after="0"/>
        <w:ind w:left="0"/>
        <w:jc w:val="both"/>
      </w:pPr>
      <w:r>
        <w:rPr>
          <w:rFonts w:ascii="Times New Roman"/>
          <w:b w:val="false"/>
          <w:i w:val="false"/>
          <w:color w:val="000000"/>
          <w:sz w:val="28"/>
        </w:rPr>
        <w:t>
      БСН__________________________________________________</w:t>
      </w:r>
    </w:p>
    <w:bookmarkEnd w:id="986"/>
    <w:bookmarkStart w:name="z1036" w:id="987"/>
    <w:p>
      <w:pPr>
        <w:spacing w:after="0"/>
        <w:ind w:left="0"/>
        <w:jc w:val="both"/>
      </w:pPr>
      <w:r>
        <w:rPr>
          <w:rFonts w:ascii="Times New Roman"/>
          <w:b w:val="false"/>
          <w:i w:val="false"/>
          <w:color w:val="000000"/>
          <w:sz w:val="28"/>
        </w:rPr>
        <w:t>
      ____________________________________________________________________</w:t>
      </w:r>
    </w:p>
    <w:bookmarkEnd w:id="987"/>
    <w:bookmarkStart w:name="z1037" w:id="988"/>
    <w:p>
      <w:pPr>
        <w:spacing w:after="0"/>
        <w:ind w:left="0"/>
        <w:jc w:val="both"/>
      </w:pPr>
      <w:r>
        <w:rPr>
          <w:rFonts w:ascii="Times New Roman"/>
          <w:b w:val="false"/>
          <w:i w:val="false"/>
          <w:color w:val="000000"/>
          <w:sz w:val="28"/>
        </w:rPr>
        <w:t>
      3. Валюталық шарттың бейрезидент қатысушылары:</w:t>
      </w:r>
    </w:p>
    <w:bookmarkEnd w:id="988"/>
    <w:bookmarkStart w:name="z1038" w:id="989"/>
    <w:p>
      <w:pPr>
        <w:spacing w:after="0"/>
        <w:ind w:left="0"/>
        <w:jc w:val="both"/>
      </w:pPr>
      <w:r>
        <w:rPr>
          <w:rFonts w:ascii="Times New Roman"/>
          <w:b w:val="false"/>
          <w:i w:val="false"/>
          <w:color w:val="000000"/>
          <w:sz w:val="28"/>
        </w:rPr>
        <w:t>
      жеке тұлға үшін: тегі, аты, әкесінің аты (ол болған жағдайда), тұрақты тұратын елі (елдері)</w:t>
      </w:r>
    </w:p>
    <w:bookmarkEnd w:id="989"/>
    <w:bookmarkStart w:name="z1039" w:id="990"/>
    <w:p>
      <w:pPr>
        <w:spacing w:after="0"/>
        <w:ind w:left="0"/>
        <w:jc w:val="both"/>
      </w:pPr>
      <w:r>
        <w:rPr>
          <w:rFonts w:ascii="Times New Roman"/>
          <w:b w:val="false"/>
          <w:i w:val="false"/>
          <w:color w:val="000000"/>
          <w:sz w:val="28"/>
        </w:rPr>
        <w:t>
      __________________________________________________________</w:t>
      </w:r>
    </w:p>
    <w:bookmarkEnd w:id="990"/>
    <w:bookmarkStart w:name="z1040" w:id="991"/>
    <w:p>
      <w:pPr>
        <w:spacing w:after="0"/>
        <w:ind w:left="0"/>
        <w:jc w:val="both"/>
      </w:pPr>
      <w:r>
        <w:rPr>
          <w:rFonts w:ascii="Times New Roman"/>
          <w:b w:val="false"/>
          <w:i w:val="false"/>
          <w:color w:val="000000"/>
          <w:sz w:val="28"/>
        </w:rPr>
        <w:t>
      ____________________________________________________________________</w:t>
      </w:r>
    </w:p>
    <w:bookmarkEnd w:id="991"/>
    <w:bookmarkStart w:name="z1041" w:id="992"/>
    <w:p>
      <w:pPr>
        <w:spacing w:after="0"/>
        <w:ind w:left="0"/>
        <w:jc w:val="both"/>
      </w:pPr>
      <w:r>
        <w:rPr>
          <w:rFonts w:ascii="Times New Roman"/>
          <w:b w:val="false"/>
          <w:i w:val="false"/>
          <w:color w:val="000000"/>
          <w:sz w:val="28"/>
        </w:rPr>
        <w:t>
      азаматтығы – елі (елдері) (егер тұрақты тұратын елімен сәйкес келмейтін болса, толтырылады)</w:t>
      </w:r>
    </w:p>
    <w:bookmarkEnd w:id="992"/>
    <w:bookmarkStart w:name="z1042" w:id="993"/>
    <w:p>
      <w:pPr>
        <w:spacing w:after="0"/>
        <w:ind w:left="0"/>
        <w:jc w:val="both"/>
      </w:pPr>
      <w:r>
        <w:rPr>
          <w:rFonts w:ascii="Times New Roman"/>
          <w:b w:val="false"/>
          <w:i w:val="false"/>
          <w:color w:val="000000"/>
          <w:sz w:val="28"/>
        </w:rPr>
        <w:t>
      _______________________________________________________</w:t>
      </w:r>
    </w:p>
    <w:bookmarkEnd w:id="993"/>
    <w:bookmarkStart w:name="z1043" w:id="994"/>
    <w:p>
      <w:pPr>
        <w:spacing w:after="0"/>
        <w:ind w:left="0"/>
        <w:jc w:val="both"/>
      </w:pPr>
      <w:r>
        <w:rPr>
          <w:rFonts w:ascii="Times New Roman"/>
          <w:b w:val="false"/>
          <w:i w:val="false"/>
          <w:color w:val="000000"/>
          <w:sz w:val="28"/>
        </w:rPr>
        <w:t>
      заңды тұлға үшін: атауы, тіркелген елі, тіркелген елінің сәйкестендіру нөмірі (бар болса)</w:t>
      </w:r>
    </w:p>
    <w:bookmarkEnd w:id="994"/>
    <w:bookmarkStart w:name="z1044" w:id="995"/>
    <w:p>
      <w:pPr>
        <w:spacing w:after="0"/>
        <w:ind w:left="0"/>
        <w:jc w:val="both"/>
      </w:pPr>
      <w:r>
        <w:rPr>
          <w:rFonts w:ascii="Times New Roman"/>
          <w:b w:val="false"/>
          <w:i w:val="false"/>
          <w:color w:val="000000"/>
          <w:sz w:val="28"/>
        </w:rPr>
        <w:t>
      __________________________________________________________</w:t>
      </w:r>
    </w:p>
    <w:bookmarkEnd w:id="995"/>
    <w:bookmarkStart w:name="z1045" w:id="996"/>
    <w:p>
      <w:pPr>
        <w:spacing w:after="0"/>
        <w:ind w:left="0"/>
        <w:jc w:val="both"/>
      </w:pPr>
      <w:r>
        <w:rPr>
          <w:rFonts w:ascii="Times New Roman"/>
          <w:b w:val="false"/>
          <w:i w:val="false"/>
          <w:color w:val="000000"/>
          <w:sz w:val="28"/>
        </w:rPr>
        <w:t>
      ____________________________________________________________________</w:t>
      </w:r>
    </w:p>
    <w:bookmarkEnd w:id="996"/>
    <w:bookmarkStart w:name="z1046" w:id="997"/>
    <w:p>
      <w:pPr>
        <w:spacing w:after="0"/>
        <w:ind w:left="0"/>
        <w:jc w:val="both"/>
      </w:pPr>
      <w:r>
        <w:rPr>
          <w:rFonts w:ascii="Times New Roman"/>
          <w:b w:val="false"/>
          <w:i w:val="false"/>
          <w:color w:val="000000"/>
          <w:sz w:val="28"/>
        </w:rPr>
        <w:t>
      ____________________________________________________________________</w:t>
      </w:r>
    </w:p>
    <w:bookmarkEnd w:id="997"/>
    <w:bookmarkStart w:name="z1047" w:id="998"/>
    <w:p>
      <w:pPr>
        <w:spacing w:after="0"/>
        <w:ind w:left="0"/>
        <w:jc w:val="both"/>
      </w:pPr>
      <w:r>
        <w:rPr>
          <w:rFonts w:ascii="Times New Roman"/>
          <w:b w:val="false"/>
          <w:i w:val="false"/>
          <w:color w:val="000000"/>
          <w:sz w:val="28"/>
        </w:rPr>
        <w:t>
      4. Валюталық шарттың сомасы _________________________________________</w:t>
      </w:r>
    </w:p>
    <w:bookmarkEnd w:id="998"/>
    <w:bookmarkStart w:name="z1048" w:id="999"/>
    <w:p>
      <w:pPr>
        <w:spacing w:after="0"/>
        <w:ind w:left="0"/>
        <w:jc w:val="both"/>
      </w:pPr>
      <w:r>
        <w:rPr>
          <w:rFonts w:ascii="Times New Roman"/>
          <w:b w:val="false"/>
          <w:i w:val="false"/>
          <w:color w:val="000000"/>
          <w:sz w:val="28"/>
        </w:rPr>
        <w:t>
       (валюталық шарттың валютасында)</w:t>
      </w:r>
    </w:p>
    <w:bookmarkEnd w:id="999"/>
    <w:bookmarkStart w:name="z1049" w:id="1000"/>
    <w:p>
      <w:pPr>
        <w:spacing w:after="0"/>
        <w:ind w:left="0"/>
        <w:jc w:val="both"/>
      </w:pPr>
      <w:r>
        <w:rPr>
          <w:rFonts w:ascii="Times New Roman"/>
          <w:b w:val="false"/>
          <w:i w:val="false"/>
          <w:color w:val="000000"/>
          <w:sz w:val="28"/>
        </w:rPr>
        <w:t>
      5. Шарт валютасы ____________________________________________________</w:t>
      </w:r>
    </w:p>
    <w:bookmarkEnd w:id="1000"/>
    <w:bookmarkStart w:name="z1050" w:id="1001"/>
    <w:p>
      <w:pPr>
        <w:spacing w:after="0"/>
        <w:ind w:left="0"/>
        <w:jc w:val="both"/>
      </w:pPr>
      <w:r>
        <w:rPr>
          <w:rFonts w:ascii="Times New Roman"/>
          <w:b w:val="false"/>
          <w:i w:val="false"/>
          <w:color w:val="000000"/>
          <w:sz w:val="28"/>
        </w:rPr>
        <w:t>
      6. Өтiнiш берiлген күнi валюталық шарт бойынша ұсынылған ақша және өзге мүлік:</w:t>
      </w:r>
    </w:p>
    <w:bookmarkEnd w:id="1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бiрлiк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1" w:id="1002"/>
    <w:p>
      <w:pPr>
        <w:spacing w:after="0"/>
        <w:ind w:left="0"/>
        <w:jc w:val="both"/>
      </w:pPr>
      <w:r>
        <w:rPr>
          <w:rFonts w:ascii="Times New Roman"/>
          <w:b w:val="false"/>
          <w:i w:val="false"/>
          <w:color w:val="000000"/>
          <w:sz w:val="28"/>
        </w:rPr>
        <w:t>
      7. Ескертпе __________________________________________________________</w:t>
      </w:r>
    </w:p>
    <w:bookmarkEnd w:id="1002"/>
    <w:bookmarkStart w:name="z1052" w:id="1003"/>
    <w:p>
      <w:pPr>
        <w:spacing w:after="0"/>
        <w:ind w:left="0"/>
        <w:jc w:val="both"/>
      </w:pPr>
      <w:r>
        <w:rPr>
          <w:rFonts w:ascii="Times New Roman"/>
          <w:b w:val="false"/>
          <w:i w:val="false"/>
          <w:color w:val="000000"/>
          <w:sz w:val="28"/>
        </w:rPr>
        <w:t>
      ____________________________________________________________________</w:t>
      </w:r>
    </w:p>
    <w:bookmarkEnd w:id="1003"/>
    <w:bookmarkStart w:name="z1053" w:id="1004"/>
    <w:p>
      <w:pPr>
        <w:spacing w:after="0"/>
        <w:ind w:left="0"/>
        <w:jc w:val="both"/>
      </w:pPr>
      <w:r>
        <w:rPr>
          <w:rFonts w:ascii="Times New Roman"/>
          <w:b w:val="false"/>
          <w:i w:val="false"/>
          <w:color w:val="000000"/>
          <w:sz w:val="28"/>
        </w:rPr>
        <w:t>
      4-бөлім. Шетелдік банктегі, халықаралық қаржы ұйымындағы шот</w:t>
      </w:r>
    </w:p>
    <w:bookmarkEnd w:id="1004"/>
    <w:bookmarkStart w:name="z1054" w:id="1005"/>
    <w:p>
      <w:pPr>
        <w:spacing w:after="0"/>
        <w:ind w:left="0"/>
        <w:jc w:val="both"/>
      </w:pPr>
      <w:r>
        <w:rPr>
          <w:rFonts w:ascii="Times New Roman"/>
          <w:b w:val="false"/>
          <w:i w:val="false"/>
          <w:color w:val="000000"/>
          <w:sz w:val="28"/>
        </w:rPr>
        <w:t>
      1. Шот түрі (белгіленсін):</w:t>
      </w:r>
    </w:p>
    <w:bookmarkEnd w:id="1005"/>
    <w:bookmarkStart w:name="z1055" w:id="1006"/>
    <w:p>
      <w:pPr>
        <w:spacing w:after="0"/>
        <w:ind w:left="0"/>
        <w:jc w:val="both"/>
      </w:pPr>
      <w:r>
        <w:rPr>
          <w:rFonts w:ascii="Times New Roman"/>
          <w:b w:val="false"/>
          <w:i w:val="false"/>
          <w:color w:val="000000"/>
          <w:sz w:val="28"/>
        </w:rPr>
        <w:t>
      1) _____ резиденттің, Қазақстан Республикасында орналасу орнымен резидент филиалдың (өкілдіктің) ағымдағы шоты;</w:t>
      </w:r>
    </w:p>
    <w:bookmarkEnd w:id="1006"/>
    <w:bookmarkStart w:name="z1056" w:id="1007"/>
    <w:p>
      <w:pPr>
        <w:spacing w:after="0"/>
        <w:ind w:left="0"/>
        <w:jc w:val="both"/>
      </w:pPr>
      <w:r>
        <w:rPr>
          <w:rFonts w:ascii="Times New Roman"/>
          <w:b w:val="false"/>
          <w:i w:val="false"/>
          <w:color w:val="000000"/>
          <w:sz w:val="28"/>
        </w:rPr>
        <w:t>
      2) _____ Қазақстан Республикасынан тыс жерде орналасу орнымен резидент филиалдың (өкілдіктің) ағымдағы шоты;</w:t>
      </w:r>
    </w:p>
    <w:bookmarkEnd w:id="1007"/>
    <w:bookmarkStart w:name="z1057" w:id="1008"/>
    <w:p>
      <w:pPr>
        <w:spacing w:after="0"/>
        <w:ind w:left="0"/>
        <w:jc w:val="both"/>
      </w:pPr>
      <w:r>
        <w:rPr>
          <w:rFonts w:ascii="Times New Roman"/>
          <w:b w:val="false"/>
          <w:i w:val="false"/>
          <w:color w:val="000000"/>
          <w:sz w:val="28"/>
        </w:rPr>
        <w:t>
      3) _____ резидент салымы;</w:t>
      </w:r>
    </w:p>
    <w:bookmarkEnd w:id="1008"/>
    <w:bookmarkStart w:name="z1058" w:id="1009"/>
    <w:p>
      <w:pPr>
        <w:spacing w:after="0"/>
        <w:ind w:left="0"/>
        <w:jc w:val="both"/>
      </w:pPr>
      <w:r>
        <w:rPr>
          <w:rFonts w:ascii="Times New Roman"/>
          <w:b w:val="false"/>
          <w:i w:val="false"/>
          <w:color w:val="000000"/>
          <w:sz w:val="28"/>
        </w:rPr>
        <w:t>
      4) _____ резиденттің аллокирленбеген металл шоты;</w:t>
      </w:r>
    </w:p>
    <w:bookmarkEnd w:id="1009"/>
    <w:bookmarkStart w:name="z1059" w:id="1010"/>
    <w:p>
      <w:pPr>
        <w:spacing w:after="0"/>
        <w:ind w:left="0"/>
        <w:jc w:val="both"/>
      </w:pPr>
      <w:r>
        <w:rPr>
          <w:rFonts w:ascii="Times New Roman"/>
          <w:b w:val="false"/>
          <w:i w:val="false"/>
          <w:color w:val="000000"/>
          <w:sz w:val="28"/>
        </w:rPr>
        <w:t>
      5) _____ өзгелері (ашып жазылсын) _____________________________________</w:t>
      </w:r>
    </w:p>
    <w:bookmarkEnd w:id="1010"/>
    <w:bookmarkStart w:name="z1060" w:id="1011"/>
    <w:p>
      <w:pPr>
        <w:spacing w:after="0"/>
        <w:ind w:left="0"/>
        <w:jc w:val="both"/>
      </w:pPr>
      <w:r>
        <w:rPr>
          <w:rFonts w:ascii="Times New Roman"/>
          <w:b w:val="false"/>
          <w:i w:val="false"/>
          <w:color w:val="000000"/>
          <w:sz w:val="28"/>
        </w:rPr>
        <w:t>
      2. Шот ашқан резиденттің филиалы (өкілдігі) _____________________________</w:t>
      </w:r>
    </w:p>
    <w:bookmarkEnd w:id="1011"/>
    <w:bookmarkStart w:name="z1061" w:id="1012"/>
    <w:p>
      <w:pPr>
        <w:spacing w:after="0"/>
        <w:ind w:left="0"/>
        <w:jc w:val="both"/>
      </w:pPr>
      <w:r>
        <w:rPr>
          <w:rFonts w:ascii="Times New Roman"/>
          <w:b w:val="false"/>
          <w:i w:val="false"/>
          <w:color w:val="000000"/>
          <w:sz w:val="28"/>
        </w:rPr>
        <w:t>
      ____________________________________________________________________ (атауы, елі, мекенжайы)</w:t>
      </w:r>
    </w:p>
    <w:bookmarkEnd w:id="1012"/>
    <w:bookmarkStart w:name="z1062" w:id="1013"/>
    <w:p>
      <w:pPr>
        <w:spacing w:after="0"/>
        <w:ind w:left="0"/>
        <w:jc w:val="both"/>
      </w:pPr>
      <w:r>
        <w:rPr>
          <w:rFonts w:ascii="Times New Roman"/>
          <w:b w:val="false"/>
          <w:i w:val="false"/>
          <w:color w:val="000000"/>
          <w:sz w:val="28"/>
        </w:rPr>
        <w:t>
      3. Шетелдік банк, халықаралық қаржы ұйымы ____________________________</w:t>
      </w:r>
    </w:p>
    <w:bookmarkEnd w:id="1013"/>
    <w:bookmarkStart w:name="z1063" w:id="1014"/>
    <w:p>
      <w:pPr>
        <w:spacing w:after="0"/>
        <w:ind w:left="0"/>
        <w:jc w:val="both"/>
      </w:pPr>
      <w:r>
        <w:rPr>
          <w:rFonts w:ascii="Times New Roman"/>
          <w:b w:val="false"/>
          <w:i w:val="false"/>
          <w:color w:val="000000"/>
          <w:sz w:val="28"/>
        </w:rPr>
        <w:t>
      ____________________________________________________________________</w:t>
      </w:r>
    </w:p>
    <w:bookmarkEnd w:id="1014"/>
    <w:bookmarkStart w:name="z1064" w:id="1015"/>
    <w:p>
      <w:pPr>
        <w:spacing w:after="0"/>
        <w:ind w:left="0"/>
        <w:jc w:val="both"/>
      </w:pPr>
      <w:r>
        <w:rPr>
          <w:rFonts w:ascii="Times New Roman"/>
          <w:b w:val="false"/>
          <w:i w:val="false"/>
          <w:color w:val="000000"/>
          <w:sz w:val="28"/>
        </w:rPr>
        <w:t>
      (атауы, мекенжайы, ақпаратты аудару және төлемдерді жасау халықаралық</w:t>
      </w:r>
    </w:p>
    <w:bookmarkEnd w:id="1015"/>
    <w:bookmarkStart w:name="z1065" w:id="1016"/>
    <w:p>
      <w:pPr>
        <w:spacing w:after="0"/>
        <w:ind w:left="0"/>
        <w:jc w:val="both"/>
      </w:pPr>
      <w:r>
        <w:rPr>
          <w:rFonts w:ascii="Times New Roman"/>
          <w:b w:val="false"/>
          <w:i w:val="false"/>
          <w:color w:val="000000"/>
          <w:sz w:val="28"/>
        </w:rPr>
        <w:t>
      банкаралық жүйедегі нөмірі (SWIFT) және өзге банктік деректемелері)</w:t>
      </w:r>
    </w:p>
    <w:bookmarkEnd w:id="1016"/>
    <w:bookmarkStart w:name="z1066" w:id="1017"/>
    <w:p>
      <w:pPr>
        <w:spacing w:after="0"/>
        <w:ind w:left="0"/>
        <w:jc w:val="both"/>
      </w:pPr>
      <w:r>
        <w:rPr>
          <w:rFonts w:ascii="Times New Roman"/>
          <w:b w:val="false"/>
          <w:i w:val="false"/>
          <w:color w:val="000000"/>
          <w:sz w:val="28"/>
        </w:rPr>
        <w:t>
      4. Шот нөмірі ________________________________________________________</w:t>
      </w:r>
    </w:p>
    <w:bookmarkEnd w:id="1017"/>
    <w:bookmarkStart w:name="z1067" w:id="1018"/>
    <w:p>
      <w:pPr>
        <w:spacing w:after="0"/>
        <w:ind w:left="0"/>
        <w:jc w:val="both"/>
      </w:pPr>
      <w:r>
        <w:rPr>
          <w:rFonts w:ascii="Times New Roman"/>
          <w:b w:val="false"/>
          <w:i w:val="false"/>
          <w:color w:val="000000"/>
          <w:sz w:val="28"/>
        </w:rPr>
        <w:t>
      Шот валютасы _______________________________________________________</w:t>
      </w:r>
    </w:p>
    <w:bookmarkEnd w:id="1018"/>
    <w:bookmarkStart w:name="z1068" w:id="1019"/>
    <w:p>
      <w:pPr>
        <w:spacing w:after="0"/>
        <w:ind w:left="0"/>
        <w:jc w:val="both"/>
      </w:pPr>
      <w:r>
        <w:rPr>
          <w:rFonts w:ascii="Times New Roman"/>
          <w:b w:val="false"/>
          <w:i w:val="false"/>
          <w:color w:val="000000"/>
          <w:sz w:val="28"/>
        </w:rPr>
        <w:t>
      5. Шот талаптары (бар болса):</w:t>
      </w:r>
    </w:p>
    <w:bookmarkEnd w:id="1019"/>
    <w:bookmarkStart w:name="z1069" w:id="1020"/>
    <w:p>
      <w:pPr>
        <w:spacing w:after="0"/>
        <w:ind w:left="0"/>
        <w:jc w:val="both"/>
      </w:pPr>
      <w:r>
        <w:rPr>
          <w:rFonts w:ascii="Times New Roman"/>
          <w:b w:val="false"/>
          <w:i w:val="false"/>
          <w:color w:val="000000"/>
          <w:sz w:val="28"/>
        </w:rPr>
        <w:t>
      Шот бойынша сыйақы (мүдделік) мөлшерлемесі (жылдық %)</w:t>
      </w:r>
    </w:p>
    <w:bookmarkEnd w:id="1020"/>
    <w:bookmarkStart w:name="z1070" w:id="1021"/>
    <w:p>
      <w:pPr>
        <w:spacing w:after="0"/>
        <w:ind w:left="0"/>
        <w:jc w:val="both"/>
      </w:pPr>
      <w:r>
        <w:rPr>
          <w:rFonts w:ascii="Times New Roman"/>
          <w:b w:val="false"/>
          <w:i w:val="false"/>
          <w:color w:val="000000"/>
          <w:sz w:val="28"/>
        </w:rPr>
        <w:t>
      _________________________________________________________________</w:t>
      </w:r>
    </w:p>
    <w:bookmarkEnd w:id="1021"/>
    <w:bookmarkStart w:name="z1071" w:id="1022"/>
    <w:p>
      <w:pPr>
        <w:spacing w:after="0"/>
        <w:ind w:left="0"/>
        <w:jc w:val="both"/>
      </w:pPr>
      <w:r>
        <w:rPr>
          <w:rFonts w:ascii="Times New Roman"/>
          <w:b w:val="false"/>
          <w:i w:val="false"/>
          <w:color w:val="000000"/>
          <w:sz w:val="28"/>
        </w:rPr>
        <w:t>
      (өзгермелі пайыздық мөлшерлеме жағдайында, оны есептеу негізі мен маржа мөлшері көрсетіледі)</w:t>
      </w:r>
    </w:p>
    <w:bookmarkEnd w:id="1022"/>
    <w:bookmarkStart w:name="z1072" w:id="1023"/>
    <w:p>
      <w:pPr>
        <w:spacing w:after="0"/>
        <w:ind w:left="0"/>
        <w:jc w:val="both"/>
      </w:pPr>
      <w:r>
        <w:rPr>
          <w:rFonts w:ascii="Times New Roman"/>
          <w:b w:val="false"/>
          <w:i w:val="false"/>
          <w:color w:val="000000"/>
          <w:sz w:val="28"/>
        </w:rPr>
        <w:t>
      _____ овердрафт рұқсат етіле ме (осы шот шеңберінде шетелдік банктің, халықаралық қаржы ұйымының кредиттеуі)</w:t>
      </w:r>
    </w:p>
    <w:bookmarkEnd w:id="1023"/>
    <w:bookmarkStart w:name="z1073" w:id="1024"/>
    <w:p>
      <w:pPr>
        <w:spacing w:after="0"/>
        <w:ind w:left="0"/>
        <w:jc w:val="both"/>
      </w:pPr>
      <w:r>
        <w:rPr>
          <w:rFonts w:ascii="Times New Roman"/>
          <w:b w:val="false"/>
          <w:i w:val="false"/>
          <w:color w:val="000000"/>
          <w:sz w:val="28"/>
        </w:rPr>
        <w:t>
      _____ басқалары (ашып жазылсын) _____________________________________</w:t>
      </w:r>
    </w:p>
    <w:bookmarkEnd w:id="1024"/>
    <w:bookmarkStart w:name="z1074" w:id="1025"/>
    <w:p>
      <w:pPr>
        <w:spacing w:after="0"/>
        <w:ind w:left="0"/>
        <w:jc w:val="both"/>
      </w:pPr>
      <w:r>
        <w:rPr>
          <w:rFonts w:ascii="Times New Roman"/>
          <w:b w:val="false"/>
          <w:i w:val="false"/>
          <w:color w:val="000000"/>
          <w:sz w:val="28"/>
        </w:rPr>
        <w:t>
      ____________________________________________________________________</w:t>
      </w:r>
    </w:p>
    <w:bookmarkEnd w:id="1025"/>
    <w:bookmarkStart w:name="z1075" w:id="1026"/>
    <w:p>
      <w:pPr>
        <w:spacing w:after="0"/>
        <w:ind w:left="0"/>
        <w:jc w:val="both"/>
      </w:pPr>
      <w:r>
        <w:rPr>
          <w:rFonts w:ascii="Times New Roman"/>
          <w:b w:val="false"/>
          <w:i w:val="false"/>
          <w:color w:val="000000"/>
          <w:sz w:val="28"/>
        </w:rPr>
        <w:t>
      6. Ескерте ___________________________________________________________</w:t>
      </w:r>
    </w:p>
    <w:bookmarkEnd w:id="1026"/>
    <w:bookmarkStart w:name="z1076" w:id="1027"/>
    <w:p>
      <w:pPr>
        <w:spacing w:after="0"/>
        <w:ind w:left="0"/>
        <w:jc w:val="both"/>
      </w:pPr>
      <w:r>
        <w:rPr>
          <w:rFonts w:ascii="Times New Roman"/>
          <w:b w:val="false"/>
          <w:i w:val="false"/>
          <w:color w:val="000000"/>
          <w:sz w:val="28"/>
        </w:rPr>
        <w:t>
      ____________________________________________________________________</w:t>
      </w:r>
    </w:p>
    <w:bookmarkEnd w:id="10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нысанына</w:t>
            </w:r>
            <w:r>
              <w:br/>
            </w:r>
            <w:r>
              <w:rPr>
                <w:rFonts w:ascii="Times New Roman"/>
                <w:b w:val="false"/>
                <w:i w:val="false"/>
                <w:color w:val="000000"/>
                <w:sz w:val="20"/>
              </w:rPr>
              <w:t>қосымша</w:t>
            </w:r>
          </w:p>
        </w:tc>
      </w:tr>
    </w:tbl>
    <w:bookmarkStart w:name="z1078" w:id="1028"/>
    <w:p>
      <w:pPr>
        <w:spacing w:after="0"/>
        <w:ind w:left="0"/>
        <w:jc w:val="left"/>
      </w:pPr>
      <w:r>
        <w:rPr>
          <w:rFonts w:ascii="Times New Roman"/>
          <w:b/>
          <w:i w:val="false"/>
          <w:color w:val="000000"/>
        </w:rPr>
        <w:t xml:space="preserve"> "Өтініш" нысанын толтыру бойынша түсіндірме</w:t>
      </w:r>
    </w:p>
    <w:bookmarkEnd w:id="1028"/>
    <w:bookmarkStart w:name="z1079" w:id="1029"/>
    <w:p>
      <w:pPr>
        <w:spacing w:after="0"/>
        <w:ind w:left="0"/>
        <w:jc w:val="both"/>
      </w:pPr>
      <w:r>
        <w:rPr>
          <w:rFonts w:ascii="Times New Roman"/>
          <w:b w:val="false"/>
          <w:i w:val="false"/>
          <w:color w:val="000000"/>
          <w:sz w:val="28"/>
        </w:rPr>
        <w:t>
      1. 1, 2, 3 және 4-бөлімдер капитал қозғалысы бойынша валюталық шартқа, шетелдік банктегі, халықаралық қаржы ұйымындағы шотқа есептік нөмір беру туралы өтініш берілген кезде толтырылады. Толтырылмаған бөлімдер ұсынылмайды.</w:t>
      </w:r>
    </w:p>
    <w:bookmarkEnd w:id="1029"/>
    <w:bookmarkStart w:name="z1080" w:id="1030"/>
    <w:p>
      <w:pPr>
        <w:spacing w:after="0"/>
        <w:ind w:left="0"/>
        <w:jc w:val="both"/>
      </w:pPr>
      <w:r>
        <w:rPr>
          <w:rFonts w:ascii="Times New Roman"/>
          <w:b w:val="false"/>
          <w:i w:val="false"/>
          <w:color w:val="000000"/>
          <w:sz w:val="28"/>
        </w:rPr>
        <w:t>
      Бірлескен қызмет туралы шарт негізінде қарапайым серіктестік (консорциум) құрылған жағдайда, осы операцияның резидент-заңды тұлға тарапынан бухгалтерлік баланста танылуына сәйкес 2-бөлім немесе 3-бөлім толтырылады.</w:t>
      </w:r>
    </w:p>
    <w:bookmarkEnd w:id="1030"/>
    <w:bookmarkStart w:name="z1081" w:id="1031"/>
    <w:p>
      <w:pPr>
        <w:spacing w:after="0"/>
        <w:ind w:left="0"/>
        <w:jc w:val="both"/>
      </w:pPr>
      <w:r>
        <w:rPr>
          <w:rFonts w:ascii="Times New Roman"/>
          <w:b w:val="false"/>
          <w:i w:val="false"/>
          <w:color w:val="000000"/>
          <w:sz w:val="28"/>
        </w:rPr>
        <w:t>
      2. Бейрезидент жеке тұлғаның тұрақты тұратын елі оның азаматтығына немесе шетел мемлекетінің заңнамасына сәйкес берілген құқық негізінде көрсетіледі.</w:t>
      </w:r>
    </w:p>
    <w:bookmarkEnd w:id="1031"/>
    <w:bookmarkStart w:name="z1082" w:id="1032"/>
    <w:p>
      <w:pPr>
        <w:spacing w:after="0"/>
        <w:ind w:left="0"/>
        <w:jc w:val="both"/>
      </w:pPr>
      <w:r>
        <w:rPr>
          <w:rFonts w:ascii="Times New Roman"/>
          <w:b w:val="false"/>
          <w:i w:val="false"/>
          <w:color w:val="000000"/>
          <w:sz w:val="28"/>
        </w:rPr>
        <w:t>
      3. "Ескертпе" жолында өтініш беруші көрсету қажет деп санайтын шарт талаптары, оның ішінде валюталық шарт сомасы бекітілмеген жағдайда, оның қалыптасу тәсілі (тәртібі) көрсетіледі.</w:t>
      </w:r>
    </w:p>
    <w:bookmarkEnd w:id="1032"/>
    <w:bookmarkStart w:name="z1083" w:id="1033"/>
    <w:p>
      <w:pPr>
        <w:spacing w:after="0"/>
        <w:ind w:left="0"/>
        <w:jc w:val="both"/>
      </w:pPr>
      <w:r>
        <w:rPr>
          <w:rFonts w:ascii="Times New Roman"/>
          <w:b w:val="false"/>
          <w:i w:val="false"/>
          <w:color w:val="000000"/>
          <w:sz w:val="28"/>
        </w:rPr>
        <w:t xml:space="preserve">
      4. 1-бөлімнің 9-тармағында резидентке қаражаттың түсуі және оның валюталық шарт бойынша берешекті өтеуі туралы (резиденттерге бейрезиденттер берген қаржылық қарыздар бойынша), сондай-ақ бейрезидентке қаражаттың түсуі және оның берешекті өтеуі туралы (бейрезиденттерге резиденттер берген қаржылық қарыздар бойынша) ақпарат шарт валютасының мың бірлігінде көрсетіледі. Егер қарыз мультивалюталық болса, сома Америка Құрама Штаттарының мың долларында көрсетіледі. </w:t>
      </w:r>
    </w:p>
    <w:bookmarkEnd w:id="1033"/>
    <w:bookmarkStart w:name="z1084" w:id="1034"/>
    <w:p>
      <w:pPr>
        <w:spacing w:after="0"/>
        <w:ind w:left="0"/>
        <w:jc w:val="both"/>
      </w:pPr>
      <w:r>
        <w:rPr>
          <w:rFonts w:ascii="Times New Roman"/>
          <w:b w:val="false"/>
          <w:i w:val="false"/>
          <w:color w:val="000000"/>
          <w:sz w:val="28"/>
        </w:rPr>
        <w:t>
      А бағанында қаражаттың ақшалай нысанда да, сондай-ақ тауарлар, жұмыстар, қызметтер түрінде де нақты және (немесе) болжамды (болашақтағы) түсу күні, ал 1-бағанда – нақты және (немесе) болжамды (болашақтағы) түсім сомасы көрсетіледі. Егер шарт сомасы айқындалмаған болса, 1-бағанда тек қаражаттың нақты түсуі туралы ақпарат көрсетіледі.</w:t>
      </w:r>
    </w:p>
    <w:bookmarkEnd w:id="1034"/>
    <w:bookmarkStart w:name="z1085" w:id="1035"/>
    <w:p>
      <w:pPr>
        <w:spacing w:after="0"/>
        <w:ind w:left="0"/>
        <w:jc w:val="both"/>
      </w:pPr>
      <w:r>
        <w:rPr>
          <w:rFonts w:ascii="Times New Roman"/>
          <w:b w:val="false"/>
          <w:i w:val="false"/>
          <w:color w:val="000000"/>
          <w:sz w:val="28"/>
        </w:rPr>
        <w:t>
      Берешекке қызмет көрсету бойынша төлемдер (ақшалай және өзге нысандарда) туралы ақпарат Б, 2 және 3-бағандарда көрсетіледі. Б бағанында төлемді жүзеге асырудың нақты және (немесе) болжамды (болашақтағы) күні көрсетіледі. 2 және 3-бағандарда тиісінше негізгі қарызды өтеу және сыйақыны төлеу көрсетіледі. Өзгермелі пайыздық мөлшерлеме болған жағдайда, сыйақыны төлеудің болжамды сомасы, егер валюталық шартта өзгеше белгіленбесе, өтініш (хабарлама) берілген күнгі базалық мәніне сүйене отырып есептеледі.</w:t>
      </w:r>
    </w:p>
    <w:bookmarkEnd w:id="1035"/>
    <w:bookmarkStart w:name="z1086" w:id="1036"/>
    <w:p>
      <w:pPr>
        <w:spacing w:after="0"/>
        <w:ind w:left="0"/>
        <w:jc w:val="both"/>
      </w:pPr>
      <w:r>
        <w:rPr>
          <w:rFonts w:ascii="Times New Roman"/>
          <w:b w:val="false"/>
          <w:i w:val="false"/>
          <w:color w:val="000000"/>
          <w:sz w:val="28"/>
        </w:rPr>
        <w:t>
      Резидент немесе бейрезидент аванстық төлемдерді жүзеге асырған жағдайда, Б және 2-бағандарда тиісті төлемді жүзеге асыру күні мен сомасы көрсетіледі.</w:t>
      </w:r>
    </w:p>
    <w:bookmarkEnd w:id="1036"/>
    <w:bookmarkStart w:name="z1087" w:id="1037"/>
    <w:p>
      <w:pPr>
        <w:spacing w:after="0"/>
        <w:ind w:left="0"/>
        <w:jc w:val="both"/>
      </w:pPr>
      <w:r>
        <w:rPr>
          <w:rFonts w:ascii="Times New Roman"/>
          <w:b w:val="false"/>
          <w:i w:val="false"/>
          <w:color w:val="000000"/>
          <w:sz w:val="28"/>
        </w:rPr>
        <w:t>
      1 және 2-бағандардағы қорытынды сома бір-біріне тең болады және шарт сомасына немесе шарт сомасы айқындалмаған жағдайда, өтініш берілген күнгі қаражаттың нақты түсу сомасына тең болады.</w:t>
      </w:r>
    </w:p>
    <w:bookmarkEnd w:id="1037"/>
    <w:bookmarkStart w:name="z1088" w:id="1038"/>
    <w:p>
      <w:pPr>
        <w:spacing w:after="0"/>
        <w:ind w:left="0"/>
        <w:jc w:val="both"/>
      </w:pPr>
      <w:r>
        <w:rPr>
          <w:rFonts w:ascii="Times New Roman"/>
          <w:b w:val="false"/>
          <w:i w:val="false"/>
          <w:color w:val="000000"/>
          <w:sz w:val="28"/>
        </w:rPr>
        <w:t>
      Ұзарту опционы болған жағдайда, Б бағанында негізгі шартта белгіленген өтеу мерзімі көрсетіледі.</w:t>
      </w:r>
    </w:p>
    <w:bookmarkEnd w:id="1038"/>
    <w:bookmarkStart w:name="z1089" w:id="1039"/>
    <w:p>
      <w:pPr>
        <w:spacing w:after="0"/>
        <w:ind w:left="0"/>
        <w:jc w:val="both"/>
      </w:pPr>
      <w:r>
        <w:rPr>
          <w:rFonts w:ascii="Times New Roman"/>
          <w:b w:val="false"/>
          <w:i w:val="false"/>
          <w:color w:val="000000"/>
          <w:sz w:val="28"/>
        </w:rPr>
        <w:t>
      Есептік нөмірді беруге жүгінгенге дейін жүзеге асырылған валюталық операциялардың жалпы сомасы "оның ішінде өтініш берілген күнге" жолының тиісті бағандарында көрсетіледі.</w:t>
      </w:r>
    </w:p>
    <w:bookmarkEnd w:id="1039"/>
    <w:bookmarkStart w:name="z1090" w:id="1040"/>
    <w:p>
      <w:pPr>
        <w:spacing w:after="0"/>
        <w:ind w:left="0"/>
        <w:jc w:val="both"/>
      </w:pPr>
      <w:r>
        <w:rPr>
          <w:rFonts w:ascii="Times New Roman"/>
          <w:b w:val="false"/>
          <w:i w:val="false"/>
          <w:color w:val="000000"/>
          <w:sz w:val="28"/>
        </w:rPr>
        <w:t>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(нормативтік құқықтық актілерді мемлекеттік тіркеу тізілімінде № 18544 болып тіркелген) бекітілген Қазақстан Республикасында валюталық операцияларды мониторингтеу қағидаларының 14-тармағына сәйкес жаңа есептік нөмір берілген жағдайда, шарт бойынша міндеттемелердің нақты орындалуын "оның iшiнде өтiнiш беру күнi" жолы бойынша ғана көрсетуге жол беріледі.</w:t>
      </w:r>
    </w:p>
    <w:bookmarkEnd w:id="1040"/>
    <w:bookmarkStart w:name="z1091" w:id="1041"/>
    <w:p>
      <w:pPr>
        <w:spacing w:after="0"/>
        <w:ind w:left="0"/>
        <w:jc w:val="both"/>
      </w:pPr>
      <w:r>
        <w:rPr>
          <w:rFonts w:ascii="Times New Roman"/>
          <w:b w:val="false"/>
          <w:i w:val="false"/>
          <w:color w:val="000000"/>
          <w:sz w:val="28"/>
        </w:rPr>
        <w:t>
      5. 2-бөлімнің 1-тармағында көрсетілген операция түрлері бойынша 2-бөлімнің мынадай тармақтары толтырылады:</w:t>
      </w:r>
    </w:p>
    <w:bookmarkEnd w:id="1041"/>
    <w:bookmarkStart w:name="z1092" w:id="1042"/>
    <w:p>
      <w:pPr>
        <w:spacing w:after="0"/>
        <w:ind w:left="0"/>
        <w:jc w:val="both"/>
      </w:pPr>
      <w:r>
        <w:rPr>
          <w:rFonts w:ascii="Times New Roman"/>
          <w:b w:val="false"/>
          <w:i w:val="false"/>
          <w:color w:val="000000"/>
          <w:sz w:val="28"/>
        </w:rPr>
        <w:t>
      капиталға қатысу операциялары бойынша – 2, 3, 4, 5, 6, 7, 8, 9, 10, 11, 12 және 14-тармақтар;</w:t>
      </w:r>
    </w:p>
    <w:bookmarkEnd w:id="1042"/>
    <w:bookmarkStart w:name="z1093" w:id="1043"/>
    <w:p>
      <w:pPr>
        <w:spacing w:after="0"/>
        <w:ind w:left="0"/>
        <w:jc w:val="both"/>
      </w:pPr>
      <w:r>
        <w:rPr>
          <w:rFonts w:ascii="Times New Roman"/>
          <w:b w:val="false"/>
          <w:i w:val="false"/>
          <w:color w:val="000000"/>
          <w:sz w:val="28"/>
        </w:rPr>
        <w:t xml:space="preserve">
      борыштық бағалы қағаздармен операциялар бойынша – 2, 3, 4, 5, 6, 7, 8, 9, 10 және 13-тармақтар; </w:t>
      </w:r>
    </w:p>
    <w:bookmarkEnd w:id="1043"/>
    <w:bookmarkStart w:name="z1094" w:id="1044"/>
    <w:p>
      <w:pPr>
        <w:spacing w:after="0"/>
        <w:ind w:left="0"/>
        <w:jc w:val="both"/>
      </w:pPr>
      <w:r>
        <w:rPr>
          <w:rFonts w:ascii="Times New Roman"/>
          <w:b w:val="false"/>
          <w:i w:val="false"/>
          <w:color w:val="000000"/>
          <w:sz w:val="28"/>
        </w:rPr>
        <w:t>
      туынды қаржы құралдарымен операциялар бойынша – 2, 3, 4, 5, 7 және 15-тармақтар, ал егер базалық актив бағалы қағаз болса – қосымша 10, 11, 12, 13 және 14-тармақтар.</w:t>
      </w:r>
    </w:p>
    <w:bookmarkEnd w:id="1044"/>
    <w:bookmarkStart w:name="z1095" w:id="1045"/>
    <w:p>
      <w:pPr>
        <w:spacing w:after="0"/>
        <w:ind w:left="0"/>
        <w:jc w:val="both"/>
      </w:pPr>
      <w:r>
        <w:rPr>
          <w:rFonts w:ascii="Times New Roman"/>
          <w:b w:val="false"/>
          <w:i w:val="false"/>
          <w:color w:val="000000"/>
          <w:sz w:val="28"/>
        </w:rPr>
        <w:t>
      6. 2-бөлімнің 7-тармағындағы және 3-бөлімнің 6-тармағындағы "Міндеттемені орындау түрі" бағанында валюталық шарт бойынша міндеттемені орындау түрі көрсетіледі:</w:t>
      </w:r>
    </w:p>
    <w:bookmarkEnd w:id="1045"/>
    <w:bookmarkStart w:name="z1096" w:id="1046"/>
    <w:p>
      <w:pPr>
        <w:spacing w:after="0"/>
        <w:ind w:left="0"/>
        <w:jc w:val="both"/>
      </w:pPr>
      <w:r>
        <w:rPr>
          <w:rFonts w:ascii="Times New Roman"/>
          <w:b w:val="false"/>
          <w:i w:val="false"/>
          <w:color w:val="000000"/>
          <w:sz w:val="28"/>
        </w:rPr>
        <w:t>
      1) төлемдер және (немесе) ақша аударымдары түрінде;</w:t>
      </w:r>
    </w:p>
    <w:bookmarkEnd w:id="1046"/>
    <w:bookmarkStart w:name="z1097" w:id="1047"/>
    <w:p>
      <w:pPr>
        <w:spacing w:after="0"/>
        <w:ind w:left="0"/>
        <w:jc w:val="both"/>
      </w:pPr>
      <w:r>
        <w:rPr>
          <w:rFonts w:ascii="Times New Roman"/>
          <w:b w:val="false"/>
          <w:i w:val="false"/>
          <w:color w:val="000000"/>
          <w:sz w:val="28"/>
        </w:rPr>
        <w:t>
      2) тауарларды жеткізу (жұмыстарды орындау, қызметтер көрсету) түрінде;</w:t>
      </w:r>
    </w:p>
    <w:bookmarkEnd w:id="1047"/>
    <w:bookmarkStart w:name="z1098" w:id="1048"/>
    <w:p>
      <w:pPr>
        <w:spacing w:after="0"/>
        <w:ind w:left="0"/>
        <w:jc w:val="both"/>
      </w:pPr>
      <w:r>
        <w:rPr>
          <w:rFonts w:ascii="Times New Roman"/>
          <w:b w:val="false"/>
          <w:i w:val="false"/>
          <w:color w:val="000000"/>
          <w:sz w:val="28"/>
        </w:rPr>
        <w:t>
      3) активті беру түрінде (бағалы қағаздар, қатысу үлестері, инвестициялық қорлардың пайлары, жылжымайтын мүлік, зияткерлік меншік объектісіне құқық, ашып жазуды талап ететін өзге де актив түрлері);</w:t>
      </w:r>
    </w:p>
    <w:bookmarkEnd w:id="1048"/>
    <w:bookmarkStart w:name="z1099" w:id="1049"/>
    <w:p>
      <w:pPr>
        <w:spacing w:after="0"/>
        <w:ind w:left="0"/>
        <w:jc w:val="both"/>
      </w:pPr>
      <w:r>
        <w:rPr>
          <w:rFonts w:ascii="Times New Roman"/>
          <w:b w:val="false"/>
          <w:i w:val="false"/>
          <w:color w:val="000000"/>
          <w:sz w:val="28"/>
        </w:rPr>
        <w:t xml:space="preserve">
      4) өзге де (ашып жазуды талап етеді). </w:t>
      </w:r>
    </w:p>
    <w:bookmarkEnd w:id="1049"/>
    <w:bookmarkStart w:name="z1100" w:id="1050"/>
    <w:p>
      <w:pPr>
        <w:spacing w:after="0"/>
        <w:ind w:left="0"/>
        <w:jc w:val="both"/>
      </w:pPr>
      <w:r>
        <w:rPr>
          <w:rFonts w:ascii="Times New Roman"/>
          <w:b w:val="false"/>
          <w:i w:val="false"/>
          <w:color w:val="000000"/>
          <w:sz w:val="28"/>
        </w:rPr>
        <w:t>
      7. 4-бөлімнің 1-тармағында шоттың түрі көрсетіледі. Егер шот Қазақстан Республикасынан тыс жерде орналасқан резиденттің филиалына (өкілдігіне) шетелдік банкте, халықаралық қаржы ұйымында ашылған болса, осындай филиалдың (өкілдіктің) деректемелері көрсетіледі.</w:t>
      </w:r>
    </w:p>
    <w:bookmarkEnd w:id="1050"/>
    <w:bookmarkStart w:name="z1101" w:id="1051"/>
    <w:p>
      <w:pPr>
        <w:spacing w:after="0"/>
        <w:ind w:left="0"/>
        <w:jc w:val="both"/>
      </w:pPr>
      <w:r>
        <w:rPr>
          <w:rFonts w:ascii="Times New Roman"/>
          <w:b w:val="false"/>
          <w:i w:val="false"/>
          <w:color w:val="000000"/>
          <w:sz w:val="28"/>
        </w:rPr>
        <w:t>
      4-бөлімнің 3-тармағында шот ашылған шетелдік банктің немесе халықаралық қаржы ұйымының деректемелері көрсетіледі. 4-бөлімнің 4 және 5-тармақтарында шоттың деректемелері (нөмірі, валютасы) және оның талаптары көрсетіледі.</w:t>
      </w:r>
    </w:p>
    <w:bookmarkEnd w:id="10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103" w:id="1052"/>
    <w:p>
      <w:pPr>
        <w:spacing w:after="0"/>
        <w:ind w:left="0"/>
        <w:jc w:val="both"/>
      </w:pPr>
      <w:r>
        <w:rPr>
          <w:rFonts w:ascii="Times New Roman"/>
          <w:b w:val="false"/>
          <w:i w:val="false"/>
          <w:color w:val="000000"/>
          <w:sz w:val="28"/>
        </w:rPr>
        <w:t>
      Ұсынылады: есептік нөмірін алған резиденттің тұрақты тұрғылықты жері немесе тіркелген жері (жеке тұлға үшін) немесе орналасқан жері (заңды тұлға үшін) бойынша Қазақстан Республикасы Ұлттық Банкінің аумақтық филиалына</w:t>
      </w:r>
    </w:p>
    <w:bookmarkEnd w:id="1052"/>
    <w:bookmarkStart w:name="z1104" w:id="105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053"/>
    <w:bookmarkStart w:name="z1105" w:id="1054"/>
    <w:p>
      <w:pPr>
        <w:spacing w:after="0"/>
        <w:ind w:left="0"/>
        <w:jc w:val="both"/>
      </w:pPr>
      <w:r>
        <w:rPr>
          <w:rFonts w:ascii="Times New Roman"/>
          <w:b w:val="false"/>
          <w:i w:val="false"/>
          <w:color w:val="000000"/>
          <w:sz w:val="28"/>
        </w:rPr>
        <w:t>
      Әкімшілік нысанның атауы: қаржылай қарызды игеру және қызмет көрсету туралы есеп</w:t>
      </w:r>
    </w:p>
    <w:bookmarkEnd w:id="1054"/>
    <w:bookmarkStart w:name="z1106" w:id="105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ПР-К/Э-2</w:t>
      </w:r>
    </w:p>
    <w:bookmarkEnd w:id="1055"/>
    <w:bookmarkStart w:name="z1107" w:id="1056"/>
    <w:p>
      <w:pPr>
        <w:spacing w:after="0"/>
        <w:ind w:left="0"/>
        <w:jc w:val="both"/>
      </w:pPr>
      <w:r>
        <w:rPr>
          <w:rFonts w:ascii="Times New Roman"/>
          <w:b w:val="false"/>
          <w:i w:val="false"/>
          <w:color w:val="000000"/>
          <w:sz w:val="28"/>
        </w:rPr>
        <w:t>
      Кезеңділігі: тоқсан сайын</w:t>
      </w:r>
    </w:p>
    <w:bookmarkEnd w:id="1056"/>
    <w:bookmarkStart w:name="z1108" w:id="1057"/>
    <w:p>
      <w:pPr>
        <w:spacing w:after="0"/>
        <w:ind w:left="0"/>
        <w:jc w:val="both"/>
      </w:pPr>
      <w:r>
        <w:rPr>
          <w:rFonts w:ascii="Times New Roman"/>
          <w:b w:val="false"/>
          <w:i w:val="false"/>
          <w:color w:val="000000"/>
          <w:sz w:val="28"/>
        </w:rPr>
        <w:t>
      Есепті кезеңі: _____ жылғы _____ тоқсан</w:t>
      </w:r>
    </w:p>
    <w:bookmarkEnd w:id="1057"/>
    <w:bookmarkStart w:name="z1109" w:id="105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резидент</w:t>
      </w:r>
    </w:p>
    <w:bookmarkEnd w:id="1058"/>
    <w:bookmarkStart w:name="z1110" w:id="105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w:t>
      </w:r>
    </w:p>
    <w:bookmarkEnd w:id="1059"/>
    <w:bookmarkStart w:name="z1111" w:id="1060"/>
    <w:p>
      <w:pPr>
        <w:spacing w:after="0"/>
        <w:ind w:left="0"/>
        <w:jc w:val="both"/>
      </w:pPr>
      <w:r>
        <w:rPr>
          <w:rFonts w:ascii="Times New Roman"/>
          <w:b w:val="false"/>
          <w:i w:val="false"/>
          <w:color w:val="000000"/>
          <w:sz w:val="28"/>
        </w:rPr>
        <w:t>
      БСН/ЖСН: _______________________</w:t>
      </w:r>
    </w:p>
    <w:bookmarkEnd w:id="1060"/>
    <w:bookmarkStart w:name="z1112" w:id="1061"/>
    <w:p>
      <w:pPr>
        <w:spacing w:after="0"/>
        <w:ind w:left="0"/>
        <w:jc w:val="both"/>
      </w:pPr>
      <w:r>
        <w:rPr>
          <w:rFonts w:ascii="Times New Roman"/>
          <w:b w:val="false"/>
          <w:i w:val="false"/>
          <w:color w:val="000000"/>
          <w:sz w:val="28"/>
        </w:rPr>
        <w:t>
      Жинау әдісі: электрондық түрде</w:t>
      </w:r>
    </w:p>
    <w:bookmarkEnd w:id="1061"/>
    <w:bookmarkStart w:name="z1113" w:id="1062"/>
    <w:p>
      <w:pPr>
        <w:spacing w:after="0"/>
        <w:ind w:left="0"/>
        <w:jc w:val="both"/>
      </w:pPr>
      <w:r>
        <w:rPr>
          <w:rFonts w:ascii="Times New Roman"/>
          <w:b w:val="false"/>
          <w:i w:val="false"/>
          <w:color w:val="000000"/>
          <w:sz w:val="28"/>
        </w:rPr>
        <w:t>
      Қазақстан Республикасы Ұлттық Банкінің есептік нөмірі _______________</w:t>
      </w:r>
    </w:p>
    <w:bookmarkEnd w:id="1062"/>
    <w:bookmarkStart w:name="z1114" w:id="1063"/>
    <w:p>
      <w:pPr>
        <w:spacing w:after="0"/>
        <w:ind w:left="0"/>
        <w:jc w:val="both"/>
      </w:pPr>
      <w:r>
        <w:rPr>
          <w:rFonts w:ascii="Times New Roman"/>
          <w:b w:val="false"/>
          <w:i w:val="false"/>
          <w:color w:val="000000"/>
          <w:sz w:val="28"/>
        </w:rPr>
        <w:t>
      Шарттың валютасы ______________________________________________</w:t>
      </w:r>
    </w:p>
    <w:bookmarkEnd w:id="1063"/>
    <w:bookmarkStart w:name="z1115" w:id="1064"/>
    <w:p>
      <w:pPr>
        <w:spacing w:after="0"/>
        <w:ind w:left="0"/>
        <w:jc w:val="both"/>
      </w:pPr>
      <w:r>
        <w:rPr>
          <w:rFonts w:ascii="Times New Roman"/>
          <w:b w:val="false"/>
          <w:i w:val="false"/>
          <w:color w:val="000000"/>
          <w:sz w:val="28"/>
        </w:rPr>
        <w:t>
      валюталық шарт валютасының мың бірлігі</w:t>
      </w:r>
    </w:p>
    <w:bookmarkEnd w:id="10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ақша түрінде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кредит бойынша сыйақы есептелетін мөлшерлеме (жылдық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Негізгі борыш бойынша мәліметтер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1-бөлік. Қарыз алушының кредиторға талаптары – берілген аванстар (алдын ала 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берілген аванстар (алдын ала 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қарыз алушы кредиторға берген аванстар (алдын ала 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қарыз алушыға кредитор өтеген аванстар (кредитор қарыз алушыға кредит бойынша қаражат ұсынды)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 бойынша басқа да өзгерістер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берілген аванстар (алдын ала ақы) (=(11)+(12)-(13)+(14)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2-бөлік. Қарыз алушының кредитор алдындағы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негізгі борыш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өзгерістер: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 басқа резидентке (бейрезидентті басқа бейрезидентке) өзгерту арқылы борыштың ұлғаюы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 бейрезидентке (бейрезидентті резидентке) ауыстыру арқылы борыштың ұлғаюы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қарыз алушыға кредит бойынша қаражат ұсынды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капиталдандырылды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кредиторға қарызды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мерзімінен бұрын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қарыз алушының өзге де шарттар бойынша кредиторға қойылатын талаптарымен өзара есепке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қарыз алушының борышын кешіруі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капиталға қатысу құралдарына (қарыз алушы және (немесе) үшінші тұлғалардың), қарыз алушының жылжымайтын мүлкіне және өзге активіне ауыстырылды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қарыз алушының борыштық бағалы қағаздарына, қарыз алушының тауарды жеткізуіне және өзге де борыштық міндеттемелеріне ауыстырылды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 басқа резидентке (бейрезидентті басқа бейрезидентке) өзгерту арқылы борыштың азаюы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 бейрезидентке (бейрезидентті резидентке) ауыстыру арқылы борыштың азаюы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негіздемелер бойынша жаңа есептік нөмір берілгендіктен борышты тасымалдау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есептен шығарылды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бойынша басқа өзгерістер (+)/(-) (ашып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игерілмеген бөлігі жойылды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соңындағы негізгі борыш бойынша берешек (=(16) + (18) + (19) + (20) + (21) - (22) - (24) - (25) - (26) - (27) - (28) + (29) - (30) +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Сыйақы бойынша мәліметтер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1-бөлік. Қарыз алушының кредиторға талаптары – берілген аванстар (алдын ала 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қарыз алушының кредиторға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қарыз алушы кредиторға берген аванстар (алдын ала 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өтелген аванстар (сыйақы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 бойынша басқа өзгерістер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соңындағы қарыз алушының кредиторға талаптары (=(41)+(42)-(43)+(44))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2-бөлік. Қарыз алушының кредитор алдындағы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сыйақы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өзгерістер: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резидентті басқа резидентке (бейрезидентті басқа бейрезидентке) өзгерту арқылы ұлғаюы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резидентті бейрезидентке (бейрезидентті резидентке) ауыстыру арқылы ұлғаюы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сыйақы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сыйақы капиталдандырылды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сыйақы, КТС-ны қоса алғанда, басқа шарттар бойынша қарыз алушының кредиторға қойған талаптарымен сыйақыны өзара есепке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мерзімінен бұрын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қарыз алушыға сыйақысын кешіруі, оның ішінде сыйақы мөлшерлемесін төмендету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капиталға қатысу құралдарына (қарыз алушы және (немесе) үшінші тұлғалардың), қарыз алушының жылжымайтын мүлкіне және өзге активіне ауыстырылды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қарыз алушының борыштық бағалы қағаздарына, қарыз алушының тауарды жеткізуіне және өзге де борыштық міндеттемелеріне ауыстырылды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резидентті басқа резидентке (бейрезидентті басқа бейрезидентке) өзгерту арқылы азаюы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Сыйақының резидентті бейрезидентке (бейрезидентті резидентке) өзгерту арқылы азаюы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негіздемелер бойынша жаңа есептік нөмір берілгендіктен сыйақыны тасымалдау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есептен шығарылды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басқа өзгерістер (+)/(-) (ашып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сыйақы бойынша берешек (=(46) + (48) + (49) + (50) - (51) - (52) - (54) - (55) - (56) - (57) - (58) + (59) - (60) + (61)),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Қарыз алушы төлейтін ілеспе төлемдер бойынша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төленбеген комиссиялық төлемдер, айыппұлдар және қарыз алушы төлейтін басқа да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есепті кезеңде комиссиялар, айыппұлдар және шарттың талаптарында қарыз алушының төлеуі көзделген басқа да төлемдер төледі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алушыға есепті кезеңде комиссиялар, айыппұлдар және шарттың талаптарында қарыз алушының төлеуі көзделген басқа да төлемдер кешірілді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комиссиялар, айыппұлдар және шарттың талаптарында қарыз алушының төлеуі көзделген басқа да төлемдер есептен шығарылды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есепті кезеңде айыппұлдарды және қарыз алушыға соттар мен басқа да мемлекеттік мекемелер салған басқа да төлемдерді төледі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басқа да төлемдері (ашып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басқа да операциялары, басқа өзгерістер (ашып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төленбеген комиссиялар, айыппұлдар және қарыз алушы төлейтін басқа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Қарыз алушыға төленетін ілеспе төлемдер бойынша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басындағы төленбеген комиссиялар, айыппұлдар және қарыз алушының алуына арналған басқа төлемдер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комиссиялар, айыппұлдар және шарттың талаптарында қарыз алушының алуы көзделген басқа төлемдер қарыз алушыға төленді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қарыз алушы комиссияларды, айыппұлдарды және шарттың талаптарында қарыз алушының алуы көзделген басқа төлемдерді кешірді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комиссиялар, айыппұлдар және шарттың талаптарында қарыз алушының алуы көзделген басқа төлемдер есептен шығарылды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айыппұлдар және кредиторға соттар мен басқа мемлекеттік мекемелер салған басқа төлемдер қарыз алушыға төленді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алушыға басқа да төлемдер (ашып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пайдасына басқа да операциялар, басқа да өзгерістер (ашып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төленбеген комиссиялар, айыппұлдар және қарыз алушының алуына арналған басқа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116" w:id="1065"/>
    <w:p>
      <w:pPr>
        <w:spacing w:after="0"/>
        <w:ind w:left="0"/>
        <w:jc w:val="both"/>
      </w:pPr>
      <w:r>
        <w:rPr>
          <w:rFonts w:ascii="Times New Roman"/>
          <w:b w:val="false"/>
          <w:i w:val="false"/>
          <w:color w:val="000000"/>
          <w:sz w:val="28"/>
        </w:rPr>
        <w:t>
      Ескертпе ___________________________________________________________</w:t>
      </w:r>
    </w:p>
    <w:bookmarkEnd w:id="1065"/>
    <w:bookmarkStart w:name="z1117" w:id="1066"/>
    <w:p>
      <w:pPr>
        <w:spacing w:after="0"/>
        <w:ind w:left="0"/>
        <w:jc w:val="both"/>
      </w:pPr>
      <w:r>
        <w:rPr>
          <w:rFonts w:ascii="Times New Roman"/>
          <w:b w:val="false"/>
          <w:i w:val="false"/>
          <w:color w:val="000000"/>
          <w:sz w:val="28"/>
        </w:rPr>
        <w:t>
      ____________________________________________________________________</w:t>
      </w:r>
    </w:p>
    <w:bookmarkEnd w:id="1066"/>
    <w:bookmarkStart w:name="z1118" w:id="1067"/>
    <w:p>
      <w:pPr>
        <w:spacing w:after="0"/>
        <w:ind w:left="0"/>
        <w:jc w:val="both"/>
      </w:pPr>
      <w:r>
        <w:rPr>
          <w:rFonts w:ascii="Times New Roman"/>
          <w:b w:val="false"/>
          <w:i w:val="false"/>
          <w:color w:val="000000"/>
          <w:sz w:val="28"/>
        </w:rPr>
        <w:t>
      ___________________________________________________________________</w:t>
      </w:r>
    </w:p>
    <w:bookmarkEnd w:id="1067"/>
    <w:bookmarkStart w:name="z1119" w:id="1068"/>
    <w:p>
      <w:pPr>
        <w:spacing w:after="0"/>
        <w:ind w:left="0"/>
        <w:jc w:val="both"/>
      </w:pPr>
      <w:r>
        <w:rPr>
          <w:rFonts w:ascii="Times New Roman"/>
          <w:b w:val="false"/>
          <w:i w:val="false"/>
          <w:color w:val="000000"/>
          <w:sz w:val="28"/>
        </w:rPr>
        <w:t>
      Резидент ____________________________________________________________</w:t>
      </w:r>
    </w:p>
    <w:bookmarkEnd w:id="1068"/>
    <w:bookmarkStart w:name="z1120" w:id="1069"/>
    <w:p>
      <w:pPr>
        <w:spacing w:after="0"/>
        <w:ind w:left="0"/>
        <w:jc w:val="both"/>
      </w:pPr>
      <w:r>
        <w:rPr>
          <w:rFonts w:ascii="Times New Roman"/>
          <w:b w:val="false"/>
          <w:i w:val="false"/>
          <w:color w:val="000000"/>
          <w:sz w:val="28"/>
        </w:rPr>
        <w:t>
      ___________________________________________________________________</w:t>
      </w:r>
    </w:p>
    <w:bookmarkEnd w:id="1069"/>
    <w:bookmarkStart w:name="z1121" w:id="1070"/>
    <w:p>
      <w:pPr>
        <w:spacing w:after="0"/>
        <w:ind w:left="0"/>
        <w:jc w:val="both"/>
      </w:pPr>
      <w:r>
        <w:rPr>
          <w:rFonts w:ascii="Times New Roman"/>
          <w:b w:val="false"/>
          <w:i w:val="false"/>
          <w:color w:val="000000"/>
          <w:sz w:val="28"/>
        </w:rPr>
        <w:t>
      (жеке тұлғаның тегі, аты, әкесінің аты (ол болған жағдайда), заңды тұлғаның атауы)</w:t>
      </w:r>
    </w:p>
    <w:bookmarkEnd w:id="1070"/>
    <w:bookmarkStart w:name="z1122" w:id="1071"/>
    <w:p>
      <w:pPr>
        <w:spacing w:after="0"/>
        <w:ind w:left="0"/>
        <w:jc w:val="both"/>
      </w:pPr>
      <w:r>
        <w:rPr>
          <w:rFonts w:ascii="Times New Roman"/>
          <w:b w:val="false"/>
          <w:i w:val="false"/>
          <w:color w:val="000000"/>
          <w:sz w:val="28"/>
        </w:rPr>
        <w:t>
      Мекенжайы _________________________________________________________</w:t>
      </w:r>
    </w:p>
    <w:bookmarkEnd w:id="1071"/>
    <w:bookmarkStart w:name="z1123" w:id="1072"/>
    <w:p>
      <w:pPr>
        <w:spacing w:after="0"/>
        <w:ind w:left="0"/>
        <w:jc w:val="both"/>
      </w:pPr>
      <w:r>
        <w:rPr>
          <w:rFonts w:ascii="Times New Roman"/>
          <w:b w:val="false"/>
          <w:i w:val="false"/>
          <w:color w:val="000000"/>
          <w:sz w:val="28"/>
        </w:rPr>
        <w:t>
      ____________________________________________________________________</w:t>
      </w:r>
    </w:p>
    <w:bookmarkEnd w:id="1072"/>
    <w:bookmarkStart w:name="z1124" w:id="1073"/>
    <w:p>
      <w:pPr>
        <w:spacing w:after="0"/>
        <w:ind w:left="0"/>
        <w:jc w:val="both"/>
      </w:pPr>
      <w:r>
        <w:rPr>
          <w:rFonts w:ascii="Times New Roman"/>
          <w:b w:val="false"/>
          <w:i w:val="false"/>
          <w:color w:val="000000"/>
          <w:sz w:val="28"/>
        </w:rPr>
        <w:t>
      Телефоны ___________________________________________________________</w:t>
      </w:r>
    </w:p>
    <w:bookmarkEnd w:id="1073"/>
    <w:bookmarkStart w:name="z1125" w:id="1074"/>
    <w:p>
      <w:pPr>
        <w:spacing w:after="0"/>
        <w:ind w:left="0"/>
        <w:jc w:val="both"/>
      </w:pPr>
      <w:r>
        <w:rPr>
          <w:rFonts w:ascii="Times New Roman"/>
          <w:b w:val="false"/>
          <w:i w:val="false"/>
          <w:color w:val="000000"/>
          <w:sz w:val="28"/>
        </w:rPr>
        <w:t>
      Электрондық пошта мекенжайы ________________________________________</w:t>
      </w:r>
    </w:p>
    <w:bookmarkEnd w:id="1074"/>
    <w:bookmarkStart w:name="z1126" w:id="1075"/>
    <w:p>
      <w:pPr>
        <w:spacing w:after="0"/>
        <w:ind w:left="0"/>
        <w:jc w:val="both"/>
      </w:pPr>
      <w:r>
        <w:rPr>
          <w:rFonts w:ascii="Times New Roman"/>
          <w:b w:val="false"/>
          <w:i w:val="false"/>
          <w:color w:val="000000"/>
          <w:sz w:val="28"/>
        </w:rPr>
        <w:t>
      Орындаушы _________________________________________________________</w:t>
      </w:r>
    </w:p>
    <w:bookmarkEnd w:id="1075"/>
    <w:bookmarkStart w:name="z1127" w:id="1076"/>
    <w:p>
      <w:pPr>
        <w:spacing w:after="0"/>
        <w:ind w:left="0"/>
        <w:jc w:val="both"/>
      </w:pPr>
      <w:r>
        <w:rPr>
          <w:rFonts w:ascii="Times New Roman"/>
          <w:b w:val="false"/>
          <w:i w:val="false"/>
          <w:color w:val="000000"/>
          <w:sz w:val="28"/>
        </w:rPr>
        <w:t>
      ____________________________________________________ ________________</w:t>
      </w:r>
    </w:p>
    <w:bookmarkEnd w:id="1076"/>
    <w:bookmarkStart w:name="z1128" w:id="107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077"/>
    <w:bookmarkStart w:name="z1129" w:id="1078"/>
    <w:p>
      <w:pPr>
        <w:spacing w:after="0"/>
        <w:ind w:left="0"/>
        <w:jc w:val="both"/>
      </w:pPr>
      <w:r>
        <w:rPr>
          <w:rFonts w:ascii="Times New Roman"/>
          <w:b w:val="false"/>
          <w:i w:val="false"/>
          <w:color w:val="000000"/>
          <w:sz w:val="28"/>
        </w:rPr>
        <w:t>
      Басшы немесе есепке қол қоюға уәкілетті адам</w:t>
      </w:r>
    </w:p>
    <w:bookmarkEnd w:id="1078"/>
    <w:bookmarkStart w:name="z1130" w:id="1079"/>
    <w:p>
      <w:pPr>
        <w:spacing w:after="0"/>
        <w:ind w:left="0"/>
        <w:jc w:val="both"/>
      </w:pPr>
      <w:r>
        <w:rPr>
          <w:rFonts w:ascii="Times New Roman"/>
          <w:b w:val="false"/>
          <w:i w:val="false"/>
          <w:color w:val="000000"/>
          <w:sz w:val="28"/>
        </w:rPr>
        <w:t>
      ____________________________________________________ _______________</w:t>
      </w:r>
    </w:p>
    <w:bookmarkEnd w:id="1079"/>
    <w:bookmarkStart w:name="z1131" w:id="108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080"/>
    <w:bookmarkStart w:name="z1132" w:id="1081"/>
    <w:p>
      <w:pPr>
        <w:spacing w:after="0"/>
        <w:ind w:left="0"/>
        <w:jc w:val="both"/>
      </w:pPr>
      <w:r>
        <w:rPr>
          <w:rFonts w:ascii="Times New Roman"/>
          <w:b w:val="false"/>
          <w:i w:val="false"/>
          <w:color w:val="000000"/>
          <w:sz w:val="28"/>
        </w:rPr>
        <w:t>
      Есепке қол қойылған күн 20___ жылғы "____" ______________</w:t>
      </w:r>
    </w:p>
    <w:bookmarkEnd w:id="1081"/>
    <w:bookmarkStart w:name="z1133" w:id="1082"/>
    <w:p>
      <w:pPr>
        <w:spacing w:after="0"/>
        <w:ind w:left="0"/>
        <w:jc w:val="both"/>
      </w:pPr>
      <w:r>
        <w:rPr>
          <w:rFonts w:ascii="Times New Roman"/>
          <w:b w:val="false"/>
          <w:i w:val="false"/>
          <w:color w:val="000000"/>
          <w:sz w:val="28"/>
        </w:rPr>
        <w:t>
      Ескертпе: нысан "Қаржылай қарызды игеру және қызмет көрсету туралы есеп" әкімшілік деректерді өтеусіз негізде жинауға арналған нысанын толтыру бойынша түсіндірмеге сәйкес толтырылады.</w:t>
      </w:r>
    </w:p>
    <w:bookmarkEnd w:id="10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"Қаржылай қарызды игеру және</w:t>
            </w:r>
            <w:r>
              <w:br/>
            </w:r>
            <w:r>
              <w:rPr>
                <w:rFonts w:ascii="Times New Roman"/>
                <w:b w:val="false"/>
                <w:i w:val="false"/>
                <w:color w:val="000000"/>
                <w:sz w:val="20"/>
              </w:rPr>
              <w:t>қызмет көрсету туралы есеп"</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1135" w:id="1083"/>
    <w:p>
      <w:pPr>
        <w:spacing w:after="0"/>
        <w:ind w:left="0"/>
        <w:jc w:val="left"/>
      </w:pPr>
      <w:r>
        <w:rPr>
          <w:rFonts w:ascii="Times New Roman"/>
          <w:b/>
          <w:i w:val="false"/>
          <w:color w:val="000000"/>
        </w:rPr>
        <w:t xml:space="preserve"> Қаржылай қарызды игеру және қызмет көрсету туралы есеп (индексі – ПР-К/Э-2, кезеңділігі – тоқсан сайын)</w:t>
      </w:r>
    </w:p>
    <w:bookmarkEnd w:id="1083"/>
    <w:bookmarkStart w:name="z1136" w:id="1084"/>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084"/>
    <w:bookmarkStart w:name="z1137" w:id="1085"/>
    <w:p>
      <w:pPr>
        <w:spacing w:after="0"/>
        <w:ind w:left="0"/>
        <w:jc w:val="left"/>
      </w:pPr>
      <w:r>
        <w:rPr>
          <w:rFonts w:ascii="Times New Roman"/>
          <w:b/>
          <w:i w:val="false"/>
          <w:color w:val="000000"/>
        </w:rPr>
        <w:t xml:space="preserve"> 1-тарау. Жалпы ережелер</w:t>
      </w:r>
    </w:p>
    <w:bookmarkEnd w:id="1085"/>
    <w:bookmarkStart w:name="z1138" w:id="1086"/>
    <w:p>
      <w:pPr>
        <w:spacing w:after="0"/>
        <w:ind w:left="0"/>
        <w:jc w:val="both"/>
      </w:pPr>
      <w:r>
        <w:rPr>
          <w:rFonts w:ascii="Times New Roman"/>
          <w:b w:val="false"/>
          <w:i w:val="false"/>
          <w:color w:val="000000"/>
          <w:sz w:val="28"/>
        </w:rPr>
        <w:t>
      1. Осы түсіндірмеде "Қаржылай қарызды игеру және қызмет көрсету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086"/>
    <w:bookmarkStart w:name="z1139" w:id="1087"/>
    <w:p>
      <w:pPr>
        <w:spacing w:after="0"/>
        <w:ind w:left="0"/>
        <w:jc w:val="both"/>
      </w:pPr>
      <w:r>
        <w:rPr>
          <w:rFonts w:ascii="Times New Roman"/>
          <w:b w:val="false"/>
          <w:i w:val="false"/>
          <w:color w:val="000000"/>
          <w:sz w:val="28"/>
        </w:rPr>
        <w:t>
      2. Нысанды Қазақстан Республикасының резиденттері есептік нөмір берілген қаржылай қарыздың валюталық шарттары бойынша тоқсан сайын ұсынады.</w:t>
      </w:r>
    </w:p>
    <w:bookmarkEnd w:id="1087"/>
    <w:bookmarkStart w:name="z1140" w:id="1088"/>
    <w:p>
      <w:pPr>
        <w:spacing w:after="0"/>
        <w:ind w:left="0"/>
        <w:jc w:val="both"/>
      </w:pPr>
      <w:r>
        <w:rPr>
          <w:rFonts w:ascii="Times New Roman"/>
          <w:b w:val="false"/>
          <w:i w:val="false"/>
          <w:color w:val="000000"/>
          <w:sz w:val="28"/>
        </w:rPr>
        <w:t>
      3. Нысанға басшы немесе есепке қол қоюға уәкілетті адам (заңды тұлғалар үшін) және орындаушы қол қояды.</w:t>
      </w:r>
    </w:p>
    <w:bookmarkEnd w:id="1088"/>
    <w:bookmarkStart w:name="z1141" w:id="1089"/>
    <w:p>
      <w:pPr>
        <w:spacing w:after="0"/>
        <w:ind w:left="0"/>
        <w:jc w:val="left"/>
      </w:pPr>
      <w:r>
        <w:rPr>
          <w:rFonts w:ascii="Times New Roman"/>
          <w:b/>
          <w:i w:val="false"/>
          <w:color w:val="000000"/>
        </w:rPr>
        <w:t xml:space="preserve"> 2-тарау. Нысанды толтыру</w:t>
      </w:r>
    </w:p>
    <w:bookmarkEnd w:id="1089"/>
    <w:bookmarkStart w:name="z1142" w:id="1090"/>
    <w:p>
      <w:pPr>
        <w:spacing w:after="0"/>
        <w:ind w:left="0"/>
        <w:jc w:val="both"/>
      </w:pPr>
      <w:r>
        <w:rPr>
          <w:rFonts w:ascii="Times New Roman"/>
          <w:b w:val="false"/>
          <w:i w:val="false"/>
          <w:color w:val="000000"/>
          <w:sz w:val="28"/>
        </w:rPr>
        <w:t>
      4. 1-бағанда төлемдер және (немесе) ақша аударымдары, тауарлар жеткізу (жұмысты орындау, қызмет көрсету), активтерді беру, міндеттемелерді өзгеше орындау түрінде қаржылай қарызды игеру және қызмет көрсету, 2-бағанда – төлемдер және (немесе) ақша аударымдары түрінде ғана көрсетіледі.</w:t>
      </w:r>
    </w:p>
    <w:bookmarkEnd w:id="1090"/>
    <w:bookmarkStart w:name="z1143" w:id="1091"/>
    <w:p>
      <w:pPr>
        <w:spacing w:after="0"/>
        <w:ind w:left="0"/>
        <w:jc w:val="both"/>
      </w:pPr>
      <w:r>
        <w:rPr>
          <w:rFonts w:ascii="Times New Roman"/>
          <w:b w:val="false"/>
          <w:i w:val="false"/>
          <w:color w:val="000000"/>
          <w:sz w:val="28"/>
        </w:rPr>
        <w:t>
      5. Коды 10-жолда есепті кезеңде орташа алынған таза (салықтарды есептемегендегі) кредит бойынша сыйақы мөлшерлемесі (жылдық %) көрсетіледі. Сыйақы мөлшерлемесі жүз бір үлеске дейін дөңгелектей отырып, сан түрінде көрсетіледі. Егер кредит бойынша сыйақы мөлшерлемесі өзгермелі болса, онда мөлшерлеменің есепті кезеңдегі базалық мәнін пайдалану керек. Егер сыйақы мөлшерлемесі нөлдік болса, нөлдік мәндері қойылады.</w:t>
      </w:r>
    </w:p>
    <w:bookmarkEnd w:id="1091"/>
    <w:bookmarkStart w:name="z1144" w:id="1092"/>
    <w:p>
      <w:pPr>
        <w:spacing w:after="0"/>
        <w:ind w:left="0"/>
        <w:jc w:val="both"/>
      </w:pPr>
      <w:r>
        <w:rPr>
          <w:rFonts w:ascii="Times New Roman"/>
          <w:b w:val="false"/>
          <w:i w:val="false"/>
          <w:color w:val="000000"/>
          <w:sz w:val="28"/>
        </w:rPr>
        <w:t>
      Егер Нысан нөлдік мәнмен ұсынылса, онда коды 10-жол толтырылмайды.</w:t>
      </w:r>
    </w:p>
    <w:bookmarkEnd w:id="1092"/>
    <w:bookmarkStart w:name="z1145" w:id="1093"/>
    <w:p>
      <w:pPr>
        <w:spacing w:after="0"/>
        <w:ind w:left="0"/>
        <w:jc w:val="both"/>
      </w:pPr>
      <w:r>
        <w:rPr>
          <w:rFonts w:ascii="Times New Roman"/>
          <w:b w:val="false"/>
          <w:i w:val="false"/>
          <w:color w:val="000000"/>
          <w:sz w:val="28"/>
        </w:rPr>
        <w:t>
      6. 1, 2, 3 және 4-бөлімдерде сома валюталық шарт валютасының мың бірлігімен көрсетіледі. Егер қарыз мультивалюталық болса, сома мың Америка Құрама Штаттарының долларымен көрсетіледі. Пайда болған бағамдық айырма басқа да өзгерістерде көрсетіледі (кодтары 14, 31, 44, 61, 75 және 85-жолдар).</w:t>
      </w:r>
    </w:p>
    <w:bookmarkEnd w:id="1093"/>
    <w:bookmarkStart w:name="z1146" w:id="1094"/>
    <w:p>
      <w:pPr>
        <w:spacing w:after="0"/>
        <w:ind w:left="0"/>
        <w:jc w:val="both"/>
      </w:pPr>
      <w:r>
        <w:rPr>
          <w:rFonts w:ascii="Times New Roman"/>
          <w:b w:val="false"/>
          <w:i w:val="false"/>
          <w:color w:val="000000"/>
          <w:sz w:val="28"/>
        </w:rPr>
        <w:t>
      1-бөлімде негізгі борышты игеру мен өтеу бойынша ақпарат, 2-бөлімде – сыйақы (егер сыйақы валюталық шартта көзделсе) есептеу мен төлеу бойынша ақпарат, 3, 4-бөлімдерде – 1, 2-бөлімдерде көрсетілмеген өзге операциялар бойынша (бар болса): 3-бөлімде – қарыз алушының өзінің операциялары бойынша, 4-бөлімде – қарыз алушының пайдасына операциялар бойынша ақпарат көрсетіледі.</w:t>
      </w:r>
    </w:p>
    <w:bookmarkEnd w:id="1094"/>
    <w:bookmarkStart w:name="z1147" w:id="1095"/>
    <w:p>
      <w:pPr>
        <w:spacing w:after="0"/>
        <w:ind w:left="0"/>
        <w:jc w:val="both"/>
      </w:pPr>
      <w:r>
        <w:rPr>
          <w:rFonts w:ascii="Times New Roman"/>
          <w:b w:val="false"/>
          <w:i w:val="false"/>
          <w:color w:val="000000"/>
          <w:sz w:val="28"/>
        </w:rPr>
        <w:t>
      Сыйақыға салық бойынша ақпарат 2-бөлімде, басқа салықтар (бар болса) бойынша 3, 4-бөлімдерде көрсетіледі.</w:t>
      </w:r>
    </w:p>
    <w:bookmarkEnd w:id="1095"/>
    <w:bookmarkStart w:name="z1148" w:id="1096"/>
    <w:p>
      <w:pPr>
        <w:spacing w:after="0"/>
        <w:ind w:left="0"/>
        <w:jc w:val="both"/>
      </w:pPr>
      <w:r>
        <w:rPr>
          <w:rFonts w:ascii="Times New Roman"/>
          <w:b w:val="false"/>
          <w:i w:val="false"/>
          <w:color w:val="000000"/>
          <w:sz w:val="28"/>
        </w:rPr>
        <w:t>
      1, 2-бөлімдер қарыз алушының кредиторға талаптарын (бар болса) (1-бөлік) және қарыз алушының кредитордың алдындағы міндеттемесін (2-бөлік) қамтиды.</w:t>
      </w:r>
    </w:p>
    <w:bookmarkEnd w:id="1096"/>
    <w:bookmarkStart w:name="z1149" w:id="1097"/>
    <w:p>
      <w:pPr>
        <w:spacing w:after="0"/>
        <w:ind w:left="0"/>
        <w:jc w:val="both"/>
      </w:pPr>
      <w:r>
        <w:rPr>
          <w:rFonts w:ascii="Times New Roman"/>
          <w:b w:val="false"/>
          <w:i w:val="false"/>
          <w:color w:val="000000"/>
          <w:sz w:val="28"/>
        </w:rPr>
        <w:t>
      Қарыз алушының кредиторға негізгі борыш (сыйақы) бойынша берілген аванстары (алдын ала ақылар) бар болса (1-бөлік), қарыз алушының кредитор алдындағы міндеттемелер туралы ақпарат (2-бөлік) аванстар толық өтелгеннен кейін толтырылады.</w:t>
      </w:r>
    </w:p>
    <w:bookmarkEnd w:id="1097"/>
    <w:bookmarkStart w:name="z1150" w:id="1098"/>
    <w:p>
      <w:pPr>
        <w:spacing w:after="0"/>
        <w:ind w:left="0"/>
        <w:jc w:val="both"/>
      </w:pPr>
      <w:r>
        <w:rPr>
          <w:rFonts w:ascii="Times New Roman"/>
          <w:b w:val="false"/>
          <w:i w:val="false"/>
          <w:color w:val="000000"/>
          <w:sz w:val="28"/>
        </w:rPr>
        <w:t xml:space="preserve">
      7. Есепті кезеңнің басындағы берешек (кодтары 11, 16, 17, 41, 46, 47, 69 және 79-жолдар) өткен есепті кезеңнің соңындағы берешекке (тиісінше кодтары 15, 33, 34, 45, 62, 63, 76 және 86-жолдар) тең. Салық бойынша берешекті қоса алғанда, берешек көрсетіледі. </w:t>
      </w:r>
    </w:p>
    <w:bookmarkEnd w:id="1098"/>
    <w:bookmarkStart w:name="z1151" w:id="1099"/>
    <w:p>
      <w:pPr>
        <w:spacing w:after="0"/>
        <w:ind w:left="0"/>
        <w:jc w:val="both"/>
      </w:pPr>
      <w:r>
        <w:rPr>
          <w:rFonts w:ascii="Times New Roman"/>
          <w:b w:val="false"/>
          <w:i w:val="false"/>
          <w:color w:val="000000"/>
          <w:sz w:val="28"/>
        </w:rPr>
        <w:t>
      8. Борышты өтеу (коды 22-жол) ақша, тауарлар, жұмыстар (көрсетілетін қызметтер) түрінде өтеуді қамтиды.</w:t>
      </w:r>
    </w:p>
    <w:bookmarkEnd w:id="1099"/>
    <w:bookmarkStart w:name="z1152" w:id="1100"/>
    <w:p>
      <w:pPr>
        <w:spacing w:after="0"/>
        <w:ind w:left="0"/>
        <w:jc w:val="both"/>
      </w:pPr>
      <w:r>
        <w:rPr>
          <w:rFonts w:ascii="Times New Roman"/>
          <w:b w:val="false"/>
          <w:i w:val="false"/>
          <w:color w:val="000000"/>
          <w:sz w:val="28"/>
        </w:rPr>
        <w:t>
      Қаражатты (борыш, сыйақы, комиссиялар, айыппұлдар және басқа төлемдер – кодтары 24, 54, 71 және 81-жолдар) кешіру ретінде қарыз алушы өтемеген борыштық міндеттеменің кредитор мен қарыз алушының уағдаластығы негізінде ішінара немесе толық ерікті түрде азаюы танылады.</w:t>
      </w:r>
    </w:p>
    <w:bookmarkEnd w:id="1100"/>
    <w:bookmarkStart w:name="z1153" w:id="1101"/>
    <w:p>
      <w:pPr>
        <w:spacing w:after="0"/>
        <w:ind w:left="0"/>
        <w:jc w:val="both"/>
      </w:pPr>
      <w:r>
        <w:rPr>
          <w:rFonts w:ascii="Times New Roman"/>
          <w:b w:val="false"/>
          <w:i w:val="false"/>
          <w:color w:val="000000"/>
          <w:sz w:val="28"/>
        </w:rPr>
        <w:t>
      Қаражатты (борыш, сыйақы, комиссиялар, айыппұлдар және басқа төлемдер – кодтары 30, 60, 72 және 82-жолдар) есептен шығару мыналарды:</w:t>
      </w:r>
    </w:p>
    <w:bookmarkEnd w:id="1101"/>
    <w:bookmarkStart w:name="z1154" w:id="1102"/>
    <w:p>
      <w:pPr>
        <w:spacing w:after="0"/>
        <w:ind w:left="0"/>
        <w:jc w:val="both"/>
      </w:pPr>
      <w:r>
        <w:rPr>
          <w:rFonts w:ascii="Times New Roman"/>
          <w:b w:val="false"/>
          <w:i w:val="false"/>
          <w:color w:val="000000"/>
          <w:sz w:val="28"/>
        </w:rPr>
        <w:t>
      1) резиденттің бейрезидент жойылған (қайтыс болған) жағдайда қаражатты (баланстан тыс) біржақты тәртіппен есептен шығаруды;</w:t>
      </w:r>
    </w:p>
    <w:bookmarkEnd w:id="1102"/>
    <w:bookmarkStart w:name="z1155" w:id="1103"/>
    <w:p>
      <w:pPr>
        <w:spacing w:after="0"/>
        <w:ind w:left="0"/>
        <w:jc w:val="both"/>
      </w:pPr>
      <w:r>
        <w:rPr>
          <w:rFonts w:ascii="Times New Roman"/>
          <w:b w:val="false"/>
          <w:i w:val="false"/>
          <w:color w:val="000000"/>
          <w:sz w:val="28"/>
        </w:rPr>
        <w:t>
      2) резидент заңды тұлғаның банкроттығы кезінде қаражатты өтелген деп тануды (таратылған резиденттің мүлігінің жетіспеушілігінен қанағаттандырылмаған, тарату балансы бекітілгенге дейін мәлімделмеген кредитор бойынша, тарату комиссиясы танымаған кредитордың талаптары) білдіреді.</w:t>
      </w:r>
    </w:p>
    <w:bookmarkEnd w:id="1103"/>
    <w:bookmarkStart w:name="z1156" w:id="1104"/>
    <w:p>
      <w:pPr>
        <w:spacing w:after="0"/>
        <w:ind w:left="0"/>
        <w:jc w:val="both"/>
      </w:pPr>
      <w:r>
        <w:rPr>
          <w:rFonts w:ascii="Times New Roman"/>
          <w:b w:val="false"/>
          <w:i w:val="false"/>
          <w:color w:val="000000"/>
          <w:sz w:val="28"/>
        </w:rPr>
        <w:t>
      Қарыз алушының (кредитордың) резиденттігі өзгерген кезде қарыз алушы мен кредитор арасындағы міндеттемелер есепте есептен шығарылғандар ретінде (кодтары 30, 60, 72 және 82-жолдар) көрсетіледі.</w:t>
      </w:r>
    </w:p>
    <w:bookmarkEnd w:id="1104"/>
    <w:bookmarkStart w:name="z1157" w:id="1105"/>
    <w:p>
      <w:pPr>
        <w:spacing w:after="0"/>
        <w:ind w:left="0"/>
        <w:jc w:val="both"/>
      </w:pPr>
      <w:r>
        <w:rPr>
          <w:rFonts w:ascii="Times New Roman"/>
          <w:b w:val="false"/>
          <w:i w:val="false"/>
          <w:color w:val="000000"/>
          <w:sz w:val="28"/>
        </w:rPr>
        <w:t xml:space="preserve">
      Кредиттің игерілмеген бөлігін жою (коды 32-жол) дегеніміз қарыз алушының алмаған (игерілмеген) валюталық шартта көзделген кредиттік қаражатының бір бөлігінің азаюын білдіреді. </w:t>
      </w:r>
    </w:p>
    <w:bookmarkEnd w:id="1105"/>
    <w:bookmarkStart w:name="z1158" w:id="1106"/>
    <w:p>
      <w:pPr>
        <w:spacing w:after="0"/>
        <w:ind w:left="0"/>
        <w:jc w:val="both"/>
      </w:pPr>
      <w:r>
        <w:rPr>
          <w:rFonts w:ascii="Times New Roman"/>
          <w:b w:val="false"/>
          <w:i w:val="false"/>
          <w:color w:val="000000"/>
          <w:sz w:val="28"/>
        </w:rPr>
        <w:t>
      9. Кодтары 18, 19, 27, 28, 48, 49, 57 және 58-жолдар шартқа қатысушылар өзгерген кезде, оның ішінде бұрын Қағидалардың 14-тармағының 2) тармақшасына сәйкес берілгеннің орнына жаңа есептік нөмір берілген кезінде:</w:t>
      </w:r>
    </w:p>
    <w:bookmarkEnd w:id="1106"/>
    <w:bookmarkStart w:name="z1159" w:id="1107"/>
    <w:p>
      <w:pPr>
        <w:spacing w:after="0"/>
        <w:ind w:left="0"/>
        <w:jc w:val="both"/>
      </w:pPr>
      <w:r>
        <w:rPr>
          <w:rFonts w:ascii="Times New Roman"/>
          <w:b w:val="false"/>
          <w:i w:val="false"/>
          <w:color w:val="000000"/>
          <w:sz w:val="28"/>
        </w:rPr>
        <w:t>
      кодтары 18, 27, 48 және 57-жолдар – талап ету құқығын басқаға беру (борышты аудару) немесе өзге де келісімдер нәтижесінде бастапқы кредитор және жаңа кредитор (бастапқы борышкер және жаңа борышкер) бірмезгілде резиденттер болып табылса немесе бірмезгілде бейрезиденттер болып табылса;</w:t>
      </w:r>
    </w:p>
    <w:bookmarkEnd w:id="1107"/>
    <w:bookmarkStart w:name="z1160" w:id="1108"/>
    <w:p>
      <w:pPr>
        <w:spacing w:after="0"/>
        <w:ind w:left="0"/>
        <w:jc w:val="both"/>
      </w:pPr>
      <w:r>
        <w:rPr>
          <w:rFonts w:ascii="Times New Roman"/>
          <w:b w:val="false"/>
          <w:i w:val="false"/>
          <w:color w:val="000000"/>
          <w:sz w:val="28"/>
        </w:rPr>
        <w:t>
      кодтары 19, 28, 49 және 58-жолдар – талап ету құқығын басқаға беру (борышты аудару) немесе өзге де келісімдер нәтижесінде бастапқы кредитор және жаңа кредитор (бастапқы борышкер және жаңа борышкер) резидент (бейрезидент) және бейрезидент (резидент) болып табылса толтырылады.</w:t>
      </w:r>
    </w:p>
    <w:bookmarkEnd w:id="1108"/>
    <w:bookmarkStart w:name="z1161" w:id="1109"/>
    <w:p>
      <w:pPr>
        <w:spacing w:after="0"/>
        <w:ind w:left="0"/>
        <w:jc w:val="both"/>
      </w:pPr>
      <w:r>
        <w:rPr>
          <w:rFonts w:ascii="Times New Roman"/>
          <w:b w:val="false"/>
          <w:i w:val="false"/>
          <w:color w:val="000000"/>
          <w:sz w:val="28"/>
        </w:rPr>
        <w:t>
      Кодтары 29, 59-жолдар бұрын Қағидалардың 14-тармағының 1), 3), 4) және 5) тармақшаларында көзделген негіздемелер бойынша берілген есептік нөмірдің орнына жаңа есептік нөмір берілгенде толтырылады.</w:t>
      </w:r>
    </w:p>
    <w:bookmarkEnd w:id="1109"/>
    <w:bookmarkStart w:name="z1162" w:id="1110"/>
    <w:p>
      <w:pPr>
        <w:spacing w:after="0"/>
        <w:ind w:left="0"/>
        <w:jc w:val="both"/>
      </w:pPr>
      <w:r>
        <w:rPr>
          <w:rFonts w:ascii="Times New Roman"/>
          <w:b w:val="false"/>
          <w:i w:val="false"/>
          <w:color w:val="000000"/>
          <w:sz w:val="28"/>
        </w:rPr>
        <w:t>
      10. Коды 50-жол бойынша осы сыйақыдан салықты қоса алғанда, есепті кезеңде есептелген сыйақы көрсетіледі. Есепті кезеңде нақты төленген салық есепті кезеңде нақты төленген сыйақымен бірге коды 52-жол бойынша көрсетіледі. Бұл ретте есепті кезеңде төленген салық есепті кезеңнен бұрын есептелген сыйақыға жатқызылуы мүмкін.</w:t>
      </w:r>
    </w:p>
    <w:bookmarkEnd w:id="1110"/>
    <w:bookmarkStart w:name="z1163" w:id="1111"/>
    <w:p>
      <w:pPr>
        <w:spacing w:after="0"/>
        <w:ind w:left="0"/>
        <w:jc w:val="both"/>
      </w:pPr>
      <w:r>
        <w:rPr>
          <w:rFonts w:ascii="Times New Roman"/>
          <w:b w:val="false"/>
          <w:i w:val="false"/>
          <w:color w:val="000000"/>
          <w:sz w:val="28"/>
        </w:rPr>
        <w:t>
      2-бағанда ақша түріндегі сыйақы мен салықтың нақты төлемі көрсетіледі.</w:t>
      </w:r>
    </w:p>
    <w:bookmarkEnd w:id="1111"/>
    <w:bookmarkStart w:name="z1164" w:id="1112"/>
    <w:p>
      <w:pPr>
        <w:spacing w:after="0"/>
        <w:ind w:left="0"/>
        <w:jc w:val="both"/>
      </w:pPr>
      <w:r>
        <w:rPr>
          <w:rFonts w:ascii="Times New Roman"/>
          <w:b w:val="false"/>
          <w:i w:val="false"/>
          <w:color w:val="000000"/>
          <w:sz w:val="28"/>
        </w:rPr>
        <w:t>
      Есепті кезеңде тек сыйақыны төлемей салықты төлеу кезінде салықты төлеу 1-бағанда және 2-бағанда көрсетілуі тиіс.</w:t>
      </w:r>
    </w:p>
    <w:bookmarkEnd w:id="1112"/>
    <w:bookmarkStart w:name="z1165" w:id="1113"/>
    <w:p>
      <w:pPr>
        <w:spacing w:after="0"/>
        <w:ind w:left="0"/>
        <w:jc w:val="both"/>
      </w:pPr>
      <w:r>
        <w:rPr>
          <w:rFonts w:ascii="Times New Roman"/>
          <w:b w:val="false"/>
          <w:i w:val="false"/>
          <w:color w:val="000000"/>
          <w:sz w:val="28"/>
        </w:rPr>
        <w:t xml:space="preserve">
      11. Ақшаны қайтару (төлемді орындамай қайтару) басқа да өзгерістерде (кодтары 31, 61, 74 және 84-жолдарда) көрсетіледі. </w:t>
      </w:r>
    </w:p>
    <w:bookmarkEnd w:id="1113"/>
    <w:bookmarkStart w:name="z1166" w:id="1114"/>
    <w:p>
      <w:pPr>
        <w:spacing w:after="0"/>
        <w:ind w:left="0"/>
        <w:jc w:val="both"/>
      </w:pPr>
      <w:r>
        <w:rPr>
          <w:rFonts w:ascii="Times New Roman"/>
          <w:b w:val="false"/>
          <w:i w:val="false"/>
          <w:color w:val="000000"/>
          <w:sz w:val="28"/>
        </w:rPr>
        <w:t>
      12. Кодтары 25, 26, 31, 55, 56, 61, 74, 75, 84 және 85-жолдар Нысанға ескертпеде, оның ішінде активтің және (немесе) қарыз алушының борыштық міндеттемелерінің сипаттамасына ашып жазуды қажет етеді.</w:t>
      </w:r>
    </w:p>
    <w:bookmarkEnd w:id="1114"/>
    <w:bookmarkStart w:name="z1167" w:id="1115"/>
    <w:p>
      <w:pPr>
        <w:spacing w:after="0"/>
        <w:ind w:left="0"/>
        <w:jc w:val="both"/>
      </w:pPr>
      <w:r>
        <w:rPr>
          <w:rFonts w:ascii="Times New Roman"/>
          <w:b w:val="false"/>
          <w:i w:val="false"/>
          <w:color w:val="000000"/>
          <w:sz w:val="28"/>
        </w:rPr>
        <w:t>
      13. Есепті кезеңде ақпарат болмаған жағдайда, Нысан нөлдік мәндермен беріледі.</w:t>
      </w:r>
    </w:p>
    <w:bookmarkEnd w:id="1115"/>
    <w:bookmarkStart w:name="z1168" w:id="1116"/>
    <w:p>
      <w:pPr>
        <w:spacing w:after="0"/>
        <w:ind w:left="0"/>
        <w:jc w:val="both"/>
      </w:pPr>
      <w:r>
        <w:rPr>
          <w:rFonts w:ascii="Times New Roman"/>
          <w:b w:val="false"/>
          <w:i w:val="false"/>
          <w:color w:val="000000"/>
          <w:sz w:val="28"/>
        </w:rPr>
        <w:t>
      14. Нысанға түзетулер (өзгерістер, толықтырулар) Қағидалардың 23-тармағында белгіленген ұсыну мерзімінен кейін 6 (алты) ай ішінде енгізіледі.</w:t>
      </w:r>
    </w:p>
    <w:bookmarkEnd w:id="1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170" w:id="1117"/>
    <w:p>
      <w:pPr>
        <w:spacing w:after="0"/>
        <w:ind w:left="0"/>
        <w:jc w:val="both"/>
      </w:pPr>
      <w:r>
        <w:rPr>
          <w:rFonts w:ascii="Times New Roman"/>
          <w:b w:val="false"/>
          <w:i w:val="false"/>
          <w:color w:val="000000"/>
          <w:sz w:val="28"/>
        </w:rPr>
        <w:t>
      Ұсынылады: есептік нөмірін алған резиденттің тұрақты тұрғылықты жері немесе тіркелген жері (жеке тұлға үшін) немесе орналасқан жері (заңды тұлға үшін) бойынша Қазақстан Республикасы Ұлттық Банкінің аумақтық филиалына</w:t>
      </w:r>
    </w:p>
    <w:bookmarkEnd w:id="1117"/>
    <w:bookmarkStart w:name="z1171" w:id="111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118"/>
    <w:bookmarkStart w:name="z1172" w:id="1119"/>
    <w:p>
      <w:pPr>
        <w:spacing w:after="0"/>
        <w:ind w:left="0"/>
        <w:jc w:val="both"/>
      </w:pPr>
      <w:r>
        <w:rPr>
          <w:rFonts w:ascii="Times New Roman"/>
          <w:b w:val="false"/>
          <w:i w:val="false"/>
          <w:color w:val="000000"/>
          <w:sz w:val="28"/>
        </w:rPr>
        <w:t>
      Әкімшілік нысанның атауы: инвестициялау объектісінің капиталына қатысу туралы есеп</w:t>
      </w:r>
    </w:p>
    <w:bookmarkEnd w:id="1119"/>
    <w:bookmarkStart w:name="z1173" w:id="112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ПР-И/Г-3</w:t>
      </w:r>
    </w:p>
    <w:bookmarkEnd w:id="1120"/>
    <w:bookmarkStart w:name="z1174" w:id="1121"/>
    <w:p>
      <w:pPr>
        <w:spacing w:after="0"/>
        <w:ind w:left="0"/>
        <w:jc w:val="both"/>
      </w:pPr>
      <w:r>
        <w:rPr>
          <w:rFonts w:ascii="Times New Roman"/>
          <w:b w:val="false"/>
          <w:i w:val="false"/>
          <w:color w:val="000000"/>
          <w:sz w:val="28"/>
        </w:rPr>
        <w:t>
      Кезеңділігі: тоқсан сайын</w:t>
      </w:r>
    </w:p>
    <w:bookmarkEnd w:id="1121"/>
    <w:bookmarkStart w:name="z1175" w:id="1122"/>
    <w:p>
      <w:pPr>
        <w:spacing w:after="0"/>
        <w:ind w:left="0"/>
        <w:jc w:val="both"/>
      </w:pPr>
      <w:r>
        <w:rPr>
          <w:rFonts w:ascii="Times New Roman"/>
          <w:b w:val="false"/>
          <w:i w:val="false"/>
          <w:color w:val="000000"/>
          <w:sz w:val="28"/>
        </w:rPr>
        <w:t>
      Есепті кезеңі: ______ жылғы _____ тоқсан</w:t>
      </w:r>
    </w:p>
    <w:bookmarkEnd w:id="1122"/>
    <w:bookmarkStart w:name="z1176" w:id="112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резидент</w:t>
      </w:r>
    </w:p>
    <w:bookmarkEnd w:id="1123"/>
    <w:bookmarkStart w:name="z1177" w:id="112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w:t>
      </w:r>
    </w:p>
    <w:bookmarkEnd w:id="1124"/>
    <w:bookmarkStart w:name="z1178" w:id="1125"/>
    <w:p>
      <w:pPr>
        <w:spacing w:after="0"/>
        <w:ind w:left="0"/>
        <w:jc w:val="both"/>
      </w:pPr>
      <w:r>
        <w:rPr>
          <w:rFonts w:ascii="Times New Roman"/>
          <w:b w:val="false"/>
          <w:i w:val="false"/>
          <w:color w:val="000000"/>
          <w:sz w:val="28"/>
        </w:rPr>
        <w:t>
      БСН/ЖСН: _______________________</w:t>
      </w:r>
    </w:p>
    <w:bookmarkEnd w:id="1125"/>
    <w:bookmarkStart w:name="z1179" w:id="1126"/>
    <w:p>
      <w:pPr>
        <w:spacing w:after="0"/>
        <w:ind w:left="0"/>
        <w:jc w:val="both"/>
      </w:pPr>
      <w:r>
        <w:rPr>
          <w:rFonts w:ascii="Times New Roman"/>
          <w:b w:val="false"/>
          <w:i w:val="false"/>
          <w:color w:val="000000"/>
          <w:sz w:val="28"/>
        </w:rPr>
        <w:t>
      Жинау әдісі: электрондық түрде</w:t>
      </w:r>
    </w:p>
    <w:bookmarkEnd w:id="1126"/>
    <w:bookmarkStart w:name="z1180" w:id="1127"/>
    <w:p>
      <w:pPr>
        <w:spacing w:after="0"/>
        <w:ind w:left="0"/>
        <w:jc w:val="both"/>
      </w:pPr>
      <w:r>
        <w:rPr>
          <w:rFonts w:ascii="Times New Roman"/>
          <w:b w:val="false"/>
          <w:i w:val="false"/>
          <w:color w:val="000000"/>
          <w:sz w:val="28"/>
        </w:rPr>
        <w:t>
      Қазақстан Республикасы Ұлттық Банкінің есептік нөмірі _______________</w:t>
      </w:r>
    </w:p>
    <w:bookmarkEnd w:id="1127"/>
    <w:bookmarkStart w:name="z1181" w:id="1128"/>
    <w:p>
      <w:pPr>
        <w:spacing w:after="0"/>
        <w:ind w:left="0"/>
        <w:jc w:val="both"/>
      </w:pPr>
      <w:r>
        <w:rPr>
          <w:rFonts w:ascii="Times New Roman"/>
          <w:b w:val="false"/>
          <w:i w:val="false"/>
          <w:color w:val="000000"/>
          <w:sz w:val="28"/>
        </w:rPr>
        <w:t>
      мың Америка Құрама Штаттарының (бұдан әрі – АҚШ) доллары</w:t>
      </w:r>
    </w:p>
    <w:bookmarkEnd w:id="1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атауы, тегі, аты, әкесінің аты (ол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1-бөлік. Инвесторлардың инвестициялау объектісінің капиталына қатысуы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құн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өзгеруі (+ұлғаю/-азаю) ((21) + (22) + (23) + (24) + (25) + (26) + (27) + (28) + (29) + (30) + (31) + (32) + (33) + (34) + (36)+(37)+(38))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мыналардың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ақшаның түсуi (+)/алынуы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тауардың және өзге мүлiктiң түсуi (+)/алынуы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активтердiң түсуi (+)/алынуы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кредиттер және қаржылық қарыздары бойынша берешек есебінен жарғылық капиталдың ұлғаюы (+)/азаюы(-)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дивидендтерді есептеу (акциялармен дивидендтер төлеу) (+), инвестициялық объектінің акцияларын сатып алуы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кірісі есебінен жарғылық капиталдың, резервтік капиталдың немесе капиталдың басқа баптарының ұлғаюы (+)/азаюы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енгізуі (+)/алуы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бейрезидент-эмитенттердің бағалы қағаздарын (вексельді қоса) енгізуі (+)/ алуы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эмитенттердің бағалы қағаздарын енгізуі (+)/алуы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резидентке (бейрезиденттің бейрезидентке) қатысу үлесін сатып алуы (+)/сатуы (-)/сыйға тартуы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есептік нөмір беруі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 жою (-), қайта ұйымдастыру (+/-) кезінде есептен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бейрезидентке (бейрезиденттің резидентке) қатысу үлесін сыйға тартуы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бейрезидентке (бейрезиденттің резидентке) қатысу үлесін сатып алуы (+)/сатуы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(ашып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соңындағы жинақталған құн ((10)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есепті кезеңнің соңындағы жарғылық капиталға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жарияланған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129"/>
          <w:p>
            <w:pPr>
              <w:spacing w:after="20"/>
              <w:ind w:left="20"/>
              <w:jc w:val="both"/>
            </w:pPr>
            <w:r>
              <w:rPr>
                <w:rFonts w:ascii="Times New Roman"/>
                <w:b w:val="false"/>
                <w:i w:val="false"/>
                <w:color w:val="000000"/>
                <w:sz w:val="20"/>
              </w:rPr>
              <w:t xml:space="preserve">
Есепті кезең үшін төленген (алынған) дивидендтер, төленген (төлеуге жататын) салықты қоса: </w:t>
            </w:r>
          </w:p>
          <w:bookmarkEnd w:id="1129"/>
          <w:p>
            <w:pPr>
              <w:spacing w:after="20"/>
              <w:ind w:left="20"/>
              <w:jc w:val="both"/>
            </w:pPr>
            <w:r>
              <w:rPr>
                <w:rFonts w:ascii="Times New Roman"/>
                <w:b w:val="false"/>
                <w:i w:val="false"/>
                <w:color w:val="000000"/>
                <w:sz w:val="20"/>
              </w:rPr>
              <w:t>
((51)+(52)+(53)),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түрінде (қатысу үлесімен)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(ашып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инвестордың табысынан табыс салығын төлеу бойынша есепті кезеңнің аяғындағы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акцияларды, қатысу үлестерін сатып алу (сату) бойынша есеп айырысулары туралы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2-бөлік. Резиденттің бейрезидентке қоятын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бейрезиденттің резидент алдындағы берешегі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берешектің ұлғаюы,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алдын ала ақы төлеуі (ақшалай/ақшалай емес түрде)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мерзімін кейінге қалдыра отырып инвестициялау объектісіне меншік құқығын бейрезидентке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берешекті өтеу,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объектісіне меншік құқығының резидентке өтуі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ақы төлеуі (ақшалай/ақшалай емес түрде)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берешек бойынша басқа да өзгерістер (ашып жазу)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аяғындағы бейрезиденттің резидент алдындағы берешегі (= (60) + (61) - (62) + (63))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3-бөлік. Резиденттің бейрезидент алдындағы міндеттемелері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резиденттің бейрезидент алдындағы берешегі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берешектің ұлғаюы,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алдын ала ақы төлеуі (ақшалай/ақшалай емес түрде)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мерзімін кейінге қалдыра отырып инвестициялау объектісіне меншік құқығын резидентке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берешекті өтеу,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объектісіне меншік құқығының бейрезидентке өтуі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резиденттің ақы төлеуі (ақшалай/ақшалай емес түрде)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берешек бойынша басқа да өзгерістер (ашып жазу)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аяғындағы резиденттің бейрезидент алдындағы берешегі (= (70) + (71) - (72) + (73))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3" w:id="1130"/>
    <w:p>
      <w:pPr>
        <w:spacing w:after="0"/>
        <w:ind w:left="0"/>
        <w:jc w:val="both"/>
      </w:pPr>
      <w:r>
        <w:rPr>
          <w:rFonts w:ascii="Times New Roman"/>
          <w:b w:val="false"/>
          <w:i w:val="false"/>
          <w:color w:val="000000"/>
          <w:sz w:val="28"/>
        </w:rPr>
        <w:t>
      Ескертпе ___________________________________________________________</w:t>
      </w:r>
    </w:p>
    <w:bookmarkEnd w:id="1130"/>
    <w:bookmarkStart w:name="z1184" w:id="1131"/>
    <w:p>
      <w:pPr>
        <w:spacing w:after="0"/>
        <w:ind w:left="0"/>
        <w:jc w:val="both"/>
      </w:pPr>
      <w:r>
        <w:rPr>
          <w:rFonts w:ascii="Times New Roman"/>
          <w:b w:val="false"/>
          <w:i w:val="false"/>
          <w:color w:val="000000"/>
          <w:sz w:val="28"/>
        </w:rPr>
        <w:t>
      ____________________________________________________________________</w:t>
      </w:r>
    </w:p>
    <w:bookmarkEnd w:id="1131"/>
    <w:bookmarkStart w:name="z1185" w:id="1132"/>
    <w:p>
      <w:pPr>
        <w:spacing w:after="0"/>
        <w:ind w:left="0"/>
        <w:jc w:val="both"/>
      </w:pPr>
      <w:r>
        <w:rPr>
          <w:rFonts w:ascii="Times New Roman"/>
          <w:b w:val="false"/>
          <w:i w:val="false"/>
          <w:color w:val="000000"/>
          <w:sz w:val="28"/>
        </w:rPr>
        <w:t>
      ____________________________________________________________________</w:t>
      </w:r>
    </w:p>
    <w:bookmarkEnd w:id="1132"/>
    <w:bookmarkStart w:name="z1186" w:id="1133"/>
    <w:p>
      <w:pPr>
        <w:spacing w:after="0"/>
        <w:ind w:left="0"/>
        <w:jc w:val="both"/>
      </w:pPr>
      <w:r>
        <w:rPr>
          <w:rFonts w:ascii="Times New Roman"/>
          <w:b w:val="false"/>
          <w:i w:val="false"/>
          <w:color w:val="000000"/>
          <w:sz w:val="28"/>
        </w:rPr>
        <w:t>
      Резидент ____________________________________________________________</w:t>
      </w:r>
    </w:p>
    <w:bookmarkEnd w:id="1133"/>
    <w:bookmarkStart w:name="z1187" w:id="1134"/>
    <w:p>
      <w:pPr>
        <w:spacing w:after="0"/>
        <w:ind w:left="0"/>
        <w:jc w:val="both"/>
      </w:pPr>
      <w:r>
        <w:rPr>
          <w:rFonts w:ascii="Times New Roman"/>
          <w:b w:val="false"/>
          <w:i w:val="false"/>
          <w:color w:val="000000"/>
          <w:sz w:val="28"/>
        </w:rPr>
        <w:t>
      ____________________________________________________________________</w:t>
      </w:r>
    </w:p>
    <w:bookmarkEnd w:id="1134"/>
    <w:bookmarkStart w:name="z1188" w:id="1135"/>
    <w:p>
      <w:pPr>
        <w:spacing w:after="0"/>
        <w:ind w:left="0"/>
        <w:jc w:val="both"/>
      </w:pPr>
      <w:r>
        <w:rPr>
          <w:rFonts w:ascii="Times New Roman"/>
          <w:b w:val="false"/>
          <w:i w:val="false"/>
          <w:color w:val="000000"/>
          <w:sz w:val="28"/>
        </w:rPr>
        <w:t>
      (жеке тұлғаның тегі, аты, әкесінің аты (ол болған жағдайда), заңды тұлғаның атауы)</w:t>
      </w:r>
    </w:p>
    <w:bookmarkEnd w:id="1135"/>
    <w:bookmarkStart w:name="z1189" w:id="1136"/>
    <w:p>
      <w:pPr>
        <w:spacing w:after="0"/>
        <w:ind w:left="0"/>
        <w:jc w:val="both"/>
      </w:pPr>
      <w:r>
        <w:rPr>
          <w:rFonts w:ascii="Times New Roman"/>
          <w:b w:val="false"/>
          <w:i w:val="false"/>
          <w:color w:val="000000"/>
          <w:sz w:val="28"/>
        </w:rPr>
        <w:t>
      Мекенжайы _________________________________________________________</w:t>
      </w:r>
    </w:p>
    <w:bookmarkEnd w:id="1136"/>
    <w:bookmarkStart w:name="z1190" w:id="1137"/>
    <w:p>
      <w:pPr>
        <w:spacing w:after="0"/>
        <w:ind w:left="0"/>
        <w:jc w:val="both"/>
      </w:pPr>
      <w:r>
        <w:rPr>
          <w:rFonts w:ascii="Times New Roman"/>
          <w:b w:val="false"/>
          <w:i w:val="false"/>
          <w:color w:val="000000"/>
          <w:sz w:val="28"/>
        </w:rPr>
        <w:t>
      ____________________________________________________________________</w:t>
      </w:r>
    </w:p>
    <w:bookmarkEnd w:id="1137"/>
    <w:bookmarkStart w:name="z1191" w:id="1138"/>
    <w:p>
      <w:pPr>
        <w:spacing w:after="0"/>
        <w:ind w:left="0"/>
        <w:jc w:val="both"/>
      </w:pPr>
      <w:r>
        <w:rPr>
          <w:rFonts w:ascii="Times New Roman"/>
          <w:b w:val="false"/>
          <w:i w:val="false"/>
          <w:color w:val="000000"/>
          <w:sz w:val="28"/>
        </w:rPr>
        <w:t>
      Телефоны ___________________________________________________________</w:t>
      </w:r>
    </w:p>
    <w:bookmarkEnd w:id="1138"/>
    <w:bookmarkStart w:name="z1192" w:id="1139"/>
    <w:p>
      <w:pPr>
        <w:spacing w:after="0"/>
        <w:ind w:left="0"/>
        <w:jc w:val="both"/>
      </w:pPr>
      <w:r>
        <w:rPr>
          <w:rFonts w:ascii="Times New Roman"/>
          <w:b w:val="false"/>
          <w:i w:val="false"/>
          <w:color w:val="000000"/>
          <w:sz w:val="28"/>
        </w:rPr>
        <w:t>
      Электрондық пошта мекенжайы ________________________________________</w:t>
      </w:r>
    </w:p>
    <w:bookmarkEnd w:id="1139"/>
    <w:bookmarkStart w:name="z1193" w:id="1140"/>
    <w:p>
      <w:pPr>
        <w:spacing w:after="0"/>
        <w:ind w:left="0"/>
        <w:jc w:val="both"/>
      </w:pPr>
      <w:r>
        <w:rPr>
          <w:rFonts w:ascii="Times New Roman"/>
          <w:b w:val="false"/>
          <w:i w:val="false"/>
          <w:color w:val="000000"/>
          <w:sz w:val="28"/>
        </w:rPr>
        <w:t>
      Орындаушы _________________________________________________________</w:t>
      </w:r>
    </w:p>
    <w:bookmarkEnd w:id="1140"/>
    <w:bookmarkStart w:name="z1194" w:id="1141"/>
    <w:p>
      <w:pPr>
        <w:spacing w:after="0"/>
        <w:ind w:left="0"/>
        <w:jc w:val="both"/>
      </w:pPr>
      <w:r>
        <w:rPr>
          <w:rFonts w:ascii="Times New Roman"/>
          <w:b w:val="false"/>
          <w:i w:val="false"/>
          <w:color w:val="000000"/>
          <w:sz w:val="28"/>
        </w:rPr>
        <w:t>
      ____________________________________________________ ________________</w:t>
      </w:r>
    </w:p>
    <w:bookmarkEnd w:id="1141"/>
    <w:bookmarkStart w:name="z1195" w:id="114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142"/>
    <w:bookmarkStart w:name="z1196" w:id="1143"/>
    <w:p>
      <w:pPr>
        <w:spacing w:after="0"/>
        <w:ind w:left="0"/>
        <w:jc w:val="both"/>
      </w:pPr>
      <w:r>
        <w:rPr>
          <w:rFonts w:ascii="Times New Roman"/>
          <w:b w:val="false"/>
          <w:i w:val="false"/>
          <w:color w:val="000000"/>
          <w:sz w:val="28"/>
        </w:rPr>
        <w:t>
      Басшы немесе есепке қол қоюға уәкілетті адам</w:t>
      </w:r>
    </w:p>
    <w:bookmarkEnd w:id="1143"/>
    <w:bookmarkStart w:name="z1197" w:id="1144"/>
    <w:p>
      <w:pPr>
        <w:spacing w:after="0"/>
        <w:ind w:left="0"/>
        <w:jc w:val="both"/>
      </w:pPr>
      <w:r>
        <w:rPr>
          <w:rFonts w:ascii="Times New Roman"/>
          <w:b w:val="false"/>
          <w:i w:val="false"/>
          <w:color w:val="000000"/>
          <w:sz w:val="28"/>
        </w:rPr>
        <w:t>
      ____________________________________________________ ________________</w:t>
      </w:r>
    </w:p>
    <w:bookmarkEnd w:id="1144"/>
    <w:bookmarkStart w:name="z1198" w:id="114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145"/>
    <w:bookmarkStart w:name="z1199" w:id="1146"/>
    <w:p>
      <w:pPr>
        <w:spacing w:after="0"/>
        <w:ind w:left="0"/>
        <w:jc w:val="both"/>
      </w:pPr>
      <w:r>
        <w:rPr>
          <w:rFonts w:ascii="Times New Roman"/>
          <w:b w:val="false"/>
          <w:i w:val="false"/>
          <w:color w:val="000000"/>
          <w:sz w:val="28"/>
        </w:rPr>
        <w:t>
      Есепке қол қойылған күн 20___ жылғы "____" ______________</w:t>
      </w:r>
    </w:p>
    <w:bookmarkEnd w:id="1146"/>
    <w:bookmarkStart w:name="z1200" w:id="1147"/>
    <w:p>
      <w:pPr>
        <w:spacing w:after="0"/>
        <w:ind w:left="0"/>
        <w:jc w:val="both"/>
      </w:pPr>
      <w:r>
        <w:rPr>
          <w:rFonts w:ascii="Times New Roman"/>
          <w:b w:val="false"/>
          <w:i w:val="false"/>
          <w:color w:val="000000"/>
          <w:sz w:val="28"/>
        </w:rPr>
        <w:t>
      Ескертпе: нысан "Инвестициялау объектісінің капиталына қатысу туралы есеп" әкімшілік деректерді өтеусіз негізде жинауға арналған нысанын толтыру бойынша түсіндірмеге сәйкес толтырылады.</w:t>
      </w:r>
    </w:p>
    <w:bookmarkEnd w:id="1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"Инвестициялау объектісінің</w:t>
            </w:r>
            <w:r>
              <w:br/>
            </w:r>
            <w:r>
              <w:rPr>
                <w:rFonts w:ascii="Times New Roman"/>
                <w:b w:val="false"/>
                <w:i w:val="false"/>
                <w:color w:val="000000"/>
                <w:sz w:val="20"/>
              </w:rPr>
              <w:t>капиталына қатысу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1202" w:id="1148"/>
    <w:p>
      <w:pPr>
        <w:spacing w:after="0"/>
        <w:ind w:left="0"/>
        <w:jc w:val="left"/>
      </w:pPr>
      <w:r>
        <w:rPr>
          <w:rFonts w:ascii="Times New Roman"/>
          <w:b/>
          <w:i w:val="false"/>
          <w:color w:val="000000"/>
        </w:rPr>
        <w:t xml:space="preserve"> Инвестициялау объектісінің капиталына қатысу туралы есеп (индексі - ПР-И/Г-3, кезеңділігі - тоқсан сайын)</w:t>
      </w:r>
    </w:p>
    <w:bookmarkEnd w:id="1148"/>
    <w:bookmarkStart w:name="z1203" w:id="114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149"/>
    <w:bookmarkStart w:name="z1204" w:id="1150"/>
    <w:p>
      <w:pPr>
        <w:spacing w:after="0"/>
        <w:ind w:left="0"/>
        <w:jc w:val="left"/>
      </w:pPr>
      <w:r>
        <w:rPr>
          <w:rFonts w:ascii="Times New Roman"/>
          <w:b/>
          <w:i w:val="false"/>
          <w:color w:val="000000"/>
        </w:rPr>
        <w:t xml:space="preserve"> 1-тарау. Жалпы ережелер</w:t>
      </w:r>
    </w:p>
    <w:bookmarkEnd w:id="1150"/>
    <w:bookmarkStart w:name="z1205" w:id="1151"/>
    <w:p>
      <w:pPr>
        <w:spacing w:after="0"/>
        <w:ind w:left="0"/>
        <w:jc w:val="both"/>
      </w:pPr>
      <w:r>
        <w:rPr>
          <w:rFonts w:ascii="Times New Roman"/>
          <w:b w:val="false"/>
          <w:i w:val="false"/>
          <w:color w:val="000000"/>
          <w:sz w:val="28"/>
        </w:rPr>
        <w:t>
      1. Осы түсіндірмеде "Инвестициялау объектісінің капиталына қатысу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151"/>
    <w:bookmarkStart w:name="z1206" w:id="1152"/>
    <w:p>
      <w:pPr>
        <w:spacing w:after="0"/>
        <w:ind w:left="0"/>
        <w:jc w:val="both"/>
      </w:pPr>
      <w:r>
        <w:rPr>
          <w:rFonts w:ascii="Times New Roman"/>
          <w:b w:val="false"/>
          <w:i w:val="false"/>
          <w:color w:val="000000"/>
          <w:sz w:val="28"/>
        </w:rPr>
        <w:t>
      2. Нысанды Қазақстан Республикасының резиденттері есептін нөмірі берілген инвестициялау объектісінің капиталына қатысудың валюталық шарттары бойынша тоқсан сайын ұсынады.</w:t>
      </w:r>
    </w:p>
    <w:bookmarkEnd w:id="1152"/>
    <w:bookmarkStart w:name="z1207" w:id="1153"/>
    <w:p>
      <w:pPr>
        <w:spacing w:after="0"/>
        <w:ind w:left="0"/>
        <w:jc w:val="both"/>
      </w:pPr>
      <w:r>
        <w:rPr>
          <w:rFonts w:ascii="Times New Roman"/>
          <w:b w:val="false"/>
          <w:i w:val="false"/>
          <w:color w:val="000000"/>
          <w:sz w:val="28"/>
        </w:rPr>
        <w:t>
      3. Нысанға басшы немесе есепке қол қоюға уәкілетті адам (заңды тұлғалар үшін) және орындаушы қол қояды.</w:t>
      </w:r>
    </w:p>
    <w:bookmarkEnd w:id="1153"/>
    <w:bookmarkStart w:name="z1208" w:id="1154"/>
    <w:p>
      <w:pPr>
        <w:spacing w:after="0"/>
        <w:ind w:left="0"/>
        <w:jc w:val="left"/>
      </w:pPr>
      <w:r>
        <w:rPr>
          <w:rFonts w:ascii="Times New Roman"/>
          <w:b/>
          <w:i w:val="false"/>
          <w:color w:val="000000"/>
        </w:rPr>
        <w:t xml:space="preserve"> 2-тарау. Нысанды толтыру</w:t>
      </w:r>
    </w:p>
    <w:bookmarkEnd w:id="1154"/>
    <w:bookmarkStart w:name="z1209" w:id="1155"/>
    <w:p>
      <w:pPr>
        <w:spacing w:after="0"/>
        <w:ind w:left="0"/>
        <w:jc w:val="both"/>
      </w:pPr>
      <w:r>
        <w:rPr>
          <w:rFonts w:ascii="Times New Roman"/>
          <w:b w:val="false"/>
          <w:i w:val="false"/>
          <w:color w:val="000000"/>
          <w:sz w:val="28"/>
        </w:rPr>
        <w:t>
      4. Нысанды толтыру мақсаты үшін мынадай ұғымдар пайдаланылады:</w:t>
      </w:r>
    </w:p>
    <w:bookmarkEnd w:id="1155"/>
    <w:bookmarkStart w:name="z1210" w:id="1156"/>
    <w:p>
      <w:pPr>
        <w:spacing w:after="0"/>
        <w:ind w:left="0"/>
        <w:jc w:val="both"/>
      </w:pPr>
      <w:r>
        <w:rPr>
          <w:rFonts w:ascii="Times New Roman"/>
          <w:b w:val="false"/>
          <w:i w:val="false"/>
          <w:color w:val="000000"/>
          <w:sz w:val="28"/>
        </w:rPr>
        <w:t>
      1) инвестициялау объектісі - акциялары, қатысу үлестері, пайлары сатып алынатын (сатып алынған) заңды тұлға, инвестициялық пай қоры, сондай-ақ мүлігіне мүліктік жарна енгізілетін (енгізілген) заңды тұлға, жай серіктестік, консорциум. Депозитарлық қолхаттармен операциялар жүзеге асырылған жағдайда инвестициялау объектісі олардың базалық активі болып табылатын бағалы қағаз эмитенті болып табылады;</w:t>
      </w:r>
    </w:p>
    <w:bookmarkEnd w:id="1156"/>
    <w:bookmarkStart w:name="z1211" w:id="1157"/>
    <w:p>
      <w:pPr>
        <w:spacing w:after="0"/>
        <w:ind w:left="0"/>
        <w:jc w:val="both"/>
      </w:pPr>
      <w:r>
        <w:rPr>
          <w:rFonts w:ascii="Times New Roman"/>
          <w:b w:val="false"/>
          <w:i w:val="false"/>
          <w:color w:val="000000"/>
          <w:sz w:val="28"/>
        </w:rPr>
        <w:t>
      2) инвестор - инвестициялау объектісіне меншік құқығы өтетін (өткен) жеке немесе заңды тұлға.</w:t>
      </w:r>
    </w:p>
    <w:bookmarkEnd w:id="1157"/>
    <w:bookmarkStart w:name="z1212" w:id="1158"/>
    <w:p>
      <w:pPr>
        <w:spacing w:after="0"/>
        <w:ind w:left="0"/>
        <w:jc w:val="both"/>
      </w:pPr>
      <w:r>
        <w:rPr>
          <w:rFonts w:ascii="Times New Roman"/>
          <w:b w:val="false"/>
          <w:i w:val="false"/>
          <w:color w:val="000000"/>
          <w:sz w:val="28"/>
        </w:rPr>
        <w:t>
      5. Нысан жарғылық капиталға (акцияларымен, қатысу үлестерімен, пайлармен), жарғылық капиталға қарағанда өзге капиталға қатысу операциялары бойынша ұсынылады.</w:t>
      </w:r>
    </w:p>
    <w:bookmarkEnd w:id="1158"/>
    <w:bookmarkStart w:name="z1213" w:id="1159"/>
    <w:p>
      <w:pPr>
        <w:spacing w:after="0"/>
        <w:ind w:left="0"/>
        <w:jc w:val="both"/>
      </w:pPr>
      <w:r>
        <w:rPr>
          <w:rFonts w:ascii="Times New Roman"/>
          <w:b w:val="false"/>
          <w:i w:val="false"/>
          <w:color w:val="000000"/>
          <w:sz w:val="28"/>
        </w:rPr>
        <w:t>
      Резиденттің инвестициялаудың бір объектісінің капиталына қатысу операциялары бойынша берілген бірнеше есептік нөмірлер бойынша 1-бөлікті толтыруына рұқсат етіледі. Бұл жағдайда Нысан ұсынылатын барлық есептік нөмірлердің нөмірлері көрсетіледі.</w:t>
      </w:r>
    </w:p>
    <w:bookmarkEnd w:id="1159"/>
    <w:bookmarkStart w:name="z1214" w:id="1160"/>
    <w:p>
      <w:pPr>
        <w:spacing w:after="0"/>
        <w:ind w:left="0"/>
        <w:jc w:val="both"/>
      </w:pPr>
      <w:r>
        <w:rPr>
          <w:rFonts w:ascii="Times New Roman"/>
          <w:b w:val="false"/>
          <w:i w:val="false"/>
          <w:color w:val="000000"/>
          <w:sz w:val="28"/>
        </w:rPr>
        <w:t>
      6. Егер резидент заңды тұлға оның капиталына қатысу операциялары бойынша берілген есептік нөмірлерді алса, онда 1, 2-бағандарда және одан әрі 1-бөлікте жеке тұлғаның тегі, аты, әкесінің аты (ол болған жағдайда), әрбір бейрезидент заңды тұлғаның атауы және оның резиденттің капиталына қатысуы туралы ақпарат жеке көрсетіледі.</w:t>
      </w:r>
    </w:p>
    <w:bookmarkEnd w:id="1160"/>
    <w:bookmarkStart w:name="z1215" w:id="1161"/>
    <w:p>
      <w:pPr>
        <w:spacing w:after="0"/>
        <w:ind w:left="0"/>
        <w:jc w:val="both"/>
      </w:pPr>
      <w:r>
        <w:rPr>
          <w:rFonts w:ascii="Times New Roman"/>
          <w:b w:val="false"/>
          <w:i w:val="false"/>
          <w:color w:val="000000"/>
          <w:sz w:val="28"/>
        </w:rPr>
        <w:t>
      Егер резидент берілген есептік нөмірлерді бейрезиденттің капиталына қатысу операциялары бойынша басқа резиденттермен бірлесе отырып алса, онда 1, 2-бағандарда және одан әрі 1-бөлікте жеке тұлғаның тегі, аты, әкесінің аты (ол болған жағдайда), әрбір резидент заңды тұлғаның атауы және оның бейрезиденттің капиталына қатысуы туралы ақпарат жеке көрсетіледі.</w:t>
      </w:r>
    </w:p>
    <w:bookmarkEnd w:id="1161"/>
    <w:bookmarkStart w:name="z1216" w:id="1162"/>
    <w:p>
      <w:pPr>
        <w:spacing w:after="0"/>
        <w:ind w:left="0"/>
        <w:jc w:val="both"/>
      </w:pPr>
      <w:r>
        <w:rPr>
          <w:rFonts w:ascii="Times New Roman"/>
          <w:b w:val="false"/>
          <w:i w:val="false"/>
          <w:color w:val="000000"/>
          <w:sz w:val="28"/>
        </w:rPr>
        <w:t>
      Инвестициялық объектіні сатып алушы мен сатушы арасындағы операциялар бойынша резиденттің бейрезидентке талабы болған жағдайда 1 және 2-бөліктер, резиденттің бейрезидентке міндеттемесі болған жағдайда 1 және 3-бөліктер толтырылады. Егер резидент берілген есептік нөмірлерді бейрезиденттен резидент үшінші тұлғаның акцияларын, капиталындағы қатысу үлестерін сатып алу (бейрезидентке сату) операциялары бойынша алған болса, онда 1-бөлік толтырылмайды.</w:t>
      </w:r>
    </w:p>
    <w:bookmarkEnd w:id="1162"/>
    <w:bookmarkStart w:name="z1217" w:id="1163"/>
    <w:p>
      <w:pPr>
        <w:spacing w:after="0"/>
        <w:ind w:left="0"/>
        <w:jc w:val="both"/>
      </w:pPr>
      <w:r>
        <w:rPr>
          <w:rFonts w:ascii="Times New Roman"/>
          <w:b w:val="false"/>
          <w:i w:val="false"/>
          <w:color w:val="000000"/>
          <w:sz w:val="28"/>
        </w:rPr>
        <w:t>
      7. Сома мың АҚШ долларымен көрсетіледі.</w:t>
      </w:r>
    </w:p>
    <w:bookmarkEnd w:id="1163"/>
    <w:bookmarkStart w:name="z1218" w:id="1164"/>
    <w:p>
      <w:pPr>
        <w:spacing w:after="0"/>
        <w:ind w:left="0"/>
        <w:jc w:val="both"/>
      </w:pPr>
      <w:r>
        <w:rPr>
          <w:rFonts w:ascii="Times New Roman"/>
          <w:b w:val="false"/>
          <w:i w:val="false"/>
          <w:color w:val="000000"/>
          <w:sz w:val="28"/>
        </w:rPr>
        <w:t>
      Есепті кезеңдегі операциялар олардың нақты құны бойынша көрсетіледі. Өзге валютамен көрсетілген сома операция жүзеге асырылған күндегі немесе есепті кезеңнің соңындағы валюта айырбастаудың нарықтық бағамын пайдалана отырып АҚШ долларына аударылады. Туындаған бағамдық айырма кодтары 32, 63 және 73-жолдар бойынша көрсетіледі.</w:t>
      </w:r>
    </w:p>
    <w:bookmarkEnd w:id="1164"/>
    <w:bookmarkStart w:name="z1219" w:id="1165"/>
    <w:p>
      <w:pPr>
        <w:spacing w:after="0"/>
        <w:ind w:left="0"/>
        <w:jc w:val="both"/>
      </w:pPr>
      <w:r>
        <w:rPr>
          <w:rFonts w:ascii="Times New Roman"/>
          <w:b w:val="false"/>
          <w:i w:val="false"/>
          <w:color w:val="000000"/>
          <w:sz w:val="28"/>
        </w:rPr>
        <w:t>
      Есепті кезеңнің басындағы қалдық (кодтары 10, 60 және 70-жолдар) әрбір баған бойынша есепті кезеңнің алдындағы кезеңнің соңындағы қалдыққа (тиісінше кодтары 39, 64 және 74-жолдар) тең.</w:t>
      </w:r>
    </w:p>
    <w:bookmarkEnd w:id="1165"/>
    <w:bookmarkStart w:name="z1220" w:id="1166"/>
    <w:p>
      <w:pPr>
        <w:spacing w:after="0"/>
        <w:ind w:left="0"/>
        <w:jc w:val="both"/>
      </w:pPr>
      <w:r>
        <w:rPr>
          <w:rFonts w:ascii="Times New Roman"/>
          <w:b w:val="false"/>
          <w:i w:val="false"/>
          <w:color w:val="000000"/>
          <w:sz w:val="28"/>
        </w:rPr>
        <w:t>
      8. Есепті кезеңдегі инвестициялау объектісінің капиталы құнының ұлғаюы (+) белгісімен, капитал құнының азаюы (-) белгісімен көрсетіледі.</w:t>
      </w:r>
    </w:p>
    <w:bookmarkEnd w:id="1166"/>
    <w:bookmarkStart w:name="z1221" w:id="1167"/>
    <w:p>
      <w:pPr>
        <w:spacing w:after="0"/>
        <w:ind w:left="0"/>
        <w:jc w:val="both"/>
      </w:pPr>
      <w:r>
        <w:rPr>
          <w:rFonts w:ascii="Times New Roman"/>
          <w:b w:val="false"/>
          <w:i w:val="false"/>
          <w:color w:val="000000"/>
          <w:sz w:val="28"/>
        </w:rPr>
        <w:t>
      Коды 31-жол Қағидалардың 14-тармағына сәйкес Қазақстан Республикасының Ұлттық Банкі бұрын берілген есептік нөмірдің орнына есептік нөмір берілген кезде толтырылады.</w:t>
      </w:r>
    </w:p>
    <w:bookmarkEnd w:id="1167"/>
    <w:bookmarkStart w:name="z1222" w:id="1168"/>
    <w:p>
      <w:pPr>
        <w:spacing w:after="0"/>
        <w:ind w:left="0"/>
        <w:jc w:val="both"/>
      </w:pPr>
      <w:r>
        <w:rPr>
          <w:rFonts w:ascii="Times New Roman"/>
          <w:b w:val="false"/>
          <w:i w:val="false"/>
          <w:color w:val="000000"/>
          <w:sz w:val="28"/>
        </w:rPr>
        <w:t>
      Кодтары 36 және 37-жолдар бойынша үшінші тұлғалардан (үшінші тұлғаларға) инвестициялау объектісін, оның ішінде бөліп төлеп сатып алған (сатқан), сыйға тартқан жағдайда инвесторға (инвестордың) инвестициялау объектісіне меншік құқығын нақты бергені көрсетіледі.</w:t>
      </w:r>
    </w:p>
    <w:bookmarkEnd w:id="1168"/>
    <w:bookmarkStart w:name="z1223" w:id="1169"/>
    <w:p>
      <w:pPr>
        <w:spacing w:after="0"/>
        <w:ind w:left="0"/>
        <w:jc w:val="both"/>
      </w:pPr>
      <w:r>
        <w:rPr>
          <w:rFonts w:ascii="Times New Roman"/>
          <w:b w:val="false"/>
          <w:i w:val="false"/>
          <w:color w:val="000000"/>
          <w:sz w:val="28"/>
        </w:rPr>
        <w:t>
      Ақшаны қайтару (төлемді орындаусыз қайтару) коды 38-жолда көрсетіледі.</w:t>
      </w:r>
    </w:p>
    <w:bookmarkEnd w:id="1169"/>
    <w:bookmarkStart w:name="z1224" w:id="1170"/>
    <w:p>
      <w:pPr>
        <w:spacing w:after="0"/>
        <w:ind w:left="0"/>
        <w:jc w:val="both"/>
      </w:pPr>
      <w:r>
        <w:rPr>
          <w:rFonts w:ascii="Times New Roman"/>
          <w:b w:val="false"/>
          <w:i w:val="false"/>
          <w:color w:val="000000"/>
          <w:sz w:val="28"/>
        </w:rPr>
        <w:t>
      9. Коды 41-жол бойынша төлем көзінен осы дивидендтерден ұсталатын салықты қоса алғанда, есепті кезеңде жарияланған дивидендтер көрсетіледі.</w:t>
      </w:r>
    </w:p>
    <w:bookmarkEnd w:id="1170"/>
    <w:bookmarkStart w:name="z1225" w:id="1171"/>
    <w:p>
      <w:pPr>
        <w:spacing w:after="0"/>
        <w:ind w:left="0"/>
        <w:jc w:val="both"/>
      </w:pPr>
      <w:r>
        <w:rPr>
          <w:rFonts w:ascii="Times New Roman"/>
          <w:b w:val="false"/>
          <w:i w:val="false"/>
          <w:color w:val="000000"/>
          <w:sz w:val="28"/>
        </w:rPr>
        <w:t>
      Кодтары 51, 52 және 53-жолдар бойынша есепті кезеңде инвесторларға нақты төленген дивидендтер төлем көзінен ұсталатын және есепті кезеңде төленген салық сомасымен бірге көрсетіледі. Бұл ретте есепті кезеңде төленген салық есепті кезеңнен бұрын жарияланған дивидендтердің салығы болуы мүмкін.</w:t>
      </w:r>
    </w:p>
    <w:bookmarkEnd w:id="1171"/>
    <w:bookmarkStart w:name="z1226" w:id="1172"/>
    <w:p>
      <w:pPr>
        <w:spacing w:after="0"/>
        <w:ind w:left="0"/>
        <w:jc w:val="both"/>
      </w:pPr>
      <w:r>
        <w:rPr>
          <w:rFonts w:ascii="Times New Roman"/>
          <w:b w:val="false"/>
          <w:i w:val="false"/>
          <w:color w:val="000000"/>
          <w:sz w:val="28"/>
        </w:rPr>
        <w:t>
      Есепті кезеңде дивидендтер төлемей тек салық төлеген кезде салық төлемі тиісінше кодтары 51, 52 және 53-жолдарда көрсетілуі керек.</w:t>
      </w:r>
    </w:p>
    <w:bookmarkEnd w:id="1172"/>
    <w:bookmarkStart w:name="z1227" w:id="1173"/>
    <w:p>
      <w:pPr>
        <w:spacing w:after="0"/>
        <w:ind w:left="0"/>
        <w:jc w:val="both"/>
      </w:pPr>
      <w:r>
        <w:rPr>
          <w:rFonts w:ascii="Times New Roman"/>
          <w:b w:val="false"/>
          <w:i w:val="false"/>
          <w:color w:val="000000"/>
          <w:sz w:val="28"/>
        </w:rPr>
        <w:t>
      Салық бойынша берешек коды 54-жол бойынша көрсетіледі.</w:t>
      </w:r>
    </w:p>
    <w:bookmarkEnd w:id="1173"/>
    <w:bookmarkStart w:name="z1228" w:id="1174"/>
    <w:p>
      <w:pPr>
        <w:spacing w:after="0"/>
        <w:ind w:left="0"/>
        <w:jc w:val="both"/>
      </w:pPr>
      <w:r>
        <w:rPr>
          <w:rFonts w:ascii="Times New Roman"/>
          <w:b w:val="false"/>
          <w:i w:val="false"/>
          <w:color w:val="000000"/>
          <w:sz w:val="28"/>
        </w:rPr>
        <w:t>
      10. Кодтары 60, 61, 61.1, 61.2, 62, 62.1, 62.2, 63, 64, 70, 71, 71.1, 71.2, 72, 72.1, 72.2, 73 және 74-жолдар инвестор алдын ала төлем немесе төлемді кейінге қалдырумен үшінші тұлғадан акцияларды, инвестициялау объектісінің қатысу үлестерін сатып алған (үшінші тұлғаға сатқан) кезде толтырылады. Резиденттің бейрезидентке талаптары туындаған кезде 2-бөлік толтырылады. Резиденттің бейрезидент алдында міндеттемелері туындаған кезде 3-бөлік толтырылады.</w:t>
      </w:r>
    </w:p>
    <w:bookmarkEnd w:id="1174"/>
    <w:bookmarkStart w:name="z1229" w:id="1175"/>
    <w:p>
      <w:pPr>
        <w:spacing w:after="0"/>
        <w:ind w:left="0"/>
        <w:jc w:val="both"/>
      </w:pPr>
      <w:r>
        <w:rPr>
          <w:rFonts w:ascii="Times New Roman"/>
          <w:b w:val="false"/>
          <w:i w:val="false"/>
          <w:color w:val="000000"/>
          <w:sz w:val="28"/>
        </w:rPr>
        <w:t>
      Тауарларды жеткізу (жұмыстарды орындау, қызметтерді көрсету), өзге де ақшалай емес орындау түріндегі төлем Нысанға ескертпеде толық ашып жазуды талап етеді.</w:t>
      </w:r>
    </w:p>
    <w:bookmarkEnd w:id="1175"/>
    <w:bookmarkStart w:name="z1230" w:id="1176"/>
    <w:p>
      <w:pPr>
        <w:spacing w:after="0"/>
        <w:ind w:left="0"/>
        <w:jc w:val="both"/>
      </w:pPr>
      <w:r>
        <w:rPr>
          <w:rFonts w:ascii="Times New Roman"/>
          <w:b w:val="false"/>
          <w:i w:val="false"/>
          <w:color w:val="000000"/>
          <w:sz w:val="28"/>
        </w:rPr>
        <w:t>
      11. Кодтары 38, 63 және 73-жолдарды толтыру Нысанға ескертпеде толық ашып жазуды талап етеді.</w:t>
      </w:r>
    </w:p>
    <w:bookmarkEnd w:id="1176"/>
    <w:bookmarkStart w:name="z1231" w:id="1177"/>
    <w:p>
      <w:pPr>
        <w:spacing w:after="0"/>
        <w:ind w:left="0"/>
        <w:jc w:val="both"/>
      </w:pPr>
      <w:r>
        <w:rPr>
          <w:rFonts w:ascii="Times New Roman"/>
          <w:b w:val="false"/>
          <w:i w:val="false"/>
          <w:color w:val="000000"/>
          <w:sz w:val="28"/>
        </w:rPr>
        <w:t>
      12. Есепті кезеңде ақпарат болмаған жағдайда, Нысан нөлдік мәндермен ұсынылады.</w:t>
      </w:r>
    </w:p>
    <w:bookmarkEnd w:id="1177"/>
    <w:bookmarkStart w:name="z1232" w:id="1178"/>
    <w:p>
      <w:pPr>
        <w:spacing w:after="0"/>
        <w:ind w:left="0"/>
        <w:jc w:val="both"/>
      </w:pPr>
      <w:r>
        <w:rPr>
          <w:rFonts w:ascii="Times New Roman"/>
          <w:b w:val="false"/>
          <w:i w:val="false"/>
          <w:color w:val="000000"/>
          <w:sz w:val="28"/>
        </w:rPr>
        <w:t>
      13. Нысанға түзетулер (өзгерістер, толықтырулар) Қағидалардың 23-тармағында белгіленген ұсыну мерзімінен кейін 6 (алты) ай ішінде енгізіледі.</w:t>
      </w:r>
    </w:p>
    <w:bookmarkEnd w:id="1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234" w:id="1179"/>
    <w:p>
      <w:pPr>
        <w:spacing w:after="0"/>
        <w:ind w:left="0"/>
        <w:jc w:val="both"/>
      </w:pPr>
      <w:r>
        <w:rPr>
          <w:rFonts w:ascii="Times New Roman"/>
          <w:b w:val="false"/>
          <w:i w:val="false"/>
          <w:color w:val="000000"/>
          <w:sz w:val="28"/>
        </w:rPr>
        <w:t>
      Ұсынылады: есептік нөмірін алған резиденттің тұрақты тұрғылықты жері немесе тіркелген жері (жеке тұлға үшін) немесе орналасқан жері (заңды тұлға үшін) бойынша Қазақстан Республикасы Ұлттық Банкінің аумақтық филиалына</w:t>
      </w:r>
    </w:p>
    <w:bookmarkEnd w:id="1179"/>
    <w:bookmarkStart w:name="z1235" w:id="118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180"/>
    <w:bookmarkStart w:name="z1236" w:id="1181"/>
    <w:p>
      <w:pPr>
        <w:spacing w:after="0"/>
        <w:ind w:left="0"/>
        <w:jc w:val="both"/>
      </w:pPr>
      <w:r>
        <w:rPr>
          <w:rFonts w:ascii="Times New Roman"/>
          <w:b w:val="false"/>
          <w:i w:val="false"/>
          <w:color w:val="000000"/>
          <w:sz w:val="28"/>
        </w:rPr>
        <w:t>
      Әкімшілік нысанның атауы: міндеттемелердің орындалуы туралы есеп</w:t>
      </w:r>
    </w:p>
    <w:bookmarkEnd w:id="1181"/>
    <w:bookmarkStart w:name="z1237" w:id="118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ПР-Д-4</w:t>
      </w:r>
    </w:p>
    <w:bookmarkEnd w:id="1182"/>
    <w:bookmarkStart w:name="z1238" w:id="1183"/>
    <w:p>
      <w:pPr>
        <w:spacing w:after="0"/>
        <w:ind w:left="0"/>
        <w:jc w:val="both"/>
      </w:pPr>
      <w:r>
        <w:rPr>
          <w:rFonts w:ascii="Times New Roman"/>
          <w:b w:val="false"/>
          <w:i w:val="false"/>
          <w:color w:val="000000"/>
          <w:sz w:val="28"/>
        </w:rPr>
        <w:t>
      Кезеңділігі: тоқсан сайын</w:t>
      </w:r>
    </w:p>
    <w:bookmarkEnd w:id="1183"/>
    <w:bookmarkStart w:name="z1239" w:id="1184"/>
    <w:p>
      <w:pPr>
        <w:spacing w:after="0"/>
        <w:ind w:left="0"/>
        <w:jc w:val="both"/>
      </w:pPr>
      <w:r>
        <w:rPr>
          <w:rFonts w:ascii="Times New Roman"/>
          <w:b w:val="false"/>
          <w:i w:val="false"/>
          <w:color w:val="000000"/>
          <w:sz w:val="28"/>
        </w:rPr>
        <w:t>
      Есепті кезеңі: 20___жылғы _________ тоқсан</w:t>
      </w:r>
    </w:p>
    <w:bookmarkEnd w:id="1184"/>
    <w:bookmarkStart w:name="z1240" w:id="118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резидент</w:t>
      </w:r>
    </w:p>
    <w:bookmarkEnd w:id="1185"/>
    <w:bookmarkStart w:name="z1241" w:id="118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w:t>
      </w:r>
    </w:p>
    <w:bookmarkEnd w:id="1186"/>
    <w:bookmarkStart w:name="z1242" w:id="1187"/>
    <w:p>
      <w:pPr>
        <w:spacing w:after="0"/>
        <w:ind w:left="0"/>
        <w:jc w:val="both"/>
      </w:pPr>
      <w:r>
        <w:rPr>
          <w:rFonts w:ascii="Times New Roman"/>
          <w:b w:val="false"/>
          <w:i w:val="false"/>
          <w:color w:val="000000"/>
          <w:sz w:val="28"/>
        </w:rPr>
        <w:t>
      БСН/ЖСН: _______________________</w:t>
      </w:r>
    </w:p>
    <w:bookmarkEnd w:id="1187"/>
    <w:bookmarkStart w:name="z1243" w:id="1188"/>
    <w:p>
      <w:pPr>
        <w:spacing w:after="0"/>
        <w:ind w:left="0"/>
        <w:jc w:val="both"/>
      </w:pPr>
      <w:r>
        <w:rPr>
          <w:rFonts w:ascii="Times New Roman"/>
          <w:b w:val="false"/>
          <w:i w:val="false"/>
          <w:color w:val="000000"/>
          <w:sz w:val="28"/>
        </w:rPr>
        <w:t xml:space="preserve">
      Жинау әдісі: электрондық түрде </w:t>
      </w:r>
    </w:p>
    <w:bookmarkEnd w:id="1188"/>
    <w:bookmarkStart w:name="z1244" w:id="1189"/>
    <w:p>
      <w:pPr>
        <w:spacing w:after="0"/>
        <w:ind w:left="0"/>
        <w:jc w:val="both"/>
      </w:pPr>
      <w:r>
        <w:rPr>
          <w:rFonts w:ascii="Times New Roman"/>
          <w:b w:val="false"/>
          <w:i w:val="false"/>
          <w:color w:val="000000"/>
          <w:sz w:val="28"/>
        </w:rPr>
        <w:t>
      Қазақстан Республикасы Ұлттық Банкінің есептік нөмірі ____________</w:t>
      </w:r>
    </w:p>
    <w:bookmarkEnd w:id="1189"/>
    <w:bookmarkStart w:name="z1245" w:id="1190"/>
    <w:p>
      <w:pPr>
        <w:spacing w:after="0"/>
        <w:ind w:left="0"/>
        <w:jc w:val="left"/>
      </w:pPr>
      <w:r>
        <w:rPr>
          <w:rFonts w:ascii="Times New Roman"/>
          <w:b/>
          <w:i w:val="false"/>
          <w:color w:val="000000"/>
        </w:rPr>
        <w:t xml:space="preserve"> 1-бөлім. Міндеттемелердің орындалуы туралы мәліметтер</w:t>
      </w:r>
    </w:p>
    <w:bookmarkEnd w:id="1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валютаның мың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191"/>
          <w:p>
            <w:pPr>
              <w:spacing w:after="20"/>
              <w:ind w:left="20"/>
              <w:jc w:val="both"/>
            </w:pPr>
            <w:r>
              <w:rPr>
                <w:rFonts w:ascii="Times New Roman"/>
                <w:b w:val="false"/>
                <w:i w:val="false"/>
                <w:color w:val="000000"/>
                <w:sz w:val="20"/>
              </w:rPr>
              <w:t>
Атауы, тегі, аты, әкесінің аты</w:t>
            </w:r>
          </w:p>
          <w:bookmarkEnd w:id="1191"/>
          <w:p>
            <w:pPr>
              <w:spacing w:after="20"/>
              <w:ind w:left="20"/>
              <w:jc w:val="both"/>
            </w:pPr>
            <w:r>
              <w:rPr>
                <w:rFonts w:ascii="Times New Roman"/>
                <w:b w:val="false"/>
                <w:i w:val="false"/>
                <w:color w:val="000000"/>
                <w:sz w:val="20"/>
              </w:rPr>
              <w:t>
(ол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192"/>
          <w:p>
            <w:pPr>
              <w:spacing w:after="20"/>
              <w:ind w:left="20"/>
              <w:jc w:val="both"/>
            </w:pPr>
            <w:r>
              <w:rPr>
                <w:rFonts w:ascii="Times New Roman"/>
                <w:b w:val="false"/>
                <w:i w:val="false"/>
                <w:color w:val="000000"/>
                <w:sz w:val="20"/>
              </w:rPr>
              <w:t>
Атауы, тегі, аты, әкесінің аты</w:t>
            </w:r>
          </w:p>
          <w:bookmarkEnd w:id="1192"/>
          <w:p>
            <w:pPr>
              <w:spacing w:after="20"/>
              <w:ind w:left="20"/>
              <w:jc w:val="both"/>
            </w:pPr>
            <w:r>
              <w:rPr>
                <w:rFonts w:ascii="Times New Roman"/>
                <w:b w:val="false"/>
                <w:i w:val="false"/>
                <w:color w:val="000000"/>
                <w:sz w:val="20"/>
              </w:rPr>
              <w:t>
(ол болған жағдайда)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8" w:id="1193"/>
    <w:p>
      <w:pPr>
        <w:spacing w:after="0"/>
        <w:ind w:left="0"/>
        <w:jc w:val="left"/>
      </w:pPr>
      <w:r>
        <w:rPr>
          <w:rFonts w:ascii="Times New Roman"/>
          <w:b/>
          <w:i w:val="false"/>
          <w:color w:val="000000"/>
        </w:rPr>
        <w:t xml:space="preserve"> 2-бөлім. Жинақталған құн және кіріс туралы мәліметтер</w:t>
      </w:r>
    </w:p>
    <w:bookmarkEnd w:id="1193"/>
    <w:bookmarkStart w:name="z1249" w:id="1194"/>
    <w:p>
      <w:pPr>
        <w:spacing w:after="0"/>
        <w:ind w:left="0"/>
        <w:jc w:val="both"/>
      </w:pPr>
      <w:r>
        <w:rPr>
          <w:rFonts w:ascii="Times New Roman"/>
          <w:b w:val="false"/>
          <w:i w:val="false"/>
          <w:color w:val="000000"/>
          <w:sz w:val="28"/>
        </w:rPr>
        <w:t>
      мың Америка Құрама Штаттарының (бұдан әрі – АҚШ) доллары</w:t>
      </w:r>
    </w:p>
    <w:bookmarkEnd w:id="1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195"/>
          <w:p>
            <w:pPr>
              <w:spacing w:after="20"/>
              <w:ind w:left="20"/>
              <w:jc w:val="both"/>
            </w:pPr>
            <w:r>
              <w:rPr>
                <w:rFonts w:ascii="Times New Roman"/>
                <w:b w:val="false"/>
                <w:i w:val="false"/>
                <w:color w:val="000000"/>
                <w:sz w:val="20"/>
              </w:rPr>
              <w:t>
Есепті кезеңнің соңындағы жинақталған құн,</w:t>
            </w:r>
          </w:p>
          <w:bookmarkEnd w:id="1195"/>
          <w:p>
            <w:pPr>
              <w:spacing w:after="20"/>
              <w:ind w:left="20"/>
              <w:jc w:val="both"/>
            </w:pPr>
            <w:r>
              <w:rPr>
                <w:rFonts w:ascii="Times New Roman"/>
                <w:b w:val="false"/>
                <w:i w:val="false"/>
                <w:color w:val="000000"/>
                <w:sz w:val="20"/>
              </w:rPr>
              <w:t>
оның ішінде мынадай түрде: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қатысу үлестері,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инвестициялық қорлардың пайлары, ақша нарығының қорлары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(толық жазылсын)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есепті кезеңдегі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есепті кезеңдегі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1" w:id="1196"/>
    <w:p>
      <w:pPr>
        <w:spacing w:after="0"/>
        <w:ind w:left="0"/>
        <w:jc w:val="both"/>
      </w:pPr>
      <w:r>
        <w:rPr>
          <w:rFonts w:ascii="Times New Roman"/>
          <w:b w:val="false"/>
          <w:i w:val="false"/>
          <w:color w:val="000000"/>
          <w:sz w:val="28"/>
        </w:rPr>
        <w:t>
      Ескертпе</w:t>
      </w:r>
    </w:p>
    <w:bookmarkEnd w:id="1196"/>
    <w:bookmarkStart w:name="z1252" w:id="1197"/>
    <w:p>
      <w:pPr>
        <w:spacing w:after="0"/>
        <w:ind w:left="0"/>
        <w:jc w:val="both"/>
      </w:pPr>
      <w:r>
        <w:rPr>
          <w:rFonts w:ascii="Times New Roman"/>
          <w:b w:val="false"/>
          <w:i w:val="false"/>
          <w:color w:val="000000"/>
          <w:sz w:val="28"/>
        </w:rPr>
        <w:t>
      __________________________________________________________________</w:t>
      </w:r>
    </w:p>
    <w:bookmarkEnd w:id="1197"/>
    <w:bookmarkStart w:name="z1253" w:id="1198"/>
    <w:p>
      <w:pPr>
        <w:spacing w:after="0"/>
        <w:ind w:left="0"/>
        <w:jc w:val="both"/>
      </w:pPr>
      <w:r>
        <w:rPr>
          <w:rFonts w:ascii="Times New Roman"/>
          <w:b w:val="false"/>
          <w:i w:val="false"/>
          <w:color w:val="000000"/>
          <w:sz w:val="28"/>
        </w:rPr>
        <w:t>
      ______________________________________________________________________</w:t>
      </w:r>
    </w:p>
    <w:bookmarkEnd w:id="1198"/>
    <w:bookmarkStart w:name="z1254" w:id="1199"/>
    <w:p>
      <w:pPr>
        <w:spacing w:after="0"/>
        <w:ind w:left="0"/>
        <w:jc w:val="both"/>
      </w:pPr>
      <w:r>
        <w:rPr>
          <w:rFonts w:ascii="Times New Roman"/>
          <w:b w:val="false"/>
          <w:i w:val="false"/>
          <w:color w:val="000000"/>
          <w:sz w:val="28"/>
        </w:rPr>
        <w:t>
      Резидент______________________________________________________________</w:t>
      </w:r>
    </w:p>
    <w:bookmarkEnd w:id="1199"/>
    <w:bookmarkStart w:name="z1255" w:id="1200"/>
    <w:p>
      <w:pPr>
        <w:spacing w:after="0"/>
        <w:ind w:left="0"/>
        <w:jc w:val="both"/>
      </w:pPr>
      <w:r>
        <w:rPr>
          <w:rFonts w:ascii="Times New Roman"/>
          <w:b w:val="false"/>
          <w:i w:val="false"/>
          <w:color w:val="000000"/>
          <w:sz w:val="28"/>
        </w:rPr>
        <w:t>
      __________________________________________________________________</w:t>
      </w:r>
    </w:p>
    <w:bookmarkEnd w:id="1200"/>
    <w:bookmarkStart w:name="z1256" w:id="1201"/>
    <w:p>
      <w:pPr>
        <w:spacing w:after="0"/>
        <w:ind w:left="0"/>
        <w:jc w:val="both"/>
      </w:pPr>
      <w:r>
        <w:rPr>
          <w:rFonts w:ascii="Times New Roman"/>
          <w:b w:val="false"/>
          <w:i w:val="false"/>
          <w:color w:val="000000"/>
          <w:sz w:val="28"/>
        </w:rPr>
        <w:t>
      (жеке тұлғаның тегі, аты, әкесінің аты (ол болған жағдайда), заңды тұлғаның атауы)</w:t>
      </w:r>
    </w:p>
    <w:bookmarkEnd w:id="1201"/>
    <w:bookmarkStart w:name="z1257" w:id="1202"/>
    <w:p>
      <w:pPr>
        <w:spacing w:after="0"/>
        <w:ind w:left="0"/>
        <w:jc w:val="both"/>
      </w:pPr>
      <w:r>
        <w:rPr>
          <w:rFonts w:ascii="Times New Roman"/>
          <w:b w:val="false"/>
          <w:i w:val="false"/>
          <w:color w:val="000000"/>
          <w:sz w:val="28"/>
        </w:rPr>
        <w:t>
      Мекенжайы _________________________________________________________</w:t>
      </w:r>
    </w:p>
    <w:bookmarkEnd w:id="1202"/>
    <w:bookmarkStart w:name="z1258" w:id="1203"/>
    <w:p>
      <w:pPr>
        <w:spacing w:after="0"/>
        <w:ind w:left="0"/>
        <w:jc w:val="both"/>
      </w:pPr>
      <w:r>
        <w:rPr>
          <w:rFonts w:ascii="Times New Roman"/>
          <w:b w:val="false"/>
          <w:i w:val="false"/>
          <w:color w:val="000000"/>
          <w:sz w:val="28"/>
        </w:rPr>
        <w:t>
      ____________________________________________________________________</w:t>
      </w:r>
    </w:p>
    <w:bookmarkEnd w:id="1203"/>
    <w:bookmarkStart w:name="z1259" w:id="1204"/>
    <w:p>
      <w:pPr>
        <w:spacing w:after="0"/>
        <w:ind w:left="0"/>
        <w:jc w:val="both"/>
      </w:pPr>
      <w:r>
        <w:rPr>
          <w:rFonts w:ascii="Times New Roman"/>
          <w:b w:val="false"/>
          <w:i w:val="false"/>
          <w:color w:val="000000"/>
          <w:sz w:val="28"/>
        </w:rPr>
        <w:t>
      Телефоны ___________________________________________________________</w:t>
      </w:r>
    </w:p>
    <w:bookmarkEnd w:id="1204"/>
    <w:bookmarkStart w:name="z1260" w:id="1205"/>
    <w:p>
      <w:pPr>
        <w:spacing w:after="0"/>
        <w:ind w:left="0"/>
        <w:jc w:val="both"/>
      </w:pPr>
      <w:r>
        <w:rPr>
          <w:rFonts w:ascii="Times New Roman"/>
          <w:b w:val="false"/>
          <w:i w:val="false"/>
          <w:color w:val="000000"/>
          <w:sz w:val="28"/>
        </w:rPr>
        <w:t>
      Электрондық пошта мекенжайы ________________________________________</w:t>
      </w:r>
    </w:p>
    <w:bookmarkEnd w:id="1205"/>
    <w:bookmarkStart w:name="z1261" w:id="1206"/>
    <w:p>
      <w:pPr>
        <w:spacing w:after="0"/>
        <w:ind w:left="0"/>
        <w:jc w:val="both"/>
      </w:pPr>
      <w:r>
        <w:rPr>
          <w:rFonts w:ascii="Times New Roman"/>
          <w:b w:val="false"/>
          <w:i w:val="false"/>
          <w:color w:val="000000"/>
          <w:sz w:val="28"/>
        </w:rPr>
        <w:t>
      Орындаушы _________________________________________________________</w:t>
      </w:r>
    </w:p>
    <w:bookmarkEnd w:id="1206"/>
    <w:bookmarkStart w:name="z1262" w:id="1207"/>
    <w:p>
      <w:pPr>
        <w:spacing w:after="0"/>
        <w:ind w:left="0"/>
        <w:jc w:val="both"/>
      </w:pPr>
      <w:r>
        <w:rPr>
          <w:rFonts w:ascii="Times New Roman"/>
          <w:b w:val="false"/>
          <w:i w:val="false"/>
          <w:color w:val="000000"/>
          <w:sz w:val="28"/>
        </w:rPr>
        <w:t>
      _________________________________________________ __________________</w:t>
      </w:r>
    </w:p>
    <w:bookmarkEnd w:id="1207"/>
    <w:bookmarkStart w:name="z1263" w:id="120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208"/>
    <w:bookmarkStart w:name="z1264" w:id="1209"/>
    <w:p>
      <w:pPr>
        <w:spacing w:after="0"/>
        <w:ind w:left="0"/>
        <w:jc w:val="both"/>
      </w:pPr>
      <w:r>
        <w:rPr>
          <w:rFonts w:ascii="Times New Roman"/>
          <w:b w:val="false"/>
          <w:i w:val="false"/>
          <w:color w:val="000000"/>
          <w:sz w:val="28"/>
        </w:rPr>
        <w:t>
      Басшы немесе есепке қол қоюға уәкілетті адам</w:t>
      </w:r>
    </w:p>
    <w:bookmarkEnd w:id="1209"/>
    <w:bookmarkStart w:name="z1265" w:id="1210"/>
    <w:p>
      <w:pPr>
        <w:spacing w:after="0"/>
        <w:ind w:left="0"/>
        <w:jc w:val="both"/>
      </w:pPr>
      <w:r>
        <w:rPr>
          <w:rFonts w:ascii="Times New Roman"/>
          <w:b w:val="false"/>
          <w:i w:val="false"/>
          <w:color w:val="000000"/>
          <w:sz w:val="28"/>
        </w:rPr>
        <w:t>
      _________________________________________________ __________________</w:t>
      </w:r>
    </w:p>
    <w:bookmarkEnd w:id="1210"/>
    <w:bookmarkStart w:name="z1266" w:id="121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211"/>
    <w:bookmarkStart w:name="z1267" w:id="1212"/>
    <w:p>
      <w:pPr>
        <w:spacing w:after="0"/>
        <w:ind w:left="0"/>
        <w:jc w:val="both"/>
      </w:pPr>
      <w:r>
        <w:rPr>
          <w:rFonts w:ascii="Times New Roman"/>
          <w:b w:val="false"/>
          <w:i w:val="false"/>
          <w:color w:val="000000"/>
          <w:sz w:val="28"/>
        </w:rPr>
        <w:t>
      Есепке қол қойылған күн 20___ жылғы "____" ______________</w:t>
      </w:r>
    </w:p>
    <w:bookmarkEnd w:id="1212"/>
    <w:bookmarkStart w:name="z1268" w:id="1213"/>
    <w:p>
      <w:pPr>
        <w:spacing w:after="0"/>
        <w:ind w:left="0"/>
        <w:jc w:val="both"/>
      </w:pPr>
      <w:r>
        <w:rPr>
          <w:rFonts w:ascii="Times New Roman"/>
          <w:b w:val="false"/>
          <w:i w:val="false"/>
          <w:color w:val="000000"/>
          <w:sz w:val="28"/>
        </w:rPr>
        <w:t>
      Ескертпе: нысан "Міндеттемелердің орындалуы туралы есеп" әкімшілік деректерді өтеусіз негізде жинауға арналған нысанын толтыру бойынша түсіндірмеге сәйкес толтырылады.</w:t>
      </w:r>
    </w:p>
    <w:bookmarkEnd w:id="1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"Міндеттемелердің орындалуы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w:t>
            </w:r>
            <w:r>
              <w:br/>
            </w:r>
            <w:r>
              <w:rPr>
                <w:rFonts w:ascii="Times New Roman"/>
                <w:b w:val="false"/>
                <w:i w:val="false"/>
                <w:color w:val="000000"/>
                <w:sz w:val="20"/>
              </w:rPr>
              <w:t>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1270" w:id="1214"/>
    <w:p>
      <w:pPr>
        <w:spacing w:after="0"/>
        <w:ind w:left="0"/>
        <w:jc w:val="left"/>
      </w:pPr>
      <w:r>
        <w:rPr>
          <w:rFonts w:ascii="Times New Roman"/>
          <w:b/>
          <w:i w:val="false"/>
          <w:color w:val="000000"/>
        </w:rPr>
        <w:t xml:space="preserve"> Міндеттемелердің орындалуы туралы есеп (индексі - ПР-Д-4, кезеңділігі - тоқсан сайын)</w:t>
      </w:r>
    </w:p>
    <w:bookmarkEnd w:id="1214"/>
    <w:bookmarkStart w:name="z1271" w:id="121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215"/>
    <w:bookmarkStart w:name="z1272" w:id="1216"/>
    <w:p>
      <w:pPr>
        <w:spacing w:after="0"/>
        <w:ind w:left="0"/>
        <w:jc w:val="left"/>
      </w:pPr>
      <w:r>
        <w:rPr>
          <w:rFonts w:ascii="Times New Roman"/>
          <w:b/>
          <w:i w:val="false"/>
          <w:color w:val="000000"/>
        </w:rPr>
        <w:t xml:space="preserve"> 1-тарау. Жалпы ережелер</w:t>
      </w:r>
    </w:p>
    <w:bookmarkEnd w:id="1216"/>
    <w:bookmarkStart w:name="z1273" w:id="1217"/>
    <w:p>
      <w:pPr>
        <w:spacing w:after="0"/>
        <w:ind w:left="0"/>
        <w:jc w:val="both"/>
      </w:pPr>
      <w:r>
        <w:rPr>
          <w:rFonts w:ascii="Times New Roman"/>
          <w:b w:val="false"/>
          <w:i w:val="false"/>
          <w:color w:val="000000"/>
          <w:sz w:val="28"/>
        </w:rPr>
        <w:t>
      1. Осы түсіндірмеде "Міндеттемелердің орындалуы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217"/>
    <w:bookmarkStart w:name="z1274" w:id="1218"/>
    <w:p>
      <w:pPr>
        <w:spacing w:after="0"/>
        <w:ind w:left="0"/>
        <w:jc w:val="both"/>
      </w:pPr>
      <w:r>
        <w:rPr>
          <w:rFonts w:ascii="Times New Roman"/>
          <w:b w:val="false"/>
          <w:i w:val="false"/>
          <w:color w:val="000000"/>
          <w:sz w:val="28"/>
        </w:rPr>
        <w:t>
      2. Нысанды Қазақстан Республикасының резиденттері бағалы қағаздармен, туынды қаржы құралдарымен, жылжымайтын мүліктің меншік құқығымен, зияткерлік меншік объектілері, бірлескен қызмет құқығымен операцияларға есептік нөмірі берілген валюталық шарттар, сенімгерлік басқару, траст, бағалы қағаздар нарығының кәсіби қатысушыларына ақша мен қаржы құралдарын беру, ақшаны, өзге де валюталық құндылықтарды және жылжымайтын мүлікті өтеусіз беру, Қазақстан Республикасының шегінен тыс жерде орналасқан резидент филиалдарының (өкілдігінің) шетелдік банктердегі, халықаралық қаржы ұйымдарындағы шоттары бойынша тоқсан сайын ұсынады.</w:t>
      </w:r>
    </w:p>
    <w:bookmarkEnd w:id="1218"/>
    <w:bookmarkStart w:name="z1275" w:id="1219"/>
    <w:p>
      <w:pPr>
        <w:spacing w:after="0"/>
        <w:ind w:left="0"/>
        <w:jc w:val="both"/>
      </w:pPr>
      <w:r>
        <w:rPr>
          <w:rFonts w:ascii="Times New Roman"/>
          <w:b w:val="false"/>
          <w:i w:val="false"/>
          <w:color w:val="000000"/>
          <w:sz w:val="28"/>
        </w:rPr>
        <w:t>
      3. Нысанға басшы немесе есепке қол қоюға уәкілетті адам (заңды тұлғалар үшін) және орындаушы қол қояды.</w:t>
      </w:r>
    </w:p>
    <w:bookmarkEnd w:id="1219"/>
    <w:bookmarkStart w:name="z1276" w:id="1220"/>
    <w:p>
      <w:pPr>
        <w:spacing w:after="0"/>
        <w:ind w:left="0"/>
        <w:jc w:val="left"/>
      </w:pPr>
      <w:r>
        <w:rPr>
          <w:rFonts w:ascii="Times New Roman"/>
          <w:b/>
          <w:i w:val="false"/>
          <w:color w:val="000000"/>
        </w:rPr>
        <w:t xml:space="preserve"> 2-тарау. Нысанды толтыру</w:t>
      </w:r>
    </w:p>
    <w:bookmarkEnd w:id="1220"/>
    <w:bookmarkStart w:name="z1277" w:id="1221"/>
    <w:p>
      <w:pPr>
        <w:spacing w:after="0"/>
        <w:ind w:left="0"/>
        <w:jc w:val="both"/>
      </w:pPr>
      <w:r>
        <w:rPr>
          <w:rFonts w:ascii="Times New Roman"/>
          <w:b w:val="false"/>
          <w:i w:val="false"/>
          <w:color w:val="000000"/>
          <w:sz w:val="28"/>
        </w:rPr>
        <w:t>
      4. Нысанды толтыру мақсатында мына ұғымдар пайдаланылады:</w:t>
      </w:r>
    </w:p>
    <w:bookmarkEnd w:id="1221"/>
    <w:bookmarkStart w:name="z1278" w:id="1222"/>
    <w:p>
      <w:pPr>
        <w:spacing w:after="0"/>
        <w:ind w:left="0"/>
        <w:jc w:val="both"/>
      </w:pPr>
      <w:r>
        <w:rPr>
          <w:rFonts w:ascii="Times New Roman"/>
          <w:b w:val="false"/>
          <w:i w:val="false"/>
          <w:color w:val="000000"/>
          <w:sz w:val="28"/>
        </w:rPr>
        <w:t>
      бейрезидент эмитенттердің бағалы қағаздары - Қазақстан Республикасының және (немесе) эмитент елінің заңнамасына сәйкес бағалы қағаздар деп танылатын қаржы құралдары, оның ішінде бейрезидент эмитенттердің бағалы қағаздары базалық активтері болып табылатын депозиторлық қолхаттар.</w:t>
      </w:r>
    </w:p>
    <w:bookmarkEnd w:id="1222"/>
    <w:bookmarkStart w:name="z1279" w:id="1223"/>
    <w:p>
      <w:pPr>
        <w:spacing w:after="0"/>
        <w:ind w:left="0"/>
        <w:jc w:val="both"/>
      </w:pPr>
      <w:r>
        <w:rPr>
          <w:rFonts w:ascii="Times New Roman"/>
          <w:b w:val="false"/>
          <w:i w:val="false"/>
          <w:color w:val="000000"/>
          <w:sz w:val="28"/>
        </w:rPr>
        <w:t>
      5. 1-бөлімде есепті кезеңде валюталық шарт бойынша міндеттемелердің орындалуы туралы мәліметтер көрсетіледі.</w:t>
      </w:r>
    </w:p>
    <w:bookmarkEnd w:id="1223"/>
    <w:bookmarkStart w:name="z1280" w:id="1224"/>
    <w:p>
      <w:pPr>
        <w:spacing w:after="0"/>
        <w:ind w:left="0"/>
        <w:jc w:val="both"/>
      </w:pPr>
      <w:r>
        <w:rPr>
          <w:rFonts w:ascii="Times New Roman"/>
          <w:b w:val="false"/>
          <w:i w:val="false"/>
          <w:color w:val="000000"/>
          <w:sz w:val="28"/>
        </w:rPr>
        <w:t>
      2-бағанда валюталық шарт бойынша міндеттемелерді орындау түрі көрсетіледі:</w:t>
      </w:r>
    </w:p>
    <w:bookmarkEnd w:id="1224"/>
    <w:bookmarkStart w:name="z1281" w:id="1225"/>
    <w:p>
      <w:pPr>
        <w:spacing w:after="0"/>
        <w:ind w:left="0"/>
        <w:jc w:val="both"/>
      </w:pPr>
      <w:r>
        <w:rPr>
          <w:rFonts w:ascii="Times New Roman"/>
          <w:b w:val="false"/>
          <w:i w:val="false"/>
          <w:color w:val="000000"/>
          <w:sz w:val="28"/>
        </w:rPr>
        <w:t>
      1) төлемдер және (немесе) ақша аударымдары түрінде;</w:t>
      </w:r>
    </w:p>
    <w:bookmarkEnd w:id="1225"/>
    <w:bookmarkStart w:name="z1282" w:id="1226"/>
    <w:p>
      <w:pPr>
        <w:spacing w:after="0"/>
        <w:ind w:left="0"/>
        <w:jc w:val="both"/>
      </w:pPr>
      <w:r>
        <w:rPr>
          <w:rFonts w:ascii="Times New Roman"/>
          <w:b w:val="false"/>
          <w:i w:val="false"/>
          <w:color w:val="000000"/>
          <w:sz w:val="28"/>
        </w:rPr>
        <w:t>
      2) тауар жеткізу (жұмысты орындау, қызмет көрсету) түрінде;</w:t>
      </w:r>
    </w:p>
    <w:bookmarkEnd w:id="1226"/>
    <w:bookmarkStart w:name="z1283" w:id="1227"/>
    <w:p>
      <w:pPr>
        <w:spacing w:after="0"/>
        <w:ind w:left="0"/>
        <w:jc w:val="both"/>
      </w:pPr>
      <w:r>
        <w:rPr>
          <w:rFonts w:ascii="Times New Roman"/>
          <w:b w:val="false"/>
          <w:i w:val="false"/>
          <w:color w:val="000000"/>
          <w:sz w:val="28"/>
        </w:rPr>
        <w:t>
      3) активті (бағалы қағаздар, қатысу үлестері, инвестициялық қорлардың пайлары, жылжымайтын мүлік, зияткерлік меншік объектісіне арналған құқық, толық жазуды қажет ететін активтің өзге де түрлері) беру түрінде;</w:t>
      </w:r>
    </w:p>
    <w:bookmarkEnd w:id="1227"/>
    <w:bookmarkStart w:name="z1284" w:id="1228"/>
    <w:p>
      <w:pPr>
        <w:spacing w:after="0"/>
        <w:ind w:left="0"/>
        <w:jc w:val="both"/>
      </w:pPr>
      <w:r>
        <w:rPr>
          <w:rFonts w:ascii="Times New Roman"/>
          <w:b w:val="false"/>
          <w:i w:val="false"/>
          <w:color w:val="000000"/>
          <w:sz w:val="28"/>
        </w:rPr>
        <w:t>
      4) өзге (толық жазылсын).</w:t>
      </w:r>
    </w:p>
    <w:bookmarkEnd w:id="1228"/>
    <w:bookmarkStart w:name="z1285" w:id="1229"/>
    <w:p>
      <w:pPr>
        <w:spacing w:after="0"/>
        <w:ind w:left="0"/>
        <w:jc w:val="both"/>
      </w:pPr>
      <w:r>
        <w:rPr>
          <w:rFonts w:ascii="Times New Roman"/>
          <w:b w:val="false"/>
          <w:i w:val="false"/>
          <w:color w:val="000000"/>
          <w:sz w:val="28"/>
        </w:rPr>
        <w:t>
      Егер міндеттемені орындау ақша түрінде жүзеге асырылатын болса, онда 3-бағанда төлем белгілеу коды көрсетіледі, 4-баған толтырылмайды, ал 5, 6, 7, 8, 9, 10, 11-бағандарда ақша аударуға (алуға) арналған төлем құжаты негізінде ақша жөнелтуші, ақша бенефициары, төлем күні, төлем валютасы, төлем сомасы төлем валютасының мың бірлігімен көрсетіледі.</w:t>
      </w:r>
    </w:p>
    <w:bookmarkEnd w:id="1229"/>
    <w:bookmarkStart w:name="z1286" w:id="1230"/>
    <w:p>
      <w:pPr>
        <w:spacing w:after="0"/>
        <w:ind w:left="0"/>
        <w:jc w:val="both"/>
      </w:pPr>
      <w:r>
        <w:rPr>
          <w:rFonts w:ascii="Times New Roman"/>
          <w:b w:val="false"/>
          <w:i w:val="false"/>
          <w:color w:val="000000"/>
          <w:sz w:val="28"/>
        </w:rPr>
        <w:t>
      Нысанда төлемдер және (немесе) ақша аударымдары салықпен бірге көрсетіледі. Нысанда ақшаны қайтару (төлемді орындамай қайтару) көрсетіледі.</w:t>
      </w:r>
    </w:p>
    <w:bookmarkEnd w:id="1230"/>
    <w:bookmarkStart w:name="z1287" w:id="1231"/>
    <w:p>
      <w:pPr>
        <w:spacing w:after="0"/>
        <w:ind w:left="0"/>
        <w:jc w:val="both"/>
      </w:pPr>
      <w:r>
        <w:rPr>
          <w:rFonts w:ascii="Times New Roman"/>
          <w:b w:val="false"/>
          <w:i w:val="false"/>
          <w:color w:val="000000"/>
          <w:sz w:val="28"/>
        </w:rPr>
        <w:t>
      Егер міндеттемелерді орындау активті беру түрінде жүзеге асырылатын болса, онда 4-бағанда активтің атауы көрсетіледі, 3-баған толтырылмайды, ал 5, 6, 7, 8, 9, 10, 11-бағандарда активті беруші тұлға, активті қабылдаушы тұлға, активті беру күні, актив құнының валютасы, актив құнының сомасы шарт валютасының мың бірлігімен көрсетіледі.</w:t>
      </w:r>
    </w:p>
    <w:bookmarkEnd w:id="1231"/>
    <w:bookmarkStart w:name="z1288" w:id="1232"/>
    <w:p>
      <w:pPr>
        <w:spacing w:after="0"/>
        <w:ind w:left="0"/>
        <w:jc w:val="both"/>
      </w:pPr>
      <w:r>
        <w:rPr>
          <w:rFonts w:ascii="Times New Roman"/>
          <w:b w:val="false"/>
          <w:i w:val="false"/>
          <w:color w:val="000000"/>
          <w:sz w:val="28"/>
        </w:rPr>
        <w:t>
      Егер міндеттемелерді орындау жұмысты орындау, қызмет көрсету немесе өзге тәсілмен жүзеге асырылатын болса, онда 3, 4-бағандар толтырылмайды, ал 5, 6, 7, 8, 9, 10, 11-бағандарда міндеттемені орындайтын тұлға, міндеттемелердің орындалуын қабылдайтын тұлға, міндеттемелерді орындау күні, орындалған міндеттемелердің валютасы мен сомасы шарт валютасының мың бірлігімен көрсетіледі.</w:t>
      </w:r>
    </w:p>
    <w:bookmarkEnd w:id="1232"/>
    <w:bookmarkStart w:name="z1289" w:id="1233"/>
    <w:p>
      <w:pPr>
        <w:spacing w:after="0"/>
        <w:ind w:left="0"/>
        <w:jc w:val="both"/>
      </w:pPr>
      <w:r>
        <w:rPr>
          <w:rFonts w:ascii="Times New Roman"/>
          <w:b w:val="false"/>
          <w:i w:val="false"/>
          <w:color w:val="000000"/>
          <w:sz w:val="28"/>
        </w:rPr>
        <w:t>
      3, 5, 7-бағандар "Экономика секторларының кодтарын қолдану мен төлемдер тағайындау және соларға сәйкес төлемдер бойынша мәліметтер ұсыну қағидаларын бекіту туралы"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кодтарын қолдану мен төлемдер тағайындау және соларға сәйкес төлемдер бойынша мәліметтер ұсыну қағидаларына сәйкес толтырылады. 10-баған "Валюталар мен қорларды белгілеуге арналған кодтар" ҚР ҰЖ 07 ISO 4217 Қазақстан Республикасының ұлттық жіктеуішіне сәйкес толтырылады.</w:t>
      </w:r>
    </w:p>
    <w:bookmarkEnd w:id="1233"/>
    <w:bookmarkStart w:name="z1290" w:id="1234"/>
    <w:p>
      <w:pPr>
        <w:spacing w:after="0"/>
        <w:ind w:left="0"/>
        <w:jc w:val="both"/>
      </w:pPr>
      <w:r>
        <w:rPr>
          <w:rFonts w:ascii="Times New Roman"/>
          <w:b w:val="false"/>
          <w:i w:val="false"/>
          <w:color w:val="000000"/>
          <w:sz w:val="28"/>
        </w:rPr>
        <w:t>
      Қазақстан Республикасынан тыс жерде орналасқан заңды тұлға филиалының (өкілдігінің) шетелдік банктегі, халықаралық қаржы ұйымындағы шот бойынша Нысанды берген кезде: Нысанда заңды тұлға осы филиалға (өкілдікке) осы шотқа жіберген, заңды тұлға осы филиалдан (өкілдіктен) осы шоттан жіберген ақшаны ішкі корпоративтік аудару көрсетіледі.</w:t>
      </w:r>
    </w:p>
    <w:bookmarkEnd w:id="1234"/>
    <w:bookmarkStart w:name="z1291" w:id="1235"/>
    <w:p>
      <w:pPr>
        <w:spacing w:after="0"/>
        <w:ind w:left="0"/>
        <w:jc w:val="both"/>
      </w:pPr>
      <w:r>
        <w:rPr>
          <w:rFonts w:ascii="Times New Roman"/>
          <w:b w:val="false"/>
          <w:i w:val="false"/>
          <w:color w:val="000000"/>
          <w:sz w:val="28"/>
        </w:rPr>
        <w:t>
      6. 2-бөлімде есепті кезеңнің соңындағы жинақталған құн және есепті кезеңдегі кіріс туралы мәліметтер көрсетіледі.</w:t>
      </w:r>
    </w:p>
    <w:bookmarkEnd w:id="1235"/>
    <w:bookmarkStart w:name="z1292" w:id="1236"/>
    <w:p>
      <w:pPr>
        <w:spacing w:after="0"/>
        <w:ind w:left="0"/>
        <w:jc w:val="both"/>
      </w:pPr>
      <w:r>
        <w:rPr>
          <w:rFonts w:ascii="Times New Roman"/>
          <w:b w:val="false"/>
          <w:i w:val="false"/>
          <w:color w:val="000000"/>
          <w:sz w:val="28"/>
        </w:rPr>
        <w:t>
      2-бөлім мына жағдайларда толтырылады:</w:t>
      </w:r>
    </w:p>
    <w:bookmarkEnd w:id="1236"/>
    <w:bookmarkStart w:name="z1293" w:id="1237"/>
    <w:p>
      <w:pPr>
        <w:spacing w:after="0"/>
        <w:ind w:left="0"/>
        <w:jc w:val="both"/>
      </w:pPr>
      <w:r>
        <w:rPr>
          <w:rFonts w:ascii="Times New Roman"/>
          <w:b w:val="false"/>
          <w:i w:val="false"/>
          <w:color w:val="000000"/>
          <w:sz w:val="28"/>
        </w:rPr>
        <w:t>
      1) Қазақстан Республикасынан тыс жерде орналасқан заңды тұлғаның филиалына (өкілдігіне) ашылған шетелдік банктегі, халықаралық қаржы ұйымындағы шот бойынша Нысанды ұсынған кезде: есепті кезеңнің соңында осы шотта ақша сомасының қалдығы, шетелдік банктегі, халықаралық қаржы ұйымындағы шот резидентке есепті кезеңде осы шот бойынша есептеген сыйақы, оның ішінде салым (салымдар) қоса көрсетіледі;</w:t>
      </w:r>
    </w:p>
    <w:bookmarkEnd w:id="1237"/>
    <w:bookmarkStart w:name="z1294" w:id="1238"/>
    <w:p>
      <w:pPr>
        <w:spacing w:after="0"/>
        <w:ind w:left="0"/>
        <w:jc w:val="both"/>
      </w:pPr>
      <w:r>
        <w:rPr>
          <w:rFonts w:ascii="Times New Roman"/>
          <w:b w:val="false"/>
          <w:i w:val="false"/>
          <w:color w:val="000000"/>
          <w:sz w:val="28"/>
        </w:rPr>
        <w:t>
      2) шетелде жылжымайтын мүлікке меншік құқығын сатып алумен байланысты операциялар бойынша Нысанды ұсынған кезде: жылжымайтын мүліктің есепті кезеңнің соңындағы құны, резиденттің есепті кезеңдегі жылжымайтын мүліктен кірісі көрсетіледі;</w:t>
      </w:r>
    </w:p>
    <w:bookmarkEnd w:id="1238"/>
    <w:bookmarkStart w:name="z1295" w:id="1239"/>
    <w:p>
      <w:pPr>
        <w:spacing w:after="0"/>
        <w:ind w:left="0"/>
        <w:jc w:val="both"/>
      </w:pPr>
      <w:r>
        <w:rPr>
          <w:rFonts w:ascii="Times New Roman"/>
          <w:b w:val="false"/>
          <w:i w:val="false"/>
          <w:color w:val="000000"/>
          <w:sz w:val="28"/>
        </w:rPr>
        <w:t>
      3) ақша мен өзге мүлікті сенімгерлік басқаруға, трастқа берген кезде берілген мүліктің есепті кезеңнің соңындағы құны, резиденттің (бейрезиденттің) есепті кезеңдегі кірісі, оның ішінде мүлікті басқарғаны үшін кірісі көрсетіледі;</w:t>
      </w:r>
    </w:p>
    <w:bookmarkEnd w:id="1239"/>
    <w:bookmarkStart w:name="z1296" w:id="1240"/>
    <w:p>
      <w:pPr>
        <w:spacing w:after="0"/>
        <w:ind w:left="0"/>
        <w:jc w:val="both"/>
      </w:pPr>
      <w:r>
        <w:rPr>
          <w:rFonts w:ascii="Times New Roman"/>
          <w:b w:val="false"/>
          <w:i w:val="false"/>
          <w:color w:val="000000"/>
          <w:sz w:val="28"/>
        </w:rPr>
        <w:t>
      4) клиенттердің атынан валюталық операцияларды жүзеге асыратын бағалы қағаздар нарығының кәсіби қатысушыларына ақша мен қаржы құралдарын аударуға байланысты операциялар үшін есепті кезеңнің соңындағы берілген мүліктің құны және есепті кезеңдегі резиденттің (бейрезиденттің) табысы клиенттерге тиесілі ақшаны және (немесе) қаржы құралдарын есепке алу және сақтау шоттарында көрсетіледі.</w:t>
      </w:r>
    </w:p>
    <w:bookmarkEnd w:id="1240"/>
    <w:bookmarkStart w:name="z1297" w:id="1241"/>
    <w:p>
      <w:pPr>
        <w:spacing w:after="0"/>
        <w:ind w:left="0"/>
        <w:jc w:val="both"/>
      </w:pPr>
      <w:r>
        <w:rPr>
          <w:rFonts w:ascii="Times New Roman"/>
          <w:b w:val="false"/>
          <w:i w:val="false"/>
          <w:color w:val="000000"/>
          <w:sz w:val="28"/>
        </w:rPr>
        <w:t>
      7. Есепті кезеңде ақпарат болмаған жағдайда, Нысан нөлдік мәндермен ұсынылады.</w:t>
      </w:r>
    </w:p>
    <w:bookmarkEnd w:id="1241"/>
    <w:bookmarkStart w:name="z1298" w:id="1242"/>
    <w:p>
      <w:pPr>
        <w:spacing w:after="0"/>
        <w:ind w:left="0"/>
        <w:jc w:val="both"/>
      </w:pPr>
      <w:r>
        <w:rPr>
          <w:rFonts w:ascii="Times New Roman"/>
          <w:b w:val="false"/>
          <w:i w:val="false"/>
          <w:color w:val="000000"/>
          <w:sz w:val="28"/>
        </w:rPr>
        <w:t>
      8. Нысанға түзетулер (өзгерістер, толықтырулар) Қағидалардың 23-тармағында белгіленген ұсыну мерзімінен кейін 6 (алты) ай ішінде енгізіледі.</w:t>
      </w:r>
    </w:p>
    <w:bookmarkEnd w:id="1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5-қосымша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300" w:id="1243"/>
    <w:p>
      <w:pPr>
        <w:spacing w:after="0"/>
        <w:ind w:left="0"/>
        <w:jc w:val="both"/>
      </w:pPr>
      <w:r>
        <w:rPr>
          <w:rFonts w:ascii="Times New Roman"/>
          <w:b w:val="false"/>
          <w:i w:val="false"/>
          <w:color w:val="000000"/>
          <w:sz w:val="28"/>
        </w:rPr>
        <w:t>
      Ұсынылады: есептік нөмірін алған резиденттің орналасқан жері бойынша Қазақстан Республикасы Ұлттық Банкінің аумақтық филиалына</w:t>
      </w:r>
    </w:p>
    <w:bookmarkEnd w:id="1243"/>
    <w:bookmarkStart w:name="z1301" w:id="124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244"/>
    <w:bookmarkStart w:name="z1302" w:id="1245"/>
    <w:p>
      <w:pPr>
        <w:spacing w:after="0"/>
        <w:ind w:left="0"/>
        <w:jc w:val="both"/>
      </w:pPr>
      <w:r>
        <w:rPr>
          <w:rFonts w:ascii="Times New Roman"/>
          <w:b w:val="false"/>
          <w:i w:val="false"/>
          <w:color w:val="000000"/>
          <w:sz w:val="28"/>
        </w:rPr>
        <w:t>
      Әкімшілік нысанның атауы: шетелдік банктегі, халықаралық қаржы ұйымындағы шоттағы қаражаттың қозғалысы туралы есеп</w:t>
      </w:r>
    </w:p>
    <w:bookmarkEnd w:id="1245"/>
    <w:bookmarkStart w:name="z1303" w:id="124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ПР-Ф-5</w:t>
      </w:r>
    </w:p>
    <w:bookmarkEnd w:id="1246"/>
    <w:bookmarkStart w:name="z1304" w:id="1247"/>
    <w:p>
      <w:pPr>
        <w:spacing w:after="0"/>
        <w:ind w:left="0"/>
        <w:jc w:val="both"/>
      </w:pPr>
      <w:r>
        <w:rPr>
          <w:rFonts w:ascii="Times New Roman"/>
          <w:b w:val="false"/>
          <w:i w:val="false"/>
          <w:color w:val="000000"/>
          <w:sz w:val="28"/>
        </w:rPr>
        <w:t>
      Кезеңділігі: тоқсан сайын</w:t>
      </w:r>
    </w:p>
    <w:bookmarkEnd w:id="1247"/>
    <w:bookmarkStart w:name="z1305" w:id="1248"/>
    <w:p>
      <w:pPr>
        <w:spacing w:after="0"/>
        <w:ind w:left="0"/>
        <w:jc w:val="both"/>
      </w:pPr>
      <w:r>
        <w:rPr>
          <w:rFonts w:ascii="Times New Roman"/>
          <w:b w:val="false"/>
          <w:i w:val="false"/>
          <w:color w:val="000000"/>
          <w:sz w:val="28"/>
        </w:rPr>
        <w:t>
      Есепті кезеңі: 20___жылғы _________ тоқсан</w:t>
      </w:r>
    </w:p>
    <w:bookmarkEnd w:id="1248"/>
    <w:bookmarkStart w:name="z1306" w:id="124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резидент заңды тұлға</w:t>
      </w:r>
    </w:p>
    <w:bookmarkEnd w:id="1249"/>
    <w:bookmarkStart w:name="z1307" w:id="125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w:t>
      </w:r>
    </w:p>
    <w:bookmarkEnd w:id="1250"/>
    <w:bookmarkStart w:name="z1308" w:id="1251"/>
    <w:p>
      <w:pPr>
        <w:spacing w:after="0"/>
        <w:ind w:left="0"/>
        <w:jc w:val="both"/>
      </w:pPr>
      <w:r>
        <w:rPr>
          <w:rFonts w:ascii="Times New Roman"/>
          <w:b w:val="false"/>
          <w:i w:val="false"/>
          <w:color w:val="000000"/>
          <w:sz w:val="28"/>
        </w:rPr>
        <w:t>
      БСН: _______________________</w:t>
      </w:r>
    </w:p>
    <w:bookmarkEnd w:id="1251"/>
    <w:bookmarkStart w:name="z1309" w:id="1252"/>
    <w:p>
      <w:pPr>
        <w:spacing w:after="0"/>
        <w:ind w:left="0"/>
        <w:jc w:val="both"/>
      </w:pPr>
      <w:r>
        <w:rPr>
          <w:rFonts w:ascii="Times New Roman"/>
          <w:b w:val="false"/>
          <w:i w:val="false"/>
          <w:color w:val="000000"/>
          <w:sz w:val="28"/>
        </w:rPr>
        <w:t>
      Жинау әдісі: электрондық түрде</w:t>
      </w:r>
    </w:p>
    <w:bookmarkEnd w:id="1252"/>
    <w:bookmarkStart w:name="z1310" w:id="1253"/>
    <w:p>
      <w:pPr>
        <w:spacing w:after="0"/>
        <w:ind w:left="0"/>
        <w:jc w:val="both"/>
      </w:pPr>
      <w:r>
        <w:rPr>
          <w:rFonts w:ascii="Times New Roman"/>
          <w:b w:val="false"/>
          <w:i w:val="false"/>
          <w:color w:val="000000"/>
          <w:sz w:val="28"/>
        </w:rPr>
        <w:t>
      Қазақстан Республикасы Ұлттық Банкінің есептік нөмірі _______________</w:t>
      </w:r>
    </w:p>
    <w:bookmarkEnd w:id="1253"/>
    <w:bookmarkStart w:name="z1311" w:id="1254"/>
    <w:p>
      <w:pPr>
        <w:spacing w:after="0"/>
        <w:ind w:left="0"/>
        <w:jc w:val="both"/>
      </w:pPr>
      <w:r>
        <w:rPr>
          <w:rFonts w:ascii="Times New Roman"/>
          <w:b w:val="false"/>
          <w:i w:val="false"/>
          <w:color w:val="000000"/>
          <w:sz w:val="28"/>
        </w:rPr>
        <w:t xml:space="preserve">
      Шетелдік банктің, халықаралық қаржы ұйымының атауы, елі </w:t>
      </w:r>
    </w:p>
    <w:bookmarkEnd w:id="1254"/>
    <w:bookmarkStart w:name="z1312" w:id="1255"/>
    <w:p>
      <w:pPr>
        <w:spacing w:after="0"/>
        <w:ind w:left="0"/>
        <w:jc w:val="both"/>
      </w:pPr>
      <w:r>
        <w:rPr>
          <w:rFonts w:ascii="Times New Roman"/>
          <w:b w:val="false"/>
          <w:i w:val="false"/>
          <w:color w:val="000000"/>
          <w:sz w:val="28"/>
        </w:rPr>
        <w:t>
      _______________________________________________________________</w:t>
      </w:r>
    </w:p>
    <w:bookmarkEnd w:id="1255"/>
    <w:bookmarkStart w:name="z1313" w:id="1256"/>
    <w:p>
      <w:pPr>
        <w:spacing w:after="0"/>
        <w:ind w:left="0"/>
        <w:jc w:val="both"/>
      </w:pPr>
      <w:r>
        <w:rPr>
          <w:rFonts w:ascii="Times New Roman"/>
          <w:b w:val="false"/>
          <w:i w:val="false"/>
          <w:color w:val="000000"/>
          <w:sz w:val="28"/>
        </w:rPr>
        <w:t>
      _______________________________________________________________</w:t>
      </w:r>
    </w:p>
    <w:bookmarkEnd w:id="1256"/>
    <w:bookmarkStart w:name="z1314" w:id="1257"/>
    <w:p>
      <w:pPr>
        <w:spacing w:after="0"/>
        <w:ind w:left="0"/>
        <w:jc w:val="both"/>
      </w:pPr>
      <w:r>
        <w:rPr>
          <w:rFonts w:ascii="Times New Roman"/>
          <w:b w:val="false"/>
          <w:i w:val="false"/>
          <w:color w:val="000000"/>
          <w:sz w:val="28"/>
        </w:rPr>
        <w:t>
      Шот валютасы __________________________________________________</w:t>
      </w:r>
    </w:p>
    <w:bookmarkEnd w:id="1257"/>
    <w:bookmarkStart w:name="z1315" w:id="1258"/>
    <w:p>
      <w:pPr>
        <w:spacing w:after="0"/>
        <w:ind w:left="0"/>
        <w:jc w:val="both"/>
      </w:pPr>
      <w:r>
        <w:rPr>
          <w:rFonts w:ascii="Times New Roman"/>
          <w:b w:val="false"/>
          <w:i w:val="false"/>
          <w:color w:val="000000"/>
          <w:sz w:val="28"/>
        </w:rPr>
        <w:t>
      шот валютасының мың бірлігі</w:t>
      </w:r>
    </w:p>
    <w:bookmarkEnd w:id="1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осы ағымдағы шот шеңберінде ашылған салым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шот бойынша сыйақы есептелетін мөлшерлеме (жылдық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түскен барлық қаражат ((21) + (31) +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((22) + (23) + (24) + (25) + (26) + (27) + (28) + (29)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қызмет) экспортынан түсiм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қаржылай қарыздар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қаржылай қарыздарды өтеуден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 (акциялар, инвестициялық қорлардың пайлары) бойынша, оның ішінде бейрезидент-брокер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(акциялар мен пайлардан басқа) және туынды қаржы құралдарымен операциялар бойынша, оның ішінде бейрезидент-брокер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осы шот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(толық жазылсын)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конвертациясын қоса алғанда, басқа меншiктi банк шоттарынан аудару тәртiбiмен ((33)+(34)+(35)):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резидент-банктердегi банк шоттарынан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сыйақыны қоса алғанда, шетелдік банктердегі, халықаралық қаржы ұйымдардағы салымдардан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бойынша сыйақыны қоса алғанда, шетелдік банктердегі, халықаралық қаржы ұйымдардағы басқа да шоттардан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жұмсалған барлық ақша ((41) + (42) + (52) +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филиалдары мен өкілдіктерін күтіп ұстауға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жұмсалған өзге шығыс ((43)+(44) +(45) + (46) + (47) + (48) + (49) + (50) +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қызмет) импортына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қаржылай қарыздарды өтеуге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қарыздарды беруге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 бойынша (акцияларды, инвестициялық қорлардың пайларын қоса алғанда), оның ішінде бейрезидент-брокер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(акциялар мен пайлардан басқа) және туынды қаржы құралдарымен операциялар бойынша, оның ішінде бейрезидент-брокер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мүлiкті сатып алуға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бiрлескен қызметке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дивиденд төлеуге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(толық жазылсын)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банктің, халықаралық қаржы ұйымының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 жұмсалған өзге шығыс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конвертациясын қоса алғанда, басқа меншiктi банк шоттарына аудару тәртiбiмен ((54) + (55)+(55а)):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резидент-банктердегi банк шоттарына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банктердегі, халықаралық қаржы ұйымдардағы салымдарға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банктердегі, халықаралық қаржы ұйымдардағы басқа да шоттарға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айырмасына байланысты өзгерістер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соңындағы қалдық ((11) + (20) - (40)+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банктік шот бойынша шетелдік банктің, халықаралық қаржы ұйымының есепті кезеңде есептеген сыйақысы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Овердрафт туралы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овердрафт үшін сыйақы есептелетін мөлшерлеме (жылдық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қалдық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овердрафт үшін сыйақы бойынша қалдық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банктің, халықаралық қаржы ұйымының овердрафты ұсынуы (84) + (85) + (86) +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филиалдары мен өкілдіктерін күтіп ұстауға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жұмсалған өзге шығыс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 жұмсалған өзге шығыс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конвертациясын қоса алғанда, басқа меншікті банктік шоттарға аудару тәртібімен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 халықаралық қаржы ұйымы овердрафт үшін есепті кезеңде есептеген сыйақы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банкке, халықаралық қаржы ұйымына овердрафты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банкке, халықаралық қаржы ұйымына овердрафт үшін сыйақы төлеу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овердрафт бойынша өзге де өзгерістер (толық жазылсын)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сыйақы бойынша өзге де өзгерістер (толық жазылсын)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 ((81) + (83) + (88) - (89) - (90) + (91) +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овердрафт сыйақысы бойынша қалдық ((82) + (88) - (90) +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6" w:id="1259"/>
    <w:p>
      <w:pPr>
        <w:spacing w:after="0"/>
        <w:ind w:left="0"/>
        <w:jc w:val="both"/>
      </w:pPr>
      <w:r>
        <w:rPr>
          <w:rFonts w:ascii="Times New Roman"/>
          <w:b w:val="false"/>
          <w:i w:val="false"/>
          <w:color w:val="000000"/>
          <w:sz w:val="28"/>
        </w:rPr>
        <w:t>
      Ескертпе_____________________________________________________________</w:t>
      </w:r>
    </w:p>
    <w:bookmarkEnd w:id="1259"/>
    <w:bookmarkStart w:name="z1317" w:id="1260"/>
    <w:p>
      <w:pPr>
        <w:spacing w:after="0"/>
        <w:ind w:left="0"/>
        <w:jc w:val="both"/>
      </w:pPr>
      <w:r>
        <w:rPr>
          <w:rFonts w:ascii="Times New Roman"/>
          <w:b w:val="false"/>
          <w:i w:val="false"/>
          <w:color w:val="000000"/>
          <w:sz w:val="28"/>
        </w:rPr>
        <w:t>
      ____________________________________________________________________</w:t>
      </w:r>
    </w:p>
    <w:bookmarkEnd w:id="1260"/>
    <w:bookmarkStart w:name="z1318" w:id="1261"/>
    <w:p>
      <w:pPr>
        <w:spacing w:after="0"/>
        <w:ind w:left="0"/>
        <w:jc w:val="both"/>
      </w:pPr>
      <w:r>
        <w:rPr>
          <w:rFonts w:ascii="Times New Roman"/>
          <w:b w:val="false"/>
          <w:i w:val="false"/>
          <w:color w:val="000000"/>
          <w:sz w:val="28"/>
        </w:rPr>
        <w:t>
      ____________________________________________________________________</w:t>
      </w:r>
    </w:p>
    <w:bookmarkEnd w:id="1261"/>
    <w:bookmarkStart w:name="z1319" w:id="1262"/>
    <w:p>
      <w:pPr>
        <w:spacing w:after="0"/>
        <w:ind w:left="0"/>
        <w:jc w:val="both"/>
      </w:pPr>
      <w:r>
        <w:rPr>
          <w:rFonts w:ascii="Times New Roman"/>
          <w:b w:val="false"/>
          <w:i w:val="false"/>
          <w:color w:val="000000"/>
          <w:sz w:val="28"/>
        </w:rPr>
        <w:t>
      Резидент_____________________________________________________________</w:t>
      </w:r>
    </w:p>
    <w:bookmarkEnd w:id="1262"/>
    <w:bookmarkStart w:name="z1320" w:id="1263"/>
    <w:p>
      <w:pPr>
        <w:spacing w:after="0"/>
        <w:ind w:left="0"/>
        <w:jc w:val="both"/>
      </w:pPr>
      <w:r>
        <w:rPr>
          <w:rFonts w:ascii="Times New Roman"/>
          <w:b w:val="false"/>
          <w:i w:val="false"/>
          <w:color w:val="000000"/>
          <w:sz w:val="28"/>
        </w:rPr>
        <w:t>
      ____________________________________________________________________</w:t>
      </w:r>
    </w:p>
    <w:bookmarkEnd w:id="1263"/>
    <w:bookmarkStart w:name="z1321" w:id="1264"/>
    <w:p>
      <w:pPr>
        <w:spacing w:after="0"/>
        <w:ind w:left="0"/>
        <w:jc w:val="both"/>
      </w:pPr>
      <w:r>
        <w:rPr>
          <w:rFonts w:ascii="Times New Roman"/>
          <w:b w:val="false"/>
          <w:i w:val="false"/>
          <w:color w:val="000000"/>
          <w:sz w:val="28"/>
        </w:rPr>
        <w:t>
      (заңды тұлғаның атауы)</w:t>
      </w:r>
    </w:p>
    <w:bookmarkEnd w:id="1264"/>
    <w:bookmarkStart w:name="z1322" w:id="1265"/>
    <w:p>
      <w:pPr>
        <w:spacing w:after="0"/>
        <w:ind w:left="0"/>
        <w:jc w:val="both"/>
      </w:pPr>
      <w:r>
        <w:rPr>
          <w:rFonts w:ascii="Times New Roman"/>
          <w:b w:val="false"/>
          <w:i w:val="false"/>
          <w:color w:val="000000"/>
          <w:sz w:val="28"/>
        </w:rPr>
        <w:t>
      Мекенжайы__________________________________________________________</w:t>
      </w:r>
    </w:p>
    <w:bookmarkEnd w:id="1265"/>
    <w:bookmarkStart w:name="z1323" w:id="1266"/>
    <w:p>
      <w:pPr>
        <w:spacing w:after="0"/>
        <w:ind w:left="0"/>
        <w:jc w:val="both"/>
      </w:pPr>
      <w:r>
        <w:rPr>
          <w:rFonts w:ascii="Times New Roman"/>
          <w:b w:val="false"/>
          <w:i w:val="false"/>
          <w:color w:val="000000"/>
          <w:sz w:val="28"/>
        </w:rPr>
        <w:t>
      ____________________________________________________________________</w:t>
      </w:r>
    </w:p>
    <w:bookmarkEnd w:id="1266"/>
    <w:bookmarkStart w:name="z1324" w:id="1267"/>
    <w:p>
      <w:pPr>
        <w:spacing w:after="0"/>
        <w:ind w:left="0"/>
        <w:jc w:val="both"/>
      </w:pPr>
      <w:r>
        <w:rPr>
          <w:rFonts w:ascii="Times New Roman"/>
          <w:b w:val="false"/>
          <w:i w:val="false"/>
          <w:color w:val="000000"/>
          <w:sz w:val="28"/>
        </w:rPr>
        <w:t>
      Телефоны____________________________________________________________</w:t>
      </w:r>
    </w:p>
    <w:bookmarkEnd w:id="1267"/>
    <w:bookmarkStart w:name="z1325" w:id="1268"/>
    <w:p>
      <w:pPr>
        <w:spacing w:after="0"/>
        <w:ind w:left="0"/>
        <w:jc w:val="both"/>
      </w:pPr>
      <w:r>
        <w:rPr>
          <w:rFonts w:ascii="Times New Roman"/>
          <w:b w:val="false"/>
          <w:i w:val="false"/>
          <w:color w:val="000000"/>
          <w:sz w:val="28"/>
        </w:rPr>
        <w:t>
      Электрондық пошта мекенжайы _________________________________________</w:t>
      </w:r>
    </w:p>
    <w:bookmarkEnd w:id="1268"/>
    <w:bookmarkStart w:name="z1326" w:id="1269"/>
    <w:p>
      <w:pPr>
        <w:spacing w:after="0"/>
        <w:ind w:left="0"/>
        <w:jc w:val="both"/>
      </w:pPr>
      <w:r>
        <w:rPr>
          <w:rFonts w:ascii="Times New Roman"/>
          <w:b w:val="false"/>
          <w:i w:val="false"/>
          <w:color w:val="000000"/>
          <w:sz w:val="28"/>
        </w:rPr>
        <w:t>
      Орындаушы _________________________________________________________</w:t>
      </w:r>
    </w:p>
    <w:bookmarkEnd w:id="1269"/>
    <w:bookmarkStart w:name="z1327" w:id="1270"/>
    <w:p>
      <w:pPr>
        <w:spacing w:after="0"/>
        <w:ind w:left="0"/>
        <w:jc w:val="both"/>
      </w:pPr>
      <w:r>
        <w:rPr>
          <w:rFonts w:ascii="Times New Roman"/>
          <w:b w:val="false"/>
          <w:i w:val="false"/>
          <w:color w:val="000000"/>
          <w:sz w:val="28"/>
        </w:rPr>
        <w:t>
      ____________________________________________________________________</w:t>
      </w:r>
    </w:p>
    <w:bookmarkEnd w:id="1270"/>
    <w:bookmarkStart w:name="z1328" w:id="127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271"/>
    <w:bookmarkStart w:name="z1329" w:id="1272"/>
    <w:p>
      <w:pPr>
        <w:spacing w:after="0"/>
        <w:ind w:left="0"/>
        <w:jc w:val="both"/>
      </w:pPr>
      <w:r>
        <w:rPr>
          <w:rFonts w:ascii="Times New Roman"/>
          <w:b w:val="false"/>
          <w:i w:val="false"/>
          <w:color w:val="000000"/>
          <w:sz w:val="28"/>
        </w:rPr>
        <w:t>
      Басшы немесе есепке қол қоюға уәкілетті адам</w:t>
      </w:r>
    </w:p>
    <w:bookmarkEnd w:id="1272"/>
    <w:bookmarkStart w:name="z1330" w:id="1273"/>
    <w:p>
      <w:pPr>
        <w:spacing w:after="0"/>
        <w:ind w:left="0"/>
        <w:jc w:val="both"/>
      </w:pPr>
      <w:r>
        <w:rPr>
          <w:rFonts w:ascii="Times New Roman"/>
          <w:b w:val="false"/>
          <w:i w:val="false"/>
          <w:color w:val="000000"/>
          <w:sz w:val="28"/>
        </w:rPr>
        <w:t>
      ____________________________________________________________________</w:t>
      </w:r>
    </w:p>
    <w:bookmarkEnd w:id="1273"/>
    <w:bookmarkStart w:name="z1331" w:id="1274"/>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274"/>
    <w:bookmarkStart w:name="z1332" w:id="1275"/>
    <w:p>
      <w:pPr>
        <w:spacing w:after="0"/>
        <w:ind w:left="0"/>
        <w:jc w:val="both"/>
      </w:pPr>
      <w:r>
        <w:rPr>
          <w:rFonts w:ascii="Times New Roman"/>
          <w:b w:val="false"/>
          <w:i w:val="false"/>
          <w:color w:val="000000"/>
          <w:sz w:val="28"/>
        </w:rPr>
        <w:t>
      Есепке қол қойылған күн 20___ жылғы "____" ______________</w:t>
      </w:r>
    </w:p>
    <w:bookmarkEnd w:id="1275"/>
    <w:bookmarkStart w:name="z1333" w:id="1276"/>
    <w:p>
      <w:pPr>
        <w:spacing w:after="0"/>
        <w:ind w:left="0"/>
        <w:jc w:val="both"/>
      </w:pPr>
      <w:r>
        <w:rPr>
          <w:rFonts w:ascii="Times New Roman"/>
          <w:b w:val="false"/>
          <w:i w:val="false"/>
          <w:color w:val="000000"/>
          <w:sz w:val="28"/>
        </w:rPr>
        <w:t>
      Ескертпе: нысан "Шетелдік банктегі, халықаралық қаржы ұйымындағы шоттағы қаражаттың қозғалысы туралы есеп" әкімшілік деректерді өтеусіз негізде жинауға арналған нысанын толтыру бойынша түсіндірмеге сәйкес толтырылады.</w:t>
      </w:r>
    </w:p>
    <w:bookmarkEnd w:id="1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банктегі,</w:t>
            </w:r>
            <w:r>
              <w:br/>
            </w:r>
            <w:r>
              <w:rPr>
                <w:rFonts w:ascii="Times New Roman"/>
                <w:b w:val="false"/>
                <w:i w:val="false"/>
                <w:color w:val="000000"/>
                <w:sz w:val="20"/>
              </w:rPr>
              <w:t>халықаралық қаржы</w:t>
            </w:r>
            <w:r>
              <w:br/>
            </w:r>
            <w:r>
              <w:rPr>
                <w:rFonts w:ascii="Times New Roman"/>
                <w:b w:val="false"/>
                <w:i w:val="false"/>
                <w:color w:val="000000"/>
                <w:sz w:val="20"/>
              </w:rPr>
              <w:t>ұйымындағы шоттағы</w:t>
            </w:r>
            <w:r>
              <w:br/>
            </w:r>
            <w:r>
              <w:rPr>
                <w:rFonts w:ascii="Times New Roman"/>
                <w:b w:val="false"/>
                <w:i w:val="false"/>
                <w:color w:val="000000"/>
                <w:sz w:val="20"/>
              </w:rPr>
              <w:t>қаражаттың қозғалысы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335" w:id="1277"/>
    <w:p>
      <w:pPr>
        <w:spacing w:after="0"/>
        <w:ind w:left="0"/>
        <w:jc w:val="left"/>
      </w:pPr>
      <w:r>
        <w:rPr>
          <w:rFonts w:ascii="Times New Roman"/>
          <w:b/>
          <w:i w:val="false"/>
          <w:color w:val="000000"/>
        </w:rPr>
        <w:t xml:space="preserve"> Шетелдік банктегі, халықаралық қаржы ұйымындағы шоттағы қаражаттың қозғалысы туралы есеп (индексі - ПР-Ф-5, кезеңділігі - тоқсан сайын)</w:t>
      </w:r>
    </w:p>
    <w:bookmarkEnd w:id="1277"/>
    <w:bookmarkStart w:name="z1336" w:id="1278"/>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278"/>
    <w:bookmarkStart w:name="z1337" w:id="1279"/>
    <w:p>
      <w:pPr>
        <w:spacing w:after="0"/>
        <w:ind w:left="0"/>
        <w:jc w:val="left"/>
      </w:pPr>
      <w:r>
        <w:rPr>
          <w:rFonts w:ascii="Times New Roman"/>
          <w:b/>
          <w:i w:val="false"/>
          <w:color w:val="000000"/>
        </w:rPr>
        <w:t xml:space="preserve"> 1-тарау. Жалпы ережелер</w:t>
      </w:r>
    </w:p>
    <w:bookmarkEnd w:id="1279"/>
    <w:bookmarkStart w:name="z1338" w:id="1280"/>
    <w:p>
      <w:pPr>
        <w:spacing w:after="0"/>
        <w:ind w:left="0"/>
        <w:jc w:val="both"/>
      </w:pPr>
      <w:r>
        <w:rPr>
          <w:rFonts w:ascii="Times New Roman"/>
          <w:b w:val="false"/>
          <w:i w:val="false"/>
          <w:color w:val="000000"/>
          <w:sz w:val="28"/>
        </w:rPr>
        <w:t xml:space="preserve">
      1. Осы түсіндірмеде "Шетелдік банктегі, халықаралық қаржы ұйымындағы шоттағы қаражаттың қозғалысы туралы есеп" әкімшілік деректерді өтеусіз негізде жинауға арналған нысанын (бұдан әрі – Нысан) толтыру бойынша бірыңғай талаптар айқындалады. </w:t>
      </w:r>
    </w:p>
    <w:bookmarkEnd w:id="1280"/>
    <w:bookmarkStart w:name="z1339" w:id="1281"/>
    <w:p>
      <w:pPr>
        <w:spacing w:after="0"/>
        <w:ind w:left="0"/>
        <w:jc w:val="both"/>
      </w:pPr>
      <w:r>
        <w:rPr>
          <w:rFonts w:ascii="Times New Roman"/>
          <w:b w:val="false"/>
          <w:i w:val="false"/>
          <w:color w:val="000000"/>
          <w:sz w:val="28"/>
        </w:rPr>
        <w:t>
      2. Нысанды Қазақстан Республикасының резидент заңды тұлғасы шетелдік банктегі, халықаралық қаржы ұйымындағы шоттың есептік нөмірі бойынша тоқсан сайын ұсынады.</w:t>
      </w:r>
    </w:p>
    <w:bookmarkEnd w:id="1281"/>
    <w:bookmarkStart w:name="z1340" w:id="1282"/>
    <w:p>
      <w:pPr>
        <w:spacing w:after="0"/>
        <w:ind w:left="0"/>
        <w:jc w:val="both"/>
      </w:pPr>
      <w:r>
        <w:rPr>
          <w:rFonts w:ascii="Times New Roman"/>
          <w:b w:val="false"/>
          <w:i w:val="false"/>
          <w:color w:val="000000"/>
          <w:sz w:val="28"/>
        </w:rPr>
        <w:t>
      3. Нысанға басшы немесе есепке қол қоюға уәкілетті адам және орындаушы қол қояды.</w:t>
      </w:r>
    </w:p>
    <w:bookmarkEnd w:id="1282"/>
    <w:bookmarkStart w:name="z1341" w:id="1283"/>
    <w:p>
      <w:pPr>
        <w:spacing w:after="0"/>
        <w:ind w:left="0"/>
        <w:jc w:val="left"/>
      </w:pPr>
      <w:r>
        <w:rPr>
          <w:rFonts w:ascii="Times New Roman"/>
          <w:b/>
          <w:i w:val="false"/>
          <w:color w:val="000000"/>
        </w:rPr>
        <w:t xml:space="preserve"> 2-тарау. Нысанды толтыру</w:t>
      </w:r>
    </w:p>
    <w:bookmarkEnd w:id="1283"/>
    <w:bookmarkStart w:name="z1342" w:id="1284"/>
    <w:p>
      <w:pPr>
        <w:spacing w:after="0"/>
        <w:ind w:left="0"/>
        <w:jc w:val="both"/>
      </w:pPr>
      <w:r>
        <w:rPr>
          <w:rFonts w:ascii="Times New Roman"/>
          <w:b w:val="false"/>
          <w:i w:val="false"/>
          <w:color w:val="000000"/>
          <w:sz w:val="28"/>
        </w:rPr>
        <w:t>
      4. 1-бағанда шетелдік банкте, халықаралық қаржы ұйымында ашылған ағымдағы шот, салым, аллокирленбеген металл шот туралы ақпарат көрсетіледі.</w:t>
      </w:r>
    </w:p>
    <w:bookmarkEnd w:id="1284"/>
    <w:bookmarkStart w:name="z1343" w:id="1285"/>
    <w:p>
      <w:pPr>
        <w:spacing w:after="0"/>
        <w:ind w:left="0"/>
        <w:jc w:val="both"/>
      </w:pPr>
      <w:r>
        <w:rPr>
          <w:rFonts w:ascii="Times New Roman"/>
          <w:b w:val="false"/>
          <w:i w:val="false"/>
          <w:color w:val="000000"/>
          <w:sz w:val="28"/>
        </w:rPr>
        <w:t>
      Егер ағымдағы шот шеңберінде салым ашылатын болса, онда мұндай салым туралы ақпарат 2-бағанда көрсетіледі. Егер ағымдағы шот шеңберінде бірнеше салым ашылатын болса, онда мұндай салымдар туралы ақпарат әрбір салым бойынша жеке көрсетіледі.</w:t>
      </w:r>
    </w:p>
    <w:bookmarkEnd w:id="1285"/>
    <w:bookmarkStart w:name="z1344" w:id="1286"/>
    <w:p>
      <w:pPr>
        <w:spacing w:after="0"/>
        <w:ind w:left="0"/>
        <w:jc w:val="both"/>
      </w:pPr>
      <w:r>
        <w:rPr>
          <w:rFonts w:ascii="Times New Roman"/>
          <w:b w:val="false"/>
          <w:i w:val="false"/>
          <w:color w:val="000000"/>
          <w:sz w:val="28"/>
        </w:rPr>
        <w:t>
      5. Коды 10-жолда таза (салықтарды есепке алмағанда) есепті кезеңдегі ағымдағы шот, салым бойынша сыйақының орташа мөлшерлемесі (жылдық %), коды 80-жолда овердрафт бойынша сыйақының орташа мөлшерлемесі көрсетіледі. Сыйақы мөлшерлемесі жүздік үлеске дейін дөңгелектеніп сан түрінде көрсетіледі. Егер сыйақы мөлшерлемесі өзгермелі болса, онда есепті кезеңдегі мөлшерлеменің базалық мәні пайдаланылады. Егер сыйақы мөлшерлемесі нөл болса, онда нөлдік мән қойылады.</w:t>
      </w:r>
    </w:p>
    <w:bookmarkEnd w:id="1286"/>
    <w:bookmarkStart w:name="z1345" w:id="1287"/>
    <w:p>
      <w:pPr>
        <w:spacing w:after="0"/>
        <w:ind w:left="0"/>
        <w:jc w:val="both"/>
      </w:pPr>
      <w:r>
        <w:rPr>
          <w:rFonts w:ascii="Times New Roman"/>
          <w:b w:val="false"/>
          <w:i w:val="false"/>
          <w:color w:val="000000"/>
          <w:sz w:val="28"/>
        </w:rPr>
        <w:t>
      Егер Нысан нөлдік мәндермен берілсе, онда кодтары 10, 80-жолдар толтырылмайды.</w:t>
      </w:r>
    </w:p>
    <w:bookmarkEnd w:id="1287"/>
    <w:bookmarkStart w:name="z1346" w:id="1288"/>
    <w:p>
      <w:pPr>
        <w:spacing w:after="0"/>
        <w:ind w:left="0"/>
        <w:jc w:val="both"/>
      </w:pPr>
      <w:r>
        <w:rPr>
          <w:rFonts w:ascii="Times New Roman"/>
          <w:b w:val="false"/>
          <w:i w:val="false"/>
          <w:color w:val="000000"/>
          <w:sz w:val="28"/>
        </w:rPr>
        <w:t>
      6. Сома шот (салым) валютасының мың бірлігімен көрсетіледі.</w:t>
      </w:r>
    </w:p>
    <w:bookmarkEnd w:id="1288"/>
    <w:bookmarkStart w:name="z1347" w:id="1289"/>
    <w:p>
      <w:pPr>
        <w:spacing w:after="0"/>
        <w:ind w:left="0"/>
        <w:jc w:val="both"/>
      </w:pPr>
      <w:r>
        <w:rPr>
          <w:rFonts w:ascii="Times New Roman"/>
          <w:b w:val="false"/>
          <w:i w:val="false"/>
          <w:color w:val="000000"/>
          <w:sz w:val="28"/>
        </w:rPr>
        <w:t>
      Мультивалюталық шоттар (салымдар), сондай-ақ аллокирленбеген металл шоттар бойынша сома мың теңгемен көрсетіледі. Өзге валюталармен көрсетілген сома тиісінше операция жүзеге асырылған күнгі немесе есепті кезеңнің соңындағы валюта айырбастаудың нарықтық бағамын пайдалана отырып, теңгеге аударылады. Туындайтын бағамдық айырма коды 56-жолда көрсетіледі.</w:t>
      </w:r>
    </w:p>
    <w:bookmarkEnd w:id="1289"/>
    <w:bookmarkStart w:name="z1348" w:id="1290"/>
    <w:p>
      <w:pPr>
        <w:spacing w:after="0"/>
        <w:ind w:left="0"/>
        <w:jc w:val="both"/>
      </w:pPr>
      <w:r>
        <w:rPr>
          <w:rFonts w:ascii="Times New Roman"/>
          <w:b w:val="false"/>
          <w:i w:val="false"/>
          <w:color w:val="000000"/>
          <w:sz w:val="28"/>
        </w:rPr>
        <w:t>
      7. Кодтары 34, 35, 55, 55а-жолдар толтырылған жағдайда ескертпеде одан (оған) ақша аударылатын шетел банкіндегі, халықаралық қаржы ұйымындағы шоттың есептік нөмірі көрсетілуі тиіс.</w:t>
      </w:r>
    </w:p>
    <w:bookmarkEnd w:id="1290"/>
    <w:bookmarkStart w:name="z1349" w:id="1291"/>
    <w:p>
      <w:pPr>
        <w:spacing w:after="0"/>
        <w:ind w:left="0"/>
        <w:jc w:val="both"/>
      </w:pPr>
      <w:r>
        <w:rPr>
          <w:rFonts w:ascii="Times New Roman"/>
          <w:b w:val="false"/>
          <w:i w:val="false"/>
          <w:color w:val="000000"/>
          <w:sz w:val="28"/>
        </w:rPr>
        <w:t>
      8. Овердрафт туралы ақпарат шетелдік банк, халықаралық қаржы ұйымы осындай овердрафт бойынша берілген есептік нөмірі болмаған жағдайда, шотты ашу талаптарына сәйкес осы шот бойынша резидент заңды тұлғаға овердрафт ұсынған кезде толтырылады.</w:t>
      </w:r>
    </w:p>
    <w:bookmarkEnd w:id="1291"/>
    <w:bookmarkStart w:name="z1350" w:id="1292"/>
    <w:p>
      <w:pPr>
        <w:spacing w:after="0"/>
        <w:ind w:left="0"/>
        <w:jc w:val="both"/>
      </w:pPr>
      <w:r>
        <w:rPr>
          <w:rFonts w:ascii="Times New Roman"/>
          <w:b w:val="false"/>
          <w:i w:val="false"/>
          <w:color w:val="000000"/>
          <w:sz w:val="28"/>
        </w:rPr>
        <w:t>
      Шетелдік банк, халықаралық қаржы ұйымы клиенттің шотында ақша жеткіліксіз болған немесе болмаған жағдайда оның есеп айырысу құжаттарын төлеуі үшін клиенттің шотын кредиттеуі овердрафтты білдіреді. Овердрафт кезінде банк, халықаралық қаржы ұйымы клиенттің шотындағы барлық ақшаны есептен шығарады және бір мезгілде клиентке клиенттің шотындағы ақшамен өтелмеген ақының бір бөлігіне қаржылай қарыз береді.</w:t>
      </w:r>
    </w:p>
    <w:bookmarkEnd w:id="1292"/>
    <w:bookmarkStart w:name="z1351" w:id="1293"/>
    <w:p>
      <w:pPr>
        <w:spacing w:after="0"/>
        <w:ind w:left="0"/>
        <w:jc w:val="both"/>
      </w:pPr>
      <w:r>
        <w:rPr>
          <w:rFonts w:ascii="Times New Roman"/>
          <w:b w:val="false"/>
          <w:i w:val="false"/>
          <w:color w:val="000000"/>
          <w:sz w:val="28"/>
        </w:rPr>
        <w:t>
      Пайда болған бағамдық айырмасы өзге де өзгерістерде көрсетіледі (кодтары 91, 92-жолдар).</w:t>
      </w:r>
    </w:p>
    <w:bookmarkEnd w:id="1293"/>
    <w:bookmarkStart w:name="z1352" w:id="1294"/>
    <w:p>
      <w:pPr>
        <w:spacing w:after="0"/>
        <w:ind w:left="0"/>
        <w:jc w:val="both"/>
      </w:pPr>
      <w:r>
        <w:rPr>
          <w:rFonts w:ascii="Times New Roman"/>
          <w:b w:val="false"/>
          <w:i w:val="false"/>
          <w:color w:val="000000"/>
          <w:sz w:val="28"/>
        </w:rPr>
        <w:t>
      9. Есепті кезеңнің басындағы қалдық (кодтары 11, 81, және 82-жолдар) алдыңғы есепті кезеңнің соңындағы қалдыққа (тиісінше кодтары 60, 93 және 94-жолдар) тең келеді.</w:t>
      </w:r>
    </w:p>
    <w:bookmarkEnd w:id="1294"/>
    <w:bookmarkStart w:name="z1353" w:id="1295"/>
    <w:p>
      <w:pPr>
        <w:spacing w:after="0"/>
        <w:ind w:left="0"/>
        <w:jc w:val="both"/>
      </w:pPr>
      <w:r>
        <w:rPr>
          <w:rFonts w:ascii="Times New Roman"/>
          <w:b w:val="false"/>
          <w:i w:val="false"/>
          <w:color w:val="000000"/>
          <w:sz w:val="28"/>
        </w:rPr>
        <w:t>
      10. Коды 29а, 70-жолдары бойынша осы сыйақыға салықтарды қоспағанда, есепті кезеңде есептелген сыйақы көрсетіледі.</w:t>
      </w:r>
    </w:p>
    <w:bookmarkEnd w:id="1295"/>
    <w:bookmarkStart w:name="z1354" w:id="1296"/>
    <w:p>
      <w:pPr>
        <w:spacing w:after="0"/>
        <w:ind w:left="0"/>
        <w:jc w:val="both"/>
      </w:pPr>
      <w:r>
        <w:rPr>
          <w:rFonts w:ascii="Times New Roman"/>
          <w:b w:val="false"/>
          <w:i w:val="false"/>
          <w:color w:val="000000"/>
          <w:sz w:val="28"/>
        </w:rPr>
        <w:t>
      11. Есепті кезеңде ақпарат болмаған жағдайда, Нысан нөлдік мәндермен ұсынылады.</w:t>
      </w:r>
    </w:p>
    <w:bookmarkEnd w:id="1296"/>
    <w:bookmarkStart w:name="z1355" w:id="1297"/>
    <w:p>
      <w:pPr>
        <w:spacing w:after="0"/>
        <w:ind w:left="0"/>
        <w:jc w:val="both"/>
      </w:pPr>
      <w:r>
        <w:rPr>
          <w:rFonts w:ascii="Times New Roman"/>
          <w:b w:val="false"/>
          <w:i w:val="false"/>
          <w:color w:val="000000"/>
          <w:sz w:val="28"/>
        </w:rPr>
        <w:t>
      12. Нысанға түзетулер (өзгерістер, толықтырулар) Қағидалардың 23-тармағында белгіленген ұсыну мерзімінен кейін 6 (алты) ай ішінде енгізіледі.</w:t>
      </w:r>
    </w:p>
    <w:bookmarkEnd w:id="1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357" w:id="1298"/>
    <w:p>
      <w:pPr>
        <w:spacing w:after="0"/>
        <w:ind w:left="0"/>
        <w:jc w:val="both"/>
      </w:pPr>
      <w:r>
        <w:rPr>
          <w:rFonts w:ascii="Times New Roman"/>
          <w:b w:val="false"/>
          <w:i w:val="false"/>
          <w:color w:val="000000"/>
          <w:sz w:val="28"/>
        </w:rPr>
        <w:t>
      Ұсынылады: Қазақстан Республикасы Ұлттық Банкінің орталық аппаратына</w:t>
      </w:r>
    </w:p>
    <w:bookmarkEnd w:id="1298"/>
    <w:bookmarkStart w:name="z1358" w:id="129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299"/>
    <w:bookmarkStart w:name="z1359" w:id="1300"/>
    <w:p>
      <w:pPr>
        <w:spacing w:after="0"/>
        <w:ind w:left="0"/>
        <w:jc w:val="both"/>
      </w:pPr>
      <w:r>
        <w:rPr>
          <w:rFonts w:ascii="Times New Roman"/>
          <w:b w:val="false"/>
          <w:i w:val="false"/>
          <w:color w:val="000000"/>
          <w:sz w:val="28"/>
        </w:rPr>
        <w:t>
      Әкімшілік нысанның атауы: банк, Қазақстан Республикасының аумағында қызметін жүзеге асыратын Қазақстан Республикасының бейрезидент-банкінің филиалы бейрезиденттерден тартқан есепті кезеңнің басында және (немесе) соңында өтелмеген міндеттемелері бар қаржылай қарыздарды, сондай-ақ РЕПО операциялары бойынша міндеттемелерді игеру және оларға қызмет көрсету туралы есеп</w:t>
      </w:r>
    </w:p>
    <w:bookmarkEnd w:id="1300"/>
    <w:bookmarkStart w:name="z1360" w:id="130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11-ОБ</w:t>
      </w:r>
    </w:p>
    <w:bookmarkEnd w:id="1301"/>
    <w:bookmarkStart w:name="z1361" w:id="1302"/>
    <w:p>
      <w:pPr>
        <w:spacing w:after="0"/>
        <w:ind w:left="0"/>
        <w:jc w:val="both"/>
      </w:pPr>
      <w:r>
        <w:rPr>
          <w:rFonts w:ascii="Times New Roman"/>
          <w:b w:val="false"/>
          <w:i w:val="false"/>
          <w:color w:val="000000"/>
          <w:sz w:val="28"/>
        </w:rPr>
        <w:t>
      Кезеңділігі: тоқсан сайын</w:t>
      </w:r>
    </w:p>
    <w:bookmarkEnd w:id="1302"/>
    <w:bookmarkStart w:name="z1362" w:id="1303"/>
    <w:p>
      <w:pPr>
        <w:spacing w:after="0"/>
        <w:ind w:left="0"/>
        <w:jc w:val="both"/>
      </w:pPr>
      <w:r>
        <w:rPr>
          <w:rFonts w:ascii="Times New Roman"/>
          <w:b w:val="false"/>
          <w:i w:val="false"/>
          <w:color w:val="000000"/>
          <w:sz w:val="28"/>
        </w:rPr>
        <w:t>
      Есепті кезеңі: ____ жылғы __________ тоқсан</w:t>
      </w:r>
    </w:p>
    <w:bookmarkEnd w:id="1303"/>
    <w:bookmarkStart w:name="z1363" w:id="130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Қазақстан Республикасының аумағында қызметін жүзеге асыратын Қазақстан Республикасының бейрезидент-банкінің филиалы</w:t>
      </w:r>
    </w:p>
    <w:bookmarkEnd w:id="1304"/>
    <w:bookmarkStart w:name="z1364" w:id="1305"/>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кезеңнен кейінгі айдың 10 (онына) (қоса алғанда) дейін </w:t>
      </w:r>
    </w:p>
    <w:bookmarkEnd w:id="1305"/>
    <w:bookmarkStart w:name="z1365" w:id="1306"/>
    <w:p>
      <w:pPr>
        <w:spacing w:after="0"/>
        <w:ind w:left="0"/>
        <w:jc w:val="both"/>
      </w:pPr>
      <w:r>
        <w:rPr>
          <w:rFonts w:ascii="Times New Roman"/>
          <w:b w:val="false"/>
          <w:i w:val="false"/>
          <w:color w:val="000000"/>
          <w:sz w:val="28"/>
        </w:rPr>
        <w:t>
      БСН: _______________________</w:t>
      </w:r>
    </w:p>
    <w:bookmarkEnd w:id="1306"/>
    <w:bookmarkStart w:name="z1366" w:id="1307"/>
    <w:p>
      <w:pPr>
        <w:spacing w:after="0"/>
        <w:ind w:left="0"/>
        <w:jc w:val="both"/>
      </w:pPr>
      <w:r>
        <w:rPr>
          <w:rFonts w:ascii="Times New Roman"/>
          <w:b w:val="false"/>
          <w:i w:val="false"/>
          <w:color w:val="000000"/>
          <w:sz w:val="28"/>
        </w:rPr>
        <w:t>
      Жинау әдісі: электрондық түрде</w:t>
      </w:r>
    </w:p>
    <w:bookmarkEnd w:id="1307"/>
    <w:bookmarkStart w:name="z1367" w:id="1308"/>
    <w:p>
      <w:pPr>
        <w:spacing w:after="0"/>
        <w:ind w:left="0"/>
        <w:jc w:val="both"/>
      </w:pPr>
      <w:r>
        <w:rPr>
          <w:rFonts w:ascii="Times New Roman"/>
          <w:b w:val="false"/>
          <w:i w:val="false"/>
          <w:color w:val="000000"/>
          <w:sz w:val="28"/>
        </w:rPr>
        <w:t>
      Кесте. Қаржылық қарыздарды игеру және оған қызмет көрсету</w:t>
      </w:r>
    </w:p>
    <w:bookmarkEnd w:id="1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есептен алынған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елінің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8" w:id="1309"/>
    <w:p>
      <w:pPr>
        <w:spacing w:after="0"/>
        <w:ind w:left="0"/>
        <w:jc w:val="both"/>
      </w:pPr>
      <w:r>
        <w:rPr>
          <w:rFonts w:ascii="Times New Roman"/>
          <w:b w:val="false"/>
          <w:i w:val="false"/>
          <w:color w:val="000000"/>
          <w:sz w:val="28"/>
        </w:rPr>
        <w:t>
      кестенің жалғасы</w:t>
      </w:r>
    </w:p>
    <w:bookmarkEnd w:id="1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310"/>
          <w:p>
            <w:pPr>
              <w:spacing w:after="20"/>
              <w:ind w:left="20"/>
              <w:jc w:val="both"/>
            </w:pPr>
            <w:r>
              <w:rPr>
                <w:rFonts w:ascii="Times New Roman"/>
                <w:b w:val="false"/>
                <w:i w:val="false"/>
                <w:color w:val="000000"/>
                <w:sz w:val="20"/>
              </w:rPr>
              <w:t>
Кредиттік келісімнің нөмірі</w:t>
            </w:r>
          </w:p>
          <w:bookmarkEnd w:id="1310"/>
          <w:p>
            <w:pPr>
              <w:spacing w:after="20"/>
              <w:ind w:left="20"/>
              <w:jc w:val="both"/>
            </w:pPr>
            <w:r>
              <w:rPr>
                <w:rFonts w:ascii="Times New Roman"/>
                <w:b w:val="false"/>
                <w:i w:val="false"/>
                <w:color w:val="000000"/>
                <w:sz w:val="20"/>
              </w:rPr>
              <w:t>
</w:t>
            </w:r>
            <w:r>
              <w:rPr>
                <w:rFonts w:ascii="Times New Roman"/>
                <w:b w:val="false"/>
                <w:i w:val="false"/>
                <w:color w:val="000000"/>
                <w:sz w:val="20"/>
              </w:rPr>
              <w:t>(атауы, нөмірі, күні)</w:t>
            </w:r>
          </w:p>
          <w:p>
            <w:pPr>
              <w:spacing w:after="20"/>
              <w:ind w:left="20"/>
              <w:jc w:val="both"/>
            </w:pPr>
            <w:r>
              <w:rPr>
                <w:rFonts w:ascii="Times New Roman"/>
                <w:b w:val="false"/>
                <w:i w:val="false"/>
                <w:color w:val="000000"/>
                <w:sz w:val="20"/>
              </w:rPr>
              <w:t>
ПН/УН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сомасы (валюталық шарттың валютасында)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Игерудің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Өтеудің соңғы мерзімінің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1" w:id="1311"/>
    <w:p>
      <w:pPr>
        <w:spacing w:after="0"/>
        <w:ind w:left="0"/>
        <w:jc w:val="both"/>
      </w:pPr>
      <w:r>
        <w:rPr>
          <w:rFonts w:ascii="Times New Roman"/>
          <w:b w:val="false"/>
          <w:i w:val="false"/>
          <w:color w:val="000000"/>
          <w:sz w:val="28"/>
        </w:rPr>
        <w:t>
      кестенің жалғасы</w:t>
      </w:r>
    </w:p>
    <w:bookmarkEnd w:id="1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басындағы қалдық, валютасының мың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312"/>
          <w:p>
            <w:pPr>
              <w:spacing w:after="20"/>
              <w:ind w:left="20"/>
              <w:jc w:val="both"/>
            </w:pPr>
            <w:r>
              <w:rPr>
                <w:rFonts w:ascii="Times New Roman"/>
                <w:b w:val="false"/>
                <w:i w:val="false"/>
                <w:color w:val="000000"/>
                <w:sz w:val="20"/>
              </w:rPr>
              <w:t>
Есепті кезеңдегі операция,</w:t>
            </w:r>
          </w:p>
          <w:bookmarkEnd w:id="1312"/>
          <w:p>
            <w:pPr>
              <w:spacing w:after="20"/>
              <w:ind w:left="20"/>
              <w:jc w:val="both"/>
            </w:pPr>
            <w:r>
              <w:rPr>
                <w:rFonts w:ascii="Times New Roman"/>
                <w:b w:val="false"/>
                <w:i w:val="false"/>
                <w:color w:val="000000"/>
                <w:sz w:val="20"/>
              </w:rPr>
              <w:t>
шарт валютасының мың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шарт валютасының мың бірлігі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мыналар есебінен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қайта ұйымдастыру есебінен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капиталдандырылған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3" w:id="1313"/>
    <w:p>
      <w:pPr>
        <w:spacing w:after="0"/>
        <w:ind w:left="0"/>
        <w:jc w:val="both"/>
      </w:pPr>
      <w:r>
        <w:rPr>
          <w:rFonts w:ascii="Times New Roman"/>
          <w:b w:val="false"/>
          <w:i w:val="false"/>
          <w:color w:val="000000"/>
          <w:sz w:val="28"/>
        </w:rPr>
        <w:t>
      кестенің жалғасы</w:t>
      </w:r>
    </w:p>
    <w:bookmarkEnd w:id="1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жай-күйі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төлемдер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 келісімшарт валютасының мың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операция, шарт валютасының мың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шарт валютасының мың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4" w:id="1314"/>
    <w:p>
      <w:pPr>
        <w:spacing w:after="0"/>
        <w:ind w:left="0"/>
        <w:jc w:val="both"/>
      </w:pPr>
      <w:r>
        <w:rPr>
          <w:rFonts w:ascii="Times New Roman"/>
          <w:b w:val="false"/>
          <w:i w:val="false"/>
          <w:color w:val="000000"/>
          <w:sz w:val="28"/>
        </w:rPr>
        <w:t>
      кестенің жалғасы</w:t>
      </w:r>
    </w:p>
    <w:bookmarkEnd w:id="1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кредитке қызмет көрсетуi бойынша төлемдер графигі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қарызды өтеу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тоқсан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8-тоқсан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5" w:id="1315"/>
    <w:p>
      <w:pPr>
        <w:spacing w:after="0"/>
        <w:ind w:left="0"/>
        <w:jc w:val="both"/>
      </w:pPr>
      <w:r>
        <w:rPr>
          <w:rFonts w:ascii="Times New Roman"/>
          <w:b w:val="false"/>
          <w:i w:val="false"/>
          <w:color w:val="000000"/>
          <w:sz w:val="28"/>
        </w:rPr>
        <w:t>
      кестенің жалғасы</w:t>
      </w:r>
    </w:p>
    <w:bookmarkEnd w:id="1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кредитке қызмет көрсетуi бойынша төлемдер графигі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1-тоқсан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8-тоқсан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6" w:id="1316"/>
    <w:p>
      <w:pPr>
        <w:spacing w:after="0"/>
        <w:ind w:left="0"/>
        <w:jc w:val="both"/>
      </w:pPr>
      <w:r>
        <w:rPr>
          <w:rFonts w:ascii="Times New Roman"/>
          <w:b w:val="false"/>
          <w:i w:val="false"/>
          <w:color w:val="000000"/>
          <w:sz w:val="28"/>
        </w:rPr>
        <w:t>
      Банктің, Қазақстан Республикасының аумағында қызметін жүзеге асыратын Қазақстан</w:t>
      </w:r>
    </w:p>
    <w:bookmarkEnd w:id="1316"/>
    <w:bookmarkStart w:name="z1377" w:id="1317"/>
    <w:p>
      <w:pPr>
        <w:spacing w:after="0"/>
        <w:ind w:left="0"/>
        <w:jc w:val="both"/>
      </w:pPr>
      <w:r>
        <w:rPr>
          <w:rFonts w:ascii="Times New Roman"/>
          <w:b w:val="false"/>
          <w:i w:val="false"/>
          <w:color w:val="000000"/>
          <w:sz w:val="28"/>
        </w:rPr>
        <w:t>
      Республикасының бейрезидент-банкі филиалының атауы</w:t>
      </w:r>
    </w:p>
    <w:bookmarkEnd w:id="1317"/>
    <w:bookmarkStart w:name="z1378" w:id="1318"/>
    <w:p>
      <w:pPr>
        <w:spacing w:after="0"/>
        <w:ind w:left="0"/>
        <w:jc w:val="both"/>
      </w:pPr>
      <w:r>
        <w:rPr>
          <w:rFonts w:ascii="Times New Roman"/>
          <w:b w:val="false"/>
          <w:i w:val="false"/>
          <w:color w:val="000000"/>
          <w:sz w:val="28"/>
        </w:rPr>
        <w:t>
      ____________________________________________________________________ ____________________________________________________________________</w:t>
      </w:r>
    </w:p>
    <w:bookmarkEnd w:id="1318"/>
    <w:bookmarkStart w:name="z1379" w:id="1319"/>
    <w:p>
      <w:pPr>
        <w:spacing w:after="0"/>
        <w:ind w:left="0"/>
        <w:jc w:val="both"/>
      </w:pPr>
      <w:r>
        <w:rPr>
          <w:rFonts w:ascii="Times New Roman"/>
          <w:b w:val="false"/>
          <w:i w:val="false"/>
          <w:color w:val="000000"/>
          <w:sz w:val="28"/>
        </w:rPr>
        <w:t>
      Мекенжайы _________________________________________________________</w:t>
      </w:r>
    </w:p>
    <w:bookmarkEnd w:id="1319"/>
    <w:bookmarkStart w:name="z1380" w:id="1320"/>
    <w:p>
      <w:pPr>
        <w:spacing w:after="0"/>
        <w:ind w:left="0"/>
        <w:jc w:val="both"/>
      </w:pPr>
      <w:r>
        <w:rPr>
          <w:rFonts w:ascii="Times New Roman"/>
          <w:b w:val="false"/>
          <w:i w:val="false"/>
          <w:color w:val="000000"/>
          <w:sz w:val="28"/>
        </w:rPr>
        <w:t>
      ____________________________________________________________________</w:t>
      </w:r>
    </w:p>
    <w:bookmarkEnd w:id="1320"/>
    <w:bookmarkStart w:name="z1381" w:id="1321"/>
    <w:p>
      <w:pPr>
        <w:spacing w:after="0"/>
        <w:ind w:left="0"/>
        <w:jc w:val="both"/>
      </w:pPr>
      <w:r>
        <w:rPr>
          <w:rFonts w:ascii="Times New Roman"/>
          <w:b w:val="false"/>
          <w:i w:val="false"/>
          <w:color w:val="000000"/>
          <w:sz w:val="28"/>
        </w:rPr>
        <w:t>
      Телефоны ___________________________________________________________</w:t>
      </w:r>
    </w:p>
    <w:bookmarkEnd w:id="1321"/>
    <w:bookmarkStart w:name="z1382" w:id="1322"/>
    <w:p>
      <w:pPr>
        <w:spacing w:after="0"/>
        <w:ind w:left="0"/>
        <w:jc w:val="both"/>
      </w:pPr>
      <w:r>
        <w:rPr>
          <w:rFonts w:ascii="Times New Roman"/>
          <w:b w:val="false"/>
          <w:i w:val="false"/>
          <w:color w:val="000000"/>
          <w:sz w:val="28"/>
        </w:rPr>
        <w:t>
      Электрондық пошта мекенжайы ________________________________________</w:t>
      </w:r>
    </w:p>
    <w:bookmarkEnd w:id="1322"/>
    <w:bookmarkStart w:name="z1383" w:id="1323"/>
    <w:p>
      <w:pPr>
        <w:spacing w:after="0"/>
        <w:ind w:left="0"/>
        <w:jc w:val="both"/>
      </w:pPr>
      <w:r>
        <w:rPr>
          <w:rFonts w:ascii="Times New Roman"/>
          <w:b w:val="false"/>
          <w:i w:val="false"/>
          <w:color w:val="000000"/>
          <w:sz w:val="28"/>
        </w:rPr>
        <w:t>
      Орындаушы __________________________________________________</w:t>
      </w:r>
    </w:p>
    <w:bookmarkEnd w:id="1323"/>
    <w:bookmarkStart w:name="z1384" w:id="1324"/>
    <w:p>
      <w:pPr>
        <w:spacing w:after="0"/>
        <w:ind w:left="0"/>
        <w:jc w:val="both"/>
      </w:pPr>
      <w:r>
        <w:rPr>
          <w:rFonts w:ascii="Times New Roman"/>
          <w:b w:val="false"/>
          <w:i w:val="false"/>
          <w:color w:val="000000"/>
          <w:sz w:val="28"/>
        </w:rPr>
        <w:t>
      ________________ тегі, аты және әкесінің аты (ол болған жағдайда) қолы телефоны</w:t>
      </w:r>
    </w:p>
    <w:bookmarkEnd w:id="1324"/>
    <w:bookmarkStart w:name="z1385" w:id="1325"/>
    <w:p>
      <w:pPr>
        <w:spacing w:after="0"/>
        <w:ind w:left="0"/>
        <w:jc w:val="both"/>
      </w:pPr>
      <w:r>
        <w:rPr>
          <w:rFonts w:ascii="Times New Roman"/>
          <w:b w:val="false"/>
          <w:i w:val="false"/>
          <w:color w:val="000000"/>
          <w:sz w:val="28"/>
        </w:rPr>
        <w:t>
      Басшы немесе есепке қол қоюға уәкілетті адам</w:t>
      </w:r>
    </w:p>
    <w:bookmarkEnd w:id="1325"/>
    <w:bookmarkStart w:name="z1386" w:id="1326"/>
    <w:p>
      <w:pPr>
        <w:spacing w:after="0"/>
        <w:ind w:left="0"/>
        <w:jc w:val="both"/>
      </w:pPr>
      <w:r>
        <w:rPr>
          <w:rFonts w:ascii="Times New Roman"/>
          <w:b w:val="false"/>
          <w:i w:val="false"/>
          <w:color w:val="000000"/>
          <w:sz w:val="28"/>
        </w:rPr>
        <w:t>
      ___________________________________________________ _______________</w:t>
      </w:r>
    </w:p>
    <w:bookmarkEnd w:id="1326"/>
    <w:bookmarkStart w:name="z1387" w:id="132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327"/>
    <w:bookmarkStart w:name="z1388" w:id="1328"/>
    <w:p>
      <w:pPr>
        <w:spacing w:after="0"/>
        <w:ind w:left="0"/>
        <w:jc w:val="both"/>
      </w:pPr>
      <w:r>
        <w:rPr>
          <w:rFonts w:ascii="Times New Roman"/>
          <w:b w:val="false"/>
          <w:i w:val="false"/>
          <w:color w:val="000000"/>
          <w:sz w:val="28"/>
        </w:rPr>
        <w:t>
      Есепке қол қойылған күн 20___ жылғы "____" ______________</w:t>
      </w:r>
    </w:p>
    <w:bookmarkEnd w:id="1328"/>
    <w:bookmarkStart w:name="z1389" w:id="1329"/>
    <w:p>
      <w:pPr>
        <w:spacing w:after="0"/>
        <w:ind w:left="0"/>
        <w:jc w:val="both"/>
      </w:pPr>
      <w:r>
        <w:rPr>
          <w:rFonts w:ascii="Times New Roman"/>
          <w:b w:val="false"/>
          <w:i w:val="false"/>
          <w:color w:val="000000"/>
          <w:sz w:val="28"/>
        </w:rPr>
        <w:t>
      Ескертпе: нысан "Банк, Қазақстан Республикасының аумағында қызметін жүзеге асыратын Қазақстан Республикасының бейрезидент-банкінің филиалы бейрезиденттерден тартқан есепті кезеңнің басында және (немесе) соңында өтелмеген міндеттемелері бар қаржылай қарыздарды, сондай-ақ РЕПО операциялары бойынша міндеттемелерді игеру және оларға қызмет көрсету туралы есеп" әкімшілік деректерді өтеусіз негізде жинауға арналған нысанын толтыру бойынша түсіндірмеге сәйкес толтырылады.</w:t>
      </w:r>
    </w:p>
    <w:bookmarkEnd w:id="1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Қазақстан</w:t>
            </w:r>
            <w:r>
              <w:br/>
            </w:r>
            <w:r>
              <w:rPr>
                <w:rFonts w:ascii="Times New Roman"/>
                <w:b w:val="false"/>
                <w:i w:val="false"/>
                <w:color w:val="000000"/>
                <w:sz w:val="20"/>
              </w:rPr>
              <w:t>Республикасының аумағында</w:t>
            </w:r>
            <w:r>
              <w:br/>
            </w:r>
            <w:r>
              <w:rPr>
                <w:rFonts w:ascii="Times New Roman"/>
                <w:b w:val="false"/>
                <w:i w:val="false"/>
                <w:color w:val="000000"/>
                <w:sz w:val="20"/>
              </w:rPr>
              <w:t>қызметін жүзеге асыратын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бейрезидент-банкінің</w:t>
            </w:r>
            <w:r>
              <w:br/>
            </w:r>
            <w:r>
              <w:rPr>
                <w:rFonts w:ascii="Times New Roman"/>
                <w:b w:val="false"/>
                <w:i w:val="false"/>
                <w:color w:val="000000"/>
                <w:sz w:val="20"/>
              </w:rPr>
              <w:t>филиалы бейрезиденттерден</w:t>
            </w:r>
            <w:r>
              <w:br/>
            </w:r>
            <w:r>
              <w:rPr>
                <w:rFonts w:ascii="Times New Roman"/>
                <w:b w:val="false"/>
                <w:i w:val="false"/>
                <w:color w:val="000000"/>
                <w:sz w:val="20"/>
              </w:rPr>
              <w:t>тартқан есепті кезеңнің басында</w:t>
            </w:r>
            <w:r>
              <w:br/>
            </w:r>
            <w:r>
              <w:rPr>
                <w:rFonts w:ascii="Times New Roman"/>
                <w:b w:val="false"/>
                <w:i w:val="false"/>
                <w:color w:val="000000"/>
                <w:sz w:val="20"/>
              </w:rPr>
              <w:t>және (немесе) соңында</w:t>
            </w:r>
            <w:r>
              <w:br/>
            </w:r>
            <w:r>
              <w:rPr>
                <w:rFonts w:ascii="Times New Roman"/>
                <w:b w:val="false"/>
                <w:i w:val="false"/>
                <w:color w:val="000000"/>
                <w:sz w:val="20"/>
              </w:rPr>
              <w:t>өтелмеген міндеттемелері бар</w:t>
            </w:r>
            <w:r>
              <w:br/>
            </w:r>
            <w:r>
              <w:rPr>
                <w:rFonts w:ascii="Times New Roman"/>
                <w:b w:val="false"/>
                <w:i w:val="false"/>
                <w:color w:val="000000"/>
                <w:sz w:val="20"/>
              </w:rPr>
              <w:t>қаржылай қарыздарды,</w:t>
            </w:r>
            <w:r>
              <w:br/>
            </w:r>
            <w:r>
              <w:rPr>
                <w:rFonts w:ascii="Times New Roman"/>
                <w:b w:val="false"/>
                <w:i w:val="false"/>
                <w:color w:val="000000"/>
                <w:sz w:val="20"/>
              </w:rPr>
              <w:t>сондай-ақ РЕПО операциялары</w:t>
            </w:r>
            <w:r>
              <w:br/>
            </w:r>
            <w:r>
              <w:rPr>
                <w:rFonts w:ascii="Times New Roman"/>
                <w:b w:val="false"/>
                <w:i w:val="false"/>
                <w:color w:val="000000"/>
                <w:sz w:val="20"/>
              </w:rPr>
              <w:t>бойынша міндеттемелерді игеру</w:t>
            </w:r>
            <w:r>
              <w:br/>
            </w:r>
            <w:r>
              <w:rPr>
                <w:rFonts w:ascii="Times New Roman"/>
                <w:b w:val="false"/>
                <w:i w:val="false"/>
                <w:color w:val="000000"/>
                <w:sz w:val="20"/>
              </w:rPr>
              <w:t>және оларға қызмет көрсету</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391" w:id="1330"/>
    <w:p>
      <w:pPr>
        <w:spacing w:after="0"/>
        <w:ind w:left="0"/>
        <w:jc w:val="left"/>
      </w:pPr>
      <w:r>
        <w:rPr>
          <w:rFonts w:ascii="Times New Roman"/>
          <w:b/>
          <w:i w:val="false"/>
          <w:color w:val="000000"/>
        </w:rPr>
        <w:t xml:space="preserve"> Банк, Қазақстан Республикасының аумағында қызметін жүзеге асыратын Қазақстан Республикасының бейрезидент-банкінің филиалы бейрезиденттерден тартқан есепті кезеңнің басында және (немесе) соңында өтелмеген міндеттемелері бар қаржылай қарыздарды, сондай-ақ РЕПО операциялары бойынша міндеттемелерді игеру және оларға қызмет көрсету туралы есеп (индексі - 11-ОБ, кезеңділігі - тоқсан сайын)</w:t>
      </w:r>
    </w:p>
    <w:bookmarkEnd w:id="1330"/>
    <w:bookmarkStart w:name="z1392" w:id="1331"/>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331"/>
    <w:bookmarkStart w:name="z1393" w:id="1332"/>
    <w:p>
      <w:pPr>
        <w:spacing w:after="0"/>
        <w:ind w:left="0"/>
        <w:jc w:val="left"/>
      </w:pPr>
      <w:r>
        <w:rPr>
          <w:rFonts w:ascii="Times New Roman"/>
          <w:b/>
          <w:i w:val="false"/>
          <w:color w:val="000000"/>
        </w:rPr>
        <w:t xml:space="preserve"> 1-тарау. Жалпы ережелер</w:t>
      </w:r>
    </w:p>
    <w:bookmarkEnd w:id="1332"/>
    <w:bookmarkStart w:name="z1394" w:id="1333"/>
    <w:p>
      <w:pPr>
        <w:spacing w:after="0"/>
        <w:ind w:left="0"/>
        <w:jc w:val="both"/>
      </w:pPr>
      <w:r>
        <w:rPr>
          <w:rFonts w:ascii="Times New Roman"/>
          <w:b w:val="false"/>
          <w:i w:val="false"/>
          <w:color w:val="000000"/>
          <w:sz w:val="28"/>
        </w:rPr>
        <w:t>
      1. Осы түсіндірмеде "Банк, Қазақстан Республикасының аумағында қызметін жүзеге асыратын Қазақстан Республикасының бейрезидент-банкінің филиалы бейрезиденттерден тартқан есепті кезеңнің басында және (немесе) соңында өтелмеген міндеттемелері бар қаржылай қарыздарды, сондай-ақ РЕПО операциялары бойынша міндеттемелерді игеру және оларға қызмет көрсету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333"/>
    <w:bookmarkStart w:name="z1395" w:id="1334"/>
    <w:p>
      <w:pPr>
        <w:spacing w:after="0"/>
        <w:ind w:left="0"/>
        <w:jc w:val="both"/>
      </w:pPr>
      <w:r>
        <w:rPr>
          <w:rFonts w:ascii="Times New Roman"/>
          <w:b w:val="false"/>
          <w:i w:val="false"/>
          <w:color w:val="000000"/>
          <w:sz w:val="28"/>
        </w:rPr>
        <w:t>
      2. Банк, Қазақстан Республикасының аумағында қызметін жүзеге асыратын Қазақстан Республикасының бейрезидент-банкінің филиалы Нысанды бейрезиденттерден олар тартқан қаржылай қарыздар, сондай-ақ РЕПО операциялары бойынша тоқсан сайын ұсынады.</w:t>
      </w:r>
    </w:p>
    <w:bookmarkEnd w:id="1334"/>
    <w:bookmarkStart w:name="z1396" w:id="1335"/>
    <w:p>
      <w:pPr>
        <w:spacing w:after="0"/>
        <w:ind w:left="0"/>
        <w:jc w:val="both"/>
      </w:pPr>
      <w:r>
        <w:rPr>
          <w:rFonts w:ascii="Times New Roman"/>
          <w:b w:val="false"/>
          <w:i w:val="false"/>
          <w:color w:val="000000"/>
          <w:sz w:val="28"/>
        </w:rPr>
        <w:t>
      3. Нысанға басшы немесе есепке қол қоюға уәкілетті адам және орындаушы қол қояды.</w:t>
      </w:r>
    </w:p>
    <w:bookmarkEnd w:id="1335"/>
    <w:bookmarkStart w:name="z1397" w:id="1336"/>
    <w:p>
      <w:pPr>
        <w:spacing w:after="0"/>
        <w:ind w:left="0"/>
        <w:jc w:val="left"/>
      </w:pPr>
      <w:r>
        <w:rPr>
          <w:rFonts w:ascii="Times New Roman"/>
          <w:b/>
          <w:i w:val="false"/>
          <w:color w:val="000000"/>
        </w:rPr>
        <w:t xml:space="preserve"> 2-тарау. Нысанды толтыру</w:t>
      </w:r>
    </w:p>
    <w:bookmarkEnd w:id="1336"/>
    <w:bookmarkStart w:name="z1398" w:id="1337"/>
    <w:p>
      <w:pPr>
        <w:spacing w:after="0"/>
        <w:ind w:left="0"/>
        <w:jc w:val="both"/>
      </w:pPr>
      <w:r>
        <w:rPr>
          <w:rFonts w:ascii="Times New Roman"/>
          <w:b w:val="false"/>
          <w:i w:val="false"/>
          <w:color w:val="000000"/>
          <w:sz w:val="28"/>
        </w:rPr>
        <w:t>
      4. Нысанда қаржылай қарыздарды игеру, өтеу және қызмет көрсету, сондай-ақ РЕПО операциялары бойынша міндеттемелер бойынша ақпарат көрсетіледі. Ақпарат есепті кезеңнің басында және (немесе) соңында бейрезиденттер алдындағы өтелмеген міндеттемелері бар әрбір валюталық шарт бойынша жеке-жеке, банк жүйесі бойынша жалпы және Қазақстан Республикасының аумағында қызметін жүзеге асыратын Қазақстан Республикасының бейрезидент банктің филиалы бойынша жалпы түрде көрсетіледі.</w:t>
      </w:r>
    </w:p>
    <w:bookmarkEnd w:id="1337"/>
    <w:bookmarkStart w:name="z1399" w:id="1338"/>
    <w:p>
      <w:pPr>
        <w:spacing w:after="0"/>
        <w:ind w:left="0"/>
        <w:jc w:val="both"/>
      </w:pPr>
      <w:r>
        <w:rPr>
          <w:rFonts w:ascii="Times New Roman"/>
          <w:b w:val="false"/>
          <w:i w:val="false"/>
          <w:color w:val="000000"/>
          <w:sz w:val="28"/>
        </w:rPr>
        <w:t>
      5. Сома шарт валютасының мың бірлігінде көрсетіледі.</w:t>
      </w:r>
    </w:p>
    <w:bookmarkEnd w:id="1338"/>
    <w:bookmarkStart w:name="z1400" w:id="1339"/>
    <w:p>
      <w:pPr>
        <w:spacing w:after="0"/>
        <w:ind w:left="0"/>
        <w:jc w:val="both"/>
      </w:pPr>
      <w:r>
        <w:rPr>
          <w:rFonts w:ascii="Times New Roman"/>
          <w:b w:val="false"/>
          <w:i w:val="false"/>
          <w:color w:val="000000"/>
          <w:sz w:val="28"/>
        </w:rPr>
        <w:t>
      6. Кестеде</w:t>
      </w:r>
    </w:p>
    <w:bookmarkEnd w:id="1339"/>
    <w:bookmarkStart w:name="z1401" w:id="1340"/>
    <w:p>
      <w:pPr>
        <w:spacing w:after="0"/>
        <w:ind w:left="0"/>
        <w:jc w:val="both"/>
      </w:pPr>
      <w:r>
        <w:rPr>
          <w:rFonts w:ascii="Times New Roman"/>
          <w:b w:val="false"/>
          <w:i w:val="false"/>
          <w:color w:val="000000"/>
          <w:sz w:val="28"/>
        </w:rPr>
        <w:t>
      А бағанында – реттік нөмір көрсетіледі;</w:t>
      </w:r>
    </w:p>
    <w:bookmarkEnd w:id="1340"/>
    <w:bookmarkStart w:name="z1402" w:id="1341"/>
    <w:p>
      <w:pPr>
        <w:spacing w:after="0"/>
        <w:ind w:left="0"/>
        <w:jc w:val="both"/>
      </w:pPr>
      <w:r>
        <w:rPr>
          <w:rFonts w:ascii="Times New Roman"/>
          <w:b w:val="false"/>
          <w:i w:val="false"/>
          <w:color w:val="000000"/>
          <w:sz w:val="28"/>
        </w:rPr>
        <w:t>
      Б бағанында – алдыңғы кезең үшін ұсынылған Нысаннан алынған қаржылық қарыздың реттік нөмірі көрсетіледі;</w:t>
      </w:r>
    </w:p>
    <w:bookmarkEnd w:id="1341"/>
    <w:bookmarkStart w:name="z1403" w:id="1342"/>
    <w:p>
      <w:pPr>
        <w:spacing w:after="0"/>
        <w:ind w:left="0"/>
        <w:jc w:val="both"/>
      </w:pPr>
      <w:r>
        <w:rPr>
          <w:rFonts w:ascii="Times New Roman"/>
          <w:b w:val="false"/>
          <w:i w:val="false"/>
          <w:color w:val="000000"/>
          <w:sz w:val="28"/>
        </w:rPr>
        <w:t>
      1-кестенің Г бағаны Қазақстан Республикасының ұлттық жіктеуіші НК РК ISO 3166-1 "Елдер атаулары мен олардың әкімшілік-аумақтық бірліктерінің атауларын ұсынуға арналған кодтар. 1-бөлім. Ел кодтары" талаптарына сәйкес толтырылады;</w:t>
      </w:r>
    </w:p>
    <w:bookmarkEnd w:id="1342"/>
    <w:bookmarkStart w:name="z1404" w:id="1343"/>
    <w:p>
      <w:pPr>
        <w:spacing w:after="0"/>
        <w:ind w:left="0"/>
        <w:jc w:val="both"/>
      </w:pPr>
      <w:r>
        <w:rPr>
          <w:rFonts w:ascii="Times New Roman"/>
          <w:b w:val="false"/>
          <w:i w:val="false"/>
          <w:color w:val="000000"/>
          <w:sz w:val="28"/>
        </w:rPr>
        <w:t>
      1-кестенің Ж бағаны және Кестенің 5-коды бар жолы Қазақстан Республикасының ұлттық жіктеуіші НК РК 07 ISO 4217 "Валюталар мен қорларды ұсынуға арналған кодтар" талаптарына сәйкес толтырылады;</w:t>
      </w:r>
    </w:p>
    <w:bookmarkEnd w:id="1343"/>
    <w:bookmarkStart w:name="z1405" w:id="1344"/>
    <w:p>
      <w:pPr>
        <w:spacing w:after="0"/>
        <w:ind w:left="0"/>
        <w:jc w:val="both"/>
      </w:pPr>
      <w:r>
        <w:rPr>
          <w:rFonts w:ascii="Times New Roman"/>
          <w:b w:val="false"/>
          <w:i w:val="false"/>
          <w:color w:val="000000"/>
          <w:sz w:val="28"/>
        </w:rPr>
        <w:t>
      1-бағанда есепті кезеңнің басындағы өтелмеген негізгі борыш, оның ішінде мерзімі өткен борыш көрсетіледі;</w:t>
      </w:r>
    </w:p>
    <w:bookmarkEnd w:id="1344"/>
    <w:bookmarkStart w:name="z1406" w:id="1345"/>
    <w:p>
      <w:pPr>
        <w:spacing w:after="0"/>
        <w:ind w:left="0"/>
        <w:jc w:val="both"/>
      </w:pPr>
      <w:r>
        <w:rPr>
          <w:rFonts w:ascii="Times New Roman"/>
          <w:b w:val="false"/>
          <w:i w:val="false"/>
          <w:color w:val="000000"/>
          <w:sz w:val="28"/>
        </w:rPr>
        <w:t>
      2-бағанда есепті кезеңде кредит қаражатын алу, борышты қайта ұйымдастыру және сыйақыны капиталдандыру есебінен негізгі борыштың ұлғаюы көрсетіледі;</w:t>
      </w:r>
    </w:p>
    <w:bookmarkEnd w:id="1345"/>
    <w:bookmarkStart w:name="z1407" w:id="1346"/>
    <w:p>
      <w:pPr>
        <w:spacing w:after="0"/>
        <w:ind w:left="0"/>
        <w:jc w:val="both"/>
      </w:pPr>
      <w:r>
        <w:rPr>
          <w:rFonts w:ascii="Times New Roman"/>
          <w:b w:val="false"/>
          <w:i w:val="false"/>
          <w:color w:val="000000"/>
          <w:sz w:val="28"/>
        </w:rPr>
        <w:t>
      3-бағанда талапты басқаға беру (борышты аудару) кезінде қайта ұйымдастыру есебінен борыштың ұлғаюы көрсетіледі;</w:t>
      </w:r>
    </w:p>
    <w:bookmarkEnd w:id="1346"/>
    <w:bookmarkStart w:name="z1408" w:id="1347"/>
    <w:p>
      <w:pPr>
        <w:spacing w:after="0"/>
        <w:ind w:left="0"/>
        <w:jc w:val="both"/>
      </w:pPr>
      <w:r>
        <w:rPr>
          <w:rFonts w:ascii="Times New Roman"/>
          <w:b w:val="false"/>
          <w:i w:val="false"/>
          <w:color w:val="000000"/>
          <w:sz w:val="28"/>
        </w:rPr>
        <w:t>
      4-бағанда сыйақыны капиталдандыру (сыйақыны негізгі борышқа жатқызу) көрсетіледі;</w:t>
      </w:r>
    </w:p>
    <w:bookmarkEnd w:id="1347"/>
    <w:bookmarkStart w:name="z1409" w:id="1348"/>
    <w:p>
      <w:pPr>
        <w:spacing w:after="0"/>
        <w:ind w:left="0"/>
        <w:jc w:val="both"/>
      </w:pPr>
      <w:r>
        <w:rPr>
          <w:rFonts w:ascii="Times New Roman"/>
          <w:b w:val="false"/>
          <w:i w:val="false"/>
          <w:color w:val="000000"/>
          <w:sz w:val="28"/>
        </w:rPr>
        <w:t>
      5-бағанда есепті кезеңде өтеу және қайта ұйымдастыру есебінен негізгі борыштың, оның ішінде мерзімі өткен борыштың азаюы көрсетіледі;</w:t>
      </w:r>
    </w:p>
    <w:bookmarkEnd w:id="1348"/>
    <w:bookmarkStart w:name="z1410" w:id="1349"/>
    <w:p>
      <w:pPr>
        <w:spacing w:after="0"/>
        <w:ind w:left="0"/>
        <w:jc w:val="both"/>
      </w:pPr>
      <w:r>
        <w:rPr>
          <w:rFonts w:ascii="Times New Roman"/>
          <w:b w:val="false"/>
          <w:i w:val="false"/>
          <w:color w:val="000000"/>
          <w:sz w:val="28"/>
        </w:rPr>
        <w:t>
      6-бағанда қайта ұйымдастыру есебінен борыштың азаюы көрсетіледі. Қайта ұйымдастырудың негізгі түрлеріне мерзімінен бұрын өтеу, кешіру, талапты басқаға беру (борышты аудару), борышты капиталға қатысу құралдарына (қарыз алушының және (немесе) үшінші тұлғалардың) айырбастау, жылжымайтын мүлікке және қарыз алушының өзге де активтеріне, қарыз алушының борыштық бағалы қағаздарына, тауар жеткізіліміне және қарыз алушының өзге де борыштық міндеттемелеріне айырбастау жатады;</w:t>
      </w:r>
    </w:p>
    <w:bookmarkEnd w:id="1349"/>
    <w:bookmarkStart w:name="z1411" w:id="1350"/>
    <w:p>
      <w:pPr>
        <w:spacing w:after="0"/>
        <w:ind w:left="0"/>
        <w:jc w:val="both"/>
      </w:pPr>
      <w:r>
        <w:rPr>
          <w:rFonts w:ascii="Times New Roman"/>
          <w:b w:val="false"/>
          <w:i w:val="false"/>
          <w:color w:val="000000"/>
          <w:sz w:val="28"/>
        </w:rPr>
        <w:t>
      7 және 8-бағандарда есепті кезеңнің соңындағы өтелмеген негізгі борыш, оның ішінде мерзімі өткен борыш, сондай-ақ борыш қалдығы есепке алынатын баланстық шоттың нөмірі көрсетіледі;</w:t>
      </w:r>
    </w:p>
    <w:bookmarkEnd w:id="1350"/>
    <w:bookmarkStart w:name="z1412" w:id="1351"/>
    <w:p>
      <w:pPr>
        <w:spacing w:after="0"/>
        <w:ind w:left="0"/>
        <w:jc w:val="both"/>
      </w:pPr>
      <w:r>
        <w:rPr>
          <w:rFonts w:ascii="Times New Roman"/>
          <w:b w:val="false"/>
          <w:i w:val="false"/>
          <w:color w:val="000000"/>
          <w:sz w:val="28"/>
        </w:rPr>
        <w:t>
      9-бағанда есепті кезеңнің басындағы сыйақы бойынша берешек, оның ішінде мерзімі өткен берешек көрсетіледі;</w:t>
      </w:r>
    </w:p>
    <w:bookmarkEnd w:id="1351"/>
    <w:bookmarkStart w:name="z1413" w:id="1352"/>
    <w:p>
      <w:pPr>
        <w:spacing w:after="0"/>
        <w:ind w:left="0"/>
        <w:jc w:val="both"/>
      </w:pPr>
      <w:r>
        <w:rPr>
          <w:rFonts w:ascii="Times New Roman"/>
          <w:b w:val="false"/>
          <w:i w:val="false"/>
          <w:color w:val="000000"/>
          <w:sz w:val="28"/>
        </w:rPr>
        <w:t>
      10-бағанда есепті кезеңде есептелген сыйақылар көрсетіледі;</w:t>
      </w:r>
    </w:p>
    <w:bookmarkEnd w:id="1352"/>
    <w:bookmarkStart w:name="z1414" w:id="1353"/>
    <w:p>
      <w:pPr>
        <w:spacing w:after="0"/>
        <w:ind w:left="0"/>
        <w:jc w:val="both"/>
      </w:pPr>
      <w:r>
        <w:rPr>
          <w:rFonts w:ascii="Times New Roman"/>
          <w:b w:val="false"/>
          <w:i w:val="false"/>
          <w:color w:val="000000"/>
          <w:sz w:val="28"/>
        </w:rPr>
        <w:t>
      11-бағанда есепті кезең ішінде төлеу, қайта ұйымдастыру және сыйақыны капиталдандыру есебінен сыйақының, оның ішінде мерзімі өткен сыйақының азаюы көрсетіледі;</w:t>
      </w:r>
    </w:p>
    <w:bookmarkEnd w:id="1353"/>
    <w:bookmarkStart w:name="z1415" w:id="1354"/>
    <w:p>
      <w:pPr>
        <w:spacing w:after="0"/>
        <w:ind w:left="0"/>
        <w:jc w:val="both"/>
      </w:pPr>
      <w:r>
        <w:rPr>
          <w:rFonts w:ascii="Times New Roman"/>
          <w:b w:val="false"/>
          <w:i w:val="false"/>
          <w:color w:val="000000"/>
          <w:sz w:val="28"/>
        </w:rPr>
        <w:t>
      12 және 13-бағандарда есепті кезеңнің соңындағы сыйақы бойынша берешек, оның ішінде мерзімі өткен берешек, сондай-ақ осы берешек есепке алынатын баланстық шоттың нөмірі көрсетіледі;</w:t>
      </w:r>
    </w:p>
    <w:bookmarkEnd w:id="1354"/>
    <w:bookmarkStart w:name="z1416" w:id="1355"/>
    <w:p>
      <w:pPr>
        <w:spacing w:after="0"/>
        <w:ind w:left="0"/>
        <w:jc w:val="both"/>
      </w:pPr>
      <w:r>
        <w:rPr>
          <w:rFonts w:ascii="Times New Roman"/>
          <w:b w:val="false"/>
          <w:i w:val="false"/>
          <w:color w:val="000000"/>
          <w:sz w:val="28"/>
        </w:rPr>
        <w:t>
      14-бағанда есепті кезеңнің соңындағы кредиттік келісімнің жай-күйі мынадай тізбеден көрсетіледі: "қолданыстағы", "тараптардың міндеттемелерін толық орындауы". Кредиттік келісім тараптар барлық міндеттемелерді, оның ішінде сыйақы немесе мерзімі өткен төлемдер бойынша міндеттемелерді толық орындағанға дейін қолданыста болып есептеледі;</w:t>
      </w:r>
    </w:p>
    <w:bookmarkEnd w:id="1355"/>
    <w:bookmarkStart w:name="z1417" w:id="1356"/>
    <w:p>
      <w:pPr>
        <w:spacing w:after="0"/>
        <w:ind w:left="0"/>
        <w:jc w:val="both"/>
      </w:pPr>
      <w:r>
        <w:rPr>
          <w:rFonts w:ascii="Times New Roman"/>
          <w:b w:val="false"/>
          <w:i w:val="false"/>
          <w:color w:val="000000"/>
          <w:sz w:val="28"/>
        </w:rPr>
        <w:t>
      15-бағанда (болған жағдайда) басқа да төлемдер көрсетіледі;</w:t>
      </w:r>
    </w:p>
    <w:bookmarkEnd w:id="1356"/>
    <w:bookmarkStart w:name="z1418" w:id="1357"/>
    <w:p>
      <w:pPr>
        <w:spacing w:after="0"/>
        <w:ind w:left="0"/>
        <w:jc w:val="both"/>
      </w:pPr>
      <w:r>
        <w:rPr>
          <w:rFonts w:ascii="Times New Roman"/>
          <w:b w:val="false"/>
          <w:i w:val="false"/>
          <w:color w:val="000000"/>
          <w:sz w:val="28"/>
        </w:rPr>
        <w:t>
      16-бағанда (болған жағдайда) қамтамасыз ету түрі және қамтамасыз ету сомасы валютасын көрсете отырып, валютаның мың бірлігінде көрсетіледі. Бірнеше қамтамасыз ету түрі болған кезде барлық қамтамасыз ету түрлері және қамтамасыз етудің жалпы нарықтық құны мың теңгемен көрсетіледі.</w:t>
      </w:r>
    </w:p>
    <w:bookmarkEnd w:id="1357"/>
    <w:bookmarkStart w:name="z1419" w:id="1358"/>
    <w:p>
      <w:pPr>
        <w:spacing w:after="0"/>
        <w:ind w:left="0"/>
        <w:jc w:val="both"/>
      </w:pPr>
      <w:r>
        <w:rPr>
          <w:rFonts w:ascii="Times New Roman"/>
          <w:b w:val="false"/>
          <w:i w:val="false"/>
          <w:color w:val="000000"/>
          <w:sz w:val="28"/>
        </w:rPr>
        <w:t>
      7. Қарыз алушының кредитке қызмет көрсетуі бойынша төлемдер графигінің 17-ден 38-ге дейінгі бағандарында есепті кезеңнен кейінгі екі жылға арналған тоқсандар бойынша болжамды сома көрсетіледі.</w:t>
      </w:r>
    </w:p>
    <w:bookmarkEnd w:id="1358"/>
    <w:bookmarkStart w:name="z1420" w:id="1359"/>
    <w:p>
      <w:pPr>
        <w:spacing w:after="0"/>
        <w:ind w:left="0"/>
        <w:jc w:val="both"/>
      </w:pPr>
      <w:r>
        <w:rPr>
          <w:rFonts w:ascii="Times New Roman"/>
          <w:b w:val="false"/>
          <w:i w:val="false"/>
          <w:color w:val="000000"/>
          <w:sz w:val="28"/>
        </w:rPr>
        <w:t>
      8. Кестедегі арифметикалық-логикалық бақылау:</w:t>
      </w:r>
    </w:p>
    <w:bookmarkEnd w:id="1359"/>
    <w:bookmarkStart w:name="z1421" w:id="1360"/>
    <w:p>
      <w:pPr>
        <w:spacing w:after="0"/>
        <w:ind w:left="0"/>
        <w:jc w:val="both"/>
      </w:pPr>
      <w:r>
        <w:rPr>
          <w:rFonts w:ascii="Times New Roman"/>
          <w:b w:val="false"/>
          <w:i w:val="false"/>
          <w:color w:val="000000"/>
          <w:sz w:val="28"/>
        </w:rPr>
        <w:t>
      1-баған = алдыңғы тоқсан үшін ұсынылған Нысанның 7-бағаны;</w:t>
      </w:r>
    </w:p>
    <w:bookmarkEnd w:id="1360"/>
    <w:bookmarkStart w:name="z1422" w:id="1361"/>
    <w:p>
      <w:pPr>
        <w:spacing w:after="0"/>
        <w:ind w:left="0"/>
        <w:jc w:val="both"/>
      </w:pPr>
      <w:r>
        <w:rPr>
          <w:rFonts w:ascii="Times New Roman"/>
          <w:b w:val="false"/>
          <w:i w:val="false"/>
          <w:color w:val="000000"/>
          <w:sz w:val="28"/>
        </w:rPr>
        <w:t>
      2-баған ≥ 3-баған + 4-баған;</w:t>
      </w:r>
    </w:p>
    <w:bookmarkEnd w:id="1361"/>
    <w:bookmarkStart w:name="z1423" w:id="1362"/>
    <w:p>
      <w:pPr>
        <w:spacing w:after="0"/>
        <w:ind w:left="0"/>
        <w:jc w:val="both"/>
      </w:pPr>
      <w:r>
        <w:rPr>
          <w:rFonts w:ascii="Times New Roman"/>
          <w:b w:val="false"/>
          <w:i w:val="false"/>
          <w:color w:val="000000"/>
          <w:sz w:val="28"/>
        </w:rPr>
        <w:t>
      5-баған ≥ 6-баған;</w:t>
      </w:r>
    </w:p>
    <w:bookmarkEnd w:id="1362"/>
    <w:bookmarkStart w:name="z1424" w:id="1363"/>
    <w:p>
      <w:pPr>
        <w:spacing w:after="0"/>
        <w:ind w:left="0"/>
        <w:jc w:val="both"/>
      </w:pPr>
      <w:r>
        <w:rPr>
          <w:rFonts w:ascii="Times New Roman"/>
          <w:b w:val="false"/>
          <w:i w:val="false"/>
          <w:color w:val="000000"/>
          <w:sz w:val="28"/>
        </w:rPr>
        <w:t>
      7-баған = 1-баған + 2-баған − 5-баған;</w:t>
      </w:r>
    </w:p>
    <w:bookmarkEnd w:id="1363"/>
    <w:bookmarkStart w:name="z1425" w:id="1364"/>
    <w:p>
      <w:pPr>
        <w:spacing w:after="0"/>
        <w:ind w:left="0"/>
        <w:jc w:val="both"/>
      </w:pPr>
      <w:r>
        <w:rPr>
          <w:rFonts w:ascii="Times New Roman"/>
          <w:b w:val="false"/>
          <w:i w:val="false"/>
          <w:color w:val="000000"/>
          <w:sz w:val="28"/>
        </w:rPr>
        <w:t>
      9-баған = алдыңғы тоқсан үшін ұсынылған Нысанның 12-бағаны;</w:t>
      </w:r>
    </w:p>
    <w:bookmarkEnd w:id="1364"/>
    <w:bookmarkStart w:name="z1426" w:id="1365"/>
    <w:p>
      <w:pPr>
        <w:spacing w:after="0"/>
        <w:ind w:left="0"/>
        <w:jc w:val="both"/>
      </w:pPr>
      <w:r>
        <w:rPr>
          <w:rFonts w:ascii="Times New Roman"/>
          <w:b w:val="false"/>
          <w:i w:val="false"/>
          <w:color w:val="000000"/>
          <w:sz w:val="28"/>
        </w:rPr>
        <w:t>
      12-баған = 9-баған + 10-баған − 11-баған.</w:t>
      </w:r>
    </w:p>
    <w:bookmarkEnd w:id="1365"/>
    <w:bookmarkStart w:name="z1427" w:id="1366"/>
    <w:p>
      <w:pPr>
        <w:spacing w:after="0"/>
        <w:ind w:left="0"/>
        <w:jc w:val="both"/>
      </w:pPr>
      <w:r>
        <w:rPr>
          <w:rFonts w:ascii="Times New Roman"/>
          <w:b w:val="false"/>
          <w:i w:val="false"/>
          <w:color w:val="000000"/>
          <w:sz w:val="28"/>
        </w:rPr>
        <w:t>
      9. Есепті кезеңде ақпарат болмаған жағдайда, Нысан ұсынылмайды.</w:t>
      </w:r>
    </w:p>
    <w:bookmarkEnd w:id="1366"/>
    <w:bookmarkStart w:name="z1428" w:id="1367"/>
    <w:p>
      <w:pPr>
        <w:spacing w:after="0"/>
        <w:ind w:left="0"/>
        <w:jc w:val="both"/>
      </w:pPr>
      <w:r>
        <w:rPr>
          <w:rFonts w:ascii="Times New Roman"/>
          <w:b w:val="false"/>
          <w:i w:val="false"/>
          <w:color w:val="000000"/>
          <w:sz w:val="28"/>
        </w:rPr>
        <w:t>
      10. Нысанға түзетулер (өзгерістер, толықтырулар) Қағидалардың 31-тармағында белгіленген ұсыну мерзімінен кейін 6 (алты) ай ішінде енгізіледі.</w:t>
      </w:r>
    </w:p>
    <w:bookmarkEnd w:id="13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