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d1616" w14:textId="b7d1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 Қазақстан Республикасы Ұлттық қауіпсіздік комитеті Төрағасының 2022 жылғы 21 маусымдағы № 29/қе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2026 жылғы 31 наурыздағы № 14/қе бұйрығы. Қазақстан Республикасының Әділет министрлігінде 2026 жылғы 2 сәуірде № 38287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12.07.2026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 Қазақстан Республикасы Ұлттық қауіпсіздік комитеті Төрағасының 2022 жылғы 21 маусымдағы № 29/қе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28566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"Қазақстан Республикасының ұлттық қауіпсіздік органдарының халықтың санитариялық-эпидемиологиялық саламаттылығы саласындағы мемлекеттік қызметтерді көрсетудің кейбір мәселелері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"1. Мыналар:</w:t>
      </w:r>
    </w:p>
    <w:bookmarkEnd w:id="4"/>
    <w:bookmarkStart w:name="z13" w:id="5"/>
    <w:p>
      <w:pPr>
        <w:spacing w:after="0"/>
        <w:ind w:left="0"/>
        <w:jc w:val="both"/>
      </w:pPr>
      <w:r>
        <w:rPr>
          <w:rFonts w:ascii="Times New Roman"/>
          <w:b w:val="false"/>
          <w:i w:val="false"/>
          <w:color w:val="000000"/>
          <w:sz w:val="28"/>
        </w:rPr>
        <w:t xml:space="preserve">
      1)осы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 жаңа редакцияда жазылсын";</w:t>
      </w:r>
    </w:p>
    <w:bookmarkEnd w:id="5"/>
    <w:bookmarkStart w:name="z14" w:id="6"/>
    <w:p>
      <w:pPr>
        <w:spacing w:after="0"/>
        <w:ind w:left="0"/>
        <w:jc w:val="both"/>
      </w:pPr>
      <w:r>
        <w:rPr>
          <w:rFonts w:ascii="Times New Roman"/>
          <w:b w:val="false"/>
          <w:i w:val="false"/>
          <w:color w:val="000000"/>
          <w:sz w:val="28"/>
        </w:rPr>
        <w:t xml:space="preserve">
      2)осы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қауіпсіздік органдарының объектілеріндегі адамға әсер ететін физикалық факторлардың көздері, санитариялық қорғау аймақтарын белгілеу, пайдалануға берілген объектілердің белгіленген санитариялық-қорғаныш аймақтарын өзгерту бойынша нормативтік құжаттама жобаларының,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 бекітілсін.";</w:t>
      </w:r>
    </w:p>
    <w:bookmarkEnd w:id="6"/>
    <w:bookmarkStart w:name="z15" w:id="7"/>
    <w:p>
      <w:pPr>
        <w:spacing w:after="0"/>
        <w:ind w:left="0"/>
        <w:jc w:val="both"/>
      </w:pPr>
      <w:r>
        <w:rPr>
          <w:rFonts w:ascii="Times New Roman"/>
          <w:b w:val="false"/>
          <w:i w:val="false"/>
          <w:color w:val="000000"/>
          <w:sz w:val="28"/>
        </w:rPr>
        <w:t xml:space="preserve">
      көрсетілген бұйрықпен бекітілген, осы бұйрыққа 1-қосымшаға сәйкес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жаңа редакцияда жазылсын;</w:t>
      </w:r>
    </w:p>
    <w:bookmarkEnd w:id="7"/>
    <w:bookmarkStart w:name="z16"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2-қосымшамен толықтырылсын.</w:t>
      </w:r>
    </w:p>
    <w:bookmarkEnd w:id="8"/>
    <w:bookmarkStart w:name="z17" w:id="9"/>
    <w:p>
      <w:pPr>
        <w:spacing w:after="0"/>
        <w:ind w:left="0"/>
        <w:jc w:val="both"/>
      </w:pPr>
      <w:r>
        <w:rPr>
          <w:rFonts w:ascii="Times New Roman"/>
          <w:b w:val="false"/>
          <w:i w:val="false"/>
          <w:color w:val="000000"/>
          <w:sz w:val="28"/>
        </w:rPr>
        <w:t>
      2. Қазақстан Республикасы Ұлттық қауіпсіздік комитетінің Әскери-медициналық орталығы (департаменті) Қазақстан Республикасының заңнамасында белгіленген тәртіппен:</w:t>
      </w:r>
    </w:p>
    <w:bookmarkEnd w:id="9"/>
    <w:bookmarkStart w:name="z18"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9"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Ұлттық қауіпсіздік комитетінің интернет-ресурсында орналастыруды қамтамасыз етсін.</w:t>
      </w:r>
    </w:p>
    <w:bookmarkEnd w:id="11"/>
    <w:bookmarkStart w:name="z20"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қауіпсіздік комитеті Төрағасының орынбасарына жүктелсін.</w:t>
      </w:r>
    </w:p>
    <w:bookmarkEnd w:id="12"/>
    <w:bookmarkStart w:name="z21" w:id="13"/>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жариялауға жатады.</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Комитета </w:t>
            </w:r>
          </w:p>
          <w:p>
            <w:pPr>
              <w:spacing w:after="20"/>
              <w:ind w:left="20"/>
              <w:jc w:val="both"/>
            </w:pPr>
          </w:p>
          <w:p>
            <w:pPr>
              <w:spacing w:after="20"/>
              <w:ind w:left="20"/>
              <w:jc w:val="both"/>
            </w:pPr>
            <w:r>
              <w:rPr>
                <w:rFonts w:ascii="Times New Roman"/>
                <w:b w:val="false"/>
                <w:i/>
                <w:color w:val="000000"/>
                <w:sz w:val="20"/>
              </w:rPr>
              <w:t>национальной безопасности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bookmarkStart w:name="z23" w:id="14"/>
      <w:r>
        <w:rPr>
          <w:rFonts w:ascii="Times New Roman"/>
          <w:b w:val="false"/>
          <w:i w:val="false"/>
          <w:color w:val="000000"/>
          <w:sz w:val="28"/>
        </w:rPr>
        <w:t>
      "КЕЛІСІЛДІ"</w:t>
      </w:r>
    </w:p>
    <w:bookmarkEnd w:id="14"/>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p>
      <w:pPr>
        <w:spacing w:after="0"/>
        <w:ind w:left="0"/>
        <w:jc w:val="both"/>
      </w:pPr>
      <w:bookmarkStart w:name="z24" w:id="15"/>
      <w:r>
        <w:rPr>
          <w:rFonts w:ascii="Times New Roman"/>
          <w:b w:val="false"/>
          <w:i w:val="false"/>
          <w:color w:val="000000"/>
          <w:sz w:val="28"/>
        </w:rPr>
        <w:t>
      "КЕЛІСІЛДІ"</w:t>
      </w:r>
    </w:p>
    <w:bookmarkEnd w:id="1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2026 жылғы 31 наурыздағы</w:t>
            </w:r>
            <w:r>
              <w:br/>
            </w:r>
            <w:r>
              <w:rPr>
                <w:rFonts w:ascii="Times New Roman"/>
                <w:b w:val="false"/>
                <w:i w:val="false"/>
                <w:color w:val="000000"/>
                <w:sz w:val="20"/>
              </w:rPr>
              <w:t>№ 14/қе бұйрығына</w:t>
            </w:r>
            <w:r>
              <w:br/>
            </w:r>
            <w:r>
              <w:rPr>
                <w:rFonts w:ascii="Times New Roman"/>
                <w:b w:val="false"/>
                <w:i w:val="false"/>
                <w:color w:val="000000"/>
                <w:sz w:val="20"/>
              </w:rPr>
              <w:t>1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2022 жылғы 21 маусымдағы</w:t>
            </w:r>
            <w:r>
              <w:br/>
            </w:r>
            <w:r>
              <w:rPr>
                <w:rFonts w:ascii="Times New Roman"/>
                <w:b w:val="false"/>
                <w:i w:val="false"/>
                <w:color w:val="000000"/>
                <w:sz w:val="20"/>
              </w:rPr>
              <w:t>№ 29/қе бұйрығына</w:t>
            </w:r>
            <w:r>
              <w:br/>
            </w:r>
            <w:r>
              <w:rPr>
                <w:rFonts w:ascii="Times New Roman"/>
                <w:b w:val="false"/>
                <w:i w:val="false"/>
                <w:color w:val="000000"/>
                <w:sz w:val="20"/>
              </w:rPr>
              <w:t>1-қосымша</w:t>
            </w:r>
          </w:p>
        </w:tc>
      </w:tr>
    </w:tbl>
    <w:bookmarkStart w:name="z26" w:id="16"/>
    <w:p>
      <w:pPr>
        <w:spacing w:after="0"/>
        <w:ind w:left="0"/>
        <w:jc w:val="left"/>
      </w:pPr>
      <w:r>
        <w:rPr>
          <w:rFonts w:ascii="Times New Roman"/>
          <w:b/>
          <w:i w:val="false"/>
          <w:color w:val="000000"/>
        </w:rPr>
        <w:t xml:space="preserve">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w:t>
      </w:r>
    </w:p>
    <w:bookmarkEnd w:id="16"/>
    <w:bookmarkStart w:name="z27" w:id="17"/>
    <w:p>
      <w:pPr>
        <w:spacing w:after="0"/>
        <w:ind w:left="0"/>
        <w:jc w:val="left"/>
      </w:pPr>
      <w:r>
        <w:rPr>
          <w:rFonts w:ascii="Times New Roman"/>
          <w:b/>
          <w:i w:val="false"/>
          <w:color w:val="000000"/>
        </w:rPr>
        <w:t xml:space="preserve"> 1-тарау. Жалпы ережелер</w:t>
      </w:r>
    </w:p>
    <w:bookmarkEnd w:id="17"/>
    <w:bookmarkStart w:name="z28" w:id="18"/>
    <w:p>
      <w:pPr>
        <w:spacing w:after="0"/>
        <w:ind w:left="0"/>
        <w:jc w:val="both"/>
      </w:pPr>
      <w:r>
        <w:rPr>
          <w:rFonts w:ascii="Times New Roman"/>
          <w:b w:val="false"/>
          <w:i w:val="false"/>
          <w:color w:val="000000"/>
          <w:sz w:val="28"/>
        </w:rPr>
        <w:t xml:space="preserve">
      1. Осы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(бұдан әрі – объектілерге мемлекеттік көрсетілетін қызмет) тәртібін айқындайды.</w:t>
      </w:r>
    </w:p>
    <w:bookmarkEnd w:id="18"/>
    <w:bookmarkStart w:name="z29" w:id="19"/>
    <w:p>
      <w:pPr>
        <w:spacing w:after="0"/>
        <w:ind w:left="0"/>
        <w:jc w:val="both"/>
      </w:pPr>
      <w:r>
        <w:rPr>
          <w:rFonts w:ascii="Times New Roman"/>
          <w:b w:val="false"/>
          <w:i w:val="false"/>
          <w:color w:val="000000"/>
          <w:sz w:val="28"/>
        </w:rPr>
        <w:t>
      2. Объектілерге мемлекеттік көрсетілетін қызметті халықтың санитариялық-эпидемиологиялық саламаттылығы саласында жеке және заңды тұлғаларға (бұдан әрі – көрсетілетін қызметті алушы) қызметті жүзеге асыратын Қазақстан Республикасы Ұлттық қауіпсіздік комитетінің (бұдан әрі – ҰҚК) құрылымдық бөлімшесі (бұдан әрі – көрсетілетін қызметті беруші) көрсетеді.</w:t>
      </w:r>
    </w:p>
    <w:bookmarkEnd w:id="19"/>
    <w:bookmarkStart w:name="z30" w:id="20"/>
    <w:p>
      <w:pPr>
        <w:spacing w:after="0"/>
        <w:ind w:left="0"/>
        <w:jc w:val="both"/>
      </w:pPr>
      <w:r>
        <w:rPr>
          <w:rFonts w:ascii="Times New Roman"/>
          <w:b w:val="false"/>
          <w:i w:val="false"/>
          <w:color w:val="000000"/>
          <w:sz w:val="28"/>
        </w:rPr>
        <w:t>
      3. Осы Қағидаларда пайдаланылатын негізгі ұғымдар:</w:t>
      </w:r>
    </w:p>
    <w:bookmarkEnd w:id="20"/>
    <w:bookmarkStart w:name="z31" w:id="21"/>
    <w:p>
      <w:pPr>
        <w:spacing w:after="0"/>
        <w:ind w:left="0"/>
        <w:jc w:val="both"/>
      </w:pPr>
      <w:r>
        <w:rPr>
          <w:rFonts w:ascii="Times New Roman"/>
          <w:b w:val="false"/>
          <w:i w:val="false"/>
          <w:color w:val="000000"/>
          <w:sz w:val="28"/>
        </w:rPr>
        <w:t>
      1)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21"/>
    <w:bookmarkStart w:name="z32" w:id="22"/>
    <w:p>
      <w:pPr>
        <w:spacing w:after="0"/>
        <w:ind w:left="0"/>
        <w:jc w:val="both"/>
      </w:pPr>
      <w:r>
        <w:rPr>
          <w:rFonts w:ascii="Times New Roman"/>
          <w:b w:val="false"/>
          <w:i w:val="false"/>
          <w:color w:val="000000"/>
          <w:sz w:val="28"/>
        </w:rPr>
        <w:t>
      2) санитариялық-эпидемиологиялық қорытынды – мемлекеттік санитариялық-эпидемиологиялық бақылау мен қадағалау объектілерінің халықтың санитариялық-эпидемиологиялық саламаттылығы саласындағы нормативтік құқықтық актілерге сәйкестігін куәландыратын құжат.</w:t>
      </w:r>
    </w:p>
    <w:bookmarkEnd w:id="22"/>
    <w:bookmarkStart w:name="z33" w:id="23"/>
    <w:p>
      <w:pPr>
        <w:spacing w:after="0"/>
        <w:ind w:left="0"/>
        <w:jc w:val="left"/>
      </w:pPr>
      <w:r>
        <w:rPr>
          <w:rFonts w:ascii="Times New Roman"/>
          <w:b/>
          <w:i w:val="false"/>
          <w:color w:val="000000"/>
        </w:rPr>
        <w:t xml:space="preserve"> 2-тарау. Объектілерге мемлекеттік қызметті көрсету тәртібі</w:t>
      </w:r>
    </w:p>
    <w:bookmarkEnd w:id="23"/>
    <w:bookmarkStart w:name="z34" w:id="24"/>
    <w:p>
      <w:pPr>
        <w:spacing w:after="0"/>
        <w:ind w:left="0"/>
        <w:jc w:val="both"/>
      </w:pPr>
      <w:r>
        <w:rPr>
          <w:rFonts w:ascii="Times New Roman"/>
          <w:b w:val="false"/>
          <w:i w:val="false"/>
          <w:color w:val="000000"/>
          <w:sz w:val="28"/>
        </w:rPr>
        <w:t>
      4.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(бұдан әрі – объектілерге санитариялық-эпидемиологиялық қорытынды) алу үшін көрсетілетін қызметті алушы көрсетілетін қызметті берушіге жазбаша өтінішпен не "цифрлық үкімет" веб-порталы (бұдан әрі – портал) арқылы Осы Қағидаларға 1-қосымшада көзделген Объектілерге мемлекеттік қызмет көрсетуге қойылатын негізгі талаптар тізбесінің (бұдан әрі – тізбе) 8-тармағында көрсетілген құжаттарды қоса бере отырып жүгінеді.</w:t>
      </w:r>
    </w:p>
    <w:bookmarkEnd w:id="24"/>
    <w:bookmarkStart w:name="z35" w:id="25"/>
    <w:p>
      <w:pPr>
        <w:spacing w:after="0"/>
        <w:ind w:left="0"/>
        <w:jc w:val="both"/>
      </w:pPr>
      <w:r>
        <w:rPr>
          <w:rFonts w:ascii="Times New Roman"/>
          <w:b w:val="false"/>
          <w:i w:val="false"/>
          <w:color w:val="000000"/>
          <w:sz w:val="28"/>
        </w:rPr>
        <w:t>
      5. Көрсетілетін қызметті берушіге жазбаша өтінішпен жүгінген кезде құжаттарды қабылдау және тіркеу жүзеге асырылады, олардың қабылданған күні, қоса берілген құжаттардың саны мен атауы, объектілерге мемлекеттік көрсетілетін қызметтің нәтижесі берілген күні көрсетіле отырып, олардың қабылданғаны туралы ерікті нысанда қолхат беріледі және басшыға қарауға беріледі, ол 1 (бір) жұмыс күні ішінде жауапты қызметкерді айқындайды.</w:t>
      </w:r>
    </w:p>
    <w:bookmarkEnd w:id="25"/>
    <w:bookmarkStart w:name="z36" w:id="26"/>
    <w:p>
      <w:pPr>
        <w:spacing w:after="0"/>
        <w:ind w:left="0"/>
        <w:jc w:val="both"/>
      </w:pPr>
      <w:r>
        <w:rPr>
          <w:rFonts w:ascii="Times New Roman"/>
          <w:b w:val="false"/>
          <w:i w:val="false"/>
          <w:color w:val="000000"/>
          <w:sz w:val="28"/>
        </w:rPr>
        <w:t>
      Көрсетілетін қызметті алушы құжаттар пакетін толық ұсынбаған және (немесе) жарамдылық мерзімі өткен құжаттарды ұсынған жағдайда көрсетілетін қызметті беруші өтінішті қабылдаудан бас тартады.</w:t>
      </w:r>
    </w:p>
    <w:bookmarkEnd w:id="26"/>
    <w:bookmarkStart w:name="z37" w:id="27"/>
    <w:p>
      <w:pPr>
        <w:spacing w:after="0"/>
        <w:ind w:left="0"/>
        <w:jc w:val="both"/>
      </w:pPr>
      <w:r>
        <w:rPr>
          <w:rFonts w:ascii="Times New Roman"/>
          <w:b w:val="false"/>
          <w:i w:val="false"/>
          <w:color w:val="000000"/>
          <w:sz w:val="28"/>
        </w:rPr>
        <w:t>
      6. Портал арқылы жүгінген кезде көрсетілетін қызметті алушыға "жеке кабинетіне" объектілерге мемлекеттік көрсетілетін қызметке сұрау салуды қабылдау мәртебесі туралы, сондай-ақ мемлекеттік көрсетілетін қызмет нәтижесін алу күні мен уақытын көрсете отырып хабарлама жіберіледі.</w:t>
      </w:r>
    </w:p>
    <w:bookmarkEnd w:id="27"/>
    <w:bookmarkStart w:name="z38" w:id="28"/>
    <w:p>
      <w:pPr>
        <w:spacing w:after="0"/>
        <w:ind w:left="0"/>
        <w:jc w:val="both"/>
      </w:pPr>
      <w:r>
        <w:rPr>
          <w:rFonts w:ascii="Times New Roman"/>
          <w:b w:val="false"/>
          <w:i w:val="false"/>
          <w:color w:val="000000"/>
          <w:sz w:val="28"/>
        </w:rPr>
        <w:t>
      Көрсетілетін қызметті алушы портал арқылы құжаттардың толық емес пакетін және (немесе) жарамдылық мерзімі өткен құжаттарды ұсынған жағдайда, көрсетілетін қызметті беруші өтінішті қабылдаудан бас тартады және көрсетілетін қызметті алушының "жеке кабинетіне" өтінішті одан әрі қараудан бас тартуды электрондық құжат нысанында жібереді.</w:t>
      </w:r>
    </w:p>
    <w:bookmarkEnd w:id="28"/>
    <w:bookmarkStart w:name="z39" w:id="29"/>
    <w:p>
      <w:pPr>
        <w:spacing w:after="0"/>
        <w:ind w:left="0"/>
        <w:jc w:val="both"/>
      </w:pPr>
      <w:r>
        <w:rPr>
          <w:rFonts w:ascii="Times New Roman"/>
          <w:b w:val="false"/>
          <w:i w:val="false"/>
          <w:color w:val="000000"/>
          <w:sz w:val="28"/>
        </w:rPr>
        <w:t xml:space="preserve">
      7. Көрсетілетін қызметті беруші өтініш келіп түскен күні оны тіркеуді жүзеге асырады. Көрсетілетін қызметті алушы жұмыс уақыты аяқталғаннан кейін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29"/>
    <w:bookmarkStart w:name="z40" w:id="30"/>
    <w:p>
      <w:pPr>
        <w:spacing w:after="0"/>
        <w:ind w:left="0"/>
        <w:jc w:val="both"/>
      </w:pPr>
      <w:r>
        <w:rPr>
          <w:rFonts w:ascii="Times New Roman"/>
          <w:b w:val="false"/>
          <w:i w:val="false"/>
          <w:color w:val="000000"/>
          <w:sz w:val="28"/>
        </w:rPr>
        <w:t>
      8. Көрсетілетін қызметті алушы құжаттар жиынтығын толық ұсынған жағдайда, көрсетілетін қызметті берушінің жауапты қызметкері 2 (екі) жұмыс күні ішінде тізбенің 8-тармағында көрсетілген құжаттарды осы Қағидалардың талаптарына сәйкестігін қарайды.</w:t>
      </w:r>
    </w:p>
    <w:bookmarkEnd w:id="30"/>
    <w:bookmarkStart w:name="z41" w:id="31"/>
    <w:p>
      <w:pPr>
        <w:spacing w:after="0"/>
        <w:ind w:left="0"/>
        <w:jc w:val="both"/>
      </w:pPr>
      <w:r>
        <w:rPr>
          <w:rFonts w:ascii="Times New Roman"/>
          <w:b w:val="false"/>
          <w:i w:val="false"/>
          <w:color w:val="000000"/>
          <w:sz w:val="28"/>
        </w:rPr>
        <w:t>
      9. Құжаттар осы Қағидалардың талаптарына сәйкес келген кезде көрсетілетін қызметті берушінің жауапты қызметкері 6 (алты) жұмыс күні ішінде көрсетілетін қызметті алушының объектіге баруы туралы алдын ала хабардар ете отырып, мемлекеттік санитариялық-эпидемиологиялық нормалау жүйесінің құжаттарының талаптарына сәйкестігіне бару арқылы объектіні тексеруді жүзеге асырады. Оның нәтижелері бойынша осы Қағидаларға 3-қосымшаға сәйкес нысан бойынша 1 (бір) жұмыс күні ішінде объектіні санитариялық-эпидемиологиялық зерттеу актісі ресімделеді.</w:t>
      </w:r>
    </w:p>
    <w:bookmarkEnd w:id="31"/>
    <w:bookmarkStart w:name="z42" w:id="32"/>
    <w:p>
      <w:pPr>
        <w:spacing w:after="0"/>
        <w:ind w:left="0"/>
        <w:jc w:val="both"/>
      </w:pPr>
      <w:r>
        <w:rPr>
          <w:rFonts w:ascii="Times New Roman"/>
          <w:b w:val="false"/>
          <w:i w:val="false"/>
          <w:color w:val="000000"/>
          <w:sz w:val="28"/>
        </w:rPr>
        <w:t xml:space="preserve">
      10. Объектіні тексеру жүргізілгеннен кейін көрсетілетін қызметті беруші оң қорытынды бойынша санитариялық-эпидемиологиялық зерттеп-қарау актісінің негізінде 3 (үш) жұмыс күні ішінде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Денсаулық сақтау министрінің 2021 жылғы 20 тамыздағы № ҚР ДСМ-84 бұйрығына (Нормативтік құқықтық актілерді мемлекеттік тіркеу тізілімінде №24082 болып тіркелген) </w:t>
      </w:r>
      <w:r>
        <w:rPr>
          <w:rFonts w:ascii="Times New Roman"/>
          <w:b w:val="false"/>
          <w:i w:val="false"/>
          <w:color w:val="000000"/>
          <w:sz w:val="28"/>
        </w:rPr>
        <w:t>290-қосымшаға</w:t>
      </w:r>
      <w:r>
        <w:rPr>
          <w:rFonts w:ascii="Times New Roman"/>
          <w:b w:val="false"/>
          <w:i w:val="false"/>
          <w:color w:val="000000"/>
          <w:sz w:val="28"/>
        </w:rPr>
        <w:t xml:space="preserve"> сәйкес нысан бойынша санитариялық-эпидемиологиялық қорытынды ресімдейді және береді.</w:t>
      </w:r>
    </w:p>
    <w:bookmarkEnd w:id="32"/>
    <w:bookmarkStart w:name="z43" w:id="33"/>
    <w:p>
      <w:pPr>
        <w:spacing w:after="0"/>
        <w:ind w:left="0"/>
        <w:jc w:val="both"/>
      </w:pPr>
      <w:r>
        <w:rPr>
          <w:rFonts w:ascii="Times New Roman"/>
          <w:b w:val="false"/>
          <w:i w:val="false"/>
          <w:color w:val="000000"/>
          <w:sz w:val="28"/>
        </w:rPr>
        <w:t xml:space="preserve">
      11. Көрсетілетін қызметті беруші тізбенің 9-тармағында көзделген негіздер бойынша мемлекеттік қызмет көрсетуден дәлелді бас тарту туралы шешім қабылдаған кезде көрсетілетін қызметті беруші 1 (бір) жұмыс күні ішінде көрсетілетін қызметті алушыға Қазақстан Республикасы Әкімшілік рәсімдік-процестік кодексінің (бұдан әрі - ӘРПК) </w:t>
      </w:r>
      <w:r>
        <w:rPr>
          <w:rFonts w:ascii="Times New Roman"/>
          <w:b w:val="false"/>
          <w:i w:val="false"/>
          <w:color w:val="000000"/>
          <w:sz w:val="28"/>
        </w:rPr>
        <w:t>66-бабында</w:t>
      </w:r>
      <w:r>
        <w:rPr>
          <w:rFonts w:ascii="Times New Roman"/>
          <w:b w:val="false"/>
          <w:i w:val="false"/>
          <w:color w:val="000000"/>
          <w:sz w:val="28"/>
        </w:rPr>
        <w:t xml:space="preserve"> көзделген тәсілдердің бірімен алдын ала шешім туралы хабарлама жібереді. Хабарламаны көрсетілетін қызметті берушінің жауапты қызметкері ӘРПК-нің 73-бабына сәйкес объектілерге көрсетілетін қызмет аяқталғанға дейін кемінде 3 (үш) жұмыс күнінен бұрын жібереді. Көрсетілетін қызметті алушы хабарламаны алған күннен бастап 2 (екі) жұмыс күнінен кешіктірілмейтін мерзімде көрсетілетін қызметті берушінің алдын ала шешіміне қарсылық білдіруге немесе ұсынуға мүмкіндігі болады.</w:t>
      </w:r>
    </w:p>
    <w:bookmarkEnd w:id="33"/>
    <w:bookmarkStart w:name="z44" w:id="34"/>
    <w:p>
      <w:pPr>
        <w:spacing w:after="0"/>
        <w:ind w:left="0"/>
        <w:jc w:val="both"/>
      </w:pPr>
      <w:r>
        <w:rPr>
          <w:rFonts w:ascii="Times New Roman"/>
          <w:b w:val="false"/>
          <w:i w:val="false"/>
          <w:color w:val="000000"/>
          <w:sz w:val="28"/>
        </w:rPr>
        <w:t xml:space="preserve">
      Тыңдау рәсімі ӘРПК-нің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34"/>
    <w:bookmarkStart w:name="z45" w:id="35"/>
    <w:p>
      <w:pPr>
        <w:spacing w:after="0"/>
        <w:ind w:left="0"/>
        <w:jc w:val="both"/>
      </w:pPr>
      <w:r>
        <w:rPr>
          <w:rFonts w:ascii="Times New Roman"/>
          <w:b w:val="false"/>
          <w:i w:val="false"/>
          <w:color w:val="000000"/>
          <w:sz w:val="28"/>
        </w:rPr>
        <w:t>
      Тыңдауды өткізу нәтижелері бойынша көрсетілетін қызметті беруші объектілерге санитариялық-эпидемиологиялық қорытынды ресімдейді және береді не мемлекеттік қызмет көрсетуден бас тарту туралы дәлелді жауап жібереді.</w:t>
      </w:r>
    </w:p>
    <w:bookmarkEnd w:id="35"/>
    <w:bookmarkStart w:name="z46" w:id="36"/>
    <w:p>
      <w:pPr>
        <w:spacing w:after="0"/>
        <w:ind w:left="0"/>
        <w:jc w:val="both"/>
      </w:pPr>
      <w:r>
        <w:rPr>
          <w:rFonts w:ascii="Times New Roman"/>
          <w:b w:val="false"/>
          <w:i w:val="false"/>
          <w:color w:val="000000"/>
          <w:sz w:val="28"/>
        </w:rPr>
        <w:t>
      12. Қағаз жеткізгіште ресімдеген кезде объектілерге мемлекеттік қызмет көрсету нәтижелеріне көрсетілетін қызметті берушінің басшысы қол қояды, олар мөрмен куәландырылады және көрсетілетін қызметті алушыға пошта арқылы хабарламасы бар тапсырыс хатпен жіберіледі.</w:t>
      </w:r>
    </w:p>
    <w:bookmarkEnd w:id="36"/>
    <w:bookmarkStart w:name="z47" w:id="37"/>
    <w:p>
      <w:pPr>
        <w:spacing w:after="0"/>
        <w:ind w:left="0"/>
        <w:jc w:val="both"/>
      </w:pPr>
      <w:r>
        <w:rPr>
          <w:rFonts w:ascii="Times New Roman"/>
          <w:b w:val="false"/>
          <w:i w:val="false"/>
          <w:color w:val="000000"/>
          <w:sz w:val="28"/>
        </w:rPr>
        <w:t>
      13. Портал арқылы жүгінген жағдайда нәтижелер электрондық құжат нысанында ресімделеді, көрсетілетін қызметті беруші басшысының электрондық цифрлық қолтаңбасымен оларға қол қойылады және көрсетілетін қызметті алушыға оның порталдағы "жеке кабинетіне" жіберіледі.</w:t>
      </w:r>
    </w:p>
    <w:bookmarkEnd w:id="37"/>
    <w:bookmarkStart w:name="z48" w:id="38"/>
    <w:p>
      <w:pPr>
        <w:spacing w:after="0"/>
        <w:ind w:left="0"/>
        <w:jc w:val="both"/>
      </w:pPr>
      <w:r>
        <w:rPr>
          <w:rFonts w:ascii="Times New Roman"/>
          <w:b w:val="false"/>
          <w:i w:val="false"/>
          <w:color w:val="000000"/>
          <w:sz w:val="28"/>
        </w:rPr>
        <w:t xml:space="preserve">
      14. Объектілерге санитариялық-эпидемиологиялық қорытындының қолданысын қайта бастау "Рұқсаттар және хабарламалар туралы" Қазақстан Республикасы Заңының </w:t>
      </w:r>
      <w:r>
        <w:rPr>
          <w:rFonts w:ascii="Times New Roman"/>
          <w:b w:val="false"/>
          <w:i w:val="false"/>
          <w:color w:val="000000"/>
          <w:sz w:val="28"/>
        </w:rPr>
        <w:t>45-бабына</w:t>
      </w:r>
      <w:r>
        <w:rPr>
          <w:rFonts w:ascii="Times New Roman"/>
          <w:b w:val="false"/>
          <w:i w:val="false"/>
          <w:color w:val="000000"/>
          <w:sz w:val="28"/>
        </w:rPr>
        <w:t xml:space="preserve"> сәйкес жүзеге асырылады.</w:t>
      </w:r>
    </w:p>
    <w:bookmarkEnd w:id="38"/>
    <w:bookmarkStart w:name="z49" w:id="39"/>
    <w:p>
      <w:pPr>
        <w:spacing w:after="0"/>
        <w:ind w:left="0"/>
        <w:jc w:val="both"/>
      </w:pPr>
      <w:r>
        <w:rPr>
          <w:rFonts w:ascii="Times New Roman"/>
          <w:b w:val="false"/>
          <w:i w:val="false"/>
          <w:color w:val="000000"/>
          <w:sz w:val="28"/>
        </w:rPr>
        <w:t xml:space="preserve">
      Көрсетілетін қызметті алушы объектілер бойынша санитариялық-эпидемиологиялық қорытындының қолданысын қайта бастау үшін тоқтата тұру мерзімі өткенге дейін көрсетілетін қызметті берушіге жазбаша өтінішпен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бұзушылықтарды жою туралы портал арқылы жүгінеді.</w:t>
      </w:r>
    </w:p>
    <w:bookmarkEnd w:id="39"/>
    <w:bookmarkStart w:name="z50" w:id="40"/>
    <w:p>
      <w:pPr>
        <w:spacing w:after="0"/>
        <w:ind w:left="0"/>
        <w:jc w:val="both"/>
      </w:pPr>
      <w:r>
        <w:rPr>
          <w:rFonts w:ascii="Times New Roman"/>
          <w:b w:val="false"/>
          <w:i w:val="false"/>
          <w:color w:val="000000"/>
          <w:sz w:val="28"/>
        </w:rPr>
        <w:t>
      Өтінішке объектілерге арналған санитариялық-эпидемиологиялық қорытындының қолданылуын тоқтата тұру үшін негіз болған бұзушылықтардың жойылғанын растайтын құжаттардың көшірмелері қоса беріледі.</w:t>
      </w:r>
    </w:p>
    <w:bookmarkEnd w:id="40"/>
    <w:bookmarkStart w:name="z51" w:id="41"/>
    <w:p>
      <w:pPr>
        <w:spacing w:after="0"/>
        <w:ind w:left="0"/>
        <w:jc w:val="both"/>
      </w:pPr>
      <w:r>
        <w:rPr>
          <w:rFonts w:ascii="Times New Roman"/>
          <w:b w:val="false"/>
          <w:i w:val="false"/>
          <w:color w:val="000000"/>
          <w:sz w:val="28"/>
        </w:rPr>
        <w:t xml:space="preserve">
      Көрсетілетін қызметті беруші өтінішті оны алған күні тіркеуді жүзеге асырады. Көрсетілетін қызметті алушы жұмыс уақыты аяқталғаннан кейін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 жүгінген кезде өтініштерді қабылдау және мемлекеттік көрсетілетін қызметтің кіші түрінің (бар болса) нәтижелерін беру келесі жұмыс күні жүзеге асырылады.</w:t>
      </w:r>
    </w:p>
    <w:bookmarkEnd w:id="41"/>
    <w:bookmarkStart w:name="z52" w:id="42"/>
    <w:p>
      <w:pPr>
        <w:spacing w:after="0"/>
        <w:ind w:left="0"/>
        <w:jc w:val="both"/>
      </w:pPr>
      <w:r>
        <w:rPr>
          <w:rFonts w:ascii="Times New Roman"/>
          <w:b w:val="false"/>
          <w:i w:val="false"/>
          <w:color w:val="000000"/>
          <w:sz w:val="28"/>
        </w:rPr>
        <w:t xml:space="preserve">
      Көрсетілетін қызметті беруші өтініш тіркелген күннен бастап 10 (он) жұмыс күні ішінде "Рұқсаттар және хабарламалар туралы" Қазақстан Республикасы Заңының 51-бабының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бұзушылықтарды жою фактісін тексереді.</w:t>
      </w:r>
    </w:p>
    <w:bookmarkEnd w:id="42"/>
    <w:bookmarkStart w:name="z53" w:id="43"/>
    <w:p>
      <w:pPr>
        <w:spacing w:after="0"/>
        <w:ind w:left="0"/>
        <w:jc w:val="both"/>
      </w:pPr>
      <w:r>
        <w:rPr>
          <w:rFonts w:ascii="Times New Roman"/>
          <w:b w:val="false"/>
          <w:i w:val="false"/>
          <w:color w:val="000000"/>
          <w:sz w:val="28"/>
        </w:rPr>
        <w:t>
      Тексеру нәтижелері бойынша көрсетілетін қызметті беруші:</w:t>
      </w:r>
    </w:p>
    <w:bookmarkEnd w:id="43"/>
    <w:bookmarkStart w:name="z54" w:id="44"/>
    <w:p>
      <w:pPr>
        <w:spacing w:after="0"/>
        <w:ind w:left="0"/>
        <w:jc w:val="both"/>
      </w:pPr>
      <w:r>
        <w:rPr>
          <w:rFonts w:ascii="Times New Roman"/>
          <w:b w:val="false"/>
          <w:i w:val="false"/>
          <w:color w:val="000000"/>
          <w:sz w:val="28"/>
        </w:rPr>
        <w:t>
      1)объектілерге санитариялық-эпидемиологиялық қорытындының қолданылуын қайта бастау туралы шешім қабылдайды;</w:t>
      </w:r>
    </w:p>
    <w:bookmarkEnd w:id="44"/>
    <w:bookmarkStart w:name="z55" w:id="45"/>
    <w:p>
      <w:pPr>
        <w:spacing w:after="0"/>
        <w:ind w:left="0"/>
        <w:jc w:val="both"/>
      </w:pPr>
      <w:r>
        <w:rPr>
          <w:rFonts w:ascii="Times New Roman"/>
          <w:b w:val="false"/>
          <w:i w:val="false"/>
          <w:color w:val="000000"/>
          <w:sz w:val="28"/>
        </w:rPr>
        <w:t>
      2)бұзушылықтарды жою расталмаған кезде көрсетілетін қызметті алушыға уәжді бас тарту жібереді.</w:t>
      </w:r>
    </w:p>
    <w:bookmarkEnd w:id="45"/>
    <w:bookmarkStart w:name="z56" w:id="46"/>
    <w:p>
      <w:pPr>
        <w:spacing w:after="0"/>
        <w:ind w:left="0"/>
        <w:jc w:val="both"/>
      </w:pPr>
      <w:r>
        <w:rPr>
          <w:rFonts w:ascii="Times New Roman"/>
          <w:b w:val="false"/>
          <w:i w:val="false"/>
          <w:color w:val="000000"/>
          <w:sz w:val="28"/>
        </w:rPr>
        <w:t xml:space="preserve">
      Көрсетілетін қызметті беруші уәжді бас тарту туралы шешім қабылдаған кезде, көрсетілетін қызметті беруші осы Қағидаларға </w:t>
      </w:r>
      <w:r>
        <w:rPr>
          <w:rFonts w:ascii="Times New Roman"/>
          <w:b w:val="false"/>
          <w:i w:val="false"/>
          <w:color w:val="000000"/>
          <w:sz w:val="28"/>
        </w:rPr>
        <w:t>11-тармағында</w:t>
      </w:r>
      <w:r>
        <w:rPr>
          <w:rFonts w:ascii="Times New Roman"/>
          <w:b w:val="false"/>
          <w:i w:val="false"/>
          <w:color w:val="000000"/>
          <w:sz w:val="28"/>
        </w:rPr>
        <w:t xml:space="preserve"> көзделген рәсімдерді жүзеге асырады.</w:t>
      </w:r>
    </w:p>
    <w:bookmarkEnd w:id="46"/>
    <w:bookmarkStart w:name="z57" w:id="47"/>
    <w:p>
      <w:pPr>
        <w:spacing w:after="0"/>
        <w:ind w:left="0"/>
        <w:jc w:val="both"/>
      </w:pPr>
      <w:r>
        <w:rPr>
          <w:rFonts w:ascii="Times New Roman"/>
          <w:b w:val="false"/>
          <w:i w:val="false"/>
          <w:color w:val="000000"/>
          <w:sz w:val="28"/>
        </w:rPr>
        <w:t xml:space="preserve">
      15. Көрсетілетін қызметті алушының ерікті өтініші бойынша тоқтатыла тұрған объектілерге арналған санитариялық-эпидемиологиялық қорытындының қолданысын қайта бастау "Рұқсаттар және хабарламалар туралы" Қазақстан Республикасы Заңының 45-бабының </w:t>
      </w:r>
      <w:r>
        <w:rPr>
          <w:rFonts w:ascii="Times New Roman"/>
          <w:b w:val="false"/>
          <w:i w:val="false"/>
          <w:color w:val="000000"/>
          <w:sz w:val="28"/>
        </w:rPr>
        <w:t>7-тармағына</w:t>
      </w:r>
      <w:r>
        <w:rPr>
          <w:rFonts w:ascii="Times New Roman"/>
          <w:b w:val="false"/>
          <w:i w:val="false"/>
          <w:color w:val="000000"/>
          <w:sz w:val="28"/>
        </w:rPr>
        <w:t xml:space="preserve"> сәйкес жүзеге асырылады.</w:t>
      </w:r>
    </w:p>
    <w:bookmarkEnd w:id="47"/>
    <w:bookmarkStart w:name="z58" w:id="48"/>
    <w:p>
      <w:pPr>
        <w:spacing w:after="0"/>
        <w:ind w:left="0"/>
        <w:jc w:val="both"/>
      </w:pPr>
      <w:r>
        <w:rPr>
          <w:rFonts w:ascii="Times New Roman"/>
          <w:b w:val="false"/>
          <w:i w:val="false"/>
          <w:color w:val="000000"/>
          <w:sz w:val="28"/>
        </w:rPr>
        <w:t xml:space="preserve">
      Көрсетілетін қызметті алушы объектілерге санитариялық-эпидемиологиялық қорытындының қолданылуын қайта бастау үшін көрсетілетін қызметті берушіге жазбаша өтінішпен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портал арқылы жүгінеді.</w:t>
      </w:r>
    </w:p>
    <w:bookmarkEnd w:id="48"/>
    <w:bookmarkStart w:name="z59" w:id="49"/>
    <w:p>
      <w:pPr>
        <w:spacing w:after="0"/>
        <w:ind w:left="0"/>
        <w:jc w:val="both"/>
      </w:pPr>
      <w:r>
        <w:rPr>
          <w:rFonts w:ascii="Times New Roman"/>
          <w:b w:val="false"/>
          <w:i w:val="false"/>
          <w:color w:val="000000"/>
          <w:sz w:val="28"/>
        </w:rPr>
        <w:t xml:space="preserve">
      Көрсетілетін қызметті беруші өтінішті оны алған күні тіркеуді жүзеге асырады. Көрсетілетін қызметті алушы жұмыс уақыты аяқталғаннан кейін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 жүгінген кезде өтініштерді қабылдау және мемлекеттік көрсетілетін қызметтің кіші түрінің (бар болса) нәтижелерін беру келесі жұмыс күні жүзеге асырылады.</w:t>
      </w:r>
    </w:p>
    <w:bookmarkEnd w:id="49"/>
    <w:bookmarkStart w:name="z60" w:id="50"/>
    <w:p>
      <w:pPr>
        <w:spacing w:after="0"/>
        <w:ind w:left="0"/>
        <w:jc w:val="both"/>
      </w:pPr>
      <w:r>
        <w:rPr>
          <w:rFonts w:ascii="Times New Roman"/>
          <w:b w:val="false"/>
          <w:i w:val="false"/>
          <w:color w:val="000000"/>
          <w:sz w:val="28"/>
        </w:rPr>
        <w:t>
      Көрсетілетін қызметті беруші өтініш тіркелген күннен бастап 3 (үш) жұмыс күні ішінде объектілерге санитариялық-эпидемиологиялық қорытындының қолданылуын қайта бастау туралы шешім қабылдайды.</w:t>
      </w:r>
    </w:p>
    <w:bookmarkEnd w:id="50"/>
    <w:bookmarkStart w:name="z61" w:id="51"/>
    <w:p>
      <w:pPr>
        <w:spacing w:after="0"/>
        <w:ind w:left="0"/>
        <w:jc w:val="both"/>
      </w:pPr>
      <w:r>
        <w:rPr>
          <w:rFonts w:ascii="Times New Roman"/>
          <w:b w:val="false"/>
          <w:i w:val="false"/>
          <w:color w:val="000000"/>
          <w:sz w:val="28"/>
        </w:rPr>
        <w:t>
      16. Объектілерге санитариялық-эпидемиологиялық қорытындыны қайта ресімдеу объектіге тексеріп қарау жүргізбей:</w:t>
      </w:r>
    </w:p>
    <w:bookmarkEnd w:id="51"/>
    <w:bookmarkStart w:name="z62" w:id="52"/>
    <w:p>
      <w:pPr>
        <w:spacing w:after="0"/>
        <w:ind w:left="0"/>
        <w:jc w:val="both"/>
      </w:pPr>
      <w:r>
        <w:rPr>
          <w:rFonts w:ascii="Times New Roman"/>
          <w:b w:val="false"/>
          <w:i w:val="false"/>
          <w:color w:val="000000"/>
          <w:sz w:val="28"/>
        </w:rPr>
        <w:t>
      1)құжатта қателер (қате жазу) анықталған;</w:t>
      </w:r>
    </w:p>
    <w:bookmarkEnd w:id="52"/>
    <w:bookmarkStart w:name="z63" w:id="53"/>
    <w:p>
      <w:pPr>
        <w:spacing w:after="0"/>
        <w:ind w:left="0"/>
        <w:jc w:val="both"/>
      </w:pPr>
      <w:r>
        <w:rPr>
          <w:rFonts w:ascii="Times New Roman"/>
          <w:b w:val="false"/>
          <w:i w:val="false"/>
          <w:color w:val="000000"/>
          <w:sz w:val="28"/>
        </w:rPr>
        <w:t>
      2)өтініш беруші – дара кәсіпкер қайта тіркелген, оның атауы немесе заңды мекенжайы өзгерген;</w:t>
      </w:r>
    </w:p>
    <w:bookmarkEnd w:id="53"/>
    <w:bookmarkStart w:name="z64" w:id="54"/>
    <w:p>
      <w:pPr>
        <w:spacing w:after="0"/>
        <w:ind w:left="0"/>
        <w:jc w:val="both"/>
      </w:pPr>
      <w:r>
        <w:rPr>
          <w:rFonts w:ascii="Times New Roman"/>
          <w:b w:val="false"/>
          <w:i w:val="false"/>
          <w:color w:val="000000"/>
          <w:sz w:val="28"/>
        </w:rPr>
        <w:t>
      3)өтініш беруші – заңды тұлғаның, өнімді дайындаушының атауы және (немесе) тұрған жері өзгерген;</w:t>
      </w:r>
    </w:p>
    <w:bookmarkEnd w:id="54"/>
    <w:bookmarkStart w:name="z65" w:id="55"/>
    <w:p>
      <w:pPr>
        <w:spacing w:after="0"/>
        <w:ind w:left="0"/>
        <w:jc w:val="both"/>
      </w:pPr>
      <w:r>
        <w:rPr>
          <w:rFonts w:ascii="Times New Roman"/>
          <w:b w:val="false"/>
          <w:i w:val="false"/>
          <w:color w:val="000000"/>
          <w:sz w:val="28"/>
        </w:rPr>
        <w:t>
      4)объектінің іс жүзінде орны ауыстырылмай тұрған жерінің мекенжайы өзгерген жағдайларда жүзеге асырылады.</w:t>
      </w:r>
    </w:p>
    <w:bookmarkEnd w:id="55"/>
    <w:bookmarkStart w:name="z66" w:id="56"/>
    <w:p>
      <w:pPr>
        <w:spacing w:after="0"/>
        <w:ind w:left="0"/>
        <w:jc w:val="both"/>
      </w:pPr>
      <w:r>
        <w:rPr>
          <w:rFonts w:ascii="Times New Roman"/>
          <w:b w:val="false"/>
          <w:i w:val="false"/>
          <w:color w:val="000000"/>
          <w:sz w:val="28"/>
        </w:rPr>
        <w:t xml:space="preserve">
      17. Осы Қағидалардың 16-тармағында көзделген жағдайларда объектілерге санитариялық-эпидемиологиялық қорытындыны қайта ресімдеу кезінде көрсетілетін қызметті алушы көрсетілетін қызметті берушіге жазбаша өтінішпен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портал арқылы объектілерге санитариялық-эпидемиологиялық қорытындыны қайта ресімдеуге негіз болған тиісті өзгерістерді растайтын құжаттардың көшірмелерін қоса бере отырып, жүгінеді.</w:t>
      </w:r>
    </w:p>
    <w:bookmarkEnd w:id="56"/>
    <w:bookmarkStart w:name="z67" w:id="57"/>
    <w:p>
      <w:pPr>
        <w:spacing w:after="0"/>
        <w:ind w:left="0"/>
        <w:jc w:val="both"/>
      </w:pPr>
      <w:r>
        <w:rPr>
          <w:rFonts w:ascii="Times New Roman"/>
          <w:b w:val="false"/>
          <w:i w:val="false"/>
          <w:color w:val="000000"/>
          <w:sz w:val="28"/>
        </w:rPr>
        <w:t xml:space="preserve">
      Көрсетілетін қызметті беруші өтініш келіп түскен күні оны тіркеуді жүзеге асырады. Көрсетілетін қызметті алушы жұмыс уақыты аяқталғаннан кейін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 жүгінген кезде өтініштерді қабылдау және мемлекеттік көрсетілетін қызметтің кіші түрінің (бар болса) нәтижелерін беру келесі жұмыс күні жүзеге асырылады.</w:t>
      </w:r>
    </w:p>
    <w:bookmarkEnd w:id="57"/>
    <w:bookmarkStart w:name="z68" w:id="58"/>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Қазақстан Республикасы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 жүгінген кезде өтініштерді қабылдау және объектілерге мемлекеттік қызмет көрсету нәтижелерін беру келесі жұмыс күні жүзеге асырылады.</w:t>
      </w:r>
    </w:p>
    <w:bookmarkEnd w:id="58"/>
    <w:bookmarkStart w:name="z69" w:id="59"/>
    <w:p>
      <w:pPr>
        <w:spacing w:after="0"/>
        <w:ind w:left="0"/>
        <w:jc w:val="both"/>
      </w:pPr>
      <w:r>
        <w:rPr>
          <w:rFonts w:ascii="Times New Roman"/>
          <w:b w:val="false"/>
          <w:i w:val="false"/>
          <w:color w:val="000000"/>
          <w:sz w:val="28"/>
        </w:rPr>
        <w:t>
      Оң қорытынды болған кезде көрсетілетін қызметті беруші 4 (төрт) жұмыс күні ішінде санитариялық-эпидемиологиялық қорытындыны қайта ресімдейді не теріс қорытынды болған кезде көрсетілген мерзімдерде объектілерге санитариялық-эпидемиологиялық қорытындыны қайта ресімдеуден дәлелді бас тартуды дайындайды және көрсетілетін қызметті алушыға жібереді.</w:t>
      </w:r>
    </w:p>
    <w:bookmarkEnd w:id="59"/>
    <w:bookmarkStart w:name="z70" w:id="60"/>
    <w:p>
      <w:pPr>
        <w:spacing w:after="0"/>
        <w:ind w:left="0"/>
        <w:jc w:val="both"/>
      </w:pPr>
      <w:r>
        <w:rPr>
          <w:rFonts w:ascii="Times New Roman"/>
          <w:b w:val="false"/>
          <w:i w:val="false"/>
          <w:color w:val="000000"/>
          <w:sz w:val="28"/>
        </w:rPr>
        <w:t>
      18. Объектілерге санитариялық-эпидемиологиялық қорытындыны қайта ресімдеу объектілерге бұрын берілген санитариялық-эпидемиологиялық қорытынды туралы мәліметтерді міндетті түрде көрсете отырып жүргізіледі.</w:t>
      </w:r>
    </w:p>
    <w:bookmarkEnd w:id="60"/>
    <w:bookmarkStart w:name="z71" w:id="61"/>
    <w:p>
      <w:pPr>
        <w:spacing w:after="0"/>
        <w:ind w:left="0"/>
        <w:jc w:val="both"/>
      </w:pPr>
      <w:r>
        <w:rPr>
          <w:rFonts w:ascii="Times New Roman"/>
          <w:b w:val="false"/>
          <w:i w:val="false"/>
          <w:color w:val="000000"/>
          <w:sz w:val="28"/>
        </w:rPr>
        <w:t>
      19. Көрсетілетін қызметті беруші тізбенің 9-тармағында көзделген негіздер бойынша объектілерге санитариялық-эпидемиологиялық қорытындыны қайта ресімдеуден бас тартады.</w:t>
      </w:r>
    </w:p>
    <w:bookmarkEnd w:id="61"/>
    <w:bookmarkStart w:name="z72" w:id="62"/>
    <w:p>
      <w:pPr>
        <w:spacing w:after="0"/>
        <w:ind w:left="0"/>
        <w:jc w:val="both"/>
      </w:pPr>
      <w:r>
        <w:rPr>
          <w:rFonts w:ascii="Times New Roman"/>
          <w:b w:val="false"/>
          <w:i w:val="false"/>
          <w:color w:val="000000"/>
          <w:sz w:val="28"/>
        </w:rPr>
        <w:t xml:space="preserve">
      20. Объектілерге санитариялық-эпидемиологиялық қорытындының қолданылуын тоқтату "Халық денсаулығы және денсаулық сақтау жүйесі туралы" Қазақстан Республикасы Кодексінің 20-бабының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асырылады.</w:t>
      </w:r>
    </w:p>
    <w:bookmarkEnd w:id="62"/>
    <w:bookmarkStart w:name="z73" w:id="63"/>
    <w:p>
      <w:pPr>
        <w:spacing w:after="0"/>
        <w:ind w:left="0"/>
        <w:jc w:val="both"/>
      </w:pPr>
      <w:r>
        <w:rPr>
          <w:rFonts w:ascii="Times New Roman"/>
          <w:b w:val="false"/>
          <w:i w:val="false"/>
          <w:color w:val="000000"/>
          <w:sz w:val="28"/>
        </w:rPr>
        <w:t xml:space="preserve">
      21. Көрсетілетін қызметті алушы жоғары эпидемиялық мәні бар объектідегі қызметті тоқтатқан не заңды тұлға таратылған жағдайда, көрсетілетін қызметті берушіге қызметті тоқтатуды не заңды тұлғаны таратуды растайтын құжаттардың көшірмелерін қоса бере отырып, жазбаша өтінішпен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портал арқылы жүгінеді.</w:t>
      </w:r>
    </w:p>
    <w:bookmarkEnd w:id="63"/>
    <w:bookmarkStart w:name="z74" w:id="64"/>
    <w:p>
      <w:pPr>
        <w:spacing w:after="0"/>
        <w:ind w:left="0"/>
        <w:jc w:val="both"/>
      </w:pPr>
      <w:r>
        <w:rPr>
          <w:rFonts w:ascii="Times New Roman"/>
          <w:b w:val="false"/>
          <w:i w:val="false"/>
          <w:color w:val="000000"/>
          <w:sz w:val="28"/>
        </w:rPr>
        <w:t>
      Көрсетілетін қызметті беруші өтініш тіркелген күннен бастап 3 (үш) жұмыс күні ішінде көрсетілетін қызметті алушыны қабылданған шешім туралы хабардар ете отырып, объектілерге арналған санитариялық-эпидемиологиялық қорытындының қолданылуын тоқтату туралы шешім қабылдайды.</w:t>
      </w:r>
    </w:p>
    <w:bookmarkEnd w:id="64"/>
    <w:bookmarkStart w:name="z75" w:id="65"/>
    <w:p>
      <w:pPr>
        <w:spacing w:after="0"/>
        <w:ind w:left="0"/>
        <w:jc w:val="both"/>
      </w:pPr>
      <w:r>
        <w:rPr>
          <w:rFonts w:ascii="Times New Roman"/>
          <w:b w:val="false"/>
          <w:i w:val="false"/>
          <w:color w:val="000000"/>
          <w:sz w:val="28"/>
        </w:rPr>
        <w:t xml:space="preserve">
      22. Объектілерге қағаз түрінде берілген санитариялық-эпидемиологиялық қорытынды жоғалған, бүлінген жағдайда, көрсетілетін қызметті алушы көрсетілетін қызметті берушіге жазбаша өтінішпен немесе осы Қағидаларға 5-қосымшаға сәйкес нысан бойынша портал арқылы объектілерге санитариялық-эпидемиологиялық қорытындының телнұсқасын алу үшін жүгінеді. </w:t>
      </w:r>
    </w:p>
    <w:bookmarkEnd w:id="65"/>
    <w:bookmarkStart w:name="z76" w:id="66"/>
    <w:p>
      <w:pPr>
        <w:spacing w:after="0"/>
        <w:ind w:left="0"/>
        <w:jc w:val="both"/>
      </w:pPr>
      <w:r>
        <w:rPr>
          <w:rFonts w:ascii="Times New Roman"/>
          <w:b w:val="false"/>
          <w:i w:val="false"/>
          <w:color w:val="000000"/>
          <w:sz w:val="28"/>
        </w:rPr>
        <w:t>
      Көрсетілетін қызметті беруші өтініш берілген күннен бастап 2 (екі) жұмыс күні ішінде объектілерге оң жақ жоғарғы бұрышта "телнұсқа" деген жазуы бар және бастапқы берілген күнін және оларды қайта ресімдеу күнін көрсете отырып, санитариялық-эпидемиологиялық қорытындының телнұсқасын береді.</w:t>
      </w:r>
    </w:p>
    <w:bookmarkEnd w:id="66"/>
    <w:bookmarkStart w:name="z77" w:id="67"/>
    <w:p>
      <w:pPr>
        <w:spacing w:after="0"/>
        <w:ind w:left="0"/>
        <w:jc w:val="both"/>
      </w:pPr>
      <w:r>
        <w:rPr>
          <w:rFonts w:ascii="Times New Roman"/>
          <w:b w:val="false"/>
          <w:i w:val="false"/>
          <w:color w:val="000000"/>
          <w:sz w:val="28"/>
        </w:rPr>
        <w:t xml:space="preserve">
      Егер объектілерге санитариялық-эпидемиологиялық қорытынды қағаз түрінде берілген болса, оны электрондық форматқа аудару және электрондық нысанды алу үшін көрсетілетін қызметті берушіге жазбаша өтінішпен немесе портал арқылы жүгінеді. </w:t>
      </w:r>
    </w:p>
    <w:bookmarkEnd w:id="67"/>
    <w:bookmarkStart w:name="z78" w:id="68"/>
    <w:p>
      <w:pPr>
        <w:spacing w:after="0"/>
        <w:ind w:left="0"/>
        <w:jc w:val="both"/>
      </w:pPr>
      <w:r>
        <w:rPr>
          <w:rFonts w:ascii="Times New Roman"/>
          <w:b w:val="false"/>
          <w:i w:val="false"/>
          <w:color w:val="000000"/>
          <w:sz w:val="28"/>
        </w:rPr>
        <w:t xml:space="preserve">
      Көрсетілетін қызметті беруші объектілерге санитариялық-эпидемиологиялық қорытындының телнұсқасын немесе электрондық форматқа ауыстырып беруді "Рұқсаттар және хабарламалар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асырады.</w:t>
      </w:r>
    </w:p>
    <w:bookmarkEnd w:id="68"/>
    <w:bookmarkStart w:name="z79" w:id="69"/>
    <w:p>
      <w:pPr>
        <w:spacing w:after="0"/>
        <w:ind w:left="0"/>
        <w:jc w:val="both"/>
      </w:pPr>
      <w:r>
        <w:rPr>
          <w:rFonts w:ascii="Times New Roman"/>
          <w:b w:val="false"/>
          <w:i w:val="false"/>
          <w:color w:val="000000"/>
          <w:sz w:val="28"/>
        </w:rPr>
        <w:t>
      23. Цифрлық жүйе істен шыққан кезде көрсетілетін қызметті беруші 1 (бір) жұмыс күні ішінде "цифрлық үкіметтің" операторын хабардар етеді.</w:t>
      </w:r>
    </w:p>
    <w:bookmarkEnd w:id="69"/>
    <w:bookmarkStart w:name="z80" w:id="70"/>
    <w:p>
      <w:pPr>
        <w:spacing w:after="0"/>
        <w:ind w:left="0"/>
        <w:jc w:val="both"/>
      </w:pPr>
      <w:r>
        <w:rPr>
          <w:rFonts w:ascii="Times New Roman"/>
          <w:b w:val="false"/>
          <w:i w:val="false"/>
          <w:color w:val="000000"/>
          <w:sz w:val="28"/>
        </w:rPr>
        <w:t xml:space="preserve">
      Көрсетілетін қызметті беруші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объектілерге мемлекеттік көрсетілетін қызмет көрсету сатысы туралы деректерді мемлекеттік немесе әлеуметтік жауапкершілігі бар көрсетілетін қызметтер көрсету мониторингінің цифрлық жүйесіне енгізуді қамтамасыз етеді.</w:t>
      </w:r>
    </w:p>
    <w:bookmarkEnd w:id="70"/>
    <w:bookmarkStart w:name="z81" w:id="71"/>
    <w:p>
      <w:pPr>
        <w:spacing w:after="0"/>
        <w:ind w:left="0"/>
        <w:jc w:val="both"/>
      </w:pPr>
      <w:r>
        <w:rPr>
          <w:rFonts w:ascii="Times New Roman"/>
          <w:b w:val="false"/>
          <w:i w:val="false"/>
          <w:color w:val="000000"/>
          <w:sz w:val="28"/>
        </w:rPr>
        <w:t>
      Көрсетілетін қызметті беруші объектілерге мемлекеттік қызметті көрсету тәртібін айқындайтын қосалқы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сондай-ақ Бірыңғай байланыс орталығына жібереді.</w:t>
      </w:r>
    </w:p>
    <w:bookmarkEnd w:id="71"/>
    <w:bookmarkStart w:name="z82" w:id="72"/>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72"/>
    <w:bookmarkStart w:name="z83" w:id="73"/>
    <w:p>
      <w:pPr>
        <w:spacing w:after="0"/>
        <w:ind w:left="0"/>
        <w:jc w:val="both"/>
      </w:pPr>
      <w:r>
        <w:rPr>
          <w:rFonts w:ascii="Times New Roman"/>
          <w:b w:val="false"/>
          <w:i w:val="false"/>
          <w:color w:val="000000"/>
          <w:sz w:val="28"/>
        </w:rPr>
        <w:t>
      24.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73"/>
    <w:bookmarkStart w:name="z84" w:id="74"/>
    <w:p>
      <w:pPr>
        <w:spacing w:after="0"/>
        <w:ind w:left="0"/>
        <w:jc w:val="both"/>
      </w:pPr>
      <w:r>
        <w:rPr>
          <w:rFonts w:ascii="Times New Roman"/>
          <w:b w:val="false"/>
          <w:i w:val="false"/>
          <w:color w:val="000000"/>
          <w:sz w:val="28"/>
        </w:rPr>
        <w:t>
      Шағым шешімі, әрекеті (әрекетсіздігі) шағымданатын көрсетілетін қызметті берушіге, лауазымды адамға беріледі.</w:t>
      </w:r>
    </w:p>
    <w:bookmarkEnd w:id="74"/>
    <w:bookmarkStart w:name="z85" w:id="75"/>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75"/>
    <w:bookmarkStart w:name="z86" w:id="76"/>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3 (үш) жұмыс күні ішінде жағымды шешім қабылдаса, шағымда көрсетілген талаптарды толық қанағаттандыратын әкімшілік іс-әрекет жасаса, шағымды қарайтын органға шағым жібермеуге құқылы.</w:t>
      </w:r>
    </w:p>
    <w:bookmarkEnd w:id="76"/>
    <w:bookmarkStart w:name="z87" w:id="77"/>
    <w:p>
      <w:pPr>
        <w:spacing w:after="0"/>
        <w:ind w:left="0"/>
        <w:jc w:val="both"/>
      </w:pPr>
      <w:r>
        <w:rPr>
          <w:rFonts w:ascii="Times New Roman"/>
          <w:b w:val="false"/>
          <w:i w:val="false"/>
          <w:color w:val="000000"/>
          <w:sz w:val="28"/>
        </w:rPr>
        <w:t xml:space="preserve">
      Көрсетілетін қызметті берушіге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келіп түскен көрсетілетін қызметті алушының шағымы ол тіркелген күннен бастап 5 (бес) жұмыс күні ішінде қаралуға тиіс.</w:t>
      </w:r>
    </w:p>
    <w:bookmarkEnd w:id="77"/>
    <w:bookmarkStart w:name="z88" w:id="7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78"/>
    <w:bookmarkStart w:name="z89" w:id="79"/>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 xml:space="preserve"> ұлттық қауіпсіздік </w:t>
            </w:r>
            <w:r>
              <w:br/>
            </w:r>
            <w:r>
              <w:rPr>
                <w:rFonts w:ascii="Times New Roman"/>
                <w:b w:val="false"/>
                <w:i w:val="false"/>
                <w:color w:val="000000"/>
                <w:sz w:val="20"/>
              </w:rPr>
              <w:t xml:space="preserve">органдарының объектілеріндегі </w:t>
            </w:r>
            <w:r>
              <w:br/>
            </w:r>
            <w:r>
              <w:rPr>
                <w:rFonts w:ascii="Times New Roman"/>
                <w:b w:val="false"/>
                <w:i w:val="false"/>
                <w:color w:val="000000"/>
                <w:sz w:val="20"/>
              </w:rPr>
              <w:t xml:space="preserve">эпидемиялық мәні жоғары </w:t>
            </w:r>
            <w:r>
              <w:br/>
            </w:r>
            <w:r>
              <w:rPr>
                <w:rFonts w:ascii="Times New Roman"/>
                <w:b w:val="false"/>
                <w:i w:val="false"/>
                <w:color w:val="000000"/>
                <w:sz w:val="20"/>
              </w:rPr>
              <w:t xml:space="preserve">объектінің халықтың </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 xml:space="preserve"> саламаттылығы саласындағы </w:t>
            </w:r>
            <w:r>
              <w:br/>
            </w:r>
            <w:r>
              <w:rPr>
                <w:rFonts w:ascii="Times New Roman"/>
                <w:b w:val="false"/>
                <w:i w:val="false"/>
                <w:color w:val="000000"/>
                <w:sz w:val="20"/>
              </w:rPr>
              <w:t xml:space="preserve">нормативтік құқықтық актілерге </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 xml:space="preserve">эпидемиологиялық қорытынды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91" w:id="80"/>
    <w:p>
      <w:pPr>
        <w:spacing w:after="0"/>
        <w:ind w:left="0"/>
        <w:jc w:val="left"/>
      </w:pPr>
      <w:r>
        <w:rPr>
          <w:rFonts w:ascii="Times New Roman"/>
          <w:b/>
          <w:i w:val="false"/>
          <w:color w:val="000000"/>
        </w:rPr>
        <w:t xml:space="preserve">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көрсетудің негізгі талаптарының тізбесі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1"/>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қауіпсіздік</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объектілеріндегі</w:t>
            </w:r>
            <w:r>
              <w:rPr>
                <w:rFonts w:ascii="Times New Roman"/>
                <w:b w:val="false"/>
                <w:i w:val="false"/>
                <w:color w:val="000000"/>
                <w:sz w:val="20"/>
              </w:rPr>
              <w:t xml:space="preserve"> </w:t>
            </w:r>
            <w:r>
              <w:rPr>
                <w:rFonts w:ascii="Times New Roman"/>
                <w:b/>
                <w:i w:val="false"/>
                <w:color w:val="000000"/>
                <w:sz w:val="20"/>
              </w:rPr>
              <w:t>эпидемиялық</w:t>
            </w:r>
            <w:r>
              <w:rPr>
                <w:rFonts w:ascii="Times New Roman"/>
                <w:b w:val="false"/>
                <w:i w:val="false"/>
                <w:color w:val="000000"/>
                <w:sz w:val="20"/>
              </w:rPr>
              <w:t xml:space="preserve"> </w:t>
            </w:r>
            <w:r>
              <w:rPr>
                <w:rFonts w:ascii="Times New Roman"/>
                <w:b/>
                <w:i w:val="false"/>
                <w:color w:val="000000"/>
                <w:sz w:val="20"/>
              </w:rPr>
              <w:t>мәні</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халықтың</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саламаттылығы</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актілерге</w:t>
            </w:r>
            <w:r>
              <w:rPr>
                <w:rFonts w:ascii="Times New Roman"/>
                <w:b w:val="false"/>
                <w:i w:val="false"/>
                <w:color w:val="000000"/>
                <w:sz w:val="20"/>
              </w:rPr>
              <w:t xml:space="preserve"> </w:t>
            </w:r>
            <w:r>
              <w:rPr>
                <w:rFonts w:ascii="Times New Roman"/>
                <w:b/>
                <w:i w:val="false"/>
                <w:color w:val="000000"/>
                <w:sz w:val="20"/>
              </w:rPr>
              <w:t>сәйкестігі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w:t>
            </w:r>
            <w:r>
              <w:rPr>
                <w:rFonts w:ascii="Times New Roman"/>
                <w:b w:val="false"/>
                <w:i w:val="false"/>
                <w:color w:val="000000"/>
                <w:sz w:val="20"/>
              </w:rPr>
              <w:t xml:space="preserve"> </w:t>
            </w:r>
            <w:r>
              <w:rPr>
                <w:rFonts w:ascii="Times New Roman"/>
                <w:b/>
                <w:i w:val="false"/>
                <w:color w:val="000000"/>
                <w:sz w:val="20"/>
              </w:rPr>
              <w:t>беру".</w:t>
            </w:r>
          </w:p>
          <w:bookmarkEnd w:id="81"/>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қорытындының</w:t>
            </w:r>
            <w:r>
              <w:rPr>
                <w:rFonts w:ascii="Times New Roman"/>
                <w:b w:val="false"/>
                <w:i w:val="false"/>
                <w:color w:val="000000"/>
                <w:sz w:val="20"/>
              </w:rPr>
              <w:t xml:space="preserve"> </w:t>
            </w:r>
            <w:r>
              <w:rPr>
                <w:rFonts w:ascii="Times New Roman"/>
                <w:b/>
                <w:i w:val="false"/>
                <w:color w:val="000000"/>
                <w:sz w:val="20"/>
              </w:rPr>
              <w:t>қолданылуын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бастау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қорытындыны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ресімдеу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қорытындының</w:t>
            </w:r>
            <w:r>
              <w:rPr>
                <w:rFonts w:ascii="Times New Roman"/>
                <w:b w:val="false"/>
                <w:i w:val="false"/>
                <w:color w:val="000000"/>
                <w:sz w:val="20"/>
              </w:rPr>
              <w:t xml:space="preserve"> </w:t>
            </w:r>
            <w:r>
              <w:rPr>
                <w:rFonts w:ascii="Times New Roman"/>
                <w:b/>
                <w:i w:val="false"/>
                <w:color w:val="000000"/>
                <w:sz w:val="20"/>
              </w:rPr>
              <w:t>қолданылуын</w:t>
            </w:r>
            <w:r>
              <w:rPr>
                <w:rFonts w:ascii="Times New Roman"/>
                <w:b w:val="false"/>
                <w:i w:val="false"/>
                <w:color w:val="000000"/>
                <w:sz w:val="20"/>
              </w:rPr>
              <w:t xml:space="preserve"> </w:t>
            </w:r>
            <w:r>
              <w:rPr>
                <w:rFonts w:ascii="Times New Roman"/>
                <w:b/>
                <w:i w:val="false"/>
                <w:color w:val="000000"/>
                <w:sz w:val="20"/>
              </w:rPr>
              <w:t>тоқтату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қорытындының</w:t>
            </w:r>
            <w:r>
              <w:rPr>
                <w:rFonts w:ascii="Times New Roman"/>
                <w:b w:val="false"/>
                <w:i w:val="false"/>
                <w:color w:val="000000"/>
                <w:sz w:val="20"/>
              </w:rPr>
              <w:t xml:space="preserve"> </w:t>
            </w:r>
            <w:r>
              <w:rPr>
                <w:rFonts w:ascii="Times New Roman"/>
                <w:b/>
                <w:i w:val="false"/>
                <w:color w:val="000000"/>
                <w:sz w:val="20"/>
              </w:rPr>
              <w:t>телнұсқасын</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қызметті жүзеге асыратын ҰҚК құрылымдық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веб-порталы (бұдан әрі –портал) арқылы не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1) Санитариялық-эпидемиологиялық қорытындыны берген кезде: 13 (он үш) жұмыс күні;</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Санитариялық-эпидемиологиялық қорытындының қолданысы қайта басталған кезде: 10 (он)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ерікті өтініші бойынша тоқтатыла тұрған санитариялық-эпидемиологиялық қорытындының қолданылуы қайта басталған кезде: 3 (үш)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Санитариялық-эпидемиологиялық қорытындының қолданылуын қайта ресімдеу кезінде: 4 (төрт)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Санитариялық-эпидемиологиялық қорытындының қолданылуы тоқтатылған кезде: 3 (үш) жұмыс күні;</w:t>
            </w:r>
          </w:p>
          <w:p>
            <w:pPr>
              <w:spacing w:after="20"/>
              <w:ind w:left="20"/>
              <w:jc w:val="both"/>
            </w:pPr>
            <w:r>
              <w:rPr>
                <w:rFonts w:ascii="Times New Roman"/>
                <w:b w:val="false"/>
                <w:i w:val="false"/>
                <w:color w:val="000000"/>
                <w:sz w:val="20"/>
              </w:rPr>
              <w:t>
5) Санитариялық-эпидемиологиялық қорытындының телнұсқасын берген кезде: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қызметтi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туралы санитариялық-эпидемиологиялық қорытынды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оның кіші түрлері (бар болса)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3"/>
          <w:p>
            <w:pPr>
              <w:spacing w:after="20"/>
              <w:ind w:left="20"/>
              <w:jc w:val="both"/>
            </w:pPr>
            <w:r>
              <w:rPr>
                <w:rFonts w:ascii="Times New Roman"/>
                <w:b w:val="false"/>
                <w:i w:val="false"/>
                <w:color w:val="000000"/>
                <w:sz w:val="20"/>
              </w:rPr>
              <w:t xml:space="preserve">
1. Көрсетілетін қызметті берушіде: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15.00-ге дейінгі түскі үзіліспен сағат 9.00-ден 19.00-ге дейін.</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Өтініштерді қабылдау және мемлекеттік қызмет көрсету нәтижелерін беру жоғарыда көрсетілген күндері сағат 13.00-ден 15.00-ге дейінгі түскі үзіліспен сағат 9.00-ден 19.00-ге дейін жүзеге асырылады.</w:t>
            </w:r>
          </w:p>
          <w:p>
            <w:pPr>
              <w:spacing w:after="20"/>
              <w:ind w:left="20"/>
              <w:jc w:val="both"/>
            </w:pPr>
            <w:r>
              <w:rPr>
                <w:rFonts w:ascii="Times New Roman"/>
                <w:b w:val="false"/>
                <w:i w:val="false"/>
                <w:color w:val="000000"/>
                <w:sz w:val="20"/>
              </w:rPr>
              <w:t xml:space="preserve">
2. Порталда: (жөндеу жұмыстарын жүргізумен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қызмет көрсету нәтижелерін беру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4"/>
          <w:p>
            <w:pPr>
              <w:spacing w:after="20"/>
              <w:ind w:left="20"/>
              <w:jc w:val="both"/>
            </w:pPr>
            <w:r>
              <w:rPr>
                <w:rFonts w:ascii="Times New Roman"/>
                <w:b w:val="false"/>
                <w:i w:val="false"/>
                <w:color w:val="000000"/>
                <w:sz w:val="20"/>
              </w:rPr>
              <w:t>
Көрсетілетін қызметті алушы мынадай құжаттарды ұсынады: көрсетілетін қызметті берушіге жүгінген кезде:</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қағаз түрінде санитариялық-эпидемиологиялық қорытынды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осы Қағидаларға* 6-қосымшаға сәйкес санитариялық-эпидемиологиялық қорытындыны алу үшін қажетті зертханалық-аспаптық зерттеулерге (сынауларға) сәйкес тәуелсіз аккредиттелген зертханалар жүргізген объектілерді зертханалық-аспаптық зерттеулер (сынаулар) хаттамаларының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объектінің кадастрлық паспорты (2023 жылдың 1 шілдесіне дейін объектінің техникалық паспорты);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арқылы санитариялық-эпидемиологиялық қорытынды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көрсетілетін қызметті алушының басшысының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осы Қағидаларға* 6-қосымшаға сәйкес санитариялық-эпидемиологиялық қорытынды алу үшін қажетті зертханалық-аспаптық зерттеулерге (сынақтарға) сәйкес тәуелсіз аккредиттелген зертханалар жүргізген зерттеулер (сынақтар) хаттамаларының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объектінің кадастрлық паспорты (2023 жылдың 1 шілдесіне дейін объектінің техникалық паспорты);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санитариялық-эпидемиологиялық қорытындының қолданылуын қайта бастау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санитариялық-эпидемиологиялық қорытындының қолданылуын тоқтата тұруға негіз болған бұзушылықтардың жойылғанын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санитариялық-эпидемиологиялық қорытындыны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санитариялық-эпидемиологиялық қорытындыны қайта ресімдеуге негіз болған тиісті өзгерістерді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санитариялық-эпидемиологиялық қорытындының қолданысын тоқтату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заңды тұлғаның қызметін тоқтатуды не таратылуын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санитариялық-эпидемиологиялық қорытындының телнұсқасын беру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осы Қағидаларға 5-қосымшаға сәйкес нысан бойынша өтініш.</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5"/>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6"/>
          <w:p>
            <w:pPr>
              <w:spacing w:after="20"/>
              <w:ind w:left="20"/>
              <w:jc w:val="both"/>
            </w:pPr>
            <w:r>
              <w:rPr>
                <w:rFonts w:ascii="Times New Roman"/>
                <w:b w:val="false"/>
                <w:i w:val="false"/>
                <w:color w:val="000000"/>
                <w:sz w:val="20"/>
              </w:rPr>
              <w:t>
Көрсетілетін қызметті алушы мемлекеттік қызметті электрондық цифрлық қолтаңба болған жағдайда портал арқылы электрондық нысанда алады.</w:t>
            </w:r>
          </w:p>
          <w:bookmarkEnd w:id="86"/>
          <w:p>
            <w:pPr>
              <w:spacing w:after="20"/>
              <w:ind w:left="20"/>
              <w:jc w:val="both"/>
            </w:pPr>
            <w:r>
              <w:rPr>
                <w:rFonts w:ascii="Times New Roman"/>
                <w:b w:val="false"/>
                <w:i w:val="false"/>
                <w:color w:val="000000"/>
                <w:sz w:val="20"/>
              </w:rPr>
              <w:t>
Көрсетілетін қызметті алушының порталдағы "жеке кабинетінде" мемлекеттік қызметті қашықтан қол жеткізу режимінде көрсету тәртібі мен мәртебесі туралы ақпаратты, сондай-ақ көрсетілетін қызметті берушінің және мемлекеттік көрсетілетін қызметтер мәселелері жөніндегі бірыңғай байланыс орталығының телефондары арқылы алу мүмкіндігі бар 1414, 8 800 080 7777</w:t>
            </w:r>
          </w:p>
        </w:tc>
      </w:tr>
    </w:tbl>
    <w:bookmarkStart w:name="z129" w:id="87"/>
    <w:p>
      <w:pPr>
        <w:spacing w:after="0"/>
        <w:ind w:left="0"/>
        <w:jc w:val="both"/>
      </w:pPr>
      <w:r>
        <w:rPr>
          <w:rFonts w:ascii="Times New Roman"/>
          <w:b w:val="false"/>
          <w:i w:val="false"/>
          <w:color w:val="000000"/>
          <w:sz w:val="28"/>
        </w:rPr>
        <w:t>
      Ескертпе:</w:t>
      </w:r>
    </w:p>
    <w:bookmarkEnd w:id="87"/>
    <w:bookmarkStart w:name="z130" w:id="88"/>
    <w:p>
      <w:pPr>
        <w:spacing w:after="0"/>
        <w:ind w:left="0"/>
        <w:jc w:val="both"/>
      </w:pPr>
      <w:r>
        <w:rPr>
          <w:rFonts w:ascii="Times New Roman"/>
          <w:b w:val="false"/>
          <w:i w:val="false"/>
          <w:color w:val="000000"/>
          <w:sz w:val="28"/>
        </w:rPr>
        <w:t xml:space="preserve">
      *Объектілерді зертханалық-аспаптық зерттеулер (сынақтар) хаттамаларының қолданылу мерзімі Қазақстан Республикасы Денсаулық сақтау министрінің 2020 жылғы 30 желтоқсандағы № ҚР ДСМ-334/2020 бұйрығымен бекітілген (Нормативтік құқықтық актілерді мемлекеттік тіркеу тізілімінде № 22007 болып тіркелген) санитариялық-эпидемиологиялық сараптама жүргізу қағидаларының </w:t>
      </w:r>
      <w:r>
        <w:rPr>
          <w:rFonts w:ascii="Times New Roman"/>
          <w:b w:val="false"/>
          <w:i w:val="false"/>
          <w:color w:val="000000"/>
          <w:sz w:val="28"/>
        </w:rPr>
        <w:t>20-тармағында</w:t>
      </w:r>
      <w:r>
        <w:rPr>
          <w:rFonts w:ascii="Times New Roman"/>
          <w:b w:val="false"/>
          <w:i w:val="false"/>
          <w:color w:val="000000"/>
          <w:sz w:val="28"/>
        </w:rPr>
        <w:t xml:space="preserve"> айқындалған мерзімдерге сәйкес келуге тиіс.</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қауіпсіздік </w:t>
            </w:r>
            <w:r>
              <w:br/>
            </w:r>
            <w:r>
              <w:rPr>
                <w:rFonts w:ascii="Times New Roman"/>
                <w:b w:val="false"/>
                <w:i w:val="false"/>
                <w:color w:val="000000"/>
                <w:sz w:val="20"/>
              </w:rPr>
              <w:t xml:space="preserve">органдарының объектілеріндегі </w:t>
            </w:r>
            <w:r>
              <w:br/>
            </w:r>
            <w:r>
              <w:rPr>
                <w:rFonts w:ascii="Times New Roman"/>
                <w:b w:val="false"/>
                <w:i w:val="false"/>
                <w:color w:val="000000"/>
                <w:sz w:val="20"/>
              </w:rPr>
              <w:t xml:space="preserve">эпидемиялық мәні жоғары </w:t>
            </w:r>
            <w:r>
              <w:br/>
            </w:r>
            <w:r>
              <w:rPr>
                <w:rFonts w:ascii="Times New Roman"/>
                <w:b w:val="false"/>
                <w:i w:val="false"/>
                <w:color w:val="000000"/>
                <w:sz w:val="20"/>
              </w:rPr>
              <w:t xml:space="preserve">объектінің халықтың </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 xml:space="preserve"> саламаттылығы саласындағы </w:t>
            </w:r>
            <w:r>
              <w:br/>
            </w:r>
            <w:r>
              <w:rPr>
                <w:rFonts w:ascii="Times New Roman"/>
                <w:b w:val="false"/>
                <w:i w:val="false"/>
                <w:color w:val="000000"/>
                <w:sz w:val="20"/>
              </w:rPr>
              <w:t xml:space="preserve">нормативтік құқықтық актілерге </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 xml:space="preserve">эпидемиологиялық қорытынды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32" w:id="89"/>
    <w:p>
      <w:pPr>
        <w:spacing w:after="0"/>
        <w:ind w:left="0"/>
        <w:jc w:val="both"/>
      </w:pPr>
      <w:r>
        <w:rPr>
          <w:rFonts w:ascii="Times New Roman"/>
          <w:b w:val="false"/>
          <w:i w:val="false"/>
          <w:color w:val="000000"/>
          <w:sz w:val="28"/>
        </w:rPr>
        <w:t>
      Нысан</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байланыс телефоны</w:t>
            </w:r>
          </w:p>
        </w:tc>
      </w:tr>
    </w:tbl>
    <w:bookmarkStart w:name="z134" w:id="90"/>
    <w:p>
      <w:pPr>
        <w:spacing w:after="0"/>
        <w:ind w:left="0"/>
        <w:jc w:val="left"/>
      </w:pPr>
      <w:r>
        <w:rPr>
          <w:rFonts w:ascii="Times New Roman"/>
          <w:b/>
          <w:i w:val="false"/>
          <w:color w:val="000000"/>
        </w:rPr>
        <w:t xml:space="preserve">                                      Өтініш</w:t>
      </w:r>
    </w:p>
    <w:bookmarkEnd w:id="90"/>
    <w:p>
      <w:pPr>
        <w:spacing w:after="0"/>
        <w:ind w:left="0"/>
        <w:jc w:val="both"/>
      </w:pPr>
      <w:bookmarkStart w:name="z135" w:id="91"/>
      <w:r>
        <w:rPr>
          <w:rFonts w:ascii="Times New Roman"/>
          <w:b w:val="false"/>
          <w:i w:val="false"/>
          <w:color w:val="000000"/>
          <w:sz w:val="28"/>
        </w:rPr>
        <w:t>
      Сізден ________________________________________ (аудан, көше, үй, пәтер)</w:t>
      </w:r>
    </w:p>
    <w:bookmarkEnd w:id="91"/>
    <w:p>
      <w:pPr>
        <w:spacing w:after="0"/>
        <w:ind w:left="0"/>
        <w:jc w:val="both"/>
      </w:pPr>
      <w:r>
        <w:rPr>
          <w:rFonts w:ascii="Times New Roman"/>
          <w:b w:val="false"/>
          <w:i w:val="false"/>
          <w:color w:val="000000"/>
          <w:sz w:val="28"/>
        </w:rPr>
        <w:t xml:space="preserve"> ______________________________________________________ бойынша орналасқан</w:t>
      </w:r>
    </w:p>
    <w:p>
      <w:pPr>
        <w:spacing w:after="0"/>
        <w:ind w:left="0"/>
        <w:jc w:val="both"/>
      </w:pPr>
      <w:r>
        <w:rPr>
          <w:rFonts w:ascii="Times New Roman"/>
          <w:b w:val="false"/>
          <w:i w:val="false"/>
          <w:color w:val="000000"/>
          <w:sz w:val="28"/>
        </w:rPr>
        <w:t xml:space="preserve"> __________________объектінің нысаналы мақсаты _______________ тексеруді және</w:t>
      </w:r>
    </w:p>
    <w:p>
      <w:pPr>
        <w:spacing w:after="0"/>
        <w:ind w:left="0"/>
        <w:jc w:val="both"/>
      </w:pPr>
      <w:r>
        <w:rPr>
          <w:rFonts w:ascii="Times New Roman"/>
          <w:b w:val="false"/>
          <w:i w:val="false"/>
          <w:color w:val="000000"/>
          <w:sz w:val="28"/>
        </w:rPr>
        <w:t xml:space="preserve"> санитариялық-эпидемиологиялық қорытынды беруді сұраймын.</w:t>
      </w:r>
    </w:p>
    <w:p>
      <w:pPr>
        <w:spacing w:after="0"/>
        <w:ind w:left="0"/>
        <w:jc w:val="both"/>
      </w:pPr>
      <w:r>
        <w:rPr>
          <w:rFonts w:ascii="Times New Roman"/>
          <w:b w:val="false"/>
          <w:i w:val="false"/>
          <w:color w:val="000000"/>
          <w:sz w:val="28"/>
        </w:rPr>
        <w:t xml:space="preserve">       Цифрлық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xml:space="preserve"> пайдалануға келісім беремін.</w:t>
      </w:r>
    </w:p>
    <w:p>
      <w:pPr>
        <w:spacing w:after="0"/>
        <w:ind w:left="0"/>
        <w:jc w:val="both"/>
      </w:pPr>
      <w:r>
        <w:rPr>
          <w:rFonts w:ascii="Times New Roman"/>
          <w:b w:val="false"/>
          <w:i w:val="false"/>
          <w:color w:val="000000"/>
          <w:sz w:val="28"/>
        </w:rPr>
        <w:t xml:space="preserve">       қолы, күні, айы, жылы</w:t>
      </w:r>
    </w:p>
    <w:p>
      <w:pPr>
        <w:spacing w:after="0"/>
        <w:ind w:left="0"/>
        <w:jc w:val="both"/>
      </w:pPr>
      <w:r>
        <w:rPr>
          <w:rFonts w:ascii="Times New Roman"/>
          <w:b w:val="false"/>
          <w:i w:val="false"/>
          <w:color w:val="000000"/>
          <w:sz w:val="28"/>
        </w:rPr>
        <w:t xml:space="preserve">       Қосымша (құжаттардың көшірмелері):___________.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қауіпсіздік </w:t>
            </w:r>
            <w:r>
              <w:br/>
            </w:r>
            <w:r>
              <w:rPr>
                <w:rFonts w:ascii="Times New Roman"/>
                <w:b w:val="false"/>
                <w:i w:val="false"/>
                <w:color w:val="000000"/>
                <w:sz w:val="20"/>
              </w:rPr>
              <w:t xml:space="preserve">органдарының объектілеріндегі </w:t>
            </w:r>
            <w:r>
              <w:br/>
            </w:r>
            <w:r>
              <w:rPr>
                <w:rFonts w:ascii="Times New Roman"/>
                <w:b w:val="false"/>
                <w:i w:val="false"/>
                <w:color w:val="000000"/>
                <w:sz w:val="20"/>
              </w:rPr>
              <w:t xml:space="preserve">эпидемиялық мәні жоғары </w:t>
            </w:r>
            <w:r>
              <w:br/>
            </w:r>
            <w:r>
              <w:rPr>
                <w:rFonts w:ascii="Times New Roman"/>
                <w:b w:val="false"/>
                <w:i w:val="false"/>
                <w:color w:val="000000"/>
                <w:sz w:val="20"/>
              </w:rPr>
              <w:t xml:space="preserve">объектінің халықтың </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 xml:space="preserve"> саламаттылығы саласындағы </w:t>
            </w:r>
            <w:r>
              <w:br/>
            </w:r>
            <w:r>
              <w:rPr>
                <w:rFonts w:ascii="Times New Roman"/>
                <w:b w:val="false"/>
                <w:i w:val="false"/>
                <w:color w:val="000000"/>
                <w:sz w:val="20"/>
              </w:rPr>
              <w:t xml:space="preserve">нормативтік құқықтық актілерге </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 xml:space="preserve">эпидемиологиялық қорытынды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bookmarkStart w:name="z137" w:id="92"/>
    <w:p>
      <w:pPr>
        <w:spacing w:after="0"/>
        <w:ind w:left="0"/>
        <w:jc w:val="left"/>
      </w:pPr>
      <w:r>
        <w:rPr>
          <w:rFonts w:ascii="Times New Roman"/>
          <w:b/>
          <w:i w:val="false"/>
          <w:color w:val="000000"/>
        </w:rPr>
        <w:t xml:space="preserve">              Санитариялық-эпидемиологиялық тексеріп-қарау</w:t>
      </w:r>
      <w:r>
        <w:br/>
      </w:r>
      <w:r>
        <w:rPr>
          <w:rFonts w:ascii="Times New Roman"/>
          <w:b/>
          <w:i w:val="false"/>
          <w:color w:val="000000"/>
        </w:rPr>
        <w:t xml:space="preserve">       АКТІСІ / АКТ Санитарно-эпидемиологического обследования </w:t>
      </w:r>
      <w:r>
        <w:br/>
      </w:r>
      <w:r>
        <w:rPr>
          <w:rFonts w:ascii="Times New Roman"/>
          <w:b/>
          <w:i w:val="false"/>
          <w:color w:val="000000"/>
        </w:rPr>
        <w:t xml:space="preserve">                               №__________</w:t>
      </w:r>
    </w:p>
    <w:bookmarkEnd w:id="92"/>
    <w:p>
      <w:pPr>
        <w:spacing w:after="0"/>
        <w:ind w:left="0"/>
        <w:jc w:val="both"/>
      </w:pPr>
      <w:bookmarkStart w:name="z138" w:id="93"/>
      <w:r>
        <w:rPr>
          <w:rFonts w:ascii="Times New Roman"/>
          <w:b w:val="false"/>
          <w:i w:val="false"/>
          <w:color w:val="000000"/>
          <w:sz w:val="28"/>
        </w:rPr>
        <w:t>
      Мен (Біз) (Мною /Нами)___________________________________________</w:t>
      </w:r>
    </w:p>
    <w:bookmarkEnd w:id="93"/>
    <w:p>
      <w:pPr>
        <w:spacing w:after="0"/>
        <w:ind w:left="0"/>
        <w:jc w:val="both"/>
      </w:pPr>
      <w:r>
        <w:rPr>
          <w:rFonts w:ascii="Times New Roman"/>
          <w:b w:val="false"/>
          <w:i w:val="false"/>
          <w:color w:val="000000"/>
          <w:sz w:val="28"/>
        </w:rPr>
        <w:t>лауазымы, тегі, аты, әкесінің аты (бар болса) (бұдан әрі – Т.А.Ә.), (должность фамилия, имя,</w:t>
      </w:r>
    </w:p>
    <w:p>
      <w:pPr>
        <w:spacing w:after="0"/>
        <w:ind w:left="0"/>
        <w:jc w:val="both"/>
      </w:pPr>
      <w:r>
        <w:rPr>
          <w:rFonts w:ascii="Times New Roman"/>
          <w:b w:val="false"/>
          <w:i w:val="false"/>
          <w:color w:val="000000"/>
          <w:sz w:val="28"/>
        </w:rPr>
        <w:t>отчество (при его наличии) (далее – Ф.И.О.)</w:t>
      </w:r>
    </w:p>
    <w:p>
      <w:pPr>
        <w:spacing w:after="0"/>
        <w:ind w:left="0"/>
        <w:jc w:val="both"/>
      </w:pPr>
      <w:r>
        <w:rPr>
          <w:rFonts w:ascii="Times New Roman"/>
          <w:b w:val="false"/>
          <w:i w:val="false"/>
          <w:color w:val="000000"/>
          <w:sz w:val="28"/>
        </w:rPr>
        <w:t xml:space="preserve"> ___________________________________________________________________. Мемлекеттік</w:t>
      </w:r>
    </w:p>
    <w:p>
      <w:pPr>
        <w:spacing w:after="0"/>
        <w:ind w:left="0"/>
        <w:jc w:val="both"/>
      </w:pPr>
      <w:r>
        <w:rPr>
          <w:rFonts w:ascii="Times New Roman"/>
          <w:b w:val="false"/>
          <w:i w:val="false"/>
          <w:color w:val="000000"/>
          <w:sz w:val="28"/>
        </w:rPr>
        <w:t xml:space="preserve"> санитариялық-эпидемиологиялық қызмет органының атауы, (наименование органа</w:t>
      </w:r>
    </w:p>
    <w:p>
      <w:pPr>
        <w:spacing w:after="0"/>
        <w:ind w:left="0"/>
        <w:jc w:val="both"/>
      </w:pPr>
      <w:r>
        <w:rPr>
          <w:rFonts w:ascii="Times New Roman"/>
          <w:b w:val="false"/>
          <w:i w:val="false"/>
          <w:color w:val="000000"/>
          <w:sz w:val="28"/>
        </w:rPr>
        <w:t xml:space="preserve"> государственного санитарно-эпидемиологического надзора), мыналардың: (с участием)</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тексеруге қатысқан басқа мамандарды көрсетіңіз (указать других специалистов,</w:t>
      </w:r>
    </w:p>
    <w:p>
      <w:pPr>
        <w:spacing w:after="0"/>
        <w:ind w:left="0"/>
        <w:jc w:val="both"/>
      </w:pPr>
      <w:r>
        <w:rPr>
          <w:rFonts w:ascii="Times New Roman"/>
          <w:b w:val="false"/>
          <w:i w:val="false"/>
          <w:color w:val="000000"/>
          <w:sz w:val="28"/>
        </w:rPr>
        <w:t xml:space="preserve"> участвовавших в обследовании) ________________________________________.</w:t>
      </w:r>
    </w:p>
    <w:p>
      <w:pPr>
        <w:spacing w:after="0"/>
        <w:ind w:left="0"/>
        <w:jc w:val="both"/>
      </w:pPr>
      <w:r>
        <w:rPr>
          <w:rFonts w:ascii="Times New Roman"/>
          <w:b w:val="false"/>
          <w:i w:val="false"/>
          <w:color w:val="000000"/>
          <w:sz w:val="28"/>
        </w:rPr>
        <w:t>қатысуымен мамандар болғанда:</w:t>
      </w:r>
    </w:p>
    <w:p>
      <w:pPr>
        <w:spacing w:after="0"/>
        <w:ind w:left="0"/>
        <w:jc w:val="both"/>
      </w:pPr>
      <w:r>
        <w:rPr>
          <w:rFonts w:ascii="Times New Roman"/>
          <w:b w:val="false"/>
          <w:i w:val="false"/>
          <w:color w:val="000000"/>
          <w:sz w:val="28"/>
        </w:rPr>
        <w:t>(в присутствии)</w:t>
      </w:r>
    </w:p>
    <w:p>
      <w:pPr>
        <w:spacing w:after="0"/>
        <w:ind w:left="0"/>
        <w:jc w:val="both"/>
      </w:pPr>
      <w:r>
        <w:rPr>
          <w:rFonts w:ascii="Times New Roman"/>
          <w:b w:val="false"/>
          <w:i w:val="false"/>
          <w:color w:val="000000"/>
          <w:sz w:val="28"/>
        </w:rPr>
        <w:t>лауазымды тұлғаның немесе жеке кәсіпкердің немесе заңды тұлға</w:t>
      </w:r>
    </w:p>
    <w:p>
      <w:pPr>
        <w:spacing w:after="0"/>
        <w:ind w:left="0"/>
        <w:jc w:val="both"/>
      </w:pPr>
      <w:r>
        <w:rPr>
          <w:rFonts w:ascii="Times New Roman"/>
          <w:b w:val="false"/>
          <w:i w:val="false"/>
          <w:color w:val="000000"/>
          <w:sz w:val="28"/>
        </w:rPr>
        <w:t>(должность, Ф.И.О. должностного лица или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 Басшысының</w:t>
      </w:r>
    </w:p>
    <w:p>
      <w:pPr>
        <w:spacing w:after="0"/>
        <w:ind w:left="0"/>
        <w:jc w:val="both"/>
      </w:pPr>
      <w:r>
        <w:rPr>
          <w:rFonts w:ascii="Times New Roman"/>
          <w:b w:val="false"/>
          <w:i w:val="false"/>
          <w:color w:val="000000"/>
          <w:sz w:val="28"/>
        </w:rPr>
        <w:t xml:space="preserve"> лауазымы, Т.А.Ә. немесе жеке тұлғаның, лауазымы, Т.А.Ә./</w:t>
      </w:r>
    </w:p>
    <w:p>
      <w:pPr>
        <w:spacing w:after="0"/>
        <w:ind w:left="0"/>
        <w:jc w:val="both"/>
      </w:pPr>
      <w:r>
        <w:rPr>
          <w:rFonts w:ascii="Times New Roman"/>
          <w:b w:val="false"/>
          <w:i w:val="false"/>
          <w:color w:val="000000"/>
          <w:sz w:val="28"/>
        </w:rPr>
        <w:t>(Ф.И.О. руководителя юридического лица или Ф.И.О. физического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нысанның, заңды тұлғаның немесе жеке кәсіпкердің атауы</w:t>
      </w:r>
    </w:p>
    <w:p>
      <w:pPr>
        <w:spacing w:after="0"/>
        <w:ind w:left="0"/>
        <w:jc w:val="both"/>
      </w:pPr>
      <w:r>
        <w:rPr>
          <w:rFonts w:ascii="Times New Roman"/>
          <w:b w:val="false"/>
          <w:i w:val="false"/>
          <w:color w:val="000000"/>
          <w:sz w:val="28"/>
        </w:rPr>
        <w:t>(наименование объекта, юридического лица или индивидуального предпринимателя)</w:t>
      </w:r>
    </w:p>
    <w:p>
      <w:pPr>
        <w:spacing w:after="0"/>
        <w:ind w:left="0"/>
        <w:jc w:val="both"/>
      </w:pPr>
      <w:r>
        <w:rPr>
          <w:rFonts w:ascii="Times New Roman"/>
          <w:b w:val="false"/>
          <w:i w:val="false"/>
          <w:color w:val="000000"/>
          <w:sz w:val="28"/>
        </w:rPr>
        <w:t>____________________________________________________ тексеру жүргізілді (проведено</w:t>
      </w:r>
    </w:p>
    <w:p>
      <w:pPr>
        <w:spacing w:after="0"/>
        <w:ind w:left="0"/>
        <w:jc w:val="both"/>
      </w:pPr>
      <w:r>
        <w:rPr>
          <w:rFonts w:ascii="Times New Roman"/>
          <w:b w:val="false"/>
          <w:i w:val="false"/>
          <w:color w:val="000000"/>
          <w:sz w:val="28"/>
        </w:rPr>
        <w:t>обследование).</w:t>
      </w:r>
    </w:p>
    <w:p>
      <w:pPr>
        <w:spacing w:after="0"/>
        <w:ind w:left="0"/>
        <w:jc w:val="both"/>
      </w:pPr>
      <w:r>
        <w:rPr>
          <w:rFonts w:ascii="Times New Roman"/>
          <w:b w:val="false"/>
          <w:i w:val="false"/>
          <w:color w:val="000000"/>
          <w:sz w:val="28"/>
        </w:rPr>
        <w:t xml:space="preserve">____________________________________________________________________ тексеру түрін </w:t>
      </w:r>
    </w:p>
    <w:p>
      <w:pPr>
        <w:spacing w:after="0"/>
        <w:ind w:left="0"/>
        <w:jc w:val="both"/>
      </w:pPr>
      <w:r>
        <w:rPr>
          <w:rFonts w:ascii="Times New Roman"/>
          <w:b w:val="false"/>
          <w:i w:val="false"/>
          <w:color w:val="000000"/>
          <w:sz w:val="28"/>
        </w:rPr>
        <w:t>көрсету (указать вид обследования)</w:t>
      </w:r>
    </w:p>
    <w:p>
      <w:pPr>
        <w:spacing w:after="0"/>
        <w:ind w:left="0"/>
        <w:jc w:val="both"/>
      </w:pPr>
      <w:r>
        <w:rPr>
          <w:rFonts w:ascii="Times New Roman"/>
          <w:b w:val="false"/>
          <w:i w:val="false"/>
          <w:color w:val="000000"/>
          <w:sz w:val="28"/>
        </w:rPr>
        <w:t>(начато) 20___ жылғы (года) "__" _________ __ сағат (часов) __ минутта (минут) басталды.</w:t>
      </w:r>
    </w:p>
    <w:p>
      <w:pPr>
        <w:spacing w:after="0"/>
        <w:ind w:left="0"/>
        <w:jc w:val="both"/>
      </w:pPr>
      <w:r>
        <w:rPr>
          <w:rFonts w:ascii="Times New Roman"/>
          <w:b w:val="false"/>
          <w:i w:val="false"/>
          <w:color w:val="000000"/>
          <w:sz w:val="28"/>
        </w:rPr>
        <w:t xml:space="preserve">       Тексеру кезінде мыналар анықталды (при обследовании установлено):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Қорытынды</w:t>
      </w:r>
    </w:p>
    <w:p>
      <w:pPr>
        <w:spacing w:after="0"/>
        <w:ind w:left="0"/>
        <w:jc w:val="both"/>
      </w:pPr>
      <w:r>
        <w:rPr>
          <w:rFonts w:ascii="Times New Roman"/>
          <w:b w:val="false"/>
          <w:i w:val="false"/>
          <w:color w:val="000000"/>
          <w:sz w:val="28"/>
        </w:rPr>
        <w:t xml:space="preserve">       (Заключение):___________________________________________________</w:t>
      </w:r>
    </w:p>
    <w:p>
      <w:pPr>
        <w:spacing w:after="0"/>
        <w:ind w:left="0"/>
        <w:jc w:val="both"/>
      </w:pPr>
      <w:r>
        <w:rPr>
          <w:rFonts w:ascii="Times New Roman"/>
          <w:b w:val="false"/>
          <w:i w:val="false"/>
          <w:color w:val="000000"/>
          <w:sz w:val="28"/>
        </w:rPr>
        <w:t>санитариялық қағидалар, гигиеналық нормативтердің</w:t>
      </w:r>
    </w:p>
    <w:p>
      <w:pPr>
        <w:spacing w:after="0"/>
        <w:ind w:left="0"/>
        <w:jc w:val="both"/>
      </w:pPr>
      <w:r>
        <w:rPr>
          <w:rFonts w:ascii="Times New Roman"/>
          <w:b w:val="false"/>
          <w:i w:val="false"/>
          <w:color w:val="000000"/>
          <w:sz w:val="28"/>
        </w:rPr>
        <w:t>(указать пункты нарушения требований санитарных правил)</w:t>
      </w:r>
    </w:p>
    <w:p>
      <w:pPr>
        <w:spacing w:after="0"/>
        <w:ind w:left="0"/>
        <w:jc w:val="both"/>
      </w:pPr>
      <w:r>
        <w:rPr>
          <w:rFonts w:ascii="Times New Roman"/>
          <w:b w:val="false"/>
          <w:i w:val="false"/>
          <w:color w:val="000000"/>
          <w:sz w:val="28"/>
        </w:rPr>
        <w:t>___________________________________________________________________. және өзге де</w:t>
      </w:r>
    </w:p>
    <w:p>
      <w:pPr>
        <w:spacing w:after="0"/>
        <w:ind w:left="0"/>
        <w:jc w:val="both"/>
      </w:pPr>
      <w:r>
        <w:rPr>
          <w:rFonts w:ascii="Times New Roman"/>
          <w:b w:val="false"/>
          <w:i w:val="false"/>
          <w:color w:val="000000"/>
          <w:sz w:val="28"/>
        </w:rPr>
        <w:t>нормативтік құқықтық актілердің талаптары бұзылған тармақтарды</w:t>
      </w:r>
    </w:p>
    <w:p>
      <w:pPr>
        <w:spacing w:after="0"/>
        <w:ind w:left="0"/>
        <w:jc w:val="both"/>
      </w:pPr>
      <w:r>
        <w:rPr>
          <w:rFonts w:ascii="Times New Roman"/>
          <w:b w:val="false"/>
          <w:i w:val="false"/>
          <w:color w:val="000000"/>
          <w:sz w:val="28"/>
        </w:rPr>
        <w:t xml:space="preserve">көрсетіңіз/ (указать пункты нарушения гигиенических нормативов и иных нормативных </w:t>
      </w:r>
    </w:p>
    <w:p>
      <w:pPr>
        <w:spacing w:after="0"/>
        <w:ind w:left="0"/>
        <w:jc w:val="both"/>
      </w:pPr>
      <w:r>
        <w:rPr>
          <w:rFonts w:ascii="Times New Roman"/>
          <w:b w:val="false"/>
          <w:i w:val="false"/>
          <w:color w:val="000000"/>
          <w:sz w:val="28"/>
        </w:rPr>
        <w:t>правовых актов)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Қолдары (подписи) __________________________________________________</w:t>
      </w:r>
    </w:p>
    <w:p>
      <w:pPr>
        <w:spacing w:after="0"/>
        <w:ind w:left="0"/>
        <w:jc w:val="both"/>
      </w:pPr>
      <w:r>
        <w:rPr>
          <w:rFonts w:ascii="Times New Roman"/>
          <w:b w:val="false"/>
          <w:i w:val="false"/>
          <w:color w:val="000000"/>
          <w:sz w:val="28"/>
        </w:rPr>
        <w:t xml:space="preserve">мемлекеттік санитариялық-эпидемиологиялық қызмет органының лауазымды тұлғасы </w:t>
      </w:r>
    </w:p>
    <w:p>
      <w:pPr>
        <w:spacing w:after="0"/>
        <w:ind w:left="0"/>
        <w:jc w:val="both"/>
      </w:pPr>
      <w:r>
        <w:rPr>
          <w:rFonts w:ascii="Times New Roman"/>
          <w:b w:val="false"/>
          <w:i w:val="false"/>
          <w:color w:val="000000"/>
          <w:sz w:val="28"/>
        </w:rPr>
        <w:t xml:space="preserve">(должностное лицо государственного органа санитарно-эпидемиологического надзора </w:t>
      </w:r>
    </w:p>
    <w:p>
      <w:pPr>
        <w:spacing w:after="0"/>
        <w:ind w:left="0"/>
        <w:jc w:val="both"/>
      </w:pPr>
      <w:r>
        <w:rPr>
          <w:rFonts w:ascii="Times New Roman"/>
          <w:b w:val="false"/>
          <w:i w:val="false"/>
          <w:color w:val="000000"/>
          <w:sz w:val="28"/>
        </w:rPr>
        <w:t xml:space="preserve">__________________________________________. басқа да қатысқан мамандар, </w:t>
      </w:r>
    </w:p>
    <w:p>
      <w:pPr>
        <w:spacing w:after="0"/>
        <w:ind w:left="0"/>
        <w:jc w:val="both"/>
      </w:pPr>
      <w:r>
        <w:rPr>
          <w:rFonts w:ascii="Times New Roman"/>
          <w:b w:val="false"/>
          <w:i w:val="false"/>
          <w:color w:val="000000"/>
          <w:sz w:val="28"/>
        </w:rPr>
        <w:t xml:space="preserve">куәгерлер/участвовавшие другие специалисты, </w:t>
      </w:r>
    </w:p>
    <w:p>
      <w:pPr>
        <w:spacing w:after="0"/>
        <w:ind w:left="0"/>
        <w:jc w:val="both"/>
      </w:pPr>
      <w:r>
        <w:rPr>
          <w:rFonts w:ascii="Times New Roman"/>
          <w:b w:val="false"/>
          <w:i w:val="false"/>
          <w:color w:val="000000"/>
          <w:sz w:val="28"/>
        </w:rPr>
        <w:t>свидетели)___________________________________________________________.</w:t>
      </w:r>
    </w:p>
    <w:p>
      <w:pPr>
        <w:spacing w:after="0"/>
        <w:ind w:left="0"/>
        <w:jc w:val="both"/>
      </w:pPr>
      <w:r>
        <w:rPr>
          <w:rFonts w:ascii="Times New Roman"/>
          <w:b w:val="false"/>
          <w:i w:val="false"/>
          <w:color w:val="000000"/>
          <w:sz w:val="28"/>
        </w:rPr>
        <w:t xml:space="preserve">       Тексеру кезінде болдым және актінің данасын алдым (при обследовании присутствовал</w:t>
      </w:r>
    </w:p>
    <w:p>
      <w:pPr>
        <w:spacing w:after="0"/>
        <w:ind w:left="0"/>
        <w:jc w:val="both"/>
      </w:pPr>
      <w:r>
        <w:rPr>
          <w:rFonts w:ascii="Times New Roman"/>
          <w:b w:val="false"/>
          <w:i w:val="false"/>
          <w:color w:val="000000"/>
          <w:sz w:val="28"/>
        </w:rPr>
        <w:t xml:space="preserve"> и экземпляр акта получил) ________________________________.</w:t>
      </w:r>
    </w:p>
    <w:p>
      <w:pPr>
        <w:spacing w:after="0"/>
        <w:ind w:left="0"/>
        <w:jc w:val="both"/>
      </w:pPr>
      <w:r>
        <w:rPr>
          <w:rFonts w:ascii="Times New Roman"/>
          <w:b w:val="false"/>
          <w:i w:val="false"/>
          <w:color w:val="000000"/>
          <w:sz w:val="28"/>
        </w:rPr>
        <w:t>заңды тұлға өкілінің немесе жеке кәсіпкердің немесе лауазымды тұлғаның лауазымы және</w:t>
      </w:r>
    </w:p>
    <w:p>
      <w:pPr>
        <w:spacing w:after="0"/>
        <w:ind w:left="0"/>
        <w:jc w:val="both"/>
      </w:pPr>
      <w:r>
        <w:rPr>
          <w:rFonts w:ascii="Times New Roman"/>
          <w:b w:val="false"/>
          <w:i w:val="false"/>
          <w:color w:val="000000"/>
          <w:sz w:val="28"/>
        </w:rPr>
        <w:t xml:space="preserve">Т.А.Ә. (должность и Ф.И.О. представителя юридического лица или должностного лица, или </w:t>
      </w:r>
    </w:p>
    <w:p>
      <w:pPr>
        <w:spacing w:after="0"/>
        <w:ind w:left="0"/>
        <w:jc w:val="both"/>
      </w:pPr>
      <w:r>
        <w:rPr>
          <w:rFonts w:ascii="Times New Roman"/>
          <w:b w:val="false"/>
          <w:i w:val="false"/>
          <w:color w:val="000000"/>
          <w:sz w:val="28"/>
        </w:rPr>
        <w:t xml:space="preserve">индивидуального предпринимателя)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Қол қоюдан бас тарту туралы белгі</w:t>
      </w:r>
    </w:p>
    <w:p>
      <w:pPr>
        <w:spacing w:after="0"/>
        <w:ind w:left="0"/>
        <w:jc w:val="both"/>
      </w:pPr>
      <w:r>
        <w:rPr>
          <w:rFonts w:ascii="Times New Roman"/>
          <w:b w:val="false"/>
          <w:i w:val="false"/>
          <w:color w:val="000000"/>
          <w:sz w:val="28"/>
        </w:rPr>
        <w:t>(отметка об отказе от подписи лица) _______________________________.</w:t>
      </w:r>
    </w:p>
    <w:p>
      <w:pPr>
        <w:spacing w:after="0"/>
        <w:ind w:left="0"/>
        <w:jc w:val="both"/>
      </w:pPr>
      <w:r>
        <w:rPr>
          <w:rFonts w:ascii="Times New Roman"/>
          <w:b w:val="false"/>
          <w:i w:val="false"/>
          <w:color w:val="000000"/>
          <w:sz w:val="28"/>
        </w:rPr>
        <w:t xml:space="preserve">(окончено) 20 __ жылғы (года) "___" ___________ ___ сағат (часов) ___ минутта (минут) </w:t>
      </w:r>
    </w:p>
    <w:p>
      <w:pPr>
        <w:spacing w:after="0"/>
        <w:ind w:left="0"/>
        <w:jc w:val="both"/>
      </w:pPr>
      <w:r>
        <w:rPr>
          <w:rFonts w:ascii="Times New Roman"/>
          <w:b w:val="false"/>
          <w:i w:val="false"/>
          <w:color w:val="000000"/>
          <w:sz w:val="28"/>
        </w:rPr>
        <w:t>аяқталды.</w:t>
      </w:r>
    </w:p>
    <w:p>
      <w:pPr>
        <w:spacing w:after="0"/>
        <w:ind w:left="0"/>
        <w:jc w:val="both"/>
      </w:pPr>
      <w:r>
        <w:rPr>
          <w:rFonts w:ascii="Times New Roman"/>
          <w:b w:val="false"/>
          <w:i w:val="false"/>
          <w:color w:val="000000"/>
          <w:sz w:val="28"/>
        </w:rPr>
        <w:t xml:space="preserve">       Акт (акт составлен в) ___ данада жасалды (экземплярах) "__" ______ 20___жыл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қауіпсіздік </w:t>
            </w:r>
            <w:r>
              <w:br/>
            </w:r>
            <w:r>
              <w:rPr>
                <w:rFonts w:ascii="Times New Roman"/>
                <w:b w:val="false"/>
                <w:i w:val="false"/>
                <w:color w:val="000000"/>
                <w:sz w:val="20"/>
              </w:rPr>
              <w:t xml:space="preserve">органдарының объектілеріндегі </w:t>
            </w:r>
            <w:r>
              <w:br/>
            </w:r>
            <w:r>
              <w:rPr>
                <w:rFonts w:ascii="Times New Roman"/>
                <w:b w:val="false"/>
                <w:i w:val="false"/>
                <w:color w:val="000000"/>
                <w:sz w:val="20"/>
              </w:rPr>
              <w:t xml:space="preserve">эпидемиялық мәні жоғары </w:t>
            </w:r>
            <w:r>
              <w:br/>
            </w:r>
            <w:r>
              <w:rPr>
                <w:rFonts w:ascii="Times New Roman"/>
                <w:b w:val="false"/>
                <w:i w:val="false"/>
                <w:color w:val="000000"/>
                <w:sz w:val="20"/>
              </w:rPr>
              <w:t xml:space="preserve">объектінің халықтың </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 xml:space="preserve"> саламаттылығы саласындағы </w:t>
            </w:r>
            <w:r>
              <w:br/>
            </w:r>
            <w:r>
              <w:rPr>
                <w:rFonts w:ascii="Times New Roman"/>
                <w:b w:val="false"/>
                <w:i w:val="false"/>
                <w:color w:val="000000"/>
                <w:sz w:val="20"/>
              </w:rPr>
              <w:t xml:space="preserve">нормативтік құқықтық актілерге </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 xml:space="preserve">эпидемиологиялық қорытынды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140" w:id="94"/>
    <w:p>
      <w:pPr>
        <w:spacing w:after="0"/>
        <w:ind w:left="0"/>
        <w:jc w:val="both"/>
      </w:pPr>
      <w:r>
        <w:rPr>
          <w:rFonts w:ascii="Times New Roman"/>
          <w:b w:val="false"/>
          <w:i w:val="false"/>
          <w:color w:val="000000"/>
          <w:sz w:val="28"/>
        </w:rPr>
        <w:t>
      Нысан</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байланыс телефоны</w:t>
            </w:r>
          </w:p>
        </w:tc>
      </w:tr>
    </w:tbl>
    <w:bookmarkStart w:name="z142" w:id="95"/>
    <w:p>
      <w:pPr>
        <w:spacing w:after="0"/>
        <w:ind w:left="0"/>
        <w:jc w:val="left"/>
      </w:pPr>
      <w:r>
        <w:rPr>
          <w:rFonts w:ascii="Times New Roman"/>
          <w:b/>
          <w:i w:val="false"/>
          <w:color w:val="000000"/>
        </w:rPr>
        <w:t xml:space="preserve">                                      Өтініш</w:t>
      </w:r>
    </w:p>
    <w:bookmarkEnd w:id="95"/>
    <w:p>
      <w:pPr>
        <w:spacing w:after="0"/>
        <w:ind w:left="0"/>
        <w:jc w:val="both"/>
      </w:pPr>
      <w:bookmarkStart w:name="z143" w:id="96"/>
      <w:r>
        <w:rPr>
          <w:rFonts w:ascii="Times New Roman"/>
          <w:b w:val="false"/>
          <w:i w:val="false"/>
          <w:color w:val="000000"/>
          <w:sz w:val="28"/>
        </w:rPr>
        <w:t>
      Сізден ____________________________________ санитариялық-эпидемиологиялық</w:t>
      </w:r>
    </w:p>
    <w:bookmarkEnd w:id="96"/>
    <w:p>
      <w:pPr>
        <w:spacing w:after="0"/>
        <w:ind w:left="0"/>
        <w:jc w:val="both"/>
      </w:pPr>
      <w:r>
        <w:rPr>
          <w:rFonts w:ascii="Times New Roman"/>
          <w:b w:val="false"/>
          <w:i w:val="false"/>
          <w:color w:val="000000"/>
          <w:sz w:val="28"/>
        </w:rPr>
        <w:t xml:space="preserve"> қорытындыны жаңартуды, қайта ресімдеуді, оның қолданылуын тоқтатуды сұраймын </w:t>
      </w:r>
    </w:p>
    <w:p>
      <w:pPr>
        <w:spacing w:after="0"/>
        <w:ind w:left="0"/>
        <w:jc w:val="both"/>
      </w:pPr>
      <w:r>
        <w:rPr>
          <w:rFonts w:ascii="Times New Roman"/>
          <w:b w:val="false"/>
          <w:i w:val="false"/>
          <w:color w:val="000000"/>
          <w:sz w:val="28"/>
        </w:rPr>
        <w:t>қажетінің астын сызу керек)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(санитариялық-эпидемиологиялық қорытындыны берген органның атауы, берілген нөмірі, </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берілген объектінің атауы, орналасқан мекенжайы: аудан, көше, үй, пәтер, жобаның атауы </w:t>
      </w:r>
    </w:p>
    <w:p>
      <w:pPr>
        <w:spacing w:after="0"/>
        <w:ind w:left="0"/>
        <w:jc w:val="both"/>
      </w:pPr>
      <w:r>
        <w:rPr>
          <w:rFonts w:ascii="Times New Roman"/>
          <w:b w:val="false"/>
          <w:i w:val="false"/>
          <w:color w:val="000000"/>
          <w:sz w:val="28"/>
        </w:rPr>
        <w:t xml:space="preserve">       Мынадай негізде (негіздерде)*:</w:t>
      </w:r>
    </w:p>
    <w:p>
      <w:pPr>
        <w:spacing w:after="0"/>
        <w:ind w:left="0"/>
        <w:jc w:val="both"/>
      </w:pPr>
      <w:r>
        <w:rPr>
          <w:rFonts w:ascii="Times New Roman"/>
          <w:b w:val="false"/>
          <w:i w:val="false"/>
          <w:color w:val="000000"/>
          <w:sz w:val="28"/>
        </w:rPr>
        <w:t xml:space="preserve">       1) құжатта қателер (қате жазу) анықталған_____________;</w:t>
      </w:r>
    </w:p>
    <w:p>
      <w:pPr>
        <w:spacing w:after="0"/>
        <w:ind w:left="0"/>
        <w:jc w:val="both"/>
      </w:pPr>
      <w:r>
        <w:rPr>
          <w:rFonts w:ascii="Times New Roman"/>
          <w:b w:val="false"/>
          <w:i w:val="false"/>
          <w:color w:val="000000"/>
          <w:sz w:val="28"/>
        </w:rPr>
        <w:t xml:space="preserve">       2) өтініш беруші – дара кәсіпкер қайта тіркелген, оның атауы немесе заңды мекенжайы </w:t>
      </w:r>
    </w:p>
    <w:p>
      <w:pPr>
        <w:spacing w:after="0"/>
        <w:ind w:left="0"/>
        <w:jc w:val="both"/>
      </w:pPr>
      <w:r>
        <w:rPr>
          <w:rFonts w:ascii="Times New Roman"/>
          <w:b w:val="false"/>
          <w:i w:val="false"/>
          <w:color w:val="000000"/>
          <w:sz w:val="28"/>
        </w:rPr>
        <w:t>өзгерген_______________;</w:t>
      </w:r>
    </w:p>
    <w:p>
      <w:pPr>
        <w:spacing w:after="0"/>
        <w:ind w:left="0"/>
        <w:jc w:val="both"/>
      </w:pPr>
      <w:r>
        <w:rPr>
          <w:rFonts w:ascii="Times New Roman"/>
          <w:b w:val="false"/>
          <w:i w:val="false"/>
          <w:color w:val="000000"/>
          <w:sz w:val="28"/>
        </w:rPr>
        <w:t xml:space="preserve">       3) өтініш беруші - заңды тұлғаның, өнімді дайындаушының атауы және (немесе) тұрған жері </w:t>
      </w:r>
    </w:p>
    <w:p>
      <w:pPr>
        <w:spacing w:after="0"/>
        <w:ind w:left="0"/>
        <w:jc w:val="both"/>
      </w:pPr>
      <w:r>
        <w:rPr>
          <w:rFonts w:ascii="Times New Roman"/>
          <w:b w:val="false"/>
          <w:i w:val="false"/>
          <w:color w:val="000000"/>
          <w:sz w:val="28"/>
        </w:rPr>
        <w:t>өзгерген______________;</w:t>
      </w:r>
    </w:p>
    <w:p>
      <w:pPr>
        <w:spacing w:after="0"/>
        <w:ind w:left="0"/>
        <w:jc w:val="both"/>
      </w:pPr>
      <w:r>
        <w:rPr>
          <w:rFonts w:ascii="Times New Roman"/>
          <w:b w:val="false"/>
          <w:i w:val="false"/>
          <w:color w:val="000000"/>
          <w:sz w:val="28"/>
        </w:rPr>
        <w:t xml:space="preserve">       4) объектінің іс жүзінде орны ауыстырылмай тұрған жерінің мекенжайы </w:t>
      </w:r>
    </w:p>
    <w:p>
      <w:pPr>
        <w:spacing w:after="0"/>
        <w:ind w:left="0"/>
        <w:jc w:val="both"/>
      </w:pPr>
      <w:r>
        <w:rPr>
          <w:rFonts w:ascii="Times New Roman"/>
          <w:b w:val="false"/>
          <w:i w:val="false"/>
          <w:color w:val="000000"/>
          <w:sz w:val="28"/>
        </w:rPr>
        <w:t>өзгерген______________________________________________.</w:t>
      </w:r>
    </w:p>
    <w:p>
      <w:pPr>
        <w:spacing w:after="0"/>
        <w:ind w:left="0"/>
        <w:jc w:val="both"/>
      </w:pPr>
      <w:r>
        <w:rPr>
          <w:rFonts w:ascii="Times New Roman"/>
          <w:b w:val="false"/>
          <w:i w:val="false"/>
          <w:color w:val="000000"/>
          <w:sz w:val="28"/>
        </w:rPr>
        <w:t xml:space="preserve">       Осы өтініш арқылы:</w:t>
      </w:r>
    </w:p>
    <w:p>
      <w:pPr>
        <w:spacing w:after="0"/>
        <w:ind w:left="0"/>
        <w:jc w:val="both"/>
      </w:pPr>
      <w:r>
        <w:rPr>
          <w:rFonts w:ascii="Times New Roman"/>
          <w:b w:val="false"/>
          <w:i w:val="false"/>
          <w:color w:val="000000"/>
          <w:sz w:val="28"/>
        </w:rPr>
        <w:t xml:space="preserve">       1) барлық көрсетілген деректер ресми байланыс болып табылады және оларға рұқсат </w:t>
      </w:r>
    </w:p>
    <w:p>
      <w:pPr>
        <w:spacing w:after="0"/>
        <w:ind w:left="0"/>
        <w:jc w:val="both"/>
      </w:pPr>
      <w:r>
        <w:rPr>
          <w:rFonts w:ascii="Times New Roman"/>
          <w:b w:val="false"/>
          <w:i w:val="false"/>
          <w:color w:val="000000"/>
          <w:sz w:val="28"/>
        </w:rPr>
        <w:t>құжатын беру және бас тарту мәселелері бойынша кез келген ақпарат жіберілуі мүмкін</w:t>
      </w:r>
    </w:p>
    <w:p>
      <w:pPr>
        <w:spacing w:after="0"/>
        <w:ind w:left="0"/>
        <w:jc w:val="both"/>
      </w:pPr>
      <w:r>
        <w:rPr>
          <w:rFonts w:ascii="Times New Roman"/>
          <w:b w:val="false"/>
          <w:i w:val="false"/>
          <w:color w:val="000000"/>
          <w:sz w:val="28"/>
        </w:rPr>
        <w:t xml:space="preserve"> екендігі;</w:t>
      </w:r>
    </w:p>
    <w:p>
      <w:pPr>
        <w:spacing w:after="0"/>
        <w:ind w:left="0"/>
        <w:jc w:val="both"/>
      </w:pPr>
      <w:r>
        <w:rPr>
          <w:rFonts w:ascii="Times New Roman"/>
          <w:b w:val="false"/>
          <w:i w:val="false"/>
          <w:color w:val="000000"/>
          <w:sz w:val="28"/>
        </w:rPr>
        <w:t xml:space="preserve">       2) қызметтің осы түрімен айналысуға өтініш беруге соттың сұрау салмағаны;</w:t>
      </w:r>
    </w:p>
    <w:p>
      <w:pPr>
        <w:spacing w:after="0"/>
        <w:ind w:left="0"/>
        <w:jc w:val="both"/>
      </w:pPr>
      <w:r>
        <w:rPr>
          <w:rFonts w:ascii="Times New Roman"/>
          <w:b w:val="false"/>
          <w:i w:val="false"/>
          <w:color w:val="000000"/>
          <w:sz w:val="28"/>
        </w:rPr>
        <w:t xml:space="preserve">       3) барлық қоса берілген құжаттар шындыққа сәйкес келетінін және дұрыс болып </w:t>
      </w:r>
    </w:p>
    <w:p>
      <w:pPr>
        <w:spacing w:after="0"/>
        <w:ind w:left="0"/>
        <w:jc w:val="both"/>
      </w:pPr>
      <w:r>
        <w:rPr>
          <w:rFonts w:ascii="Times New Roman"/>
          <w:b w:val="false"/>
          <w:i w:val="false"/>
          <w:color w:val="000000"/>
          <w:sz w:val="28"/>
        </w:rPr>
        <w:t>табылатыны;</w:t>
      </w:r>
    </w:p>
    <w:p>
      <w:pPr>
        <w:spacing w:after="0"/>
        <w:ind w:left="0"/>
        <w:jc w:val="both"/>
      </w:pPr>
      <w:r>
        <w:rPr>
          <w:rFonts w:ascii="Times New Roman"/>
          <w:b w:val="false"/>
          <w:i w:val="false"/>
          <w:color w:val="000000"/>
          <w:sz w:val="28"/>
        </w:rPr>
        <w:t xml:space="preserve">       4) өтініш берушінің рұқсат құжатын алу кезінде цифрлық жүйелердегі "Дербес деректер </w:t>
      </w:r>
    </w:p>
    <w:p>
      <w:pPr>
        <w:spacing w:after="0"/>
        <w:ind w:left="0"/>
        <w:jc w:val="both"/>
      </w:pPr>
      <w:r>
        <w:rPr>
          <w:rFonts w:ascii="Times New Roman"/>
          <w:b w:val="false"/>
          <w:i w:val="false"/>
          <w:color w:val="000000"/>
          <w:sz w:val="28"/>
        </w:rPr>
        <w:t xml:space="preserve">және оларды қорғау туралы" Қазақстан Республикасы Заңының 8-бабынының </w:t>
      </w:r>
      <w:r>
        <w:rPr>
          <w:rFonts w:ascii="Times New Roman"/>
          <w:b w:val="false"/>
          <w:i w:val="false"/>
          <w:color w:val="000000"/>
          <w:sz w:val="28"/>
        </w:rPr>
        <w:t>4-тармағына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сәйкес қорғалатын құпияларды құрайтын қолжетімділігі шектеулі дербес деректерді </w:t>
      </w:r>
    </w:p>
    <w:p>
      <w:pPr>
        <w:spacing w:after="0"/>
        <w:ind w:left="0"/>
        <w:jc w:val="both"/>
      </w:pPr>
      <w:r>
        <w:rPr>
          <w:rFonts w:ascii="Times New Roman"/>
          <w:b w:val="false"/>
          <w:i w:val="false"/>
          <w:color w:val="000000"/>
          <w:sz w:val="28"/>
        </w:rPr>
        <w:t>пайдалануға келісім беретіні расталады.</w:t>
      </w:r>
    </w:p>
    <w:p>
      <w:pPr>
        <w:spacing w:after="0"/>
        <w:ind w:left="0"/>
        <w:jc w:val="both"/>
      </w:pPr>
      <w:r>
        <w:rPr>
          <w:rFonts w:ascii="Times New Roman"/>
          <w:b w:val="false"/>
          <w:i w:val="false"/>
          <w:color w:val="000000"/>
          <w:sz w:val="28"/>
        </w:rPr>
        <w:t xml:space="preserve">       Қолы, күні, айы, жылы.</w:t>
      </w:r>
    </w:p>
    <w:p>
      <w:pPr>
        <w:spacing w:after="0"/>
        <w:ind w:left="0"/>
        <w:jc w:val="both"/>
      </w:pPr>
      <w:r>
        <w:rPr>
          <w:rFonts w:ascii="Times New Roman"/>
          <w:b w:val="false"/>
          <w:i w:val="false"/>
          <w:color w:val="000000"/>
          <w:sz w:val="28"/>
        </w:rPr>
        <w:t xml:space="preserve">       Қосымша (құжаттардың көшірмелері):_____________.</w:t>
      </w:r>
    </w:p>
    <w:p>
      <w:pPr>
        <w:spacing w:after="0"/>
        <w:ind w:left="0"/>
        <w:jc w:val="both"/>
      </w:pPr>
      <w:r>
        <w:rPr>
          <w:rFonts w:ascii="Times New Roman"/>
          <w:b w:val="false"/>
          <w:i w:val="false"/>
          <w:color w:val="000000"/>
          <w:sz w:val="28"/>
        </w:rPr>
        <w:t xml:space="preserve">       * Санитариялық-эпидемиологиялық қорытындыны қайта ресімделген жағдайда </w:t>
      </w:r>
    </w:p>
    <w:p>
      <w:pPr>
        <w:spacing w:after="0"/>
        <w:ind w:left="0"/>
        <w:jc w:val="both"/>
      </w:pPr>
      <w:r>
        <w:rPr>
          <w:rFonts w:ascii="Times New Roman"/>
          <w:b w:val="false"/>
          <w:i w:val="false"/>
          <w:color w:val="000000"/>
          <w:sz w:val="28"/>
        </w:rPr>
        <w:t>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қауіпсіздік </w:t>
            </w:r>
            <w:r>
              <w:br/>
            </w:r>
            <w:r>
              <w:rPr>
                <w:rFonts w:ascii="Times New Roman"/>
                <w:b w:val="false"/>
                <w:i w:val="false"/>
                <w:color w:val="000000"/>
                <w:sz w:val="20"/>
              </w:rPr>
              <w:t xml:space="preserve">органдарының объектілеріндегі </w:t>
            </w:r>
            <w:r>
              <w:br/>
            </w:r>
            <w:r>
              <w:rPr>
                <w:rFonts w:ascii="Times New Roman"/>
                <w:b w:val="false"/>
                <w:i w:val="false"/>
                <w:color w:val="000000"/>
                <w:sz w:val="20"/>
              </w:rPr>
              <w:t xml:space="preserve">эпидемиялық мәні жоғары </w:t>
            </w:r>
            <w:r>
              <w:br/>
            </w:r>
            <w:r>
              <w:rPr>
                <w:rFonts w:ascii="Times New Roman"/>
                <w:b w:val="false"/>
                <w:i w:val="false"/>
                <w:color w:val="000000"/>
                <w:sz w:val="20"/>
              </w:rPr>
              <w:t xml:space="preserve">объектінің халықтың </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 xml:space="preserve"> саламаттылығы саласындағы </w:t>
            </w:r>
            <w:r>
              <w:br/>
            </w:r>
            <w:r>
              <w:rPr>
                <w:rFonts w:ascii="Times New Roman"/>
                <w:b w:val="false"/>
                <w:i w:val="false"/>
                <w:color w:val="000000"/>
                <w:sz w:val="20"/>
              </w:rPr>
              <w:t xml:space="preserve">нормативтік құқықтық актілерге </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 xml:space="preserve">эпидемиологиялық қорытынды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bookmarkStart w:name="z145" w:id="97"/>
    <w:p>
      <w:pPr>
        <w:spacing w:after="0"/>
        <w:ind w:left="0"/>
        <w:jc w:val="both"/>
      </w:pPr>
      <w:r>
        <w:rPr>
          <w:rFonts w:ascii="Times New Roman"/>
          <w:b w:val="false"/>
          <w:i w:val="false"/>
          <w:color w:val="000000"/>
          <w:sz w:val="28"/>
        </w:rPr>
        <w:t xml:space="preserve">
      Нысан </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байланыс </w:t>
            </w:r>
            <w:r>
              <w:br/>
            </w:r>
            <w:r>
              <w:rPr>
                <w:rFonts w:ascii="Times New Roman"/>
                <w:b w:val="false"/>
                <w:i w:val="false"/>
                <w:color w:val="000000"/>
                <w:sz w:val="20"/>
              </w:rPr>
              <w:t>телефоны</w:t>
            </w:r>
          </w:p>
        </w:tc>
      </w:tr>
    </w:tbl>
    <w:bookmarkStart w:name="z147" w:id="98"/>
    <w:p>
      <w:pPr>
        <w:spacing w:after="0"/>
        <w:ind w:left="0"/>
        <w:jc w:val="left"/>
      </w:pPr>
      <w:r>
        <w:rPr>
          <w:rFonts w:ascii="Times New Roman"/>
          <w:b/>
          <w:i w:val="false"/>
          <w:color w:val="000000"/>
        </w:rPr>
        <w:t xml:space="preserve">                                Өтініш</w:t>
      </w:r>
    </w:p>
    <w:bookmarkEnd w:id="98"/>
    <w:p>
      <w:pPr>
        <w:spacing w:after="0"/>
        <w:ind w:left="0"/>
        <w:jc w:val="both"/>
      </w:pPr>
      <w:bookmarkStart w:name="z148" w:id="99"/>
      <w:r>
        <w:rPr>
          <w:rFonts w:ascii="Times New Roman"/>
          <w:b w:val="false"/>
          <w:i w:val="false"/>
          <w:color w:val="000000"/>
          <w:sz w:val="28"/>
        </w:rPr>
        <w:t>
      Сізден ___________________________ (аудан, көше, үй, пәтер) (объектінің атауы)</w:t>
      </w:r>
    </w:p>
    <w:bookmarkEnd w:id="99"/>
    <w:p>
      <w:pPr>
        <w:spacing w:after="0"/>
        <w:ind w:left="0"/>
        <w:jc w:val="both"/>
      </w:pPr>
      <w:r>
        <w:rPr>
          <w:rFonts w:ascii="Times New Roman"/>
          <w:b w:val="false"/>
          <w:i w:val="false"/>
          <w:color w:val="000000"/>
          <w:sz w:val="28"/>
        </w:rPr>
        <w:t xml:space="preserve"> ________________ бойынша орналасқан __________ (себебін көрсету) __________ объект</w:t>
      </w:r>
    </w:p>
    <w:p>
      <w:pPr>
        <w:spacing w:after="0"/>
        <w:ind w:left="0"/>
        <w:jc w:val="both"/>
      </w:pPr>
      <w:r>
        <w:rPr>
          <w:rFonts w:ascii="Times New Roman"/>
          <w:b w:val="false"/>
          <w:i w:val="false"/>
          <w:color w:val="000000"/>
          <w:sz w:val="28"/>
        </w:rPr>
        <w:t xml:space="preserve"> бойынша санитариялық-эпидемиологиялық қорытындының телнұсқасын, электрондық</w:t>
      </w:r>
    </w:p>
    <w:p>
      <w:pPr>
        <w:spacing w:after="0"/>
        <w:ind w:left="0"/>
        <w:jc w:val="both"/>
      </w:pPr>
      <w:r>
        <w:rPr>
          <w:rFonts w:ascii="Times New Roman"/>
          <w:b w:val="false"/>
          <w:i w:val="false"/>
          <w:color w:val="000000"/>
          <w:sz w:val="28"/>
        </w:rPr>
        <w:t xml:space="preserve"> форматқа аударып (қажетінің астын сызу керек) беруіңізді өтінемін.</w:t>
      </w:r>
    </w:p>
    <w:p>
      <w:pPr>
        <w:spacing w:after="0"/>
        <w:ind w:left="0"/>
        <w:jc w:val="both"/>
      </w:pPr>
      <w:r>
        <w:rPr>
          <w:rFonts w:ascii="Times New Roman"/>
          <w:b w:val="false"/>
          <w:i w:val="false"/>
          <w:color w:val="000000"/>
          <w:sz w:val="28"/>
        </w:rPr>
        <w:t xml:space="preserve">       Бұрын берілген санитариялық-эпидемиологиялық қорытындының № ____ 20__</w:t>
      </w:r>
    </w:p>
    <w:p>
      <w:pPr>
        <w:spacing w:after="0"/>
        <w:ind w:left="0"/>
        <w:jc w:val="both"/>
      </w:pPr>
      <w:r>
        <w:rPr>
          <w:rFonts w:ascii="Times New Roman"/>
          <w:b w:val="false"/>
          <w:i w:val="false"/>
          <w:color w:val="000000"/>
          <w:sz w:val="28"/>
        </w:rPr>
        <w:t xml:space="preserve"> жылғы ________.</w:t>
      </w:r>
    </w:p>
    <w:p>
      <w:pPr>
        <w:spacing w:after="0"/>
        <w:ind w:left="0"/>
        <w:jc w:val="both"/>
      </w:pPr>
      <w:r>
        <w:rPr>
          <w:rFonts w:ascii="Times New Roman"/>
          <w:b w:val="false"/>
          <w:i w:val="false"/>
          <w:color w:val="000000"/>
          <w:sz w:val="28"/>
        </w:rPr>
        <w:t xml:space="preserve">       Цифрлық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xml:space="preserve"> пайдалануға келісім беремін.</w:t>
      </w:r>
    </w:p>
    <w:p>
      <w:pPr>
        <w:spacing w:after="0"/>
        <w:ind w:left="0"/>
        <w:jc w:val="both"/>
      </w:pPr>
      <w:r>
        <w:rPr>
          <w:rFonts w:ascii="Times New Roman"/>
          <w:b w:val="false"/>
          <w:i w:val="false"/>
          <w:color w:val="000000"/>
          <w:sz w:val="28"/>
        </w:rPr>
        <w:t xml:space="preserve">       қолы, күні, айы, жылы</w:t>
      </w:r>
    </w:p>
    <w:p>
      <w:pPr>
        <w:spacing w:after="0"/>
        <w:ind w:left="0"/>
        <w:jc w:val="both"/>
      </w:pPr>
      <w:r>
        <w:rPr>
          <w:rFonts w:ascii="Times New Roman"/>
          <w:b w:val="false"/>
          <w:i w:val="false"/>
          <w:color w:val="000000"/>
          <w:sz w:val="28"/>
        </w:rPr>
        <w:t xml:space="preserve">       Қосымша (құжаттардың көшірмелері):___________.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қауіпсіздік </w:t>
            </w:r>
            <w:r>
              <w:br/>
            </w:r>
            <w:r>
              <w:rPr>
                <w:rFonts w:ascii="Times New Roman"/>
                <w:b w:val="false"/>
                <w:i w:val="false"/>
                <w:color w:val="000000"/>
                <w:sz w:val="20"/>
              </w:rPr>
              <w:t xml:space="preserve">органдарының объектілеріндегі </w:t>
            </w:r>
            <w:r>
              <w:br/>
            </w:r>
            <w:r>
              <w:rPr>
                <w:rFonts w:ascii="Times New Roman"/>
                <w:b w:val="false"/>
                <w:i w:val="false"/>
                <w:color w:val="000000"/>
                <w:sz w:val="20"/>
              </w:rPr>
              <w:t xml:space="preserve">эпидемиялық мәні жоғары </w:t>
            </w:r>
            <w:r>
              <w:br/>
            </w:r>
            <w:r>
              <w:rPr>
                <w:rFonts w:ascii="Times New Roman"/>
                <w:b w:val="false"/>
                <w:i w:val="false"/>
                <w:color w:val="000000"/>
                <w:sz w:val="20"/>
              </w:rPr>
              <w:t xml:space="preserve">объектінің халықтың </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 xml:space="preserve"> саламаттылығы саласындағы </w:t>
            </w:r>
            <w:r>
              <w:br/>
            </w:r>
            <w:r>
              <w:rPr>
                <w:rFonts w:ascii="Times New Roman"/>
                <w:b w:val="false"/>
                <w:i w:val="false"/>
                <w:color w:val="000000"/>
                <w:sz w:val="20"/>
              </w:rPr>
              <w:t xml:space="preserve">нормативтік құқықтық актілерге </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 xml:space="preserve">эпидемиологиялық қорытынды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bookmarkStart w:name="z150" w:id="100"/>
    <w:p>
      <w:pPr>
        <w:spacing w:after="0"/>
        <w:ind w:left="0"/>
        <w:jc w:val="left"/>
      </w:pPr>
      <w:r>
        <w:rPr>
          <w:rFonts w:ascii="Times New Roman"/>
          <w:b/>
          <w:i w:val="false"/>
          <w:color w:val="000000"/>
        </w:rPr>
        <w:t xml:space="preserve"> Cанитариялық-эпидемиологиялық қорытынды алу үшін қажетті зертханалық-аспаптық зерттеулер (сынақтар)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(сынақтар)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немесе сынама алу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Мектепке дейінгі тәрбиелеу және оқыту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топтардың киініп-шешінетін орны, ойын бөлмесі, жатын бөлмелері, музыкалық (спорттық) кабинеттер, медициналық үй-жайлар, изолятор, бассейндер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орталықтандырылған сумен жабдықтау кезінде су құбыры жүйесінен алынатын су (бактериологиялық және санитариялық-химиялық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 ас блогында (бөлек блокта орналасқан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орталықтандырылмаған сумен жабдықтау кезінде жергілікті сумен жабдықтау көздерінен алынатын ауыз су (бактериологиялық, санитариялық-химиялық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крандары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бар болған жағдайда жабық жүзу бассейндерінен және ванналардан алынатын су (бактериологиялық, санитариялық-химиялық, паразитологиялық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жерде – бассейн ваннасының тайыз және терең бөліктерінде су айдыны бетінен 25-30 сантиметр (бұдан әрі – см) тереңдікте, сүзгіден кейінгі 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әкелінетін сумен жабдықтау кезіндегі ауыз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сақтауға арналған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өрістің, электростатикалық өрістің кернеулігі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мультимедиялық сыныптар (кабинеттер)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үй-жайлары, оқу кабинеттері, музыка, спорт залы, медициналық үй-жайлар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және тәрбиелеу объектілері, білім алушылар мен тәрбиеленушілердің тұратын жерлері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 сыныптар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орталықтандырылған сумен жабдықтау кезінде су құбырлары жүйесінен алынатын су (бактериологиялық және санитариялық-химиялық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 ас блогында (бөлек блокта орналасқан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орталықтандырылмаған сумен жабдықтау кезінде жергілікті сумен жабдықтау көздерінен алынатын ауыз су (бактериологиялық, санитариялық-химиялық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крандары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бактериологиялық, санитариялық-химиялық, паразитологиялық зерттеулерге арналған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бассейндерінен және ванналардан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әкелінетін сумен жабдықтау кезіндегі ауыз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сақтауға арналған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электромагниттік және электростатикалық өрістердің кернеуі, 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мультимедиялық сыныптар, кабинеттер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жасанды жарықтандыру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 зертханалар, шеберханалар, өзін-өзі дайындау бөлмелері, оқу залы, медициналық кабинет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Сауықтыру және санаторлық объектілер, базалар, демалыс орындары, медициналық-әлеуметтік оңалту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көрсеткіштерге зерттеулерге жергілікті сумен жабдықтау көздерінен (орталықтандырылған, құдықтар, ұңғымалар, каптаждар) алынатын ауыз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паразитологиялық, вирусологиялық көрсеткіштерге зерттеулерге арналған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ашық жүзу бассейндері, ванналар, жағажайлар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бактериологиялық көрсеткіштерге (жылдың жылы мезгілінде)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құм (құм, жағажай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(жылыту кезеңінде),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бөлмелер, оқу үй-жайлары, кітапхана, мәдени-бұқаралық іс-шаралар мен демалуға арналған үй-жайлар, компьютерлік сыныптар, қызметтік-тұрмыстық, кір жуатын бөлме, кір жуатын жер (кір жуу орны), асхана залы, буфет, физиотерапиялық кабинет, массаж кабинеті, медициналық үй-жай, спортзал, секциялық сабақтар өткізуге арналған бөлме, рекреация, вестибюль, киініп-шешінетін орын, ас үй, спорт залының киім ауыстыратын бөлмесі, үй-жайлар бассейн ваннасынан, себезгі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ойын бөлмелері мен үйірме бөлмелері, жатын бөлмелері, дене шынықтыру және бассейн залы,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физика-химиялық, токсикологиялық, радиологиялық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3.Қоғамдық тамақтану объектілері, борттық тамақтану объектілері, көліктегі (теміржол, әуе, су және автомобиль) қоғамдық тамақтану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қозғалысының жылдамдығы (жылдың салқын кезеңінде)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 құдықтар, ұңғымалар, каптаждар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технологиялық жабдықтар жұмыс істеген кезде желдету жабдығынан болатын шу (тұрғын үйлердің кіріктіріліп-жапсарлас салынған үй-жайларында)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қондырғылары, жабдықтары орналасқан жерлерде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 келушілерге арналған зал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Тамақ өнімдерін өндіру, өңдеу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қозғалысының жылдамдығы (жылдың суық кезеңінде)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технологиялық жабдықтың жұмысы кезінде желдету жабдығынан шу (тұрғын ғимараттарда, кіріктірілген-жапсарлас үй-жайларда)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қондырғыларын, жабдықтарды орналастыру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режимдегі үй-жайлар: операциялық, емшара бөлмесі, манипуляциялық, стерилдеу бөлімшелері, жаңа туған нәрестелерге арналған палаталар, босандырудан кейінгі палаталар, бокстар, реанимация залдары, қарқынды терапия палаталары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кірген және шыққан кездегі су тарату крандары (орталықтандырылған сумен жабдықтау кезінде); құдықтар, ұңғымалар, каптаждар,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режимдегі үй-жайлар: операциялық, емшара, манипуляциялық, бейінді мамандардың қабылдау кабинеттері (офтальмолог, хирург, акушер-гинеколог, травматолог, стоматолог), жаңа туған нәрестелерге арналған палаталар, реанимация залдары, қарқынды терапия палаталар, қан дайындау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үй-жайлар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және магниттік өрістерді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диагностикалық кабинеттердегі жұмыс орындарында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істеу кезінде жұмыс орындары, аралас үй-жайлар мен аумақ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Дәрілік заттарды дайындау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алмасу жиілігі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Ассистенттік, дәріханалық ыдысты стерилдеу, дистилляциялау, өлшеп-орау орындары, асептикалық жағдайларда дәрілік нысандарды дайындау үй-жайлары, сақтау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кірген және шыққан кездегі су тарату крандары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Ассистенттік, дәріханалық ыдысты стерилдеу, дистилляциялау, өлшеп-орау орындары, асептикалық жағдайларда дәрілік нысандарды дайындау үй-жайлары, сақтау үй-жайлары, қызмет көрсету залы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Өндірістік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көзі болған кезде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істеген кезде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ауасының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(зиянды химиялық заттардың көздері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Радиотехникалық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санитариялық- қорғаныш аймағының шекарасы, құрылысты шектеу аймағы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Радиациялық қауіпті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көзі болған кезде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жапсарлас үй-жайлар, ұйымның аумағы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Жолаушыларды тасымалдауды жүзеге асыратын ұйымдар мен көлік құралдары (теміржол, су, әуе)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 (температура, салыстырмалы ылғалдылық, ауа қозғалысының жылдамдығы)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сумен жабдықтау жүйесі көзделген көлік құралдары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факторлардың параметрлерін (шу, діріл) және иондаушы емес сәулеленуді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үй-жайларының ауасындағы зиянды заттарды зерттеу, сондай-ақ шаңдылық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Шаруашылық ауыз сумен жабдықтау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 бактериологиялық, санитариялық-химиялық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нүктелері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көздеріне арналған паразитологиялық көрсеткіштерге суды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нүктелері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радиологиялық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жаңа көздері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 объектілері (мәдени-тұрмыстық мақсаттағы), демалыс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 бактериологиялық, санитариялық-химиялық, паразитологиялық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паразитологиялық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Тамақ өнімдерін көтерме сақтау және (немесе) өткізу объектілері, химиялық заттар мен өнімдерді, агрохимикаттар мен пестицидтерді (улы химикаттарды) сақтауға арналған қоймалар, вакциналар мен иммунологиялық (иммундық-биологиялық) дәрілік препараттарды сақтау және тасымалдау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ғимараттарда және өзге мақсаттағы ғимараттарда орналасқан объектілер үшін шу мен дірілді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жабдықтан, оның ішінде желдеткіш жабдықтан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сәулеленудің өзге де түрлерін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көзі болған кезде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заттардың құрамына жұмыс аймағының ауасын зерттеу (өнеркәсіптік үлгідегі тоңазытқыш жабдықтарын пайдаланатын объектілер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Патогендігі I-IV топтардағы патогенді биологиялық агенттермен жұмыс істейтін зертханалар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арналған үй-жайлар,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мен дірілді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жабдықтан, оның ішінде желдеткіш жабдықтан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Спорттық-сауықтыру мақсатындағы объектілер, бассейндер, моншалар, сауналар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 құдықтар, ұңғымалар, каптаждар,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паразитологиялық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бассейндерінен және ванналардан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қозғалысының жылдамдығы, 1 сағаттық ауа алмасу жиілігі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киім ілетін орын, киініп-шешінетін бөлме, жуынатын бөлме, себезгі, булау бөлмесі, қызметкерлерге арналған тұрмыстық үй-жайлар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Дезинфекциялау, дезинсекциялау, дератизациялау құралдарын және (немесе) препараттарын сақтау объектілері, сондай-ақ дезинфекциялау, дезинсекциялау, дератизациялау құралдарын және (немесе) препараттарын пайдалана отырып, жемдерді, тұзақтарды, жұмыс ерітінділерін дайындау және (немесе) буып-түю жөніндегі жұмыс жүзеге асырылатын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ғимараттарда және өзге мақсаттағы ғимараттарда орналасқан объектілер үшін шу мен дірілді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жабдықтан, оның ішінде желдеткіш жабдықтан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сәулеленудің өзге де түрлерін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факторлардың көзі болған жағдайда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заттардың құрамына жұмыс аймағының ауасын зерттеу (өнеркәсіптік үлгідегі тоңазытқыш жабдықтарын пайдаланатын объектілер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 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2022 жылғы 21 маусымдағы</w:t>
            </w:r>
            <w:r>
              <w:br/>
            </w:r>
            <w:r>
              <w:rPr>
                <w:rFonts w:ascii="Times New Roman"/>
                <w:b w:val="false"/>
                <w:i w:val="false"/>
                <w:color w:val="000000"/>
                <w:sz w:val="20"/>
              </w:rPr>
              <w:t>№ 29/қе бұйрығына</w:t>
            </w:r>
            <w:r>
              <w:br/>
            </w:r>
            <w:r>
              <w:rPr>
                <w:rFonts w:ascii="Times New Roman"/>
                <w:b w:val="false"/>
                <w:i w:val="false"/>
                <w:color w:val="000000"/>
                <w:sz w:val="20"/>
              </w:rPr>
              <w:t>2-қосымша</w:t>
            </w:r>
          </w:p>
        </w:tc>
      </w:tr>
    </w:tbl>
    <w:bookmarkStart w:name="z152" w:id="101"/>
    <w:p>
      <w:pPr>
        <w:spacing w:after="0"/>
        <w:ind w:left="0"/>
        <w:jc w:val="left"/>
      </w:pPr>
      <w:r>
        <w:rPr>
          <w:rFonts w:ascii="Times New Roman"/>
          <w:b/>
          <w:i w:val="false"/>
          <w:color w:val="000000"/>
        </w:rPr>
        <w:t xml:space="preserve"> "Қазақстан Республикасының ұлттық қауіпсіздік органдарының объектілеріндегі адамға әсер ететін физикалық факторлардың көздері, санитариялық қорғау аймақтарын белгілеу, пайдалануға берілген объектілердің белгіленген санитариялық-қорғаныш аймақтарын өзгерту бойынша нормативтік құжаттама жобаларының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w:t>
      </w:r>
    </w:p>
    <w:bookmarkEnd w:id="101"/>
    <w:bookmarkStart w:name="z153" w:id="102"/>
    <w:p>
      <w:pPr>
        <w:spacing w:after="0"/>
        <w:ind w:left="0"/>
        <w:jc w:val="left"/>
      </w:pPr>
      <w:r>
        <w:rPr>
          <w:rFonts w:ascii="Times New Roman"/>
          <w:b/>
          <w:i w:val="false"/>
          <w:color w:val="000000"/>
        </w:rPr>
        <w:t xml:space="preserve"> 1-тарау. Жалпы ережелер</w:t>
      </w:r>
    </w:p>
    <w:bookmarkEnd w:id="102"/>
    <w:bookmarkStart w:name="z154" w:id="103"/>
    <w:p>
      <w:pPr>
        <w:spacing w:after="0"/>
        <w:ind w:left="0"/>
        <w:jc w:val="both"/>
      </w:pPr>
      <w:r>
        <w:rPr>
          <w:rFonts w:ascii="Times New Roman"/>
          <w:b w:val="false"/>
          <w:i w:val="false"/>
          <w:color w:val="000000"/>
          <w:sz w:val="28"/>
        </w:rPr>
        <w:t xml:space="preserve">
      1. Осы "Қазақстан Республикасының ұлттық қауіпсіздік органдарының объектілеріндегі адамға әсер ететін физикалық факторлардың көздері, санитариялық қорғау аймақтарын белгілеу, пайдалануға берілген объектілердің белгіленген санитариялық-қорғаныш аймақтарын өзгерту бойынша нормативтік құжаттама жобаларының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"Қазақстан Республикасының ұлттық қауіпсіздік органдарының объектілеріндегі адамға әсер ететін физикалық факторлардың көздері, санитариялық қорғау аймақтарын белгілеу, пайдалануға берілген объектілердің белгіленген санитариялық-қорғаныш аймақтарын өзгерту бойынша нормативтік құжаттама жобаларының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(бұдан әрі – жобаларға мемлекеттік көрсетілетін қызмет) тәртібін айқындайды.</w:t>
      </w:r>
    </w:p>
    <w:bookmarkEnd w:id="103"/>
    <w:bookmarkStart w:name="z155" w:id="104"/>
    <w:p>
      <w:pPr>
        <w:spacing w:after="0"/>
        <w:ind w:left="0"/>
        <w:jc w:val="both"/>
      </w:pPr>
      <w:r>
        <w:rPr>
          <w:rFonts w:ascii="Times New Roman"/>
          <w:b w:val="false"/>
          <w:i w:val="false"/>
          <w:color w:val="000000"/>
          <w:sz w:val="28"/>
        </w:rPr>
        <w:t>
      2. Жобаларға мемлекеттік көрсетілетін қызмет Қазақстан Республикасы Ұлттық қауіпсіздік комитетінің (бұдан әрі – ҰҚК) халықтың санитариялық-эпидемиологиялық саламаттылығы саласында қызметті жүзеге асыратын құрылымдық бөлімшесі (бұдан әрі – көрсетілетін қызметті беруші), жеке және заңды тұлғаларға (бұдан әрі – көрсетілетін қызметті алушы) көрсетеді.</w:t>
      </w:r>
    </w:p>
    <w:bookmarkEnd w:id="104"/>
    <w:bookmarkStart w:name="z156" w:id="105"/>
    <w:p>
      <w:pPr>
        <w:spacing w:after="0"/>
        <w:ind w:left="0"/>
        <w:jc w:val="left"/>
      </w:pPr>
      <w:r>
        <w:rPr>
          <w:rFonts w:ascii="Times New Roman"/>
          <w:b/>
          <w:i w:val="false"/>
          <w:color w:val="000000"/>
        </w:rPr>
        <w:t xml:space="preserve"> 2-тарау. Жобаларға мемлекеттік қызметті көрсету тәртібі</w:t>
      </w:r>
    </w:p>
    <w:bookmarkEnd w:id="105"/>
    <w:bookmarkStart w:name="z157" w:id="106"/>
    <w:p>
      <w:pPr>
        <w:spacing w:after="0"/>
        <w:ind w:left="0"/>
        <w:jc w:val="both"/>
      </w:pPr>
      <w:r>
        <w:rPr>
          <w:rFonts w:ascii="Times New Roman"/>
          <w:b w:val="false"/>
          <w:i w:val="false"/>
          <w:color w:val="000000"/>
          <w:sz w:val="28"/>
        </w:rPr>
        <w:t>
      3. Қазақстан Республикасының ұлттық қауіпсіздік органдарының объектілеріндегі адамға әсер ететін физикалық факторлардың көздері, санитариялық қорғау аймақтарын белгілеу, пайдалануға берілген объектілердің белгіленген санитариялық-қорғаныш аймақтарын өзгерту бойынша нормативтік құжаттама жобаларының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(бұдан әрі – жобаларға санитариялық-эпидемиологиялық қорытынды) алу үшін көрсетілетін қызметті алушы көрсетілетін қызметті берушіге жазбаша өтінішпен не "цифрлық үкімет" веб-порталы (бұдан әрі – портал) арқылы осы Қағидаларға 1-қосымшада көзделген Жобаларға мемлекеттік қызмет көрсетуге қойылатын негізгі талаптар тізбесінің (бұдан әрі – тізбе) 8-тармағында көрсетілген құжаттарды қоса бере отырып жүгінеді.</w:t>
      </w:r>
    </w:p>
    <w:bookmarkEnd w:id="106"/>
    <w:bookmarkStart w:name="z158" w:id="107"/>
    <w:p>
      <w:pPr>
        <w:spacing w:after="0"/>
        <w:ind w:left="0"/>
        <w:jc w:val="both"/>
      </w:pPr>
      <w:r>
        <w:rPr>
          <w:rFonts w:ascii="Times New Roman"/>
          <w:b w:val="false"/>
          <w:i w:val="false"/>
          <w:color w:val="000000"/>
          <w:sz w:val="28"/>
        </w:rPr>
        <w:t>
      4. Көрсетілетін қызметті берушіге жазбаша өтінішпен жүгінген кезде құжаттарды қабылдау және тіркеу жүзеге асырылады, олардың қабылданған күні, қоса берілген құжаттардың саны мен атауы, жобаларға мемлекеттік көрсетілетін қызметтің нәтижесі берілген күні көрсетіле отырып, олардың қабылданғаны туралы ерікті нысанда қолхат беріледі және басшыға қарауға беріледі, ол 1 (бір) жұмыс күні ішінде жауапты қызметкерді айқындайды.</w:t>
      </w:r>
    </w:p>
    <w:bookmarkEnd w:id="107"/>
    <w:bookmarkStart w:name="z159" w:id="108"/>
    <w:p>
      <w:pPr>
        <w:spacing w:after="0"/>
        <w:ind w:left="0"/>
        <w:jc w:val="both"/>
      </w:pPr>
      <w:r>
        <w:rPr>
          <w:rFonts w:ascii="Times New Roman"/>
          <w:b w:val="false"/>
          <w:i w:val="false"/>
          <w:color w:val="000000"/>
          <w:sz w:val="28"/>
        </w:rPr>
        <w:t>
      Көрсетілетін қызметті алушы жарамдылық мерзімі өткен құжаттарды және (немесе) құжаттар пакетін толық ұсынбаған жағдайда көрсетілетін қызметті беруші өтінішті қабылдаудан бас тартады.</w:t>
      </w:r>
    </w:p>
    <w:bookmarkEnd w:id="108"/>
    <w:bookmarkStart w:name="z160" w:id="109"/>
    <w:p>
      <w:pPr>
        <w:spacing w:after="0"/>
        <w:ind w:left="0"/>
        <w:jc w:val="both"/>
      </w:pPr>
      <w:r>
        <w:rPr>
          <w:rFonts w:ascii="Times New Roman"/>
          <w:b w:val="false"/>
          <w:i w:val="false"/>
          <w:color w:val="000000"/>
          <w:sz w:val="28"/>
        </w:rPr>
        <w:t>
      5. Портал арқылы жүгінген кезде көрсетілетін қызметті алушыға "жеке кабинетіне" жобаларға мемлекеттік көрсетілетін қызметке сұрау салуды қабылдау туралы мәртебе, сондай-ақ мемлекеттік көрсетілетін қызмет нәтижесін алу күні мен уақытын көрсете отырып хабарлама жіберіледі.</w:t>
      </w:r>
    </w:p>
    <w:bookmarkEnd w:id="109"/>
    <w:bookmarkStart w:name="z161" w:id="110"/>
    <w:p>
      <w:pPr>
        <w:spacing w:after="0"/>
        <w:ind w:left="0"/>
        <w:jc w:val="both"/>
      </w:pPr>
      <w:r>
        <w:rPr>
          <w:rFonts w:ascii="Times New Roman"/>
          <w:b w:val="false"/>
          <w:i w:val="false"/>
          <w:color w:val="000000"/>
          <w:sz w:val="28"/>
        </w:rPr>
        <w:t>
      Көрсетілетін қызметті алушы портал арқылы құжаттардың толық емес пакетін және (немесе) жарамдылық мерзімі өткен құжаттарды ұсынған жағдайда, көрсетілетін қызметті беруші өтінішті қабылдаудан бас тартады және көрсетілетін қызметті алушының "жеке кабинетіне" өтінішті одан әрі қараудан бас тартуды электрондық құжат нысанында жібереді.</w:t>
      </w:r>
    </w:p>
    <w:bookmarkEnd w:id="110"/>
    <w:bookmarkStart w:name="z162" w:id="111"/>
    <w:p>
      <w:pPr>
        <w:spacing w:after="0"/>
        <w:ind w:left="0"/>
        <w:jc w:val="both"/>
      </w:pPr>
      <w:r>
        <w:rPr>
          <w:rFonts w:ascii="Times New Roman"/>
          <w:b w:val="false"/>
          <w:i w:val="false"/>
          <w:color w:val="000000"/>
          <w:sz w:val="28"/>
        </w:rPr>
        <w:t xml:space="preserve">
      6. Көрсетілетін қызметті беруші өтініш келіп түскен күні оны тіркеуді жүзеге асырады. Көрсетілетін қызметті алушы жұмыс уақыты аяқталғаннан кейін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111"/>
    <w:bookmarkStart w:name="z163" w:id="112"/>
    <w:p>
      <w:pPr>
        <w:spacing w:after="0"/>
        <w:ind w:left="0"/>
        <w:jc w:val="both"/>
      </w:pPr>
      <w:r>
        <w:rPr>
          <w:rFonts w:ascii="Times New Roman"/>
          <w:b w:val="false"/>
          <w:i w:val="false"/>
          <w:color w:val="000000"/>
          <w:sz w:val="28"/>
        </w:rPr>
        <w:t>
      7. Көрсетілетін қызметті алушы құжаттар жиынтығын толық ұсынған жағдайда, көрсетілетін қызметті берушінің жауапты қызметкері 2 (екі) жұмыс күні ішінде тізбенің 8-тармағында көрсетілген құжаттарды осы Қағидалардың талаптарына сәйкестігін қарайды.</w:t>
      </w:r>
    </w:p>
    <w:bookmarkEnd w:id="112"/>
    <w:bookmarkStart w:name="z164" w:id="113"/>
    <w:p>
      <w:pPr>
        <w:spacing w:after="0"/>
        <w:ind w:left="0"/>
        <w:jc w:val="both"/>
      </w:pPr>
      <w:r>
        <w:rPr>
          <w:rFonts w:ascii="Times New Roman"/>
          <w:b w:val="false"/>
          <w:i w:val="false"/>
          <w:color w:val="000000"/>
          <w:sz w:val="28"/>
        </w:rPr>
        <w:t>
      8. Құжаттар осы Қағидалардың талаптарына сәйкес келген кезде көрсетілетін қызметті берушінің жауапты қызметкері объектіге бармай-ақ 7 (жеті) жұмыс күні ішінде құжаттардың халықтың санитариялық-эпидемиологиялық саламаттылығы саласындағы нормативтік құқықтық актілерге сәйкестігіне құжаттарға санитариялық-эпидемиологиялық сараптама жүргізеді.</w:t>
      </w:r>
    </w:p>
    <w:bookmarkEnd w:id="113"/>
    <w:bookmarkStart w:name="z165" w:id="114"/>
    <w:p>
      <w:pPr>
        <w:spacing w:after="0"/>
        <w:ind w:left="0"/>
        <w:jc w:val="both"/>
      </w:pPr>
      <w:r>
        <w:rPr>
          <w:rFonts w:ascii="Times New Roman"/>
          <w:b w:val="false"/>
          <w:i w:val="false"/>
          <w:color w:val="000000"/>
          <w:sz w:val="28"/>
        </w:rPr>
        <w:t xml:space="preserve">
      9. Халықтың санитариялық-эпидемиологиялық саламаттылығы саласындағы нормативтік құқықтық актілерге сәйкестігіне санитариялық-эпидемиологиялық сараптаманы жүргізгеннен кейін тізбенің 8-тармағында көрсетілген құжаттардың оң қорытындысы болған кезде 2 (екі) жұмыс күні ішінде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Денсаулық сақтау министрінің 2021 жылғы 20 тамыздағы № ҚР ДСМ-84 бұйрығына (Нормативтік құқықтық актілерді мемлекеттік тіркеу тізілімінде № 24082 болып тіркелген) </w:t>
      </w:r>
      <w:r>
        <w:rPr>
          <w:rFonts w:ascii="Times New Roman"/>
          <w:b w:val="false"/>
          <w:i w:val="false"/>
          <w:color w:val="000000"/>
          <w:sz w:val="28"/>
        </w:rPr>
        <w:t>290-қосымшаға</w:t>
      </w:r>
      <w:r>
        <w:rPr>
          <w:rFonts w:ascii="Times New Roman"/>
          <w:b w:val="false"/>
          <w:i w:val="false"/>
          <w:color w:val="000000"/>
          <w:sz w:val="28"/>
        </w:rPr>
        <w:t xml:space="preserve"> сәйкес нысан бойынша жобаларға санитариялық-эпидемиологиялық қорытынды ресімдейді және береді.</w:t>
      </w:r>
    </w:p>
    <w:bookmarkEnd w:id="114"/>
    <w:bookmarkStart w:name="z166" w:id="115"/>
    <w:p>
      <w:pPr>
        <w:spacing w:after="0"/>
        <w:ind w:left="0"/>
        <w:jc w:val="both"/>
      </w:pPr>
      <w:r>
        <w:rPr>
          <w:rFonts w:ascii="Times New Roman"/>
          <w:b w:val="false"/>
          <w:i w:val="false"/>
          <w:color w:val="000000"/>
          <w:sz w:val="28"/>
        </w:rPr>
        <w:t xml:space="preserve">
      10. Көрсетілетін қызметті беруші тізбенің 9-тармағында көзделген негіздер бойынша мемлекеттік қызмет көрсетуден дәлелді бас тарту туралы шешім қабылдаған кезде көрсетілетін қызметті беруші 1 (бір) жұмыс күні ішінде көрсетілетін қызметті алушыға Қазақстан Республикасы Әкімшілік рәсімдік-процестік кодексінің (бұдан әрі - ӘРПК) </w:t>
      </w:r>
      <w:r>
        <w:rPr>
          <w:rFonts w:ascii="Times New Roman"/>
          <w:b w:val="false"/>
          <w:i w:val="false"/>
          <w:color w:val="000000"/>
          <w:sz w:val="28"/>
        </w:rPr>
        <w:t>66-бабында</w:t>
      </w:r>
      <w:r>
        <w:rPr>
          <w:rFonts w:ascii="Times New Roman"/>
          <w:b w:val="false"/>
          <w:i w:val="false"/>
          <w:color w:val="000000"/>
          <w:sz w:val="28"/>
        </w:rPr>
        <w:t xml:space="preserve"> көзделген тәсілдердің бірімен алдын ала шешім туралы хабарлама жібереді. Хабарламаны көрсетілетін қызметті берушінің жауапты қызметкері ӘРПК-нің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 аяқталғанға дейін кемінде 3 (үш) жұмыс күнінен бұрын жібереді. Көрсетілетін қызметті алушы хабарламаны алған күннен бастап 2 (екі) жұмыс күнінен кешіктірілмейтін мерзімде көрсетілетін қызметті берушінің алдын ала шешіміне қарсылық білдіруге немесе ұсынуға мүмкіндігі болады.</w:t>
      </w:r>
    </w:p>
    <w:bookmarkEnd w:id="115"/>
    <w:bookmarkStart w:name="z167" w:id="116"/>
    <w:p>
      <w:pPr>
        <w:spacing w:after="0"/>
        <w:ind w:left="0"/>
        <w:jc w:val="both"/>
      </w:pPr>
      <w:r>
        <w:rPr>
          <w:rFonts w:ascii="Times New Roman"/>
          <w:b w:val="false"/>
          <w:i w:val="false"/>
          <w:color w:val="000000"/>
          <w:sz w:val="28"/>
        </w:rPr>
        <w:t xml:space="preserve">
      Тыңдау рәсімі ӘРПК-нің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116"/>
    <w:bookmarkStart w:name="z168" w:id="117"/>
    <w:p>
      <w:pPr>
        <w:spacing w:after="0"/>
        <w:ind w:left="0"/>
        <w:jc w:val="both"/>
      </w:pPr>
      <w:r>
        <w:rPr>
          <w:rFonts w:ascii="Times New Roman"/>
          <w:b w:val="false"/>
          <w:i w:val="false"/>
          <w:color w:val="000000"/>
          <w:sz w:val="28"/>
        </w:rPr>
        <w:t>
      Тыңдауды өткізу нәтижелері бойынша көрсетілетін қызметті беруші жобаларға санитариялық-эпидемиологиялық қорытынды ресімдейді және береді не мемлекеттік қызмет көрсетуден бас тарту туралы дәлелді жауап жібереді.</w:t>
      </w:r>
    </w:p>
    <w:bookmarkEnd w:id="117"/>
    <w:bookmarkStart w:name="z169" w:id="118"/>
    <w:p>
      <w:pPr>
        <w:spacing w:after="0"/>
        <w:ind w:left="0"/>
        <w:jc w:val="both"/>
      </w:pPr>
      <w:r>
        <w:rPr>
          <w:rFonts w:ascii="Times New Roman"/>
          <w:b w:val="false"/>
          <w:i w:val="false"/>
          <w:color w:val="000000"/>
          <w:sz w:val="28"/>
        </w:rPr>
        <w:t>
      11. Қағаз жеткізгіште ресімдеген кезде жобаларға мемлекеттік қызмет көрсету нәтижелеріне көрсетілетін қызметті берушінің басшысы қол қояды, олар мөрмен куәландырылады және көрсетілетін қызметті алушыға пошта арқылы хабарламасы бар тапсырыс хатпен жіберіледі.</w:t>
      </w:r>
    </w:p>
    <w:bookmarkEnd w:id="118"/>
    <w:bookmarkStart w:name="z170" w:id="119"/>
    <w:p>
      <w:pPr>
        <w:spacing w:after="0"/>
        <w:ind w:left="0"/>
        <w:jc w:val="both"/>
      </w:pPr>
      <w:r>
        <w:rPr>
          <w:rFonts w:ascii="Times New Roman"/>
          <w:b w:val="false"/>
          <w:i w:val="false"/>
          <w:color w:val="000000"/>
          <w:sz w:val="28"/>
        </w:rPr>
        <w:t>
      12. Портал арқылы жүгінген жағдайда нәтижелер электрондық құжат нысанында ресімделеді, көрсетілетін қызметті беруші басшысының электрондық цифрлық қолтаңбасымен оларға қол қойылады және көрсетілетін қызметті алушыға оның порталдағы "жеке кабинетіне" жіберіледі.</w:t>
      </w:r>
    </w:p>
    <w:bookmarkEnd w:id="119"/>
    <w:bookmarkStart w:name="z171" w:id="120"/>
    <w:p>
      <w:pPr>
        <w:spacing w:after="0"/>
        <w:ind w:left="0"/>
        <w:jc w:val="both"/>
      </w:pPr>
      <w:r>
        <w:rPr>
          <w:rFonts w:ascii="Times New Roman"/>
          <w:b w:val="false"/>
          <w:i w:val="false"/>
          <w:color w:val="000000"/>
          <w:sz w:val="28"/>
        </w:rPr>
        <w:t>
      13. Жобаларға санитариялық-эпидемиологиялық қорытындыны қайта ресімдеу:</w:t>
      </w:r>
    </w:p>
    <w:bookmarkEnd w:id="120"/>
    <w:bookmarkStart w:name="z172" w:id="121"/>
    <w:p>
      <w:pPr>
        <w:spacing w:after="0"/>
        <w:ind w:left="0"/>
        <w:jc w:val="both"/>
      </w:pPr>
      <w:r>
        <w:rPr>
          <w:rFonts w:ascii="Times New Roman"/>
          <w:b w:val="false"/>
          <w:i w:val="false"/>
          <w:color w:val="000000"/>
          <w:sz w:val="28"/>
        </w:rPr>
        <w:t>
      1) құжатта қателер (қате жазу) анықталған;</w:t>
      </w:r>
    </w:p>
    <w:bookmarkEnd w:id="121"/>
    <w:bookmarkStart w:name="z173" w:id="122"/>
    <w:p>
      <w:pPr>
        <w:spacing w:after="0"/>
        <w:ind w:left="0"/>
        <w:jc w:val="both"/>
      </w:pPr>
      <w:r>
        <w:rPr>
          <w:rFonts w:ascii="Times New Roman"/>
          <w:b w:val="false"/>
          <w:i w:val="false"/>
          <w:color w:val="000000"/>
          <w:sz w:val="28"/>
        </w:rPr>
        <w:t>
      2) өтініш беруші – дара кәсіпкер қайта тіркелген, оның атауы немесе заңды мекенжайы өзгерген;</w:t>
      </w:r>
    </w:p>
    <w:bookmarkEnd w:id="122"/>
    <w:bookmarkStart w:name="z174" w:id="123"/>
    <w:p>
      <w:pPr>
        <w:spacing w:after="0"/>
        <w:ind w:left="0"/>
        <w:jc w:val="both"/>
      </w:pPr>
      <w:r>
        <w:rPr>
          <w:rFonts w:ascii="Times New Roman"/>
          <w:b w:val="false"/>
          <w:i w:val="false"/>
          <w:color w:val="000000"/>
          <w:sz w:val="28"/>
        </w:rPr>
        <w:t>
      3) өтініш беруші - заңды тұлғаның, өнімді дайындаушының атауы және (немесе) тұрған жері өзгерген;</w:t>
      </w:r>
    </w:p>
    <w:bookmarkEnd w:id="123"/>
    <w:bookmarkStart w:name="z175" w:id="124"/>
    <w:p>
      <w:pPr>
        <w:spacing w:after="0"/>
        <w:ind w:left="0"/>
        <w:jc w:val="both"/>
      </w:pPr>
      <w:r>
        <w:rPr>
          <w:rFonts w:ascii="Times New Roman"/>
          <w:b w:val="false"/>
          <w:i w:val="false"/>
          <w:color w:val="000000"/>
          <w:sz w:val="28"/>
        </w:rPr>
        <w:t>
      4) объектінің іс жүзінде орны ауыстырылмай тұрған жерінің мекенжайы өзгерген жағдайларда жүзеге асырылады.</w:t>
      </w:r>
    </w:p>
    <w:bookmarkEnd w:id="124"/>
    <w:bookmarkStart w:name="z176" w:id="125"/>
    <w:p>
      <w:pPr>
        <w:spacing w:after="0"/>
        <w:ind w:left="0"/>
        <w:jc w:val="both"/>
      </w:pPr>
      <w:r>
        <w:rPr>
          <w:rFonts w:ascii="Times New Roman"/>
          <w:b w:val="false"/>
          <w:i w:val="false"/>
          <w:color w:val="000000"/>
          <w:sz w:val="28"/>
        </w:rPr>
        <w:t>
      14. Осы Қағидалардың 13-тармағында көзделген жағдайларда жобаларға санитариялық-эпидемиологиялық қорытындыны қайта ресімдеу кезінде көрсетілетін қызметті алушы көрсетілетін қызметті берушіге жазбаша өтінішпен не осы Қағидаларға 3-қосымшаға сәйкес нысан бойынша портал арқылы жобаларға санитариялық-эпидемиологиялық қорытындыны қайта ресімдеуге негіз болған тиісті өзгерістерді растайтын құжаттардың көшірмелерін қоса бере отырып, жүгінеді.</w:t>
      </w:r>
    </w:p>
    <w:bookmarkEnd w:id="125"/>
    <w:bookmarkStart w:name="z177" w:id="126"/>
    <w:p>
      <w:pPr>
        <w:spacing w:after="0"/>
        <w:ind w:left="0"/>
        <w:jc w:val="both"/>
      </w:pPr>
      <w:r>
        <w:rPr>
          <w:rFonts w:ascii="Times New Roman"/>
          <w:b w:val="false"/>
          <w:i w:val="false"/>
          <w:color w:val="000000"/>
          <w:sz w:val="28"/>
        </w:rPr>
        <w:t xml:space="preserve">
      Көрсетілетін қызметті беруші өтініш келіп түскен күні оны тіркеуді жүзеге асырады. Көрсетілетін қызметті алушы жұмыс уақыты аяқталғаннан кейін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 жүгінген кезде өтініштерді қабылдау және мемлекеттік көрсетілетін қызметтің кіші түрінің (бар болса) нәтижелерін беру келесі жұмыс күні жүзеге асырылады.</w:t>
      </w:r>
    </w:p>
    <w:bookmarkEnd w:id="126"/>
    <w:bookmarkStart w:name="z178" w:id="127"/>
    <w:p>
      <w:pPr>
        <w:spacing w:after="0"/>
        <w:ind w:left="0"/>
        <w:jc w:val="both"/>
      </w:pPr>
      <w:r>
        <w:rPr>
          <w:rFonts w:ascii="Times New Roman"/>
          <w:b w:val="false"/>
          <w:i w:val="false"/>
          <w:color w:val="000000"/>
          <w:sz w:val="28"/>
        </w:rPr>
        <w:t>
      Оң қорытынды болған кезде көрсетілетін қызметті беруші 4 (төрт) жұмыс күні ішінде санитариялық-эпидемиологиялық қорытындыны қайта ресімдейді не теріс қорытынды болған кезде көрсетілген мерзімдерде жобаларға санитариялық-эпидемиологиялық қорытындыны қайта ресімдеуден дәлелді бас тартуды дайындайды және көрсетілетін қызметті алушыға жібереді.</w:t>
      </w:r>
    </w:p>
    <w:bookmarkEnd w:id="127"/>
    <w:bookmarkStart w:name="z179" w:id="128"/>
    <w:p>
      <w:pPr>
        <w:spacing w:after="0"/>
        <w:ind w:left="0"/>
        <w:jc w:val="both"/>
      </w:pPr>
      <w:r>
        <w:rPr>
          <w:rFonts w:ascii="Times New Roman"/>
          <w:b w:val="false"/>
          <w:i w:val="false"/>
          <w:color w:val="000000"/>
          <w:sz w:val="28"/>
        </w:rPr>
        <w:t>
      15. Жобаларға санитариялық-эпидемиологиялық қорытындыны қайта ресімдеу объектілерге бұрын берілген санитариялық-эпидемиологиялық қорытынды туралы мәліметтерді міндетті түрде көрсете отырып жүргізіледі.</w:t>
      </w:r>
    </w:p>
    <w:bookmarkEnd w:id="128"/>
    <w:bookmarkStart w:name="z180" w:id="129"/>
    <w:p>
      <w:pPr>
        <w:spacing w:after="0"/>
        <w:ind w:left="0"/>
        <w:jc w:val="both"/>
      </w:pPr>
      <w:r>
        <w:rPr>
          <w:rFonts w:ascii="Times New Roman"/>
          <w:b w:val="false"/>
          <w:i w:val="false"/>
          <w:color w:val="000000"/>
          <w:sz w:val="28"/>
        </w:rPr>
        <w:t>
      16. Көрсетілетін қызметті беруші тізбенің 9-тармағында көзделген негіздер бойынша жобаларға санитариялық-эпидемиологиялық қорытындыны қайта ресімдеуден бас тартады.</w:t>
      </w:r>
    </w:p>
    <w:bookmarkEnd w:id="129"/>
    <w:bookmarkStart w:name="z181" w:id="130"/>
    <w:p>
      <w:pPr>
        <w:spacing w:after="0"/>
        <w:ind w:left="0"/>
        <w:jc w:val="both"/>
      </w:pPr>
      <w:r>
        <w:rPr>
          <w:rFonts w:ascii="Times New Roman"/>
          <w:b w:val="false"/>
          <w:i w:val="false"/>
          <w:color w:val="000000"/>
          <w:sz w:val="28"/>
        </w:rPr>
        <w:t>
      17. Жобаларға қағаз түрінде берілген санитариялық-эпидемиологиялық қорытынды жоғалған, бүлінген жағдайда, көрсетілетін қызметті алушы көрсетілетін қызметті берушіге жазбаша өтінішпен немесе осы Қағидаларға 4-қосымшаға сәйкес нысан бойынша портал арқылы жобаларға санитариялық-эпидемиологиялық қорытындының телнұсқасын алу үшін жүгінеді.</w:t>
      </w:r>
    </w:p>
    <w:bookmarkEnd w:id="130"/>
    <w:bookmarkStart w:name="z182" w:id="131"/>
    <w:p>
      <w:pPr>
        <w:spacing w:after="0"/>
        <w:ind w:left="0"/>
        <w:jc w:val="both"/>
      </w:pPr>
      <w:r>
        <w:rPr>
          <w:rFonts w:ascii="Times New Roman"/>
          <w:b w:val="false"/>
          <w:i w:val="false"/>
          <w:color w:val="000000"/>
          <w:sz w:val="28"/>
        </w:rPr>
        <w:t>
      Көрсетілетін қызметті беруші өтініш берілген күннен бастап 2 (екі) жұмыс күні ішінде объектілерге оң жақ жоғарғы бұрышта "телнұсқа" деген жазуы бар және бастапқы берілген күнін және оларды қайта ресімдеу күнін көрсете отырып, санитариялық-эпидемиологиялық қорытындының телнұсқасын береді.</w:t>
      </w:r>
    </w:p>
    <w:bookmarkEnd w:id="131"/>
    <w:bookmarkStart w:name="z183" w:id="132"/>
    <w:p>
      <w:pPr>
        <w:spacing w:after="0"/>
        <w:ind w:left="0"/>
        <w:jc w:val="both"/>
      </w:pPr>
      <w:r>
        <w:rPr>
          <w:rFonts w:ascii="Times New Roman"/>
          <w:b w:val="false"/>
          <w:i w:val="false"/>
          <w:color w:val="000000"/>
          <w:sz w:val="28"/>
        </w:rPr>
        <w:t>
      Егер жобаларға санитариялық-эпидемиологиялық қорытынды қағаз түрінде берілген болса, оны электрондық форматқа аудару және электрондық нысанды алу үшін көрсетілетін қызметті берушіге жазбаша өтінішпен немесе портал арқылы жүгінеді.</w:t>
      </w:r>
    </w:p>
    <w:bookmarkEnd w:id="132"/>
    <w:bookmarkStart w:name="z184" w:id="133"/>
    <w:p>
      <w:pPr>
        <w:spacing w:after="0"/>
        <w:ind w:left="0"/>
        <w:jc w:val="both"/>
      </w:pPr>
      <w:r>
        <w:rPr>
          <w:rFonts w:ascii="Times New Roman"/>
          <w:b w:val="false"/>
          <w:i w:val="false"/>
          <w:color w:val="000000"/>
          <w:sz w:val="28"/>
        </w:rPr>
        <w:t>
      18. Цифрлық жүйе істен шыққан кезде көрсетілетін қызметті беруші 1 (бір) жұмыс күні ішінде "цифрлық үкіметтің" операторын хабардар етеді.</w:t>
      </w:r>
    </w:p>
    <w:bookmarkEnd w:id="133"/>
    <w:bookmarkStart w:name="z185" w:id="134"/>
    <w:p>
      <w:pPr>
        <w:spacing w:after="0"/>
        <w:ind w:left="0"/>
        <w:jc w:val="both"/>
      </w:pPr>
      <w:r>
        <w:rPr>
          <w:rFonts w:ascii="Times New Roman"/>
          <w:b w:val="false"/>
          <w:i w:val="false"/>
          <w:color w:val="000000"/>
          <w:sz w:val="28"/>
        </w:rPr>
        <w:t xml:space="preserve">
      Көрсетілетін қызметті беруші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жобаларға мемлекеттік көрсетілетін қызмет көрсету сатысы туралы деректерді мемлекеттік қызметтер көрсету мониторингінің цифрлық жүйесіне енгізуді қамтамасыз етеді.</w:t>
      </w:r>
    </w:p>
    <w:bookmarkEnd w:id="134"/>
    <w:bookmarkStart w:name="z186" w:id="135"/>
    <w:p>
      <w:pPr>
        <w:spacing w:after="0"/>
        <w:ind w:left="0"/>
        <w:jc w:val="both"/>
      </w:pPr>
      <w:r>
        <w:rPr>
          <w:rFonts w:ascii="Times New Roman"/>
          <w:b w:val="false"/>
          <w:i w:val="false"/>
          <w:color w:val="000000"/>
          <w:sz w:val="28"/>
        </w:rPr>
        <w:t>
      Көрсетілетін қызметті беруші жобаларға мемлекеттік қызметті көрсету тәртібін айқындайтын қосалқы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сондай-ақ Бірыңғай байланыс орталығына жібереді.</w:t>
      </w:r>
    </w:p>
    <w:bookmarkEnd w:id="135"/>
    <w:bookmarkStart w:name="z187" w:id="136"/>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36"/>
    <w:bookmarkStart w:name="z188" w:id="137"/>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37"/>
    <w:bookmarkStart w:name="z189" w:id="138"/>
    <w:p>
      <w:pPr>
        <w:spacing w:after="0"/>
        <w:ind w:left="0"/>
        <w:jc w:val="both"/>
      </w:pPr>
      <w:r>
        <w:rPr>
          <w:rFonts w:ascii="Times New Roman"/>
          <w:b w:val="false"/>
          <w:i w:val="false"/>
          <w:color w:val="000000"/>
          <w:sz w:val="28"/>
        </w:rPr>
        <w:t>
      Шағым шешімі, әрекеті (әрекетсіздігі) шағымданатын көрсетілетін қызметті берушіге, лауазымды адамға беріледі.</w:t>
      </w:r>
    </w:p>
    <w:bookmarkEnd w:id="138"/>
    <w:bookmarkStart w:name="z190" w:id="139"/>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139"/>
    <w:bookmarkStart w:name="z191" w:id="140"/>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3 (үш) жұмыс күні ішінде жағымды шешім қабылдаса, шағымда көрсетілген талаптарды толық қанағаттандыратын әкімшілік іс-әрекет жасаса, шағымды қарайтын органға шағым жібермеуге құқылы.</w:t>
      </w:r>
    </w:p>
    <w:bookmarkEnd w:id="140"/>
    <w:bookmarkStart w:name="z192" w:id="141"/>
    <w:p>
      <w:pPr>
        <w:spacing w:after="0"/>
        <w:ind w:left="0"/>
        <w:jc w:val="both"/>
      </w:pPr>
      <w:r>
        <w:rPr>
          <w:rFonts w:ascii="Times New Roman"/>
          <w:b w:val="false"/>
          <w:i w:val="false"/>
          <w:color w:val="000000"/>
          <w:sz w:val="28"/>
        </w:rPr>
        <w:t xml:space="preserve">
      Көрсетілетін қызметті берушіге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келіп түскен көрсетілетін қызметті алушының шағымы ол тіркелген күннен бастап 5 (бес) жұмыс күні ішінде қаралуға тиіс.</w:t>
      </w:r>
    </w:p>
    <w:bookmarkEnd w:id="141"/>
    <w:bookmarkStart w:name="z193" w:id="14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142"/>
    <w:bookmarkStart w:name="z194" w:id="143"/>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ұлттық қауіпсіздік </w:t>
            </w:r>
            <w:r>
              <w:br/>
            </w:r>
            <w:r>
              <w:rPr>
                <w:rFonts w:ascii="Times New Roman"/>
                <w:b w:val="false"/>
                <w:i w:val="false"/>
                <w:color w:val="000000"/>
                <w:sz w:val="20"/>
              </w:rPr>
              <w:t xml:space="preserve">органдарының объектілеріндегі </w:t>
            </w:r>
            <w:r>
              <w:br/>
            </w:r>
            <w:r>
              <w:rPr>
                <w:rFonts w:ascii="Times New Roman"/>
                <w:b w:val="false"/>
                <w:i w:val="false"/>
                <w:color w:val="000000"/>
                <w:sz w:val="20"/>
              </w:rPr>
              <w:t xml:space="preserve">адамға әсер ететін физикалық </w:t>
            </w:r>
            <w:r>
              <w:br/>
            </w:r>
            <w:r>
              <w:rPr>
                <w:rFonts w:ascii="Times New Roman"/>
                <w:b w:val="false"/>
                <w:i w:val="false"/>
                <w:color w:val="000000"/>
                <w:sz w:val="20"/>
              </w:rPr>
              <w:t xml:space="preserve">факторлардың көздері, </w:t>
            </w:r>
            <w:r>
              <w:br/>
            </w:r>
            <w:r>
              <w:rPr>
                <w:rFonts w:ascii="Times New Roman"/>
                <w:b w:val="false"/>
                <w:i w:val="false"/>
                <w:color w:val="000000"/>
                <w:sz w:val="20"/>
              </w:rPr>
              <w:t xml:space="preserve">санитариялық қорғау </w:t>
            </w:r>
            <w:r>
              <w:br/>
            </w:r>
            <w:r>
              <w:rPr>
                <w:rFonts w:ascii="Times New Roman"/>
                <w:b w:val="false"/>
                <w:i w:val="false"/>
                <w:color w:val="000000"/>
                <w:sz w:val="20"/>
              </w:rPr>
              <w:t xml:space="preserve">аймақтарын белгілеу, </w:t>
            </w:r>
            <w:r>
              <w:br/>
            </w:r>
            <w:r>
              <w:rPr>
                <w:rFonts w:ascii="Times New Roman"/>
                <w:b w:val="false"/>
                <w:i w:val="false"/>
                <w:color w:val="000000"/>
                <w:sz w:val="20"/>
              </w:rPr>
              <w:t xml:space="preserve">пайдалануға берілген </w:t>
            </w:r>
            <w:r>
              <w:br/>
            </w:r>
            <w:r>
              <w:rPr>
                <w:rFonts w:ascii="Times New Roman"/>
                <w:b w:val="false"/>
                <w:i w:val="false"/>
                <w:color w:val="000000"/>
                <w:sz w:val="20"/>
              </w:rPr>
              <w:t xml:space="preserve">объектілердің белгіленген </w:t>
            </w:r>
            <w:r>
              <w:br/>
            </w:r>
            <w:r>
              <w:rPr>
                <w:rFonts w:ascii="Times New Roman"/>
                <w:b w:val="false"/>
                <w:i w:val="false"/>
                <w:color w:val="000000"/>
                <w:sz w:val="20"/>
              </w:rPr>
              <w:t xml:space="preserve">санитариялық-қорғаныш </w:t>
            </w:r>
            <w:r>
              <w:br/>
            </w:r>
            <w:r>
              <w:rPr>
                <w:rFonts w:ascii="Times New Roman"/>
                <w:b w:val="false"/>
                <w:i w:val="false"/>
                <w:color w:val="000000"/>
                <w:sz w:val="20"/>
              </w:rPr>
              <w:t xml:space="preserve">аймақтарын өзгерту бойынша </w:t>
            </w:r>
            <w:r>
              <w:br/>
            </w:r>
            <w:r>
              <w:rPr>
                <w:rFonts w:ascii="Times New Roman"/>
                <w:b w:val="false"/>
                <w:i w:val="false"/>
                <w:color w:val="000000"/>
                <w:sz w:val="20"/>
              </w:rPr>
              <w:t xml:space="preserve">нормативтік құжаттама </w:t>
            </w:r>
            <w:r>
              <w:br/>
            </w:r>
            <w:r>
              <w:rPr>
                <w:rFonts w:ascii="Times New Roman"/>
                <w:b w:val="false"/>
                <w:i w:val="false"/>
                <w:color w:val="000000"/>
                <w:sz w:val="20"/>
              </w:rPr>
              <w:t xml:space="preserve">жобаларының халықтың </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 xml:space="preserve"> саламаттылығы саласындағы </w:t>
            </w:r>
            <w:r>
              <w:br/>
            </w:r>
            <w:r>
              <w:rPr>
                <w:rFonts w:ascii="Times New Roman"/>
                <w:b w:val="false"/>
                <w:i w:val="false"/>
                <w:color w:val="000000"/>
                <w:sz w:val="20"/>
              </w:rPr>
              <w:t xml:space="preserve">нормативтік құқықтық актілерге </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 xml:space="preserve">эпидемиологиялық қорытынды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196" w:id="144"/>
    <w:p>
      <w:pPr>
        <w:spacing w:after="0"/>
        <w:ind w:left="0"/>
        <w:jc w:val="left"/>
      </w:pPr>
      <w:r>
        <w:rPr>
          <w:rFonts w:ascii="Times New Roman"/>
          <w:b/>
          <w:i w:val="false"/>
          <w:color w:val="000000"/>
        </w:rPr>
        <w:t xml:space="preserve"> "Қазақстан Республикасының ұлттық қауіпсіздік органдарының объектілеріндегі адамға әсер ететін физикалық факторлардың көздері, санитариялық қорғау аймақтарын белгілеу, пайдалануға берілген объектілердің белгіленген санитариялық-қорғаныш аймақтарын өзгерту бойынша нормативтік құжаттама жобаларының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көрсетудің негізгі талаптарының тізбесі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5"/>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қауіпсіздік</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объектілеріндегі</w:t>
            </w:r>
            <w:r>
              <w:rPr>
                <w:rFonts w:ascii="Times New Roman"/>
                <w:b w:val="false"/>
                <w:i w:val="false"/>
                <w:color w:val="000000"/>
                <w:sz w:val="20"/>
              </w:rPr>
              <w:t xml:space="preserve"> </w:t>
            </w:r>
            <w:r>
              <w:rPr>
                <w:rFonts w:ascii="Times New Roman"/>
                <w:b/>
                <w:i w:val="false"/>
                <w:color w:val="000000"/>
                <w:sz w:val="20"/>
              </w:rPr>
              <w:t>адамға</w:t>
            </w:r>
            <w:r>
              <w:rPr>
                <w:rFonts w:ascii="Times New Roman"/>
                <w:b w:val="false"/>
                <w:i w:val="false"/>
                <w:color w:val="000000"/>
                <w:sz w:val="20"/>
              </w:rPr>
              <w:t xml:space="preserve"> </w:t>
            </w:r>
            <w:r>
              <w:rPr>
                <w:rFonts w:ascii="Times New Roman"/>
                <w:b/>
                <w:i w:val="false"/>
                <w:color w:val="000000"/>
                <w:sz w:val="20"/>
              </w:rPr>
              <w:t>әсер</w:t>
            </w:r>
            <w:r>
              <w:rPr>
                <w:rFonts w:ascii="Times New Roman"/>
                <w:b w:val="false"/>
                <w:i w:val="false"/>
                <w:color w:val="000000"/>
                <w:sz w:val="20"/>
              </w:rPr>
              <w:t xml:space="preserve"> </w:t>
            </w:r>
            <w:r>
              <w:rPr>
                <w:rFonts w:ascii="Times New Roman"/>
                <w:b/>
                <w:i w:val="false"/>
                <w:color w:val="000000"/>
                <w:sz w:val="20"/>
              </w:rPr>
              <w:t>ететін</w:t>
            </w:r>
            <w:r>
              <w:rPr>
                <w:rFonts w:ascii="Times New Roman"/>
                <w:b w:val="false"/>
                <w:i w:val="false"/>
                <w:color w:val="000000"/>
                <w:sz w:val="20"/>
              </w:rPr>
              <w:t xml:space="preserve"> </w:t>
            </w:r>
            <w:r>
              <w:rPr>
                <w:rFonts w:ascii="Times New Roman"/>
                <w:b/>
                <w:i w:val="false"/>
                <w:color w:val="000000"/>
                <w:sz w:val="20"/>
              </w:rPr>
              <w:t>физикалық</w:t>
            </w:r>
            <w:r>
              <w:rPr>
                <w:rFonts w:ascii="Times New Roman"/>
                <w:b w:val="false"/>
                <w:i w:val="false"/>
                <w:color w:val="000000"/>
                <w:sz w:val="20"/>
              </w:rPr>
              <w:t xml:space="preserve"> </w:t>
            </w:r>
            <w:r>
              <w:rPr>
                <w:rFonts w:ascii="Times New Roman"/>
                <w:b/>
                <w:i w:val="false"/>
                <w:color w:val="000000"/>
                <w:sz w:val="20"/>
              </w:rPr>
              <w:t>факторлардың</w:t>
            </w:r>
            <w:r>
              <w:rPr>
                <w:rFonts w:ascii="Times New Roman"/>
                <w:b w:val="false"/>
                <w:i w:val="false"/>
                <w:color w:val="000000"/>
                <w:sz w:val="20"/>
              </w:rPr>
              <w:t xml:space="preserve"> </w:t>
            </w:r>
            <w:r>
              <w:rPr>
                <w:rFonts w:ascii="Times New Roman"/>
                <w:b/>
                <w:i w:val="false"/>
                <w:color w:val="000000"/>
                <w:sz w:val="20"/>
              </w:rPr>
              <w:t>көздері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санитариялық</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аймақтарын</w:t>
            </w:r>
            <w:r>
              <w:rPr>
                <w:rFonts w:ascii="Times New Roman"/>
                <w:b w:val="false"/>
                <w:i w:val="false"/>
                <w:color w:val="000000"/>
                <w:sz w:val="20"/>
              </w:rPr>
              <w:t xml:space="preserve"> </w:t>
            </w:r>
            <w:r>
              <w:rPr>
                <w:rFonts w:ascii="Times New Roman"/>
                <w:b/>
                <w:i w:val="false"/>
                <w:color w:val="000000"/>
                <w:sz w:val="20"/>
              </w:rPr>
              <w:t>белгілеу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объектілердің</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санитариялық-қорғаныш</w:t>
            </w:r>
            <w:r>
              <w:rPr>
                <w:rFonts w:ascii="Times New Roman"/>
                <w:b w:val="false"/>
                <w:i w:val="false"/>
                <w:color w:val="000000"/>
                <w:sz w:val="20"/>
              </w:rPr>
              <w:t xml:space="preserve"> </w:t>
            </w:r>
            <w:r>
              <w:rPr>
                <w:rFonts w:ascii="Times New Roman"/>
                <w:b/>
                <w:i w:val="false"/>
                <w:color w:val="000000"/>
                <w:sz w:val="20"/>
              </w:rPr>
              <w:t>аймақтарын</w:t>
            </w:r>
            <w:r>
              <w:rPr>
                <w:rFonts w:ascii="Times New Roman"/>
                <w:b w:val="false"/>
                <w:i w:val="false"/>
                <w:color w:val="000000"/>
                <w:sz w:val="20"/>
              </w:rPr>
              <w:t xml:space="preserve"> </w:t>
            </w:r>
            <w:r>
              <w:rPr>
                <w:rFonts w:ascii="Times New Roman"/>
                <w:b/>
                <w:i w:val="false"/>
                <w:color w:val="000000"/>
                <w:sz w:val="20"/>
              </w:rPr>
              <w:t>өзгерту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құжаттама</w:t>
            </w:r>
            <w:r>
              <w:rPr>
                <w:rFonts w:ascii="Times New Roman"/>
                <w:b w:val="false"/>
                <w:i w:val="false"/>
                <w:color w:val="000000"/>
                <w:sz w:val="20"/>
              </w:rPr>
              <w:t xml:space="preserve"> </w:t>
            </w:r>
            <w:r>
              <w:rPr>
                <w:rFonts w:ascii="Times New Roman"/>
                <w:b/>
                <w:i w:val="false"/>
                <w:color w:val="000000"/>
                <w:sz w:val="20"/>
              </w:rPr>
              <w:t>жобаларының</w:t>
            </w:r>
            <w:r>
              <w:rPr>
                <w:rFonts w:ascii="Times New Roman"/>
                <w:b w:val="false"/>
                <w:i w:val="false"/>
                <w:color w:val="000000"/>
                <w:sz w:val="20"/>
              </w:rPr>
              <w:t xml:space="preserve"> </w:t>
            </w:r>
            <w:r>
              <w:rPr>
                <w:rFonts w:ascii="Times New Roman"/>
                <w:b/>
                <w:i w:val="false"/>
                <w:color w:val="000000"/>
                <w:sz w:val="20"/>
              </w:rPr>
              <w:t>халықтың</w:t>
            </w:r>
            <w:r>
              <w:rPr>
                <w:rFonts w:ascii="Times New Roman"/>
                <w:b w:val="false"/>
                <w:i w:val="false"/>
                <w:color w:val="000000"/>
                <w:sz w:val="20"/>
              </w:rPr>
              <w:t xml:space="preserve"> </w:t>
            </w:r>
            <w:r>
              <w:rPr>
                <w:rFonts w:ascii="Times New Roman"/>
                <w:b/>
                <w:i w:val="false"/>
                <w:color w:val="000000"/>
                <w:sz w:val="20"/>
              </w:rPr>
              <w:t>санитар</w:t>
            </w:r>
            <w:r>
              <w:rPr>
                <w:rFonts w:ascii="Times New Roman"/>
                <w:b/>
                <w:i w:val="false"/>
                <w:color w:val="000000"/>
                <w:sz w:val="20"/>
              </w:rPr>
              <w:t>иялық-эпидемиологиялық</w:t>
            </w:r>
            <w:r>
              <w:rPr>
                <w:rFonts w:ascii="Times New Roman"/>
                <w:b w:val="false"/>
                <w:i w:val="false"/>
                <w:color w:val="000000"/>
                <w:sz w:val="20"/>
              </w:rPr>
              <w:t xml:space="preserve"> </w:t>
            </w:r>
            <w:r>
              <w:rPr>
                <w:rFonts w:ascii="Times New Roman"/>
                <w:b/>
                <w:i w:val="false"/>
                <w:color w:val="000000"/>
                <w:sz w:val="20"/>
              </w:rPr>
              <w:t>саламаттылығы</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актілерге</w:t>
            </w:r>
            <w:r>
              <w:rPr>
                <w:rFonts w:ascii="Times New Roman"/>
                <w:b w:val="false"/>
                <w:i w:val="false"/>
                <w:color w:val="000000"/>
                <w:sz w:val="20"/>
              </w:rPr>
              <w:t xml:space="preserve"> </w:t>
            </w:r>
            <w:r>
              <w:rPr>
                <w:rFonts w:ascii="Times New Roman"/>
                <w:b/>
                <w:i w:val="false"/>
                <w:color w:val="000000"/>
                <w:sz w:val="20"/>
              </w:rPr>
              <w:t>сәйкестігі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w:t>
            </w:r>
            <w:r>
              <w:rPr>
                <w:rFonts w:ascii="Times New Roman"/>
                <w:b w:val="false"/>
                <w:i w:val="false"/>
                <w:color w:val="000000"/>
                <w:sz w:val="20"/>
              </w:rPr>
              <w:t xml:space="preserve"> </w:t>
            </w:r>
            <w:r>
              <w:rPr>
                <w:rFonts w:ascii="Times New Roman"/>
                <w:b/>
                <w:i w:val="false"/>
                <w:color w:val="000000"/>
                <w:sz w:val="20"/>
              </w:rPr>
              <w:t>беру.</w:t>
            </w:r>
          </w:p>
          <w:bookmarkEnd w:id="145"/>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адамға</w:t>
            </w:r>
            <w:r>
              <w:rPr>
                <w:rFonts w:ascii="Times New Roman"/>
                <w:b w:val="false"/>
                <w:i w:val="false"/>
                <w:color w:val="000000"/>
                <w:sz w:val="20"/>
              </w:rPr>
              <w:t xml:space="preserve"> </w:t>
            </w:r>
            <w:r>
              <w:rPr>
                <w:rFonts w:ascii="Times New Roman"/>
                <w:b/>
                <w:i w:val="false"/>
                <w:color w:val="000000"/>
                <w:sz w:val="20"/>
              </w:rPr>
              <w:t>әсер</w:t>
            </w:r>
            <w:r>
              <w:rPr>
                <w:rFonts w:ascii="Times New Roman"/>
                <w:b w:val="false"/>
                <w:i w:val="false"/>
                <w:color w:val="000000"/>
                <w:sz w:val="20"/>
              </w:rPr>
              <w:t xml:space="preserve"> </w:t>
            </w:r>
            <w:r>
              <w:rPr>
                <w:rFonts w:ascii="Times New Roman"/>
                <w:b/>
                <w:i w:val="false"/>
                <w:color w:val="000000"/>
                <w:sz w:val="20"/>
              </w:rPr>
              <w:t>ететін</w:t>
            </w:r>
            <w:r>
              <w:rPr>
                <w:rFonts w:ascii="Times New Roman"/>
                <w:b w:val="false"/>
                <w:i w:val="false"/>
                <w:color w:val="000000"/>
                <w:sz w:val="20"/>
              </w:rPr>
              <w:t xml:space="preserve"> </w:t>
            </w:r>
            <w:r>
              <w:rPr>
                <w:rFonts w:ascii="Times New Roman"/>
                <w:b/>
                <w:i w:val="false"/>
                <w:color w:val="000000"/>
                <w:sz w:val="20"/>
              </w:rPr>
              <w:t>физикалық</w:t>
            </w:r>
            <w:r>
              <w:rPr>
                <w:rFonts w:ascii="Times New Roman"/>
                <w:b w:val="false"/>
                <w:i w:val="false"/>
                <w:color w:val="000000"/>
                <w:sz w:val="20"/>
              </w:rPr>
              <w:t xml:space="preserve"> </w:t>
            </w:r>
            <w:r>
              <w:rPr>
                <w:rFonts w:ascii="Times New Roman"/>
                <w:b/>
                <w:i w:val="false"/>
                <w:color w:val="000000"/>
                <w:sz w:val="20"/>
              </w:rPr>
              <w:t>факторлардың</w:t>
            </w:r>
            <w:r>
              <w:rPr>
                <w:rFonts w:ascii="Times New Roman"/>
                <w:b w:val="false"/>
                <w:i w:val="false"/>
                <w:color w:val="000000"/>
                <w:sz w:val="20"/>
              </w:rPr>
              <w:t xml:space="preserve"> </w:t>
            </w:r>
            <w:r>
              <w:rPr>
                <w:rFonts w:ascii="Times New Roman"/>
                <w:b/>
                <w:i w:val="false"/>
                <w:color w:val="000000"/>
                <w:sz w:val="20"/>
              </w:rPr>
              <w:t>көздері</w:t>
            </w:r>
            <w:r>
              <w:rPr>
                <w:rFonts w:ascii="Times New Roman"/>
                <w:b w:val="false"/>
                <w:i w:val="false"/>
                <w:color w:val="000000"/>
                <w:sz w:val="20"/>
              </w:rPr>
              <w:t xml:space="preserve"> </w:t>
            </w:r>
            <w:r>
              <w:rPr>
                <w:rFonts w:ascii="Times New Roman"/>
                <w:b/>
                <w:i w:val="false"/>
                <w:color w:val="000000"/>
                <w:sz w:val="20"/>
              </w:rPr>
              <w:t>бой</w:t>
            </w:r>
            <w:r>
              <w:rPr>
                <w:rFonts w:ascii="Times New Roman"/>
                <w:b/>
                <w:i w:val="false"/>
                <w:color w:val="000000"/>
                <w:sz w:val="20"/>
              </w:rPr>
              <w:t>ынша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санитариялық</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аймақтарын</w:t>
            </w:r>
            <w:r>
              <w:rPr>
                <w:rFonts w:ascii="Times New Roman"/>
                <w:b w:val="false"/>
                <w:i w:val="false"/>
                <w:color w:val="000000"/>
                <w:sz w:val="20"/>
              </w:rPr>
              <w:t xml:space="preserve"> </w:t>
            </w:r>
            <w:r>
              <w:rPr>
                <w:rFonts w:ascii="Times New Roman"/>
                <w:b/>
                <w:i w:val="false"/>
                <w:color w:val="000000"/>
                <w:sz w:val="20"/>
              </w:rPr>
              <w:t>белгілеу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құжаттаманың</w:t>
            </w:r>
            <w:r>
              <w:rPr>
                <w:rFonts w:ascii="Times New Roman"/>
                <w:b w:val="false"/>
                <w:i w:val="false"/>
                <w:color w:val="000000"/>
                <w:sz w:val="20"/>
              </w:rPr>
              <w:t xml:space="preserve"> </w:t>
            </w:r>
            <w:r>
              <w:rPr>
                <w:rFonts w:ascii="Times New Roman"/>
                <w:b/>
                <w:i w:val="false"/>
                <w:color w:val="000000"/>
                <w:sz w:val="20"/>
              </w:rPr>
              <w:t>жобаларына</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объектілердің</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санитариялық-қорғаныш</w:t>
            </w:r>
            <w:r>
              <w:rPr>
                <w:rFonts w:ascii="Times New Roman"/>
                <w:b w:val="false"/>
                <w:i w:val="false"/>
                <w:color w:val="000000"/>
                <w:sz w:val="20"/>
              </w:rPr>
              <w:t xml:space="preserve"> </w:t>
            </w:r>
            <w:r>
              <w:rPr>
                <w:rFonts w:ascii="Times New Roman"/>
                <w:b/>
                <w:i w:val="false"/>
                <w:color w:val="000000"/>
                <w:sz w:val="20"/>
              </w:rPr>
              <w:t>аймақтарын</w:t>
            </w:r>
            <w:r>
              <w:rPr>
                <w:rFonts w:ascii="Times New Roman"/>
                <w:b w:val="false"/>
                <w:i w:val="false"/>
                <w:color w:val="000000"/>
                <w:sz w:val="20"/>
              </w:rPr>
              <w:t xml:space="preserve"> </w:t>
            </w:r>
            <w:r>
              <w:rPr>
                <w:rFonts w:ascii="Times New Roman"/>
                <w:b/>
                <w:i w:val="false"/>
                <w:color w:val="000000"/>
                <w:sz w:val="20"/>
              </w:rPr>
              <w:t>өзгерту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жобаларына</w:t>
            </w:r>
            <w:r>
              <w:rPr>
                <w:rFonts w:ascii="Times New Roman"/>
                <w:b w:val="false"/>
                <w:i w:val="false"/>
                <w:color w:val="000000"/>
                <w:sz w:val="20"/>
              </w:rPr>
              <w:t xml:space="preserve"> </w:t>
            </w:r>
            <w:r>
              <w:rPr>
                <w:rFonts w:ascii="Times New Roman"/>
                <w:b/>
                <w:i w:val="false"/>
                <w:color w:val="000000"/>
                <w:sz w:val="20"/>
              </w:rPr>
              <w:t>санитариялық</w:t>
            </w:r>
            <w:r>
              <w:rPr>
                <w:rFonts w:ascii="Times New Roman"/>
                <w:b/>
                <w:i w:val="false"/>
                <w:color w:val="000000"/>
                <w:sz w:val="20"/>
              </w:rPr>
              <w:t>-эпидемиологиялық</w:t>
            </w:r>
            <w:r>
              <w:rPr>
                <w:rFonts w:ascii="Times New Roman"/>
                <w:b w:val="false"/>
                <w:i w:val="false"/>
                <w:color w:val="000000"/>
                <w:sz w:val="20"/>
              </w:rPr>
              <w:t xml:space="preserve"> </w:t>
            </w:r>
            <w:r>
              <w:rPr>
                <w:rFonts w:ascii="Times New Roman"/>
                <w:b/>
                <w:i w:val="false"/>
                <w:color w:val="000000"/>
                <w:sz w:val="20"/>
              </w:rPr>
              <w:t>қорытынды</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қорытындыны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ресімдеу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қорытындының</w:t>
            </w:r>
            <w:r>
              <w:rPr>
                <w:rFonts w:ascii="Times New Roman"/>
                <w:b w:val="false"/>
                <w:i w:val="false"/>
                <w:color w:val="000000"/>
                <w:sz w:val="20"/>
              </w:rPr>
              <w:t xml:space="preserve"> </w:t>
            </w:r>
            <w:r>
              <w:rPr>
                <w:rFonts w:ascii="Times New Roman"/>
                <w:b/>
                <w:i w:val="false"/>
                <w:color w:val="000000"/>
                <w:sz w:val="20"/>
              </w:rPr>
              <w:t>телнұсқасын</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қызметті жүзеге асыратын ҰҚК құрылымдық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6"/>
          <w:p>
            <w:pPr>
              <w:spacing w:after="20"/>
              <w:ind w:left="20"/>
              <w:jc w:val="both"/>
            </w:pPr>
            <w:r>
              <w:rPr>
                <w:rFonts w:ascii="Times New Roman"/>
                <w:b w:val="false"/>
                <w:i w:val="false"/>
                <w:color w:val="000000"/>
                <w:sz w:val="20"/>
              </w:rPr>
              <w:t>
"Цифрлық үкімет" веб-порталы (бұдан әрі –</w:t>
            </w:r>
          </w:p>
          <w:bookmarkEnd w:id="146"/>
          <w:p>
            <w:pPr>
              <w:spacing w:after="20"/>
              <w:ind w:left="20"/>
              <w:jc w:val="both"/>
            </w:pPr>
            <w:r>
              <w:rPr>
                <w:rFonts w:ascii="Times New Roman"/>
                <w:b w:val="false"/>
                <w:i w:val="false"/>
                <w:color w:val="000000"/>
                <w:sz w:val="20"/>
              </w:rPr>
              <w:t>
портал) арқылы не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7"/>
          <w:p>
            <w:pPr>
              <w:spacing w:after="20"/>
              <w:ind w:left="20"/>
              <w:jc w:val="both"/>
            </w:pPr>
            <w:r>
              <w:rPr>
                <w:rFonts w:ascii="Times New Roman"/>
                <w:b w:val="false"/>
                <w:i w:val="false"/>
                <w:color w:val="000000"/>
                <w:sz w:val="20"/>
              </w:rPr>
              <w:t>
1) Санитариялық-эпидемиологиялық қорытындыны берген кезде: 12 (он екі) жұмыс күні;</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Санитариялық-эпидемиологиялық қорытындының қолданылуын қайта ресімдеу кезінде: 4 (төрт) жұмыс күні;</w:t>
            </w:r>
          </w:p>
          <w:p>
            <w:pPr>
              <w:spacing w:after="20"/>
              <w:ind w:left="20"/>
              <w:jc w:val="both"/>
            </w:pPr>
            <w:r>
              <w:rPr>
                <w:rFonts w:ascii="Times New Roman"/>
                <w:b w:val="false"/>
                <w:i w:val="false"/>
                <w:color w:val="000000"/>
                <w:sz w:val="20"/>
              </w:rPr>
              <w:t>
3) Санитариялық-эпидемиологиялық қорытындының телнұсқасын берген кезде: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қызметтi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8"/>
          <w:p>
            <w:pPr>
              <w:spacing w:after="20"/>
              <w:ind w:left="20"/>
              <w:jc w:val="both"/>
            </w:pPr>
            <w:r>
              <w:rPr>
                <w:rFonts w:ascii="Times New Roman"/>
                <w:b w:val="false"/>
                <w:i w:val="false"/>
                <w:color w:val="000000"/>
                <w:sz w:val="20"/>
              </w:rPr>
              <w:t>
электрондық (ішінара цифрландырылған)/</w:t>
            </w:r>
          </w:p>
          <w:bookmarkEnd w:id="148"/>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сәйкестігі туралы санитариялық-эпидемиологиялық қорытынды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оның кіші түрлері (бар болса)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9"/>
          <w:p>
            <w:pPr>
              <w:spacing w:after="20"/>
              <w:ind w:left="20"/>
              <w:jc w:val="both"/>
            </w:pPr>
            <w:r>
              <w:rPr>
                <w:rFonts w:ascii="Times New Roman"/>
                <w:b w:val="false"/>
                <w:i w:val="false"/>
                <w:color w:val="000000"/>
                <w:sz w:val="20"/>
              </w:rPr>
              <w:t xml:space="preserve">
1. Көрсетілетін қызметті берушіде: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15.00-ге дейінгі түскі үзіліспен сағат 9.00-ден 19.00-ге дейін.</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Өтініштерді қабылдау және мемлекеттік қызмет көрсету нәтижелерін беру жоғарыда көрсетілген күндері сағат 13.00-ден 15.00-ге дейінгі түскі үзіліспен сағат 9.00-ден 19.00-ге дейін жүзеге асырылады.</w:t>
            </w:r>
          </w:p>
          <w:p>
            <w:pPr>
              <w:spacing w:after="20"/>
              <w:ind w:left="20"/>
              <w:jc w:val="both"/>
            </w:pPr>
            <w:r>
              <w:rPr>
                <w:rFonts w:ascii="Times New Roman"/>
                <w:b w:val="false"/>
                <w:i w:val="false"/>
                <w:color w:val="000000"/>
                <w:sz w:val="20"/>
              </w:rPr>
              <w:t xml:space="preserve">
2. Порталда: (жөндеу жұмыстарын жүргізумен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қызмет көрсету нәтижелерін беру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0"/>
          <w:p>
            <w:pPr>
              <w:spacing w:after="20"/>
              <w:ind w:left="20"/>
              <w:jc w:val="both"/>
            </w:pPr>
            <w:r>
              <w:rPr>
                <w:rFonts w:ascii="Times New Roman"/>
                <w:b w:val="false"/>
                <w:i w:val="false"/>
                <w:color w:val="000000"/>
                <w:sz w:val="20"/>
              </w:rPr>
              <w:t>
Кіші түрлері бойынша рұқсат беру үшін:</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адамға әсер ететін физикалық факторлардың көздері бойынша, санитариялық қорғау аймақтарын белгілеу бойынша, нормативтік құжаттаманың жобаларына санитариялық-эпидемиологиялық қорытынды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Қағидалардың 2-қосымшасына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-қоршаған ортаға зиянды заттардың, физикалық факторлардың шекті жол берілетін шығарындылары, шекті жол берілетін төгінділері бойынша нормативтік құжаттама жобасының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пайдалануға берілген объектілердің белгіленген санитариялық-қорғаныш аймақтарын өзгерту бойынша жобаларына санитариялық-эпидемиологиялық қорытынды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осы Қағидалардың 2-қосымшасына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санитариялық күзет аймағының, санитариялық-қорғау аймақтарының нормативтік құжаттамасы жобасының электрондық көшірмесі (есептік (алдын ала), белгілеу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(белгіленген (түпкілікті) үшін) шынайы зерттеулер мен өлшемдердің жылдық циклінің хаттамасы;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санитариялық-эпидемиологиялық қорытындыны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осы Қағидалардың 3-қосымшасына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санитариялық-эпидемиологиялық қорытындыны қайта ресімдеуге негіз болған тиісті өзгерістерді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санитариялық-эпидемиологиялық қорытындының телнұсқасын беру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осы Қағидалардың 4-қосымшасына сәйкес нысан бойынша өтініш.</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1"/>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2"/>
          <w:p>
            <w:pPr>
              <w:spacing w:after="20"/>
              <w:ind w:left="20"/>
              <w:jc w:val="both"/>
            </w:pPr>
            <w:r>
              <w:rPr>
                <w:rFonts w:ascii="Times New Roman"/>
                <w:b w:val="false"/>
                <w:i w:val="false"/>
                <w:color w:val="000000"/>
                <w:sz w:val="20"/>
              </w:rPr>
              <w:t>
Көрсетілетін қызметті алушы мемлекеттік қызметті электрондық цифрлық қолтаңба болған жағдайда портал арқылы электрондық нысанда алады.</w:t>
            </w:r>
          </w:p>
          <w:bookmarkEnd w:id="152"/>
          <w:p>
            <w:pPr>
              <w:spacing w:after="20"/>
              <w:ind w:left="20"/>
              <w:jc w:val="both"/>
            </w:pPr>
            <w:r>
              <w:rPr>
                <w:rFonts w:ascii="Times New Roman"/>
                <w:b w:val="false"/>
                <w:i w:val="false"/>
                <w:color w:val="000000"/>
                <w:sz w:val="20"/>
              </w:rPr>
              <w:t>
Көрсетілетін қызметті алушының порталдағы "жеке кабинетінде" мемлекеттік қызметті қашықтан қол жеткізу режимінде көрсету тәртібі мен мәртебесі туралы ақпаратты, сондай-ақ көрсетілетін қызметті берушінің және мемлекеттік көрсетілетін қызметтер мәселелері жөніндегі бірыңғай байланыс орталығының телефондары арқылы алу мүмкіндігі бар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ұлттық қауіпсіздік </w:t>
            </w:r>
            <w:r>
              <w:br/>
            </w:r>
            <w:r>
              <w:rPr>
                <w:rFonts w:ascii="Times New Roman"/>
                <w:b w:val="false"/>
                <w:i w:val="false"/>
                <w:color w:val="000000"/>
                <w:sz w:val="20"/>
              </w:rPr>
              <w:t xml:space="preserve">органдарының объектілеріндегі </w:t>
            </w:r>
            <w:r>
              <w:br/>
            </w:r>
            <w:r>
              <w:rPr>
                <w:rFonts w:ascii="Times New Roman"/>
                <w:b w:val="false"/>
                <w:i w:val="false"/>
                <w:color w:val="000000"/>
                <w:sz w:val="20"/>
              </w:rPr>
              <w:t xml:space="preserve">адамға әсер ететін физикалық </w:t>
            </w:r>
            <w:r>
              <w:br/>
            </w:r>
            <w:r>
              <w:rPr>
                <w:rFonts w:ascii="Times New Roman"/>
                <w:b w:val="false"/>
                <w:i w:val="false"/>
                <w:color w:val="000000"/>
                <w:sz w:val="20"/>
              </w:rPr>
              <w:t xml:space="preserve">факторлардың көздері, </w:t>
            </w:r>
            <w:r>
              <w:br/>
            </w:r>
            <w:r>
              <w:rPr>
                <w:rFonts w:ascii="Times New Roman"/>
                <w:b w:val="false"/>
                <w:i w:val="false"/>
                <w:color w:val="000000"/>
                <w:sz w:val="20"/>
              </w:rPr>
              <w:t xml:space="preserve">санитариялық қорғау </w:t>
            </w:r>
            <w:r>
              <w:br/>
            </w:r>
            <w:r>
              <w:rPr>
                <w:rFonts w:ascii="Times New Roman"/>
                <w:b w:val="false"/>
                <w:i w:val="false"/>
                <w:color w:val="000000"/>
                <w:sz w:val="20"/>
              </w:rPr>
              <w:t xml:space="preserve">аймақтарын белгілеу, </w:t>
            </w:r>
            <w:r>
              <w:br/>
            </w:r>
            <w:r>
              <w:rPr>
                <w:rFonts w:ascii="Times New Roman"/>
                <w:b w:val="false"/>
                <w:i w:val="false"/>
                <w:color w:val="000000"/>
                <w:sz w:val="20"/>
              </w:rPr>
              <w:t xml:space="preserve">пайдалануға берілген </w:t>
            </w:r>
            <w:r>
              <w:br/>
            </w:r>
            <w:r>
              <w:rPr>
                <w:rFonts w:ascii="Times New Roman"/>
                <w:b w:val="false"/>
                <w:i w:val="false"/>
                <w:color w:val="000000"/>
                <w:sz w:val="20"/>
              </w:rPr>
              <w:t xml:space="preserve">объектілердің белгіленген </w:t>
            </w:r>
            <w:r>
              <w:br/>
            </w:r>
            <w:r>
              <w:rPr>
                <w:rFonts w:ascii="Times New Roman"/>
                <w:b w:val="false"/>
                <w:i w:val="false"/>
                <w:color w:val="000000"/>
                <w:sz w:val="20"/>
              </w:rPr>
              <w:t xml:space="preserve">санитариялық-қорғаныш </w:t>
            </w:r>
            <w:r>
              <w:br/>
            </w:r>
            <w:r>
              <w:rPr>
                <w:rFonts w:ascii="Times New Roman"/>
                <w:b w:val="false"/>
                <w:i w:val="false"/>
                <w:color w:val="000000"/>
                <w:sz w:val="20"/>
              </w:rPr>
              <w:t xml:space="preserve">аймақтарын өзгерту бойынша </w:t>
            </w:r>
            <w:r>
              <w:br/>
            </w:r>
            <w:r>
              <w:rPr>
                <w:rFonts w:ascii="Times New Roman"/>
                <w:b w:val="false"/>
                <w:i w:val="false"/>
                <w:color w:val="000000"/>
                <w:sz w:val="20"/>
              </w:rPr>
              <w:t xml:space="preserve">нормативтік құжаттама </w:t>
            </w:r>
            <w:r>
              <w:br/>
            </w:r>
            <w:r>
              <w:rPr>
                <w:rFonts w:ascii="Times New Roman"/>
                <w:b w:val="false"/>
                <w:i w:val="false"/>
                <w:color w:val="000000"/>
                <w:sz w:val="20"/>
              </w:rPr>
              <w:t xml:space="preserve">жобаларының халықтың </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 xml:space="preserve"> саламаттылығы саласындағы </w:t>
            </w:r>
            <w:r>
              <w:br/>
            </w:r>
            <w:r>
              <w:rPr>
                <w:rFonts w:ascii="Times New Roman"/>
                <w:b w:val="false"/>
                <w:i w:val="false"/>
                <w:color w:val="000000"/>
                <w:sz w:val="20"/>
              </w:rPr>
              <w:t xml:space="preserve">нормативтік құқықтық актілерге </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 xml:space="preserve">эпидемиологиялық қорытынды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227" w:id="153"/>
    <w:p>
      <w:pPr>
        <w:spacing w:after="0"/>
        <w:ind w:left="0"/>
        <w:jc w:val="both"/>
      </w:pPr>
      <w:r>
        <w:rPr>
          <w:rFonts w:ascii="Times New Roman"/>
          <w:b w:val="false"/>
          <w:i w:val="false"/>
          <w:color w:val="000000"/>
          <w:sz w:val="28"/>
        </w:rPr>
        <w:t>
      Нысан</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байланыс телефоны</w:t>
            </w:r>
          </w:p>
        </w:tc>
      </w:tr>
    </w:tbl>
    <w:bookmarkStart w:name="z229" w:id="154"/>
    <w:p>
      <w:pPr>
        <w:spacing w:after="0"/>
        <w:ind w:left="0"/>
        <w:jc w:val="left"/>
      </w:pPr>
      <w:r>
        <w:rPr>
          <w:rFonts w:ascii="Times New Roman"/>
          <w:b/>
          <w:i w:val="false"/>
          <w:color w:val="000000"/>
        </w:rPr>
        <w:t xml:space="preserve">                                      Өтініш</w:t>
      </w:r>
    </w:p>
    <w:bookmarkEnd w:id="154"/>
    <w:p>
      <w:pPr>
        <w:spacing w:after="0"/>
        <w:ind w:left="0"/>
        <w:jc w:val="both"/>
      </w:pPr>
      <w:bookmarkStart w:name="z230" w:id="155"/>
      <w:r>
        <w:rPr>
          <w:rFonts w:ascii="Times New Roman"/>
          <w:b w:val="false"/>
          <w:i w:val="false"/>
          <w:color w:val="000000"/>
          <w:sz w:val="28"/>
        </w:rPr>
        <w:t xml:space="preserve">
      Сізден _________________________________________________________ </w:t>
      </w:r>
    </w:p>
    <w:bookmarkEnd w:id="155"/>
    <w:p>
      <w:pPr>
        <w:spacing w:after="0"/>
        <w:ind w:left="0"/>
        <w:jc w:val="both"/>
      </w:pPr>
      <w:r>
        <w:rPr>
          <w:rFonts w:ascii="Times New Roman"/>
          <w:b w:val="false"/>
          <w:i w:val="false"/>
          <w:color w:val="000000"/>
          <w:sz w:val="28"/>
        </w:rPr>
        <w:t xml:space="preserve">             (жобаның атауы)</w:t>
      </w:r>
    </w:p>
    <w:p>
      <w:pPr>
        <w:spacing w:after="0"/>
        <w:ind w:left="0"/>
        <w:jc w:val="both"/>
      </w:pPr>
      <w:r>
        <w:rPr>
          <w:rFonts w:ascii="Times New Roman"/>
          <w:b w:val="false"/>
          <w:i w:val="false"/>
          <w:color w:val="000000"/>
          <w:sz w:val="28"/>
        </w:rPr>
        <w:t xml:space="preserve">жобалық құжаттамаға санитариялық-эпидемиологиялық сараптама жүргізуді және </w:t>
      </w:r>
    </w:p>
    <w:p>
      <w:pPr>
        <w:spacing w:after="0"/>
        <w:ind w:left="0"/>
        <w:jc w:val="both"/>
      </w:pPr>
      <w:r>
        <w:rPr>
          <w:rFonts w:ascii="Times New Roman"/>
          <w:b w:val="false"/>
          <w:i w:val="false"/>
          <w:color w:val="000000"/>
          <w:sz w:val="28"/>
        </w:rPr>
        <w:t>анитариялық-эпидемиологиялық қорытынды беруді сұраймын.</w:t>
      </w:r>
    </w:p>
    <w:p>
      <w:pPr>
        <w:spacing w:after="0"/>
        <w:ind w:left="0"/>
        <w:jc w:val="both"/>
      </w:pPr>
      <w:r>
        <w:rPr>
          <w:rFonts w:ascii="Times New Roman"/>
          <w:b w:val="false"/>
          <w:i w:val="false"/>
          <w:color w:val="000000"/>
          <w:sz w:val="28"/>
        </w:rPr>
        <w:t xml:space="preserve">       Цифрлық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xml:space="preserve"> пайдалануға келісім беремін.</w:t>
      </w:r>
    </w:p>
    <w:p>
      <w:pPr>
        <w:spacing w:after="0"/>
        <w:ind w:left="0"/>
        <w:jc w:val="both"/>
      </w:pPr>
      <w:r>
        <w:rPr>
          <w:rFonts w:ascii="Times New Roman"/>
          <w:b w:val="false"/>
          <w:i w:val="false"/>
          <w:color w:val="000000"/>
          <w:sz w:val="28"/>
        </w:rPr>
        <w:t xml:space="preserve">       Қосымша (құжаттардың көшірмелері): ___________.</w:t>
      </w:r>
    </w:p>
    <w:p>
      <w:pPr>
        <w:spacing w:after="0"/>
        <w:ind w:left="0"/>
        <w:jc w:val="both"/>
      </w:pPr>
      <w:r>
        <w:rPr>
          <w:rFonts w:ascii="Times New Roman"/>
          <w:b w:val="false"/>
          <w:i w:val="false"/>
          <w:color w:val="000000"/>
          <w:sz w:val="28"/>
        </w:rPr>
        <w:t xml:space="preserve">       Қолы,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ұлттық қауіпсіздік </w:t>
            </w:r>
            <w:r>
              <w:br/>
            </w:r>
            <w:r>
              <w:rPr>
                <w:rFonts w:ascii="Times New Roman"/>
                <w:b w:val="false"/>
                <w:i w:val="false"/>
                <w:color w:val="000000"/>
                <w:sz w:val="20"/>
              </w:rPr>
              <w:t xml:space="preserve">органдарының объектілеріндегі </w:t>
            </w:r>
            <w:r>
              <w:br/>
            </w:r>
            <w:r>
              <w:rPr>
                <w:rFonts w:ascii="Times New Roman"/>
                <w:b w:val="false"/>
                <w:i w:val="false"/>
                <w:color w:val="000000"/>
                <w:sz w:val="20"/>
              </w:rPr>
              <w:t xml:space="preserve">адамға әсер ететін физикалық </w:t>
            </w:r>
            <w:r>
              <w:br/>
            </w:r>
            <w:r>
              <w:rPr>
                <w:rFonts w:ascii="Times New Roman"/>
                <w:b w:val="false"/>
                <w:i w:val="false"/>
                <w:color w:val="000000"/>
                <w:sz w:val="20"/>
              </w:rPr>
              <w:t xml:space="preserve">факторлардың көздері, </w:t>
            </w:r>
            <w:r>
              <w:br/>
            </w:r>
            <w:r>
              <w:rPr>
                <w:rFonts w:ascii="Times New Roman"/>
                <w:b w:val="false"/>
                <w:i w:val="false"/>
                <w:color w:val="000000"/>
                <w:sz w:val="20"/>
              </w:rPr>
              <w:t xml:space="preserve">санитариялық қорғау </w:t>
            </w:r>
            <w:r>
              <w:br/>
            </w:r>
            <w:r>
              <w:rPr>
                <w:rFonts w:ascii="Times New Roman"/>
                <w:b w:val="false"/>
                <w:i w:val="false"/>
                <w:color w:val="000000"/>
                <w:sz w:val="20"/>
              </w:rPr>
              <w:t xml:space="preserve">аймақтарын белгілеу, </w:t>
            </w:r>
            <w:r>
              <w:br/>
            </w:r>
            <w:r>
              <w:rPr>
                <w:rFonts w:ascii="Times New Roman"/>
                <w:b w:val="false"/>
                <w:i w:val="false"/>
                <w:color w:val="000000"/>
                <w:sz w:val="20"/>
              </w:rPr>
              <w:t xml:space="preserve">пайдалануға берілген </w:t>
            </w:r>
            <w:r>
              <w:br/>
            </w:r>
            <w:r>
              <w:rPr>
                <w:rFonts w:ascii="Times New Roman"/>
                <w:b w:val="false"/>
                <w:i w:val="false"/>
                <w:color w:val="000000"/>
                <w:sz w:val="20"/>
              </w:rPr>
              <w:t xml:space="preserve">объектілердің белгіленген </w:t>
            </w:r>
            <w:r>
              <w:br/>
            </w:r>
            <w:r>
              <w:rPr>
                <w:rFonts w:ascii="Times New Roman"/>
                <w:b w:val="false"/>
                <w:i w:val="false"/>
                <w:color w:val="000000"/>
                <w:sz w:val="20"/>
              </w:rPr>
              <w:t xml:space="preserve">санитариялық-қорғаныш </w:t>
            </w:r>
            <w:r>
              <w:br/>
            </w:r>
            <w:r>
              <w:rPr>
                <w:rFonts w:ascii="Times New Roman"/>
                <w:b w:val="false"/>
                <w:i w:val="false"/>
                <w:color w:val="000000"/>
                <w:sz w:val="20"/>
              </w:rPr>
              <w:t xml:space="preserve">аймақтарын өзгерту бойынша </w:t>
            </w:r>
            <w:r>
              <w:br/>
            </w:r>
            <w:r>
              <w:rPr>
                <w:rFonts w:ascii="Times New Roman"/>
                <w:b w:val="false"/>
                <w:i w:val="false"/>
                <w:color w:val="000000"/>
                <w:sz w:val="20"/>
              </w:rPr>
              <w:t xml:space="preserve">нормативтік құжаттама </w:t>
            </w:r>
            <w:r>
              <w:br/>
            </w:r>
            <w:r>
              <w:rPr>
                <w:rFonts w:ascii="Times New Roman"/>
                <w:b w:val="false"/>
                <w:i w:val="false"/>
                <w:color w:val="000000"/>
                <w:sz w:val="20"/>
              </w:rPr>
              <w:t xml:space="preserve">жобаларының халықтың </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нормативтік құқықтық актілерге </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эпидемиологиялық қорытынды</w:t>
            </w:r>
            <w:r>
              <w:br/>
            </w:r>
            <w:r>
              <w:rPr>
                <w:rFonts w:ascii="Times New Roman"/>
                <w:b w:val="false"/>
                <w:i w:val="false"/>
                <w:color w:val="000000"/>
                <w:sz w:val="20"/>
              </w:rPr>
              <w:t xml:space="preserve"> беру" мемлекеттік қызметін </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33" w:id="156"/>
    <w:p>
      <w:pPr>
        <w:spacing w:after="0"/>
        <w:ind w:left="0"/>
        <w:jc w:val="both"/>
      </w:pPr>
      <w:r>
        <w:rPr>
          <w:rFonts w:ascii="Times New Roman"/>
          <w:b w:val="false"/>
          <w:i w:val="false"/>
          <w:color w:val="000000"/>
          <w:sz w:val="28"/>
        </w:rPr>
        <w:t>
      Нысан</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байланыс телефоны</w:t>
            </w:r>
          </w:p>
        </w:tc>
      </w:tr>
    </w:tbl>
    <w:bookmarkStart w:name="z235" w:id="157"/>
    <w:p>
      <w:pPr>
        <w:spacing w:after="0"/>
        <w:ind w:left="0"/>
        <w:jc w:val="left"/>
      </w:pPr>
      <w:r>
        <w:rPr>
          <w:rFonts w:ascii="Times New Roman"/>
          <w:b/>
          <w:i w:val="false"/>
          <w:color w:val="000000"/>
        </w:rPr>
        <w:t xml:space="preserve">                                Өтініш</w:t>
      </w:r>
    </w:p>
    <w:bookmarkEnd w:id="157"/>
    <w:p>
      <w:pPr>
        <w:spacing w:after="0"/>
        <w:ind w:left="0"/>
        <w:jc w:val="both"/>
      </w:pPr>
      <w:bookmarkStart w:name="z236" w:id="158"/>
      <w:r>
        <w:rPr>
          <w:rFonts w:ascii="Times New Roman"/>
          <w:b w:val="false"/>
          <w:i w:val="false"/>
          <w:color w:val="000000"/>
          <w:sz w:val="28"/>
        </w:rPr>
        <w:t>
      Сізден_______________________________________________________ санитариялық-</w:t>
      </w:r>
    </w:p>
    <w:bookmarkEnd w:id="158"/>
    <w:p>
      <w:pPr>
        <w:spacing w:after="0"/>
        <w:ind w:left="0"/>
        <w:jc w:val="both"/>
      </w:pPr>
      <w:r>
        <w:rPr>
          <w:rFonts w:ascii="Times New Roman"/>
          <w:b w:val="false"/>
          <w:i w:val="false"/>
          <w:color w:val="000000"/>
          <w:sz w:val="28"/>
        </w:rPr>
        <w:t xml:space="preserve">эпидемиологиялық қорытындыны қайта ресімдеуді сұраймын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(санитариялық-эпидемиологиялық қорытындыны берген органның атауы, нөмірі, берілген</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 xml:space="preserve">       Мынадай негізде (негіздерде):</w:t>
      </w:r>
    </w:p>
    <w:p>
      <w:pPr>
        <w:spacing w:after="0"/>
        <w:ind w:left="0"/>
        <w:jc w:val="both"/>
      </w:pPr>
      <w:r>
        <w:rPr>
          <w:rFonts w:ascii="Times New Roman"/>
          <w:b w:val="false"/>
          <w:i w:val="false"/>
          <w:color w:val="000000"/>
          <w:sz w:val="28"/>
        </w:rPr>
        <w:t xml:space="preserve">       1) құжатта қателер (қате жазу) анықталған__________________________;</w:t>
      </w:r>
    </w:p>
    <w:p>
      <w:pPr>
        <w:spacing w:after="0"/>
        <w:ind w:left="0"/>
        <w:jc w:val="both"/>
      </w:pPr>
      <w:r>
        <w:rPr>
          <w:rFonts w:ascii="Times New Roman"/>
          <w:b w:val="false"/>
          <w:i w:val="false"/>
          <w:color w:val="000000"/>
          <w:sz w:val="28"/>
        </w:rPr>
        <w:t xml:space="preserve">       2) өтініш беруші – дара кәсіпкер қайта тіркелген, оның атауы немесе заңды мекенжайы </w:t>
      </w:r>
    </w:p>
    <w:p>
      <w:pPr>
        <w:spacing w:after="0"/>
        <w:ind w:left="0"/>
        <w:jc w:val="both"/>
      </w:pPr>
      <w:r>
        <w:rPr>
          <w:rFonts w:ascii="Times New Roman"/>
          <w:b w:val="false"/>
          <w:i w:val="false"/>
          <w:color w:val="000000"/>
          <w:sz w:val="28"/>
        </w:rPr>
        <w:t>өзгерген__________________________;</w:t>
      </w:r>
    </w:p>
    <w:p>
      <w:pPr>
        <w:spacing w:after="0"/>
        <w:ind w:left="0"/>
        <w:jc w:val="both"/>
      </w:pPr>
      <w:r>
        <w:rPr>
          <w:rFonts w:ascii="Times New Roman"/>
          <w:b w:val="false"/>
          <w:i w:val="false"/>
          <w:color w:val="000000"/>
          <w:sz w:val="28"/>
        </w:rPr>
        <w:t xml:space="preserve">       3) өтініш беруші - заңды тұлғаның, өнімді дайындаушының атауы және (немесе) тұрған жері </w:t>
      </w:r>
    </w:p>
    <w:p>
      <w:pPr>
        <w:spacing w:after="0"/>
        <w:ind w:left="0"/>
        <w:jc w:val="both"/>
      </w:pPr>
      <w:r>
        <w:rPr>
          <w:rFonts w:ascii="Times New Roman"/>
          <w:b w:val="false"/>
          <w:i w:val="false"/>
          <w:color w:val="000000"/>
          <w:sz w:val="28"/>
        </w:rPr>
        <w:t>өзгерген________________;</w:t>
      </w:r>
    </w:p>
    <w:p>
      <w:pPr>
        <w:spacing w:after="0"/>
        <w:ind w:left="0"/>
        <w:jc w:val="both"/>
      </w:pPr>
      <w:r>
        <w:rPr>
          <w:rFonts w:ascii="Times New Roman"/>
          <w:b w:val="false"/>
          <w:i w:val="false"/>
          <w:color w:val="000000"/>
          <w:sz w:val="28"/>
        </w:rPr>
        <w:t xml:space="preserve">       4) объектінің іс жүзінде орны ауыстырылмай тұрған жерінің мекенжайы өзгерген</w:t>
      </w:r>
    </w:p>
    <w:p>
      <w:pPr>
        <w:spacing w:after="0"/>
        <w:ind w:left="0"/>
        <w:jc w:val="both"/>
      </w:pPr>
      <w:r>
        <w:rPr>
          <w:rFonts w:ascii="Times New Roman"/>
          <w:b w:val="false"/>
          <w:i w:val="false"/>
          <w:color w:val="000000"/>
          <w:sz w:val="28"/>
        </w:rPr>
        <w:t>____________________________.</w:t>
      </w:r>
    </w:p>
    <w:bookmarkStart w:name="z237" w:id="159"/>
    <w:p>
      <w:pPr>
        <w:spacing w:after="0"/>
        <w:ind w:left="0"/>
        <w:jc w:val="both"/>
      </w:pPr>
      <w:r>
        <w:rPr>
          <w:rFonts w:ascii="Times New Roman"/>
          <w:b w:val="false"/>
          <w:i w:val="false"/>
          <w:color w:val="000000"/>
          <w:sz w:val="28"/>
        </w:rPr>
        <w:t>
      Осы өтініш арқылы:</w:t>
      </w:r>
    </w:p>
    <w:bookmarkEnd w:id="159"/>
    <w:p>
      <w:pPr>
        <w:spacing w:after="0"/>
        <w:ind w:left="0"/>
        <w:jc w:val="both"/>
      </w:pPr>
      <w:bookmarkStart w:name="z238" w:id="160"/>
      <w:r>
        <w:rPr>
          <w:rFonts w:ascii="Times New Roman"/>
          <w:b w:val="false"/>
          <w:i w:val="false"/>
          <w:color w:val="000000"/>
          <w:sz w:val="28"/>
        </w:rPr>
        <w:t>
      1) барлық көрсетілген деректер ресми байланыс болып табылады және оларға рұқсат</w:t>
      </w:r>
    </w:p>
    <w:bookmarkEnd w:id="160"/>
    <w:p>
      <w:pPr>
        <w:spacing w:after="0"/>
        <w:ind w:left="0"/>
        <w:jc w:val="both"/>
      </w:pPr>
      <w:r>
        <w:rPr>
          <w:rFonts w:ascii="Times New Roman"/>
          <w:b w:val="false"/>
          <w:i w:val="false"/>
          <w:color w:val="000000"/>
          <w:sz w:val="28"/>
        </w:rPr>
        <w:t xml:space="preserve"> құжатын беру және бас тарту мәселелері бойынша кез келген ақпарат жіберілуі мүмкін </w:t>
      </w:r>
    </w:p>
    <w:p>
      <w:pPr>
        <w:spacing w:after="0"/>
        <w:ind w:left="0"/>
        <w:jc w:val="both"/>
      </w:pPr>
      <w:r>
        <w:rPr>
          <w:rFonts w:ascii="Times New Roman"/>
          <w:b w:val="false"/>
          <w:i w:val="false"/>
          <w:color w:val="000000"/>
          <w:sz w:val="28"/>
        </w:rPr>
        <w:t>екендігі;</w:t>
      </w:r>
    </w:p>
    <w:p>
      <w:pPr>
        <w:spacing w:after="0"/>
        <w:ind w:left="0"/>
        <w:jc w:val="both"/>
      </w:pPr>
      <w:r>
        <w:rPr>
          <w:rFonts w:ascii="Times New Roman"/>
          <w:b w:val="false"/>
          <w:i w:val="false"/>
          <w:color w:val="000000"/>
          <w:sz w:val="28"/>
        </w:rPr>
        <w:t xml:space="preserve">       2) қызметтің осы түрімен айналысуға өтініш беруге соттың сұрау салмағаны;</w:t>
      </w:r>
    </w:p>
    <w:p>
      <w:pPr>
        <w:spacing w:after="0"/>
        <w:ind w:left="0"/>
        <w:jc w:val="both"/>
      </w:pPr>
      <w:r>
        <w:rPr>
          <w:rFonts w:ascii="Times New Roman"/>
          <w:b w:val="false"/>
          <w:i w:val="false"/>
          <w:color w:val="000000"/>
          <w:sz w:val="28"/>
        </w:rPr>
        <w:t xml:space="preserve">       3) барлық қоса берілген құжаттар шындыққа сәйкес келетінін және дұрыс болып</w:t>
      </w:r>
    </w:p>
    <w:p>
      <w:pPr>
        <w:spacing w:after="0"/>
        <w:ind w:left="0"/>
        <w:jc w:val="both"/>
      </w:pPr>
      <w:r>
        <w:rPr>
          <w:rFonts w:ascii="Times New Roman"/>
          <w:b w:val="false"/>
          <w:i w:val="false"/>
          <w:color w:val="000000"/>
          <w:sz w:val="28"/>
        </w:rPr>
        <w:t xml:space="preserve"> табылатыны;</w:t>
      </w:r>
    </w:p>
    <w:p>
      <w:pPr>
        <w:spacing w:after="0"/>
        <w:ind w:left="0"/>
        <w:jc w:val="both"/>
      </w:pPr>
      <w:r>
        <w:rPr>
          <w:rFonts w:ascii="Times New Roman"/>
          <w:b w:val="false"/>
          <w:i w:val="false"/>
          <w:color w:val="000000"/>
          <w:sz w:val="28"/>
        </w:rPr>
        <w:t xml:space="preserve">       4) өтініш берушінің рұқсат құжатын алу кезінде цифрлық жүйелердегі "Дербес</w:t>
      </w:r>
    </w:p>
    <w:p>
      <w:pPr>
        <w:spacing w:after="0"/>
        <w:ind w:left="0"/>
        <w:jc w:val="both"/>
      </w:pPr>
      <w:r>
        <w:rPr>
          <w:rFonts w:ascii="Times New Roman"/>
          <w:b w:val="false"/>
          <w:i w:val="false"/>
          <w:color w:val="000000"/>
          <w:sz w:val="28"/>
        </w:rPr>
        <w:t xml:space="preserve"> деректер және оларды қорғау туралы" Қазақстан Республикасы Заңының 8-бабынының </w:t>
      </w:r>
      <w:r>
        <w:rPr>
          <w:rFonts w:ascii="Times New Roman"/>
          <w:b w:val="false"/>
          <w:i w:val="false"/>
          <w:color w:val="000000"/>
          <w:sz w:val="28"/>
        </w:rPr>
        <w:t>4-тармағына</w:t>
      </w:r>
      <w:r>
        <w:rPr>
          <w:rFonts w:ascii="Times New Roman"/>
          <w:b w:val="false"/>
          <w:i w:val="false"/>
          <w:color w:val="000000"/>
          <w:sz w:val="28"/>
        </w:rPr>
        <w:t xml:space="preserve"> сәйкес қорғалатын құпияларды құрайтын қолжетімділігі шектеулі дербес </w:t>
      </w:r>
    </w:p>
    <w:p>
      <w:pPr>
        <w:spacing w:after="0"/>
        <w:ind w:left="0"/>
        <w:jc w:val="both"/>
      </w:pPr>
      <w:r>
        <w:rPr>
          <w:rFonts w:ascii="Times New Roman"/>
          <w:b w:val="false"/>
          <w:i w:val="false"/>
          <w:color w:val="000000"/>
          <w:sz w:val="28"/>
        </w:rPr>
        <w:t>деректерді пайдалануға келісім беретіні расталады.</w:t>
      </w:r>
    </w:p>
    <w:p>
      <w:pPr>
        <w:spacing w:after="0"/>
        <w:ind w:left="0"/>
        <w:jc w:val="both"/>
      </w:pPr>
      <w:r>
        <w:rPr>
          <w:rFonts w:ascii="Times New Roman"/>
          <w:b w:val="false"/>
          <w:i w:val="false"/>
          <w:color w:val="000000"/>
          <w:sz w:val="28"/>
        </w:rPr>
        <w:t xml:space="preserve">       Қолы, күні, айы, жылы.</w:t>
      </w:r>
    </w:p>
    <w:p>
      <w:pPr>
        <w:spacing w:after="0"/>
        <w:ind w:left="0"/>
        <w:jc w:val="both"/>
      </w:pPr>
      <w:r>
        <w:rPr>
          <w:rFonts w:ascii="Times New Roman"/>
          <w:b w:val="false"/>
          <w:i w:val="false"/>
          <w:color w:val="000000"/>
          <w:sz w:val="28"/>
        </w:rPr>
        <w:t xml:space="preserve">       Қосымша (құжаттардың көшірмелері):__________.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ұлттық қауіпсіздік </w:t>
            </w:r>
            <w:r>
              <w:br/>
            </w:r>
            <w:r>
              <w:rPr>
                <w:rFonts w:ascii="Times New Roman"/>
                <w:b w:val="false"/>
                <w:i w:val="false"/>
                <w:color w:val="000000"/>
                <w:sz w:val="20"/>
              </w:rPr>
              <w:t xml:space="preserve">органдарының объектілеріндегі </w:t>
            </w:r>
            <w:r>
              <w:br/>
            </w:r>
            <w:r>
              <w:rPr>
                <w:rFonts w:ascii="Times New Roman"/>
                <w:b w:val="false"/>
                <w:i w:val="false"/>
                <w:color w:val="000000"/>
                <w:sz w:val="20"/>
              </w:rPr>
              <w:t xml:space="preserve">адамға әсер ететін физикалық </w:t>
            </w:r>
            <w:r>
              <w:br/>
            </w:r>
            <w:r>
              <w:rPr>
                <w:rFonts w:ascii="Times New Roman"/>
                <w:b w:val="false"/>
                <w:i w:val="false"/>
                <w:color w:val="000000"/>
                <w:sz w:val="20"/>
              </w:rPr>
              <w:t xml:space="preserve">факторлардың көздері, </w:t>
            </w:r>
            <w:r>
              <w:br/>
            </w:r>
            <w:r>
              <w:rPr>
                <w:rFonts w:ascii="Times New Roman"/>
                <w:b w:val="false"/>
                <w:i w:val="false"/>
                <w:color w:val="000000"/>
                <w:sz w:val="20"/>
              </w:rPr>
              <w:t xml:space="preserve">санитариялық қорғау </w:t>
            </w:r>
            <w:r>
              <w:br/>
            </w:r>
            <w:r>
              <w:rPr>
                <w:rFonts w:ascii="Times New Roman"/>
                <w:b w:val="false"/>
                <w:i w:val="false"/>
                <w:color w:val="000000"/>
                <w:sz w:val="20"/>
              </w:rPr>
              <w:t xml:space="preserve">аймақтарын белгілеу, </w:t>
            </w:r>
            <w:r>
              <w:br/>
            </w:r>
            <w:r>
              <w:rPr>
                <w:rFonts w:ascii="Times New Roman"/>
                <w:b w:val="false"/>
                <w:i w:val="false"/>
                <w:color w:val="000000"/>
                <w:sz w:val="20"/>
              </w:rPr>
              <w:t xml:space="preserve">пайдалануға берілген </w:t>
            </w:r>
            <w:r>
              <w:br/>
            </w:r>
            <w:r>
              <w:rPr>
                <w:rFonts w:ascii="Times New Roman"/>
                <w:b w:val="false"/>
                <w:i w:val="false"/>
                <w:color w:val="000000"/>
                <w:sz w:val="20"/>
              </w:rPr>
              <w:t xml:space="preserve">объектілердің белгіленген </w:t>
            </w:r>
            <w:r>
              <w:br/>
            </w:r>
            <w:r>
              <w:rPr>
                <w:rFonts w:ascii="Times New Roman"/>
                <w:b w:val="false"/>
                <w:i w:val="false"/>
                <w:color w:val="000000"/>
                <w:sz w:val="20"/>
              </w:rPr>
              <w:t xml:space="preserve">санитариялық-қорғаныш </w:t>
            </w:r>
            <w:r>
              <w:br/>
            </w:r>
            <w:r>
              <w:rPr>
                <w:rFonts w:ascii="Times New Roman"/>
                <w:b w:val="false"/>
                <w:i w:val="false"/>
                <w:color w:val="000000"/>
                <w:sz w:val="20"/>
              </w:rPr>
              <w:t xml:space="preserve">аймақтарын өзгерту бойынша </w:t>
            </w:r>
            <w:r>
              <w:br/>
            </w:r>
            <w:r>
              <w:rPr>
                <w:rFonts w:ascii="Times New Roman"/>
                <w:b w:val="false"/>
                <w:i w:val="false"/>
                <w:color w:val="000000"/>
                <w:sz w:val="20"/>
              </w:rPr>
              <w:t xml:space="preserve">нормативтік құжаттама </w:t>
            </w:r>
            <w:r>
              <w:br/>
            </w:r>
            <w:r>
              <w:rPr>
                <w:rFonts w:ascii="Times New Roman"/>
                <w:b w:val="false"/>
                <w:i w:val="false"/>
                <w:color w:val="000000"/>
                <w:sz w:val="20"/>
              </w:rPr>
              <w:t xml:space="preserve">жобаларының халықтың </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 xml:space="preserve"> саламаттылығы саласындағы </w:t>
            </w:r>
            <w:r>
              <w:br/>
            </w:r>
            <w:r>
              <w:rPr>
                <w:rFonts w:ascii="Times New Roman"/>
                <w:b w:val="false"/>
                <w:i w:val="false"/>
                <w:color w:val="000000"/>
                <w:sz w:val="20"/>
              </w:rPr>
              <w:t xml:space="preserve">нормативтік құқықтық актілерге </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 xml:space="preserve">эпидемиологиялық қорытынды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240" w:id="161"/>
    <w:p>
      <w:pPr>
        <w:spacing w:after="0"/>
        <w:ind w:left="0"/>
        <w:jc w:val="both"/>
      </w:pPr>
      <w:r>
        <w:rPr>
          <w:rFonts w:ascii="Times New Roman"/>
          <w:b w:val="false"/>
          <w:i w:val="false"/>
          <w:color w:val="000000"/>
          <w:sz w:val="28"/>
        </w:rPr>
        <w:t xml:space="preserve">
      Нысан </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байланыс телефоны</w:t>
            </w:r>
          </w:p>
        </w:tc>
      </w:tr>
    </w:tbl>
    <w:bookmarkStart w:name="z242" w:id="162"/>
    <w:p>
      <w:pPr>
        <w:spacing w:after="0"/>
        <w:ind w:left="0"/>
        <w:jc w:val="left"/>
      </w:pPr>
      <w:r>
        <w:rPr>
          <w:rFonts w:ascii="Times New Roman"/>
          <w:b/>
          <w:i w:val="false"/>
          <w:color w:val="000000"/>
        </w:rPr>
        <w:t xml:space="preserve">                                Өтініш</w:t>
      </w:r>
    </w:p>
    <w:bookmarkEnd w:id="162"/>
    <w:p>
      <w:pPr>
        <w:spacing w:after="0"/>
        <w:ind w:left="0"/>
        <w:jc w:val="both"/>
      </w:pPr>
      <w:bookmarkStart w:name="z243" w:id="163"/>
      <w:r>
        <w:rPr>
          <w:rFonts w:ascii="Times New Roman"/>
          <w:b w:val="false"/>
          <w:i w:val="false"/>
          <w:color w:val="000000"/>
          <w:sz w:val="28"/>
        </w:rPr>
        <w:t>
      Сізден ___________________________ (аудан, көше, үй, пәтер) (объектінің атауы)</w:t>
      </w:r>
    </w:p>
    <w:bookmarkEnd w:id="163"/>
    <w:p>
      <w:pPr>
        <w:spacing w:after="0"/>
        <w:ind w:left="0"/>
        <w:jc w:val="both"/>
      </w:pPr>
      <w:r>
        <w:rPr>
          <w:rFonts w:ascii="Times New Roman"/>
          <w:b w:val="false"/>
          <w:i w:val="false"/>
          <w:color w:val="000000"/>
          <w:sz w:val="28"/>
        </w:rPr>
        <w:t xml:space="preserve"> ________________ бойынша орналасқан __________ (себебін көрсету) __________ </w:t>
      </w:r>
    </w:p>
    <w:p>
      <w:pPr>
        <w:spacing w:after="0"/>
        <w:ind w:left="0"/>
        <w:jc w:val="both"/>
      </w:pPr>
      <w:r>
        <w:rPr>
          <w:rFonts w:ascii="Times New Roman"/>
          <w:b w:val="false"/>
          <w:i w:val="false"/>
          <w:color w:val="000000"/>
          <w:sz w:val="28"/>
        </w:rPr>
        <w:t xml:space="preserve">жобаларға санитариялық-эпидемиологиялық қорытындының телнұсқасын, электрондық </w:t>
      </w:r>
    </w:p>
    <w:p>
      <w:pPr>
        <w:spacing w:after="0"/>
        <w:ind w:left="0"/>
        <w:jc w:val="both"/>
      </w:pPr>
      <w:r>
        <w:rPr>
          <w:rFonts w:ascii="Times New Roman"/>
          <w:b w:val="false"/>
          <w:i w:val="false"/>
          <w:color w:val="000000"/>
          <w:sz w:val="28"/>
        </w:rPr>
        <w:t>форматқа аударып беруіңізді өтінемін (қажетінің астын сызу керек).</w:t>
      </w:r>
    </w:p>
    <w:p>
      <w:pPr>
        <w:spacing w:after="0"/>
        <w:ind w:left="0"/>
        <w:jc w:val="both"/>
      </w:pPr>
      <w:r>
        <w:rPr>
          <w:rFonts w:ascii="Times New Roman"/>
          <w:b w:val="false"/>
          <w:i w:val="false"/>
          <w:color w:val="000000"/>
          <w:sz w:val="28"/>
        </w:rPr>
        <w:t xml:space="preserve">       (қажетінің астын сызу керек).</w:t>
      </w:r>
    </w:p>
    <w:p>
      <w:pPr>
        <w:spacing w:after="0"/>
        <w:ind w:left="0"/>
        <w:jc w:val="both"/>
      </w:pPr>
      <w:r>
        <w:rPr>
          <w:rFonts w:ascii="Times New Roman"/>
          <w:b w:val="false"/>
          <w:i w:val="false"/>
          <w:color w:val="000000"/>
          <w:sz w:val="28"/>
        </w:rPr>
        <w:t xml:space="preserve">       Бұрын берілген санитариялық-эпидемиологиялық қорытындының № ____ 20__ </w:t>
      </w:r>
    </w:p>
    <w:p>
      <w:pPr>
        <w:spacing w:after="0"/>
        <w:ind w:left="0"/>
        <w:jc w:val="both"/>
      </w:pPr>
      <w:r>
        <w:rPr>
          <w:rFonts w:ascii="Times New Roman"/>
          <w:b w:val="false"/>
          <w:i w:val="false"/>
          <w:color w:val="000000"/>
          <w:sz w:val="28"/>
        </w:rPr>
        <w:t>жылғы ________.</w:t>
      </w:r>
    </w:p>
    <w:p>
      <w:pPr>
        <w:spacing w:after="0"/>
        <w:ind w:left="0"/>
        <w:jc w:val="both"/>
      </w:pPr>
      <w:r>
        <w:rPr>
          <w:rFonts w:ascii="Times New Roman"/>
          <w:b w:val="false"/>
          <w:i w:val="false"/>
          <w:color w:val="000000"/>
          <w:sz w:val="28"/>
        </w:rPr>
        <w:t xml:space="preserve">       Цифрлық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xml:space="preserve"> пайдалануға келісім беремін.</w:t>
      </w:r>
    </w:p>
    <w:p>
      <w:pPr>
        <w:spacing w:after="0"/>
        <w:ind w:left="0"/>
        <w:jc w:val="both"/>
      </w:pPr>
      <w:r>
        <w:rPr>
          <w:rFonts w:ascii="Times New Roman"/>
          <w:b w:val="false"/>
          <w:i w:val="false"/>
          <w:color w:val="000000"/>
          <w:sz w:val="28"/>
        </w:rPr>
        <w:t xml:space="preserve">       қолы, күні, айы, жылы</w:t>
      </w:r>
    </w:p>
    <w:p>
      <w:pPr>
        <w:spacing w:after="0"/>
        <w:ind w:left="0"/>
        <w:jc w:val="both"/>
      </w:pPr>
      <w:r>
        <w:rPr>
          <w:rFonts w:ascii="Times New Roman"/>
          <w:b w:val="false"/>
          <w:i w:val="false"/>
          <w:color w:val="000000"/>
          <w:sz w:val="28"/>
        </w:rPr>
        <w:t xml:space="preserve">       Қосымша (құжаттардың көшірмелері):___________.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