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572c" w14:textId="c215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тасымалдауға байланысты шығындардың құнын арзандатуға субсидиялар төлеу қағидаларын және Агроөнеркәсіптік кешен саласындағы ұлттық компанияның астық тасымалдауға байланысты шығыстарын субсидиялау қағидаларын бекіту туралы" Қазақстан Республикасы Ауыл шаруашылығы министрінің 2025 жылғы 3 наурыздағы № 67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2026 жылғы 31 наурыздағы № 110 бұйрығы. Қазақстан Республикасының Әділет министрлігінде 2026 жылғы 1 сәуірде № 38274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 тасымалдауға байланысты шығындардың құнын арзандатуға субсидиялар төлеу қағидаларын және Агроөнеркәсіптік кешен саласындағы ұлттық компанияның астық тасымалдауға байланысты шығыстарын субсидиялау қағидаларын бекіту туралы" Қазақстан Республикасы Ауыл шаруашылығы министрінің 2025 жылғы 3 наурыздағы № 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35770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"Мемлекеттік статистика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БҰЙЫРАМЫН: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бұйрықпен бекітілген Астық тасымалдауға байланысты шығындардың құнын арзандатуға субсидиялар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Астық тасымалдауға байланысты шығындардың құнын арзандатуға субсидиялар төлеу қағидалары (бұдан әрі – Қағидалар)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"Мемлекеттік статистика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әзірленді және астық тасымалдауға байланысты шығындардың құнын арзандатуға субсидиялар (бұдан әрі – бюджеттік субсидиялар) төлеу тәртібін айқындайды.";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жаңа редакцияда жазылсын;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бұйрықпен бекітілген Агроөнеркәсіптік кешен саласындағы ұлттық компанияның астық тасымалдауға байланысты шығыстарын субсидиялау қағидаларында: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Агроөнеркәсіптік кешен саласындағы ұлттық компанияның астық тасымалдауға байланысты шығыстарын субсидиялау қағидалары (бұдан әрі – Қағидалар)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"Мемлекеттік статистика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әзірленді және астық тасымалдауға байланысты агроөнеркәсіптік кешен саласындағы ұлттық компанияның шығыстарын субсидиялау (бұдан әрі – бюджеттік субсидиялар) тәртібін айқындайды.";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агенттiгiнің Ұлттық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бюросы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1-қосымша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 тасымалдауға байланысты бюджеттік субсидияларды төлеуге арналған өтінім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(оператордың атауы)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(өнім берушінің толық атауы)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____ тонна мөлшеріндегі астықты (астық сыныбын көрсетіңіз)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тасымалдауға байланысты ____________________________ теңге мөлшерінде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(сомасы сандармен және жазумен) бюджеттік субсидиялар төлеуді сұраймын.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беруші туралы мәліметтер.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үшін: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(бұдан әрі – БСН) __________________________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ЭҚЖЖ бойынша сыныбы (Экономикалық қызмет түрлерінің жалпы жіктеуіші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коды) _____________________________________________________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аты, әкесінің аты (бар болса), тегі ____________________________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________________________________________________________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нөмірі (факс): _______________________________________________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(дара кәсіпкер) үшін: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 ______________________________________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(бұдан әрі – ЖСН) ____________________________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ЭҚЖЖ бойынша сыныбы (Экономикалық қызмет түрлерінің жалпы жіктеуіші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коды) _______________________________________________________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_______________________________________________________________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берді ____________________________________________________________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_________________________________________________________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__________________________________________________________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нөмірі (факс): _________________________________________________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 ретінде қызметтің басталғаны туралы хабарлама: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______________________________________________________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күні _______________________________________________________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Екінші деңгейдегі банктегі немесе ұлттық почта операторындағы ағымдағы шоттың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мәліметтері: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___________________________________________________________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коды (бұдан әрі – Бек) ______________________________________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деректемелері: ________________________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атауы: _______________________________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сәйкестендіру коды _____________________________________________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коды _______________________________________________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________________________________________________________________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 _________________________________________________________________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Келісімшарт бойынша мәліметтер: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сатып алушының деректері _____________________________________________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келісімшарт нөмірі ____________________________________________________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келісімшарт жасалған күн ______________________________________________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көлемі (сыныбы), тонна __________________________________________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 пункті ________________________________________________________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жеткізу шарттары _____________________________________________________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тиеп-жөнелту кезеңі ___________________________________________________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(айлар бойынша)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 тасымалдау туралы мәліметтер: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(шекаралық өткел) станция (порт)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Тиесілі субсидияларды есептеу: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тасымалдау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 сомасы,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Тиесілі субсидиялар сомасы 3-баған х 4-баған формуласы бойынша есептеледі.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растаймын, Қазақстан Республикасының заңнамасына сәйкес анық емес мәліметтерді ұсынғаным үшін жауапкершілік туралы хабардармын және заңмен қорғалатын құпияны құрайтын мәліметтерді пайдалануға, дербес деректерді жинауға, өңдеуге, сондай-ақ көрсетілген мемлекеттік қызмет бойынша деректерді бюджетті атқару жөніндегі уәкілетті органға беруге келісім беремін.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берушінің атауы__________________________________________________  (басшының қолы, аты, әкесінің аты (бар болса), тегі)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сағат _____ де қол қойып, жіберілді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темір жол көлігімен тасымалдау жөніндегі тізілім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1-ТТ нысаны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комиссия мүшелері және комиссия төрағасы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құжаттардың қабылданғаны расталған күннен бастап 5 (бес) жұмыс күнінен кешіктірмей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электрондық түрде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темір жол көлігімен тасымалдау жөніндегі тізілім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Тиеп-жөнелту кезеңі (ай)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тасымалдау көлемі,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 сомасы,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мүшелері___________________________________________________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__________________________________________________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мүшелері___________________________________________________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төрағасы___ ________________________________________________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"Астықты темір жол көлігімен тасымалдау жөніндегі тізілім" нысанын толтыру бойынша түсіндірме осы нысанға қосымшада келтірілген.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темір жол көлігімен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жөніндегі тізілім"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темір жол көлігімен тасымалдау жөніндегі тізілім" нысанын толтыру бойынша түсіндірме (индексі: 1-ТТ нысан, кезеңділігі: біржолғы)</w:t>
      </w:r>
    </w:p>
    <w:bookmarkEnd w:id="110"/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темір жол көлігімен тасымалдау жөніндегі тізілім" нысанын (бұдан әрі – Нысан) толтыру бойынша бірыңғай талаптарды айқындайды.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"Астықты темір жол көлігімен тасымалдау жөніндегі тізілім" қалыптастыру қорытындысы бойынша бюджеттік субсидиялардың әкімшісіне жіберіледі.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116"/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2-бағанында өнім берушінің атауы көрсетіледі.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тиеп-жөнелту кезеңі (ай) көрсетіледі.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астық тасымалдау көлемі, тонна көрсетіледі.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1 тоннаға арналған субсидия мөлшері, теңге көрсетіледі.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тиесілі субсидия сомасы, теңге көрсетіледі.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тасымалдауға байланысты шығындардың құнын өтеуге бюджеттік субсидиялар төлеу үшін жиынтық ведомость 20___жылғы "___" _____-дан "___" ________ дейінгі кезең үшін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2-ЖВ нысаны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_________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тұлғалар тобы: оператор – Қазақстан Республикасы Үкіметінің шешімімен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 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құжаттардың қабылданғаны расталған күннен бастап 5 (бес) жұмыс күнінен кешіктірмей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</w:p>
          <w:bookmarkEnd w:id="1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137"/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тасымалдауға байланысты шығындардың құнын өтеуге бюджеттік субсидиялар төлеуге арналған жиынтық ведомость 20 __ жылғы "__" _______-дан 20 __ жылғы "__" _______дейінгі кезең үшін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Тиеп-жөнелту кезеңі (ай)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тасымалдау көлемі,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 сомасы,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Оператордың атауы _________________________________________________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аты, әкесінің аты (бар болса), тегі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 тасымалдауға байланысты шағындардың құнын өтеуге бюджеттік субсидияларды төлеуге арналған жиынтық ведомость 20 __ жылғы "__" _______-дан 20 __ жылғы "__" _______ дейінгі кезең үшін" нысанын толтыру бойынша түсіндірме осы нысанға қосымшада келтірілген.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өтеуге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төлеуге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"__" _______-дан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"__"  ____дейінгі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 үшін" нысанына қосымша</w:t>
            </w:r>
          </w:p>
        </w:tc>
      </w:tr>
    </w:tbl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тасымалдауға байланысты шығындардың құнын өтеуге бюджеттік субсидиялар төлеуге арналған жиынтық ведомость 20 __ жылғы "__" _______-дан 20 __ жылғы "__" _______ дейінгі кезең үшін" нысанын толтыру бойынша түсіндірме (индексі: 2-ЖВ нысан, кезеңділігі: біржолғы)</w:t>
      </w:r>
    </w:p>
    <w:bookmarkEnd w:id="151"/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тасымалдауға байланысты шығындардың құнын өтеуге бюджеттік субсидиялар төлеу үшін жиынтық ведомость 20 __ жылғы "__" _______-дан 20 __ жылғы "__" _______дейінгі кезең үшін" нысанын (бұдан әрі – Нысан) толтыру бойынша бірыңғай талаптарды айқындайды.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Астықты тасымалдауға байланысты шығындардың құнын өтеуге бюджеттік субсидиялар төлеуге арналған жиынтық ведомость 20 __ жылғы "__" _______-дан 20 __ жылғы "__" _______ дейінгі кезең үшін қалыптастыру қорытындысы бойынша бюджеттік субсидиялардың әкімшісіне жіберіледі.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157"/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2-бағанында өнім берушінің атауы көрсетіледі.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тиеп-жөнелту кезеңі (ай) көрсетіледі.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астық тасымалдау көлемі, тонна көрсетіледі.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1 тоннаға арналған субсидия мөлшері, теңге көрсетіледі.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тиесілі субсидия сомасы, теңге көрсетіледі.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тасымалдауға байланысты бюджеттік субсидиялардың төленгенін растау актісі 20 ___ жылғы "____" ______ №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3-ТРА нысаны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жылғы___ _________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тұлғалар тобы: оператор – Қазақстан Республикасы Үкіметінің шешімімен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 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ұсыну мерзімі: бюджеттік субсидияларды алған күннен бастап бес жұмыс күні ішінде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</w:p>
          <w:bookmarkEnd w:id="1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 шаруашылығы қызметін жүзеге асыратын аумақты көрсетіңіз 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179"/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тасымалдауға байланысты бюджеттік субсидиялардың төленгенін растау актісі 20 ___ жылғы "____" ______ 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(шекаралық өткел) станция (порт)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көлемі,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субсидия,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берушінің атауы __________________________________________________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қолы, аты, әкесінің аты (бар болса), тегі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Оператордың атауы ___________________________________________________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қолы, аты, әкесінің аты (бар болса), тегі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"Астықты тасымалдауға байланысты бюджеттік субсидиялардың төленгенін растау актісі 20 ___ жылғы "____" ______ №" нысанын толтыру бойынша түсіндірме осы нысанға қосымшада келтірілген.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субсидиялардың төленгенін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растау актісі 20 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 №"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тасымалдауға байланысты бюджеттік субсидиялардың төленгенін растау актісі 20 ___ жылғы "____" ______ №" нысанын толтыру бойынша түсіндірме (индексі: 3-ТРА нысан, кезеңділігі: біржолғы)</w:t>
      </w:r>
    </w:p>
    <w:bookmarkEnd w:id="196"/>
    <w:bookmarkStart w:name="z21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тасымалдауға байланысты бюджеттік субсидиялардың төленгенін растау актісі 20 ___ жылғы "____" ______ №" нысанын (бұдан әрі – Нысан) толтыру бойынша бірыңғай талаптарды айқындайды.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Астықты тасымалдауға байланысты бюджеттік субсидиялардың төленгенін растау актісі 20 ___ жылғы "____" ______ № қалыптастыру қорытындысы бойынша бюджеттік субсидиялардың әкімшісіне жіберіледі.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202"/>
    <w:bookmarkStart w:name="z22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Нысанның 2-бағанында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 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жіберу нөмірі көрсетіледі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вагонның нөмірі көрсетіледі.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жөнелту станциясы көрсетіледі.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кіру станциясы көрсетіледі.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шығу станциясы көрсетіледі.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8-бағанында межелі (шекаралық өткел) станция (порт) көрсетіледі.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9-бағанында жөнелту күні (тасымалдау құжаттарындағы станция штемпелі) көрсетіледі.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10-бағанында тасымалдау көлемі, тонна көрсетіледі.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11-бағанында 1 тоннаға арналған субсидия мөлшері, теңге көрсетіледі.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12-бағанында есептелген субсидия, теңге көрсетіледі.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нысанның атауы: Оператордың қолма-қол ақшаны бақылау шотындағы қаражаттың қалдықтары және пайдаланылуы туралы 20 __ жылғы "__" _______ № __ есеп 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4-Е нысаны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 ___ _________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тұлғалар тобы: оператор – Қазақстан Республикасы Үкіметінің шешімімен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 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бюджеттік субсидиялар төленген күннен бастап бес жұмыс күні ішінде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</w:p>
          <w:bookmarkEnd w:id="2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228"/>
    <w:bookmarkStart w:name="z25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Оператордың қолма-қол ақшаны бақылау шотындағы қаражаттың қалдықтары мен пайдаланылуы туралы есеп  20 ___ жылғы "____" ______ 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қаражат,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қаражат,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қалдығы,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 жоспарлы пайдалану,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берушінің атауы _________________________________________________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қолы, аты, әкесінің аты (бар болса), тегі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Оператордың атауы ___________________________________________________ 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қолы, аты, әкесінің аты (бар болса), тегі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"Оператордың қолма-қол ақшаны бақылау шотындағы қаражаттың қалдықтары мен пайдаланылуы туралы есеп 20 ___ жылғы "____" ______ № " нысанын толтыру бойынша түсіндірме осы нысанға қосымшада келтірілген.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"Оператордың қолма-қол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 бақылау шотындағы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қаражаттың қалдықтары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пайдаланылуы туралы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жылғы "____" ______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нысанына қосымша</w:t>
            </w:r>
          </w:p>
        </w:tc>
      </w:tr>
    </w:tbl>
    <w:bookmarkStart w:name="z26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"Оператордың қолма-қол ақшаны бақылау шотындағы қаражаттың қалдықтары мен пайдаланылуы туралы есеп 20 ___ жылғы "____" ______ № " нысанын толтыру бойынша түсіндірме (индексі: 4-Е нысан, кезеңділігі: біржолғы)</w:t>
      </w:r>
    </w:p>
    <w:bookmarkEnd w:id="244"/>
    <w:bookmarkStart w:name="z27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"Оператордың қолма-қол ақшаны бақылау шотындағы қаражаттың қалдықтары мен пайдаланылуы туралы есеп 20 ___ жылғы "____" ______ № " нысанын (бұдан әрі – Нысан) толтыру бойынша бірыңғай талаптарды айқындайды.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Оператордың қолма-қол ақшаны бақылау шотындағы қаражаттың қалдықтары мен пайдаланылуы туралы есеп қалыптастыру қорытындысы бойынша бюджеттік субсидиялардың әкімшісіне жіберіледі.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250"/>
    <w:bookmarkStart w:name="z27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Нысанның 2-бағанында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 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келіп түскен қаражат теңгемен көрсетіледі.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пайдаланылған қаражат теңгемен көрсетіледі.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қаражат қалдығы теңгемен көрсетіледі.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қаражатты жоспарланған пайдалану теңгемен көрсетіледі.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бұйрығына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компанияның 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теміржол көлігімен тасымалдау жөніндегі мәліметтер тізілімі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1-ТТ нысаны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_________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Агроөнеркәсіптік кешен саласындағы ұлттық компания – Қазақстан Республикасы Үкіметінің шешімі бойынша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біржолғы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</w:p>
          <w:bookmarkEnd w:id="2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__________________________________________________________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270"/>
    <w:bookmarkStart w:name="z29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теміржол көлігімен тасымалдау жөніндегі мәліметтер тізілімі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Тиеп-жөнелту кезеңі (ай)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(шекаралық өткел) станция (порт)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субсидияның жалпы сомасы, теңге,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 _____________________________________________________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аты, әкесінің аты (бар болса), тегі)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"Астықты теміржол көлігімен тасымалдау жөніндегі мәліметтер тізілімі" нысанын толтыру бойынша түсіндірме осы нысанға қосымшада келтірілген.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теміржол көлігімен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тізілімі" нысанына қосымша</w:t>
            </w:r>
          </w:p>
        </w:tc>
      </w:tr>
    </w:tbl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теміржол көлігімен тасымалдау жөніндегі мәліметтер тізілімі" нысанын толтыру бойынша түсіндірме (индексі: 1-ТТ нысан, кезеңділігі: біржолғы)</w:t>
      </w:r>
    </w:p>
    <w:bookmarkEnd w:id="285"/>
    <w:bookmarkStart w:name="z31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теміржол көлігімен тасымалдау жөніндегі мәліметтер тізілімі" нысанын (бұдан әрі – Нысан) толтыру бойынша бірыңғай талаптарды айқындайды.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Астықты теміржол көлігімен тасымалдау жөніндегі мәліметтер тізілімі қалыптастыру қорытындысы бойынша бюджеттік субсидиялардың әкімшісіне жіберіледі.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291"/>
    <w:bookmarkStart w:name="z3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Нысанның 2-бағанында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 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тиеп-жөнелту кезеңі (ай) көрсетіледі.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жіберу нөмірі көрсетіледі.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вагонның нөмірі көрсетіледі.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жөнелту станциясы көрсетіледі.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кіру станциясы көрсетіледі.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8-бағанында шығу станциясыкөрсетіледі.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9-бағанында межелі (шекаралық өткел) станция (порт) көрсетіледі.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10-бағанында жөнелту күні (тасымалдау құжаттарындағы станция штемпелі) көрсетіледі.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11-бағанында тасымалдау көлемі, тонна көрсетіледі.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12-бағанында 1 тоннаға арналған субсидия мөлшері, теңге көрсетіледі.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13-бағанында тиесілі субсидияның жалпы сомасы, теңге көрсетіледі.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бұйрығына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компанияның 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тасымалдауға байланысты алынған бюджеттік субсидияларды растау актісі 20___жылғы "__" _______№__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2-АСРА нысаны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309"/>
    <w:bookmarkStart w:name="z3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_________</w:t>
      </w:r>
    </w:p>
    <w:bookmarkEnd w:id="310"/>
    <w:bookmarkStart w:name="z34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Агроөнеркәсіптік кешен саласындағы ұлттық компания</w:t>
      </w:r>
    </w:p>
    <w:bookmarkEnd w:id="311"/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біржолғы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4"/>
          <w:p>
            <w:pPr>
              <w:spacing w:after="20"/>
              <w:ind w:left="20"/>
              <w:jc w:val="both"/>
            </w:pPr>
          </w:p>
          <w:bookmarkEnd w:id="3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Астықты тасымалдауға байланысты алынған бюджеттік субсидияларды растау актісі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_______№__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(шекаралық өткел) станция (порт)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субсидия, теңге,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 ____________________________________________________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аты, әкесінің аты (бар болса), тегі)</w:t>
      </w:r>
    </w:p>
    <w:bookmarkEnd w:id="323"/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324"/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"Астықты тасымалдауға байланысты алынған бюджеттік субсидияларды растау актісі" нысанын толтыру бойынша түсіндірме осы нысанға қосымшада келтірілген.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алынған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 растау актісі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20__жылғы "__" _______№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36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тасымалдауға байланысты алынған бюджеттік субсидияларды растау актісі 20__жылғы "__" _______№ " нысанын толтыру бойынша түсіндірме (индексі: 2-АСРА нысан, кезеңділігі: біржолғы)</w:t>
      </w:r>
    </w:p>
    <w:bookmarkEnd w:id="334"/>
    <w:bookmarkStart w:name="z36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тасымалдауға байланысты алынған бюджеттік субсидияларды растау актісі 20__жылғы "__" _______№ " нысанын (бұдан әрі – Нысан) толтыру бойынша бірыңғай талаптарды айқындайды.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Астықты тасымалдауға байланысты алынған бюджеттік субсидияларды растау актісі қорытындысы бойынша бюджеттік субсидиялардың әкімшісіне жіберіледі.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340"/>
    <w:bookmarkStart w:name="z37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Нысанның 2-бағанында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 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жіберу нөмірі көрсетіледі.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вагонның нөмірі көрсетіледі.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жөнелту станциясы көрсетіледі.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кіру станциясы көрсетіледі.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шығу станциясы көрсетіледі.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8-бағанында межелі (шекаралық өткел) станция (порт) көрсетіледі.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9-бағанында жөнелту күні (тасымалдау құжаттарындағы станция штемпелі) көрсетіледі.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10-бағанында тасымалдау көлемі тоннамен көрсетіледі.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11-бағанында 1 тоннаға арналған субсидия мөлшері теңгемен көрсетіледі.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12-бағанында есептелген субсидия теңгемен көрсетіледі.</w:t>
      </w:r>
    </w:p>
    <w:bookmarkEnd w:id="3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