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44ee" w14:textId="a974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м.а. 2026 жылғы 28 наурыздағы № 205 бұйрығы. Қазақстан Республикасының Әділет министрлігінде 2026 жылғы 30 наурызда № 38236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бұйрықтың алғашқы ресми жарияланған күнінен кейін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ҚР Қаржы министрінің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28 наурыздағы</w:t>
            </w:r>
            <w:r>
              <w:br/>
            </w:r>
            <w:r>
              <w:rPr>
                <w:rFonts w:ascii="Times New Roman"/>
                <w:b w:val="false"/>
                <w:i w:val="false"/>
                <w:color w:val="000000"/>
                <w:sz w:val="20"/>
              </w:rPr>
              <w:t>№ 205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w:t>
      </w:r>
    </w:p>
    <w:bookmarkEnd w:id="7"/>
    <w:bookmarkStart w:name="z14" w:id="8"/>
    <w:p>
      <w:pPr>
        <w:spacing w:after="0"/>
        <w:ind w:left="0"/>
        <w:jc w:val="both"/>
      </w:pPr>
      <w:r>
        <w:rPr>
          <w:rFonts w:ascii="Times New Roman"/>
          <w:b w:val="false"/>
          <w:i w:val="false"/>
          <w:color w:val="000000"/>
          <w:sz w:val="28"/>
        </w:rPr>
        <w:t xml:space="preserve">
      1. "Мемлекеттік сатып алуды жүзеге асыру тәсілін уәкілетті орган анықтайтын тауарлардың, жұмыстардың, көрсетілетін қызметтердің тізбесін бекіту туралы" Қазақстан Республикасы Қаржы министрінің 2024 жылғы 15 тамыздағы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34933 болып тіркелді) мынадай өзгеріс енгізілсін:</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тәсілін уәкілетті орган анықтайтын тауарлардың, жұмыстардың, көрсетілетін қызметтердің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7" w:id="11"/>
    <w:p>
      <w:pPr>
        <w:spacing w:after="0"/>
        <w:ind w:left="0"/>
        <w:jc w:val="both"/>
      </w:pPr>
      <w:r>
        <w:rPr>
          <w:rFonts w:ascii="Times New Roman"/>
          <w:b w:val="false"/>
          <w:i w:val="false"/>
          <w:color w:val="000000"/>
          <w:sz w:val="28"/>
        </w:rPr>
        <w:t xml:space="preserve">
      2. "Ерекше тәртіпті қолдана отырып, мемлекеттік сатып алуды жүзеге асыру қағидаларын бекіту туралы" Қазақстан Республикасы Қаржы министрінің 2024 жылғы 7 қазандағы № 671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35220 болып тіркелді) мынадай өзгерістер мен толықтыру енгізілсін:</w:t>
      </w:r>
    </w:p>
    <w:bookmarkEnd w:id="11"/>
    <w:bookmarkStart w:name="z18" w:id="12"/>
    <w:p>
      <w:pPr>
        <w:spacing w:after="0"/>
        <w:ind w:left="0"/>
        <w:jc w:val="both"/>
      </w:pPr>
      <w:r>
        <w:rPr>
          <w:rFonts w:ascii="Times New Roman"/>
          <w:b w:val="false"/>
          <w:i w:val="false"/>
          <w:color w:val="000000"/>
          <w:sz w:val="28"/>
        </w:rPr>
        <w:t xml:space="preserve">
      көрсетілген бұйрықпен бекітілген, Ерекше тәртіп қолданылатын,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"5. Мемлекеттік сатып алуды жүзеге асыру туралы шешімді тапсырыс беруші бекітілген не нақтыланған мемлекеттік сатып алудың жылдық жоспары (мемлекеттік сатып алудың алдын ала жылдық жоспары) негізінде қабылдайды.</w:t>
      </w:r>
    </w:p>
    <w:bookmarkEnd w:id="13"/>
    <w:bookmarkStart w:name="z21" w:id="14"/>
    <w:p>
      <w:pPr>
        <w:spacing w:after="0"/>
        <w:ind w:left="0"/>
        <w:jc w:val="both"/>
      </w:pPr>
      <w:r>
        <w:rPr>
          <w:rFonts w:ascii="Times New Roman"/>
          <w:b w:val="false"/>
          <w:i w:val="false"/>
          <w:color w:val="000000"/>
          <w:sz w:val="28"/>
        </w:rPr>
        <w:t xml:space="preserve">
      Тауарларды, жұмыстарды, көрсетілетін қызметтерді Заңның 16-бабы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 тармақшаларына</w:t>
      </w:r>
      <w:r>
        <w:rPr>
          <w:rFonts w:ascii="Times New Roman"/>
          <w:b w:val="false"/>
          <w:i w:val="false"/>
          <w:color w:val="000000"/>
          <w:sz w:val="28"/>
        </w:rPr>
        <w:t xml:space="preserve"> сәйкес сатып алуды қоспағанда, мемлекеттік сатып алудың бекiтiлген (нақтыланған)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берiлмейдi.</w:t>
      </w:r>
    </w:p>
    <w:bookmarkEnd w:id="14"/>
    <w:bookmarkStart w:name="z22" w:id="15"/>
    <w:p>
      <w:pPr>
        <w:spacing w:after="0"/>
        <w:ind w:left="0"/>
        <w:jc w:val="both"/>
      </w:pPr>
      <w:r>
        <w:rPr>
          <w:rFonts w:ascii="Times New Roman"/>
          <w:b w:val="false"/>
          <w:i w:val="false"/>
          <w:color w:val="000000"/>
          <w:sz w:val="28"/>
        </w:rPr>
        <w:t>
      Бұл ретте, мемлекеттік сатып алуды жүзеге асыруға бөлінген сомалар, оның ішінде мемлекеттік сатып алудың жылдық жоспарын (мемлекеттік сатып алудың алдын ала жылдық жоспарын) бекіту кезінде алдын ала төлемнің (аванстың) мөлшерін қосылған құн салығын есепке алмай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"22. Мемлекеттік сатып алуды ұйымдастырушы әлеуетті өнім берушілердің өтініштерді беру мерзімі аяқталған күннен бастап 2 (екі) жұмыс күні ішінде Ұлттық қауіпсіздік органдары жүргізетін құрылыс жөніндегі жұмыстарды (жаңа объектілерді, қолданыстағы объектілерді өзгерту (кеңейту, жаңғырту, техникалық қайта жарақтандыру, реконструкциялау, реставрациялау, күрделі жөндеу), монтаждау (бөлшектеу)) ағымдағы жөндеуге әлеуетті өнім берушілердің тізімін тапсырыс беруші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ескере отырып, қағаз тасығышта жасалатын мемлекеттік сатып алуларды қоспағанда, веб-порталда осы Қағидалардың 24-тармағында белгіленген талаптарға сәйкестігіне тексеру жүргізе отырып, оларды осы тізімге енгізу туралы өтінішхат берілген конкурс/лоттар бойынша әлеуетті өнім берушілердің тізімін қалыптастырады.</w:t>
      </w:r>
    </w:p>
    <w:bookmarkEnd w:id="16"/>
    <w:bookmarkStart w:name="z25" w:id="17"/>
    <w:p>
      <w:pPr>
        <w:spacing w:after="0"/>
        <w:ind w:left="0"/>
        <w:jc w:val="both"/>
      </w:pPr>
      <w:r>
        <w:rPr>
          <w:rFonts w:ascii="Times New Roman"/>
          <w:b w:val="false"/>
          <w:i w:val="false"/>
          <w:color w:val="000000"/>
          <w:sz w:val="28"/>
        </w:rPr>
        <w:t>
      Егер өткізілетін мемлекеттік сатып алуға қатысу туралы өтініш түспесе, не мемлекеттік сатып алуды ұйымдастырушы осы Қағидалардың 24-тармағында белгіленген талаптарға сәйкестігін тексергеннен кейін бірде бір әлеуетті өнім берушіге жол берілмей немесе рұқсат етілмесе, тапсырыс беруші мекенжайына хабарлама жіберілетін әлеуетті өнім берушілердің тізімін толықтырылады.</w:t>
      </w:r>
    </w:p>
    <w:bookmarkEnd w:id="17"/>
    <w:bookmarkStart w:name="z26" w:id="18"/>
    <w:p>
      <w:pPr>
        <w:spacing w:after="0"/>
        <w:ind w:left="0"/>
        <w:jc w:val="both"/>
      </w:pPr>
      <w:r>
        <w:rPr>
          <w:rFonts w:ascii="Times New Roman"/>
          <w:b w:val="false"/>
          <w:i w:val="false"/>
          <w:color w:val="000000"/>
          <w:sz w:val="28"/>
        </w:rPr>
        <w:t>
      Бұл ретте, тізімді тапсырыс берушінің тізімді толықтыруын ескере отырып, мемлекеттік сатып алуды ұйымдастырушы қағаз тасығышта қалыптастырады.";</w:t>
      </w:r>
    </w:p>
    <w:bookmarkEnd w:id="18"/>
    <w:bookmarkStart w:name="z27" w:id="19"/>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9"/>
    <w:bookmarkStart w:name="z28" w:id="20"/>
    <w:p>
      <w:pPr>
        <w:spacing w:after="0"/>
        <w:ind w:left="0"/>
        <w:jc w:val="both"/>
      </w:pPr>
      <w:r>
        <w:rPr>
          <w:rFonts w:ascii="Times New Roman"/>
          <w:b w:val="false"/>
          <w:i w:val="false"/>
          <w:color w:val="000000"/>
          <w:sz w:val="28"/>
        </w:rPr>
        <w:t>
      "8) тауарларды мемлекеттік сатып алуды жүргізу кезінде осы Қағидалардың 17-тармағына сәйкес, әлеуетті өнім берушілердің тізімі тауарларды, жұмыстар мен көрсетілетін қызметтерді қазақстандық тауар өндірушілердің тізілімінде не сенімді бағдарламалық қамтамасыз ету және электрондық өнеркәсіп өнімдерінің тізілімінде тұратын әлеуетті өнім берушілер қатарынан қалыптастырылады.";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"27. Конкурстық комиссияның төрағасы және басқа да мүшелері конкурстық комиссияның мүшелері болып табылады. Конкурстық комиссия мүшелерiнiң жалпы саны тақ санды құрауға және кемiнде 3 (үш) адам болуға тиiс.</w:t>
      </w:r>
    </w:p>
    <w:bookmarkEnd w:id="21"/>
    <w:bookmarkStart w:name="z31" w:id="22"/>
    <w:p>
      <w:pPr>
        <w:spacing w:after="0"/>
        <w:ind w:left="0"/>
        <w:jc w:val="both"/>
      </w:pPr>
      <w:r>
        <w:rPr>
          <w:rFonts w:ascii="Times New Roman"/>
          <w:b w:val="false"/>
          <w:i w:val="false"/>
          <w:color w:val="000000"/>
          <w:sz w:val="28"/>
        </w:rPr>
        <w:t>
      Конкурстық комиссияның төрағасы болып мемлекеттік сатып алуды ұйымдастырушының бірінші басшысының орынбасарынан төмен емес лауазымды адам не оның міндетін атқарушы адам не орталық мемлекеттік органның аппарат басшысы немесе аппарат басшысының өкілеттігін жүзеге асыратын өзге лауазымды тұлға немесе бюджеттік бағдарламаның басшысы не оның міндетін атқарушы адам айқындалады. Мемлекеттік сатып алуды ұйымдастырушы болып тапсырыс беруші өзі әрекет ететін болса, конкурстық комиссияның төрағасы болып тапсырыс берушінің бірінші басшысының орынбасарынан төмен емес лауазымды адам айқындалады. Мемлекеттік сатып алуды ұйымдастырушы болып тапсырыс берушінің атынан өзінің мемлекеттік сатып алуды ұйымдастыру рәсімдерін орындауға және өткізуге жауапты құрылымдық бөлімшесі әрекет ететін кезде, конкурстық комиссияның төрағасы болып басшыдан төмен емес лауазымды адам не оның міндетін атқарушы адам не аппарат басшысының өкілеттігін жүзеге асыратын өзге лауазымды тұлға немесе бюджеттік бағдарламаның басшысы не тапсырыс берушінің осы құрылымдық бөлімшесінің міндетін атқарушы адам анықталуға тиіс.</w:t>
      </w:r>
    </w:p>
    <w:bookmarkEnd w:id="22"/>
    <w:bookmarkStart w:name="z32" w:id="23"/>
    <w:p>
      <w:pPr>
        <w:spacing w:after="0"/>
        <w:ind w:left="0"/>
        <w:jc w:val="both"/>
      </w:pPr>
      <w:r>
        <w:rPr>
          <w:rFonts w:ascii="Times New Roman"/>
          <w:b w:val="false"/>
          <w:i w:val="false"/>
          <w:color w:val="000000"/>
          <w:sz w:val="28"/>
        </w:rPr>
        <w:t>
      Конкурстық комиссия төрағасы болмаған кезде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кезде – бірінші басшы айқындалады.";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"70. Мемлекеттік сатып алуды ұйымдастырушы мынадай:</w:t>
      </w:r>
    </w:p>
    <w:bookmarkEnd w:id="24"/>
    <w:bookmarkStart w:name="z35" w:id="25"/>
    <w:p>
      <w:pPr>
        <w:spacing w:after="0"/>
        <w:ind w:left="0"/>
        <w:jc w:val="both"/>
      </w:pPr>
      <w:r>
        <w:rPr>
          <w:rFonts w:ascii="Times New Roman"/>
          <w:b w:val="false"/>
          <w:i w:val="false"/>
          <w:color w:val="000000"/>
          <w:sz w:val="28"/>
        </w:rPr>
        <w:t>
      1) конкурсқа қатысушы деп танылған әлеуетті өнім беруші өзінің конкурстық баға ұсынысын белгіленген мерзімде табыс етпеген не кері қайтарып алған;</w:t>
      </w:r>
    </w:p>
    <w:bookmarkEnd w:id="25"/>
    <w:bookmarkStart w:name="z36" w:id="26"/>
    <w:p>
      <w:pPr>
        <w:spacing w:after="0"/>
        <w:ind w:left="0"/>
        <w:jc w:val="both"/>
      </w:pPr>
      <w:r>
        <w:rPr>
          <w:rFonts w:ascii="Times New Roman"/>
          <w:b w:val="false"/>
          <w:i w:val="false"/>
          <w:color w:val="000000"/>
          <w:sz w:val="28"/>
        </w:rPr>
        <w:t>
      2) конкурс жеңімпазы деп айқындалған әлеуетті өнім беруші мемлекеттік сатып алу туралы шарт жасасудан жалтарған;</w:t>
      </w:r>
    </w:p>
    <w:bookmarkEnd w:id="26"/>
    <w:bookmarkStart w:name="z37" w:id="27"/>
    <w:p>
      <w:pPr>
        <w:spacing w:after="0"/>
        <w:ind w:left="0"/>
        <w:jc w:val="both"/>
      </w:pPr>
      <w:r>
        <w:rPr>
          <w:rFonts w:ascii="Times New Roman"/>
          <w:b w:val="false"/>
          <w:i w:val="false"/>
          <w:color w:val="000000"/>
          <w:sz w:val="28"/>
        </w:rPr>
        <w:t>
      3) конкурс жеңімпазы мемлекеттік сатып алу туралы шарт жасасқан кезде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енгізбеген не уақтылы белгілі мерзімде енгізбеген жағдайлардың бірі орын алған;</w:t>
      </w:r>
    </w:p>
    <w:bookmarkEnd w:id="27"/>
    <w:bookmarkStart w:name="z38" w:id="28"/>
    <w:p>
      <w:pPr>
        <w:spacing w:after="0"/>
        <w:ind w:left="0"/>
        <w:jc w:val="both"/>
      </w:pPr>
      <w:r>
        <w:rPr>
          <w:rFonts w:ascii="Times New Roman"/>
          <w:b w:val="false"/>
          <w:i w:val="false"/>
          <w:color w:val="000000"/>
          <w:sz w:val="28"/>
        </w:rPr>
        <w:t xml:space="preserve">
      4) әлеуетті өнім беруші конкурсқа қатысушы деп танылып, белгіленген мерзімде мемлекеттік сатып алуға бөлінген сомадан асып түсетін конкурстық баға ұсынысын не демпингтік сомадан төмен баға ұсынысын ұсынған жағдайда, осы Қағидалардың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115-тармақтарында</w:t>
      </w:r>
      <w:r>
        <w:rPr>
          <w:rFonts w:ascii="Times New Roman"/>
          <w:b w:val="false"/>
          <w:i w:val="false"/>
          <w:color w:val="000000"/>
          <w:sz w:val="28"/>
        </w:rPr>
        <w:t xml:space="preserve"> көзделген жағдайларда конкурсқа қатысуға өтінімді қамтамасыз етуді қайтармайды.</w:t>
      </w:r>
    </w:p>
    <w:bookmarkEnd w:id="28"/>
    <w:bookmarkStart w:name="z39" w:id="29"/>
    <w:p>
      <w:pPr>
        <w:spacing w:after="0"/>
        <w:ind w:left="0"/>
        <w:jc w:val="both"/>
      </w:pPr>
      <w:r>
        <w:rPr>
          <w:rFonts w:ascii="Times New Roman"/>
          <w:b w:val="false"/>
          <w:i w:val="false"/>
          <w:color w:val="000000"/>
          <w:sz w:val="28"/>
        </w:rPr>
        <w:t>
      Осы тармақта көзделген жағдайлардың бірі орын алған кезде конкурсқа қатысуға өтінімді қамтамасыз ету сомасы тиісті бюджеттің кірісіне есепке жатқызылады.</w:t>
      </w:r>
    </w:p>
    <w:bookmarkEnd w:id="29"/>
    <w:bookmarkStart w:name="z40" w:id="30"/>
    <w:p>
      <w:pPr>
        <w:spacing w:after="0"/>
        <w:ind w:left="0"/>
        <w:jc w:val="both"/>
      </w:pPr>
      <w:r>
        <w:rPr>
          <w:rFonts w:ascii="Times New Roman"/>
          <w:b w:val="false"/>
          <w:i w:val="false"/>
          <w:color w:val="000000"/>
          <w:sz w:val="28"/>
        </w:rPr>
        <w:t>
      71. Конкурсқа қатысуға өтінімді қамтамасыз ету мынадай:</w:t>
      </w:r>
    </w:p>
    <w:bookmarkEnd w:id="30"/>
    <w:bookmarkStart w:name="z41" w:id="31"/>
    <w:p>
      <w:pPr>
        <w:spacing w:after="0"/>
        <w:ind w:left="0"/>
        <w:jc w:val="both"/>
      </w:pPr>
      <w:r>
        <w:rPr>
          <w:rFonts w:ascii="Times New Roman"/>
          <w:b w:val="false"/>
          <w:i w:val="false"/>
          <w:color w:val="000000"/>
          <w:sz w:val="28"/>
        </w:rPr>
        <w:t>
      1) осы әлеуетті өнім беруші өзінің конкурсқа қатысуға өтінімін конкурсқа қатысуға өтінім берудің соңғы мерзімі өткенге дейін кері қайтарып алған;</w:t>
      </w:r>
    </w:p>
    <w:bookmarkEnd w:id="31"/>
    <w:bookmarkStart w:name="z42" w:id="32"/>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w:t>
      </w:r>
    </w:p>
    <w:bookmarkEnd w:id="32"/>
    <w:bookmarkStart w:name="z43" w:id="33"/>
    <w:p>
      <w:pPr>
        <w:spacing w:after="0"/>
        <w:ind w:left="0"/>
        <w:jc w:val="both"/>
      </w:pPr>
      <w:r>
        <w:rPr>
          <w:rFonts w:ascii="Times New Roman"/>
          <w:b w:val="false"/>
          <w:i w:val="false"/>
          <w:color w:val="000000"/>
          <w:sz w:val="28"/>
        </w:rPr>
        <w:t>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33"/>
    <w:bookmarkStart w:name="z44" w:id="34"/>
    <w:p>
      <w:pPr>
        <w:spacing w:after="0"/>
        <w:ind w:left="0"/>
        <w:jc w:val="both"/>
      </w:pP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енгізген;</w:t>
      </w:r>
    </w:p>
    <w:bookmarkEnd w:id="34"/>
    <w:bookmarkStart w:name="z45" w:id="35"/>
    <w:p>
      <w:pPr>
        <w:spacing w:after="0"/>
        <w:ind w:left="0"/>
        <w:jc w:val="both"/>
      </w:pPr>
      <w:r>
        <w:rPr>
          <w:rFonts w:ascii="Times New Roman"/>
          <w:b w:val="false"/>
          <w:i w:val="false"/>
          <w:color w:val="000000"/>
          <w:sz w:val="28"/>
        </w:rPr>
        <w:t>
      5) әлеуетті өнім берушінің конкурсқа қатысуға өтiнiмiнiң қолданылу мерзімі өткен;</w:t>
      </w:r>
    </w:p>
    <w:bookmarkEnd w:id="35"/>
    <w:bookmarkStart w:name="z46" w:id="36"/>
    <w:p>
      <w:pPr>
        <w:spacing w:after="0"/>
        <w:ind w:left="0"/>
        <w:jc w:val="both"/>
      </w:pPr>
      <w:r>
        <w:rPr>
          <w:rFonts w:ascii="Times New Roman"/>
          <w:b w:val="false"/>
          <w:i w:val="false"/>
          <w:color w:val="000000"/>
          <w:sz w:val="28"/>
        </w:rPr>
        <w:t>
      6) шарттың орындалуын қамтамасыз етуді енгізу мерзімі өткенге дейін мемлекеттік сатып алу туралы шарт бойынша міндеттемелер толық және тиісінше орындалған жағдайлардың бірі басталған күннен бастап 7 (жеті) жұмыс күні ішінде қайтарылады.";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"81. Конкурстық комиссия конкурсқа қатысуға өтінімдерді қарайды және конкурсқа қатысуға өтінімдер салынған конверттер ашылған күннен бастап 10 (он) жұмыс күні ішінде әлеуетті өнім берушілерге конкурсқа қатысуға рұқсат беру туралы шешім қабылдайды.</w:t>
      </w:r>
    </w:p>
    <w:bookmarkEnd w:id="37"/>
    <w:bookmarkStart w:name="z49" w:id="38"/>
    <w:p>
      <w:pPr>
        <w:spacing w:after="0"/>
        <w:ind w:left="0"/>
        <w:jc w:val="both"/>
      </w:pPr>
      <w:r>
        <w:rPr>
          <w:rFonts w:ascii="Times New Roman"/>
          <w:b w:val="false"/>
          <w:i w:val="false"/>
          <w:color w:val="000000"/>
          <w:sz w:val="28"/>
        </w:rPr>
        <w:t>
      Күрделі техникалық сипаттамасы және ерекшеліктері бар, күрделі мемлекеттік сатып алуларды жүргізген кезде, өтінімдерді қарау мерзімі 5 (бес) жұмыс күніне дейін ұзартылады.</w:t>
      </w:r>
    </w:p>
    <w:bookmarkEnd w:id="38"/>
    <w:bookmarkStart w:name="z50" w:id="39"/>
    <w:p>
      <w:pPr>
        <w:spacing w:after="0"/>
        <w:ind w:left="0"/>
        <w:jc w:val="both"/>
      </w:pPr>
      <w:r>
        <w:rPr>
          <w:rFonts w:ascii="Times New Roman"/>
          <w:b w:val="false"/>
          <w:i w:val="false"/>
          <w:color w:val="000000"/>
          <w:sz w:val="28"/>
        </w:rPr>
        <w:t>
      Бұл ретте, оны әлеуетті өнім берушілер тізіміне енгізу туралы өтінішхат берілмеген әлеуетті өнім берушілердің конкурсқа/лотқа қатысуға өтінімдер қараусыз қалады.";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"87. Мынадай:</w:t>
      </w:r>
    </w:p>
    <w:bookmarkEnd w:id="40"/>
    <w:bookmarkStart w:name="z53" w:id="41"/>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41"/>
    <w:bookmarkStart w:name="z54" w:id="42"/>
    <w:p>
      <w:pPr>
        <w:spacing w:after="0"/>
        <w:ind w:left="0"/>
        <w:jc w:val="both"/>
      </w:pPr>
      <w:r>
        <w:rPr>
          <w:rFonts w:ascii="Times New Roman"/>
          <w:b w:val="false"/>
          <w:i w:val="false"/>
          <w:color w:val="000000"/>
          <w:sz w:val="28"/>
        </w:rPr>
        <w:t>
      2) конкурстық комиссияға:</w:t>
      </w:r>
    </w:p>
    <w:bookmarkEnd w:id="42"/>
    <w:bookmarkStart w:name="z55" w:id="43"/>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43"/>
    <w:bookmarkStart w:name="z56" w:id="44"/>
    <w:p>
      <w:pPr>
        <w:spacing w:after="0"/>
        <w:ind w:left="0"/>
        <w:jc w:val="both"/>
      </w:pP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талаптарына сай емес деп тану үшін негіз болып табылмайды;</w:t>
      </w:r>
    </w:p>
    <w:bookmarkEnd w:id="44"/>
    <w:bookmarkStart w:name="z57" w:id="45"/>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45"/>
    <w:bookmarkStart w:name="z58" w:id="46"/>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46"/>
    <w:bookmarkStart w:name="z59" w:id="47"/>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47"/>
    <w:bookmarkStart w:name="z60" w:id="48"/>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 жағдайларда конкурстық комиссия конкурсқа қатысуға өтінімге енгізілген қамтамасыз етуді конкурстық құжаттаманың не жазбаша сұрау салудың талаптарына сәйкес келмейді деп таниды.</w:t>
      </w:r>
    </w:p>
    <w:bookmarkEnd w:id="48"/>
    <w:bookmarkStart w:name="z61" w:id="49"/>
    <w:p>
      <w:pPr>
        <w:spacing w:after="0"/>
        <w:ind w:left="0"/>
        <w:jc w:val="both"/>
      </w:pPr>
      <w:r>
        <w:rPr>
          <w:rFonts w:ascii="Times New Roman"/>
          <w:b w:val="false"/>
          <w:i w:val="false"/>
          <w:color w:val="000000"/>
          <w:sz w:val="28"/>
        </w:rPr>
        <w:t>
      Конкурсқа қатысуға өтінімді қамтамасыз етудің тиынмен есептелген сомасы дөңгелектенеді. Бұл ретте 50 (елу) тиыннан кем сома нөлге дейін, ал 50 (елу) тиынға тең және одан жоғары сома бір теңгеге дейін дөңгелектенеді.";</w:t>
      </w:r>
    </w:p>
    <w:bookmarkEnd w:id="49"/>
    <w:bookmarkStart w:name="z62" w:id="50"/>
    <w:p>
      <w:pPr>
        <w:spacing w:after="0"/>
        <w:ind w:left="0"/>
        <w:jc w:val="both"/>
      </w:pPr>
      <w:r>
        <w:rPr>
          <w:rFonts w:ascii="Times New Roman"/>
          <w:b w:val="false"/>
          <w:i w:val="false"/>
          <w:color w:val="000000"/>
          <w:sz w:val="28"/>
        </w:rPr>
        <w:t xml:space="preserve">
      102-тармақтың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0"/>
    <w:bookmarkStart w:name="z63" w:id="51"/>
    <w:p>
      <w:pPr>
        <w:spacing w:after="0"/>
        <w:ind w:left="0"/>
        <w:jc w:val="both"/>
      </w:pPr>
      <w:r>
        <w:rPr>
          <w:rFonts w:ascii="Times New Roman"/>
          <w:b w:val="false"/>
          <w:i w:val="false"/>
          <w:color w:val="000000"/>
          <w:sz w:val="28"/>
        </w:rPr>
        <w:t>
      "2) конкурстық комиссия:</w:t>
      </w:r>
    </w:p>
    <w:bookmarkEnd w:id="51"/>
    <w:bookmarkStart w:name="z64" w:id="52"/>
    <w:p>
      <w:pPr>
        <w:spacing w:after="0"/>
        <w:ind w:left="0"/>
        <w:jc w:val="both"/>
      </w:pPr>
      <w:r>
        <w:rPr>
          <w:rFonts w:ascii="Times New Roman"/>
          <w:b w:val="false"/>
          <w:i w:val="false"/>
          <w:color w:val="000000"/>
          <w:sz w:val="28"/>
        </w:rPr>
        <w:t>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bookmarkEnd w:id="52"/>
    <w:bookmarkStart w:name="z65" w:id="53"/>
    <w:p>
      <w:pPr>
        <w:spacing w:after="0"/>
        <w:ind w:left="0"/>
        <w:jc w:val="both"/>
      </w:pPr>
      <w:r>
        <w:rPr>
          <w:rFonts w:ascii="Times New Roman"/>
          <w:b w:val="false"/>
          <w:i w:val="false"/>
          <w:color w:val="000000"/>
          <w:sz w:val="28"/>
        </w:rPr>
        <w:t>
      осы Қағидаларға сәйкес әлеуетті өнім беруші демпингке қарсы соманы (бар болса) енгізген жағдайда, осы Қағидалардың 116-тармағында көзделген тауарларды, жұмыстарды, көрсетілетін қызметтерді мемлекеттік сатып алуды қоспағанда, демпингтік бағаны айқындайды және конкурсқа қатысушының демпингтік баға болып табылатын конкурстық баға ұсынысын қабылдамайды;</w:t>
      </w:r>
    </w:p>
    <w:bookmarkEnd w:id="53"/>
    <w:bookmarkStart w:name="z66" w:id="54"/>
    <w:p>
      <w:pPr>
        <w:spacing w:after="0"/>
        <w:ind w:left="0"/>
        <w:jc w:val="both"/>
      </w:pPr>
      <w:r>
        <w:rPr>
          <w:rFonts w:ascii="Times New Roman"/>
          <w:b w:val="false"/>
          <w:i w:val="false"/>
          <w:color w:val="000000"/>
          <w:sz w:val="28"/>
        </w:rPr>
        <w:t>
      осы Қағидаларда белгіленген жағдайда демпингтік бағаны айқындайды және конкурсқа қатысушының демпингтік баға болып табылатын конкурстық баға ұсынысын қабылдамайды;</w:t>
      </w:r>
    </w:p>
    <w:bookmarkEnd w:id="54"/>
    <w:bookmarkStart w:name="z67" w:id="55"/>
    <w:p>
      <w:pPr>
        <w:spacing w:after="0"/>
        <w:ind w:left="0"/>
        <w:jc w:val="both"/>
      </w:pPr>
      <w:r>
        <w:rPr>
          <w:rFonts w:ascii="Times New Roman"/>
          <w:b w:val="false"/>
          <w:i w:val="false"/>
          <w:color w:val="000000"/>
          <w:sz w:val="28"/>
        </w:rPr>
        <w:t>
      конкурсқа қатысушылардың бағаларын салыстырады және олардың ішінен ең төменгі баға негізінде конкурс жеңімпазын айқындайды;</w:t>
      </w:r>
    </w:p>
    <w:bookmarkEnd w:id="55"/>
    <w:bookmarkStart w:name="z68" w:id="56"/>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bookmarkEnd w:id="56"/>
    <w:bookmarkStart w:name="z69" w:id="57"/>
    <w:p>
      <w:pPr>
        <w:spacing w:after="0"/>
        <w:ind w:left="0"/>
        <w:jc w:val="both"/>
      </w:pPr>
      <w:r>
        <w:rPr>
          <w:rFonts w:ascii="Times New Roman"/>
          <w:b w:val="false"/>
          <w:i w:val="false"/>
          <w:color w:val="000000"/>
          <w:sz w:val="28"/>
        </w:rPr>
        <w:t>
      әлеуетті өнім берушілердің ең төмен баға ұсынысы тең болған кезде әлеуетті өнім берушілердің тізіміне енгізу туралы өтінішхаты басқа әлеуетті өнім берушілерден бұрын веб-порталда берілген конкурсқа қатысушы екінші орын алған әлеуетті өнім беруші болып танылады.</w:t>
      </w:r>
    </w:p>
    <w:bookmarkEnd w:id="57"/>
    <w:bookmarkStart w:name="z70" w:id="58"/>
    <w:p>
      <w:pPr>
        <w:spacing w:after="0"/>
        <w:ind w:left="0"/>
        <w:jc w:val="both"/>
      </w:pPr>
      <w:r>
        <w:rPr>
          <w:rFonts w:ascii="Times New Roman"/>
          <w:b w:val="false"/>
          <w:i w:val="false"/>
          <w:color w:val="000000"/>
          <w:sz w:val="28"/>
        </w:rPr>
        <w:t>
      Тапсырыс беруші әлеуетті өнім берушілер тізімін толықтыру жағдайында, веб-порталда әлеуетті өнім берушілер тізіміне енгізу туралы өтінішхаттардың болмауына байланысты, әлеуетті өнім берушілер ең төменгі баға ұсынысының теңдігі кезінде қатысуға өтініші бұрын басқа әлеуетті өнім берушілердің конкурсқа қатысуға өтініші келіп түскен конкурстың қатысушысы екінші орын алған деп танылады.";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72" w:id="59"/>
    <w:p>
      <w:pPr>
        <w:spacing w:after="0"/>
        <w:ind w:left="0"/>
        <w:jc w:val="both"/>
      </w:pPr>
      <w:r>
        <w:rPr>
          <w:rFonts w:ascii="Times New Roman"/>
          <w:b w:val="false"/>
          <w:i w:val="false"/>
          <w:color w:val="000000"/>
          <w:sz w:val="28"/>
        </w:rPr>
        <w:t>
      "107. Белгілі бір тауарды не белгілі бір жұмысты, көрсетілетін қызметті мемлекеттік сатып алудың жылдық көлемі құндық мәнінде тиісті қаржы жылына арналған республикалық бюджет туралы заңда белгіленген айлық есептік көрсеткіштің сегіз мың еселенген мөлшерінен аспаған кезде, онда конкурс мынадай тәртіппен жүзеге асырылады:</w:t>
      </w:r>
    </w:p>
    <w:bookmarkEnd w:id="59"/>
    <w:bookmarkStart w:name="z73" w:id="60"/>
    <w:p>
      <w:pPr>
        <w:spacing w:after="0"/>
        <w:ind w:left="0"/>
        <w:jc w:val="both"/>
      </w:pPr>
      <w:r>
        <w:rPr>
          <w:rFonts w:ascii="Times New Roman"/>
          <w:b w:val="false"/>
          <w:i w:val="false"/>
          <w:color w:val="000000"/>
          <w:sz w:val="28"/>
        </w:rPr>
        <w:t>
      1) тапсырыс берушінің бірінші басшысының не бірінші басшының міндетін атқаратын адамның шешімімен конкурстық комиссияның құрамы бекітіледі, конкурстық комиссияның хатшысы айқындалады, қажет болған кезде сараптау комиссиясы құрылады не сарапшы айқындалады.</w:t>
      </w:r>
    </w:p>
    <w:bookmarkEnd w:id="60"/>
    <w:bookmarkStart w:name="z74" w:id="61"/>
    <w:p>
      <w:pPr>
        <w:spacing w:after="0"/>
        <w:ind w:left="0"/>
        <w:jc w:val="both"/>
      </w:pPr>
      <w:r>
        <w:rPr>
          <w:rFonts w:ascii="Times New Roman"/>
          <w:b w:val="false"/>
          <w:i w:val="false"/>
          <w:color w:val="000000"/>
          <w:sz w:val="28"/>
        </w:rPr>
        <w:t>
      Мемлекеттік сатып алуды ұйымдастырушы құндық мәнде тиісті қаржы жылына арналған республикалық бюджет туралы заңда белгіленген сегіз мың еселенген айлық есептік көрсеткіш мөлшерінен аспайтын белгілі бір тауарды не белгілі бір жұмысты, көрсетілетін қызметті мемлекеттік сатып алу бойынша тұрақты негізде бір қаржы жылына конкурстық комиссия құрамын бекітеді, конкурстық комиссияның хатшысын айқындайды, сондай-ақ қажет болған кезде сараптау комиссиясын құрады не сарапшыны айқындайды;</w:t>
      </w:r>
    </w:p>
    <w:bookmarkEnd w:id="61"/>
    <w:bookmarkStart w:name="z75" w:id="62"/>
    <w:p>
      <w:pPr>
        <w:spacing w:after="0"/>
        <w:ind w:left="0"/>
        <w:jc w:val="both"/>
      </w:pPr>
      <w:r>
        <w:rPr>
          <w:rFonts w:ascii="Times New Roman"/>
          <w:b w:val="false"/>
          <w:i w:val="false"/>
          <w:color w:val="000000"/>
          <w:sz w:val="28"/>
        </w:rPr>
        <w:t xml:space="preserve">
      2) конкурстық өтінімдерді ұсыну мерзімі аяқталғанға дейін 5 (бес) жұмыс күнінен кешіктірмей мемлекеттік сатып алуды ұйымдастырушы әлеуетті өнім берушілердің тізімін қалыптастырғаннан кейін, </w:t>
      </w:r>
      <w:r>
        <w:rPr>
          <w:rFonts w:ascii="Times New Roman"/>
          <w:b w:val="false"/>
          <w:i w:val="false"/>
          <w:color w:val="000000"/>
          <w:sz w:val="28"/>
        </w:rPr>
        <w:t>22-тармаққа</w:t>
      </w:r>
      <w:r>
        <w:rPr>
          <w:rFonts w:ascii="Times New Roman"/>
          <w:b w:val="false"/>
          <w:i w:val="false"/>
          <w:color w:val="000000"/>
          <w:sz w:val="28"/>
        </w:rPr>
        <w:t xml:space="preserve"> сәйкес әлеуетті өнім берушілерге жазбаша сұрау салу түрінде мемлекеттік сатып алуды жүзеге асыру туралы хабарлама жібереді. Конкурстық құжаттама сатып алуды ұйымдастырушының уәкілетті лауазымды адамы қол қойған жазбаша сұрау салу түрінде шарттың жобасын қоса бере отырып, конкурстық өтінімді берудің елеулі талаптары мен нысанын көрсете отырып ресімделеді. Жазбаша сұрау салу мынадай:</w:t>
      </w:r>
    </w:p>
    <w:bookmarkEnd w:id="62"/>
    <w:bookmarkStart w:name="z76" w:id="63"/>
    <w:p>
      <w:pPr>
        <w:spacing w:after="0"/>
        <w:ind w:left="0"/>
        <w:jc w:val="both"/>
      </w:pPr>
      <w:r>
        <w:rPr>
          <w:rFonts w:ascii="Times New Roman"/>
          <w:b w:val="false"/>
          <w:i w:val="false"/>
          <w:color w:val="000000"/>
          <w:sz w:val="28"/>
        </w:rPr>
        <w:t>
      мемлекеттік сатып алу үшін бөлінген сомаларды көрсете отырып, өткізілетін мемлекеттік сатып алудың нысанасы болып табылатын тауарлардың саны, орындалатын жұмыстардың, көрсетілетін қызметтердің көлемі туралы;</w:t>
      </w:r>
    </w:p>
    <w:bookmarkEnd w:id="63"/>
    <w:bookmarkStart w:name="z77" w:id="64"/>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ерекшелігі;</w:t>
      </w:r>
    </w:p>
    <w:bookmarkEnd w:id="64"/>
    <w:bookmarkStart w:name="z78" w:id="65"/>
    <w:p>
      <w:pPr>
        <w:spacing w:after="0"/>
        <w:ind w:left="0"/>
        <w:jc w:val="both"/>
      </w:pPr>
      <w:r>
        <w:rPr>
          <w:rFonts w:ascii="Times New Roman"/>
          <w:b w:val="false"/>
          <w:i w:val="false"/>
          <w:color w:val="000000"/>
          <w:sz w:val="28"/>
        </w:rPr>
        <w:t>
      тауарларды беру, жұмыстарды орындау, қызметтерді көрсету орны;</w:t>
      </w:r>
    </w:p>
    <w:bookmarkEnd w:id="65"/>
    <w:bookmarkStart w:name="z79" w:id="66"/>
    <w:p>
      <w:pPr>
        <w:spacing w:after="0"/>
        <w:ind w:left="0"/>
        <w:jc w:val="both"/>
      </w:pPr>
      <w:r>
        <w:rPr>
          <w:rFonts w:ascii="Times New Roman"/>
          <w:b w:val="false"/>
          <w:i w:val="false"/>
          <w:color w:val="000000"/>
          <w:sz w:val="28"/>
        </w:rPr>
        <w:t>
      тауарларды берудің, жұмыстарды орындаудың, қызметтерді көрсетудің талап етілетін мерзімдері;</w:t>
      </w:r>
    </w:p>
    <w:bookmarkEnd w:id="66"/>
    <w:bookmarkStart w:name="z80" w:id="67"/>
    <w:p>
      <w:pPr>
        <w:spacing w:after="0"/>
        <w:ind w:left="0"/>
        <w:jc w:val="both"/>
      </w:pPr>
      <w:r>
        <w:rPr>
          <w:rFonts w:ascii="Times New Roman"/>
          <w:b w:val="false"/>
          <w:i w:val="false"/>
          <w:color w:val="000000"/>
          <w:sz w:val="28"/>
        </w:rPr>
        <w:t>
      әлеуетті өнім берушілердің конкурстық өтінімдерін берудің басталатын және аяқталатын мерзімі туралы мәліметтерді қамтиды.</w:t>
      </w:r>
    </w:p>
    <w:bookmarkEnd w:id="67"/>
    <w:bookmarkStart w:name="z81" w:id="68"/>
    <w:p>
      <w:pPr>
        <w:spacing w:after="0"/>
        <w:ind w:left="0"/>
        <w:jc w:val="both"/>
      </w:pPr>
      <w:r>
        <w:rPr>
          <w:rFonts w:ascii="Times New Roman"/>
          <w:b w:val="false"/>
          <w:i w:val="false"/>
          <w:color w:val="000000"/>
          <w:sz w:val="28"/>
        </w:rPr>
        <w:t>
      Құқық қабілеттілігіне (заңды тұлғалар үшін) және азаматтық әрекет қабілеттілігіне (жеке тұлғалар үшін) ие болу бөлігінде біліктілік талаптарын қоспағанда, әлеуетті өнім берушілерден біліктілік талаптарына сәйкестігін растайтын құжаттар сұратылмайды.</w:t>
      </w:r>
    </w:p>
    <w:bookmarkEnd w:id="68"/>
    <w:bookmarkStart w:name="z82" w:id="69"/>
    <w:p>
      <w:pPr>
        <w:spacing w:after="0"/>
        <w:ind w:left="0"/>
        <w:jc w:val="both"/>
      </w:pPr>
      <w:r>
        <w:rPr>
          <w:rFonts w:ascii="Times New Roman"/>
          <w:b w:val="false"/>
          <w:i w:val="false"/>
          <w:color w:val="000000"/>
          <w:sz w:val="28"/>
        </w:rPr>
        <w:t xml:space="preserve">
      Әлеуетті өнім берушінің үлгілік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берілетін конкурсқа қатысуға өтінімі әлеуетті өнім беруші ретінде конкурс тәсілімен мемлекеттік сатып алуға қатысу ниетін білдіру және тауар(лар)ды жеткізуді, жұмыстарды орындауды, қызметтерді көрсетуді жазбаша сұрау салуда көзделген талаптар мен шарттарға сәйкес жүзеге асыруға келісімін білдіру нысаны болып табылады;</w:t>
      </w:r>
    </w:p>
    <w:bookmarkEnd w:id="69"/>
    <w:bookmarkStart w:name="z83" w:id="70"/>
    <w:p>
      <w:pPr>
        <w:spacing w:after="0"/>
        <w:ind w:left="0"/>
        <w:jc w:val="both"/>
      </w:pPr>
      <w:r>
        <w:rPr>
          <w:rFonts w:ascii="Times New Roman"/>
          <w:b w:val="false"/>
          <w:i w:val="false"/>
          <w:color w:val="000000"/>
          <w:sz w:val="28"/>
        </w:rPr>
        <w:t>
      3) сатып алуды ұйымдастырушының жазбаша сұрау салуында көрсетілген мерзім аяқталғанға дейін ұсынылған конкурстық өтінімдер олардың ұсынылуына қарай хронологиялық тәртіппен конкурстық өтінімдері бар конверттерді тіркеу журналына енгізуге жатады.</w:t>
      </w:r>
    </w:p>
    <w:bookmarkEnd w:id="70"/>
    <w:bookmarkStart w:name="z84" w:id="71"/>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конкурсқа қатысуға өтінімі бар конверт тіркелмейді және ашылмайды;</w:t>
      </w:r>
    </w:p>
    <w:bookmarkEnd w:id="71"/>
    <w:bookmarkStart w:name="z85" w:id="72"/>
    <w:p>
      <w:pPr>
        <w:spacing w:after="0"/>
        <w:ind w:left="0"/>
        <w:jc w:val="both"/>
      </w:pPr>
      <w:r>
        <w:rPr>
          <w:rFonts w:ascii="Times New Roman"/>
          <w:b w:val="false"/>
          <w:i w:val="false"/>
          <w:color w:val="000000"/>
          <w:sz w:val="28"/>
        </w:rPr>
        <w:t>
      4) әлеуетті өнім берушілердің конкурстық өтінімдері бар конверттерді конкурстық комиссия конкурстық өтінімдері бар конверттерді ұсыну аяқталған күннен бастап бір жұмыс күнінен кешіктірмей ашады және жазбаша сұрау салу талаптарына сәйкес келетін әлеуетті өнім берушілерді айқындау үшін әлеуетті өнім берушілердің конкурстық өтінімдерін қарауды жүзеге асырады және конкурстық өтінімдер ашылған күннен бастап 3 (үш) жұмыс күнінен кешіктірілмей конкурстық өтінімі жазбаша сұрау салу талаптарына сәйкес келетін және ең аз конкурстық баға ұсынған әлеуетті өнім берушіні конкурс жеңімпазы деп айқындайды.</w:t>
      </w:r>
    </w:p>
    <w:bookmarkEnd w:id="72"/>
    <w:bookmarkStart w:name="z86" w:id="73"/>
    <w:p>
      <w:pPr>
        <w:spacing w:after="0"/>
        <w:ind w:left="0"/>
        <w:jc w:val="both"/>
      </w:pPr>
      <w:r>
        <w:rPr>
          <w:rFonts w:ascii="Times New Roman"/>
          <w:b w:val="false"/>
          <w:i w:val="false"/>
          <w:color w:val="000000"/>
          <w:sz w:val="28"/>
        </w:rPr>
        <w:t>
      Бұл ретте, оны әлеуетті өнім берушілер тізіміне енгізу туралы өтінішхат берілмеген әлеуетті өнім берушілердің конкурсқа/лотқа қатысуға өтінімдер қараусыз қалады.</w:t>
      </w:r>
    </w:p>
    <w:bookmarkEnd w:id="73"/>
    <w:bookmarkStart w:name="z87" w:id="74"/>
    <w:p>
      <w:pPr>
        <w:spacing w:after="0"/>
        <w:ind w:left="0"/>
        <w:jc w:val="both"/>
      </w:pPr>
      <w:r>
        <w:rPr>
          <w:rFonts w:ascii="Times New Roman"/>
          <w:b w:val="false"/>
          <w:i w:val="false"/>
          <w:color w:val="000000"/>
          <w:sz w:val="28"/>
        </w:rPr>
        <w:t>
      Егер бірнеше әлеуетті өнім берушілер ең аз конкурстық баға ұсынысын ұсынса, әлеуетті өнім берушілер тізіміне енгізу туралы өтінішхаты басқа әлеуетті өнім берушілерден бұрын веб-порталда берілген әлеуетті өнім беруші жеңімпаз болып танылады.</w:t>
      </w:r>
    </w:p>
    <w:bookmarkEnd w:id="74"/>
    <w:bookmarkStart w:name="z88" w:id="7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бөлігінде көзделген негіз бойынша тапсырыс беруші әлеуетті өнім берушілердің атына хабарламалар жіберілген әлеуетті өнім берушілердің тізімін толықтырған сатып алу бойынша әлеуетті өнім берушілердің конкурстық баға ұсыныстарының ең төмен бағалары тең болған кезде конкурстық баға ұсынысы конкурсқа қатысуға өтінімдерді тіркеу журналында бұрын тіркелген конкурсқа қатысушы жеңімпаз болып танылады.</w:t>
      </w:r>
    </w:p>
    <w:bookmarkEnd w:id="75"/>
    <w:bookmarkStart w:name="z89" w:id="76"/>
    <w:p>
      <w:pPr>
        <w:spacing w:after="0"/>
        <w:ind w:left="0"/>
        <w:jc w:val="both"/>
      </w:pPr>
      <w:r>
        <w:rPr>
          <w:rFonts w:ascii="Times New Roman"/>
          <w:b w:val="false"/>
          <w:i w:val="false"/>
          <w:color w:val="000000"/>
          <w:sz w:val="28"/>
        </w:rPr>
        <w:t>
      Конкурстық комиссия, қажет болған жағдайда, конкурсқа қатысуға өтінімдерді қарауды, бағалауды және салыстырып тексеруді жеңілдету үшін әлеуетті өнім берушілердің өтінімдеріне байланысты түсіндірмелерді жазбаша нысанда, сондай-ақ конкурсқа қатысуға өтінімдерде қамтылған мәліметтерді нақтылау мақсатында қажетті ақпаратты тиісті мемлекеттік органдардан, жеке және заңды тұлғалардан жазбаша нысанда сұратады.</w:t>
      </w:r>
    </w:p>
    <w:bookmarkEnd w:id="76"/>
    <w:bookmarkStart w:name="z90" w:id="77"/>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құжаттаманың талаптарына сәйкес келтіруге байланысты сұрау салулары мен өзге де іс-қимылдарына жол берілмейді. Конкурсқа қатысуға өтінімдерді конкурстық құжаттаманың талаптарына сәйкес келтіру деп конкурстық комиссияның конкурсқа қатысуға өтінімдерді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іс-қимылдары түсініледі;</w:t>
      </w:r>
    </w:p>
    <w:bookmarkEnd w:id="77"/>
    <w:bookmarkStart w:name="z91" w:id="78"/>
    <w:p>
      <w:pPr>
        <w:spacing w:after="0"/>
        <w:ind w:left="0"/>
        <w:jc w:val="both"/>
      </w:pPr>
      <w:r>
        <w:rPr>
          <w:rFonts w:ascii="Times New Roman"/>
          <w:b w:val="false"/>
          <w:i w:val="false"/>
          <w:color w:val="000000"/>
          <w:sz w:val="28"/>
        </w:rPr>
        <w:t>
      5) әлеуетті өнім берушінің конкурстық өтінімі, егер:</w:t>
      </w:r>
    </w:p>
    <w:bookmarkEnd w:id="78"/>
    <w:bookmarkStart w:name="z92" w:id="79"/>
    <w:p>
      <w:pPr>
        <w:spacing w:after="0"/>
        <w:ind w:left="0"/>
        <w:jc w:val="both"/>
      </w:pPr>
      <w:r>
        <w:rPr>
          <w:rFonts w:ascii="Times New Roman"/>
          <w:b w:val="false"/>
          <w:i w:val="false"/>
          <w:color w:val="000000"/>
          <w:sz w:val="28"/>
        </w:rPr>
        <w:t>
      конкурстық баға ұсынысы осы тауарларды, жұмыстарды, көрсетілетін қызметтерді сатып алу үшін бөлінген сомадан асатын болса;</w:t>
      </w:r>
    </w:p>
    <w:bookmarkEnd w:id="79"/>
    <w:bookmarkStart w:name="z93" w:id="80"/>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алты еселенген айлық есептік көрсеткіштен асатын мөлшерде салық берешегінің болуы, сондай-ақ мемлекеттік кірістер органдарының мәліметтері негізінде веб-портал автоматты түрде айқындайтын қаржылық орнықтылықтың сәйкес келмеуі;</w:t>
      </w:r>
    </w:p>
    <w:bookmarkEnd w:id="80"/>
    <w:bookmarkStart w:name="z94" w:id="81"/>
    <w:p>
      <w:pPr>
        <w:spacing w:after="0"/>
        <w:ind w:left="0"/>
        <w:jc w:val="both"/>
      </w:pPr>
      <w:r>
        <w:rPr>
          <w:rFonts w:ascii="Times New Roman"/>
          <w:b w:val="false"/>
          <w:i w:val="false"/>
          <w:color w:val="000000"/>
          <w:sz w:val="28"/>
        </w:rPr>
        <w:t>
      әлеуетті өнім берушілермен шектеулі таратылатын қызметтік ақпаратты үшінші тұлғаларға жария ету және беру фактісінің анықталуы;</w:t>
      </w:r>
    </w:p>
    <w:bookmarkEnd w:id="81"/>
    <w:bookmarkStart w:name="z95" w:id="8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 болса;</w:t>
      </w:r>
    </w:p>
    <w:bookmarkEnd w:id="82"/>
    <w:bookmarkStart w:name="z96" w:id="83"/>
    <w:p>
      <w:pPr>
        <w:spacing w:after="0"/>
        <w:ind w:left="0"/>
        <w:jc w:val="both"/>
      </w:pPr>
      <w:r>
        <w:rPr>
          <w:rFonts w:ascii="Times New Roman"/>
          <w:b w:val="false"/>
          <w:i w:val="false"/>
          <w:color w:val="000000"/>
          <w:sz w:val="28"/>
        </w:rPr>
        <w:t>
      конкурсқа қатысуға өтінімді қамтамасыз ету сомасының болмауы немесе жеткіліксіздігі;</w:t>
      </w:r>
    </w:p>
    <w:bookmarkEnd w:id="83"/>
    <w:bookmarkStart w:name="z97" w:id="84"/>
    <w:p>
      <w:pPr>
        <w:spacing w:after="0"/>
        <w:ind w:left="0"/>
        <w:jc w:val="both"/>
      </w:pPr>
      <w:r>
        <w:rPr>
          <w:rFonts w:ascii="Times New Roman"/>
          <w:b w:val="false"/>
          <w:i w:val="false"/>
          <w:color w:val="000000"/>
          <w:sz w:val="28"/>
        </w:rPr>
        <w:t>
      әлеуетті өнім беруші мемлекеттік сатып алу туралы шарт жобасының талаптарымен келіспесе не өзгертуді және (немесе) маңызды талаптармен толықтыруды ұсынса;</w:t>
      </w:r>
    </w:p>
    <w:bookmarkEnd w:id="84"/>
    <w:bookmarkStart w:name="z98" w:id="85"/>
    <w:p>
      <w:pPr>
        <w:spacing w:after="0"/>
        <w:ind w:left="0"/>
        <w:jc w:val="both"/>
      </w:pPr>
      <w:r>
        <w:rPr>
          <w:rFonts w:ascii="Times New Roman"/>
          <w:b w:val="false"/>
          <w:i w:val="false"/>
          <w:color w:val="000000"/>
          <w:sz w:val="28"/>
        </w:rPr>
        <w:t>
      әлеуетті өнім беруші біреуден артық конкурстық баға ұсынысын ұсынса;</w:t>
      </w:r>
    </w:p>
    <w:bookmarkEnd w:id="85"/>
    <w:bookmarkStart w:name="z99" w:id="86"/>
    <w:p>
      <w:pPr>
        <w:spacing w:after="0"/>
        <w:ind w:left="0"/>
        <w:jc w:val="both"/>
      </w:pPr>
      <w:r>
        <w:rPr>
          <w:rFonts w:ascii="Times New Roman"/>
          <w:b w:val="false"/>
          <w:i w:val="false"/>
          <w:color w:val="000000"/>
          <w:sz w:val="28"/>
        </w:rPr>
        <w:t>
      әлеуетті өнім беруші конкурсқа қатысуға өтінімді, техникалық ерекшелікті, конкурстық баға ұсынысын ұсынбаған не оларды тиісті емес нысан бойынша ұсынған жоқ;</w:t>
      </w:r>
    </w:p>
    <w:bookmarkEnd w:id="86"/>
    <w:bookmarkStart w:name="z100" w:id="87"/>
    <w:p>
      <w:pPr>
        <w:spacing w:after="0"/>
        <w:ind w:left="0"/>
        <w:jc w:val="both"/>
      </w:pPr>
      <w:r>
        <w:rPr>
          <w:rFonts w:ascii="Times New Roman"/>
          <w:b w:val="false"/>
          <w:i w:val="false"/>
          <w:color w:val="000000"/>
          <w:sz w:val="28"/>
        </w:rPr>
        <w:t>
      әлеуетті өнім беруші техникалық ерекшелік ұсынбаса не техникалық, сапалық және функционалдық сипаттамалары неғұрлым үздік техникалық ерекшелікті ұсынған жағдайларды қоспағанда, жазбаша сұрау салудың талаптарына сәйкес келмейтін техникалық ерекшелік ұсынса, қабылданбай қайтарылуға жатады;</w:t>
      </w:r>
    </w:p>
    <w:bookmarkEnd w:id="87"/>
    <w:bookmarkStart w:name="z101" w:id="88"/>
    <w:p>
      <w:pPr>
        <w:spacing w:after="0"/>
        <w:ind w:left="0"/>
        <w:jc w:val="both"/>
      </w:pPr>
      <w:r>
        <w:rPr>
          <w:rFonts w:ascii="Times New Roman"/>
          <w:b w:val="false"/>
          <w:i w:val="false"/>
          <w:color w:val="000000"/>
          <w:sz w:val="28"/>
        </w:rPr>
        <w:t xml:space="preserve">
      осы Қағидаларға сәйкес әлеуетті өнім беруші демпингке қарсы соманы (бар болса) енгізген жағдайда, осы Қағидалардың </w:t>
      </w:r>
      <w:r>
        <w:rPr>
          <w:rFonts w:ascii="Times New Roman"/>
          <w:b w:val="false"/>
          <w:i w:val="false"/>
          <w:color w:val="000000"/>
          <w:sz w:val="28"/>
        </w:rPr>
        <w:t>116-тармағында</w:t>
      </w:r>
      <w:r>
        <w:rPr>
          <w:rFonts w:ascii="Times New Roman"/>
          <w:b w:val="false"/>
          <w:i w:val="false"/>
          <w:color w:val="000000"/>
          <w:sz w:val="28"/>
        </w:rPr>
        <w:t xml:space="preserve"> көзделген тауарларды, жұмыстарды, көрсетілетін қызметтерді мемлекеттік сатып алуды қоспағанда, конкурсқа қатысушының конкурстық баға ұсынысы демпингтік болып табылса;</w:t>
      </w:r>
    </w:p>
    <w:bookmarkEnd w:id="88"/>
    <w:bookmarkStart w:name="z102" w:id="89"/>
    <w:p>
      <w:pPr>
        <w:spacing w:after="0"/>
        <w:ind w:left="0"/>
        <w:jc w:val="both"/>
      </w:pPr>
      <w:r>
        <w:rPr>
          <w:rFonts w:ascii="Times New Roman"/>
          <w:b w:val="false"/>
          <w:i w:val="false"/>
          <w:color w:val="000000"/>
          <w:sz w:val="28"/>
        </w:rPr>
        <w:t>
      конкурстық өтінімдерді өзге негіздемелер бойынша қабылдамай қайтаруға жол берілмейді;</w:t>
      </w:r>
    </w:p>
    <w:bookmarkEnd w:id="89"/>
    <w:bookmarkStart w:name="z103" w:id="90"/>
    <w:p>
      <w:pPr>
        <w:spacing w:after="0"/>
        <w:ind w:left="0"/>
        <w:jc w:val="both"/>
      </w:pPr>
      <w:r>
        <w:rPr>
          <w:rFonts w:ascii="Times New Roman"/>
          <w:b w:val="false"/>
          <w:i w:val="false"/>
          <w:color w:val="000000"/>
          <w:sz w:val="28"/>
        </w:rPr>
        <w:t>
      6) конкурстың қорытындылары туралы шешім мынадай:</w:t>
      </w:r>
    </w:p>
    <w:bookmarkEnd w:id="90"/>
    <w:bookmarkStart w:name="z104" w:id="91"/>
    <w:p>
      <w:pPr>
        <w:spacing w:after="0"/>
        <w:ind w:left="0"/>
        <w:jc w:val="both"/>
      </w:pPr>
      <w:r>
        <w:rPr>
          <w:rFonts w:ascii="Times New Roman"/>
          <w:b w:val="false"/>
          <w:i w:val="false"/>
          <w:color w:val="000000"/>
          <w:sz w:val="28"/>
        </w:rPr>
        <w:t>
      тапсырыс беруші мен мемлекеттік сатып алуды ұйымдастырушының толық атауы, олардың пошта мекенжайы;</w:t>
      </w:r>
    </w:p>
    <w:bookmarkEnd w:id="91"/>
    <w:bookmarkStart w:name="z105" w:id="92"/>
    <w:p>
      <w:pPr>
        <w:spacing w:after="0"/>
        <w:ind w:left="0"/>
        <w:jc w:val="both"/>
      </w:pPr>
      <w:r>
        <w:rPr>
          <w:rFonts w:ascii="Times New Roman"/>
          <w:b w:val="false"/>
          <w:i w:val="false"/>
          <w:color w:val="000000"/>
          <w:sz w:val="28"/>
        </w:rPr>
        <w:t>
      өткізілген тауарларды, жұмыстарды, көрсетілетін қызметтерді мемлекеттік сатып алудың атауы;</w:t>
      </w:r>
    </w:p>
    <w:bookmarkEnd w:id="92"/>
    <w:bookmarkStart w:name="z106" w:id="93"/>
    <w:p>
      <w:pPr>
        <w:spacing w:after="0"/>
        <w:ind w:left="0"/>
        <w:jc w:val="both"/>
      </w:pPr>
      <w:r>
        <w:rPr>
          <w:rFonts w:ascii="Times New Roman"/>
          <w:b w:val="false"/>
          <w:i w:val="false"/>
          <w:color w:val="000000"/>
          <w:sz w:val="28"/>
        </w:rPr>
        <w:t>
      конкурстық өтінімдерді ұсынудың соңғы мерзімі аяқталғанға дейін конкурстық өтінімдерін ұсынған әлеуетті өнім берушілердің толық атауы, олардың тауарларға, жұмыстарға, көрсетілетін қызметтерге мәлімдеген бағалары;</w:t>
      </w:r>
    </w:p>
    <w:bookmarkEnd w:id="93"/>
    <w:bookmarkStart w:name="z107" w:id="94"/>
    <w:p>
      <w:pPr>
        <w:spacing w:after="0"/>
        <w:ind w:left="0"/>
        <w:jc w:val="both"/>
      </w:pPr>
      <w:r>
        <w:rPr>
          <w:rFonts w:ascii="Times New Roman"/>
          <w:b w:val="false"/>
          <w:i w:val="false"/>
          <w:color w:val="000000"/>
          <w:sz w:val="28"/>
        </w:rPr>
        <w:t>
      кері қайтару себептерінің негіздемесін бере отырып, қабылданбаған конкурстық өтінімдер туралы;</w:t>
      </w:r>
    </w:p>
    <w:bookmarkEnd w:id="94"/>
    <w:bookmarkStart w:name="z108" w:id="95"/>
    <w:p>
      <w:pPr>
        <w:spacing w:after="0"/>
        <w:ind w:left="0"/>
        <w:jc w:val="both"/>
      </w:pPr>
      <w:r>
        <w:rPr>
          <w:rFonts w:ascii="Times New Roman"/>
          <w:b w:val="false"/>
          <w:i w:val="false"/>
          <w:color w:val="000000"/>
          <w:sz w:val="28"/>
        </w:rPr>
        <w:t>
      конкурс жеңімпазы туралы мәліметтерді көрсете отырып, жазбаша түрде ресімделеді;</w:t>
      </w:r>
    </w:p>
    <w:bookmarkEnd w:id="95"/>
    <w:bookmarkStart w:name="z109" w:id="96"/>
    <w:p>
      <w:pPr>
        <w:spacing w:after="0"/>
        <w:ind w:left="0"/>
        <w:jc w:val="both"/>
      </w:pPr>
      <w:r>
        <w:rPr>
          <w:rFonts w:ascii="Times New Roman"/>
          <w:b w:val="false"/>
          <w:i w:val="false"/>
          <w:color w:val="000000"/>
          <w:sz w:val="28"/>
        </w:rPr>
        <w:t>
      7) конкурстық өтінімдерді ұсыну мерзімі аяқталған күннен бастап 5 (бес) жұмыс күнінен кешіктірмей, сатып алуды ұйымдастырушы хабарлама жіберу арқылы конкурстық өтінімдерін ұсынған барлық әлеуетті өнім берушілерді конкурстың қорытындылары туралы хабардар етеді.";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екінші бөлігі мынадай редакцияда жазылсын:</w:t>
      </w:r>
    </w:p>
    <w:bookmarkStart w:name="z111" w:id="97"/>
    <w:p>
      <w:pPr>
        <w:spacing w:after="0"/>
        <w:ind w:left="0"/>
        <w:jc w:val="both"/>
      </w:pPr>
      <w:r>
        <w:rPr>
          <w:rFonts w:ascii="Times New Roman"/>
          <w:b w:val="false"/>
          <w:i w:val="false"/>
          <w:color w:val="000000"/>
          <w:sz w:val="28"/>
        </w:rPr>
        <w:t>
      "Егер конкурсқа қатысуға біліктілік талаптарына және (немесе) конкурстық құжаттаманың не жазбаша сұрау салудың талаптарына сай келетін бір өтінім ұсынылса, конкурс тәсілімен мемлекеттік сатып алу өткізілді деп танылады. Бұл ретте жасалған шарттың бағасы конкурсқа қатысуға арналған өтінімде көрсетілген әлеуетті өнім берушінің конкурстық баға ұсынысынан аспауға тиіс.";</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123-тармақтар</w:t>
      </w:r>
      <w:r>
        <w:rPr>
          <w:rFonts w:ascii="Times New Roman"/>
          <w:b w:val="false"/>
          <w:i w:val="false"/>
          <w:color w:val="000000"/>
          <w:sz w:val="28"/>
        </w:rPr>
        <w:t xml:space="preserve"> мынадай редакцияда жазылсын:</w:t>
      </w:r>
    </w:p>
    <w:bookmarkStart w:name="z113" w:id="98"/>
    <w:p>
      <w:pPr>
        <w:spacing w:after="0"/>
        <w:ind w:left="0"/>
        <w:jc w:val="both"/>
      </w:pPr>
      <w:r>
        <w:rPr>
          <w:rFonts w:ascii="Times New Roman"/>
          <w:b w:val="false"/>
          <w:i w:val="false"/>
          <w:color w:val="000000"/>
          <w:sz w:val="28"/>
        </w:rPr>
        <w:t>
      "122. Қарулы Күштердің қажеттілігі үшін тамақтандыруды ұйымдастыру жөніндегі көрсетілетін қызметтерді мемлекеттік сатып алу жөніндегі конкурстық құжаттама осы Қағидаларға 12-қосымшаға сәйкес нысан бойынша ресімделеді.</w:t>
      </w:r>
    </w:p>
    <w:bookmarkEnd w:id="98"/>
    <w:bookmarkStart w:name="z114" w:id="99"/>
    <w:p>
      <w:pPr>
        <w:spacing w:after="0"/>
        <w:ind w:left="0"/>
        <w:jc w:val="both"/>
      </w:pPr>
      <w:r>
        <w:rPr>
          <w:rFonts w:ascii="Times New Roman"/>
          <w:b w:val="false"/>
          <w:i w:val="false"/>
          <w:color w:val="000000"/>
          <w:sz w:val="28"/>
        </w:rPr>
        <w:t xml:space="preserve">
      123. Қарулы Күштердің қажеттілігі үшін конкурс тәсілімен тамақтандыруды ұйымдастыру жөніндегі көрсетілетін қызметтерді мемлекеттік сатып алу қорытындылары туралы хаттама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ресімделеді.</w:t>
      </w:r>
    </w:p>
    <w:bookmarkEnd w:id="99"/>
    <w:bookmarkStart w:name="z115" w:id="100"/>
    <w:p>
      <w:pPr>
        <w:spacing w:after="0"/>
        <w:ind w:left="0"/>
        <w:jc w:val="both"/>
      </w:pPr>
      <w:r>
        <w:rPr>
          <w:rFonts w:ascii="Times New Roman"/>
          <w:b w:val="false"/>
          <w:i w:val="false"/>
          <w:color w:val="000000"/>
          <w:sz w:val="28"/>
        </w:rPr>
        <w:t xml:space="preserve">
      Қарулы Күштердің қажеттілігі үшін тамақтандыруды ұйымдастыру жөніндегі көрсетілетін қызметтерді берушіні таңдау өлшемшарттары бойынша жүргізілген баллдар есебі осы Қағидаларға </w:t>
      </w:r>
      <w:r>
        <w:rPr>
          <w:rFonts w:ascii="Times New Roman"/>
          <w:b w:val="false"/>
          <w:i w:val="false"/>
          <w:color w:val="000000"/>
          <w:sz w:val="28"/>
        </w:rPr>
        <w:t>14-қосымшағ</w:t>
      </w:r>
      <w:r>
        <w:rPr>
          <w:rFonts w:ascii="Times New Roman"/>
          <w:b w:val="false"/>
          <w:i w:val="false"/>
          <w:color w:val="000000"/>
          <w:sz w:val="28"/>
        </w:rPr>
        <w:t>а сәйкес нысан бойынша ресімделеді.";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және </w:t>
      </w:r>
      <w:r>
        <w:rPr>
          <w:rFonts w:ascii="Times New Roman"/>
          <w:b w:val="false"/>
          <w:i w:val="false"/>
          <w:color w:val="000000"/>
          <w:sz w:val="28"/>
        </w:rPr>
        <w:t>127-тармақтар</w:t>
      </w:r>
      <w:r>
        <w:rPr>
          <w:rFonts w:ascii="Times New Roman"/>
          <w:b w:val="false"/>
          <w:i w:val="false"/>
          <w:color w:val="000000"/>
          <w:sz w:val="28"/>
        </w:rPr>
        <w:t xml:space="preserve"> мынадай редакцияда жазылсын:</w:t>
      </w:r>
    </w:p>
    <w:bookmarkStart w:name="z117" w:id="101"/>
    <w:p>
      <w:pPr>
        <w:spacing w:after="0"/>
        <w:ind w:left="0"/>
        <w:jc w:val="both"/>
      </w:pPr>
      <w:r>
        <w:rPr>
          <w:rFonts w:ascii="Times New Roman"/>
          <w:b w:val="false"/>
          <w:i w:val="false"/>
          <w:color w:val="000000"/>
          <w:sz w:val="28"/>
        </w:rPr>
        <w:t>
      "125. Қарулы Күштердің қажеттілігі үшін тамақтандыруды ұйымдастыру жөніндегі көрсетілетін қызметтерді мемлекеттік сатып алу кезінде:</w:t>
      </w:r>
    </w:p>
    <w:bookmarkEnd w:id="101"/>
    <w:bookmarkStart w:name="z118" w:id="102"/>
    <w:p>
      <w:pPr>
        <w:spacing w:after="0"/>
        <w:ind w:left="0"/>
        <w:jc w:val="both"/>
      </w:pPr>
      <w:r>
        <w:rPr>
          <w:rFonts w:ascii="Times New Roman"/>
          <w:b w:val="false"/>
          <w:i w:val="false"/>
          <w:color w:val="000000"/>
          <w:sz w:val="28"/>
        </w:rPr>
        <w:t>
      1) әлеуетті өнім берушілердің баға ұсыныстарын бағалау мен салыстыру рәсімдері жүзеге асырылмайды;</w:t>
      </w:r>
    </w:p>
    <w:bookmarkEnd w:id="102"/>
    <w:bookmarkStart w:name="z119" w:id="103"/>
    <w:p>
      <w:pPr>
        <w:spacing w:after="0"/>
        <w:ind w:left="0"/>
        <w:jc w:val="both"/>
      </w:pPr>
      <w:r>
        <w:rPr>
          <w:rFonts w:ascii="Times New Roman"/>
          <w:b w:val="false"/>
          <w:i w:val="false"/>
          <w:color w:val="000000"/>
          <w:sz w:val="28"/>
        </w:rPr>
        <w:t>
      2) конкурсқа қатысуға рұқсат беру туралы хаттама ресімделмейді;</w:t>
      </w:r>
    </w:p>
    <w:bookmarkEnd w:id="103"/>
    <w:bookmarkStart w:name="z120" w:id="10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13-бабының</w:t>
      </w:r>
      <w:r>
        <w:rPr>
          <w:rFonts w:ascii="Times New Roman"/>
          <w:b w:val="false"/>
          <w:i w:val="false"/>
          <w:color w:val="000000"/>
          <w:sz w:val="28"/>
        </w:rPr>
        <w:t xml:space="preserve"> талаптары қолданылмайды.</w:t>
      </w:r>
    </w:p>
    <w:bookmarkEnd w:id="104"/>
    <w:bookmarkStart w:name="z121" w:id="105"/>
    <w:p>
      <w:pPr>
        <w:spacing w:after="0"/>
        <w:ind w:left="0"/>
        <w:jc w:val="both"/>
      </w:pPr>
      <w:r>
        <w:rPr>
          <w:rFonts w:ascii="Times New Roman"/>
          <w:b w:val="false"/>
          <w:i w:val="false"/>
          <w:color w:val="000000"/>
          <w:sz w:val="28"/>
        </w:rPr>
        <w:t>
      126. Біліктілік талаптарына және конкурстық құжаттама талаптарына сәйкес келетін және неғұрлым көп балл санын жинаған әлеуетті өнім беруші Қарулы Күштердің қажеттілігі үшін тамақтандыруды ұйымдастыру жөніндегі көрсетілетін қызметтерді мемлекеттік сатып алу конкурсының жеңімпазы болып танылады.</w:t>
      </w:r>
    </w:p>
    <w:bookmarkEnd w:id="105"/>
    <w:bookmarkStart w:name="z122" w:id="106"/>
    <w:p>
      <w:pPr>
        <w:spacing w:after="0"/>
        <w:ind w:left="0"/>
        <w:jc w:val="both"/>
      </w:pPr>
      <w:r>
        <w:rPr>
          <w:rFonts w:ascii="Times New Roman"/>
          <w:b w:val="false"/>
          <w:i w:val="false"/>
          <w:color w:val="000000"/>
          <w:sz w:val="28"/>
        </w:rPr>
        <w:t xml:space="preserve">
      127. Қағидалардың осы кіші бөлімінде өзгеше көзделмесе, Қарулы Күштердің қажеттілігі үшін тамақтандыруды ұйымдастыру жөніндегі көрсетілетін қызметтерді мемлекеттік сатып алуды жүзеге асыру тәртібі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жүзеге асырылады.";</w:t>
      </w:r>
    </w:p>
    <w:bookmarkEnd w:id="106"/>
    <w:bookmarkStart w:name="z123" w:id="107"/>
    <w:p>
      <w:pPr>
        <w:spacing w:after="0"/>
        <w:ind w:left="0"/>
        <w:jc w:val="both"/>
      </w:pPr>
      <w:r>
        <w:rPr>
          <w:rFonts w:ascii="Times New Roman"/>
          <w:b w:val="false"/>
          <w:i w:val="false"/>
          <w:color w:val="000000"/>
          <w:sz w:val="28"/>
        </w:rPr>
        <w:t>
      мынадай мазмұндағы 136-2-тармақпен толықтырылсын:</w:t>
      </w:r>
    </w:p>
    <w:bookmarkEnd w:id="107"/>
    <w:bookmarkStart w:name="z124" w:id="108"/>
    <w:p>
      <w:pPr>
        <w:spacing w:after="0"/>
        <w:ind w:left="0"/>
        <w:jc w:val="both"/>
      </w:pPr>
      <w:r>
        <w:rPr>
          <w:rFonts w:ascii="Times New Roman"/>
          <w:b w:val="false"/>
          <w:i w:val="false"/>
          <w:color w:val="000000"/>
          <w:sz w:val="28"/>
        </w:rPr>
        <w:t>
      "136-2. Құқық қабілеттілігіне (заңды тұлғалар үшін) және азаматтық әрекет қабілеттілігіне (жеке тұлғалар үшін) ие болу бөлігінде біліктілік талаптарын қоспағанда, әлеуетті өнім берушілерден біліктілік талаптарына сәйкестігін растайтын құжаттар сұратылмайды.";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150-тармақтар</w:t>
      </w:r>
      <w:r>
        <w:rPr>
          <w:rFonts w:ascii="Times New Roman"/>
          <w:b w:val="false"/>
          <w:i w:val="false"/>
          <w:color w:val="000000"/>
          <w:sz w:val="28"/>
        </w:rPr>
        <w:t xml:space="preserve"> мынадай редакцияда жазылсын:</w:t>
      </w:r>
    </w:p>
    <w:bookmarkStart w:name="z126" w:id="109"/>
    <w:p>
      <w:pPr>
        <w:spacing w:after="0"/>
        <w:ind w:left="0"/>
        <w:jc w:val="both"/>
      </w:pPr>
      <w:r>
        <w:rPr>
          <w:rFonts w:ascii="Times New Roman"/>
          <w:b w:val="false"/>
          <w:i w:val="false"/>
          <w:color w:val="000000"/>
          <w:sz w:val="28"/>
        </w:rPr>
        <w:t xml:space="preserve">
      "149. Егер тапсырыс берушінің қолы қойылған мемлекеттік сатып алу туралы шартқа екінші орын алған әлеуетті өнім беруші белгіленген мерзімде қол қоймаса не мемлекеттік сатып алу туралы шарт жасаса отырып, мемлекеттік сатып алу туралы шарттың орындалуын қамтамасыз етуді, авансты (бар болса), демпингке қарсы соманы (бар болса) қамтамасыз етуді енгізбесе, тапсырыс беруші мемлекеттік сатып алуды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бәсекелестік тәсілдермен жүзеге асырады.</w:t>
      </w:r>
    </w:p>
    <w:bookmarkEnd w:id="109"/>
    <w:bookmarkStart w:name="z127" w:id="110"/>
    <w:p>
      <w:pPr>
        <w:spacing w:after="0"/>
        <w:ind w:left="0"/>
        <w:jc w:val="both"/>
      </w:pPr>
      <w:r>
        <w:rPr>
          <w:rFonts w:ascii="Times New Roman"/>
          <w:b w:val="false"/>
          <w:i w:val="false"/>
          <w:color w:val="000000"/>
          <w:sz w:val="28"/>
        </w:rPr>
        <w:t>
      150. Өнім беруші тараптар шартқа қол қойғаннан кейін тапсырыс беруші мемлекеттік сатып алу туралы жасалған шартты тіркеген күннен бастап 10 (он) жұмыс күні ішінде мемлекеттік сатып алу туралы шарттың орындалуын қамтамасыз етуді, авансты қамтамасыз етуді (шартта аванс көзделген жағдайда), сондай-ақ өткізілетін тауарларды мемлекеттік сатып алулар бойынша қазақстандық тауар өндірушілердің тізілімінде тұрған өнім берушіні қоспағанда, демпингтік деп танылмайтын, рұқсат етілетін ең төмен бағадан төмендетілген сомаға тең мөлшердегі соманы (ол бар болса) енгізеді.";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156-тармақ </w:t>
      </w:r>
      <w:r>
        <w:rPr>
          <w:rFonts w:ascii="Times New Roman"/>
          <w:b w:val="false"/>
          <w:i w:val="false"/>
          <w:color w:val="000000"/>
          <w:sz w:val="28"/>
        </w:rPr>
        <w:t>мынадай редакцияда жазылсын:</w:t>
      </w:r>
    </w:p>
    <w:bookmarkStart w:name="z129" w:id="111"/>
    <w:p>
      <w:pPr>
        <w:spacing w:after="0"/>
        <w:ind w:left="0"/>
        <w:jc w:val="both"/>
      </w:pPr>
      <w:r>
        <w:rPr>
          <w:rFonts w:ascii="Times New Roman"/>
          <w:b w:val="false"/>
          <w:i w:val="false"/>
          <w:color w:val="000000"/>
          <w:sz w:val="28"/>
        </w:rPr>
        <w:t>
      "156. Тапсырыс беруші енгізілген шарттың орындалуын қамтамасыз етуді, авансты қамтамасыз етуді (бар болса), сондай-ақ демпингке қарсы соманы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111"/>
    <w:bookmarkStart w:name="z130" w:id="112"/>
    <w:p>
      <w:pPr>
        <w:spacing w:after="0"/>
        <w:ind w:left="0"/>
        <w:jc w:val="both"/>
      </w:pPr>
      <w:r>
        <w:rPr>
          <w:rFonts w:ascii="Times New Roman"/>
          <w:b w:val="false"/>
          <w:i w:val="false"/>
          <w:color w:val="000000"/>
          <w:sz w:val="28"/>
        </w:rPr>
        <w:t>
      Өнім беруші шарт бойынша қабылданған міндеттемелерді тиісінше орындамаған кезде тапсырыс беруші енгізілген шарттың орындалуын қамтамасыз етуді, авансты қамтамасыз етуді (бар болса), демпингке қарсы соманы (бар болса), жиынтығында мынадай талаптар сақталған кезде қайтарады:</w:t>
      </w:r>
    </w:p>
    <w:bookmarkEnd w:id="112"/>
    <w:bookmarkStart w:name="z131" w:id="113"/>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13"/>
    <w:bookmarkStart w:name="z132" w:id="114"/>
    <w:p>
      <w:pPr>
        <w:spacing w:after="0"/>
        <w:ind w:left="0"/>
        <w:jc w:val="both"/>
      </w:pPr>
      <w:r>
        <w:rPr>
          <w:rFonts w:ascii="Times New Roman"/>
          <w:b w:val="false"/>
          <w:i w:val="false"/>
          <w:color w:val="000000"/>
          <w:sz w:val="28"/>
        </w:rPr>
        <w:t>
      2) шарттық міндеттемелерді толық орындау;</w:t>
      </w:r>
    </w:p>
    <w:bookmarkEnd w:id="114"/>
    <w:bookmarkStart w:name="z133" w:id="115"/>
    <w:p>
      <w:pPr>
        <w:spacing w:after="0"/>
        <w:ind w:left="0"/>
        <w:jc w:val="both"/>
      </w:pPr>
      <w:r>
        <w:rPr>
          <w:rFonts w:ascii="Times New Roman"/>
          <w:b w:val="false"/>
          <w:i w:val="false"/>
          <w:color w:val="000000"/>
          <w:sz w:val="28"/>
        </w:rPr>
        <w:t>
      3) тапсырыс берушіге келтірілген залалдың болмауы.";</w:t>
      </w:r>
    </w:p>
    <w:bookmarkEnd w:id="115"/>
    <w:bookmarkStart w:name="z134" w:id="116"/>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116"/>
    <w:bookmarkStart w:name="z135" w:id="1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117"/>
    <w:bookmarkStart w:name="z136" w:id="118"/>
    <w:p>
      <w:pPr>
        <w:spacing w:after="0"/>
        <w:ind w:left="0"/>
        <w:jc w:val="both"/>
      </w:pPr>
      <w:r>
        <w:rPr>
          <w:rFonts w:ascii="Times New Roman"/>
          <w:b w:val="false"/>
          <w:i w:val="false"/>
          <w:color w:val="000000"/>
          <w:sz w:val="28"/>
        </w:rPr>
        <w:t xml:space="preserve">
      Мемлекеттік сатып алу бойынша үлгілік </w:t>
      </w:r>
      <w:r>
        <w:rPr>
          <w:rFonts w:ascii="Times New Roman"/>
          <w:b w:val="false"/>
          <w:i w:val="false"/>
          <w:color w:val="000000"/>
          <w:sz w:val="28"/>
        </w:rPr>
        <w:t>конкурстық құжаттамада</w:t>
      </w:r>
      <w:r>
        <w:rPr>
          <w:rFonts w:ascii="Times New Roman"/>
          <w:b w:val="false"/>
          <w:i w:val="false"/>
          <w:color w:val="000000"/>
          <w:sz w:val="28"/>
        </w:rPr>
        <w:t>:</w:t>
      </w:r>
    </w:p>
    <w:bookmarkEnd w:id="118"/>
    <w:bookmarkStart w:name="z137" w:id="119"/>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мынадай редакцияда жазылсын:</w:t>
      </w:r>
    </w:p>
    <w:bookmarkEnd w:id="119"/>
    <w:bookmarkStart w:name="z138" w:id="120"/>
    <w:p>
      <w:pPr>
        <w:spacing w:after="0"/>
        <w:ind w:left="0"/>
        <w:jc w:val="both"/>
      </w:pPr>
      <w:r>
        <w:rPr>
          <w:rFonts w:ascii="Times New Roman"/>
          <w:b w:val="false"/>
          <w:i w:val="false"/>
          <w:color w:val="000000"/>
          <w:sz w:val="28"/>
        </w:rPr>
        <w:t>
      "құқық қабілеттілікті (заңды тұлғалар үшін) растайтын нотариат куәландырған құжаттар, жеке куәліктің көшірмесі, жеке кәсіпкер ретінде тіркеуді растайтын құжат (жеке тұлға үшін) (бұл ретте дара кәсіпкер ретінде тіркеудің бар болуы жөніндегі ақпаратты ұйымдастырушы қажет болған кезде www.kgd.gov.kz сайтындағы "Электрондық сервис/Салық төлеушілерді іздеу" қосымша парағынан алады);";</w:t>
      </w:r>
    </w:p>
    <w:bookmarkEnd w:id="120"/>
    <w:bookmarkStart w:name="z139" w:id="121"/>
    <w:p>
      <w:pPr>
        <w:spacing w:after="0"/>
        <w:ind w:left="0"/>
        <w:jc w:val="both"/>
      </w:pPr>
      <w:r>
        <w:rPr>
          <w:rFonts w:ascii="Times New Roman"/>
          <w:b w:val="false"/>
          <w:i w:val="false"/>
          <w:color w:val="000000"/>
          <w:sz w:val="28"/>
        </w:rPr>
        <w:t xml:space="preserve">
      42-тармақтың </w:t>
      </w:r>
      <w:r>
        <w:rPr>
          <w:rFonts w:ascii="Times New Roman"/>
          <w:b w:val="false"/>
          <w:i w:val="false"/>
          <w:color w:val="000000"/>
          <w:sz w:val="28"/>
        </w:rPr>
        <w:t xml:space="preserve">2) тармақшасы </w:t>
      </w:r>
      <w:r>
        <w:rPr>
          <w:rFonts w:ascii="Times New Roman"/>
          <w:b w:val="false"/>
          <w:i w:val="false"/>
          <w:color w:val="000000"/>
          <w:sz w:val="28"/>
        </w:rPr>
        <w:t xml:space="preserve"> мынадай редакцияда жазылсын:</w:t>
      </w:r>
    </w:p>
    <w:bookmarkEnd w:id="121"/>
    <w:bookmarkStart w:name="z140" w:id="122"/>
    <w:p>
      <w:pPr>
        <w:spacing w:after="0"/>
        <w:ind w:left="0"/>
        <w:jc w:val="both"/>
      </w:pPr>
      <w:r>
        <w:rPr>
          <w:rFonts w:ascii="Times New Roman"/>
          <w:b w:val="false"/>
          <w:i w:val="false"/>
          <w:color w:val="000000"/>
          <w:sz w:val="28"/>
        </w:rPr>
        <w:t>
      "2) әлеуетті өнім беруші демпингке қарсы соманы (бар болса) енгізген жағдайда, осы Қағидалардың 116-тармағында көзделген тауарларды, жұмыстарды, көрсетілетін қызметтерді мемлекеттік сатып алуды қоспағанда, егер оның бағасы демпингтік болып табылса, конкурсқа қатысушының конкурстық баға ұсынысын қабылдамайды;";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42" w:id="123"/>
    <w:p>
      <w:pPr>
        <w:spacing w:after="0"/>
        <w:ind w:left="0"/>
        <w:jc w:val="both"/>
      </w:pPr>
      <w:r>
        <w:rPr>
          <w:rFonts w:ascii="Times New Roman"/>
          <w:b w:val="false"/>
          <w:i w:val="false"/>
          <w:color w:val="000000"/>
          <w:sz w:val="28"/>
        </w:rPr>
        <w:t>
      "45. Мемлекеттік сатып алуды ұйымдастырушы енгізілген конкурсқа қатысуға өтінімді қамтамасыз етуді әлеуетті өнім берушіге мынадай:</w:t>
      </w:r>
    </w:p>
    <w:bookmarkEnd w:id="123"/>
    <w:bookmarkStart w:name="z143" w:id="124"/>
    <w:p>
      <w:pPr>
        <w:spacing w:after="0"/>
        <w:ind w:left="0"/>
        <w:jc w:val="both"/>
      </w:pPr>
      <w:r>
        <w:rPr>
          <w:rFonts w:ascii="Times New Roman"/>
          <w:b w:val="false"/>
          <w:i w:val="false"/>
          <w:color w:val="000000"/>
          <w:sz w:val="28"/>
        </w:rPr>
        <w:t>
      1) осы әлеуетті өнім беруші өзінің конкурсқа қатысуға өтінімін конкурсқа қатысуға өтiнiм берудің соңғы мерзімі өткенге дейін кері қайтарып алған;</w:t>
      </w:r>
    </w:p>
    <w:bookmarkEnd w:id="124"/>
    <w:bookmarkStart w:name="z144" w:id="125"/>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w:t>
      </w:r>
    </w:p>
    <w:bookmarkEnd w:id="125"/>
    <w:bookmarkStart w:name="z145" w:id="126"/>
    <w:p>
      <w:pPr>
        <w:spacing w:after="0"/>
        <w:ind w:left="0"/>
        <w:jc w:val="both"/>
      </w:pPr>
      <w:r>
        <w:rPr>
          <w:rFonts w:ascii="Times New Roman"/>
          <w:b w:val="false"/>
          <w:i w:val="false"/>
          <w:color w:val="000000"/>
          <w:sz w:val="28"/>
        </w:rPr>
        <w:t>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126"/>
    <w:bookmarkStart w:name="z146" w:id="127"/>
    <w:p>
      <w:pPr>
        <w:spacing w:after="0"/>
        <w:ind w:left="0"/>
        <w:jc w:val="both"/>
      </w:pP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(бар болған кезде) енгізген;</w:t>
      </w:r>
    </w:p>
    <w:bookmarkEnd w:id="127"/>
    <w:bookmarkStart w:name="z147" w:id="128"/>
    <w:p>
      <w:pPr>
        <w:spacing w:after="0"/>
        <w:ind w:left="0"/>
        <w:jc w:val="both"/>
      </w:pPr>
      <w:r>
        <w:rPr>
          <w:rFonts w:ascii="Times New Roman"/>
          <w:b w:val="false"/>
          <w:i w:val="false"/>
          <w:color w:val="000000"/>
          <w:sz w:val="28"/>
        </w:rPr>
        <w:t>
      5) әлеуетті өнім берушінің конкурсқа қатысуға өтiнiмiнiң қолданылу мерзімі өткен;</w:t>
      </w:r>
    </w:p>
    <w:bookmarkEnd w:id="128"/>
    <w:bookmarkStart w:name="z148" w:id="129"/>
    <w:p>
      <w:pPr>
        <w:spacing w:after="0"/>
        <w:ind w:left="0"/>
        <w:jc w:val="both"/>
      </w:pPr>
      <w:r>
        <w:rPr>
          <w:rFonts w:ascii="Times New Roman"/>
          <w:b w:val="false"/>
          <w:i w:val="false"/>
          <w:color w:val="000000"/>
          <w:sz w:val="28"/>
        </w:rPr>
        <w:t>
      6) шарттың орындалуын қамтамасыз етуді енгізу мерзімі өткенге дейін мемлекеттік сатып алу туралы шарт бойынша міндеттемелер толық және тиісінше орындалған жағдайлардың бірі басталған күннен бастап 7 (жеті) жұмыс күні ішінде қайтарылады.";</w:t>
      </w:r>
    </w:p>
    <w:bookmarkEnd w:id="129"/>
    <w:bookmarkStart w:name="z149" w:id="130"/>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6-қосымшада</w:t>
      </w:r>
      <w:r>
        <w:rPr>
          <w:rFonts w:ascii="Times New Roman"/>
          <w:b w:val="false"/>
          <w:i w:val="false"/>
          <w:color w:val="000000"/>
          <w:sz w:val="28"/>
        </w:rPr>
        <w:t>:</w:t>
      </w:r>
    </w:p>
    <w:bookmarkEnd w:id="130"/>
    <w:bookmarkStart w:name="z150" w:id="131"/>
    <w:p>
      <w:pPr>
        <w:spacing w:after="0"/>
        <w:ind w:left="0"/>
        <w:jc w:val="both"/>
      </w:pPr>
      <w:r>
        <w:rPr>
          <w:rFonts w:ascii="Times New Roman"/>
          <w:b w:val="false"/>
          <w:i w:val="false"/>
          <w:color w:val="000000"/>
          <w:sz w:val="28"/>
        </w:rPr>
        <w:t>
      Конкурсқа қатысуға өтінімде (заңды тұлғалар үшін):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2" w:id="132"/>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3 (үш) пайызын құрайтын сомада енгіземіз (егер конкурстық құжаттамада шарттың атқарылуын қамтамасыз етуді енгізу көзделген болса көрсетіледі).</w:t>
      </w:r>
    </w:p>
    <w:bookmarkEnd w:id="132"/>
    <w:bookmarkStart w:name="z153" w:id="133"/>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(егер конкурстық құжаттамада аванс төлеу көзделген болса), сондай-ақ демпингтік деп танылмайтын ең төмен рұқсат етілген бағадан төмендетілген сомаға тең мөлшерде (осы Қағидалардың 116-тармағында көзделген тауарларды, жұмыстарды, көрсетілетін қызметтерді мемлекеттік сатып алу бойынша демпингтік бағаны ұсынған кезде) авансты қамтамасыз етуді енгіземіз.";</w:t>
      </w:r>
    </w:p>
    <w:bookmarkEnd w:id="133"/>
    <w:bookmarkStart w:name="z154" w:id="134"/>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7-қосымшада</w:t>
      </w:r>
      <w:r>
        <w:rPr>
          <w:rFonts w:ascii="Times New Roman"/>
          <w:b w:val="false"/>
          <w:i w:val="false"/>
          <w:color w:val="000000"/>
          <w:sz w:val="28"/>
        </w:rPr>
        <w:t>:</w:t>
      </w:r>
    </w:p>
    <w:bookmarkEnd w:id="134"/>
    <w:bookmarkStart w:name="z155" w:id="135"/>
    <w:p>
      <w:pPr>
        <w:spacing w:after="0"/>
        <w:ind w:left="0"/>
        <w:jc w:val="both"/>
      </w:pPr>
      <w:r>
        <w:rPr>
          <w:rFonts w:ascii="Times New Roman"/>
          <w:b w:val="false"/>
          <w:i w:val="false"/>
          <w:color w:val="000000"/>
          <w:sz w:val="28"/>
        </w:rPr>
        <w:t xml:space="preserve">
      Конкурсқа қатысуға </w:t>
      </w:r>
      <w:r>
        <w:rPr>
          <w:rFonts w:ascii="Times New Roman"/>
          <w:b w:val="false"/>
          <w:i w:val="false"/>
          <w:color w:val="000000"/>
          <w:sz w:val="28"/>
        </w:rPr>
        <w:t>өтінімде</w:t>
      </w:r>
      <w:r>
        <w:rPr>
          <w:rFonts w:ascii="Times New Roman"/>
          <w:b w:val="false"/>
          <w:i w:val="false"/>
          <w:color w:val="000000"/>
          <w:sz w:val="28"/>
        </w:rPr>
        <w:t xml:space="preserve"> (жеке тұлға үшін):</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7" w:id="136"/>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3 (үш) пайызын құрайтын сомада енгіземіз (егер конкурстық құжаттамада шарттың атқарылуын қамтамасыз етуді енгізу көзделген болса көрсетіледі).</w:t>
      </w:r>
    </w:p>
    <w:bookmarkEnd w:id="136"/>
    <w:bookmarkStart w:name="z158" w:id="137"/>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(егер конкурстық құжаттамада аванс төлеу көзделген болса), сондай-ақ демпингтік деп танылмайтын ең төмен рұқсат етілген бағадан төмендетілген сомаға тең мөлшерде (осы Қағидалардың 116-тармағында көзделген тауарларды, жұмыстарды, көрсетілетін қызметтерді мемлекеттік сатып алу бойынша демпингтік бағаны ұсынған кезде) авансты қамтамасыз етуді енгіземіз.";</w:t>
      </w:r>
    </w:p>
    <w:bookmarkEnd w:id="137"/>
    <w:bookmarkStart w:name="z159" w:id="138"/>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жаңа редакцияда жазылсын;</w:t>
      </w:r>
    </w:p>
    <w:bookmarkEnd w:id="138"/>
    <w:bookmarkStart w:name="z160" w:id="13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12-қосымшада</w:t>
      </w:r>
      <w:r>
        <w:rPr>
          <w:rFonts w:ascii="Times New Roman"/>
          <w:b w:val="false"/>
          <w:i w:val="false"/>
          <w:color w:val="000000"/>
          <w:sz w:val="28"/>
        </w:rPr>
        <w:t>:</w:t>
      </w:r>
    </w:p>
    <w:bookmarkEnd w:id="139"/>
    <w:bookmarkStart w:name="z161" w:id="140"/>
    <w:p>
      <w:pPr>
        <w:spacing w:after="0"/>
        <w:ind w:left="0"/>
        <w:jc w:val="both"/>
      </w:pPr>
      <w:r>
        <w:rPr>
          <w:rFonts w:ascii="Times New Roman"/>
          <w:b w:val="false"/>
          <w:i w:val="false"/>
          <w:color w:val="000000"/>
          <w:sz w:val="28"/>
        </w:rPr>
        <w:t xml:space="preserve">
      Қарулы Күштердің қажеттілігі үшін тамақтандыруды ұйымдастыру жөніндегі көрсетілетін қызметтерді мемлекеттік сатып алу бойынша үлгі </w:t>
      </w:r>
      <w:r>
        <w:rPr>
          <w:rFonts w:ascii="Times New Roman"/>
          <w:b w:val="false"/>
          <w:i w:val="false"/>
          <w:color w:val="000000"/>
          <w:sz w:val="28"/>
        </w:rPr>
        <w:t>конкурстық құжаттамада</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63" w:id="141"/>
    <w:p>
      <w:pPr>
        <w:spacing w:after="0"/>
        <w:ind w:left="0"/>
        <w:jc w:val="both"/>
      </w:pPr>
      <w:r>
        <w:rPr>
          <w:rFonts w:ascii="Times New Roman"/>
          <w:b w:val="false"/>
          <w:i w:val="false"/>
          <w:color w:val="000000"/>
          <w:sz w:val="28"/>
        </w:rPr>
        <w:t>
      "43. Мемлекеттік сатып алуды ұйымдастырушы енгізілген конкурсқа қатысуға өтінімді қамтамасыз етуді әлеуетті өнім берушіге мынадай:</w:t>
      </w:r>
    </w:p>
    <w:bookmarkEnd w:id="141"/>
    <w:bookmarkStart w:name="z164" w:id="142"/>
    <w:p>
      <w:pPr>
        <w:spacing w:after="0"/>
        <w:ind w:left="0"/>
        <w:jc w:val="both"/>
      </w:pPr>
      <w:r>
        <w:rPr>
          <w:rFonts w:ascii="Times New Roman"/>
          <w:b w:val="false"/>
          <w:i w:val="false"/>
          <w:color w:val="000000"/>
          <w:sz w:val="28"/>
        </w:rPr>
        <w:t>
      1) осы әлеуетті өнім беруші өзінің конкурсқа қатысуға арналған өтінімін конкурсқа қатысуға арналған өтінімдерді ұсынудың соңғы мерзімі өткенге дейін кері қайтарып алған;</w:t>
      </w:r>
    </w:p>
    <w:bookmarkEnd w:id="142"/>
    <w:bookmarkStart w:name="z165" w:id="143"/>
    <w:p>
      <w:pPr>
        <w:spacing w:after="0"/>
        <w:ind w:left="0"/>
        <w:jc w:val="both"/>
      </w:pPr>
      <w:r>
        <w:rPr>
          <w:rFonts w:ascii="Times New Roman"/>
          <w:b w:val="false"/>
          <w:i w:val="false"/>
          <w:color w:val="000000"/>
          <w:sz w:val="28"/>
        </w:rPr>
        <w:t>
      2)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143"/>
    <w:bookmarkStart w:name="z166" w:id="144"/>
    <w:p>
      <w:pPr>
        <w:spacing w:after="0"/>
        <w:ind w:left="0"/>
        <w:jc w:val="both"/>
      </w:pPr>
      <w:r>
        <w:rPr>
          <w:rFonts w:ascii="Times New Roman"/>
          <w:b w:val="false"/>
          <w:i w:val="false"/>
          <w:color w:val="000000"/>
          <w:sz w:val="28"/>
        </w:rPr>
        <w:t>
      3)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енгізген;</w:t>
      </w:r>
    </w:p>
    <w:bookmarkEnd w:id="144"/>
    <w:bookmarkStart w:name="z167" w:id="145"/>
    <w:p>
      <w:pPr>
        <w:spacing w:after="0"/>
        <w:ind w:left="0"/>
        <w:jc w:val="both"/>
      </w:pPr>
      <w:r>
        <w:rPr>
          <w:rFonts w:ascii="Times New Roman"/>
          <w:b w:val="false"/>
          <w:i w:val="false"/>
          <w:color w:val="000000"/>
          <w:sz w:val="28"/>
        </w:rPr>
        <w:t>
      4) әлеуетті өнім берушінің конкурсқа қатысуға өтiнiмiнiң қолданылу мерзімі өткен жағдайлардың бірі орын алған күннен бастап 7 (жеті) жұмыс күні ішінде қайтарып береді.";</w:t>
      </w:r>
    </w:p>
    <w:bookmarkEnd w:id="145"/>
    <w:bookmarkStart w:name="z168" w:id="146"/>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жаңа редакцияда жазылсын;</w:t>
      </w:r>
    </w:p>
    <w:bookmarkEnd w:id="146"/>
    <w:bookmarkStart w:name="z169" w:id="1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16-қосымшада</w:t>
      </w:r>
      <w:r>
        <w:rPr>
          <w:rFonts w:ascii="Times New Roman"/>
          <w:b w:val="false"/>
          <w:i w:val="false"/>
          <w:color w:val="000000"/>
          <w:sz w:val="28"/>
        </w:rPr>
        <w:t>:</w:t>
      </w:r>
    </w:p>
    <w:bookmarkEnd w:id="147"/>
    <w:bookmarkStart w:name="z170" w:id="148"/>
    <w:p>
      <w:pPr>
        <w:spacing w:after="0"/>
        <w:ind w:left="0"/>
        <w:jc w:val="both"/>
      </w:pPr>
      <w:r>
        <w:rPr>
          <w:rFonts w:ascii="Times New Roman"/>
          <w:b w:val="false"/>
          <w:i w:val="false"/>
          <w:color w:val="000000"/>
          <w:sz w:val="28"/>
        </w:rPr>
        <w:t xml:space="preserve">
      Тауарларды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172" w:id="149"/>
    <w:p>
      <w:pPr>
        <w:spacing w:after="0"/>
        <w:ind w:left="0"/>
        <w:jc w:val="both"/>
      </w:pPr>
      <w:r>
        <w:rPr>
          <w:rFonts w:ascii="Times New Roman"/>
          <w:b w:val="false"/>
          <w:i w:val="false"/>
          <w:color w:val="000000"/>
          <w:sz w:val="28"/>
        </w:rPr>
        <w:t xml:space="preserve">
      "12.4. Өнім берушіні таңдауға негіз болған сапаның өзгермеуі шарты мен басқа да шарттарда жасалған Шартқа өзгерістер енгізуге Заңның 18-бабы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149"/>
    <w:bookmarkStart w:name="z173" w:id="150"/>
    <w:p>
      <w:pPr>
        <w:spacing w:after="0"/>
        <w:ind w:left="0"/>
        <w:jc w:val="both"/>
      </w:pPr>
      <w:r>
        <w:rPr>
          <w:rFonts w:ascii="Times New Roman"/>
          <w:b w:val="false"/>
          <w:i w:val="false"/>
          <w:color w:val="000000"/>
          <w:sz w:val="28"/>
        </w:rPr>
        <w:t>
      Бұл ретте, егер өнім беруші қазақстандық тауар өндірушілердің тізіліміне енгiзiлген болса, Шартты орындау шеңберiнде жеткiзiлетiн тауарды шетелдiк шығарылған тауарлармен ауыстыруға жол берiлмейдi.".</w:t>
      </w:r>
    </w:p>
    <w:bookmarkEnd w:id="150"/>
    <w:bookmarkStart w:name="z174" w:id="151"/>
    <w:p>
      <w:pPr>
        <w:spacing w:after="0"/>
        <w:ind w:left="0"/>
        <w:jc w:val="both"/>
      </w:pPr>
      <w:r>
        <w:rPr>
          <w:rFonts w:ascii="Times New Roman"/>
          <w:b w:val="false"/>
          <w:i w:val="false"/>
          <w:color w:val="000000"/>
          <w:sz w:val="28"/>
        </w:rPr>
        <w:t xml:space="preserve">
      3. "Мемлекеттік сатып алуды жүзеге асыру қағидаларын бекіту туралы" Қазақстан Республикасы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35238 болып тіркелді) мынадай өзгерістер мен толықтырулар енгізілсін:</w:t>
      </w:r>
    </w:p>
    <w:bookmarkEnd w:id="151"/>
    <w:bookmarkStart w:name="z175" w:id="15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271-1-тармақ</w:t>
      </w:r>
      <w:r>
        <w:rPr>
          <w:rFonts w:ascii="Times New Roman"/>
          <w:b w:val="false"/>
          <w:i w:val="false"/>
          <w:color w:val="000000"/>
          <w:sz w:val="28"/>
        </w:rPr>
        <w:t xml:space="preserve"> мынадай редакцияда жазылсын:</w:t>
      </w:r>
    </w:p>
    <w:bookmarkStart w:name="z177" w:id="153"/>
    <w:p>
      <w:pPr>
        <w:spacing w:after="0"/>
        <w:ind w:left="0"/>
        <w:jc w:val="both"/>
      </w:pPr>
      <w:r>
        <w:rPr>
          <w:rFonts w:ascii="Times New Roman"/>
          <w:b w:val="false"/>
          <w:i w:val="false"/>
          <w:color w:val="000000"/>
          <w:sz w:val="28"/>
        </w:rPr>
        <w:t>
      "271-1. Әлеуетті өнім беруші қазақстандық тауар өндірушілердің тізіліміне енгізілген жағдайда, веб-портал автоматты түрде 3 (үш) пайыз мөлшерінде шартты жеңілдік береді.</w:t>
      </w:r>
    </w:p>
    <w:bookmarkEnd w:id="153"/>
    <w:bookmarkStart w:name="z178" w:id="154"/>
    <w:p>
      <w:pPr>
        <w:spacing w:after="0"/>
        <w:ind w:left="0"/>
        <w:jc w:val="both"/>
      </w:pPr>
      <w:r>
        <w:rPr>
          <w:rFonts w:ascii="Times New Roman"/>
          <w:b w:val="false"/>
          <w:i w:val="false"/>
          <w:color w:val="000000"/>
          <w:sz w:val="28"/>
        </w:rPr>
        <w:t xml:space="preserve">
      Бұл ретте, осы өлшемшарттар сатып алынатын тауардың алғашқы 6 (алты) санының коды әлеуетті өнім берушінің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сәйкес белгіленген тәртіппен берілген Қазақстандық тауар өндірушілердің тізілімінен үзінді көшірмесінде көрсетілген экономикалық қызмет түрлері бойынша өнім жіктеуішіне сәйкес келген кезде қолданылады.";</w:t>
      </w:r>
    </w:p>
    <w:bookmarkEnd w:id="154"/>
    <w:bookmarkStart w:name="z179" w:id="155"/>
    <w:p>
      <w:pPr>
        <w:spacing w:after="0"/>
        <w:ind w:left="0"/>
        <w:jc w:val="both"/>
      </w:pPr>
      <w:r>
        <w:rPr>
          <w:rFonts w:ascii="Times New Roman"/>
          <w:b w:val="false"/>
          <w:i w:val="false"/>
          <w:color w:val="000000"/>
          <w:sz w:val="28"/>
        </w:rPr>
        <w:t>
      мынадай мазмұндағы 516-1, 516-2 және 516-3-тармақтармен толықтырылсын:</w:t>
      </w:r>
    </w:p>
    <w:bookmarkEnd w:id="155"/>
    <w:bookmarkStart w:name="z180" w:id="156"/>
    <w:p>
      <w:pPr>
        <w:spacing w:after="0"/>
        <w:ind w:left="0"/>
        <w:jc w:val="both"/>
      </w:pPr>
      <w:r>
        <w:rPr>
          <w:rFonts w:ascii="Times New Roman"/>
          <w:b w:val="false"/>
          <w:i w:val="false"/>
          <w:color w:val="000000"/>
          <w:sz w:val="28"/>
        </w:rPr>
        <w:t xml:space="preserve">
      "516-1. Заңның 16-бабы 3-тармағының </w:t>
      </w:r>
      <w:r>
        <w:rPr>
          <w:rFonts w:ascii="Times New Roman"/>
          <w:b w:val="false"/>
          <w:i w:val="false"/>
          <w:color w:val="000000"/>
          <w:sz w:val="28"/>
        </w:rPr>
        <w:t>41) тармақшасында</w:t>
      </w:r>
      <w:r>
        <w:rPr>
          <w:rFonts w:ascii="Times New Roman"/>
          <w:b w:val="false"/>
          <w:i w:val="false"/>
          <w:color w:val="000000"/>
          <w:sz w:val="28"/>
        </w:rPr>
        <w:t xml:space="preserve"> көзделген негіз бойынша шартты тікелей жасасу жолымен бір көзден алу тәсілімен мемлекеттік сатып алу мемлекеттік органның – әзірлеушінің мынадай реттілікпен іс-шараларды орындауын ескере отырып жүзеге асырылады:</w:t>
      </w:r>
    </w:p>
    <w:bookmarkEnd w:id="156"/>
    <w:bookmarkStart w:name="z181" w:id="157"/>
    <w:p>
      <w:pPr>
        <w:spacing w:after="0"/>
        <w:ind w:left="0"/>
        <w:jc w:val="both"/>
      </w:pPr>
      <w:r>
        <w:rPr>
          <w:rFonts w:ascii="Times New Roman"/>
          <w:b w:val="false"/>
          <w:i w:val="false"/>
          <w:color w:val="000000"/>
          <w:sz w:val="28"/>
        </w:rPr>
        <w:t xml:space="preserve">
      Мемлекеттік орган – әзірлеуші сатып алынатын тауарлардың, жұмыстардың, көрсетілетін қызметтердің көлемі мен сомасын және бір көзден шарт жасасу жоспарланып отырған тұлғаларды көрсете отырып, Заңның 16-бабы 3-тармағының </w:t>
      </w:r>
      <w:r>
        <w:rPr>
          <w:rFonts w:ascii="Times New Roman"/>
          <w:b w:val="false"/>
          <w:i w:val="false"/>
          <w:color w:val="000000"/>
          <w:sz w:val="28"/>
        </w:rPr>
        <w:t>41) тармақшасын</w:t>
      </w:r>
      <w:r>
        <w:rPr>
          <w:rFonts w:ascii="Times New Roman"/>
          <w:b w:val="false"/>
          <w:i w:val="false"/>
          <w:color w:val="000000"/>
          <w:sz w:val="28"/>
        </w:rPr>
        <w:t xml:space="preserve"> қолдану қажеттілігі мен орындылығы туралы, сондай-ақ Заңның 10-бабы </w:t>
      </w:r>
      <w:r>
        <w:rPr>
          <w:rFonts w:ascii="Times New Roman"/>
          <w:b w:val="false"/>
          <w:i w:val="false"/>
          <w:color w:val="000000"/>
          <w:sz w:val="28"/>
        </w:rPr>
        <w:t xml:space="preserve">1-тармағының </w:t>
      </w:r>
      <w:r>
        <w:rPr>
          <w:rFonts w:ascii="Times New Roman"/>
          <w:b w:val="false"/>
          <w:i w:val="false"/>
          <w:color w:val="000000"/>
          <w:sz w:val="28"/>
        </w:rPr>
        <w:t>1), 2), 3) және 5) тармақшаларында көзделген басқа да бәсекелес тәсілдермен жүзеге асыру мүмкін еместігі туралы негіздеме хатын мынадай уәкілетті мемлекеттік органдарға:</w:t>
      </w:r>
    </w:p>
    <w:bookmarkEnd w:id="157"/>
    <w:bookmarkStart w:name="z182" w:id="158"/>
    <w:p>
      <w:pPr>
        <w:spacing w:after="0"/>
        <w:ind w:left="0"/>
        <w:jc w:val="both"/>
      </w:pPr>
      <w:r>
        <w:rPr>
          <w:rFonts w:ascii="Times New Roman"/>
          <w:b w:val="false"/>
          <w:i w:val="false"/>
          <w:color w:val="000000"/>
          <w:sz w:val="28"/>
        </w:rPr>
        <w:t>
      1) бюджеттік саясат саласындағы;</w:t>
      </w:r>
    </w:p>
    <w:bookmarkEnd w:id="158"/>
    <w:bookmarkStart w:name="z183" w:id="159"/>
    <w:p>
      <w:pPr>
        <w:spacing w:after="0"/>
        <w:ind w:left="0"/>
        <w:jc w:val="both"/>
      </w:pPr>
      <w:r>
        <w:rPr>
          <w:rFonts w:ascii="Times New Roman"/>
          <w:b w:val="false"/>
          <w:i w:val="false"/>
          <w:color w:val="000000"/>
          <w:sz w:val="28"/>
        </w:rPr>
        <w:t>
      2) құрылыс саласындағы;</w:t>
      </w:r>
    </w:p>
    <w:bookmarkEnd w:id="159"/>
    <w:bookmarkStart w:name="z184" w:id="160"/>
    <w:p>
      <w:pPr>
        <w:spacing w:after="0"/>
        <w:ind w:left="0"/>
        <w:jc w:val="both"/>
      </w:pPr>
      <w:r>
        <w:rPr>
          <w:rFonts w:ascii="Times New Roman"/>
          <w:b w:val="false"/>
          <w:i w:val="false"/>
          <w:color w:val="000000"/>
          <w:sz w:val="28"/>
        </w:rPr>
        <w:t>
      3) мемлекеттік сатып алу саласындағы;</w:t>
      </w:r>
    </w:p>
    <w:bookmarkEnd w:id="160"/>
    <w:bookmarkStart w:name="z185" w:id="161"/>
    <w:p>
      <w:pPr>
        <w:spacing w:after="0"/>
        <w:ind w:left="0"/>
        <w:jc w:val="both"/>
      </w:pPr>
      <w:r>
        <w:rPr>
          <w:rFonts w:ascii="Times New Roman"/>
          <w:b w:val="false"/>
          <w:i w:val="false"/>
          <w:color w:val="000000"/>
          <w:sz w:val="28"/>
        </w:rPr>
        <w:t>
      4) егер тауарларды, жұмыстар мен көрсетілетін қызметтерді сатып алу мәселелері олардың құзыретіне жататын жағдайда өзге мемлекеттік органдарға ұсынады.</w:t>
      </w:r>
    </w:p>
    <w:bookmarkEnd w:id="161"/>
    <w:bookmarkStart w:name="z186" w:id="162"/>
    <w:p>
      <w:pPr>
        <w:spacing w:after="0"/>
        <w:ind w:left="0"/>
        <w:jc w:val="both"/>
      </w:pPr>
      <w:r>
        <w:rPr>
          <w:rFonts w:ascii="Times New Roman"/>
          <w:b w:val="false"/>
          <w:i w:val="false"/>
          <w:color w:val="000000"/>
          <w:sz w:val="28"/>
        </w:rPr>
        <w:t>
      516-2. Тиісті саладағы мемлекеттік органдар өз құзыреті шегінде мемлекеттік орган – әзірлеуші ұсынған негіздеме хатын мемлекеттік сатып алуды жүзеге асыру қағидаттарына сәйкестігі, қатысуға шектеулердің болмауы, мемлекеттік сатып алу туралы заңнамада белгіленген біліктілік талаптарына сәйкестігі, бюджеттік заңнама, сәулет, қала құрылысы және құрылыс қызметі, сондай-ақ Қазақстан Республикасының өзге де заңнамасы талаптарына сәйкестігі тұрғысынан қарайды.</w:t>
      </w:r>
    </w:p>
    <w:bookmarkEnd w:id="162"/>
    <w:bookmarkStart w:name="z187" w:id="163"/>
    <w:p>
      <w:pPr>
        <w:spacing w:after="0"/>
        <w:ind w:left="0"/>
        <w:jc w:val="both"/>
      </w:pPr>
      <w:r>
        <w:rPr>
          <w:rFonts w:ascii="Times New Roman"/>
          <w:b w:val="false"/>
          <w:i w:val="false"/>
          <w:color w:val="000000"/>
          <w:sz w:val="28"/>
        </w:rPr>
        <w:t>
      Бюджеттік саясат, құрылыс, мемлекеттік сатып алу саласындағы уәкілетті органдармен тауарлардың, жұмыстар мен көрсетілетін қызметтердің тізбесін, сондай-ақ бір көзден шарт жасасу жоспарланып отырған тұлғаларды келісілген жағдайда мемлекеттік орган – әзірлеуші белгіленген тәртіпте Мемлекет басшысының атына хат жобасын Қазақстан Республикасының Үкіметіне енгізеді.</w:t>
      </w:r>
    </w:p>
    <w:bookmarkEnd w:id="163"/>
    <w:bookmarkStart w:name="z188" w:id="164"/>
    <w:p>
      <w:pPr>
        <w:spacing w:after="0"/>
        <w:ind w:left="0"/>
        <w:jc w:val="both"/>
      </w:pPr>
      <w:r>
        <w:rPr>
          <w:rFonts w:ascii="Times New Roman"/>
          <w:b w:val="false"/>
          <w:i w:val="false"/>
          <w:color w:val="000000"/>
          <w:sz w:val="28"/>
        </w:rPr>
        <w:t xml:space="preserve">
      516-3. Осы Қағидалардың 516-1 және 516-2-тармақтарында көзделген тәртіп Қазақстан Республикасы Үкіметінің Заңның 16-бабы 3-тармағының </w:t>
      </w:r>
      <w:r>
        <w:rPr>
          <w:rFonts w:ascii="Times New Roman"/>
          <w:b w:val="false"/>
          <w:i w:val="false"/>
          <w:color w:val="000000"/>
          <w:sz w:val="28"/>
        </w:rPr>
        <w:t>41) тармақшасы</w:t>
      </w:r>
      <w:r>
        <w:rPr>
          <w:rFonts w:ascii="Times New Roman"/>
          <w:b w:val="false"/>
          <w:i w:val="false"/>
          <w:color w:val="000000"/>
          <w:sz w:val="28"/>
        </w:rPr>
        <w:t xml:space="preserve"> шеңберінде әзірленген қолданыстағы шешімдеріне өзгерістер және (немесе) толықтырулар енгізу кезінде де қолданылады.";</w:t>
      </w:r>
    </w:p>
    <w:bookmarkEnd w:id="164"/>
    <w:bookmarkStart w:name="z189" w:id="1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Конкурстық құжаттамада</w:t>
      </w:r>
      <w:r>
        <w:rPr>
          <w:rFonts w:ascii="Times New Roman"/>
          <w:b w:val="false"/>
          <w:i w:val="false"/>
          <w:color w:val="000000"/>
          <w:sz w:val="28"/>
        </w:rPr>
        <w:t>:</w:t>
      </w:r>
    </w:p>
    <w:bookmarkStart w:name="z191" w:id="166"/>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66"/>
    <w:bookmarkStart w:name="z192" w:id="167"/>
    <w:p>
      <w:pPr>
        <w:spacing w:after="0"/>
        <w:ind w:left="0"/>
        <w:jc w:val="both"/>
      </w:pPr>
      <w:r>
        <w:rPr>
          <w:rFonts w:ascii="Times New Roman"/>
          <w:b w:val="false"/>
          <w:i w:val="false"/>
          <w:color w:val="000000"/>
          <w:sz w:val="28"/>
        </w:rPr>
        <w:t>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13, 14, 15 және 16-қосымшаларға, тауарлар үшін осы КҚ-ға 17-қосымшаға сәйкес үлгі бойынша көрсетіледі. Қажет болған жағдайда техникалық ерекшелікте нормативтік-техникалық құжаттама көрсетіледі.</w:t>
      </w:r>
    </w:p>
    <w:bookmarkEnd w:id="167"/>
    <w:bookmarkStart w:name="z193" w:id="168"/>
    <w:p>
      <w:pPr>
        <w:spacing w:after="0"/>
        <w:ind w:left="0"/>
        <w:jc w:val="both"/>
      </w:pPr>
      <w:r>
        <w:rPr>
          <w:rFonts w:ascii="Times New Roman"/>
          <w:b w:val="false"/>
          <w:i w:val="false"/>
          <w:color w:val="000000"/>
          <w:sz w:val="28"/>
        </w:rPr>
        <w:t xml:space="preserve">
      Қазақстан Республикасы Үкіметінің шешімімен ұлттық режимнен алып қою белгіленген тауарларды сатып алуды жүзеге асыру кезінде әлеуетті өнім берушілер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сәйкес белгіленген тәртіппен берілген Қазақстандық тауар өндірушілердің тізілімінен үзінді көшірмесіне сәйкес тек қана өз өндірісінің тауарына техникалық ерекшелік беру қажет;</w:t>
      </w:r>
    </w:p>
    <w:bookmarkEnd w:id="168"/>
    <w:bookmarkStart w:name="z194" w:id="169"/>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bookmarkEnd w:id="169"/>
    <w:bookmarkStart w:name="z195" w:id="170"/>
    <w:p>
      <w:pPr>
        <w:spacing w:after="0"/>
        <w:ind w:left="0"/>
        <w:jc w:val="both"/>
      </w:pPr>
      <w:r>
        <w:rPr>
          <w:rFonts w:ascii="Times New Roman"/>
          <w:b w:val="false"/>
          <w:i w:val="false"/>
          <w:color w:val="000000"/>
          <w:sz w:val="28"/>
        </w:rPr>
        <w:t>
      Әлеуетті өнім беруші тапсырыс берушінің талаптарына сәйкес әрбір жинақтаушы тауар туралы техникалық ерекшелікті жеке ұсынады.";</w:t>
      </w:r>
    </w:p>
    <w:bookmarkEnd w:id="170"/>
    <w:bookmarkStart w:name="z196" w:id="171"/>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17-қосымшада</w:t>
      </w:r>
      <w:r>
        <w:rPr>
          <w:rFonts w:ascii="Times New Roman"/>
          <w:b w:val="false"/>
          <w:i w:val="false"/>
          <w:color w:val="000000"/>
          <w:sz w:val="28"/>
        </w:rPr>
        <w:t>:</w:t>
      </w:r>
    </w:p>
    <w:bookmarkEnd w:id="171"/>
    <w:bookmarkStart w:name="z197" w:id="172"/>
    <w:p>
      <w:pPr>
        <w:spacing w:after="0"/>
        <w:ind w:left="0"/>
        <w:jc w:val="both"/>
      </w:pPr>
      <w:r>
        <w:rPr>
          <w:rFonts w:ascii="Times New Roman"/>
          <w:b w:val="false"/>
          <w:i w:val="false"/>
          <w:color w:val="000000"/>
          <w:sz w:val="28"/>
        </w:rPr>
        <w:t xml:space="preserve">
      Ұсынылатын тауарлардың </w:t>
      </w:r>
      <w:r>
        <w:rPr>
          <w:rFonts w:ascii="Times New Roman"/>
          <w:b w:val="false"/>
          <w:i w:val="false"/>
          <w:color w:val="000000"/>
          <w:sz w:val="28"/>
        </w:rPr>
        <w:t>техникалық ерекшелігінде</w:t>
      </w:r>
      <w:r>
        <w:rPr>
          <w:rFonts w:ascii="Times New Roman"/>
          <w:b w:val="false"/>
          <w:i w:val="false"/>
          <w:color w:val="000000"/>
          <w:sz w:val="28"/>
        </w:rPr>
        <w:t xml:space="preserve"> (әлеуетті өнім беруші әр лот үшін жеке ұсынады):</w:t>
      </w:r>
    </w:p>
    <w:bookmarkEnd w:id="172"/>
    <w:bookmarkStart w:name="z198" w:id="173"/>
    <w:p>
      <w:pPr>
        <w:spacing w:after="0"/>
        <w:ind w:left="0"/>
        <w:jc w:val="both"/>
      </w:pPr>
      <w:r>
        <w:rPr>
          <w:rFonts w:ascii="Times New Roman"/>
          <w:b w:val="false"/>
          <w:i w:val="false"/>
          <w:color w:val="000000"/>
          <w:sz w:val="28"/>
        </w:rPr>
        <w:t>
      5-тармақ мынадай редакцияда жазылсын:</w:t>
      </w:r>
    </w:p>
    <w:bookmarkEnd w:id="173"/>
    <w:bookmarkStart w:name="z199" w:id="174"/>
    <w:p>
      <w:pPr>
        <w:spacing w:after="0"/>
        <w:ind w:left="0"/>
        <w:jc w:val="both"/>
      </w:pPr>
      <w:r>
        <w:rPr>
          <w:rFonts w:ascii="Times New Roman"/>
          <w:b w:val="false"/>
          <w:i w:val="false"/>
          <w:color w:val="000000"/>
          <w:sz w:val="28"/>
        </w:rPr>
        <w:t xml:space="preserve">
      "5. Қазақстан Республикасы Үкіметінің шешімімен ұлттық режимнен алып қою белгіленген тауарларды сатып алуды жүзеге асыру кезінде әлеуетті өнім берушілер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сәйкес белгіленген тәртіппен берілген Қазақстандық тауар өндірушілердің тізілімінен үзінді көшірмесіне сәйкес тек қана өз өндірісінің тауарына техникалық ерекшелік беру қажет.".</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15 тамыздағы</w:t>
            </w:r>
            <w:r>
              <w:br/>
            </w:r>
            <w:r>
              <w:rPr>
                <w:rFonts w:ascii="Times New Roman"/>
                <w:b w:val="false"/>
                <w:i w:val="false"/>
                <w:color w:val="000000"/>
                <w:sz w:val="20"/>
              </w:rPr>
              <w:t>№ 546 бұйрығына</w:t>
            </w:r>
            <w:r>
              <w:br/>
            </w:r>
            <w:r>
              <w:rPr>
                <w:rFonts w:ascii="Times New Roman"/>
                <w:b w:val="false"/>
                <w:i w:val="false"/>
                <w:color w:val="000000"/>
                <w:sz w:val="20"/>
              </w:rPr>
              <w:t>1-қосымша</w:t>
            </w:r>
          </w:p>
        </w:tc>
      </w:tr>
    </w:tbl>
    <w:bookmarkStart w:name="z201" w:id="175"/>
    <w:p>
      <w:pPr>
        <w:spacing w:after="0"/>
        <w:ind w:left="0"/>
        <w:jc w:val="left"/>
      </w:pPr>
      <w:r>
        <w:rPr>
          <w:rFonts w:ascii="Times New Roman"/>
          <w:b/>
          <w:i w:val="false"/>
          <w:color w:val="000000"/>
        </w:rPr>
        <w:t xml:space="preserve"> Мемлекеттік сатып алуды жүзеге асыру тәсілін уәкілетті орган анықтайтын тауарлардың, жұмыстардың, көрсетілетін қызметтердің тізбесі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тә</w:t>
            </w:r>
            <w:r>
              <w:rPr>
                <w:rFonts w:ascii="Times New Roman"/>
                <w:b/>
                <w:i w:val="false"/>
                <w:color w:val="000000"/>
                <w:sz w:val="20"/>
              </w:rPr>
              <w:t>сілі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мен қала құрылысы жобаларын әзірлеу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сараптамалық ұйымдармен жүзеге асырылатын объектілер құрылысы жобаларына кешенді ведомстводан тыс сараптама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(үлгілік жобалау-сметалық) құжаттаманы әзірлеу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Құрылыс-жөндеу жұмыстары бойынша техникалық қадағалау және (немесе) жобаларды басқару жөніндегі инжинирингтік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bl>
    <w:bookmarkStart w:name="z202" w:id="176"/>
    <w:p>
      <w:pPr>
        <w:spacing w:after="0"/>
        <w:ind w:left="0"/>
        <w:jc w:val="both"/>
      </w:pPr>
      <w:r>
        <w:rPr>
          <w:rFonts w:ascii="Times New Roman"/>
          <w:b w:val="false"/>
          <w:i w:val="false"/>
          <w:color w:val="000000"/>
          <w:sz w:val="28"/>
        </w:rPr>
        <w:t xml:space="preserve">
      Ескертпе: Осы Тізбенің талаптары "Мемлекеттік сатып алу туралы" Заңның 16-бабының </w:t>
      </w:r>
      <w:r>
        <w:rPr>
          <w:rFonts w:ascii="Times New Roman"/>
          <w:b w:val="false"/>
          <w:i w:val="false"/>
          <w:color w:val="000000"/>
          <w:sz w:val="28"/>
        </w:rPr>
        <w:t>3-тармағы</w:t>
      </w:r>
      <w:r>
        <w:rPr>
          <w:rFonts w:ascii="Times New Roman"/>
          <w:b w:val="false"/>
          <w:i w:val="false"/>
          <w:color w:val="000000"/>
          <w:sz w:val="28"/>
        </w:rPr>
        <w:t xml:space="preserve"> шеңберінде жүзеге асырылатын сатып алуларға қолданылмайды. </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204" w:id="177"/>
    <w:p>
      <w:pPr>
        <w:spacing w:after="0"/>
        <w:ind w:left="0"/>
        <w:jc w:val="left"/>
      </w:pPr>
      <w:r>
        <w:rPr>
          <w:rFonts w:ascii="Times New Roman"/>
          <w:b/>
          <w:i w:val="false"/>
          <w:color w:val="000000"/>
        </w:rPr>
        <w:t xml:space="preserve"> Тауарларды, жұмыстарды, көрсетілетін қызметтерді мемлекеттік сатып алудың _______ жылға арналған жылдық жоспары/тауарларды, жұмыстарды, көрсетілетін қызметтерді мемлекеттік сатып алудың _______ жылға арналған алдын ала жылдық жоспары (көрсетілген мәндердің біреуін таңдау керек)</w:t>
      </w:r>
    </w:p>
    <w:bookmarkEnd w:id="177"/>
    <w:bookmarkStart w:name="z205" w:id="178"/>
    <w:p>
      <w:pPr>
        <w:spacing w:after="0"/>
        <w:ind w:left="0"/>
        <w:jc w:val="both"/>
      </w:pPr>
      <w:r>
        <w:rPr>
          <w:rFonts w:ascii="Times New Roman"/>
          <w:b w:val="false"/>
          <w:i w:val="false"/>
          <w:color w:val="000000"/>
          <w:sz w:val="28"/>
        </w:rPr>
        <w:t>
      Жалпы мәліметтер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(мемлекеттік тілде)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(орыс тілінде)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w:t>
            </w:r>
            <w:r>
              <w:br/>
            </w:r>
            <w:r>
              <w:rPr>
                <w:rFonts w:ascii="Times New Roman"/>
                <w:b w:val="false"/>
                <w:i w:val="false"/>
                <w:color w:val="000000"/>
                <w:sz w:val="20"/>
              </w:rPr>
              <w:t>әкесінің атын (ол бар болса)</w:t>
            </w:r>
            <w:r>
              <w:br/>
            </w:r>
            <w:r>
              <w:rPr>
                <w:rFonts w:ascii="Times New Roman"/>
                <w:b w:val="false"/>
                <w:i w:val="false"/>
                <w:color w:val="000000"/>
                <w:sz w:val="20"/>
              </w:rPr>
              <w:t>көрсету керек)</w:t>
            </w:r>
          </w:p>
        </w:tc>
      </w:tr>
    </w:tbl>
    <w:bookmarkStart w:name="z208" w:id="179"/>
    <w:p>
      <w:pPr>
        <w:spacing w:after="0"/>
        <w:ind w:left="0"/>
        <w:jc w:val="left"/>
      </w:pPr>
      <w:r>
        <w:rPr>
          <w:rFonts w:ascii="Times New Roman"/>
          <w:b/>
          <w:i w:val="false"/>
          <w:color w:val="000000"/>
        </w:rPr>
        <w:t xml:space="preserve"> Тауарларды, жұмыстарды және көрсетілетін қызметтерді мемлекеттік сатып алу жоспары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r>
              <w:rPr>
                <w:rFonts w:ascii="Times New Roman"/>
                <w:b w:val="false"/>
                <w:i w:val="false"/>
                <w:color w:val="000000"/>
                <w:sz w:val="20"/>
              </w:rPr>
              <w:t xml:space="preserve"> </w:t>
            </w:r>
            <w:r>
              <w:rPr>
                <w:rFonts w:ascii="Times New Roman"/>
                <w:b/>
                <w:i w:val="false"/>
                <w:color w:val="000000"/>
                <w:sz w:val="20"/>
              </w:rPr>
              <w:t>тармағының</w:t>
            </w:r>
            <w:r>
              <w:rPr>
                <w:rFonts w:ascii="Times New Roman"/>
                <w:b w:val="false"/>
                <w:i w:val="false"/>
                <w:color w:val="000000"/>
                <w:sz w:val="20"/>
              </w:rPr>
              <w:t xml:space="preserve"> </w:t>
            </w:r>
            <w:r>
              <w:rPr>
                <w:rFonts w:ascii="Times New Roman"/>
                <w:b/>
                <w:i w:val="false"/>
                <w:color w:val="000000"/>
                <w:sz w:val="20"/>
              </w:rPr>
              <w:t>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Ұйымдастырушының</w:t>
            </w:r>
            <w:r>
              <w:rPr>
                <w:rFonts w:ascii="Times New Roman"/>
                <w:b/>
                <w:i w:val="false"/>
                <w:color w:val="000000"/>
                <w:sz w:val="20"/>
              </w:rPr>
              <w:t xml:space="preserve"> 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09" w:id="180"/>
    <w:p>
      <w:pPr>
        <w:spacing w:after="0"/>
        <w:ind w:left="0"/>
        <w:jc w:val="both"/>
      </w:pPr>
      <w:r>
        <w:rPr>
          <w:rFonts w:ascii="Times New Roman"/>
          <w:b w:val="false"/>
          <w:i w:val="false"/>
          <w:color w:val="000000"/>
          <w:sz w:val="28"/>
        </w:rPr>
        <w:t>
      кестенің жалғасы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нысанасының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тілдегі</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орыс</w:t>
            </w:r>
            <w:r>
              <w:rPr>
                <w:rFonts w:ascii="Times New Roman"/>
                <w:b w:val="false"/>
                <w:i w:val="false"/>
                <w:color w:val="000000"/>
                <w:sz w:val="20"/>
              </w:rPr>
              <w:t xml:space="preserve"> </w:t>
            </w:r>
            <w:r>
              <w:rPr>
                <w:rFonts w:ascii="Times New Roman"/>
                <w:b/>
                <w:i w:val="false"/>
                <w:color w:val="000000"/>
                <w:sz w:val="20"/>
              </w:rPr>
              <w:t>тіліндегі</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тілде</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сипаттамасы</w:t>
            </w:r>
            <w:r>
              <w:rPr>
                <w:rFonts w:ascii="Times New Roman"/>
                <w:b/>
                <w:i w:val="false"/>
                <w:color w:val="000000"/>
                <w:sz w:val="20"/>
              </w:rPr>
              <w:t xml:space="preserve"> (</w:t>
            </w:r>
            <w:r>
              <w:rPr>
                <w:rFonts w:ascii="Times New Roman"/>
                <w:b/>
                <w:i w:val="false"/>
                <w:color w:val="000000"/>
                <w:sz w:val="20"/>
              </w:rPr>
              <w:t>сипаты</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орыс</w:t>
            </w:r>
            <w:r>
              <w:rPr>
                <w:rFonts w:ascii="Times New Roman"/>
                <w:b w:val="false"/>
                <w:i w:val="false"/>
                <w:color w:val="000000"/>
                <w:sz w:val="20"/>
              </w:rPr>
              <w:t xml:space="preserve"> </w:t>
            </w:r>
            <w:r>
              <w:rPr>
                <w:rFonts w:ascii="Times New Roman"/>
                <w:b/>
                <w:i w:val="false"/>
                <w:color w:val="000000"/>
                <w:sz w:val="20"/>
              </w:rPr>
              <w:t>тіліндегі</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сипаттама</w:t>
            </w:r>
            <w:r>
              <w:rPr>
                <w:rFonts w:ascii="Times New Roman"/>
                <w:b/>
                <w:i w:val="false"/>
                <w:color w:val="000000"/>
                <w:sz w:val="20"/>
              </w:rPr>
              <w:t>сы</w:t>
            </w:r>
            <w:r>
              <w:rPr>
                <w:rFonts w:ascii="Times New Roman"/>
                <w:b/>
                <w:i w:val="false"/>
                <w:color w:val="000000"/>
                <w:sz w:val="20"/>
              </w:rPr>
              <w:t xml:space="preserve"> (</w:t>
            </w:r>
            <w:r>
              <w:rPr>
                <w:rFonts w:ascii="Times New Roman"/>
                <w:b/>
                <w:i w:val="false"/>
                <w:color w:val="000000"/>
                <w:sz w:val="20"/>
              </w:rPr>
              <w:t>сипаты</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0" w:id="181"/>
    <w:p>
      <w:pPr>
        <w:spacing w:after="0"/>
        <w:ind w:left="0"/>
        <w:jc w:val="both"/>
      </w:pPr>
      <w:r>
        <w:rPr>
          <w:rFonts w:ascii="Times New Roman"/>
          <w:b w:val="false"/>
          <w:i w:val="false"/>
          <w:color w:val="000000"/>
          <w:sz w:val="28"/>
        </w:rPr>
        <w:t>
      кестенің жалғасы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сипаттама</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тілде</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сипаттама</w:t>
            </w:r>
            <w:r>
              <w:rPr>
                <w:rFonts w:ascii="Times New Roman"/>
                <w:b/>
                <w:i w:val="false"/>
                <w:color w:val="000000"/>
                <w:sz w:val="20"/>
              </w:rPr>
              <w:t xml:space="preserve"> (</w:t>
            </w:r>
            <w:r>
              <w:rPr>
                <w:rFonts w:ascii="Times New Roman"/>
                <w:b/>
                <w:i w:val="false"/>
                <w:color w:val="000000"/>
                <w:sz w:val="20"/>
              </w:rPr>
              <w:t>орыс</w:t>
            </w:r>
            <w:r>
              <w:rPr>
                <w:rFonts w:ascii="Times New Roman"/>
                <w:b w:val="false"/>
                <w:i w:val="false"/>
                <w:color w:val="000000"/>
                <w:sz w:val="20"/>
              </w:rPr>
              <w:t xml:space="preserve"> </w:t>
            </w:r>
            <w:r>
              <w:rPr>
                <w:rFonts w:ascii="Times New Roman"/>
                <w:b/>
                <w:i w:val="false"/>
                <w:color w:val="000000"/>
                <w:sz w:val="20"/>
              </w:rPr>
              <w:t>тілінде</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r>
              <w:rPr>
                <w:rFonts w:ascii="Times New Roman"/>
                <w:b/>
                <w:i w:val="false"/>
                <w:color w:val="000000"/>
                <w:sz w:val="20"/>
              </w:rPr>
              <w:t>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 xml:space="preserve">*, </w:t>
            </w:r>
            <w:r>
              <w:rPr>
                <w:rFonts w:ascii="Times New Roman"/>
                <w:b/>
                <w:i w:val="false"/>
                <w:color w:val="000000"/>
                <w:sz w:val="20"/>
              </w:rPr>
              <w:t>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 </w:t>
            </w:r>
            <w:r>
              <w:rPr>
                <w:rFonts w:ascii="Times New Roman"/>
                <w:b/>
                <w:i w:val="false"/>
                <w:color w:val="000000"/>
                <w:sz w:val="20"/>
              </w:rPr>
              <w:t>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11" w:id="182"/>
    <w:p>
      <w:pPr>
        <w:spacing w:after="0"/>
        <w:ind w:left="0"/>
        <w:jc w:val="both"/>
      </w:pPr>
      <w:r>
        <w:rPr>
          <w:rFonts w:ascii="Times New Roman"/>
          <w:b w:val="false"/>
          <w:i w:val="false"/>
          <w:color w:val="000000"/>
          <w:sz w:val="28"/>
        </w:rPr>
        <w:t>
      кестенің жалғасы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i w:val="false"/>
                <w:color w:val="000000"/>
                <w:sz w:val="20"/>
              </w:rPr>
              <w:t xml:space="preserve">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болжамды</w:t>
            </w:r>
            <w:r>
              <w:rPr>
                <w:rFonts w:ascii="Times New Roman"/>
                <w:b/>
                <w:i w:val="false"/>
                <w:color w:val="000000"/>
                <w:sz w:val="20"/>
              </w:rPr>
              <w:t xml:space="preserve"> сома **, </w:t>
            </w:r>
            <w:r>
              <w:rPr>
                <w:rFonts w:ascii="Times New Roman"/>
                <w:b/>
                <w:i w:val="false"/>
                <w:color w:val="000000"/>
                <w:sz w:val="20"/>
              </w:rPr>
              <w:t>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болжамды</w:t>
            </w:r>
            <w:r>
              <w:rPr>
                <w:rFonts w:ascii="Times New Roman"/>
                <w:b/>
                <w:i w:val="false"/>
                <w:color w:val="000000"/>
                <w:sz w:val="20"/>
              </w:rPr>
              <w:t xml:space="preserve"> сома **, </w:t>
            </w:r>
            <w:r>
              <w:rPr>
                <w:rFonts w:ascii="Times New Roman"/>
                <w:b/>
                <w:i w:val="false"/>
                <w:color w:val="000000"/>
                <w:sz w:val="20"/>
              </w:rPr>
              <w:t>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асырудың</w:t>
            </w:r>
            <w:r>
              <w:rPr>
                <w:rFonts w:ascii="Times New Roman"/>
                <w:b w:val="false"/>
                <w:i w:val="false"/>
                <w:color w:val="000000"/>
                <w:sz w:val="20"/>
              </w:rPr>
              <w:t xml:space="preserve"> </w:t>
            </w:r>
            <w:r>
              <w:rPr>
                <w:rFonts w:ascii="Times New Roman"/>
                <w:b/>
                <w:i w:val="false"/>
                <w:color w:val="000000"/>
                <w:sz w:val="20"/>
              </w:rPr>
              <w:t>жосп</w:t>
            </w:r>
            <w:r>
              <w:rPr>
                <w:rFonts w:ascii="Times New Roman"/>
                <w:b/>
                <w:i w:val="false"/>
                <w:color w:val="000000"/>
                <w:sz w:val="20"/>
              </w:rPr>
              <w:t>арланған</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 xml:space="preserve"> (ӘАБК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мекеннің</w:t>
            </w:r>
            <w:r>
              <w:rPr>
                <w:rFonts w:ascii="Times New Roman"/>
                <w:b/>
                <w:i w:val="false"/>
                <w:color w:val="000000"/>
                <w:sz w:val="20"/>
              </w:rPr>
              <w:t xml:space="preserve">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Аванстық</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мөлшер</w:t>
            </w:r>
            <w:r>
              <w:rPr>
                <w:rFonts w:ascii="Times New Roman"/>
                <w:b/>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212" w:id="183"/>
    <w:p>
      <w:pPr>
        <w:spacing w:after="0"/>
        <w:ind w:left="0"/>
        <w:jc w:val="both"/>
      </w:pPr>
      <w:r>
        <w:rPr>
          <w:rFonts w:ascii="Times New Roman"/>
          <w:b w:val="false"/>
          <w:i w:val="false"/>
          <w:color w:val="000000"/>
          <w:sz w:val="28"/>
        </w:rPr>
        <w:t>
      * толтыру үшін міндетті емес</w:t>
      </w:r>
    </w:p>
    <w:bookmarkEnd w:id="183"/>
    <w:bookmarkStart w:name="z213" w:id="184"/>
    <w:p>
      <w:pPr>
        <w:spacing w:after="0"/>
        <w:ind w:left="0"/>
        <w:jc w:val="both"/>
      </w:pPr>
      <w:r>
        <w:rPr>
          <w:rFonts w:ascii="Times New Roman"/>
          <w:b w:val="false"/>
          <w:i w:val="false"/>
          <w:color w:val="000000"/>
          <w:sz w:val="28"/>
        </w:rPr>
        <w:t>
      ** қосылған құн салығын есепке алмағанда</w:t>
      </w:r>
    </w:p>
    <w:bookmarkEnd w:id="184"/>
    <w:bookmarkStart w:name="z214" w:id="185"/>
    <w:p>
      <w:pPr>
        <w:spacing w:after="0"/>
        <w:ind w:left="0"/>
        <w:jc w:val="both"/>
      </w:pPr>
      <w:r>
        <w:rPr>
          <w:rFonts w:ascii="Times New Roman"/>
          <w:b w:val="false"/>
          <w:i w:val="false"/>
          <w:color w:val="000000"/>
          <w:sz w:val="28"/>
        </w:rPr>
        <w:t>
      Аббревиатураларды таратып жазу:</w:t>
      </w:r>
    </w:p>
    <w:bookmarkEnd w:id="185"/>
    <w:bookmarkStart w:name="z215" w:id="186"/>
    <w:p>
      <w:pPr>
        <w:spacing w:after="0"/>
        <w:ind w:left="0"/>
        <w:jc w:val="both"/>
      </w:pPr>
      <w:r>
        <w:rPr>
          <w:rFonts w:ascii="Times New Roman"/>
          <w:b w:val="false"/>
          <w:i w:val="false"/>
          <w:color w:val="000000"/>
          <w:sz w:val="28"/>
        </w:rPr>
        <w:t>
      БСН – бизнес-сәйкестендіру нөмірі;</w:t>
      </w:r>
    </w:p>
    <w:bookmarkEnd w:id="186"/>
    <w:bookmarkStart w:name="z216" w:id="187"/>
    <w:p>
      <w:pPr>
        <w:spacing w:after="0"/>
        <w:ind w:left="0"/>
        <w:jc w:val="both"/>
      </w:pPr>
      <w:r>
        <w:rPr>
          <w:rFonts w:ascii="Times New Roman"/>
          <w:b w:val="false"/>
          <w:i w:val="false"/>
          <w:color w:val="000000"/>
          <w:sz w:val="28"/>
        </w:rPr>
        <w:t>
      ММ – мемлекеттік мекеме.</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9-қосымша</w:t>
            </w:r>
          </w:p>
        </w:tc>
      </w:tr>
    </w:tbl>
    <w:bookmarkStart w:name="z218" w:id="188"/>
    <w:p>
      <w:pPr>
        <w:spacing w:after="0"/>
        <w:ind w:left="0"/>
        <w:jc w:val="left"/>
      </w:pPr>
      <w:r>
        <w:rPr>
          <w:rFonts w:ascii="Times New Roman"/>
          <w:b/>
          <w:i w:val="false"/>
          <w:color w:val="000000"/>
        </w:rPr>
        <w:t xml:space="preserve"> Біліктілік туралы мәліметтер (жұмыстарды сатып алған кезде әлеуетті өнім беруші толтырады)</w:t>
      </w:r>
    </w:p>
    <w:bookmarkEnd w:id="188"/>
    <w:bookmarkStart w:name="z219" w:id="189"/>
    <w:p>
      <w:pPr>
        <w:spacing w:after="0"/>
        <w:ind w:left="0"/>
        <w:jc w:val="both"/>
      </w:pPr>
      <w:r>
        <w:rPr>
          <w:rFonts w:ascii="Times New Roman"/>
          <w:b w:val="false"/>
          <w:i w:val="false"/>
          <w:color w:val="000000"/>
          <w:sz w:val="28"/>
        </w:rPr>
        <w:t>
      Конкурстың атауы _______________________</w:t>
      </w:r>
    </w:p>
    <w:bookmarkEnd w:id="189"/>
    <w:bookmarkStart w:name="z220" w:id="190"/>
    <w:p>
      <w:pPr>
        <w:spacing w:after="0"/>
        <w:ind w:left="0"/>
        <w:jc w:val="both"/>
      </w:pPr>
      <w:r>
        <w:rPr>
          <w:rFonts w:ascii="Times New Roman"/>
          <w:b w:val="false"/>
          <w:i w:val="false"/>
          <w:color w:val="000000"/>
          <w:sz w:val="28"/>
        </w:rPr>
        <w:t>
      Лоттың № _______________________________</w:t>
      </w:r>
    </w:p>
    <w:bookmarkEnd w:id="190"/>
    <w:bookmarkStart w:name="z221" w:id="191"/>
    <w:p>
      <w:pPr>
        <w:spacing w:after="0"/>
        <w:ind w:left="0"/>
        <w:jc w:val="both"/>
      </w:pPr>
      <w:r>
        <w:rPr>
          <w:rFonts w:ascii="Times New Roman"/>
          <w:b w:val="false"/>
          <w:i w:val="false"/>
          <w:color w:val="000000"/>
          <w:sz w:val="28"/>
        </w:rPr>
        <w:t>
      Лоттың атауы ___________________________</w:t>
      </w:r>
    </w:p>
    <w:bookmarkEnd w:id="191"/>
    <w:bookmarkStart w:name="z222" w:id="192"/>
    <w:p>
      <w:pPr>
        <w:spacing w:after="0"/>
        <w:ind w:left="0"/>
        <w:jc w:val="both"/>
      </w:pPr>
      <w:r>
        <w:rPr>
          <w:rFonts w:ascii="Times New Roman"/>
          <w:b w:val="false"/>
          <w:i w:val="false"/>
          <w:color w:val="000000"/>
          <w:sz w:val="28"/>
        </w:rPr>
        <w:t>
      1. Әлеуетті өнім беруші туралы жалпы мәліметтер:</w:t>
      </w:r>
    </w:p>
    <w:bookmarkEnd w:id="192"/>
    <w:bookmarkStart w:name="z223" w:id="193"/>
    <w:p>
      <w:pPr>
        <w:spacing w:after="0"/>
        <w:ind w:left="0"/>
        <w:jc w:val="both"/>
      </w:pPr>
      <w:r>
        <w:rPr>
          <w:rFonts w:ascii="Times New Roman"/>
          <w:b w:val="false"/>
          <w:i w:val="false"/>
          <w:color w:val="000000"/>
          <w:sz w:val="28"/>
        </w:rPr>
        <w:t>
      Атауы __________________________________</w:t>
      </w:r>
    </w:p>
    <w:bookmarkEnd w:id="193"/>
    <w:bookmarkStart w:name="z224" w:id="194"/>
    <w:p>
      <w:pPr>
        <w:spacing w:after="0"/>
        <w:ind w:left="0"/>
        <w:jc w:val="both"/>
      </w:pPr>
      <w:r>
        <w:rPr>
          <w:rFonts w:ascii="Times New Roman"/>
          <w:b w:val="false"/>
          <w:i w:val="false"/>
          <w:color w:val="000000"/>
          <w:sz w:val="28"/>
        </w:rPr>
        <w:t>
      БСН/ЖСН/ССН/ТЕН ____________________</w:t>
      </w:r>
    </w:p>
    <w:bookmarkEnd w:id="194"/>
    <w:bookmarkStart w:name="z225" w:id="195"/>
    <w:p>
      <w:pPr>
        <w:spacing w:after="0"/>
        <w:ind w:left="0"/>
        <w:jc w:val="both"/>
      </w:pPr>
      <w:r>
        <w:rPr>
          <w:rFonts w:ascii="Times New Roman"/>
          <w:b w:val="false"/>
          <w:i w:val="false"/>
          <w:color w:val="000000"/>
          <w:sz w:val="28"/>
        </w:rPr>
        <w:t>
      2. Әлеуетті өнім беруші ағымдағы жылдың алдындағы соңғы 10 (он) жыл ішінде орындаған, конкурста сатып алынатындарға ұқсас (осындай) жұмыс көлемі, растаушы құжаттардың* көшірмелері қоса беріледі* (болған жағдайда толтырылады).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орындалатын</w:t>
            </w:r>
            <w:r>
              <w:rPr>
                <w:rFonts w:ascii="Times New Roman"/>
                <w:b w:val="false"/>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аяқталатын</w:t>
            </w:r>
            <w:r>
              <w:rPr>
                <w:rFonts w:ascii="Times New Roman"/>
                <w:b w:val="false"/>
                <w:i w:val="false"/>
                <w:color w:val="000000"/>
                <w:sz w:val="20"/>
              </w:rPr>
              <w:t xml:space="preserve"> </w:t>
            </w:r>
            <w:r>
              <w:rPr>
                <w:rFonts w:ascii="Times New Roman"/>
                <w:b/>
                <w:i w:val="false"/>
                <w:color w:val="000000"/>
                <w:sz w:val="20"/>
              </w:rPr>
              <w:t>жыл</w:t>
            </w:r>
            <w:r>
              <w:rPr>
                <w:rFonts w:ascii="Times New Roman"/>
                <w:b/>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Растаушы</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ұжаттың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теңге</w:t>
            </w:r>
          </w:p>
        </w:tc>
      </w:tr>
    </w:tbl>
    <w:bookmarkStart w:name="z226" w:id="196"/>
    <w:p>
      <w:pPr>
        <w:spacing w:after="0"/>
        <w:ind w:left="0"/>
        <w:jc w:val="both"/>
      </w:pPr>
      <w:r>
        <w:rPr>
          <w:rFonts w:ascii="Times New Roman"/>
          <w:b w:val="false"/>
          <w:i w:val="false"/>
          <w:color w:val="000000"/>
          <w:sz w:val="28"/>
        </w:rPr>
        <w:t>
      3. Әлеуетті өнім беруші растаушы құжаттардың көшірмелермен қоса, жұмыстарды орындау үшін қажетті, конкурстық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i w:val="false"/>
                <w:color w:val="000000"/>
                <w:sz w:val="20"/>
              </w:rPr>
              <w:t xml:space="preserve"> (</w:t>
            </w:r>
            <w:r>
              <w:rPr>
                <w:rFonts w:ascii="Times New Roman"/>
                <w:b/>
                <w:i w:val="false"/>
                <w:color w:val="000000"/>
                <w:sz w:val="20"/>
              </w:rPr>
              <w:t>механизмдердің</w:t>
            </w:r>
            <w:r>
              <w:rPr>
                <w:rFonts w:ascii="Times New Roman"/>
                <w:b/>
                <w:i w:val="false"/>
                <w:color w:val="000000"/>
                <w:sz w:val="20"/>
              </w:rPr>
              <w:t xml:space="preserve">, </w:t>
            </w:r>
            <w:r>
              <w:rPr>
                <w:rFonts w:ascii="Times New Roman"/>
                <w:b/>
                <w:i w:val="false"/>
                <w:color w:val="000000"/>
                <w:sz w:val="20"/>
              </w:rPr>
              <w:t>машиналардың</w:t>
            </w:r>
            <w:r>
              <w:rPr>
                <w:rFonts w:ascii="Times New Roman"/>
                <w:b/>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w:t>
            </w:r>
            <w:r>
              <w:rPr>
                <w:rFonts w:ascii="Times New Roman"/>
                <w:b/>
                <w:i w:val="false"/>
                <w:color w:val="000000"/>
                <w:sz w:val="20"/>
              </w:rPr>
              <w:t xml:space="preserve"> бар </w:t>
            </w:r>
            <w:r>
              <w:rPr>
                <w:rFonts w:ascii="Times New Roman"/>
                <w:b/>
                <w:i w:val="false"/>
                <w:color w:val="000000"/>
                <w:sz w:val="20"/>
              </w:rPr>
              <w:t>бірліктердің</w:t>
            </w:r>
            <w:r>
              <w:rPr>
                <w:rFonts w:ascii="Times New Roman"/>
                <w:b/>
                <w:i w:val="false"/>
                <w:color w:val="000000"/>
                <w:sz w:val="2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Жай-күйі</w:t>
            </w:r>
            <w:r>
              <w:rPr>
                <w:rFonts w:ascii="Times New Roman"/>
                <w:b/>
                <w:i w:val="false"/>
                <w:color w:val="000000"/>
                <w:sz w:val="20"/>
              </w:rPr>
              <w:t xml:space="preserve"> (</w:t>
            </w:r>
            <w:r>
              <w:rPr>
                <w:rFonts w:ascii="Times New Roman"/>
                <w:b/>
                <w:i w:val="false"/>
                <w:color w:val="000000"/>
                <w:sz w:val="20"/>
              </w:rPr>
              <w:t>жаңа</w:t>
            </w:r>
            <w:r>
              <w:rPr>
                <w:rFonts w:ascii="Times New Roman"/>
                <w:b/>
                <w:i w:val="false"/>
                <w:color w:val="000000"/>
                <w:sz w:val="20"/>
              </w:rPr>
              <w:t xml:space="preserve">, </w:t>
            </w:r>
            <w:r>
              <w:rPr>
                <w:rFonts w:ascii="Times New Roman"/>
                <w:b/>
                <w:i w:val="false"/>
                <w:color w:val="000000"/>
                <w:sz w:val="20"/>
              </w:rPr>
              <w:t>жақсы</w:t>
            </w:r>
            <w:r>
              <w:rPr>
                <w:rFonts w:ascii="Times New Roman"/>
                <w:b/>
                <w:i w:val="false"/>
                <w:color w:val="000000"/>
                <w:sz w:val="20"/>
              </w:rPr>
              <w:t xml:space="preserve">, </w:t>
            </w:r>
            <w:r>
              <w:rPr>
                <w:rFonts w:ascii="Times New Roman"/>
                <w:b/>
                <w:i w:val="false"/>
                <w:color w:val="000000"/>
                <w:sz w:val="20"/>
              </w:rPr>
              <w:t>нашар</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w:t>
            </w:r>
            <w:r>
              <w:rPr>
                <w:rFonts w:ascii="Times New Roman"/>
                <w:b/>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растаушы</w:t>
            </w:r>
            <w:r>
              <w:rPr>
                <w:rFonts w:ascii="Times New Roman"/>
                <w:b w:val="false"/>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i w:val="false"/>
                <w:color w:val="000000"/>
                <w:sz w:val="20"/>
              </w:rPr>
              <w:t xml:space="preserve"> беру),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i w:val="false"/>
                <w:color w:val="000000"/>
                <w:sz w:val="20"/>
              </w:rPr>
              <w:t xml:space="preserve"> (</w:t>
            </w:r>
            <w:r>
              <w:rPr>
                <w:rFonts w:ascii="Times New Roman"/>
                <w:b/>
                <w:i w:val="false"/>
                <w:color w:val="000000"/>
                <w:sz w:val="20"/>
              </w:rPr>
              <w:t>кімнен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растаушы</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Растаушы</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нөмірі</w:t>
            </w:r>
          </w:p>
        </w:tc>
      </w:tr>
    </w:tbl>
    <w:bookmarkStart w:name="z227" w:id="197"/>
    <w:p>
      <w:pPr>
        <w:spacing w:after="0"/>
        <w:ind w:left="0"/>
        <w:jc w:val="both"/>
      </w:pPr>
      <w:r>
        <w:rPr>
          <w:rFonts w:ascii="Times New Roman"/>
          <w:b w:val="false"/>
          <w:i w:val="false"/>
          <w:color w:val="000000"/>
          <w:sz w:val="28"/>
        </w:rPr>
        <w:t>
      4. Растаушы құжаттардың көшірмелерімен қоса, еңбек ресурстары туралы мәліметтер**.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Жұмыскерлердің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куәлігінің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құжат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біліктілігі</w:t>
            </w:r>
            <w:r>
              <w:rPr>
                <w:rFonts w:ascii="Times New Roman"/>
                <w:b/>
                <w:i w:val="false"/>
                <w:color w:val="000000"/>
                <w:sz w:val="20"/>
              </w:rPr>
              <w:t xml:space="preserve">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көшірмесі</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98"/>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bookmarkEnd w:id="198"/>
    <w:bookmarkStart w:name="z229" w:id="199"/>
    <w:p>
      <w:pPr>
        <w:spacing w:after="0"/>
        <w:ind w:left="0"/>
        <w:jc w:val="both"/>
      </w:pPr>
      <w:r>
        <w:rPr>
          <w:rFonts w:ascii="Times New Roman"/>
          <w:b w:val="false"/>
          <w:i w:val="false"/>
          <w:color w:val="000000"/>
          <w:sz w:val="28"/>
        </w:rPr>
        <w:t>
      Ескертпе:</w:t>
      </w:r>
    </w:p>
    <w:bookmarkEnd w:id="199"/>
    <w:bookmarkStart w:name="z230" w:id="200"/>
    <w:p>
      <w:pPr>
        <w:spacing w:after="0"/>
        <w:ind w:left="0"/>
        <w:jc w:val="both"/>
      </w:pPr>
      <w:r>
        <w:rPr>
          <w:rFonts w:ascii="Times New Roman"/>
          <w:b w:val="false"/>
          <w:i w:val="false"/>
          <w:color w:val="000000"/>
          <w:sz w:val="28"/>
        </w:rPr>
        <w:t>
      * егер конкурстың нысанасы құрылыс болса, орындалған жұмыстар және объектілерді пайдалануға қабылдау актілерінің көшірмесі жұмыс тәжірибесін растау құжаты болып табылады;</w:t>
      </w:r>
    </w:p>
    <w:bookmarkEnd w:id="200"/>
    <w:bookmarkStart w:name="z231" w:id="201"/>
    <w:p>
      <w:pPr>
        <w:spacing w:after="0"/>
        <w:ind w:left="0"/>
        <w:jc w:val="both"/>
      </w:pPr>
      <w:r>
        <w:rPr>
          <w:rFonts w:ascii="Times New Roman"/>
          <w:b w:val="false"/>
          <w:i w:val="false"/>
          <w:color w:val="000000"/>
          <w:sz w:val="28"/>
        </w:rPr>
        <w:t>
      егер конкурстың нысанасы жұмыстың өзге түрі оның ішінде ағымдағы жөндеу болса, орындалған жұмыстар актілерінің және шот-фактуралардың көшірмесі жұмыс тәжірибесін растау құжаты болып табылады;</w:t>
      </w:r>
    </w:p>
    <w:bookmarkEnd w:id="201"/>
    <w:bookmarkStart w:name="z232" w:id="202"/>
    <w:p>
      <w:pPr>
        <w:spacing w:after="0"/>
        <w:ind w:left="0"/>
        <w:jc w:val="both"/>
      </w:pPr>
      <w:r>
        <w:rPr>
          <w:rFonts w:ascii="Times New Roman"/>
          <w:b w:val="false"/>
          <w:i w:val="false"/>
          <w:color w:val="000000"/>
          <w:sz w:val="28"/>
        </w:rPr>
        <w:t>
      егер конкурстың нысанасы жаңа құрылыс болып табылса, жаңа объектілерді салудағы жұмыс тәжірибесі ғана ескеріледі;</w:t>
      </w:r>
    </w:p>
    <w:bookmarkEnd w:id="202"/>
    <w:bookmarkStart w:name="z233" w:id="203"/>
    <w:p>
      <w:pPr>
        <w:spacing w:after="0"/>
        <w:ind w:left="0"/>
        <w:jc w:val="both"/>
      </w:pPr>
      <w:r>
        <w:rPr>
          <w:rFonts w:ascii="Times New Roman"/>
          <w:b w:val="false"/>
          <w:i w:val="false"/>
          <w:color w:val="000000"/>
          <w:sz w:val="28"/>
        </w:rPr>
        <w:t>
      егер конкурстың нысанасы кеңейту, жаңғырту, техникалық қайта жасақтау және қайта жаңғырту болып табылса, онда күрделі жөндеуді қоспағанда,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bookmarkEnd w:id="203"/>
    <w:bookmarkStart w:name="z234" w:id="204"/>
    <w:p>
      <w:pPr>
        <w:spacing w:after="0"/>
        <w:ind w:left="0"/>
        <w:jc w:val="both"/>
      </w:pPr>
      <w:r>
        <w:rPr>
          <w:rFonts w:ascii="Times New Roman"/>
          <w:b w:val="false"/>
          <w:i w:val="false"/>
          <w:color w:val="000000"/>
          <w:sz w:val="28"/>
        </w:rPr>
        <w:t>
      егер конкурстың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bookmarkEnd w:id="204"/>
    <w:bookmarkStart w:name="z235" w:id="205"/>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мен салалық тиесілілігі (құрылыс түрлері бойынша бұрын орындалған жұмыстардың ұқсастығы немесе ұқсас болуы) және олардың техникалық күрделілігі ескеріледі.</w:t>
      </w:r>
    </w:p>
    <w:bookmarkEnd w:id="205"/>
    <w:bookmarkStart w:name="z236" w:id="206"/>
    <w:p>
      <w:pPr>
        <w:spacing w:after="0"/>
        <w:ind w:left="0"/>
        <w:jc w:val="both"/>
      </w:pPr>
      <w:r>
        <w:rPr>
          <w:rFonts w:ascii="Times New Roman"/>
          <w:b w:val="false"/>
          <w:i w:val="false"/>
          <w:color w:val="000000"/>
          <w:sz w:val="28"/>
        </w:rPr>
        <w:t>
      **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bookmarkEnd w:id="206"/>
    <w:bookmarkStart w:name="z237" w:id="207"/>
    <w:p>
      <w:pPr>
        <w:spacing w:after="0"/>
        <w:ind w:left="0"/>
        <w:jc w:val="both"/>
      </w:pPr>
      <w:r>
        <w:rPr>
          <w:rFonts w:ascii="Times New Roman"/>
          <w:b w:val="false"/>
          <w:i w:val="false"/>
          <w:color w:val="000000"/>
          <w:sz w:val="28"/>
        </w:rPr>
        <w:t xml:space="preserve">
      Өтілі бойынша талап бар болған жағдайда, аударылған міндетті зейнетақы жарналары туралы Бірыңғай жинақтаушы зейнетақы қорынан үзінді көшірмелері 2015 жылғы 23 қарашадағы Қазақстан Республикасы Еңбек кодексінің </w:t>
      </w:r>
      <w:r>
        <w:rPr>
          <w:rFonts w:ascii="Times New Roman"/>
          <w:b w:val="false"/>
          <w:i w:val="false"/>
          <w:color w:val="000000"/>
          <w:sz w:val="28"/>
        </w:rPr>
        <w:t>35-бабы</w:t>
      </w:r>
      <w:r>
        <w:rPr>
          <w:rFonts w:ascii="Times New Roman"/>
          <w:b w:val="false"/>
          <w:i w:val="false"/>
          <w:color w:val="000000"/>
          <w:sz w:val="28"/>
        </w:rPr>
        <w:t xml:space="preserve"> 1), 2), 3), 4), 5) және 8) тармақшаларында көзделген құжаттардың бірі қызметкердің өтілін растайтын құжат болып табылады (бұл ретте, конкурстық құжаттамаға сәйкес қызметкердің талап етілетін мамандық/біліктілік бойынша өтілі расталатын құжат қана ескеріледі).</w:t>
      </w:r>
    </w:p>
    <w:bookmarkEnd w:id="207"/>
    <w:bookmarkStart w:name="z238" w:id="208"/>
    <w:p>
      <w:pPr>
        <w:spacing w:after="0"/>
        <w:ind w:left="0"/>
        <w:jc w:val="both"/>
      </w:pPr>
      <w:r>
        <w:rPr>
          <w:rFonts w:ascii="Times New Roman"/>
          <w:b w:val="false"/>
          <w:i w:val="false"/>
          <w:color w:val="000000"/>
          <w:sz w:val="28"/>
        </w:rPr>
        <w:t>
      Бұл ретте қызметкердің соңғы 10 (он) жылдағы өтілі ескеріледі.</w:t>
      </w:r>
    </w:p>
    <w:bookmarkEnd w:id="208"/>
    <w:bookmarkStart w:name="z239" w:id="209"/>
    <w:p>
      <w:pPr>
        <w:spacing w:after="0"/>
        <w:ind w:left="0"/>
        <w:jc w:val="both"/>
      </w:pPr>
      <w:r>
        <w:rPr>
          <w:rFonts w:ascii="Times New Roman"/>
          <w:b w:val="false"/>
          <w:i w:val="false"/>
          <w:color w:val="000000"/>
          <w:sz w:val="28"/>
        </w:rPr>
        <w:t>
      _______________________/____________________/</w:t>
      </w:r>
    </w:p>
    <w:bookmarkEnd w:id="209"/>
    <w:bookmarkStart w:name="z240" w:id="210"/>
    <w:p>
      <w:pPr>
        <w:spacing w:after="0"/>
        <w:ind w:left="0"/>
        <w:jc w:val="both"/>
      </w:pPr>
      <w:r>
        <w:rPr>
          <w:rFonts w:ascii="Times New Roman"/>
          <w:b w:val="false"/>
          <w:i w:val="false"/>
          <w:color w:val="000000"/>
          <w:sz w:val="28"/>
        </w:rPr>
        <w:t>
      (Әлеуетті өнім беруші басшысының лауазымы, Т.А.Ә. және оның қолы)</w:t>
      </w:r>
    </w:p>
    <w:bookmarkEnd w:id="210"/>
    <w:bookmarkStart w:name="z241" w:id="211"/>
    <w:p>
      <w:pPr>
        <w:spacing w:after="0"/>
        <w:ind w:left="0"/>
        <w:jc w:val="both"/>
      </w:pPr>
      <w:r>
        <w:rPr>
          <w:rFonts w:ascii="Times New Roman"/>
          <w:b w:val="false"/>
          <w:i w:val="false"/>
          <w:color w:val="000000"/>
          <w:sz w:val="28"/>
        </w:rPr>
        <w:t>
      мөр орны (жеке тұлға үшін, ол бар болса)</w:t>
      </w:r>
    </w:p>
    <w:bookmarkEnd w:id="211"/>
    <w:bookmarkStart w:name="z242" w:id="212"/>
    <w:p>
      <w:pPr>
        <w:spacing w:after="0"/>
        <w:ind w:left="0"/>
        <w:jc w:val="both"/>
      </w:pPr>
      <w:r>
        <w:rPr>
          <w:rFonts w:ascii="Times New Roman"/>
          <w:b w:val="false"/>
          <w:i w:val="false"/>
          <w:color w:val="000000"/>
          <w:sz w:val="28"/>
        </w:rPr>
        <w:t>
      Аббревиатураларды таратып жазу:</w:t>
      </w:r>
    </w:p>
    <w:bookmarkEnd w:id="212"/>
    <w:bookmarkStart w:name="z243" w:id="213"/>
    <w:p>
      <w:pPr>
        <w:spacing w:after="0"/>
        <w:ind w:left="0"/>
        <w:jc w:val="both"/>
      </w:pPr>
      <w:r>
        <w:rPr>
          <w:rFonts w:ascii="Times New Roman"/>
          <w:b w:val="false"/>
          <w:i w:val="false"/>
          <w:color w:val="000000"/>
          <w:sz w:val="28"/>
        </w:rPr>
        <w:t>
      СН – бизнес-сәйкестендіру нөмірі;</w:t>
      </w:r>
    </w:p>
    <w:bookmarkEnd w:id="213"/>
    <w:bookmarkStart w:name="z244" w:id="214"/>
    <w:p>
      <w:pPr>
        <w:spacing w:after="0"/>
        <w:ind w:left="0"/>
        <w:jc w:val="both"/>
      </w:pPr>
      <w:r>
        <w:rPr>
          <w:rFonts w:ascii="Times New Roman"/>
          <w:b w:val="false"/>
          <w:i w:val="false"/>
          <w:color w:val="000000"/>
          <w:sz w:val="28"/>
        </w:rPr>
        <w:t>
      СН – жеке сәйкестендіру нөмірі;</w:t>
      </w:r>
    </w:p>
    <w:bookmarkEnd w:id="214"/>
    <w:bookmarkStart w:name="z245" w:id="215"/>
    <w:p>
      <w:pPr>
        <w:spacing w:after="0"/>
        <w:ind w:left="0"/>
        <w:jc w:val="both"/>
      </w:pPr>
      <w:r>
        <w:rPr>
          <w:rFonts w:ascii="Times New Roman"/>
          <w:b w:val="false"/>
          <w:i w:val="false"/>
          <w:color w:val="000000"/>
          <w:sz w:val="28"/>
        </w:rPr>
        <w:t>
      СН – салық төлеушінің сәйкестендіру нөмірі;</w:t>
      </w:r>
    </w:p>
    <w:bookmarkEnd w:id="215"/>
    <w:bookmarkStart w:name="z246" w:id="216"/>
    <w:p>
      <w:pPr>
        <w:spacing w:after="0"/>
        <w:ind w:left="0"/>
        <w:jc w:val="both"/>
      </w:pPr>
      <w:r>
        <w:rPr>
          <w:rFonts w:ascii="Times New Roman"/>
          <w:b w:val="false"/>
          <w:i w:val="false"/>
          <w:color w:val="000000"/>
          <w:sz w:val="28"/>
        </w:rPr>
        <w:t>
      ЕН – төлеушіні есепке алу нөмірі;</w:t>
      </w:r>
    </w:p>
    <w:bookmarkEnd w:id="216"/>
    <w:bookmarkStart w:name="z247" w:id="217"/>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10-қосымша</w:t>
            </w:r>
          </w:p>
        </w:tc>
      </w:tr>
    </w:tbl>
    <w:bookmarkStart w:name="z249" w:id="218"/>
    <w:p>
      <w:pPr>
        <w:spacing w:after="0"/>
        <w:ind w:left="0"/>
        <w:jc w:val="left"/>
      </w:pPr>
      <w:r>
        <w:rPr>
          <w:rFonts w:ascii="Times New Roman"/>
          <w:b/>
          <w:i w:val="false"/>
          <w:color w:val="000000"/>
        </w:rPr>
        <w:t xml:space="preserve"> Біліктілігі туралы мәліметтер (әлеуетті өнім беруші қызметтерді сатып алу кезінде толтырады)</w:t>
      </w:r>
    </w:p>
    <w:bookmarkEnd w:id="218"/>
    <w:bookmarkStart w:name="z250" w:id="219"/>
    <w:p>
      <w:pPr>
        <w:spacing w:after="0"/>
        <w:ind w:left="0"/>
        <w:jc w:val="both"/>
      </w:pPr>
      <w:r>
        <w:rPr>
          <w:rFonts w:ascii="Times New Roman"/>
          <w:b w:val="false"/>
          <w:i w:val="false"/>
          <w:color w:val="000000"/>
          <w:sz w:val="28"/>
        </w:rPr>
        <w:t>
      Конкурстың атауы _______________________________________________</w:t>
      </w:r>
    </w:p>
    <w:bookmarkEnd w:id="219"/>
    <w:bookmarkStart w:name="z251" w:id="220"/>
    <w:p>
      <w:pPr>
        <w:spacing w:after="0"/>
        <w:ind w:left="0"/>
        <w:jc w:val="both"/>
      </w:pPr>
      <w:r>
        <w:rPr>
          <w:rFonts w:ascii="Times New Roman"/>
          <w:b w:val="false"/>
          <w:i w:val="false"/>
          <w:color w:val="000000"/>
          <w:sz w:val="28"/>
        </w:rPr>
        <w:t>
      Лоттың №______________________________________________________</w:t>
      </w:r>
    </w:p>
    <w:bookmarkEnd w:id="220"/>
    <w:bookmarkStart w:name="z252" w:id="221"/>
    <w:p>
      <w:pPr>
        <w:spacing w:after="0"/>
        <w:ind w:left="0"/>
        <w:jc w:val="both"/>
      </w:pPr>
      <w:r>
        <w:rPr>
          <w:rFonts w:ascii="Times New Roman"/>
          <w:b w:val="false"/>
          <w:i w:val="false"/>
          <w:color w:val="000000"/>
          <w:sz w:val="28"/>
        </w:rPr>
        <w:t>
      Лоттың атауы ___________________________________________________</w:t>
      </w:r>
    </w:p>
    <w:bookmarkEnd w:id="221"/>
    <w:bookmarkStart w:name="z253" w:id="222"/>
    <w:p>
      <w:pPr>
        <w:spacing w:after="0"/>
        <w:ind w:left="0"/>
        <w:jc w:val="both"/>
      </w:pPr>
      <w:r>
        <w:rPr>
          <w:rFonts w:ascii="Times New Roman"/>
          <w:b w:val="false"/>
          <w:i w:val="false"/>
          <w:color w:val="000000"/>
          <w:sz w:val="28"/>
        </w:rPr>
        <w:t>
      1. Әлеуетті өнім беруші туралы жалпы мәліметтер:</w:t>
      </w:r>
    </w:p>
    <w:bookmarkEnd w:id="222"/>
    <w:bookmarkStart w:name="z254" w:id="223"/>
    <w:p>
      <w:pPr>
        <w:spacing w:after="0"/>
        <w:ind w:left="0"/>
        <w:jc w:val="both"/>
      </w:pPr>
      <w:r>
        <w:rPr>
          <w:rFonts w:ascii="Times New Roman"/>
          <w:b w:val="false"/>
          <w:i w:val="false"/>
          <w:color w:val="000000"/>
          <w:sz w:val="28"/>
        </w:rPr>
        <w:t>
      Атауы _________________________________________________________</w:t>
      </w:r>
    </w:p>
    <w:bookmarkEnd w:id="223"/>
    <w:bookmarkStart w:name="z255" w:id="224"/>
    <w:p>
      <w:pPr>
        <w:spacing w:after="0"/>
        <w:ind w:left="0"/>
        <w:jc w:val="both"/>
      </w:pPr>
      <w:r>
        <w:rPr>
          <w:rFonts w:ascii="Times New Roman"/>
          <w:b w:val="false"/>
          <w:i w:val="false"/>
          <w:color w:val="000000"/>
          <w:sz w:val="28"/>
        </w:rPr>
        <w:t>
      БСН/ЖСН/ССН/ТЕН _____________________________________________</w:t>
      </w:r>
    </w:p>
    <w:bookmarkEnd w:id="224"/>
    <w:bookmarkStart w:name="z256" w:id="225"/>
    <w:p>
      <w:pPr>
        <w:spacing w:after="0"/>
        <w:ind w:left="0"/>
        <w:jc w:val="both"/>
      </w:pPr>
      <w:r>
        <w:rPr>
          <w:rFonts w:ascii="Times New Roman"/>
          <w:b w:val="false"/>
          <w:i w:val="false"/>
          <w:color w:val="000000"/>
          <w:sz w:val="28"/>
        </w:rPr>
        <w:t>
      2. Растаушы құжаттардың (болған жағдайда толтырылады) көшірмелерін қоса бере отырып, әлеуетті өнім берушінің ағымдағы жылдың алдындағы соңғы 5 (бес) жыл ішінде конкурста сатып алынатындарға ұқсас (сол сияқты) көрсеткен қызметінің көлемі.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жылы</w:t>
            </w:r>
            <w:r>
              <w:rPr>
                <w:rFonts w:ascii="Times New Roman"/>
                <w:b/>
                <w:i w:val="false"/>
                <w:color w:val="000000"/>
                <w:sz w:val="20"/>
              </w:rPr>
              <w:t xml:space="preserve"> мен </w:t>
            </w:r>
            <w:r>
              <w:rPr>
                <w:rFonts w:ascii="Times New Roman"/>
                <w:b/>
                <w:i w:val="false"/>
                <w:color w:val="000000"/>
                <w:sz w:val="20"/>
              </w:rPr>
              <w:t>айы</w:t>
            </w:r>
            <w:r>
              <w:rPr>
                <w:rFonts w:ascii="Times New Roman"/>
                <w:b/>
                <w:i w:val="false"/>
                <w:color w:val="000000"/>
                <w:sz w:val="20"/>
              </w:rPr>
              <w:t xml:space="preserve"> (__ </w:t>
            </w:r>
            <w:r>
              <w:rPr>
                <w:rFonts w:ascii="Times New Roman"/>
                <w:b/>
                <w:i w:val="false"/>
                <w:color w:val="000000"/>
                <w:sz w:val="20"/>
              </w:rPr>
              <w:t>бастап</w:t>
            </w:r>
            <w:r>
              <w:rPr>
                <w:rFonts w:ascii="Times New Roman"/>
                <w:b/>
                <w:i w:val="false"/>
                <w:color w:val="000000"/>
                <w:sz w:val="20"/>
              </w:rPr>
              <w:t xml:space="preserve"> __</w:t>
            </w:r>
            <w:r>
              <w:rPr>
                <w:rFonts w:ascii="Times New Roman"/>
                <w:b/>
                <w:i w:val="false"/>
                <w:color w:val="000000"/>
                <w:sz w:val="20"/>
              </w:rPr>
              <w:t>дейін</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w:t>
            </w:r>
            <w:r>
              <w:rPr>
                <w:rFonts w:ascii="Times New Roman"/>
                <w:b/>
                <w:i w:val="false"/>
                <w:color w:val="000000"/>
                <w:sz w:val="20"/>
              </w:rPr>
              <w:t>стаушы</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теңге</w:t>
            </w:r>
          </w:p>
        </w:tc>
      </w:tr>
    </w:tbl>
    <w:bookmarkStart w:name="z257" w:id="226"/>
    <w:p>
      <w:pPr>
        <w:spacing w:after="0"/>
        <w:ind w:left="0"/>
        <w:jc w:val="both"/>
      </w:pPr>
      <w:r>
        <w:rPr>
          <w:rFonts w:ascii="Times New Roman"/>
          <w:b w:val="false"/>
          <w:i w:val="false"/>
          <w:color w:val="000000"/>
          <w:sz w:val="28"/>
        </w:rPr>
        <w:t>
      3. Әлеуетті өнім беруші қызметті көрсету үшін қажетті растаушы құжаттардың көшірмелерін қоса бере отырып, конкурстық құжаттамада көзделген материалдық ресурстардың болуы туралы мәліметтерді көрсетеді.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ресурстардың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w:t>
            </w:r>
            <w:r>
              <w:rPr>
                <w:rFonts w:ascii="Times New Roman"/>
                <w:b/>
                <w:i w:val="false"/>
                <w:color w:val="000000"/>
                <w:sz w:val="20"/>
              </w:rPr>
              <w:t xml:space="preserve"> бар </w:t>
            </w:r>
            <w:r>
              <w:rPr>
                <w:rFonts w:ascii="Times New Roman"/>
                <w:b/>
                <w:i w:val="false"/>
                <w:color w:val="000000"/>
                <w:sz w:val="20"/>
              </w:rPr>
              <w:t>бірліктердің</w:t>
            </w:r>
            <w:r>
              <w:rPr>
                <w:rFonts w:ascii="Times New Roman"/>
                <w:b/>
                <w:i w:val="false"/>
                <w:color w:val="000000"/>
                <w:sz w:val="20"/>
              </w:rPr>
              <w:t xml:space="preserve">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Жай-күйі</w:t>
            </w:r>
            <w:r>
              <w:rPr>
                <w:rFonts w:ascii="Times New Roman"/>
                <w:b/>
                <w:i w:val="false"/>
                <w:color w:val="000000"/>
                <w:sz w:val="20"/>
              </w:rPr>
              <w:t xml:space="preserve"> (</w:t>
            </w:r>
            <w:r>
              <w:rPr>
                <w:rFonts w:ascii="Times New Roman"/>
                <w:b/>
                <w:i w:val="false"/>
                <w:color w:val="000000"/>
                <w:sz w:val="20"/>
              </w:rPr>
              <w:t>жаңа</w:t>
            </w:r>
            <w:r>
              <w:rPr>
                <w:rFonts w:ascii="Times New Roman"/>
                <w:b/>
                <w:i w:val="false"/>
                <w:color w:val="000000"/>
                <w:sz w:val="20"/>
              </w:rPr>
              <w:t xml:space="preserve">, </w:t>
            </w:r>
            <w:r>
              <w:rPr>
                <w:rFonts w:ascii="Times New Roman"/>
                <w:b/>
                <w:i w:val="false"/>
                <w:color w:val="000000"/>
                <w:sz w:val="20"/>
              </w:rPr>
              <w:t>жақсы</w:t>
            </w:r>
            <w:r>
              <w:rPr>
                <w:rFonts w:ascii="Times New Roman"/>
                <w:b/>
                <w:i w:val="false"/>
                <w:color w:val="000000"/>
                <w:sz w:val="20"/>
              </w:rPr>
              <w:t xml:space="preserve">, </w:t>
            </w:r>
            <w:r>
              <w:rPr>
                <w:rFonts w:ascii="Times New Roman"/>
                <w:b/>
                <w:i w:val="false"/>
                <w:color w:val="000000"/>
                <w:sz w:val="20"/>
              </w:rPr>
              <w:t>нашар</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меншік</w:t>
            </w:r>
            <w:r>
              <w:rPr>
                <w:rFonts w:ascii="Times New Roman"/>
                <w:b/>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растаушы</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берілсін</w:t>
            </w:r>
            <w:r>
              <w:rPr>
                <w:rFonts w:ascii="Times New Roman"/>
                <w:b/>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i w:val="false"/>
                <w:color w:val="000000"/>
                <w:sz w:val="20"/>
              </w:rPr>
              <w:t xml:space="preserve"> (</w:t>
            </w:r>
            <w:r>
              <w:rPr>
                <w:rFonts w:ascii="Times New Roman"/>
                <w:b/>
                <w:i w:val="false"/>
                <w:color w:val="000000"/>
                <w:sz w:val="20"/>
              </w:rPr>
              <w:t>кімнен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растаушы</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тар</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берілсін</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Растаушы</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нөмірі</w:t>
            </w:r>
          </w:p>
        </w:tc>
      </w:tr>
    </w:tbl>
    <w:bookmarkStart w:name="z258" w:id="227"/>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күнін көрсетсін, олардың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bl>
    <w:bookmarkStart w:name="z259" w:id="228"/>
    <w:p>
      <w:pPr>
        <w:spacing w:after="0"/>
        <w:ind w:left="0"/>
        <w:jc w:val="both"/>
      </w:pPr>
      <w:r>
        <w:rPr>
          <w:rFonts w:ascii="Times New Roman"/>
          <w:b w:val="false"/>
          <w:i w:val="false"/>
          <w:color w:val="000000"/>
          <w:sz w:val="28"/>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60" w:id="229"/>
          <w:p>
            <w:pPr>
              <w:spacing w:after="20"/>
              <w:ind w:left="20"/>
              <w:jc w:val="both"/>
            </w:pPr>
          </w:p>
          <w:bookmarkEnd w:id="229"/>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261" w:id="230"/>
    <w:p>
      <w:pPr>
        <w:spacing w:after="0"/>
        <w:ind w:left="0"/>
        <w:jc w:val="both"/>
      </w:pPr>
      <w:r>
        <w:rPr>
          <w:rFonts w:ascii="Times New Roman"/>
          <w:b w:val="false"/>
          <w:i w:val="false"/>
          <w:color w:val="000000"/>
          <w:sz w:val="28"/>
        </w:rPr>
        <w:t>
      Ескертпе:</w:t>
      </w:r>
    </w:p>
    <w:bookmarkEnd w:id="230"/>
    <w:bookmarkStart w:name="z262" w:id="231"/>
    <w:p>
      <w:pPr>
        <w:spacing w:after="0"/>
        <w:ind w:left="0"/>
        <w:jc w:val="both"/>
      </w:pPr>
      <w:r>
        <w:rPr>
          <w:rFonts w:ascii="Times New Roman"/>
          <w:b w:val="false"/>
          <w:i w:val="false"/>
          <w:color w:val="000000"/>
          <w:sz w:val="28"/>
        </w:rPr>
        <w:t>
      1. Көрсетілген қызметтер актілерінің (орындалған жұмыстар актілерінің) және шот-фактуралардың көшірмелері мемлекеттік сатып алу туралы шарттар бойынша жұмыс тәжірибесін растайтын құжаттар болып табылады.</w:t>
      </w:r>
    </w:p>
    <w:bookmarkEnd w:id="231"/>
    <w:bookmarkStart w:name="z263" w:id="232"/>
    <w:p>
      <w:pPr>
        <w:spacing w:after="0"/>
        <w:ind w:left="0"/>
        <w:jc w:val="both"/>
      </w:pPr>
      <w:r>
        <w:rPr>
          <w:rFonts w:ascii="Times New Roman"/>
          <w:b w:val="false"/>
          <w:i w:val="false"/>
          <w:color w:val="000000"/>
          <w:sz w:val="28"/>
        </w:rPr>
        <w:t xml:space="preserve">
      Техникалық қадағалау қызметтерін мемлекеттік сатып алуды жүзеге асыру кезінде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сәулет, қала құрылысы және құрылыс қызметі саласындағы уәкілетті орган бекіткен нысан бойынша объектіні пайдалануға қабылдау актісі жұмыс тәжірибесін растайтын құжат болып табылады.</w:t>
      </w:r>
    </w:p>
    <w:bookmarkEnd w:id="232"/>
    <w:bookmarkStart w:name="z264" w:id="23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397-бабынла</w:t>
      </w:r>
      <w:r>
        <w:rPr>
          <w:rFonts w:ascii="Times New Roman"/>
          <w:b w:val="false"/>
          <w:i w:val="false"/>
          <w:color w:val="000000"/>
          <w:sz w:val="28"/>
        </w:rPr>
        <w:t xml:space="preserve"> көзделген қызметтерді көрсетуге байланысты қызметтерді көрсету кезінде, сондай-ақ есепке алу сертификатталған есепке алу жүйелері (құрылғылары), оның ішінде коммуналдық қызметтер (сумен жабдықтау, кәріз, газбен жабдықтау) және байланыс қызметтері арқылы жүзеге асырылатын қызметтерді көрсету кезінде шот-фактураның көшірмесі жұмыс тәжірибесін растайтын құжат болып табылады.</w:t>
      </w:r>
    </w:p>
    <w:bookmarkEnd w:id="233"/>
    <w:bookmarkStart w:name="z265" w:id="234"/>
    <w:p>
      <w:pPr>
        <w:spacing w:after="0"/>
        <w:ind w:left="0"/>
        <w:jc w:val="both"/>
      </w:pPr>
      <w:r>
        <w:rPr>
          <w:rFonts w:ascii="Times New Roman"/>
          <w:b w:val="false"/>
          <w:i w:val="false"/>
          <w:color w:val="000000"/>
          <w:sz w:val="28"/>
        </w:rPr>
        <w:t>
      2.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bookmarkEnd w:id="234"/>
    <w:bookmarkStart w:name="z266" w:id="235"/>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көшірмесі немесе алдын ала жалдау шартының көшірмесі болып табылады. Бұл ретте шарттар бойынша жалдау мерзімі конкурстық құжаттамада белгіленген қызметтерді көрсету мерзімінен кем емес болып табылады.</w:t>
      </w:r>
    </w:p>
    <w:bookmarkEnd w:id="235"/>
    <w:bookmarkStart w:name="z267" w:id="236"/>
    <w:p>
      <w:pPr>
        <w:spacing w:after="0"/>
        <w:ind w:left="0"/>
        <w:jc w:val="both"/>
      </w:pPr>
      <w:r>
        <w:rPr>
          <w:rFonts w:ascii="Times New Roman"/>
          <w:b w:val="false"/>
          <w:i w:val="false"/>
          <w:color w:val="000000"/>
          <w:sz w:val="28"/>
        </w:rPr>
        <w:t xml:space="preserve">
      4. Еңбек өтілі бойынша талап болған кезде қызметкердің еңбек өтілін растайтын құжат Бірыңғай жинақтаушы зейнетақы қорынан аударылған міндетті зейнетақы жарналары туралы үзінді көшірменің немесе жүргізілген әлеуметтік аударымдар туралы Мемлекеттік әлеуметтік сақтандыру қорынан алынған мәліметтердің көшірмесі және Қазақстан Республикасының Еңбек кодексінің </w:t>
      </w:r>
      <w:r>
        <w:rPr>
          <w:rFonts w:ascii="Times New Roman"/>
          <w:b w:val="false"/>
          <w:i w:val="false"/>
          <w:color w:val="000000"/>
          <w:sz w:val="28"/>
        </w:rPr>
        <w:t>35-бабы</w:t>
      </w:r>
      <w:r>
        <w:rPr>
          <w:rFonts w:ascii="Times New Roman"/>
          <w:b w:val="false"/>
          <w:i w:val="false"/>
          <w:color w:val="000000"/>
          <w:sz w:val="28"/>
        </w:rPr>
        <w:t xml:space="preserve"> 1), 2), 3), 4), 5) және 8) тармақшаларда көзделген құжаттардың бірі болып табылады.</w:t>
      </w:r>
    </w:p>
    <w:bookmarkEnd w:id="236"/>
    <w:bookmarkStart w:name="z268" w:id="237"/>
    <w:p>
      <w:pPr>
        <w:spacing w:after="0"/>
        <w:ind w:left="0"/>
        <w:jc w:val="both"/>
      </w:pPr>
      <w:r>
        <w:rPr>
          <w:rFonts w:ascii="Times New Roman"/>
          <w:b w:val="false"/>
          <w:i w:val="false"/>
          <w:color w:val="000000"/>
          <w:sz w:val="28"/>
        </w:rPr>
        <w:t>
      Бұл ретте қызметкердің соңғы 10 (он) жылдағы өтілі ескеріледі.</w:t>
      </w:r>
    </w:p>
    <w:bookmarkEnd w:id="237"/>
    <w:bookmarkStart w:name="z269" w:id="238"/>
    <w:p>
      <w:pPr>
        <w:spacing w:after="0"/>
        <w:ind w:left="0"/>
        <w:jc w:val="both"/>
      </w:pPr>
      <w:r>
        <w:rPr>
          <w:rFonts w:ascii="Times New Roman"/>
          <w:b w:val="false"/>
          <w:i w:val="false"/>
          <w:color w:val="000000"/>
          <w:sz w:val="28"/>
        </w:rPr>
        <w:t>
      5. Материалдық ресурстардың қосалқы жалдау шарттарының көшірмелерін ұсынуға жол берілмейді.</w:t>
      </w:r>
    </w:p>
    <w:bookmarkEnd w:id="238"/>
    <w:bookmarkStart w:name="z270" w:id="239"/>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қызметтердің аяқталу жылы танылады.</w:t>
      </w:r>
    </w:p>
    <w:bookmarkEnd w:id="239"/>
    <w:bookmarkStart w:name="z271" w:id="240"/>
    <w:p>
      <w:pPr>
        <w:spacing w:after="0"/>
        <w:ind w:left="0"/>
        <w:jc w:val="both"/>
      </w:pPr>
      <w:r>
        <w:rPr>
          <w:rFonts w:ascii="Times New Roman"/>
          <w:b w:val="false"/>
          <w:i w:val="false"/>
          <w:color w:val="000000"/>
          <w:sz w:val="28"/>
        </w:rPr>
        <w:t>
      ___________________/____________________/(әлеуетті өнім беруші басшысының лауазымы, аты-жөні және оның қолы)</w:t>
      </w:r>
    </w:p>
    <w:bookmarkEnd w:id="240"/>
    <w:bookmarkStart w:name="z272" w:id="241"/>
    <w:p>
      <w:pPr>
        <w:spacing w:after="0"/>
        <w:ind w:left="0"/>
        <w:jc w:val="both"/>
      </w:pPr>
      <w:r>
        <w:rPr>
          <w:rFonts w:ascii="Times New Roman"/>
          <w:b w:val="false"/>
          <w:i w:val="false"/>
          <w:color w:val="000000"/>
          <w:sz w:val="28"/>
        </w:rPr>
        <w:t>
      мөр орны (жеке тұлға үшін, бар болған жағдайда)</w:t>
      </w:r>
    </w:p>
    <w:bookmarkEnd w:id="241"/>
    <w:bookmarkStart w:name="z273" w:id="242"/>
    <w:p>
      <w:pPr>
        <w:spacing w:after="0"/>
        <w:ind w:left="0"/>
        <w:jc w:val="both"/>
      </w:pPr>
      <w:r>
        <w:rPr>
          <w:rFonts w:ascii="Times New Roman"/>
          <w:b w:val="false"/>
          <w:i w:val="false"/>
          <w:color w:val="000000"/>
          <w:sz w:val="28"/>
        </w:rPr>
        <w:t>
      Аббревиатуралардың толық жазылуы:</w:t>
      </w:r>
    </w:p>
    <w:bookmarkEnd w:id="242"/>
    <w:bookmarkStart w:name="z274" w:id="243"/>
    <w:p>
      <w:pPr>
        <w:spacing w:after="0"/>
        <w:ind w:left="0"/>
        <w:jc w:val="both"/>
      </w:pPr>
      <w:r>
        <w:rPr>
          <w:rFonts w:ascii="Times New Roman"/>
          <w:b w:val="false"/>
          <w:i w:val="false"/>
          <w:color w:val="000000"/>
          <w:sz w:val="28"/>
        </w:rPr>
        <w:t>
      БСН – бизнес-сәйкестендіру нөмірі;</w:t>
      </w:r>
    </w:p>
    <w:bookmarkEnd w:id="243"/>
    <w:bookmarkStart w:name="z275" w:id="244"/>
    <w:p>
      <w:pPr>
        <w:spacing w:after="0"/>
        <w:ind w:left="0"/>
        <w:jc w:val="both"/>
      </w:pPr>
      <w:r>
        <w:rPr>
          <w:rFonts w:ascii="Times New Roman"/>
          <w:b w:val="false"/>
          <w:i w:val="false"/>
          <w:color w:val="000000"/>
          <w:sz w:val="28"/>
        </w:rPr>
        <w:t>
      ЖСН – жеке сәйкестендіру нөмірі;</w:t>
      </w:r>
    </w:p>
    <w:bookmarkEnd w:id="244"/>
    <w:bookmarkStart w:name="z276" w:id="245"/>
    <w:p>
      <w:pPr>
        <w:spacing w:after="0"/>
        <w:ind w:left="0"/>
        <w:jc w:val="both"/>
      </w:pPr>
      <w:r>
        <w:rPr>
          <w:rFonts w:ascii="Times New Roman"/>
          <w:b w:val="false"/>
          <w:i w:val="false"/>
          <w:color w:val="000000"/>
          <w:sz w:val="28"/>
        </w:rPr>
        <w:t>
      ССН – салық төлеушінің сәйкестендіру нөмірі;</w:t>
      </w:r>
    </w:p>
    <w:bookmarkEnd w:id="245"/>
    <w:bookmarkStart w:name="z277" w:id="246"/>
    <w:p>
      <w:pPr>
        <w:spacing w:after="0"/>
        <w:ind w:left="0"/>
        <w:jc w:val="both"/>
      </w:pPr>
      <w:r>
        <w:rPr>
          <w:rFonts w:ascii="Times New Roman"/>
          <w:b w:val="false"/>
          <w:i w:val="false"/>
          <w:color w:val="000000"/>
          <w:sz w:val="28"/>
        </w:rPr>
        <w:t>
      ТЕН – төлеушінің есеп нөмірі;</w:t>
      </w:r>
    </w:p>
    <w:bookmarkEnd w:id="246"/>
    <w:bookmarkStart w:name="z278" w:id="247"/>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280" w:id="248"/>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xml:space="preserve"> (конкурстың атауы) сатып алу жөніндегі Қарулы Күштердің жеке құрамын тамақтандыруды ұйымдастыру жөніндегі көрсетілетін қызметтерді конкурс тәсiлiмен мемлекеттік сатып алудың қорытындылары туралы хаттама</w:t>
      </w:r>
    </w:p>
    <w:bookmarkEnd w:id="248"/>
    <w:bookmarkStart w:name="z281" w:id="249"/>
    <w:p>
      <w:pPr>
        <w:spacing w:after="0"/>
        <w:ind w:left="0"/>
        <w:jc w:val="both"/>
      </w:pPr>
      <w:r>
        <w:rPr>
          <w:rFonts w:ascii="Times New Roman"/>
          <w:b w:val="false"/>
          <w:i w:val="false"/>
          <w:color w:val="000000"/>
          <w:sz w:val="28"/>
        </w:rPr>
        <w:t>
      _______________________________________________________________</w:t>
      </w:r>
    </w:p>
    <w:bookmarkEnd w:id="249"/>
    <w:bookmarkStart w:name="z282" w:id="250"/>
    <w:p>
      <w:pPr>
        <w:spacing w:after="0"/>
        <w:ind w:left="0"/>
        <w:jc w:val="both"/>
      </w:pPr>
      <w:r>
        <w:rPr>
          <w:rFonts w:ascii="Times New Roman"/>
          <w:b w:val="false"/>
          <w:i w:val="false"/>
          <w:color w:val="000000"/>
          <w:sz w:val="28"/>
        </w:rPr>
        <w:t>
      (орналасқан жері) (уақыты мен күні)</w:t>
      </w:r>
    </w:p>
    <w:bookmarkEnd w:id="250"/>
    <w:bookmarkStart w:name="z283" w:id="251"/>
    <w:p>
      <w:pPr>
        <w:spacing w:after="0"/>
        <w:ind w:left="0"/>
        <w:jc w:val="both"/>
      </w:pPr>
      <w:r>
        <w:rPr>
          <w:rFonts w:ascii="Times New Roman"/>
          <w:b w:val="false"/>
          <w:i w:val="false"/>
          <w:color w:val="000000"/>
          <w:sz w:val="28"/>
        </w:rPr>
        <w:t>
      1. Мынадай құрамдағы конкурстық комиссия: ____________________________________________________________________</w:t>
      </w:r>
    </w:p>
    <w:bookmarkEnd w:id="251"/>
    <w:bookmarkStart w:name="z284" w:id="252"/>
    <w:p>
      <w:pPr>
        <w:spacing w:after="0"/>
        <w:ind w:left="0"/>
        <w:jc w:val="both"/>
      </w:pPr>
      <w:r>
        <w:rPr>
          <w:rFonts w:ascii="Times New Roman"/>
          <w:b w:val="false"/>
          <w:i w:val="false"/>
          <w:color w:val="000000"/>
          <w:sz w:val="28"/>
        </w:rPr>
        <w:t>
      (конкурстық комиссия құрамын атап көрсетіледі)</w:t>
      </w:r>
    </w:p>
    <w:bookmarkEnd w:id="252"/>
    <w:bookmarkStart w:name="z285" w:id="253"/>
    <w:p>
      <w:pPr>
        <w:spacing w:after="0"/>
        <w:ind w:left="0"/>
        <w:jc w:val="both"/>
      </w:pPr>
      <w:r>
        <w:rPr>
          <w:rFonts w:ascii="Times New Roman"/>
          <w:b w:val="false"/>
          <w:i w:val="false"/>
          <w:color w:val="000000"/>
          <w:sz w:val="28"/>
        </w:rPr>
        <w:t>
      _______________________________________________________________ мемлекеттік сатып алу бойынша конкурс</w:t>
      </w:r>
    </w:p>
    <w:bookmarkEnd w:id="253"/>
    <w:bookmarkStart w:name="z286" w:id="254"/>
    <w:p>
      <w:pPr>
        <w:spacing w:after="0"/>
        <w:ind w:left="0"/>
        <w:jc w:val="both"/>
      </w:pPr>
      <w:r>
        <w:rPr>
          <w:rFonts w:ascii="Times New Roman"/>
          <w:b w:val="false"/>
          <w:i w:val="false"/>
          <w:color w:val="000000"/>
          <w:sz w:val="28"/>
        </w:rPr>
        <w:t>
      (сатып алынатын көрсетілетін қызметтер қысқаша сипаттау керек)</w:t>
      </w:r>
    </w:p>
    <w:bookmarkEnd w:id="254"/>
    <w:bookmarkStart w:name="z287" w:id="255"/>
    <w:p>
      <w:pPr>
        <w:spacing w:after="0"/>
        <w:ind w:left="0"/>
        <w:jc w:val="both"/>
      </w:pPr>
      <w:r>
        <w:rPr>
          <w:rFonts w:ascii="Times New Roman"/>
          <w:b w:val="false"/>
          <w:i w:val="false"/>
          <w:color w:val="000000"/>
          <w:sz w:val="28"/>
        </w:rPr>
        <w:t>
      2. Cатып алу үшін бөлінген сома, әрбір лот бойынша теңгемен</w:t>
      </w:r>
    </w:p>
    <w:bookmarkEnd w:id="255"/>
    <w:bookmarkStart w:name="z288" w:id="256"/>
    <w:p>
      <w:pPr>
        <w:spacing w:after="0"/>
        <w:ind w:left="0"/>
        <w:jc w:val="both"/>
      </w:pPr>
      <w:r>
        <w:rPr>
          <w:rFonts w:ascii="Times New Roman"/>
          <w:b w:val="false"/>
          <w:i w:val="false"/>
          <w:color w:val="000000"/>
          <w:sz w:val="28"/>
        </w:rPr>
        <w:t>
      _______________________________________________________________ (сома көрсетіледі).</w:t>
      </w:r>
    </w:p>
    <w:bookmarkEnd w:id="256"/>
    <w:bookmarkStart w:name="z289" w:id="257"/>
    <w:p>
      <w:pPr>
        <w:spacing w:after="0"/>
        <w:ind w:left="0"/>
        <w:jc w:val="both"/>
      </w:pPr>
      <w:r>
        <w:rPr>
          <w:rFonts w:ascii="Times New Roman"/>
          <w:b w:val="false"/>
          <w:i w:val="false"/>
          <w:color w:val="000000"/>
          <w:sz w:val="28"/>
        </w:rPr>
        <w:t>
      3. Мынадай конкурсқа қатысуға өтінімдер жіберілді:</w:t>
      </w:r>
    </w:p>
    <w:bookmarkEnd w:id="257"/>
    <w:bookmarkStart w:name="z290" w:id="258"/>
    <w:p>
      <w:pPr>
        <w:spacing w:after="0"/>
        <w:ind w:left="0"/>
        <w:jc w:val="both"/>
      </w:pPr>
      <w:r>
        <w:rPr>
          <w:rFonts w:ascii="Times New Roman"/>
          <w:b w:val="false"/>
          <w:i w:val="false"/>
          <w:color w:val="000000"/>
          <w:sz w:val="28"/>
        </w:rPr>
        <w:t>
      ________________________________________</w:t>
      </w:r>
    </w:p>
    <w:bookmarkEnd w:id="258"/>
    <w:bookmarkStart w:name="z291" w:id="259"/>
    <w:p>
      <w:pPr>
        <w:spacing w:after="0"/>
        <w:ind w:left="0"/>
        <w:jc w:val="both"/>
      </w:pPr>
      <w:r>
        <w:rPr>
          <w:rFonts w:ascii="Times New Roman"/>
          <w:b w:val="false"/>
          <w:i w:val="false"/>
          <w:color w:val="000000"/>
          <w:sz w:val="28"/>
        </w:rPr>
        <w:t>
      (конкурсқа жіберілген әлеуетті өнім берушілердің конкурсқа қатысуға өтінімдері көрсетіледі)</w:t>
      </w:r>
    </w:p>
    <w:bookmarkEnd w:id="259"/>
    <w:bookmarkStart w:name="z292" w:id="260"/>
    <w:p>
      <w:pPr>
        <w:spacing w:after="0"/>
        <w:ind w:left="0"/>
        <w:jc w:val="both"/>
      </w:pPr>
      <w:r>
        <w:rPr>
          <w:rFonts w:ascii="Times New Roman"/>
          <w:b w:val="false"/>
          <w:i w:val="false"/>
          <w:color w:val="000000"/>
          <w:sz w:val="28"/>
        </w:rPr>
        <w:t>
      4. Мынадай конкурсқа қатысуға өтінімдер конкурсқа қатысуға қабылданбады _______________________________________________________</w:t>
      </w:r>
    </w:p>
    <w:bookmarkEnd w:id="260"/>
    <w:bookmarkStart w:name="z293" w:id="261"/>
    <w:p>
      <w:pPr>
        <w:spacing w:after="0"/>
        <w:ind w:left="0"/>
        <w:jc w:val="both"/>
      </w:pPr>
      <w:r>
        <w:rPr>
          <w:rFonts w:ascii="Times New Roman"/>
          <w:b w:val="false"/>
          <w:i w:val="false"/>
          <w:color w:val="000000"/>
          <w:sz w:val="28"/>
        </w:rPr>
        <w:t xml:space="preserve">
      (конкурсқа қатысуға өтінімі себептері көрсетіле отырып, қабылданбаған әлеуетті өнім берушілер (оның деректемелері) көрсетіледі: біліктілік талаптарына сәйкес келмейді; конкурстық құжаттама талаптарына сәйкес келмейді; Заңның </w:t>
      </w:r>
      <w:r>
        <w:rPr>
          <w:rFonts w:ascii="Times New Roman"/>
          <w:b w:val="false"/>
          <w:i w:val="false"/>
          <w:color w:val="000000"/>
          <w:sz w:val="28"/>
        </w:rPr>
        <w:t>7-бабының</w:t>
      </w:r>
      <w:r>
        <w:rPr>
          <w:rFonts w:ascii="Times New Roman"/>
          <w:b w:val="false"/>
          <w:i w:val="false"/>
          <w:color w:val="000000"/>
          <w:sz w:val="28"/>
        </w:rPr>
        <w:t xml:space="preserve"> талаптары бұзылған)</w:t>
      </w:r>
    </w:p>
    <w:bookmarkEnd w:id="261"/>
    <w:bookmarkStart w:name="z294" w:id="262"/>
    <w:p>
      <w:pPr>
        <w:spacing w:after="0"/>
        <w:ind w:left="0"/>
        <w:jc w:val="both"/>
      </w:pPr>
      <w:r>
        <w:rPr>
          <w:rFonts w:ascii="Times New Roman"/>
          <w:b w:val="false"/>
          <w:i w:val="false"/>
          <w:color w:val="000000"/>
          <w:sz w:val="28"/>
        </w:rPr>
        <w:t>
      5. Осы Қағидаларға 14-қосымшаға сәйкес конкурсқа қатысушы өнім берушіні таңдау өлшемшарттары бойынша баллдар кестесі</w:t>
      </w:r>
    </w:p>
    <w:bookmarkEnd w:id="262"/>
    <w:bookmarkStart w:name="z295" w:id="263"/>
    <w:p>
      <w:pPr>
        <w:spacing w:after="0"/>
        <w:ind w:left="0"/>
        <w:jc w:val="both"/>
      </w:pPr>
      <w:r>
        <w:rPr>
          <w:rFonts w:ascii="Times New Roman"/>
          <w:b w:val="false"/>
          <w:i w:val="false"/>
          <w:color w:val="000000"/>
          <w:sz w:val="28"/>
        </w:rPr>
        <w:t>
      Конкурстық комиссия бағалау және салыстыру нәтижелері бойынша ашық дауыс беру жолымен былай деп шешті:</w:t>
      </w:r>
    </w:p>
    <w:bookmarkEnd w:id="263"/>
    <w:bookmarkStart w:name="z296" w:id="264"/>
    <w:p>
      <w:pPr>
        <w:spacing w:after="0"/>
        <w:ind w:left="0"/>
        <w:jc w:val="both"/>
      </w:pPr>
      <w:r>
        <w:rPr>
          <w:rFonts w:ascii="Times New Roman"/>
          <w:b w:val="false"/>
          <w:i w:val="false"/>
          <w:color w:val="000000"/>
          <w:sz w:val="28"/>
        </w:rPr>
        <w:t>
      1) конкурсқа қатысушының конкурстық өтінімі жеңімпаз деп танылсын</w:t>
      </w:r>
    </w:p>
    <w:bookmarkEnd w:id="264"/>
    <w:bookmarkStart w:name="z297" w:id="265"/>
    <w:p>
      <w:pPr>
        <w:spacing w:after="0"/>
        <w:ind w:left="0"/>
        <w:jc w:val="both"/>
      </w:pPr>
      <w:r>
        <w:rPr>
          <w:rFonts w:ascii="Times New Roman"/>
          <w:b w:val="false"/>
          <w:i w:val="false"/>
          <w:color w:val="000000"/>
          <w:sz w:val="28"/>
        </w:rPr>
        <w:t>
      ________________________________________</w:t>
      </w:r>
    </w:p>
    <w:bookmarkEnd w:id="265"/>
    <w:bookmarkStart w:name="z298" w:id="266"/>
    <w:p>
      <w:pPr>
        <w:spacing w:after="0"/>
        <w:ind w:left="0"/>
        <w:jc w:val="both"/>
      </w:pPr>
      <w:r>
        <w:rPr>
          <w:rFonts w:ascii="Times New Roman"/>
          <w:b w:val="false"/>
          <w:i w:val="false"/>
          <w:color w:val="000000"/>
          <w:sz w:val="28"/>
        </w:rPr>
        <w:t>
      (конкурсқа қатысушының атауы мен заңды мекенжайы, сондай-ақ ол жеңімпаз</w:t>
      </w:r>
    </w:p>
    <w:bookmarkEnd w:id="266"/>
    <w:bookmarkStart w:name="z299" w:id="267"/>
    <w:p>
      <w:pPr>
        <w:spacing w:after="0"/>
        <w:ind w:left="0"/>
        <w:jc w:val="both"/>
      </w:pPr>
      <w:r>
        <w:rPr>
          <w:rFonts w:ascii="Times New Roman"/>
          <w:b w:val="false"/>
          <w:i w:val="false"/>
          <w:color w:val="000000"/>
          <w:sz w:val="28"/>
        </w:rPr>
        <w:t>
      деп танылған шарттар көрсетіледі)</w:t>
      </w:r>
    </w:p>
    <w:bookmarkEnd w:id="267"/>
    <w:bookmarkStart w:name="z300" w:id="268"/>
    <w:p>
      <w:pPr>
        <w:spacing w:after="0"/>
        <w:ind w:left="0"/>
        <w:jc w:val="both"/>
      </w:pPr>
      <w:r>
        <w:rPr>
          <w:rFonts w:ascii="Times New Roman"/>
          <w:b w:val="false"/>
          <w:i w:val="false"/>
          <w:color w:val="000000"/>
          <w:sz w:val="28"/>
        </w:rPr>
        <w:t>
      немесе мемлекеттік сатып алу бойынша конкурс</w:t>
      </w:r>
    </w:p>
    <w:bookmarkEnd w:id="268"/>
    <w:bookmarkStart w:name="z301" w:id="269"/>
    <w:p>
      <w:pPr>
        <w:spacing w:after="0"/>
        <w:ind w:left="0"/>
        <w:jc w:val="both"/>
      </w:pPr>
      <w:r>
        <w:rPr>
          <w:rFonts w:ascii="Times New Roman"/>
          <w:b w:val="false"/>
          <w:i w:val="false"/>
          <w:color w:val="000000"/>
          <w:sz w:val="28"/>
        </w:rPr>
        <w:t>
      ________________________________________</w:t>
      </w:r>
    </w:p>
    <w:bookmarkEnd w:id="269"/>
    <w:bookmarkStart w:name="z302" w:id="270"/>
    <w:p>
      <w:pPr>
        <w:spacing w:after="0"/>
        <w:ind w:left="0"/>
        <w:jc w:val="both"/>
      </w:pPr>
      <w:r>
        <w:rPr>
          <w:rFonts w:ascii="Times New Roman"/>
          <w:b w:val="false"/>
          <w:i w:val="false"/>
          <w:color w:val="000000"/>
          <w:sz w:val="28"/>
        </w:rPr>
        <w:t>
      (конкурстың атауы)</w:t>
      </w:r>
    </w:p>
    <w:bookmarkEnd w:id="270"/>
    <w:bookmarkStart w:name="z303" w:id="271"/>
    <w:p>
      <w:pPr>
        <w:spacing w:after="0"/>
        <w:ind w:left="0"/>
        <w:jc w:val="both"/>
      </w:pPr>
      <w:r>
        <w:rPr>
          <w:rFonts w:ascii="Times New Roman"/>
          <w:b w:val="false"/>
          <w:i w:val="false"/>
          <w:color w:val="000000"/>
          <w:sz w:val="28"/>
        </w:rPr>
        <w:t>
      өткізілмеді деп танылсын.</w:t>
      </w:r>
    </w:p>
    <w:bookmarkEnd w:id="271"/>
    <w:bookmarkStart w:name="z304" w:id="272"/>
    <w:p>
      <w:pPr>
        <w:spacing w:after="0"/>
        <w:ind w:left="0"/>
        <w:jc w:val="both"/>
      </w:pPr>
      <w:r>
        <w:rPr>
          <w:rFonts w:ascii="Times New Roman"/>
          <w:b w:val="false"/>
          <w:i w:val="false"/>
          <w:color w:val="000000"/>
          <w:sz w:val="28"/>
        </w:rPr>
        <w:t>
      ________________________________________</w:t>
      </w:r>
    </w:p>
    <w:bookmarkEnd w:id="272"/>
    <w:bookmarkStart w:name="z305" w:id="273"/>
    <w:p>
      <w:pPr>
        <w:spacing w:after="0"/>
        <w:ind w:left="0"/>
        <w:jc w:val="both"/>
      </w:pPr>
      <w:r>
        <w:rPr>
          <w:rFonts w:ascii="Times New Roman"/>
          <w:b w:val="false"/>
          <w:i w:val="false"/>
          <w:color w:val="000000"/>
          <w:sz w:val="28"/>
        </w:rPr>
        <w:t>
      (Егер конкурсқа қатысушылардың баллдарын қарау, бағалау және салыстыру кезінде конкурс жеңімпазы анықталмаса немесе барлық өтінімдер қабылданбаса, тиісті себебі көрсетіледі)</w:t>
      </w:r>
    </w:p>
    <w:bookmarkEnd w:id="273"/>
    <w:bookmarkStart w:name="z306" w:id="274"/>
    <w:p>
      <w:pPr>
        <w:spacing w:after="0"/>
        <w:ind w:left="0"/>
        <w:jc w:val="both"/>
      </w:pPr>
      <w:r>
        <w:rPr>
          <w:rFonts w:ascii="Times New Roman"/>
          <w:b w:val="false"/>
          <w:i w:val="false"/>
          <w:color w:val="000000"/>
          <w:sz w:val="28"/>
        </w:rPr>
        <w:t>
      2) Екінші жеңімпаздың атауы мен заңды мекенжайы (әрбір лот бойынша):</w:t>
      </w:r>
    </w:p>
    <w:bookmarkEnd w:id="274"/>
    <w:bookmarkStart w:name="z307" w:id="275"/>
    <w:p>
      <w:pPr>
        <w:spacing w:after="0"/>
        <w:ind w:left="0"/>
        <w:jc w:val="both"/>
      </w:pPr>
      <w:r>
        <w:rPr>
          <w:rFonts w:ascii="Times New Roman"/>
          <w:b w:val="false"/>
          <w:i w:val="false"/>
          <w:color w:val="000000"/>
          <w:sz w:val="28"/>
        </w:rPr>
        <w:t>
      ________________________________________</w:t>
      </w:r>
    </w:p>
    <w:bookmarkEnd w:id="275"/>
    <w:bookmarkStart w:name="z308" w:id="276"/>
    <w:p>
      <w:pPr>
        <w:spacing w:after="0"/>
        <w:ind w:left="0"/>
        <w:jc w:val="both"/>
      </w:pPr>
      <w:r>
        <w:rPr>
          <w:rFonts w:ascii="Times New Roman"/>
          <w:b w:val="false"/>
          <w:i w:val="false"/>
          <w:color w:val="000000"/>
          <w:sz w:val="28"/>
        </w:rPr>
        <w:t>
      3) Тапсырыс беруші (тапсырыс берушілер) __________________________</w:t>
      </w:r>
    </w:p>
    <w:bookmarkEnd w:id="276"/>
    <w:bookmarkStart w:name="z309" w:id="277"/>
    <w:p>
      <w:pPr>
        <w:spacing w:after="0"/>
        <w:ind w:left="0"/>
        <w:jc w:val="both"/>
      </w:pPr>
      <w:r>
        <w:rPr>
          <w:rFonts w:ascii="Times New Roman"/>
          <w:b w:val="false"/>
          <w:i w:val="false"/>
          <w:color w:val="000000"/>
          <w:sz w:val="28"/>
        </w:rPr>
        <w:t>
      (әрбір тапсырыс берушінің атауы және заңды мекенжайы атап көрсетіледі) _________ жыл ____ дейінгі мерзімде ____________________________ мемлекеттік (конкурс жеңімпазының атауы көрсетіледі) сатып алу туралы шарт жасассын.</w:t>
      </w:r>
    </w:p>
    <w:bookmarkEnd w:id="277"/>
    <w:bookmarkStart w:name="z310" w:id="278"/>
    <w:p>
      <w:pPr>
        <w:spacing w:after="0"/>
        <w:ind w:left="0"/>
        <w:jc w:val="both"/>
      </w:pPr>
      <w:r>
        <w:rPr>
          <w:rFonts w:ascii="Times New Roman"/>
          <w:b w:val="false"/>
          <w:i w:val="false"/>
          <w:color w:val="000000"/>
          <w:sz w:val="28"/>
        </w:rPr>
        <w:t>
      4) Мемлекеттік сатып алуды ұйымдастырушы осы хаттамаға қол қойылған күннен бастап 2 (екі) жұмыс күні ішінде оның көшірмесін тапсырыс берушіге (тапсырыс берушілерге) жібереді.</w:t>
      </w:r>
    </w:p>
    <w:bookmarkEnd w:id="278"/>
    <w:bookmarkStart w:name="z311" w:id="279"/>
    <w:p>
      <w:pPr>
        <w:spacing w:after="0"/>
        <w:ind w:left="0"/>
        <w:jc w:val="both"/>
      </w:pPr>
      <w:r>
        <w:rPr>
          <w:rFonts w:ascii="Times New Roman"/>
          <w:b w:val="false"/>
          <w:i w:val="false"/>
          <w:color w:val="000000"/>
          <w:sz w:val="28"/>
        </w:rPr>
        <w:t>
      Осы шешімге дауыс бергендер:</w:t>
      </w:r>
    </w:p>
    <w:bookmarkEnd w:id="279"/>
    <w:bookmarkStart w:name="z312" w:id="280"/>
    <w:p>
      <w:pPr>
        <w:spacing w:after="0"/>
        <w:ind w:left="0"/>
        <w:jc w:val="both"/>
      </w:pPr>
      <w:r>
        <w:rPr>
          <w:rFonts w:ascii="Times New Roman"/>
          <w:b w:val="false"/>
          <w:i w:val="false"/>
          <w:color w:val="000000"/>
          <w:sz w:val="28"/>
        </w:rPr>
        <w:t>
      Жақтап дауыс бергендер ______ (конкурстық комиссия мүшелерінің тегі, аты, әкесінің аты (егер ол жеке басты куәландыратын құжатта көрсетілсе));</w:t>
      </w:r>
    </w:p>
    <w:bookmarkEnd w:id="280"/>
    <w:bookmarkStart w:name="z313" w:id="281"/>
    <w:p>
      <w:pPr>
        <w:spacing w:after="0"/>
        <w:ind w:left="0"/>
        <w:jc w:val="both"/>
      </w:pPr>
      <w:r>
        <w:rPr>
          <w:rFonts w:ascii="Times New Roman"/>
          <w:b w:val="false"/>
          <w:i w:val="false"/>
          <w:color w:val="000000"/>
          <w:sz w:val="28"/>
        </w:rPr>
        <w:t>
      Қарсы дауыс бергендер ______ (конкурстық комиссия мүшелерінің тегі, аты, әкесінің аты (егер ол жеке басты куәландыратын құжатта көрсетілсе)).</w:t>
      </w:r>
    </w:p>
    <w:bookmarkEnd w:id="281"/>
    <w:bookmarkStart w:name="z314" w:id="282"/>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bookmarkStart w:name="z316" w:id="283"/>
    <w:p>
      <w:pPr>
        <w:spacing w:after="0"/>
        <w:ind w:left="0"/>
        <w:jc w:val="left"/>
      </w:pPr>
      <w:r>
        <w:rPr>
          <w:rFonts w:ascii="Times New Roman"/>
          <w:b/>
          <w:i w:val="false"/>
          <w:color w:val="000000"/>
        </w:rPr>
        <w:t xml:space="preserve"> Конкурсқа қатысушы өнім берушіні таңдау өлшемшарттары бойынша балдар кестесі</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(конкурстың атауы)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берушілердің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11-қосымшаның </w:t>
            </w:r>
            <w:r>
              <w:rPr>
                <w:rFonts w:ascii="Times New Roman"/>
                <w:b/>
                <w:i w:val="false"/>
                <w:color w:val="000000"/>
                <w:sz w:val="20"/>
              </w:rPr>
              <w:t>өлшемшарттары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сериялық өндіру немесе партиясын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сериялық өндіру немесе партиясын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(2-сұрыпты ұннан бидай наны, 1-сұрыпты байытылған ұннан бидай наны) сериялық өндіру немесе партиясын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10 (он) жыл ішінде тамақтандыруды ұйымдастыру бойынша қызмет көрсету нарығындағы жұмыс тәжірибесі</w:t>
            </w:r>
          </w:p>
        </w:tc>
      </w:tr>
    </w:tbl>
    <w:bookmarkStart w:name="z317" w:id="284"/>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bookmarkEnd w:id="2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