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91be" w14:textId="04b9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 саласындағы мемлекеттік реттеу қағидаларын бекіту туралы" Қазақстан Республикасы Экология, геология және табиғи ресурстар министрінің 2022 жылғы 28 наурыздағы № 91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20 наурыздағы № 55 бұйрығы. Қазақстан Республикасының Әділет министрлігінде 2026 жылғы 27 наурызда № 38202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"Парниктік газдар шығарындылары мен сіңірулері саласындағы мемлекеттік реттеу қағидаларын бекіту туралы" Қазақстан Республикасы Экология, геология және табиғи ресурстар министрінің 2022 жылғы 28 наурыздағы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27301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 мен сіңірулері саласындағы мемлекеттік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Жыл сайынғы мониторинг қорытындылары бойынша мемлекеттік көміртегі кадастрындағы қондырғы операторы есепті жылдан кейінгі жылдың 15 сәуіріне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квоталау субъектілері үшін парниктік газдар шығарындыларын түгендеу туралы электрондық есепті толтырады және верификациялайды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көміртегі кадастрында есепті жылдан кейінгі жылдың 1 сәуіріне дейін әкімшілендіру субъектілері үшін парниктік газдар шығарындыларын түгендеу туралы электрондық есепті толтырады.";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"98. Әкімшілік ету субъектісі ағымдағы жылдың 1 сәуіріне дейінгі мерзімде мемлекеттік көміртегі кадастрында әкімшілендірілетін қондырғының өткен жылғы парниктік газдар шығарындыларын түгендеу туралы есептің электрондық нысанын толтыруға міндетті.";</w:t>
      </w:r>
    </w:p>
    <w:bookmarkEnd w:id="4"/>
    <w:bookmarkStart w:name="z11"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8"/>
    <w:bookmarkStart w:name="z15"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Ұлттық экономика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Республикасының</w:t>
      </w:r>
    </w:p>
    <w:bookmarkEnd w:id="16"/>
    <w:bookmarkStart w:name="z24" w:id="17"/>
    <w:p>
      <w:pPr>
        <w:spacing w:after="0"/>
        <w:ind w:left="0"/>
        <w:jc w:val="both"/>
      </w:pPr>
      <w:r>
        <w:rPr>
          <w:rFonts w:ascii="Times New Roman"/>
          <w:b w:val="false"/>
          <w:i w:val="false"/>
          <w:color w:val="000000"/>
          <w:sz w:val="28"/>
        </w:rPr>
        <w:t>
      Өнеркәсіп және құрылыс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Республикасының</w:t>
      </w:r>
    </w:p>
    <w:bookmarkEnd w:id="19"/>
    <w:bookmarkStart w:name="z27" w:id="20"/>
    <w:p>
      <w:pPr>
        <w:spacing w:after="0"/>
        <w:ind w:left="0"/>
        <w:jc w:val="both"/>
      </w:pPr>
      <w:r>
        <w:rPr>
          <w:rFonts w:ascii="Times New Roman"/>
          <w:b w:val="false"/>
          <w:i w:val="false"/>
          <w:color w:val="000000"/>
          <w:sz w:val="28"/>
        </w:rPr>
        <w:t xml:space="preserve">
      Энергетика министрлігі </w:t>
      </w:r>
    </w:p>
    <w:bookmarkEnd w:id="20"/>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Республикасының</w:t>
      </w:r>
    </w:p>
    <w:bookmarkEnd w:id="22"/>
    <w:bookmarkStart w:name="z30" w:id="23"/>
    <w:p>
      <w:pPr>
        <w:spacing w:after="0"/>
        <w:ind w:left="0"/>
        <w:jc w:val="both"/>
      </w:pPr>
      <w:r>
        <w:rPr>
          <w:rFonts w:ascii="Times New Roman"/>
          <w:b w:val="false"/>
          <w:i w:val="false"/>
          <w:color w:val="000000"/>
          <w:sz w:val="28"/>
        </w:rPr>
        <w:t xml:space="preserve">
      Стратегиялық жоспарлау және </w:t>
      </w:r>
    </w:p>
    <w:bookmarkEnd w:id="23"/>
    <w:bookmarkStart w:name="z31" w:id="24"/>
    <w:p>
      <w:pPr>
        <w:spacing w:after="0"/>
        <w:ind w:left="0"/>
        <w:jc w:val="both"/>
      </w:pPr>
      <w:r>
        <w:rPr>
          <w:rFonts w:ascii="Times New Roman"/>
          <w:b w:val="false"/>
          <w:i w:val="false"/>
          <w:color w:val="000000"/>
          <w:sz w:val="28"/>
        </w:rPr>
        <w:t xml:space="preserve">
      реформалар агенттігі Ұлттық </w:t>
      </w:r>
    </w:p>
    <w:bookmarkEnd w:id="24"/>
    <w:bookmarkStart w:name="z32" w:id="25"/>
    <w:p>
      <w:pPr>
        <w:spacing w:after="0"/>
        <w:ind w:left="0"/>
        <w:jc w:val="both"/>
      </w:pPr>
      <w:r>
        <w:rPr>
          <w:rFonts w:ascii="Times New Roman"/>
          <w:b w:val="false"/>
          <w:i w:val="false"/>
          <w:color w:val="000000"/>
          <w:sz w:val="28"/>
        </w:rPr>
        <w:t>
      статистика бюросы</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Республикасының</w:t>
      </w:r>
    </w:p>
    <w:bookmarkEnd w:id="27"/>
    <w:bookmarkStart w:name="z35" w:id="28"/>
    <w:p>
      <w:pPr>
        <w:spacing w:after="0"/>
        <w:ind w:left="0"/>
        <w:jc w:val="both"/>
      </w:pPr>
      <w:r>
        <w:rPr>
          <w:rFonts w:ascii="Times New Roman"/>
          <w:b w:val="false"/>
          <w:i w:val="false"/>
          <w:color w:val="000000"/>
          <w:sz w:val="28"/>
        </w:rPr>
        <w:t>
      Қаржы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55 бұйрығына</w:t>
            </w:r>
            <w:r>
              <w:br/>
            </w:r>
            <w:r>
              <w:rPr>
                <w:rFonts w:ascii="Times New Roman"/>
                <w:b w:val="false"/>
                <w:i w:val="false"/>
                <w:color w:val="000000"/>
                <w:sz w:val="20"/>
              </w:rPr>
              <w:t>1 қосымша</w:t>
            </w:r>
            <w:r>
              <w:br/>
            </w: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 w:id="29"/>
    <w:p>
      <w:pPr>
        <w:spacing w:after="0"/>
        <w:ind w:left="0"/>
        <w:jc w:val="both"/>
      </w:pPr>
      <w:r>
        <w:rPr>
          <w:rFonts w:ascii="Times New Roman"/>
          <w:b w:val="false"/>
          <w:i w:val="false"/>
          <w:color w:val="000000"/>
          <w:sz w:val="28"/>
        </w:rPr>
        <w:t>
      Ұсынылады: жүйе операторына.</w:t>
      </w:r>
    </w:p>
    <w:bookmarkEnd w:id="29"/>
    <w:bookmarkStart w:name="z38" w:id="30"/>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30"/>
    <w:bookmarkStart w:name="z39" w:id="31"/>
    <w:p>
      <w:pPr>
        <w:spacing w:after="0"/>
        <w:ind w:left="0"/>
        <w:jc w:val="both"/>
      </w:pPr>
      <w:r>
        <w:rPr>
          <w:rFonts w:ascii="Times New Roman"/>
          <w:b w:val="false"/>
          <w:i w:val="false"/>
          <w:color w:val="000000"/>
          <w:sz w:val="28"/>
        </w:rPr>
        <w:t>
      Әкімшілік нысанның атауы: Квоталанатын қондырғының парниктік газдар шығарындыларын мониторингтеу жоспары</w:t>
      </w:r>
    </w:p>
    <w:bookmarkEnd w:id="31"/>
    <w:bookmarkStart w:name="z40" w:id="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көрінісі):1-МЖ</w:t>
      </w:r>
    </w:p>
    <w:bookmarkEnd w:id="32"/>
    <w:bookmarkStart w:name="z41" w:id="33"/>
    <w:p>
      <w:pPr>
        <w:spacing w:after="0"/>
        <w:ind w:left="0"/>
        <w:jc w:val="both"/>
      </w:pPr>
      <w:r>
        <w:rPr>
          <w:rFonts w:ascii="Times New Roman"/>
          <w:b w:val="false"/>
          <w:i w:val="false"/>
          <w:color w:val="000000"/>
          <w:sz w:val="28"/>
        </w:rPr>
        <w:t>
      Кезеңділік: тиісті кезеңге бекітілген Ұлттық жоспардың қолданылу мерзіміне әзірленеді.</w:t>
      </w:r>
    </w:p>
    <w:bookmarkEnd w:id="33"/>
    <w:bookmarkStart w:name="z42" w:id="34"/>
    <w:p>
      <w:pPr>
        <w:spacing w:after="0"/>
        <w:ind w:left="0"/>
        <w:jc w:val="both"/>
      </w:pPr>
      <w:r>
        <w:rPr>
          <w:rFonts w:ascii="Times New Roman"/>
          <w:b w:val="false"/>
          <w:i w:val="false"/>
          <w:color w:val="000000"/>
          <w:sz w:val="28"/>
        </w:rPr>
        <w:t>
      Есептік кезең: 20__ жылдан 20__ жылға дейін.</w:t>
      </w:r>
    </w:p>
    <w:bookmarkEnd w:id="34"/>
    <w:bookmarkStart w:name="z43" w:id="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289-бабына сәйкес квоталау субъектілері.</w:t>
      </w:r>
    </w:p>
    <w:bookmarkEnd w:id="35"/>
    <w:bookmarkStart w:name="z44" w:id="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кезеңге бекітілген Ұлттық жоспардың қолданылу мерзімі он бесінші сәуірге дейін.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p>
          <w:bookmarkEnd w:id="3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6" w:id="38"/>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38"/>
    <w:bookmarkStart w:name="z47" w:id="39"/>
    <w:p>
      <w:pPr>
        <w:spacing w:after="0"/>
        <w:ind w:left="0"/>
        <w:jc w:val="both"/>
      </w:pPr>
      <w:r>
        <w:rPr>
          <w:rFonts w:ascii="Times New Roman"/>
          <w:b w:val="false"/>
          <w:i w:val="false"/>
          <w:color w:val="000000"/>
          <w:sz w:val="28"/>
        </w:rPr>
        <w:t>
      Жинау әдісі: электронды түрде.</w:t>
      </w:r>
    </w:p>
    <w:bookmarkEnd w:id="39"/>
    <w:bookmarkStart w:name="z48" w:id="40"/>
    <w:p>
      <w:pPr>
        <w:spacing w:after="0"/>
        <w:ind w:left="0"/>
        <w:jc w:val="both"/>
      </w:pPr>
      <w:r>
        <w:rPr>
          <w:rFonts w:ascii="Times New Roman"/>
          <w:b w:val="false"/>
          <w:i w:val="false"/>
          <w:color w:val="000000"/>
          <w:sz w:val="28"/>
        </w:rPr>
        <w:t xml:space="preserve">
      1. Квоталау субъектісінің атауы </w:t>
      </w:r>
    </w:p>
    <w:bookmarkEnd w:id="40"/>
    <w:bookmarkStart w:name="z49" w:id="41"/>
    <w:p>
      <w:pPr>
        <w:spacing w:after="0"/>
        <w:ind w:left="0"/>
        <w:jc w:val="both"/>
      </w:pPr>
      <w:r>
        <w:rPr>
          <w:rFonts w:ascii="Times New Roman"/>
          <w:b w:val="false"/>
          <w:i w:val="false"/>
          <w:color w:val="000000"/>
          <w:sz w:val="28"/>
        </w:rPr>
        <w:t>
      _____________________________________________________________</w:t>
      </w:r>
    </w:p>
    <w:bookmarkEnd w:id="41"/>
    <w:bookmarkStart w:name="z50" w:id="42"/>
    <w:p>
      <w:pPr>
        <w:spacing w:after="0"/>
        <w:ind w:left="0"/>
        <w:jc w:val="both"/>
      </w:pPr>
      <w:r>
        <w:rPr>
          <w:rFonts w:ascii="Times New Roman"/>
          <w:b w:val="false"/>
          <w:i w:val="false"/>
          <w:color w:val="000000"/>
          <w:sz w:val="28"/>
        </w:rPr>
        <w:t>
      2. Квоталау субъектісінің заңды мекенжайы (облыс/республикалық маңызы бар қала/астана, аудан, елді мекен (қала/кент/өзгелері) қоса алғанда)</w:t>
      </w:r>
    </w:p>
    <w:bookmarkEnd w:id="42"/>
    <w:bookmarkStart w:name="z51" w:id="43"/>
    <w:p>
      <w:pPr>
        <w:spacing w:after="0"/>
        <w:ind w:left="0"/>
        <w:jc w:val="both"/>
      </w:pPr>
      <w:r>
        <w:rPr>
          <w:rFonts w:ascii="Times New Roman"/>
          <w:b w:val="false"/>
          <w:i w:val="false"/>
          <w:color w:val="000000"/>
          <w:sz w:val="28"/>
        </w:rPr>
        <w:t>
      _____________________________________________________________</w:t>
      </w:r>
    </w:p>
    <w:bookmarkEnd w:id="43"/>
    <w:bookmarkStart w:name="z52" w:id="44"/>
    <w:p>
      <w:pPr>
        <w:spacing w:after="0"/>
        <w:ind w:left="0"/>
        <w:jc w:val="both"/>
      </w:pPr>
      <w:r>
        <w:rPr>
          <w:rFonts w:ascii="Times New Roman"/>
          <w:b w:val="false"/>
          <w:i w:val="false"/>
          <w:color w:val="000000"/>
          <w:sz w:val="28"/>
        </w:rPr>
        <w:t>
      3. Телефон/факс</w:t>
      </w:r>
    </w:p>
    <w:bookmarkEnd w:id="44"/>
    <w:bookmarkStart w:name="z53" w:id="45"/>
    <w:p>
      <w:pPr>
        <w:spacing w:after="0"/>
        <w:ind w:left="0"/>
        <w:jc w:val="both"/>
      </w:pPr>
      <w:r>
        <w:rPr>
          <w:rFonts w:ascii="Times New Roman"/>
          <w:b w:val="false"/>
          <w:i w:val="false"/>
          <w:color w:val="000000"/>
          <w:sz w:val="28"/>
        </w:rPr>
        <w:t>
      _____________________________________________________________</w:t>
      </w:r>
    </w:p>
    <w:bookmarkEnd w:id="45"/>
    <w:bookmarkStart w:name="z54" w:id="46"/>
    <w:p>
      <w:pPr>
        <w:spacing w:after="0"/>
        <w:ind w:left="0"/>
        <w:jc w:val="both"/>
      </w:pPr>
      <w:r>
        <w:rPr>
          <w:rFonts w:ascii="Times New Roman"/>
          <w:b w:val="false"/>
          <w:i w:val="false"/>
          <w:color w:val="000000"/>
          <w:sz w:val="28"/>
        </w:rPr>
        <w:t>
      4. Электрондық пошта мекенжайы</w:t>
      </w:r>
    </w:p>
    <w:bookmarkEnd w:id="46"/>
    <w:bookmarkStart w:name="z55" w:id="47"/>
    <w:p>
      <w:pPr>
        <w:spacing w:after="0"/>
        <w:ind w:left="0"/>
        <w:jc w:val="both"/>
      </w:pPr>
      <w:r>
        <w:rPr>
          <w:rFonts w:ascii="Times New Roman"/>
          <w:b w:val="false"/>
          <w:i w:val="false"/>
          <w:color w:val="000000"/>
          <w:sz w:val="28"/>
        </w:rPr>
        <w:t>
      _____________________________________________________________</w:t>
      </w:r>
    </w:p>
    <w:bookmarkEnd w:id="47"/>
    <w:bookmarkStart w:name="z56" w:id="48"/>
    <w:p>
      <w:pPr>
        <w:spacing w:after="0"/>
        <w:ind w:left="0"/>
        <w:jc w:val="both"/>
      </w:pPr>
      <w:r>
        <w:rPr>
          <w:rFonts w:ascii="Times New Roman"/>
          <w:b w:val="false"/>
          <w:i w:val="false"/>
          <w:color w:val="000000"/>
          <w:sz w:val="28"/>
        </w:rPr>
        <w:t>
      5. Экономикалық қызмет түрлерінің жалпы жіктеуіші бойынша квоталау субъектісі қызметінің негізгі түрі</w:t>
      </w:r>
    </w:p>
    <w:bookmarkEnd w:id="48"/>
    <w:bookmarkStart w:name="z57" w:id="49"/>
    <w:p>
      <w:pPr>
        <w:spacing w:after="0"/>
        <w:ind w:left="0"/>
        <w:jc w:val="both"/>
      </w:pPr>
      <w:r>
        <w:rPr>
          <w:rFonts w:ascii="Times New Roman"/>
          <w:b w:val="false"/>
          <w:i w:val="false"/>
          <w:color w:val="000000"/>
          <w:sz w:val="28"/>
        </w:rPr>
        <w:t>
      _____________________________________________________________</w:t>
      </w:r>
    </w:p>
    <w:bookmarkEnd w:id="49"/>
    <w:bookmarkStart w:name="z58" w:id="50"/>
    <w:p>
      <w:pPr>
        <w:spacing w:after="0"/>
        <w:ind w:left="0"/>
        <w:jc w:val="both"/>
      </w:pPr>
      <w:r>
        <w:rPr>
          <w:rFonts w:ascii="Times New Roman"/>
          <w:b w:val="false"/>
          <w:i w:val="false"/>
          <w:color w:val="000000"/>
          <w:sz w:val="28"/>
        </w:rPr>
        <w:t>
      6. Қондырғы басшысының тегі, аты, әкесінің аты (бар болса)</w:t>
      </w:r>
    </w:p>
    <w:bookmarkEnd w:id="50"/>
    <w:bookmarkStart w:name="z59" w:id="51"/>
    <w:p>
      <w:pPr>
        <w:spacing w:after="0"/>
        <w:ind w:left="0"/>
        <w:jc w:val="both"/>
      </w:pPr>
      <w:r>
        <w:rPr>
          <w:rFonts w:ascii="Times New Roman"/>
          <w:b w:val="false"/>
          <w:i w:val="false"/>
          <w:color w:val="000000"/>
          <w:sz w:val="28"/>
        </w:rPr>
        <w:t>
      _____________________________________________________________</w:t>
      </w:r>
    </w:p>
    <w:bookmarkEnd w:id="51"/>
    <w:bookmarkStart w:name="z60" w:id="52"/>
    <w:p>
      <w:pPr>
        <w:spacing w:after="0"/>
        <w:ind w:left="0"/>
        <w:jc w:val="both"/>
      </w:pPr>
      <w:r>
        <w:rPr>
          <w:rFonts w:ascii="Times New Roman"/>
          <w:b w:val="false"/>
          <w:i w:val="false"/>
          <w:color w:val="000000"/>
          <w:sz w:val="28"/>
        </w:rPr>
        <w:t>
      7. Мониторинг жоспарын дайындауға жауапты тұлғаның тегі, аты, әкесінің аты, байланыс деректері (телефон, ұялы телефон, e-mail)</w:t>
      </w:r>
    </w:p>
    <w:bookmarkEnd w:id="52"/>
    <w:bookmarkStart w:name="z61" w:id="53"/>
    <w:p>
      <w:pPr>
        <w:spacing w:after="0"/>
        <w:ind w:left="0"/>
        <w:jc w:val="both"/>
      </w:pPr>
      <w:r>
        <w:rPr>
          <w:rFonts w:ascii="Times New Roman"/>
          <w:b w:val="false"/>
          <w:i w:val="false"/>
          <w:color w:val="000000"/>
          <w:sz w:val="28"/>
        </w:rPr>
        <w:t>
      ______________________________________________________________</w:t>
      </w:r>
    </w:p>
    <w:bookmarkEnd w:id="53"/>
    <w:bookmarkStart w:name="z62" w:id="54"/>
    <w:p>
      <w:pPr>
        <w:spacing w:after="0"/>
        <w:ind w:left="0"/>
        <w:jc w:val="both"/>
      </w:pPr>
      <w:r>
        <w:rPr>
          <w:rFonts w:ascii="Times New Roman"/>
          <w:b w:val="false"/>
          <w:i w:val="false"/>
          <w:color w:val="000000"/>
          <w:sz w:val="28"/>
        </w:rPr>
        <w:t>
      8. Орнату бойынша жүзеге асырылатын және мониторингке жататын қондырғы мен қызметтің сипаттамасы</w:t>
      </w:r>
    </w:p>
    <w:bookmarkEnd w:id="54"/>
    <w:bookmarkStart w:name="z63" w:id="55"/>
    <w:p>
      <w:pPr>
        <w:spacing w:after="0"/>
        <w:ind w:left="0"/>
        <w:jc w:val="both"/>
      </w:pPr>
      <w:r>
        <w:rPr>
          <w:rFonts w:ascii="Times New Roman"/>
          <w:b w:val="false"/>
          <w:i w:val="false"/>
          <w:color w:val="000000"/>
          <w:sz w:val="28"/>
        </w:rPr>
        <w:t>
      _____________________________________________________________</w:t>
      </w:r>
    </w:p>
    <w:bookmarkEnd w:id="55"/>
    <w:bookmarkStart w:name="z64" w:id="56"/>
    <w:p>
      <w:pPr>
        <w:spacing w:after="0"/>
        <w:ind w:left="0"/>
        <w:jc w:val="both"/>
      </w:pPr>
      <w:r>
        <w:rPr>
          <w:rFonts w:ascii="Times New Roman"/>
          <w:b w:val="false"/>
          <w:i w:val="false"/>
          <w:color w:val="000000"/>
          <w:sz w:val="28"/>
        </w:rPr>
        <w:t>
      9. Қондырғы бойынша парниктік газдар мониторингі жүзеге асырылатын парниктік газдар шығарындыларына әкелетін процестердің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жалпы жіктеуіші бойынша географиялық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көзі болып табылатын пайдаланылатын отын немесе шикізат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7"/>
    <w:p>
      <w:pPr>
        <w:spacing w:after="0"/>
        <w:ind w:left="0"/>
        <w:jc w:val="both"/>
      </w:pPr>
      <w:r>
        <w:rPr>
          <w:rFonts w:ascii="Times New Roman"/>
          <w:b w:val="false"/>
          <w:i w:val="false"/>
          <w:color w:val="000000"/>
          <w:sz w:val="28"/>
        </w:rPr>
        <w:t>
      10. Әрбір дереккөз үшін пайдаланылатын технологияның, қуаттың және жұмыстың уақытша кезеңінің сипаттамасы (бу немесе ыстық су өндіруге арналған қазандар, әртүрлі технологиялық процестер үшін қажетті жылу энергиясының көздері, цемент немесе балқыту пештері, көміртегі шикізатын тасымалдауға арналған стационарлық жүйелер, алауларда ілеспе газды жағу, парниктік газдар шығарындыларымен байланысты технологиялық процестер).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Орнатылған қуат</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(өлшем бірлігі)</w:t>
            </w:r>
          </w:p>
          <w:p>
            <w:pPr>
              <w:spacing w:after="20"/>
              <w:ind w:left="20"/>
              <w:jc w:val="both"/>
            </w:pPr>
            <w:r>
              <w:rPr>
                <w:rFonts w:ascii="Times New Roman"/>
                <w:b w:val="false"/>
                <w:i w:val="false"/>
                <w:color w:val="000000"/>
                <w:sz w:val="20"/>
              </w:rPr>
              <w:t>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9"/>
    <w:p>
      <w:pPr>
        <w:spacing w:after="0"/>
        <w:ind w:left="0"/>
        <w:jc w:val="both"/>
      </w:pPr>
      <w:r>
        <w:rPr>
          <w:rFonts w:ascii="Times New Roman"/>
          <w:b w:val="false"/>
          <w:i w:val="false"/>
          <w:color w:val="000000"/>
          <w:sz w:val="28"/>
        </w:rPr>
        <w:t>
      11. Парниктік газдар шығарындыларының мониторингі үшін қолданылатын әдіс сипаттамасы (есептеулер мен өлшеулер негізінде):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немесе шикізаттың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коэффициенттерінің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отын немесе шикізат көлемі туралы деректер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 жылуы коэффициентін есептеуге арналған деректер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коэффициентін есептеуге арналған деректер көзі (өнеркәсіптік процестер жағдайында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0"/>
    <w:p>
      <w:pPr>
        <w:spacing w:after="0"/>
        <w:ind w:left="0"/>
        <w:jc w:val="both"/>
      </w:pPr>
      <w:r>
        <w:rPr>
          <w:rFonts w:ascii="Times New Roman"/>
          <w:b w:val="false"/>
          <w:i w:val="false"/>
          <w:color w:val="000000"/>
          <w:sz w:val="28"/>
        </w:rPr>
        <w:t>
      11-кестенің жалғасы</w:t>
      </w:r>
    </w:p>
    <w:bookmarkEnd w:id="60"/>
    <w:bookmarkStart w:name="z70" w:id="61"/>
    <w:p>
      <w:pPr>
        <w:spacing w:after="0"/>
        <w:ind w:left="0"/>
        <w:jc w:val="both"/>
      </w:pPr>
      <w:r>
        <w:rPr>
          <w:rFonts w:ascii="Times New Roman"/>
          <w:b w:val="false"/>
          <w:i w:val="false"/>
          <w:color w:val="000000"/>
          <w:sz w:val="28"/>
        </w:rPr>
        <w:t>
      Өлшеу негізіндегі әдістің сипаттамасы:</w:t>
      </w:r>
    </w:p>
    <w:bookmarkEnd w:id="61"/>
    <w:bookmarkStart w:name="z71" w:id="62"/>
    <w:p>
      <w:pPr>
        <w:spacing w:after="0"/>
        <w:ind w:left="0"/>
        <w:jc w:val="both"/>
      </w:pPr>
      <w:r>
        <w:rPr>
          <w:rFonts w:ascii="Times New Roman"/>
          <w:b w:val="false"/>
          <w:i w:val="false"/>
          <w:color w:val="000000"/>
          <w:sz w:val="28"/>
        </w:rPr>
        <w:t>
      1) сынамаларды іріктеу деректерінің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шикізат немесе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параметрі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әдісі (қысқаша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мерзімділігі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есептеу үшін деректерді беру кезеңділігі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3"/>
    <w:p>
      <w:pPr>
        <w:spacing w:after="0"/>
        <w:ind w:left="0"/>
        <w:jc w:val="both"/>
      </w:pPr>
      <w:r>
        <w:rPr>
          <w:rFonts w:ascii="Times New Roman"/>
          <w:b w:val="false"/>
          <w:i w:val="false"/>
          <w:color w:val="000000"/>
          <w:sz w:val="28"/>
        </w:rPr>
        <w:t>
      Зертхананың атауы:</w:t>
      </w:r>
    </w:p>
    <w:bookmarkEnd w:id="63"/>
    <w:bookmarkStart w:name="z73" w:id="64"/>
    <w:p>
      <w:pPr>
        <w:spacing w:after="0"/>
        <w:ind w:left="0"/>
        <w:jc w:val="both"/>
      </w:pPr>
      <w:r>
        <w:rPr>
          <w:rFonts w:ascii="Times New Roman"/>
          <w:b w:val="false"/>
          <w:i w:val="false"/>
          <w:color w:val="000000"/>
          <w:sz w:val="28"/>
        </w:rPr>
        <w:t>
      ______________________________________________________________</w:t>
      </w:r>
    </w:p>
    <w:bookmarkEnd w:id="64"/>
    <w:bookmarkStart w:name="z74" w:id="65"/>
    <w:p>
      <w:pPr>
        <w:spacing w:after="0"/>
        <w:ind w:left="0"/>
        <w:jc w:val="both"/>
      </w:pPr>
      <w:r>
        <w:rPr>
          <w:rFonts w:ascii="Times New Roman"/>
          <w:b w:val="false"/>
          <w:i w:val="false"/>
          <w:color w:val="000000"/>
          <w:sz w:val="28"/>
        </w:rPr>
        <w:t>
      2) өлшеу аспаптарының сипаттамасы, оларды пайдаланған жағдайда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белгісіздік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6"/>
    <w:p>
      <w:pPr>
        <w:spacing w:after="0"/>
        <w:ind w:left="0"/>
        <w:jc w:val="both"/>
      </w:pPr>
      <w:r>
        <w:rPr>
          <w:rFonts w:ascii="Times New Roman"/>
          <w:b w:val="false"/>
          <w:i w:val="false"/>
          <w:color w:val="000000"/>
          <w:sz w:val="28"/>
        </w:rPr>
        <w:t>
      12. Парниктік газдар шығарындыларының көздері бойынша жоспарланатын өлшемдерді көрсетіңіз:</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(процестін)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7"/>
    <w:p>
      <w:pPr>
        <w:spacing w:after="0"/>
        <w:ind w:left="0"/>
        <w:jc w:val="both"/>
      </w:pPr>
      <w:r>
        <w:rPr>
          <w:rFonts w:ascii="Times New Roman"/>
          <w:b w:val="false"/>
          <w:i w:val="false"/>
          <w:color w:val="000000"/>
          <w:sz w:val="28"/>
        </w:rPr>
        <w:t>
      * - Жаңа көздер (процестер)енгізілген жағдайда шығарындыларды бағалау әдістері</w:t>
      </w:r>
    </w:p>
    <w:bookmarkEnd w:id="67"/>
    <w:bookmarkStart w:name="z77" w:id="68"/>
    <w:p>
      <w:pPr>
        <w:spacing w:after="0"/>
        <w:ind w:left="0"/>
        <w:jc w:val="both"/>
      </w:pPr>
      <w:r>
        <w:rPr>
          <w:rFonts w:ascii="Times New Roman"/>
          <w:b w:val="false"/>
          <w:i w:val="false"/>
          <w:color w:val="000000"/>
          <w:sz w:val="28"/>
        </w:rPr>
        <w:t xml:space="preserve">
      13. Мерзімділігін сапаны бақылауды қамтамасыз етуді көрсете отырып, деректерді жинау және өңдеу бойынша рәсімдердің сипаттамасы </w:t>
      </w:r>
    </w:p>
    <w:bookmarkEnd w:id="68"/>
    <w:bookmarkStart w:name="z78" w:id="69"/>
    <w:p>
      <w:pPr>
        <w:spacing w:after="0"/>
        <w:ind w:left="0"/>
        <w:jc w:val="both"/>
      </w:pPr>
      <w:r>
        <w:rPr>
          <w:rFonts w:ascii="Times New Roman"/>
          <w:b w:val="false"/>
          <w:i w:val="false"/>
          <w:color w:val="000000"/>
          <w:sz w:val="28"/>
        </w:rPr>
        <w:t>
      ______________________________________________________________</w:t>
      </w:r>
    </w:p>
    <w:bookmarkEnd w:id="69"/>
    <w:bookmarkStart w:name="z79" w:id="70"/>
    <w:p>
      <w:pPr>
        <w:spacing w:after="0"/>
        <w:ind w:left="0"/>
        <w:jc w:val="both"/>
      </w:pPr>
      <w:r>
        <w:rPr>
          <w:rFonts w:ascii="Times New Roman"/>
          <w:b w:val="false"/>
          <w:i w:val="false"/>
          <w:color w:val="000000"/>
          <w:sz w:val="28"/>
        </w:rPr>
        <w:t xml:space="preserve">
      14. Көміртегі квоталарының көлемін алуды негіздейтін есептер*. </w:t>
      </w:r>
    </w:p>
    <w:bookmarkEnd w:id="70"/>
    <w:bookmarkStart w:name="z80" w:id="71"/>
    <w:p>
      <w:pPr>
        <w:spacing w:after="0"/>
        <w:ind w:left="0"/>
        <w:jc w:val="both"/>
      </w:pPr>
      <w:r>
        <w:rPr>
          <w:rFonts w:ascii="Times New Roman"/>
          <w:b w:val="false"/>
          <w:i w:val="false"/>
          <w:color w:val="000000"/>
          <w:sz w:val="28"/>
        </w:rPr>
        <w:t>
      * - Осы тармақты жаңа қондырғылар, анықталған квоталанатын қондырғылар операторлары, сондай-ақ әкімшілендірудің квоталанатын субъектілері толтырады.</w:t>
      </w:r>
    </w:p>
    <w:bookmarkEnd w:id="71"/>
    <w:bookmarkStart w:name="z81" w:id="72"/>
    <w:p>
      <w:pPr>
        <w:spacing w:after="0"/>
        <w:ind w:left="0"/>
        <w:jc w:val="both"/>
      </w:pPr>
      <w:r>
        <w:rPr>
          <w:rFonts w:ascii="Times New Roman"/>
          <w:b w:val="false"/>
          <w:i w:val="false"/>
          <w:color w:val="000000"/>
          <w:sz w:val="28"/>
        </w:rPr>
        <w:t>
      15. Орнату деңгейінде мониторинг және есептілік үшін жауапкершілікті</w:t>
      </w:r>
    </w:p>
    <w:bookmarkEnd w:id="72"/>
    <w:bookmarkStart w:name="z82" w:id="73"/>
    <w:p>
      <w:pPr>
        <w:spacing w:after="0"/>
        <w:ind w:left="0"/>
        <w:jc w:val="both"/>
      </w:pPr>
      <w:r>
        <w:rPr>
          <w:rFonts w:ascii="Times New Roman"/>
          <w:b w:val="false"/>
          <w:i w:val="false"/>
          <w:color w:val="000000"/>
          <w:sz w:val="28"/>
        </w:rPr>
        <w:t>
      бөлу ______________________________________________________________</w:t>
      </w:r>
    </w:p>
    <w:bookmarkEnd w:id="73"/>
    <w:bookmarkStart w:name="z83" w:id="74"/>
    <w:p>
      <w:pPr>
        <w:spacing w:after="0"/>
        <w:ind w:left="0"/>
        <w:jc w:val="both"/>
      </w:pPr>
      <w:r>
        <w:rPr>
          <w:rFonts w:ascii="Times New Roman"/>
          <w:b w:val="false"/>
          <w:i w:val="false"/>
          <w:color w:val="000000"/>
          <w:sz w:val="28"/>
        </w:rPr>
        <w:t>
      16. Квоталау субъектісі басшысының қолтаңбасы (тегі, аты, әкесінің аты (бар болса)</w:t>
      </w:r>
    </w:p>
    <w:bookmarkEnd w:id="74"/>
    <w:bookmarkStart w:name="z84" w:id="75"/>
    <w:p>
      <w:pPr>
        <w:spacing w:after="0"/>
        <w:ind w:left="0"/>
        <w:jc w:val="both"/>
      </w:pPr>
      <w:r>
        <w:rPr>
          <w:rFonts w:ascii="Times New Roman"/>
          <w:b w:val="false"/>
          <w:i w:val="false"/>
          <w:color w:val="000000"/>
          <w:sz w:val="28"/>
        </w:rPr>
        <w:t>
      ______________________________________________________________</w:t>
      </w:r>
    </w:p>
    <w:bookmarkEnd w:id="75"/>
    <w:bookmarkStart w:name="z85" w:id="76"/>
    <w:p>
      <w:pPr>
        <w:spacing w:after="0"/>
        <w:ind w:left="0"/>
        <w:jc w:val="both"/>
      </w:pPr>
      <w:r>
        <w:rPr>
          <w:rFonts w:ascii="Times New Roman"/>
          <w:b w:val="false"/>
          <w:i w:val="false"/>
          <w:color w:val="000000"/>
          <w:sz w:val="28"/>
        </w:rPr>
        <w:t>
      17. Валидация және верификация жөніндегі аккредиттелген органмен (бұдан әрі – аккредиттелген орган) расталған)</w:t>
      </w:r>
    </w:p>
    <w:bookmarkEnd w:id="76"/>
    <w:bookmarkStart w:name="z86" w:id="77"/>
    <w:p>
      <w:pPr>
        <w:spacing w:after="0"/>
        <w:ind w:left="0"/>
        <w:jc w:val="both"/>
      </w:pPr>
      <w:r>
        <w:rPr>
          <w:rFonts w:ascii="Times New Roman"/>
          <w:b w:val="false"/>
          <w:i w:val="false"/>
          <w:color w:val="000000"/>
          <w:sz w:val="28"/>
        </w:rPr>
        <w:t>
      ______________________________________________________________</w:t>
      </w:r>
    </w:p>
    <w:bookmarkEnd w:id="77"/>
    <w:bookmarkStart w:name="z87" w:id="78"/>
    <w:p>
      <w:pPr>
        <w:spacing w:after="0"/>
        <w:ind w:left="0"/>
        <w:jc w:val="both"/>
      </w:pPr>
      <w:r>
        <w:rPr>
          <w:rFonts w:ascii="Times New Roman"/>
          <w:b w:val="false"/>
          <w:i w:val="false"/>
          <w:color w:val="000000"/>
          <w:sz w:val="28"/>
        </w:rPr>
        <w:t>
      1) аккредиттелген органның толық атауы;</w:t>
      </w:r>
    </w:p>
    <w:bookmarkEnd w:id="78"/>
    <w:bookmarkStart w:name="z88" w:id="79"/>
    <w:p>
      <w:pPr>
        <w:spacing w:after="0"/>
        <w:ind w:left="0"/>
        <w:jc w:val="both"/>
      </w:pPr>
      <w:r>
        <w:rPr>
          <w:rFonts w:ascii="Times New Roman"/>
          <w:b w:val="false"/>
          <w:i w:val="false"/>
          <w:color w:val="000000"/>
          <w:sz w:val="28"/>
        </w:rPr>
        <w:t>
      ______________________________________________________________</w:t>
      </w:r>
    </w:p>
    <w:bookmarkEnd w:id="79"/>
    <w:bookmarkStart w:name="z89" w:id="80"/>
    <w:p>
      <w:pPr>
        <w:spacing w:after="0"/>
        <w:ind w:left="0"/>
        <w:jc w:val="both"/>
      </w:pPr>
      <w:r>
        <w:rPr>
          <w:rFonts w:ascii="Times New Roman"/>
          <w:b w:val="false"/>
          <w:i w:val="false"/>
          <w:color w:val="000000"/>
          <w:sz w:val="28"/>
        </w:rPr>
        <w:t>
      2) аккредиттелген органның бизнес-сәйкестендіру нөмірі;</w:t>
      </w:r>
    </w:p>
    <w:bookmarkEnd w:id="80"/>
    <w:bookmarkStart w:name="z90" w:id="81"/>
    <w:p>
      <w:pPr>
        <w:spacing w:after="0"/>
        <w:ind w:left="0"/>
        <w:jc w:val="both"/>
      </w:pPr>
      <w:r>
        <w:rPr>
          <w:rFonts w:ascii="Times New Roman"/>
          <w:b w:val="false"/>
          <w:i w:val="false"/>
          <w:color w:val="000000"/>
          <w:sz w:val="28"/>
        </w:rPr>
        <w:t>
      3) аккредиттеу туралы аттестаттың нөмірі мен мерзімі;</w:t>
      </w:r>
    </w:p>
    <w:bookmarkEnd w:id="81"/>
    <w:bookmarkStart w:name="z91" w:id="82"/>
    <w:p>
      <w:pPr>
        <w:spacing w:after="0"/>
        <w:ind w:left="0"/>
        <w:jc w:val="both"/>
      </w:pPr>
      <w:r>
        <w:rPr>
          <w:rFonts w:ascii="Times New Roman"/>
          <w:b w:val="false"/>
          <w:i w:val="false"/>
          <w:color w:val="000000"/>
          <w:sz w:val="28"/>
        </w:rPr>
        <w:t>
      ______________________________________________________________</w:t>
      </w:r>
    </w:p>
    <w:bookmarkEnd w:id="82"/>
    <w:bookmarkStart w:name="z92" w:id="83"/>
    <w:p>
      <w:pPr>
        <w:spacing w:after="0"/>
        <w:ind w:left="0"/>
        <w:jc w:val="both"/>
      </w:pPr>
      <w:r>
        <w:rPr>
          <w:rFonts w:ascii="Times New Roman"/>
          <w:b w:val="false"/>
          <w:i w:val="false"/>
          <w:color w:val="000000"/>
          <w:sz w:val="28"/>
        </w:rPr>
        <w:t>
      4) аккредиттелген органның заңды мекенжайы;</w:t>
      </w:r>
    </w:p>
    <w:bookmarkEnd w:id="83"/>
    <w:bookmarkStart w:name="z93" w:id="84"/>
    <w:p>
      <w:pPr>
        <w:spacing w:after="0"/>
        <w:ind w:left="0"/>
        <w:jc w:val="both"/>
      </w:pPr>
      <w:r>
        <w:rPr>
          <w:rFonts w:ascii="Times New Roman"/>
          <w:b w:val="false"/>
          <w:i w:val="false"/>
          <w:color w:val="000000"/>
          <w:sz w:val="28"/>
        </w:rPr>
        <w:t>
      ______________________________________________________________</w:t>
      </w:r>
    </w:p>
    <w:bookmarkEnd w:id="84"/>
    <w:bookmarkStart w:name="z94" w:id="85"/>
    <w:p>
      <w:pPr>
        <w:spacing w:after="0"/>
        <w:ind w:left="0"/>
        <w:jc w:val="both"/>
      </w:pPr>
      <w:r>
        <w:rPr>
          <w:rFonts w:ascii="Times New Roman"/>
          <w:b w:val="false"/>
          <w:i w:val="false"/>
          <w:color w:val="000000"/>
          <w:sz w:val="28"/>
        </w:rPr>
        <w:t>
      5) телефон, факс; ______________________________________________</w:t>
      </w:r>
    </w:p>
    <w:bookmarkEnd w:id="85"/>
    <w:bookmarkStart w:name="z95" w:id="86"/>
    <w:p>
      <w:pPr>
        <w:spacing w:after="0"/>
        <w:ind w:left="0"/>
        <w:jc w:val="both"/>
      </w:pPr>
      <w:r>
        <w:rPr>
          <w:rFonts w:ascii="Times New Roman"/>
          <w:b w:val="false"/>
          <w:i w:val="false"/>
          <w:color w:val="000000"/>
          <w:sz w:val="28"/>
        </w:rPr>
        <w:t>
      6) электрондық пошта; __________________________________________</w:t>
      </w:r>
    </w:p>
    <w:bookmarkEnd w:id="86"/>
    <w:bookmarkStart w:name="z96" w:id="87"/>
    <w:p>
      <w:pPr>
        <w:spacing w:after="0"/>
        <w:ind w:left="0"/>
        <w:jc w:val="both"/>
      </w:pPr>
      <w:r>
        <w:rPr>
          <w:rFonts w:ascii="Times New Roman"/>
          <w:b w:val="false"/>
          <w:i w:val="false"/>
          <w:color w:val="000000"/>
          <w:sz w:val="28"/>
        </w:rPr>
        <w:t>
      7) валидатордың тегі, аты, әкесінің аты (бар болса);</w:t>
      </w:r>
    </w:p>
    <w:bookmarkEnd w:id="87"/>
    <w:bookmarkStart w:name="z97" w:id="88"/>
    <w:p>
      <w:pPr>
        <w:spacing w:after="0"/>
        <w:ind w:left="0"/>
        <w:jc w:val="both"/>
      </w:pPr>
      <w:r>
        <w:rPr>
          <w:rFonts w:ascii="Times New Roman"/>
          <w:b w:val="false"/>
          <w:i w:val="false"/>
          <w:color w:val="000000"/>
          <w:sz w:val="28"/>
        </w:rPr>
        <w:t>
      ______________________________________________________________</w:t>
      </w:r>
    </w:p>
    <w:bookmarkEnd w:id="88"/>
    <w:bookmarkStart w:name="z98" w:id="89"/>
    <w:p>
      <w:pPr>
        <w:spacing w:after="0"/>
        <w:ind w:left="0"/>
        <w:jc w:val="both"/>
      </w:pPr>
      <w:r>
        <w:rPr>
          <w:rFonts w:ascii="Times New Roman"/>
          <w:b w:val="false"/>
          <w:i w:val="false"/>
          <w:color w:val="000000"/>
          <w:sz w:val="28"/>
        </w:rPr>
        <w:t>
      8) парниктік газдар шығарындыларын мынадай көлемде растау*:</w:t>
      </w:r>
    </w:p>
    <w:bookmarkEnd w:id="89"/>
    <w:bookmarkStart w:name="z99" w:id="90"/>
    <w:p>
      <w:pPr>
        <w:spacing w:after="0"/>
        <w:ind w:left="0"/>
        <w:jc w:val="both"/>
      </w:pPr>
      <w:r>
        <w:rPr>
          <w:rFonts w:ascii="Times New Roman"/>
          <w:b w:val="false"/>
          <w:i w:val="false"/>
          <w:color w:val="000000"/>
          <w:sz w:val="28"/>
        </w:rPr>
        <w:t>
      ____________________________________ тонна көміртегі қос тотығы;</w:t>
      </w:r>
    </w:p>
    <w:bookmarkEnd w:id="90"/>
    <w:bookmarkStart w:name="z100" w:id="91"/>
    <w:p>
      <w:pPr>
        <w:spacing w:after="0"/>
        <w:ind w:left="0"/>
        <w:jc w:val="both"/>
      </w:pPr>
      <w:r>
        <w:rPr>
          <w:rFonts w:ascii="Times New Roman"/>
          <w:b w:val="false"/>
          <w:i w:val="false"/>
          <w:color w:val="000000"/>
          <w:sz w:val="28"/>
        </w:rPr>
        <w:t>
      ____________________________________ көмірқышқыл газының эквивалентіндегі парниктік газдардың жалпы шығарындыларының тоннасы;</w:t>
      </w:r>
    </w:p>
    <w:bookmarkEnd w:id="91"/>
    <w:bookmarkStart w:name="z101" w:id="92"/>
    <w:p>
      <w:pPr>
        <w:spacing w:after="0"/>
        <w:ind w:left="0"/>
        <w:jc w:val="both"/>
      </w:pPr>
      <w:r>
        <w:rPr>
          <w:rFonts w:ascii="Times New Roman"/>
          <w:b w:val="false"/>
          <w:i w:val="false"/>
          <w:color w:val="000000"/>
          <w:sz w:val="28"/>
        </w:rPr>
        <w:t>
      9) аккредиттелген орган басшысының қолтаңбасы (тегі, аты, әкесінің аты) (бар болса)__________________________________________</w:t>
      </w:r>
    </w:p>
    <w:bookmarkEnd w:id="92"/>
    <w:bookmarkStart w:name="z102" w:id="93"/>
    <w:p>
      <w:pPr>
        <w:spacing w:after="0"/>
        <w:ind w:left="0"/>
        <w:jc w:val="both"/>
      </w:pPr>
      <w:r>
        <w:rPr>
          <w:rFonts w:ascii="Times New Roman"/>
          <w:b w:val="false"/>
          <w:i w:val="false"/>
          <w:color w:val="000000"/>
          <w:sz w:val="28"/>
        </w:rPr>
        <w:t>
      Атауы</w:t>
      </w:r>
    </w:p>
    <w:bookmarkEnd w:id="93"/>
    <w:bookmarkStart w:name="z103" w:id="94"/>
    <w:p>
      <w:pPr>
        <w:spacing w:after="0"/>
        <w:ind w:left="0"/>
        <w:jc w:val="both"/>
      </w:pPr>
      <w:r>
        <w:rPr>
          <w:rFonts w:ascii="Times New Roman"/>
          <w:b w:val="false"/>
          <w:i w:val="false"/>
          <w:color w:val="000000"/>
          <w:sz w:val="28"/>
        </w:rPr>
        <w:t>
      ______________________________________________________________</w:t>
      </w:r>
    </w:p>
    <w:bookmarkEnd w:id="94"/>
    <w:bookmarkStart w:name="z104" w:id="95"/>
    <w:p>
      <w:pPr>
        <w:spacing w:after="0"/>
        <w:ind w:left="0"/>
        <w:jc w:val="both"/>
      </w:pPr>
      <w:r>
        <w:rPr>
          <w:rFonts w:ascii="Times New Roman"/>
          <w:b w:val="false"/>
          <w:i w:val="false"/>
          <w:color w:val="000000"/>
          <w:sz w:val="28"/>
        </w:rPr>
        <w:t>
      Мекенжайы ____________________________________________________</w:t>
      </w:r>
    </w:p>
    <w:bookmarkEnd w:id="95"/>
    <w:bookmarkStart w:name="z105" w:id="96"/>
    <w:p>
      <w:pPr>
        <w:spacing w:after="0"/>
        <w:ind w:left="0"/>
        <w:jc w:val="both"/>
      </w:pPr>
      <w:r>
        <w:rPr>
          <w:rFonts w:ascii="Times New Roman"/>
          <w:b w:val="false"/>
          <w:i w:val="false"/>
          <w:color w:val="000000"/>
          <w:sz w:val="28"/>
        </w:rPr>
        <w:t>
      Телефон ________________________________________________________</w:t>
      </w:r>
    </w:p>
    <w:bookmarkEnd w:id="96"/>
    <w:bookmarkStart w:name="z106" w:id="97"/>
    <w:p>
      <w:pPr>
        <w:spacing w:after="0"/>
        <w:ind w:left="0"/>
        <w:jc w:val="both"/>
      </w:pPr>
      <w:r>
        <w:rPr>
          <w:rFonts w:ascii="Times New Roman"/>
          <w:b w:val="false"/>
          <w:i w:val="false"/>
          <w:color w:val="000000"/>
          <w:sz w:val="28"/>
        </w:rPr>
        <w:t xml:space="preserve">
      Электрондық пошта мекенжайы </w:t>
      </w:r>
    </w:p>
    <w:bookmarkEnd w:id="97"/>
    <w:bookmarkStart w:name="z107" w:id="98"/>
    <w:p>
      <w:pPr>
        <w:spacing w:after="0"/>
        <w:ind w:left="0"/>
        <w:jc w:val="both"/>
      </w:pPr>
      <w:r>
        <w:rPr>
          <w:rFonts w:ascii="Times New Roman"/>
          <w:b w:val="false"/>
          <w:i w:val="false"/>
          <w:color w:val="000000"/>
          <w:sz w:val="28"/>
        </w:rPr>
        <w:t>
      _______________________________________________________________</w:t>
      </w:r>
    </w:p>
    <w:bookmarkEnd w:id="98"/>
    <w:bookmarkStart w:name="z108" w:id="99"/>
    <w:p>
      <w:pPr>
        <w:spacing w:after="0"/>
        <w:ind w:left="0"/>
        <w:jc w:val="both"/>
      </w:pPr>
      <w:r>
        <w:rPr>
          <w:rFonts w:ascii="Times New Roman"/>
          <w:b w:val="false"/>
          <w:i w:val="false"/>
          <w:color w:val="000000"/>
          <w:sz w:val="28"/>
        </w:rPr>
        <w:t xml:space="preserve">
      Орындаушы </w:t>
      </w:r>
    </w:p>
    <w:bookmarkEnd w:id="99"/>
    <w:bookmarkStart w:name="z109" w:id="100"/>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100"/>
    <w:p>
      <w:pPr>
        <w:spacing w:after="0"/>
        <w:ind w:left="0"/>
        <w:jc w:val="both"/>
      </w:pPr>
      <w:r>
        <w:rPr>
          <w:rFonts w:ascii="Times New Roman"/>
          <w:b w:val="false"/>
          <w:i w:val="false"/>
          <w:color w:val="000000"/>
          <w:sz w:val="28"/>
        </w:rPr>
        <w:t>
      Басшы немесе оның міндетін атқарушы тұлға</w:t>
      </w:r>
    </w:p>
    <w:bookmarkStart w:name="z110" w:id="101"/>
    <w:p>
      <w:pPr>
        <w:spacing w:after="0"/>
        <w:ind w:left="0"/>
        <w:jc w:val="both"/>
      </w:pPr>
      <w:r>
        <w:rPr>
          <w:rFonts w:ascii="Times New Roman"/>
          <w:b w:val="false"/>
          <w:i w:val="false"/>
          <w:color w:val="000000"/>
          <w:sz w:val="28"/>
        </w:rPr>
        <w:t>
      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Тегі, аты және әкесінің аты (бар болса) қолтаңбасы</w:t>
      </w:r>
    </w:p>
    <w:bookmarkEnd w:id="102"/>
    <w:bookmarkStart w:name="z112" w:id="103"/>
    <w:p>
      <w:pPr>
        <w:spacing w:after="0"/>
        <w:ind w:left="0"/>
        <w:jc w:val="both"/>
      </w:pPr>
      <w:r>
        <w:rPr>
          <w:rFonts w:ascii="Times New Roman"/>
          <w:b w:val="false"/>
          <w:i w:val="false"/>
          <w:color w:val="000000"/>
          <w:sz w:val="28"/>
        </w:rPr>
        <w:t>
      Мөрге арналған орын (бар болса)</w:t>
      </w:r>
    </w:p>
    <w:bookmarkEnd w:id="103"/>
    <w:bookmarkStart w:name="z113" w:id="104"/>
    <w:p>
      <w:pPr>
        <w:spacing w:after="0"/>
        <w:ind w:left="0"/>
        <w:jc w:val="both"/>
      </w:pPr>
      <w:r>
        <w:rPr>
          <w:rFonts w:ascii="Times New Roman"/>
          <w:b w:val="false"/>
          <w:i w:val="false"/>
          <w:color w:val="000000"/>
          <w:sz w:val="28"/>
        </w:rPr>
        <w:t>
      _______________________________________________________________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Квоталанатын қондырғының</w:t>
            </w:r>
            <w:r>
              <w:br/>
            </w:r>
            <w:r>
              <w:rPr>
                <w:rFonts w:ascii="Times New Roman"/>
                <w:b w:val="false"/>
                <w:i w:val="false"/>
                <w:color w:val="000000"/>
                <w:sz w:val="20"/>
              </w:rPr>
              <w:t>парниктік газдар</w:t>
            </w:r>
            <w:r>
              <w:br/>
            </w:r>
            <w:r>
              <w:rPr>
                <w:rFonts w:ascii="Times New Roman"/>
                <w:b w:val="false"/>
                <w:i w:val="false"/>
                <w:color w:val="000000"/>
                <w:sz w:val="20"/>
              </w:rPr>
              <w:t>шығарындылары</w:t>
            </w:r>
            <w:r>
              <w:br/>
            </w:r>
            <w:r>
              <w:rPr>
                <w:rFonts w:ascii="Times New Roman"/>
                <w:b w:val="false"/>
                <w:i w:val="false"/>
                <w:color w:val="000000"/>
                <w:sz w:val="20"/>
              </w:rPr>
              <w:t>мониторингінің жоспарына</w:t>
            </w:r>
            <w:r>
              <w:br/>
            </w:r>
            <w:r>
              <w:rPr>
                <w:rFonts w:ascii="Times New Roman"/>
                <w:b w:val="false"/>
                <w:i w:val="false"/>
                <w:color w:val="000000"/>
                <w:sz w:val="20"/>
              </w:rPr>
              <w:t>қосымша</w:t>
            </w:r>
          </w:p>
        </w:tc>
      </w:tr>
    </w:tbl>
    <w:bookmarkStart w:name="z115" w:id="105"/>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Квоталанатын қондырғының парниктік газдар шығарындыларын мониторингтеу жоспары (индексі 1- МЖ, кезеңділігі: тиісті кезеңге бекітілген көміртегі квоталарының Ұлттық жоспарының қолданылу кезеңіне)</w:t>
      </w:r>
    </w:p>
    <w:bookmarkEnd w:id="105"/>
    <w:bookmarkStart w:name="z116" w:id="106"/>
    <w:p>
      <w:pPr>
        <w:spacing w:after="0"/>
        <w:ind w:left="0"/>
        <w:jc w:val="both"/>
      </w:pPr>
      <w:r>
        <w:rPr>
          <w:rFonts w:ascii="Times New Roman"/>
          <w:b w:val="false"/>
          <w:i w:val="false"/>
          <w:color w:val="000000"/>
          <w:sz w:val="28"/>
        </w:rPr>
        <w:t>
      1. "Квоталанатын қондырғының парниктік газдар шығарындыларын мониторингілеу жоспары" әкімшілік деректерді жинауға арналған нысан (бұдан әрі – нысан) Кодекстің 293-бабының 4-тармағына сәйкес әзірленді.</w:t>
      </w:r>
    </w:p>
    <w:bookmarkEnd w:id="106"/>
    <w:bookmarkStart w:name="z117" w:id="107"/>
    <w:p>
      <w:pPr>
        <w:spacing w:after="0"/>
        <w:ind w:left="0"/>
        <w:jc w:val="both"/>
      </w:pPr>
      <w:r>
        <w:rPr>
          <w:rFonts w:ascii="Times New Roman"/>
          <w:b w:val="false"/>
          <w:i w:val="false"/>
          <w:color w:val="000000"/>
          <w:sz w:val="28"/>
        </w:rPr>
        <w:t>
      2. Нысанды квоталау субъектілері кодекстің 293-бабына сәйкес ұсынады.</w:t>
      </w:r>
    </w:p>
    <w:bookmarkEnd w:id="107"/>
    <w:bookmarkStart w:name="z118" w:id="108"/>
    <w:p>
      <w:pPr>
        <w:spacing w:after="0"/>
        <w:ind w:left="0"/>
        <w:jc w:val="both"/>
      </w:pPr>
      <w:r>
        <w:rPr>
          <w:rFonts w:ascii="Times New Roman"/>
          <w:b w:val="false"/>
          <w:i w:val="false"/>
          <w:color w:val="000000"/>
          <w:sz w:val="28"/>
        </w:rPr>
        <w:t>
      3. Нысан келесідей толтырылады:</w:t>
      </w:r>
    </w:p>
    <w:bookmarkEnd w:id="108"/>
    <w:bookmarkStart w:name="z119" w:id="109"/>
    <w:p>
      <w:pPr>
        <w:spacing w:after="0"/>
        <w:ind w:left="0"/>
        <w:jc w:val="both"/>
      </w:pPr>
      <w:r>
        <w:rPr>
          <w:rFonts w:ascii="Times New Roman"/>
          <w:b w:val="false"/>
          <w:i w:val="false"/>
          <w:color w:val="000000"/>
          <w:sz w:val="28"/>
        </w:rPr>
        <w:t>
      "есепті кезең" бөлімінде тиісті кезеңге бекітілген Ұлттық жоспардың қолданылу кезеңі көрсетіледі;</w:t>
      </w:r>
    </w:p>
    <w:bookmarkEnd w:id="109"/>
    <w:bookmarkStart w:name="z120" w:id="110"/>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110"/>
    <w:bookmarkStart w:name="z121" w:id="111"/>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111"/>
    <w:bookmarkStart w:name="z122" w:id="112"/>
    <w:p>
      <w:pPr>
        <w:spacing w:after="0"/>
        <w:ind w:left="0"/>
        <w:jc w:val="both"/>
      </w:pPr>
      <w:r>
        <w:rPr>
          <w:rFonts w:ascii="Times New Roman"/>
          <w:b w:val="false"/>
          <w:i w:val="false"/>
          <w:color w:val="000000"/>
          <w:sz w:val="28"/>
        </w:rPr>
        <w:t>
      2-бөлімде облысты, ауданды, елді мекенді (қаланы/кентті/өзгелерді) қоса алғанда, квоталау субъектісінің заңды мекенжайы көрсетіледі);</w:t>
      </w:r>
    </w:p>
    <w:bookmarkEnd w:id="112"/>
    <w:bookmarkStart w:name="z123" w:id="113"/>
    <w:p>
      <w:pPr>
        <w:spacing w:after="0"/>
        <w:ind w:left="0"/>
        <w:jc w:val="both"/>
      </w:pPr>
      <w:r>
        <w:rPr>
          <w:rFonts w:ascii="Times New Roman"/>
          <w:b w:val="false"/>
          <w:i w:val="false"/>
          <w:color w:val="000000"/>
          <w:sz w:val="28"/>
        </w:rPr>
        <w:t>
      3-бөлімде квоталау субъектісінің байланыс телефоны мен факсы көрсетіледі;</w:t>
      </w:r>
    </w:p>
    <w:bookmarkEnd w:id="113"/>
    <w:bookmarkStart w:name="z124" w:id="114"/>
    <w:p>
      <w:pPr>
        <w:spacing w:after="0"/>
        <w:ind w:left="0"/>
        <w:jc w:val="both"/>
      </w:pPr>
      <w:r>
        <w:rPr>
          <w:rFonts w:ascii="Times New Roman"/>
          <w:b w:val="false"/>
          <w:i w:val="false"/>
          <w:color w:val="000000"/>
          <w:sz w:val="28"/>
        </w:rPr>
        <w:t>
      4-бөлімде квоталау субъектісінің электрондық мекенжайы көрсетіледі;</w:t>
      </w:r>
    </w:p>
    <w:bookmarkEnd w:id="114"/>
    <w:bookmarkStart w:name="z125" w:id="115"/>
    <w:p>
      <w:pPr>
        <w:spacing w:after="0"/>
        <w:ind w:left="0"/>
        <w:jc w:val="both"/>
      </w:pPr>
      <w:r>
        <w:rPr>
          <w:rFonts w:ascii="Times New Roman"/>
          <w:b w:val="false"/>
          <w:i w:val="false"/>
          <w:color w:val="000000"/>
          <w:sz w:val="28"/>
        </w:rPr>
        <w:t>
      5-бөлімде Экономикалық қызмет түрлерінің жалпы жіктеуіші бойынша квоталау субъектісі қызметінің негізгі түрі көрсетіледі;</w:t>
      </w:r>
    </w:p>
    <w:bookmarkEnd w:id="115"/>
    <w:bookmarkStart w:name="z126" w:id="116"/>
    <w:p>
      <w:pPr>
        <w:spacing w:after="0"/>
        <w:ind w:left="0"/>
        <w:jc w:val="both"/>
      </w:pPr>
      <w:r>
        <w:rPr>
          <w:rFonts w:ascii="Times New Roman"/>
          <w:b w:val="false"/>
          <w:i w:val="false"/>
          <w:color w:val="000000"/>
          <w:sz w:val="28"/>
        </w:rPr>
        <w:t>
      6-бөлімде квоталау субъектісі басшысының деректері (тегі, аты, әкесінің аты – бар болса)көрсетіледі;</w:t>
      </w:r>
    </w:p>
    <w:bookmarkEnd w:id="116"/>
    <w:bookmarkStart w:name="z127" w:id="117"/>
    <w:p>
      <w:pPr>
        <w:spacing w:after="0"/>
        <w:ind w:left="0"/>
        <w:jc w:val="both"/>
      </w:pPr>
      <w:r>
        <w:rPr>
          <w:rFonts w:ascii="Times New Roman"/>
          <w:b w:val="false"/>
          <w:i w:val="false"/>
          <w:color w:val="000000"/>
          <w:sz w:val="28"/>
        </w:rPr>
        <w:t>
      7-бөлімде жоспар бойынша жауапты тұлға көрсетіледі – тегі, аты және әкесінің аты – бар болса және оның байланыс деректері: қызметтік телефон, ұялы телефон, e-mail;</w:t>
      </w:r>
    </w:p>
    <w:bookmarkEnd w:id="117"/>
    <w:bookmarkStart w:name="z128" w:id="118"/>
    <w:p>
      <w:pPr>
        <w:spacing w:after="0"/>
        <w:ind w:left="0"/>
        <w:jc w:val="both"/>
      </w:pPr>
      <w:r>
        <w:rPr>
          <w:rFonts w:ascii="Times New Roman"/>
          <w:b w:val="false"/>
          <w:i w:val="false"/>
          <w:color w:val="000000"/>
          <w:sz w:val="28"/>
        </w:rPr>
        <w:t>
      8-бөлімде қондырғыда жүзеге асырылатын және мониторингке жататын қондырғы мен қызметтің сипаттамасы көрсетіледі. Сипаттама қондырғының атауын, қондырғы жүзеге асыратын қызмет туралы жалпы қорытындыларды, орындалатын қызметтің әрбір түрінің қысқаша сипаттамасын, сондай-ақ қызметтің әрбір түрі үшін пайдаланылатын техникалық құрылыстарды қамтиды.</w:t>
      </w:r>
    </w:p>
    <w:bookmarkEnd w:id="118"/>
    <w:bookmarkStart w:name="z129" w:id="119"/>
    <w:p>
      <w:pPr>
        <w:spacing w:after="0"/>
        <w:ind w:left="0"/>
        <w:jc w:val="both"/>
      </w:pPr>
      <w:r>
        <w:rPr>
          <w:rFonts w:ascii="Times New Roman"/>
          <w:b w:val="false"/>
          <w:i w:val="false"/>
          <w:color w:val="000000"/>
          <w:sz w:val="28"/>
        </w:rPr>
        <w:t>
      4. 9-бөлімде қондырғы бойынша парниктік газдар мониторингі жүзеге асырылатын процестер көрсетіледі:</w:t>
      </w:r>
    </w:p>
    <w:bookmarkEnd w:id="119"/>
    <w:bookmarkStart w:name="z130" w:id="120"/>
    <w:p>
      <w:pPr>
        <w:spacing w:after="0"/>
        <w:ind w:left="0"/>
        <w:jc w:val="both"/>
      </w:pPr>
      <w:r>
        <w:rPr>
          <w:rFonts w:ascii="Times New Roman"/>
          <w:b w:val="false"/>
          <w:i w:val="false"/>
          <w:color w:val="000000"/>
          <w:sz w:val="28"/>
        </w:rPr>
        <w:t>
      "Жол коды" деген 1-бағанында жол коды көрсетіледі</w:t>
      </w:r>
    </w:p>
    <w:bookmarkEnd w:id="120"/>
    <w:bookmarkStart w:name="z131" w:id="121"/>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121"/>
    <w:bookmarkStart w:name="z132" w:id="122"/>
    <w:p>
      <w:pPr>
        <w:spacing w:after="0"/>
        <w:ind w:left="0"/>
        <w:jc w:val="both"/>
      </w:pPr>
      <w:r>
        <w:rPr>
          <w:rFonts w:ascii="Times New Roman"/>
          <w:b w:val="false"/>
          <w:i w:val="false"/>
          <w:color w:val="000000"/>
          <w:sz w:val="28"/>
        </w:rPr>
        <w:t>
      "Экономикалық қызметтің жалпы жіктеуіші бойынша қызмет түрі" деген 3-бағанда Экономикалық қызмет түрлерінің жалпы жіктеуіші бойынша қызмет түрі көрсетіледі;</w:t>
      </w:r>
    </w:p>
    <w:bookmarkEnd w:id="122"/>
    <w:bookmarkStart w:name="z133" w:id="123"/>
    <w:p>
      <w:pPr>
        <w:spacing w:after="0"/>
        <w:ind w:left="0"/>
        <w:jc w:val="both"/>
      </w:pPr>
      <w:r>
        <w:rPr>
          <w:rFonts w:ascii="Times New Roman"/>
          <w:b w:val="false"/>
          <w:i w:val="false"/>
          <w:color w:val="000000"/>
          <w:sz w:val="28"/>
        </w:rPr>
        <w:t>
      "Әкімшілік-аумақтық объектілердің жалпы жіктеуіші бойынша географиялық орналасуы" деген 4-бағанда әкімшілік-аумақтық объектілердің жалпы жіктеуіші бойынша географиялық қондырғы көрсетіледі;</w:t>
      </w:r>
    </w:p>
    <w:bookmarkEnd w:id="123"/>
    <w:bookmarkStart w:name="z134" w:id="124"/>
    <w:p>
      <w:pPr>
        <w:spacing w:after="0"/>
        <w:ind w:left="0"/>
        <w:jc w:val="both"/>
      </w:pPr>
      <w:r>
        <w:rPr>
          <w:rFonts w:ascii="Times New Roman"/>
          <w:b w:val="false"/>
          <w:i w:val="false"/>
          <w:color w:val="000000"/>
          <w:sz w:val="28"/>
        </w:rPr>
        <w:t>
      "Парниктік газдар шығарындыларының көзі болып табылатын пайдаланылатын отынның немесе шикізаттың түрі" деген 5-бағанда парниктік газдар шығарындыларының көзі болып табылатын пайдаланылатын отынның немесе қондырғының өнеркәсіптік процесінің түрі көрсетіледі.</w:t>
      </w:r>
    </w:p>
    <w:bookmarkEnd w:id="124"/>
    <w:bookmarkStart w:name="z135" w:id="125"/>
    <w:p>
      <w:pPr>
        <w:spacing w:after="0"/>
        <w:ind w:left="0"/>
        <w:jc w:val="both"/>
      </w:pPr>
      <w:r>
        <w:rPr>
          <w:rFonts w:ascii="Times New Roman"/>
          <w:b w:val="false"/>
          <w:i w:val="false"/>
          <w:color w:val="000000"/>
          <w:sz w:val="28"/>
        </w:rPr>
        <w:t>
      5. 10-бөлімде әрбір көз үшін пайдаланылатын технологияның, қуаттың және жұмыстың уақытша кезеңінің (бу немесе ыстық су өндіруге арналған қазандар, әртүрлі технологиялық процестер үшін қажетті жылу энергиясының көздері, цемент немесе балқыту пештері, көміртегі шикізатын тасымалдауға арналған стационарлық жүйелер, алауларда ілеспе газды жағу, парниктік газдар шығарындыларымен байланысты технологиялық процестер) сипаттамалары көрсетіледі:</w:t>
      </w:r>
    </w:p>
    <w:bookmarkEnd w:id="125"/>
    <w:bookmarkStart w:name="z136" w:id="126"/>
    <w:p>
      <w:pPr>
        <w:spacing w:after="0"/>
        <w:ind w:left="0"/>
        <w:jc w:val="both"/>
      </w:pPr>
      <w:r>
        <w:rPr>
          <w:rFonts w:ascii="Times New Roman"/>
          <w:b w:val="false"/>
          <w:i w:val="false"/>
          <w:color w:val="000000"/>
          <w:sz w:val="28"/>
        </w:rPr>
        <w:t xml:space="preserve">
      "Жол коды" деген 1-бағанда жол коды көрсетіледі; </w:t>
      </w:r>
    </w:p>
    <w:bookmarkEnd w:id="126"/>
    <w:bookmarkStart w:name="z137" w:id="127"/>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127"/>
    <w:bookmarkStart w:name="z138" w:id="128"/>
    <w:p>
      <w:pPr>
        <w:spacing w:after="0"/>
        <w:ind w:left="0"/>
        <w:jc w:val="both"/>
      </w:pPr>
      <w:r>
        <w:rPr>
          <w:rFonts w:ascii="Times New Roman"/>
          <w:b w:val="false"/>
          <w:i w:val="false"/>
          <w:color w:val="000000"/>
          <w:sz w:val="28"/>
        </w:rPr>
        <w:t>
      "Көздің атауы" деген 3-бағанда парниктік газдар шығарындыларының себебі болып табылатын толық атауы көрсетіледі;</w:t>
      </w:r>
    </w:p>
    <w:bookmarkEnd w:id="128"/>
    <w:bookmarkStart w:name="z139" w:id="129"/>
    <w:p>
      <w:pPr>
        <w:spacing w:after="0"/>
        <w:ind w:left="0"/>
        <w:jc w:val="both"/>
      </w:pPr>
      <w:r>
        <w:rPr>
          <w:rFonts w:ascii="Times New Roman"/>
          <w:b w:val="false"/>
          <w:i w:val="false"/>
          <w:color w:val="000000"/>
          <w:sz w:val="28"/>
        </w:rPr>
        <w:t>
      "Пайдаланылатын технологияның сипаттамасы" 4-бағанында парниктік газдар шығарындылары көздерінің технологиялық процестерін сипаттайтын пайдаланылатын технологияның сипаттамалары көрсетіледі;</w:t>
      </w:r>
    </w:p>
    <w:bookmarkEnd w:id="129"/>
    <w:bookmarkStart w:name="z140" w:id="130"/>
    <w:p>
      <w:pPr>
        <w:spacing w:after="0"/>
        <w:ind w:left="0"/>
        <w:jc w:val="both"/>
      </w:pPr>
      <w:r>
        <w:rPr>
          <w:rFonts w:ascii="Times New Roman"/>
          <w:b w:val="false"/>
          <w:i w:val="false"/>
          <w:color w:val="000000"/>
          <w:sz w:val="28"/>
        </w:rPr>
        <w:t>
      "Белгіленген қуат (өлшем бірлігі) (болған жағдайда)" деген 5-бағанда қуат болған жағдайда, көздің белгіленген қуаты өлшем бірлігінде көрсетіледі;</w:t>
      </w:r>
    </w:p>
    <w:bookmarkEnd w:id="130"/>
    <w:bookmarkStart w:name="z141" w:id="131"/>
    <w:p>
      <w:pPr>
        <w:spacing w:after="0"/>
        <w:ind w:left="0"/>
        <w:jc w:val="both"/>
      </w:pPr>
      <w:r>
        <w:rPr>
          <w:rFonts w:ascii="Times New Roman"/>
          <w:b w:val="false"/>
          <w:i w:val="false"/>
          <w:color w:val="000000"/>
          <w:sz w:val="28"/>
        </w:rPr>
        <w:t xml:space="preserve">
      "Жұмыс уақыты, сағат/жыл" деген 6-бағанда парниктік газдар шығарындылары көздерінің жылына жұмыс сағаттарының саны көрсетіледі; </w:t>
      </w:r>
    </w:p>
    <w:bookmarkEnd w:id="131"/>
    <w:bookmarkStart w:name="z142" w:id="132"/>
    <w:p>
      <w:pPr>
        <w:spacing w:after="0"/>
        <w:ind w:left="0"/>
        <w:jc w:val="both"/>
      </w:pPr>
      <w:r>
        <w:rPr>
          <w:rFonts w:ascii="Times New Roman"/>
          <w:b w:val="false"/>
          <w:i w:val="false"/>
          <w:color w:val="000000"/>
          <w:sz w:val="28"/>
        </w:rPr>
        <w:t>
      Егер компания отын шығынын есептеу үшін уақытты пайдаланса, онда бұл 13-тармақта көрсетілуі керек.</w:t>
      </w:r>
    </w:p>
    <w:bookmarkEnd w:id="132"/>
    <w:bookmarkStart w:name="z143" w:id="133"/>
    <w:p>
      <w:pPr>
        <w:spacing w:after="0"/>
        <w:ind w:left="0"/>
        <w:jc w:val="both"/>
      </w:pPr>
      <w:r>
        <w:rPr>
          <w:rFonts w:ascii="Times New Roman"/>
          <w:b w:val="false"/>
          <w:i w:val="false"/>
          <w:color w:val="000000"/>
          <w:sz w:val="28"/>
        </w:rPr>
        <w:t>
      6. 11-бөлімде парниктік газдар шығарындыларын мониторингтеу үшін пайдаланылатын әдістің сипаттамасы көрсетіледі:</w:t>
      </w:r>
    </w:p>
    <w:bookmarkEnd w:id="133"/>
    <w:bookmarkStart w:name="z144" w:id="134"/>
    <w:p>
      <w:pPr>
        <w:spacing w:after="0"/>
        <w:ind w:left="0"/>
        <w:jc w:val="both"/>
      </w:pPr>
      <w:r>
        <w:rPr>
          <w:rFonts w:ascii="Times New Roman"/>
          <w:b w:val="false"/>
          <w:i w:val="false"/>
          <w:color w:val="000000"/>
          <w:sz w:val="28"/>
        </w:rPr>
        <w:t xml:space="preserve">
      "Жол коды" деген 1-бағанда жол коды көрсетіледі; </w:t>
      </w:r>
    </w:p>
    <w:bookmarkEnd w:id="134"/>
    <w:bookmarkStart w:name="z145" w:id="135"/>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135"/>
    <w:bookmarkStart w:name="z146" w:id="136"/>
    <w:p>
      <w:pPr>
        <w:spacing w:after="0"/>
        <w:ind w:left="0"/>
        <w:jc w:val="both"/>
      </w:pPr>
      <w:r>
        <w:rPr>
          <w:rFonts w:ascii="Times New Roman"/>
          <w:b w:val="false"/>
          <w:i w:val="false"/>
          <w:color w:val="000000"/>
          <w:sz w:val="28"/>
        </w:rPr>
        <w:t>
      "Өндірістік процестің атауы" деген 3-бағанда парниктік газдар шығарындыларының себебі болып табылатын өндірістік процестің толық атауы көрсетіледі;</w:t>
      </w:r>
    </w:p>
    <w:bookmarkEnd w:id="136"/>
    <w:bookmarkStart w:name="z147" w:id="137"/>
    <w:p>
      <w:pPr>
        <w:spacing w:after="0"/>
        <w:ind w:left="0"/>
        <w:jc w:val="both"/>
      </w:pPr>
      <w:r>
        <w:rPr>
          <w:rFonts w:ascii="Times New Roman"/>
          <w:b w:val="false"/>
          <w:i w:val="false"/>
          <w:color w:val="000000"/>
          <w:sz w:val="28"/>
        </w:rPr>
        <w:t>
      "Отынның атауы" деген 4-бағанда пайдалану кезінде парниктік газдар шығарындылары болатын отынның немесе шикізаттың атауы көрсетіледі;</w:t>
      </w:r>
    </w:p>
    <w:bookmarkEnd w:id="137"/>
    <w:bookmarkStart w:name="z148" w:id="138"/>
    <w:p>
      <w:pPr>
        <w:spacing w:after="0"/>
        <w:ind w:left="0"/>
        <w:jc w:val="both"/>
      </w:pPr>
      <w:r>
        <w:rPr>
          <w:rFonts w:ascii="Times New Roman"/>
          <w:b w:val="false"/>
          <w:i w:val="false"/>
          <w:color w:val="000000"/>
          <w:sz w:val="28"/>
        </w:rPr>
        <w:t>
      "Парниктік газдар шығарындылары коэффициенттерінің деңгейі" деген 5-бағанда парниктік газдар шығарындыларының коэффициенттері есептелетін әрбір көз бойынша әдістеменің жоспарлы деңгейі көрсетіледі</w:t>
      </w:r>
    </w:p>
    <w:bookmarkEnd w:id="138"/>
    <w:bookmarkStart w:name="z149" w:id="139"/>
    <w:p>
      <w:pPr>
        <w:spacing w:after="0"/>
        <w:ind w:left="0"/>
        <w:jc w:val="both"/>
      </w:pPr>
      <w:r>
        <w:rPr>
          <w:rFonts w:ascii="Times New Roman"/>
          <w:b w:val="false"/>
          <w:i w:val="false"/>
          <w:color w:val="000000"/>
          <w:sz w:val="28"/>
        </w:rPr>
        <w:t>
      "Тұтынылатын отын немесе шикізат мөлшері туралы деректер көзі" 6 бағанында эмиссияларды есептеу үшін пайдаланылатын тұтынылатын отын немесе шикізат мөлшері туралы деректер көздері көрсетіледі. Егер отын мөлшері есептеу әдісімен алынса, мысалы, тұтыну көзі пайдаланған уақыт мөлшері бойынша есептеу тәртібін көрсету керек.</w:t>
      </w:r>
    </w:p>
    <w:bookmarkEnd w:id="139"/>
    <w:bookmarkStart w:name="z150" w:id="140"/>
    <w:p>
      <w:pPr>
        <w:spacing w:after="0"/>
        <w:ind w:left="0"/>
        <w:jc w:val="both"/>
      </w:pPr>
      <w:r>
        <w:rPr>
          <w:rFonts w:ascii="Times New Roman"/>
          <w:b w:val="false"/>
          <w:i w:val="false"/>
          <w:color w:val="000000"/>
          <w:sz w:val="28"/>
        </w:rPr>
        <w:t>
      "Төменгі жылу шығару қабілеттілігі коэффициентін есептеуге арналған Деректер көзі" 7 бағанында төмен жану жылуы коэффициентін есептеу үшін пайдаланылатын деректер және есептеулер үшін ақпарат көздері көрсетіледі, мысалы, "жеткізушіден отын паспорттарына сәйкес отын құрамы бойынша есеп";</w:t>
      </w:r>
    </w:p>
    <w:bookmarkEnd w:id="140"/>
    <w:bookmarkStart w:name="z151" w:id="141"/>
    <w:p>
      <w:pPr>
        <w:spacing w:after="0"/>
        <w:ind w:left="0"/>
        <w:jc w:val="both"/>
      </w:pPr>
      <w:r>
        <w:rPr>
          <w:rFonts w:ascii="Times New Roman"/>
          <w:b w:val="false"/>
          <w:i w:val="false"/>
          <w:color w:val="000000"/>
          <w:sz w:val="28"/>
        </w:rPr>
        <w:t>
      "Қайта құру коэффициентінің көзі (өнеркәсіптік процестер жағдайында)" деген 8-бағанда шикізатты қайта құру коэффициентінің тікелей көзі не осындай коэффициентті есептеу үшін деректер көзі көрсетіледі;</w:t>
      </w:r>
    </w:p>
    <w:bookmarkEnd w:id="141"/>
    <w:bookmarkStart w:name="z152" w:id="142"/>
    <w:p>
      <w:pPr>
        <w:spacing w:after="0"/>
        <w:ind w:left="0"/>
        <w:jc w:val="both"/>
      </w:pPr>
      <w:r>
        <w:rPr>
          <w:rFonts w:ascii="Times New Roman"/>
          <w:b w:val="false"/>
          <w:i w:val="false"/>
          <w:color w:val="000000"/>
          <w:sz w:val="28"/>
        </w:rPr>
        <w:t>
      "Көміртегі құрамының коэффициентін есептеуге арналған деректер көзі" деген 9-бағанда отынның көміртегі құрамының коэффициентін есептеу үшін пайдаланылатын деректер, мысалы, отынның құрамы туралы зертханалық деректер немесе жеткізушіден отын паспорты көрсетіледі;</w:t>
      </w:r>
    </w:p>
    <w:bookmarkEnd w:id="142"/>
    <w:bookmarkStart w:name="z153" w:id="143"/>
    <w:p>
      <w:pPr>
        <w:spacing w:after="0"/>
        <w:ind w:left="0"/>
        <w:jc w:val="both"/>
      </w:pPr>
      <w:r>
        <w:rPr>
          <w:rFonts w:ascii="Times New Roman"/>
          <w:b w:val="false"/>
          <w:i w:val="false"/>
          <w:color w:val="000000"/>
          <w:sz w:val="28"/>
        </w:rPr>
        <w:t>
      11-бөлімде өлшеу негізінде әдістің сипаттамасы көрсетіледі;</w:t>
      </w:r>
    </w:p>
    <w:bookmarkEnd w:id="143"/>
    <w:bookmarkStart w:name="z154" w:id="144"/>
    <w:p>
      <w:pPr>
        <w:spacing w:after="0"/>
        <w:ind w:left="0"/>
        <w:jc w:val="both"/>
      </w:pPr>
      <w:r>
        <w:rPr>
          <w:rFonts w:ascii="Times New Roman"/>
          <w:b w:val="false"/>
          <w:i w:val="false"/>
          <w:color w:val="000000"/>
          <w:sz w:val="28"/>
        </w:rPr>
        <w:t>
      "Жол коды" деген 1- бағанда жол коды көрсетіледі;</w:t>
      </w:r>
    </w:p>
    <w:bookmarkEnd w:id="144"/>
    <w:bookmarkStart w:name="z155" w:id="145"/>
    <w:p>
      <w:pPr>
        <w:spacing w:after="0"/>
        <w:ind w:left="0"/>
        <w:jc w:val="both"/>
      </w:pPr>
      <w:r>
        <w:rPr>
          <w:rFonts w:ascii="Times New Roman"/>
          <w:b w:val="false"/>
          <w:i w:val="false"/>
          <w:color w:val="000000"/>
          <w:sz w:val="28"/>
        </w:rPr>
        <w:t>
      "Отын, шикізат немесе өнім түрі" деген 2-бағанда отын, шикізат немесе өнім түрі көрсетіледі;</w:t>
      </w:r>
    </w:p>
    <w:bookmarkEnd w:id="145"/>
    <w:bookmarkStart w:name="z156" w:id="146"/>
    <w:p>
      <w:pPr>
        <w:spacing w:after="0"/>
        <w:ind w:left="0"/>
        <w:jc w:val="both"/>
      </w:pPr>
      <w:r>
        <w:rPr>
          <w:rFonts w:ascii="Times New Roman"/>
          <w:b w:val="false"/>
          <w:i w:val="false"/>
          <w:color w:val="000000"/>
          <w:sz w:val="28"/>
        </w:rPr>
        <w:t>
      "Сынамаларды іріктеу нүктесі" деген 3-бағанда сынамаларды іріктеу нүктесі көрсетіледі;</w:t>
      </w:r>
    </w:p>
    <w:bookmarkEnd w:id="146"/>
    <w:bookmarkStart w:name="z157" w:id="147"/>
    <w:p>
      <w:pPr>
        <w:spacing w:after="0"/>
        <w:ind w:left="0"/>
        <w:jc w:val="both"/>
      </w:pPr>
      <w:r>
        <w:rPr>
          <w:rFonts w:ascii="Times New Roman"/>
          <w:b w:val="false"/>
          <w:i w:val="false"/>
          <w:color w:val="000000"/>
          <w:sz w:val="28"/>
        </w:rPr>
        <w:t>
      "Сынамаларды іріктеу параметрі" деген 4-бағанда сынамаларды іріктеу параметрі көрсетіледі;</w:t>
      </w:r>
    </w:p>
    <w:bookmarkEnd w:id="147"/>
    <w:bookmarkStart w:name="z158" w:id="148"/>
    <w:p>
      <w:pPr>
        <w:spacing w:after="0"/>
        <w:ind w:left="0"/>
        <w:jc w:val="both"/>
      </w:pPr>
      <w:r>
        <w:rPr>
          <w:rFonts w:ascii="Times New Roman"/>
          <w:b w:val="false"/>
          <w:i w:val="false"/>
          <w:color w:val="000000"/>
          <w:sz w:val="28"/>
        </w:rPr>
        <w:t>
      "Сынамаларды іріктеу әдісі (әдістің қысқаша сипаттамасы)" деген 5-бағанда Әдістемеге сілтеме жасай отырып, сынамаларды іріктеу әдісі көрсетіледі және әдістің қысқаша сипаттамасы беріледі;</w:t>
      </w:r>
    </w:p>
    <w:bookmarkEnd w:id="148"/>
    <w:bookmarkStart w:name="z159" w:id="149"/>
    <w:p>
      <w:pPr>
        <w:spacing w:after="0"/>
        <w:ind w:left="0"/>
        <w:jc w:val="both"/>
      </w:pPr>
      <w:r>
        <w:rPr>
          <w:rFonts w:ascii="Times New Roman"/>
          <w:b w:val="false"/>
          <w:i w:val="false"/>
          <w:color w:val="000000"/>
          <w:sz w:val="28"/>
        </w:rPr>
        <w:t>
      "Сынамаларды іріктеу кезеңділігі" деген 6-бағанда сынамаларды іріктеу кезеңділігі көрсетіледі;</w:t>
      </w:r>
    </w:p>
    <w:bookmarkEnd w:id="149"/>
    <w:bookmarkStart w:name="z160" w:id="150"/>
    <w:p>
      <w:pPr>
        <w:spacing w:after="0"/>
        <w:ind w:left="0"/>
        <w:jc w:val="both"/>
      </w:pPr>
      <w:r>
        <w:rPr>
          <w:rFonts w:ascii="Times New Roman"/>
          <w:b w:val="false"/>
          <w:i w:val="false"/>
          <w:color w:val="000000"/>
          <w:sz w:val="28"/>
        </w:rPr>
        <w:t>
      "Парниктік газдар шығарындыларын есептеу үшін деректерді беру кезеңділігі" деген 7-бағанда парниктік газдар шығарындыларын есептеу үшін деректерді беру кезеңділігі көрсетіледі.</w:t>
      </w:r>
    </w:p>
    <w:bookmarkEnd w:id="150"/>
    <w:bookmarkStart w:name="z161" w:id="151"/>
    <w:p>
      <w:pPr>
        <w:spacing w:after="0"/>
        <w:ind w:left="0"/>
        <w:jc w:val="both"/>
      </w:pPr>
      <w:r>
        <w:rPr>
          <w:rFonts w:ascii="Times New Roman"/>
          <w:b w:val="false"/>
          <w:i w:val="false"/>
          <w:color w:val="000000"/>
          <w:sz w:val="28"/>
        </w:rPr>
        <w:t>
      Сондай-ақ сынамаларды іріктеуді жүргізетін аккредиттелген зертхананың атауы көрсетіледі. Аккредиттеу туралы куәліктің көшірмесін жоспарға жеке құжатпен қоса беру талап етіледі.</w:t>
      </w:r>
    </w:p>
    <w:bookmarkEnd w:id="151"/>
    <w:bookmarkStart w:name="z162" w:id="152"/>
    <w:p>
      <w:pPr>
        <w:spacing w:after="0"/>
        <w:ind w:left="0"/>
        <w:jc w:val="both"/>
      </w:pPr>
      <w:r>
        <w:rPr>
          <w:rFonts w:ascii="Times New Roman"/>
          <w:b w:val="false"/>
          <w:i w:val="false"/>
          <w:color w:val="000000"/>
          <w:sz w:val="28"/>
        </w:rPr>
        <w:t>
      11-бөлімде олар болған жағдайда отын, шикізат немесе өнім түрлерінің деректерін анықтау үшін өлшеу аспаптарының сипаттамасы көрсетіледі:</w:t>
      </w:r>
    </w:p>
    <w:bookmarkEnd w:id="152"/>
    <w:bookmarkStart w:name="z163" w:id="153"/>
    <w:p>
      <w:pPr>
        <w:spacing w:after="0"/>
        <w:ind w:left="0"/>
        <w:jc w:val="both"/>
      </w:pPr>
      <w:r>
        <w:rPr>
          <w:rFonts w:ascii="Times New Roman"/>
          <w:b w:val="false"/>
          <w:i w:val="false"/>
          <w:color w:val="000000"/>
          <w:sz w:val="28"/>
        </w:rPr>
        <w:t xml:space="preserve">
      "Жол коды" деген 1-бағанда жол коды көрсетіледі; </w:t>
      </w:r>
    </w:p>
    <w:bookmarkEnd w:id="153"/>
    <w:bookmarkStart w:name="z164" w:id="154"/>
    <w:p>
      <w:pPr>
        <w:spacing w:after="0"/>
        <w:ind w:left="0"/>
        <w:jc w:val="both"/>
      </w:pPr>
      <w:r>
        <w:rPr>
          <w:rFonts w:ascii="Times New Roman"/>
          <w:b w:val="false"/>
          <w:i w:val="false"/>
          <w:color w:val="000000"/>
          <w:sz w:val="28"/>
        </w:rPr>
        <w:t>
      "Өлшеу құралының атауы" деген 2-бағанда өлшеу құралының атауы көрсетіледі;</w:t>
      </w:r>
    </w:p>
    <w:bookmarkEnd w:id="154"/>
    <w:bookmarkStart w:name="z165" w:id="155"/>
    <w:p>
      <w:pPr>
        <w:spacing w:after="0"/>
        <w:ind w:left="0"/>
        <w:jc w:val="both"/>
      </w:pPr>
      <w:r>
        <w:rPr>
          <w:rFonts w:ascii="Times New Roman"/>
          <w:b w:val="false"/>
          <w:i w:val="false"/>
          <w:color w:val="000000"/>
          <w:sz w:val="28"/>
        </w:rPr>
        <w:t>
      "Орналасуы" деген 3-бағанда қондырғыдағы өлшеу аспабының орналасуы және оның технологиялық процесс схемасында айқындалуы көрсетіледі. Пайдаланылған барлық құралдар бірегей идентификатормен нақты анықталады (мысалы, құралдың сериялық нөмірі). Құралдарды ауыстыру (мысалы, зақымдану салдарынан қажет) мониторинг жоспарының айтарлықтай өзгеруін білдірмейді. Бірегей сәйкестендіргіш мониторинг жоспарынан бөлек құжатпен тіркеледі;</w:t>
      </w:r>
    </w:p>
    <w:bookmarkEnd w:id="155"/>
    <w:bookmarkStart w:name="z166" w:id="156"/>
    <w:p>
      <w:pPr>
        <w:spacing w:after="0"/>
        <w:ind w:left="0"/>
        <w:jc w:val="both"/>
      </w:pPr>
      <w:r>
        <w:rPr>
          <w:rFonts w:ascii="Times New Roman"/>
          <w:b w:val="false"/>
          <w:i w:val="false"/>
          <w:color w:val="000000"/>
          <w:sz w:val="28"/>
        </w:rPr>
        <w:t>
      өлшеу диапазоны бағаны 4, 5 және 6-бағандарға бөлінеді. 4-бағанда өлшеу аспабының өлшем бірлігі көрсетіледі, 5-бағанда аспапты өлшеудің төменгі шегі көрсетіледі, 6-бағанда аспапты өлшеудің жоғарғы шегі көрсетіледі;</w:t>
      </w:r>
    </w:p>
    <w:bookmarkEnd w:id="156"/>
    <w:bookmarkStart w:name="z167" w:id="157"/>
    <w:p>
      <w:pPr>
        <w:spacing w:after="0"/>
        <w:ind w:left="0"/>
        <w:jc w:val="both"/>
      </w:pPr>
      <w:r>
        <w:rPr>
          <w:rFonts w:ascii="Times New Roman"/>
          <w:b w:val="false"/>
          <w:i w:val="false"/>
          <w:color w:val="000000"/>
          <w:sz w:val="28"/>
        </w:rPr>
        <w:t>
      "Көрсетілген белгісіздік (+/- %)" деген 7-бағанда өндіруші ерекшелігінің нұсқауларына сәйкес пайызбен жұмыс белгісіздігі көрсетіледі;</w:t>
      </w:r>
    </w:p>
    <w:bookmarkEnd w:id="157"/>
    <w:bookmarkStart w:name="z168" w:id="158"/>
    <w:p>
      <w:pPr>
        <w:spacing w:after="0"/>
        <w:ind w:left="0"/>
        <w:jc w:val="both"/>
      </w:pPr>
      <w:r>
        <w:rPr>
          <w:rFonts w:ascii="Times New Roman"/>
          <w:b w:val="false"/>
          <w:i w:val="false"/>
          <w:color w:val="000000"/>
          <w:sz w:val="28"/>
        </w:rPr>
        <w:t>
      7. 12-бөлімде парниктік газдар шығарындыларының көздері бойынша жоспарланатын өзгерістер көрсетіледі. Осы тармақ парниктік газдар шығарындыларының көздерінде жоспарланған өзгерістер болған жағдайда толтырылады:</w:t>
      </w:r>
    </w:p>
    <w:bookmarkEnd w:id="158"/>
    <w:bookmarkStart w:name="z169" w:id="159"/>
    <w:p>
      <w:pPr>
        <w:spacing w:after="0"/>
        <w:ind w:left="0"/>
        <w:jc w:val="both"/>
      </w:pPr>
      <w:r>
        <w:rPr>
          <w:rFonts w:ascii="Times New Roman"/>
          <w:b w:val="false"/>
          <w:i w:val="false"/>
          <w:color w:val="000000"/>
          <w:sz w:val="28"/>
        </w:rPr>
        <w:t>
      "Жол коды" деген 1-бағанда жол коды көрсетіледі;</w:t>
      </w:r>
    </w:p>
    <w:bookmarkEnd w:id="159"/>
    <w:bookmarkStart w:name="z170" w:id="160"/>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160"/>
    <w:bookmarkStart w:name="z171" w:id="161"/>
    <w:p>
      <w:pPr>
        <w:spacing w:after="0"/>
        <w:ind w:left="0"/>
        <w:jc w:val="both"/>
      </w:pPr>
      <w:r>
        <w:rPr>
          <w:rFonts w:ascii="Times New Roman"/>
          <w:b w:val="false"/>
          <w:i w:val="false"/>
          <w:color w:val="000000"/>
          <w:sz w:val="28"/>
        </w:rPr>
        <w:t>
      "Көздің атауы" 3-бағанында парниктік газдар шығарындыларының себебі болып табылатын көздің толық атауы көрсетіледі;</w:t>
      </w:r>
    </w:p>
    <w:bookmarkEnd w:id="161"/>
    <w:bookmarkStart w:name="z172" w:id="162"/>
    <w:p>
      <w:pPr>
        <w:spacing w:after="0"/>
        <w:ind w:left="0"/>
        <w:jc w:val="both"/>
      </w:pPr>
      <w:r>
        <w:rPr>
          <w:rFonts w:ascii="Times New Roman"/>
          <w:b w:val="false"/>
          <w:i w:val="false"/>
          <w:color w:val="000000"/>
          <w:sz w:val="28"/>
        </w:rPr>
        <w:t>
      "Өзгерістер" деген 4-бағанда көздер бойынша жоспарланған өзгерістер көрсетіледі;</w:t>
      </w:r>
    </w:p>
    <w:bookmarkEnd w:id="162"/>
    <w:bookmarkStart w:name="z173" w:id="163"/>
    <w:p>
      <w:pPr>
        <w:spacing w:after="0"/>
        <w:ind w:left="0"/>
        <w:jc w:val="both"/>
      </w:pPr>
      <w:r>
        <w:rPr>
          <w:rFonts w:ascii="Times New Roman"/>
          <w:b w:val="false"/>
          <w:i w:val="false"/>
          <w:color w:val="000000"/>
          <w:sz w:val="28"/>
        </w:rPr>
        <w:t>
      "өзгеріс жылы" деген 5-бағанда жоспарланған өзгеріс жылы көрсетіледі.</w:t>
      </w:r>
    </w:p>
    <w:bookmarkEnd w:id="163"/>
    <w:bookmarkStart w:name="z174" w:id="164"/>
    <w:p>
      <w:pPr>
        <w:spacing w:after="0"/>
        <w:ind w:left="0"/>
        <w:jc w:val="both"/>
      </w:pPr>
      <w:r>
        <w:rPr>
          <w:rFonts w:ascii="Times New Roman"/>
          <w:b w:val="false"/>
          <w:i w:val="false"/>
          <w:color w:val="000000"/>
          <w:sz w:val="28"/>
        </w:rPr>
        <w:t>
      8. 13-бөлімде кезеңділікті, сапаны бақылауды қамтамасыз етуді көрсете отырып, деректерді жинау және өңдеу жөніндегі рәсімдердің сипаттамасы көрсетіледі. Деректер еркін нысанда көрсетіледі.</w:t>
      </w:r>
    </w:p>
    <w:bookmarkEnd w:id="164"/>
    <w:bookmarkStart w:name="z175" w:id="165"/>
    <w:p>
      <w:pPr>
        <w:spacing w:after="0"/>
        <w:ind w:left="0"/>
        <w:jc w:val="both"/>
      </w:pPr>
      <w:r>
        <w:rPr>
          <w:rFonts w:ascii="Times New Roman"/>
          <w:b w:val="false"/>
          <w:i w:val="false"/>
          <w:color w:val="000000"/>
          <w:sz w:val="28"/>
        </w:rPr>
        <w:t xml:space="preserve">
      9. 14-бөлімде парниктік газдар шығарындыларына квоталар көлемін алуды негіздейтін есептер көрсетіледі. </w:t>
      </w:r>
    </w:p>
    <w:bookmarkEnd w:id="165"/>
    <w:bookmarkStart w:name="z176" w:id="166"/>
    <w:p>
      <w:pPr>
        <w:spacing w:after="0"/>
        <w:ind w:left="0"/>
        <w:jc w:val="both"/>
      </w:pPr>
      <w:r>
        <w:rPr>
          <w:rFonts w:ascii="Times New Roman"/>
          <w:b w:val="false"/>
          <w:i w:val="false"/>
          <w:color w:val="000000"/>
          <w:sz w:val="28"/>
        </w:rPr>
        <w:t>
      Осы тармақты жаңа қондырғылар операторлары, ұлттық көміртегі квоталары жоспарының тиісті қолданылу кезеңінде квоталанатын қондырғылар санатына өтетін әкімшілендіру субъектілерінің қондырғылары үшін қондырғылар операторлары толтырады.</w:t>
      </w:r>
    </w:p>
    <w:bookmarkEnd w:id="166"/>
    <w:bookmarkStart w:name="z177" w:id="167"/>
    <w:p>
      <w:pPr>
        <w:spacing w:after="0"/>
        <w:ind w:left="0"/>
        <w:jc w:val="both"/>
      </w:pPr>
      <w:r>
        <w:rPr>
          <w:rFonts w:ascii="Times New Roman"/>
          <w:b w:val="false"/>
          <w:i w:val="false"/>
          <w:color w:val="000000"/>
          <w:sz w:val="28"/>
        </w:rPr>
        <w:t>
      10. 15-бөлімде мониторингтің жекелеген кезеңдерін көрсете отырып, орнату деңгейінде мониторинг пен есеп беруге жауапты тұлғалардың тегі, аты, әкесінің аты (бар болса) көрсетіледі. Деректер кез келген нысанда көрсетіледі.</w:t>
      </w:r>
    </w:p>
    <w:bookmarkEnd w:id="167"/>
    <w:bookmarkStart w:name="z178" w:id="168"/>
    <w:p>
      <w:pPr>
        <w:spacing w:after="0"/>
        <w:ind w:left="0"/>
        <w:jc w:val="both"/>
      </w:pPr>
      <w:r>
        <w:rPr>
          <w:rFonts w:ascii="Times New Roman"/>
          <w:b w:val="false"/>
          <w:i w:val="false"/>
          <w:color w:val="000000"/>
          <w:sz w:val="28"/>
        </w:rPr>
        <w:t>
      11. 16-бөлімде квота субъектісі басшысының қолы, тегі, аты, әкесінің аты (бар болса) көрсетіледі.</w:t>
      </w:r>
    </w:p>
    <w:bookmarkEnd w:id="168"/>
    <w:bookmarkStart w:name="z179" w:id="169"/>
    <w:p>
      <w:pPr>
        <w:spacing w:after="0"/>
        <w:ind w:left="0"/>
        <w:jc w:val="both"/>
      </w:pPr>
      <w:r>
        <w:rPr>
          <w:rFonts w:ascii="Times New Roman"/>
          <w:b w:val="false"/>
          <w:i w:val="false"/>
          <w:color w:val="000000"/>
          <w:sz w:val="28"/>
        </w:rPr>
        <w:t>
      12. 17-бөлімде аккредиттелген органның жоспарды растауы көрсетіледі:</w:t>
      </w:r>
    </w:p>
    <w:bookmarkEnd w:id="169"/>
    <w:bookmarkStart w:name="z180" w:id="170"/>
    <w:p>
      <w:pPr>
        <w:spacing w:after="0"/>
        <w:ind w:left="0"/>
        <w:jc w:val="both"/>
      </w:pPr>
      <w:r>
        <w:rPr>
          <w:rFonts w:ascii="Times New Roman"/>
          <w:b w:val="false"/>
          <w:i w:val="false"/>
          <w:color w:val="000000"/>
          <w:sz w:val="28"/>
        </w:rPr>
        <w:t>
      1) тармақшада аккредиттелген органның толық атауы көрсетіледі;</w:t>
      </w:r>
    </w:p>
    <w:bookmarkEnd w:id="170"/>
    <w:bookmarkStart w:name="z181" w:id="171"/>
    <w:p>
      <w:pPr>
        <w:spacing w:after="0"/>
        <w:ind w:left="0"/>
        <w:jc w:val="both"/>
      </w:pPr>
      <w:r>
        <w:rPr>
          <w:rFonts w:ascii="Times New Roman"/>
          <w:b w:val="false"/>
          <w:i w:val="false"/>
          <w:color w:val="000000"/>
          <w:sz w:val="28"/>
        </w:rPr>
        <w:t xml:space="preserve">
      2) тармақшада аккредиттелген органның Бизнес-сәйкестендіру нөмірі көрсетіледі; </w:t>
      </w:r>
    </w:p>
    <w:bookmarkEnd w:id="171"/>
    <w:bookmarkStart w:name="z182" w:id="172"/>
    <w:p>
      <w:pPr>
        <w:spacing w:after="0"/>
        <w:ind w:left="0"/>
        <w:jc w:val="both"/>
      </w:pPr>
      <w:r>
        <w:rPr>
          <w:rFonts w:ascii="Times New Roman"/>
          <w:b w:val="false"/>
          <w:i w:val="false"/>
          <w:color w:val="000000"/>
          <w:sz w:val="28"/>
        </w:rPr>
        <w:t>
      3) тармақшада аккредиттеу туралы аттестаттың нөмірі мен мерзімі көрсетіледі;</w:t>
      </w:r>
    </w:p>
    <w:bookmarkEnd w:id="172"/>
    <w:bookmarkStart w:name="z183" w:id="173"/>
    <w:p>
      <w:pPr>
        <w:spacing w:after="0"/>
        <w:ind w:left="0"/>
        <w:jc w:val="both"/>
      </w:pPr>
      <w:r>
        <w:rPr>
          <w:rFonts w:ascii="Times New Roman"/>
          <w:b w:val="false"/>
          <w:i w:val="false"/>
          <w:color w:val="000000"/>
          <w:sz w:val="28"/>
        </w:rPr>
        <w:t>
      4) тармақшада аккредиттелген органның заңды мекенжайы көрсетіледі;</w:t>
      </w:r>
    </w:p>
    <w:bookmarkEnd w:id="173"/>
    <w:bookmarkStart w:name="z184" w:id="174"/>
    <w:p>
      <w:pPr>
        <w:spacing w:after="0"/>
        <w:ind w:left="0"/>
        <w:jc w:val="both"/>
      </w:pPr>
      <w:r>
        <w:rPr>
          <w:rFonts w:ascii="Times New Roman"/>
          <w:b w:val="false"/>
          <w:i w:val="false"/>
          <w:color w:val="000000"/>
          <w:sz w:val="28"/>
        </w:rPr>
        <w:t>
      5) тармақшада валидацияға жауапты тұлғаның телефон, факс нөмірі көрсетіледі;</w:t>
      </w:r>
    </w:p>
    <w:bookmarkEnd w:id="174"/>
    <w:bookmarkStart w:name="z185" w:id="175"/>
    <w:p>
      <w:pPr>
        <w:spacing w:after="0"/>
        <w:ind w:left="0"/>
        <w:jc w:val="both"/>
      </w:pPr>
      <w:r>
        <w:rPr>
          <w:rFonts w:ascii="Times New Roman"/>
          <w:b w:val="false"/>
          <w:i w:val="false"/>
          <w:color w:val="000000"/>
          <w:sz w:val="28"/>
        </w:rPr>
        <w:t>
      6) тармақшада валидацияға жауапты адамның электрондық поштасы көрсетіледі;</w:t>
      </w:r>
    </w:p>
    <w:bookmarkEnd w:id="175"/>
    <w:bookmarkStart w:name="z186" w:id="176"/>
    <w:p>
      <w:pPr>
        <w:spacing w:after="0"/>
        <w:ind w:left="0"/>
        <w:jc w:val="both"/>
      </w:pPr>
      <w:r>
        <w:rPr>
          <w:rFonts w:ascii="Times New Roman"/>
          <w:b w:val="false"/>
          <w:i w:val="false"/>
          <w:color w:val="000000"/>
          <w:sz w:val="28"/>
        </w:rPr>
        <w:t>
      7) тармақшада валидатордың тегі, аты, әкесінің аты (бар болса) көрсетіледі;</w:t>
      </w:r>
    </w:p>
    <w:bookmarkEnd w:id="176"/>
    <w:bookmarkStart w:name="z187" w:id="177"/>
    <w:p>
      <w:pPr>
        <w:spacing w:after="0"/>
        <w:ind w:left="0"/>
        <w:jc w:val="both"/>
      </w:pPr>
      <w:r>
        <w:rPr>
          <w:rFonts w:ascii="Times New Roman"/>
          <w:b w:val="false"/>
          <w:i w:val="false"/>
          <w:color w:val="000000"/>
          <w:sz w:val="28"/>
        </w:rPr>
        <w:t xml:space="preserve">
      8) тармақшада парниктік газдар шығарындыларының көміртегі қостотығы тоннасымен расталған көлемі, сондай-ақ парниктік газдардың көміртегі қостотығы баламасындағы жалпы шығарындыларының көлемі көрсетіледі. </w:t>
      </w:r>
    </w:p>
    <w:bookmarkEnd w:id="177"/>
    <w:bookmarkStart w:name="z188" w:id="178"/>
    <w:p>
      <w:pPr>
        <w:spacing w:after="0"/>
        <w:ind w:left="0"/>
        <w:jc w:val="both"/>
      </w:pPr>
      <w:r>
        <w:rPr>
          <w:rFonts w:ascii="Times New Roman"/>
          <w:b w:val="false"/>
          <w:i w:val="false"/>
          <w:color w:val="000000"/>
          <w:sz w:val="28"/>
        </w:rPr>
        <w:t xml:space="preserve">
      Осы тармақты жаңа қондырғылар, анықталған квоталанатын қондырғылар операторлары, сондай-ақ әкімшілендірудің квоталанатын субъектілері толтырады; </w:t>
      </w:r>
    </w:p>
    <w:bookmarkEnd w:id="178"/>
    <w:bookmarkStart w:name="z189" w:id="179"/>
    <w:p>
      <w:pPr>
        <w:spacing w:after="0"/>
        <w:ind w:left="0"/>
        <w:jc w:val="both"/>
      </w:pPr>
      <w:r>
        <w:rPr>
          <w:rFonts w:ascii="Times New Roman"/>
          <w:b w:val="false"/>
          <w:i w:val="false"/>
          <w:color w:val="000000"/>
          <w:sz w:val="28"/>
        </w:rPr>
        <w:t>
      9) тармақшада аккредиттелген орган басшысының тегі, аты, әкесінің аты (бар болса) көрсетілген қолы көрсетіледі.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55 Бұйрығына</w:t>
            </w:r>
            <w:r>
              <w:br/>
            </w:r>
            <w:r>
              <w:rPr>
                <w:rFonts w:ascii="Times New Roman"/>
                <w:b w:val="false"/>
                <w:i w:val="false"/>
                <w:color w:val="000000"/>
                <w:sz w:val="20"/>
              </w:rPr>
              <w:t>2 қосымша</w:t>
            </w:r>
            <w:r>
              <w:br/>
            </w: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91" w:id="180"/>
    <w:p>
      <w:pPr>
        <w:spacing w:after="0"/>
        <w:ind w:left="0"/>
        <w:jc w:val="both"/>
      </w:pPr>
      <w:r>
        <w:rPr>
          <w:rFonts w:ascii="Times New Roman"/>
          <w:b w:val="false"/>
          <w:i w:val="false"/>
          <w:color w:val="000000"/>
          <w:sz w:val="28"/>
        </w:rPr>
        <w:t>
      Ұсынылады: уәкілетті органға.</w:t>
      </w:r>
    </w:p>
    <w:bookmarkEnd w:id="180"/>
    <w:bookmarkStart w:name="z192" w:id="181"/>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181"/>
    <w:bookmarkStart w:name="z193" w:id="182"/>
    <w:p>
      <w:pPr>
        <w:spacing w:after="0"/>
        <w:ind w:left="0"/>
        <w:jc w:val="both"/>
      </w:pPr>
      <w:r>
        <w:rPr>
          <w:rFonts w:ascii="Times New Roman"/>
          <w:b w:val="false"/>
          <w:i w:val="false"/>
          <w:color w:val="000000"/>
          <w:sz w:val="28"/>
        </w:rPr>
        <w:t>
      Әкімшілік нысанның атауы: жаңа қондырғы үшін/әкімшілендіру субъектісін орнату үшін көміртегі квотасын беруге өтініш</w:t>
      </w:r>
    </w:p>
    <w:bookmarkEnd w:id="182"/>
    <w:bookmarkStart w:name="z194" w:id="18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1-ККБ</w:t>
      </w:r>
    </w:p>
    <w:bookmarkEnd w:id="183"/>
    <w:bookmarkStart w:name="z195" w:id="184"/>
    <w:p>
      <w:pPr>
        <w:spacing w:after="0"/>
        <w:ind w:left="0"/>
        <w:jc w:val="both"/>
      </w:pPr>
      <w:r>
        <w:rPr>
          <w:rFonts w:ascii="Times New Roman"/>
          <w:b w:val="false"/>
          <w:i w:val="false"/>
          <w:color w:val="000000"/>
          <w:sz w:val="28"/>
        </w:rPr>
        <w:t>
      Кезеңділік: жыл сайын.</w:t>
      </w:r>
    </w:p>
    <w:bookmarkEnd w:id="184"/>
    <w:bookmarkStart w:name="z196" w:id="185"/>
    <w:p>
      <w:pPr>
        <w:spacing w:after="0"/>
        <w:ind w:left="0"/>
        <w:jc w:val="both"/>
      </w:pPr>
      <w:r>
        <w:rPr>
          <w:rFonts w:ascii="Times New Roman"/>
          <w:b w:val="false"/>
          <w:i w:val="false"/>
          <w:color w:val="000000"/>
          <w:sz w:val="28"/>
        </w:rPr>
        <w:t>
      Есепті кезең: _____ жыл.</w:t>
      </w:r>
    </w:p>
    <w:bookmarkEnd w:id="185"/>
    <w:bookmarkStart w:name="z197" w:id="1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Ақпаратты ұсынатын тұлғалар тобы: Кодекстің 289-бабына сәйкес квоталау субъектілері.</w:t>
      </w:r>
    </w:p>
    <w:bookmarkEnd w:id="186"/>
    <w:bookmarkStart w:name="z198" w:id="18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тиісті қондырғы пайдалануға берілгенге дейін екі айдан кешіктірмей - жаңа қондырғылар үшін; </w:t>
      </w:r>
    </w:p>
    <w:bookmarkEnd w:id="187"/>
    <w:bookmarkStart w:name="z199" w:id="188"/>
    <w:p>
      <w:pPr>
        <w:spacing w:after="0"/>
        <w:ind w:left="0"/>
        <w:jc w:val="both"/>
      </w:pPr>
      <w:r>
        <w:rPr>
          <w:rFonts w:ascii="Times New Roman"/>
          <w:b w:val="false"/>
          <w:i w:val="false"/>
          <w:color w:val="000000"/>
          <w:sz w:val="28"/>
        </w:rPr>
        <w:t>
      тиісті қондырғының шығарындылары квоталанатын әкімшілендіру субъектілері мен анықталған квоталанатын қондырғылар операторларының қондырғылары үшін жылына жиырма мың тонна көмірқышқыл газынан асатын верификацияланған есепті ұсынғаннан кейін 3 (үш) ай ішінде.</w:t>
      </w:r>
    </w:p>
    <w:bookmarkEnd w:id="188"/>
    <w:bookmarkStart w:name="z200" w:id="189"/>
    <w:p>
      <w:pPr>
        <w:spacing w:after="0"/>
        <w:ind w:left="0"/>
        <w:jc w:val="both"/>
      </w:pPr>
      <w:r>
        <w:rPr>
          <w:rFonts w:ascii="Times New Roman"/>
          <w:b w:val="false"/>
          <w:i w:val="false"/>
          <w:color w:val="000000"/>
          <w:sz w:val="28"/>
        </w:rPr>
        <w:t xml:space="preserve">
      Осы өтінішке мынадай құжаттар қоса беріледі: </w:t>
      </w:r>
    </w:p>
    <w:bookmarkEnd w:id="189"/>
    <w:bookmarkStart w:name="z201" w:id="190"/>
    <w:p>
      <w:pPr>
        <w:spacing w:after="0"/>
        <w:ind w:left="0"/>
        <w:jc w:val="both"/>
      </w:pPr>
      <w:r>
        <w:rPr>
          <w:rFonts w:ascii="Times New Roman"/>
          <w:b w:val="false"/>
          <w:i w:val="false"/>
          <w:color w:val="000000"/>
          <w:sz w:val="28"/>
        </w:rPr>
        <w:t>
      1) парниктік газдар шығарындыларын мониторингілеудің валидацияланған жоспары (түпнұсқа);</w:t>
      </w:r>
    </w:p>
    <w:bookmarkEnd w:id="190"/>
    <w:bookmarkStart w:name="z202" w:id="191"/>
    <w:p>
      <w:pPr>
        <w:spacing w:after="0"/>
        <w:ind w:left="0"/>
        <w:jc w:val="both"/>
      </w:pPr>
      <w:r>
        <w:rPr>
          <w:rFonts w:ascii="Times New Roman"/>
          <w:b w:val="false"/>
          <w:i w:val="false"/>
          <w:color w:val="000000"/>
          <w:sz w:val="28"/>
        </w:rPr>
        <w:t>
      2) заңды тұлға үшін – мемлекеттік тіркеу (қайта тіркеу) туралы куәліктің* немесе анықтаманың көшірмесі.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p>
          <w:bookmarkEnd w:id="19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04" w:id="193"/>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193"/>
    <w:bookmarkStart w:name="z205" w:id="194"/>
    <w:p>
      <w:pPr>
        <w:spacing w:after="0"/>
        <w:ind w:left="0"/>
        <w:jc w:val="both"/>
      </w:pPr>
      <w:r>
        <w:rPr>
          <w:rFonts w:ascii="Times New Roman"/>
          <w:b w:val="false"/>
          <w:i w:val="false"/>
          <w:color w:val="000000"/>
          <w:sz w:val="28"/>
        </w:rPr>
        <w:t>
      Жинау әдісі: электронды түрде.</w:t>
      </w:r>
    </w:p>
    <w:bookmarkEnd w:id="194"/>
    <w:bookmarkStart w:name="z206" w:id="195"/>
    <w:p>
      <w:pPr>
        <w:spacing w:after="0"/>
        <w:ind w:left="0"/>
        <w:jc w:val="both"/>
      </w:pPr>
      <w:r>
        <w:rPr>
          <w:rFonts w:ascii="Times New Roman"/>
          <w:b w:val="false"/>
          <w:i w:val="false"/>
          <w:color w:val="000000"/>
          <w:sz w:val="28"/>
        </w:rPr>
        <w:t>
      1. Квоталау субъектісінің атауы</w:t>
      </w:r>
    </w:p>
    <w:bookmarkEnd w:id="195"/>
    <w:bookmarkStart w:name="z207" w:id="196"/>
    <w:p>
      <w:pPr>
        <w:spacing w:after="0"/>
        <w:ind w:left="0"/>
        <w:jc w:val="both"/>
      </w:pPr>
      <w:r>
        <w:rPr>
          <w:rFonts w:ascii="Times New Roman"/>
          <w:b w:val="false"/>
          <w:i w:val="false"/>
          <w:color w:val="000000"/>
          <w:sz w:val="28"/>
        </w:rPr>
        <w:t>
      ___________________________________________________________</w:t>
      </w:r>
    </w:p>
    <w:bookmarkEnd w:id="196"/>
    <w:bookmarkStart w:name="z208" w:id="197"/>
    <w:p>
      <w:pPr>
        <w:spacing w:after="0"/>
        <w:ind w:left="0"/>
        <w:jc w:val="both"/>
      </w:pPr>
      <w:r>
        <w:rPr>
          <w:rFonts w:ascii="Times New Roman"/>
          <w:b w:val="false"/>
          <w:i w:val="false"/>
          <w:color w:val="000000"/>
          <w:sz w:val="28"/>
        </w:rPr>
        <w:t>
      2. Квоталау субъектісінің заңды мекенжайы (облысты, ауданды қоса алғанда, елді мекен(қала \ кент\өзгелері))</w:t>
      </w:r>
    </w:p>
    <w:bookmarkEnd w:id="197"/>
    <w:bookmarkStart w:name="z209" w:id="198"/>
    <w:p>
      <w:pPr>
        <w:spacing w:after="0"/>
        <w:ind w:left="0"/>
        <w:jc w:val="both"/>
      </w:pPr>
      <w:r>
        <w:rPr>
          <w:rFonts w:ascii="Times New Roman"/>
          <w:b w:val="false"/>
          <w:i w:val="false"/>
          <w:color w:val="000000"/>
          <w:sz w:val="28"/>
        </w:rPr>
        <w:t>
      _____________________________________________________________</w:t>
      </w:r>
    </w:p>
    <w:bookmarkEnd w:id="198"/>
    <w:bookmarkStart w:name="z210" w:id="199"/>
    <w:p>
      <w:pPr>
        <w:spacing w:after="0"/>
        <w:ind w:left="0"/>
        <w:jc w:val="both"/>
      </w:pPr>
      <w:r>
        <w:rPr>
          <w:rFonts w:ascii="Times New Roman"/>
          <w:b w:val="false"/>
          <w:i w:val="false"/>
          <w:color w:val="000000"/>
          <w:sz w:val="28"/>
        </w:rPr>
        <w:t>
      3. Телефон / факс</w:t>
      </w:r>
    </w:p>
    <w:bookmarkEnd w:id="199"/>
    <w:bookmarkStart w:name="z211" w:id="200"/>
    <w:p>
      <w:pPr>
        <w:spacing w:after="0"/>
        <w:ind w:left="0"/>
        <w:jc w:val="both"/>
      </w:pPr>
      <w:r>
        <w:rPr>
          <w:rFonts w:ascii="Times New Roman"/>
          <w:b w:val="false"/>
          <w:i w:val="false"/>
          <w:color w:val="000000"/>
          <w:sz w:val="28"/>
        </w:rPr>
        <w:t>
      _____________________________________________________________</w:t>
      </w:r>
    </w:p>
    <w:bookmarkEnd w:id="200"/>
    <w:bookmarkStart w:name="z212" w:id="201"/>
    <w:p>
      <w:pPr>
        <w:spacing w:after="0"/>
        <w:ind w:left="0"/>
        <w:jc w:val="both"/>
      </w:pPr>
      <w:r>
        <w:rPr>
          <w:rFonts w:ascii="Times New Roman"/>
          <w:b w:val="false"/>
          <w:i w:val="false"/>
          <w:color w:val="000000"/>
          <w:sz w:val="28"/>
        </w:rPr>
        <w:t>
      4. Электрондық пошта мекенжайы</w:t>
      </w:r>
    </w:p>
    <w:bookmarkEnd w:id="201"/>
    <w:bookmarkStart w:name="z213" w:id="202"/>
    <w:p>
      <w:pPr>
        <w:spacing w:after="0"/>
        <w:ind w:left="0"/>
        <w:jc w:val="both"/>
      </w:pPr>
      <w:r>
        <w:rPr>
          <w:rFonts w:ascii="Times New Roman"/>
          <w:b w:val="false"/>
          <w:i w:val="false"/>
          <w:color w:val="000000"/>
          <w:sz w:val="28"/>
        </w:rPr>
        <w:t>
      _____________________________________________________________</w:t>
      </w:r>
    </w:p>
    <w:bookmarkEnd w:id="202"/>
    <w:bookmarkStart w:name="z214" w:id="203"/>
    <w:p>
      <w:pPr>
        <w:spacing w:after="0"/>
        <w:ind w:left="0"/>
        <w:jc w:val="both"/>
      </w:pPr>
      <w:r>
        <w:rPr>
          <w:rFonts w:ascii="Times New Roman"/>
          <w:b w:val="false"/>
          <w:i w:val="false"/>
          <w:color w:val="000000"/>
          <w:sz w:val="28"/>
        </w:rPr>
        <w:t>
      5. Көміртегі квотасын алу үшін қондырғы бойынша мәліметтер көрсетіледі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көміртекті квоталау жөніндегі талаптарға (коды мен атауы) жататын қондырғы жататын экономика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бүкіл қолданылу кезеңіне арналған көміртегі квотасының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әрбір есепті жылына сұралатын көміртегі квотасының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қолданылу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көміртегі квотасының көлемі арналған есепті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20 __ жылғы "__" ________ бастап</w:t>
            </w:r>
          </w:p>
          <w:bookmarkEnd w:id="204"/>
          <w:p>
            <w:pPr>
              <w:spacing w:after="20"/>
              <w:ind w:left="20"/>
              <w:jc w:val="both"/>
            </w:pPr>
            <w:r>
              <w:rPr>
                <w:rFonts w:ascii="Times New Roman"/>
                <w:b w:val="false"/>
                <w:i w:val="false"/>
                <w:color w:val="000000"/>
                <w:sz w:val="20"/>
              </w:rPr>
              <w:t>
20 __ жылғы "__" ______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5"/>
    <w:p>
      <w:pPr>
        <w:spacing w:after="0"/>
        <w:ind w:left="0"/>
        <w:jc w:val="both"/>
      </w:pPr>
      <w:r>
        <w:rPr>
          <w:rFonts w:ascii="Times New Roman"/>
          <w:b w:val="false"/>
          <w:i w:val="false"/>
          <w:color w:val="000000"/>
          <w:sz w:val="28"/>
        </w:rPr>
        <w:t>
      6. Орындаушы</w:t>
      </w:r>
    </w:p>
    <w:bookmarkEnd w:id="205"/>
    <w:bookmarkStart w:name="z217" w:id="206"/>
    <w:p>
      <w:pPr>
        <w:spacing w:after="0"/>
        <w:ind w:left="0"/>
        <w:jc w:val="both"/>
      </w:pPr>
      <w:r>
        <w:rPr>
          <w:rFonts w:ascii="Times New Roman"/>
          <w:b w:val="false"/>
          <w:i w:val="false"/>
          <w:color w:val="000000"/>
          <w:sz w:val="28"/>
        </w:rPr>
        <w:t>
      ___________________________________________________</w:t>
      </w:r>
    </w:p>
    <w:bookmarkEnd w:id="206"/>
    <w:bookmarkStart w:name="z218" w:id="207"/>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207"/>
    <w:bookmarkStart w:name="z219" w:id="208"/>
    <w:p>
      <w:pPr>
        <w:spacing w:after="0"/>
        <w:ind w:left="0"/>
        <w:jc w:val="both"/>
      </w:pPr>
      <w:r>
        <w:rPr>
          <w:rFonts w:ascii="Times New Roman"/>
          <w:b w:val="false"/>
          <w:i w:val="false"/>
          <w:color w:val="000000"/>
          <w:sz w:val="28"/>
        </w:rPr>
        <w:t>
      Басшы немесе оның міндетін атқарушы тұлға</w:t>
      </w:r>
    </w:p>
    <w:bookmarkEnd w:id="208"/>
    <w:bookmarkStart w:name="z220" w:id="209"/>
    <w:p>
      <w:pPr>
        <w:spacing w:after="0"/>
        <w:ind w:left="0"/>
        <w:jc w:val="both"/>
      </w:pPr>
      <w:r>
        <w:rPr>
          <w:rFonts w:ascii="Times New Roman"/>
          <w:b w:val="false"/>
          <w:i w:val="false"/>
          <w:color w:val="000000"/>
          <w:sz w:val="28"/>
        </w:rPr>
        <w:t>
      ______________________________________________________________</w:t>
      </w:r>
    </w:p>
    <w:bookmarkEnd w:id="209"/>
    <w:bookmarkStart w:name="z221" w:id="210"/>
    <w:p>
      <w:pPr>
        <w:spacing w:after="0"/>
        <w:ind w:left="0"/>
        <w:jc w:val="both"/>
      </w:pPr>
      <w:r>
        <w:rPr>
          <w:rFonts w:ascii="Times New Roman"/>
          <w:b w:val="false"/>
          <w:i w:val="false"/>
          <w:color w:val="000000"/>
          <w:sz w:val="28"/>
        </w:rPr>
        <w:t>
      Тегі, аты және әкесінің аты (бар болса) қолтаңбасы</w:t>
      </w:r>
    </w:p>
    <w:bookmarkEnd w:id="210"/>
    <w:bookmarkStart w:name="z222" w:id="211"/>
    <w:p>
      <w:pPr>
        <w:spacing w:after="0"/>
        <w:ind w:left="0"/>
        <w:jc w:val="both"/>
      </w:pPr>
      <w:r>
        <w:rPr>
          <w:rFonts w:ascii="Times New Roman"/>
          <w:b w:val="false"/>
          <w:i w:val="false"/>
          <w:color w:val="000000"/>
          <w:sz w:val="28"/>
        </w:rPr>
        <w:t>
      ______________________________________________________________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жаңа қондырғы</w:t>
            </w:r>
            <w:r>
              <w:br/>
            </w:r>
            <w:r>
              <w:rPr>
                <w:rFonts w:ascii="Times New Roman"/>
                <w:b w:val="false"/>
                <w:i w:val="false"/>
                <w:color w:val="000000"/>
                <w:sz w:val="20"/>
              </w:rPr>
              <w:t>үшін/әкімшілік субъектісін</w:t>
            </w:r>
            <w:r>
              <w:br/>
            </w:r>
            <w:r>
              <w:rPr>
                <w:rFonts w:ascii="Times New Roman"/>
                <w:b w:val="false"/>
                <w:i w:val="false"/>
                <w:color w:val="000000"/>
                <w:sz w:val="20"/>
              </w:rPr>
              <w:t>орнату үшін көміртегі</w:t>
            </w:r>
            <w:r>
              <w:br/>
            </w:r>
            <w:r>
              <w:rPr>
                <w:rFonts w:ascii="Times New Roman"/>
                <w:b w:val="false"/>
                <w:i w:val="false"/>
                <w:color w:val="000000"/>
                <w:sz w:val="20"/>
              </w:rPr>
              <w:t>квотасын беруге өтінішке</w:t>
            </w:r>
          </w:p>
        </w:tc>
      </w:tr>
    </w:tbl>
    <w:bookmarkStart w:name="z224" w:id="212"/>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жаңа қондырғы үшін/әкімшілендіру субъектісін орнату үшін көміртегі квотасын беруге өтініш (индексі 1- ККБ, кезеңділігі: жыл сайын)</w:t>
      </w:r>
    </w:p>
    <w:bookmarkEnd w:id="212"/>
    <w:bookmarkStart w:name="z225" w:id="213"/>
    <w:p>
      <w:pPr>
        <w:spacing w:after="0"/>
        <w:ind w:left="0"/>
        <w:jc w:val="both"/>
      </w:pPr>
      <w:r>
        <w:rPr>
          <w:rFonts w:ascii="Times New Roman"/>
          <w:b w:val="false"/>
          <w:i w:val="false"/>
          <w:color w:val="000000"/>
          <w:sz w:val="28"/>
        </w:rPr>
        <w:t>
      1. Әкімшілік деректерді жинауға арналған "жаңа қондырғы үшін/әкімшілендіру субъектісін орнату үшін көміртегі квотасын беруге арналған өтініш" нысаны (бұдан әрі – нысан) осы Қағидалардың 41-тармағына сәйкес әзірленді.</w:t>
      </w:r>
    </w:p>
    <w:bookmarkEnd w:id="213"/>
    <w:bookmarkStart w:name="z226" w:id="214"/>
    <w:p>
      <w:pPr>
        <w:spacing w:after="0"/>
        <w:ind w:left="0"/>
        <w:jc w:val="both"/>
      </w:pPr>
      <w:r>
        <w:rPr>
          <w:rFonts w:ascii="Times New Roman"/>
          <w:b w:val="false"/>
          <w:i w:val="false"/>
          <w:color w:val="000000"/>
          <w:sz w:val="28"/>
        </w:rPr>
        <w:t>
      2. Нысанды квоталау субъектілері Кодекстің 289-бабына сәйкес ұсынады.</w:t>
      </w:r>
    </w:p>
    <w:bookmarkEnd w:id="214"/>
    <w:bookmarkStart w:name="z227" w:id="215"/>
    <w:p>
      <w:pPr>
        <w:spacing w:after="0"/>
        <w:ind w:left="0"/>
        <w:jc w:val="both"/>
      </w:pPr>
      <w:r>
        <w:rPr>
          <w:rFonts w:ascii="Times New Roman"/>
          <w:b w:val="false"/>
          <w:i w:val="false"/>
          <w:color w:val="000000"/>
          <w:sz w:val="28"/>
        </w:rPr>
        <w:t>
      3. Нысан келесідей толтырылады:</w:t>
      </w:r>
    </w:p>
    <w:bookmarkEnd w:id="215"/>
    <w:bookmarkStart w:name="z228" w:id="216"/>
    <w:p>
      <w:pPr>
        <w:spacing w:after="0"/>
        <w:ind w:left="0"/>
        <w:jc w:val="both"/>
      </w:pPr>
      <w:r>
        <w:rPr>
          <w:rFonts w:ascii="Times New Roman"/>
          <w:b w:val="false"/>
          <w:i w:val="false"/>
          <w:color w:val="000000"/>
          <w:sz w:val="28"/>
        </w:rPr>
        <w:t xml:space="preserve">
      "есепті кезең" бөлімінде тиісті кезеңге бекітілген Ұлттық жоспардың қолданылу кезеңі көрсетіледі; </w:t>
      </w:r>
    </w:p>
    <w:bookmarkEnd w:id="216"/>
    <w:bookmarkStart w:name="z229" w:id="217"/>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217"/>
    <w:bookmarkStart w:name="z230" w:id="218"/>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218"/>
    <w:bookmarkStart w:name="z231" w:id="219"/>
    <w:p>
      <w:pPr>
        <w:spacing w:after="0"/>
        <w:ind w:left="0"/>
        <w:jc w:val="both"/>
      </w:pPr>
      <w:r>
        <w:rPr>
          <w:rFonts w:ascii="Times New Roman"/>
          <w:b w:val="false"/>
          <w:i w:val="false"/>
          <w:color w:val="000000"/>
          <w:sz w:val="28"/>
        </w:rPr>
        <w:t>
      2-бөлімде облысты, ауданды, елді мекенді (қаланы/кентті/өзгелерді) қоса алғанда, квоталау субъектісінің заңды мекенжайы көрсетіледі);</w:t>
      </w:r>
    </w:p>
    <w:bookmarkEnd w:id="219"/>
    <w:bookmarkStart w:name="z232" w:id="220"/>
    <w:p>
      <w:pPr>
        <w:spacing w:after="0"/>
        <w:ind w:left="0"/>
        <w:jc w:val="both"/>
      </w:pPr>
      <w:r>
        <w:rPr>
          <w:rFonts w:ascii="Times New Roman"/>
          <w:b w:val="false"/>
          <w:i w:val="false"/>
          <w:color w:val="000000"/>
          <w:sz w:val="28"/>
        </w:rPr>
        <w:t>
      3-бөлімде квоталау субъектісінің байланыс телефоны мен факсы көрсетіледі;</w:t>
      </w:r>
    </w:p>
    <w:bookmarkEnd w:id="220"/>
    <w:bookmarkStart w:name="z233" w:id="221"/>
    <w:p>
      <w:pPr>
        <w:spacing w:after="0"/>
        <w:ind w:left="0"/>
        <w:jc w:val="both"/>
      </w:pPr>
      <w:r>
        <w:rPr>
          <w:rFonts w:ascii="Times New Roman"/>
          <w:b w:val="false"/>
          <w:i w:val="false"/>
          <w:color w:val="000000"/>
          <w:sz w:val="28"/>
        </w:rPr>
        <w:t>
      4-бөлімде квоталау субъектісінің электрондық мекенжайы көрсетіледі;</w:t>
      </w:r>
    </w:p>
    <w:bookmarkEnd w:id="221"/>
    <w:bookmarkStart w:name="z234" w:id="222"/>
    <w:p>
      <w:pPr>
        <w:spacing w:after="0"/>
        <w:ind w:left="0"/>
        <w:jc w:val="both"/>
      </w:pPr>
      <w:r>
        <w:rPr>
          <w:rFonts w:ascii="Times New Roman"/>
          <w:b w:val="false"/>
          <w:i w:val="false"/>
          <w:color w:val="000000"/>
          <w:sz w:val="28"/>
        </w:rPr>
        <w:t>
      5-бөлімде көміртегі квотасы сұратылатын Қондырғы бойынша мәліметтер көрсетіледі:</w:t>
      </w:r>
    </w:p>
    <w:bookmarkEnd w:id="222"/>
    <w:bookmarkStart w:name="z235" w:id="223"/>
    <w:p>
      <w:pPr>
        <w:spacing w:after="0"/>
        <w:ind w:left="0"/>
        <w:jc w:val="both"/>
      </w:pPr>
      <w:r>
        <w:rPr>
          <w:rFonts w:ascii="Times New Roman"/>
          <w:b w:val="false"/>
          <w:i w:val="false"/>
          <w:color w:val="000000"/>
          <w:sz w:val="28"/>
        </w:rPr>
        <w:t>
      "Жол коды" деген 1-бағанда жол коды көрсетіледі;</w:t>
      </w:r>
    </w:p>
    <w:bookmarkEnd w:id="223"/>
    <w:bookmarkStart w:name="z236" w:id="224"/>
    <w:p>
      <w:pPr>
        <w:spacing w:after="0"/>
        <w:ind w:left="0"/>
        <w:jc w:val="both"/>
      </w:pPr>
      <w:r>
        <w:rPr>
          <w:rFonts w:ascii="Times New Roman"/>
          <w:b w:val="false"/>
          <w:i w:val="false"/>
          <w:color w:val="000000"/>
          <w:sz w:val="28"/>
        </w:rPr>
        <w:t>
      "Экономикалық қызмет түрлерінің жалпы жіктеуіші бойынша көміртекті квоталау бойынша түсетін квоталанатын қондырғы жататын экономика секторы (коды және атауы)" деген 2-бағанда Экономикалық қызмет түрлерінің жалпы жіктеуіші бойынша экономика секторының коды мен атауы көрсетіледі</w:t>
      </w:r>
    </w:p>
    <w:bookmarkEnd w:id="224"/>
    <w:bookmarkStart w:name="z237" w:id="225"/>
    <w:p>
      <w:pPr>
        <w:spacing w:after="0"/>
        <w:ind w:left="0"/>
        <w:jc w:val="both"/>
      </w:pPr>
      <w:r>
        <w:rPr>
          <w:rFonts w:ascii="Times New Roman"/>
          <w:b w:val="false"/>
          <w:i w:val="false"/>
          <w:color w:val="000000"/>
          <w:sz w:val="28"/>
        </w:rPr>
        <w:t>
      "Қондырғының атауы" деген 3-бағанда қондырғының атауы көрсетіледі;</w:t>
      </w:r>
    </w:p>
    <w:bookmarkEnd w:id="225"/>
    <w:bookmarkStart w:name="z238" w:id="226"/>
    <w:p>
      <w:pPr>
        <w:spacing w:after="0"/>
        <w:ind w:left="0"/>
        <w:jc w:val="both"/>
      </w:pPr>
      <w:r>
        <w:rPr>
          <w:rFonts w:ascii="Times New Roman"/>
          <w:b w:val="false"/>
          <w:i w:val="false"/>
          <w:color w:val="000000"/>
          <w:sz w:val="28"/>
        </w:rPr>
        <w:t>
      "Ұлттық жоспардың бүкіл қолданылу кезеңіне арналған көміртегі квотасының жалпы көлемі" деген 4-бағанда Ұлттық жоспарға сәйкес қондырғы бойынша көміртегі квотасының жалпы көлемі көрсетіледі;</w:t>
      </w:r>
    </w:p>
    <w:bookmarkEnd w:id="226"/>
    <w:bookmarkStart w:name="z239" w:id="227"/>
    <w:p>
      <w:pPr>
        <w:spacing w:after="0"/>
        <w:ind w:left="0"/>
        <w:jc w:val="both"/>
      </w:pPr>
      <w:r>
        <w:rPr>
          <w:rFonts w:ascii="Times New Roman"/>
          <w:b w:val="false"/>
          <w:i w:val="false"/>
          <w:color w:val="000000"/>
          <w:sz w:val="28"/>
        </w:rPr>
        <w:t>
      "Ұлттық жоспардың әрбір есепті жылына сұралатын көміртегі квотасының көлемі" деген 5-бағанда Ұлттық жоспарға сәйкес қондырғы бойынша сұралатын көміртегі квотасының көлемі көрсетіледі;</w:t>
      </w:r>
    </w:p>
    <w:bookmarkEnd w:id="227"/>
    <w:bookmarkStart w:name="z240" w:id="228"/>
    <w:p>
      <w:pPr>
        <w:spacing w:after="0"/>
        <w:ind w:left="0"/>
        <w:jc w:val="both"/>
      </w:pPr>
      <w:r>
        <w:rPr>
          <w:rFonts w:ascii="Times New Roman"/>
          <w:b w:val="false"/>
          <w:i w:val="false"/>
          <w:color w:val="000000"/>
          <w:sz w:val="28"/>
        </w:rPr>
        <w:t>
      "Ұлттық жоспардың қолданылу кезеңі" деген 6-бағанда Ұлттық жоспардың қолданылу кезеңі көрсетіледі;</w:t>
      </w:r>
    </w:p>
    <w:bookmarkEnd w:id="228"/>
    <w:bookmarkStart w:name="z241" w:id="229"/>
    <w:p>
      <w:pPr>
        <w:spacing w:after="0"/>
        <w:ind w:left="0"/>
        <w:jc w:val="both"/>
      </w:pPr>
      <w:r>
        <w:rPr>
          <w:rFonts w:ascii="Times New Roman"/>
          <w:b w:val="false"/>
          <w:i w:val="false"/>
          <w:color w:val="000000"/>
          <w:sz w:val="28"/>
        </w:rPr>
        <w:t>
      "Сұратылатын көміртегі квотасының көлемі тағайындалатын есепті жыл" деген 7 бағанда қондырғы бойынша сұратылатын көміртегі квотасының көлемі тағайындалатын есепті жыл көрсетіледі;</w:t>
      </w:r>
    </w:p>
    <w:bookmarkEnd w:id="229"/>
    <w:bookmarkStart w:name="z242" w:id="230"/>
    <w:p>
      <w:pPr>
        <w:spacing w:after="0"/>
        <w:ind w:left="0"/>
        <w:jc w:val="both"/>
      </w:pPr>
      <w:r>
        <w:rPr>
          <w:rFonts w:ascii="Times New Roman"/>
          <w:b w:val="false"/>
          <w:i w:val="false"/>
          <w:color w:val="000000"/>
          <w:sz w:val="28"/>
        </w:rPr>
        <w:t>
      6-бөлімде квоталау субъектісі орындаушысының қолы, тегі, аты, әкесінің аты (бар болса); квоталау субъектісі басшысының қолы, тегі, аты, әкесінің аты (бар болса); заңды тұлғаның мөрі көрсетіледі.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55 бұйрығына</w:t>
            </w:r>
            <w:r>
              <w:br/>
            </w:r>
            <w:r>
              <w:rPr>
                <w:rFonts w:ascii="Times New Roman"/>
                <w:b w:val="false"/>
                <w:i w:val="false"/>
                <w:color w:val="000000"/>
                <w:sz w:val="20"/>
              </w:rPr>
              <w:t>3 қосымша</w:t>
            </w:r>
            <w:r>
              <w:br/>
            </w: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44" w:id="231"/>
    <w:p>
      <w:pPr>
        <w:spacing w:after="0"/>
        <w:ind w:left="0"/>
        <w:jc w:val="both"/>
      </w:pPr>
      <w:r>
        <w:rPr>
          <w:rFonts w:ascii="Times New Roman"/>
          <w:b w:val="false"/>
          <w:i w:val="false"/>
          <w:color w:val="000000"/>
          <w:sz w:val="28"/>
        </w:rPr>
        <w:t>
      Ұсынылады: жүйе операторына.</w:t>
      </w:r>
    </w:p>
    <w:bookmarkEnd w:id="231"/>
    <w:bookmarkStart w:name="z245" w:id="232"/>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232"/>
    <w:bookmarkStart w:name="z246" w:id="233"/>
    <w:p>
      <w:pPr>
        <w:spacing w:after="0"/>
        <w:ind w:left="0"/>
        <w:jc w:val="both"/>
      </w:pPr>
      <w:r>
        <w:rPr>
          <w:rFonts w:ascii="Times New Roman"/>
          <w:b w:val="false"/>
          <w:i w:val="false"/>
          <w:color w:val="000000"/>
          <w:sz w:val="28"/>
        </w:rPr>
        <w:t>
      Әкімшілік нысанның атауы: квоталау субъектілері үшін парниктік газдар шығарындыларын түгендеу туралы есеп</w:t>
      </w:r>
    </w:p>
    <w:bookmarkEnd w:id="233"/>
    <w:bookmarkStart w:name="z247" w:id="2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1-ПГШТ</w:t>
      </w:r>
    </w:p>
    <w:bookmarkEnd w:id="234"/>
    <w:bookmarkStart w:name="z248" w:id="235"/>
    <w:p>
      <w:pPr>
        <w:spacing w:after="0"/>
        <w:ind w:left="0"/>
        <w:jc w:val="both"/>
      </w:pPr>
      <w:r>
        <w:rPr>
          <w:rFonts w:ascii="Times New Roman"/>
          <w:b w:val="false"/>
          <w:i w:val="false"/>
          <w:color w:val="000000"/>
          <w:sz w:val="28"/>
        </w:rPr>
        <w:t>
      Кезеңділік: жыл сайын.</w:t>
      </w:r>
    </w:p>
    <w:bookmarkEnd w:id="235"/>
    <w:bookmarkStart w:name="z249" w:id="236"/>
    <w:p>
      <w:pPr>
        <w:spacing w:after="0"/>
        <w:ind w:left="0"/>
        <w:jc w:val="both"/>
      </w:pPr>
      <w:r>
        <w:rPr>
          <w:rFonts w:ascii="Times New Roman"/>
          <w:b w:val="false"/>
          <w:i w:val="false"/>
          <w:color w:val="000000"/>
          <w:sz w:val="28"/>
        </w:rPr>
        <w:t xml:space="preserve">
      Есепті кезең: _____ жыл. </w:t>
      </w:r>
    </w:p>
    <w:bookmarkEnd w:id="236"/>
    <w:bookmarkStart w:name="z250" w:id="2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289-бабына сәйкес көміртекті квоталау бойынша жататын квоталау субъектілері.</w:t>
      </w:r>
    </w:p>
    <w:bookmarkEnd w:id="237"/>
    <w:bookmarkStart w:name="z251" w:id="2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он бесінші сәуіріне дейін.</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p>
          <w:bookmarkEnd w:id="23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53" w:id="240"/>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240"/>
    <w:bookmarkStart w:name="z254" w:id="241"/>
    <w:p>
      <w:pPr>
        <w:spacing w:after="0"/>
        <w:ind w:left="0"/>
        <w:jc w:val="both"/>
      </w:pPr>
      <w:r>
        <w:rPr>
          <w:rFonts w:ascii="Times New Roman"/>
          <w:b w:val="false"/>
          <w:i w:val="false"/>
          <w:color w:val="000000"/>
          <w:sz w:val="28"/>
        </w:rPr>
        <w:t>
      Жинау әдісі: электронды түрде.</w:t>
      </w:r>
    </w:p>
    <w:bookmarkEnd w:id="241"/>
    <w:bookmarkStart w:name="z255" w:id="242"/>
    <w:p>
      <w:pPr>
        <w:spacing w:after="0"/>
        <w:ind w:left="0"/>
        <w:jc w:val="both"/>
      </w:pPr>
      <w:r>
        <w:rPr>
          <w:rFonts w:ascii="Times New Roman"/>
          <w:b w:val="false"/>
          <w:i w:val="false"/>
          <w:color w:val="000000"/>
          <w:sz w:val="28"/>
        </w:rPr>
        <w:t>
      1. Квоталау субъектісінің атауы</w:t>
      </w:r>
    </w:p>
    <w:bookmarkEnd w:id="242"/>
    <w:bookmarkStart w:name="z256" w:id="243"/>
    <w:p>
      <w:pPr>
        <w:spacing w:after="0"/>
        <w:ind w:left="0"/>
        <w:jc w:val="both"/>
      </w:pPr>
      <w:r>
        <w:rPr>
          <w:rFonts w:ascii="Times New Roman"/>
          <w:b w:val="false"/>
          <w:i w:val="false"/>
          <w:color w:val="000000"/>
          <w:sz w:val="28"/>
        </w:rPr>
        <w:t>
      _____________________________________________________________</w:t>
      </w:r>
    </w:p>
    <w:bookmarkEnd w:id="243"/>
    <w:bookmarkStart w:name="z257" w:id="244"/>
    <w:p>
      <w:pPr>
        <w:spacing w:after="0"/>
        <w:ind w:left="0"/>
        <w:jc w:val="both"/>
      </w:pPr>
      <w:r>
        <w:rPr>
          <w:rFonts w:ascii="Times New Roman"/>
          <w:b w:val="false"/>
          <w:i w:val="false"/>
          <w:color w:val="000000"/>
          <w:sz w:val="28"/>
        </w:rPr>
        <w:t>
      2. Квоталау субъектісінің заңды мекенжайы (облысты/республикалық маңызы бар қаланы/астананы, ауданды, елді мекенді (қаланы/кентті/өзгелерді қоса алғанда))</w:t>
      </w:r>
    </w:p>
    <w:bookmarkEnd w:id="244"/>
    <w:bookmarkStart w:name="z258" w:id="245"/>
    <w:p>
      <w:pPr>
        <w:spacing w:after="0"/>
        <w:ind w:left="0"/>
        <w:jc w:val="both"/>
      </w:pPr>
      <w:r>
        <w:rPr>
          <w:rFonts w:ascii="Times New Roman"/>
          <w:b w:val="false"/>
          <w:i w:val="false"/>
          <w:color w:val="000000"/>
          <w:sz w:val="28"/>
        </w:rPr>
        <w:t>
      _____________________________________________________________</w:t>
      </w:r>
    </w:p>
    <w:bookmarkEnd w:id="245"/>
    <w:bookmarkStart w:name="z259" w:id="246"/>
    <w:p>
      <w:pPr>
        <w:spacing w:after="0"/>
        <w:ind w:left="0"/>
        <w:jc w:val="both"/>
      </w:pPr>
      <w:r>
        <w:rPr>
          <w:rFonts w:ascii="Times New Roman"/>
          <w:b w:val="false"/>
          <w:i w:val="false"/>
          <w:color w:val="000000"/>
          <w:sz w:val="28"/>
        </w:rPr>
        <w:t>
      3. Халықаралық координаттарды анықтау жүйесі бойынша орнатудың физикалық мекен-жайы WGS84 (түрдің ендік/бойлық: NN.nnnnnn,EE.eeeeee)</w:t>
      </w:r>
    </w:p>
    <w:bookmarkEnd w:id="246"/>
    <w:bookmarkStart w:name="z260" w:id="247"/>
    <w:p>
      <w:pPr>
        <w:spacing w:after="0"/>
        <w:ind w:left="0"/>
        <w:jc w:val="both"/>
      </w:pPr>
      <w:r>
        <w:rPr>
          <w:rFonts w:ascii="Times New Roman"/>
          <w:b w:val="false"/>
          <w:i w:val="false"/>
          <w:color w:val="000000"/>
          <w:sz w:val="28"/>
        </w:rPr>
        <w:t>
      1)____________________________________________________________</w:t>
      </w:r>
    </w:p>
    <w:bookmarkEnd w:id="247"/>
    <w:bookmarkStart w:name="z261" w:id="248"/>
    <w:p>
      <w:pPr>
        <w:spacing w:after="0"/>
        <w:ind w:left="0"/>
        <w:jc w:val="both"/>
      </w:pPr>
      <w:r>
        <w:rPr>
          <w:rFonts w:ascii="Times New Roman"/>
          <w:b w:val="false"/>
          <w:i w:val="false"/>
          <w:color w:val="000000"/>
          <w:sz w:val="28"/>
        </w:rPr>
        <w:t>
      2)____________________________________________________________</w:t>
      </w:r>
    </w:p>
    <w:bookmarkEnd w:id="248"/>
    <w:bookmarkStart w:name="z262" w:id="249"/>
    <w:p>
      <w:pPr>
        <w:spacing w:after="0"/>
        <w:ind w:left="0"/>
        <w:jc w:val="both"/>
      </w:pPr>
      <w:r>
        <w:rPr>
          <w:rFonts w:ascii="Times New Roman"/>
          <w:b w:val="false"/>
          <w:i w:val="false"/>
          <w:color w:val="000000"/>
          <w:sz w:val="28"/>
        </w:rPr>
        <w:t>
      3)____________________________________________________________</w:t>
      </w:r>
    </w:p>
    <w:bookmarkEnd w:id="249"/>
    <w:bookmarkStart w:name="z263" w:id="250"/>
    <w:p>
      <w:pPr>
        <w:spacing w:after="0"/>
        <w:ind w:left="0"/>
        <w:jc w:val="both"/>
      </w:pPr>
      <w:r>
        <w:rPr>
          <w:rFonts w:ascii="Times New Roman"/>
          <w:b w:val="false"/>
          <w:i w:val="false"/>
          <w:color w:val="000000"/>
          <w:sz w:val="28"/>
        </w:rPr>
        <w:t>
      4)____________________________________________________________</w:t>
      </w:r>
    </w:p>
    <w:bookmarkEnd w:id="250"/>
    <w:bookmarkStart w:name="z264" w:id="251"/>
    <w:p>
      <w:pPr>
        <w:spacing w:after="0"/>
        <w:ind w:left="0"/>
        <w:jc w:val="both"/>
      </w:pPr>
      <w:r>
        <w:rPr>
          <w:rFonts w:ascii="Times New Roman"/>
          <w:b w:val="false"/>
          <w:i w:val="false"/>
          <w:color w:val="000000"/>
          <w:sz w:val="28"/>
        </w:rPr>
        <w:t>
      4. Экономикалық қызмет түрлерінің жалпы жіктеуіші бойынша көміртекті квоталау жүзеге асырылатын қызмет түрі</w:t>
      </w:r>
    </w:p>
    <w:bookmarkEnd w:id="251"/>
    <w:bookmarkStart w:name="z265" w:id="252"/>
    <w:p>
      <w:pPr>
        <w:spacing w:after="0"/>
        <w:ind w:left="0"/>
        <w:jc w:val="both"/>
      </w:pPr>
      <w:r>
        <w:rPr>
          <w:rFonts w:ascii="Times New Roman"/>
          <w:b w:val="false"/>
          <w:i w:val="false"/>
          <w:color w:val="000000"/>
          <w:sz w:val="28"/>
        </w:rPr>
        <w:t>
      ______________________________________________________________</w:t>
      </w:r>
    </w:p>
    <w:bookmarkEnd w:id="252"/>
    <w:bookmarkStart w:name="z266" w:id="253"/>
    <w:p>
      <w:pPr>
        <w:spacing w:after="0"/>
        <w:ind w:left="0"/>
        <w:jc w:val="both"/>
      </w:pPr>
      <w:r>
        <w:rPr>
          <w:rFonts w:ascii="Times New Roman"/>
          <w:b w:val="false"/>
          <w:i w:val="false"/>
          <w:color w:val="000000"/>
          <w:sz w:val="28"/>
        </w:rPr>
        <w:t>
      5. Парниктік газдар шығарындыларын түгендеу туралы есепті әзірлеу жөніндегі орындаушы</w:t>
      </w:r>
    </w:p>
    <w:bookmarkEnd w:id="253"/>
    <w:bookmarkStart w:name="z267" w:id="254"/>
    <w:p>
      <w:pPr>
        <w:spacing w:after="0"/>
        <w:ind w:left="0"/>
        <w:jc w:val="both"/>
      </w:pPr>
      <w:r>
        <w:rPr>
          <w:rFonts w:ascii="Times New Roman"/>
          <w:b w:val="false"/>
          <w:i w:val="false"/>
          <w:color w:val="000000"/>
          <w:sz w:val="28"/>
        </w:rPr>
        <w:t>
      (тегі, аты және әкесінің аты – бар болса), байланыс деректері (қызметтік телефон, e-mail ұялы телефоны)</w:t>
      </w:r>
    </w:p>
    <w:bookmarkEnd w:id="254"/>
    <w:bookmarkStart w:name="z268" w:id="255"/>
    <w:p>
      <w:pPr>
        <w:spacing w:after="0"/>
        <w:ind w:left="0"/>
        <w:jc w:val="both"/>
      </w:pPr>
      <w:r>
        <w:rPr>
          <w:rFonts w:ascii="Times New Roman"/>
          <w:b w:val="false"/>
          <w:i w:val="false"/>
          <w:color w:val="000000"/>
          <w:sz w:val="28"/>
        </w:rPr>
        <w:t>
      ______________________________________________________________</w:t>
      </w:r>
    </w:p>
    <w:bookmarkEnd w:id="255"/>
    <w:bookmarkStart w:name="z269" w:id="256"/>
    <w:p>
      <w:pPr>
        <w:spacing w:after="0"/>
        <w:ind w:left="0"/>
        <w:jc w:val="both"/>
      </w:pPr>
      <w:r>
        <w:rPr>
          <w:rFonts w:ascii="Times New Roman"/>
          <w:b w:val="false"/>
          <w:i w:val="false"/>
          <w:color w:val="000000"/>
          <w:sz w:val="28"/>
        </w:rPr>
        <w:t>
      6. Стационарлық көздер немесе стационарлық көздерге теңестірілген мобильді көздер бойынша есепті жылдағы парниктік газдар шығарындыларының нақты көлемі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шығарындыларының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Перфторкөміртегі шығарындыларының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бойынша көмірқышқыл газының жалпы шығарындылары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жалпы көлемі бір тонна көмірқышқыл газына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көмірқышқыл газының баламасында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көмірқышқыл газының баламасында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көмірқышқыл газының баламасында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өндірумен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7"/>
    <w:p>
      <w:pPr>
        <w:spacing w:after="0"/>
        <w:ind w:left="0"/>
        <w:jc w:val="both"/>
      </w:pPr>
      <w:r>
        <w:rPr>
          <w:rFonts w:ascii="Times New Roman"/>
          <w:b w:val="false"/>
          <w:i w:val="false"/>
          <w:color w:val="000000"/>
          <w:sz w:val="28"/>
        </w:rPr>
        <w:t>
      7. Парниктік газдарды есептеу үшін қолданылатын коэффициенттер</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немесе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қолданылатын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массасына отынның құрамындағы көміртегі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өндірумен отынды жағу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8"/>
    <w:p>
      <w:pPr>
        <w:spacing w:after="0"/>
        <w:ind w:left="0"/>
        <w:jc w:val="both"/>
      </w:pPr>
      <w:r>
        <w:rPr>
          <w:rFonts w:ascii="Times New Roman"/>
          <w:b w:val="false"/>
          <w:i w:val="false"/>
          <w:color w:val="000000"/>
          <w:sz w:val="28"/>
        </w:rPr>
        <w:t>
      Кестенің жалғасы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қолданылатын коэффициенттер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жану жылуының коэффициенті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 немесе түрлендіру коэффициенті (өнеркәсіптік процестер жағдайында)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9"/>
    <w:p>
      <w:pPr>
        <w:spacing w:after="0"/>
        <w:ind w:left="0"/>
        <w:jc w:val="both"/>
      </w:pPr>
      <w:r>
        <w:rPr>
          <w:rFonts w:ascii="Times New Roman"/>
          <w:b w:val="false"/>
          <w:i w:val="false"/>
          <w:color w:val="000000"/>
          <w:sz w:val="28"/>
        </w:rPr>
        <w:t>
      8. "Энергетика" және "өнеркәсіп" секторларында парниктік газдарды есептеу үшін пайдаланылған отынның тотығу коэффициенттері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түрі немесе процесі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механикалық толық болмауына байланысты жылудың жоғалуы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химиялық толық болмауына байланысты жылудың жоғалуы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Шлактағы көміртегі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ішінде пайда болған қождың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ішінде пайда болған қождың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кезенде ішіндеде пайда болган қожың мөлдір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өндірумен отынды жағу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0"/>
    <w:p>
      <w:pPr>
        <w:spacing w:after="0"/>
        <w:ind w:left="0"/>
        <w:jc w:val="both"/>
      </w:pPr>
      <w:r>
        <w:rPr>
          <w:rFonts w:ascii="Times New Roman"/>
          <w:b w:val="false"/>
          <w:i w:val="false"/>
          <w:color w:val="000000"/>
          <w:sz w:val="28"/>
        </w:rPr>
        <w:t>
      8-кестенің жалғасы</w:t>
      </w:r>
    </w:p>
    <w:bookmarkEnd w:id="260"/>
    <w:bookmarkStart w:name="z274" w:id="261"/>
    <w:p>
      <w:pPr>
        <w:spacing w:after="0"/>
        <w:ind w:left="0"/>
        <w:jc w:val="both"/>
      </w:pPr>
      <w:r>
        <w:rPr>
          <w:rFonts w:ascii="Times New Roman"/>
          <w:b w:val="false"/>
          <w:i w:val="false"/>
          <w:color w:val="000000"/>
          <w:sz w:val="28"/>
        </w:rPr>
        <w:t>
      "Энергетика" және "өнеркәсіп" секторларында парниктік газдарды есептеу үшін пайдаланылған шығарындылар коэффициенттерін көрсетіңіз</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түрі немесе процесі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Артық ауа коэффициенті a болған кезде пайдаланылған газдардағы CH4 өлшенген көлемдік концентрациясы</w:t>
            </w:r>
          </w:p>
          <w:bookmarkEnd w:id="262"/>
          <w:p>
            <w:pPr>
              <w:spacing w:after="20"/>
              <w:ind w:left="20"/>
              <w:jc w:val="both"/>
            </w:pPr>
            <w:r>
              <w:rPr>
                <w:rFonts w:ascii="Times New Roman"/>
                <w:b w:val="false"/>
                <w:i w:val="false"/>
                <w:color w:val="000000"/>
                <w:sz w:val="20"/>
              </w:rPr>
              <w:t>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ауа коэффициентіндегі пайдаланылған газдардағы N2O өлшенген көлемдік концентрациясы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сынамасын алу орнындағы оттегінің өлшенген концентрациясы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немесе шикізаттың сипатын ескеретін Коэффициент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үлес салмағы (N2O)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үлес салмағы (CH4)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өндірумен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63"/>
    <w:p>
      <w:pPr>
        <w:spacing w:after="0"/>
        <w:ind w:left="0"/>
        <w:jc w:val="both"/>
      </w:pPr>
      <w:r>
        <w:rPr>
          <w:rFonts w:ascii="Times New Roman"/>
          <w:b w:val="false"/>
          <w:i w:val="false"/>
          <w:color w:val="000000"/>
          <w:sz w:val="28"/>
        </w:rPr>
        <w:t>
      9. Есепті жыл ішінде өндірілген өнім және өнімнің әр түрінен парниктік газдар шығарындыларының көлемі бойынша деректерді көрсетіңіз</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өндірілген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түрі бойынша әрбір Қондырғы бойынша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көлемі (тоннамен)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64"/>
    <w:p>
      <w:pPr>
        <w:spacing w:after="0"/>
        <w:ind w:left="0"/>
        <w:jc w:val="both"/>
      </w:pPr>
      <w:r>
        <w:rPr>
          <w:rFonts w:ascii="Times New Roman"/>
          <w:b w:val="false"/>
          <w:i w:val="false"/>
          <w:color w:val="000000"/>
          <w:sz w:val="28"/>
        </w:rPr>
        <w:t>
      *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264"/>
    <w:bookmarkStart w:name="z278" w:id="265"/>
    <w:p>
      <w:pPr>
        <w:spacing w:after="0"/>
        <w:ind w:left="0"/>
        <w:jc w:val="both"/>
      </w:pPr>
      <w:r>
        <w:rPr>
          <w:rFonts w:ascii="Times New Roman"/>
          <w:b w:val="false"/>
          <w:i w:val="false"/>
          <w:color w:val="000000"/>
          <w:sz w:val="28"/>
        </w:rPr>
        <w:t>
      ** Деректер үтірден кейін үш цифрға дейін дөңгелектенеді.</w:t>
      </w:r>
    </w:p>
    <w:bookmarkEnd w:id="265"/>
    <w:bookmarkStart w:name="z279" w:id="266"/>
    <w:p>
      <w:pPr>
        <w:spacing w:after="0"/>
        <w:ind w:left="0"/>
        <w:jc w:val="both"/>
      </w:pPr>
      <w:r>
        <w:rPr>
          <w:rFonts w:ascii="Times New Roman"/>
          <w:b w:val="false"/>
          <w:i w:val="false"/>
          <w:color w:val="000000"/>
          <w:sz w:val="28"/>
        </w:rPr>
        <w:t>
      9-кестенің жалғасы</w:t>
      </w:r>
    </w:p>
    <w:bookmarkEnd w:id="266"/>
    <w:bookmarkStart w:name="z280" w:id="267"/>
    <w:p>
      <w:pPr>
        <w:spacing w:after="0"/>
        <w:ind w:left="0"/>
        <w:jc w:val="both"/>
      </w:pPr>
      <w:r>
        <w:rPr>
          <w:rFonts w:ascii="Times New Roman"/>
          <w:b w:val="false"/>
          <w:i w:val="false"/>
          <w:color w:val="000000"/>
          <w:sz w:val="28"/>
        </w:rPr>
        <w:t>
      Металлургиялық қызмет саласында өнім өндіру кезінде отын мен шикізат шығыны бойынша деректерді көрсетіңіз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агломераттар және түйіршіктер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арналған кокстың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арналған көмірдің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өндірісіне арналған Кокс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толық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шойындағы көміртегі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 өндіруге жұмсалатын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шойын сынықтарының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табиғи газды меншікті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кальций карбонатының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ескере отырып, шойын өндіруге арналған әктастың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әктас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кальций карбонатының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карбонатындағы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болат өндірісіне электродтардың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ескере отырып, шойын өндіруге арналған әктастың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әктас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өндірісіне Кокс ұсақ-түйегінің үлестік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агломераты пр-дағы Кокс ұсақ-түйегін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даңғылындағы табиғи газдың үлестік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түйіршіктер өндірісіне үлестік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ұсақ-түйектерін өндіруге жұмсалатын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тоннасына алдын ала күйдірілген анодтарды таза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кокстағы күл құрамы,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анодтық әсер ету минуттары-күн,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күйдірілген анодтарды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үшін тұтынылған тотықсыздандырғыштың көлемі (ферроқорытпалардың түрлері бойынша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тотықсыздандырғыштың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қож түзетін материалдың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түзетін материалдың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балқыту әдісімен алынған қорғасынның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балқыту арқылы алынған қорғасынның көміртегі мөлшері, қорғасынның тонна С / тоннасы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тотықсыздандырғыштың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 пешінде өндірілген мырыш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 торттарының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тотықсыздандырғыштың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материалдың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68"/>
    <w:p>
      <w:pPr>
        <w:spacing w:after="0"/>
        <w:ind w:left="0"/>
        <w:jc w:val="both"/>
      </w:pPr>
      <w:r>
        <w:rPr>
          <w:rFonts w:ascii="Times New Roman"/>
          <w:b w:val="false"/>
          <w:i w:val="false"/>
          <w:color w:val="000000"/>
          <w:sz w:val="28"/>
        </w:rPr>
        <w:t>
      * Деректерді экономикалық қызмет түрі қызметтің металлургиялық саласына жататын квоталау субъектілері толтырады</w:t>
      </w:r>
    </w:p>
    <w:bookmarkEnd w:id="268"/>
    <w:bookmarkStart w:name="z282" w:id="269"/>
    <w:p>
      <w:pPr>
        <w:spacing w:after="0"/>
        <w:ind w:left="0"/>
        <w:jc w:val="both"/>
      </w:pPr>
      <w:r>
        <w:rPr>
          <w:rFonts w:ascii="Times New Roman"/>
          <w:b w:val="false"/>
          <w:i w:val="false"/>
          <w:color w:val="000000"/>
          <w:sz w:val="28"/>
        </w:rPr>
        <w:t>
      10. Есепті жылдағы осы қондырғылардың өзгеруін көрсетіңіз (факті бойынша)</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осы қондырғыларды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және энергия үнемдеу жөніндегі іс - шараларды жүзеге асыру, басқа технологияға немесе отынға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офсеттерді жүзеге асыру (парниктік газдардың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 өзгерту (мониторинг жоспары) (иә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70"/>
    <w:p>
      <w:pPr>
        <w:spacing w:after="0"/>
        <w:ind w:left="0"/>
        <w:jc w:val="both"/>
      </w:pPr>
      <w:r>
        <w:rPr>
          <w:rFonts w:ascii="Times New Roman"/>
          <w:b w:val="false"/>
          <w:i w:val="false"/>
          <w:color w:val="000000"/>
          <w:sz w:val="28"/>
        </w:rPr>
        <w:t>
      11. Орнату (алынған, сатып алынған, иеліктен шығарылған және берілген)бойынша көміртегі бірліктері бойынша мәліметтерді көрсетіңіз</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бірлігінің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көміртегі квоталары жоспарының қолданылу кезеңіне алынған квота бірліктері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көміртегі квоталары жоспарының қолданылу кезеңіндегі көміртегі бірліктерінің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үшін алуға жоспарланған квоталардың қосымша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алынған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алуға жоспарланған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алуға жоспарланған офсеттік бірліктер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шығарылған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шығаруға жоспарланған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өтеу үшін берілген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өтеу үшін беруге жоспарланған көміртегі бірліктері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тарату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сату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бірліктері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1"/>
    <w:p>
      <w:pPr>
        <w:spacing w:after="0"/>
        <w:ind w:left="0"/>
        <w:jc w:val="both"/>
      </w:pPr>
      <w:r>
        <w:rPr>
          <w:rFonts w:ascii="Times New Roman"/>
          <w:b w:val="false"/>
          <w:i w:val="false"/>
          <w:color w:val="000000"/>
          <w:sz w:val="28"/>
        </w:rPr>
        <w:t>
      Ескерту___________________________________________________</w:t>
      </w:r>
    </w:p>
    <w:bookmarkEnd w:id="271"/>
    <w:bookmarkStart w:name="z285" w:id="272"/>
    <w:p>
      <w:pPr>
        <w:spacing w:after="0"/>
        <w:ind w:left="0"/>
        <w:jc w:val="both"/>
      </w:pPr>
      <w:r>
        <w:rPr>
          <w:rFonts w:ascii="Times New Roman"/>
          <w:b w:val="false"/>
          <w:i w:val="false"/>
          <w:color w:val="000000"/>
          <w:sz w:val="28"/>
        </w:rPr>
        <w:t>
      12. Есепті жылу энергиясын бақылау жоспарындағы өзгерістерді көрсетіңіз</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 сәйкес кезеңділік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жоспарынан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73"/>
    <w:p>
      <w:pPr>
        <w:spacing w:after="0"/>
        <w:ind w:left="0"/>
        <w:jc w:val="both"/>
      </w:pPr>
      <w:r>
        <w:rPr>
          <w:rFonts w:ascii="Times New Roman"/>
          <w:b w:val="false"/>
          <w:i w:val="false"/>
          <w:color w:val="000000"/>
          <w:sz w:val="28"/>
        </w:rPr>
        <w:t>
      13. Квоталау субъектісі басшысының қолы</w:t>
      </w:r>
    </w:p>
    <w:bookmarkEnd w:id="273"/>
    <w:bookmarkStart w:name="z287" w:id="274"/>
    <w:p>
      <w:pPr>
        <w:spacing w:after="0"/>
        <w:ind w:left="0"/>
        <w:jc w:val="both"/>
      </w:pPr>
      <w:r>
        <w:rPr>
          <w:rFonts w:ascii="Times New Roman"/>
          <w:b w:val="false"/>
          <w:i w:val="false"/>
          <w:color w:val="000000"/>
          <w:sz w:val="28"/>
        </w:rPr>
        <w:t>
      (Тегі, Аты, Әкесінің аты) (бар болса) ____________________________________</w:t>
      </w:r>
    </w:p>
    <w:bookmarkEnd w:id="274"/>
    <w:bookmarkStart w:name="z288" w:id="275"/>
    <w:p>
      <w:pPr>
        <w:spacing w:after="0"/>
        <w:ind w:left="0"/>
        <w:jc w:val="both"/>
      </w:pPr>
      <w:r>
        <w:rPr>
          <w:rFonts w:ascii="Times New Roman"/>
          <w:b w:val="false"/>
          <w:i w:val="false"/>
          <w:color w:val="000000"/>
          <w:sz w:val="28"/>
        </w:rPr>
        <w:t>
      14. Есепті валидация және верификация жөніндегі аккредиттелген орган растады (бұдан әрі - аккредиттелген орган)</w:t>
      </w:r>
    </w:p>
    <w:bookmarkEnd w:id="275"/>
    <w:bookmarkStart w:name="z289" w:id="276"/>
    <w:p>
      <w:pPr>
        <w:spacing w:after="0"/>
        <w:ind w:left="0"/>
        <w:jc w:val="both"/>
      </w:pPr>
      <w:r>
        <w:rPr>
          <w:rFonts w:ascii="Times New Roman"/>
          <w:b w:val="false"/>
          <w:i w:val="false"/>
          <w:color w:val="000000"/>
          <w:sz w:val="28"/>
        </w:rPr>
        <w:t xml:space="preserve">
      ______________________________________________________________ </w:t>
      </w:r>
    </w:p>
    <w:bookmarkEnd w:id="276"/>
    <w:bookmarkStart w:name="z290" w:id="277"/>
    <w:p>
      <w:pPr>
        <w:spacing w:after="0"/>
        <w:ind w:left="0"/>
        <w:jc w:val="both"/>
      </w:pPr>
      <w:r>
        <w:rPr>
          <w:rFonts w:ascii="Times New Roman"/>
          <w:b w:val="false"/>
          <w:i w:val="false"/>
          <w:color w:val="000000"/>
          <w:sz w:val="28"/>
        </w:rPr>
        <w:t>
      Сенімділік деңгейімен (ақылға қонымды немесе шектеулі)</w:t>
      </w:r>
    </w:p>
    <w:bookmarkEnd w:id="277"/>
    <w:bookmarkStart w:name="z291" w:id="278"/>
    <w:p>
      <w:pPr>
        <w:spacing w:after="0"/>
        <w:ind w:left="0"/>
        <w:jc w:val="both"/>
      </w:pPr>
      <w:r>
        <w:rPr>
          <w:rFonts w:ascii="Times New Roman"/>
          <w:b w:val="false"/>
          <w:i w:val="false"/>
          <w:color w:val="000000"/>
          <w:sz w:val="28"/>
        </w:rPr>
        <w:t>
      _____________________________________________________</w:t>
      </w:r>
    </w:p>
    <w:bookmarkEnd w:id="278"/>
    <w:bookmarkStart w:name="z292" w:id="279"/>
    <w:p>
      <w:pPr>
        <w:spacing w:after="0"/>
        <w:ind w:left="0"/>
        <w:jc w:val="both"/>
      </w:pPr>
      <w:r>
        <w:rPr>
          <w:rFonts w:ascii="Times New Roman"/>
          <w:b w:val="false"/>
          <w:i w:val="false"/>
          <w:color w:val="000000"/>
          <w:sz w:val="28"/>
        </w:rPr>
        <w:t>
      1) верификацияны жүзеге асыратын аккредиттелген органның толық атауы;</w:t>
      </w:r>
    </w:p>
    <w:bookmarkEnd w:id="279"/>
    <w:bookmarkStart w:name="z293" w:id="280"/>
    <w:p>
      <w:pPr>
        <w:spacing w:after="0"/>
        <w:ind w:left="0"/>
        <w:jc w:val="both"/>
      </w:pPr>
      <w:r>
        <w:rPr>
          <w:rFonts w:ascii="Times New Roman"/>
          <w:b w:val="false"/>
          <w:i w:val="false"/>
          <w:color w:val="000000"/>
          <w:sz w:val="28"/>
        </w:rPr>
        <w:t>
      _____________________________________________________________</w:t>
      </w:r>
    </w:p>
    <w:bookmarkEnd w:id="280"/>
    <w:bookmarkStart w:name="z294" w:id="281"/>
    <w:p>
      <w:pPr>
        <w:spacing w:after="0"/>
        <w:ind w:left="0"/>
        <w:jc w:val="both"/>
      </w:pPr>
      <w:r>
        <w:rPr>
          <w:rFonts w:ascii="Times New Roman"/>
          <w:b w:val="false"/>
          <w:i w:val="false"/>
          <w:color w:val="000000"/>
          <w:sz w:val="28"/>
        </w:rPr>
        <w:t>
      2) аккредиттелген органның Бизнес-сәйкестендіру нөмірі;</w:t>
      </w:r>
    </w:p>
    <w:bookmarkEnd w:id="281"/>
    <w:bookmarkStart w:name="z295" w:id="282"/>
    <w:p>
      <w:pPr>
        <w:spacing w:after="0"/>
        <w:ind w:left="0"/>
        <w:jc w:val="both"/>
      </w:pPr>
      <w:r>
        <w:rPr>
          <w:rFonts w:ascii="Times New Roman"/>
          <w:b w:val="false"/>
          <w:i w:val="false"/>
          <w:color w:val="000000"/>
          <w:sz w:val="28"/>
        </w:rPr>
        <w:t>
      _____________________________________________________________</w:t>
      </w:r>
    </w:p>
    <w:bookmarkEnd w:id="282"/>
    <w:bookmarkStart w:name="z296" w:id="283"/>
    <w:p>
      <w:pPr>
        <w:spacing w:after="0"/>
        <w:ind w:left="0"/>
        <w:jc w:val="both"/>
      </w:pPr>
      <w:r>
        <w:rPr>
          <w:rFonts w:ascii="Times New Roman"/>
          <w:b w:val="false"/>
          <w:i w:val="false"/>
          <w:color w:val="000000"/>
          <w:sz w:val="28"/>
        </w:rPr>
        <w:t>
      3) аккредиттеу туралы аттестаттың нөмірі мен мерзімі немесе аккредиттеу туралы куәліктің күні, сериясы, нөмірі;</w:t>
      </w:r>
    </w:p>
    <w:bookmarkEnd w:id="283"/>
    <w:bookmarkStart w:name="z297" w:id="284"/>
    <w:p>
      <w:pPr>
        <w:spacing w:after="0"/>
        <w:ind w:left="0"/>
        <w:jc w:val="both"/>
      </w:pPr>
      <w:r>
        <w:rPr>
          <w:rFonts w:ascii="Times New Roman"/>
          <w:b w:val="false"/>
          <w:i w:val="false"/>
          <w:color w:val="000000"/>
          <w:sz w:val="28"/>
        </w:rPr>
        <w:t>
      ______________________________________________________________</w:t>
      </w:r>
    </w:p>
    <w:bookmarkEnd w:id="284"/>
    <w:bookmarkStart w:name="z298" w:id="285"/>
    <w:p>
      <w:pPr>
        <w:spacing w:after="0"/>
        <w:ind w:left="0"/>
        <w:jc w:val="both"/>
      </w:pPr>
      <w:r>
        <w:rPr>
          <w:rFonts w:ascii="Times New Roman"/>
          <w:b w:val="false"/>
          <w:i w:val="false"/>
          <w:color w:val="000000"/>
          <w:sz w:val="28"/>
        </w:rPr>
        <w:t>
      4) аккредиттелген органның заңды мекенжайы;</w:t>
      </w:r>
    </w:p>
    <w:bookmarkEnd w:id="285"/>
    <w:bookmarkStart w:name="z299" w:id="286"/>
    <w:p>
      <w:pPr>
        <w:spacing w:after="0"/>
        <w:ind w:left="0"/>
        <w:jc w:val="both"/>
      </w:pPr>
      <w:r>
        <w:rPr>
          <w:rFonts w:ascii="Times New Roman"/>
          <w:b w:val="false"/>
          <w:i w:val="false"/>
          <w:color w:val="000000"/>
          <w:sz w:val="28"/>
        </w:rPr>
        <w:t>
      ______________________________________________________________</w:t>
      </w:r>
    </w:p>
    <w:bookmarkEnd w:id="286"/>
    <w:bookmarkStart w:name="z300" w:id="287"/>
    <w:p>
      <w:pPr>
        <w:spacing w:after="0"/>
        <w:ind w:left="0"/>
        <w:jc w:val="both"/>
      </w:pPr>
      <w:r>
        <w:rPr>
          <w:rFonts w:ascii="Times New Roman"/>
          <w:b w:val="false"/>
          <w:i w:val="false"/>
          <w:color w:val="000000"/>
          <w:sz w:val="28"/>
        </w:rPr>
        <w:t>
      5) Телефон, факс;</w:t>
      </w:r>
    </w:p>
    <w:bookmarkEnd w:id="287"/>
    <w:bookmarkStart w:name="z301" w:id="288"/>
    <w:p>
      <w:pPr>
        <w:spacing w:after="0"/>
        <w:ind w:left="0"/>
        <w:jc w:val="both"/>
      </w:pPr>
      <w:r>
        <w:rPr>
          <w:rFonts w:ascii="Times New Roman"/>
          <w:b w:val="false"/>
          <w:i w:val="false"/>
          <w:color w:val="000000"/>
          <w:sz w:val="28"/>
        </w:rPr>
        <w:t>
      ____________________________________________________________</w:t>
      </w:r>
    </w:p>
    <w:bookmarkEnd w:id="288"/>
    <w:bookmarkStart w:name="z302" w:id="289"/>
    <w:p>
      <w:pPr>
        <w:spacing w:after="0"/>
        <w:ind w:left="0"/>
        <w:jc w:val="both"/>
      </w:pPr>
      <w:r>
        <w:rPr>
          <w:rFonts w:ascii="Times New Roman"/>
          <w:b w:val="false"/>
          <w:i w:val="false"/>
          <w:color w:val="000000"/>
          <w:sz w:val="28"/>
        </w:rPr>
        <w:t>
      6) Электрондық пошта;</w:t>
      </w:r>
    </w:p>
    <w:bookmarkEnd w:id="289"/>
    <w:bookmarkStart w:name="z303" w:id="290"/>
    <w:p>
      <w:pPr>
        <w:spacing w:after="0"/>
        <w:ind w:left="0"/>
        <w:jc w:val="both"/>
      </w:pPr>
      <w:r>
        <w:rPr>
          <w:rFonts w:ascii="Times New Roman"/>
          <w:b w:val="false"/>
          <w:i w:val="false"/>
          <w:color w:val="000000"/>
          <w:sz w:val="28"/>
        </w:rPr>
        <w:t>
      _____________________________________________________________</w:t>
      </w:r>
    </w:p>
    <w:bookmarkEnd w:id="290"/>
    <w:bookmarkStart w:name="z304" w:id="291"/>
    <w:p>
      <w:pPr>
        <w:spacing w:after="0"/>
        <w:ind w:left="0"/>
        <w:jc w:val="both"/>
      </w:pPr>
      <w:r>
        <w:rPr>
          <w:rFonts w:ascii="Times New Roman"/>
          <w:b w:val="false"/>
          <w:i w:val="false"/>
          <w:color w:val="000000"/>
          <w:sz w:val="28"/>
        </w:rPr>
        <w:t>
      7) тексеруге жауапты адамның тегі, аты, әкесінің аты (бар болса);</w:t>
      </w:r>
    </w:p>
    <w:bookmarkEnd w:id="291"/>
    <w:bookmarkStart w:name="z305" w:id="292"/>
    <w:p>
      <w:pPr>
        <w:spacing w:after="0"/>
        <w:ind w:left="0"/>
        <w:jc w:val="both"/>
      </w:pPr>
      <w:r>
        <w:rPr>
          <w:rFonts w:ascii="Times New Roman"/>
          <w:b w:val="false"/>
          <w:i w:val="false"/>
          <w:color w:val="000000"/>
          <w:sz w:val="28"/>
        </w:rPr>
        <w:t>
      _____________________________________________________________</w:t>
      </w:r>
    </w:p>
    <w:bookmarkEnd w:id="292"/>
    <w:bookmarkStart w:name="z306" w:id="293"/>
    <w:p>
      <w:pPr>
        <w:spacing w:after="0"/>
        <w:ind w:left="0"/>
        <w:jc w:val="both"/>
      </w:pPr>
      <w:r>
        <w:rPr>
          <w:rFonts w:ascii="Times New Roman"/>
          <w:b w:val="false"/>
          <w:i w:val="false"/>
          <w:color w:val="000000"/>
          <w:sz w:val="28"/>
        </w:rPr>
        <w:t>
      8) әрбір Қондырғы бойынша парниктік газдар шығарындыларын мынадай көлемде растау:</w:t>
      </w:r>
    </w:p>
    <w:bookmarkEnd w:id="293"/>
    <w:bookmarkStart w:name="z307" w:id="294"/>
    <w:p>
      <w:pPr>
        <w:spacing w:after="0"/>
        <w:ind w:left="0"/>
        <w:jc w:val="both"/>
      </w:pPr>
      <w:r>
        <w:rPr>
          <w:rFonts w:ascii="Times New Roman"/>
          <w:b w:val="false"/>
          <w:i w:val="false"/>
          <w:color w:val="000000"/>
          <w:sz w:val="28"/>
        </w:rPr>
        <w:t>
      _____ тонна көмірқышқыл газы;</w:t>
      </w:r>
    </w:p>
    <w:bookmarkEnd w:id="294"/>
    <w:bookmarkStart w:name="z308" w:id="295"/>
    <w:p>
      <w:pPr>
        <w:spacing w:after="0"/>
        <w:ind w:left="0"/>
        <w:jc w:val="both"/>
      </w:pPr>
      <w:r>
        <w:rPr>
          <w:rFonts w:ascii="Times New Roman"/>
          <w:b w:val="false"/>
          <w:i w:val="false"/>
          <w:color w:val="000000"/>
          <w:sz w:val="28"/>
        </w:rPr>
        <w:t>
      _____ көмірқышқыл газының эквивалентіндегі парниктік газдардың жалпы шығарындыларының тоннасы</w:t>
      </w:r>
    </w:p>
    <w:bookmarkEnd w:id="295"/>
    <w:bookmarkStart w:name="z309" w:id="296"/>
    <w:p>
      <w:pPr>
        <w:spacing w:after="0"/>
        <w:ind w:left="0"/>
        <w:jc w:val="both"/>
      </w:pPr>
      <w:r>
        <w:rPr>
          <w:rFonts w:ascii="Times New Roman"/>
          <w:b w:val="false"/>
          <w:i w:val="false"/>
          <w:color w:val="000000"/>
          <w:sz w:val="28"/>
        </w:rPr>
        <w:t>
      9) өндірілген өнімнің әрбір түрін (өнімді өндіру, өндіру, қайта өңдеу және (немесе) тасымалдау көлемін) есепті жыл үшін қажетті өлшем бірліктерінде әрбір Қондырғы бойынша сомада растау:</w:t>
      </w:r>
    </w:p>
    <w:bookmarkEnd w:id="296"/>
    <w:bookmarkStart w:name="z310" w:id="297"/>
    <w:p>
      <w:pPr>
        <w:spacing w:after="0"/>
        <w:ind w:left="0"/>
        <w:jc w:val="both"/>
      </w:pPr>
      <w:r>
        <w:rPr>
          <w:rFonts w:ascii="Times New Roman"/>
          <w:b w:val="false"/>
          <w:i w:val="false"/>
          <w:color w:val="000000"/>
          <w:sz w:val="28"/>
        </w:rPr>
        <w:t>
      _____________________________________________________________</w:t>
      </w:r>
    </w:p>
    <w:bookmarkEnd w:id="297"/>
    <w:bookmarkStart w:name="z311" w:id="298"/>
    <w:p>
      <w:pPr>
        <w:spacing w:after="0"/>
        <w:ind w:left="0"/>
        <w:jc w:val="both"/>
      </w:pPr>
      <w:r>
        <w:rPr>
          <w:rFonts w:ascii="Times New Roman"/>
          <w:b w:val="false"/>
          <w:i w:val="false"/>
          <w:color w:val="000000"/>
          <w:sz w:val="28"/>
        </w:rPr>
        <w:t>
      10) аккредиттелген орган басшысының қолы (тегі, аты, әкесінің аты) (бар болса)</w:t>
      </w:r>
    </w:p>
    <w:bookmarkEnd w:id="298"/>
    <w:bookmarkStart w:name="z312" w:id="299"/>
    <w:p>
      <w:pPr>
        <w:spacing w:after="0"/>
        <w:ind w:left="0"/>
        <w:jc w:val="both"/>
      </w:pPr>
      <w:r>
        <w:rPr>
          <w:rFonts w:ascii="Times New Roman"/>
          <w:b w:val="false"/>
          <w:i w:val="false"/>
          <w:color w:val="000000"/>
          <w:sz w:val="28"/>
        </w:rPr>
        <w:t>
      _____________________________________________________________</w:t>
      </w:r>
    </w:p>
    <w:bookmarkEnd w:id="299"/>
    <w:bookmarkStart w:name="z313" w:id="300"/>
    <w:p>
      <w:pPr>
        <w:spacing w:after="0"/>
        <w:ind w:left="0"/>
        <w:jc w:val="both"/>
      </w:pPr>
      <w:r>
        <w:rPr>
          <w:rFonts w:ascii="Times New Roman"/>
          <w:b w:val="false"/>
          <w:i w:val="false"/>
          <w:color w:val="000000"/>
          <w:sz w:val="28"/>
        </w:rPr>
        <w:t>
      Атауы</w:t>
      </w:r>
    </w:p>
    <w:bookmarkEnd w:id="300"/>
    <w:bookmarkStart w:name="z314" w:id="301"/>
    <w:p>
      <w:pPr>
        <w:spacing w:after="0"/>
        <w:ind w:left="0"/>
        <w:jc w:val="both"/>
      </w:pPr>
      <w:r>
        <w:rPr>
          <w:rFonts w:ascii="Times New Roman"/>
          <w:b w:val="false"/>
          <w:i w:val="false"/>
          <w:color w:val="000000"/>
          <w:sz w:val="28"/>
        </w:rPr>
        <w:t>
      ______________________________________________________________</w:t>
      </w:r>
    </w:p>
    <w:bookmarkEnd w:id="301"/>
    <w:bookmarkStart w:name="z315" w:id="302"/>
    <w:p>
      <w:pPr>
        <w:spacing w:after="0"/>
        <w:ind w:left="0"/>
        <w:jc w:val="both"/>
      </w:pPr>
      <w:r>
        <w:rPr>
          <w:rFonts w:ascii="Times New Roman"/>
          <w:b w:val="false"/>
          <w:i w:val="false"/>
          <w:color w:val="000000"/>
          <w:sz w:val="28"/>
        </w:rPr>
        <w:t>
      Мекенжайы</w:t>
      </w:r>
    </w:p>
    <w:bookmarkEnd w:id="302"/>
    <w:bookmarkStart w:name="z316" w:id="303"/>
    <w:p>
      <w:pPr>
        <w:spacing w:after="0"/>
        <w:ind w:left="0"/>
        <w:jc w:val="both"/>
      </w:pPr>
      <w:r>
        <w:rPr>
          <w:rFonts w:ascii="Times New Roman"/>
          <w:b w:val="false"/>
          <w:i w:val="false"/>
          <w:color w:val="000000"/>
          <w:sz w:val="28"/>
        </w:rPr>
        <w:t>
      ______________________________________________________________</w:t>
      </w:r>
    </w:p>
    <w:bookmarkEnd w:id="303"/>
    <w:bookmarkStart w:name="z317" w:id="304"/>
    <w:p>
      <w:pPr>
        <w:spacing w:after="0"/>
        <w:ind w:left="0"/>
        <w:jc w:val="both"/>
      </w:pPr>
      <w:r>
        <w:rPr>
          <w:rFonts w:ascii="Times New Roman"/>
          <w:b w:val="false"/>
          <w:i w:val="false"/>
          <w:color w:val="000000"/>
          <w:sz w:val="28"/>
        </w:rPr>
        <w:t>
      Телефон</w:t>
      </w:r>
    </w:p>
    <w:bookmarkEnd w:id="304"/>
    <w:bookmarkStart w:name="z318" w:id="305"/>
    <w:p>
      <w:pPr>
        <w:spacing w:after="0"/>
        <w:ind w:left="0"/>
        <w:jc w:val="both"/>
      </w:pPr>
      <w:r>
        <w:rPr>
          <w:rFonts w:ascii="Times New Roman"/>
          <w:b w:val="false"/>
          <w:i w:val="false"/>
          <w:color w:val="000000"/>
          <w:sz w:val="28"/>
        </w:rPr>
        <w:t>
      ______________________________________________________________</w:t>
      </w:r>
    </w:p>
    <w:bookmarkEnd w:id="305"/>
    <w:bookmarkStart w:name="z319" w:id="306"/>
    <w:p>
      <w:pPr>
        <w:spacing w:after="0"/>
        <w:ind w:left="0"/>
        <w:jc w:val="both"/>
      </w:pPr>
      <w:r>
        <w:rPr>
          <w:rFonts w:ascii="Times New Roman"/>
          <w:b w:val="false"/>
          <w:i w:val="false"/>
          <w:color w:val="000000"/>
          <w:sz w:val="28"/>
        </w:rPr>
        <w:t>
      Электрондық пошта мекенжайы</w:t>
      </w:r>
    </w:p>
    <w:bookmarkEnd w:id="306"/>
    <w:bookmarkStart w:name="z320" w:id="307"/>
    <w:p>
      <w:pPr>
        <w:spacing w:after="0"/>
        <w:ind w:left="0"/>
        <w:jc w:val="both"/>
      </w:pPr>
      <w:r>
        <w:rPr>
          <w:rFonts w:ascii="Times New Roman"/>
          <w:b w:val="false"/>
          <w:i w:val="false"/>
          <w:color w:val="000000"/>
          <w:sz w:val="28"/>
        </w:rPr>
        <w:t>
      ______________________________________</w:t>
      </w:r>
    </w:p>
    <w:bookmarkEnd w:id="307"/>
    <w:bookmarkStart w:name="z321" w:id="308"/>
    <w:p>
      <w:pPr>
        <w:spacing w:after="0"/>
        <w:ind w:left="0"/>
        <w:jc w:val="both"/>
      </w:pPr>
      <w:r>
        <w:rPr>
          <w:rFonts w:ascii="Times New Roman"/>
          <w:b w:val="false"/>
          <w:i w:val="false"/>
          <w:color w:val="000000"/>
          <w:sz w:val="28"/>
        </w:rPr>
        <w:t>
      Орындаушы</w:t>
      </w:r>
    </w:p>
    <w:bookmarkEnd w:id="308"/>
    <w:bookmarkStart w:name="z322" w:id="309"/>
    <w:p>
      <w:pPr>
        <w:spacing w:after="0"/>
        <w:ind w:left="0"/>
        <w:jc w:val="both"/>
      </w:pPr>
      <w:r>
        <w:rPr>
          <w:rFonts w:ascii="Times New Roman"/>
          <w:b w:val="false"/>
          <w:i w:val="false"/>
          <w:color w:val="000000"/>
          <w:sz w:val="28"/>
        </w:rPr>
        <w:t>
      _____________________________________________________________</w:t>
      </w:r>
    </w:p>
    <w:bookmarkEnd w:id="309"/>
    <w:bookmarkStart w:name="z323" w:id="310"/>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310"/>
    <w:p>
      <w:pPr>
        <w:spacing w:after="0"/>
        <w:ind w:left="0"/>
        <w:jc w:val="both"/>
      </w:pPr>
      <w:r>
        <w:rPr>
          <w:rFonts w:ascii="Times New Roman"/>
          <w:b w:val="false"/>
          <w:i w:val="false"/>
          <w:color w:val="000000"/>
          <w:sz w:val="28"/>
        </w:rPr>
        <w:t>
      Басшы немесе оның міндетін атқарушы тұлға</w:t>
      </w:r>
    </w:p>
    <w:bookmarkStart w:name="z324" w:id="311"/>
    <w:p>
      <w:pPr>
        <w:spacing w:after="0"/>
        <w:ind w:left="0"/>
        <w:jc w:val="both"/>
      </w:pPr>
      <w:r>
        <w:rPr>
          <w:rFonts w:ascii="Times New Roman"/>
          <w:b w:val="false"/>
          <w:i w:val="false"/>
          <w:color w:val="000000"/>
          <w:sz w:val="28"/>
        </w:rPr>
        <w:t>
      _____________________________________________________________</w:t>
      </w:r>
    </w:p>
    <w:bookmarkEnd w:id="311"/>
    <w:bookmarkStart w:name="z325" w:id="312"/>
    <w:p>
      <w:pPr>
        <w:spacing w:after="0"/>
        <w:ind w:left="0"/>
        <w:jc w:val="both"/>
      </w:pPr>
      <w:r>
        <w:rPr>
          <w:rFonts w:ascii="Times New Roman"/>
          <w:b w:val="false"/>
          <w:i w:val="false"/>
          <w:color w:val="000000"/>
          <w:sz w:val="28"/>
        </w:rPr>
        <w:t>
      тегі, аты және әкесінің аты (бар болса) қолтаңбасы</w:t>
      </w:r>
    </w:p>
    <w:bookmarkEnd w:id="312"/>
    <w:bookmarkStart w:name="z326" w:id="313"/>
    <w:p>
      <w:pPr>
        <w:spacing w:after="0"/>
        <w:ind w:left="0"/>
        <w:jc w:val="both"/>
      </w:pPr>
      <w:r>
        <w:rPr>
          <w:rFonts w:ascii="Times New Roman"/>
          <w:b w:val="false"/>
          <w:i w:val="false"/>
          <w:color w:val="000000"/>
          <w:sz w:val="28"/>
        </w:rPr>
        <w:t>
      Басып шығару орны (бар болса)</w:t>
      </w:r>
    </w:p>
    <w:bookmarkEnd w:id="313"/>
    <w:bookmarkStart w:name="z327" w:id="314"/>
    <w:p>
      <w:pPr>
        <w:spacing w:after="0"/>
        <w:ind w:left="0"/>
        <w:jc w:val="both"/>
      </w:pPr>
      <w:r>
        <w:rPr>
          <w:rFonts w:ascii="Times New Roman"/>
          <w:b w:val="false"/>
          <w:i w:val="false"/>
          <w:color w:val="000000"/>
          <w:sz w:val="28"/>
        </w:rPr>
        <w:t>
      ________________________________________</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түгендеу туралы</w:t>
            </w:r>
            <w:r>
              <w:br/>
            </w:r>
            <w:r>
              <w:rPr>
                <w:rFonts w:ascii="Times New Roman"/>
                <w:b w:val="false"/>
                <w:i w:val="false"/>
                <w:color w:val="000000"/>
                <w:sz w:val="20"/>
              </w:rPr>
              <w:t>есепке парниктік газдар</w:t>
            </w:r>
            <w:r>
              <w:br/>
            </w:r>
            <w:r>
              <w:rPr>
                <w:rFonts w:ascii="Times New Roman"/>
                <w:b w:val="false"/>
                <w:i w:val="false"/>
                <w:color w:val="000000"/>
                <w:sz w:val="20"/>
              </w:rPr>
              <w:t>шығарындылары квоталау</w:t>
            </w:r>
            <w:r>
              <w:br/>
            </w:r>
            <w:r>
              <w:rPr>
                <w:rFonts w:ascii="Times New Roman"/>
                <w:b w:val="false"/>
                <w:i w:val="false"/>
                <w:color w:val="000000"/>
                <w:sz w:val="20"/>
              </w:rPr>
              <w:t>субъектілері үшін</w:t>
            </w:r>
          </w:p>
        </w:tc>
      </w:tr>
    </w:tbl>
    <w:bookmarkStart w:name="z329" w:id="315"/>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квоталау субъектілері үшін парниктік газдар шығарындыларын түгендеу туралы есеп (индексі 1 - ПГШТ, кезеңділігі: жыл сайын)</w:t>
      </w:r>
    </w:p>
    <w:bookmarkEnd w:id="315"/>
    <w:bookmarkStart w:name="z330" w:id="316"/>
    <w:p>
      <w:pPr>
        <w:spacing w:after="0"/>
        <w:ind w:left="0"/>
        <w:jc w:val="both"/>
      </w:pPr>
      <w:r>
        <w:rPr>
          <w:rFonts w:ascii="Times New Roman"/>
          <w:b w:val="false"/>
          <w:i w:val="false"/>
          <w:color w:val="000000"/>
          <w:sz w:val="28"/>
        </w:rPr>
        <w:t>
      1. Квоталау субъектілері үшін парниктік газдар шығарындыларын түгендеу туралы есеп (бұдан әрі-нысан) Кодекстің 294-бабының 2-тармағына сәйкес әзірленді. Нысанда экономиканың реттелетін секторларында парниктік газдар шығарындыларының көлемі жылына жиырма мың тонна көмірқышқыл газынан асатын квоталанатын қондырғылар бойынша деректер көрсетіледі.</w:t>
      </w:r>
    </w:p>
    <w:bookmarkEnd w:id="316"/>
    <w:bookmarkStart w:name="z331" w:id="317"/>
    <w:p>
      <w:pPr>
        <w:spacing w:after="0"/>
        <w:ind w:left="0"/>
        <w:jc w:val="both"/>
      </w:pPr>
      <w:r>
        <w:rPr>
          <w:rFonts w:ascii="Times New Roman"/>
          <w:b w:val="false"/>
          <w:i w:val="false"/>
          <w:color w:val="000000"/>
          <w:sz w:val="28"/>
        </w:rPr>
        <w:t>
      2. Нысанды квоталау субъектілері Кодекстің 294-бабына сәйкес жыл сайын есепті жылдан кейінгі жылдың 15 сәуіріне дейін жүйе операторына ұсынады.</w:t>
      </w:r>
    </w:p>
    <w:bookmarkEnd w:id="317"/>
    <w:bookmarkStart w:name="z332" w:id="318"/>
    <w:p>
      <w:pPr>
        <w:spacing w:after="0"/>
        <w:ind w:left="0"/>
        <w:jc w:val="both"/>
      </w:pPr>
      <w:r>
        <w:rPr>
          <w:rFonts w:ascii="Times New Roman"/>
          <w:b w:val="false"/>
          <w:i w:val="false"/>
          <w:color w:val="000000"/>
          <w:sz w:val="28"/>
        </w:rPr>
        <w:t>
      3. Нысан келесідей толтырылады:</w:t>
      </w:r>
    </w:p>
    <w:bookmarkEnd w:id="318"/>
    <w:bookmarkStart w:name="z333" w:id="319"/>
    <w:p>
      <w:pPr>
        <w:spacing w:after="0"/>
        <w:ind w:left="0"/>
        <w:jc w:val="both"/>
      </w:pPr>
      <w:r>
        <w:rPr>
          <w:rFonts w:ascii="Times New Roman"/>
          <w:b w:val="false"/>
          <w:i w:val="false"/>
          <w:color w:val="000000"/>
          <w:sz w:val="28"/>
        </w:rPr>
        <w:t>
      "есепті кезең" бөлімінде парниктік газдар шығарындыларын түгендеу туралы есеп әзірленген есепті жыл көрсетіледі;</w:t>
      </w:r>
    </w:p>
    <w:bookmarkEnd w:id="319"/>
    <w:bookmarkStart w:name="z334" w:id="320"/>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320"/>
    <w:bookmarkStart w:name="z335" w:id="321"/>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321"/>
    <w:bookmarkStart w:name="z336" w:id="322"/>
    <w:p>
      <w:pPr>
        <w:spacing w:after="0"/>
        <w:ind w:left="0"/>
        <w:jc w:val="both"/>
      </w:pPr>
      <w:r>
        <w:rPr>
          <w:rFonts w:ascii="Times New Roman"/>
          <w:b w:val="false"/>
          <w:i w:val="false"/>
          <w:color w:val="000000"/>
          <w:sz w:val="28"/>
        </w:rPr>
        <w:t>
      2-бөлімде квоталау субъектісінің заңды мекенжайы (облысты, ауданды, елді мекенді (қала\кент\өзгелерді қоса алғанда) көрсетіледі;</w:t>
      </w:r>
    </w:p>
    <w:bookmarkEnd w:id="322"/>
    <w:bookmarkStart w:name="z337" w:id="323"/>
    <w:p>
      <w:pPr>
        <w:spacing w:after="0"/>
        <w:ind w:left="0"/>
        <w:jc w:val="both"/>
      </w:pPr>
      <w:r>
        <w:rPr>
          <w:rFonts w:ascii="Times New Roman"/>
          <w:b w:val="false"/>
          <w:i w:val="false"/>
          <w:color w:val="000000"/>
          <w:sz w:val="28"/>
        </w:rPr>
        <w:t>
      3-бөлімде WGS84 (түрдің ендік/бойлық: NN) халықаралық координаттарды анықтау жүйесі бойынша орнатудың нақты мекенжайы көрсетіледі.nnnnnn,EE.eeeeee);</w:t>
      </w:r>
    </w:p>
    <w:bookmarkEnd w:id="323"/>
    <w:bookmarkStart w:name="z338" w:id="324"/>
    <w:p>
      <w:pPr>
        <w:spacing w:after="0"/>
        <w:ind w:left="0"/>
        <w:jc w:val="both"/>
      </w:pPr>
      <w:r>
        <w:rPr>
          <w:rFonts w:ascii="Times New Roman"/>
          <w:b w:val="false"/>
          <w:i w:val="false"/>
          <w:color w:val="000000"/>
          <w:sz w:val="28"/>
        </w:rPr>
        <w:t>
      4-бөлімде Экономикалық қызмет түрлерінің жалпы жіктеуіші бойынша көміртекті квоталау жүзеге асырылатын қызмет түрі көрсетіледі;</w:t>
      </w:r>
    </w:p>
    <w:bookmarkEnd w:id="324"/>
    <w:bookmarkStart w:name="z339" w:id="325"/>
    <w:p>
      <w:pPr>
        <w:spacing w:after="0"/>
        <w:ind w:left="0"/>
        <w:jc w:val="both"/>
      </w:pPr>
      <w:r>
        <w:rPr>
          <w:rFonts w:ascii="Times New Roman"/>
          <w:b w:val="false"/>
          <w:i w:val="false"/>
          <w:color w:val="000000"/>
          <w:sz w:val="28"/>
        </w:rPr>
        <w:t>
      5-бөлімде Орындаушының парниктік газдар шығарындыларын түгендеу туралы есепті әзірлеу жөніндегі деректері – тегі, аты және әкесінің аты – бар болса және оның байланыс деректері: қызметтік телефон, ұялы телефон, e-mail көрсетіледі;</w:t>
      </w:r>
    </w:p>
    <w:bookmarkEnd w:id="325"/>
    <w:bookmarkStart w:name="z340" w:id="326"/>
    <w:p>
      <w:pPr>
        <w:spacing w:after="0"/>
        <w:ind w:left="0"/>
        <w:jc w:val="both"/>
      </w:pPr>
      <w:r>
        <w:rPr>
          <w:rFonts w:ascii="Times New Roman"/>
          <w:b w:val="false"/>
          <w:i w:val="false"/>
          <w:color w:val="000000"/>
          <w:sz w:val="28"/>
        </w:rPr>
        <w:t>
      4. 6-бөлімде стационарлық көздер немесе стационарлық көздерге теңестірілген мобильді көздер бойынша есепті жылдағы парниктік газдар шығарындыларының нақты көлемі көрсетіледі:</w:t>
      </w:r>
    </w:p>
    <w:bookmarkEnd w:id="326"/>
    <w:bookmarkStart w:name="z341" w:id="327"/>
    <w:p>
      <w:pPr>
        <w:spacing w:after="0"/>
        <w:ind w:left="0"/>
        <w:jc w:val="both"/>
      </w:pPr>
      <w:r>
        <w:rPr>
          <w:rFonts w:ascii="Times New Roman"/>
          <w:b w:val="false"/>
          <w:i w:val="false"/>
          <w:color w:val="000000"/>
          <w:sz w:val="28"/>
        </w:rPr>
        <w:t>
      "Жол коды" деген 1-бағанда жол коды көрсетіледі;</w:t>
      </w:r>
    </w:p>
    <w:bookmarkEnd w:id="327"/>
    <w:bookmarkStart w:name="z342" w:id="328"/>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328"/>
    <w:bookmarkStart w:name="z343" w:id="329"/>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329"/>
    <w:bookmarkStart w:name="z344" w:id="330"/>
    <w:p>
      <w:pPr>
        <w:spacing w:after="0"/>
        <w:ind w:left="0"/>
        <w:jc w:val="both"/>
      </w:pPr>
      <w:r>
        <w:rPr>
          <w:rFonts w:ascii="Times New Roman"/>
          <w:b w:val="false"/>
          <w:i w:val="false"/>
          <w:color w:val="000000"/>
          <w:sz w:val="28"/>
        </w:rPr>
        <w:t>
      "Шикізаттың немесе процестің атауы" деген 4-бағанда бағанда көрсетілген бөлімге сәйкес шикізат түрлері толтырылады. Шикізаттың немесе процестің әрбір түрі жеке жолмен толтырылады;</w:t>
      </w:r>
    </w:p>
    <w:bookmarkEnd w:id="330"/>
    <w:bookmarkStart w:name="z345" w:id="331"/>
    <w:p>
      <w:pPr>
        <w:spacing w:after="0"/>
        <w:ind w:left="0"/>
        <w:jc w:val="both"/>
      </w:pPr>
      <w:r>
        <w:rPr>
          <w:rFonts w:ascii="Times New Roman"/>
          <w:b w:val="false"/>
          <w:i w:val="false"/>
          <w:color w:val="000000"/>
          <w:sz w:val="28"/>
        </w:rPr>
        <w:t>
      "Көмірқышқыл газы шығарындыларының көлемі, тонна" деген 5-бағанда пайдаланылған шикізаттың әрбір түрі бойынша тонна көмірқышқыл газы шығарындыларының көлемі көрсетіледі;</w:t>
      </w:r>
    </w:p>
    <w:bookmarkEnd w:id="331"/>
    <w:bookmarkStart w:name="z346" w:id="332"/>
    <w:p>
      <w:pPr>
        <w:spacing w:after="0"/>
        <w:ind w:left="0"/>
        <w:jc w:val="both"/>
      </w:pPr>
      <w:r>
        <w:rPr>
          <w:rFonts w:ascii="Times New Roman"/>
          <w:b w:val="false"/>
          <w:i w:val="false"/>
          <w:color w:val="000000"/>
          <w:sz w:val="28"/>
        </w:rPr>
        <w:t>
      "Метан шығарындыларының көлемі" бағанында пайдаланылған шикізаттың әрбір түрі бойынша метан шығарындыларының көлемі көрсетіледі. Баған 6 және 7-бағандарға бөлінеді. 6-бағанда тонна метан шығарындыларының көлемі көрсетіледі, 7-бағанда тонна көмірқышқыл газының баламасында метан шығарындыларының көлемі көрсетіледі;</w:t>
      </w:r>
    </w:p>
    <w:bookmarkEnd w:id="332"/>
    <w:bookmarkStart w:name="z347" w:id="333"/>
    <w:p>
      <w:pPr>
        <w:spacing w:after="0"/>
        <w:ind w:left="0"/>
        <w:jc w:val="both"/>
      </w:pPr>
      <w:r>
        <w:rPr>
          <w:rFonts w:ascii="Times New Roman"/>
          <w:b w:val="false"/>
          <w:i w:val="false"/>
          <w:color w:val="000000"/>
          <w:sz w:val="28"/>
        </w:rPr>
        <w:t>
      "Азот оксиді шығарындыларының көлемі" бағанында пайдаланылған шикізаттың әрбір түрі бойынша азот оксиді шығарындыларының көлемі көрсетіледі. Баған 8 және 9-бағандарға бөлінеді. 8-бағанда азот оксиді шығарындыларының көлемі тоннамен көрсетіледі, 9-бағанда азот оксиді шығарындыларының көлемі бір тонна көмірқышқыл газының баламасында көрсетіледі;</w:t>
      </w:r>
    </w:p>
    <w:bookmarkEnd w:id="333"/>
    <w:bookmarkStart w:name="z348" w:id="334"/>
    <w:p>
      <w:pPr>
        <w:spacing w:after="0"/>
        <w:ind w:left="0"/>
        <w:jc w:val="both"/>
      </w:pPr>
      <w:r>
        <w:rPr>
          <w:rFonts w:ascii="Times New Roman"/>
          <w:b w:val="false"/>
          <w:i w:val="false"/>
          <w:color w:val="000000"/>
          <w:sz w:val="28"/>
        </w:rPr>
        <w:t>
      "Перфторкөміртектер шығарындыларының көлемі" бағанында пайдаланылған шикізаттың әрбір түрі бойынша азот оксиді шығарындыларының көлемі көрсетіледі. Баған 10 және 11-бағандарға бөлінеді. 10-бағанда тоннадағы перфторкөміртектер шығарындыларының көлемі көрсетіледі, 11-бағанда бір тонна көмірқышқыл газының баламасындағы перфторкөміртектер шығарындыларының көлемі көрсетіледі;</w:t>
      </w:r>
    </w:p>
    <w:bookmarkEnd w:id="334"/>
    <w:bookmarkStart w:name="z349" w:id="335"/>
    <w:p>
      <w:pPr>
        <w:spacing w:after="0"/>
        <w:ind w:left="0"/>
        <w:jc w:val="both"/>
      </w:pPr>
      <w:r>
        <w:rPr>
          <w:rFonts w:ascii="Times New Roman"/>
          <w:b w:val="false"/>
          <w:i w:val="false"/>
          <w:color w:val="000000"/>
          <w:sz w:val="28"/>
        </w:rPr>
        <w:t>
      "Қондырғы бойынша көмірқышқыл газы шығарындыларының жалпы көлемі" деген 12-бағанда қондырғы бойынша көмірқышқыл газы бойынша шығарындылардың жалпы көлемі көрсетіледі. Қондырғы бойынша көмірқышқыл газы шығарындыларының көлемі тоннамен көрсетіледі;</w:t>
      </w:r>
    </w:p>
    <w:bookmarkEnd w:id="335"/>
    <w:bookmarkStart w:name="z350" w:id="336"/>
    <w:p>
      <w:pPr>
        <w:spacing w:after="0"/>
        <w:ind w:left="0"/>
        <w:jc w:val="both"/>
      </w:pPr>
      <w:r>
        <w:rPr>
          <w:rFonts w:ascii="Times New Roman"/>
          <w:b w:val="false"/>
          <w:i w:val="false"/>
          <w:color w:val="000000"/>
          <w:sz w:val="28"/>
        </w:rPr>
        <w:t>
      "Қондырғы бойынша бір тонна көмірқышқыл газының баламасындағы парниктік газдар шығарындыларының жалпы көлемі" деген 13-бағанда қондырғы бойынша бір тонна көмірқышқыл газының баламасындағы барлық парниктік газдар шығарындыларының жалпы көлемі көрсетіледі;</w:t>
      </w:r>
    </w:p>
    <w:bookmarkEnd w:id="336"/>
    <w:bookmarkStart w:name="z351" w:id="337"/>
    <w:p>
      <w:pPr>
        <w:spacing w:after="0"/>
        <w:ind w:left="0"/>
        <w:jc w:val="both"/>
      </w:pPr>
      <w:r>
        <w:rPr>
          <w:rFonts w:ascii="Times New Roman"/>
          <w:b w:val="false"/>
          <w:i w:val="false"/>
          <w:color w:val="000000"/>
          <w:sz w:val="28"/>
        </w:rPr>
        <w:t>
      5. 7-бөлімде парниктік газдарды есептеу үшін пайдаланылған коэффициенттер көрсетіледі:</w:t>
      </w:r>
    </w:p>
    <w:bookmarkEnd w:id="337"/>
    <w:bookmarkStart w:name="z352" w:id="338"/>
    <w:p>
      <w:pPr>
        <w:spacing w:after="0"/>
        <w:ind w:left="0"/>
        <w:jc w:val="both"/>
      </w:pPr>
      <w:r>
        <w:rPr>
          <w:rFonts w:ascii="Times New Roman"/>
          <w:b w:val="false"/>
          <w:i w:val="false"/>
          <w:color w:val="000000"/>
          <w:sz w:val="28"/>
        </w:rPr>
        <w:t>
      "Жол коды" деген 1-бағанда жол коды көрсетіледі;</w:t>
      </w:r>
    </w:p>
    <w:bookmarkEnd w:id="338"/>
    <w:bookmarkStart w:name="z353" w:id="339"/>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339"/>
    <w:bookmarkStart w:name="z354" w:id="340"/>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340"/>
    <w:bookmarkStart w:name="z355" w:id="341"/>
    <w:p>
      <w:pPr>
        <w:spacing w:after="0"/>
        <w:ind w:left="0"/>
        <w:jc w:val="both"/>
      </w:pPr>
      <w:r>
        <w:rPr>
          <w:rFonts w:ascii="Times New Roman"/>
          <w:b w:val="false"/>
          <w:i w:val="false"/>
          <w:color w:val="000000"/>
          <w:sz w:val="28"/>
        </w:rPr>
        <w:t>
      "Тұтынылған шикізат немесе процесс" бағанында бағанда көрсетілген бөлімге сәйкес шикізат түрлері толтырылады. Шикізаттың немесе процестің әрбір пайдаланылған түрі жеке жолмен толтырылады. График бірнеше графикке бөлінеді. 4-бағанда тұтынылған шикізаттың не аталған түрлерге сәйкес процестің белгілі бір түрі көрсетіледі, 5-бағанда тұтынылған шикізаттың не процестің нақты көлемі көрсетіледі, 6-бағанда ескертуді ескере отырып, өлшем бірлігі (заттай бірліктерде) көрсетіледі;</w:t>
      </w:r>
    </w:p>
    <w:bookmarkEnd w:id="341"/>
    <w:bookmarkStart w:name="z356" w:id="342"/>
    <w:p>
      <w:pPr>
        <w:spacing w:after="0"/>
        <w:ind w:left="0"/>
        <w:jc w:val="both"/>
      </w:pPr>
      <w:r>
        <w:rPr>
          <w:rFonts w:ascii="Times New Roman"/>
          <w:b w:val="false"/>
          <w:i w:val="false"/>
          <w:color w:val="000000"/>
          <w:sz w:val="28"/>
        </w:rPr>
        <w:t>
      "Есептеу үшін пайдаланылған коэффициенттер" бағанында шикізаттың немесе процестің әрбір түрі бойынша парниктік газдар шығарындыларын есептеу үшін пайдаланылған коэффициенттер көрсетіледі. Баған бірнеше бағанға бөлінеді. 7-бағанда отын паспортында отын жеткізуші ұсынатын жұмыс массасына отынның көміртегі мөлшері не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өзінің аттестатталған өндірістік зертханасында немесе тәуелсіз зертханада отынға талдау жүргізу арқылы көрсетіледі. 8-бағанда жұмыс массасына отынның құрамындағы көміртектің өлшем бірлігі көрсетіледі. 9-бағанда отын паспортында не өзінің аттестатталған өндірістік зертханасында немесе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отынға талдау жүргізу арқылы отын жеткізуші беретін жанудың төмен жылуының коэффициенті көрсетіледі. 10 бағанда жанудың төмен жылу коэффициентінің өлшем бірлігі көрсетіледі; отын жағылған жағдайда 11-бағанда тотығу коэффициенті не өнеркәсіптік процестер жағдайында түрлендіру коэффициенті көрсетіледі, 12-бағанда тотығуды өлшеу бірлігі не түрлендіру коэффициенті көрсетіледі;</w:t>
      </w:r>
    </w:p>
    <w:bookmarkEnd w:id="342"/>
    <w:bookmarkStart w:name="z357" w:id="343"/>
    <w:p>
      <w:pPr>
        <w:spacing w:after="0"/>
        <w:ind w:left="0"/>
        <w:jc w:val="both"/>
      </w:pPr>
      <w:r>
        <w:rPr>
          <w:rFonts w:ascii="Times New Roman"/>
          <w:b w:val="false"/>
          <w:i w:val="false"/>
          <w:color w:val="000000"/>
          <w:sz w:val="28"/>
        </w:rPr>
        <w:t>
      "Шығарындылар коэффициенті" бағаны 13, 14 және 15-бағандарға бөлінеді. 13-бағанда көмірқышқыл газы шығарындыларының коэффициенті көрсетіледі, 14-бағанда метан шығарындыларының коэффициенті көрсетіледі, 15-бағанда азот оксиді шығарындыларының коэффициенті көрсетіледі. 16 бағанда шығарындылар коэффициенттерінің өлшем бірлігі көрсетіледі;</w:t>
      </w:r>
    </w:p>
    <w:bookmarkEnd w:id="343"/>
    <w:bookmarkStart w:name="z358" w:id="344"/>
    <w:p>
      <w:pPr>
        <w:spacing w:after="0"/>
        <w:ind w:left="0"/>
        <w:jc w:val="both"/>
      </w:pPr>
      <w:r>
        <w:rPr>
          <w:rFonts w:ascii="Times New Roman"/>
          <w:b w:val="false"/>
          <w:i w:val="false"/>
          <w:color w:val="000000"/>
          <w:sz w:val="28"/>
        </w:rPr>
        <w:t>
      6. 8-бөлімде. "Энергетика" және "өнеркәсіп" секторларында парниктік газдарды есептеу үшін пайдаланылған отынның тотығу коэффициенттері көрсетіледі:</w:t>
      </w:r>
    </w:p>
    <w:bookmarkEnd w:id="344"/>
    <w:bookmarkStart w:name="z359" w:id="345"/>
    <w:p>
      <w:pPr>
        <w:spacing w:after="0"/>
        <w:ind w:left="0"/>
        <w:jc w:val="both"/>
      </w:pPr>
      <w:r>
        <w:rPr>
          <w:rFonts w:ascii="Times New Roman"/>
          <w:b w:val="false"/>
          <w:i w:val="false"/>
          <w:color w:val="000000"/>
          <w:sz w:val="28"/>
        </w:rPr>
        <w:t>
      "Тотығу коэффициенті" бағанында "Энергетика" секторына парниктік газдар шығарындыларын есептеудің қолданыстағы әдістемесіне сәйкес есептелген/алынған деректер көрсетіледі және таңдалған нұсқалардың біреуі ғана толтырылады;</w:t>
      </w:r>
    </w:p>
    <w:bookmarkEnd w:id="345"/>
    <w:bookmarkStart w:name="z360" w:id="346"/>
    <w:p>
      <w:pPr>
        <w:spacing w:after="0"/>
        <w:ind w:left="0"/>
        <w:jc w:val="both"/>
      </w:pPr>
      <w:r>
        <w:rPr>
          <w:rFonts w:ascii="Times New Roman"/>
          <w:b w:val="false"/>
          <w:i w:val="false"/>
          <w:color w:val="000000"/>
          <w:sz w:val="28"/>
        </w:rPr>
        <w:t>
      "А нұсқасы" бағанында 5-бағанда көрсетілген жанудың механикалық толық графстігі салдарынан жылуды жоғалту көрсеткіштерінің көмегімен отынның тотығу коэффициентін анықтау үшін пайдаланылатын деректер және 7-бағандағы химиялық деректер көрсетіледі. 6-бағанда жанудың механикалық толық потеристігінен жылу шығынын өлшеу бірлігі көрсетіледі, 8-бағанда жанудың химиялық толық потеристігінен жылу шығынын өлшеу бірлігі көрсетіледі. Отынның жануының механикалық толық болмауы салдарынан жылуды жоғалту көрсеткішін квоталау субъектісі өзінің аттестатталған өндірістік зертханасында не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есептейді. Отынның жануының химиялық толық болмауына байланысты жылуды жоғалту көрсеткіші Кодекстің 294-бабының 7-тармағына сәйкес немесе қазандықтардың нормативтік энергетикалық сипаттамалары бойынша әзірленген жылу электр станцияларының, жылу электр орталықтары мен қазандықтардың қазандықтарынан парниктік газдар шығарындыларын есептеу әдістемесіне сәйкес айқындалады. Деректер болмаған кезде көрсеткіш нөлге тең деп қабылданады;</w:t>
      </w:r>
    </w:p>
    <w:bookmarkEnd w:id="346"/>
    <w:bookmarkStart w:name="z361" w:id="347"/>
    <w:p>
      <w:pPr>
        <w:spacing w:after="0"/>
        <w:ind w:left="0"/>
        <w:jc w:val="both"/>
      </w:pPr>
      <w:r>
        <w:rPr>
          <w:rFonts w:ascii="Times New Roman"/>
          <w:b w:val="false"/>
          <w:i w:val="false"/>
          <w:color w:val="000000"/>
          <w:sz w:val="28"/>
        </w:rPr>
        <w:t>
      "Б нұсқасы" бағанында 10-бағанға сәйкес келетін қождағы көміртегі құрамының көрсеткіштерін пайдалана отырып, отынның тотығу коэффициентін анықтау үшін пайдаланылатын деректер, 11-бағанда толтырылатын 1-кезеңде түзілген қож мөлшері және 13-бағанда орналасқан 1-кезең үшін заттай түрдегі отын шығыны көрсетіледі. 10, 12 және 14-бағандарда "В нұсқасы"бағанында сипатталған көрсеткіштердің өлшем бірліктері көрсетіледі;</w:t>
      </w:r>
    </w:p>
    <w:bookmarkEnd w:id="347"/>
    <w:bookmarkStart w:name="z362" w:id="348"/>
    <w:p>
      <w:pPr>
        <w:spacing w:after="0"/>
        <w:ind w:left="0"/>
        <w:jc w:val="both"/>
      </w:pPr>
      <w:r>
        <w:rPr>
          <w:rFonts w:ascii="Times New Roman"/>
          <w:b w:val="false"/>
          <w:i w:val="false"/>
          <w:color w:val="000000"/>
          <w:sz w:val="28"/>
        </w:rPr>
        <w:t>
      7. 8-бөлімде метан мен азот оксиді шығарындыларының коэффициенттерін есептеу үшін өз деректерін пайдаланған жағдайда "Энергетика" және "өнеркәсіп" секторларындағы парниктік газдарды есептеу үшін пайдаланылған шығарындылар коэффициенттері көрсетіледі.</w:t>
      </w:r>
    </w:p>
    <w:bookmarkEnd w:id="348"/>
    <w:bookmarkStart w:name="z363" w:id="349"/>
    <w:p>
      <w:pPr>
        <w:spacing w:after="0"/>
        <w:ind w:left="0"/>
        <w:jc w:val="both"/>
      </w:pPr>
      <w:r>
        <w:rPr>
          <w:rFonts w:ascii="Times New Roman"/>
          <w:b w:val="false"/>
          <w:i w:val="false"/>
          <w:color w:val="000000"/>
          <w:sz w:val="28"/>
        </w:rPr>
        <w:t>
      Кодекстің 294-бабының 3-тармағына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әдістемесіне сәйкес әдепкі шығарындылар коэффициенттерін пайдаланған жағдайда, бұл кесте толтырылмайды;</w:t>
      </w:r>
    </w:p>
    <w:bookmarkEnd w:id="349"/>
    <w:bookmarkStart w:name="z364" w:id="350"/>
    <w:p>
      <w:pPr>
        <w:spacing w:after="0"/>
        <w:ind w:left="0"/>
        <w:jc w:val="both"/>
      </w:pPr>
      <w:r>
        <w:rPr>
          <w:rFonts w:ascii="Times New Roman"/>
          <w:b w:val="false"/>
          <w:i w:val="false"/>
          <w:color w:val="000000"/>
          <w:sz w:val="28"/>
        </w:rPr>
        <w:t>
      "Жол коды" деген 1-бағанда жол коды көрсетіледі;</w:t>
      </w:r>
    </w:p>
    <w:bookmarkEnd w:id="350"/>
    <w:bookmarkStart w:name="z365" w:id="351"/>
    <w:p>
      <w:pPr>
        <w:spacing w:after="0"/>
        <w:ind w:left="0"/>
        <w:jc w:val="both"/>
      </w:pPr>
      <w:r>
        <w:rPr>
          <w:rFonts w:ascii="Times New Roman"/>
          <w:b w:val="false"/>
          <w:i w:val="false"/>
          <w:color w:val="000000"/>
          <w:sz w:val="28"/>
        </w:rPr>
        <w:t>
      "Кондырғының атауы" деген 2-бағанда қондырғының атауы көрсетіледі;</w:t>
      </w:r>
    </w:p>
    <w:bookmarkEnd w:id="351"/>
    <w:bookmarkStart w:name="z366" w:id="352"/>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352"/>
    <w:bookmarkStart w:name="z367" w:id="353"/>
    <w:p>
      <w:pPr>
        <w:spacing w:after="0"/>
        <w:ind w:left="0"/>
        <w:jc w:val="both"/>
      </w:pPr>
      <w:r>
        <w:rPr>
          <w:rFonts w:ascii="Times New Roman"/>
          <w:b w:val="false"/>
          <w:i w:val="false"/>
          <w:color w:val="000000"/>
          <w:sz w:val="28"/>
        </w:rPr>
        <w:t>
      "Шығарындылар коэффициенті" бағанында 5-бағанда өндірілген аспаптық өлшеулер негізінде ауаның артық коэффициенті кезінде пайдаланылған газдардағы метанның өлшенген көлемдік концентрациясы көрсетіледі, 6-бағанда пайдаланылған газдардағы метанның өлшенген көлемдік концентрациясының өлшем бірлігі көрсетіледі; 7-бағанда артық ауа коэффициенті кезінде пайдаланылған газдардағы азот оксидінің өлшенген көлемдік концентрациясы көрсетіледі, жүргізілген аспаптық өлшеулер негізінде 8-бағанда пайдаланылған газдардағы азот оксидінің өлшенген көлемдік концентрациясының өлшем бірлігі көрсетіледі; 9-бағанда парниктік газдардың (метан және азот оксиді) мөлшерін анықтау үшін түтін газдарының сынамасын алу орнындағы оттегінің өлшенген концентрациясы көрсетіледі, 10-бағанда түтін газдарының сынамасын алу орнындағы оттегінің өлшенген концентрациясының өлшем бірлігі көрсетіледі;11-бағанда отынның үш түрінің әрқайсысына сәйкес келетін және Әдістемеде көрсетілген отынның сипатын ескеретін коэффициент көрсетіледі Кодекстің 294-бабының 3-тармағына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12-бағанда Кодекстің 294-бабының 3-тармағына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әдістемесіне сәйкес есептелген азот оксидінің үлес салмағы көрсетіледі; 13-бағанда "Энергетика" секторындағы парниктік газдар шығарындыларын есептеу жөніндегі қолданыстағы Әдістемеге сәйкес есептелген метанның үлес салмағы көрсетіледі;</w:t>
      </w:r>
    </w:p>
    <w:bookmarkEnd w:id="353"/>
    <w:bookmarkStart w:name="z368" w:id="354"/>
    <w:p>
      <w:pPr>
        <w:spacing w:after="0"/>
        <w:ind w:left="0"/>
        <w:jc w:val="both"/>
      </w:pPr>
      <w:r>
        <w:rPr>
          <w:rFonts w:ascii="Times New Roman"/>
          <w:b w:val="false"/>
          <w:i w:val="false"/>
          <w:color w:val="000000"/>
          <w:sz w:val="28"/>
        </w:rPr>
        <w:t>
      8. 9-бөлімде есепті жыл ішінде өндірілген өнім бойынша деректер және өнімнің әрбір түрінен парниктік газдар шығарындыларының көлемі көрсетіледі:</w:t>
      </w:r>
    </w:p>
    <w:bookmarkEnd w:id="354"/>
    <w:bookmarkStart w:name="z369" w:id="355"/>
    <w:p>
      <w:pPr>
        <w:spacing w:after="0"/>
        <w:ind w:left="0"/>
        <w:jc w:val="both"/>
      </w:pPr>
      <w:r>
        <w:rPr>
          <w:rFonts w:ascii="Times New Roman"/>
          <w:b w:val="false"/>
          <w:i w:val="false"/>
          <w:color w:val="000000"/>
          <w:sz w:val="28"/>
        </w:rPr>
        <w:t>
      "Жол коды" деген 1-бағанда жол коды көрсетіледі;</w:t>
      </w:r>
    </w:p>
    <w:bookmarkEnd w:id="355"/>
    <w:bookmarkStart w:name="z370" w:id="356"/>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356"/>
    <w:bookmarkStart w:name="z371" w:id="357"/>
    <w:p>
      <w:pPr>
        <w:spacing w:after="0"/>
        <w:ind w:left="0"/>
        <w:jc w:val="both"/>
      </w:pPr>
      <w:r>
        <w:rPr>
          <w:rFonts w:ascii="Times New Roman"/>
          <w:b w:val="false"/>
          <w:i w:val="false"/>
          <w:color w:val="000000"/>
          <w:sz w:val="28"/>
        </w:rPr>
        <w:t>
      "Түрі" деген 3-бағанда есепті жылы орнату бойынша өндірілген өнімнің түрі көрсетіледі;</w:t>
      </w:r>
    </w:p>
    <w:bookmarkEnd w:id="357"/>
    <w:bookmarkStart w:name="z372" w:id="358"/>
    <w:p>
      <w:pPr>
        <w:spacing w:after="0"/>
        <w:ind w:left="0"/>
        <w:jc w:val="both"/>
      </w:pPr>
      <w:r>
        <w:rPr>
          <w:rFonts w:ascii="Times New Roman"/>
          <w:b w:val="false"/>
          <w:i w:val="false"/>
          <w:color w:val="000000"/>
          <w:sz w:val="28"/>
        </w:rPr>
        <w:t>
      "Саны" деген 4-бағанда өндірілген өнімнің саны көрсетіледі. Деректер үтірден кейін үш цифрға дейін дөңгелектенеді;</w:t>
      </w:r>
    </w:p>
    <w:bookmarkEnd w:id="358"/>
    <w:bookmarkStart w:name="z373" w:id="359"/>
    <w:p>
      <w:pPr>
        <w:spacing w:after="0"/>
        <w:ind w:left="0"/>
        <w:jc w:val="both"/>
      </w:pPr>
      <w:r>
        <w:rPr>
          <w:rFonts w:ascii="Times New Roman"/>
          <w:b w:val="false"/>
          <w:i w:val="false"/>
          <w:color w:val="000000"/>
          <w:sz w:val="28"/>
        </w:rPr>
        <w:t>
      "Өлшем бірлігі" деген 5-бағанда өлшем бірліктері көрсетіледі.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359"/>
    <w:bookmarkStart w:name="z374" w:id="360"/>
    <w:p>
      <w:pPr>
        <w:spacing w:after="0"/>
        <w:ind w:left="0"/>
        <w:jc w:val="both"/>
      </w:pPr>
      <w:r>
        <w:rPr>
          <w:rFonts w:ascii="Times New Roman"/>
          <w:b w:val="false"/>
          <w:i w:val="false"/>
          <w:color w:val="000000"/>
          <w:sz w:val="28"/>
        </w:rPr>
        <w:t>
      "Өнімнің әрбір түрі бойынша әрбір Қондырғы бойынша ЖИЫНЫ" деген 6-бағанда өнімнің әрбір түрі бойынша әрбір Қондырғы бойынша сомадағы өнімнің жиынтық көлемі көрсетіледі;</w:t>
      </w:r>
    </w:p>
    <w:bookmarkEnd w:id="360"/>
    <w:bookmarkStart w:name="z375" w:id="361"/>
    <w:p>
      <w:pPr>
        <w:spacing w:after="0"/>
        <w:ind w:left="0"/>
        <w:jc w:val="both"/>
      </w:pPr>
      <w:r>
        <w:rPr>
          <w:rFonts w:ascii="Times New Roman"/>
          <w:b w:val="false"/>
          <w:i w:val="false"/>
          <w:color w:val="000000"/>
          <w:sz w:val="28"/>
        </w:rPr>
        <w:t>
      "Өлшем бірлігі" деген 7-бағанда өлшем бірліктері көрсетіледі.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361"/>
    <w:bookmarkStart w:name="z376" w:id="362"/>
    <w:p>
      <w:pPr>
        <w:spacing w:after="0"/>
        <w:ind w:left="0"/>
        <w:jc w:val="both"/>
      </w:pPr>
      <w:r>
        <w:rPr>
          <w:rFonts w:ascii="Times New Roman"/>
          <w:b w:val="false"/>
          <w:i w:val="false"/>
          <w:color w:val="000000"/>
          <w:sz w:val="28"/>
        </w:rPr>
        <w:t>
      "Парниктік газдарды таңдау көлемі (тоннамен)" бағанында өндірілген өнім бойынша әрбір парниктік газ шығарындыларының көлемі көрсетіледі. Баған 8, 9, 10 және 11 бағандарға бөлінеді. 8-бағанда тонна көмірқышқыл газының көлемі көрсетіледі, 9-бағанда тонна метан шығарындыларының саны көрсетіледі, 10-бағанда тонна азот оксиді көрсетіледі, 11-бағанда тонна перфторкөміртектер көрсетіледі;</w:t>
      </w:r>
    </w:p>
    <w:bookmarkEnd w:id="362"/>
    <w:bookmarkStart w:name="z377" w:id="363"/>
    <w:p>
      <w:pPr>
        <w:spacing w:after="0"/>
        <w:ind w:left="0"/>
        <w:jc w:val="both"/>
      </w:pPr>
      <w:r>
        <w:rPr>
          <w:rFonts w:ascii="Times New Roman"/>
          <w:b w:val="false"/>
          <w:i w:val="false"/>
          <w:color w:val="000000"/>
          <w:sz w:val="28"/>
        </w:rPr>
        <w:t>
      9. 9-бөлімде қызметтің металлургия саласында өнім өндіру кезінде отын мен шикізат шығысы бойынша деректер көрсетіледі. Бұл тармақтарды Экономикалық қызмет түрі қызметтің металлургиялық саласына жататын квоталау субъектілері ғана толтырады:</w:t>
      </w:r>
    </w:p>
    <w:bookmarkEnd w:id="363"/>
    <w:bookmarkStart w:name="z378" w:id="364"/>
    <w:p>
      <w:pPr>
        <w:spacing w:after="0"/>
        <w:ind w:left="0"/>
        <w:jc w:val="both"/>
      </w:pPr>
      <w:r>
        <w:rPr>
          <w:rFonts w:ascii="Times New Roman"/>
          <w:b w:val="false"/>
          <w:i w:val="false"/>
          <w:color w:val="000000"/>
          <w:sz w:val="28"/>
        </w:rPr>
        <w:t>
      4-бағанда отынның өлшем бірліктері көрсетіледі.</w:t>
      </w:r>
    </w:p>
    <w:bookmarkEnd w:id="364"/>
    <w:bookmarkStart w:name="z379" w:id="365"/>
    <w:p>
      <w:pPr>
        <w:spacing w:after="0"/>
        <w:ind w:left="0"/>
        <w:jc w:val="both"/>
      </w:pPr>
      <w:r>
        <w:rPr>
          <w:rFonts w:ascii="Times New Roman"/>
          <w:b w:val="false"/>
          <w:i w:val="false"/>
          <w:color w:val="000000"/>
          <w:sz w:val="28"/>
        </w:rPr>
        <w:t>
      10. 10-бөлімде есепті жылы орын алған осы қондырғылардың өзгеруі көрсетіледі:</w:t>
      </w:r>
    </w:p>
    <w:bookmarkEnd w:id="365"/>
    <w:bookmarkStart w:name="z380" w:id="366"/>
    <w:p>
      <w:pPr>
        <w:spacing w:after="0"/>
        <w:ind w:left="0"/>
        <w:jc w:val="both"/>
      </w:pPr>
      <w:r>
        <w:rPr>
          <w:rFonts w:ascii="Times New Roman"/>
          <w:b w:val="false"/>
          <w:i w:val="false"/>
          <w:color w:val="000000"/>
          <w:sz w:val="28"/>
        </w:rPr>
        <w:t>
      "Жол коды" деген 1-бағанда жол коды көрсетіледі;</w:t>
      </w:r>
    </w:p>
    <w:bookmarkEnd w:id="366"/>
    <w:bookmarkStart w:name="z381" w:id="367"/>
    <w:p>
      <w:pPr>
        <w:spacing w:after="0"/>
        <w:ind w:left="0"/>
        <w:jc w:val="both"/>
      </w:pPr>
      <w:r>
        <w:rPr>
          <w:rFonts w:ascii="Times New Roman"/>
          <w:b w:val="false"/>
          <w:i w:val="false"/>
          <w:color w:val="000000"/>
          <w:sz w:val="28"/>
        </w:rPr>
        <w:t>
      "Қондырғының атауы" деген 2-бағанда өзгерістер болған қондырғы көрсетіледі;</w:t>
      </w:r>
    </w:p>
    <w:bookmarkEnd w:id="367"/>
    <w:bookmarkStart w:name="z382" w:id="368"/>
    <w:p>
      <w:pPr>
        <w:spacing w:after="0"/>
        <w:ind w:left="0"/>
        <w:jc w:val="both"/>
      </w:pPr>
      <w:r>
        <w:rPr>
          <w:rFonts w:ascii="Times New Roman"/>
          <w:b w:val="false"/>
          <w:i w:val="false"/>
          <w:color w:val="000000"/>
          <w:sz w:val="28"/>
        </w:rPr>
        <w:t>
      "Қызмет түрі" 3-бағанында өзгерістер болған Қызмет түрі көрсетіледі;</w:t>
      </w:r>
    </w:p>
    <w:bookmarkEnd w:id="368"/>
    <w:bookmarkStart w:name="z383" w:id="369"/>
    <w:p>
      <w:pPr>
        <w:spacing w:after="0"/>
        <w:ind w:left="0"/>
        <w:jc w:val="both"/>
      </w:pPr>
      <w:r>
        <w:rPr>
          <w:rFonts w:ascii="Times New Roman"/>
          <w:b w:val="false"/>
          <w:i w:val="false"/>
          <w:color w:val="000000"/>
          <w:sz w:val="28"/>
        </w:rPr>
        <w:t>
      "Есепті жылдағы осы қондырғылардың өзгеруі" деген 4-бағанда есепті жыл ішінде орын алған қондырғылардың өзгерістері сипатталады;</w:t>
      </w:r>
    </w:p>
    <w:bookmarkEnd w:id="369"/>
    <w:bookmarkStart w:name="z384" w:id="370"/>
    <w:p>
      <w:pPr>
        <w:spacing w:after="0"/>
        <w:ind w:left="0"/>
        <w:jc w:val="both"/>
      </w:pPr>
      <w:r>
        <w:rPr>
          <w:rFonts w:ascii="Times New Roman"/>
          <w:b w:val="false"/>
          <w:i w:val="false"/>
          <w:color w:val="000000"/>
          <w:sz w:val="28"/>
        </w:rPr>
        <w:t>
      "Ескертпе" деген 5-бағанда ескертпелер көрсетіледі;</w:t>
      </w:r>
    </w:p>
    <w:bookmarkEnd w:id="370"/>
    <w:bookmarkStart w:name="z385" w:id="371"/>
    <w:p>
      <w:pPr>
        <w:spacing w:after="0"/>
        <w:ind w:left="0"/>
        <w:jc w:val="both"/>
      </w:pPr>
      <w:r>
        <w:rPr>
          <w:rFonts w:ascii="Times New Roman"/>
          <w:b w:val="false"/>
          <w:i w:val="false"/>
          <w:color w:val="000000"/>
          <w:sz w:val="28"/>
        </w:rPr>
        <w:t>
      "Сатып алу" деген 1-жолда есепті жылы қондырғыны сатып алу болған-болмағаны көрсетіледі;</w:t>
      </w:r>
    </w:p>
    <w:bookmarkEnd w:id="371"/>
    <w:bookmarkStart w:name="z386" w:id="372"/>
    <w:p>
      <w:pPr>
        <w:spacing w:after="0"/>
        <w:ind w:left="0"/>
        <w:jc w:val="both"/>
      </w:pPr>
      <w:r>
        <w:rPr>
          <w:rFonts w:ascii="Times New Roman"/>
          <w:b w:val="false"/>
          <w:i w:val="false"/>
          <w:color w:val="000000"/>
          <w:sz w:val="28"/>
        </w:rPr>
        <w:t>
      "Иеліктен шығару" деген 2-жолда есепті жыл ішінде қондырғыны иеліктен шығару болған-болмағаны көрсетіледі;</w:t>
      </w:r>
    </w:p>
    <w:bookmarkEnd w:id="372"/>
    <w:bookmarkStart w:name="z387" w:id="373"/>
    <w:p>
      <w:pPr>
        <w:spacing w:after="0"/>
        <w:ind w:left="0"/>
        <w:jc w:val="both"/>
      </w:pPr>
      <w:r>
        <w:rPr>
          <w:rFonts w:ascii="Times New Roman"/>
          <w:b w:val="false"/>
          <w:i w:val="false"/>
          <w:color w:val="000000"/>
          <w:sz w:val="28"/>
        </w:rPr>
        <w:t>
      "Аутсорсинг" деген 3-жолда қондырғының аутсорсингі есепті жылы жүзеге асырылғаны көрсетіледі;</w:t>
      </w:r>
    </w:p>
    <w:bookmarkEnd w:id="373"/>
    <w:bookmarkStart w:name="z388" w:id="374"/>
    <w:p>
      <w:pPr>
        <w:spacing w:after="0"/>
        <w:ind w:left="0"/>
        <w:jc w:val="both"/>
      </w:pPr>
      <w:r>
        <w:rPr>
          <w:rFonts w:ascii="Times New Roman"/>
          <w:b w:val="false"/>
          <w:i w:val="false"/>
          <w:color w:val="000000"/>
          <w:sz w:val="28"/>
        </w:rPr>
        <w:t>
      "Өндірісті қысқарту" деген 4-жолда қондырғыда өндірісті қысқарту жүргізілген-жүргізілмегені көрсетіледі;</w:t>
      </w:r>
    </w:p>
    <w:bookmarkEnd w:id="374"/>
    <w:bookmarkStart w:name="z389" w:id="375"/>
    <w:p>
      <w:pPr>
        <w:spacing w:after="0"/>
        <w:ind w:left="0"/>
        <w:jc w:val="both"/>
      </w:pPr>
      <w:r>
        <w:rPr>
          <w:rFonts w:ascii="Times New Roman"/>
          <w:b w:val="false"/>
          <w:i w:val="false"/>
          <w:color w:val="000000"/>
          <w:sz w:val="28"/>
        </w:rPr>
        <w:t>
      5 "Өндірісті кеңейту" мерзімінде қондырғыда өндірісті кеңейту жүргізілген-жүргізілмегені көрсетіледі;</w:t>
      </w:r>
    </w:p>
    <w:bookmarkEnd w:id="375"/>
    <w:bookmarkStart w:name="z390" w:id="376"/>
    <w:p>
      <w:pPr>
        <w:spacing w:after="0"/>
        <w:ind w:left="0"/>
        <w:jc w:val="both"/>
      </w:pPr>
      <w:r>
        <w:rPr>
          <w:rFonts w:ascii="Times New Roman"/>
          <w:b w:val="false"/>
          <w:i w:val="false"/>
          <w:color w:val="000000"/>
          <w:sz w:val="28"/>
        </w:rPr>
        <w:t>
      "Энергия тиімділігі және энергия үнемдеу жөніндегі іс-шараларды жүзеге асыру, басқа технологияға немесе отынға көшу" деген 6-жолда қондырғыда энергия тиімділігі және энергия үнемдеу жөніндегі іс-шаралар, басқа технологияға немесе отынға көшу көрсетіледі;</w:t>
      </w:r>
    </w:p>
    <w:bookmarkEnd w:id="376"/>
    <w:bookmarkStart w:name="z391" w:id="377"/>
    <w:p>
      <w:pPr>
        <w:spacing w:after="0"/>
        <w:ind w:left="0"/>
        <w:jc w:val="both"/>
      </w:pPr>
      <w:r>
        <w:rPr>
          <w:rFonts w:ascii="Times New Roman"/>
          <w:b w:val="false"/>
          <w:i w:val="false"/>
          <w:color w:val="000000"/>
          <w:sz w:val="28"/>
        </w:rPr>
        <w:t>
      "Көміртекті офсеттерді жүзеге асыру (парниктік газдардың көлемі)" деген 7-жолда көміртекті офсеттерді жүзеге асыру нәтижесінде қысқартылған және (немесе) ұлғайтылған парниктік газдардың көлемі көрсетіледі;</w:t>
      </w:r>
    </w:p>
    <w:bookmarkEnd w:id="377"/>
    <w:bookmarkStart w:name="z392" w:id="378"/>
    <w:p>
      <w:pPr>
        <w:spacing w:after="0"/>
        <w:ind w:left="0"/>
        <w:jc w:val="both"/>
      </w:pPr>
      <w:r>
        <w:rPr>
          <w:rFonts w:ascii="Times New Roman"/>
          <w:b w:val="false"/>
          <w:i w:val="false"/>
          <w:color w:val="000000"/>
          <w:sz w:val="28"/>
        </w:rPr>
        <w:t>
      "Есептеу әдіснамасын (мониторинг жоспарын) өзгерту (иә/жоқ)" деген 8-жолда есептеу әдіснамасын өзгерту жүргізілгені немесе жүргізілмегені көрсетіледі;</w:t>
      </w:r>
    </w:p>
    <w:bookmarkEnd w:id="378"/>
    <w:bookmarkStart w:name="z393" w:id="379"/>
    <w:p>
      <w:pPr>
        <w:spacing w:after="0"/>
        <w:ind w:left="0"/>
        <w:jc w:val="both"/>
      </w:pPr>
      <w:r>
        <w:rPr>
          <w:rFonts w:ascii="Times New Roman"/>
          <w:b w:val="false"/>
          <w:i w:val="false"/>
          <w:color w:val="000000"/>
          <w:sz w:val="28"/>
        </w:rPr>
        <w:t>
      "Басқалар" деген 9-жолда есепті жыл ішінде қондырғылар бойынша болған өзгерістердің өзге де себептері көрсетіледі.</w:t>
      </w:r>
    </w:p>
    <w:bookmarkEnd w:id="379"/>
    <w:bookmarkStart w:name="z394" w:id="380"/>
    <w:p>
      <w:pPr>
        <w:spacing w:after="0"/>
        <w:ind w:left="0"/>
        <w:jc w:val="both"/>
      </w:pPr>
      <w:r>
        <w:rPr>
          <w:rFonts w:ascii="Times New Roman"/>
          <w:b w:val="false"/>
          <w:i w:val="false"/>
          <w:color w:val="000000"/>
          <w:sz w:val="28"/>
        </w:rPr>
        <w:t>
      11. 11-бөлімде әрбір Қондырғы бойынша көміртегі бірліктері (алынған, сатып алынған, иеліктен шығарылған және берілген) бойынша мәліметтер көрсетіледі:</w:t>
      </w:r>
    </w:p>
    <w:bookmarkEnd w:id="380"/>
    <w:bookmarkStart w:name="z395" w:id="381"/>
    <w:p>
      <w:pPr>
        <w:spacing w:after="0"/>
        <w:ind w:left="0"/>
        <w:jc w:val="both"/>
      </w:pPr>
      <w:r>
        <w:rPr>
          <w:rFonts w:ascii="Times New Roman"/>
          <w:b w:val="false"/>
          <w:i w:val="false"/>
          <w:color w:val="000000"/>
          <w:sz w:val="28"/>
        </w:rPr>
        <w:t>
      "Жол коды" деген 1-бағанда жол коды көрсетіледі;</w:t>
      </w:r>
    </w:p>
    <w:bookmarkEnd w:id="381"/>
    <w:bookmarkStart w:name="z396" w:id="382"/>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382"/>
    <w:bookmarkStart w:name="z397" w:id="383"/>
    <w:p>
      <w:pPr>
        <w:spacing w:after="0"/>
        <w:ind w:left="0"/>
        <w:jc w:val="both"/>
      </w:pPr>
      <w:r>
        <w:rPr>
          <w:rFonts w:ascii="Times New Roman"/>
          <w:b w:val="false"/>
          <w:i w:val="false"/>
          <w:color w:val="000000"/>
          <w:sz w:val="28"/>
        </w:rPr>
        <w:t>
      "Көміртегі бірлігінің түрі" 3-бағанында көміртегі бірлігінің түрі көрсетіледі;</w:t>
      </w:r>
    </w:p>
    <w:bookmarkEnd w:id="383"/>
    <w:bookmarkStart w:name="z398" w:id="384"/>
    <w:p>
      <w:pPr>
        <w:spacing w:after="0"/>
        <w:ind w:left="0"/>
        <w:jc w:val="both"/>
      </w:pPr>
      <w:r>
        <w:rPr>
          <w:rFonts w:ascii="Times New Roman"/>
          <w:b w:val="false"/>
          <w:i w:val="false"/>
          <w:color w:val="000000"/>
          <w:sz w:val="28"/>
        </w:rPr>
        <w:t>
      "Ұлттық жоспардың қолданылу кезеңіне алынған квота бірліктері" бағаны 4 және 5-бағандарға бөлінеді. 4-бағанда тегін бөлу арқылы алынған квота бірліктерінің көлемі көрсетіледі. 5-бағанда аукционда сату арқылы алынған квоталар бірліктерінің көлемі көрсетіледі;</w:t>
      </w:r>
    </w:p>
    <w:bookmarkEnd w:id="384"/>
    <w:bookmarkStart w:name="z399" w:id="385"/>
    <w:p>
      <w:pPr>
        <w:spacing w:after="0"/>
        <w:ind w:left="0"/>
        <w:jc w:val="both"/>
      </w:pPr>
      <w:r>
        <w:rPr>
          <w:rFonts w:ascii="Times New Roman"/>
          <w:b w:val="false"/>
          <w:i w:val="false"/>
          <w:color w:val="000000"/>
          <w:sz w:val="28"/>
        </w:rPr>
        <w:t>
      "Ұлттық көміртегі квоталары жоспарының қолданылу кезеңіндегі көміртегі бірліктерінің қалдығы" деген 6-бағанда өткен есепті кезеңдегі өтелген көміртегі бірліктерін ескере отырып, Ұлттық жоспардың қолданылу кезеңіндегі көміртегі бірліктерінің қалдығы көрсетіледі;</w:t>
      </w:r>
    </w:p>
    <w:bookmarkEnd w:id="385"/>
    <w:bookmarkStart w:name="z400" w:id="386"/>
    <w:p>
      <w:pPr>
        <w:spacing w:after="0"/>
        <w:ind w:left="0"/>
        <w:jc w:val="both"/>
      </w:pPr>
      <w:r>
        <w:rPr>
          <w:rFonts w:ascii="Times New Roman"/>
          <w:b w:val="false"/>
          <w:i w:val="false"/>
          <w:color w:val="000000"/>
          <w:sz w:val="28"/>
        </w:rPr>
        <w:t>
      "Есепті жылға квоталардың алуға жоспарланатын қосымша көлемі" деген 7-бағанда уәкілетті органнан есепті жылға алу жоспарланатын квота бірліктерінің қосымша көлемі көрсетіледі;</w:t>
      </w:r>
    </w:p>
    <w:bookmarkEnd w:id="386"/>
    <w:bookmarkStart w:name="z401" w:id="387"/>
    <w:p>
      <w:pPr>
        <w:spacing w:after="0"/>
        <w:ind w:left="0"/>
        <w:jc w:val="both"/>
      </w:pPr>
      <w:r>
        <w:rPr>
          <w:rFonts w:ascii="Times New Roman"/>
          <w:b w:val="false"/>
          <w:i w:val="false"/>
          <w:color w:val="000000"/>
          <w:sz w:val="28"/>
        </w:rPr>
        <w:t>
      "Есепті жылы сатып алынған көміртегі бірліктері" деген 8-бағанда есепті жылға сатып алынған көміртегі бірліктерінің көлемі көрсетіледі;</w:t>
      </w:r>
    </w:p>
    <w:bookmarkEnd w:id="387"/>
    <w:bookmarkStart w:name="z402" w:id="388"/>
    <w:p>
      <w:pPr>
        <w:spacing w:after="0"/>
        <w:ind w:left="0"/>
        <w:jc w:val="both"/>
      </w:pPr>
      <w:r>
        <w:rPr>
          <w:rFonts w:ascii="Times New Roman"/>
          <w:b w:val="false"/>
          <w:i w:val="false"/>
          <w:color w:val="000000"/>
          <w:sz w:val="28"/>
        </w:rPr>
        <w:t>
      "Есепті жылға сатып алуға жоспарланатын көміртегі бірліктері" деген 9-бағанда есепті жылға сатып алуға жоспарланатын көміртегі бірліктерінің көлемі көрсетіледі;</w:t>
      </w:r>
    </w:p>
    <w:bookmarkEnd w:id="388"/>
    <w:bookmarkStart w:name="z403" w:id="389"/>
    <w:p>
      <w:pPr>
        <w:spacing w:after="0"/>
        <w:ind w:left="0"/>
        <w:jc w:val="both"/>
      </w:pPr>
      <w:r>
        <w:rPr>
          <w:rFonts w:ascii="Times New Roman"/>
          <w:b w:val="false"/>
          <w:i w:val="false"/>
          <w:color w:val="000000"/>
          <w:sz w:val="28"/>
        </w:rPr>
        <w:t>
      "Есепті жылға алуға жоспарланатын офсеттік бірліктер" деген 10-бағанда есепті жылға алуға жоспарланатын офсеттік бірліктердің көлемі көрсетіледі;</w:t>
      </w:r>
    </w:p>
    <w:bookmarkEnd w:id="389"/>
    <w:bookmarkStart w:name="z404" w:id="390"/>
    <w:p>
      <w:pPr>
        <w:spacing w:after="0"/>
        <w:ind w:left="0"/>
        <w:jc w:val="both"/>
      </w:pPr>
      <w:r>
        <w:rPr>
          <w:rFonts w:ascii="Times New Roman"/>
          <w:b w:val="false"/>
          <w:i w:val="false"/>
          <w:color w:val="000000"/>
          <w:sz w:val="28"/>
        </w:rPr>
        <w:t>
      "Есепті жыл үшін иеліктен шығарылған көміртегі бірліктері" деген 11-бағанда есепті жылға иеліктен шығарылған көміртегі бірліктерінің көлемі (сатылған көміртегі бірліктері, басқа қондырғыға бөлінген көміртегі бірліктері) көрсетіледі;</w:t>
      </w:r>
    </w:p>
    <w:bookmarkEnd w:id="390"/>
    <w:bookmarkStart w:name="z405" w:id="391"/>
    <w:p>
      <w:pPr>
        <w:spacing w:after="0"/>
        <w:ind w:left="0"/>
        <w:jc w:val="both"/>
      </w:pPr>
      <w:r>
        <w:rPr>
          <w:rFonts w:ascii="Times New Roman"/>
          <w:b w:val="false"/>
          <w:i w:val="false"/>
          <w:color w:val="000000"/>
          <w:sz w:val="28"/>
        </w:rPr>
        <w:t>
      "Есепті жылға иеліктен шығаруға жоспарланатын көміртегі бірліктері" деген 12-бағанда есепті жылға иеліктен шығаруға (сатуға, басқа қондырғыға бөлуге) жоспарланатын көміртегі бірліктерінің көлемі көрсетіледі;</w:t>
      </w:r>
    </w:p>
    <w:bookmarkEnd w:id="391"/>
    <w:bookmarkStart w:name="z406" w:id="392"/>
    <w:p>
      <w:pPr>
        <w:spacing w:after="0"/>
        <w:ind w:left="0"/>
        <w:jc w:val="both"/>
      </w:pPr>
      <w:r>
        <w:rPr>
          <w:rFonts w:ascii="Times New Roman"/>
          <w:b w:val="false"/>
          <w:i w:val="false"/>
          <w:color w:val="000000"/>
          <w:sz w:val="28"/>
        </w:rPr>
        <w:t>
      "Есепті жылға өтеу үшін берілген көміртегі бірліктері" деген 13-бағанда есепті жылға міндеттемелерді өтеу үшін берілген көміртегі бірліктерінің көлемі көрсетіледі;</w:t>
      </w:r>
    </w:p>
    <w:bookmarkEnd w:id="392"/>
    <w:bookmarkStart w:name="z407" w:id="393"/>
    <w:p>
      <w:pPr>
        <w:spacing w:after="0"/>
        <w:ind w:left="0"/>
        <w:jc w:val="both"/>
      </w:pPr>
      <w:r>
        <w:rPr>
          <w:rFonts w:ascii="Times New Roman"/>
          <w:b w:val="false"/>
          <w:i w:val="false"/>
          <w:color w:val="000000"/>
          <w:sz w:val="28"/>
        </w:rPr>
        <w:t>
      "Есепті жылға өтеу үшін беруге жоспарланатын көміртегі бірліктері" деген 14-бағанда қосымша көміртегі бірліктерінің көлемін не сатып алуға жоспарланатын көміртегі бірліктерінің көлемін алу жоспарланған жағдайда есепті жылға міндеттемелерді өтеу үшін беруге жоспарланатын квоталар бірліктерінің көлемі көрсетіледі;</w:t>
      </w:r>
    </w:p>
    <w:bookmarkEnd w:id="393"/>
    <w:bookmarkStart w:name="z408" w:id="394"/>
    <w:p>
      <w:pPr>
        <w:spacing w:after="0"/>
        <w:ind w:left="0"/>
        <w:jc w:val="both"/>
      </w:pPr>
      <w:r>
        <w:rPr>
          <w:rFonts w:ascii="Times New Roman"/>
          <w:b w:val="false"/>
          <w:i w:val="false"/>
          <w:color w:val="000000"/>
          <w:sz w:val="28"/>
        </w:rPr>
        <w:t>
      "Квота бірлігі" деген 1-жолда көміртегі бірліктерінің көлемі көрсетіледі;</w:t>
      </w:r>
    </w:p>
    <w:bookmarkEnd w:id="394"/>
    <w:bookmarkStart w:name="z409" w:id="395"/>
    <w:p>
      <w:pPr>
        <w:spacing w:after="0"/>
        <w:ind w:left="0"/>
        <w:jc w:val="both"/>
      </w:pPr>
      <w:r>
        <w:rPr>
          <w:rFonts w:ascii="Times New Roman"/>
          <w:b w:val="false"/>
          <w:i w:val="false"/>
          <w:color w:val="000000"/>
          <w:sz w:val="28"/>
        </w:rPr>
        <w:t>
      "Офсеттік бірліктер" деген 2-жолда 10-бағанға сәйкес офсеттік бірліктердің көлемі көрсетіледі;</w:t>
      </w:r>
    </w:p>
    <w:bookmarkEnd w:id="395"/>
    <w:bookmarkStart w:name="z410" w:id="396"/>
    <w:p>
      <w:pPr>
        <w:spacing w:after="0"/>
        <w:ind w:left="0"/>
        <w:jc w:val="both"/>
      </w:pPr>
      <w:r>
        <w:rPr>
          <w:rFonts w:ascii="Times New Roman"/>
          <w:b w:val="false"/>
          <w:i w:val="false"/>
          <w:color w:val="000000"/>
          <w:sz w:val="28"/>
        </w:rPr>
        <w:t>
      "Барлығы" деген 3-жолда көміртегі бірліктерінің жалпы көлемі көрсетіледі;</w:t>
      </w:r>
    </w:p>
    <w:bookmarkEnd w:id="396"/>
    <w:bookmarkStart w:name="z411" w:id="397"/>
    <w:p>
      <w:pPr>
        <w:spacing w:after="0"/>
        <w:ind w:left="0"/>
        <w:jc w:val="both"/>
      </w:pPr>
      <w:r>
        <w:rPr>
          <w:rFonts w:ascii="Times New Roman"/>
          <w:b w:val="false"/>
          <w:i w:val="false"/>
          <w:color w:val="000000"/>
          <w:sz w:val="28"/>
        </w:rPr>
        <w:t>
      "Ескертпеде" кестеге қосымша жазбалар, түсініктемелер және басқалар көрсетіледі.</w:t>
      </w:r>
    </w:p>
    <w:bookmarkEnd w:id="397"/>
    <w:bookmarkStart w:name="z412" w:id="398"/>
    <w:p>
      <w:pPr>
        <w:spacing w:after="0"/>
        <w:ind w:left="0"/>
        <w:jc w:val="both"/>
      </w:pPr>
      <w:r>
        <w:rPr>
          <w:rFonts w:ascii="Times New Roman"/>
          <w:b w:val="false"/>
          <w:i w:val="false"/>
          <w:color w:val="000000"/>
          <w:sz w:val="28"/>
        </w:rPr>
        <w:t>
      12. 12-бөлімде есепті жылдағы мониторинг жоспарындағы өзгерістер көрсетіледі:</w:t>
      </w:r>
    </w:p>
    <w:bookmarkEnd w:id="398"/>
    <w:bookmarkStart w:name="z413" w:id="399"/>
    <w:p>
      <w:pPr>
        <w:spacing w:after="0"/>
        <w:ind w:left="0"/>
        <w:jc w:val="both"/>
      </w:pPr>
      <w:r>
        <w:rPr>
          <w:rFonts w:ascii="Times New Roman"/>
          <w:b w:val="false"/>
          <w:i w:val="false"/>
          <w:color w:val="000000"/>
          <w:sz w:val="28"/>
        </w:rPr>
        <w:t>
      "Жол коды" деген 1-бағанда жол коды көрсетіледі;</w:t>
      </w:r>
    </w:p>
    <w:bookmarkEnd w:id="399"/>
    <w:bookmarkStart w:name="z414" w:id="400"/>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400"/>
    <w:bookmarkStart w:name="z415" w:id="401"/>
    <w:p>
      <w:pPr>
        <w:spacing w:after="0"/>
        <w:ind w:left="0"/>
        <w:jc w:val="both"/>
      </w:pPr>
      <w:r>
        <w:rPr>
          <w:rFonts w:ascii="Times New Roman"/>
          <w:b w:val="false"/>
          <w:i w:val="false"/>
          <w:color w:val="000000"/>
          <w:sz w:val="28"/>
        </w:rPr>
        <w:t>
      "Процестің атауы" 3-бағанында парниктік газдар шығарындыларының себебі болып табылатын процестің атауы көрсетіледі;</w:t>
      </w:r>
    </w:p>
    <w:bookmarkEnd w:id="401"/>
    <w:bookmarkStart w:name="z416" w:id="402"/>
    <w:p>
      <w:pPr>
        <w:spacing w:after="0"/>
        <w:ind w:left="0"/>
        <w:jc w:val="both"/>
      </w:pPr>
      <w:r>
        <w:rPr>
          <w:rFonts w:ascii="Times New Roman"/>
          <w:b w:val="false"/>
          <w:i w:val="false"/>
          <w:color w:val="000000"/>
          <w:sz w:val="28"/>
        </w:rPr>
        <w:t>
      "Мониторинг жоспарына сәйкес кезеңділік" деген 4-бағанда мониторинг жоспарына сәйкес мониторинг кезеңділігі көрсетіледі;</w:t>
      </w:r>
    </w:p>
    <w:bookmarkEnd w:id="402"/>
    <w:bookmarkStart w:name="z417" w:id="403"/>
    <w:p>
      <w:pPr>
        <w:spacing w:after="0"/>
        <w:ind w:left="0"/>
        <w:jc w:val="both"/>
      </w:pPr>
      <w:r>
        <w:rPr>
          <w:rFonts w:ascii="Times New Roman"/>
          <w:b w:val="false"/>
          <w:i w:val="false"/>
          <w:color w:val="000000"/>
          <w:sz w:val="28"/>
        </w:rPr>
        <w:t>
      "Мониторинг жоспарынан ауытқулар" деген 5-бағанда мониторинг жоспарынан ауытқулар көрсетіледі;</w:t>
      </w:r>
    </w:p>
    <w:bookmarkEnd w:id="403"/>
    <w:bookmarkStart w:name="z418" w:id="404"/>
    <w:p>
      <w:pPr>
        <w:spacing w:after="0"/>
        <w:ind w:left="0"/>
        <w:jc w:val="both"/>
      </w:pPr>
      <w:r>
        <w:rPr>
          <w:rFonts w:ascii="Times New Roman"/>
          <w:b w:val="false"/>
          <w:i w:val="false"/>
          <w:color w:val="000000"/>
          <w:sz w:val="28"/>
        </w:rPr>
        <w:t>
      "Ауытқу себептері" деген 6-бағанда мониторинг жоспарынан ауытқу себептері көрсетіледі;</w:t>
      </w:r>
    </w:p>
    <w:bookmarkEnd w:id="404"/>
    <w:bookmarkStart w:name="z419" w:id="405"/>
    <w:p>
      <w:pPr>
        <w:spacing w:after="0"/>
        <w:ind w:left="0"/>
        <w:jc w:val="both"/>
      </w:pPr>
      <w:r>
        <w:rPr>
          <w:rFonts w:ascii="Times New Roman"/>
          <w:b w:val="false"/>
          <w:i w:val="false"/>
          <w:color w:val="000000"/>
          <w:sz w:val="28"/>
        </w:rPr>
        <w:t>
      "Ескертпе" деген 7-бағанда ескертпелер көрсетіледі.</w:t>
      </w:r>
    </w:p>
    <w:bookmarkEnd w:id="405"/>
    <w:bookmarkStart w:name="z420" w:id="406"/>
    <w:p>
      <w:pPr>
        <w:spacing w:after="0"/>
        <w:ind w:left="0"/>
        <w:jc w:val="both"/>
      </w:pPr>
      <w:r>
        <w:rPr>
          <w:rFonts w:ascii="Times New Roman"/>
          <w:b w:val="false"/>
          <w:i w:val="false"/>
          <w:color w:val="000000"/>
          <w:sz w:val="28"/>
        </w:rPr>
        <w:t>
      13. 13-бөлімде квоталау субъектісі басшысының қолы, тегі, аты, әкесінің аты (бар болса) көрсетіледі.</w:t>
      </w:r>
    </w:p>
    <w:bookmarkEnd w:id="406"/>
    <w:bookmarkStart w:name="z421" w:id="407"/>
    <w:p>
      <w:pPr>
        <w:spacing w:after="0"/>
        <w:ind w:left="0"/>
        <w:jc w:val="both"/>
      </w:pPr>
      <w:r>
        <w:rPr>
          <w:rFonts w:ascii="Times New Roman"/>
          <w:b w:val="false"/>
          <w:i w:val="false"/>
          <w:color w:val="000000"/>
          <w:sz w:val="28"/>
        </w:rPr>
        <w:t>
      14. 14-бөлімде валидация және верификация жөніндегі аккредиттелген органның парниктік газдар шығарындыларын түгендеу туралы есепті растауы көрсетіледі:</w:t>
      </w:r>
    </w:p>
    <w:bookmarkEnd w:id="407"/>
    <w:bookmarkStart w:name="z422" w:id="408"/>
    <w:p>
      <w:pPr>
        <w:spacing w:after="0"/>
        <w:ind w:left="0"/>
        <w:jc w:val="both"/>
      </w:pPr>
      <w:r>
        <w:rPr>
          <w:rFonts w:ascii="Times New Roman"/>
          <w:b w:val="false"/>
          <w:i w:val="false"/>
          <w:color w:val="000000"/>
          <w:sz w:val="28"/>
        </w:rPr>
        <w:t>
      сенімділік деңгейі көрсетіледі (ақылға қонымды немесе шектеулі);</w:t>
      </w:r>
    </w:p>
    <w:bookmarkEnd w:id="408"/>
    <w:bookmarkStart w:name="z423" w:id="409"/>
    <w:p>
      <w:pPr>
        <w:spacing w:after="0"/>
        <w:ind w:left="0"/>
        <w:jc w:val="both"/>
      </w:pPr>
      <w:r>
        <w:rPr>
          <w:rFonts w:ascii="Times New Roman"/>
          <w:b w:val="false"/>
          <w:i w:val="false"/>
          <w:color w:val="000000"/>
          <w:sz w:val="28"/>
        </w:rPr>
        <w:t>
      1) тармақшада верификацияны жүзеге асыратын валидация және верификация жөніндегі аккредиттелген органның толық атауы көрсетіледі;</w:t>
      </w:r>
    </w:p>
    <w:bookmarkEnd w:id="409"/>
    <w:bookmarkStart w:name="z424" w:id="410"/>
    <w:p>
      <w:pPr>
        <w:spacing w:after="0"/>
        <w:ind w:left="0"/>
        <w:jc w:val="both"/>
      </w:pPr>
      <w:r>
        <w:rPr>
          <w:rFonts w:ascii="Times New Roman"/>
          <w:b w:val="false"/>
          <w:i w:val="false"/>
          <w:color w:val="000000"/>
          <w:sz w:val="28"/>
        </w:rPr>
        <w:t>
      2) тармақшада аккредиттелген органның Бизнес-сәйкестендіру нөмірі көрсетіледі;</w:t>
      </w:r>
    </w:p>
    <w:bookmarkEnd w:id="410"/>
    <w:bookmarkStart w:name="z425" w:id="411"/>
    <w:p>
      <w:pPr>
        <w:spacing w:after="0"/>
        <w:ind w:left="0"/>
        <w:jc w:val="both"/>
      </w:pPr>
      <w:r>
        <w:rPr>
          <w:rFonts w:ascii="Times New Roman"/>
          <w:b w:val="false"/>
          <w:i w:val="false"/>
          <w:color w:val="000000"/>
          <w:sz w:val="28"/>
        </w:rPr>
        <w:t>
      3) тармақшада аккредиттеу туралы аттестаттың нөмірі мен мерзімі немесе аккредиттеу туралы куәліктің күні, сериясы, нөмірі;</w:t>
      </w:r>
    </w:p>
    <w:bookmarkEnd w:id="411"/>
    <w:bookmarkStart w:name="z426" w:id="412"/>
    <w:p>
      <w:pPr>
        <w:spacing w:after="0"/>
        <w:ind w:left="0"/>
        <w:jc w:val="both"/>
      </w:pPr>
      <w:r>
        <w:rPr>
          <w:rFonts w:ascii="Times New Roman"/>
          <w:b w:val="false"/>
          <w:i w:val="false"/>
          <w:color w:val="000000"/>
          <w:sz w:val="28"/>
        </w:rPr>
        <w:t>
      4) тармақшада валидация және верификация жөніндегі аккредиттелген органның заңды мекенжайы көрсетіледі;</w:t>
      </w:r>
    </w:p>
    <w:bookmarkEnd w:id="412"/>
    <w:bookmarkStart w:name="z427" w:id="413"/>
    <w:p>
      <w:pPr>
        <w:spacing w:after="0"/>
        <w:ind w:left="0"/>
        <w:jc w:val="both"/>
      </w:pPr>
      <w:r>
        <w:rPr>
          <w:rFonts w:ascii="Times New Roman"/>
          <w:b w:val="false"/>
          <w:i w:val="false"/>
          <w:color w:val="000000"/>
          <w:sz w:val="28"/>
        </w:rPr>
        <w:t>
      5) тармақшада тексерушінің телефон, факс нөмірі көрсетіледі;</w:t>
      </w:r>
    </w:p>
    <w:bookmarkEnd w:id="413"/>
    <w:bookmarkStart w:name="z428" w:id="414"/>
    <w:p>
      <w:pPr>
        <w:spacing w:after="0"/>
        <w:ind w:left="0"/>
        <w:jc w:val="both"/>
      </w:pPr>
      <w:r>
        <w:rPr>
          <w:rFonts w:ascii="Times New Roman"/>
          <w:b w:val="false"/>
          <w:i w:val="false"/>
          <w:color w:val="000000"/>
          <w:sz w:val="28"/>
        </w:rPr>
        <w:t>
      6) тармақшада тексерушінің электрондық поштасы көрсетіледі;</w:t>
      </w:r>
    </w:p>
    <w:bookmarkEnd w:id="414"/>
    <w:bookmarkStart w:name="z429" w:id="415"/>
    <w:p>
      <w:pPr>
        <w:spacing w:after="0"/>
        <w:ind w:left="0"/>
        <w:jc w:val="both"/>
      </w:pPr>
      <w:r>
        <w:rPr>
          <w:rFonts w:ascii="Times New Roman"/>
          <w:b w:val="false"/>
          <w:i w:val="false"/>
          <w:color w:val="000000"/>
          <w:sz w:val="28"/>
        </w:rPr>
        <w:t>
      7) тармақшада тексеруге жауапты адамның тегі, аты, әкесінің аты (бар болса) көрсетіледі;</w:t>
      </w:r>
    </w:p>
    <w:bookmarkEnd w:id="415"/>
    <w:bookmarkStart w:name="z430" w:id="416"/>
    <w:p>
      <w:pPr>
        <w:spacing w:after="0"/>
        <w:ind w:left="0"/>
        <w:jc w:val="both"/>
      </w:pPr>
      <w:r>
        <w:rPr>
          <w:rFonts w:ascii="Times New Roman"/>
          <w:b w:val="false"/>
          <w:i w:val="false"/>
          <w:color w:val="000000"/>
          <w:sz w:val="28"/>
        </w:rPr>
        <w:t>
      8) тармақшада әрбір Қондырғы бойынша парниктік газдар шығарындыларының расталатын көлемі көмірқышқыл газының тоннасында жеке көрсетіледі; сондай-ақ әрбір Қондырғы бойынша көмірқышқыл газының баламасында парниктік газдардың жалпы шығарындыларының көлемі жеке көрсетіледі;</w:t>
      </w:r>
    </w:p>
    <w:bookmarkEnd w:id="416"/>
    <w:bookmarkStart w:name="z431" w:id="417"/>
    <w:p>
      <w:pPr>
        <w:spacing w:after="0"/>
        <w:ind w:left="0"/>
        <w:jc w:val="both"/>
      </w:pPr>
      <w:r>
        <w:rPr>
          <w:rFonts w:ascii="Times New Roman"/>
          <w:b w:val="false"/>
          <w:i w:val="false"/>
          <w:color w:val="000000"/>
          <w:sz w:val="28"/>
        </w:rPr>
        <w:t>
      9) тармақшада есепті жыл үшін қажетті өлшем бірліктерінде әрбір Қондырғы бойынша сомада өндірілген өнімнің әрбір түрінің расталатын көлемі көрсетіледі;</w:t>
      </w:r>
    </w:p>
    <w:bookmarkEnd w:id="417"/>
    <w:bookmarkStart w:name="z432" w:id="418"/>
    <w:p>
      <w:pPr>
        <w:spacing w:after="0"/>
        <w:ind w:left="0"/>
        <w:jc w:val="both"/>
      </w:pPr>
      <w:r>
        <w:rPr>
          <w:rFonts w:ascii="Times New Roman"/>
          <w:b w:val="false"/>
          <w:i w:val="false"/>
          <w:color w:val="000000"/>
          <w:sz w:val="28"/>
        </w:rPr>
        <w:t>
      10) тармақшада валидация және верификация жөніндегі аккредиттелген орган басшысының тегі, аты, әкесінің аты бар болған жағдайда қолы көрсетіледі.</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55 бұйрығына</w:t>
            </w:r>
            <w:r>
              <w:br/>
            </w:r>
            <w:r>
              <w:rPr>
                <w:rFonts w:ascii="Times New Roman"/>
                <w:b w:val="false"/>
                <w:i w:val="false"/>
                <w:color w:val="000000"/>
                <w:sz w:val="20"/>
              </w:rPr>
              <w:t>4 қосымша</w:t>
            </w:r>
            <w:r>
              <w:br/>
            </w:r>
            <w:r>
              <w:rPr>
                <w:rFonts w:ascii="Times New Roman"/>
                <w:b w:val="false"/>
                <w:i w:val="false"/>
                <w:color w:val="000000"/>
                <w:sz w:val="20"/>
              </w:rPr>
              <w:t>Парниктік газдар</w:t>
            </w:r>
            <w:r>
              <w:br/>
            </w:r>
            <w:r>
              <w:rPr>
                <w:rFonts w:ascii="Times New Roman"/>
                <w:b w:val="false"/>
                <w:i w:val="false"/>
                <w:color w:val="000000"/>
                <w:sz w:val="20"/>
              </w:rPr>
              <w:t>шығарындылары</w:t>
            </w:r>
            <w:r>
              <w:br/>
            </w:r>
            <w:r>
              <w:rPr>
                <w:rFonts w:ascii="Times New Roman"/>
                <w:b w:val="false"/>
                <w:i w:val="false"/>
                <w:color w:val="000000"/>
                <w:sz w:val="20"/>
              </w:rPr>
              <w:t>мен сіңірулері саласындағы</w:t>
            </w:r>
            <w:r>
              <w:br/>
            </w:r>
            <w:r>
              <w:rPr>
                <w:rFonts w:ascii="Times New Roman"/>
                <w:b w:val="false"/>
                <w:i w:val="false"/>
                <w:color w:val="000000"/>
                <w:sz w:val="20"/>
              </w:rPr>
              <w:t>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34" w:id="419"/>
    <w:p>
      <w:pPr>
        <w:spacing w:after="0"/>
        <w:ind w:left="0"/>
        <w:jc w:val="both"/>
      </w:pPr>
      <w:r>
        <w:rPr>
          <w:rFonts w:ascii="Times New Roman"/>
          <w:b w:val="false"/>
          <w:i w:val="false"/>
          <w:color w:val="000000"/>
          <w:sz w:val="28"/>
        </w:rPr>
        <w:t>
      Ұсынылады: жүйе операторына.</w:t>
      </w:r>
    </w:p>
    <w:bookmarkEnd w:id="419"/>
    <w:bookmarkStart w:name="z435" w:id="420"/>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420"/>
    <w:bookmarkStart w:name="z436" w:id="421"/>
    <w:p>
      <w:pPr>
        <w:spacing w:after="0"/>
        <w:ind w:left="0"/>
        <w:jc w:val="both"/>
      </w:pPr>
      <w:r>
        <w:rPr>
          <w:rFonts w:ascii="Times New Roman"/>
          <w:b w:val="false"/>
          <w:i w:val="false"/>
          <w:color w:val="000000"/>
          <w:sz w:val="28"/>
        </w:rPr>
        <w:t>
      Әкімшілік нысанның атауы: әкімшілік субъектілері үшін парниктік газдар шығарындыларын түгендеу туралы есеп</w:t>
      </w:r>
    </w:p>
    <w:bookmarkEnd w:id="421"/>
    <w:bookmarkStart w:name="z437" w:id="4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2-ПГШТ</w:t>
      </w:r>
    </w:p>
    <w:bookmarkEnd w:id="422"/>
    <w:bookmarkStart w:name="z438" w:id="423"/>
    <w:p>
      <w:pPr>
        <w:spacing w:after="0"/>
        <w:ind w:left="0"/>
        <w:jc w:val="both"/>
      </w:pPr>
      <w:r>
        <w:rPr>
          <w:rFonts w:ascii="Times New Roman"/>
          <w:b w:val="false"/>
          <w:i w:val="false"/>
          <w:color w:val="000000"/>
          <w:sz w:val="28"/>
        </w:rPr>
        <w:t>
      Кезеңділік: жыл сайын.</w:t>
      </w:r>
    </w:p>
    <w:bookmarkEnd w:id="423"/>
    <w:bookmarkStart w:name="z439" w:id="424"/>
    <w:p>
      <w:pPr>
        <w:spacing w:after="0"/>
        <w:ind w:left="0"/>
        <w:jc w:val="both"/>
      </w:pPr>
      <w:r>
        <w:rPr>
          <w:rFonts w:ascii="Times New Roman"/>
          <w:b w:val="false"/>
          <w:i w:val="false"/>
          <w:color w:val="000000"/>
          <w:sz w:val="28"/>
        </w:rPr>
        <w:t>
      Есепті кезең: ____ жыл.</w:t>
      </w:r>
    </w:p>
    <w:bookmarkEnd w:id="424"/>
    <w:bookmarkStart w:name="z440" w:id="4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301-бабына сәйкес әкімшілендіру субъектілері.</w:t>
      </w:r>
    </w:p>
    <w:bookmarkEnd w:id="425"/>
    <w:bookmarkStart w:name="z441" w:id="4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бірінші сәуіріне дейін.</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7"/>
          <w:p>
            <w:pPr>
              <w:spacing w:after="20"/>
              <w:ind w:left="20"/>
              <w:jc w:val="both"/>
            </w:pPr>
          </w:p>
          <w:bookmarkEnd w:id="42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43" w:id="428"/>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428"/>
    <w:bookmarkStart w:name="z444" w:id="429"/>
    <w:p>
      <w:pPr>
        <w:spacing w:after="0"/>
        <w:ind w:left="0"/>
        <w:jc w:val="both"/>
      </w:pPr>
      <w:r>
        <w:rPr>
          <w:rFonts w:ascii="Times New Roman"/>
          <w:b w:val="false"/>
          <w:i w:val="false"/>
          <w:color w:val="000000"/>
          <w:sz w:val="28"/>
        </w:rPr>
        <w:t>
      Жинау әдісі: электронды түрде.</w:t>
      </w:r>
    </w:p>
    <w:bookmarkEnd w:id="429"/>
    <w:bookmarkStart w:name="z445" w:id="430"/>
    <w:p>
      <w:pPr>
        <w:spacing w:after="0"/>
        <w:ind w:left="0"/>
        <w:jc w:val="both"/>
      </w:pPr>
      <w:r>
        <w:rPr>
          <w:rFonts w:ascii="Times New Roman"/>
          <w:b w:val="false"/>
          <w:i w:val="false"/>
          <w:color w:val="000000"/>
          <w:sz w:val="28"/>
        </w:rPr>
        <w:t>
      1. Әкімшілендіру субъектісінің атауы</w:t>
      </w:r>
    </w:p>
    <w:bookmarkEnd w:id="430"/>
    <w:bookmarkStart w:name="z446" w:id="431"/>
    <w:p>
      <w:pPr>
        <w:spacing w:after="0"/>
        <w:ind w:left="0"/>
        <w:jc w:val="both"/>
      </w:pPr>
      <w:r>
        <w:rPr>
          <w:rFonts w:ascii="Times New Roman"/>
          <w:b w:val="false"/>
          <w:i w:val="false"/>
          <w:color w:val="000000"/>
          <w:sz w:val="28"/>
        </w:rPr>
        <w:t>
      ______________________________________________________________</w:t>
      </w:r>
    </w:p>
    <w:bookmarkEnd w:id="431"/>
    <w:bookmarkStart w:name="z447" w:id="432"/>
    <w:p>
      <w:pPr>
        <w:spacing w:after="0"/>
        <w:ind w:left="0"/>
        <w:jc w:val="both"/>
      </w:pPr>
      <w:r>
        <w:rPr>
          <w:rFonts w:ascii="Times New Roman"/>
          <w:b w:val="false"/>
          <w:i w:val="false"/>
          <w:color w:val="000000"/>
          <w:sz w:val="28"/>
        </w:rPr>
        <w:t>
      2. Квоталау субъектісінің заңды мекенжайы (облыс/республикалық маңызы бар қала/астана, аудан, елді мекен (қала/кент/өзгелері) қоса алғанда)</w:t>
      </w:r>
    </w:p>
    <w:bookmarkEnd w:id="432"/>
    <w:bookmarkStart w:name="z448" w:id="433"/>
    <w:p>
      <w:pPr>
        <w:spacing w:after="0"/>
        <w:ind w:left="0"/>
        <w:jc w:val="both"/>
      </w:pPr>
      <w:r>
        <w:rPr>
          <w:rFonts w:ascii="Times New Roman"/>
          <w:b w:val="false"/>
          <w:i w:val="false"/>
          <w:color w:val="000000"/>
          <w:sz w:val="28"/>
        </w:rPr>
        <w:t>
      _____________________________________________________________</w:t>
      </w:r>
    </w:p>
    <w:bookmarkEnd w:id="433"/>
    <w:bookmarkStart w:name="z449" w:id="434"/>
    <w:p>
      <w:pPr>
        <w:spacing w:after="0"/>
        <w:ind w:left="0"/>
        <w:jc w:val="both"/>
      </w:pPr>
      <w:r>
        <w:rPr>
          <w:rFonts w:ascii="Times New Roman"/>
          <w:b w:val="false"/>
          <w:i w:val="false"/>
          <w:color w:val="000000"/>
          <w:sz w:val="28"/>
        </w:rPr>
        <w:t>
      3. Координаттарды анықтаудың халықаралық жүйесі бойынша қондырғының физикалық мекенжайы WGS84 (Түрдің ендік / бойлық: NN.nnnnnn,EE.eeeeee)</w:t>
      </w:r>
    </w:p>
    <w:bookmarkEnd w:id="434"/>
    <w:bookmarkStart w:name="z450" w:id="435"/>
    <w:p>
      <w:pPr>
        <w:spacing w:after="0"/>
        <w:ind w:left="0"/>
        <w:jc w:val="both"/>
      </w:pPr>
      <w:r>
        <w:rPr>
          <w:rFonts w:ascii="Times New Roman"/>
          <w:b w:val="false"/>
          <w:i w:val="false"/>
          <w:color w:val="000000"/>
          <w:sz w:val="28"/>
        </w:rPr>
        <w:t>
      1)_____________________________________________________________</w:t>
      </w:r>
    </w:p>
    <w:bookmarkEnd w:id="435"/>
    <w:bookmarkStart w:name="z451" w:id="436"/>
    <w:p>
      <w:pPr>
        <w:spacing w:after="0"/>
        <w:ind w:left="0"/>
        <w:jc w:val="both"/>
      </w:pPr>
      <w:r>
        <w:rPr>
          <w:rFonts w:ascii="Times New Roman"/>
          <w:b w:val="false"/>
          <w:i w:val="false"/>
          <w:color w:val="000000"/>
          <w:sz w:val="28"/>
        </w:rPr>
        <w:t>
      2)_____________________________________________________________</w:t>
      </w:r>
    </w:p>
    <w:bookmarkEnd w:id="436"/>
    <w:bookmarkStart w:name="z452" w:id="437"/>
    <w:p>
      <w:pPr>
        <w:spacing w:after="0"/>
        <w:ind w:left="0"/>
        <w:jc w:val="both"/>
      </w:pPr>
      <w:r>
        <w:rPr>
          <w:rFonts w:ascii="Times New Roman"/>
          <w:b w:val="false"/>
          <w:i w:val="false"/>
          <w:color w:val="000000"/>
          <w:sz w:val="28"/>
        </w:rPr>
        <w:t>
      3)_____________________________________________________________</w:t>
      </w:r>
    </w:p>
    <w:bookmarkEnd w:id="437"/>
    <w:bookmarkStart w:name="z453" w:id="438"/>
    <w:p>
      <w:pPr>
        <w:spacing w:after="0"/>
        <w:ind w:left="0"/>
        <w:jc w:val="both"/>
      </w:pPr>
      <w:r>
        <w:rPr>
          <w:rFonts w:ascii="Times New Roman"/>
          <w:b w:val="false"/>
          <w:i w:val="false"/>
          <w:color w:val="000000"/>
          <w:sz w:val="28"/>
        </w:rPr>
        <w:t>
      4)_____________________________________________________________</w:t>
      </w:r>
    </w:p>
    <w:bookmarkEnd w:id="438"/>
    <w:bookmarkStart w:name="z454" w:id="439"/>
    <w:p>
      <w:pPr>
        <w:spacing w:after="0"/>
        <w:ind w:left="0"/>
        <w:jc w:val="both"/>
      </w:pPr>
      <w:r>
        <w:rPr>
          <w:rFonts w:ascii="Times New Roman"/>
          <w:b w:val="false"/>
          <w:i w:val="false"/>
          <w:color w:val="000000"/>
          <w:sz w:val="28"/>
        </w:rPr>
        <w:t>
      4. Экономикалық қызмет түрлерінің жалпы жіктеуіші бойынша көміртекті квоталау жүзеге асырылатын қызмет түрі</w:t>
      </w:r>
    </w:p>
    <w:bookmarkEnd w:id="439"/>
    <w:bookmarkStart w:name="z455" w:id="440"/>
    <w:p>
      <w:pPr>
        <w:spacing w:after="0"/>
        <w:ind w:left="0"/>
        <w:jc w:val="both"/>
      </w:pPr>
      <w:r>
        <w:rPr>
          <w:rFonts w:ascii="Times New Roman"/>
          <w:b w:val="false"/>
          <w:i w:val="false"/>
          <w:color w:val="000000"/>
          <w:sz w:val="28"/>
        </w:rPr>
        <w:t>
      _____________________________________________________________</w:t>
      </w:r>
    </w:p>
    <w:bookmarkEnd w:id="440"/>
    <w:bookmarkStart w:name="z456" w:id="441"/>
    <w:p>
      <w:pPr>
        <w:spacing w:after="0"/>
        <w:ind w:left="0"/>
        <w:jc w:val="both"/>
      </w:pPr>
      <w:r>
        <w:rPr>
          <w:rFonts w:ascii="Times New Roman"/>
          <w:b w:val="false"/>
          <w:i w:val="false"/>
          <w:color w:val="000000"/>
          <w:sz w:val="28"/>
        </w:rPr>
        <w:t>
      5. Парниктік газдар шығарындыларын түгендеу туралы есепті әзірлеу бойынша орындаушы (тегі, аты және әкесінің аты – бар болса (Аты-жөні.)), байланыс деректері (телефон, ұялы телефон, e-mail)</w:t>
      </w:r>
    </w:p>
    <w:bookmarkEnd w:id="441"/>
    <w:bookmarkStart w:name="z457" w:id="442"/>
    <w:p>
      <w:pPr>
        <w:spacing w:after="0"/>
        <w:ind w:left="0"/>
        <w:jc w:val="both"/>
      </w:pPr>
      <w:r>
        <w:rPr>
          <w:rFonts w:ascii="Times New Roman"/>
          <w:b w:val="false"/>
          <w:i w:val="false"/>
          <w:color w:val="000000"/>
          <w:sz w:val="28"/>
        </w:rPr>
        <w:t>
      _____________________________________________________________</w:t>
      </w:r>
    </w:p>
    <w:bookmarkEnd w:id="442"/>
    <w:bookmarkStart w:name="z458" w:id="443"/>
    <w:p>
      <w:pPr>
        <w:spacing w:after="0"/>
        <w:ind w:left="0"/>
        <w:jc w:val="both"/>
      </w:pPr>
      <w:r>
        <w:rPr>
          <w:rFonts w:ascii="Times New Roman"/>
          <w:b w:val="false"/>
          <w:i w:val="false"/>
          <w:color w:val="000000"/>
          <w:sz w:val="28"/>
        </w:rPr>
        <w:t>
      6. Стационарлық көздер немесе стационарлыққа теңестірілген ұтқыр көздер бойынша есепті жылдағы парниктік газдар шығарындыларының нақты көлемі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шығарындыларының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 шығарындыларының жалпы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тотығының тонна эквивалентіндегі парниктік газдар шығарындыларының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4"/>
          <w:p>
            <w:pPr>
              <w:spacing w:after="20"/>
              <w:ind w:left="20"/>
              <w:jc w:val="both"/>
            </w:pPr>
            <w:r>
              <w:rPr>
                <w:rFonts w:ascii="Times New Roman"/>
                <w:b w:val="false"/>
                <w:i w:val="false"/>
                <w:color w:val="000000"/>
                <w:sz w:val="20"/>
              </w:rPr>
              <w:t>
Сақтау</w:t>
            </w:r>
          </w:p>
          <w:bookmarkEnd w:id="444"/>
          <w:p>
            <w:pPr>
              <w:spacing w:after="20"/>
              <w:ind w:left="20"/>
              <w:jc w:val="both"/>
            </w:pPr>
            <w:r>
              <w:rPr>
                <w:rFonts w:ascii="Times New Roman"/>
                <w:b w:val="false"/>
                <w:i w:val="false"/>
                <w:color w:val="000000"/>
                <w:sz w:val="20"/>
              </w:rPr>
              <w:t>
Бөлу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45"/>
    <w:p>
      <w:pPr>
        <w:spacing w:after="0"/>
        <w:ind w:left="0"/>
        <w:jc w:val="both"/>
      </w:pPr>
      <w:r>
        <w:rPr>
          <w:rFonts w:ascii="Times New Roman"/>
          <w:b w:val="false"/>
          <w:i w:val="false"/>
          <w:color w:val="000000"/>
          <w:sz w:val="28"/>
        </w:rPr>
        <w:t>
      7. Парниктік газдарды есептеу үшін пайдаланылған коэффициенттер</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немесе процесс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пайдаланылған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6"/>
          <w:p>
            <w:pPr>
              <w:spacing w:after="20"/>
              <w:ind w:left="20"/>
              <w:jc w:val="both"/>
            </w:pPr>
            <w:r>
              <w:rPr>
                <w:rFonts w:ascii="Times New Roman"/>
                <w:b w:val="false"/>
                <w:i w:val="false"/>
                <w:color w:val="000000"/>
                <w:sz w:val="20"/>
              </w:rPr>
              <w:t>
Өлшем бірлігі</w:t>
            </w:r>
          </w:p>
          <w:bookmarkEnd w:id="446"/>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нетто-мәнінің коэффициенті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 немесе түрлендіру коэффициенті (өнеркәсіптік процестер жағдайында)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47"/>
    <w:p>
      <w:pPr>
        <w:spacing w:after="0"/>
        <w:ind w:left="0"/>
        <w:jc w:val="both"/>
      </w:pPr>
      <w:r>
        <w:rPr>
          <w:rFonts w:ascii="Times New Roman"/>
          <w:b w:val="false"/>
          <w:i w:val="false"/>
          <w:color w:val="000000"/>
          <w:sz w:val="28"/>
        </w:rPr>
        <w:t>
      8. Есепті жыл ішінде өндірілген өнім бойынша деректерді және өнімнің әрбір түрінен парниктік газдар шығарындыларының көлемін көрсетіңіз</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өндірілген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түрі бойынша әрбір Қондырғы бойынша жиыны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көлемі (тоннамен)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қостотығы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48"/>
    <w:p>
      <w:pPr>
        <w:spacing w:after="0"/>
        <w:ind w:left="0"/>
        <w:jc w:val="both"/>
      </w:pPr>
      <w:r>
        <w:rPr>
          <w:rFonts w:ascii="Times New Roman"/>
          <w:b w:val="false"/>
          <w:i w:val="false"/>
          <w:color w:val="000000"/>
          <w:sz w:val="28"/>
        </w:rPr>
        <w:t>
      * Мегаватт-сағатта электр энергиясын және Гигакалорияда жылу энергиясын өндіруді қоспағанда, өндірілген өнім көлемін өлшеу бірлігі ретінде тонна пайдаланылады.</w:t>
      </w:r>
    </w:p>
    <w:bookmarkEnd w:id="448"/>
    <w:bookmarkStart w:name="z464" w:id="449"/>
    <w:p>
      <w:pPr>
        <w:spacing w:after="0"/>
        <w:ind w:left="0"/>
        <w:jc w:val="both"/>
      </w:pPr>
      <w:r>
        <w:rPr>
          <w:rFonts w:ascii="Times New Roman"/>
          <w:b w:val="false"/>
          <w:i w:val="false"/>
          <w:color w:val="000000"/>
          <w:sz w:val="28"/>
        </w:rPr>
        <w:t>
      ** Деректер үтірден кейін үш санға дейін дөңгелектеніп көрсетіледі.</w:t>
      </w:r>
    </w:p>
    <w:bookmarkEnd w:id="449"/>
    <w:bookmarkStart w:name="z465" w:id="450"/>
    <w:p>
      <w:pPr>
        <w:spacing w:after="0"/>
        <w:ind w:left="0"/>
        <w:jc w:val="both"/>
      </w:pPr>
      <w:r>
        <w:rPr>
          <w:rFonts w:ascii="Times New Roman"/>
          <w:b w:val="false"/>
          <w:i w:val="false"/>
          <w:color w:val="000000"/>
          <w:sz w:val="28"/>
        </w:rPr>
        <w:t>
      9. Металлургиялық қызмет саласында өнім өндіру кезіндегі отын шығысы бойынша деректерді көрсетіңіз*:</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агломераттар және шекемтас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кокстың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тас көмірдің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сынықтарының болат өндіруге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шойын сынықтарының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Электросталь өндірісіне электродтардың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анодтық әсер минуттары-күн,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күйдірілген анодтарды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үшін тұтынылған тотықсыздандырғыштың көлемі (ферроқорытпалардың түрлері бойынша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51"/>
    <w:p>
      <w:pPr>
        <w:spacing w:after="0"/>
        <w:ind w:left="0"/>
        <w:jc w:val="both"/>
      </w:pPr>
      <w:r>
        <w:rPr>
          <w:rFonts w:ascii="Times New Roman"/>
          <w:b w:val="false"/>
          <w:i w:val="false"/>
          <w:color w:val="000000"/>
          <w:sz w:val="28"/>
        </w:rPr>
        <w:t>
      * Деректерді экономикалық қызмет түрі қызметтің металлургия саласына жататын әкімшілендіру субъектілері толтырады</w:t>
      </w:r>
    </w:p>
    <w:bookmarkEnd w:id="451"/>
    <w:bookmarkStart w:name="z467" w:id="452"/>
    <w:p>
      <w:pPr>
        <w:spacing w:after="0"/>
        <w:ind w:left="0"/>
        <w:jc w:val="both"/>
      </w:pPr>
      <w:r>
        <w:rPr>
          <w:rFonts w:ascii="Times New Roman"/>
          <w:b w:val="false"/>
          <w:i w:val="false"/>
          <w:color w:val="000000"/>
          <w:sz w:val="28"/>
        </w:rPr>
        <w:t>
      10. Офсеттік бірліктер бойынша мәліметтер (алынған, иеліктен шығарылған)</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бірлігінің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қолданылу кезеңіне алынған офсеттік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қолданылу кезеңіне алынған офсеттік бірліктердің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шығарылған көміртегі бірліктері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53"/>
    <w:p>
      <w:pPr>
        <w:spacing w:after="0"/>
        <w:ind w:left="0"/>
        <w:jc w:val="both"/>
      </w:pPr>
      <w:r>
        <w:rPr>
          <w:rFonts w:ascii="Times New Roman"/>
          <w:b w:val="false"/>
          <w:i w:val="false"/>
          <w:color w:val="000000"/>
          <w:sz w:val="28"/>
        </w:rPr>
        <w:t>
      11. Ұйым басшысының қолы (тегі, аты, әкесінің аты) (бар болса)</w:t>
      </w:r>
    </w:p>
    <w:bookmarkEnd w:id="453"/>
    <w:bookmarkStart w:name="z469" w:id="454"/>
    <w:p>
      <w:pPr>
        <w:spacing w:after="0"/>
        <w:ind w:left="0"/>
        <w:jc w:val="both"/>
      </w:pPr>
      <w:r>
        <w:rPr>
          <w:rFonts w:ascii="Times New Roman"/>
          <w:b w:val="false"/>
          <w:i w:val="false"/>
          <w:color w:val="000000"/>
          <w:sz w:val="28"/>
        </w:rPr>
        <w:t>
      ______________________________________________________________</w:t>
      </w:r>
    </w:p>
    <w:bookmarkEnd w:id="454"/>
    <w:bookmarkStart w:name="z470" w:id="455"/>
    <w:p>
      <w:pPr>
        <w:spacing w:after="0"/>
        <w:ind w:left="0"/>
        <w:jc w:val="both"/>
      </w:pPr>
      <w:r>
        <w:rPr>
          <w:rFonts w:ascii="Times New Roman"/>
          <w:b w:val="false"/>
          <w:i w:val="false"/>
          <w:color w:val="000000"/>
          <w:sz w:val="28"/>
        </w:rPr>
        <w:t>
      Атауы__________________________________________________________</w:t>
      </w:r>
    </w:p>
    <w:bookmarkEnd w:id="455"/>
    <w:bookmarkStart w:name="z471" w:id="456"/>
    <w:p>
      <w:pPr>
        <w:spacing w:after="0"/>
        <w:ind w:left="0"/>
        <w:jc w:val="both"/>
      </w:pPr>
      <w:r>
        <w:rPr>
          <w:rFonts w:ascii="Times New Roman"/>
          <w:b w:val="false"/>
          <w:i w:val="false"/>
          <w:color w:val="000000"/>
          <w:sz w:val="28"/>
        </w:rPr>
        <w:t>
      Мекенжайы ______________________________________________________________</w:t>
      </w:r>
    </w:p>
    <w:bookmarkEnd w:id="456"/>
    <w:bookmarkStart w:name="z472" w:id="457"/>
    <w:p>
      <w:pPr>
        <w:spacing w:after="0"/>
        <w:ind w:left="0"/>
        <w:jc w:val="both"/>
      </w:pPr>
      <w:r>
        <w:rPr>
          <w:rFonts w:ascii="Times New Roman"/>
          <w:b w:val="false"/>
          <w:i w:val="false"/>
          <w:color w:val="000000"/>
          <w:sz w:val="28"/>
        </w:rPr>
        <w:t>
      Телефон _______________________________________________________</w:t>
      </w:r>
    </w:p>
    <w:bookmarkEnd w:id="457"/>
    <w:bookmarkStart w:name="z473" w:id="458"/>
    <w:p>
      <w:pPr>
        <w:spacing w:after="0"/>
        <w:ind w:left="0"/>
        <w:jc w:val="both"/>
      </w:pPr>
      <w:r>
        <w:rPr>
          <w:rFonts w:ascii="Times New Roman"/>
          <w:b w:val="false"/>
          <w:i w:val="false"/>
          <w:color w:val="000000"/>
          <w:sz w:val="28"/>
        </w:rPr>
        <w:t>
      Электрондық пошта мекенжайы____________________________________________</w:t>
      </w:r>
    </w:p>
    <w:bookmarkEnd w:id="458"/>
    <w:bookmarkStart w:name="z474" w:id="459"/>
    <w:p>
      <w:pPr>
        <w:spacing w:after="0"/>
        <w:ind w:left="0"/>
        <w:jc w:val="both"/>
      </w:pPr>
      <w:r>
        <w:rPr>
          <w:rFonts w:ascii="Times New Roman"/>
          <w:b w:val="false"/>
          <w:i w:val="false"/>
          <w:color w:val="000000"/>
          <w:sz w:val="28"/>
        </w:rPr>
        <w:t>
      Орындаушы ___________________________________________________</w:t>
      </w:r>
    </w:p>
    <w:bookmarkEnd w:id="459"/>
    <w:bookmarkStart w:name="z475" w:id="460"/>
    <w:p>
      <w:pPr>
        <w:spacing w:after="0"/>
        <w:ind w:left="0"/>
        <w:jc w:val="both"/>
      </w:pPr>
      <w:r>
        <w:rPr>
          <w:rFonts w:ascii="Times New Roman"/>
          <w:b w:val="false"/>
          <w:i w:val="false"/>
          <w:color w:val="000000"/>
          <w:sz w:val="28"/>
        </w:rPr>
        <w:t>
      тегі, аты және әкесінің аты (бар болса) қолтаңбасы, телефоны басшы немесе оның</w:t>
      </w:r>
    </w:p>
    <w:bookmarkEnd w:id="460"/>
    <w:bookmarkStart w:name="z476" w:id="461"/>
    <w:p>
      <w:pPr>
        <w:spacing w:after="0"/>
        <w:ind w:left="0"/>
        <w:jc w:val="both"/>
      </w:pPr>
      <w:r>
        <w:rPr>
          <w:rFonts w:ascii="Times New Roman"/>
          <w:b w:val="false"/>
          <w:i w:val="false"/>
          <w:color w:val="000000"/>
          <w:sz w:val="28"/>
        </w:rPr>
        <w:t>
      міндетін атқарушы тұлға</w:t>
      </w:r>
    </w:p>
    <w:bookmarkEnd w:id="461"/>
    <w:bookmarkStart w:name="z477" w:id="462"/>
    <w:p>
      <w:pPr>
        <w:spacing w:after="0"/>
        <w:ind w:left="0"/>
        <w:jc w:val="both"/>
      </w:pPr>
      <w:r>
        <w:rPr>
          <w:rFonts w:ascii="Times New Roman"/>
          <w:b w:val="false"/>
          <w:i w:val="false"/>
          <w:color w:val="000000"/>
          <w:sz w:val="28"/>
        </w:rPr>
        <w:t>
      ______________________________________________________________</w:t>
      </w:r>
    </w:p>
    <w:bookmarkEnd w:id="462"/>
    <w:bookmarkStart w:name="z478" w:id="463"/>
    <w:p>
      <w:pPr>
        <w:spacing w:after="0"/>
        <w:ind w:left="0"/>
        <w:jc w:val="both"/>
      </w:pPr>
      <w:r>
        <w:rPr>
          <w:rFonts w:ascii="Times New Roman"/>
          <w:b w:val="false"/>
          <w:i w:val="false"/>
          <w:color w:val="000000"/>
          <w:sz w:val="28"/>
        </w:rPr>
        <w:t>
      тегі, аты және әкесінің аты (бар болса) қолтаңбасы</w:t>
      </w:r>
    </w:p>
    <w:bookmarkEnd w:id="463"/>
    <w:bookmarkStart w:name="z479" w:id="464"/>
    <w:p>
      <w:pPr>
        <w:spacing w:after="0"/>
        <w:ind w:left="0"/>
        <w:jc w:val="both"/>
      </w:pPr>
      <w:r>
        <w:rPr>
          <w:rFonts w:ascii="Times New Roman"/>
          <w:b w:val="false"/>
          <w:i w:val="false"/>
          <w:color w:val="000000"/>
          <w:sz w:val="28"/>
        </w:rPr>
        <w:t>
      Басып шығару орны (бар болса)_________________________________________</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түгендеу туралы</w:t>
            </w:r>
            <w:r>
              <w:br/>
            </w:r>
            <w:r>
              <w:rPr>
                <w:rFonts w:ascii="Times New Roman"/>
                <w:b w:val="false"/>
                <w:i w:val="false"/>
                <w:color w:val="000000"/>
                <w:sz w:val="20"/>
              </w:rPr>
              <w:t>есепке үшін парниктік газдар</w:t>
            </w:r>
            <w:r>
              <w:br/>
            </w:r>
            <w:r>
              <w:rPr>
                <w:rFonts w:ascii="Times New Roman"/>
                <w:b w:val="false"/>
                <w:i w:val="false"/>
                <w:color w:val="000000"/>
                <w:sz w:val="20"/>
              </w:rPr>
              <w:t>шығарындылары әкімшілендіру</w:t>
            </w:r>
            <w:r>
              <w:br/>
            </w:r>
            <w:r>
              <w:rPr>
                <w:rFonts w:ascii="Times New Roman"/>
                <w:b w:val="false"/>
                <w:i w:val="false"/>
                <w:color w:val="000000"/>
                <w:sz w:val="20"/>
              </w:rPr>
              <w:t>субъектілерінің</w:t>
            </w:r>
          </w:p>
        </w:tc>
      </w:tr>
    </w:tbl>
    <w:bookmarkStart w:name="z481" w:id="465"/>
    <w:p>
      <w:pPr>
        <w:spacing w:after="0"/>
        <w:ind w:left="0"/>
        <w:jc w:val="both"/>
      </w:pPr>
      <w:r>
        <w:rPr>
          <w:rFonts w:ascii="Times New Roman"/>
          <w:b w:val="false"/>
          <w:i w:val="false"/>
          <w:color w:val="000000"/>
          <w:sz w:val="28"/>
        </w:rPr>
        <w:t>
      Әкімшілік субъектілері үшін парниктік газдар шығарындыларын түгендеу туралы есептің әкімшілік деректерін жинауға арналған нысанды толтыру бойынша түсіндірме (индексі 2- ПГШТ, кезеңділігі: жыл сайын)</w:t>
      </w:r>
    </w:p>
    <w:bookmarkEnd w:id="465"/>
    <w:bookmarkStart w:name="z482" w:id="466"/>
    <w:p>
      <w:pPr>
        <w:spacing w:after="0"/>
        <w:ind w:left="0"/>
        <w:jc w:val="both"/>
      </w:pPr>
      <w:r>
        <w:rPr>
          <w:rFonts w:ascii="Times New Roman"/>
          <w:b w:val="false"/>
          <w:i w:val="false"/>
          <w:color w:val="000000"/>
          <w:sz w:val="28"/>
        </w:rPr>
        <w:t>
      1. Әкімшілік субъектілері үшін парниктік газдар шығарындыларын түгендеу туралы есеп (бұдан әрі-нысан) Кодекстің 301-бабының 2-тармағына сәйкес әзірленді.</w:t>
      </w:r>
    </w:p>
    <w:bookmarkEnd w:id="466"/>
    <w:bookmarkStart w:name="z483" w:id="467"/>
    <w:p>
      <w:pPr>
        <w:spacing w:after="0"/>
        <w:ind w:left="0"/>
        <w:jc w:val="both"/>
      </w:pPr>
      <w:r>
        <w:rPr>
          <w:rFonts w:ascii="Times New Roman"/>
          <w:b w:val="false"/>
          <w:i w:val="false"/>
          <w:color w:val="000000"/>
          <w:sz w:val="28"/>
        </w:rPr>
        <w:t>
      2. Нысанды Әкімшілік субъектілері Кодекстің 301-бабына сәйкес жыл сайын есепті жылдан кейінгі жылдың 1 сәуіріне дейін жүйе операторына ұсынады.</w:t>
      </w:r>
    </w:p>
    <w:bookmarkEnd w:id="467"/>
    <w:bookmarkStart w:name="z484" w:id="468"/>
    <w:p>
      <w:pPr>
        <w:spacing w:after="0"/>
        <w:ind w:left="0"/>
        <w:jc w:val="both"/>
      </w:pPr>
      <w:r>
        <w:rPr>
          <w:rFonts w:ascii="Times New Roman"/>
          <w:b w:val="false"/>
          <w:i w:val="false"/>
          <w:color w:val="000000"/>
          <w:sz w:val="28"/>
        </w:rPr>
        <w:t>
      3. Нысан келесідей толтырылады:</w:t>
      </w:r>
    </w:p>
    <w:bookmarkEnd w:id="468"/>
    <w:bookmarkStart w:name="z485" w:id="469"/>
    <w:p>
      <w:pPr>
        <w:spacing w:after="0"/>
        <w:ind w:left="0"/>
        <w:jc w:val="both"/>
      </w:pPr>
      <w:r>
        <w:rPr>
          <w:rFonts w:ascii="Times New Roman"/>
          <w:b w:val="false"/>
          <w:i w:val="false"/>
          <w:color w:val="000000"/>
          <w:sz w:val="28"/>
        </w:rPr>
        <w:t>
      "есепті кезең" бөлімінде парниктік газдар шығарындыларын түгендеу туралы есеп әзірленген есепті жыл көрсетіледі;</w:t>
      </w:r>
    </w:p>
    <w:bookmarkEnd w:id="469"/>
    <w:bookmarkStart w:name="z486" w:id="470"/>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470"/>
    <w:bookmarkStart w:name="z487" w:id="471"/>
    <w:p>
      <w:pPr>
        <w:spacing w:after="0"/>
        <w:ind w:left="0"/>
        <w:jc w:val="both"/>
      </w:pPr>
      <w:r>
        <w:rPr>
          <w:rFonts w:ascii="Times New Roman"/>
          <w:b w:val="false"/>
          <w:i w:val="false"/>
          <w:color w:val="000000"/>
          <w:sz w:val="28"/>
        </w:rPr>
        <w:t>
      1-бөлімде әкімшілендіру субъектісінің толық атауы көрсетіледі</w:t>
      </w:r>
    </w:p>
    <w:bookmarkEnd w:id="471"/>
    <w:bookmarkStart w:name="z488" w:id="472"/>
    <w:p>
      <w:pPr>
        <w:spacing w:after="0"/>
        <w:ind w:left="0"/>
        <w:jc w:val="both"/>
      </w:pPr>
      <w:r>
        <w:rPr>
          <w:rFonts w:ascii="Times New Roman"/>
          <w:b w:val="false"/>
          <w:i w:val="false"/>
          <w:color w:val="000000"/>
          <w:sz w:val="28"/>
        </w:rPr>
        <w:t>
      2-бөлімде әкімшілік ету субъектісінің заңды мекенжайы (облысты, ауданды, елді мекенді (қала\кент\өзгелерді қоса алғанда)көрсетіледі;</w:t>
      </w:r>
    </w:p>
    <w:bookmarkEnd w:id="472"/>
    <w:bookmarkStart w:name="z489" w:id="473"/>
    <w:p>
      <w:pPr>
        <w:spacing w:after="0"/>
        <w:ind w:left="0"/>
        <w:jc w:val="both"/>
      </w:pPr>
      <w:r>
        <w:rPr>
          <w:rFonts w:ascii="Times New Roman"/>
          <w:b w:val="false"/>
          <w:i w:val="false"/>
          <w:color w:val="000000"/>
          <w:sz w:val="28"/>
        </w:rPr>
        <w:t>
      3-бөлімде WGS84 (түрдің ендік/бойлық: NN) халықаралық координаттарды анықтау жүйесі бойынша орнатудың нақты мекенжайы көрсетіледі.nnnnnn,EE.eeeeee);</w:t>
      </w:r>
    </w:p>
    <w:bookmarkEnd w:id="473"/>
    <w:bookmarkStart w:name="z490" w:id="474"/>
    <w:p>
      <w:pPr>
        <w:spacing w:after="0"/>
        <w:ind w:left="0"/>
        <w:jc w:val="both"/>
      </w:pPr>
      <w:r>
        <w:rPr>
          <w:rFonts w:ascii="Times New Roman"/>
          <w:b w:val="false"/>
          <w:i w:val="false"/>
          <w:color w:val="000000"/>
          <w:sz w:val="28"/>
        </w:rPr>
        <w:t>
      4-бөлімде Экономикалық қызмет түрлерінің жалпы жіктеуіші бойынша көміртекті квоталау жүзеге асырылатын қызмет түрі көрсетіледі;</w:t>
      </w:r>
    </w:p>
    <w:bookmarkEnd w:id="474"/>
    <w:bookmarkStart w:name="z491" w:id="475"/>
    <w:p>
      <w:pPr>
        <w:spacing w:after="0"/>
        <w:ind w:left="0"/>
        <w:jc w:val="both"/>
      </w:pPr>
      <w:r>
        <w:rPr>
          <w:rFonts w:ascii="Times New Roman"/>
          <w:b w:val="false"/>
          <w:i w:val="false"/>
          <w:color w:val="000000"/>
          <w:sz w:val="28"/>
        </w:rPr>
        <w:t>
      5-бөлімде парниктік газдар шығарындыларын түгендеу туралы есепті әзірлеу бойынша орындаушы – тегі, аты және әкесінің аты (бар болса) және оның байланыс деректері: қызметтік телефон, ұялы телефон, e – mail көрсетіледі;</w:t>
      </w:r>
    </w:p>
    <w:bookmarkEnd w:id="475"/>
    <w:bookmarkStart w:name="z492" w:id="476"/>
    <w:p>
      <w:pPr>
        <w:spacing w:after="0"/>
        <w:ind w:left="0"/>
        <w:jc w:val="both"/>
      </w:pPr>
      <w:r>
        <w:rPr>
          <w:rFonts w:ascii="Times New Roman"/>
          <w:b w:val="false"/>
          <w:i w:val="false"/>
          <w:color w:val="000000"/>
          <w:sz w:val="28"/>
        </w:rPr>
        <w:t>
      4. 6-бөлімде стационарлық көздер немесе стационарлық көздерге теңестірілген мобильді көздер бойынша есепті жылдағы парниктік газдар шығарындыларының нақты көлемі көрсетіледі:</w:t>
      </w:r>
    </w:p>
    <w:bookmarkEnd w:id="476"/>
    <w:bookmarkStart w:name="z493" w:id="477"/>
    <w:p>
      <w:pPr>
        <w:spacing w:after="0"/>
        <w:ind w:left="0"/>
        <w:jc w:val="both"/>
      </w:pPr>
      <w:r>
        <w:rPr>
          <w:rFonts w:ascii="Times New Roman"/>
          <w:b w:val="false"/>
          <w:i w:val="false"/>
          <w:color w:val="000000"/>
          <w:sz w:val="28"/>
        </w:rPr>
        <w:t>
      "Жол коды" деген 1-бағанда жол коды көрсетіледі;</w:t>
      </w:r>
    </w:p>
    <w:bookmarkEnd w:id="477"/>
    <w:bookmarkStart w:name="z494" w:id="478"/>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478"/>
    <w:bookmarkStart w:name="z495" w:id="479"/>
    <w:p>
      <w:pPr>
        <w:spacing w:after="0"/>
        <w:ind w:left="0"/>
        <w:jc w:val="both"/>
      </w:pPr>
      <w:r>
        <w:rPr>
          <w:rFonts w:ascii="Times New Roman"/>
          <w:b w:val="false"/>
          <w:i w:val="false"/>
          <w:color w:val="000000"/>
          <w:sz w:val="28"/>
        </w:rPr>
        <w:t>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479"/>
    <w:bookmarkStart w:name="z496" w:id="480"/>
    <w:p>
      <w:pPr>
        <w:spacing w:after="0"/>
        <w:ind w:left="0"/>
        <w:jc w:val="both"/>
      </w:pPr>
      <w:r>
        <w:rPr>
          <w:rFonts w:ascii="Times New Roman"/>
          <w:b w:val="false"/>
          <w:i w:val="false"/>
          <w:color w:val="000000"/>
          <w:sz w:val="28"/>
        </w:rPr>
        <w:t>
      "Шикізаттың немесе процестің атауы" деген 4-бағанда бағанда көрсетілген бөлімге сәйкес шикізат түрлері толтырылады. Шикізаттың немесе процестің әрбір түрі жеке жолмен толтырылады;</w:t>
      </w:r>
    </w:p>
    <w:bookmarkEnd w:id="480"/>
    <w:bookmarkStart w:name="z497" w:id="481"/>
    <w:p>
      <w:pPr>
        <w:spacing w:after="0"/>
        <w:ind w:left="0"/>
        <w:jc w:val="both"/>
      </w:pPr>
      <w:r>
        <w:rPr>
          <w:rFonts w:ascii="Times New Roman"/>
          <w:b w:val="false"/>
          <w:i w:val="false"/>
          <w:color w:val="000000"/>
          <w:sz w:val="28"/>
        </w:rPr>
        <w:t>
      "Көмірқышқыл газы шығарындыларының көлемі, тонна" деген 5-бағанда пайдаланылған шикізаттың әрбір түрі бойынша тонна көмірқышқыл газы шығарындыларының көлемі көрсетіледі;</w:t>
      </w:r>
    </w:p>
    <w:bookmarkEnd w:id="481"/>
    <w:bookmarkStart w:name="z498" w:id="482"/>
    <w:p>
      <w:pPr>
        <w:spacing w:after="0"/>
        <w:ind w:left="0"/>
        <w:jc w:val="both"/>
      </w:pPr>
      <w:r>
        <w:rPr>
          <w:rFonts w:ascii="Times New Roman"/>
          <w:b w:val="false"/>
          <w:i w:val="false"/>
          <w:color w:val="000000"/>
          <w:sz w:val="28"/>
        </w:rPr>
        <w:t>
      "Метан шығарындыларының көлемі" бағанында пайдаланылған шикізаттың әрбір түрі бойынша метан шығарындыларының көлемі көрсетіледі. Баған 6 және 7-бағандарға бөлінеді. 6-бағанда тонна метан шығарындыларының көлемі көрсетіледі, 7-бағанда тонна көмірқышқыл газының баламасында метан шығарындыларының көлемі көрсетіледі;</w:t>
      </w:r>
    </w:p>
    <w:bookmarkEnd w:id="482"/>
    <w:bookmarkStart w:name="z499" w:id="483"/>
    <w:p>
      <w:pPr>
        <w:spacing w:after="0"/>
        <w:ind w:left="0"/>
        <w:jc w:val="both"/>
      </w:pPr>
      <w:r>
        <w:rPr>
          <w:rFonts w:ascii="Times New Roman"/>
          <w:b w:val="false"/>
          <w:i w:val="false"/>
          <w:color w:val="000000"/>
          <w:sz w:val="28"/>
        </w:rPr>
        <w:t>
      "Азот оксиді шығарындыларының көлемі" бағанында пайдаланылған шикізаттың әрбір түрі бойынша азот оксиді шығарындыларының көлемі көрсетіледі. Баған 8 және 9-бағандарға бөлінеді. 8-бағанда азот оксиді шығарындыларының көлемі тоннамен көрсетіледі, 9-бағанда азот оксиді шығарындыларының көлемі бір тонна көмірқышқыл газының баламасында көрсетіледі;</w:t>
      </w:r>
    </w:p>
    <w:bookmarkEnd w:id="483"/>
    <w:bookmarkStart w:name="z500" w:id="484"/>
    <w:p>
      <w:pPr>
        <w:spacing w:after="0"/>
        <w:ind w:left="0"/>
        <w:jc w:val="both"/>
      </w:pPr>
      <w:r>
        <w:rPr>
          <w:rFonts w:ascii="Times New Roman"/>
          <w:b w:val="false"/>
          <w:i w:val="false"/>
          <w:color w:val="000000"/>
          <w:sz w:val="28"/>
        </w:rPr>
        <w:t>
      "Перфторкөміртектер шығарындыларының көлемі" бағанында пайдаланылған шикізаттың әрбір түрі бойынша азот оксиді шығарындыларының көлемі көрсетіледі. Баған 10 және 11-бағандарға бөлінеді. 10-бағанда тоннадағы перфторкөміртектер шығарындыларының көлемі көрсетіледі, 11-бағанда бір тонна көмірқышқыл газының баламасындағы перфторкөміртектер шығарындыларының көлемі көрсетіледі;</w:t>
      </w:r>
    </w:p>
    <w:bookmarkEnd w:id="484"/>
    <w:bookmarkStart w:name="z501" w:id="485"/>
    <w:p>
      <w:pPr>
        <w:spacing w:after="0"/>
        <w:ind w:left="0"/>
        <w:jc w:val="both"/>
      </w:pPr>
      <w:r>
        <w:rPr>
          <w:rFonts w:ascii="Times New Roman"/>
          <w:b w:val="false"/>
          <w:i w:val="false"/>
          <w:color w:val="000000"/>
          <w:sz w:val="28"/>
        </w:rPr>
        <w:t>
      "Қондырғы бойынша көмірқышқыл газы шығарындыларының жалпы көлемі" деген 12-бағанда қондырғы бойынша көмірқышқыл газы бойынша шығарындылардың жалпы көлемі көрсетіледі. Қондырғы бойынша көмірқышқыл газы шығарындыларының көлемі тоннамен көрсетіледі;</w:t>
      </w:r>
    </w:p>
    <w:bookmarkEnd w:id="485"/>
    <w:bookmarkStart w:name="z502" w:id="486"/>
    <w:p>
      <w:pPr>
        <w:spacing w:after="0"/>
        <w:ind w:left="0"/>
        <w:jc w:val="both"/>
      </w:pPr>
      <w:r>
        <w:rPr>
          <w:rFonts w:ascii="Times New Roman"/>
          <w:b w:val="false"/>
          <w:i w:val="false"/>
          <w:color w:val="000000"/>
          <w:sz w:val="28"/>
        </w:rPr>
        <w:t>
      "Қондырғы бойынша бір тонна көмірқышқыл газының баламасындағы парниктік газдар шығарындыларының жалпы көлемі" деген 13-бағанда қондырғы бойынша бір тонна көмірқышқыл газының баламасындағы барлық парниктік газдар шығарындыларының жалпы көлемі көрсетіледі;</w:t>
      </w:r>
    </w:p>
    <w:bookmarkEnd w:id="486"/>
    <w:bookmarkStart w:name="z503" w:id="487"/>
    <w:p>
      <w:pPr>
        <w:spacing w:after="0"/>
        <w:ind w:left="0"/>
        <w:jc w:val="both"/>
      </w:pPr>
      <w:r>
        <w:rPr>
          <w:rFonts w:ascii="Times New Roman"/>
          <w:b w:val="false"/>
          <w:i w:val="false"/>
          <w:color w:val="000000"/>
          <w:sz w:val="28"/>
        </w:rPr>
        <w:t>
      5. 7-бөлімде парниктік газдарды есептеу үшін пайдаланылған коэффициенттер көрсетіледі:</w:t>
      </w:r>
    </w:p>
    <w:bookmarkEnd w:id="487"/>
    <w:bookmarkStart w:name="z504" w:id="488"/>
    <w:p>
      <w:pPr>
        <w:spacing w:after="0"/>
        <w:ind w:left="0"/>
        <w:jc w:val="both"/>
      </w:pPr>
      <w:r>
        <w:rPr>
          <w:rFonts w:ascii="Times New Roman"/>
          <w:b w:val="false"/>
          <w:i w:val="false"/>
          <w:color w:val="000000"/>
          <w:sz w:val="28"/>
        </w:rPr>
        <w:t>
      "Жол коды" деген 1-бағанда жол коды көрсетіледі;</w:t>
      </w:r>
    </w:p>
    <w:bookmarkEnd w:id="488"/>
    <w:bookmarkStart w:name="z505" w:id="489"/>
    <w:p>
      <w:pPr>
        <w:spacing w:after="0"/>
        <w:ind w:left="0"/>
        <w:jc w:val="both"/>
      </w:pPr>
      <w:r>
        <w:rPr>
          <w:rFonts w:ascii="Times New Roman"/>
          <w:b w:val="false"/>
          <w:i w:val="false"/>
          <w:color w:val="000000"/>
          <w:sz w:val="28"/>
        </w:rPr>
        <w:t>
      "Ондырғының атауы" деген 2-бағанда қондырғының атауы көрсетіледі;</w:t>
      </w:r>
    </w:p>
    <w:bookmarkEnd w:id="489"/>
    <w:bookmarkStart w:name="z506" w:id="490"/>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490"/>
    <w:bookmarkStart w:name="z507" w:id="491"/>
    <w:p>
      <w:pPr>
        <w:spacing w:after="0"/>
        <w:ind w:left="0"/>
        <w:jc w:val="both"/>
      </w:pPr>
      <w:r>
        <w:rPr>
          <w:rFonts w:ascii="Times New Roman"/>
          <w:b w:val="false"/>
          <w:i w:val="false"/>
          <w:color w:val="000000"/>
          <w:sz w:val="28"/>
        </w:rPr>
        <w:t>
      "Тұтынылған шикізат немесе процесс" бағанында бағанда көрсетілген бөлімге сәйкес шикізат түрлері толтырылады. Шикізаттың немесе процестің әрбір пайдаланылған түрі жеке жолмен толтырылады. График бірнеше графикке бөлінеді. 4-бағанда тұтынылған шикізаттың не процестің белгілі бір түрі көрсетілген түрлерге сәйкес көрсетіледі, 5-бағанда тұтынылған шикізаттың не процестің нақты көлемі көрсетіледі және 6-бағанда ескертуді ескере отырып, өлшем бірлігі (заттай бірліктерде) көрсетіледі;</w:t>
      </w:r>
    </w:p>
    <w:bookmarkEnd w:id="491"/>
    <w:bookmarkStart w:name="z508" w:id="492"/>
    <w:p>
      <w:pPr>
        <w:spacing w:after="0"/>
        <w:ind w:left="0"/>
        <w:jc w:val="both"/>
      </w:pPr>
      <w:r>
        <w:rPr>
          <w:rFonts w:ascii="Times New Roman"/>
          <w:b w:val="false"/>
          <w:i w:val="false"/>
          <w:color w:val="000000"/>
          <w:sz w:val="28"/>
        </w:rPr>
        <w:t>
      "Есептеу үшін пайдаланылған коэффициенттер" бағанында шикізаттың немесе процестің әрбір түрі бойынша парниктік газдар шығарындыларын есептеу үшін пайдаланылған коэффициенттер көрсетіледі. Баған бірнеше бағанға бөлінеді. 7-бағанда жылу-мәндік таза мән коэффициенті көрсетіледі, 8-бағанда жылу-мәндік таза мән коэффициентінің өлшем бірлігі көрсетіледі; 9-бағанда отын жағылған жағдайда тотығу коэффициенті не өнеркәсіптік процестер жағдайында түрлендіру коэффициенті көрсетіледі, 10-бағанда тотығу өлшем бірлігі не түрлендіру коэффициенті көрсетіледі. "Шығарындылар коэффициенті" бағаны 11, 12 және 13-бағандарға бөлінеді. 11-бағанда көмірқышқыл газы шығарындыларының коэффициенті көрсетіледі, 12-бағанда метан шығарындыларының коэффициенті көрсетіледі, 13-бағанда азот оксиді шығарындыларының коэффициенті көрсетіледі.</w:t>
      </w:r>
    </w:p>
    <w:bookmarkEnd w:id="492"/>
    <w:bookmarkStart w:name="z509" w:id="493"/>
    <w:p>
      <w:pPr>
        <w:spacing w:after="0"/>
        <w:ind w:left="0"/>
        <w:jc w:val="both"/>
      </w:pPr>
      <w:r>
        <w:rPr>
          <w:rFonts w:ascii="Times New Roman"/>
          <w:b w:val="false"/>
          <w:i w:val="false"/>
          <w:color w:val="000000"/>
          <w:sz w:val="28"/>
        </w:rPr>
        <w:t>
      14-бағанда шығарындылар коэффициенттерінің өлшем бірлігі көрсетіледі.</w:t>
      </w:r>
    </w:p>
    <w:bookmarkEnd w:id="493"/>
    <w:bookmarkStart w:name="z510" w:id="494"/>
    <w:p>
      <w:pPr>
        <w:spacing w:after="0"/>
        <w:ind w:left="0"/>
        <w:jc w:val="both"/>
      </w:pPr>
      <w:r>
        <w:rPr>
          <w:rFonts w:ascii="Times New Roman"/>
          <w:b w:val="false"/>
          <w:i w:val="false"/>
          <w:color w:val="000000"/>
          <w:sz w:val="28"/>
        </w:rPr>
        <w:t>
      6. 8-бөлімде есепті жыл ішінде өндірілген өнім бойынша деректер және өнімнің әрбір түрінен парниктік газдар шығарындыларының көлемі көрсетіледі:</w:t>
      </w:r>
    </w:p>
    <w:bookmarkEnd w:id="494"/>
    <w:bookmarkStart w:name="z511" w:id="495"/>
    <w:p>
      <w:pPr>
        <w:spacing w:after="0"/>
        <w:ind w:left="0"/>
        <w:jc w:val="both"/>
      </w:pPr>
      <w:r>
        <w:rPr>
          <w:rFonts w:ascii="Times New Roman"/>
          <w:b w:val="false"/>
          <w:i w:val="false"/>
          <w:color w:val="000000"/>
          <w:sz w:val="28"/>
        </w:rPr>
        <w:t>
      "Жол коды" деген 1-бағанда жол коды көрсетіледі;</w:t>
      </w:r>
    </w:p>
    <w:bookmarkEnd w:id="495"/>
    <w:bookmarkStart w:name="z512" w:id="496"/>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496"/>
    <w:bookmarkStart w:name="z513" w:id="497"/>
    <w:p>
      <w:pPr>
        <w:spacing w:after="0"/>
        <w:ind w:left="0"/>
        <w:jc w:val="both"/>
      </w:pPr>
      <w:r>
        <w:rPr>
          <w:rFonts w:ascii="Times New Roman"/>
          <w:b w:val="false"/>
          <w:i w:val="false"/>
          <w:color w:val="000000"/>
          <w:sz w:val="28"/>
        </w:rPr>
        <w:t>
      "Түрі" деген 3-бағанда есепті жылы орнату бойынша өндірілген өнімнің түрі көрсетіледі;</w:t>
      </w:r>
    </w:p>
    <w:bookmarkEnd w:id="497"/>
    <w:bookmarkStart w:name="z514" w:id="498"/>
    <w:p>
      <w:pPr>
        <w:spacing w:after="0"/>
        <w:ind w:left="0"/>
        <w:jc w:val="both"/>
      </w:pPr>
      <w:r>
        <w:rPr>
          <w:rFonts w:ascii="Times New Roman"/>
          <w:b w:val="false"/>
          <w:i w:val="false"/>
          <w:color w:val="000000"/>
          <w:sz w:val="28"/>
        </w:rPr>
        <w:t>
      "Саны" деген 4-бағанда өндірілген өнімнің саны көрсетіледі. Деректер үтірден кейін үш цифрға дейін дөңгелектенеді;</w:t>
      </w:r>
    </w:p>
    <w:bookmarkEnd w:id="498"/>
    <w:bookmarkStart w:name="z515" w:id="499"/>
    <w:p>
      <w:pPr>
        <w:spacing w:after="0"/>
        <w:ind w:left="0"/>
        <w:jc w:val="both"/>
      </w:pPr>
      <w:r>
        <w:rPr>
          <w:rFonts w:ascii="Times New Roman"/>
          <w:b w:val="false"/>
          <w:i w:val="false"/>
          <w:color w:val="000000"/>
          <w:sz w:val="28"/>
        </w:rPr>
        <w:t>
      "Өлшем бірлігі" деген 5-бағанда өлшем бірліктері көрсетіледі.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499"/>
    <w:bookmarkStart w:name="z516" w:id="500"/>
    <w:p>
      <w:pPr>
        <w:spacing w:after="0"/>
        <w:ind w:left="0"/>
        <w:jc w:val="both"/>
      </w:pPr>
      <w:r>
        <w:rPr>
          <w:rFonts w:ascii="Times New Roman"/>
          <w:b w:val="false"/>
          <w:i w:val="false"/>
          <w:color w:val="000000"/>
          <w:sz w:val="28"/>
        </w:rPr>
        <w:t>
      "Өнімнің әрбір түрі бойынша әрбір Қондырғы бойынша ЖИЫНЫ" деген 6-бағанда өнімнің әрбір түрі бойынша әрбір Қондырғы бойынша сомадағы өнімнің жиынтық көлемі көрсетіледі;</w:t>
      </w:r>
    </w:p>
    <w:bookmarkEnd w:id="500"/>
    <w:bookmarkStart w:name="z517" w:id="501"/>
    <w:p>
      <w:pPr>
        <w:spacing w:after="0"/>
        <w:ind w:left="0"/>
        <w:jc w:val="both"/>
      </w:pPr>
      <w:r>
        <w:rPr>
          <w:rFonts w:ascii="Times New Roman"/>
          <w:b w:val="false"/>
          <w:i w:val="false"/>
          <w:color w:val="000000"/>
          <w:sz w:val="28"/>
        </w:rPr>
        <w:t>
      "Өлшем бірлігі" деген 7-бағанда өлшем бірліктері көрсетіледі.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501"/>
    <w:bookmarkStart w:name="z518" w:id="502"/>
    <w:p>
      <w:pPr>
        <w:spacing w:after="0"/>
        <w:ind w:left="0"/>
        <w:jc w:val="both"/>
      </w:pPr>
      <w:r>
        <w:rPr>
          <w:rFonts w:ascii="Times New Roman"/>
          <w:b w:val="false"/>
          <w:i w:val="false"/>
          <w:color w:val="000000"/>
          <w:sz w:val="28"/>
        </w:rPr>
        <w:t>
      "Парниктік газдарды таңдау көлемі (тоннамен)" бағанында өндірілген өнім бойынша әрбір парниктік газ шығарындыларының көлемі көрсетіледі. Баған 8, 9, 10 және 11 бағандарға бөлінеді. 8-бағанда көміртегі қос тотығының көлемі тоннамен, 9-бағанда метан шығарындыларының саны тоннамен, 10-бағанда азот оксиді тоннамен, 11-бағанда перфторкөміртектер тоннамен көрсетіледі.</w:t>
      </w:r>
    </w:p>
    <w:bookmarkEnd w:id="502"/>
    <w:bookmarkStart w:name="z519" w:id="503"/>
    <w:p>
      <w:pPr>
        <w:spacing w:after="0"/>
        <w:ind w:left="0"/>
        <w:jc w:val="both"/>
      </w:pPr>
      <w:r>
        <w:rPr>
          <w:rFonts w:ascii="Times New Roman"/>
          <w:b w:val="false"/>
          <w:i w:val="false"/>
          <w:color w:val="000000"/>
          <w:sz w:val="28"/>
        </w:rPr>
        <w:t>
      7. 9-бөлімде қызметтің металлургиялық саласында өнім өндіру кезінде отын шығысы бойынша деректер көрсетіледі. Бұл тармақтарды Экономикалық қызмет түрі қызметтің металлургиялық саласына жататын әкімшілендіру субъектілері ғана толтырады:</w:t>
      </w:r>
    </w:p>
    <w:bookmarkEnd w:id="503"/>
    <w:bookmarkStart w:name="z520" w:id="504"/>
    <w:p>
      <w:pPr>
        <w:spacing w:after="0"/>
        <w:ind w:left="0"/>
        <w:jc w:val="both"/>
      </w:pPr>
      <w:r>
        <w:rPr>
          <w:rFonts w:ascii="Times New Roman"/>
          <w:b w:val="false"/>
          <w:i w:val="false"/>
          <w:color w:val="000000"/>
          <w:sz w:val="28"/>
        </w:rPr>
        <w:t>
      3-бағанда тиісті отын шығысы көрсетіледі;</w:t>
      </w:r>
    </w:p>
    <w:bookmarkEnd w:id="504"/>
    <w:bookmarkStart w:name="z521" w:id="505"/>
    <w:p>
      <w:pPr>
        <w:spacing w:after="0"/>
        <w:ind w:left="0"/>
        <w:jc w:val="both"/>
      </w:pPr>
      <w:r>
        <w:rPr>
          <w:rFonts w:ascii="Times New Roman"/>
          <w:b w:val="false"/>
          <w:i w:val="false"/>
          <w:color w:val="000000"/>
          <w:sz w:val="28"/>
        </w:rPr>
        <w:t>
      4-бағанда отынның өлшем бірліктері көрсетіледі.</w:t>
      </w:r>
    </w:p>
    <w:bookmarkEnd w:id="505"/>
    <w:bookmarkStart w:name="z522" w:id="506"/>
    <w:p>
      <w:pPr>
        <w:spacing w:after="0"/>
        <w:ind w:left="0"/>
        <w:jc w:val="both"/>
      </w:pPr>
      <w:r>
        <w:rPr>
          <w:rFonts w:ascii="Times New Roman"/>
          <w:b w:val="false"/>
          <w:i w:val="false"/>
          <w:color w:val="000000"/>
          <w:sz w:val="28"/>
        </w:rPr>
        <w:t>
      8. 10-бөлімде офсеттік бірліктер (алынған, иеліктен шығарылған)бойынша мәліметтер көрсетіледі:</w:t>
      </w:r>
    </w:p>
    <w:bookmarkEnd w:id="506"/>
    <w:bookmarkStart w:name="z523" w:id="507"/>
    <w:p>
      <w:pPr>
        <w:spacing w:after="0"/>
        <w:ind w:left="0"/>
        <w:jc w:val="both"/>
      </w:pPr>
      <w:r>
        <w:rPr>
          <w:rFonts w:ascii="Times New Roman"/>
          <w:b w:val="false"/>
          <w:i w:val="false"/>
          <w:color w:val="000000"/>
          <w:sz w:val="28"/>
        </w:rPr>
        <w:t>
      "Жол коды" деген 1-бағанда жол коды көрсетіледі;</w:t>
      </w:r>
    </w:p>
    <w:bookmarkEnd w:id="507"/>
    <w:bookmarkStart w:name="z524" w:id="508"/>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508"/>
    <w:bookmarkStart w:name="z525" w:id="509"/>
    <w:p>
      <w:pPr>
        <w:spacing w:after="0"/>
        <w:ind w:left="0"/>
        <w:jc w:val="both"/>
      </w:pPr>
      <w:r>
        <w:rPr>
          <w:rFonts w:ascii="Times New Roman"/>
          <w:b w:val="false"/>
          <w:i w:val="false"/>
          <w:color w:val="000000"/>
          <w:sz w:val="28"/>
        </w:rPr>
        <w:t>
      "Көміртегі бірлігінің түрі" 3-бағанында көміртегі бірлігінің түрі көрсетіледі;</w:t>
      </w:r>
    </w:p>
    <w:bookmarkEnd w:id="509"/>
    <w:bookmarkStart w:name="z526" w:id="510"/>
    <w:p>
      <w:pPr>
        <w:spacing w:after="0"/>
        <w:ind w:left="0"/>
        <w:jc w:val="both"/>
      </w:pPr>
      <w:r>
        <w:rPr>
          <w:rFonts w:ascii="Times New Roman"/>
          <w:b w:val="false"/>
          <w:i w:val="false"/>
          <w:color w:val="000000"/>
          <w:sz w:val="28"/>
        </w:rPr>
        <w:t>
      "Ұлттық жоспардың қолданылу кезеңіне алынған офсеттік бірліктер" деген 4-бағанда Ұлттық жоспардың қолданылу кезеңіне алынған офсеттік бірліктердің көлемі көрсетіледі;</w:t>
      </w:r>
    </w:p>
    <w:bookmarkEnd w:id="510"/>
    <w:bookmarkStart w:name="z527" w:id="511"/>
    <w:p>
      <w:pPr>
        <w:spacing w:after="0"/>
        <w:ind w:left="0"/>
        <w:jc w:val="both"/>
      </w:pPr>
      <w:r>
        <w:rPr>
          <w:rFonts w:ascii="Times New Roman"/>
          <w:b w:val="false"/>
          <w:i w:val="false"/>
          <w:color w:val="000000"/>
          <w:sz w:val="28"/>
        </w:rPr>
        <w:t>
      "Ұлттық жоспардың қолданылу кезеңіне алынған офсеттік бірліктердің қалдығы" деген 5-бағанда Ұлттық жоспардың қолданылу кезеңіне алынған офсеттік бірліктердің қалдығы көрсетіледі;</w:t>
      </w:r>
    </w:p>
    <w:bookmarkEnd w:id="511"/>
    <w:bookmarkStart w:name="z528" w:id="512"/>
    <w:p>
      <w:pPr>
        <w:spacing w:after="0"/>
        <w:ind w:left="0"/>
        <w:jc w:val="both"/>
      </w:pPr>
      <w:r>
        <w:rPr>
          <w:rFonts w:ascii="Times New Roman"/>
          <w:b w:val="false"/>
          <w:i w:val="false"/>
          <w:color w:val="000000"/>
          <w:sz w:val="28"/>
        </w:rPr>
        <w:t>
      "Есепті жылы иеліктен шығарылғандар" деген 6-бағанда есепті жылы иеліктен шығарылған офсеттік бірліктердің көлемі көрсетіледі.</w:t>
      </w:r>
    </w:p>
    <w:bookmarkEnd w:id="512"/>
    <w:bookmarkStart w:name="z529" w:id="513"/>
    <w:p>
      <w:pPr>
        <w:spacing w:after="0"/>
        <w:ind w:left="0"/>
        <w:jc w:val="both"/>
      </w:pPr>
      <w:r>
        <w:rPr>
          <w:rFonts w:ascii="Times New Roman"/>
          <w:b w:val="false"/>
          <w:i w:val="false"/>
          <w:color w:val="000000"/>
          <w:sz w:val="28"/>
        </w:rPr>
        <w:t>
      9. 11-бөлімде әкімшілендіру субъектісі басшысының қолы, тегі, аты, әкесінің аты (бар болса) көрсетіледі.</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55 бұйрығына</w:t>
            </w:r>
            <w:r>
              <w:br/>
            </w:r>
            <w:r>
              <w:rPr>
                <w:rFonts w:ascii="Times New Roman"/>
                <w:b w:val="false"/>
                <w:i w:val="false"/>
                <w:color w:val="000000"/>
                <w:sz w:val="20"/>
              </w:rPr>
              <w:t>5 қосымша</w:t>
            </w:r>
            <w:r>
              <w:br/>
            </w: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31" w:id="514"/>
    <w:p>
      <w:pPr>
        <w:spacing w:after="0"/>
        <w:ind w:left="0"/>
        <w:jc w:val="both"/>
      </w:pPr>
      <w:r>
        <w:rPr>
          <w:rFonts w:ascii="Times New Roman"/>
          <w:b w:val="false"/>
          <w:i w:val="false"/>
          <w:color w:val="000000"/>
          <w:sz w:val="28"/>
        </w:rPr>
        <w:t>
      Ұсынылады: уәкілетті органға.</w:t>
      </w:r>
    </w:p>
    <w:bookmarkEnd w:id="514"/>
    <w:bookmarkStart w:name="z532" w:id="515"/>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515"/>
    <w:bookmarkStart w:name="z533" w:id="516"/>
    <w:p>
      <w:pPr>
        <w:spacing w:after="0"/>
        <w:ind w:left="0"/>
        <w:jc w:val="both"/>
      </w:pPr>
      <w:r>
        <w:rPr>
          <w:rFonts w:ascii="Times New Roman"/>
          <w:b w:val="false"/>
          <w:i w:val="false"/>
          <w:color w:val="000000"/>
          <w:sz w:val="28"/>
        </w:rPr>
        <w:t>
      Әкімшілік нысанның атауы: көміртегі квотасының көлемін өзгертуге өтініш</w:t>
      </w:r>
    </w:p>
    <w:bookmarkEnd w:id="516"/>
    <w:bookmarkStart w:name="z534" w:id="51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1-КККӨ</w:t>
      </w:r>
    </w:p>
    <w:bookmarkEnd w:id="517"/>
    <w:bookmarkStart w:name="z535" w:id="518"/>
    <w:p>
      <w:pPr>
        <w:spacing w:after="0"/>
        <w:ind w:left="0"/>
        <w:jc w:val="both"/>
      </w:pPr>
      <w:r>
        <w:rPr>
          <w:rFonts w:ascii="Times New Roman"/>
          <w:b w:val="false"/>
          <w:i w:val="false"/>
          <w:color w:val="000000"/>
          <w:sz w:val="28"/>
        </w:rPr>
        <w:t>
      Кезеңділік: жыл сайын.</w:t>
      </w:r>
    </w:p>
    <w:bookmarkEnd w:id="518"/>
    <w:bookmarkStart w:name="z536" w:id="519"/>
    <w:p>
      <w:pPr>
        <w:spacing w:after="0"/>
        <w:ind w:left="0"/>
        <w:jc w:val="both"/>
      </w:pPr>
      <w:r>
        <w:rPr>
          <w:rFonts w:ascii="Times New Roman"/>
          <w:b w:val="false"/>
          <w:i w:val="false"/>
          <w:color w:val="000000"/>
          <w:sz w:val="28"/>
        </w:rPr>
        <w:t>
      Есепті кезең: ____жыл.</w:t>
      </w:r>
    </w:p>
    <w:bookmarkEnd w:id="519"/>
    <w:bookmarkStart w:name="z537" w:id="5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289-бабына сәйкес квоталау субъектілері.</w:t>
      </w:r>
    </w:p>
    <w:bookmarkEnd w:id="520"/>
    <w:bookmarkStart w:name="z538" w:id="52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он бесінші сәуірден ерте емес, бірақ есепті жылдан кейінгі жылдың бірінші тамызынан кешіктірмей; </w:t>
      </w:r>
    </w:p>
    <w:bookmarkEnd w:id="521"/>
    <w:bookmarkStart w:name="z539" w:id="522"/>
    <w:p>
      <w:pPr>
        <w:spacing w:after="0"/>
        <w:ind w:left="0"/>
        <w:jc w:val="both"/>
      </w:pPr>
      <w:r>
        <w:rPr>
          <w:rFonts w:ascii="Times New Roman"/>
          <w:b w:val="false"/>
          <w:i w:val="false"/>
          <w:color w:val="000000"/>
          <w:sz w:val="28"/>
        </w:rPr>
        <w:t>
      Ұлттық көміртегі квоталары жоспары қолданысының соңғы жылына қосымша көміртегі квотасы үшін жүгінген жағдайда – он бесінші сәуірден ерте емес, бірақ есепті жылдан кейінгі жылдың бірінші шілдесінен кешіктірмей.</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3"/>
          <w:p>
            <w:pPr>
              <w:spacing w:after="20"/>
              <w:ind w:left="20"/>
              <w:jc w:val="both"/>
            </w:pPr>
          </w:p>
          <w:bookmarkEnd w:id="52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41" w:id="524"/>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524"/>
    <w:bookmarkStart w:name="z542" w:id="525"/>
    <w:p>
      <w:pPr>
        <w:spacing w:after="0"/>
        <w:ind w:left="0"/>
        <w:jc w:val="both"/>
      </w:pPr>
      <w:r>
        <w:rPr>
          <w:rFonts w:ascii="Times New Roman"/>
          <w:b w:val="false"/>
          <w:i w:val="false"/>
          <w:color w:val="000000"/>
          <w:sz w:val="28"/>
        </w:rPr>
        <w:t>
      Жинау әдісі: электронды түрде.</w:t>
      </w:r>
    </w:p>
    <w:bookmarkEnd w:id="525"/>
    <w:bookmarkStart w:name="z543" w:id="526"/>
    <w:p>
      <w:pPr>
        <w:spacing w:after="0"/>
        <w:ind w:left="0"/>
        <w:jc w:val="both"/>
      </w:pPr>
      <w:r>
        <w:rPr>
          <w:rFonts w:ascii="Times New Roman"/>
          <w:b w:val="false"/>
          <w:i w:val="false"/>
          <w:color w:val="000000"/>
          <w:sz w:val="28"/>
        </w:rPr>
        <w:t>
      Өтінішке сұратылған қосымша көміртегі квотасының көлемін негіздейтін есептеулер қоса беріледі.</w:t>
      </w:r>
    </w:p>
    <w:bookmarkEnd w:id="526"/>
    <w:bookmarkStart w:name="z544" w:id="527"/>
    <w:p>
      <w:pPr>
        <w:spacing w:after="0"/>
        <w:ind w:left="0"/>
        <w:jc w:val="both"/>
      </w:pPr>
      <w:r>
        <w:rPr>
          <w:rFonts w:ascii="Times New Roman"/>
          <w:b w:val="false"/>
          <w:i w:val="false"/>
          <w:color w:val="000000"/>
          <w:sz w:val="28"/>
        </w:rPr>
        <w:t>
      1. Әкімшілендіру субъектісінің атауы</w:t>
      </w:r>
    </w:p>
    <w:bookmarkEnd w:id="527"/>
    <w:bookmarkStart w:name="z545" w:id="528"/>
    <w:p>
      <w:pPr>
        <w:spacing w:after="0"/>
        <w:ind w:left="0"/>
        <w:jc w:val="both"/>
      </w:pPr>
      <w:r>
        <w:rPr>
          <w:rFonts w:ascii="Times New Roman"/>
          <w:b w:val="false"/>
          <w:i w:val="false"/>
          <w:color w:val="000000"/>
          <w:sz w:val="28"/>
        </w:rPr>
        <w:t>
      ______________________________________________________________</w:t>
      </w:r>
    </w:p>
    <w:bookmarkEnd w:id="528"/>
    <w:bookmarkStart w:name="z546" w:id="529"/>
    <w:p>
      <w:pPr>
        <w:spacing w:after="0"/>
        <w:ind w:left="0"/>
        <w:jc w:val="both"/>
      </w:pPr>
      <w:r>
        <w:rPr>
          <w:rFonts w:ascii="Times New Roman"/>
          <w:b w:val="false"/>
          <w:i w:val="false"/>
          <w:color w:val="000000"/>
          <w:sz w:val="28"/>
        </w:rPr>
        <w:t>
      2. Квоталау субъектісінің заңды мекенжайы (облысты, ауданды қоса алғанда, елді мекен (қала \ кент\өзгелері))</w:t>
      </w:r>
    </w:p>
    <w:bookmarkEnd w:id="529"/>
    <w:bookmarkStart w:name="z547" w:id="530"/>
    <w:p>
      <w:pPr>
        <w:spacing w:after="0"/>
        <w:ind w:left="0"/>
        <w:jc w:val="both"/>
      </w:pPr>
      <w:r>
        <w:rPr>
          <w:rFonts w:ascii="Times New Roman"/>
          <w:b w:val="false"/>
          <w:i w:val="false"/>
          <w:color w:val="000000"/>
          <w:sz w:val="28"/>
        </w:rPr>
        <w:t>
      ____________________________________________________________</w:t>
      </w:r>
    </w:p>
    <w:bookmarkEnd w:id="530"/>
    <w:bookmarkStart w:name="z548" w:id="531"/>
    <w:p>
      <w:pPr>
        <w:spacing w:after="0"/>
        <w:ind w:left="0"/>
        <w:jc w:val="both"/>
      </w:pPr>
      <w:r>
        <w:rPr>
          <w:rFonts w:ascii="Times New Roman"/>
          <w:b w:val="false"/>
          <w:i w:val="false"/>
          <w:color w:val="000000"/>
          <w:sz w:val="28"/>
        </w:rPr>
        <w:t>
      3. Телефон</w:t>
      </w:r>
    </w:p>
    <w:bookmarkEnd w:id="531"/>
    <w:bookmarkStart w:name="z549" w:id="532"/>
    <w:p>
      <w:pPr>
        <w:spacing w:after="0"/>
        <w:ind w:left="0"/>
        <w:jc w:val="both"/>
      </w:pPr>
      <w:r>
        <w:rPr>
          <w:rFonts w:ascii="Times New Roman"/>
          <w:b w:val="false"/>
          <w:i w:val="false"/>
          <w:color w:val="000000"/>
          <w:sz w:val="28"/>
        </w:rPr>
        <w:t>
      _____________________________________________________________</w:t>
      </w:r>
    </w:p>
    <w:bookmarkEnd w:id="532"/>
    <w:bookmarkStart w:name="z550" w:id="533"/>
    <w:p>
      <w:pPr>
        <w:spacing w:after="0"/>
        <w:ind w:left="0"/>
        <w:jc w:val="both"/>
      </w:pPr>
      <w:r>
        <w:rPr>
          <w:rFonts w:ascii="Times New Roman"/>
          <w:b w:val="false"/>
          <w:i w:val="false"/>
          <w:color w:val="000000"/>
          <w:sz w:val="28"/>
        </w:rPr>
        <w:t>
      4. Электрондық пошта мекенжайы</w:t>
      </w:r>
    </w:p>
    <w:bookmarkEnd w:id="533"/>
    <w:bookmarkStart w:name="z551" w:id="534"/>
    <w:p>
      <w:pPr>
        <w:spacing w:after="0"/>
        <w:ind w:left="0"/>
        <w:jc w:val="both"/>
      </w:pPr>
      <w:r>
        <w:rPr>
          <w:rFonts w:ascii="Times New Roman"/>
          <w:b w:val="false"/>
          <w:i w:val="false"/>
          <w:color w:val="000000"/>
          <w:sz w:val="28"/>
        </w:rPr>
        <w:t>
      _____________________________________________________________</w:t>
      </w:r>
    </w:p>
    <w:bookmarkEnd w:id="534"/>
    <w:bookmarkStart w:name="z552" w:id="535"/>
    <w:p>
      <w:pPr>
        <w:spacing w:after="0"/>
        <w:ind w:left="0"/>
        <w:jc w:val="both"/>
      </w:pPr>
      <w:r>
        <w:rPr>
          <w:rFonts w:ascii="Times New Roman"/>
          <w:b w:val="false"/>
          <w:i w:val="false"/>
          <w:color w:val="000000"/>
          <w:sz w:val="28"/>
        </w:rPr>
        <w:t>
      5. Көміртегі квотасының көлемін өзгерту үшін қондырғы бойынша мәліметтер көрсетіледі</w:t>
      </w:r>
    </w:p>
    <w:bookmarkEnd w:id="535"/>
    <w:bookmarkStart w:name="z553" w:id="536"/>
    <w:p>
      <w:pPr>
        <w:spacing w:after="0"/>
        <w:ind w:left="0"/>
        <w:jc w:val="both"/>
      </w:pPr>
      <w:r>
        <w:rPr>
          <w:rFonts w:ascii="Times New Roman"/>
          <w:b w:val="false"/>
          <w:i w:val="false"/>
          <w:color w:val="000000"/>
          <w:sz w:val="28"/>
        </w:rPr>
        <w:t>
      _____________________________________________________________</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көміртекті квоталау бойынша жататын квоталанатын қондырғы (коды мен атауы) жататын экономика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бүкіл қолданылу кезеңіне арналған көміртегі квотасының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көміртегі квотасының қосымша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қосымша көлемін ескере отырып, көміртегі квотасының жалпы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көміртегі квотасының көлемі тағайындалатын есепті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537"/>
    <w:p>
      <w:pPr>
        <w:spacing w:after="0"/>
        <w:ind w:left="0"/>
        <w:jc w:val="both"/>
      </w:pPr>
      <w:r>
        <w:rPr>
          <w:rFonts w:ascii="Times New Roman"/>
          <w:b w:val="false"/>
          <w:i w:val="false"/>
          <w:color w:val="000000"/>
          <w:sz w:val="28"/>
        </w:rPr>
        <w:t>
      Орындаушы</w:t>
      </w:r>
    </w:p>
    <w:bookmarkEnd w:id="537"/>
    <w:bookmarkStart w:name="z555" w:id="538"/>
    <w:p>
      <w:pPr>
        <w:spacing w:after="0"/>
        <w:ind w:left="0"/>
        <w:jc w:val="both"/>
      </w:pPr>
      <w:r>
        <w:rPr>
          <w:rFonts w:ascii="Times New Roman"/>
          <w:b w:val="false"/>
          <w:i w:val="false"/>
          <w:color w:val="000000"/>
          <w:sz w:val="28"/>
        </w:rPr>
        <w:t>
      ___________________________________________________</w:t>
      </w:r>
    </w:p>
    <w:bookmarkEnd w:id="538"/>
    <w:bookmarkStart w:name="z556" w:id="539"/>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539"/>
    <w:bookmarkStart w:name="z557" w:id="540"/>
    <w:p>
      <w:pPr>
        <w:spacing w:after="0"/>
        <w:ind w:left="0"/>
        <w:jc w:val="both"/>
      </w:pPr>
      <w:r>
        <w:rPr>
          <w:rFonts w:ascii="Times New Roman"/>
          <w:b w:val="false"/>
          <w:i w:val="false"/>
          <w:color w:val="000000"/>
          <w:sz w:val="28"/>
        </w:rPr>
        <w:t>
      Басшы немесе оның міндетін атқарушы тұлға</w:t>
      </w:r>
    </w:p>
    <w:bookmarkEnd w:id="540"/>
    <w:bookmarkStart w:name="z558" w:id="541"/>
    <w:p>
      <w:pPr>
        <w:spacing w:after="0"/>
        <w:ind w:left="0"/>
        <w:jc w:val="both"/>
      </w:pPr>
      <w:r>
        <w:rPr>
          <w:rFonts w:ascii="Times New Roman"/>
          <w:b w:val="false"/>
          <w:i w:val="false"/>
          <w:color w:val="000000"/>
          <w:sz w:val="28"/>
        </w:rPr>
        <w:t>
      ______________________________________________________________</w:t>
      </w:r>
    </w:p>
    <w:bookmarkEnd w:id="541"/>
    <w:bookmarkStart w:name="z559" w:id="542"/>
    <w:p>
      <w:pPr>
        <w:spacing w:after="0"/>
        <w:ind w:left="0"/>
        <w:jc w:val="both"/>
      </w:pPr>
      <w:r>
        <w:rPr>
          <w:rFonts w:ascii="Times New Roman"/>
          <w:b w:val="false"/>
          <w:i w:val="false"/>
          <w:color w:val="000000"/>
          <w:sz w:val="28"/>
        </w:rPr>
        <w:t>
      Тегі, аты және әкесінің аты (бар болса) қолтаңбасы</w:t>
      </w:r>
    </w:p>
    <w:bookmarkEnd w:id="542"/>
    <w:bookmarkStart w:name="z560" w:id="543"/>
    <w:p>
      <w:pPr>
        <w:spacing w:after="0"/>
        <w:ind w:left="0"/>
        <w:jc w:val="both"/>
      </w:pPr>
      <w:r>
        <w:rPr>
          <w:rFonts w:ascii="Times New Roman"/>
          <w:b w:val="false"/>
          <w:i w:val="false"/>
          <w:color w:val="000000"/>
          <w:sz w:val="28"/>
        </w:rPr>
        <w:t>
      ______________________________________________________________</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көміртегі квотасының</w:t>
            </w:r>
            <w:r>
              <w:br/>
            </w:r>
            <w:r>
              <w:rPr>
                <w:rFonts w:ascii="Times New Roman"/>
                <w:b w:val="false"/>
                <w:i w:val="false"/>
                <w:color w:val="000000"/>
                <w:sz w:val="20"/>
              </w:rPr>
              <w:t>көлемін өзгертуге өтінішке</w:t>
            </w:r>
          </w:p>
        </w:tc>
      </w:tr>
    </w:tbl>
    <w:bookmarkStart w:name="z562" w:id="544"/>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көміртегі квотасының көлемін өзгертуге өтініш (индексі 1- КККӨ, кезеңділігі: жыл сайын)</w:t>
      </w:r>
    </w:p>
    <w:bookmarkEnd w:id="544"/>
    <w:bookmarkStart w:name="z563" w:id="545"/>
    <w:p>
      <w:pPr>
        <w:spacing w:after="0"/>
        <w:ind w:left="0"/>
        <w:jc w:val="both"/>
      </w:pPr>
      <w:r>
        <w:rPr>
          <w:rFonts w:ascii="Times New Roman"/>
          <w:b w:val="false"/>
          <w:i w:val="false"/>
          <w:color w:val="000000"/>
          <w:sz w:val="28"/>
        </w:rPr>
        <w:t>
      1. "Көміртегі квотасының көлемін өзгертуге арналған өтініш" (бұдан әрі – өтініш) әкімшілік деректерді жинауға арналған нысан осы Қағидалардың 75-тармағына сәйкес әзірленді.</w:t>
      </w:r>
    </w:p>
    <w:bookmarkEnd w:id="545"/>
    <w:bookmarkStart w:name="z564" w:id="546"/>
    <w:p>
      <w:pPr>
        <w:spacing w:after="0"/>
        <w:ind w:left="0"/>
        <w:jc w:val="both"/>
      </w:pPr>
      <w:r>
        <w:rPr>
          <w:rFonts w:ascii="Times New Roman"/>
          <w:b w:val="false"/>
          <w:i w:val="false"/>
          <w:color w:val="000000"/>
          <w:sz w:val="28"/>
        </w:rPr>
        <w:t>
      2. Нысанды квоталау субъектілері Кодекстің 289-бабына сәйкес ұсынады.</w:t>
      </w:r>
    </w:p>
    <w:bookmarkEnd w:id="546"/>
    <w:bookmarkStart w:name="z565" w:id="547"/>
    <w:p>
      <w:pPr>
        <w:spacing w:after="0"/>
        <w:ind w:left="0"/>
        <w:jc w:val="both"/>
      </w:pPr>
      <w:r>
        <w:rPr>
          <w:rFonts w:ascii="Times New Roman"/>
          <w:b w:val="false"/>
          <w:i w:val="false"/>
          <w:color w:val="000000"/>
          <w:sz w:val="28"/>
        </w:rPr>
        <w:t>
      3. Нысан келесідей толтырылады:</w:t>
      </w:r>
    </w:p>
    <w:bookmarkEnd w:id="547"/>
    <w:bookmarkStart w:name="z566" w:id="548"/>
    <w:p>
      <w:pPr>
        <w:spacing w:after="0"/>
        <w:ind w:left="0"/>
        <w:jc w:val="both"/>
      </w:pPr>
      <w:r>
        <w:rPr>
          <w:rFonts w:ascii="Times New Roman"/>
          <w:b w:val="false"/>
          <w:i w:val="false"/>
          <w:color w:val="000000"/>
          <w:sz w:val="28"/>
        </w:rPr>
        <w:t>
      "есепті кезең" бөлімінде көміртегі квотасының көлемін өзгертуге өтініш берілетін есепті жыл корсетілде;</w:t>
      </w:r>
    </w:p>
    <w:bookmarkEnd w:id="548"/>
    <w:bookmarkStart w:name="z567" w:id="549"/>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549"/>
    <w:bookmarkStart w:name="z568" w:id="550"/>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550"/>
    <w:bookmarkStart w:name="z569" w:id="551"/>
    <w:p>
      <w:pPr>
        <w:spacing w:after="0"/>
        <w:ind w:left="0"/>
        <w:jc w:val="both"/>
      </w:pPr>
      <w:r>
        <w:rPr>
          <w:rFonts w:ascii="Times New Roman"/>
          <w:b w:val="false"/>
          <w:i w:val="false"/>
          <w:color w:val="000000"/>
          <w:sz w:val="28"/>
        </w:rPr>
        <w:t>
      2-бөлімде облысты, ауданды, елді мекенді (қаланы/кентті/өзгелерді)қоса алғанда, квоталау субъектісінің заңды мекенжайы көрсетіледі;</w:t>
      </w:r>
    </w:p>
    <w:bookmarkEnd w:id="551"/>
    <w:bookmarkStart w:name="z570" w:id="552"/>
    <w:p>
      <w:pPr>
        <w:spacing w:after="0"/>
        <w:ind w:left="0"/>
        <w:jc w:val="both"/>
      </w:pPr>
      <w:r>
        <w:rPr>
          <w:rFonts w:ascii="Times New Roman"/>
          <w:b w:val="false"/>
          <w:i w:val="false"/>
          <w:color w:val="000000"/>
          <w:sz w:val="28"/>
        </w:rPr>
        <w:t>
      3-бөлімде квоталау субъектісінің байланыс телефоны мен факсы көрсетіледі;</w:t>
      </w:r>
    </w:p>
    <w:bookmarkEnd w:id="552"/>
    <w:bookmarkStart w:name="z571" w:id="553"/>
    <w:p>
      <w:pPr>
        <w:spacing w:after="0"/>
        <w:ind w:left="0"/>
        <w:jc w:val="both"/>
      </w:pPr>
      <w:r>
        <w:rPr>
          <w:rFonts w:ascii="Times New Roman"/>
          <w:b w:val="false"/>
          <w:i w:val="false"/>
          <w:color w:val="000000"/>
          <w:sz w:val="28"/>
        </w:rPr>
        <w:t>
      4-бөлімде квоталау субъектісінің электрондық мекенжайы көрсетіледі;</w:t>
      </w:r>
    </w:p>
    <w:bookmarkEnd w:id="553"/>
    <w:bookmarkStart w:name="z572" w:id="554"/>
    <w:p>
      <w:pPr>
        <w:spacing w:after="0"/>
        <w:ind w:left="0"/>
        <w:jc w:val="both"/>
      </w:pPr>
      <w:r>
        <w:rPr>
          <w:rFonts w:ascii="Times New Roman"/>
          <w:b w:val="false"/>
          <w:i w:val="false"/>
          <w:color w:val="000000"/>
          <w:sz w:val="28"/>
        </w:rPr>
        <w:t>
      5-бөлімде көміртегі квотасының көлемі өзгеретін Қондырғы бойынша мәліметтер көрсетіледі:</w:t>
      </w:r>
    </w:p>
    <w:bookmarkEnd w:id="554"/>
    <w:bookmarkStart w:name="z573" w:id="555"/>
    <w:p>
      <w:pPr>
        <w:spacing w:after="0"/>
        <w:ind w:left="0"/>
        <w:jc w:val="both"/>
      </w:pPr>
      <w:r>
        <w:rPr>
          <w:rFonts w:ascii="Times New Roman"/>
          <w:b w:val="false"/>
          <w:i w:val="false"/>
          <w:color w:val="000000"/>
          <w:sz w:val="28"/>
        </w:rPr>
        <w:t>
      "Жол коды" 1-бағанында жол коды көрсетіледі;</w:t>
      </w:r>
    </w:p>
    <w:bookmarkEnd w:id="555"/>
    <w:bookmarkStart w:name="z574" w:id="556"/>
    <w:p>
      <w:pPr>
        <w:spacing w:after="0"/>
        <w:ind w:left="0"/>
        <w:jc w:val="both"/>
      </w:pPr>
      <w:r>
        <w:rPr>
          <w:rFonts w:ascii="Times New Roman"/>
          <w:b w:val="false"/>
          <w:i w:val="false"/>
          <w:color w:val="000000"/>
          <w:sz w:val="28"/>
        </w:rPr>
        <w:t>
      "Экономикалық қызмет түрлерінің жалпы жіктеуіші бойынша көміртекті квоталау (коды және атауы) бойынша жататын квоталанатын қондырғы жататын экономика секторы" деген 2-бағанда Экономикалық қызмет түрлерінің жалпы жіктеуіші бойынша экономика секторының коды мен атауы көрсетіледі</w:t>
      </w:r>
    </w:p>
    <w:bookmarkEnd w:id="556"/>
    <w:bookmarkStart w:name="z575" w:id="557"/>
    <w:p>
      <w:pPr>
        <w:spacing w:after="0"/>
        <w:ind w:left="0"/>
        <w:jc w:val="both"/>
      </w:pPr>
      <w:r>
        <w:rPr>
          <w:rFonts w:ascii="Times New Roman"/>
          <w:b w:val="false"/>
          <w:i w:val="false"/>
          <w:color w:val="000000"/>
          <w:sz w:val="28"/>
        </w:rPr>
        <w:t>
      "Қондырғының атауы" деген 3-бағанда қондырғының атауы көрсетіледі;</w:t>
      </w:r>
    </w:p>
    <w:bookmarkEnd w:id="557"/>
    <w:bookmarkStart w:name="z576" w:id="558"/>
    <w:p>
      <w:pPr>
        <w:spacing w:after="0"/>
        <w:ind w:left="0"/>
        <w:jc w:val="both"/>
      </w:pPr>
      <w:r>
        <w:rPr>
          <w:rFonts w:ascii="Times New Roman"/>
          <w:b w:val="false"/>
          <w:i w:val="false"/>
          <w:color w:val="000000"/>
          <w:sz w:val="28"/>
        </w:rPr>
        <w:t>
      "Ұлттық жоспардың бүкіл қолданылу кезеңіне арналған көміртегі квотасының жалпы көлемі" деген 4-бағанда Ұлттық жоспарға сәйкес қондырғы бойынша көміртегі квотасының жалпы көлемі көрсетіледі;</w:t>
      </w:r>
    </w:p>
    <w:bookmarkEnd w:id="558"/>
    <w:bookmarkStart w:name="z577" w:id="559"/>
    <w:p>
      <w:pPr>
        <w:spacing w:after="0"/>
        <w:ind w:left="0"/>
        <w:jc w:val="both"/>
      </w:pPr>
      <w:r>
        <w:rPr>
          <w:rFonts w:ascii="Times New Roman"/>
          <w:b w:val="false"/>
          <w:i w:val="false"/>
          <w:color w:val="000000"/>
          <w:sz w:val="28"/>
        </w:rPr>
        <w:t>
      "Сұралатын көміртегі квотасының қосымша көлемі" деген 5-бағанда Ұлттық жоспарға сәйкес қондырғы бойынша сұралатын көміртегі квотасының көлемі көрсетіледі;</w:t>
      </w:r>
    </w:p>
    <w:bookmarkEnd w:id="559"/>
    <w:bookmarkStart w:name="z578" w:id="560"/>
    <w:p>
      <w:pPr>
        <w:spacing w:after="0"/>
        <w:ind w:left="0"/>
        <w:jc w:val="both"/>
      </w:pPr>
      <w:r>
        <w:rPr>
          <w:rFonts w:ascii="Times New Roman"/>
          <w:b w:val="false"/>
          <w:i w:val="false"/>
          <w:color w:val="000000"/>
          <w:sz w:val="28"/>
        </w:rPr>
        <w:t>
      "Квотаның қосымша көлемін ескере отырып, көміртегі квотасының жалпы көлемі" деген 6-бағанда 4-баған мен 5-бағанды қосу жолымен квотаның көлемі көрсетіледі;</w:t>
      </w:r>
    </w:p>
    <w:bookmarkEnd w:id="560"/>
    <w:bookmarkStart w:name="z579" w:id="561"/>
    <w:p>
      <w:pPr>
        <w:spacing w:after="0"/>
        <w:ind w:left="0"/>
        <w:jc w:val="both"/>
      </w:pPr>
      <w:r>
        <w:rPr>
          <w:rFonts w:ascii="Times New Roman"/>
          <w:b w:val="false"/>
          <w:i w:val="false"/>
          <w:color w:val="000000"/>
          <w:sz w:val="28"/>
        </w:rPr>
        <w:t>
      "Сұратылатын көміртегі квотасының көлемі тағайындалатын есепті жыл" деген 7-бағанда қондырғы бойынша сұратылатын көміртегі квотасының көлемі тағайындалатын есепті жыл көрсетіледі.</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20 наурыздағы</w:t>
            </w:r>
            <w:r>
              <w:br/>
            </w:r>
            <w:r>
              <w:rPr>
                <w:rFonts w:ascii="Times New Roman"/>
                <w:b w:val="false"/>
                <w:i w:val="false"/>
                <w:color w:val="000000"/>
                <w:sz w:val="20"/>
              </w:rPr>
              <w:t>№ 55 бұйрығына</w:t>
            </w:r>
            <w:r>
              <w:br/>
            </w:r>
            <w:r>
              <w:rPr>
                <w:rFonts w:ascii="Times New Roman"/>
                <w:b w:val="false"/>
                <w:i w:val="false"/>
                <w:color w:val="000000"/>
                <w:sz w:val="20"/>
              </w:rPr>
              <w:t>6 қосымша</w:t>
            </w:r>
            <w:r>
              <w:br/>
            </w: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81" w:id="562"/>
    <w:p>
      <w:pPr>
        <w:spacing w:after="0"/>
        <w:ind w:left="0"/>
        <w:jc w:val="both"/>
      </w:pPr>
      <w:r>
        <w:rPr>
          <w:rFonts w:ascii="Times New Roman"/>
          <w:b w:val="false"/>
          <w:i w:val="false"/>
          <w:color w:val="000000"/>
          <w:sz w:val="28"/>
        </w:rPr>
        <w:t>
      Ұсынылады: Осы Қағидалардың 93-тармағына сәйкес жүйе операторына; Қағидалардың 94-тармағына сәйкес уәкілетті органға.</w:t>
      </w:r>
    </w:p>
    <w:bookmarkEnd w:id="562"/>
    <w:bookmarkStart w:name="z582" w:id="563"/>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563"/>
    <w:bookmarkStart w:name="z583" w:id="564"/>
    <w:p>
      <w:pPr>
        <w:spacing w:after="0"/>
        <w:ind w:left="0"/>
        <w:jc w:val="both"/>
      </w:pPr>
      <w:r>
        <w:rPr>
          <w:rFonts w:ascii="Times New Roman"/>
          <w:b w:val="false"/>
          <w:i w:val="false"/>
          <w:color w:val="000000"/>
          <w:sz w:val="28"/>
        </w:rPr>
        <w:t>
      Әкімшілік нысанның атауы: көміртегі квоталарын өтеуге өтініш</w:t>
      </w:r>
    </w:p>
    <w:bookmarkEnd w:id="564"/>
    <w:bookmarkStart w:name="z584" w:id="56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1-КӨ</w:t>
      </w:r>
    </w:p>
    <w:bookmarkEnd w:id="565"/>
    <w:bookmarkStart w:name="z585" w:id="566"/>
    <w:p>
      <w:pPr>
        <w:spacing w:after="0"/>
        <w:ind w:left="0"/>
        <w:jc w:val="both"/>
      </w:pPr>
      <w:r>
        <w:rPr>
          <w:rFonts w:ascii="Times New Roman"/>
          <w:b w:val="false"/>
          <w:i w:val="false"/>
          <w:color w:val="000000"/>
          <w:sz w:val="28"/>
        </w:rPr>
        <w:t>
      Кезеңділік: жыл сайын.</w:t>
      </w:r>
    </w:p>
    <w:bookmarkEnd w:id="566"/>
    <w:bookmarkStart w:name="z586" w:id="567"/>
    <w:p>
      <w:pPr>
        <w:spacing w:after="0"/>
        <w:ind w:left="0"/>
        <w:jc w:val="both"/>
      </w:pPr>
      <w:r>
        <w:rPr>
          <w:rFonts w:ascii="Times New Roman"/>
          <w:b w:val="false"/>
          <w:i w:val="false"/>
          <w:color w:val="000000"/>
          <w:sz w:val="28"/>
        </w:rPr>
        <w:t>
      Есепті кезең: ____ жыл.</w:t>
      </w:r>
    </w:p>
    <w:bookmarkEnd w:id="567"/>
    <w:bookmarkStart w:name="z587" w:id="5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289-бабына сәйкес квоталау субъектілері.</w:t>
      </w:r>
    </w:p>
    <w:bookmarkEnd w:id="568"/>
    <w:bookmarkStart w:name="z588" w:id="5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Кодекстің 291-бабының 8-тармағына сәйкес Ұлттық жоспардың соңғы есепті кезеңін қоспағанда, есептіден кейінгі жылдың соңына дейін.</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0"/>
          <w:p>
            <w:pPr>
              <w:spacing w:after="20"/>
              <w:ind w:left="20"/>
              <w:jc w:val="both"/>
            </w:pPr>
          </w:p>
          <w:bookmarkEnd w:id="57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90" w:id="571"/>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571"/>
    <w:bookmarkStart w:name="z591" w:id="572"/>
    <w:p>
      <w:pPr>
        <w:spacing w:after="0"/>
        <w:ind w:left="0"/>
        <w:jc w:val="both"/>
      </w:pPr>
      <w:r>
        <w:rPr>
          <w:rFonts w:ascii="Times New Roman"/>
          <w:b w:val="false"/>
          <w:i w:val="false"/>
          <w:color w:val="000000"/>
          <w:sz w:val="28"/>
        </w:rPr>
        <w:t>
      Жинау әдісі: электронды түрде.</w:t>
      </w:r>
    </w:p>
    <w:bookmarkEnd w:id="572"/>
    <w:bookmarkStart w:name="z592" w:id="573"/>
    <w:p>
      <w:pPr>
        <w:spacing w:after="0"/>
        <w:ind w:left="0"/>
        <w:jc w:val="both"/>
      </w:pPr>
      <w:r>
        <w:rPr>
          <w:rFonts w:ascii="Times New Roman"/>
          <w:b w:val="false"/>
          <w:i w:val="false"/>
          <w:color w:val="000000"/>
          <w:sz w:val="28"/>
        </w:rPr>
        <w:t>
      1. Әкімшілендіру субъектісінің толық атауы</w:t>
      </w:r>
    </w:p>
    <w:bookmarkEnd w:id="573"/>
    <w:bookmarkStart w:name="z593" w:id="574"/>
    <w:p>
      <w:pPr>
        <w:spacing w:after="0"/>
        <w:ind w:left="0"/>
        <w:jc w:val="both"/>
      </w:pPr>
      <w:r>
        <w:rPr>
          <w:rFonts w:ascii="Times New Roman"/>
          <w:b w:val="false"/>
          <w:i w:val="false"/>
          <w:color w:val="000000"/>
          <w:sz w:val="28"/>
        </w:rPr>
        <w:t>
      ______________________________________________________________</w:t>
      </w:r>
    </w:p>
    <w:bookmarkEnd w:id="574"/>
    <w:bookmarkStart w:name="z594" w:id="575"/>
    <w:p>
      <w:pPr>
        <w:spacing w:after="0"/>
        <w:ind w:left="0"/>
        <w:jc w:val="both"/>
      </w:pPr>
      <w:r>
        <w:rPr>
          <w:rFonts w:ascii="Times New Roman"/>
          <w:b w:val="false"/>
          <w:i w:val="false"/>
          <w:color w:val="000000"/>
          <w:sz w:val="28"/>
        </w:rPr>
        <w:t>
      2. Квоталау субъектісінің заңды мекенжайы (облысты, ауданды қоса алғанда, елді мекен(қала \ кент\өзгелері))</w:t>
      </w:r>
    </w:p>
    <w:bookmarkEnd w:id="575"/>
    <w:bookmarkStart w:name="z595" w:id="576"/>
    <w:p>
      <w:pPr>
        <w:spacing w:after="0"/>
        <w:ind w:left="0"/>
        <w:jc w:val="both"/>
      </w:pPr>
      <w:r>
        <w:rPr>
          <w:rFonts w:ascii="Times New Roman"/>
          <w:b w:val="false"/>
          <w:i w:val="false"/>
          <w:color w:val="000000"/>
          <w:sz w:val="28"/>
        </w:rPr>
        <w:t>
      _____________________________________________________________</w:t>
      </w:r>
    </w:p>
    <w:bookmarkEnd w:id="576"/>
    <w:bookmarkStart w:name="z596" w:id="577"/>
    <w:p>
      <w:pPr>
        <w:spacing w:after="0"/>
        <w:ind w:left="0"/>
        <w:jc w:val="both"/>
      </w:pPr>
      <w:r>
        <w:rPr>
          <w:rFonts w:ascii="Times New Roman"/>
          <w:b w:val="false"/>
          <w:i w:val="false"/>
          <w:color w:val="000000"/>
          <w:sz w:val="28"/>
        </w:rPr>
        <w:t>
      3. Телефон / факс</w:t>
      </w:r>
    </w:p>
    <w:bookmarkEnd w:id="577"/>
    <w:bookmarkStart w:name="z597" w:id="578"/>
    <w:p>
      <w:pPr>
        <w:spacing w:after="0"/>
        <w:ind w:left="0"/>
        <w:jc w:val="both"/>
      </w:pPr>
      <w:r>
        <w:rPr>
          <w:rFonts w:ascii="Times New Roman"/>
          <w:b w:val="false"/>
          <w:i w:val="false"/>
          <w:color w:val="000000"/>
          <w:sz w:val="28"/>
        </w:rPr>
        <w:t>
      _____________________________________________________________</w:t>
      </w:r>
    </w:p>
    <w:bookmarkEnd w:id="578"/>
    <w:bookmarkStart w:name="z598" w:id="579"/>
    <w:p>
      <w:pPr>
        <w:spacing w:after="0"/>
        <w:ind w:left="0"/>
        <w:jc w:val="both"/>
      </w:pPr>
      <w:r>
        <w:rPr>
          <w:rFonts w:ascii="Times New Roman"/>
          <w:b w:val="false"/>
          <w:i w:val="false"/>
          <w:color w:val="000000"/>
          <w:sz w:val="28"/>
        </w:rPr>
        <w:t>
      4. Электрондық пошта мекенжайы____________________________________________</w:t>
      </w:r>
    </w:p>
    <w:bookmarkEnd w:id="579"/>
    <w:bookmarkStart w:name="z599" w:id="580"/>
    <w:p>
      <w:pPr>
        <w:spacing w:after="0"/>
        <w:ind w:left="0"/>
        <w:jc w:val="both"/>
      </w:pPr>
      <w:r>
        <w:rPr>
          <w:rFonts w:ascii="Times New Roman"/>
          <w:b w:val="false"/>
          <w:i w:val="false"/>
          <w:color w:val="000000"/>
          <w:sz w:val="28"/>
        </w:rPr>
        <w:t>
      5. Көміртегі квотасын өтеу үшін қондырғы бойынша мәліметтер көрсетіледі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1"/>
          <w:p>
            <w:pPr>
              <w:spacing w:after="20"/>
              <w:ind w:left="20"/>
              <w:jc w:val="both"/>
            </w:pPr>
            <w:r>
              <w:rPr>
                <w:rFonts w:ascii="Times New Roman"/>
                <w:b w:val="false"/>
                <w:i w:val="false"/>
                <w:color w:val="000000"/>
                <w:sz w:val="20"/>
              </w:rPr>
              <w:t>
Квоталанатын экономика секторы</w:t>
            </w:r>
            <w:r>
              <w:rPr>
                <w:rFonts w:ascii="Times New Roman"/>
                <w:b w:val="false"/>
                <w:i w:val="false"/>
                <w:color w:val="000000"/>
                <w:sz w:val="20"/>
              </w:rPr>
              <w:t xml:space="preserve"> көміртекті квоталау қондырғысы</w:t>
            </w:r>
            <w:r>
              <w:rPr>
                <w:rFonts w:ascii="Times New Roman"/>
                <w:b w:val="false"/>
                <w:i w:val="false"/>
                <w:color w:val="000000"/>
                <w:sz w:val="20"/>
              </w:rPr>
              <w:t xml:space="preserve"> (код және атау) түрлердің жалпы жіктеуіші бойынша Экономикалық қызмет</w:t>
            </w:r>
          </w:p>
          <w:bookmarkEnd w:id="5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көміртегі квотасының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үшін сатып алынған көміртегі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бірліктерінің қосымша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82"/>
    <w:p>
      <w:pPr>
        <w:spacing w:after="0"/>
        <w:ind w:left="0"/>
        <w:jc w:val="both"/>
      </w:pPr>
      <w:r>
        <w:rPr>
          <w:rFonts w:ascii="Times New Roman"/>
          <w:b w:val="false"/>
          <w:i w:val="false"/>
          <w:color w:val="000000"/>
          <w:sz w:val="28"/>
        </w:rPr>
        <w:t>
      Орындаушы</w:t>
      </w:r>
    </w:p>
    <w:bookmarkEnd w:id="582"/>
    <w:bookmarkStart w:name="z604" w:id="583"/>
    <w:p>
      <w:pPr>
        <w:spacing w:after="0"/>
        <w:ind w:left="0"/>
        <w:jc w:val="both"/>
      </w:pPr>
      <w:r>
        <w:rPr>
          <w:rFonts w:ascii="Times New Roman"/>
          <w:b w:val="false"/>
          <w:i w:val="false"/>
          <w:color w:val="000000"/>
          <w:sz w:val="28"/>
        </w:rPr>
        <w:t>
      ___________________________________________________</w:t>
      </w:r>
    </w:p>
    <w:bookmarkEnd w:id="583"/>
    <w:bookmarkStart w:name="z605" w:id="584"/>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584"/>
    <w:bookmarkStart w:name="z606" w:id="585"/>
    <w:p>
      <w:pPr>
        <w:spacing w:after="0"/>
        <w:ind w:left="0"/>
        <w:jc w:val="both"/>
      </w:pPr>
      <w:r>
        <w:rPr>
          <w:rFonts w:ascii="Times New Roman"/>
          <w:b w:val="false"/>
          <w:i w:val="false"/>
          <w:color w:val="000000"/>
          <w:sz w:val="28"/>
        </w:rPr>
        <w:t>
      Басшы немесе оның міндетін атқарушы тұлға</w:t>
      </w:r>
    </w:p>
    <w:bookmarkEnd w:id="585"/>
    <w:bookmarkStart w:name="z607" w:id="586"/>
    <w:p>
      <w:pPr>
        <w:spacing w:after="0"/>
        <w:ind w:left="0"/>
        <w:jc w:val="both"/>
      </w:pPr>
      <w:r>
        <w:rPr>
          <w:rFonts w:ascii="Times New Roman"/>
          <w:b w:val="false"/>
          <w:i w:val="false"/>
          <w:color w:val="000000"/>
          <w:sz w:val="28"/>
        </w:rPr>
        <w:t>
      ______________________________________________________________</w:t>
      </w:r>
    </w:p>
    <w:bookmarkEnd w:id="586"/>
    <w:bookmarkStart w:name="z608" w:id="587"/>
    <w:p>
      <w:pPr>
        <w:spacing w:after="0"/>
        <w:ind w:left="0"/>
        <w:jc w:val="both"/>
      </w:pPr>
      <w:r>
        <w:rPr>
          <w:rFonts w:ascii="Times New Roman"/>
          <w:b w:val="false"/>
          <w:i w:val="false"/>
          <w:color w:val="000000"/>
          <w:sz w:val="28"/>
        </w:rPr>
        <w:t>
      Тегі, аты және әкесінің аты (бар болса) қолтаңбасы</w:t>
      </w:r>
    </w:p>
    <w:bookmarkEnd w:id="587"/>
    <w:bookmarkStart w:name="z609" w:id="588"/>
    <w:p>
      <w:pPr>
        <w:spacing w:after="0"/>
        <w:ind w:left="0"/>
        <w:jc w:val="both"/>
      </w:pPr>
      <w:r>
        <w:rPr>
          <w:rFonts w:ascii="Times New Roman"/>
          <w:b w:val="false"/>
          <w:i w:val="false"/>
          <w:color w:val="000000"/>
          <w:sz w:val="28"/>
        </w:rPr>
        <w:t>
      ______________________________________________________________</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көміртегі квоталарын</w:t>
            </w:r>
            <w:r>
              <w:br/>
            </w:r>
            <w:r>
              <w:rPr>
                <w:rFonts w:ascii="Times New Roman"/>
                <w:b w:val="false"/>
                <w:i w:val="false"/>
                <w:color w:val="000000"/>
                <w:sz w:val="20"/>
              </w:rPr>
              <w:t>өтеуге арналған өтінішке</w:t>
            </w:r>
          </w:p>
        </w:tc>
      </w:tr>
    </w:tbl>
    <w:bookmarkStart w:name="z611" w:id="589"/>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көміртегі квоталарын өтеуге арналған өтініш (индексі 1- КӨ, кезеңділігі: жыл сайын)</w:t>
      </w:r>
    </w:p>
    <w:bookmarkEnd w:id="589"/>
    <w:bookmarkStart w:name="z612" w:id="590"/>
    <w:p>
      <w:pPr>
        <w:spacing w:after="0"/>
        <w:ind w:left="0"/>
        <w:jc w:val="both"/>
      </w:pPr>
      <w:r>
        <w:rPr>
          <w:rFonts w:ascii="Times New Roman"/>
          <w:b w:val="false"/>
          <w:i w:val="false"/>
          <w:color w:val="000000"/>
          <w:sz w:val="28"/>
        </w:rPr>
        <w:t>
      1. "Көміртегі квоталарын өтеуге арналған өтініш" (бұдан әрі – өтініш) әкімшілік деректерді жинауға арналған нысан осы Қағидалардың 93 және 94-тармақтарына сәйкес әзірленді.</w:t>
      </w:r>
    </w:p>
    <w:bookmarkEnd w:id="590"/>
    <w:bookmarkStart w:name="z613" w:id="591"/>
    <w:p>
      <w:pPr>
        <w:spacing w:after="0"/>
        <w:ind w:left="0"/>
        <w:jc w:val="both"/>
      </w:pPr>
      <w:r>
        <w:rPr>
          <w:rFonts w:ascii="Times New Roman"/>
          <w:b w:val="false"/>
          <w:i w:val="false"/>
          <w:color w:val="000000"/>
          <w:sz w:val="28"/>
        </w:rPr>
        <w:t>
      2. Нысанды квоталау субъектілері Кодекстің 289-бабына сәйкес ұсынады.</w:t>
      </w:r>
    </w:p>
    <w:bookmarkEnd w:id="591"/>
    <w:bookmarkStart w:name="z614" w:id="592"/>
    <w:p>
      <w:pPr>
        <w:spacing w:after="0"/>
        <w:ind w:left="0"/>
        <w:jc w:val="both"/>
      </w:pPr>
      <w:r>
        <w:rPr>
          <w:rFonts w:ascii="Times New Roman"/>
          <w:b w:val="false"/>
          <w:i w:val="false"/>
          <w:color w:val="000000"/>
          <w:sz w:val="28"/>
        </w:rPr>
        <w:t>
      3. Нысан келесідей толтырылады:</w:t>
      </w:r>
    </w:p>
    <w:bookmarkEnd w:id="592"/>
    <w:bookmarkStart w:name="z615" w:id="593"/>
    <w:p>
      <w:pPr>
        <w:spacing w:after="0"/>
        <w:ind w:left="0"/>
        <w:jc w:val="both"/>
      </w:pPr>
      <w:r>
        <w:rPr>
          <w:rFonts w:ascii="Times New Roman"/>
          <w:b w:val="false"/>
          <w:i w:val="false"/>
          <w:color w:val="000000"/>
          <w:sz w:val="28"/>
        </w:rPr>
        <w:t>
      "есепті кезең" бөлімінде есепті жыл көрсетіледі, оның қорытындысы бойынша көміртегі квоталарын өтеуге өтініш беріледі;</w:t>
      </w:r>
    </w:p>
    <w:bookmarkEnd w:id="593"/>
    <w:bookmarkStart w:name="z616" w:id="594"/>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594"/>
    <w:bookmarkStart w:name="z617" w:id="595"/>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595"/>
    <w:bookmarkStart w:name="z618" w:id="596"/>
    <w:p>
      <w:pPr>
        <w:spacing w:after="0"/>
        <w:ind w:left="0"/>
        <w:jc w:val="both"/>
      </w:pPr>
      <w:r>
        <w:rPr>
          <w:rFonts w:ascii="Times New Roman"/>
          <w:b w:val="false"/>
          <w:i w:val="false"/>
          <w:color w:val="000000"/>
          <w:sz w:val="28"/>
        </w:rPr>
        <w:t>
      2-бөлімде облысты, ауданды, елді мекенді (қаланы/кентті/өзгелерді)қоса алғанда, квоталау субъектісінің заңды мекенжайы көрсетіледі;</w:t>
      </w:r>
    </w:p>
    <w:bookmarkEnd w:id="596"/>
    <w:bookmarkStart w:name="z619" w:id="597"/>
    <w:p>
      <w:pPr>
        <w:spacing w:after="0"/>
        <w:ind w:left="0"/>
        <w:jc w:val="both"/>
      </w:pPr>
      <w:r>
        <w:rPr>
          <w:rFonts w:ascii="Times New Roman"/>
          <w:b w:val="false"/>
          <w:i w:val="false"/>
          <w:color w:val="000000"/>
          <w:sz w:val="28"/>
        </w:rPr>
        <w:t>
      3-бөлімде квоталау субъектісінің байланыс телефоны мен факсы көрсетіледі;</w:t>
      </w:r>
    </w:p>
    <w:bookmarkEnd w:id="597"/>
    <w:bookmarkStart w:name="z620" w:id="598"/>
    <w:p>
      <w:pPr>
        <w:spacing w:after="0"/>
        <w:ind w:left="0"/>
        <w:jc w:val="both"/>
      </w:pPr>
      <w:r>
        <w:rPr>
          <w:rFonts w:ascii="Times New Roman"/>
          <w:b w:val="false"/>
          <w:i w:val="false"/>
          <w:color w:val="000000"/>
          <w:sz w:val="28"/>
        </w:rPr>
        <w:t>
      4-бөлімде квоталау субъектісінің электрондық мекенжайы көрсетіледі;</w:t>
      </w:r>
    </w:p>
    <w:bookmarkEnd w:id="598"/>
    <w:bookmarkStart w:name="z621" w:id="599"/>
    <w:p>
      <w:pPr>
        <w:spacing w:after="0"/>
        <w:ind w:left="0"/>
        <w:jc w:val="both"/>
      </w:pPr>
      <w:r>
        <w:rPr>
          <w:rFonts w:ascii="Times New Roman"/>
          <w:b w:val="false"/>
          <w:i w:val="false"/>
          <w:color w:val="000000"/>
          <w:sz w:val="28"/>
        </w:rPr>
        <w:t>
      5-бөлімде көміртегі квотасын өтеу жүзеге асырылатын Қондырғы бойынша мәліметтер көрсетіледі:</w:t>
      </w:r>
    </w:p>
    <w:bookmarkEnd w:id="599"/>
    <w:bookmarkStart w:name="z622" w:id="600"/>
    <w:p>
      <w:pPr>
        <w:spacing w:after="0"/>
        <w:ind w:left="0"/>
        <w:jc w:val="both"/>
      </w:pPr>
      <w:r>
        <w:rPr>
          <w:rFonts w:ascii="Times New Roman"/>
          <w:b w:val="false"/>
          <w:i w:val="false"/>
          <w:color w:val="000000"/>
          <w:sz w:val="28"/>
        </w:rPr>
        <w:t>
      "Жол коды" 1-бағанында жол коды көрсетіледі;</w:t>
      </w:r>
    </w:p>
    <w:bookmarkEnd w:id="600"/>
    <w:bookmarkStart w:name="z623" w:id="601"/>
    <w:p>
      <w:pPr>
        <w:spacing w:after="0"/>
        <w:ind w:left="0"/>
        <w:jc w:val="both"/>
      </w:pPr>
      <w:r>
        <w:rPr>
          <w:rFonts w:ascii="Times New Roman"/>
          <w:b w:val="false"/>
          <w:i w:val="false"/>
          <w:color w:val="000000"/>
          <w:sz w:val="28"/>
        </w:rPr>
        <w:t>
      "Экономикалық қызмет түрлерінің жалпы жіктеуіші бойынша көміртекті квоталау (коды және атауы) бойынша жататын квоталанатын қондырғы жататын экономика секторы" деген 2-бағанда Экономикалық қызмет түрлерінің жалпы жіктеуіші бойынша экономика секторының коды мен атауы көрсетіледі</w:t>
      </w:r>
    </w:p>
    <w:bookmarkEnd w:id="601"/>
    <w:bookmarkStart w:name="z624" w:id="602"/>
    <w:p>
      <w:pPr>
        <w:spacing w:after="0"/>
        <w:ind w:left="0"/>
        <w:jc w:val="both"/>
      </w:pPr>
      <w:r>
        <w:rPr>
          <w:rFonts w:ascii="Times New Roman"/>
          <w:b w:val="false"/>
          <w:i w:val="false"/>
          <w:color w:val="000000"/>
          <w:sz w:val="28"/>
        </w:rPr>
        <w:t>
      "Қондырғының атауы" деген 3-бағанда қондырғының атауы көрсетіледі;</w:t>
      </w:r>
    </w:p>
    <w:bookmarkEnd w:id="602"/>
    <w:bookmarkStart w:name="z625" w:id="603"/>
    <w:p>
      <w:pPr>
        <w:spacing w:after="0"/>
        <w:ind w:left="0"/>
        <w:jc w:val="both"/>
      </w:pPr>
      <w:r>
        <w:rPr>
          <w:rFonts w:ascii="Times New Roman"/>
          <w:b w:val="false"/>
          <w:i w:val="false"/>
          <w:color w:val="000000"/>
          <w:sz w:val="28"/>
        </w:rPr>
        <w:t>
      "Өтелетін көміртегі квотасының жалпы көлемі" деген 4-бағанда қондырғы бойынша өтелетін көміртегі квотасының жалпы көлемі көрсетіледі және 5-баған, 6-баған және 7-баған қосылған кездегі көлемге сәйкес келуі тиіс;</w:t>
      </w:r>
    </w:p>
    <w:bookmarkEnd w:id="603"/>
    <w:bookmarkStart w:name="z626" w:id="604"/>
    <w:p>
      <w:pPr>
        <w:spacing w:after="0"/>
        <w:ind w:left="0"/>
        <w:jc w:val="both"/>
      </w:pPr>
      <w:r>
        <w:rPr>
          <w:rFonts w:ascii="Times New Roman"/>
          <w:b w:val="false"/>
          <w:i w:val="false"/>
          <w:color w:val="000000"/>
          <w:sz w:val="28"/>
        </w:rPr>
        <w:t>
      "Өтеу үшін сатып алынған көміртегі бірліктері" деген 5-бағанда қондырғы бойынша өтеу үшін сатып алынған көміртегі квотасының өтелетін көлемі көрсетіледі;</w:t>
      </w:r>
    </w:p>
    <w:bookmarkEnd w:id="604"/>
    <w:bookmarkStart w:name="z627" w:id="605"/>
    <w:p>
      <w:pPr>
        <w:spacing w:after="0"/>
        <w:ind w:left="0"/>
        <w:jc w:val="both"/>
      </w:pPr>
      <w:r>
        <w:rPr>
          <w:rFonts w:ascii="Times New Roman"/>
          <w:b w:val="false"/>
          <w:i w:val="false"/>
          <w:color w:val="000000"/>
          <w:sz w:val="28"/>
        </w:rPr>
        <w:t>
      "Офсеттік бірліктер" деген 6-бағанда орнату бойынша офсеттік бірліктердің өтелетін көлемі көрсетіледі;</w:t>
      </w:r>
    </w:p>
    <w:bookmarkEnd w:id="605"/>
    <w:bookmarkStart w:name="z628" w:id="606"/>
    <w:p>
      <w:pPr>
        <w:spacing w:after="0"/>
        <w:ind w:left="0"/>
        <w:jc w:val="both"/>
      </w:pPr>
      <w:r>
        <w:rPr>
          <w:rFonts w:ascii="Times New Roman"/>
          <w:b w:val="false"/>
          <w:i w:val="false"/>
          <w:color w:val="000000"/>
          <w:sz w:val="28"/>
        </w:rPr>
        <w:t>
      "Квота бірліктерінің қосымша көлемі" деген 7-бағанда қондырғы бойынша квота бірліктерінің қосымша көлемі есебінен көміртегі квотасының өтелетін көлемі көрсетіледі.</w:t>
      </w:r>
    </w:p>
    <w:bookmarkEnd w:id="6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