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ed93" w14:textId="719e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нормативтік құжаттарды әзірлеу, келісу, бекіту, тіркеу және қолданысқа енгізу (тоқтата тұру, күшін жою)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наурыздағы № 120 бұйрығы. Қазақстан Республикасының Әділет министрлігінде 2026 жылғы 20 наурызда № 38182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Қазақстан Республикасы Құрылыс Кодексінің 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нормативтік құжаттарды әзірлеу, келісу, бекіту, тіркеу және қолданысқа енгізу (тоқтата тұру, күшін жою) қағидалары;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12"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3"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4" w:id="6"/>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 строительства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"КЕЛІСІЛГЕН"</w:t>
      </w:r>
    </w:p>
    <w:bookmarkEnd w:id="9"/>
    <w:bookmarkStart w:name="z19" w:id="10"/>
    <w:p>
      <w:pPr>
        <w:spacing w:after="0"/>
        <w:ind w:left="0"/>
        <w:jc w:val="both"/>
      </w:pPr>
      <w:r>
        <w:rPr>
          <w:rFonts w:ascii="Times New Roman"/>
          <w:b w:val="false"/>
          <w:i w:val="false"/>
          <w:color w:val="000000"/>
          <w:sz w:val="28"/>
        </w:rPr>
        <w:t>
      Қазақстан Республикасының</w:t>
      </w:r>
    </w:p>
    <w:bookmarkEnd w:id="10"/>
    <w:bookmarkStart w:name="z20" w:id="11"/>
    <w:p>
      <w:pPr>
        <w:spacing w:after="0"/>
        <w:ind w:left="0"/>
        <w:jc w:val="both"/>
      </w:pPr>
      <w:r>
        <w:rPr>
          <w:rFonts w:ascii="Times New Roman"/>
          <w:b w:val="false"/>
          <w:i w:val="false"/>
          <w:color w:val="000000"/>
          <w:sz w:val="28"/>
        </w:rPr>
        <w:t>
      Ұлттық экономика министрлігі</w:t>
      </w:r>
    </w:p>
    <w:bookmarkEnd w:id="11"/>
    <w:bookmarkStart w:name="z21" w:id="12"/>
    <w:p>
      <w:pPr>
        <w:spacing w:after="0"/>
        <w:ind w:left="0"/>
        <w:jc w:val="both"/>
      </w:pPr>
      <w:r>
        <w:rPr>
          <w:rFonts w:ascii="Times New Roman"/>
          <w:b w:val="false"/>
          <w:i w:val="false"/>
          <w:color w:val="000000"/>
          <w:sz w:val="28"/>
        </w:rPr>
        <w:t>
      "КЕЛІСІЛГЕН"</w:t>
      </w:r>
    </w:p>
    <w:bookmarkEnd w:id="12"/>
    <w:bookmarkStart w:name="z22" w:id="13"/>
    <w:p>
      <w:pPr>
        <w:spacing w:after="0"/>
        <w:ind w:left="0"/>
        <w:jc w:val="both"/>
      </w:pPr>
      <w:r>
        <w:rPr>
          <w:rFonts w:ascii="Times New Roman"/>
          <w:b w:val="false"/>
          <w:i w:val="false"/>
          <w:color w:val="000000"/>
          <w:sz w:val="28"/>
        </w:rPr>
        <w:t>
       Қазақстан Республикасының</w:t>
      </w:r>
    </w:p>
    <w:bookmarkEnd w:id="13"/>
    <w:bookmarkStart w:name="z23" w:id="14"/>
    <w:p>
      <w:pPr>
        <w:spacing w:after="0"/>
        <w:ind w:left="0"/>
        <w:jc w:val="both"/>
      </w:pPr>
      <w:r>
        <w:rPr>
          <w:rFonts w:ascii="Times New Roman"/>
          <w:b w:val="false"/>
          <w:i w:val="false"/>
          <w:color w:val="000000"/>
          <w:sz w:val="28"/>
        </w:rPr>
        <w:t>
       Қаржы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19 наурыздағы</w:t>
            </w:r>
            <w:r>
              <w:br/>
            </w:r>
            <w:r>
              <w:rPr>
                <w:rFonts w:ascii="Times New Roman"/>
                <w:b w:val="false"/>
                <w:i w:val="false"/>
                <w:color w:val="000000"/>
                <w:sz w:val="20"/>
              </w:rPr>
              <w:t>№ 120 Бұйрыққа</w:t>
            </w:r>
            <w:r>
              <w:br/>
            </w:r>
            <w:r>
              <w:rPr>
                <w:rFonts w:ascii="Times New Roman"/>
                <w:b w:val="false"/>
                <w:i w:val="false"/>
                <w:color w:val="000000"/>
                <w:sz w:val="20"/>
              </w:rPr>
              <w:t>1-қосымша</w:t>
            </w:r>
          </w:p>
        </w:tc>
      </w:tr>
    </w:tbl>
    <w:bookmarkStart w:name="z25" w:id="15"/>
    <w:p>
      <w:pPr>
        <w:spacing w:after="0"/>
        <w:ind w:left="0"/>
        <w:jc w:val="left"/>
      </w:pPr>
      <w:r>
        <w:rPr>
          <w:rFonts w:ascii="Times New Roman"/>
          <w:b/>
          <w:i w:val="false"/>
          <w:color w:val="000000"/>
        </w:rPr>
        <w:t xml:space="preserve"> Мемлекеттік нормативтік құжаттарды әзірлеу, келісу, бекіту, тіркеу және қолданысқа енгізу (тоқтата тұру, күшін жою) қағидалары</w:t>
      </w:r>
    </w:p>
    <w:bookmarkEnd w:id="15"/>
    <w:bookmarkStart w:name="z26" w:id="16"/>
    <w:p>
      <w:pPr>
        <w:spacing w:after="0"/>
        <w:ind w:left="0"/>
        <w:jc w:val="left"/>
      </w:pPr>
      <w:r>
        <w:rPr>
          <w:rFonts w:ascii="Times New Roman"/>
          <w:b/>
          <w:i w:val="false"/>
          <w:color w:val="000000"/>
        </w:rPr>
        <w:t xml:space="preserve"> 1-тарау. Жалпы ережелер</w:t>
      </w:r>
    </w:p>
    <w:bookmarkEnd w:id="16"/>
    <w:bookmarkStart w:name="z27" w:id="17"/>
    <w:p>
      <w:pPr>
        <w:spacing w:after="0"/>
        <w:ind w:left="0"/>
        <w:jc w:val="both"/>
      </w:pPr>
      <w:r>
        <w:rPr>
          <w:rFonts w:ascii="Times New Roman"/>
          <w:b w:val="false"/>
          <w:i w:val="false"/>
          <w:color w:val="000000"/>
          <w:sz w:val="28"/>
        </w:rPr>
        <w:t xml:space="preserve">
      1. Мемлекеттік нормативтік құжаттарды әзірлеу, келісу, бекіту, тіркеу және қолданысқа енгізу (тоқтата тұру, күшін жою) қағидалары (бұдан әрі – Қағидалар) Қазақстан Республикасы Құрылыс Кодексінің (бұдан әрі – Кодекс) 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нормативтік құжаттарды әзірлеу, келісу, бекіту, тіркеу, қолданысқа енгізу, тоқтата тұру және күшін жою тәртібін анықтайды.</w:t>
      </w:r>
    </w:p>
    <w:bookmarkEnd w:id="17"/>
    <w:bookmarkStart w:name="z28" w:id="18"/>
    <w:p>
      <w:pPr>
        <w:spacing w:after="0"/>
        <w:ind w:left="0"/>
        <w:jc w:val="both"/>
      </w:pPr>
      <w:r>
        <w:rPr>
          <w:rFonts w:ascii="Times New Roman"/>
          <w:b w:val="false"/>
          <w:i w:val="false"/>
          <w:color w:val="000000"/>
          <w:sz w:val="28"/>
        </w:rPr>
        <w:t>
      2. Осы Қағидалардың ережелері мемлекеттік нормативтік құжаттарды әзірлеуді жүзеге асыратын Қазақстан Республикасының сәулет, қала құрылысы және құрылыс қызметінің субъектілеріне қолданылады.</w:t>
      </w:r>
    </w:p>
    <w:bookmarkEnd w:id="18"/>
    <w:bookmarkStart w:name="z29" w:id="19"/>
    <w:p>
      <w:pPr>
        <w:spacing w:after="0"/>
        <w:ind w:left="0"/>
        <w:jc w:val="both"/>
      </w:pPr>
      <w:r>
        <w:rPr>
          <w:rFonts w:ascii="Times New Roman"/>
          <w:b w:val="false"/>
          <w:i w:val="false"/>
          <w:color w:val="000000"/>
          <w:sz w:val="28"/>
        </w:rPr>
        <w:t>
      3. Осы Қағидаларда келесі ұғымдар пайдаланылады:</w:t>
      </w:r>
    </w:p>
    <w:bookmarkEnd w:id="19"/>
    <w:bookmarkStart w:name="z30" w:id="20"/>
    <w:p>
      <w:pPr>
        <w:spacing w:after="0"/>
        <w:ind w:left="0"/>
        <w:jc w:val="both"/>
      </w:pPr>
      <w:r>
        <w:rPr>
          <w:rFonts w:ascii="Times New Roman"/>
          <w:b w:val="false"/>
          <w:i w:val="false"/>
          <w:color w:val="000000"/>
          <w:sz w:val="28"/>
        </w:rPr>
        <w:t>
      1) әзірлеуші – мемлекеттік нормативтік құжаттарды әзірлеуді жүзеге асыратын ұйым;</w:t>
      </w:r>
    </w:p>
    <w:bookmarkEnd w:id="20"/>
    <w:bookmarkStart w:name="z31" w:id="21"/>
    <w:p>
      <w:pPr>
        <w:spacing w:after="0"/>
        <w:ind w:left="0"/>
        <w:jc w:val="both"/>
      </w:pPr>
      <w:r>
        <w:rPr>
          <w:rFonts w:ascii="Times New Roman"/>
          <w:b w:val="false"/>
          <w:i w:val="false"/>
          <w:color w:val="000000"/>
          <w:sz w:val="28"/>
        </w:rPr>
        <w:t>
      2) ғылыми–техникалық кеңес (бұдан әрі – ҒТК) – мемлекеттік нормативтік құжаттарды жетілдіру бойынша, сондай-ақ ғылыми-зерттеу және тәжірибелік-конструкторлық жұмыстардың басым бағыттары бойынша ұсыныстар мен ұсынымдар әзірлеу, сондай-ақ уәкілетті орган жанындағы сәулет, қала құрылысы және құрылыс саласындағы ғылыми-техникалық жобалар мен бағдарламаларды бағалау мақсатында құрылған консультативтік-кеңесші орган сәулет, қала құрылысы және құрылыс істері жөніндегі орган;</w:t>
      </w:r>
    </w:p>
    <w:bookmarkEnd w:id="21"/>
    <w:bookmarkStart w:name="z32" w:id="22"/>
    <w:p>
      <w:pPr>
        <w:spacing w:after="0"/>
        <w:ind w:left="0"/>
        <w:jc w:val="both"/>
      </w:pPr>
      <w:r>
        <w:rPr>
          <w:rFonts w:ascii="Times New Roman"/>
          <w:b w:val="false"/>
          <w:i w:val="false"/>
          <w:color w:val="000000"/>
          <w:sz w:val="28"/>
        </w:rPr>
        <w:t>
      3) ережелер жинағы (бұдан әрі – ЕЖ) – ғимараттар мен имараттарды жобалау, салу, монтаждау, техникалық қызмет көрсету немесе пайдалану бойынша қолайлы шешімдерді қамтитын ерікті түрде қолдануды таңдаудың нормативтік техникалық құжаты;</w:t>
      </w:r>
    </w:p>
    <w:bookmarkEnd w:id="22"/>
    <w:bookmarkStart w:name="z33" w:id="23"/>
    <w:p>
      <w:pPr>
        <w:spacing w:after="0"/>
        <w:ind w:left="0"/>
        <w:jc w:val="both"/>
      </w:pPr>
      <w:r>
        <w:rPr>
          <w:rFonts w:ascii="Times New Roman"/>
          <w:b w:val="false"/>
          <w:i w:val="false"/>
          <w:color w:val="000000"/>
          <w:sz w:val="28"/>
        </w:rPr>
        <w:t>
      4) қайта өңдеу – мемлекеттік нормативтік құжатты мазмұнының едәуір өзгеруімен (көлемінің 35 %-дан астамы), құрылымының және (немесе) атауының өзгеруімен, өзектілендірілуімен, сондай-ақ оған жаңа және (немесе) неғұрлым прогрессивті ережелердің енгізілуімен қайта қарау;</w:t>
      </w:r>
    </w:p>
    <w:bookmarkEnd w:id="23"/>
    <w:bookmarkStart w:name="z34" w:id="24"/>
    <w:p>
      <w:pPr>
        <w:spacing w:after="0"/>
        <w:ind w:left="0"/>
        <w:jc w:val="both"/>
      </w:pPr>
      <w:r>
        <w:rPr>
          <w:rFonts w:ascii="Times New Roman"/>
          <w:b w:val="false"/>
          <w:i w:val="false"/>
          <w:color w:val="000000"/>
          <w:sz w:val="28"/>
        </w:rPr>
        <w:t>
      5) қолайлы шешім –– қолдану еріктілігі таңдалған нормативтік техникалық құжаттарда және техникалық кодификацияланған нормаларда (бұдан әрі – ТКН) келтірілген, нәтижелі талапты қанағаттандырудың нормативтік бекітілген әдісі;</w:t>
      </w:r>
    </w:p>
    <w:bookmarkEnd w:id="24"/>
    <w:bookmarkStart w:name="z35" w:id="25"/>
    <w:p>
      <w:pPr>
        <w:spacing w:after="0"/>
        <w:ind w:left="0"/>
        <w:jc w:val="both"/>
      </w:pPr>
      <w:r>
        <w:rPr>
          <w:rFonts w:ascii="Times New Roman"/>
          <w:b w:val="false"/>
          <w:i w:val="false"/>
          <w:color w:val="000000"/>
          <w:sz w:val="28"/>
        </w:rPr>
        <w:t>
      6) құрылыс нормалары (бұдан әрі – ҚН) – техникалық регламенттердің талаптарын нақтылайтын және сәулет, қала құрылысы және құрылыс қызметі субъектілерінің қолдануы үшін міндетті нәтижелі талаптарды қамтитын нормативтік техникалық құжат;</w:t>
      </w:r>
    </w:p>
    <w:bookmarkEnd w:id="25"/>
    <w:bookmarkStart w:name="z36" w:id="26"/>
    <w:p>
      <w:pPr>
        <w:spacing w:after="0"/>
        <w:ind w:left="0"/>
        <w:jc w:val="both"/>
      </w:pPr>
      <w:r>
        <w:rPr>
          <w:rFonts w:ascii="Times New Roman"/>
          <w:b w:val="false"/>
          <w:i w:val="false"/>
          <w:color w:val="000000"/>
          <w:sz w:val="28"/>
        </w:rPr>
        <w:t>
      7) құрылыстағы басшылық құжаттар (бұдан әрі – ҚБҚ) – қызметті ұйымдастыруға міндетті талаптарды белгілейтін және сәулет, қала құрылысы және құрылыс қызметі субъектілерінің өзара қарым-қатынастарын реттейтін нормативтік құқықтық актілер;</w:t>
      </w:r>
    </w:p>
    <w:bookmarkEnd w:id="26"/>
    <w:bookmarkStart w:name="z37" w:id="27"/>
    <w:p>
      <w:pPr>
        <w:spacing w:after="0"/>
        <w:ind w:left="0"/>
        <w:jc w:val="both"/>
      </w:pPr>
      <w:r>
        <w:rPr>
          <w:rFonts w:ascii="Times New Roman"/>
          <w:b w:val="false"/>
          <w:i w:val="false"/>
          <w:color w:val="000000"/>
          <w:sz w:val="28"/>
        </w:rPr>
        <w:t>
      8) құрылыстағы ұлттық техникалық нормалау институты – мемлекеттік нормативтік құжаттарды әзірлеу және жетілдіру жөніндегі қызметті жүзеге асыруға осы Кодексте белгіленген тәртіппен айқындалған заңды тұлға;</w:t>
      </w:r>
    </w:p>
    <w:bookmarkEnd w:id="27"/>
    <w:bookmarkStart w:name="z38" w:id="28"/>
    <w:p>
      <w:pPr>
        <w:spacing w:after="0"/>
        <w:ind w:left="0"/>
        <w:jc w:val="both"/>
      </w:pPr>
      <w:r>
        <w:rPr>
          <w:rFonts w:ascii="Times New Roman"/>
          <w:b w:val="false"/>
          <w:i w:val="false"/>
          <w:color w:val="000000"/>
          <w:sz w:val="28"/>
        </w:rPr>
        <w:t>
      9) мемлекеттік нормативтік құжаттарды әзірлеу – жаңа нормативтік құжаттарды әзірлеу және қолданыстағы мемлекеттік нормативтік құжаттарды қайта өңдеу жөніндегі қызмет;</w:t>
      </w:r>
    </w:p>
    <w:bookmarkEnd w:id="28"/>
    <w:bookmarkStart w:name="z39" w:id="29"/>
    <w:p>
      <w:pPr>
        <w:spacing w:after="0"/>
        <w:ind w:left="0"/>
        <w:jc w:val="both"/>
      </w:pPr>
      <w:r>
        <w:rPr>
          <w:rFonts w:ascii="Times New Roman"/>
          <w:b w:val="false"/>
          <w:i w:val="false"/>
          <w:color w:val="000000"/>
          <w:sz w:val="28"/>
        </w:rPr>
        <w:t>
      10) мемлекеттік нормативтік құжаттарды түзету – нормативтік талаптар мен ережелерді екі немесе екіұшты түсіндіруді болдырмау, қайталанулар мен қайшылықтарды, сондай-ақ оларды цифрлық форматқа одан әрі аудару мүмкіндігімен өзекті емес нормативтік сілтемелерді жою жолымен мемлекеттік нормативтік құжаттың мәтінін редакциялау;</w:t>
      </w:r>
    </w:p>
    <w:bookmarkEnd w:id="29"/>
    <w:bookmarkStart w:name="z40" w:id="30"/>
    <w:p>
      <w:pPr>
        <w:spacing w:after="0"/>
        <w:ind w:left="0"/>
        <w:jc w:val="both"/>
      </w:pPr>
      <w:r>
        <w:rPr>
          <w:rFonts w:ascii="Times New Roman"/>
          <w:b w:val="false"/>
          <w:i w:val="false"/>
          <w:color w:val="000000"/>
          <w:sz w:val="28"/>
        </w:rPr>
        <w:t>
      11) мемлекеттік нормативтік құжаттарды цифрлық форматқа көшіру – құрылыс объектілерінің ақпараттық моделдерінің нормативтік талаптарға сәйкестігіне автоматтандырылған сараптама жүргізу мақсатында компьютерлік өңдеуге (түсіндіруге) жататын, мемлекеттік нормативтік құжаттың талаптарын құру;</w:t>
      </w:r>
    </w:p>
    <w:bookmarkEnd w:id="30"/>
    <w:bookmarkStart w:name="z41" w:id="31"/>
    <w:p>
      <w:pPr>
        <w:spacing w:after="0"/>
        <w:ind w:left="0"/>
        <w:jc w:val="both"/>
      </w:pPr>
      <w:r>
        <w:rPr>
          <w:rFonts w:ascii="Times New Roman"/>
          <w:b w:val="false"/>
          <w:i w:val="false"/>
          <w:color w:val="000000"/>
          <w:sz w:val="28"/>
        </w:rPr>
        <w:t>
      12) мемлекеттік нормативтік құжаттың ережесі – талаптар, қағидалар, ұсынымдар мен ескертпелер формасы бар нормативтік техникалық құжат мазмұнының құрылымдық элементі;</w:t>
      </w:r>
    </w:p>
    <w:bookmarkEnd w:id="31"/>
    <w:bookmarkStart w:name="z42" w:id="32"/>
    <w:p>
      <w:pPr>
        <w:spacing w:after="0"/>
        <w:ind w:left="0"/>
        <w:jc w:val="both"/>
      </w:pPr>
      <w:r>
        <w:rPr>
          <w:rFonts w:ascii="Times New Roman"/>
          <w:b w:val="false"/>
          <w:i w:val="false"/>
          <w:color w:val="000000"/>
          <w:sz w:val="28"/>
        </w:rPr>
        <w:t>
      13) мемлекеттік нормативтік құжаттың ұсынылатын ережесі – кеңес немесе нұсқауды қамтитын ереже;</w:t>
      </w:r>
    </w:p>
    <w:bookmarkEnd w:id="32"/>
    <w:bookmarkStart w:name="z43" w:id="33"/>
    <w:p>
      <w:pPr>
        <w:spacing w:after="0"/>
        <w:ind w:left="0"/>
        <w:jc w:val="both"/>
      </w:pPr>
      <w:r>
        <w:rPr>
          <w:rFonts w:ascii="Times New Roman"/>
          <w:b w:val="false"/>
          <w:i w:val="false"/>
          <w:color w:val="000000"/>
          <w:sz w:val="28"/>
        </w:rPr>
        <w:t>
      14) нәтижелі талаптар – объектінің пайдалану және жұмыс сипаттамаларына қойылатын, оларды қанағаттандыру тәсілдерін немесе шешімдерін белгілемейтін және ҚН мен ҚБҚ, сондай-ақ ТКН ережелерінде келтірілген, міндетті сипаттағы ең аз қажетті талаптар;</w:t>
      </w:r>
    </w:p>
    <w:bookmarkEnd w:id="33"/>
    <w:bookmarkStart w:name="z44" w:id="34"/>
    <w:p>
      <w:pPr>
        <w:spacing w:after="0"/>
        <w:ind w:left="0"/>
        <w:jc w:val="both"/>
      </w:pPr>
      <w:r>
        <w:rPr>
          <w:rFonts w:ascii="Times New Roman"/>
          <w:b w:val="false"/>
          <w:i w:val="false"/>
          <w:color w:val="000000"/>
          <w:sz w:val="28"/>
        </w:rPr>
        <w:t>
      15) нәтижелі шешім – нәтижелі талапты қанағаттандыратын, қолайлы шешімге балама әдіс. Нәтижелі шешімдер, нәтижелі талапты толық қанағаттандыратын, ғылыми негізделген және тәжірибелік-эксперименттік сынақтан өткен шешімдерге негізделеді;</w:t>
      </w:r>
    </w:p>
    <w:bookmarkEnd w:id="34"/>
    <w:bookmarkStart w:name="z45" w:id="35"/>
    <w:p>
      <w:pPr>
        <w:spacing w:after="0"/>
        <w:ind w:left="0"/>
        <w:jc w:val="both"/>
      </w:pPr>
      <w:r>
        <w:rPr>
          <w:rFonts w:ascii="Times New Roman"/>
          <w:b w:val="false"/>
          <w:i w:val="false"/>
          <w:color w:val="000000"/>
          <w:sz w:val="28"/>
        </w:rPr>
        <w:t>
      16) нормалаудың ұйғарымды әдісі – белгілі бір көлемді жайғастыру, құрылмалық және өзге де шешімдерді, материалдарды, бұйымдарды, жабдықтарды, жұмыс сипаттамаларын, дайындау, монтаждау әдістерін, пайдалану жағдайларын, қабылдау тәртібін және мақсатқа жетудің басқа да құралдарын белгілейтін құрылыс объектілерінің элементтік сипаттамасын көздейтін әдіс;</w:t>
      </w:r>
    </w:p>
    <w:bookmarkEnd w:id="35"/>
    <w:bookmarkStart w:name="z46" w:id="36"/>
    <w:p>
      <w:pPr>
        <w:spacing w:after="0"/>
        <w:ind w:left="0"/>
        <w:jc w:val="both"/>
      </w:pPr>
      <w:r>
        <w:rPr>
          <w:rFonts w:ascii="Times New Roman"/>
          <w:b w:val="false"/>
          <w:i w:val="false"/>
          <w:color w:val="000000"/>
          <w:sz w:val="28"/>
        </w:rPr>
        <w:t>
      17) нормативтік құжаттардың мемлекеттік жүйесі (мемлекеттік нормативтік құжаттар) – нормативтік құқықтық актілер, қала құрылысы және техникалық регламенттер, сондай-ақ нормативтік техникалық құжаттар жүйесі, олардың ережелері адамның өмір сүруі мен тіршілік етуінің қолайлы, қауіпсіз және басқа да қажетті жағдайларын қамтамасыз етеді;</w:t>
      </w:r>
    </w:p>
    <w:bookmarkEnd w:id="36"/>
    <w:bookmarkStart w:name="z47" w:id="37"/>
    <w:p>
      <w:pPr>
        <w:spacing w:after="0"/>
        <w:ind w:left="0"/>
        <w:jc w:val="both"/>
      </w:pPr>
      <w:r>
        <w:rPr>
          <w:rFonts w:ascii="Times New Roman"/>
          <w:b w:val="false"/>
          <w:i w:val="false"/>
          <w:color w:val="000000"/>
          <w:sz w:val="28"/>
        </w:rPr>
        <w:t>
      18) нормативтік техникалық құжат–техникалық және технологиялық нормаларды қамтитын нормативтік құжат;</w:t>
      </w:r>
    </w:p>
    <w:bookmarkEnd w:id="37"/>
    <w:bookmarkStart w:name="z48" w:id="38"/>
    <w:p>
      <w:pPr>
        <w:spacing w:after="0"/>
        <w:ind w:left="0"/>
        <w:jc w:val="both"/>
      </w:pPr>
      <w:r>
        <w:rPr>
          <w:rFonts w:ascii="Times New Roman"/>
          <w:b w:val="false"/>
          <w:i w:val="false"/>
          <w:color w:val="000000"/>
          <w:sz w:val="28"/>
        </w:rPr>
        <w:t>
      19) нормативтік техникалық құжаттарды жетілдіру – халықаралық тәжірибені, ғылыми-зерттеу жұмыстарын ескере отырып, техникалық деңгейді және өзекті талаптарды қолдау мақсатында мемлекеттік нормативтік құжаттарды жаңарту (әзірлеу, техникалық түзету, цифрлық форматқа көшіру);</w:t>
      </w:r>
    </w:p>
    <w:bookmarkEnd w:id="38"/>
    <w:bookmarkStart w:name="z49" w:id="39"/>
    <w:p>
      <w:pPr>
        <w:spacing w:after="0"/>
        <w:ind w:left="0"/>
        <w:jc w:val="both"/>
      </w:pPr>
      <w:r>
        <w:rPr>
          <w:rFonts w:ascii="Times New Roman"/>
          <w:b w:val="false"/>
          <w:i w:val="false"/>
          <w:color w:val="000000"/>
          <w:sz w:val="28"/>
        </w:rPr>
        <w:t>
      20) пікір – мемлекеттік нормативтік құжаттардың жобаларын қарау нəтижелері бойынша ұсынылған жазбаша құжат;</w:t>
      </w:r>
    </w:p>
    <w:bookmarkEnd w:id="39"/>
    <w:bookmarkStart w:name="z50" w:id="40"/>
    <w:p>
      <w:pPr>
        <w:spacing w:after="0"/>
        <w:ind w:left="0"/>
        <w:jc w:val="both"/>
      </w:pPr>
      <w:r>
        <w:rPr>
          <w:rFonts w:ascii="Times New Roman"/>
          <w:b w:val="false"/>
          <w:i w:val="false"/>
          <w:color w:val="000000"/>
          <w:sz w:val="28"/>
        </w:rPr>
        <w:t>
      21) сәулет, қала құрылысы және құрылыс каталогтары – нормативтік құқықтық актілер мен нормативтік техникалық құжаттардың, кәсіпорындардың, ғимараттар мен құрылыстардың үлгілік жобалары мен үлгілік жобалық шешімдерінің, құрылыс конструкцияларының, салааралық қолданылатын материалдардың, бұйымдар мен жабдықтардың, жұмыстарды жүргізу технологияларының, құрылыстағы баға белгілеу жөніндегі нормативтік құжаттардың жүйеленген тізбелері;</w:t>
      </w:r>
    </w:p>
    <w:bookmarkEnd w:id="40"/>
    <w:bookmarkStart w:name="z51" w:id="41"/>
    <w:p>
      <w:pPr>
        <w:spacing w:after="0"/>
        <w:ind w:left="0"/>
        <w:jc w:val="both"/>
      </w:pPr>
      <w:r>
        <w:rPr>
          <w:rFonts w:ascii="Times New Roman"/>
          <w:b w:val="false"/>
          <w:i w:val="false"/>
          <w:color w:val="000000"/>
          <w:sz w:val="28"/>
        </w:rPr>
        <w:t>
      22) сәулет, қала құрылысы және құрылыс істері жөніндегі уәкілетті орган (бұдан әрі –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w:t>
      </w:r>
    </w:p>
    <w:bookmarkEnd w:id="41"/>
    <w:bookmarkStart w:name="z52" w:id="42"/>
    <w:p>
      <w:pPr>
        <w:spacing w:after="0"/>
        <w:ind w:left="0"/>
        <w:jc w:val="both"/>
      </w:pPr>
      <w:r>
        <w:rPr>
          <w:rFonts w:ascii="Times New Roman"/>
          <w:b w:val="false"/>
          <w:i w:val="false"/>
          <w:color w:val="000000"/>
          <w:sz w:val="28"/>
        </w:rPr>
        <w:t>
      23) талаптың ресімделетін бөлігі – мемлекеттік нормативтік құжаттағы талаптың сандық және (немесе) есептелетін сапалық сипаттамалары белгілі және анықталған, ақпараттық модельдерді тексерудің ақпараттық жүйесінде қолдануға арналған ережелер жиынтығы түрінде машинада оқылатын форматқа түрлендіруге болатын бөлігі;</w:t>
      </w:r>
    </w:p>
    <w:bookmarkEnd w:id="42"/>
    <w:bookmarkStart w:name="z53" w:id="43"/>
    <w:p>
      <w:pPr>
        <w:spacing w:after="0"/>
        <w:ind w:left="0"/>
        <w:jc w:val="both"/>
      </w:pPr>
      <w:r>
        <w:rPr>
          <w:rFonts w:ascii="Times New Roman"/>
          <w:b w:val="false"/>
          <w:i w:val="false"/>
          <w:color w:val="000000"/>
          <w:sz w:val="28"/>
        </w:rPr>
        <w:t>
      24) техникалық кодификацияланған нормалар - сәулет, қала құрылысы және құрылыс қызметіндегі техникалық нормалау объектілеріне қойылатын талаптарды белгілейтін нормативтік техникалық құжат;</w:t>
      </w:r>
    </w:p>
    <w:bookmarkEnd w:id="43"/>
    <w:bookmarkStart w:name="z54" w:id="44"/>
    <w:p>
      <w:pPr>
        <w:spacing w:after="0"/>
        <w:ind w:left="0"/>
        <w:jc w:val="both"/>
      </w:pPr>
      <w:r>
        <w:rPr>
          <w:rFonts w:ascii="Times New Roman"/>
          <w:b w:val="false"/>
          <w:i w:val="false"/>
          <w:color w:val="000000"/>
          <w:sz w:val="28"/>
        </w:rPr>
        <w:t>
      25) тиімді нормалау әдісі – бұл ұйғарымдық процестерге, әдістер мен процедураларға емес, қажетті, өлшенетін нәтижелерге бағытталған нормалау тәсілі. Бұл нормалау әдісі, осы нәтижелердің қалай алынғаны туралы нақты нұсқауларсыз, нәтижелікке (белгілі бір нәтижелерге қол жеткізуге) негізделген;</w:t>
      </w:r>
    </w:p>
    <w:bookmarkEnd w:id="44"/>
    <w:bookmarkStart w:name="z55" w:id="45"/>
    <w:p>
      <w:pPr>
        <w:spacing w:after="0"/>
        <w:ind w:left="0"/>
        <w:jc w:val="both"/>
      </w:pPr>
      <w:r>
        <w:rPr>
          <w:rFonts w:ascii="Times New Roman"/>
          <w:b w:val="false"/>
          <w:i w:val="false"/>
          <w:color w:val="000000"/>
          <w:sz w:val="28"/>
        </w:rPr>
        <w:t>
      26) цифрлық формат – бағдарламалық қамтамасыз ету немесе ақпараттық жүйелер арқылы сақтауға және өңдеуге арналған цифрлар тізбегі түріндегі деректер (құжаттар, кескіндер және сол сияқтылар).</w:t>
      </w:r>
    </w:p>
    <w:bookmarkEnd w:id="45"/>
    <w:bookmarkStart w:name="z56" w:id="46"/>
    <w:p>
      <w:pPr>
        <w:spacing w:after="0"/>
        <w:ind w:left="0"/>
        <w:jc w:val="left"/>
      </w:pPr>
      <w:r>
        <w:rPr>
          <w:rFonts w:ascii="Times New Roman"/>
          <w:b/>
          <w:i w:val="false"/>
          <w:color w:val="000000"/>
        </w:rPr>
        <w:t xml:space="preserve"> 2-тарау. Мемлекеттік нормативтік құжаттарды әзірлеу, келісу, бекіту, тіркеу және қолданысқа енгізу (тоқтата тұру, күшін жою) тәртібі</w:t>
      </w:r>
    </w:p>
    <w:bookmarkEnd w:id="46"/>
    <w:bookmarkStart w:name="z57" w:id="47"/>
    <w:p>
      <w:pPr>
        <w:spacing w:after="0"/>
        <w:ind w:left="0"/>
        <w:jc w:val="left"/>
      </w:pPr>
      <w:r>
        <w:rPr>
          <w:rFonts w:ascii="Times New Roman"/>
          <w:b/>
          <w:i w:val="false"/>
          <w:color w:val="000000"/>
        </w:rPr>
        <w:t xml:space="preserve"> 1-Параграф. Мемлекеттік нормативтік құжаттарды әзірлеу тәртібі</w:t>
      </w:r>
    </w:p>
    <w:bookmarkEnd w:id="47"/>
    <w:bookmarkStart w:name="z58" w:id="48"/>
    <w:p>
      <w:pPr>
        <w:spacing w:after="0"/>
        <w:ind w:left="0"/>
        <w:jc w:val="both"/>
      </w:pPr>
      <w:r>
        <w:rPr>
          <w:rFonts w:ascii="Times New Roman"/>
          <w:b w:val="false"/>
          <w:i w:val="false"/>
          <w:color w:val="000000"/>
          <w:sz w:val="28"/>
        </w:rPr>
        <w:t>
      4. Мемлекеттік нормативтік құжаттарды әзірлеу, техникалық түзету және цифрлық форматқа көшіру бойынша жұмыстарды ұйымдастыру келесілерді қалыптастыруды қамтиды:</w:t>
      </w:r>
    </w:p>
    <w:bookmarkEnd w:id="48"/>
    <w:bookmarkStart w:name="z59" w:id="49"/>
    <w:p>
      <w:pPr>
        <w:spacing w:after="0"/>
        <w:ind w:left="0"/>
        <w:jc w:val="both"/>
      </w:pPr>
      <w:r>
        <w:rPr>
          <w:rFonts w:ascii="Times New Roman"/>
          <w:b w:val="false"/>
          <w:i w:val="false"/>
          <w:color w:val="000000"/>
          <w:sz w:val="28"/>
        </w:rPr>
        <w:t>
      әзірленуге, техникалық түзетуге және мемлекеттік нормативтік құжаттардың цифрлық форматына (бұдан әрі – Перспективтік номенклатура) үш жыл мерзімге аударылуға жататын перспективтік номенклатураның;</w:t>
      </w:r>
    </w:p>
    <w:bookmarkEnd w:id="49"/>
    <w:bookmarkStart w:name="z60" w:id="50"/>
    <w:p>
      <w:pPr>
        <w:spacing w:after="0"/>
        <w:ind w:left="0"/>
        <w:jc w:val="both"/>
      </w:pPr>
      <w:r>
        <w:rPr>
          <w:rFonts w:ascii="Times New Roman"/>
          <w:b w:val="false"/>
          <w:i w:val="false"/>
          <w:color w:val="000000"/>
          <w:sz w:val="28"/>
        </w:rPr>
        <w:t>
      әзірлеуге, техникалық түзетуге және цифрлық форматқа ауыстыруға жататын мемлекеттік нормативтік құжаттардың жылдық тізбесі.</w:t>
      </w:r>
    </w:p>
    <w:bookmarkEnd w:id="50"/>
    <w:bookmarkStart w:name="z61" w:id="51"/>
    <w:p>
      <w:pPr>
        <w:spacing w:after="0"/>
        <w:ind w:left="0"/>
        <w:jc w:val="both"/>
      </w:pPr>
      <w:r>
        <w:rPr>
          <w:rFonts w:ascii="Times New Roman"/>
          <w:b w:val="false"/>
          <w:i w:val="false"/>
          <w:color w:val="000000"/>
          <w:sz w:val="28"/>
        </w:rPr>
        <w:t>
      5. Мемлекеттік нормативтік құжаттарды әзірлеуге, техникалық түзетуге және цифрлық форматқа ауыстыруға жататын үш жыл мерзімге қалыптастырушы перспективалық номенклатураға енгізу жөніндегі ұсыныстарды сәулет, қала құрылысы және құрылыс қызметі субъектілері, оның ішінде құрылыстағы ұлттық техникалық нормалау институты уәкілетті органға еркін нысанда ресімделген өтінім түрінде ұсынады.</w:t>
      </w:r>
    </w:p>
    <w:bookmarkEnd w:id="51"/>
    <w:bookmarkStart w:name="z62" w:id="52"/>
    <w:p>
      <w:pPr>
        <w:spacing w:after="0"/>
        <w:ind w:left="0"/>
        <w:jc w:val="both"/>
      </w:pPr>
      <w:r>
        <w:rPr>
          <w:rFonts w:ascii="Times New Roman"/>
          <w:b w:val="false"/>
          <w:i w:val="false"/>
          <w:color w:val="000000"/>
          <w:sz w:val="28"/>
        </w:rPr>
        <w:t xml:space="preserve">
      6. Өтінімде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мемлекеттік нормативтік құжаттардың құрылымына сәйкес нормативтік техникалық құжаттарды жетілдіру қажеттілігінің негіздемесі, орындау мерзімдері және негіздер болған кезде болжамды көлемі (беттер саны) көрсетіледі.</w:t>
      </w:r>
    </w:p>
    <w:bookmarkEnd w:id="52"/>
    <w:bookmarkStart w:name="z63" w:id="53"/>
    <w:p>
      <w:pPr>
        <w:spacing w:after="0"/>
        <w:ind w:left="0"/>
        <w:jc w:val="both"/>
      </w:pPr>
      <w:r>
        <w:rPr>
          <w:rFonts w:ascii="Times New Roman"/>
          <w:b w:val="false"/>
          <w:i w:val="false"/>
          <w:color w:val="000000"/>
          <w:sz w:val="28"/>
        </w:rPr>
        <w:t>
      7. Ұсынылған өтінімді уәкілетті орган өтініш берілген құжатты перспективалық номенклатураға енгізудің орындылығын белгілеу үшін тіркелген кезден бастап күнтізбелік 30 күн ішінде қарайды.</w:t>
      </w:r>
    </w:p>
    <w:bookmarkEnd w:id="53"/>
    <w:bookmarkStart w:name="z64" w:id="54"/>
    <w:p>
      <w:pPr>
        <w:spacing w:after="0"/>
        <w:ind w:left="0"/>
        <w:jc w:val="both"/>
      </w:pPr>
      <w:r>
        <w:rPr>
          <w:rFonts w:ascii="Times New Roman"/>
          <w:b w:val="false"/>
          <w:i w:val="false"/>
          <w:color w:val="000000"/>
          <w:sz w:val="28"/>
        </w:rPr>
        <w:t>
      8. Өтінімдерді қарау нәтижелері бойынша уәкілетті орган тақырыптардың басымдылығы мен өзектілігін, сондай-ақ жұмыстарды жылдар бойынша орындау мерзімдерін ескере отырып, Перспективтік номенклатура қалыптастырады.</w:t>
      </w:r>
    </w:p>
    <w:bookmarkEnd w:id="54"/>
    <w:bookmarkStart w:name="z65" w:id="55"/>
    <w:p>
      <w:pPr>
        <w:spacing w:after="0"/>
        <w:ind w:left="0"/>
        <w:jc w:val="both"/>
      </w:pPr>
      <w:r>
        <w:rPr>
          <w:rFonts w:ascii="Times New Roman"/>
          <w:b w:val="false"/>
          <w:i w:val="false"/>
          <w:color w:val="000000"/>
          <w:sz w:val="28"/>
        </w:rPr>
        <w:t>
      9. Әзірлеуге, техникалық түзетуге және цифрлық форматқа ауыстыруға жататын мемлекеттік нормативтік құжаттардың жылдық тізбесі осы Қағидаларға 2-қосымшаға сәйкес нысан бойынша мемлекеттік нормативтік құжаттарды әзірлеу, техникалық түзету және цифрлық форматқа ауыстыру жөніндегі жұмыстардың тақырыптық жоспары түрінде Перспективтік номенклатураға енгізілген басым және өзекті тақырыптардан қалыптастырылады.</w:t>
      </w:r>
    </w:p>
    <w:bookmarkEnd w:id="55"/>
    <w:bookmarkStart w:name="z66" w:id="56"/>
    <w:p>
      <w:pPr>
        <w:spacing w:after="0"/>
        <w:ind w:left="0"/>
        <w:jc w:val="both"/>
      </w:pPr>
      <w:r>
        <w:rPr>
          <w:rFonts w:ascii="Times New Roman"/>
          <w:b w:val="false"/>
          <w:i w:val="false"/>
          <w:color w:val="000000"/>
          <w:sz w:val="28"/>
        </w:rPr>
        <w:t>
      Қалыптастырылған тақырыптық жоспарды уәкілетті орган бекітеді және қаржыландыруды бөлу мақсатында республикалық бюджеттік бағдарламаға енгізіледі.</w:t>
      </w:r>
    </w:p>
    <w:bookmarkEnd w:id="56"/>
    <w:bookmarkStart w:name="z67" w:id="57"/>
    <w:p>
      <w:pPr>
        <w:spacing w:after="0"/>
        <w:ind w:left="0"/>
        <w:jc w:val="both"/>
      </w:pPr>
      <w:r>
        <w:rPr>
          <w:rFonts w:ascii="Times New Roman"/>
          <w:b w:val="false"/>
          <w:i w:val="false"/>
          <w:color w:val="000000"/>
          <w:sz w:val="28"/>
        </w:rPr>
        <w:t>
      10. Сәулет, қала құрылысы және құрылыс қызметінің субъектілері Кодекстің 40-бабының 5-тармағына сәйкес нормативтік құжаттардың мемлекеттік жүйесін жетілдіруге қатысады.</w:t>
      </w:r>
    </w:p>
    <w:bookmarkEnd w:id="57"/>
    <w:bookmarkStart w:name="z68" w:id="58"/>
    <w:p>
      <w:pPr>
        <w:spacing w:after="0"/>
        <w:ind w:left="0"/>
        <w:jc w:val="both"/>
      </w:pPr>
      <w:r>
        <w:rPr>
          <w:rFonts w:ascii="Times New Roman"/>
          <w:b w:val="false"/>
          <w:i w:val="false"/>
          <w:color w:val="000000"/>
          <w:sz w:val="28"/>
        </w:rPr>
        <w:t>
      11. Мемлекеттік нормативтер:</w:t>
      </w:r>
    </w:p>
    <w:bookmarkEnd w:id="58"/>
    <w:bookmarkStart w:name="z69" w:id="59"/>
    <w:p>
      <w:pPr>
        <w:spacing w:after="0"/>
        <w:ind w:left="0"/>
        <w:jc w:val="both"/>
      </w:pPr>
      <w:r>
        <w:rPr>
          <w:rFonts w:ascii="Times New Roman"/>
          <w:b w:val="false"/>
          <w:i w:val="false"/>
          <w:color w:val="000000"/>
          <w:sz w:val="28"/>
        </w:rPr>
        <w:t>
      1) ғылыми зерттеулер, эксперименттер, сынақтар және өлшеулер нәтижелерін;</w:t>
      </w:r>
    </w:p>
    <w:bookmarkEnd w:id="59"/>
    <w:bookmarkStart w:name="z70" w:id="60"/>
    <w:p>
      <w:pPr>
        <w:spacing w:after="0"/>
        <w:ind w:left="0"/>
        <w:jc w:val="both"/>
      </w:pPr>
      <w:r>
        <w:rPr>
          <w:rFonts w:ascii="Times New Roman"/>
          <w:b w:val="false"/>
          <w:i w:val="false"/>
          <w:color w:val="000000"/>
          <w:sz w:val="28"/>
        </w:rPr>
        <w:t>
      2) халықаралық, өңірлік стандарттарды, ұйымдардың стандарттарын, шет мемлекеттердің стандарттарын және ғимараттар мен имараттарды жобалау, салу және пайдалану процестеріне қойылатын талаптарды белгілейтін өзге де құжаттарды;</w:t>
      </w:r>
    </w:p>
    <w:bookmarkEnd w:id="60"/>
    <w:bookmarkStart w:name="z71" w:id="61"/>
    <w:p>
      <w:pPr>
        <w:spacing w:after="0"/>
        <w:ind w:left="0"/>
        <w:jc w:val="both"/>
      </w:pPr>
      <w:r>
        <w:rPr>
          <w:rFonts w:ascii="Times New Roman"/>
          <w:b w:val="false"/>
          <w:i w:val="false"/>
          <w:color w:val="000000"/>
          <w:sz w:val="28"/>
        </w:rPr>
        <w:t>
      3) жаңа технологиялар мен құрылыс материалдарын, бұйымдары мен құрылмаларын қолдану тәжірибесін ескере отырып әзірленеді.</w:t>
      </w:r>
    </w:p>
    <w:bookmarkEnd w:id="61"/>
    <w:bookmarkStart w:name="z72" w:id="62"/>
    <w:p>
      <w:pPr>
        <w:spacing w:after="0"/>
        <w:ind w:left="0"/>
        <w:jc w:val="both"/>
      </w:pPr>
      <w:r>
        <w:rPr>
          <w:rFonts w:ascii="Times New Roman"/>
          <w:b w:val="false"/>
          <w:i w:val="false"/>
          <w:color w:val="000000"/>
          <w:sz w:val="28"/>
        </w:rPr>
        <w:t>
      12. Техникалық түзетуге оларды нормалаудың, ТКН-ға ауыстырдың және (немесе) талаптың цифрлық моделіне ауыстырудың нәтижелі әдісіне сәйкес келтіру мақсатында әрүрлі мақсаттағы мемлекеттік нормативтер жатады.</w:t>
      </w:r>
    </w:p>
    <w:bookmarkEnd w:id="62"/>
    <w:bookmarkStart w:name="z73" w:id="63"/>
    <w:p>
      <w:pPr>
        <w:spacing w:after="0"/>
        <w:ind w:left="0"/>
        <w:jc w:val="both"/>
      </w:pPr>
      <w:r>
        <w:rPr>
          <w:rFonts w:ascii="Times New Roman"/>
          <w:b w:val="false"/>
          <w:i w:val="false"/>
          <w:color w:val="000000"/>
          <w:sz w:val="28"/>
        </w:rPr>
        <w:t>
      13. Мемлекеттік нормативтік құжаттарды әзірлеу бір күнтізбелік жыл ішінде жүзеге асырылады. Техникалық түзетумен және цифрлық форматқа көшірумен мемлекеттік нормативтік құжаттарды әзірлеу жөніндегі жұмыстарды жүзеге асыру кезінде, сондай-ақ бір шарт шеңберінде ғылыми зерттеулер жүргізу негіздері болған кезде, әзірлеу мерзімі жылдар бойынша жұмыс көлемін бөле отырып ұлғайтылады.</w:t>
      </w:r>
    </w:p>
    <w:bookmarkEnd w:id="63"/>
    <w:bookmarkStart w:name="z74" w:id="64"/>
    <w:p>
      <w:pPr>
        <w:spacing w:after="0"/>
        <w:ind w:left="0"/>
        <w:jc w:val="both"/>
      </w:pPr>
      <w:r>
        <w:rPr>
          <w:rFonts w:ascii="Times New Roman"/>
          <w:b w:val="false"/>
          <w:i w:val="false"/>
          <w:color w:val="000000"/>
          <w:sz w:val="28"/>
        </w:rPr>
        <w:t>
      14. Мемлекеттік нормативтік құжаттарды әзірлеу, техникалық түзету және цифрлық форматқа көшіру жөніндегі жұмыстарды ұйымдастыру төменде келтірілген кезеңдерге бөлінеді.</w:t>
      </w:r>
    </w:p>
    <w:bookmarkEnd w:id="64"/>
    <w:bookmarkStart w:name="z75" w:id="65"/>
    <w:p>
      <w:pPr>
        <w:spacing w:after="0"/>
        <w:ind w:left="0"/>
        <w:jc w:val="both"/>
      </w:pPr>
      <w:r>
        <w:rPr>
          <w:rFonts w:ascii="Times New Roman"/>
          <w:b w:val="false"/>
          <w:i w:val="false"/>
          <w:color w:val="000000"/>
          <w:sz w:val="28"/>
        </w:rPr>
        <w:t>
      Мемлекеттік нормативтік құжаттарды әзірлеу бойынша:</w:t>
      </w:r>
    </w:p>
    <w:bookmarkEnd w:id="65"/>
    <w:bookmarkStart w:name="z76" w:id="66"/>
    <w:p>
      <w:pPr>
        <w:spacing w:after="0"/>
        <w:ind w:left="0"/>
        <w:jc w:val="both"/>
      </w:pPr>
      <w:r>
        <w:rPr>
          <w:rFonts w:ascii="Times New Roman"/>
          <w:b w:val="false"/>
          <w:i w:val="false"/>
          <w:color w:val="000000"/>
          <w:sz w:val="28"/>
        </w:rPr>
        <w:t>
      1-кезең – мемлекеттік нормативтік құжатты әзірлеуді ұйымдастыру;</w:t>
      </w:r>
    </w:p>
    <w:bookmarkEnd w:id="66"/>
    <w:bookmarkStart w:name="z77" w:id="67"/>
    <w:p>
      <w:pPr>
        <w:spacing w:after="0"/>
        <w:ind w:left="0"/>
        <w:jc w:val="both"/>
      </w:pPr>
      <w:r>
        <w:rPr>
          <w:rFonts w:ascii="Times New Roman"/>
          <w:b w:val="false"/>
          <w:i w:val="false"/>
          <w:color w:val="000000"/>
          <w:sz w:val="28"/>
        </w:rPr>
        <w:t>
      2-ші кезең – бірінші редакциядағы мемлекеттік нормативтік құжаттың жобасын (кейінгі және аралық редакцияларды қоса алғанда) әзірлеу, нормалаудың тиісті бағыты бойынша мемлекеттік органдардың пікірлері мен жауаптарын алу (мемлекеттік нормативтік құжаттарды әзірлеуді, техникалық түзетуді және (немесе) цифрлық форматқа ауыстыруды ұйымдастыруды жүзеге асыратын заңды тұлға (бұдан әрі – ұйымдастырушы) айқындайды), Қазақстан Республикасы Ұлттық Кәсіпкерлер палатасының және жеке кәсіпкерлік субъектілері бірлестіктерінің қорытындыларын алу;</w:t>
      </w:r>
    </w:p>
    <w:bookmarkEnd w:id="67"/>
    <w:bookmarkStart w:name="z78" w:id="68"/>
    <w:p>
      <w:pPr>
        <w:spacing w:after="0"/>
        <w:ind w:left="0"/>
        <w:jc w:val="both"/>
      </w:pPr>
      <w:r>
        <w:rPr>
          <w:rFonts w:ascii="Times New Roman"/>
          <w:b w:val="false"/>
          <w:i w:val="false"/>
          <w:color w:val="000000"/>
          <w:sz w:val="28"/>
        </w:rPr>
        <w:t>
      3-кезең – әзірлеушінің түпкілікті редакциясында мемлекеттік нормативтік құжаттың жобасын дайындау, оны ұйымдастырушыға келісу және ұсыну;</w:t>
      </w:r>
    </w:p>
    <w:bookmarkEnd w:id="68"/>
    <w:bookmarkStart w:name="z79" w:id="69"/>
    <w:p>
      <w:pPr>
        <w:spacing w:after="0"/>
        <w:ind w:left="0"/>
        <w:jc w:val="both"/>
      </w:pPr>
      <w:r>
        <w:rPr>
          <w:rFonts w:ascii="Times New Roman"/>
          <w:b w:val="false"/>
          <w:i w:val="false"/>
          <w:color w:val="000000"/>
          <w:sz w:val="28"/>
        </w:rPr>
        <w:t>
      4-кезең – мемлекеттік нормативтік құжатты (Қазақстан Республикасының заңнамасында көзделген жағдайларда) қарау, қабылдау (бекіту немесе мақұлдау) және Қазақстан Республикасының Әділет органдарында тіркеу;</w:t>
      </w:r>
    </w:p>
    <w:bookmarkEnd w:id="69"/>
    <w:bookmarkStart w:name="z80" w:id="70"/>
    <w:p>
      <w:pPr>
        <w:spacing w:after="0"/>
        <w:ind w:left="0"/>
        <w:jc w:val="both"/>
      </w:pPr>
      <w:r>
        <w:rPr>
          <w:rFonts w:ascii="Times New Roman"/>
          <w:b w:val="false"/>
          <w:i w:val="false"/>
          <w:color w:val="000000"/>
          <w:sz w:val="28"/>
        </w:rPr>
        <w:t>
      5-кезең – мемлекеттік нормативтік құжатты қолданысқа енгізу.</w:t>
      </w:r>
    </w:p>
    <w:bookmarkEnd w:id="70"/>
    <w:bookmarkStart w:name="z81" w:id="71"/>
    <w:p>
      <w:pPr>
        <w:spacing w:after="0"/>
        <w:ind w:left="0"/>
        <w:jc w:val="both"/>
      </w:pPr>
      <w:r>
        <w:rPr>
          <w:rFonts w:ascii="Times New Roman"/>
          <w:b w:val="false"/>
          <w:i w:val="false"/>
          <w:color w:val="000000"/>
          <w:sz w:val="28"/>
        </w:rPr>
        <w:t>
      Мемлекеттік нормативтерді техникалық түзету бойынша: мемлекеттік нормативтерді әзірлеу жөніндегі кезеңдерге ұқсас.</w:t>
      </w:r>
    </w:p>
    <w:bookmarkEnd w:id="71"/>
    <w:bookmarkStart w:name="z82" w:id="72"/>
    <w:p>
      <w:pPr>
        <w:spacing w:after="0"/>
        <w:ind w:left="0"/>
        <w:jc w:val="both"/>
      </w:pPr>
      <w:r>
        <w:rPr>
          <w:rFonts w:ascii="Times New Roman"/>
          <w:b w:val="false"/>
          <w:i w:val="false"/>
          <w:color w:val="000000"/>
          <w:sz w:val="28"/>
        </w:rPr>
        <w:t>
      Мемлекеттік нормативтік құжаттарды техникалық түзету бойынша: мемлекеттік нормативтік құжаттарды әзірлеу сатыларына ұқсас:</w:t>
      </w:r>
    </w:p>
    <w:bookmarkEnd w:id="72"/>
    <w:bookmarkStart w:name="z83" w:id="73"/>
    <w:p>
      <w:pPr>
        <w:spacing w:after="0"/>
        <w:ind w:left="0"/>
        <w:jc w:val="both"/>
      </w:pPr>
      <w:r>
        <w:rPr>
          <w:rFonts w:ascii="Times New Roman"/>
          <w:b w:val="false"/>
          <w:i w:val="false"/>
          <w:color w:val="000000"/>
          <w:sz w:val="28"/>
        </w:rPr>
        <w:t>
      1-кезең – мемлекеттік нормативтік құжатты цифрлық форматқа көшіруді ұйымдастыру;</w:t>
      </w:r>
    </w:p>
    <w:bookmarkEnd w:id="73"/>
    <w:bookmarkStart w:name="z84" w:id="74"/>
    <w:p>
      <w:pPr>
        <w:spacing w:after="0"/>
        <w:ind w:left="0"/>
        <w:jc w:val="both"/>
      </w:pPr>
      <w:r>
        <w:rPr>
          <w:rFonts w:ascii="Times New Roman"/>
          <w:b w:val="false"/>
          <w:i w:val="false"/>
          <w:color w:val="000000"/>
          <w:sz w:val="28"/>
        </w:rPr>
        <w:t>
      2-кезең – мемлекеттік нормативтік құжаттар талаптарының ресімделетін бөлігінен автоматтандырылған тексерулердің тестілік модельдерін жасау;</w:t>
      </w:r>
    </w:p>
    <w:bookmarkEnd w:id="74"/>
    <w:bookmarkStart w:name="z85" w:id="75"/>
    <w:p>
      <w:pPr>
        <w:spacing w:after="0"/>
        <w:ind w:left="0"/>
        <w:jc w:val="both"/>
      </w:pPr>
      <w:r>
        <w:rPr>
          <w:rFonts w:ascii="Times New Roman"/>
          <w:b w:val="false"/>
          <w:i w:val="false"/>
          <w:color w:val="000000"/>
          <w:sz w:val="28"/>
        </w:rPr>
        <w:t>
      3-кезең – мемлекеттік нормативтік құжаттар талаптарының ресімделетін бөлігінен автоматтандырылған тексерулердің тестілік үлгілерін көрсету және ұйымдастырушыға атқарылған жұмыстарды ұсыну;</w:t>
      </w:r>
    </w:p>
    <w:bookmarkEnd w:id="75"/>
    <w:bookmarkStart w:name="z86" w:id="76"/>
    <w:p>
      <w:pPr>
        <w:spacing w:after="0"/>
        <w:ind w:left="0"/>
        <w:jc w:val="both"/>
      </w:pPr>
      <w:r>
        <w:rPr>
          <w:rFonts w:ascii="Times New Roman"/>
          <w:b w:val="false"/>
          <w:i w:val="false"/>
          <w:color w:val="000000"/>
          <w:sz w:val="28"/>
        </w:rPr>
        <w:t>
      4-кезең – ұйымдастырушының жұмыстарды қарауы, қабылдауы (мақұлдауы).</w:t>
      </w:r>
    </w:p>
    <w:bookmarkEnd w:id="76"/>
    <w:bookmarkStart w:name="z87" w:id="77"/>
    <w:p>
      <w:pPr>
        <w:spacing w:after="0"/>
        <w:ind w:left="0"/>
        <w:jc w:val="both"/>
      </w:pPr>
      <w:r>
        <w:rPr>
          <w:rFonts w:ascii="Times New Roman"/>
          <w:b w:val="false"/>
          <w:i w:val="false"/>
          <w:color w:val="000000"/>
          <w:sz w:val="28"/>
        </w:rPr>
        <w:t>
      Мемлекеттік нормативтік құжаттарды әзірлеу, техникалық түзету және цифрлық форматқа көшіру кезінде кезеңнің құрамында орындалатын кезеңдерді біріктіруге немесе жекелеген жұмыстарды бөлуге жол беріледі.</w:t>
      </w:r>
    </w:p>
    <w:bookmarkEnd w:id="77"/>
    <w:bookmarkStart w:name="z88" w:id="78"/>
    <w:p>
      <w:pPr>
        <w:spacing w:after="0"/>
        <w:ind w:left="0"/>
        <w:jc w:val="both"/>
      </w:pPr>
      <w:r>
        <w:rPr>
          <w:rFonts w:ascii="Times New Roman"/>
          <w:b w:val="false"/>
          <w:i w:val="false"/>
          <w:color w:val="000000"/>
          <w:sz w:val="28"/>
        </w:rPr>
        <w:t xml:space="preserve">
      15. Мемлекеттік нормативтік құжаттарды әзірлеушіні таңдау рәсімі Қазақстан Республикасы Бюджет кодексінің </w:t>
      </w:r>
      <w:r>
        <w:rPr>
          <w:rFonts w:ascii="Times New Roman"/>
          <w:b w:val="false"/>
          <w:i w:val="false"/>
          <w:color w:val="000000"/>
          <w:sz w:val="28"/>
        </w:rPr>
        <w:t>16-бабының</w:t>
      </w:r>
      <w:r>
        <w:rPr>
          <w:rFonts w:ascii="Times New Roman"/>
          <w:b w:val="false"/>
          <w:i w:val="false"/>
          <w:color w:val="000000"/>
          <w:sz w:val="28"/>
        </w:rPr>
        <w:t xml:space="preserve"> немесе "Мемлекеттік сатып алу туралы" Қазақстан Республикасы Заңының </w:t>
      </w:r>
      <w:r>
        <w:rPr>
          <w:rFonts w:ascii="Times New Roman"/>
          <w:b w:val="false"/>
          <w:i w:val="false"/>
          <w:color w:val="000000"/>
          <w:sz w:val="28"/>
        </w:rPr>
        <w:t>2-тарауының</w:t>
      </w:r>
      <w:r>
        <w:rPr>
          <w:rFonts w:ascii="Times New Roman"/>
          <w:b w:val="false"/>
          <w:i w:val="false"/>
          <w:color w:val="000000"/>
          <w:sz w:val="28"/>
        </w:rPr>
        <w:t xml:space="preserve"> нормаларын сақтай отырып жүзеге асырылады.</w:t>
      </w:r>
    </w:p>
    <w:bookmarkEnd w:id="78"/>
    <w:bookmarkStart w:name="z89" w:id="79"/>
    <w:p>
      <w:pPr>
        <w:spacing w:after="0"/>
        <w:ind w:left="0"/>
        <w:jc w:val="both"/>
      </w:pPr>
      <w:r>
        <w:rPr>
          <w:rFonts w:ascii="Times New Roman"/>
          <w:b w:val="false"/>
          <w:i w:val="false"/>
          <w:color w:val="000000"/>
          <w:sz w:val="28"/>
        </w:rPr>
        <w:t>
      16. Мемлекеттік нормативтік құжаттарды әзірлеу шартта белгіленген шарттар мен мерзімдерге, сондай-ақ осы Қағидалардың ережелеріне сәйкес жүзеге асырылады.</w:t>
      </w:r>
    </w:p>
    <w:bookmarkEnd w:id="79"/>
    <w:bookmarkStart w:name="z90" w:id="80"/>
    <w:p>
      <w:pPr>
        <w:spacing w:after="0"/>
        <w:ind w:left="0"/>
        <w:jc w:val="both"/>
      </w:pPr>
      <w:r>
        <w:rPr>
          <w:rFonts w:ascii="Times New Roman"/>
          <w:b w:val="false"/>
          <w:i w:val="false"/>
          <w:color w:val="000000"/>
          <w:sz w:val="28"/>
        </w:rPr>
        <w:t>
      17. Мемлекеттік нормативтік құжаттарды әзірлеу кезінде олардың мазмұны мынадай талаптарды ескере отырып жазылады:</w:t>
      </w:r>
    </w:p>
    <w:bookmarkEnd w:id="80"/>
    <w:bookmarkStart w:name="z91" w:id="81"/>
    <w:p>
      <w:pPr>
        <w:spacing w:after="0"/>
        <w:ind w:left="0"/>
        <w:jc w:val="both"/>
      </w:pPr>
      <w:r>
        <w:rPr>
          <w:rFonts w:ascii="Times New Roman"/>
          <w:b w:val="false"/>
          <w:i w:val="false"/>
          <w:color w:val="000000"/>
          <w:sz w:val="28"/>
        </w:rPr>
        <w:t>
      1) мемлекеттік нормативтік құжаттардың ережелері міндетті және ұсынылатын болып бөлінеді.</w:t>
      </w:r>
    </w:p>
    <w:bookmarkEnd w:id="81"/>
    <w:bookmarkStart w:name="z92" w:id="82"/>
    <w:p>
      <w:pPr>
        <w:spacing w:after="0"/>
        <w:ind w:left="0"/>
        <w:jc w:val="both"/>
      </w:pPr>
      <w:r>
        <w:rPr>
          <w:rFonts w:ascii="Times New Roman"/>
          <w:b w:val="false"/>
          <w:i w:val="false"/>
          <w:color w:val="000000"/>
          <w:sz w:val="28"/>
        </w:rPr>
        <w:t>
      Міндетті ережелер ең төменгі қажетті немесе ең жоғары рұқсат етілген деңгейде белгіленеді, ұсынылатын ережелер озық жетістіктерді ескере отырып, экономикалық негізделген және тәжірибеде дәлелденген шешімдер деңгейінде белгіленеді.</w:t>
      </w:r>
    </w:p>
    <w:bookmarkEnd w:id="82"/>
    <w:bookmarkStart w:name="z93" w:id="83"/>
    <w:p>
      <w:pPr>
        <w:spacing w:after="0"/>
        <w:ind w:left="0"/>
        <w:jc w:val="both"/>
      </w:pPr>
      <w:r>
        <w:rPr>
          <w:rFonts w:ascii="Times New Roman"/>
          <w:b w:val="false"/>
          <w:i w:val="false"/>
          <w:color w:val="000000"/>
          <w:sz w:val="28"/>
        </w:rPr>
        <w:t>
      Нормативтік құжаттардың мемлекеттік нормативтерінің қағидаттарына сәйкес сөзсіз сақталуға жататын ережелер міндетті болып табылады.</w:t>
      </w:r>
    </w:p>
    <w:bookmarkEnd w:id="83"/>
    <w:bookmarkStart w:name="z94" w:id="84"/>
    <w:p>
      <w:pPr>
        <w:spacing w:after="0"/>
        <w:ind w:left="0"/>
        <w:jc w:val="both"/>
      </w:pPr>
      <w:r>
        <w:rPr>
          <w:rFonts w:ascii="Times New Roman"/>
          <w:b w:val="false"/>
          <w:i w:val="false"/>
          <w:color w:val="000000"/>
          <w:sz w:val="28"/>
        </w:rPr>
        <w:t>
      Ұсынылған ережелерге тұтынушының нақты қажеттіліктері мен мүмкіндіктеріне немесе өндіріс жағдайларына сәйкес өзгеретін ережелерді жатқызады;</w:t>
      </w:r>
    </w:p>
    <w:bookmarkEnd w:id="84"/>
    <w:bookmarkStart w:name="z95" w:id="85"/>
    <w:p>
      <w:pPr>
        <w:spacing w:after="0"/>
        <w:ind w:left="0"/>
        <w:jc w:val="both"/>
      </w:pPr>
      <w:r>
        <w:rPr>
          <w:rFonts w:ascii="Times New Roman"/>
          <w:b w:val="false"/>
          <w:i w:val="false"/>
          <w:color w:val="000000"/>
          <w:sz w:val="28"/>
        </w:rPr>
        <w:t>
      2) ҚР ҚБҚ (Қазақстан Республикасының басшылық құжаттары) сәулет, қала құрылысы және құрылыс қызметі туралы заңнаманың процестерді ұйымдастыру және оларды басқару бөлігіндегі нормаларын нақтылайтын ережелерді қамтиды.</w:t>
      </w:r>
    </w:p>
    <w:bookmarkEnd w:id="85"/>
    <w:bookmarkStart w:name="z96" w:id="86"/>
    <w:p>
      <w:pPr>
        <w:spacing w:after="0"/>
        <w:ind w:left="0"/>
        <w:jc w:val="both"/>
      </w:pPr>
      <w:r>
        <w:rPr>
          <w:rFonts w:ascii="Times New Roman"/>
          <w:b w:val="false"/>
          <w:i w:val="false"/>
          <w:color w:val="000000"/>
          <w:sz w:val="28"/>
        </w:rPr>
        <w:t>
      ҚР ҚБҚ құрамында мыналар көзделеді:</w:t>
      </w:r>
    </w:p>
    <w:bookmarkEnd w:id="86"/>
    <w:bookmarkStart w:name="z97" w:id="87"/>
    <w:p>
      <w:pPr>
        <w:spacing w:after="0"/>
        <w:ind w:left="0"/>
        <w:jc w:val="both"/>
      </w:pPr>
      <w:r>
        <w:rPr>
          <w:rFonts w:ascii="Times New Roman"/>
          <w:b w:val="false"/>
          <w:i w:val="false"/>
          <w:color w:val="000000"/>
          <w:sz w:val="28"/>
        </w:rPr>
        <w:t>
      ашықтық пен заңдылықты қамтамасыз етуге бағытталған сәулет, қала құрылысы және құрылыс қызметі процестерін ұйымдастыруға мен басқаруға қойылатын міндетті талаптар;</w:t>
      </w:r>
    </w:p>
    <w:bookmarkEnd w:id="87"/>
    <w:bookmarkStart w:name="z98" w:id="88"/>
    <w:p>
      <w:pPr>
        <w:spacing w:after="0"/>
        <w:ind w:left="0"/>
        <w:jc w:val="both"/>
      </w:pPr>
      <w:r>
        <w:rPr>
          <w:rFonts w:ascii="Times New Roman"/>
          <w:b w:val="false"/>
          <w:i w:val="false"/>
          <w:color w:val="000000"/>
          <w:sz w:val="28"/>
        </w:rPr>
        <w:t>
      сәулет, қала құрылысы және құрылыс қызметі субъектілері арасындағы өзара қарым-қатынастарды реттейтін нормалар;</w:t>
      </w:r>
    </w:p>
    <w:bookmarkEnd w:id="88"/>
    <w:bookmarkStart w:name="z99" w:id="89"/>
    <w:p>
      <w:pPr>
        <w:spacing w:after="0"/>
        <w:ind w:left="0"/>
        <w:jc w:val="both"/>
      </w:pPr>
      <w:r>
        <w:rPr>
          <w:rFonts w:ascii="Times New Roman"/>
          <w:b w:val="false"/>
          <w:i w:val="false"/>
          <w:color w:val="000000"/>
          <w:sz w:val="28"/>
        </w:rPr>
        <w:t>
      3) TКН мыналарды қамтиды:</w:t>
      </w:r>
    </w:p>
    <w:bookmarkEnd w:id="89"/>
    <w:bookmarkStart w:name="z100" w:id="90"/>
    <w:p>
      <w:pPr>
        <w:spacing w:after="0"/>
        <w:ind w:left="0"/>
        <w:jc w:val="both"/>
      </w:pPr>
      <w:r>
        <w:rPr>
          <w:rFonts w:ascii="Times New Roman"/>
          <w:b w:val="false"/>
          <w:i w:val="false"/>
          <w:color w:val="000000"/>
          <w:sz w:val="28"/>
        </w:rPr>
        <w:t>
      осы нормативтік техникалық құжатты қолдану кезінде қол жеткізілуге тиіс техникалық нормалау мақсаттары;</w:t>
      </w:r>
    </w:p>
    <w:bookmarkEnd w:id="90"/>
    <w:bookmarkStart w:name="z101" w:id="91"/>
    <w:p>
      <w:pPr>
        <w:spacing w:after="0"/>
        <w:ind w:left="0"/>
        <w:jc w:val="both"/>
      </w:pPr>
      <w:r>
        <w:rPr>
          <w:rFonts w:ascii="Times New Roman"/>
          <w:b w:val="false"/>
          <w:i w:val="false"/>
          <w:color w:val="000000"/>
          <w:sz w:val="28"/>
        </w:rPr>
        <w:t>
      нәтижелі талаптар-техникалық нормалау мақсаттарына қол жеткізуді қамтамасыз ететін техникалық нормалау объектілерінің сапалық сипаттамалары;</w:t>
      </w:r>
    </w:p>
    <w:bookmarkEnd w:id="91"/>
    <w:bookmarkStart w:name="z102" w:id="92"/>
    <w:p>
      <w:pPr>
        <w:spacing w:after="0"/>
        <w:ind w:left="0"/>
        <w:jc w:val="both"/>
      </w:pPr>
      <w:r>
        <w:rPr>
          <w:rFonts w:ascii="Times New Roman"/>
          <w:b w:val="false"/>
          <w:i w:val="false"/>
          <w:color w:val="000000"/>
          <w:sz w:val="28"/>
        </w:rPr>
        <w:t>
      қолайлы шешімдер-нәтижелі талаптардың орындалуын қамтамасыз ететін техникалық нормалау объектілерінің техникалық сипаттамалары;</w:t>
      </w:r>
    </w:p>
    <w:bookmarkEnd w:id="92"/>
    <w:bookmarkStart w:name="z103" w:id="93"/>
    <w:p>
      <w:pPr>
        <w:spacing w:after="0"/>
        <w:ind w:left="0"/>
        <w:jc w:val="both"/>
      </w:pPr>
      <w:r>
        <w:rPr>
          <w:rFonts w:ascii="Times New Roman"/>
          <w:b w:val="false"/>
          <w:i w:val="false"/>
          <w:color w:val="000000"/>
          <w:sz w:val="28"/>
        </w:rPr>
        <w:t>
      верификация әдістері -есептік, құжаттамалық, аспаптық, автоматтандырылған рәсімдерді, сондай-ақ өлшенетін және тексерілетін өлшемшарттар негізінде нәтижелік талаптардың орындалуын дұрыс бағалауға мүмкіндік беретін сараптамалық пікірді қамтитын нәтижелік шешімдердің нәтижелік талаптарға сәйкестігін растау тәсілдері;</w:t>
      </w:r>
    </w:p>
    <w:bookmarkEnd w:id="93"/>
    <w:bookmarkStart w:name="z104" w:id="94"/>
    <w:p>
      <w:pPr>
        <w:spacing w:after="0"/>
        <w:ind w:left="0"/>
        <w:jc w:val="both"/>
      </w:pPr>
      <w:r>
        <w:rPr>
          <w:rFonts w:ascii="Times New Roman"/>
          <w:b w:val="false"/>
          <w:i w:val="false"/>
          <w:color w:val="000000"/>
          <w:sz w:val="28"/>
        </w:rPr>
        <w:t>
      4) ҚН нормалаудың нәтижелі әдісінің негізінде әзірленеді және нормалаудың мақсаттарын және техникалық реттеу объектілеріне қойылатын міндетті нәтижелі, пайдалану талаптарын анықтайтын ережелерден тұрады.</w:t>
      </w:r>
    </w:p>
    <w:bookmarkEnd w:id="94"/>
    <w:bookmarkStart w:name="z105" w:id="95"/>
    <w:p>
      <w:pPr>
        <w:spacing w:after="0"/>
        <w:ind w:left="0"/>
        <w:jc w:val="both"/>
      </w:pPr>
      <w:r>
        <w:rPr>
          <w:rFonts w:ascii="Times New Roman"/>
          <w:b w:val="false"/>
          <w:i w:val="false"/>
          <w:color w:val="000000"/>
          <w:sz w:val="28"/>
        </w:rPr>
        <w:t>
      ҚН техникалық реттеудің әртүрлі объектілеріне қатысты қауіпсіздік жөніндегі техникалық регламенттердің талаптарын, құрылыс объектілері сапасының қажетті деңгейін, құрылысқа, жобалауға және құрылысқа арналған инженерлік ізденістер бойынша жалпы техникалық талаптарды, сондай-ақ жоспарлау мен құрылысқа, ғимараттар мен имараттарға, құрылыс құрылмаларына, инженерлік жабдықтың негіздері мен жүйелеріне қойылатын талаптарды, сондай-ақ құрылыс өнімінің пайдалану сипаттамаларын нақтылайтын ережелерді қамтиды.</w:t>
      </w:r>
    </w:p>
    <w:bookmarkEnd w:id="95"/>
    <w:bookmarkStart w:name="z106" w:id="96"/>
    <w:p>
      <w:pPr>
        <w:spacing w:after="0"/>
        <w:ind w:left="0"/>
        <w:jc w:val="both"/>
      </w:pPr>
      <w:r>
        <w:rPr>
          <w:rFonts w:ascii="Times New Roman"/>
          <w:b w:val="false"/>
          <w:i w:val="false"/>
          <w:color w:val="000000"/>
          <w:sz w:val="28"/>
        </w:rPr>
        <w:t>
      ҚН құрамында келесілер көзделеді:</w:t>
      </w:r>
    </w:p>
    <w:bookmarkEnd w:id="96"/>
    <w:bookmarkStart w:name="z107" w:id="97"/>
    <w:p>
      <w:pPr>
        <w:spacing w:after="0"/>
        <w:ind w:left="0"/>
        <w:jc w:val="both"/>
      </w:pPr>
      <w:r>
        <w:rPr>
          <w:rFonts w:ascii="Times New Roman"/>
          <w:b w:val="false"/>
          <w:i w:val="false"/>
          <w:color w:val="000000"/>
          <w:sz w:val="28"/>
        </w:rPr>
        <w:t>
      құрылыс өнімінің қауіпсіздігі мен сапасын қамтамасыз етуге бағытталған, оны өндіру және пайдалану процестерін ұйымдастыру мен жүргізу әдістеріне қойылатын талаптар;</w:t>
      </w:r>
    </w:p>
    <w:bookmarkEnd w:id="97"/>
    <w:bookmarkStart w:name="z108" w:id="98"/>
    <w:p>
      <w:pPr>
        <w:spacing w:after="0"/>
        <w:ind w:left="0"/>
        <w:jc w:val="both"/>
      </w:pPr>
      <w:r>
        <w:rPr>
          <w:rFonts w:ascii="Times New Roman"/>
          <w:b w:val="false"/>
          <w:i w:val="false"/>
          <w:color w:val="000000"/>
          <w:sz w:val="28"/>
        </w:rPr>
        <w:t>
      қолайлы және қауіпсіз тіршілік ортасын қалыптастыру нормалары мен ережелері;</w:t>
      </w:r>
    </w:p>
    <w:bookmarkEnd w:id="98"/>
    <w:bookmarkStart w:name="z109" w:id="99"/>
    <w:p>
      <w:pPr>
        <w:spacing w:after="0"/>
        <w:ind w:left="0"/>
        <w:jc w:val="both"/>
      </w:pPr>
      <w:r>
        <w:rPr>
          <w:rFonts w:ascii="Times New Roman"/>
          <w:b w:val="false"/>
          <w:i w:val="false"/>
          <w:color w:val="000000"/>
          <w:sz w:val="28"/>
        </w:rPr>
        <w:t>
      ғимараттарға, имараттарға, олардың құрылмалық элементтеріне және инженерлік жабдықтар жүйелеріне, сондай-ақ жекелеген үй-жайларға қойылатын нәтижелі талаптар;</w:t>
      </w:r>
    </w:p>
    <w:bookmarkEnd w:id="99"/>
    <w:bookmarkStart w:name="z110" w:id="100"/>
    <w:p>
      <w:pPr>
        <w:spacing w:after="0"/>
        <w:ind w:left="0"/>
        <w:jc w:val="both"/>
      </w:pPr>
      <w:r>
        <w:rPr>
          <w:rFonts w:ascii="Times New Roman"/>
          <w:b w:val="false"/>
          <w:i w:val="false"/>
          <w:color w:val="000000"/>
          <w:sz w:val="28"/>
        </w:rPr>
        <w:t>
      құрылыста қолдануға жарамдылығын және құрылыс құрылмалары мен инженерлік жүйелердің беріктігін қамтамасыз ететін материалдардың қасиеттеріне қойылатын талаптар;</w:t>
      </w:r>
    </w:p>
    <w:bookmarkEnd w:id="100"/>
    <w:bookmarkStart w:name="z111" w:id="101"/>
    <w:p>
      <w:pPr>
        <w:spacing w:after="0"/>
        <w:ind w:left="0"/>
        <w:jc w:val="both"/>
      </w:pPr>
      <w:r>
        <w:rPr>
          <w:rFonts w:ascii="Times New Roman"/>
          <w:b w:val="false"/>
          <w:i w:val="false"/>
          <w:color w:val="000000"/>
          <w:sz w:val="28"/>
        </w:rPr>
        <w:t>
      өрт және түтін таралуының алдын алу, адамдарды эвакуациялауды, құрылмалардың отқа төзімділігін, өрт сөндіру командаларының қауіпсіз жұмысын қамтамасыз ету бойынша өрт қауіпсіздігі талаптары;</w:t>
      </w:r>
    </w:p>
    <w:bookmarkEnd w:id="101"/>
    <w:bookmarkStart w:name="z112" w:id="102"/>
    <w:p>
      <w:pPr>
        <w:spacing w:after="0"/>
        <w:ind w:left="0"/>
        <w:jc w:val="both"/>
      </w:pPr>
      <w:r>
        <w:rPr>
          <w:rFonts w:ascii="Times New Roman"/>
          <w:b w:val="false"/>
          <w:i w:val="false"/>
          <w:color w:val="000000"/>
          <w:sz w:val="28"/>
        </w:rPr>
        <w:t>
      техникалық регламенттер мен санитариялық қағидалардың гигиеналық және санитариялық-эпидемиологиялық талаптарын қанағаттандыру үшін қажетті сипаттамалар;</w:t>
      </w:r>
    </w:p>
    <w:bookmarkEnd w:id="102"/>
    <w:bookmarkStart w:name="z113" w:id="103"/>
    <w:p>
      <w:pPr>
        <w:spacing w:after="0"/>
        <w:ind w:left="0"/>
        <w:jc w:val="both"/>
      </w:pPr>
      <w:r>
        <w:rPr>
          <w:rFonts w:ascii="Times New Roman"/>
          <w:b w:val="false"/>
          <w:i w:val="false"/>
          <w:color w:val="000000"/>
          <w:sz w:val="28"/>
        </w:rPr>
        <w:t>
      ғимараттар мен имараттарды пайдалану барысында материалдық және энергетикалық ресурстарды ұтымды жұмсауды, қоршаған ортаны қорғауды қамтамасыз ететін талаптар.</w:t>
      </w:r>
    </w:p>
    <w:bookmarkEnd w:id="103"/>
    <w:bookmarkStart w:name="z114" w:id="104"/>
    <w:p>
      <w:pPr>
        <w:spacing w:after="0"/>
        <w:ind w:left="0"/>
        <w:jc w:val="both"/>
      </w:pPr>
      <w:r>
        <w:rPr>
          <w:rFonts w:ascii="Times New Roman"/>
          <w:b w:val="false"/>
          <w:i w:val="false"/>
          <w:color w:val="000000"/>
          <w:sz w:val="28"/>
        </w:rPr>
        <w:t>
      Техникалық регламенттің мақсаттарына қол жеткізу үшін және пайдалану сипаттамаларын тікелей нормалау мүмкін болмаған жағдайда, оның ішінде бақылау әдістерінің болмауына байланысты қажет болған жағдайларды қоспағанда, ҚН құрылмалық және көлемді жайғастыру шешімдеріне, материалдардың нақты түрлері мен маркаларын қолдануға қатысты нормалаудың ұйғарымды әдісінің ережелерін қамтымайды. Осы сипаттамалар нормалаудың ұйғарымды әдісінің тиісті ережелерін белгілеу арқылы жанама түрде реттеледі.</w:t>
      </w:r>
    </w:p>
    <w:bookmarkEnd w:id="104"/>
    <w:bookmarkStart w:name="z115" w:id="105"/>
    <w:p>
      <w:pPr>
        <w:spacing w:after="0"/>
        <w:ind w:left="0"/>
        <w:jc w:val="both"/>
      </w:pPr>
      <w:r>
        <w:rPr>
          <w:rFonts w:ascii="Times New Roman"/>
          <w:b w:val="false"/>
          <w:i w:val="false"/>
          <w:color w:val="000000"/>
          <w:sz w:val="28"/>
        </w:rPr>
        <w:t>
      ҚН, ғимараттар немесе имараттар арналған өндірістің технологиялық процестеріне қойылатын талаптарды қамтымайды.</w:t>
      </w:r>
    </w:p>
    <w:bookmarkEnd w:id="105"/>
    <w:bookmarkStart w:name="z116" w:id="106"/>
    <w:p>
      <w:pPr>
        <w:spacing w:after="0"/>
        <w:ind w:left="0"/>
        <w:jc w:val="both"/>
      </w:pPr>
      <w:r>
        <w:rPr>
          <w:rFonts w:ascii="Times New Roman"/>
          <w:b w:val="false"/>
          <w:i w:val="false"/>
          <w:color w:val="000000"/>
          <w:sz w:val="28"/>
        </w:rPr>
        <w:t>
      ҚН-да қолданудың ерікті таңдау құжаттарына сілтемелер жоқ;</w:t>
      </w:r>
    </w:p>
    <w:bookmarkEnd w:id="106"/>
    <w:bookmarkStart w:name="z117" w:id="107"/>
    <w:p>
      <w:pPr>
        <w:spacing w:after="0"/>
        <w:ind w:left="0"/>
        <w:jc w:val="both"/>
      </w:pPr>
      <w:r>
        <w:rPr>
          <w:rFonts w:ascii="Times New Roman"/>
          <w:b w:val="false"/>
          <w:i w:val="false"/>
          <w:color w:val="000000"/>
          <w:sz w:val="28"/>
        </w:rPr>
        <w:t>
      5) ЕЖ - ресми танылғандар ретінде ұсынылған, тәжірибеде өзін-өзі ақтаған ережелер-техникалық регламенттер мен ҚН талаптарының сақталуын қамтамасыз етуге мүмкіндік беретін қолайлы шешімдер, сондай-ақ "Қосымша талаптар" бөлімі түрінде ҚН-мен регламенттелмеген жекелеген мәселелер бойынша ережелер қажетті толықтығымен келтіріледі.</w:t>
      </w:r>
    </w:p>
    <w:bookmarkEnd w:id="107"/>
    <w:bookmarkStart w:name="z118" w:id="108"/>
    <w:p>
      <w:pPr>
        <w:spacing w:after="0"/>
        <w:ind w:left="0"/>
        <w:jc w:val="both"/>
      </w:pPr>
      <w:r>
        <w:rPr>
          <w:rFonts w:ascii="Times New Roman"/>
          <w:b w:val="false"/>
          <w:i w:val="false"/>
          <w:color w:val="000000"/>
          <w:sz w:val="28"/>
        </w:rPr>
        <w:t>
      ЕЖ, атап айтқанда, келесілерді қамтиды:</w:t>
      </w:r>
    </w:p>
    <w:bookmarkEnd w:id="108"/>
    <w:bookmarkStart w:name="z119" w:id="109"/>
    <w:p>
      <w:pPr>
        <w:spacing w:after="0"/>
        <w:ind w:left="0"/>
        <w:jc w:val="both"/>
      </w:pPr>
      <w:r>
        <w:rPr>
          <w:rFonts w:ascii="Times New Roman"/>
          <w:b w:val="false"/>
          <w:i w:val="false"/>
          <w:color w:val="000000"/>
          <w:sz w:val="28"/>
        </w:rPr>
        <w:t>
      инженерлік ізденістер жүргізу және жобалау бойынша жұмыстарды орындау қағидалары, әзірленетін жобалық және технологиялық құжаттаманың құрамы мен нысандары;</w:t>
      </w:r>
    </w:p>
    <w:bookmarkEnd w:id="109"/>
    <w:bookmarkStart w:name="z120" w:id="110"/>
    <w:p>
      <w:pPr>
        <w:spacing w:after="0"/>
        <w:ind w:left="0"/>
        <w:jc w:val="both"/>
      </w:pPr>
      <w:r>
        <w:rPr>
          <w:rFonts w:ascii="Times New Roman"/>
          <w:b w:val="false"/>
          <w:i w:val="false"/>
          <w:color w:val="000000"/>
          <w:sz w:val="28"/>
        </w:rPr>
        <w:t>
      ғимараттар мен имараттарды салу және пайдалану барысында өндірісті ұйымдастыру жөніндегі ережелер, жұмыстарды жүргізу тәсілдері мен әдістері;</w:t>
      </w:r>
    </w:p>
    <w:bookmarkEnd w:id="110"/>
    <w:bookmarkStart w:name="z121" w:id="111"/>
    <w:p>
      <w:pPr>
        <w:spacing w:after="0"/>
        <w:ind w:left="0"/>
        <w:jc w:val="both"/>
      </w:pPr>
      <w:r>
        <w:rPr>
          <w:rFonts w:ascii="Times New Roman"/>
          <w:b w:val="false"/>
          <w:i w:val="false"/>
          <w:color w:val="000000"/>
          <w:sz w:val="28"/>
        </w:rPr>
        <w:t>
      қала құрылысы және типологиялық шешімдерді, сондай-ақ әлеуметтік нормативтерді қолдану жөніндегі ұсынымдар;</w:t>
      </w:r>
    </w:p>
    <w:bookmarkEnd w:id="111"/>
    <w:bookmarkStart w:name="z122" w:id="112"/>
    <w:p>
      <w:pPr>
        <w:spacing w:after="0"/>
        <w:ind w:left="0"/>
        <w:jc w:val="both"/>
      </w:pPr>
      <w:r>
        <w:rPr>
          <w:rFonts w:ascii="Times New Roman"/>
          <w:b w:val="false"/>
          <w:i w:val="false"/>
          <w:color w:val="000000"/>
          <w:sz w:val="28"/>
        </w:rPr>
        <w:t>
      құрылыс құрылмаларын, ғимараттар мен имараттардың негіздерін және олардың инженерлік жүйелерін есептеу және жобалау, қызмет ету мерзімін болжау, ғимараттардың, имараттардың және олардың элементтерінің ұзақ мерзімділігі мен жөндеуге жарамдылығын қамтамасыз ету;</w:t>
      </w:r>
    </w:p>
    <w:bookmarkEnd w:id="112"/>
    <w:bookmarkStart w:name="z123" w:id="113"/>
    <w:p>
      <w:pPr>
        <w:spacing w:after="0"/>
        <w:ind w:left="0"/>
        <w:jc w:val="both"/>
      </w:pPr>
      <w:r>
        <w:rPr>
          <w:rFonts w:ascii="Times New Roman"/>
          <w:b w:val="false"/>
          <w:i w:val="false"/>
          <w:color w:val="000000"/>
          <w:sz w:val="28"/>
        </w:rPr>
        <w:t>
      ғимараттардың, имараттардың және олардың бөліктерінің көлемдік-жоспарлау және құрылмалық шешімдерін таңдау жөніндегі ұсынымдар;</w:t>
      </w:r>
    </w:p>
    <w:bookmarkEnd w:id="113"/>
    <w:bookmarkStart w:name="z124" w:id="114"/>
    <w:p>
      <w:pPr>
        <w:spacing w:after="0"/>
        <w:ind w:left="0"/>
        <w:jc w:val="both"/>
      </w:pPr>
      <w:r>
        <w:rPr>
          <w:rFonts w:ascii="Times New Roman"/>
          <w:b w:val="false"/>
          <w:i w:val="false"/>
          <w:color w:val="000000"/>
          <w:sz w:val="28"/>
        </w:rPr>
        <w:t>
      пайдалану режимінің әр түрлі сипаттамалары бар және әртүрлі климаттық жағдайларда ғимараттар мен имараттарды салу кезінде құрылыс құрылмаларының элементтерін, инженерлік жүйелерді, бұйымдар мен материалдарды қолдану ережелері.</w:t>
      </w:r>
    </w:p>
    <w:bookmarkEnd w:id="114"/>
    <w:bookmarkStart w:name="z125" w:id="115"/>
    <w:p>
      <w:pPr>
        <w:spacing w:after="0"/>
        <w:ind w:left="0"/>
        <w:jc w:val="both"/>
      </w:pPr>
      <w:r>
        <w:rPr>
          <w:rFonts w:ascii="Times New Roman"/>
          <w:b w:val="false"/>
          <w:i w:val="false"/>
          <w:color w:val="000000"/>
          <w:sz w:val="28"/>
        </w:rPr>
        <w:t>
      ЕЖ нормативінде осы ережелер жинақтары әзірленген техникалық регламенттердің, ҚН-ның ережелерін қайталауға жол берілмейді;</w:t>
      </w:r>
    </w:p>
    <w:bookmarkEnd w:id="115"/>
    <w:bookmarkStart w:name="z126" w:id="116"/>
    <w:p>
      <w:pPr>
        <w:spacing w:after="0"/>
        <w:ind w:left="0"/>
        <w:jc w:val="both"/>
      </w:pPr>
      <w:r>
        <w:rPr>
          <w:rFonts w:ascii="Times New Roman"/>
          <w:b w:val="false"/>
          <w:i w:val="false"/>
          <w:color w:val="000000"/>
          <w:sz w:val="28"/>
        </w:rPr>
        <w:t>
      6) жобалаудың еуропалық стандарттарына (Еурокодтарға) ұқсас ережелер жинағы – ҚР ЕЖ EN, Еуропалық стандарттау комитеті (CEN) шығарған Еурокодтың толық мәтінін (қосымшаларды қоса алғанда) қамтиды.</w:t>
      </w:r>
    </w:p>
    <w:bookmarkEnd w:id="116"/>
    <w:bookmarkStart w:name="z127" w:id="117"/>
    <w:p>
      <w:pPr>
        <w:spacing w:after="0"/>
        <w:ind w:left="0"/>
        <w:jc w:val="both"/>
      </w:pPr>
      <w:r>
        <w:rPr>
          <w:rFonts w:ascii="Times New Roman"/>
          <w:b w:val="false"/>
          <w:i w:val="false"/>
          <w:color w:val="000000"/>
          <w:sz w:val="28"/>
        </w:rPr>
        <w:t>
      ҚР ЕЖ EN нормативіне Ұлттық қосымшасы Еурокодта ұлттық деңгейде шешім қабылдау үшін ашық қалдырылған параметрлер туралы ақпаратты ғана қамтиды. Ұлттық деңгейде (NDP) белгіленетін бұл параметрлер Қазақстан Республикасындағы ғимараттар мен инженерлік құрылыстарды жобалауға ғана қолданылады.</w:t>
      </w:r>
    </w:p>
    <w:bookmarkEnd w:id="117"/>
    <w:bookmarkStart w:name="z128" w:id="118"/>
    <w:p>
      <w:pPr>
        <w:spacing w:after="0"/>
        <w:ind w:left="0"/>
        <w:jc w:val="both"/>
      </w:pPr>
      <w:r>
        <w:rPr>
          <w:rFonts w:ascii="Times New Roman"/>
          <w:b w:val="false"/>
          <w:i w:val="false"/>
          <w:color w:val="000000"/>
          <w:sz w:val="28"/>
        </w:rPr>
        <w:t>
      ҚР ҚЖ EN (СП РК EN) көтергіш конструкциялары мен жекелеген конструктивтік элементтердің параметрлерін жобалаудың, есептеудің және айқындаудың жалпы қағидаттары мен қағидаларын белгілейді. ҚР ҚЖ EN құрылыстың дәстүрлі әдістеріне және инновациялық қолдану аспектілеріне қолданылады, бірақ стандартты емес конструкциялар немесе баламалы шешімдерді әзірлеу үшін сарапшыларды тартуды талап ететін арнайы шешімдер үшін қағидаларды қамтымайды;</w:t>
      </w:r>
    </w:p>
    <w:bookmarkEnd w:id="118"/>
    <w:bookmarkStart w:name="z129" w:id="119"/>
    <w:p>
      <w:pPr>
        <w:spacing w:after="0"/>
        <w:ind w:left="0"/>
        <w:jc w:val="both"/>
      </w:pPr>
      <w:r>
        <w:rPr>
          <w:rFonts w:ascii="Times New Roman"/>
          <w:b w:val="false"/>
          <w:i w:val="false"/>
          <w:color w:val="000000"/>
          <w:sz w:val="28"/>
        </w:rPr>
        <w:t>
      7) нормативтік-техникалық құралдар (ҒТҚ), технологиялық жобалау нормалары, үлгілік технологиялық карталар, құрылыстың әдістемелік құжаттары түріндегі нормативтік техникалық құжаттар Техникалық регламенттер мен ҚН талаптарын, сондай-ақ ЕЖ қолайлы шешімдерін іске асыру үшін практикамен тексерілген ережелерді (есептеулер, мысалдар, технологиялық және техникалық сипаттамалар мен түсіндірмелер, әдістемелер) қамтиды.</w:t>
      </w:r>
    </w:p>
    <w:bookmarkEnd w:id="119"/>
    <w:bookmarkStart w:name="z130" w:id="120"/>
    <w:p>
      <w:pPr>
        <w:spacing w:after="0"/>
        <w:ind w:left="0"/>
        <w:jc w:val="both"/>
      </w:pPr>
      <w:r>
        <w:rPr>
          <w:rFonts w:ascii="Times New Roman"/>
          <w:b w:val="false"/>
          <w:i w:val="false"/>
          <w:color w:val="000000"/>
          <w:sz w:val="28"/>
        </w:rPr>
        <w:t>
      18. Мемлекеттік нормативтік құжаттарды құру, баяндау, ресімдеу осы Қағидалардың және ҚР СТ 1.5 "Ұлттық стандарттардың және стандарттау жөніңдегі ұсынымдардың құрылуына, жазылуына, рәсімделуіне және мазмұнына қойылатын жалпы талаптар" талаптарына сәйкес жүргізіледі.</w:t>
      </w:r>
    </w:p>
    <w:bookmarkEnd w:id="120"/>
    <w:bookmarkStart w:name="z131" w:id="121"/>
    <w:p>
      <w:pPr>
        <w:spacing w:after="0"/>
        <w:ind w:left="0"/>
        <w:jc w:val="both"/>
      </w:pPr>
      <w:r>
        <w:rPr>
          <w:rFonts w:ascii="Times New Roman"/>
          <w:b w:val="false"/>
          <w:i w:val="false"/>
          <w:color w:val="000000"/>
          <w:sz w:val="28"/>
        </w:rPr>
        <w:t>
      Халықаралық, өңірлік және ұлттық стандарттарды қолдану негізінде әзірленетін нормативтік техникалық құжаттарды құру, баяндау, ресімдеу, мазмұны мен белгілеу тәртібі ҚР СТ 1.9 "Ұлттық стандарттар мен алдын-ала ұлттық стандарттар ретінде қолданылатын халықаралық, өңірлік және шет мемлекеттер стандарттарының құрылуына, жазылуына, рәсімделуіне және мазмұнына қойылатын жалпы талаптар" талаптарына сәйкес жүргізіледі.</w:t>
      </w:r>
    </w:p>
    <w:bookmarkEnd w:id="121"/>
    <w:bookmarkStart w:name="z132" w:id="122"/>
    <w:p>
      <w:pPr>
        <w:spacing w:after="0"/>
        <w:ind w:left="0"/>
        <w:jc w:val="both"/>
      </w:pPr>
      <w:r>
        <w:rPr>
          <w:rFonts w:ascii="Times New Roman"/>
          <w:b w:val="false"/>
          <w:i w:val="false"/>
          <w:color w:val="000000"/>
          <w:sz w:val="28"/>
        </w:rPr>
        <w:t xml:space="preserve">
      19. ҚБҚ мәтіні "Нормативтік құқықтық актілерді әзірлеу, келісу және мемлекеттік тіркеу қағидаларының" Қазақстан Республикасы Әділет министрінің м. а. 2023 жылғы 5 шілдедегі № 464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33048 болып тіркелген) және "Заңға тәуелді нормативтік құқықтық актілердің жобаларын әзірлеу, келісу қағидаларының" Қазақстан Республикасы Әділет министрінің 2023 жылғы 3 шілдедегі № 448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33023 болып тіркелген) (бұдан әрі - № 464 және № 448 бұйрықтар) талаптарына сәйкес ресімделеді.</w:t>
      </w:r>
    </w:p>
    <w:bookmarkEnd w:id="122"/>
    <w:bookmarkStart w:name="z133" w:id="123"/>
    <w:p>
      <w:pPr>
        <w:spacing w:after="0"/>
        <w:ind w:left="0"/>
        <w:jc w:val="both"/>
      </w:pPr>
      <w:r>
        <w:rPr>
          <w:rFonts w:ascii="Times New Roman"/>
          <w:b w:val="false"/>
          <w:i w:val="false"/>
          <w:color w:val="000000"/>
          <w:sz w:val="28"/>
        </w:rPr>
        <w:t>
      20. Мемлекеттік нормативтік құжаттар мемлекеттік және орыс тілдерінде шығарылады.</w:t>
      </w:r>
    </w:p>
    <w:bookmarkEnd w:id="123"/>
    <w:bookmarkStart w:name="z134" w:id="124"/>
    <w:p>
      <w:pPr>
        <w:spacing w:after="0"/>
        <w:ind w:left="0"/>
        <w:jc w:val="both"/>
      </w:pPr>
      <w:r>
        <w:rPr>
          <w:rFonts w:ascii="Times New Roman"/>
          <w:b w:val="false"/>
          <w:i w:val="false"/>
          <w:color w:val="000000"/>
          <w:sz w:val="28"/>
        </w:rPr>
        <w:t xml:space="preserve">
      21. ҚБҚ қоспағанда, мемлекеттік нормативтік құжаттардың мұқабасының нысаны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нысанға сәйкес ресімделеді.</w:t>
      </w:r>
    </w:p>
    <w:bookmarkEnd w:id="124"/>
    <w:bookmarkStart w:name="z135" w:id="125"/>
    <w:p>
      <w:pPr>
        <w:spacing w:after="0"/>
        <w:ind w:left="0"/>
        <w:jc w:val="both"/>
      </w:pPr>
      <w:r>
        <w:rPr>
          <w:rFonts w:ascii="Times New Roman"/>
          <w:b w:val="false"/>
          <w:i w:val="false"/>
          <w:color w:val="000000"/>
          <w:sz w:val="28"/>
        </w:rPr>
        <w:t xml:space="preserve">
      22. ҚБҚ қоспағанда, мемлекеттік нормативтік құжаттарға арналған "Алғы сөз" құрылымдық элементінің нысаны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25"/>
    <w:bookmarkStart w:name="z136" w:id="126"/>
    <w:p>
      <w:pPr>
        <w:spacing w:after="0"/>
        <w:ind w:left="0"/>
        <w:jc w:val="both"/>
      </w:pPr>
      <w:r>
        <w:rPr>
          <w:rFonts w:ascii="Times New Roman"/>
          <w:b w:val="false"/>
          <w:i w:val="false"/>
          <w:color w:val="000000"/>
          <w:sz w:val="28"/>
        </w:rPr>
        <w:t xml:space="preserve">
      23. ҚБҚ қоспағанда, мемлекеттік нормативтік құжаттардың мемлекеттік және орыс тілдеріндегі шмуцтитулдары (бірінші беті)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нысанға сәйкес ресімделеді.</w:t>
      </w:r>
    </w:p>
    <w:bookmarkEnd w:id="126"/>
    <w:bookmarkStart w:name="z137" w:id="127"/>
    <w:p>
      <w:pPr>
        <w:spacing w:after="0"/>
        <w:ind w:left="0"/>
        <w:jc w:val="both"/>
      </w:pPr>
      <w:r>
        <w:rPr>
          <w:rFonts w:ascii="Times New Roman"/>
          <w:b w:val="false"/>
          <w:i w:val="false"/>
          <w:color w:val="000000"/>
          <w:sz w:val="28"/>
        </w:rPr>
        <w:t>
      24. ҚБҚ қоспағанда, мемлекеттік нормативтік құжаттардағы "Нормативтік сілтемелер" құрылымдық элементінде құжаттың мәтінінде сілтемелер бар (берілген) нормативтік құқықтық актілер мен нормативтік техникалық құжаттардың тізбесі қамтылады. Сілтемелер тізімі "Осы құрылыс нормаларын (нормативтік - техникалық құралдар, ережелер жинақтары) қолдану үшін мынадай сілтемелер пайдаланылады:" сөздерден басталады.</w:t>
      </w:r>
    </w:p>
    <w:bookmarkEnd w:id="127"/>
    <w:bookmarkStart w:name="z138" w:id="128"/>
    <w:p>
      <w:pPr>
        <w:spacing w:after="0"/>
        <w:ind w:left="0"/>
        <w:jc w:val="both"/>
      </w:pPr>
      <w:r>
        <w:rPr>
          <w:rFonts w:ascii="Times New Roman"/>
          <w:b w:val="false"/>
          <w:i w:val="false"/>
          <w:color w:val="000000"/>
          <w:sz w:val="28"/>
        </w:rPr>
        <w:t>
      Тараудың соңында келесі мазмұндағы ескертпе көрсетілуі қажет:</w:t>
      </w:r>
    </w:p>
    <w:bookmarkEnd w:id="128"/>
    <w:bookmarkStart w:name="z139" w:id="129"/>
    <w:p>
      <w:pPr>
        <w:spacing w:after="0"/>
        <w:ind w:left="0"/>
        <w:jc w:val="both"/>
      </w:pPr>
      <w:r>
        <w:rPr>
          <w:rFonts w:ascii="Times New Roman"/>
          <w:b w:val="false"/>
          <w:i w:val="false"/>
          <w:color w:val="000000"/>
          <w:sz w:val="28"/>
        </w:rPr>
        <w:t>
      "Ескертпе – Осы мемлекеттік нормативтік құжатты пайдаланған кезде "Қазақстан Республикасының аумағында қолданылатын сәулет, қала құрылысы және құрылыс саласындағы нормативтік құқықтық актілер мен нормативтік техникалық құжаттар тізбесі", "ҚР Ұлттық стандарттары мен ұлттық техникалық-экономикалық ақпарат жіктеуіштерінің каталогы" және "Мемлекетаралық стандарттар каталогы" ақпараттық каталогтары бойынша жыл сайын жасалатын анықтамалық құжаттардың қолданылуын ағымдағы жылғы жағдай бойынша және ай сайын шығарылатын тиісті ақпараттық бюллетеньдерге - ағымдағы жылы жарияланған стандарттардың журналдары мен ақпараттық көрсеткіштері бойыншатексерген орынды. Егер сілтемелік құжат ауыстырылған (өзгертілген) болса, онда осы нормативті пайдаланған кезде ауыстырылған (өзгертілген) стандартты басшылыққа алған жөн, егер сілтемелік құжат ауыстырусыз жойылған болса, онда оған сілтеме берілген ереже осы сілтемені қозғамайтын бөлігінде қолданылады.".</w:t>
      </w:r>
    </w:p>
    <w:bookmarkEnd w:id="129"/>
    <w:bookmarkStart w:name="z140" w:id="130"/>
    <w:p>
      <w:pPr>
        <w:spacing w:after="0"/>
        <w:ind w:left="0"/>
        <w:jc w:val="both"/>
      </w:pPr>
      <w:r>
        <w:rPr>
          <w:rFonts w:ascii="Times New Roman"/>
          <w:b w:val="false"/>
          <w:i w:val="false"/>
          <w:color w:val="000000"/>
          <w:sz w:val="28"/>
        </w:rPr>
        <w:t>
      Нормативтік сілтемелер тізбесіне нормативтік құқықтық актілердің және нормативтік-техникалық құжаттардың толық белгілері мен атауы келесі ретте белгілердің тіркеу нөмірлерінің (болған жағдайда) өсу тәртібінде енгізіледі:</w:t>
      </w:r>
    </w:p>
    <w:bookmarkEnd w:id="130"/>
    <w:bookmarkStart w:name="z141" w:id="131"/>
    <w:p>
      <w:pPr>
        <w:spacing w:after="0"/>
        <w:ind w:left="0"/>
        <w:jc w:val="both"/>
      </w:pPr>
      <w:r>
        <w:rPr>
          <w:rFonts w:ascii="Times New Roman"/>
          <w:b w:val="false"/>
          <w:i w:val="false"/>
          <w:color w:val="000000"/>
          <w:sz w:val="28"/>
        </w:rPr>
        <w:t>
      нормативтік құқықтық актілер иерархиясындағы заңдық күшке байланысты заңнамалық және заңға тәуелді актілер, техникалық регламенттер, бұйрықтар;</w:t>
      </w:r>
    </w:p>
    <w:bookmarkEnd w:id="131"/>
    <w:bookmarkStart w:name="z142" w:id="132"/>
    <w:p>
      <w:pPr>
        <w:spacing w:after="0"/>
        <w:ind w:left="0"/>
        <w:jc w:val="both"/>
      </w:pPr>
      <w:r>
        <w:rPr>
          <w:rFonts w:ascii="Times New Roman"/>
          <w:b w:val="false"/>
          <w:i w:val="false"/>
          <w:color w:val="000000"/>
          <w:sz w:val="28"/>
        </w:rPr>
        <w:t>
      ҚБҚ;</w:t>
      </w:r>
    </w:p>
    <w:bookmarkEnd w:id="132"/>
    <w:bookmarkStart w:name="z143" w:id="133"/>
    <w:p>
      <w:pPr>
        <w:spacing w:after="0"/>
        <w:ind w:left="0"/>
        <w:jc w:val="both"/>
      </w:pPr>
      <w:r>
        <w:rPr>
          <w:rFonts w:ascii="Times New Roman"/>
          <w:b w:val="false"/>
          <w:i w:val="false"/>
          <w:color w:val="000000"/>
          <w:sz w:val="28"/>
        </w:rPr>
        <w:t>
      ТКН;</w:t>
      </w:r>
    </w:p>
    <w:bookmarkEnd w:id="133"/>
    <w:bookmarkStart w:name="z144" w:id="134"/>
    <w:p>
      <w:pPr>
        <w:spacing w:after="0"/>
        <w:ind w:left="0"/>
        <w:jc w:val="both"/>
      </w:pPr>
      <w:r>
        <w:rPr>
          <w:rFonts w:ascii="Times New Roman"/>
          <w:b w:val="false"/>
          <w:i w:val="false"/>
          <w:color w:val="000000"/>
          <w:sz w:val="28"/>
        </w:rPr>
        <w:t>
      мемлекетаралық нормативтер;</w:t>
      </w:r>
    </w:p>
    <w:bookmarkEnd w:id="134"/>
    <w:bookmarkStart w:name="z145" w:id="135"/>
    <w:p>
      <w:pPr>
        <w:spacing w:after="0"/>
        <w:ind w:left="0"/>
        <w:jc w:val="both"/>
      </w:pPr>
      <w:r>
        <w:rPr>
          <w:rFonts w:ascii="Times New Roman"/>
          <w:b w:val="false"/>
          <w:i w:val="false"/>
          <w:color w:val="000000"/>
          <w:sz w:val="28"/>
        </w:rPr>
        <w:t>
      ҚН;</w:t>
      </w:r>
    </w:p>
    <w:bookmarkEnd w:id="135"/>
    <w:bookmarkStart w:name="z146" w:id="136"/>
    <w:p>
      <w:pPr>
        <w:spacing w:after="0"/>
        <w:ind w:left="0"/>
        <w:jc w:val="both"/>
      </w:pPr>
      <w:r>
        <w:rPr>
          <w:rFonts w:ascii="Times New Roman"/>
          <w:b w:val="false"/>
          <w:i w:val="false"/>
          <w:color w:val="000000"/>
          <w:sz w:val="28"/>
        </w:rPr>
        <w:t>
      жобалау және құрылыс жөніндегі қағидалардың мемлекетаралық жинақтары;</w:t>
      </w:r>
    </w:p>
    <w:bookmarkEnd w:id="136"/>
    <w:bookmarkStart w:name="z147" w:id="137"/>
    <w:p>
      <w:pPr>
        <w:spacing w:after="0"/>
        <w:ind w:left="0"/>
        <w:jc w:val="both"/>
      </w:pPr>
      <w:r>
        <w:rPr>
          <w:rFonts w:ascii="Times New Roman"/>
          <w:b w:val="false"/>
          <w:i w:val="false"/>
          <w:color w:val="000000"/>
          <w:sz w:val="28"/>
        </w:rPr>
        <w:t>
      ЕЖ;</w:t>
      </w:r>
    </w:p>
    <w:bookmarkEnd w:id="137"/>
    <w:bookmarkStart w:name="z148" w:id="138"/>
    <w:p>
      <w:pPr>
        <w:spacing w:after="0"/>
        <w:ind w:left="0"/>
        <w:jc w:val="both"/>
      </w:pPr>
      <w:r>
        <w:rPr>
          <w:rFonts w:ascii="Times New Roman"/>
          <w:b w:val="false"/>
          <w:i w:val="false"/>
          <w:color w:val="000000"/>
          <w:sz w:val="28"/>
        </w:rPr>
        <w:t>
      НТҚ;</w:t>
      </w:r>
    </w:p>
    <w:bookmarkEnd w:id="138"/>
    <w:bookmarkStart w:name="z149" w:id="139"/>
    <w:p>
      <w:pPr>
        <w:spacing w:after="0"/>
        <w:ind w:left="0"/>
        <w:jc w:val="both"/>
      </w:pPr>
      <w:r>
        <w:rPr>
          <w:rFonts w:ascii="Times New Roman"/>
          <w:b w:val="false"/>
          <w:i w:val="false"/>
          <w:color w:val="000000"/>
          <w:sz w:val="28"/>
        </w:rPr>
        <w:t>
      мемлекетаралық стандарттар;</w:t>
      </w:r>
    </w:p>
    <w:bookmarkEnd w:id="139"/>
    <w:bookmarkStart w:name="z150" w:id="140"/>
    <w:p>
      <w:pPr>
        <w:spacing w:after="0"/>
        <w:ind w:left="0"/>
        <w:jc w:val="both"/>
      </w:pPr>
      <w:r>
        <w:rPr>
          <w:rFonts w:ascii="Times New Roman"/>
          <w:b w:val="false"/>
          <w:i w:val="false"/>
          <w:color w:val="000000"/>
          <w:sz w:val="28"/>
        </w:rPr>
        <w:t>
      Қазақстан Республикасының аумағында қолдануға рұқсат етілген ұлттық стандарттар, сондай-ақ шет мемлекеттердің стандарттары.</w:t>
      </w:r>
    </w:p>
    <w:bookmarkEnd w:id="140"/>
    <w:bookmarkStart w:name="z151" w:id="141"/>
    <w:p>
      <w:pPr>
        <w:spacing w:after="0"/>
        <w:ind w:left="0"/>
        <w:jc w:val="left"/>
      </w:pPr>
      <w:r>
        <w:rPr>
          <w:rFonts w:ascii="Times New Roman"/>
          <w:b/>
          <w:i w:val="false"/>
          <w:color w:val="000000"/>
        </w:rPr>
        <w:t xml:space="preserve"> 2-Параграф. Мемлекеттік нормативтік құжаттарды келісу тәртібі</w:t>
      </w:r>
    </w:p>
    <w:bookmarkEnd w:id="141"/>
    <w:bookmarkStart w:name="z152" w:id="142"/>
    <w:p>
      <w:pPr>
        <w:spacing w:after="0"/>
        <w:ind w:left="0"/>
        <w:jc w:val="both"/>
      </w:pPr>
      <w:r>
        <w:rPr>
          <w:rFonts w:ascii="Times New Roman"/>
          <w:b w:val="false"/>
          <w:i w:val="false"/>
          <w:color w:val="000000"/>
          <w:sz w:val="28"/>
        </w:rPr>
        <w:t>
      25. Әзірлеуші Шартта ұйымдастырушы айқындаған ұйымдарға тиісті кері байланыс алу мақсатында түсіндірме жазбасы бар әзірленген мемлекеттік нормативтік құжаттың жобасын жібереді. Мемлекеттік нормативтік құжаттың жобасы бойынша кері қайтарып алу әзірлеушіге жобаны қарауға алған күннен бастап күнтізбелік 30 күннен кешіктірілмей беріледі.</w:t>
      </w:r>
    </w:p>
    <w:bookmarkEnd w:id="142"/>
    <w:bookmarkStart w:name="z153" w:id="143"/>
    <w:p>
      <w:pPr>
        <w:spacing w:after="0"/>
        <w:ind w:left="0"/>
        <w:jc w:val="both"/>
      </w:pPr>
      <w:r>
        <w:rPr>
          <w:rFonts w:ascii="Times New Roman"/>
          <w:b w:val="false"/>
          <w:i w:val="false"/>
          <w:color w:val="000000"/>
          <w:sz w:val="28"/>
        </w:rPr>
        <w:t>
      Ұйым көрсетілген мерзімде кері қайтарып алуды ұсынбаған жағдайда, мемлекеттік нормативтік құжаттарды әзірлеу шартта белгіленген мерзімдерге сәйкес жалғасады, ал егер шартта өзгеше көзделмесе, мемлекеттік нормативтік құжаттың жобасы осы ұйыммен келісілген болып есептеледі.</w:t>
      </w:r>
    </w:p>
    <w:bookmarkEnd w:id="143"/>
    <w:bookmarkStart w:name="z154" w:id="144"/>
    <w:p>
      <w:pPr>
        <w:spacing w:after="0"/>
        <w:ind w:left="0"/>
        <w:jc w:val="both"/>
      </w:pPr>
      <w:r>
        <w:rPr>
          <w:rFonts w:ascii="Times New Roman"/>
          <w:b w:val="false"/>
          <w:i w:val="false"/>
          <w:color w:val="000000"/>
          <w:sz w:val="28"/>
        </w:rPr>
        <w:t>
      Ұсынылған пікірлер бойынша шешілмеген келіспеушіліктер болған кезде, әзірлеуші мүдделі мемлекеттік органдар мен ұйымдардың өкілдерімен кеңес ұйымдастырады. Кеңес қорытындысы бойынша қабылданған шешімдер хаттамамен ресімделеді және ескертулер мен ұсыныстардың жиынтық кестесіне енгізіледі.</w:t>
      </w:r>
    </w:p>
    <w:bookmarkEnd w:id="144"/>
    <w:bookmarkStart w:name="z155" w:id="145"/>
    <w:p>
      <w:pPr>
        <w:spacing w:after="0"/>
        <w:ind w:left="0"/>
        <w:jc w:val="both"/>
      </w:pPr>
      <w:r>
        <w:rPr>
          <w:rFonts w:ascii="Times New Roman"/>
          <w:b w:val="false"/>
          <w:i w:val="false"/>
          <w:color w:val="000000"/>
          <w:sz w:val="28"/>
        </w:rPr>
        <w:t>
      26. "Қызметтік пайдалану үшін" деген белгісі бар мемлекеттік нормативтік құжаттардың жобалары тікелей ұйымдастырушы пікірін алу үшін мүдделі мемлекеттік органдардың қарауына жіберіледі.</w:t>
      </w:r>
    </w:p>
    <w:bookmarkEnd w:id="145"/>
    <w:bookmarkStart w:name="z156" w:id="146"/>
    <w:p>
      <w:pPr>
        <w:spacing w:after="0"/>
        <w:ind w:left="0"/>
        <w:jc w:val="both"/>
      </w:pPr>
      <w:r>
        <w:rPr>
          <w:rFonts w:ascii="Times New Roman"/>
          <w:b w:val="false"/>
          <w:i w:val="false"/>
          <w:color w:val="000000"/>
          <w:sz w:val="28"/>
        </w:rPr>
        <w:t xml:space="preserve">
      27. Әзірленетін мемлекеттік нормативтік құжаттың жобасы бірінші редакцияда түсіндірме жазбамен бірге 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әзірленген мемлекеттік нормативтік құжаттың ісіне кіретін құжаттар тізбесіне сәйкес оны қарау және істі қалыптастыру үшін ұсынылады.</w:t>
      </w:r>
    </w:p>
    <w:bookmarkEnd w:id="146"/>
    <w:bookmarkStart w:name="z157" w:id="147"/>
    <w:p>
      <w:pPr>
        <w:spacing w:after="0"/>
        <w:ind w:left="0"/>
        <w:jc w:val="both"/>
      </w:pPr>
      <w:r>
        <w:rPr>
          <w:rFonts w:ascii="Times New Roman"/>
          <w:b w:val="false"/>
          <w:i w:val="false"/>
          <w:color w:val="000000"/>
          <w:sz w:val="28"/>
        </w:rPr>
        <w:t>
      28. Әзірлеуші мемлекеттік нормативтік құжаттың жобасы түпкілікті редакцияда ұсынылғанға дейін мемлекеттік нормативтік құжаттың жобасын шартта айқындалған тиісті мемлекеттік органдар мен ұйымдар қайта қарауды ұйымдастыруды жүзеге асырады.</w:t>
      </w:r>
    </w:p>
    <w:bookmarkEnd w:id="147"/>
    <w:bookmarkStart w:name="z158" w:id="148"/>
    <w:p>
      <w:pPr>
        <w:spacing w:after="0"/>
        <w:ind w:left="0"/>
        <w:jc w:val="both"/>
      </w:pPr>
      <w:r>
        <w:rPr>
          <w:rFonts w:ascii="Times New Roman"/>
          <w:b w:val="false"/>
          <w:i w:val="false"/>
          <w:color w:val="000000"/>
          <w:sz w:val="28"/>
        </w:rPr>
        <w:t>
      Мемлекеттік нормативтік құжаттың жобасы мүдделі мемлекеттік органдарға бұрын алынған пікірлер ескеріле отырып, пысықталған редакцияда қарауға жіберіледі.</w:t>
      </w:r>
    </w:p>
    <w:bookmarkEnd w:id="148"/>
    <w:bookmarkStart w:name="z159" w:id="149"/>
    <w:p>
      <w:pPr>
        <w:spacing w:after="0"/>
        <w:ind w:left="0"/>
        <w:jc w:val="both"/>
      </w:pPr>
      <w:r>
        <w:rPr>
          <w:rFonts w:ascii="Times New Roman"/>
          <w:b w:val="false"/>
          <w:i w:val="false"/>
          <w:color w:val="000000"/>
          <w:sz w:val="28"/>
        </w:rPr>
        <w:t>
      29. Мемлекеттік нормативтік құжаттың жобасын түпкілікті редакцияда дайындау тиісті мемлекеттік органдар мен ұйымдардың алған жауаптары ескеріле отырып жүзеге асырылады.</w:t>
      </w:r>
    </w:p>
    <w:bookmarkEnd w:id="149"/>
    <w:bookmarkStart w:name="z160" w:id="150"/>
    <w:p>
      <w:pPr>
        <w:spacing w:after="0"/>
        <w:ind w:left="0"/>
        <w:jc w:val="both"/>
      </w:pPr>
      <w:r>
        <w:rPr>
          <w:rFonts w:ascii="Times New Roman"/>
          <w:b w:val="false"/>
          <w:i w:val="false"/>
          <w:color w:val="000000"/>
          <w:sz w:val="28"/>
        </w:rPr>
        <w:t>
      30. Мемлекеттік нормативтік құжаттың жобасы түпкілікті редакцияда ұйымдастырушыға мемлекеттік және орыс тілдерінде, қағаз және электрондық жеткізгіштерде және шартта, ілеспе хатта және қосымшаларда анықталған мөлшерде беріледі:</w:t>
      </w:r>
    </w:p>
    <w:bookmarkEnd w:id="150"/>
    <w:bookmarkStart w:name="z161" w:id="151"/>
    <w:p>
      <w:pPr>
        <w:spacing w:after="0"/>
        <w:ind w:left="0"/>
        <w:jc w:val="both"/>
      </w:pPr>
      <w:r>
        <w:rPr>
          <w:rFonts w:ascii="Times New Roman"/>
          <w:b w:val="false"/>
          <w:i w:val="false"/>
          <w:color w:val="000000"/>
          <w:sz w:val="28"/>
        </w:rPr>
        <w:t>
      1) төмендегілер қамтылған мемлекеттік нормативтік құжаттың жобасына түсіндірме жазба:</w:t>
      </w:r>
    </w:p>
    <w:bookmarkEnd w:id="151"/>
    <w:bookmarkStart w:name="z162" w:id="152"/>
    <w:p>
      <w:pPr>
        <w:spacing w:after="0"/>
        <w:ind w:left="0"/>
        <w:jc w:val="both"/>
      </w:pPr>
      <w:r>
        <w:rPr>
          <w:rFonts w:ascii="Times New Roman"/>
          <w:b w:val="false"/>
          <w:i w:val="false"/>
          <w:color w:val="000000"/>
          <w:sz w:val="28"/>
        </w:rPr>
        <w:t>
      мемлекеттік нормативтік құжатты әзірлеу мен қолданудан экономикалық тиімділіктің негіздемелері;</w:t>
      </w:r>
    </w:p>
    <w:bookmarkEnd w:id="152"/>
    <w:bookmarkStart w:name="z163" w:id="153"/>
    <w:p>
      <w:pPr>
        <w:spacing w:after="0"/>
        <w:ind w:left="0"/>
        <w:jc w:val="both"/>
      </w:pPr>
      <w:r>
        <w:rPr>
          <w:rFonts w:ascii="Times New Roman"/>
          <w:b w:val="false"/>
          <w:i w:val="false"/>
          <w:color w:val="000000"/>
          <w:sz w:val="28"/>
        </w:rPr>
        <w:t>
      мемлекеттік нормативтік құжатты әзірлеу үшін негіздер;</w:t>
      </w:r>
    </w:p>
    <w:bookmarkEnd w:id="153"/>
    <w:bookmarkStart w:name="z164" w:id="154"/>
    <w:p>
      <w:pPr>
        <w:spacing w:after="0"/>
        <w:ind w:left="0"/>
        <w:jc w:val="both"/>
      </w:pPr>
      <w:r>
        <w:rPr>
          <w:rFonts w:ascii="Times New Roman"/>
          <w:b w:val="false"/>
          <w:i w:val="false"/>
          <w:color w:val="000000"/>
          <w:sz w:val="28"/>
        </w:rPr>
        <w:t>
      мемлекеттік нормативтік құжаттың жобасын ұйымдардың қарауына жіберу және кері байланыс алу туралы мәліметтер;</w:t>
      </w:r>
    </w:p>
    <w:bookmarkEnd w:id="154"/>
    <w:bookmarkStart w:name="z165" w:id="155"/>
    <w:p>
      <w:pPr>
        <w:spacing w:after="0"/>
        <w:ind w:left="0"/>
        <w:jc w:val="both"/>
      </w:pPr>
      <w:r>
        <w:rPr>
          <w:rFonts w:ascii="Times New Roman"/>
          <w:b w:val="false"/>
          <w:i w:val="false"/>
          <w:color w:val="000000"/>
          <w:sz w:val="28"/>
        </w:rPr>
        <w:t>
      мемлекеттік нормативтік құжаттың жобасын әзірлеу кезінде пайдаланылған нормативтік құқықтық актілер және нормативтік техникалық құжаттар туралы ақпарат;</w:t>
      </w:r>
    </w:p>
    <w:bookmarkEnd w:id="155"/>
    <w:bookmarkStart w:name="z166" w:id="156"/>
    <w:p>
      <w:pPr>
        <w:spacing w:after="0"/>
        <w:ind w:left="0"/>
        <w:jc w:val="both"/>
      </w:pPr>
      <w:r>
        <w:rPr>
          <w:rFonts w:ascii="Times New Roman"/>
          <w:b w:val="false"/>
          <w:i w:val="false"/>
          <w:color w:val="000000"/>
          <w:sz w:val="28"/>
        </w:rPr>
        <w:t>
      әзірлеуші туралы мәліметтер;</w:t>
      </w:r>
    </w:p>
    <w:bookmarkEnd w:id="156"/>
    <w:bookmarkStart w:name="z167" w:id="157"/>
    <w:p>
      <w:pPr>
        <w:spacing w:after="0"/>
        <w:ind w:left="0"/>
        <w:jc w:val="both"/>
      </w:pPr>
      <w:r>
        <w:rPr>
          <w:rFonts w:ascii="Times New Roman"/>
          <w:b w:val="false"/>
          <w:i w:val="false"/>
          <w:color w:val="000000"/>
          <w:sz w:val="28"/>
        </w:rPr>
        <w:t>
      2) мемлекеттік нормативтік құжаттың жобасы бірінші редакцияда жіберілген ұйымдардың тізбесі;</w:t>
      </w:r>
    </w:p>
    <w:bookmarkEnd w:id="157"/>
    <w:bookmarkStart w:name="z168" w:id="158"/>
    <w:p>
      <w:pPr>
        <w:spacing w:after="0"/>
        <w:ind w:left="0"/>
        <w:jc w:val="both"/>
      </w:pPr>
      <w:r>
        <w:rPr>
          <w:rFonts w:ascii="Times New Roman"/>
          <w:b w:val="false"/>
          <w:i w:val="false"/>
          <w:color w:val="000000"/>
          <w:sz w:val="28"/>
        </w:rPr>
        <w:t>
      3) мемлекеттік нормативтік құжаттың жобасы бірінші (аралық) және түпкілікті редакцияда қарауға жіберілген мемлекеттік органдар мен ұйымдардан алынған сын-пікір;</w:t>
      </w:r>
    </w:p>
    <w:bookmarkEnd w:id="158"/>
    <w:bookmarkStart w:name="z169" w:id="159"/>
    <w:p>
      <w:pPr>
        <w:spacing w:after="0"/>
        <w:ind w:left="0"/>
        <w:jc w:val="both"/>
      </w:pPr>
      <w:r>
        <w:rPr>
          <w:rFonts w:ascii="Times New Roman"/>
          <w:b w:val="false"/>
          <w:i w:val="false"/>
          <w:color w:val="000000"/>
          <w:sz w:val="28"/>
        </w:rPr>
        <w:t>
      4) бірінші (аралық) және түпкілікті редакциядағы мемлекеттік нормативтік құжаттың жобасы бойынша ескертулер мен ұсыныстардың қалыптастырылған жиынтық кестесі;</w:t>
      </w:r>
    </w:p>
    <w:bookmarkEnd w:id="159"/>
    <w:bookmarkStart w:name="z170" w:id="160"/>
    <w:p>
      <w:pPr>
        <w:spacing w:after="0"/>
        <w:ind w:left="0"/>
        <w:jc w:val="both"/>
      </w:pPr>
      <w:r>
        <w:rPr>
          <w:rFonts w:ascii="Times New Roman"/>
          <w:b w:val="false"/>
          <w:i w:val="false"/>
          <w:color w:val="000000"/>
          <w:sz w:val="28"/>
        </w:rPr>
        <w:t>
      5) қолданыстағы мемлекеттік нормативтік құжаттардың күшін жою туралы немесе жаңа мемлекеттік нормативтердің қолданысқа енгізілуіне байланысты оларға өзгерістер және (немесе) толықтырулар енгізу туралы ұсыныстар.</w:t>
      </w:r>
    </w:p>
    <w:bookmarkEnd w:id="160"/>
    <w:bookmarkStart w:name="z171" w:id="161"/>
    <w:p>
      <w:pPr>
        <w:spacing w:after="0"/>
        <w:ind w:left="0"/>
        <w:jc w:val="both"/>
      </w:pPr>
      <w:r>
        <w:rPr>
          <w:rFonts w:ascii="Times New Roman"/>
          <w:b w:val="false"/>
          <w:i w:val="false"/>
          <w:color w:val="000000"/>
          <w:sz w:val="28"/>
        </w:rPr>
        <w:t>
      31. Мемлекеттік нормативтік құжаттар жобасының түпкілікті редакциясы "қызмет бабында пайдалану үшін" деген белгісі бар құжаттарды қоспағанда, ҒТК қарауына енгізіледі.</w:t>
      </w:r>
    </w:p>
    <w:bookmarkEnd w:id="161"/>
    <w:bookmarkStart w:name="z172" w:id="162"/>
    <w:p>
      <w:pPr>
        <w:spacing w:after="0"/>
        <w:ind w:left="0"/>
        <w:jc w:val="both"/>
      </w:pPr>
      <w:r>
        <w:rPr>
          <w:rFonts w:ascii="Times New Roman"/>
          <w:b w:val="false"/>
          <w:i w:val="false"/>
          <w:color w:val="000000"/>
          <w:sz w:val="28"/>
        </w:rPr>
        <w:t>
      32. Техникалық түзету жүргізілген мемлекеттік нормативтік құжаттың жобасын келісу жөніндегі жұмыстардың құрамы мемлекеттік нормативтік құжаттарды әзірлеу жөніндегі жұмыстарға ұқсас.</w:t>
      </w:r>
    </w:p>
    <w:bookmarkEnd w:id="162"/>
    <w:bookmarkStart w:name="z173" w:id="163"/>
    <w:p>
      <w:pPr>
        <w:spacing w:after="0"/>
        <w:ind w:left="0"/>
        <w:jc w:val="both"/>
      </w:pPr>
      <w:r>
        <w:rPr>
          <w:rFonts w:ascii="Times New Roman"/>
          <w:b w:val="false"/>
          <w:i w:val="false"/>
          <w:color w:val="000000"/>
          <w:sz w:val="28"/>
        </w:rPr>
        <w:t>
      33. Мемлекеттік нормативтік құжаттың цифрландырылған жобасы шартта айқындалған мемлекеттік органдармен және ұйымдармен келісіледі.</w:t>
      </w:r>
    </w:p>
    <w:bookmarkEnd w:id="163"/>
    <w:bookmarkStart w:name="z174" w:id="164"/>
    <w:p>
      <w:pPr>
        <w:spacing w:after="0"/>
        <w:ind w:left="0"/>
        <w:jc w:val="left"/>
      </w:pPr>
      <w:r>
        <w:rPr>
          <w:rFonts w:ascii="Times New Roman"/>
          <w:b/>
          <w:i w:val="false"/>
          <w:color w:val="000000"/>
        </w:rPr>
        <w:t xml:space="preserve"> 3-Параграф. Мемлекеттік нормативтік құжаттарды бекіту, тіркеу және қолданысқа енгізу (тоқтата тұру, күшін жою) тәртібі</w:t>
      </w:r>
    </w:p>
    <w:bookmarkEnd w:id="164"/>
    <w:bookmarkStart w:name="z175" w:id="165"/>
    <w:p>
      <w:pPr>
        <w:spacing w:after="0"/>
        <w:ind w:left="0"/>
        <w:jc w:val="both"/>
      </w:pPr>
      <w:r>
        <w:rPr>
          <w:rFonts w:ascii="Times New Roman"/>
          <w:b w:val="false"/>
          <w:i w:val="false"/>
          <w:color w:val="000000"/>
          <w:sz w:val="28"/>
        </w:rPr>
        <w:t>
      34. Нормативтердің мемлекеттік нормативтік құжаттарының тіркеу (есептік) нөмірлері 100 нөмірден басталатын БК қоспағанда, 00 (01) нөмірінен басталады.</w:t>
      </w:r>
    </w:p>
    <w:bookmarkEnd w:id="165"/>
    <w:bookmarkStart w:name="z176" w:id="166"/>
    <w:p>
      <w:pPr>
        <w:spacing w:after="0"/>
        <w:ind w:left="0"/>
        <w:jc w:val="both"/>
      </w:pPr>
      <w:r>
        <w:rPr>
          <w:rFonts w:ascii="Times New Roman"/>
          <w:b w:val="false"/>
          <w:i w:val="false"/>
          <w:color w:val="000000"/>
          <w:sz w:val="28"/>
        </w:rPr>
        <w:t>
      35. Мемлекеттік нормативтік құжаттың шифры салалық сыныптамада біріктірілген барлық деңгейдегі құжаттар белгілерінің есептік-тіркеу бірлігін қамтамасыз етеді және сәулет, қала құрылысы және құрылыс қызметінің нормативтік базасы туралы ақпаратты тиімді сақтау, тарату және пайдалану үшін қажетті жағдайлар жасайды.</w:t>
      </w:r>
    </w:p>
    <w:bookmarkEnd w:id="166"/>
    <w:bookmarkStart w:name="z177" w:id="167"/>
    <w:p>
      <w:pPr>
        <w:spacing w:after="0"/>
        <w:ind w:left="0"/>
        <w:jc w:val="both"/>
      </w:pPr>
      <w:r>
        <w:rPr>
          <w:rFonts w:ascii="Times New Roman"/>
          <w:b w:val="false"/>
          <w:i w:val="false"/>
          <w:color w:val="000000"/>
          <w:sz w:val="28"/>
        </w:rPr>
        <w:t>
      Шифр құрылымына берілген схемаға сәйкес "нүкте" және "дефис" белгілерімен ажыратылатын, белгілеудің әріптік және сандық (Х) элементтері кіреді.</w:t>
      </w:r>
    </w:p>
    <w:bookmarkEnd w:id="167"/>
    <w:bookmarkStart w:name="z178" w:id="168"/>
    <w:p>
      <w:pPr>
        <w:spacing w:after="0"/>
        <w:ind w:left="0"/>
        <w:jc w:val="both"/>
      </w:pPr>
      <w:r>
        <w:rPr>
          <w:rFonts w:ascii="Times New Roman"/>
          <w:b w:val="false"/>
          <w:i w:val="false"/>
          <w:color w:val="000000"/>
          <w:sz w:val="28"/>
        </w:rPr>
        <w:t>
      ХХ ХХ – мемлекеттік нормативтік құжаттардың аббревиатурасы;</w:t>
      </w:r>
    </w:p>
    <w:bookmarkEnd w:id="168"/>
    <w:bookmarkStart w:name="z179" w:id="169"/>
    <w:p>
      <w:pPr>
        <w:spacing w:after="0"/>
        <w:ind w:left="0"/>
        <w:jc w:val="both"/>
      </w:pPr>
      <w:r>
        <w:rPr>
          <w:rFonts w:ascii="Times New Roman"/>
          <w:b w:val="false"/>
          <w:i w:val="false"/>
          <w:color w:val="000000"/>
          <w:sz w:val="28"/>
        </w:rPr>
        <w:t>
      Х. – кешен;</w:t>
      </w:r>
    </w:p>
    <w:bookmarkEnd w:id="169"/>
    <w:bookmarkStart w:name="z180" w:id="170"/>
    <w:p>
      <w:pPr>
        <w:spacing w:after="0"/>
        <w:ind w:left="0"/>
        <w:jc w:val="both"/>
      </w:pPr>
      <w:r>
        <w:rPr>
          <w:rFonts w:ascii="Times New Roman"/>
          <w:b w:val="false"/>
          <w:i w:val="false"/>
          <w:color w:val="000000"/>
          <w:sz w:val="28"/>
        </w:rPr>
        <w:t>
      ХХ – шағын кешен;</w:t>
      </w:r>
    </w:p>
    <w:bookmarkEnd w:id="170"/>
    <w:bookmarkStart w:name="z181" w:id="171"/>
    <w:p>
      <w:pPr>
        <w:spacing w:after="0"/>
        <w:ind w:left="0"/>
        <w:jc w:val="both"/>
      </w:pPr>
      <w:r>
        <w:rPr>
          <w:rFonts w:ascii="Times New Roman"/>
          <w:b w:val="false"/>
          <w:i w:val="false"/>
          <w:color w:val="000000"/>
          <w:sz w:val="28"/>
        </w:rPr>
        <w:t>
      - ХХ – тіркеу (есепке алу) нөмірі;</w:t>
      </w:r>
    </w:p>
    <w:bookmarkEnd w:id="171"/>
    <w:bookmarkStart w:name="z182" w:id="172"/>
    <w:p>
      <w:pPr>
        <w:spacing w:after="0"/>
        <w:ind w:left="0"/>
        <w:jc w:val="both"/>
      </w:pPr>
      <w:r>
        <w:rPr>
          <w:rFonts w:ascii="Times New Roman"/>
          <w:b w:val="false"/>
          <w:i w:val="false"/>
          <w:color w:val="000000"/>
          <w:sz w:val="28"/>
        </w:rPr>
        <w:t>
      - ХХХ – бекіту жылы.</w:t>
      </w:r>
    </w:p>
    <w:bookmarkEnd w:id="172"/>
    <w:bookmarkStart w:name="z183" w:id="173"/>
    <w:p>
      <w:pPr>
        <w:spacing w:after="0"/>
        <w:ind w:left="0"/>
        <w:jc w:val="both"/>
      </w:pPr>
      <w:r>
        <w:rPr>
          <w:rFonts w:ascii="Times New Roman"/>
          <w:b w:val="false"/>
          <w:i w:val="false"/>
          <w:color w:val="000000"/>
          <w:sz w:val="28"/>
        </w:rPr>
        <w:t>
      Мысал – ҚР ҚН 1.02-03-2022, ҚР ЕЖ 3.02-144-2022.</w:t>
      </w:r>
    </w:p>
    <w:bookmarkEnd w:id="173"/>
    <w:bookmarkStart w:name="z184" w:id="174"/>
    <w:p>
      <w:pPr>
        <w:spacing w:after="0"/>
        <w:ind w:left="0"/>
        <w:jc w:val="both"/>
      </w:pPr>
      <w:r>
        <w:rPr>
          <w:rFonts w:ascii="Times New Roman"/>
          <w:b w:val="false"/>
          <w:i w:val="false"/>
          <w:color w:val="000000"/>
          <w:sz w:val="28"/>
        </w:rPr>
        <w:t>
      Мемлекеттік нормативтік құжатқа өзгертулер енгізіліп қайта шығарылған шифрға &lt;*&gt; элементі қосылады, мысалы: ҚР ҚН 1.02-03-2022*, ҚР ЕЖ 3.02-144-2022*.</w:t>
      </w:r>
    </w:p>
    <w:bookmarkEnd w:id="174"/>
    <w:bookmarkStart w:name="z185" w:id="175"/>
    <w:p>
      <w:pPr>
        <w:spacing w:after="0"/>
        <w:ind w:left="0"/>
        <w:jc w:val="both"/>
      </w:pPr>
      <w:r>
        <w:rPr>
          <w:rFonts w:ascii="Times New Roman"/>
          <w:b w:val="false"/>
          <w:i w:val="false"/>
          <w:color w:val="000000"/>
          <w:sz w:val="28"/>
        </w:rPr>
        <w:t>
      Мемлекеттік нормативтік құжаттың өзгертілген тармақтары сондай-ақ жұлдызшамен белгіленеді.</w:t>
      </w:r>
    </w:p>
    <w:bookmarkEnd w:id="175"/>
    <w:bookmarkStart w:name="z186" w:id="176"/>
    <w:p>
      <w:pPr>
        <w:spacing w:after="0"/>
        <w:ind w:left="0"/>
        <w:jc w:val="both"/>
      </w:pPr>
      <w:r>
        <w:rPr>
          <w:rFonts w:ascii="Times New Roman"/>
          <w:b w:val="false"/>
          <w:i w:val="false"/>
          <w:color w:val="000000"/>
          <w:sz w:val="28"/>
        </w:rPr>
        <w:t>
      36. Мемлекеттік нормативтік құжаттарды, сондай-ақ оларға енгізілетін өзгерістерді және (немесе) толықтыруларды бекітуді Кодекстің 24-бабының 63) тармақшасына сәйкес уәкілетті орган жүзеге асырады.</w:t>
      </w:r>
    </w:p>
    <w:bookmarkEnd w:id="176"/>
    <w:bookmarkStart w:name="z187" w:id="177"/>
    <w:p>
      <w:pPr>
        <w:spacing w:after="0"/>
        <w:ind w:left="0"/>
        <w:jc w:val="both"/>
      </w:pPr>
      <w:r>
        <w:rPr>
          <w:rFonts w:ascii="Times New Roman"/>
          <w:b w:val="false"/>
          <w:i w:val="false"/>
          <w:color w:val="000000"/>
          <w:sz w:val="28"/>
        </w:rPr>
        <w:t>
      37. Мемлекеттік нормативтік құжатты қабылдау кезінде қажеттілігіне қарай ол әзірленген мемлекеттік нормативтік құжаттың күші жойылады.</w:t>
      </w:r>
    </w:p>
    <w:bookmarkEnd w:id="177"/>
    <w:bookmarkStart w:name="z188" w:id="178"/>
    <w:p>
      <w:pPr>
        <w:spacing w:after="0"/>
        <w:ind w:left="0"/>
        <w:jc w:val="both"/>
      </w:pPr>
      <w:r>
        <w:rPr>
          <w:rFonts w:ascii="Times New Roman"/>
          <w:b w:val="false"/>
          <w:i w:val="false"/>
          <w:color w:val="000000"/>
          <w:sz w:val="28"/>
        </w:rPr>
        <w:t>
      38. Мемлекеттік нормативтік құжаттардың ережелеріне енгізілетін өзгерістер мен толықтырулар ғылыми-техникалық негіздемеге, әлемдік тәжірибені талдау және қаржы-экономикалық есеп-қисап (өзгерістер мен толықтыруларды іске асыру қаржылық шығындардың көбеюіне немесе азаюына әкеп соғатын жағдайларда) қоса берілетін салыстырмалы кесте түрінде ұсынылады.</w:t>
      </w:r>
    </w:p>
    <w:bookmarkEnd w:id="178"/>
    <w:bookmarkStart w:name="z189" w:id="179"/>
    <w:p>
      <w:pPr>
        <w:spacing w:after="0"/>
        <w:ind w:left="0"/>
        <w:jc w:val="both"/>
      </w:pPr>
      <w:r>
        <w:rPr>
          <w:rFonts w:ascii="Times New Roman"/>
          <w:b w:val="false"/>
          <w:i w:val="false"/>
          <w:color w:val="000000"/>
          <w:sz w:val="28"/>
        </w:rPr>
        <w:t>
      Мемлекеттік нормативтердің ережелеріне енгізілетін өзгерістер мен толықтырулар негізделуі, ғылыми-техникалық негізі, әлемдік тәжірибені талдауы және қажет болған жағдайда қаржылық-экономикалық есебі болуы тиіс.</w:t>
      </w:r>
    </w:p>
    <w:bookmarkEnd w:id="179"/>
    <w:bookmarkStart w:name="z190" w:id="180"/>
    <w:p>
      <w:pPr>
        <w:spacing w:after="0"/>
        <w:ind w:left="0"/>
        <w:jc w:val="both"/>
      </w:pPr>
      <w:r>
        <w:rPr>
          <w:rFonts w:ascii="Times New Roman"/>
          <w:b w:val="false"/>
          <w:i w:val="false"/>
          <w:color w:val="000000"/>
          <w:sz w:val="28"/>
        </w:rPr>
        <w:t xml:space="preserve">
      Құрылыс материалдары мен бұйымдары бойынша Қазақстан Республикасы Индустрия және инфрақұрылымдық даму министрінің 2023 жылғы 9 маусымдағы № 435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32783 болып тіркелген) бекітілген "Ғимараттар мен құрылыстардың, құрылыс материалдары мен бұйымдарының қауіпсіздігі туралы" Техникалық регламенттің 14-тармағына сәйкес ілеспе құжаттама ұсынылады.</w:t>
      </w:r>
    </w:p>
    <w:bookmarkEnd w:id="180"/>
    <w:bookmarkStart w:name="z191" w:id="181"/>
    <w:p>
      <w:pPr>
        <w:spacing w:after="0"/>
        <w:ind w:left="0"/>
        <w:jc w:val="both"/>
      </w:pPr>
      <w:r>
        <w:rPr>
          <w:rFonts w:ascii="Times New Roman"/>
          <w:b w:val="false"/>
          <w:i w:val="false"/>
          <w:color w:val="000000"/>
          <w:sz w:val="28"/>
        </w:rPr>
        <w:t>
      39. "Қызметтік пайдалану үшін" деген белгісі бар құжаттарды қоспағанда, мемлекеттік нормативтік құжаттарға өзгерістер және (немесе) толықтырулар енгізу жөніндегі ұсыныстар ҒТК қарауына және мақұлдауына шығарылады.</w:t>
      </w:r>
    </w:p>
    <w:bookmarkEnd w:id="181"/>
    <w:bookmarkStart w:name="z192" w:id="182"/>
    <w:p>
      <w:pPr>
        <w:spacing w:after="0"/>
        <w:ind w:left="0"/>
        <w:jc w:val="both"/>
      </w:pPr>
      <w:r>
        <w:rPr>
          <w:rFonts w:ascii="Times New Roman"/>
          <w:b w:val="false"/>
          <w:i w:val="false"/>
          <w:color w:val="000000"/>
          <w:sz w:val="28"/>
        </w:rPr>
        <w:t>
      40. Мемлекеттік нормативтік құжаттарды, сондай-ақ оларға енгізілген өзгерістерді және (немесе) толықтыруларды енгізу күні бейімделу кезеңі ескеріле отырып, бірақ олар бекітілген күннен бастап 6 (алты) айдан ерте емес белгіленеді.</w:t>
      </w:r>
    </w:p>
    <w:bookmarkEnd w:id="182"/>
    <w:bookmarkStart w:name="z193" w:id="183"/>
    <w:p>
      <w:pPr>
        <w:spacing w:after="0"/>
        <w:ind w:left="0"/>
        <w:jc w:val="both"/>
      </w:pPr>
      <w:r>
        <w:rPr>
          <w:rFonts w:ascii="Times New Roman"/>
          <w:b w:val="false"/>
          <w:i w:val="false"/>
          <w:color w:val="000000"/>
          <w:sz w:val="28"/>
        </w:rPr>
        <w:t>
      Төтенше жағдайлардың салдарларының алдын алу немесе жою, Жоғары тұрған мемлекеттік органдардың тапсырмаларын орындау қажет болған жағдайларда, сондай-ақ ҒТК отырысында осындай ұсынымдар мақұлданған жағдайларда уәкілетті органның шешімі бойынша мемлекеттік нормативтік құжаттарды, сондай-ақ оларға өзгерістерді және (немесе) толықтыруларды қолданысқа енгізу мерзімін қысқартуға жол беріледі.</w:t>
      </w:r>
    </w:p>
    <w:bookmarkEnd w:id="183"/>
    <w:bookmarkStart w:name="z194" w:id="184"/>
    <w:p>
      <w:pPr>
        <w:spacing w:after="0"/>
        <w:ind w:left="0"/>
        <w:jc w:val="both"/>
      </w:pPr>
      <w:r>
        <w:rPr>
          <w:rFonts w:ascii="Times New Roman"/>
          <w:b w:val="false"/>
          <w:i w:val="false"/>
          <w:color w:val="000000"/>
          <w:sz w:val="28"/>
        </w:rPr>
        <w:t>
      41. Мемлекеттік нормативтік құжаттардың немесе олардың жекелеген нормаларының қолданылуы уәкілетті органның бұйрығымен белгіленген мерзімге тоқтатыла тұрады. Мемлекеттік нормативтік құжаттардың немесе олардың жекелеген нормаларының қолданылуын тоқтата тұру жоғары тұрған мемлекеттік органдардың тапсырмалары, қадағалау органдарының нұсқамалары негізінде және олар жойылғанға дейін мемлекеттік нормативтердің ережелерінде қайшылықтар болған кезде тиісті бұйрықпен жүзеге асырылады.</w:t>
      </w:r>
    </w:p>
    <w:bookmarkEnd w:id="184"/>
    <w:bookmarkStart w:name="z195" w:id="185"/>
    <w:p>
      <w:pPr>
        <w:spacing w:after="0"/>
        <w:ind w:left="0"/>
        <w:jc w:val="both"/>
      </w:pPr>
      <w:r>
        <w:rPr>
          <w:rFonts w:ascii="Times New Roman"/>
          <w:b w:val="false"/>
          <w:i w:val="false"/>
          <w:color w:val="000000"/>
          <w:sz w:val="28"/>
        </w:rPr>
        <w:t>
      42. Мемлекеттік нормативтік құжаттардың немесе оның жекелеген нормаларының қолданылуы белгілі бір мерзімге тоқтатыла тұруы мүмкін. Мемлекеттік нормативтік құжаттардың немесе оның жекелеген нормаларының қолданылуын тоқтата тұру жеке бұйрықпен жүзеге асырылады.</w:t>
      </w:r>
    </w:p>
    <w:bookmarkEnd w:id="185"/>
    <w:bookmarkStart w:name="z196" w:id="186"/>
    <w:p>
      <w:pPr>
        <w:spacing w:after="0"/>
        <w:ind w:left="0"/>
        <w:jc w:val="both"/>
      </w:pPr>
      <w:r>
        <w:rPr>
          <w:rFonts w:ascii="Times New Roman"/>
          <w:b w:val="false"/>
          <w:i w:val="false"/>
          <w:color w:val="000000"/>
          <w:sz w:val="28"/>
        </w:rPr>
        <w:t>
      43. ҚБҚ мемлекеттік тіркеу № 464 және № 448 бұйрықтарға сәйкес жүзеге асырылады.</w:t>
      </w:r>
    </w:p>
    <w:bookmarkEnd w:id="186"/>
    <w:bookmarkStart w:name="z197" w:id="187"/>
    <w:p>
      <w:pPr>
        <w:spacing w:after="0"/>
        <w:ind w:left="0"/>
        <w:jc w:val="both"/>
      </w:pPr>
      <w:r>
        <w:rPr>
          <w:rFonts w:ascii="Times New Roman"/>
          <w:b w:val="false"/>
          <w:i w:val="false"/>
          <w:color w:val="000000"/>
          <w:sz w:val="28"/>
        </w:rPr>
        <w:t>
      44. Қолданыстағы мемлекеттік нормативтік құжаттар туралы мәліметтер Кодекстің 45-бабының 3-тармағына сәйкес бекітілген сәулет, қала құрылысы және құрылыс каталогтарын қалыптастыру және жүргізу қағидаларына сәйкес уәкілетті орган қалыптастыратын "Қазақстан Республикасының аумағында қолданылатын сәулет, қала құрылысы және құрылыс саласындағы нормативтік құқықтық актілер мен нормативтік техникалық құжаттардың тізбесі" және "Қазақстан Республикасының аумағында қолданыстағы құрылыстағы баға белгілеу жөніндегі нормативтік құжаттардың тізбесі" каталогтарында орналастырылады.</w:t>
      </w:r>
    </w:p>
    <w:bookmarkEnd w:id="187"/>
    <w:bookmarkStart w:name="z198" w:id="188"/>
    <w:p>
      <w:pPr>
        <w:spacing w:after="0"/>
        <w:ind w:left="0"/>
        <w:jc w:val="both"/>
      </w:pPr>
      <w:r>
        <w:rPr>
          <w:rFonts w:ascii="Times New Roman"/>
          <w:b w:val="false"/>
          <w:i w:val="false"/>
          <w:color w:val="000000"/>
          <w:sz w:val="28"/>
        </w:rPr>
        <w:t xml:space="preserve">
      45. Мемлекеттік нормативтік құжаттарды уәкілетті орган белгіленген мерзімдерде нормативтік техникалық құжаттардың бірыңғай мемлекеттік қорына нормативтік техникалық құжаттардың бірыңғай мемлекеттік қорын қалыптастыру, жүргізу және сүйемелдеу, сондай-ақ Қазақстан Республикасы Инвестициялар және даму министрінің 2018 жылғы 28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техникалық құжаттардың, ресми басылымдардың көшірмелерін тарату қағидаларына сәйкес жолдайды. (нормативтік құқықтық актілерді мемлекеттік тіркеу тізілімінде № 18090 болып тіркелген).</w:t>
      </w:r>
    </w:p>
    <w:bookmarkEnd w:id="188"/>
    <w:bookmarkStart w:name="z199" w:id="189"/>
    <w:p>
      <w:pPr>
        <w:spacing w:after="0"/>
        <w:ind w:left="0"/>
        <w:jc w:val="both"/>
      </w:pPr>
      <w:r>
        <w:rPr>
          <w:rFonts w:ascii="Times New Roman"/>
          <w:b w:val="false"/>
          <w:i w:val="false"/>
          <w:color w:val="000000"/>
          <w:sz w:val="28"/>
        </w:rPr>
        <w:t>
      46. Жаңадан әзірленген және қолданысқа енгізілген мемлекеттік нормативтік құжаттардың ережелері, сондай-ақ қолданыстағы мемлекеттік нормативтік құжаттарға өзгерістер және (немесе) толықтырулар бұрын қолданыста болған нормативтік техникалық құжаттарға сәйкес жобаланған және салынған қолданыстағы ғимараттар мен құрылыстарға қолданылмайды.</w:t>
      </w:r>
    </w:p>
    <w:bookmarkEnd w:id="189"/>
    <w:bookmarkStart w:name="z200" w:id="190"/>
    <w:p>
      <w:pPr>
        <w:spacing w:after="0"/>
        <w:ind w:left="0"/>
        <w:jc w:val="both"/>
      </w:pPr>
      <w:r>
        <w:rPr>
          <w:rFonts w:ascii="Times New Roman"/>
          <w:b w:val="false"/>
          <w:i w:val="false"/>
          <w:color w:val="000000"/>
          <w:sz w:val="28"/>
        </w:rPr>
        <w:t>
      Қолданыстағы ғимараттар мен құрылыстарды өзгерту (реконструкциялау, кеңейту, жаңғырту, қайта жабдықтау, техникалық қайта жарақтандыру, реставрациялау, күрделі жөндеу) кезінде осы Қағидалардың 44-тармағында көрсетілген каталогтарға енгізілген қолданыстағы мемлекеттік нормативтік құжаттардың ережелері қолданылады.</w:t>
      </w:r>
    </w:p>
    <w:bookmarkEnd w:id="190"/>
    <w:bookmarkStart w:name="z201" w:id="191"/>
    <w:p>
      <w:pPr>
        <w:spacing w:after="0"/>
        <w:ind w:left="0"/>
        <w:jc w:val="both"/>
      </w:pPr>
      <w:r>
        <w:rPr>
          <w:rFonts w:ascii="Times New Roman"/>
          <w:b w:val="false"/>
          <w:i w:val="false"/>
          <w:color w:val="000000"/>
          <w:sz w:val="28"/>
        </w:rPr>
        <w:t>
      47. Сәулет, қала құрылысы және құрылыс қызметінің субъектісі техникалық нормалау объектілерінің нормативтік сәйкестігін қамтамасыз ету мақсатында тиімді шешімдермен қатар ТКН-да верификациялау әдістері көрсетілген нәтижелі шешімдерді қолданады.</w:t>
      </w:r>
    </w:p>
    <w:bookmarkEnd w:id="191"/>
    <w:bookmarkStart w:name="z202" w:id="192"/>
    <w:p>
      <w:pPr>
        <w:spacing w:after="0"/>
        <w:ind w:left="0"/>
        <w:jc w:val="both"/>
      </w:pPr>
      <w:r>
        <w:rPr>
          <w:rFonts w:ascii="Times New Roman"/>
          <w:b w:val="false"/>
          <w:i w:val="false"/>
          <w:color w:val="000000"/>
          <w:sz w:val="28"/>
        </w:rPr>
        <w:t>
      48. Қолданудың ерікті таңдауының нормативтік техникалық құжаттарында белгіленген ережелер нәтижелі шешімдер (баламалы құжаттар) болмаған жағдайда объектілерді жобалау және салу кезінде міндетті түрде сақталуға жатады.</w:t>
      </w:r>
    </w:p>
    <w:bookmarkEnd w:id="192"/>
    <w:bookmarkStart w:name="z203" w:id="193"/>
    <w:p>
      <w:pPr>
        <w:spacing w:after="0"/>
        <w:ind w:left="0"/>
        <w:jc w:val="both"/>
      </w:pPr>
      <w:r>
        <w:rPr>
          <w:rFonts w:ascii="Times New Roman"/>
          <w:b w:val="false"/>
          <w:i w:val="false"/>
          <w:color w:val="000000"/>
          <w:sz w:val="28"/>
        </w:rPr>
        <w:t>
      49. Әртүрлі деңгейдегі мемлекеттік нормативтік құжаттарда қайшылықтар болған жағдайда жоғарырақ деңгейдегі құжаттың нормалары қолданылады.</w:t>
      </w:r>
    </w:p>
    <w:bookmarkEnd w:id="193"/>
    <w:bookmarkStart w:name="z204" w:id="194"/>
    <w:p>
      <w:pPr>
        <w:spacing w:after="0"/>
        <w:ind w:left="0"/>
        <w:jc w:val="both"/>
      </w:pPr>
      <w:r>
        <w:rPr>
          <w:rFonts w:ascii="Times New Roman"/>
          <w:b w:val="false"/>
          <w:i w:val="false"/>
          <w:color w:val="000000"/>
          <w:sz w:val="28"/>
        </w:rPr>
        <w:t>
      Бір деңгейдегі мемлекеттік нормативтік құжаттарда қайшылықтар болған жағдайда, қолданысқа кейінірек енгізілген құжаттың нормасы, немесе қолданысқа кейінірек енгізілген құжатқа сәйкес келетін норма қолданылады.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нормативтік</w:t>
            </w:r>
            <w:r>
              <w:br/>
            </w:r>
            <w:r>
              <w:rPr>
                <w:rFonts w:ascii="Times New Roman"/>
                <w:b w:val="false"/>
                <w:i w:val="false"/>
                <w:color w:val="000000"/>
                <w:sz w:val="20"/>
              </w:rPr>
              <w:t>құжаттарды әзірлеу, келісу,</w:t>
            </w:r>
            <w:r>
              <w:br/>
            </w:r>
            <w:r>
              <w:rPr>
                <w:rFonts w:ascii="Times New Roman"/>
                <w:b w:val="false"/>
                <w:i w:val="false"/>
                <w:color w:val="000000"/>
                <w:sz w:val="20"/>
              </w:rPr>
              <w:t>бекіту, тіркеу және қолданысқа</w:t>
            </w:r>
            <w:r>
              <w:br/>
            </w:r>
            <w:r>
              <w:rPr>
                <w:rFonts w:ascii="Times New Roman"/>
                <w:b w:val="false"/>
                <w:i w:val="false"/>
                <w:color w:val="000000"/>
                <w:sz w:val="20"/>
              </w:rPr>
              <w:t>енгізу (тоқтата тұру, күшін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6" w:id="195"/>
    <w:p>
      <w:pPr>
        <w:spacing w:after="0"/>
        <w:ind w:left="0"/>
        <w:jc w:val="left"/>
      </w:pPr>
      <w:r>
        <w:rPr>
          <w:rFonts w:ascii="Times New Roman"/>
          <w:b/>
          <w:i w:val="false"/>
          <w:color w:val="000000"/>
        </w:rPr>
        <w:t xml:space="preserve"> Мемлекеттік нормативтік құжаттардың құрылымы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әдістемелік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Стандарттау, нормалау, сертификаттау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стандарттау, нормалау және сертификаттау бойынша жұмыстардың мақсаттары, міндеттері, объектілері, әдіснамасы және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Құрылысқа арналған инженерлік іздестірулер және жобалау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жобалау алдындағы және жобалау жұмыстарына арналған инженерлік іздестірулердің құрамы, жалпы талаптары және оны жүргізу тәртібі. Жобаларды келісу, сараптама жүргізу және бекіту тәртібі. Қала құрылысы және жобалау-сметалық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технологиялық дайындау және құрылысты жүргізудің жалпы қағидалары, құрылысты механизациялау, құрылыс процесіндегі еңбек қауіпсіздігін және қоршаған ортаны қорғауды қамтамасыз ету. Сапасын бақылау және құрылысы аяқталған объектілерді қабылдау. Құрылыс бұйымдары және материалдарының өндірісін ұйымдастыру. Технологиялық және атқарушылық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 құрылмаларына және инженерлік жабдықтары жүйелеріне техникалық қызмет көрсетудің, зерттеп-қараудың және жөндеудің жалпы қағидалары. Жөндеу-пайдалану құжаттамаларының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Сәулет және қала құрылысы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органдарының бірыңғай жүйесінің құрылымын және функцияларын анықтайтын ұйымдастыру-әдістемелік ережелер. Оған қатысушылардың сәулет қызметін жүзеге асыру қағидалары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нормативтік 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Құрылыс ғимараттарының сенімділігінің негізгі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ғимараттарының, инженерлік жүйелердің, құрылмалардың және материалдардың қауіпсіздігін, пайдалануға жарамдылығын және ұзақтығын қамтамасыз етудің жалпы қағидаттары. Сенімділіктің негізгі ұғымдары, құрылыс ғимараттарын жауапкершілік дәрежелері, жүктемелері және алуан түрлердің әсерлері бойынша жіктеу. Іркілістерді жіктеу, есептеме моделдерінің параметрлері және құрылыс ғимараттары, құрылмалар және негіздер сенімділігі бойынша нормативтік талаптарды белгілеу қағидаттары. Құрылыстағы статистикалық қабылдау бақылауының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Өрт қауіпсіздігі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көлемді-жоспарлау, конструктивтік міндеттерді шешу кезіндегі өрт қауіпсіздігін қамтамасыз етудің жалпы қағидаттары, отқа төзімділігі және өрт қауіптілігі бойынша ғимараттарды, құрылыстарды және олардың элементтерін жіктеу, эвакуация жолдары және қауіпсіздік аймақтары. Құрылыс құрылмалары, материалдары мен бұйымдарының өрт-техникалық көрсеткіштері, есептеудің, бақылау әдістерінің және сынақтардың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Қауіпті геофизикалық әсерлерден қорғану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геофизикалық әсерлердің (сейсмика, лайкөшкіндер, опырылулар, қар көшкіні, сел, төзу, қазбалы, карстық, су басатын, су астында қалатын аумақтар және басқалар) негізгі сипаттамалары және олардан инженерлік қорғану қағидаттары. Құрылысқа арналған инженерлік іздестірулерге, адамдардың қауіпсіздігін қамтамасыз ету бойынша қала құрылысы, көлемдік-жайғастыру, құрылмалық және құрылыс-технологиялық іс-шараларға, сондай-ақ инженерлік қорғаныс имараттарын пайдалануға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Ішкі климат және зиянды әсерлерден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жылу, ауалық-ылғалдық, акустикалық және жарықтық режимін қамтамасыз етудің жалпы қағидаттары. Қоршаған орта әсерінің сипаттамалары (соның ішінде климаттық әсерлер, вибрация, шу, сәуле шығару, уытты бөліністер және басқалар). Осы әсерлерден адамдардың денсаулығын қорғаудың есептік әдістері және құрылмалық қамтамасыз ету,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Біркелкі өзара алмасушылық және үйлесімдік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біркелкі өзара алмасушылықты және үйлесімдікті қамтамасыз етудің жалпы қағидаттары, мөлшерді үйлестіру ережелері, геометриялық параметрлердің рұқсат етілуі. Өлшемдер және дәлдікті бақылау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 құрылысы, ғимараттар мен имараттар бойынша нормативтік 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Қала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күштерді таратып орналастыру, орналастырудың, аумақтардың ауыларалық, инженерлік және көліктік инфрақұрылымын дамытудың негізгі ережелері, аумақтарды, қоныстарды және олардың жекелеген бөліктерін жоспарлау және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Тұрғын, қоғамдық және өндірістік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өндірістік және қоймалық ғимараттар, құрылыстар мен олардың бөліктерін жіктеу және оларға қойылатын техникалық талаптар. Жұмыстарды жүргізудің негізгі ережелері,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Көлік құрылыстары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жолдарының, метрополитен, теңіз, өзен, әуе, өндірістік және қала көлігінің құрылыстары мен элементтерін жіктеу, жүктемелер және әсер етулер, геометриялық параметрлер және оларға қойылатын техникалық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Гидротехникалық және мелиоративтік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арналарға, бөгеттерге, жағаны бекіту және өзге құрылыстарды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Магистральдық және кәсіпшілік құбырлар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газ, мұнай және мұнай өнімдеріне арналған қоймаларды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Мүгедектер мен халықтың өзге де әлеуметтік қорғалатын топтарына қолайлы өмір сүру ортасын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халықтың өзге де әлеуметтік қорғалатын топтарына қолайлы өмір сүру ортасын қамтамасыз ету бойынша негізгі ережелер мен жалпы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Ғимараттар мен имараттарды, сыртқы желілерді инженерлік қамтамасыз етуге арналған нормаланған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Сумен жабдықтау және канализация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ішкі жүйелеріне қойылатын техникалық талаптар. Су тұтыну нормалары, суды даярлау және қалдық суларды тазалау. Жобалау және жұмыстарды жүргізу, пайдалану режимі бойынша негізгі ережелер. Санитариялық-техникалық жабдықтар, арматура, аспаптар және канализация құбырлары.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Жылумен жабдықтау, жылыту, ауаны желдету және ауабаптағыш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торапты суға, ішкі жүйелері мен жабдықтарына қойылатын техникалық талаптар. Жылуды тұтыну нормалары, шығарындыларды тазалау, қосалқы жылу ресурстарын қолдану. Жобалау, және жұмыстарды жүргізу, пайдалану режимі бойынша негізгі ережелер. Жылыту аспаптары, арматура, ауа арналары.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Газбен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жіктеу, газ құбырларына, жабдықтарына және сөндіретін құрылғыларға техникалық талаптар. Газды тұтыну нормалары. Жұмыстарды жобалау және жүргізу, пайдалану режимі бойынша негізгі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Электрмен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тұтынушыларды жіктеу. Жұмыстарды жобалау және жүргізу бойынша негізгі ережелер. Электр қондырғыларының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Қоқысты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жою жүйелеріне, жабдықтарға, қатты тұрмыстық қалдықтарды жинау, жою және кәдеге жарату жүйелерін ұйымдастыруға қойылатын техникалық талаптар. Жобалау, монтаждау және пайдалану бойынша негізгі ережелер.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құрылмаларына және бұйымдарына арналған нормативтік 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Ғимараттар мен имараттардың негіздері және іргетастары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қабаттарын жіктеу және олардың есептік сипаттамалары. Негіздер мен қадалық іргетастарды есептеу және жобалау әдістері. Жұмыстарды жүргізу,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Тас және арматураланған тас құрылмалары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тасқа және арматураланған тас құрылмаларына жалпы талаптар. Құрылмалар мен олардың қосындыларын есептеу және жобалау әдістері, құрылмаларды тұрғызу,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Темiрбетон және бетон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құрама және құрама-монолиттік бетон және темірбетон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әзірленген темірбетон және бетон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Металл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жылытқышы барды қоса алғанда, болат және алюминий қоспаларынан жасалған тіреу және қоршау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металл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Ағаш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ағаш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Ағаш құрылмалар және зауытта жасалған бұйымдар.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Басқа материалдардан жасалған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және басқа материалдардан жасалған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Терезелер, есiктер, қақпалар мен олардың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Бұйымдарға қойылатын жалпы талаптар. Бұйымдар және жабдықтаушы бөлшектерге арналған техникалық шарттар.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материалдары және бұйымдарына арналған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Қабырғалық қалау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Кірпішке және түрлі материалдардан қабырғалық тастарға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Минералды тұтқыр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және басқа тұтқыр заттарға қойылатын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Бетондар және ерітінділер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бетондарға, бетон қоспаларына, құрылыс ерітінділеріне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Қиыршықтас, малтатас және құрылыс жұмыстарына арналған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Қиыршықтасқа, малтатасқа, құмға жасанды және табиғи кеуекті толтырғыштарға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Жылуды оқшаулайтын, дыбыс оқшаулайтын және дыбыс сіңіргіш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бұйымдарына ұяшықты бетоннан жасалған бұйымдарға, пенопласт негізіндегі тақталарға және өзге жылуды оқшаулайтын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Жаппа, гидрооқшаулағыш және герметикаландырғыш материалдар және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жаппа материалдарына, жаппа мастикаларына, оқшаулайтын және қымтайтын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Әрлеу және қаптау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керамикалық, ағаш және басқа да әрлеу және қаптау материалдар мен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Асбестцемент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Асбестоцементті тегіс және толқынды табақтарға, құбырларға, экструзия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Жол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Асфальтобетонға, асфальтобетонды қоспаларға және басқа да жол материалдарына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Құрылыстық шыны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табақ шынысына және шыныдан жасалынған бұйымдарына қойылатын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ұйымдарын жабдықтау құралдарына арналған нормативтік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Мобилдік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және жалпы техникалық талаптар. Ғимараттар мен имараттардың нақты түрлеріне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Құрылыс ұйымдарын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 және мінбе сатыларға, бетон жұмыстарға арналған қалыптарға, монтаж жабдығына және бекiткiштерге, қол құралына, пакеттеу және контейнерлеу құралдарына қойылатын жалпы техникалық талаптар. Қабылдау қағидалары, бақылау және сынау әдiстерi.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Құрылыс индустриясы кәсіпорындарының мамандандырылған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жабдық және қалыптар үшін майлауға қойылатын жалпы техникалық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 белгілеу мен сметалар бойынша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Құрылыстағы баға белгілеу бойынша ұйымдастыру-әдістемелік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мәселелері бойынша ұйымдастыру-әдістемелік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Инвестицияларды жоспарлау кезеңіндегі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құжаттама құрамында құрылыстың, реконструкциялаудың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Жобалау және іздестіру жұмыстарына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жобалау және іздестіру жұмыстарының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Жаңа құрылысқа, реконструкциялауға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құрамындағы құрылыстың, реконструкциялаудың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Ғимараттар мен имараттарды күрделі жөндеуге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 ғимараттар мен имараттарды күрделі жөндеу бойынша жұмыстардың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Ғимараттар мен имараттарды жоюға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 жою жұмыстарының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Сметалық баға белгілеудің ресурстық технологиялық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материалдық және отын-энергетикалық ресурстары шығысының нормативтік көрсеткіштерін әзірлеудің және қолданудың қағидалары мен әдістемелері. Құрылыс өнімі элементтерінің еңбек сыйымдылығын айқындаудың қағидалары мен әдістері. Іске асырылған жобалардың электрондық дерекқоры.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Мемлекеттiк қала құрылысы кадастрын жүргiзу жөнiндегi нормативтiк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Қала құрылысы кадастры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 құрудың және жүргізудің жалпы қағидалары. Қала құрылысы кадастры құжаттамаларының түрлері, мазмұны және ресімделуі.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Сәйкестікті бағалау және мемлекеттiк бақылау мен қадағалау органдарының нормативтiк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Сәйкестікті бағалау, бақылау, қадағалау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құрамы, жалпы талаптар, жүргізу тәртібі, ұйымдастыру құрылымы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Құрылыстағы мердiгерлiк жұмыстарға конкурстар (тендерлер) ұйымдастыру мен өткiзу тәртiбi туралы нормативтiк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нормативтік</w:t>
            </w:r>
            <w:r>
              <w:br/>
            </w:r>
            <w:r>
              <w:rPr>
                <w:rFonts w:ascii="Times New Roman"/>
                <w:b w:val="false"/>
                <w:i w:val="false"/>
                <w:color w:val="000000"/>
                <w:sz w:val="20"/>
              </w:rPr>
              <w:t>құжаттарды әзірлеу, келісу,</w:t>
            </w:r>
            <w:r>
              <w:br/>
            </w:r>
            <w:r>
              <w:rPr>
                <w:rFonts w:ascii="Times New Roman"/>
                <w:b w:val="false"/>
                <w:i w:val="false"/>
                <w:color w:val="000000"/>
                <w:sz w:val="20"/>
              </w:rPr>
              <w:t>бекіту, тіркеу және қолданысқа</w:t>
            </w:r>
            <w:r>
              <w:br/>
            </w:r>
            <w:r>
              <w:rPr>
                <w:rFonts w:ascii="Times New Roman"/>
                <w:b w:val="false"/>
                <w:i w:val="false"/>
                <w:color w:val="000000"/>
                <w:sz w:val="20"/>
              </w:rPr>
              <w:t>енгізу (тоқтата тұру, күшін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20___ жылғы "___"_____</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bookmarkStart w:name="z208" w:id="196"/>
    <w:p>
      <w:pPr>
        <w:spacing w:after="0"/>
        <w:ind w:left="0"/>
        <w:jc w:val="both"/>
      </w:pPr>
      <w:r>
        <w:rPr>
          <w:rFonts w:ascii="Times New Roman"/>
          <w:b w:val="false"/>
          <w:i w:val="false"/>
          <w:color w:val="000000"/>
          <w:sz w:val="28"/>
        </w:rPr>
        <w:t>
      ________________________________________________бөлімі бойынша</w:t>
      </w:r>
    </w:p>
    <w:bookmarkEnd w:id="196"/>
    <w:bookmarkStart w:name="z209" w:id="197"/>
    <w:p>
      <w:pPr>
        <w:spacing w:after="0"/>
        <w:ind w:left="0"/>
        <w:jc w:val="both"/>
      </w:pPr>
      <w:r>
        <w:rPr>
          <w:rFonts w:ascii="Times New Roman"/>
          <w:b w:val="false"/>
          <w:i w:val="false"/>
          <w:color w:val="000000"/>
          <w:sz w:val="28"/>
        </w:rPr>
        <w:t>
      (бюджеттік бағдарламаның бөлімі және атауы)</w:t>
      </w:r>
    </w:p>
    <w:bookmarkEnd w:id="197"/>
    <w:bookmarkStart w:name="z210" w:id="198"/>
    <w:p>
      <w:pPr>
        <w:spacing w:after="0"/>
        <w:ind w:left="0"/>
        <w:jc w:val="left"/>
      </w:pPr>
      <w:r>
        <w:rPr>
          <w:rFonts w:ascii="Times New Roman"/>
          <w:b/>
          <w:i w:val="false"/>
          <w:color w:val="000000"/>
        </w:rPr>
        <w:t xml:space="preserve"> Мемлекеттік нормативтік құжаттарды әзірлеу, техникалық түзету және цифрлық форматқа көшіру жөніндегі жұмыстардың тақырыптық жоспары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Р/с</w:t>
            </w:r>
          </w:p>
          <w:bookmarkEnd w:id="199"/>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__жылға арналған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xml:space="preserve">
Тоқсандық жоспарлық игеру, </w:t>
            </w:r>
          </w:p>
          <w:bookmarkEnd w:id="200"/>
          <w:p>
            <w:pPr>
              <w:spacing w:after="20"/>
              <w:ind w:left="20"/>
              <w:jc w:val="both"/>
            </w:pPr>
            <w:r>
              <w:rPr>
                <w:rFonts w:ascii="Times New Roman"/>
                <w:b w:val="false"/>
                <w:i w:val="false"/>
                <w:color w:val="000000"/>
                <w:sz w:val="20"/>
              </w:rPr>
              <w:t>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жобалық ұсыныстарды, техникалық шешімдерді әзірлеу" _____ бөлімі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_________________________________іс-шара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нормативтік</w:t>
            </w:r>
            <w:r>
              <w:br/>
            </w:r>
            <w:r>
              <w:rPr>
                <w:rFonts w:ascii="Times New Roman"/>
                <w:b w:val="false"/>
                <w:i w:val="false"/>
                <w:color w:val="000000"/>
                <w:sz w:val="20"/>
              </w:rPr>
              <w:t>құжаттарды әзірлеу, келісу,</w:t>
            </w:r>
            <w:r>
              <w:br/>
            </w:r>
            <w:r>
              <w:rPr>
                <w:rFonts w:ascii="Times New Roman"/>
                <w:b w:val="false"/>
                <w:i w:val="false"/>
                <w:color w:val="000000"/>
                <w:sz w:val="20"/>
              </w:rPr>
              <w:t>бекіту, тіркеу және қолданысқа</w:t>
            </w:r>
            <w:r>
              <w:br/>
            </w:r>
            <w:r>
              <w:rPr>
                <w:rFonts w:ascii="Times New Roman"/>
                <w:b w:val="false"/>
                <w:i w:val="false"/>
                <w:color w:val="000000"/>
                <w:sz w:val="20"/>
              </w:rPr>
              <w:t>енгізу (тоқтата тұру, күшін жою)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14" w:id="201"/>
    <w:p>
      <w:pPr>
        <w:spacing w:after="0"/>
        <w:ind w:left="0"/>
        <w:jc w:val="left"/>
      </w:pPr>
      <w:r>
        <w:rPr>
          <w:rFonts w:ascii="Times New Roman"/>
          <w:b/>
          <w:i w:val="false"/>
          <w:color w:val="000000"/>
        </w:rPr>
        <w:t xml:space="preserve"> Мемлекеттік нормативтік құжаттардың мұқабасы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Мемлекеттік нормативтік құжаттар (мемлекеттік/орыс тілдерінде)</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(Нормативтің түрі – құрылыс нормалары, нормативтік- техникалық құрал, қағидалар жинақтары)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xml:space="preserve">
"Кереге" элементі бар түрлі-түсті жолақ: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кодификацияланған нормалар-қызғылт сары;</w:t>
            </w:r>
          </w:p>
          <w:p>
            <w:pPr>
              <w:spacing w:after="20"/>
              <w:ind w:left="20"/>
              <w:jc w:val="both"/>
            </w:pPr>
            <w:r>
              <w:rPr>
                <w:rFonts w:ascii="Times New Roman"/>
                <w:b w:val="false"/>
                <w:i w:val="false"/>
                <w:color w:val="000000"/>
                <w:sz w:val="20"/>
              </w:rPr>
              <w:t>
құрылыс нормалары – қызыл түспен; құрылыстағы баға белгілеу жөніндегі нормативтік құжаттар – жасыл түспен; басқа мемлекеттік нормативтер – көк түспен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(мемлекеттік нормативтік құжаттың атауы) - мемлекеттік/ орыс тілдерінде</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нормативтік құжаттың белгіленуі) - мемлекеттік/ орыс тілдерінде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ҚР ТКН/ Х.ХХ-ХХ-20ХХ</w:t>
            </w:r>
          </w:p>
          <w:p>
            <w:pPr>
              <w:spacing w:after="20"/>
              <w:ind w:left="20"/>
              <w:jc w:val="both"/>
            </w:pPr>
            <w:r>
              <w:rPr>
                <w:rFonts w:ascii="Times New Roman"/>
                <w:b w:val="false"/>
                <w:i w:val="false"/>
                <w:color w:val="000000"/>
                <w:sz w:val="20"/>
              </w:rPr>
              <w:t>
</w:t>
            </w:r>
            <w:r>
              <w:rPr>
                <w:rFonts w:ascii="Times New Roman"/>
                <w:b w:val="false"/>
                <w:i w:val="false"/>
                <w:color w:val="000000"/>
                <w:sz w:val="20"/>
              </w:rPr>
              <w:t>ТКН РК</w:t>
            </w:r>
          </w:p>
          <w:p>
            <w:pPr>
              <w:spacing w:after="20"/>
              <w:ind w:left="20"/>
              <w:jc w:val="both"/>
            </w:pPr>
            <w:r>
              <w:rPr>
                <w:rFonts w:ascii="Times New Roman"/>
                <w:b w:val="false"/>
                <w:i w:val="false"/>
                <w:color w:val="000000"/>
                <w:sz w:val="20"/>
              </w:rPr>
              <w:t>
</w:t>
            </w:r>
            <w:r>
              <w:rPr>
                <w:rFonts w:ascii="Times New Roman"/>
                <w:b w:val="false"/>
                <w:i w:val="false"/>
                <w:color w:val="000000"/>
                <w:sz w:val="20"/>
              </w:rPr>
              <w:t>ҚР ҚН/ Х.ХХ-ХХ-20ХХ</w:t>
            </w:r>
          </w:p>
          <w:p>
            <w:pPr>
              <w:spacing w:after="20"/>
              <w:ind w:left="20"/>
              <w:jc w:val="both"/>
            </w:pPr>
            <w:r>
              <w:rPr>
                <w:rFonts w:ascii="Times New Roman"/>
                <w:b w:val="false"/>
                <w:i w:val="false"/>
                <w:color w:val="000000"/>
                <w:sz w:val="20"/>
              </w:rPr>
              <w:t>
</w:t>
            </w:r>
            <w:r>
              <w:rPr>
                <w:rFonts w:ascii="Times New Roman"/>
                <w:b w:val="false"/>
                <w:i w:val="false"/>
                <w:color w:val="000000"/>
                <w:sz w:val="20"/>
              </w:rPr>
              <w:t>ҚР ЕЖ</w:t>
            </w:r>
          </w:p>
          <w:p>
            <w:pPr>
              <w:spacing w:after="20"/>
              <w:ind w:left="20"/>
              <w:jc w:val="both"/>
            </w:pPr>
            <w:r>
              <w:rPr>
                <w:rFonts w:ascii="Times New Roman"/>
                <w:b w:val="false"/>
                <w:i w:val="false"/>
                <w:color w:val="000000"/>
                <w:sz w:val="20"/>
              </w:rPr>
              <w:t>
</w:t>
            </w:r>
            <w:r>
              <w:rPr>
                <w:rFonts w:ascii="Times New Roman"/>
                <w:b w:val="false"/>
                <w:i w:val="false"/>
                <w:color w:val="000000"/>
                <w:sz w:val="20"/>
              </w:rPr>
              <w:t>СН РК/ Х.ХХ-ХХ-20ХХ</w:t>
            </w:r>
          </w:p>
          <w:p>
            <w:pPr>
              <w:spacing w:after="20"/>
              <w:ind w:left="20"/>
              <w:jc w:val="both"/>
            </w:pPr>
            <w:r>
              <w:rPr>
                <w:rFonts w:ascii="Times New Roman"/>
                <w:b w:val="false"/>
                <w:i w:val="false"/>
                <w:color w:val="000000"/>
                <w:sz w:val="20"/>
              </w:rPr>
              <w:t>
</w:t>
            </w:r>
            <w:r>
              <w:rPr>
                <w:rFonts w:ascii="Times New Roman"/>
                <w:b w:val="false"/>
                <w:i w:val="false"/>
                <w:color w:val="000000"/>
                <w:sz w:val="20"/>
              </w:rPr>
              <w:t>СП РК</w:t>
            </w:r>
          </w:p>
          <w:p>
            <w:pPr>
              <w:spacing w:after="20"/>
              <w:ind w:left="20"/>
              <w:jc w:val="both"/>
            </w:pPr>
            <w:r>
              <w:rPr>
                <w:rFonts w:ascii="Times New Roman"/>
                <w:b w:val="false"/>
                <w:i w:val="false"/>
                <w:color w:val="000000"/>
                <w:sz w:val="20"/>
              </w:rPr>
              <w:t>
Ресми басылым –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xml:space="preserve">
(Құжатты бекіткен уәкілетті органның атауы) - мемлекеттік/ орыс тілдерінде </w:t>
            </w:r>
          </w:p>
          <w:bookmarkEnd w:id="205"/>
          <w:p>
            <w:pPr>
              <w:spacing w:after="20"/>
              <w:ind w:left="20"/>
              <w:jc w:val="both"/>
            </w:pPr>
            <w:r>
              <w:rPr>
                <w:rFonts w:ascii="Times New Roman"/>
                <w:b w:val="false"/>
                <w:i w:val="false"/>
                <w:color w:val="000000"/>
                <w:sz w:val="20"/>
              </w:rPr>
              <w:t>
(басылған жылы)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нормативтік</w:t>
            </w:r>
            <w:r>
              <w:br/>
            </w:r>
            <w:r>
              <w:rPr>
                <w:rFonts w:ascii="Times New Roman"/>
                <w:b w:val="false"/>
                <w:i w:val="false"/>
                <w:color w:val="000000"/>
                <w:sz w:val="20"/>
              </w:rPr>
              <w:t>құжаттарды әзірлеу, келісу,</w:t>
            </w:r>
            <w:r>
              <w:br/>
            </w:r>
            <w:r>
              <w:rPr>
                <w:rFonts w:ascii="Times New Roman"/>
                <w:b w:val="false"/>
                <w:i w:val="false"/>
                <w:color w:val="000000"/>
                <w:sz w:val="20"/>
              </w:rPr>
              <w:t>бекіту, тіркеу және қолданысқа</w:t>
            </w:r>
            <w:r>
              <w:br/>
            </w:r>
            <w:r>
              <w:rPr>
                <w:rFonts w:ascii="Times New Roman"/>
                <w:b w:val="false"/>
                <w:i w:val="false"/>
                <w:color w:val="000000"/>
                <w:sz w:val="20"/>
              </w:rPr>
              <w:t>енгізу (тоқтата тұру, күшін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(әзірлеген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xml:space="preserve">
 _________ (уәкілетті органның)20ХХ жылғы </w:t>
            </w:r>
          </w:p>
          <w:bookmarkEnd w:id="206"/>
          <w:p>
            <w:pPr>
              <w:spacing w:after="20"/>
              <w:ind w:left="20"/>
              <w:jc w:val="both"/>
            </w:pPr>
            <w:r>
              <w:rPr>
                <w:rFonts w:ascii="Times New Roman"/>
                <w:b w:val="false"/>
                <w:i w:val="false"/>
                <w:color w:val="000000"/>
                <w:sz w:val="20"/>
              </w:rPr>
              <w:t>
"__" _______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ПРЕДИСЛОВИЕ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(организация разработчик)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(уполномоченный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приказом _______ (уполномоченного органа)</w:t>
            </w:r>
          </w:p>
          <w:bookmarkEnd w:id="207"/>
          <w:p>
            <w:pPr>
              <w:spacing w:after="20"/>
              <w:ind w:left="20"/>
              <w:jc w:val="both"/>
            </w:pPr>
            <w:r>
              <w:rPr>
                <w:rFonts w:ascii="Times New Roman"/>
                <w:b w:val="false"/>
                <w:i w:val="false"/>
                <w:color w:val="000000"/>
                <w:sz w:val="20"/>
              </w:rPr>
              <w:t>
от "__" _____ 20ХХ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Осы мемлекеттік нормативтік құжатты сәулет, қала құрылысы және құрылыс саласындағы уәкілетті орган ведомствосының рұқсатынсыз ресми басылым ретінде толық немесе ішінара көшіруге, көбейтуге және таратуға тыйым салынады.</w:t>
            </w:r>
          </w:p>
          <w:bookmarkEnd w:id="208"/>
          <w:p>
            <w:pPr>
              <w:spacing w:after="20"/>
              <w:ind w:left="20"/>
              <w:jc w:val="both"/>
            </w:pPr>
            <w:r>
              <w:rPr>
                <w:rFonts w:ascii="Times New Roman"/>
                <w:b w:val="false"/>
                <w:i w:val="false"/>
                <w:color w:val="000000"/>
                <w:sz w:val="20"/>
              </w:rPr>
              <w:t>
Полное или частичное воспроизведение, тиражирование и распространение настоящего государственного нормативного документа в качестве официального издания без разрешения ведомства уполномоченного органа в области архитектуры, градостроительства и строительства запрещается.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нормативтік</w:t>
            </w:r>
            <w:r>
              <w:br/>
            </w:r>
            <w:r>
              <w:rPr>
                <w:rFonts w:ascii="Times New Roman"/>
                <w:b w:val="false"/>
                <w:i w:val="false"/>
                <w:color w:val="000000"/>
                <w:sz w:val="20"/>
              </w:rPr>
              <w:t>құжаттарды әзірлеу, келісу,</w:t>
            </w:r>
            <w:r>
              <w:br/>
            </w:r>
            <w:r>
              <w:rPr>
                <w:rFonts w:ascii="Times New Roman"/>
                <w:b w:val="false"/>
                <w:i w:val="false"/>
                <w:color w:val="000000"/>
                <w:sz w:val="20"/>
              </w:rPr>
              <w:t>бекіту, тіркеу және қолданысқа</w:t>
            </w:r>
            <w:r>
              <w:br/>
            </w:r>
            <w:r>
              <w:rPr>
                <w:rFonts w:ascii="Times New Roman"/>
                <w:b w:val="false"/>
                <w:i w:val="false"/>
                <w:color w:val="000000"/>
                <w:sz w:val="20"/>
              </w:rPr>
              <w:t>енгізу (тоқтата тұру, күшін жою)</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34" w:id="209"/>
    <w:p>
      <w:pPr>
        <w:spacing w:after="0"/>
        <w:ind w:left="0"/>
        <w:jc w:val="left"/>
      </w:pPr>
      <w:r>
        <w:rPr>
          <w:rFonts w:ascii="Times New Roman"/>
          <w:b/>
          <w:i w:val="false"/>
          <w:color w:val="000000"/>
        </w:rPr>
        <w:t xml:space="preserve"> Мемлекеттік нормативтік құжаттың мемлекеттік/орыс тілдеріндегі шмуцтитулы (бірінші беті)</w:t>
      </w:r>
    </w:p>
    <w:bookmarkEnd w:id="209"/>
    <w:bookmarkStart w:name="z235" w:id="210"/>
    <w:p>
      <w:pPr>
        <w:spacing w:after="0"/>
        <w:ind w:left="0"/>
        <w:jc w:val="both"/>
      </w:pPr>
      <w:r>
        <w:rPr>
          <w:rFonts w:ascii="Times New Roman"/>
          <w:b w:val="false"/>
          <w:i w:val="false"/>
          <w:color w:val="000000"/>
          <w:sz w:val="28"/>
        </w:rPr>
        <w:t>
      ҚР ТКН/ Х.ХХ-ХХ-20ХХ</w:t>
      </w:r>
    </w:p>
    <w:bookmarkEnd w:id="210"/>
    <w:bookmarkStart w:name="z236" w:id="211"/>
    <w:p>
      <w:pPr>
        <w:spacing w:after="0"/>
        <w:ind w:left="0"/>
        <w:jc w:val="both"/>
      </w:pPr>
      <w:r>
        <w:rPr>
          <w:rFonts w:ascii="Times New Roman"/>
          <w:b w:val="false"/>
          <w:i w:val="false"/>
          <w:color w:val="000000"/>
          <w:sz w:val="28"/>
        </w:rPr>
        <w:t>
      ТКН РК</w:t>
      </w:r>
    </w:p>
    <w:bookmarkEnd w:id="211"/>
    <w:bookmarkStart w:name="z237" w:id="212"/>
    <w:p>
      <w:pPr>
        <w:spacing w:after="0"/>
        <w:ind w:left="0"/>
        <w:jc w:val="both"/>
      </w:pPr>
      <w:r>
        <w:rPr>
          <w:rFonts w:ascii="Times New Roman"/>
          <w:b w:val="false"/>
          <w:i w:val="false"/>
          <w:color w:val="000000"/>
          <w:sz w:val="28"/>
        </w:rPr>
        <w:t>
      ҚР ҚН/ Х.ХХ-ХХ-20ХХ</w:t>
      </w:r>
    </w:p>
    <w:bookmarkEnd w:id="212"/>
    <w:bookmarkStart w:name="z238" w:id="213"/>
    <w:p>
      <w:pPr>
        <w:spacing w:after="0"/>
        <w:ind w:left="0"/>
        <w:jc w:val="both"/>
      </w:pPr>
      <w:r>
        <w:rPr>
          <w:rFonts w:ascii="Times New Roman"/>
          <w:b w:val="false"/>
          <w:i w:val="false"/>
          <w:color w:val="000000"/>
          <w:sz w:val="28"/>
        </w:rPr>
        <w:t>
      СН РК/ Х.ХХ-ХХ-20ХХ</w:t>
      </w:r>
    </w:p>
    <w:bookmarkEnd w:id="213"/>
    <w:bookmarkStart w:name="z239" w:id="214"/>
    <w:p>
      <w:pPr>
        <w:spacing w:after="0"/>
        <w:ind w:left="0"/>
        <w:jc w:val="both"/>
      </w:pPr>
      <w:r>
        <w:rPr>
          <w:rFonts w:ascii="Times New Roman"/>
          <w:b w:val="false"/>
          <w:i w:val="false"/>
          <w:color w:val="000000"/>
          <w:sz w:val="28"/>
        </w:rPr>
        <w:t>
      ҚР ЕЖ</w:t>
      </w:r>
    </w:p>
    <w:bookmarkEnd w:id="214"/>
    <w:bookmarkStart w:name="z240" w:id="215"/>
    <w:p>
      <w:pPr>
        <w:spacing w:after="0"/>
        <w:ind w:left="0"/>
        <w:jc w:val="both"/>
      </w:pPr>
      <w:r>
        <w:rPr>
          <w:rFonts w:ascii="Times New Roman"/>
          <w:b w:val="false"/>
          <w:i w:val="false"/>
          <w:color w:val="000000"/>
          <w:sz w:val="28"/>
        </w:rPr>
        <w:t>
      СП РК</w:t>
      </w:r>
    </w:p>
    <w:bookmarkEnd w:id="215"/>
    <w:bookmarkStart w:name="z241" w:id="216"/>
    <w:p>
      <w:pPr>
        <w:spacing w:after="0"/>
        <w:ind w:left="0"/>
        <w:jc w:val="both"/>
      </w:pPr>
      <w:r>
        <w:rPr>
          <w:rFonts w:ascii="Times New Roman"/>
          <w:b w:val="false"/>
          <w:i w:val="false"/>
          <w:color w:val="000000"/>
          <w:sz w:val="28"/>
        </w:rPr>
        <w:t>
      ҚАЗАКСТАН РЕСПУБЛИКАСЫНЫҢ ҚҰРЫЛЫС НОРМАЛАРЫ/</w:t>
      </w:r>
    </w:p>
    <w:bookmarkEnd w:id="216"/>
    <w:bookmarkStart w:name="z242" w:id="217"/>
    <w:p>
      <w:pPr>
        <w:spacing w:after="0"/>
        <w:ind w:left="0"/>
        <w:jc w:val="both"/>
      </w:pPr>
      <w:r>
        <w:rPr>
          <w:rFonts w:ascii="Times New Roman"/>
          <w:b w:val="false"/>
          <w:i w:val="false"/>
          <w:color w:val="000000"/>
          <w:sz w:val="28"/>
        </w:rPr>
        <w:t>
      ҚАЗАҚСТАН РЕСПУБЛИКАСЫ ЕРЕЖЕЛЕРІНІҢ ЖИНАҒЫ</w:t>
      </w:r>
    </w:p>
    <w:bookmarkEnd w:id="217"/>
    <w:bookmarkStart w:name="z243" w:id="218"/>
    <w:p>
      <w:pPr>
        <w:spacing w:after="0"/>
        <w:ind w:left="0"/>
        <w:jc w:val="both"/>
      </w:pPr>
      <w:r>
        <w:rPr>
          <w:rFonts w:ascii="Times New Roman"/>
          <w:b w:val="false"/>
          <w:i w:val="false"/>
          <w:color w:val="000000"/>
          <w:sz w:val="28"/>
        </w:rPr>
        <w:t>
      СТРОИТЕЛЬНЫЕ НОРМЫ РЕСПУБЛИКИ КАЗАХСТАН/</w:t>
      </w:r>
    </w:p>
    <w:bookmarkEnd w:id="218"/>
    <w:bookmarkStart w:name="z244" w:id="219"/>
    <w:p>
      <w:pPr>
        <w:spacing w:after="0"/>
        <w:ind w:left="0"/>
        <w:jc w:val="both"/>
      </w:pPr>
      <w:r>
        <w:rPr>
          <w:rFonts w:ascii="Times New Roman"/>
          <w:b w:val="false"/>
          <w:i w:val="false"/>
          <w:color w:val="000000"/>
          <w:sz w:val="28"/>
        </w:rPr>
        <w:t>
      СВОДЫ ПРАВИЛ РЕСПУБЛИКИ КАЗАХСТАН</w:t>
      </w:r>
    </w:p>
    <w:bookmarkEnd w:id="219"/>
    <w:bookmarkStart w:name="z245" w:id="220"/>
    <w:p>
      <w:pPr>
        <w:spacing w:after="0"/>
        <w:ind w:left="0"/>
        <w:jc w:val="both"/>
      </w:pPr>
      <w:r>
        <w:rPr>
          <w:rFonts w:ascii="Times New Roman"/>
          <w:b w:val="false"/>
          <w:i w:val="false"/>
          <w:color w:val="000000"/>
          <w:sz w:val="28"/>
        </w:rPr>
        <w:t>
      ___________________________________________________________</w:t>
      </w:r>
    </w:p>
    <w:bookmarkEnd w:id="220"/>
    <w:bookmarkStart w:name="z246" w:id="221"/>
    <w:p>
      <w:pPr>
        <w:spacing w:after="0"/>
        <w:ind w:left="0"/>
        <w:jc w:val="both"/>
      </w:pPr>
      <w:r>
        <w:rPr>
          <w:rFonts w:ascii="Times New Roman"/>
          <w:b w:val="false"/>
          <w:i w:val="false"/>
          <w:color w:val="000000"/>
          <w:sz w:val="28"/>
        </w:rPr>
        <w:t>
      МЕМЛЕКЕТТІК НОРМАТИВТІК ҚҰЖАТТЫҢ АТАУЫ МЕМЛЕКЕТТІК ТІЛДЕ</w:t>
      </w:r>
    </w:p>
    <w:bookmarkEnd w:id="221"/>
    <w:bookmarkStart w:name="z247" w:id="222"/>
    <w:p>
      <w:pPr>
        <w:spacing w:after="0"/>
        <w:ind w:left="0"/>
        <w:jc w:val="both"/>
      </w:pPr>
      <w:r>
        <w:rPr>
          <w:rFonts w:ascii="Times New Roman"/>
          <w:b w:val="false"/>
          <w:i w:val="false"/>
          <w:color w:val="000000"/>
          <w:sz w:val="28"/>
        </w:rPr>
        <w:t>
      МЕМЛЕКЕТТІК НОРМАТИВТІК ҚҰЖАТТЫҢ АТАУЫ ОРЫС ТІЛІНДЕ</w:t>
      </w:r>
    </w:p>
    <w:bookmarkEnd w:id="222"/>
    <w:bookmarkStart w:name="z248" w:id="223"/>
    <w:p>
      <w:pPr>
        <w:spacing w:after="0"/>
        <w:ind w:left="0"/>
        <w:jc w:val="both"/>
      </w:pPr>
      <w:r>
        <w:rPr>
          <w:rFonts w:ascii="Times New Roman"/>
          <w:b w:val="false"/>
          <w:i w:val="false"/>
          <w:color w:val="000000"/>
          <w:sz w:val="28"/>
        </w:rPr>
        <w:t>
      Енгізілген күні 20ХХ ХХ-ХХ</w:t>
      </w:r>
    </w:p>
    <w:bookmarkEnd w:id="223"/>
    <w:bookmarkStart w:name="z249" w:id="224"/>
    <w:p>
      <w:pPr>
        <w:spacing w:after="0"/>
        <w:ind w:left="0"/>
        <w:jc w:val="both"/>
      </w:pPr>
      <w:r>
        <w:rPr>
          <w:rFonts w:ascii="Times New Roman"/>
          <w:b w:val="false"/>
          <w:i w:val="false"/>
          <w:color w:val="000000"/>
          <w:sz w:val="28"/>
        </w:rPr>
        <w:t>
      1 ҚОЛДАНУ САЛАСЫ</w:t>
      </w:r>
    </w:p>
    <w:bookmarkEnd w:id="224"/>
    <w:bookmarkStart w:name="z250" w:id="225"/>
    <w:p>
      <w:pPr>
        <w:spacing w:after="0"/>
        <w:ind w:left="0"/>
        <w:jc w:val="both"/>
      </w:pPr>
      <w:r>
        <w:rPr>
          <w:rFonts w:ascii="Times New Roman"/>
          <w:b w:val="false"/>
          <w:i w:val="false"/>
          <w:color w:val="000000"/>
          <w:sz w:val="28"/>
        </w:rPr>
        <w:t>
      МӘТІН</w:t>
      </w:r>
    </w:p>
    <w:bookmarkEnd w:id="225"/>
    <w:bookmarkStart w:name="z251" w:id="226"/>
    <w:p>
      <w:pPr>
        <w:spacing w:after="0"/>
        <w:ind w:left="0"/>
        <w:jc w:val="both"/>
      </w:pPr>
      <w:r>
        <w:rPr>
          <w:rFonts w:ascii="Times New Roman"/>
          <w:b w:val="false"/>
          <w:i w:val="false"/>
          <w:color w:val="000000"/>
          <w:sz w:val="28"/>
        </w:rPr>
        <w:t>
      ____________________________________________________________</w:t>
      </w:r>
    </w:p>
    <w:bookmarkEnd w:id="226"/>
    <w:bookmarkStart w:name="z252" w:id="227"/>
    <w:p>
      <w:pPr>
        <w:spacing w:after="0"/>
        <w:ind w:left="0"/>
        <w:jc w:val="both"/>
      </w:pPr>
      <w:r>
        <w:rPr>
          <w:rFonts w:ascii="Times New Roman"/>
          <w:b w:val="false"/>
          <w:i w:val="false"/>
          <w:color w:val="000000"/>
          <w:sz w:val="28"/>
        </w:rPr>
        <w:t>
      Ресми басылым</w:t>
      </w:r>
    </w:p>
    <w:bookmarkEnd w:id="227"/>
    <w:bookmarkStart w:name="z253" w:id="228"/>
    <w:p>
      <w:pPr>
        <w:spacing w:after="0"/>
        <w:ind w:left="0"/>
        <w:jc w:val="left"/>
      </w:pPr>
      <w:r>
        <w:rPr>
          <w:rFonts w:ascii="Times New Roman"/>
          <w:b/>
          <w:i w:val="false"/>
          <w:color w:val="000000"/>
        </w:rPr>
        <w:t xml:space="preserve"> ҚР ҚЖ EN нормативтік техникалық құралдың (НТҚ) мемлекеттік/орыс тілдеріндегі шмуцтитулы (бірінші беті)</w:t>
      </w:r>
    </w:p>
    <w:bookmarkEnd w:id="228"/>
    <w:bookmarkStart w:name="z254" w:id="229"/>
    <w:p>
      <w:pPr>
        <w:spacing w:after="0"/>
        <w:ind w:left="0"/>
        <w:jc w:val="both"/>
      </w:pPr>
      <w:r>
        <w:rPr>
          <w:rFonts w:ascii="Times New Roman"/>
          <w:b w:val="false"/>
          <w:i w:val="false"/>
          <w:color w:val="000000"/>
          <w:sz w:val="28"/>
        </w:rPr>
        <w:t>
      ҚР НТҚ Х.ХХ-ХХ-20ХХ</w:t>
      </w:r>
    </w:p>
    <w:bookmarkEnd w:id="229"/>
    <w:bookmarkStart w:name="z255" w:id="230"/>
    <w:p>
      <w:pPr>
        <w:spacing w:after="0"/>
        <w:ind w:left="0"/>
        <w:jc w:val="both"/>
      </w:pPr>
      <w:r>
        <w:rPr>
          <w:rFonts w:ascii="Times New Roman"/>
          <w:b w:val="false"/>
          <w:i w:val="false"/>
          <w:color w:val="000000"/>
          <w:sz w:val="28"/>
        </w:rPr>
        <w:t>
      НТП РК Х.ХХ-ХХ-20ХХ</w:t>
      </w:r>
    </w:p>
    <w:bookmarkEnd w:id="230"/>
    <w:bookmarkStart w:name="z256" w:id="231"/>
    <w:p>
      <w:pPr>
        <w:spacing w:after="0"/>
        <w:ind w:left="0"/>
        <w:jc w:val="both"/>
      </w:pPr>
      <w:r>
        <w:rPr>
          <w:rFonts w:ascii="Times New Roman"/>
          <w:b w:val="false"/>
          <w:i w:val="false"/>
          <w:color w:val="000000"/>
          <w:sz w:val="28"/>
        </w:rPr>
        <w:t>
      ҚАЗАҚСТАН РЕСПУБЛИКАСЫНЫҢ</w:t>
      </w:r>
    </w:p>
    <w:bookmarkEnd w:id="231"/>
    <w:bookmarkStart w:name="z257" w:id="232"/>
    <w:p>
      <w:pPr>
        <w:spacing w:after="0"/>
        <w:ind w:left="0"/>
        <w:jc w:val="both"/>
      </w:pPr>
      <w:r>
        <w:rPr>
          <w:rFonts w:ascii="Times New Roman"/>
          <w:b w:val="false"/>
          <w:i w:val="false"/>
          <w:color w:val="000000"/>
          <w:sz w:val="28"/>
        </w:rPr>
        <w:t>
      НОРМАТИВТІК-ТЕХНИКАЛЫҚ ҚҰРАЛЫ</w:t>
      </w:r>
    </w:p>
    <w:bookmarkEnd w:id="232"/>
    <w:bookmarkStart w:name="z258" w:id="233"/>
    <w:p>
      <w:pPr>
        <w:spacing w:after="0"/>
        <w:ind w:left="0"/>
        <w:jc w:val="both"/>
      </w:pPr>
      <w:r>
        <w:rPr>
          <w:rFonts w:ascii="Times New Roman"/>
          <w:b w:val="false"/>
          <w:i w:val="false"/>
          <w:color w:val="000000"/>
          <w:sz w:val="28"/>
        </w:rPr>
        <w:t>
      НОРМАТИВНО-ТЕХНИЧЕСКОЕ ПОСОБИЕ РЕСПУБЛИКИ КАЗАХСТАН</w:t>
      </w:r>
    </w:p>
    <w:bookmarkEnd w:id="233"/>
    <w:bookmarkStart w:name="z259" w:id="234"/>
    <w:p>
      <w:pPr>
        <w:spacing w:after="0"/>
        <w:ind w:left="0"/>
        <w:jc w:val="both"/>
      </w:pPr>
      <w:r>
        <w:rPr>
          <w:rFonts w:ascii="Times New Roman"/>
          <w:b w:val="false"/>
          <w:i w:val="false"/>
          <w:color w:val="000000"/>
          <w:sz w:val="28"/>
        </w:rPr>
        <w:t>
      МЕМЛЕКЕТТІК НОРМАТИВТІК ҚҰЖАТТЫҢ АТАУЫ МЕМЛЕКЕТТІК ТІЛДЕ</w:t>
      </w:r>
    </w:p>
    <w:bookmarkEnd w:id="234"/>
    <w:bookmarkStart w:name="z260" w:id="235"/>
    <w:p>
      <w:pPr>
        <w:spacing w:after="0"/>
        <w:ind w:left="0"/>
        <w:jc w:val="both"/>
      </w:pPr>
      <w:r>
        <w:rPr>
          <w:rFonts w:ascii="Times New Roman"/>
          <w:b w:val="false"/>
          <w:i w:val="false"/>
          <w:color w:val="000000"/>
          <w:sz w:val="28"/>
        </w:rPr>
        <w:t>
      МЕМЛЕКЕТТІК НОРМАТИВТІК ҚҰЖАТТЫҢ АТАУЫ ОРЫС ТІЛІНДЕ</w:t>
      </w:r>
    </w:p>
    <w:bookmarkEnd w:id="235"/>
    <w:bookmarkStart w:name="z261" w:id="236"/>
    <w:p>
      <w:pPr>
        <w:spacing w:after="0"/>
        <w:ind w:left="0"/>
        <w:jc w:val="both"/>
      </w:pPr>
      <w:r>
        <w:rPr>
          <w:rFonts w:ascii="Times New Roman"/>
          <w:b w:val="false"/>
          <w:i w:val="false"/>
          <w:color w:val="000000"/>
          <w:sz w:val="28"/>
        </w:rPr>
        <w:t>
      Енгізілген күні 20ХХ ХХ-ХХ</w:t>
      </w:r>
    </w:p>
    <w:bookmarkEnd w:id="236"/>
    <w:bookmarkStart w:name="z262" w:id="237"/>
    <w:p>
      <w:pPr>
        <w:spacing w:after="0"/>
        <w:ind w:left="0"/>
        <w:jc w:val="both"/>
      </w:pPr>
      <w:r>
        <w:rPr>
          <w:rFonts w:ascii="Times New Roman"/>
          <w:b w:val="false"/>
          <w:i w:val="false"/>
          <w:color w:val="000000"/>
          <w:sz w:val="28"/>
        </w:rPr>
        <w:t>
      1 ҚОЛДАНУ САЛАСЫ</w:t>
      </w:r>
    </w:p>
    <w:bookmarkEnd w:id="237"/>
    <w:bookmarkStart w:name="z263" w:id="238"/>
    <w:p>
      <w:pPr>
        <w:spacing w:after="0"/>
        <w:ind w:left="0"/>
        <w:jc w:val="both"/>
      </w:pPr>
      <w:r>
        <w:rPr>
          <w:rFonts w:ascii="Times New Roman"/>
          <w:b w:val="false"/>
          <w:i w:val="false"/>
          <w:color w:val="000000"/>
          <w:sz w:val="28"/>
        </w:rPr>
        <w:t>
      МӘТІН</w:t>
      </w:r>
    </w:p>
    <w:bookmarkEnd w:id="238"/>
    <w:bookmarkStart w:name="z264" w:id="239"/>
    <w:p>
      <w:pPr>
        <w:spacing w:after="0"/>
        <w:ind w:left="0"/>
        <w:jc w:val="both"/>
      </w:pPr>
      <w:r>
        <w:rPr>
          <w:rFonts w:ascii="Times New Roman"/>
          <w:b w:val="false"/>
          <w:i w:val="false"/>
          <w:color w:val="000000"/>
          <w:sz w:val="28"/>
        </w:rPr>
        <w:t>
      ___________________________________________________________________</w:t>
      </w:r>
    </w:p>
    <w:bookmarkEnd w:id="239"/>
    <w:bookmarkStart w:name="z265" w:id="240"/>
    <w:p>
      <w:pPr>
        <w:spacing w:after="0"/>
        <w:ind w:left="0"/>
        <w:jc w:val="both"/>
      </w:pPr>
      <w:r>
        <w:rPr>
          <w:rFonts w:ascii="Times New Roman"/>
          <w:b w:val="false"/>
          <w:i w:val="false"/>
          <w:color w:val="000000"/>
          <w:sz w:val="28"/>
        </w:rPr>
        <w:t>
      Ресми басылым</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нормативтік</w:t>
            </w:r>
            <w:r>
              <w:br/>
            </w:r>
            <w:r>
              <w:rPr>
                <w:rFonts w:ascii="Times New Roman"/>
                <w:b w:val="false"/>
                <w:i w:val="false"/>
                <w:color w:val="000000"/>
                <w:sz w:val="20"/>
              </w:rPr>
              <w:t>құжаттарды әзірлеу, келісу,</w:t>
            </w:r>
            <w:r>
              <w:br/>
            </w:r>
            <w:r>
              <w:rPr>
                <w:rFonts w:ascii="Times New Roman"/>
                <w:b w:val="false"/>
                <w:i w:val="false"/>
                <w:color w:val="000000"/>
                <w:sz w:val="20"/>
              </w:rPr>
              <w:t>бекіту, тіркеу және қолданысқа</w:t>
            </w:r>
            <w:r>
              <w:br/>
            </w:r>
            <w:r>
              <w:rPr>
                <w:rFonts w:ascii="Times New Roman"/>
                <w:b w:val="false"/>
                <w:i w:val="false"/>
                <w:color w:val="000000"/>
                <w:sz w:val="20"/>
              </w:rPr>
              <w:t>енгізу (тоқтата тұру, күшін жою)</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67" w:id="241"/>
    <w:p>
      <w:pPr>
        <w:spacing w:after="0"/>
        <w:ind w:left="0"/>
        <w:jc w:val="left"/>
      </w:pPr>
      <w:r>
        <w:rPr>
          <w:rFonts w:ascii="Times New Roman"/>
          <w:b/>
          <w:i w:val="false"/>
          <w:color w:val="000000"/>
        </w:rPr>
        <w:t xml:space="preserve"> Әзірленген мемлекеттік нормативтік құжаттың ісіне кіретін құжаттардың тізбесі</w:t>
      </w:r>
    </w:p>
    <w:bookmarkEnd w:id="241"/>
    <w:bookmarkStart w:name="z268" w:id="242"/>
    <w:p>
      <w:pPr>
        <w:spacing w:after="0"/>
        <w:ind w:left="0"/>
        <w:jc w:val="both"/>
      </w:pPr>
      <w:r>
        <w:rPr>
          <w:rFonts w:ascii="Times New Roman"/>
          <w:b w:val="false"/>
          <w:i w:val="false"/>
          <w:color w:val="000000"/>
          <w:sz w:val="28"/>
        </w:rPr>
        <w:t>
      1. Бірінші/түпкілікті редакцияларда мемлекеттік нормативтік құжаттың жобасын ұсыну туралы әзірлеушінің хаты.</w:t>
      </w:r>
    </w:p>
    <w:bookmarkEnd w:id="242"/>
    <w:bookmarkStart w:name="z269" w:id="243"/>
    <w:p>
      <w:pPr>
        <w:spacing w:after="0"/>
        <w:ind w:left="0"/>
        <w:jc w:val="both"/>
      </w:pPr>
      <w:r>
        <w:rPr>
          <w:rFonts w:ascii="Times New Roman"/>
          <w:b w:val="false"/>
          <w:i w:val="false"/>
          <w:color w:val="000000"/>
          <w:sz w:val="28"/>
        </w:rPr>
        <w:t>
      2. Әзірленген мемлекеттік нормативтік құжаттың жобасына түсіндірме жазба.</w:t>
      </w:r>
    </w:p>
    <w:bookmarkEnd w:id="243"/>
    <w:bookmarkStart w:name="z270" w:id="244"/>
    <w:p>
      <w:pPr>
        <w:spacing w:after="0"/>
        <w:ind w:left="0"/>
        <w:jc w:val="both"/>
      </w:pPr>
      <w:r>
        <w:rPr>
          <w:rFonts w:ascii="Times New Roman"/>
          <w:b w:val="false"/>
          <w:i w:val="false"/>
          <w:color w:val="000000"/>
          <w:sz w:val="28"/>
        </w:rPr>
        <w:t>
      3. Бірінші редакцияда әзірленген мемлекеттік нормативтік құжаттың жобасы.</w:t>
      </w:r>
    </w:p>
    <w:bookmarkEnd w:id="244"/>
    <w:bookmarkStart w:name="z271" w:id="245"/>
    <w:p>
      <w:pPr>
        <w:spacing w:after="0"/>
        <w:ind w:left="0"/>
        <w:jc w:val="both"/>
      </w:pPr>
      <w:r>
        <w:rPr>
          <w:rFonts w:ascii="Times New Roman"/>
          <w:b w:val="false"/>
          <w:i w:val="false"/>
          <w:color w:val="000000"/>
          <w:sz w:val="28"/>
        </w:rPr>
        <w:t>
      4. Сын-пікірлер алу үшін (сын-пікір алу туралы белгісімен) әзірленген мемлекеттік нормативтік құжаттың жобасы жіберілетін ұйымдардың тізбесі.</w:t>
      </w:r>
    </w:p>
    <w:bookmarkEnd w:id="245"/>
    <w:bookmarkStart w:name="z272" w:id="246"/>
    <w:p>
      <w:pPr>
        <w:spacing w:after="0"/>
        <w:ind w:left="0"/>
        <w:jc w:val="both"/>
      </w:pPr>
      <w:r>
        <w:rPr>
          <w:rFonts w:ascii="Times New Roman"/>
          <w:b w:val="false"/>
          <w:i w:val="false"/>
          <w:color w:val="000000"/>
          <w:sz w:val="28"/>
        </w:rPr>
        <w:t>
      5. Бірінші редакцияда әзірленген мемлекеттік нормативтік құжаттың жобасы бойынша алынған сын-пікірлер (ескертулер мен ұсыныстар) түпнұсқасы.</w:t>
      </w:r>
    </w:p>
    <w:bookmarkEnd w:id="246"/>
    <w:bookmarkStart w:name="z273" w:id="247"/>
    <w:p>
      <w:pPr>
        <w:spacing w:after="0"/>
        <w:ind w:left="0"/>
        <w:jc w:val="both"/>
      </w:pPr>
      <w:r>
        <w:rPr>
          <w:rFonts w:ascii="Times New Roman"/>
          <w:b w:val="false"/>
          <w:i w:val="false"/>
          <w:color w:val="000000"/>
          <w:sz w:val="28"/>
        </w:rPr>
        <w:t>
      6. Әзірлеуші ұйымның келісу отырысының хаттамалары (өткізілген жағдайда).</w:t>
      </w:r>
    </w:p>
    <w:bookmarkEnd w:id="247"/>
    <w:bookmarkStart w:name="z274" w:id="248"/>
    <w:p>
      <w:pPr>
        <w:spacing w:after="0"/>
        <w:ind w:left="0"/>
        <w:jc w:val="both"/>
      </w:pPr>
      <w:r>
        <w:rPr>
          <w:rFonts w:ascii="Times New Roman"/>
          <w:b w:val="false"/>
          <w:i w:val="false"/>
          <w:color w:val="000000"/>
          <w:sz w:val="28"/>
        </w:rPr>
        <w:t>
      7. Бірінші редакцияда әзірленген мемлекеттік нормативтік құжат бойынша алынған пікірлер жиынтығы.</w:t>
      </w:r>
    </w:p>
    <w:bookmarkEnd w:id="248"/>
    <w:bookmarkStart w:name="z275" w:id="249"/>
    <w:p>
      <w:pPr>
        <w:spacing w:after="0"/>
        <w:ind w:left="0"/>
        <w:jc w:val="both"/>
      </w:pPr>
      <w:r>
        <w:rPr>
          <w:rFonts w:ascii="Times New Roman"/>
          <w:b w:val="false"/>
          <w:i w:val="false"/>
          <w:color w:val="000000"/>
          <w:sz w:val="28"/>
        </w:rPr>
        <w:t>
      8. Әзірленген мемлекеттік нормативтік құжаттың жобасы түпкілікті редакцияда олардың ескертулері мен ұсыныстары бойынша қалыптастырылған жиынтық кестемен қарауға жіберілген мемлекеттік органдардың тізбесі (қарау туралы жауапты алғаны туралы белгімен).</w:t>
      </w:r>
    </w:p>
    <w:bookmarkEnd w:id="249"/>
    <w:bookmarkStart w:name="z276" w:id="250"/>
    <w:p>
      <w:pPr>
        <w:spacing w:after="0"/>
        <w:ind w:left="0"/>
        <w:jc w:val="both"/>
      </w:pPr>
      <w:r>
        <w:rPr>
          <w:rFonts w:ascii="Times New Roman"/>
          <w:b w:val="false"/>
          <w:i w:val="false"/>
          <w:color w:val="000000"/>
          <w:sz w:val="28"/>
        </w:rPr>
        <w:t>
      9. Тиісті мемлекеттік органдармен әзірленетін мемлекеттік нормативтік құжаттың жобасын қарауды растайтын түпнұсқа құжаттар.</w:t>
      </w:r>
    </w:p>
    <w:bookmarkEnd w:id="250"/>
    <w:bookmarkStart w:name="z277" w:id="251"/>
    <w:p>
      <w:pPr>
        <w:spacing w:after="0"/>
        <w:ind w:left="0"/>
        <w:jc w:val="both"/>
      </w:pPr>
      <w:r>
        <w:rPr>
          <w:rFonts w:ascii="Times New Roman"/>
          <w:b w:val="false"/>
          <w:i w:val="false"/>
          <w:color w:val="000000"/>
          <w:sz w:val="28"/>
        </w:rPr>
        <w:t>
      10. Қолданыстағы мемлекеттік нормативтік құжаттардың күшін жою туралы ұсыныстар немесе оларға жаңа мемлекеттік нормативтік құжатты енгізілуіне байланысты өзгерістер жобалары.</w:t>
      </w:r>
    </w:p>
    <w:bookmarkEnd w:id="251"/>
    <w:bookmarkStart w:name="z278" w:id="252"/>
    <w:p>
      <w:pPr>
        <w:spacing w:after="0"/>
        <w:ind w:left="0"/>
        <w:jc w:val="both"/>
      </w:pPr>
      <w:r>
        <w:rPr>
          <w:rFonts w:ascii="Times New Roman"/>
          <w:b w:val="false"/>
          <w:i w:val="false"/>
          <w:color w:val="000000"/>
          <w:sz w:val="28"/>
        </w:rPr>
        <w:t>
      11. Мемлекеттік нормативтік құжаттың түпкілікті редакциясы.</w:t>
      </w:r>
    </w:p>
    <w:bookmarkEnd w:id="252"/>
    <w:bookmarkStart w:name="z279" w:id="253"/>
    <w:p>
      <w:pPr>
        <w:spacing w:after="0"/>
        <w:ind w:left="0"/>
        <w:jc w:val="both"/>
      </w:pPr>
      <w:r>
        <w:rPr>
          <w:rFonts w:ascii="Times New Roman"/>
          <w:b w:val="false"/>
          <w:i w:val="false"/>
          <w:color w:val="000000"/>
          <w:sz w:val="28"/>
        </w:rPr>
        <w:t>
      12. Уәкілетті орган ведомствосының ҒТК хаттамалары.</w:t>
      </w:r>
    </w:p>
    <w:bookmarkEnd w:id="253"/>
    <w:bookmarkStart w:name="z280" w:id="254"/>
    <w:p>
      <w:pPr>
        <w:spacing w:after="0"/>
        <w:ind w:left="0"/>
        <w:jc w:val="both"/>
      </w:pPr>
      <w:r>
        <w:rPr>
          <w:rFonts w:ascii="Times New Roman"/>
          <w:b w:val="false"/>
          <w:i w:val="false"/>
          <w:color w:val="000000"/>
          <w:sz w:val="28"/>
        </w:rPr>
        <w:t>
      13. ҒТК қаулысы.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19 наурыздағы</w:t>
            </w:r>
            <w:r>
              <w:br/>
            </w:r>
            <w:r>
              <w:rPr>
                <w:rFonts w:ascii="Times New Roman"/>
                <w:b w:val="false"/>
                <w:i w:val="false"/>
                <w:color w:val="000000"/>
                <w:sz w:val="20"/>
              </w:rPr>
              <w:t>№ 120 Бұйрыққа</w:t>
            </w:r>
            <w:r>
              <w:br/>
            </w:r>
            <w:r>
              <w:rPr>
                <w:rFonts w:ascii="Times New Roman"/>
                <w:b w:val="false"/>
                <w:i w:val="false"/>
                <w:color w:val="000000"/>
                <w:sz w:val="20"/>
              </w:rPr>
              <w:t>2-қосымша</w:t>
            </w:r>
          </w:p>
        </w:tc>
      </w:tr>
    </w:tbl>
    <w:bookmarkStart w:name="z282" w:id="255"/>
    <w:p>
      <w:pPr>
        <w:spacing w:after="0"/>
        <w:ind w:left="0"/>
        <w:jc w:val="left"/>
      </w:pPr>
      <w:r>
        <w:rPr>
          <w:rFonts w:ascii="Times New Roman"/>
          <w:b/>
          <w:i w:val="false"/>
          <w:color w:val="000000"/>
        </w:rPr>
        <w:t xml:space="preserve"> Күші жойылған кейбір бұйрықтардың тізбесі</w:t>
      </w:r>
    </w:p>
    <w:bookmarkEnd w:id="255"/>
    <w:bookmarkStart w:name="z283" w:id="256"/>
    <w:p>
      <w:pPr>
        <w:spacing w:after="0"/>
        <w:ind w:left="0"/>
        <w:jc w:val="both"/>
      </w:pPr>
      <w:r>
        <w:rPr>
          <w:rFonts w:ascii="Times New Roman"/>
          <w:b w:val="false"/>
          <w:i w:val="false"/>
          <w:color w:val="000000"/>
          <w:sz w:val="28"/>
        </w:rPr>
        <w:t xml:space="preserve">
      1. "Сәулет, қала құрылысы және құрылыс саласындағы мемлекеттік нормативтерді әзірлеу, келісу, бекіту, тіркеу және қолданысқа енгізу (қолданысын тоқтата тұру, күшін жою) қағидаларын бекіту туралы" Қазақстан Республикасы Инвестициялар және даму министрінің 2017 жылғы 22 желтоқсандағы № 890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16270 болып тіркелген).</w:t>
      </w:r>
    </w:p>
    <w:bookmarkEnd w:id="256"/>
    <w:bookmarkStart w:name="z284" w:id="257"/>
    <w:p>
      <w:pPr>
        <w:spacing w:after="0"/>
        <w:ind w:left="0"/>
        <w:jc w:val="both"/>
      </w:pPr>
      <w:r>
        <w:rPr>
          <w:rFonts w:ascii="Times New Roman"/>
          <w:b w:val="false"/>
          <w:i w:val="false"/>
          <w:color w:val="000000"/>
          <w:sz w:val="28"/>
        </w:rPr>
        <w:t xml:space="preserve">
      2. "Мемлекеттiк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бұйрығына өзгерiстер енгізу туралы" Қазақстан Республикасы Индустрия және инфрақұрылымдық даму министрінің м.а. 2020 жылғы 20 ақпандағы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20065 болып тіркелген).</w:t>
      </w:r>
    </w:p>
    <w:bookmarkEnd w:id="257"/>
    <w:bookmarkStart w:name="z285" w:id="258"/>
    <w:p>
      <w:pPr>
        <w:spacing w:after="0"/>
        <w:ind w:left="0"/>
        <w:jc w:val="both"/>
      </w:pPr>
      <w:r>
        <w:rPr>
          <w:rFonts w:ascii="Times New Roman"/>
          <w:b w:val="false"/>
          <w:i w:val="false"/>
          <w:color w:val="000000"/>
          <w:sz w:val="28"/>
        </w:rPr>
        <w:t xml:space="preserve">
      3. "Мемлекеттiк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бұйрығына өзгерiс енгізу туралы" Қазақстан Республикасы Индустрия және инфрақұрылымдық даму министрінің 2020 жылғы 30 қыркүйектегі № 510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21337 болып тіркелген).</w:t>
      </w:r>
    </w:p>
    <w:bookmarkEnd w:id="258"/>
    <w:bookmarkStart w:name="z286" w:id="259"/>
    <w:p>
      <w:pPr>
        <w:spacing w:after="0"/>
        <w:ind w:left="0"/>
        <w:jc w:val="both"/>
      </w:pPr>
      <w:r>
        <w:rPr>
          <w:rFonts w:ascii="Times New Roman"/>
          <w:b w:val="false"/>
          <w:i w:val="false"/>
          <w:color w:val="000000"/>
          <w:sz w:val="28"/>
        </w:rPr>
        <w:t xml:space="preserve">
      4. "Мемлекеттiк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бұйрығына өзгерістер енгізу туралы" Қазақстан Республикасы Индустрия және инфрақұрылымдық даму министрінің 2023 жылғы 3 мамырдағы № 314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32444 болып тіркелген).</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