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0f76" w14:textId="e280f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"Реттеліп көрсетілетін қызметтердің тізбесін бекіту туралы" Қазақстан Республикасы Индустрия және инфрақұрылымдық даму министрінің 2019 жылғы 26 наурыздағы № 151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министрінің 2026 жылғы 16 наурыздағы № 65 бұйрығы. Қазақстан Республикасының Әділет министрлігінде 2026 жылғы 17 наурызда № 38162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"Реттеліп көрсетілетін қызметтердің тізбесін бекіту туралы" Қазақстан Республикасы Индустрия және инфрақұрылымдық даму министрінің 2019 жылғы 26 наурыздағы № 151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18428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министрлігінің Азаматтық авиация комитеті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Көлік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Көлік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кейін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Көлік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Сауранбаев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