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90279" w14:textId="c2902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авиациясында ұшуды жүргізу қағидаларын бекіту туралы" Қазақстан Республикасы Инвестициялар және даму министрінің міндетін атқарушының 2017 жылғы 28 шілдедегі № 509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Көлік министрінің 2026 жылғы 16 наурыздағы № 62 бұйрығы. Қазақстан Республикасының Әділет министрлігінде 2026 жылғы 17 наурызда № 38158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азаматтық авиациясында ұшуды жүргізу қағидаларын бекіту туралы" Қазақстан Республикасы Инвестициялар және даму министрінің міндетін атқарушының 2017 жылғы 28 шілдедегі № 509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15852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 Заңының 14-бабы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азаматтық авиациясында ұшуды жүргізу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xml:space="preserve">
      "1. Осы Қазақстан Республикасының азаматтық авиациясында ұшуды жүргізу қағидалары (бұдан әрі – Қағидалар) "Қазақстан Республикасының әуе кеңістігін пайдалану және авиация қызметі туралы" Қазақстан Республикасының Заңы (бұдан әрі – Заң) 14-бабының 1-тармағы </w:t>
      </w:r>
      <w:r>
        <w:rPr>
          <w:rFonts w:ascii="Times New Roman"/>
          <w:b w:val="false"/>
          <w:i w:val="false"/>
          <w:color w:val="000000"/>
          <w:sz w:val="28"/>
        </w:rPr>
        <w:t>4) тармақшасының</w:t>
      </w:r>
      <w:r>
        <w:rPr>
          <w:rFonts w:ascii="Times New Roman"/>
          <w:b w:val="false"/>
          <w:i w:val="false"/>
          <w:color w:val="000000"/>
          <w:sz w:val="28"/>
        </w:rPr>
        <w:t xml:space="preserve"> талаптарына сәйкес, азаматтық авиация саласындағы халықаралық ұйымдардың авиациялық стандарттарын ескере отырып әзірленді.</w:t>
      </w:r>
    </w:p>
    <w:bookmarkEnd w:id="4"/>
    <w:bookmarkStart w:name="z11" w:id="5"/>
    <w:p>
      <w:pPr>
        <w:spacing w:after="0"/>
        <w:ind w:left="0"/>
        <w:jc w:val="both"/>
      </w:pPr>
      <w:r>
        <w:rPr>
          <w:rFonts w:ascii="Times New Roman"/>
          <w:b w:val="false"/>
          <w:i w:val="false"/>
          <w:color w:val="000000"/>
          <w:sz w:val="28"/>
        </w:rPr>
        <w:t>
      Осы Қағидалар Халықаралық азаматтық авиация туралы конвенцияға (бұдан әрі – Конвенция) қосымшаларда жазылған Халықаралық стандарттар мен Ұсынылатын практика талаптарына сәйкес орындалатын коммерциялық әуе тасымалдарын, авиациялық жұмыстарды және жалпы мақсаттағы авиацияның ұшуларын жүзеге асыру мақсатында осы мемлекеттің талаптарына (ашық теңіздер үшін белгіленген ИКАО талаптарына) қайшы келмесе, Қазақстан Республикасының әуе кеңістігінде, сондай-ақ басқа мемлекеттің (ашық теңіздердің) әуе кеңістігінде ұшуды жүргізу тәртібін айқындайды.";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 xml:space="preserve">: </w:t>
      </w:r>
    </w:p>
    <w:bookmarkStart w:name="z13" w:id="6"/>
    <w:p>
      <w:pPr>
        <w:spacing w:after="0"/>
        <w:ind w:left="0"/>
        <w:jc w:val="both"/>
      </w:pPr>
      <w:r>
        <w:rPr>
          <w:rFonts w:ascii="Times New Roman"/>
          <w:b w:val="false"/>
          <w:i w:val="false"/>
          <w:color w:val="000000"/>
          <w:sz w:val="28"/>
        </w:rPr>
        <w:t>
      5) тармақша мынадай редакцияда жазылсын:</w:t>
      </w:r>
    </w:p>
    <w:bookmarkEnd w:id="6"/>
    <w:bookmarkStart w:name="z14" w:id="7"/>
    <w:p>
      <w:pPr>
        <w:spacing w:after="0"/>
        <w:ind w:left="0"/>
        <w:jc w:val="both"/>
      </w:pPr>
      <w:r>
        <w:rPr>
          <w:rFonts w:ascii="Times New Roman"/>
          <w:b w:val="false"/>
          <w:i w:val="false"/>
          <w:color w:val="000000"/>
          <w:sz w:val="28"/>
        </w:rPr>
        <w:t>
      "5) авариялық жетекті таратқыш (бұдан әрі – ELT) – белгіленген жиілікте айырықша сигналдарды беретін және қолданылуына байланысты, соққының нәтижесінде автоматты түрде жұмыс істейтін немесе қолмен іске қосылатын жабдықтарға қатысты қолданылатын жалпы термин. ELT келесі түрлерде болуы мүмкін:</w:t>
      </w:r>
    </w:p>
    <w:bookmarkEnd w:id="7"/>
    <w:bookmarkStart w:name="z15" w:id="8"/>
    <w:p>
      <w:pPr>
        <w:spacing w:after="0"/>
        <w:ind w:left="0"/>
        <w:jc w:val="both"/>
      </w:pPr>
      <w:r>
        <w:rPr>
          <w:rFonts w:ascii="Times New Roman"/>
          <w:b w:val="false"/>
          <w:i w:val="false"/>
          <w:color w:val="000000"/>
          <w:sz w:val="28"/>
        </w:rPr>
        <w:t>
      автоматты тұрақты ELT (AF) – автоматты түрде іске қосылатын ELT, әуе кемесінің бортында стационарлық орнатылған;</w:t>
      </w:r>
    </w:p>
    <w:bookmarkEnd w:id="8"/>
    <w:bookmarkStart w:name="z16" w:id="9"/>
    <w:p>
      <w:pPr>
        <w:spacing w:after="0"/>
        <w:ind w:left="0"/>
        <w:jc w:val="both"/>
      </w:pPr>
      <w:r>
        <w:rPr>
          <w:rFonts w:ascii="Times New Roman"/>
          <w:b w:val="false"/>
          <w:i w:val="false"/>
          <w:color w:val="000000"/>
          <w:sz w:val="28"/>
        </w:rPr>
        <w:t>
      автоматты ауыспалы ELT (AP) – автоматты түрде іске қосылатын ELT әуе кемесінің бортында қозғалыссыз бекітіледі, бірақ осы әуе кемесінің бортынан оңай алынып тасталады;</w:t>
      </w:r>
    </w:p>
    <w:bookmarkEnd w:id="9"/>
    <w:bookmarkStart w:name="z17" w:id="10"/>
    <w:p>
      <w:pPr>
        <w:spacing w:after="0"/>
        <w:ind w:left="0"/>
        <w:jc w:val="both"/>
      </w:pPr>
      <w:r>
        <w:rPr>
          <w:rFonts w:ascii="Times New Roman"/>
          <w:b w:val="false"/>
          <w:i w:val="false"/>
          <w:color w:val="000000"/>
          <w:sz w:val="28"/>
        </w:rPr>
        <w:t>
      автоматты жайылмалы ELT (AD) – әуе кемесінің бортында қатаң бекітілген және автоматты түрде жайылатын және соққының әсерінен іске қосылатын, ал кейбір жағдайларда гидростатикалық тетіктерге қосылатын, сондай-ақ оны қолмен жаюда қарастырылған ELT;</w:t>
      </w:r>
    </w:p>
    <w:bookmarkEnd w:id="10"/>
    <w:bookmarkStart w:name="z18" w:id="11"/>
    <w:p>
      <w:pPr>
        <w:spacing w:after="0"/>
        <w:ind w:left="0"/>
        <w:jc w:val="both"/>
      </w:pPr>
      <w:r>
        <w:rPr>
          <w:rFonts w:ascii="Times New Roman"/>
          <w:b w:val="false"/>
          <w:i w:val="false"/>
          <w:color w:val="000000"/>
          <w:sz w:val="28"/>
        </w:rPr>
        <w:t>
      авариялық-құтқару ELT (S), ол төтенше жағдайда жеңіл пайдалануға болатын етіп орналастырылған тірі қалғандарға қолмен әрекетке келтіруге болатын, әуе кемесінің бортынан оңай алынатын ELT;</w:t>
      </w:r>
    </w:p>
    <w:bookmarkEnd w:id="11"/>
    <w:bookmarkStart w:name="z19" w:id="12"/>
    <w:p>
      <w:pPr>
        <w:spacing w:after="0"/>
        <w:ind w:left="0"/>
        <w:jc w:val="both"/>
      </w:pPr>
      <w:r>
        <w:rPr>
          <w:rFonts w:ascii="Times New Roman"/>
          <w:b w:val="false"/>
          <w:i w:val="false"/>
          <w:color w:val="000000"/>
          <w:sz w:val="28"/>
        </w:rPr>
        <w:t>
      автоматты стационарлық ELT(DT) – ұшу кезінде апатты бақылау үшін әуе кемесінің бортында тұрақты орнатылған автоматты түрде іске қосылатын ELT;";</w:t>
      </w:r>
    </w:p>
    <w:bookmarkEnd w:id="12"/>
    <w:bookmarkStart w:name="z20" w:id="13"/>
    <w:p>
      <w:pPr>
        <w:spacing w:after="0"/>
        <w:ind w:left="0"/>
        <w:jc w:val="both"/>
      </w:pPr>
      <w:r>
        <w:rPr>
          <w:rFonts w:ascii="Times New Roman"/>
          <w:b w:val="false"/>
          <w:i w:val="false"/>
          <w:color w:val="000000"/>
          <w:sz w:val="28"/>
        </w:rPr>
        <w:t>
      мынадай мазмұндағы 10-1) тармақшамен толықтырылсын:</w:t>
      </w:r>
    </w:p>
    <w:bookmarkEnd w:id="13"/>
    <w:bookmarkStart w:name="z21" w:id="14"/>
    <w:p>
      <w:pPr>
        <w:spacing w:after="0"/>
        <w:ind w:left="0"/>
        <w:jc w:val="both"/>
      </w:pPr>
      <w:r>
        <w:rPr>
          <w:rFonts w:ascii="Times New Roman"/>
          <w:b w:val="false"/>
          <w:i w:val="false"/>
          <w:color w:val="000000"/>
          <w:sz w:val="28"/>
        </w:rPr>
        <w:t>
      "10-1) адами факторлардың аспектілері – авиациядағы жобалау, сертификаттау, оқыту, пайдалану және техникалық қызмет көрсету процестеріне қолданылатын және адамның өнімділігін тиісті түрде есепке алу арқылы адамдар мен жүйенің басқа компоненттері арасындағы қауіпсіз өзара іс-қимылды қамтамасыз етуге бағытталған қағидаттар;";</w:t>
      </w:r>
    </w:p>
    <w:bookmarkEnd w:id="14"/>
    <w:bookmarkStart w:name="z22" w:id="15"/>
    <w:p>
      <w:pPr>
        <w:spacing w:after="0"/>
        <w:ind w:left="0"/>
        <w:jc w:val="both"/>
      </w:pPr>
      <w:r>
        <w:rPr>
          <w:rFonts w:ascii="Times New Roman"/>
          <w:b w:val="false"/>
          <w:i w:val="false"/>
          <w:color w:val="000000"/>
          <w:sz w:val="28"/>
        </w:rPr>
        <w:t>
      мынадай мазмұндағы 15-1) тармақшамен толықтырылсын:</w:t>
      </w:r>
    </w:p>
    <w:bookmarkEnd w:id="15"/>
    <w:bookmarkStart w:name="z23" w:id="16"/>
    <w:p>
      <w:pPr>
        <w:spacing w:after="0"/>
        <w:ind w:left="0"/>
        <w:jc w:val="both"/>
      </w:pPr>
      <w:r>
        <w:rPr>
          <w:rFonts w:ascii="Times New Roman"/>
          <w:b w:val="false"/>
          <w:i w:val="false"/>
          <w:color w:val="000000"/>
          <w:sz w:val="28"/>
        </w:rPr>
        <w:t>
      "15-1) арнайы бекіту – коммерциялық әуе тасымалдарын, сондай-ақ жалпы мақсаттағы авиацияны орындауға арналған пайдалану ерекшеліктерінде құжатталған бекітуді білдіреді;";</w:t>
      </w:r>
    </w:p>
    <w:bookmarkEnd w:id="16"/>
    <w:bookmarkStart w:name="z24" w:id="17"/>
    <w:p>
      <w:pPr>
        <w:spacing w:after="0"/>
        <w:ind w:left="0"/>
        <w:jc w:val="both"/>
      </w:pPr>
      <w:r>
        <w:rPr>
          <w:rFonts w:ascii="Times New Roman"/>
          <w:b w:val="false"/>
          <w:i w:val="false"/>
          <w:color w:val="000000"/>
          <w:sz w:val="28"/>
        </w:rPr>
        <w:t>
      мынадай мазмұндағы 29-1) тармақшамен толықтырылсын:</w:t>
      </w:r>
    </w:p>
    <w:bookmarkEnd w:id="17"/>
    <w:bookmarkStart w:name="z25" w:id="18"/>
    <w:p>
      <w:pPr>
        <w:spacing w:after="0"/>
        <w:ind w:left="0"/>
        <w:jc w:val="both"/>
      </w:pPr>
      <w:r>
        <w:rPr>
          <w:rFonts w:ascii="Times New Roman"/>
          <w:b w:val="false"/>
          <w:i w:val="false"/>
          <w:color w:val="000000"/>
          <w:sz w:val="28"/>
        </w:rPr>
        <w:t>
      "29-1) әуе кемесінің тіркелген мемлекеті – әуе кемесі тізіліміне енгізілген мемлекет;";</w:t>
      </w:r>
    </w:p>
    <w:bookmarkEnd w:id="18"/>
    <w:bookmarkStart w:name="z26" w:id="19"/>
    <w:p>
      <w:pPr>
        <w:spacing w:after="0"/>
        <w:ind w:left="0"/>
        <w:jc w:val="both"/>
      </w:pPr>
      <w:r>
        <w:rPr>
          <w:rFonts w:ascii="Times New Roman"/>
          <w:b w:val="false"/>
          <w:i w:val="false"/>
          <w:color w:val="000000"/>
          <w:sz w:val="28"/>
        </w:rPr>
        <w:t>
      30) тармақша мынадай редакцияда жазылсын:</w:t>
      </w:r>
    </w:p>
    <w:bookmarkEnd w:id="19"/>
    <w:bookmarkStart w:name="z27" w:id="20"/>
    <w:p>
      <w:pPr>
        <w:spacing w:after="0"/>
        <w:ind w:left="0"/>
        <w:jc w:val="both"/>
      </w:pPr>
      <w:r>
        <w:rPr>
          <w:rFonts w:ascii="Times New Roman"/>
          <w:b w:val="false"/>
          <w:i w:val="false"/>
          <w:color w:val="000000"/>
          <w:sz w:val="28"/>
        </w:rPr>
        <w:t>
      "30) әуе кемесінің ұшуды пайдалану бойынша нұсқаулығы – уәкілетті ұйым үшін қолданбалы жетекшілік және кәдімгі, ерекше және авариялық жағдайлардағы әрекет ету ретінен тұратын, бақылау карталарында, шектеулерде, ұшу-техникалық сипаттамалар туралы ақпараттардан және әуе кемесінің жүйелері туралы мәліметтерден, сондай-ақ басқада әуе кемесінің пайдалануымен байланысты материалдардан тұрады;";</w:t>
      </w:r>
    </w:p>
    <w:bookmarkEnd w:id="20"/>
    <w:bookmarkStart w:name="z28" w:id="21"/>
    <w:p>
      <w:pPr>
        <w:spacing w:after="0"/>
        <w:ind w:left="0"/>
        <w:jc w:val="both"/>
      </w:pPr>
      <w:r>
        <w:rPr>
          <w:rFonts w:ascii="Times New Roman"/>
          <w:b w:val="false"/>
          <w:i w:val="false"/>
          <w:color w:val="000000"/>
          <w:sz w:val="28"/>
        </w:rPr>
        <w:t>
      мынадай мазмұндағы 40-1) тармақшамен толықтырылсын:</w:t>
      </w:r>
    </w:p>
    <w:bookmarkEnd w:id="21"/>
    <w:bookmarkStart w:name="z29" w:id="22"/>
    <w:p>
      <w:pPr>
        <w:spacing w:after="0"/>
        <w:ind w:left="0"/>
        <w:jc w:val="both"/>
      </w:pPr>
      <w:r>
        <w:rPr>
          <w:rFonts w:ascii="Times New Roman"/>
          <w:b w:val="false"/>
          <w:i w:val="false"/>
          <w:color w:val="000000"/>
          <w:sz w:val="28"/>
        </w:rPr>
        <w:t>
      "40-1) әуеайлақ мемлекетi – аумағында әуеайлақ орналасқан мемлекет;";</w:t>
      </w:r>
    </w:p>
    <w:bookmarkEnd w:id="22"/>
    <w:bookmarkStart w:name="z30" w:id="23"/>
    <w:p>
      <w:pPr>
        <w:spacing w:after="0"/>
        <w:ind w:left="0"/>
        <w:jc w:val="both"/>
      </w:pPr>
      <w:r>
        <w:rPr>
          <w:rFonts w:ascii="Times New Roman"/>
          <w:b w:val="false"/>
          <w:i w:val="false"/>
          <w:color w:val="000000"/>
          <w:sz w:val="28"/>
        </w:rPr>
        <w:t>
      мынадай мазмұндағы 42-1) тармақшамен толықтырылсын:</w:t>
      </w:r>
    </w:p>
    <w:bookmarkEnd w:id="23"/>
    <w:bookmarkStart w:name="z31" w:id="24"/>
    <w:p>
      <w:pPr>
        <w:spacing w:after="0"/>
        <w:ind w:left="0"/>
        <w:jc w:val="both"/>
      </w:pPr>
      <w:r>
        <w:rPr>
          <w:rFonts w:ascii="Times New Roman"/>
          <w:b w:val="false"/>
          <w:i w:val="false"/>
          <w:color w:val="000000"/>
          <w:sz w:val="28"/>
        </w:rPr>
        <w:t>
      "42-1) базалық әуе кемесі – болжамды ұшуды, қонуға кіруді және қонуды орындау үшін талап етілетін жабдықтың ең аз құрамы бар әуе кемесі;";</w:t>
      </w:r>
    </w:p>
    <w:bookmarkEnd w:id="24"/>
    <w:bookmarkStart w:name="z32" w:id="25"/>
    <w:p>
      <w:pPr>
        <w:spacing w:after="0"/>
        <w:ind w:left="0"/>
        <w:jc w:val="both"/>
      </w:pPr>
      <w:r>
        <w:rPr>
          <w:rFonts w:ascii="Times New Roman"/>
          <w:b w:val="false"/>
          <w:i w:val="false"/>
          <w:color w:val="000000"/>
          <w:sz w:val="28"/>
        </w:rPr>
        <w:t>
      68) тармақша алып тасталсын;</w:t>
      </w:r>
    </w:p>
    <w:bookmarkEnd w:id="25"/>
    <w:bookmarkStart w:name="z33" w:id="26"/>
    <w:p>
      <w:pPr>
        <w:spacing w:after="0"/>
        <w:ind w:left="0"/>
        <w:jc w:val="both"/>
      </w:pPr>
      <w:r>
        <w:rPr>
          <w:rFonts w:ascii="Times New Roman"/>
          <w:b w:val="false"/>
          <w:i w:val="false"/>
          <w:color w:val="000000"/>
          <w:sz w:val="28"/>
        </w:rPr>
        <w:t>
      мынадай мазмұндағы 70-1) тармақшамен толықтырылсын:</w:t>
      </w:r>
    </w:p>
    <w:bookmarkEnd w:id="26"/>
    <w:bookmarkStart w:name="z34" w:id="27"/>
    <w:p>
      <w:pPr>
        <w:spacing w:after="0"/>
        <w:ind w:left="0"/>
        <w:jc w:val="both"/>
      </w:pPr>
      <w:r>
        <w:rPr>
          <w:rFonts w:ascii="Times New Roman"/>
          <w:b w:val="false"/>
          <w:i w:val="false"/>
          <w:color w:val="000000"/>
          <w:sz w:val="28"/>
        </w:rPr>
        <w:t>
      "70-1) жерде қызмет көрсету – әуе қозғалысына қызмет көрсетуді қамтымайтын, әуе кемесі әуежайға (әуеайлаққа) келген немесе әуе кемесі әуежайдан (әуеайлақтан) жөнелтілген кезде қажетті қызмет көрсету;";</w:t>
      </w:r>
    </w:p>
    <w:bookmarkEnd w:id="27"/>
    <w:bookmarkStart w:name="z35" w:id="28"/>
    <w:p>
      <w:pPr>
        <w:spacing w:after="0"/>
        <w:ind w:left="0"/>
        <w:jc w:val="both"/>
      </w:pPr>
      <w:r>
        <w:rPr>
          <w:rFonts w:ascii="Times New Roman"/>
          <w:b w:val="false"/>
          <w:i w:val="false"/>
          <w:color w:val="000000"/>
          <w:sz w:val="28"/>
        </w:rPr>
        <w:t>
      мынадай мазмұндағы 73-2) тармақшамен толықтырылсын:</w:t>
      </w:r>
    </w:p>
    <w:bookmarkEnd w:id="28"/>
    <w:bookmarkStart w:name="z36" w:id="29"/>
    <w:p>
      <w:pPr>
        <w:spacing w:after="0"/>
        <w:ind w:left="0"/>
        <w:jc w:val="both"/>
      </w:pPr>
      <w:r>
        <w:rPr>
          <w:rFonts w:ascii="Times New Roman"/>
          <w:b w:val="false"/>
          <w:i w:val="false"/>
          <w:color w:val="000000"/>
          <w:sz w:val="28"/>
        </w:rPr>
        <w:t>
      "73-2) кеңейтілген пайдалану мүмкіндіктері – кеңейтілген мүмкіндіктері бар әуе кемесінің ұшуы үшін рұқсат етілген және базалық әуе кемесі үшін әдетте рұқсат етілетінмен салыстырғанда әуеайлақтың неғұрлым төмен пайдалану минимумдарын қамтамасыз ететін және қолда бар сыртқы инфрақұрылымды пайдаланатын кеңейтілген мүмкіндіктері бар әуе кемесі жүйелерінің сипаттамаларына негізделген пайдалану мүмкіндіктері;";</w:t>
      </w:r>
    </w:p>
    <w:bookmarkEnd w:id="29"/>
    <w:bookmarkStart w:name="z37" w:id="30"/>
    <w:p>
      <w:pPr>
        <w:spacing w:after="0"/>
        <w:ind w:left="0"/>
        <w:jc w:val="both"/>
      </w:pPr>
      <w:r>
        <w:rPr>
          <w:rFonts w:ascii="Times New Roman"/>
          <w:b w:val="false"/>
          <w:i w:val="false"/>
          <w:color w:val="000000"/>
          <w:sz w:val="28"/>
        </w:rPr>
        <w:t>
      мынадай мазмұндағы 89-1) тармақшамен толықтырылсын:</w:t>
      </w:r>
    </w:p>
    <w:bookmarkEnd w:id="30"/>
    <w:bookmarkStart w:name="z38" w:id="31"/>
    <w:p>
      <w:pPr>
        <w:spacing w:after="0"/>
        <w:ind w:left="0"/>
        <w:jc w:val="both"/>
      </w:pPr>
      <w:r>
        <w:rPr>
          <w:rFonts w:ascii="Times New Roman"/>
          <w:b w:val="false"/>
          <w:i w:val="false"/>
          <w:color w:val="000000"/>
          <w:sz w:val="28"/>
        </w:rPr>
        <w:t>
      "89-1) мақсатты қауіпсіздік деңгейі (TLS) – нақты жағдайларда рұқсат етілген деп есептелетін тәуекел деңгейін білдіретін жалпы термин;";</w:t>
      </w:r>
    </w:p>
    <w:bookmarkEnd w:id="31"/>
    <w:bookmarkStart w:name="z39" w:id="32"/>
    <w:p>
      <w:pPr>
        <w:spacing w:after="0"/>
        <w:ind w:left="0"/>
        <w:jc w:val="both"/>
      </w:pPr>
      <w:r>
        <w:rPr>
          <w:rFonts w:ascii="Times New Roman"/>
          <w:b w:val="false"/>
          <w:i w:val="false"/>
          <w:color w:val="000000"/>
          <w:sz w:val="28"/>
        </w:rPr>
        <w:t>
      90) тармақша мынадай редакцияда жазылсын:</w:t>
      </w:r>
    </w:p>
    <w:bookmarkEnd w:id="32"/>
    <w:bookmarkStart w:name="z40" w:id="33"/>
    <w:p>
      <w:pPr>
        <w:spacing w:after="0"/>
        <w:ind w:left="0"/>
        <w:jc w:val="both"/>
      </w:pPr>
      <w:r>
        <w:rPr>
          <w:rFonts w:ascii="Times New Roman"/>
          <w:b w:val="false"/>
          <w:i w:val="false"/>
          <w:color w:val="000000"/>
          <w:sz w:val="28"/>
        </w:rPr>
        <w:t>
      "90) қауіпті жүктер – Қазақстан Республикасы Инвестициялар және даму министрінің 2017 жылғы 21 маусымдағы №371 бұйрығымен бекітілген (Нормативтік құқықтық актілерді мемлекеттік тіркеу тізілімінде № 15370 болып тіркелген) Азаматтық әуе кемелерінде қауіпті жүктерді әуеде тасымалдау жөніндегі нұсқаулықпен анықталған адамның өмірі мен денсаулығына, қауіпсіздігі мен мүлкіне немесе қоршаған ортаға қатер төндіретін, қауіпті жүктер тізбесінде көрсетілген бұйымдар немесе заттар;";</w:t>
      </w:r>
    </w:p>
    <w:bookmarkEnd w:id="33"/>
    <w:bookmarkStart w:name="z41" w:id="34"/>
    <w:p>
      <w:pPr>
        <w:spacing w:after="0"/>
        <w:ind w:left="0"/>
        <w:jc w:val="both"/>
      </w:pPr>
      <w:r>
        <w:rPr>
          <w:rFonts w:ascii="Times New Roman"/>
          <w:b w:val="false"/>
          <w:i w:val="false"/>
          <w:color w:val="000000"/>
          <w:sz w:val="28"/>
        </w:rPr>
        <w:t>
      91) тармақша алып тасталсын;</w:t>
      </w:r>
    </w:p>
    <w:bookmarkEnd w:id="34"/>
    <w:bookmarkStart w:name="z42" w:id="35"/>
    <w:p>
      <w:pPr>
        <w:spacing w:after="0"/>
        <w:ind w:left="0"/>
        <w:jc w:val="both"/>
      </w:pPr>
      <w:r>
        <w:rPr>
          <w:rFonts w:ascii="Times New Roman"/>
          <w:b w:val="false"/>
          <w:i w:val="false"/>
          <w:color w:val="000000"/>
          <w:sz w:val="28"/>
        </w:rPr>
        <w:t>
      мынадай мазмұндағы 107-1) тармақшамен толықтырылсын:</w:t>
      </w:r>
    </w:p>
    <w:bookmarkEnd w:id="35"/>
    <w:bookmarkStart w:name="z43" w:id="36"/>
    <w:p>
      <w:pPr>
        <w:spacing w:after="0"/>
        <w:ind w:left="0"/>
        <w:jc w:val="both"/>
      </w:pPr>
      <w:r>
        <w:rPr>
          <w:rFonts w:ascii="Times New Roman"/>
          <w:b w:val="false"/>
          <w:i w:val="false"/>
          <w:color w:val="000000"/>
          <w:sz w:val="28"/>
        </w:rPr>
        <w:t>
      "107-1) кеңейтілген мүмкіндіктері бар әуе кемесі – негізгі әуе кемесінің нақты ұшуды, қонуға кіруді немесе қонуды орындауы үшін талап етілетін жабдықты толықтыратын жабдығы бар әуе кемесі;";</w:t>
      </w:r>
    </w:p>
    <w:bookmarkEnd w:id="36"/>
    <w:bookmarkStart w:name="z44" w:id="37"/>
    <w:p>
      <w:pPr>
        <w:spacing w:after="0"/>
        <w:ind w:left="0"/>
        <w:jc w:val="both"/>
      </w:pPr>
      <w:r>
        <w:rPr>
          <w:rFonts w:ascii="Times New Roman"/>
          <w:b w:val="false"/>
          <w:i w:val="false"/>
          <w:color w:val="000000"/>
          <w:sz w:val="28"/>
        </w:rPr>
        <w:t>
      108) тармақша мынадай редакцияда жазылсын:</w:t>
      </w:r>
    </w:p>
    <w:bookmarkEnd w:id="37"/>
    <w:bookmarkStart w:name="z45" w:id="38"/>
    <w:p>
      <w:pPr>
        <w:spacing w:after="0"/>
        <w:ind w:left="0"/>
        <w:jc w:val="both"/>
      </w:pPr>
      <w:r>
        <w:rPr>
          <w:rFonts w:ascii="Times New Roman"/>
          <w:b w:val="false"/>
          <w:i w:val="false"/>
          <w:color w:val="000000"/>
          <w:sz w:val="28"/>
        </w:rPr>
        <w:t>
      "108) навигациялық ерекшелік – бекітілген әуе кеңістігі шегінде, сипаттамаларға негізделген, навигация шартындағы ұшуларды қамтамасыз ету үшін қажетті әуе кемесіне және ұшу экипажына талаптар жиынтығы.</w:t>
      </w:r>
    </w:p>
    <w:bookmarkEnd w:id="38"/>
    <w:bookmarkStart w:name="z46" w:id="39"/>
    <w:p>
      <w:pPr>
        <w:spacing w:after="0"/>
        <w:ind w:left="0"/>
        <w:jc w:val="both"/>
      </w:pPr>
      <w:r>
        <w:rPr>
          <w:rFonts w:ascii="Times New Roman"/>
          <w:b w:val="false"/>
          <w:i w:val="false"/>
          <w:color w:val="000000"/>
          <w:sz w:val="28"/>
        </w:rPr>
        <w:t xml:space="preserve">
      Навигациялық сипаттамалардың екі түрі бар: </w:t>
      </w:r>
    </w:p>
    <w:bookmarkEnd w:id="39"/>
    <w:bookmarkStart w:name="z47" w:id="40"/>
    <w:p>
      <w:pPr>
        <w:spacing w:after="0"/>
        <w:ind w:left="0"/>
        <w:jc w:val="both"/>
      </w:pPr>
      <w:r>
        <w:rPr>
          <w:rFonts w:ascii="Times New Roman"/>
          <w:b w:val="false"/>
          <w:i w:val="false"/>
          <w:color w:val="000000"/>
          <w:sz w:val="28"/>
        </w:rPr>
        <w:t>
      талап етілетін аэронавигациялық сипаттамалардың (RNP) спецификациясы – негізделген навигациялық ерекшеліктері, ол RNP 4, RNP APCH сияқты RNP префиксімен белгіленген өнімділіктің сақталмауы ескертулердің сақталуына және сақталуына қарсы бақылауды талап етуді қамтиды.</w:t>
      </w:r>
    </w:p>
    <w:bookmarkEnd w:id="40"/>
    <w:bookmarkStart w:name="z48" w:id="41"/>
    <w:p>
      <w:pPr>
        <w:spacing w:after="0"/>
        <w:ind w:left="0"/>
        <w:jc w:val="both"/>
      </w:pPr>
      <w:r>
        <w:rPr>
          <w:rFonts w:ascii="Times New Roman"/>
          <w:b w:val="false"/>
          <w:i w:val="false"/>
          <w:color w:val="000000"/>
          <w:sz w:val="28"/>
        </w:rPr>
        <w:t>
      (RNAV) аймақтық навигация ерекшеліктері RNAV – негізделген навигациялық ерекшеліктері, ол RNP 4, RNP APCH сияқты RNP префиксімен белгіленген өнімділіктің сақталмауы ескертулердің сақталуына және сақталуына қарсы бақылауды талап етуді қамтымайды.";</w:t>
      </w:r>
    </w:p>
    <w:bookmarkEnd w:id="41"/>
    <w:bookmarkStart w:name="z49" w:id="42"/>
    <w:p>
      <w:pPr>
        <w:spacing w:after="0"/>
        <w:ind w:left="0"/>
        <w:jc w:val="both"/>
      </w:pPr>
      <w:r>
        <w:rPr>
          <w:rFonts w:ascii="Times New Roman"/>
          <w:b w:val="false"/>
          <w:i w:val="false"/>
          <w:color w:val="000000"/>
          <w:sz w:val="28"/>
        </w:rPr>
        <w:t>
      мынадай мазмұндағы 108-1) тармақшамен толықтырылсын:</w:t>
      </w:r>
    </w:p>
    <w:bookmarkEnd w:id="42"/>
    <w:bookmarkStart w:name="z50" w:id="43"/>
    <w:p>
      <w:pPr>
        <w:spacing w:after="0"/>
        <w:ind w:left="0"/>
        <w:jc w:val="both"/>
      </w:pPr>
      <w:r>
        <w:rPr>
          <w:rFonts w:ascii="Times New Roman"/>
          <w:b w:val="false"/>
          <w:i w:val="false"/>
          <w:color w:val="000000"/>
          <w:sz w:val="28"/>
        </w:rPr>
        <w:t>
      "108-1) негізгі нүкте – ӘҚҚ бағытын, әуе кемесінің ұшу траекториясын айқындау үшін және навигация мен ӘҚҚ басқа да мақсаттары үшін пайдаланылатын белгіленген географиялық орын;";</w:t>
      </w:r>
    </w:p>
    <w:bookmarkEnd w:id="43"/>
    <w:bookmarkStart w:name="z51" w:id="44"/>
    <w:p>
      <w:pPr>
        <w:spacing w:after="0"/>
        <w:ind w:left="0"/>
        <w:jc w:val="both"/>
      </w:pPr>
      <w:r>
        <w:rPr>
          <w:rFonts w:ascii="Times New Roman"/>
          <w:b w:val="false"/>
          <w:i w:val="false"/>
          <w:color w:val="000000"/>
          <w:sz w:val="28"/>
        </w:rPr>
        <w:t>
      мынадай мазмұндағы 114-2) және 114-3) тармақшалармен толықтырылсын:</w:t>
      </w:r>
    </w:p>
    <w:bookmarkEnd w:id="44"/>
    <w:bookmarkStart w:name="z52" w:id="45"/>
    <w:p>
      <w:pPr>
        <w:spacing w:after="0"/>
        <w:ind w:left="0"/>
        <w:jc w:val="both"/>
      </w:pPr>
      <w:r>
        <w:rPr>
          <w:rFonts w:ascii="Times New Roman"/>
          <w:b w:val="false"/>
          <w:i w:val="false"/>
          <w:color w:val="000000"/>
          <w:sz w:val="28"/>
        </w:rPr>
        <w:t>
      "114-2) пайдалану базасы – ұшуларға басшылық жасау жүзеге асырылатын орын;</w:t>
      </w:r>
    </w:p>
    <w:bookmarkEnd w:id="45"/>
    <w:bookmarkStart w:name="z53" w:id="46"/>
    <w:p>
      <w:pPr>
        <w:spacing w:after="0"/>
        <w:ind w:left="0"/>
        <w:jc w:val="both"/>
      </w:pPr>
      <w:r>
        <w:rPr>
          <w:rFonts w:ascii="Times New Roman"/>
          <w:b w:val="false"/>
          <w:i w:val="false"/>
          <w:color w:val="000000"/>
          <w:sz w:val="28"/>
        </w:rPr>
        <w:t>
      114-3) пайдалану ерекшеліктері – рұқсаттар, оның ішінде арнайы мақұлдаулар, пайдаланушы сертификатына байланысты және ұшуды пайдалану жөніндегі нұсқаулықта баяндалған шарттарға байланысты шарттар мен шектеулер;";</w:t>
      </w:r>
    </w:p>
    <w:bookmarkEnd w:id="46"/>
    <w:bookmarkStart w:name="z54" w:id="47"/>
    <w:p>
      <w:pPr>
        <w:spacing w:after="0"/>
        <w:ind w:left="0"/>
        <w:jc w:val="both"/>
      </w:pPr>
      <w:r>
        <w:rPr>
          <w:rFonts w:ascii="Times New Roman"/>
          <w:b w:val="false"/>
          <w:i w:val="false"/>
          <w:color w:val="000000"/>
          <w:sz w:val="28"/>
        </w:rPr>
        <w:t>
      мынадай мазмұндағы 114-4) тармақшамен толықтырылсын:</w:t>
      </w:r>
    </w:p>
    <w:bookmarkEnd w:id="47"/>
    <w:bookmarkStart w:name="z55" w:id="48"/>
    <w:p>
      <w:pPr>
        <w:spacing w:after="0"/>
        <w:ind w:left="0"/>
        <w:jc w:val="both"/>
      </w:pPr>
      <w:r>
        <w:rPr>
          <w:rFonts w:ascii="Times New Roman"/>
          <w:b w:val="false"/>
          <w:i w:val="false"/>
          <w:color w:val="000000"/>
          <w:sz w:val="28"/>
        </w:rPr>
        <w:t>
      "114-4) пайдаланушы мемлекет – пайдаланушының негізгі қызмет орны орналасқан немесе, егер пайдаланушының мұндай қызмет орны болмаса, пайдаланушының тұрақты болатын жері;";</w:t>
      </w:r>
    </w:p>
    <w:bookmarkEnd w:id="48"/>
    <w:bookmarkStart w:name="z56" w:id="49"/>
    <w:p>
      <w:pPr>
        <w:spacing w:after="0"/>
        <w:ind w:left="0"/>
        <w:jc w:val="both"/>
      </w:pPr>
      <w:r>
        <w:rPr>
          <w:rFonts w:ascii="Times New Roman"/>
          <w:b w:val="false"/>
          <w:i w:val="false"/>
          <w:color w:val="000000"/>
          <w:sz w:val="28"/>
        </w:rPr>
        <w:t>
      мынадай мазмұндағы 118-2) тармақшамен толықтырылсын:</w:t>
      </w:r>
    </w:p>
    <w:bookmarkEnd w:id="49"/>
    <w:bookmarkStart w:name="z57" w:id="50"/>
    <w:p>
      <w:pPr>
        <w:spacing w:after="0"/>
        <w:ind w:left="0"/>
        <w:jc w:val="both"/>
      </w:pPr>
      <w:r>
        <w:rPr>
          <w:rFonts w:ascii="Times New Roman"/>
          <w:b w:val="false"/>
          <w:i w:val="false"/>
          <w:color w:val="000000"/>
          <w:sz w:val="28"/>
        </w:rPr>
        <w:t>
      "118-2) сипаттамаларға негізделген әуеайлақты пайдалану минимумдары (PBAOM) – базалық әуе кемесінің ұшуы кезінде пайдаланылатын минимумдармен салыстырғанда ұшып көтерілудің, қонуға кірудің және қонудың нақты операциялары үшін әуеайлақтың неғұрлым төмен пайдалану минимумдары;";</w:t>
      </w:r>
    </w:p>
    <w:bookmarkEnd w:id="50"/>
    <w:bookmarkStart w:name="z58" w:id="51"/>
    <w:p>
      <w:pPr>
        <w:spacing w:after="0"/>
        <w:ind w:left="0"/>
        <w:jc w:val="both"/>
      </w:pPr>
      <w:r>
        <w:rPr>
          <w:rFonts w:ascii="Times New Roman"/>
          <w:b w:val="false"/>
          <w:i w:val="false"/>
          <w:color w:val="000000"/>
          <w:sz w:val="28"/>
        </w:rPr>
        <w:t>
      мынадай мазмұндағы 121-1) тармақшамен толықтырылсын:</w:t>
      </w:r>
    </w:p>
    <w:bookmarkEnd w:id="51"/>
    <w:bookmarkStart w:name="z59" w:id="52"/>
    <w:p>
      <w:pPr>
        <w:spacing w:after="0"/>
        <w:ind w:left="0"/>
        <w:jc w:val="both"/>
      </w:pPr>
      <w:r>
        <w:rPr>
          <w:rFonts w:ascii="Times New Roman"/>
          <w:b w:val="false"/>
          <w:i w:val="false"/>
          <w:color w:val="000000"/>
          <w:sz w:val="28"/>
        </w:rPr>
        <w:t>
      "121-1) су кеңістігі үстінен ұзартылған ұзақтықтағы ұшу – су үстінен 93 км (50 м. миль) астам қашықтықта немесе қайсысы аз болуына қарай қалыпты крейсерлік жылдамдықта, апаттық қонуды жүзеге асыру үшін қолайлы құрлық учаскесінен 30 минут қашықтықта орындалатын ұшу;";</w:t>
      </w:r>
    </w:p>
    <w:bookmarkEnd w:id="52"/>
    <w:bookmarkStart w:name="z60" w:id="53"/>
    <w:p>
      <w:pPr>
        <w:spacing w:after="0"/>
        <w:ind w:left="0"/>
        <w:jc w:val="both"/>
      </w:pPr>
      <w:r>
        <w:rPr>
          <w:rFonts w:ascii="Times New Roman"/>
          <w:b w:val="false"/>
          <w:i w:val="false"/>
          <w:color w:val="000000"/>
          <w:sz w:val="28"/>
        </w:rPr>
        <w:t>
      126) тармақша алып тасталсын:</w:t>
      </w:r>
    </w:p>
    <w:bookmarkEnd w:id="53"/>
    <w:bookmarkStart w:name="z61" w:id="54"/>
    <w:p>
      <w:pPr>
        <w:spacing w:after="0"/>
        <w:ind w:left="0"/>
        <w:jc w:val="both"/>
      </w:pPr>
      <w:r>
        <w:rPr>
          <w:rFonts w:ascii="Times New Roman"/>
          <w:b w:val="false"/>
          <w:i w:val="false"/>
          <w:color w:val="000000"/>
          <w:sz w:val="28"/>
        </w:rPr>
        <w:t>
      мынадай мазмұндағы 131-1) тармақшамен толықтырылсын:</w:t>
      </w:r>
    </w:p>
    <w:bookmarkEnd w:id="54"/>
    <w:bookmarkStart w:name="z62" w:id="55"/>
    <w:p>
      <w:pPr>
        <w:spacing w:after="0"/>
        <w:ind w:left="0"/>
        <w:jc w:val="both"/>
      </w:pPr>
      <w:r>
        <w:rPr>
          <w:rFonts w:ascii="Times New Roman"/>
          <w:b w:val="false"/>
          <w:i w:val="false"/>
          <w:color w:val="000000"/>
          <w:sz w:val="28"/>
        </w:rPr>
        <w:t>
      "131-1) шектеулі көріну жағдайындағы ұшулар (LVO) – RVR мәні 550 м-ден кем болған кезде және/немесе DH мәні 60 м-ден (200 фут) кем болған кезде қонуға бет алу немесе RVR мәні 400 м-ден кем болған кезде ұшып көтерілу;";</w:t>
      </w:r>
    </w:p>
    <w:bookmarkEnd w:id="55"/>
    <w:bookmarkStart w:name="z63" w:id="56"/>
    <w:p>
      <w:pPr>
        <w:spacing w:after="0"/>
        <w:ind w:left="0"/>
        <w:jc w:val="both"/>
      </w:pPr>
      <w:r>
        <w:rPr>
          <w:rFonts w:ascii="Times New Roman"/>
          <w:b w:val="false"/>
          <w:i w:val="false"/>
          <w:color w:val="000000"/>
          <w:sz w:val="28"/>
        </w:rPr>
        <w:t>
      мынадай мазмұндағы 133-1) және 133-2) тармақшалармен толықтырылсын:</w:t>
      </w:r>
    </w:p>
    <w:bookmarkEnd w:id="56"/>
    <w:bookmarkStart w:name="z64" w:id="57"/>
    <w:p>
      <w:pPr>
        <w:spacing w:after="0"/>
        <w:ind w:left="0"/>
        <w:jc w:val="both"/>
      </w:pPr>
      <w:r>
        <w:rPr>
          <w:rFonts w:ascii="Times New Roman"/>
          <w:b w:val="false"/>
          <w:i w:val="false"/>
          <w:color w:val="000000"/>
          <w:sz w:val="28"/>
        </w:rPr>
        <w:t>
      "133-1) түнгі көру көзілдірігі (NVG) – жұмыс принципі жарықты электрлік-оптикалық күшейткіш түрлендіргіштермен бақыланатын объектілердің кескінінің жарықтығын арттыруға негізделген, түнгі уақытта жер бетін көрнекі бағдарлау мүмкіндіктерін кеңейтетін, сондай-ақ метеорологиялық түзілістер мен жер бетіндегі бұлттардың алдын алу нысанында байқауға мүмкіндік беретін, басына орнатылған бинокулярлы түнгі көру құрылғысы;</w:t>
      </w:r>
    </w:p>
    <w:bookmarkEnd w:id="57"/>
    <w:bookmarkStart w:name="z65" w:id="58"/>
    <w:p>
      <w:pPr>
        <w:spacing w:after="0"/>
        <w:ind w:left="0"/>
        <w:jc w:val="both"/>
      </w:pPr>
      <w:r>
        <w:rPr>
          <w:rFonts w:ascii="Times New Roman"/>
          <w:b w:val="false"/>
          <w:i w:val="false"/>
          <w:color w:val="000000"/>
          <w:sz w:val="28"/>
        </w:rPr>
        <w:t>
      133-2) түнде көру жүйесі (NVIS) – әуе кемелерін басқару кезінде түнде көру құрылғыларын сәтті және қауіпсіз пайдалану үшін қажетті барлық элементтерді біріктіру. Жүйе кем дегенде мыналарды қамтиды: NVG, жарықтандыру жабдықтары, ұшақтағы оның құрамдас бөліктері экипаждың NVG-мен жұмысына бейімделген, авиация персоналының кәсіби дайындығы.";</w:t>
      </w:r>
    </w:p>
    <w:bookmarkEnd w:id="58"/>
    <w:bookmarkStart w:name="z66" w:id="59"/>
    <w:p>
      <w:pPr>
        <w:spacing w:after="0"/>
        <w:ind w:left="0"/>
        <w:jc w:val="both"/>
      </w:pPr>
      <w:r>
        <w:rPr>
          <w:rFonts w:ascii="Times New Roman"/>
          <w:b w:val="false"/>
          <w:i w:val="false"/>
          <w:color w:val="000000"/>
          <w:sz w:val="28"/>
        </w:rPr>
        <w:t>
      138) тармақша мынадай редакцияда жазылсын:</w:t>
      </w:r>
    </w:p>
    <w:bookmarkEnd w:id="59"/>
    <w:bookmarkStart w:name="z67" w:id="60"/>
    <w:p>
      <w:pPr>
        <w:spacing w:after="0"/>
        <w:ind w:left="0"/>
        <w:jc w:val="both"/>
      </w:pPr>
      <w:r>
        <w:rPr>
          <w:rFonts w:ascii="Times New Roman"/>
          <w:b w:val="false"/>
          <w:i w:val="false"/>
          <w:color w:val="000000"/>
          <w:sz w:val="28"/>
        </w:rPr>
        <w:t>
      "138) уақыт шегі – пайдаланушы мемлекетпен бекітілген қашықтық, ұшу уақытымен бағыттағы қосалқы әуеайлағына дейін көрсетілген кез келген асып кету пайдаланушы мемлекетпен EDTO ұшуын арнайы растауды талап етеді;";</w:t>
      </w:r>
    </w:p>
    <w:bookmarkEnd w:id="60"/>
    <w:bookmarkStart w:name="z68" w:id="61"/>
    <w:p>
      <w:pPr>
        <w:spacing w:after="0"/>
        <w:ind w:left="0"/>
        <w:jc w:val="both"/>
      </w:pPr>
      <w:r>
        <w:rPr>
          <w:rFonts w:ascii="Times New Roman"/>
          <w:b w:val="false"/>
          <w:i w:val="false"/>
          <w:color w:val="000000"/>
          <w:sz w:val="28"/>
        </w:rPr>
        <w:t>
      мынадай мазмұндағы 138-1) тармақшамен толықтырылсын:</w:t>
      </w:r>
    </w:p>
    <w:bookmarkEnd w:id="61"/>
    <w:bookmarkStart w:name="z69" w:id="62"/>
    <w:p>
      <w:pPr>
        <w:spacing w:after="0"/>
        <w:ind w:left="0"/>
        <w:jc w:val="both"/>
      </w:pPr>
      <w:r>
        <w:rPr>
          <w:rFonts w:ascii="Times New Roman"/>
          <w:b w:val="false"/>
          <w:i w:val="false"/>
          <w:color w:val="000000"/>
          <w:sz w:val="28"/>
        </w:rPr>
        <w:t>
      "138-1) қосалқы әуеайлаққа кетудің ұзартылған уақытымен ұшуды жүргізу (EDTO) – бағыттағы қосалқы әуеайлаққа дейінгі ұшу уақыты осы Қағидаларда белгіленген шекті уақыттан асып кеткен кезде екі немесе одан да көп газ турбиналы қозғалтқыштары бар ұшақтың кез келген ұшуы;";</w:t>
      </w:r>
    </w:p>
    <w:bookmarkEnd w:id="62"/>
    <w:bookmarkStart w:name="z70" w:id="63"/>
    <w:p>
      <w:pPr>
        <w:spacing w:after="0"/>
        <w:ind w:left="0"/>
        <w:jc w:val="both"/>
      </w:pPr>
      <w:r>
        <w:rPr>
          <w:rFonts w:ascii="Times New Roman"/>
          <w:b w:val="false"/>
          <w:i w:val="false"/>
          <w:color w:val="000000"/>
          <w:sz w:val="28"/>
        </w:rPr>
        <w:t>
      140) тармақша мынадай редакцияда жазылсын:</w:t>
      </w:r>
    </w:p>
    <w:bookmarkEnd w:id="63"/>
    <w:bookmarkStart w:name="z71" w:id="64"/>
    <w:p>
      <w:pPr>
        <w:spacing w:after="0"/>
        <w:ind w:left="0"/>
        <w:jc w:val="both"/>
      </w:pPr>
      <w:r>
        <w:rPr>
          <w:rFonts w:ascii="Times New Roman"/>
          <w:b w:val="false"/>
          <w:i w:val="false"/>
          <w:color w:val="000000"/>
          <w:sz w:val="28"/>
        </w:rPr>
        <w:t>
      "140) ұшу-қону жолағының шегі – әуе кемелері қону үшін пайдалануға болатын ұшу-қону жолағы учаскесінің басы;";</w:t>
      </w:r>
    </w:p>
    <w:bookmarkEnd w:id="64"/>
    <w:bookmarkStart w:name="z72" w:id="65"/>
    <w:p>
      <w:pPr>
        <w:spacing w:after="0"/>
        <w:ind w:left="0"/>
        <w:jc w:val="both"/>
      </w:pPr>
      <w:r>
        <w:rPr>
          <w:rFonts w:ascii="Times New Roman"/>
          <w:b w:val="false"/>
          <w:i w:val="false"/>
          <w:color w:val="000000"/>
          <w:sz w:val="28"/>
        </w:rPr>
        <w:t>
      142) тармақша алып тасталсын;</w:t>
      </w:r>
    </w:p>
    <w:bookmarkEnd w:id="65"/>
    <w:bookmarkStart w:name="z73" w:id="66"/>
    <w:p>
      <w:pPr>
        <w:spacing w:after="0"/>
        <w:ind w:left="0"/>
        <w:jc w:val="both"/>
      </w:pPr>
      <w:r>
        <w:rPr>
          <w:rFonts w:ascii="Times New Roman"/>
          <w:b w:val="false"/>
          <w:i w:val="false"/>
          <w:color w:val="000000"/>
          <w:sz w:val="28"/>
        </w:rPr>
        <w:t>
      144) тармақша алып тасталсын;</w:t>
      </w:r>
    </w:p>
    <w:bookmarkEnd w:id="66"/>
    <w:bookmarkStart w:name="z74" w:id="67"/>
    <w:p>
      <w:pPr>
        <w:spacing w:after="0"/>
        <w:ind w:left="0"/>
        <w:jc w:val="both"/>
      </w:pPr>
      <w:r>
        <w:rPr>
          <w:rFonts w:ascii="Times New Roman"/>
          <w:b w:val="false"/>
          <w:i w:val="false"/>
          <w:color w:val="000000"/>
          <w:sz w:val="28"/>
        </w:rPr>
        <w:t>
      мынадай мазмұндағы 158-1) тармақшамен толықтырылсын:</w:t>
      </w:r>
    </w:p>
    <w:bookmarkEnd w:id="67"/>
    <w:bookmarkStart w:name="z75" w:id="68"/>
    <w:p>
      <w:pPr>
        <w:spacing w:after="0"/>
        <w:ind w:left="0"/>
        <w:jc w:val="both"/>
      </w:pPr>
      <w:r>
        <w:rPr>
          <w:rFonts w:ascii="Times New Roman"/>
          <w:b w:val="false"/>
          <w:i w:val="false"/>
          <w:color w:val="000000"/>
          <w:sz w:val="28"/>
        </w:rPr>
        <w:t>
      "158-1) ұшуларға басшылық жасау - ұшуды бастауға, жалғастыруға немесе аяқтауға, сондай-ақ әуе кемесінің қауіпсіздігі, ұшудың тұрақтылығы мен тиімділігі мүдделерінде бағытты өзгертуге қатысты өкілеттіктерді жүзеге асыру;";</w:t>
      </w:r>
    </w:p>
    <w:bookmarkEnd w:id="68"/>
    <w:bookmarkStart w:name="z76" w:id="69"/>
    <w:p>
      <w:pPr>
        <w:spacing w:after="0"/>
        <w:ind w:left="0"/>
        <w:jc w:val="both"/>
      </w:pPr>
      <w:r>
        <w:rPr>
          <w:rFonts w:ascii="Times New Roman"/>
          <w:b w:val="false"/>
          <w:i w:val="false"/>
          <w:color w:val="000000"/>
          <w:sz w:val="28"/>
        </w:rPr>
        <w:t>
      160) тармақша мынадай редакцияда жазылсын:</w:t>
      </w:r>
    </w:p>
    <w:bookmarkEnd w:id="69"/>
    <w:bookmarkStart w:name="z77" w:id="70"/>
    <w:p>
      <w:pPr>
        <w:spacing w:after="0"/>
        <w:ind w:left="0"/>
        <w:jc w:val="both"/>
      </w:pPr>
      <w:r>
        <w:rPr>
          <w:rFonts w:ascii="Times New Roman"/>
          <w:b w:val="false"/>
          <w:i w:val="false"/>
          <w:color w:val="000000"/>
          <w:sz w:val="28"/>
        </w:rPr>
        <w:t xml:space="preserve">
      "160) ұшуды қамтамасыз ететін қызметкер/ұшу диспетчері – "Ұшу қауіпсіздігін қамтамасыз етуге қатысатын авиация персоналының кәсіптік даярлығының үлгілік бағдарламасын бекіту туралы" Қазақстан Республикасы Көлік және коммуникация министрінің 2013 жылғы 28 қыркүйектегі № 764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8785 болып тіркелген) талаптарына сәйкес, біліктілігі бар ұшуды жүргізуді бақылау мен қадағалауды жүзеге асыратын және қолдау көрсететін, нұсқау жүргізетін және (немесе) әуе кемесінің командиріне қауіпсіз ұшуды орындауды қамтамасыз етуге көмектесетін пайдаланушымен тағайындалған тұлға;";</w:t>
      </w:r>
    </w:p>
    <w:bookmarkEnd w:id="70"/>
    <w:bookmarkStart w:name="z78" w:id="71"/>
    <w:p>
      <w:pPr>
        <w:spacing w:after="0"/>
        <w:ind w:left="0"/>
        <w:jc w:val="both"/>
      </w:pPr>
      <w:r>
        <w:rPr>
          <w:rFonts w:ascii="Times New Roman"/>
          <w:b w:val="false"/>
          <w:i w:val="false"/>
          <w:color w:val="000000"/>
          <w:sz w:val="28"/>
        </w:rPr>
        <w:t>
      169) тармақша мынадай редакцияда жазылсын:</w:t>
      </w:r>
    </w:p>
    <w:bookmarkEnd w:id="71"/>
    <w:bookmarkStart w:name="z79" w:id="72"/>
    <w:p>
      <w:pPr>
        <w:spacing w:after="0"/>
        <w:ind w:left="0"/>
        <w:jc w:val="both"/>
      </w:pPr>
      <w:r>
        <w:rPr>
          <w:rFonts w:ascii="Times New Roman"/>
          <w:b w:val="false"/>
          <w:i w:val="false"/>
          <w:color w:val="000000"/>
          <w:sz w:val="28"/>
        </w:rPr>
        <w:t>
      "169) үлкейтілген қашықтықта ұшу – крейсерлік жылдамдықпен ұшу уақыты кезеңінде екі газ құбырлы қозғалтқышы бар ұшақпен орындалатын кез-келген ұшу (желсіз жағдайда және МСА жағдайында) бағыттың кез-келген нүктесінде қандайда бір қозғалтқыштың жұмыс істемеуі кезінде қосалқы әуеайлақтың талаптарына сәйкес бағытқа дейін уәкілетті ұйыммен бекітілген шекті уақытынан асады;";</w:t>
      </w:r>
    </w:p>
    <w:bookmarkEnd w:id="72"/>
    <w:bookmarkStart w:name="z80" w:id="73"/>
    <w:p>
      <w:pPr>
        <w:spacing w:after="0"/>
        <w:ind w:left="0"/>
        <w:jc w:val="both"/>
      </w:pPr>
      <w:r>
        <w:rPr>
          <w:rFonts w:ascii="Times New Roman"/>
          <w:b w:val="false"/>
          <w:i w:val="false"/>
          <w:color w:val="000000"/>
          <w:sz w:val="28"/>
        </w:rPr>
        <w:t>
      мынадай мазмұндағы 169-1) тармақшамен толықтырылсын:</w:t>
      </w:r>
    </w:p>
    <w:bookmarkEnd w:id="73"/>
    <w:bookmarkStart w:name="z81" w:id="74"/>
    <w:p>
      <w:pPr>
        <w:spacing w:after="0"/>
        <w:ind w:left="0"/>
        <w:jc w:val="both"/>
      </w:pPr>
      <w:r>
        <w:rPr>
          <w:rFonts w:ascii="Times New Roman"/>
          <w:b w:val="false"/>
          <w:i w:val="false"/>
          <w:color w:val="000000"/>
          <w:sz w:val="28"/>
        </w:rPr>
        <w:t>
      "169-1) шаршау – адамның ұшу қауіпсіздігіне байланысты белсенділігі мен қызметтік міндеттерін тиісінше орындау қабілетін нашарлатуы мүмкін ұйқысыздық, ұзақ ұйқылық, тәуліктік ырғақ және/немесе жұмыс жүктемесі (ақыл-ой және/немесе дене қызметі) салдарынан ақыл-ой немесе дене бітімі қабілетінің төмендеуінің физиологиялық жай-күйі;";</w:t>
      </w:r>
    </w:p>
    <w:bookmarkEnd w:id="74"/>
    <w:bookmarkStart w:name="z82" w:id="75"/>
    <w:p>
      <w:pPr>
        <w:spacing w:after="0"/>
        <w:ind w:left="0"/>
        <w:jc w:val="both"/>
      </w:pPr>
      <w:r>
        <w:rPr>
          <w:rFonts w:ascii="Times New Roman"/>
          <w:b w:val="false"/>
          <w:i w:val="false"/>
          <w:color w:val="000000"/>
          <w:sz w:val="28"/>
        </w:rPr>
        <w:t>
      мынадай мазмұндағы 174-1) тармақшамен толықтырылсын:</w:t>
      </w:r>
    </w:p>
    <w:bookmarkEnd w:id="75"/>
    <w:bookmarkStart w:name="z83" w:id="76"/>
    <w:p>
      <w:pPr>
        <w:spacing w:after="0"/>
        <w:ind w:left="0"/>
        <w:jc w:val="both"/>
      </w:pPr>
      <w:r>
        <w:rPr>
          <w:rFonts w:ascii="Times New Roman"/>
          <w:b w:val="false"/>
          <w:i w:val="false"/>
          <w:color w:val="000000"/>
          <w:sz w:val="28"/>
        </w:rPr>
        <w:t>
      "174-1) ылғалды ұшу-қону жолағы - пайдалануға арналған аймақ шегінде тереңдігі 3 мм-ге дейінгі ылғалдың немесе судың кез келген көрінетін қабатымен жабылған ҰҚЖ беті;";</w:t>
      </w:r>
    </w:p>
    <w:bookmarkEnd w:id="76"/>
    <w:bookmarkStart w:name="z84" w:id="77"/>
    <w:p>
      <w:pPr>
        <w:spacing w:after="0"/>
        <w:ind w:left="0"/>
        <w:jc w:val="both"/>
      </w:pPr>
      <w:r>
        <w:rPr>
          <w:rFonts w:ascii="Times New Roman"/>
          <w:b w:val="false"/>
          <w:i w:val="false"/>
          <w:color w:val="000000"/>
          <w:sz w:val="28"/>
        </w:rPr>
        <w:t>
      178) тармақша алып тасталсын;</w:t>
      </w:r>
    </w:p>
    <w:bookmarkEnd w:id="77"/>
    <w:bookmarkStart w:name="z85" w:id="78"/>
    <w:p>
      <w:pPr>
        <w:spacing w:after="0"/>
        <w:ind w:left="0"/>
        <w:jc w:val="both"/>
      </w:pPr>
      <w:r>
        <w:rPr>
          <w:rFonts w:ascii="Times New Roman"/>
          <w:b w:val="false"/>
          <w:i w:val="false"/>
          <w:color w:val="000000"/>
          <w:sz w:val="28"/>
        </w:rPr>
        <w:t>
      180) тармақша мынадай редакцияда жазылсын:</w:t>
      </w:r>
    </w:p>
    <w:bookmarkEnd w:id="78"/>
    <w:bookmarkStart w:name="z86" w:id="79"/>
    <w:p>
      <w:pPr>
        <w:spacing w:after="0"/>
        <w:ind w:left="0"/>
        <w:jc w:val="both"/>
      </w:pPr>
      <w:r>
        <w:rPr>
          <w:rFonts w:ascii="Times New Roman"/>
          <w:b w:val="false"/>
          <w:i w:val="false"/>
          <w:color w:val="000000"/>
          <w:sz w:val="28"/>
        </w:rPr>
        <w:t>
      "180) CDFA қонуға кірудің соңғы қонуға кіруді орындау кезіндегі үздіксіз төмендеумен қонуға кіру – қонуға кірудің соңғы учаскесінде (FAS) қонуға кірудің соңғы бақылау нүктесіндегі абсолютті/салыстырмалы биіктікке тең абсолютті/салыстырмалы биіктіктен ұшуда теңестірусіз, үздіксіз төмендетумен жүзеге асырылатын аспаптар бойынша қонуға дәл емес кірудің (NPA) схемасы бойынша қонуға кірудің соңғы учаскесінде қонуға кірудің соңғы бақылау нүктесінде ұшуға кірудің абсолютті/салыстырмалы биіктігіне тең келетін қонуға кірудің немесе осы биіктіктен жоғары, ҰҚЖ қону табалдырығынан шамамен 15 м (50 фут) биіктікте орналасқан нүктеге дейін немесе әуе кемесінің осы түрі үшін қону алдында туралау маневрі басталатын нүктеге дейін; NPA схемасы бойынша FAS-да, кейіннен шеңбер бойынша қонуға кіре отырып, cdfa пилоттық техникасы шеңбер бойынша қонуға кірудің минимумына (шеңбер бойынша ұшудың OCA/H) немесе ұшу кезінде визуалды маневрдің абсолютті/салыстырмалы биіктігіне жеткенге дейін қолданылады;";</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бөлігінің қырық бесінші абзацы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бөлімінің алпыс сегізінші, алпыс тоғызыншы жетпісінші абзацтары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бөлімінің сексен алтыншы абзацы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92" w:id="80"/>
    <w:p>
      <w:pPr>
        <w:spacing w:after="0"/>
        <w:ind w:left="0"/>
        <w:jc w:val="both"/>
      </w:pPr>
      <w:r>
        <w:rPr>
          <w:rFonts w:ascii="Times New Roman"/>
          <w:b w:val="false"/>
          <w:i w:val="false"/>
          <w:color w:val="000000"/>
          <w:sz w:val="28"/>
        </w:rPr>
        <w:t>
      "8. Пайдаланушы немесе тағайындалған өкіл ұшуға жетекшілік етуге жауап береді.</w:t>
      </w:r>
    </w:p>
    <w:bookmarkEnd w:id="80"/>
    <w:bookmarkStart w:name="z93" w:id="81"/>
    <w:p>
      <w:pPr>
        <w:spacing w:after="0"/>
        <w:ind w:left="0"/>
        <w:jc w:val="both"/>
      </w:pPr>
      <w:r>
        <w:rPr>
          <w:rFonts w:ascii="Times New Roman"/>
          <w:b w:val="false"/>
          <w:i w:val="false"/>
          <w:color w:val="000000"/>
          <w:sz w:val="28"/>
        </w:rPr>
        <w:t>
      9. Егер бекітілген пайдаланушымен ұшуды жүргізуді бақылау мен қадағалау әдісінде ұшуды/ұшу диспетчерін қамтамасыз ету бойынша қызметкер персоналын пайдалану қарастырылған болса әуе кемесінің командирі (бұдан әрі – ӘКК) және ұшуды/ұшу диспетчерін қамтамасыз ету бойынша қызметкерге ұшулардың басқарушылық етуге жауап береді.";</w:t>
      </w:r>
    </w:p>
    <w:bookmarkEnd w:id="81"/>
    <w:bookmarkStart w:name="z94" w:id="82"/>
    <w:p>
      <w:pPr>
        <w:spacing w:after="0"/>
        <w:ind w:left="0"/>
        <w:jc w:val="both"/>
      </w:pPr>
      <w:r>
        <w:rPr>
          <w:rFonts w:ascii="Times New Roman"/>
          <w:b w:val="false"/>
          <w:i w:val="false"/>
          <w:color w:val="000000"/>
          <w:sz w:val="28"/>
        </w:rPr>
        <w:t>
      мынадай мазмұндағы 10-1 және 10-2-тармақтармен толықтырылсын:</w:t>
      </w:r>
    </w:p>
    <w:bookmarkEnd w:id="82"/>
    <w:bookmarkStart w:name="z95" w:id="83"/>
    <w:p>
      <w:pPr>
        <w:spacing w:after="0"/>
        <w:ind w:left="0"/>
        <w:jc w:val="both"/>
      </w:pPr>
      <w:r>
        <w:rPr>
          <w:rFonts w:ascii="Times New Roman"/>
          <w:b w:val="false"/>
          <w:i w:val="false"/>
          <w:color w:val="000000"/>
          <w:sz w:val="28"/>
        </w:rPr>
        <w:t>
      "10-1. Ұшуды қамтамасыз ету жөніндегі қызметкер/ұшу диспетчері ұшу өндірісін бақылау және бақылау әдісіне сәйкес жұмыс істеген кезде мынадай міндеттерді орындайды:</w:t>
      </w:r>
    </w:p>
    <w:bookmarkEnd w:id="83"/>
    <w:bookmarkStart w:name="z96" w:id="84"/>
    <w:p>
      <w:pPr>
        <w:spacing w:after="0"/>
        <w:ind w:left="0"/>
        <w:jc w:val="both"/>
      </w:pPr>
      <w:r>
        <w:rPr>
          <w:rFonts w:ascii="Times New Roman"/>
          <w:b w:val="false"/>
          <w:i w:val="false"/>
          <w:color w:val="000000"/>
          <w:sz w:val="28"/>
        </w:rPr>
        <w:t>
      1) ӘКК-ге ұшуға дайындықта көмек көрсетеді және тиісті ақпаратты қамтамасыз етеді;</w:t>
      </w:r>
    </w:p>
    <w:bookmarkEnd w:id="84"/>
    <w:bookmarkStart w:name="z97" w:id="85"/>
    <w:p>
      <w:pPr>
        <w:spacing w:after="0"/>
        <w:ind w:left="0"/>
        <w:jc w:val="both"/>
      </w:pPr>
      <w:r>
        <w:rPr>
          <w:rFonts w:ascii="Times New Roman"/>
          <w:b w:val="false"/>
          <w:i w:val="false"/>
          <w:color w:val="000000"/>
          <w:sz w:val="28"/>
        </w:rPr>
        <w:t>
      2) ӘКК-ға ұшудың жұмыс жоспарын және ӘҚҚ үшін ұшу жоспарын дайындауда көмек көрсетеді, ол қолданылған кезде қол қояды және ӘҚҚ үшін ұшу жоспарын ӘҚҚ-ның тиісті органына ұсынады;</w:t>
      </w:r>
    </w:p>
    <w:bookmarkEnd w:id="85"/>
    <w:bookmarkStart w:name="z98" w:id="86"/>
    <w:p>
      <w:pPr>
        <w:spacing w:after="0"/>
        <w:ind w:left="0"/>
        <w:jc w:val="both"/>
      </w:pPr>
      <w:r>
        <w:rPr>
          <w:rFonts w:ascii="Times New Roman"/>
          <w:b w:val="false"/>
          <w:i w:val="false"/>
          <w:color w:val="000000"/>
          <w:sz w:val="28"/>
        </w:rPr>
        <w:t>
      3) тиісті құралдардың көмегімен ұшуда ӘКК-ні ұшуды қауіпсіз орындау үшін қажетті ақпаратпен қамтамасыз етеді.</w:t>
      </w:r>
    </w:p>
    <w:bookmarkEnd w:id="86"/>
    <w:bookmarkStart w:name="z99" w:id="87"/>
    <w:p>
      <w:pPr>
        <w:spacing w:after="0"/>
        <w:ind w:left="0"/>
        <w:jc w:val="both"/>
      </w:pPr>
      <w:r>
        <w:rPr>
          <w:rFonts w:ascii="Times New Roman"/>
          <w:b w:val="false"/>
          <w:i w:val="false"/>
          <w:color w:val="000000"/>
          <w:sz w:val="28"/>
        </w:rPr>
        <w:t xml:space="preserve">
      4) ӘК бақылау құралдарының көмегімен ұшақтың орналасқан жерін анықтау мүмкін болмаған, ал байланыс орнату әрекеттері сәтсіз болған жағдайда ӘҚҚ-ның тиісті органын хабардар етеді. </w:t>
      </w:r>
    </w:p>
    <w:bookmarkEnd w:id="87"/>
    <w:bookmarkStart w:name="z100" w:id="88"/>
    <w:p>
      <w:pPr>
        <w:spacing w:after="0"/>
        <w:ind w:left="0"/>
        <w:jc w:val="both"/>
      </w:pPr>
      <w:r>
        <w:rPr>
          <w:rFonts w:ascii="Times New Roman"/>
          <w:b w:val="false"/>
          <w:i w:val="false"/>
          <w:color w:val="000000"/>
          <w:sz w:val="28"/>
        </w:rPr>
        <w:t>
      10-2. Апатты жағдайда ұшуды қамтамасыз ету жөніндегі қызметкер/ұшу диспетчері:</w:t>
      </w:r>
    </w:p>
    <w:bookmarkEnd w:id="88"/>
    <w:bookmarkStart w:name="z101" w:id="89"/>
    <w:p>
      <w:pPr>
        <w:spacing w:after="0"/>
        <w:ind w:left="0"/>
        <w:jc w:val="both"/>
      </w:pPr>
      <w:r>
        <w:rPr>
          <w:rFonts w:ascii="Times New Roman"/>
          <w:b w:val="false"/>
          <w:i w:val="false"/>
          <w:color w:val="000000"/>
          <w:sz w:val="28"/>
        </w:rPr>
        <w:t>
      1) ӘҚБ қағидаларға қайшы келетін кез келген әрекетті жасаудан аулақ бола отырып, ұшуларды жүргізу жөніндегі басшылықта көзделген рәсімдерді орындауға бастамашылық жасайды;</w:t>
      </w:r>
    </w:p>
    <w:bookmarkEnd w:id="89"/>
    <w:bookmarkStart w:name="z102" w:id="90"/>
    <w:p>
      <w:pPr>
        <w:spacing w:after="0"/>
        <w:ind w:left="0"/>
        <w:jc w:val="both"/>
      </w:pPr>
      <w:r>
        <w:rPr>
          <w:rFonts w:ascii="Times New Roman"/>
          <w:b w:val="false"/>
          <w:i w:val="false"/>
          <w:color w:val="000000"/>
          <w:sz w:val="28"/>
        </w:rPr>
        <w:t>
      2) ӘКК ұшуды қауіпсіз орындау үшін қажетті болуы мүмкін ұшу қауіпсіздігіне қатысты ақпаратты, оның ішінде қажеттілігі осы ұшу барысында туындайтын ұшу жоспарының кез келген өзгерістеріне қатысты ақпаратты береді.";</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104" w:id="91"/>
    <w:p>
      <w:pPr>
        <w:spacing w:after="0"/>
        <w:ind w:left="0"/>
        <w:jc w:val="both"/>
      </w:pPr>
      <w:r>
        <w:rPr>
          <w:rFonts w:ascii="Times New Roman"/>
          <w:b w:val="false"/>
          <w:i w:val="false"/>
          <w:color w:val="000000"/>
          <w:sz w:val="28"/>
        </w:rPr>
        <w:t xml:space="preserve">
      "15. Пайдаланушы халықаралық ұшуларды орындау кезінде радио алмасуды жүргізу мүмкіндігін және ӘКК мен экипаж мүшелерінің қарым-қатынасын ӘК-нің ұшу пайдалану нұсқаулығы (бұдан әрі – ҰПН) көрсетілгендерге сәйкес немесе авиациялық персоналмен ҰЖН-ның рәсімдерін, жер үсті қызметтерімен, ӘҚҚ қызметімен және шетелдік мемлекеттің уәкілдік органның өкілімен радителефон байланысын қолданылатын тілде жүргізуді және оны "Радиотелефон байланысында пайдаланылатын ағылшын тілін меңгеру деңгейін айқындауға арналған тест қағидаларын бекіту туралы" Қазақстан Республикасы Көлік және коммуникация министрінің 2013 жылғы 25 қыркүйектегі № 748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8783 болып тіркелген) көрсетілгендей түсінуді қамтамасыз етуі қажет.</w:t>
      </w:r>
    </w:p>
    <w:bookmarkEnd w:id="91"/>
    <w:bookmarkStart w:name="z105" w:id="92"/>
    <w:p>
      <w:pPr>
        <w:spacing w:after="0"/>
        <w:ind w:left="0"/>
        <w:jc w:val="both"/>
      </w:pPr>
      <w:r>
        <w:rPr>
          <w:rFonts w:ascii="Times New Roman"/>
          <w:b w:val="false"/>
          <w:i w:val="false"/>
          <w:color w:val="000000"/>
          <w:sz w:val="28"/>
        </w:rPr>
        <w:t xml:space="preserve">
      16. Пайдаланушылар, ЖМА-ға жататын және ең жоғары сертификатталған ұшып көтерілу массасы 5700 килограмм және одан кем болатын ұшақтарды және ең жоғары сертификатталған ұшып көтерілу массасы 3175 килограмм және одан кем болатын тіқұшктарды пайдаланатындарды қоспағанда, Қазақстан Республикасы Үкіметінің 2016 жылғы 11 мамырдағы № 136 қаулысымен бекітілген Азаматтық авиация саласындағы ұшу қауіпсіздігі туралы бағдарламасына, сондай-ақ Қазақстан Республикасы Көлік және коммуникация министрінің 2011 жылғы 28 наурыздағы № 173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6855 болып тіркелген) бекітілген Әуежайлардағы азаматтық ӘК-ін ұшқыштардың ұшу қауіпсіздігін әуе қозғалысына қызмет көрсету кезінде, ӘК-леріне техникалық қызмет көрсеткен кезде басқару туралы үлгілік нұсқаулығының минималдық талаптарына сәйкес ҰҚБЖ әзірлейді және енгізеді.";</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07" w:id="93"/>
    <w:p>
      <w:pPr>
        <w:spacing w:after="0"/>
        <w:ind w:left="0"/>
        <w:jc w:val="both"/>
      </w:pPr>
      <w:r>
        <w:rPr>
          <w:rFonts w:ascii="Times New Roman"/>
          <w:b w:val="false"/>
          <w:i w:val="false"/>
          <w:color w:val="000000"/>
          <w:sz w:val="28"/>
        </w:rPr>
        <w:t>
      "20. Деректердің көздерін (дер)ін қорғау үшін тиісті қорғау шараларын қамтиды.";</w:t>
      </w:r>
    </w:p>
    <w:bookmarkEnd w:id="93"/>
    <w:bookmarkStart w:name="z108" w:id="94"/>
    <w:p>
      <w:pPr>
        <w:spacing w:after="0"/>
        <w:ind w:left="0"/>
        <w:jc w:val="both"/>
      </w:pPr>
      <w:r>
        <w:rPr>
          <w:rFonts w:ascii="Times New Roman"/>
          <w:b w:val="false"/>
          <w:i w:val="false"/>
          <w:color w:val="000000"/>
          <w:sz w:val="28"/>
        </w:rPr>
        <w:t>
      мынадай мазмұндағы 23-1-тармақпен толықтырылсын:</w:t>
      </w:r>
    </w:p>
    <w:bookmarkEnd w:id="94"/>
    <w:bookmarkStart w:name="z109" w:id="95"/>
    <w:p>
      <w:pPr>
        <w:spacing w:after="0"/>
        <w:ind w:left="0"/>
        <w:jc w:val="both"/>
      </w:pPr>
      <w:r>
        <w:rPr>
          <w:rFonts w:ascii="Times New Roman"/>
          <w:b w:val="false"/>
          <w:i w:val="false"/>
          <w:color w:val="000000"/>
          <w:sz w:val="28"/>
        </w:rPr>
        <w:t>
      "23-1. Әуе кемелерінің ұшуын орындауға және қамтамасыз етуге және оларға техникалық қызмет көрсетуге, әуе қозғалысына қызмет көрсетуге байланысты адамдарға өз міндеттерін орындау процесінде мұндай қызметті алкогольдік, есірткілік, уытқұмарлық масаң күйде (олардың аналогтарында) жүзеге асыруға немесе осындай масаңдық тудыратын заттарды пайдалануға тыйым салынады.</w:t>
      </w:r>
    </w:p>
    <w:bookmarkEnd w:id="95"/>
    <w:bookmarkStart w:name="z110" w:id="96"/>
    <w:p>
      <w:pPr>
        <w:spacing w:after="0"/>
        <w:ind w:left="0"/>
        <w:jc w:val="both"/>
      </w:pPr>
      <w:r>
        <w:rPr>
          <w:rFonts w:ascii="Times New Roman"/>
          <w:b w:val="false"/>
          <w:i w:val="false"/>
          <w:color w:val="000000"/>
          <w:sz w:val="28"/>
        </w:rPr>
        <w:t>
      Психоактивті заттарды пайдаланатын (пайдаланған) куәліктердің барлық иелері ұшу қауіпсіздігіне әсер ететін функцияларды орындаудан анықталады және босатылады.";</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31-тармақтар</w:t>
      </w:r>
      <w:r>
        <w:rPr>
          <w:rFonts w:ascii="Times New Roman"/>
          <w:b w:val="false"/>
          <w:i w:val="false"/>
          <w:color w:val="000000"/>
          <w:sz w:val="28"/>
        </w:rPr>
        <w:t xml:space="preserve"> мынадай редакцияда жазылсын:</w:t>
      </w:r>
    </w:p>
    <w:bookmarkStart w:name="z112" w:id="97"/>
    <w:p>
      <w:pPr>
        <w:spacing w:after="0"/>
        <w:ind w:left="0"/>
        <w:jc w:val="both"/>
      </w:pPr>
      <w:r>
        <w:rPr>
          <w:rFonts w:ascii="Times New Roman"/>
          <w:b w:val="false"/>
          <w:i w:val="false"/>
          <w:color w:val="000000"/>
          <w:sz w:val="28"/>
        </w:rPr>
        <w:t>
      "29. ӘК мен оның бортындағы адамдардың қауіпсіздігіне қауіп келтірмей пайдаланушы ұшуды орындауды қамтамасыз етеді.";</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114" w:id="98"/>
    <w:p>
      <w:pPr>
        <w:spacing w:after="0"/>
        <w:ind w:left="0"/>
        <w:jc w:val="both"/>
      </w:pPr>
      <w:r>
        <w:rPr>
          <w:rFonts w:ascii="Times New Roman"/>
          <w:b w:val="false"/>
          <w:i w:val="false"/>
          <w:color w:val="000000"/>
          <w:sz w:val="28"/>
        </w:rPr>
        <w:t xml:space="preserve">
      30. Пайдаланушы, экипаж мүшелерімен кепілді ең дұрыс іс-қимылдарды болғызбауға бағытталған актілерінің диверсияларды немесе заңсыз араласудың басқа да нысандарын немесе мейлінше азайту және олардың салдарын және уәкілетті орган бекіткен қауіпсіздік бойынша дайындық бағдарламасын орындайды. Осы Қағидалардың </w:t>
      </w:r>
      <w:r>
        <w:rPr>
          <w:rFonts w:ascii="Times New Roman"/>
          <w:b w:val="false"/>
          <w:i w:val="false"/>
          <w:color w:val="000000"/>
          <w:sz w:val="28"/>
        </w:rPr>
        <w:t>114-тармағында</w:t>
      </w:r>
      <w:r>
        <w:rPr>
          <w:rFonts w:ascii="Times New Roman"/>
          <w:b w:val="false"/>
          <w:i w:val="false"/>
          <w:color w:val="000000"/>
          <w:sz w:val="28"/>
        </w:rPr>
        <w:t xml:space="preserve"> көзделген қауіпсіздік бойынша даярлау бағдарламасына қойылатын талаптар.</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116" w:id="99"/>
    <w:p>
      <w:pPr>
        <w:spacing w:after="0"/>
        <w:ind w:left="0"/>
        <w:jc w:val="both"/>
      </w:pPr>
      <w:r>
        <w:rPr>
          <w:rFonts w:ascii="Times New Roman"/>
          <w:b w:val="false"/>
          <w:i w:val="false"/>
          <w:color w:val="000000"/>
          <w:sz w:val="28"/>
        </w:rPr>
        <w:t>
      31. Пайдаланушы жолаушыларды немесе жүктерді тасымалдау кезінде апатты жағдай немесе жүйелердің, жабдықтар мен аспаптардың істен шығу имитациясының жасалмауын қамтамасыз етеді.";</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118" w:id="100"/>
    <w:p>
      <w:pPr>
        <w:spacing w:after="0"/>
        <w:ind w:left="0"/>
        <w:jc w:val="both"/>
      </w:pPr>
      <w:r>
        <w:rPr>
          <w:rFonts w:ascii="Times New Roman"/>
          <w:b w:val="false"/>
          <w:i w:val="false"/>
          <w:color w:val="000000"/>
          <w:sz w:val="28"/>
        </w:rPr>
        <w:t>
      "39. Ұшу жүзеге асырылатын әуе кеңістігінде мемлекетпен және уәкілетті органымен келісілгеннен кейін ғана шетелдік мемлекеттер аумағынан әскери құралымдарды, қару-жарақтар мен әскери техниканы, сондай-ақ қосарлы мақсаттағы өнімді тасымалдауға пайдаланушыға рұқсат етіледі.";</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120" w:id="101"/>
    <w:p>
      <w:pPr>
        <w:spacing w:after="0"/>
        <w:ind w:left="0"/>
        <w:jc w:val="both"/>
      </w:pPr>
      <w:r>
        <w:rPr>
          <w:rFonts w:ascii="Times New Roman"/>
          <w:b w:val="false"/>
          <w:i w:val="false"/>
          <w:color w:val="000000"/>
          <w:sz w:val="28"/>
        </w:rPr>
        <w:t>
      "45. Азаматтық ӘК-мен тасымалдауға рұқсат етілген қауіпті жүктер Халықаралық азаматтық авиация ұйымының (ИКАО) әуе көлігімен қауіпті жүктерді қауіпсіз тасымалдау жөніндегі техникалық нұсқаулықтарында көрсетілген.</w:t>
      </w:r>
    </w:p>
    <w:bookmarkEnd w:id="101"/>
    <w:bookmarkStart w:name="z121" w:id="102"/>
    <w:p>
      <w:pPr>
        <w:spacing w:after="0"/>
        <w:ind w:left="0"/>
        <w:jc w:val="both"/>
      </w:pPr>
      <w:r>
        <w:rPr>
          <w:rFonts w:ascii="Times New Roman"/>
          <w:b w:val="false"/>
          <w:i w:val="false"/>
          <w:color w:val="000000"/>
          <w:sz w:val="28"/>
        </w:rPr>
        <w:t xml:space="preserve">
      Қауіпті жүктерді тасымалдауға рұқсат беру пайдаланушы осы Қағидалардың 19-тарауының </w:t>
      </w:r>
      <w:r>
        <w:rPr>
          <w:rFonts w:ascii="Times New Roman"/>
          <w:b w:val="false"/>
          <w:i w:val="false"/>
          <w:color w:val="000000"/>
          <w:sz w:val="28"/>
        </w:rPr>
        <w:t>5-параграфының</w:t>
      </w:r>
      <w:r>
        <w:rPr>
          <w:rFonts w:ascii="Times New Roman"/>
          <w:b w:val="false"/>
          <w:i w:val="false"/>
          <w:color w:val="000000"/>
          <w:sz w:val="28"/>
        </w:rPr>
        <w:t xml:space="preserve"> ережелеріне сәйкес жүзеге асырылады.";</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bookmarkStart w:name="z123" w:id="103"/>
    <w:p>
      <w:pPr>
        <w:spacing w:after="0"/>
        <w:ind w:left="0"/>
        <w:jc w:val="both"/>
      </w:pPr>
      <w:r>
        <w:rPr>
          <w:rFonts w:ascii="Times New Roman"/>
          <w:b w:val="false"/>
          <w:i w:val="false"/>
          <w:color w:val="000000"/>
          <w:sz w:val="28"/>
        </w:rPr>
        <w:t>
      "52. Пайдаланушы қамтамасыз етеді:</w:t>
      </w:r>
    </w:p>
    <w:bookmarkEnd w:id="103"/>
    <w:bookmarkStart w:name="z124" w:id="104"/>
    <w:p>
      <w:pPr>
        <w:spacing w:after="0"/>
        <w:ind w:left="0"/>
        <w:jc w:val="both"/>
      </w:pPr>
      <w:r>
        <w:rPr>
          <w:rFonts w:ascii="Times New Roman"/>
          <w:b w:val="false"/>
          <w:i w:val="false"/>
          <w:color w:val="000000"/>
          <w:sz w:val="28"/>
        </w:rPr>
        <w:t>
      1) ішінара немесе толықтай аудио немесе бейне жазба нысанында ұсынылуы мүмкін қауіпсіздік қағидаларына қатысты ауызша ақпарат;</w:t>
      </w:r>
    </w:p>
    <w:bookmarkEnd w:id="104"/>
    <w:bookmarkStart w:name="z125" w:id="105"/>
    <w:p>
      <w:pPr>
        <w:spacing w:after="0"/>
        <w:ind w:left="0"/>
        <w:jc w:val="both"/>
      </w:pPr>
      <w:r>
        <w:rPr>
          <w:rFonts w:ascii="Times New Roman"/>
          <w:b w:val="false"/>
          <w:i w:val="false"/>
          <w:color w:val="000000"/>
          <w:sz w:val="28"/>
        </w:rPr>
        <w:t>
      2) әрбір жолаушыны апаттық-құтқару жабдығын пайдалану, апаттық шығыстарды ашу жөніндегі нұсқаулықтар мен жолаушылардың ұшақты апаттық тастап шығу тәртібі бар қысқаша иллюстрацияланған нысандағы қауіпсіздік бойынша арнайы карталармен қамтамасыз ету.</w:t>
      </w:r>
    </w:p>
    <w:bookmarkEnd w:id="105"/>
    <w:bookmarkStart w:name="z126" w:id="106"/>
    <w:p>
      <w:pPr>
        <w:spacing w:after="0"/>
        <w:ind w:left="0"/>
        <w:jc w:val="both"/>
      </w:pPr>
      <w:r>
        <w:rPr>
          <w:rFonts w:ascii="Times New Roman"/>
          <w:b w:val="false"/>
          <w:i w:val="false"/>
          <w:color w:val="000000"/>
          <w:sz w:val="28"/>
        </w:rPr>
        <w:t>
      Жолаушылар карточкаларында көрсетілген ақпарат тек ол қолданылатын әуе кемесінің түріне, үлгісіне және сериясына қатысты, онда орнатылған нақты жүйелер мен жабдыққа, сондай-ақ осы Қағидаларға 25-қосымшаға сәйкес осы үлгідегі, үлгідегі және сериядағы әуе кемелеріндегі жүйелер мен жабдықтарға қолданылатын рәсімдерге сәйкес келеді;</w:t>
      </w:r>
    </w:p>
    <w:bookmarkEnd w:id="106"/>
    <w:bookmarkStart w:name="z127" w:id="107"/>
    <w:p>
      <w:pPr>
        <w:spacing w:after="0"/>
        <w:ind w:left="0"/>
        <w:jc w:val="both"/>
      </w:pPr>
      <w:r>
        <w:rPr>
          <w:rFonts w:ascii="Times New Roman"/>
          <w:b w:val="false"/>
          <w:i w:val="false"/>
          <w:color w:val="000000"/>
          <w:sz w:val="28"/>
        </w:rPr>
        <w:t>
      3) пайдаланушы бортта дұрыс нұсқаулықтардың орналастырылуын тексеру және ӘК бортында бүлінген нұсқаулықтарды алып қою және ауыстыру рәсімін әзірлейді.";</w:t>
      </w:r>
    </w:p>
    <w:bookmarkEnd w:id="107"/>
    <w:bookmarkStart w:name="z128" w:id="108"/>
    <w:p>
      <w:pPr>
        <w:spacing w:after="0"/>
        <w:ind w:left="0"/>
        <w:jc w:val="both"/>
      </w:pPr>
      <w:r>
        <w:rPr>
          <w:rFonts w:ascii="Times New Roman"/>
          <w:b w:val="false"/>
          <w:i w:val="false"/>
          <w:color w:val="000000"/>
          <w:sz w:val="28"/>
        </w:rPr>
        <w:t>
      мынадай мазмұндағы 60-1-тармақпен толықтырылсын:</w:t>
      </w:r>
    </w:p>
    <w:bookmarkEnd w:id="108"/>
    <w:bookmarkStart w:name="z129" w:id="109"/>
    <w:p>
      <w:pPr>
        <w:spacing w:after="0"/>
        <w:ind w:left="0"/>
        <w:jc w:val="both"/>
      </w:pPr>
      <w:r>
        <w:rPr>
          <w:rFonts w:ascii="Times New Roman"/>
          <w:b w:val="false"/>
          <w:i w:val="false"/>
          <w:color w:val="000000"/>
          <w:sz w:val="28"/>
        </w:rPr>
        <w:t>
      "60-1. Пайдаланушы жүк бөлiгiнде тасымалдауға жататын бұйымдарға қатысты саясат пен рәсiмдердi әзiрлейдi, олар осы бұйымдарға байланысты өрт болған жағдайда, ол ұшақ қауiпсiз қонғанға дейiн жүк бөлiгiнiң өртке қарсы жүйесiне байланысты ұшақ конструкциясының элементтерiмен байқалуы және басылуы немесе тежелуi мүмкiн болуын қамтамасыз етедi.";</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77-тармақтар</w:t>
      </w:r>
      <w:r>
        <w:rPr>
          <w:rFonts w:ascii="Times New Roman"/>
          <w:b w:val="false"/>
          <w:i w:val="false"/>
          <w:color w:val="000000"/>
          <w:sz w:val="28"/>
        </w:rPr>
        <w:t xml:space="preserve"> мынадай редакцияда жазылсын:</w:t>
      </w:r>
    </w:p>
    <w:bookmarkStart w:name="z131" w:id="110"/>
    <w:p>
      <w:pPr>
        <w:spacing w:after="0"/>
        <w:ind w:left="0"/>
        <w:jc w:val="both"/>
      </w:pPr>
      <w:r>
        <w:rPr>
          <w:rFonts w:ascii="Times New Roman"/>
          <w:b w:val="false"/>
          <w:i w:val="false"/>
          <w:color w:val="000000"/>
          <w:sz w:val="28"/>
        </w:rPr>
        <w:t>
      "64. Коммерциялық әуе тасымалдарын орындайтын пайдаланушы уәкілетті ұйым, MEL бекіткен және ӘК командиріне қандай да бір аспап, жабдық немесе жүйе істен шыққан кезде кез келген аралық пункттен ұшуды бастау немесе жалғастыру мүмкіндігін айқындауға мүмкіндік беретін кез келген өзгерістердің болуын қамтамасыз етеді.</w:t>
      </w:r>
    </w:p>
    <w:bookmarkEnd w:id="110"/>
    <w:bookmarkStart w:name="z132" w:id="111"/>
    <w:p>
      <w:pPr>
        <w:spacing w:after="0"/>
        <w:ind w:left="0"/>
        <w:jc w:val="both"/>
      </w:pPr>
      <w:r>
        <w:rPr>
          <w:rFonts w:ascii="Times New Roman"/>
          <w:b w:val="false"/>
          <w:i w:val="false"/>
          <w:color w:val="000000"/>
          <w:sz w:val="28"/>
        </w:rPr>
        <w:t>
      Қазақстан Республикасы тіркейтін мемлекет болмаған жағдайда уәкілетті ұйым MEL мемлекетте тіркеуде қолданылатын ӘК-нің ұшуға жарамдылық талаптарына сәйкестігін әсер етпеуі үшін шаралар қабылдайды.</w:t>
      </w:r>
    </w:p>
    <w:bookmarkEnd w:id="111"/>
    <w:bookmarkStart w:name="z133" w:id="112"/>
    <w:p>
      <w:pPr>
        <w:spacing w:after="0"/>
        <w:ind w:left="0"/>
        <w:jc w:val="both"/>
      </w:pPr>
      <w:r>
        <w:rPr>
          <w:rFonts w:ascii="Times New Roman"/>
          <w:b w:val="false"/>
          <w:i w:val="false"/>
          <w:color w:val="000000"/>
          <w:sz w:val="28"/>
        </w:rPr>
        <w:t>
      65. Уәкілетті ұйым MEL бекіту арқылы ұшудың белгілі бір жағдайларында жұмыс істемеуі мүмкін жабдықтардың жүйелері мен компоненттерін көрсетеді, бұл ретте тізбеде көрсетілгеннен басқа жүйелер мен жабдықтар істен шыққан кезде ұшу орындалмайтынын білдіреді.</w:t>
      </w:r>
    </w:p>
    <w:bookmarkEnd w:id="112"/>
    <w:bookmarkStart w:name="z134" w:id="113"/>
    <w:p>
      <w:pPr>
        <w:spacing w:after="0"/>
        <w:ind w:left="0"/>
        <w:jc w:val="both"/>
      </w:pPr>
      <w:r>
        <w:rPr>
          <w:rFonts w:ascii="Times New Roman"/>
          <w:b w:val="false"/>
          <w:i w:val="false"/>
          <w:color w:val="000000"/>
          <w:sz w:val="28"/>
        </w:rPr>
        <w:t>
      66. Жөндеу жұмыстарын жүргізудің және жабдықты алмастырудың бақыланатын және негізделетін бағдарламалары шеңберінде жұмыс істемейтін аспаптармен, жабдықпен немесе жүйелермен ӘК-ін пайдалану мүмкіндігін айқындауға арналған MEL пайдаланушымен MEL негізінде әр ӘК жасалады.</w:t>
      </w:r>
    </w:p>
    <w:bookmarkEnd w:id="113"/>
    <w:bookmarkStart w:name="z135" w:id="114"/>
    <w:p>
      <w:pPr>
        <w:spacing w:after="0"/>
        <w:ind w:left="0"/>
        <w:jc w:val="both"/>
      </w:pPr>
      <w:r>
        <w:rPr>
          <w:rFonts w:ascii="Times New Roman"/>
          <w:b w:val="false"/>
          <w:i w:val="false"/>
          <w:color w:val="000000"/>
          <w:sz w:val="28"/>
        </w:rPr>
        <w:t>
      67. Пайдаланушы пайдаланылатын әуе кемесінің түріне қатысты MMEL өзгерістері күшіне енген күннен бастап 90 (тоқсан) күнтізбелік күн ішінде МЭҚ тиісті өзгерістерді енгізеді және оларды уәкілетті ұйымда бекітеді.</w:t>
      </w:r>
    </w:p>
    <w:bookmarkEnd w:id="114"/>
    <w:bookmarkStart w:name="z136" w:id="115"/>
    <w:p>
      <w:pPr>
        <w:spacing w:after="0"/>
        <w:ind w:left="0"/>
        <w:jc w:val="both"/>
      </w:pPr>
      <w:r>
        <w:rPr>
          <w:rFonts w:ascii="Times New Roman"/>
          <w:b w:val="false"/>
          <w:i w:val="false"/>
          <w:color w:val="000000"/>
          <w:sz w:val="28"/>
        </w:rPr>
        <w:t>
      Пайдаланушы қауіпсіздіктің қолайлы деңгейін сақтай отырып, белгілі бір жүйелер немесе жабдық істен шыққан кезде ұшақты басқаруға мүмкіндік беретін MEL әзірлейді.</w:t>
      </w:r>
    </w:p>
    <w:bookmarkEnd w:id="115"/>
    <w:bookmarkStart w:name="z137" w:id="116"/>
    <w:p>
      <w:pPr>
        <w:spacing w:after="0"/>
        <w:ind w:left="0"/>
        <w:jc w:val="both"/>
      </w:pPr>
      <w:r>
        <w:rPr>
          <w:rFonts w:ascii="Times New Roman"/>
          <w:b w:val="false"/>
          <w:i w:val="false"/>
          <w:color w:val="000000"/>
          <w:sz w:val="28"/>
        </w:rPr>
        <w:t xml:space="preserve">
      MEL-дің болуы әуе кемесін жүйелер немесе жабдық жұмыс істемей тұрғанда белгісіз уақыт ішінде пайдалануға болатынын білдірмейді. </w:t>
      </w:r>
    </w:p>
    <w:bookmarkEnd w:id="116"/>
    <w:bookmarkStart w:name="z138" w:id="117"/>
    <w:p>
      <w:pPr>
        <w:spacing w:after="0"/>
        <w:ind w:left="0"/>
        <w:jc w:val="both"/>
      </w:pPr>
      <w:r>
        <w:rPr>
          <w:rFonts w:ascii="Times New Roman"/>
          <w:b w:val="false"/>
          <w:i w:val="false"/>
          <w:color w:val="000000"/>
          <w:sz w:val="28"/>
        </w:rPr>
        <w:t>
      MEL-дің негізгі мақсаты жөндеу және жабдықты ауыстырудың бақыланатын және негізделген бағдарламасы арқылы жұмыс істемейтін жүйелері немесе жабдықтары бар әуе кемелерін қауіпсіз пайдалануға рұқсат беру.";</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w:t>
      </w:r>
      <w:r>
        <w:rPr>
          <w:rFonts w:ascii="Times New Roman"/>
          <w:b w:val="false"/>
          <w:i w:val="false"/>
          <w:color w:val="000000"/>
          <w:sz w:val="28"/>
        </w:rPr>
        <w:t xml:space="preserve"> мынадай редакцияда жазылсын:</w:t>
      </w:r>
    </w:p>
    <w:bookmarkStart w:name="z141" w:id="118"/>
    <w:p>
      <w:pPr>
        <w:spacing w:after="0"/>
        <w:ind w:left="0"/>
        <w:jc w:val="both"/>
      </w:pPr>
      <w:r>
        <w:rPr>
          <w:rFonts w:ascii="Times New Roman"/>
          <w:b w:val="false"/>
          <w:i w:val="false"/>
          <w:color w:val="000000"/>
          <w:sz w:val="28"/>
        </w:rPr>
        <w:t>
      "69. MEL пайдаланушы ҰЖН-ға енгізіледі және ол мыналарды қамтиды:</w:t>
      </w:r>
    </w:p>
    <w:bookmarkEnd w:id="118"/>
    <w:bookmarkStart w:name="z142" w:id="119"/>
    <w:p>
      <w:pPr>
        <w:spacing w:after="0"/>
        <w:ind w:left="0"/>
        <w:jc w:val="both"/>
      </w:pPr>
      <w:r>
        <w:rPr>
          <w:rFonts w:ascii="Times New Roman"/>
          <w:b w:val="false"/>
          <w:i w:val="false"/>
          <w:color w:val="000000"/>
          <w:sz w:val="28"/>
        </w:rPr>
        <w:t>
      1) MEL техникалық персоналдың және ұшу экипажының қолдану қағидалар қамтитын алғысөз;</w:t>
      </w:r>
    </w:p>
    <w:bookmarkEnd w:id="119"/>
    <w:bookmarkStart w:name="z143" w:id="120"/>
    <w:p>
      <w:pPr>
        <w:spacing w:after="0"/>
        <w:ind w:left="0"/>
        <w:jc w:val="both"/>
      </w:pPr>
      <w:r>
        <w:rPr>
          <w:rFonts w:ascii="Times New Roman"/>
          <w:b w:val="false"/>
          <w:i w:val="false"/>
          <w:color w:val="000000"/>
          <w:sz w:val="28"/>
        </w:rPr>
        <w:t>
      2) қолданылатын терминдердің айқындамалары мен түсіндірулері;</w:t>
      </w:r>
    </w:p>
    <w:bookmarkEnd w:id="120"/>
    <w:bookmarkStart w:name="z144" w:id="121"/>
    <w:p>
      <w:pPr>
        <w:spacing w:after="0"/>
        <w:ind w:left="0"/>
        <w:jc w:val="both"/>
      </w:pPr>
      <w:r>
        <w:rPr>
          <w:rFonts w:ascii="Times New Roman"/>
          <w:b w:val="false"/>
          <w:i w:val="false"/>
          <w:color w:val="000000"/>
          <w:sz w:val="28"/>
        </w:rPr>
        <w:t>
      3) аспаптардың, жабдықтар мен жүйелердің, ескертулер және хабарлау дабылдарының істен шығуын жою үшін қажетті уақыт аралықтарын (А, В, С және D категориялары) белгілейді;</w:t>
      </w:r>
    </w:p>
    <w:bookmarkEnd w:id="121"/>
    <w:bookmarkStart w:name="z145" w:id="122"/>
    <w:p>
      <w:pPr>
        <w:spacing w:after="0"/>
        <w:ind w:left="0"/>
        <w:jc w:val="both"/>
      </w:pPr>
      <w:r>
        <w:rPr>
          <w:rFonts w:ascii="Times New Roman"/>
          <w:b w:val="false"/>
          <w:i w:val="false"/>
          <w:color w:val="000000"/>
          <w:sz w:val="28"/>
        </w:rPr>
        <w:t>
      4) аспаптардың, жабдықтар мен жүйелердің, ескертулер және хабарлау дабылдарының істен шыққан белгілері болып табылатын тізбесі;</w:t>
      </w:r>
    </w:p>
    <w:bookmarkEnd w:id="122"/>
    <w:bookmarkStart w:name="z146" w:id="123"/>
    <w:p>
      <w:pPr>
        <w:spacing w:after="0"/>
        <w:ind w:left="0"/>
        <w:jc w:val="both"/>
      </w:pPr>
      <w:r>
        <w:rPr>
          <w:rFonts w:ascii="Times New Roman"/>
          <w:b w:val="false"/>
          <w:i w:val="false"/>
          <w:color w:val="000000"/>
          <w:sz w:val="28"/>
        </w:rPr>
        <w:t>
      5) олар істен шыққан кезде әрбір ӘК үшін жабдықтар мен аспаптар тізбесі мыналар болып табылады:</w:t>
      </w:r>
    </w:p>
    <w:bookmarkEnd w:id="123"/>
    <w:bookmarkStart w:name="z147" w:id="124"/>
    <w:p>
      <w:pPr>
        <w:spacing w:after="0"/>
        <w:ind w:left="0"/>
        <w:jc w:val="both"/>
      </w:pPr>
      <w:r>
        <w:rPr>
          <w:rFonts w:ascii="Times New Roman"/>
          <w:b w:val="false"/>
          <w:i w:val="false"/>
          <w:color w:val="000000"/>
          <w:sz w:val="28"/>
        </w:rPr>
        <w:t>
      ӘК-де орнатылған аспаптардың саны және ұшуды орындау үшін талап етілетін аспаптардың саны;</w:t>
      </w:r>
    </w:p>
    <w:bookmarkEnd w:id="124"/>
    <w:bookmarkStart w:name="z148" w:id="125"/>
    <w:p>
      <w:pPr>
        <w:spacing w:after="0"/>
        <w:ind w:left="0"/>
        <w:jc w:val="both"/>
      </w:pPr>
      <w:r>
        <w:rPr>
          <w:rFonts w:ascii="Times New Roman"/>
          <w:b w:val="false"/>
          <w:i w:val="false"/>
          <w:color w:val="000000"/>
          <w:sz w:val="28"/>
        </w:rPr>
        <w:t>
      істен шыққан аспаптың, жабдықтың немесе жүйенің жұмыс қабілетін қалпына келтірудің рұқсат етілген кезеңі;</w:t>
      </w:r>
    </w:p>
    <w:bookmarkEnd w:id="125"/>
    <w:bookmarkStart w:name="z149" w:id="126"/>
    <w:p>
      <w:pPr>
        <w:spacing w:after="0"/>
        <w:ind w:left="0"/>
        <w:jc w:val="both"/>
      </w:pPr>
      <w:r>
        <w:rPr>
          <w:rFonts w:ascii="Times New Roman"/>
          <w:b w:val="false"/>
          <w:i w:val="false"/>
          <w:color w:val="000000"/>
          <w:sz w:val="28"/>
        </w:rPr>
        <w:t>
      ӘК экипажының кабинасында және (немесе) жолаушылар кабинасында аспапты, жабдықты және жүйені таңбалау қажеттігі;</w:t>
      </w:r>
    </w:p>
    <w:bookmarkEnd w:id="126"/>
    <w:bookmarkStart w:name="z150" w:id="127"/>
    <w:p>
      <w:pPr>
        <w:spacing w:after="0"/>
        <w:ind w:left="0"/>
        <w:jc w:val="both"/>
      </w:pPr>
      <w:r>
        <w:rPr>
          <w:rFonts w:ascii="Times New Roman"/>
          <w:b w:val="false"/>
          <w:i w:val="false"/>
          <w:color w:val="000000"/>
          <w:sz w:val="28"/>
        </w:rPr>
        <w:t>
      егер бұлар талап етілсе, ӘК ұшуын техникалық дайындаудың талап етілетін қосымша талаптары;</w:t>
      </w:r>
    </w:p>
    <w:bookmarkEnd w:id="127"/>
    <w:bookmarkStart w:name="z151" w:id="128"/>
    <w:p>
      <w:pPr>
        <w:spacing w:after="0"/>
        <w:ind w:left="0"/>
        <w:jc w:val="both"/>
      </w:pPr>
      <w:r>
        <w:rPr>
          <w:rFonts w:ascii="Times New Roman"/>
          <w:b w:val="false"/>
          <w:i w:val="false"/>
          <w:color w:val="000000"/>
          <w:sz w:val="28"/>
        </w:rPr>
        <w:t>
      егер талап етілсе, ӘК ұшу кезінде пайдаланудың талап етілетін қосымша тәртіптемесі;</w:t>
      </w:r>
    </w:p>
    <w:bookmarkEnd w:id="128"/>
    <w:bookmarkStart w:name="z152" w:id="129"/>
    <w:p>
      <w:pPr>
        <w:spacing w:after="0"/>
        <w:ind w:left="0"/>
        <w:jc w:val="both"/>
      </w:pPr>
      <w:r>
        <w:rPr>
          <w:rFonts w:ascii="Times New Roman"/>
          <w:b w:val="false"/>
          <w:i w:val="false"/>
          <w:color w:val="000000"/>
          <w:sz w:val="28"/>
        </w:rPr>
        <w:t>
      осы пунктті қолдану шарттары, ұшудың болжамды шарттарын қоса алғанда оны істен шыққан құрылғымен оны бастауға рұқсат берілмейді.</w:t>
      </w:r>
    </w:p>
    <w:bookmarkEnd w:id="129"/>
    <w:bookmarkStart w:name="z153" w:id="130"/>
    <w:p>
      <w:pPr>
        <w:spacing w:after="0"/>
        <w:ind w:left="0"/>
        <w:jc w:val="both"/>
      </w:pPr>
      <w:r>
        <w:rPr>
          <w:rFonts w:ascii="Times New Roman"/>
          <w:b w:val="false"/>
          <w:i w:val="false"/>
          <w:color w:val="000000"/>
          <w:sz w:val="28"/>
        </w:rPr>
        <w:t>
      Жұмыс істемейтін деп саналатын белгілі бір жүйе немесе жабдық бөлігі үшін жүйені немесе жабдық бөлігін оқшаулау немесе оқшаулау үшін ұшу алдындағы техникалық қызмет көрсету процедурасы белгіленуі керек. Ұшу экипажының тиісті процедуралары да әзірленуде.";</w:t>
      </w:r>
    </w:p>
    <w:bookmarkEnd w:id="130"/>
    <w:bookmarkStart w:name="z154" w:id="131"/>
    <w:p>
      <w:pPr>
        <w:spacing w:after="0"/>
        <w:ind w:left="0"/>
        <w:jc w:val="both"/>
      </w:pPr>
      <w:r>
        <w:rPr>
          <w:rFonts w:ascii="Times New Roman"/>
          <w:b w:val="false"/>
          <w:i w:val="false"/>
          <w:color w:val="000000"/>
          <w:sz w:val="28"/>
        </w:rPr>
        <w:t>
      мынадай мазмұндағы 69-1-тармақпен толықтырылсын:</w:t>
      </w:r>
    </w:p>
    <w:bookmarkEnd w:id="131"/>
    <w:bookmarkStart w:name="z155" w:id="132"/>
    <w:p>
      <w:pPr>
        <w:spacing w:after="0"/>
        <w:ind w:left="0"/>
        <w:jc w:val="both"/>
      </w:pPr>
      <w:r>
        <w:rPr>
          <w:rFonts w:ascii="Times New Roman"/>
          <w:b w:val="false"/>
          <w:i w:val="false"/>
          <w:color w:val="000000"/>
          <w:sz w:val="28"/>
        </w:rPr>
        <w:t>
      "69-1. Пайдаланушы В, С санаттары бойынша MEL уақыт аралығын, егер бар болса және уәкілетті ұйым бекіткен ұзарту рәсіміне сәйкес, MEL-де көрсетілген мерзімге ұзартады, егер:</w:t>
      </w:r>
    </w:p>
    <w:bookmarkEnd w:id="132"/>
    <w:bookmarkStart w:name="z156" w:id="133"/>
    <w:p>
      <w:pPr>
        <w:spacing w:after="0"/>
        <w:ind w:left="0"/>
        <w:jc w:val="both"/>
      </w:pPr>
      <w:r>
        <w:rPr>
          <w:rFonts w:ascii="Times New Roman"/>
          <w:b w:val="false"/>
          <w:i w:val="false"/>
          <w:color w:val="000000"/>
          <w:sz w:val="28"/>
        </w:rPr>
        <w:t xml:space="preserve">
      1) жою аралығын ұзарту әуе кемесінің берілген түріне MMEL талаптарының шегінде жүзеге асырылады; </w:t>
      </w:r>
    </w:p>
    <w:bookmarkEnd w:id="133"/>
    <w:bookmarkStart w:name="z157" w:id="134"/>
    <w:p>
      <w:pPr>
        <w:spacing w:after="0"/>
        <w:ind w:left="0"/>
        <w:jc w:val="both"/>
      </w:pPr>
      <w:r>
        <w:rPr>
          <w:rFonts w:ascii="Times New Roman"/>
          <w:b w:val="false"/>
          <w:i w:val="false"/>
          <w:color w:val="000000"/>
          <w:sz w:val="28"/>
        </w:rPr>
        <w:t>
      2) уақыт аралықтарын бақыланатын ұзарту бойынша нақты мiндеттер мен мiндеттердi сипаттайтын ұзарту тәртiбiн оператор MEL әзiрлеу кезiнде белгiлейдi және оны уәкiлеттi ұйым бекiтедi;</w:t>
      </w:r>
    </w:p>
    <w:bookmarkEnd w:id="134"/>
    <w:bookmarkStart w:name="z158" w:id="135"/>
    <w:p>
      <w:pPr>
        <w:spacing w:after="0"/>
        <w:ind w:left="0"/>
        <w:jc w:val="both"/>
      </w:pPr>
      <w:r>
        <w:rPr>
          <w:rFonts w:ascii="Times New Roman"/>
          <w:b w:val="false"/>
          <w:i w:val="false"/>
          <w:color w:val="000000"/>
          <w:sz w:val="28"/>
        </w:rPr>
        <w:t xml:space="preserve">
      3) оператор жоғарыда көрсетілген уақыт аралығын тек бір реттік ұзартуды жүзеге асырады; </w:t>
      </w:r>
    </w:p>
    <w:bookmarkEnd w:id="135"/>
    <w:bookmarkStart w:name="z159" w:id="136"/>
    <w:p>
      <w:pPr>
        <w:spacing w:after="0"/>
        <w:ind w:left="0"/>
        <w:jc w:val="both"/>
      </w:pPr>
      <w:r>
        <w:rPr>
          <w:rFonts w:ascii="Times New Roman"/>
          <w:b w:val="false"/>
          <w:i w:val="false"/>
          <w:color w:val="000000"/>
          <w:sz w:val="28"/>
        </w:rPr>
        <w:t xml:space="preserve">
      4) уәкiлеттi ұйымды оператор уақыт аралығын бiр айдан аспайтын мерзiмге ұзарту туралы хабардар етсе; </w:t>
      </w:r>
    </w:p>
    <w:bookmarkEnd w:id="136"/>
    <w:bookmarkStart w:name="z160" w:id="137"/>
    <w:p>
      <w:pPr>
        <w:spacing w:after="0"/>
        <w:ind w:left="0"/>
        <w:jc w:val="both"/>
      </w:pPr>
      <w:r>
        <w:rPr>
          <w:rFonts w:ascii="Times New Roman"/>
          <w:b w:val="false"/>
          <w:i w:val="false"/>
          <w:color w:val="000000"/>
          <w:sz w:val="28"/>
        </w:rPr>
        <w:t>
      5) ақаулықты жою бірінші мүмкіндік кезінде жүргізіледі.";</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72-тармақтар</w:t>
      </w:r>
      <w:r>
        <w:rPr>
          <w:rFonts w:ascii="Times New Roman"/>
          <w:b w:val="false"/>
          <w:i w:val="false"/>
          <w:color w:val="000000"/>
          <w:sz w:val="28"/>
        </w:rPr>
        <w:t xml:space="preserve"> мынадай редакцияда жазылсын:</w:t>
      </w:r>
    </w:p>
    <w:bookmarkStart w:name="z162" w:id="138"/>
    <w:p>
      <w:pPr>
        <w:spacing w:after="0"/>
        <w:ind w:left="0"/>
        <w:jc w:val="both"/>
      </w:pPr>
      <w:r>
        <w:rPr>
          <w:rFonts w:ascii="Times New Roman"/>
          <w:b w:val="false"/>
          <w:i w:val="false"/>
          <w:color w:val="000000"/>
          <w:sz w:val="28"/>
        </w:rPr>
        <w:t>
      "70. MEL әзірлеу кезінде пайдаланушы:</w:t>
      </w:r>
    </w:p>
    <w:bookmarkEnd w:id="138"/>
    <w:bookmarkStart w:name="z163" w:id="139"/>
    <w:p>
      <w:pPr>
        <w:spacing w:after="0"/>
        <w:ind w:left="0"/>
        <w:jc w:val="both"/>
      </w:pPr>
      <w:r>
        <w:rPr>
          <w:rFonts w:ascii="Times New Roman"/>
          <w:b w:val="false"/>
          <w:i w:val="false"/>
          <w:color w:val="000000"/>
          <w:sz w:val="28"/>
        </w:rPr>
        <w:t>
      1) ӘК-нің осы үлгісін пайдалану тәжірибесі;</w:t>
      </w:r>
    </w:p>
    <w:bookmarkEnd w:id="139"/>
    <w:bookmarkStart w:name="z164" w:id="140"/>
    <w:p>
      <w:pPr>
        <w:spacing w:after="0"/>
        <w:ind w:left="0"/>
        <w:jc w:val="both"/>
      </w:pPr>
      <w:r>
        <w:rPr>
          <w:rFonts w:ascii="Times New Roman"/>
          <w:b w:val="false"/>
          <w:i w:val="false"/>
          <w:color w:val="000000"/>
          <w:sz w:val="28"/>
        </w:rPr>
        <w:t>
      2) ұшқыштың ӘК-нің осы үлгісі мен ұқсас үлгілерді пайдалану тәжірибесі;</w:t>
      </w:r>
    </w:p>
    <w:bookmarkEnd w:id="140"/>
    <w:bookmarkStart w:name="z165" w:id="141"/>
    <w:p>
      <w:pPr>
        <w:spacing w:after="0"/>
        <w:ind w:left="0"/>
        <w:jc w:val="both"/>
      </w:pPr>
      <w:r>
        <w:rPr>
          <w:rFonts w:ascii="Times New Roman"/>
          <w:b w:val="false"/>
          <w:i w:val="false"/>
          <w:color w:val="000000"/>
          <w:sz w:val="28"/>
        </w:rPr>
        <w:t>
      3) ұшқыштың ӘК ұшу экипажы мүшелерінің біліктілігі мен даярлығы ескереді.</w:t>
      </w:r>
    </w:p>
    <w:bookmarkEnd w:id="141"/>
    <w:bookmarkStart w:name="z166" w:id="142"/>
    <w:p>
      <w:pPr>
        <w:spacing w:after="0"/>
        <w:ind w:left="0"/>
        <w:jc w:val="both"/>
      </w:pPr>
      <w:r>
        <w:rPr>
          <w:rFonts w:ascii="Times New Roman"/>
          <w:b w:val="false"/>
          <w:i w:val="false"/>
          <w:color w:val="000000"/>
          <w:sz w:val="28"/>
        </w:rPr>
        <w:t>
      Жабдықтардың MEL-де көрсетілген бірнеше компоненттері істен шыққан кезде ӘК-нің экипажы пайдаланушымен ҰЖН-да белгілеген рәсімдеріне сәйкес ұшу басталар алдында жұмыс істемейтін компоненттер арасында ұшу қауіпсіздігі деңгейіне рұқсат етілген шектен төмен деңгейіне төмендеуіне немесе ұшу экипажына жүктеменің тым ұлғаюына әкелетін өзара байланыстың жоқтығына көз жеткізуге міндетті.</w:t>
      </w:r>
    </w:p>
    <w:bookmarkEnd w:id="142"/>
    <w:bookmarkStart w:name="z167" w:id="143"/>
    <w:p>
      <w:pPr>
        <w:spacing w:after="0"/>
        <w:ind w:left="0"/>
        <w:jc w:val="both"/>
      </w:pPr>
      <w:r>
        <w:rPr>
          <w:rFonts w:ascii="Times New Roman"/>
          <w:b w:val="false"/>
          <w:i w:val="false"/>
          <w:color w:val="000000"/>
          <w:sz w:val="28"/>
        </w:rPr>
        <w:t>
      71. Қауіпсіздіктің қолайлы деңгейіне қол жеткізу мүмкіндігін анықтау кезінде жұмыс істемейтін жүйелермен немесе жабдықпен жұмысты жалғастыруға байланысты қосымша ақаулар ықтималдығы да ескерілуі тиіс. MEL әзірлеу кезінде, егер уәкілетті ұйым немесе ұшу нұсқаулығында өзгеше көзделмесе, шектеулер, төтенше жағдайлар процедуралары немесе тізілім мемлекетінің немесе пайдаланушы мемлекетінің ұшуға жарамдылық талаптарына қатысты ұшу нұсқаулығы бөлімінде қамтылған талаптардан ауытқуға болмайды.</w:t>
      </w:r>
    </w:p>
    <w:bookmarkEnd w:id="143"/>
    <w:bookmarkStart w:name="z168" w:id="144"/>
    <w:p>
      <w:pPr>
        <w:spacing w:after="0"/>
        <w:ind w:left="0"/>
        <w:jc w:val="both"/>
      </w:pPr>
      <w:r>
        <w:rPr>
          <w:rFonts w:ascii="Times New Roman"/>
          <w:b w:val="false"/>
          <w:i w:val="false"/>
          <w:color w:val="000000"/>
          <w:sz w:val="28"/>
        </w:rPr>
        <w:t>
      72. Белгілі бір ұшу үшін жұмыс істемейтіні анықталған жүйелер немесе жабдық, сәйкесінше, тиісті түсіндірме плакаттармен қамтамасыз етілуі керек, сондай-ақ мұндай жабдықтың барлық құрамдас бөліктері жұмыс істемейтін жүйе немесе жабдық туралы ұшу экипажы мен техникалық қызмет көрсету персоналын хабардар ету үшін ӘК техникалық қызмет көрсету журналында көрсетілуі тиіс.";</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83-тармақ</w:t>
      </w:r>
      <w:r>
        <w:rPr>
          <w:rFonts w:ascii="Times New Roman"/>
          <w:b w:val="false"/>
          <w:i w:val="false"/>
          <w:color w:val="000000"/>
          <w:sz w:val="28"/>
        </w:rPr>
        <w:t xml:space="preserve"> мынадай редакцияда жазылсын:</w:t>
      </w:r>
    </w:p>
    <w:bookmarkStart w:name="z170" w:id="145"/>
    <w:p>
      <w:pPr>
        <w:spacing w:after="0"/>
        <w:ind w:left="0"/>
        <w:jc w:val="both"/>
      </w:pPr>
      <w:r>
        <w:rPr>
          <w:rFonts w:ascii="Times New Roman"/>
          <w:b w:val="false"/>
          <w:i w:val="false"/>
          <w:color w:val="000000"/>
          <w:sz w:val="28"/>
        </w:rPr>
        <w:t>
      "83. Әрбір ұшуды орындау кезінде әрбір ӘК-нің бортында коммерциялық әуе тасымалдары орындау мақсатында, сондай-ақ ЖМА ұшуды орындау үшін сертификатталған ең жоғары ұшу массасы 5700 кг асатын ұшақтарда және (немесе) бір немесе бірнеше турбореактивті қозғалтқышпен жарақтандырылған ұшақтарда, және сертификатталған ең жоғары ұшу массасы 3175 кг асатын тіқұшақтарда мынадай кеме құжаттары болады:</w:t>
      </w:r>
    </w:p>
    <w:bookmarkEnd w:id="145"/>
    <w:bookmarkStart w:name="z171" w:id="146"/>
    <w:p>
      <w:pPr>
        <w:spacing w:after="0"/>
        <w:ind w:left="0"/>
        <w:jc w:val="both"/>
      </w:pPr>
      <w:r>
        <w:rPr>
          <w:rFonts w:ascii="Times New Roman"/>
          <w:b w:val="false"/>
          <w:i w:val="false"/>
          <w:color w:val="000000"/>
          <w:sz w:val="28"/>
        </w:rPr>
        <w:t>
      1) ӘК-нің мемлекеттік тіркелгені туралы куәлік;</w:t>
      </w:r>
    </w:p>
    <w:bookmarkEnd w:id="146"/>
    <w:bookmarkStart w:name="z172" w:id="147"/>
    <w:p>
      <w:pPr>
        <w:spacing w:after="0"/>
        <w:ind w:left="0"/>
        <w:jc w:val="both"/>
      </w:pPr>
      <w:r>
        <w:rPr>
          <w:rFonts w:ascii="Times New Roman"/>
          <w:b w:val="false"/>
          <w:i w:val="false"/>
          <w:color w:val="000000"/>
          <w:sz w:val="28"/>
        </w:rPr>
        <w:t>
      2) пайдаланушының уәкілетті ұйыммен ресми куәландырылған сертификат көшірмесі (ұшуды орындау құқығына арналған куәлігі (ЖБА пайдаланушысы) және осы ӘК-не жататын пайдалану сипаттамасының көшірмесі, егер уәкілетті ұйыммен жасалған сертификат (куәлік) және онымен байланысты ұшқыштың сипаттамасы (куәлік) ағылшын тілінде болмаса, ағылшын тіліндегі аудармасы қоса беріледі;</w:t>
      </w:r>
    </w:p>
    <w:bookmarkEnd w:id="147"/>
    <w:bookmarkStart w:name="z173" w:id="148"/>
    <w:p>
      <w:pPr>
        <w:spacing w:after="0"/>
        <w:ind w:left="0"/>
        <w:jc w:val="both"/>
      </w:pPr>
      <w:r>
        <w:rPr>
          <w:rFonts w:ascii="Times New Roman"/>
          <w:b w:val="false"/>
          <w:i w:val="false"/>
          <w:color w:val="000000"/>
          <w:sz w:val="28"/>
        </w:rPr>
        <w:t>
      3) ӘК ұшуға жарамдылық сертификаты, егер уәкілетті ұйыммен сертификат ағылшын тілінде жасалмаса, ағылшын тіліндегі аудармасы (түпнұсқа) қоса беріледі;</w:t>
      </w:r>
    </w:p>
    <w:bookmarkEnd w:id="148"/>
    <w:bookmarkStart w:name="z174" w:id="149"/>
    <w:p>
      <w:pPr>
        <w:spacing w:after="0"/>
        <w:ind w:left="0"/>
        <w:jc w:val="both"/>
      </w:pPr>
      <w:r>
        <w:rPr>
          <w:rFonts w:ascii="Times New Roman"/>
          <w:b w:val="false"/>
          <w:i w:val="false"/>
          <w:color w:val="000000"/>
          <w:sz w:val="28"/>
        </w:rPr>
        <w:t>
      4) жердегі шу бойынша сертификаты (қажет болған кезде), халықаралық ұшулар кезінде құжат басқа тілде жасалған болса, қосымша – ағылшын тіліндегі аудармасы қоса беріледі;</w:t>
      </w:r>
    </w:p>
    <w:bookmarkEnd w:id="149"/>
    <w:bookmarkStart w:name="z175" w:id="150"/>
    <w:p>
      <w:pPr>
        <w:spacing w:after="0"/>
        <w:ind w:left="0"/>
        <w:jc w:val="both"/>
      </w:pPr>
      <w:r>
        <w:rPr>
          <w:rFonts w:ascii="Times New Roman"/>
          <w:b w:val="false"/>
          <w:i w:val="false"/>
          <w:color w:val="000000"/>
          <w:sz w:val="28"/>
        </w:rPr>
        <w:t>
      5) егер ӘК радиоаппаратурамен жабдықталған болса, борттық радиостанцияға арналған рұқсат (түпнұсқа);</w:t>
      </w:r>
    </w:p>
    <w:bookmarkEnd w:id="150"/>
    <w:bookmarkStart w:name="z176" w:id="151"/>
    <w:p>
      <w:pPr>
        <w:spacing w:after="0"/>
        <w:ind w:left="0"/>
        <w:jc w:val="both"/>
      </w:pPr>
      <w:r>
        <w:rPr>
          <w:rFonts w:ascii="Times New Roman"/>
          <w:b w:val="false"/>
          <w:i w:val="false"/>
          <w:color w:val="000000"/>
          <w:sz w:val="28"/>
        </w:rPr>
        <w:t>
      6) Қазақстан Республикасының міндетті сақтандыру түрлері туралы заңдарының талаптарында қарастырылған сақтандырудың міндетті түрлерінің сақтандыру полистерінің көшірмелері;</w:t>
      </w:r>
    </w:p>
    <w:bookmarkEnd w:id="151"/>
    <w:bookmarkStart w:name="z177" w:id="152"/>
    <w:p>
      <w:pPr>
        <w:spacing w:after="0"/>
        <w:ind w:left="0"/>
        <w:jc w:val="both"/>
      </w:pPr>
      <w:r>
        <w:rPr>
          <w:rFonts w:ascii="Times New Roman"/>
          <w:b w:val="false"/>
          <w:i w:val="false"/>
          <w:color w:val="000000"/>
          <w:sz w:val="28"/>
        </w:rPr>
        <w:t>
      7) санитарлық журнал, халықаралық ұшу кезінде қосымша – дезинсекция немесе одан босатылғаны туралы сертификат;</w:t>
      </w:r>
    </w:p>
    <w:bookmarkEnd w:id="152"/>
    <w:bookmarkStart w:name="z178" w:id="153"/>
    <w:p>
      <w:pPr>
        <w:spacing w:after="0"/>
        <w:ind w:left="0"/>
        <w:jc w:val="both"/>
      </w:pPr>
      <w:r>
        <w:rPr>
          <w:rFonts w:ascii="Times New Roman"/>
          <w:b w:val="false"/>
          <w:i w:val="false"/>
          <w:color w:val="000000"/>
          <w:sz w:val="28"/>
        </w:rPr>
        <w:t>
      8) борттық журнал (шетелде өндірілген ӘК үшін ӘК бортында борттық журнал ағылшын тілінде болуы мүмкін).</w:t>
      </w:r>
    </w:p>
    <w:bookmarkEnd w:id="153"/>
    <w:bookmarkStart w:name="z179" w:id="154"/>
    <w:p>
      <w:pPr>
        <w:spacing w:after="0"/>
        <w:ind w:left="0"/>
        <w:jc w:val="both"/>
      </w:pPr>
      <w:r>
        <w:rPr>
          <w:rFonts w:ascii="Times New Roman"/>
          <w:b w:val="false"/>
          <w:i w:val="false"/>
          <w:color w:val="000000"/>
          <w:sz w:val="28"/>
        </w:rPr>
        <w:t>
      9) ұшуды жүргізуге қатысты, қолданыстағы ҰЖН бөлшектерінің көшірмелері;</w:t>
      </w:r>
    </w:p>
    <w:bookmarkEnd w:id="154"/>
    <w:bookmarkStart w:name="z180" w:id="155"/>
    <w:p>
      <w:pPr>
        <w:spacing w:after="0"/>
        <w:ind w:left="0"/>
        <w:jc w:val="both"/>
      </w:pPr>
      <w:r>
        <w:rPr>
          <w:rFonts w:ascii="Times New Roman"/>
          <w:b w:val="false"/>
          <w:i w:val="false"/>
          <w:color w:val="000000"/>
          <w:sz w:val="28"/>
        </w:rPr>
        <w:t>
      10) ұшуға жарамдылығы туралы куәлікке сәйкес, егер бұл мәліметтер ҰЖН-да болмаса ұшақты пайдалану үшін қажетті ҰТС туралы немесе кез-келген басқа ақпараттардан тұратын ҰПН ҰПН (аса жеңіл ӘК үшін міндетті емес) немесе басқа баламалы құжат шетел өндірісінің ӘК бортында ұшу нұсқаулығы ағылшын тілінде болуы мүмкін.</w:t>
      </w:r>
    </w:p>
    <w:bookmarkEnd w:id="155"/>
    <w:bookmarkStart w:name="z181" w:id="156"/>
    <w:p>
      <w:pPr>
        <w:spacing w:after="0"/>
        <w:ind w:left="0"/>
        <w:jc w:val="both"/>
      </w:pPr>
      <w:r>
        <w:rPr>
          <w:rFonts w:ascii="Times New Roman"/>
          <w:b w:val="false"/>
          <w:i w:val="false"/>
          <w:color w:val="000000"/>
          <w:sz w:val="28"/>
        </w:rPr>
        <w:t>
      11) пайдаланушы немесе баламалы құжат талаптарының көлеміндегі ақпаратты қамтитын ұшуға арналған тапсырма;</w:t>
      </w:r>
    </w:p>
    <w:bookmarkEnd w:id="156"/>
    <w:bookmarkStart w:name="z182" w:id="157"/>
    <w:p>
      <w:pPr>
        <w:spacing w:after="0"/>
        <w:ind w:left="0"/>
        <w:jc w:val="both"/>
      </w:pPr>
      <w:r>
        <w:rPr>
          <w:rFonts w:ascii="Times New Roman"/>
          <w:b w:val="false"/>
          <w:i w:val="false"/>
          <w:color w:val="000000"/>
          <w:sz w:val="28"/>
        </w:rPr>
        <w:t>
      12) флайт-жоспар;</w:t>
      </w:r>
    </w:p>
    <w:bookmarkEnd w:id="157"/>
    <w:bookmarkStart w:name="z183" w:id="158"/>
    <w:p>
      <w:pPr>
        <w:spacing w:after="0"/>
        <w:ind w:left="0"/>
        <w:jc w:val="both"/>
      </w:pPr>
      <w:r>
        <w:rPr>
          <w:rFonts w:ascii="Times New Roman"/>
          <w:b w:val="false"/>
          <w:i w:val="false"/>
          <w:color w:val="000000"/>
          <w:sz w:val="28"/>
        </w:rPr>
        <w:t>
      13) ұшудың жұмыс жоспары (навигациялық есеп);</w:t>
      </w:r>
    </w:p>
    <w:bookmarkEnd w:id="158"/>
    <w:bookmarkStart w:name="z184" w:id="159"/>
    <w:p>
      <w:pPr>
        <w:spacing w:after="0"/>
        <w:ind w:left="0"/>
        <w:jc w:val="both"/>
      </w:pPr>
      <w:r>
        <w:rPr>
          <w:rFonts w:ascii="Times New Roman"/>
          <w:b w:val="false"/>
          <w:i w:val="false"/>
          <w:color w:val="000000"/>
          <w:sz w:val="28"/>
        </w:rPr>
        <w:t>
      14) негізгі бағыттан ауытқыған жағдайда пайдаланылуы ықтимал кез келген бағыты және белгіленген ұшу бағытынан тұратын нақтыланған және қолайлы карталары;</w:t>
      </w:r>
    </w:p>
    <w:bookmarkEnd w:id="159"/>
    <w:bookmarkStart w:name="z185" w:id="160"/>
    <w:p>
      <w:pPr>
        <w:spacing w:after="0"/>
        <w:ind w:left="0"/>
        <w:jc w:val="both"/>
      </w:pPr>
      <w:r>
        <w:rPr>
          <w:rFonts w:ascii="Times New Roman"/>
          <w:b w:val="false"/>
          <w:i w:val="false"/>
          <w:color w:val="000000"/>
          <w:sz w:val="28"/>
        </w:rPr>
        <w:t>
      15) ӘК ұстау кезінде пайдаланылатын визуалды сигналдары туралы рәсімдері және ақпараттар;</w:t>
      </w:r>
    </w:p>
    <w:bookmarkEnd w:id="160"/>
    <w:bookmarkStart w:name="z186" w:id="161"/>
    <w:p>
      <w:pPr>
        <w:spacing w:after="0"/>
        <w:ind w:left="0"/>
        <w:jc w:val="both"/>
      </w:pPr>
      <w:r>
        <w:rPr>
          <w:rFonts w:ascii="Times New Roman"/>
          <w:b w:val="false"/>
          <w:i w:val="false"/>
          <w:color w:val="000000"/>
          <w:sz w:val="28"/>
        </w:rPr>
        <w:t>
      16) ұшу орындалатын аймақтар үшін іздеу-құтқару қызметін бойынша экипаж үшін ақпарат;</w:t>
      </w:r>
    </w:p>
    <w:bookmarkEnd w:id="161"/>
    <w:bookmarkStart w:name="z187" w:id="162"/>
    <w:p>
      <w:pPr>
        <w:spacing w:after="0"/>
        <w:ind w:left="0"/>
        <w:jc w:val="both"/>
      </w:pPr>
      <w:r>
        <w:rPr>
          <w:rFonts w:ascii="Times New Roman"/>
          <w:b w:val="false"/>
          <w:i w:val="false"/>
          <w:color w:val="000000"/>
          <w:sz w:val="28"/>
        </w:rPr>
        <w:t>
      17) MEL (ол қарастырылған болса);</w:t>
      </w:r>
    </w:p>
    <w:bookmarkEnd w:id="162"/>
    <w:bookmarkStart w:name="z188" w:id="163"/>
    <w:p>
      <w:pPr>
        <w:spacing w:after="0"/>
        <w:ind w:left="0"/>
        <w:jc w:val="both"/>
      </w:pPr>
      <w:r>
        <w:rPr>
          <w:rFonts w:ascii="Times New Roman"/>
          <w:b w:val="false"/>
          <w:i w:val="false"/>
          <w:color w:val="000000"/>
          <w:sz w:val="28"/>
        </w:rPr>
        <w:t>
      18) анықтамалық навигациялық ақпарат (NOTAM немесе AIS);</w:t>
      </w:r>
    </w:p>
    <w:bookmarkEnd w:id="163"/>
    <w:bookmarkStart w:name="z189" w:id="164"/>
    <w:p>
      <w:pPr>
        <w:spacing w:after="0"/>
        <w:ind w:left="0"/>
        <w:jc w:val="both"/>
      </w:pPr>
      <w:r>
        <w:rPr>
          <w:rFonts w:ascii="Times New Roman"/>
          <w:b w:val="false"/>
          <w:i w:val="false"/>
          <w:color w:val="000000"/>
          <w:sz w:val="28"/>
        </w:rPr>
        <w:t>
      19) метеорологиялық ақпарат;</w:t>
      </w:r>
    </w:p>
    <w:bookmarkEnd w:id="164"/>
    <w:bookmarkStart w:name="z190" w:id="165"/>
    <w:p>
      <w:pPr>
        <w:spacing w:after="0"/>
        <w:ind w:left="0"/>
        <w:jc w:val="both"/>
      </w:pPr>
      <w:r>
        <w:rPr>
          <w:rFonts w:ascii="Times New Roman"/>
          <w:b w:val="false"/>
          <w:i w:val="false"/>
          <w:color w:val="000000"/>
          <w:sz w:val="28"/>
        </w:rPr>
        <w:t>
      20) салмағы мен орталықтану бойынша құжаттар (пайдаланушының ҰЖН құрамына кіреді);</w:t>
      </w:r>
    </w:p>
    <w:bookmarkEnd w:id="165"/>
    <w:bookmarkStart w:name="z191" w:id="166"/>
    <w:p>
      <w:pPr>
        <w:spacing w:after="0"/>
        <w:ind w:left="0"/>
        <w:jc w:val="both"/>
      </w:pPr>
      <w:r>
        <w:rPr>
          <w:rFonts w:ascii="Times New Roman"/>
          <w:b w:val="false"/>
          <w:i w:val="false"/>
          <w:color w:val="000000"/>
          <w:sz w:val="28"/>
        </w:rPr>
        <w:t>
      21) бас декларация, жолаушылар тізімі (манифест) (қажет болған кезде);</w:t>
      </w:r>
    </w:p>
    <w:bookmarkEnd w:id="166"/>
    <w:bookmarkStart w:name="z192" w:id="167"/>
    <w:p>
      <w:pPr>
        <w:spacing w:after="0"/>
        <w:ind w:left="0"/>
        <w:jc w:val="both"/>
      </w:pPr>
      <w:r>
        <w:rPr>
          <w:rFonts w:ascii="Times New Roman"/>
          <w:b w:val="false"/>
          <w:i w:val="false"/>
          <w:color w:val="000000"/>
          <w:sz w:val="28"/>
        </w:rPr>
        <w:t>
      22) арнайы қызметтер персоналы (экипаж құрамына кірмейтін), мүгедек адамдар, әдетте бортқа жіберілмейтін адамдар, депортацияланатын адамдар және айдауылдағы адамдар сияқты жолаушылардың арнайы санаттары туралы хабарламалар;</w:t>
      </w:r>
    </w:p>
    <w:bookmarkEnd w:id="167"/>
    <w:bookmarkStart w:name="z193" w:id="168"/>
    <w:p>
      <w:pPr>
        <w:spacing w:after="0"/>
        <w:ind w:left="0"/>
        <w:jc w:val="both"/>
      </w:pPr>
      <w:r>
        <w:rPr>
          <w:rFonts w:ascii="Times New Roman"/>
          <w:b w:val="false"/>
          <w:i w:val="false"/>
          <w:color w:val="000000"/>
          <w:sz w:val="28"/>
        </w:rPr>
        <w:t>
      23) арнайы жүктер туралы хабарлама, қауіпті жүктерді қоса алғанда, оның ішінде қауіпті жүктерді тасымалдау құжаты және NOTOC;</w:t>
      </w:r>
    </w:p>
    <w:bookmarkEnd w:id="168"/>
    <w:bookmarkStart w:name="z194" w:id="169"/>
    <w:p>
      <w:pPr>
        <w:spacing w:after="0"/>
        <w:ind w:left="0"/>
        <w:jc w:val="both"/>
      </w:pPr>
      <w:r>
        <w:rPr>
          <w:rFonts w:ascii="Times New Roman"/>
          <w:b w:val="false"/>
          <w:i w:val="false"/>
          <w:color w:val="000000"/>
          <w:sz w:val="28"/>
        </w:rPr>
        <w:t>
      24) хабарлаунысандары "Авиациялық оқиға", "Тосын оқиға", "Қауіпті жақындау";</w:t>
      </w:r>
    </w:p>
    <w:bookmarkEnd w:id="169"/>
    <w:bookmarkStart w:name="z195" w:id="170"/>
    <w:p>
      <w:pPr>
        <w:spacing w:after="0"/>
        <w:ind w:left="0"/>
        <w:jc w:val="both"/>
      </w:pPr>
      <w:r>
        <w:rPr>
          <w:rFonts w:ascii="Times New Roman"/>
          <w:b w:val="false"/>
          <w:i w:val="false"/>
          <w:color w:val="000000"/>
          <w:sz w:val="28"/>
        </w:rPr>
        <w:t>
      25) мемлекет талап ететін осы ұшуға қатысы бар кез-келген өзге де құжаттама.";</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98-1</w:t>
      </w:r>
      <w:r>
        <w:rPr>
          <w:rFonts w:ascii="Times New Roman"/>
          <w:b w:val="false"/>
          <w:i w:val="false"/>
          <w:color w:val="000000"/>
          <w:sz w:val="28"/>
        </w:rPr>
        <w:t xml:space="preserve">, </w:t>
      </w:r>
      <w:r>
        <w:rPr>
          <w:rFonts w:ascii="Times New Roman"/>
          <w:b w:val="false"/>
          <w:i w:val="false"/>
          <w:color w:val="000000"/>
          <w:sz w:val="28"/>
        </w:rPr>
        <w:t>98-2-тармақтар</w:t>
      </w:r>
      <w:r>
        <w:rPr>
          <w:rFonts w:ascii="Times New Roman"/>
          <w:b w:val="false"/>
          <w:i w:val="false"/>
          <w:color w:val="000000"/>
          <w:sz w:val="28"/>
        </w:rPr>
        <w:t xml:space="preserve"> мынадай редакцияда жазылсын:</w:t>
      </w:r>
    </w:p>
    <w:bookmarkStart w:name="z198" w:id="171"/>
    <w:p>
      <w:pPr>
        <w:spacing w:after="0"/>
        <w:ind w:left="0"/>
        <w:jc w:val="both"/>
      </w:pPr>
      <w:r>
        <w:rPr>
          <w:rFonts w:ascii="Times New Roman"/>
          <w:b w:val="false"/>
          <w:i w:val="false"/>
          <w:color w:val="000000"/>
          <w:sz w:val="28"/>
        </w:rPr>
        <w:t xml:space="preserve">
      "98-1. "Азаматтық және эксперименттік авиацияда деректерді ұсыну мен авиациялық оқиғалар мен оқыс оқиғаларды тергеп-тексеру қағидаларын бекіту туралы" Қазақстан Республикасы Инвестициялар және даму министрінің 2017 жылғы 27 шілдедегі № 505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мемлкеттік тіркеу тізілімінде № 15597 болып тіркелген) сәйкес авиациялық оқиғаны немесе инцидентті тексеруге жатпайтын мақсаттарда CVR, CARS, AIR класты А және AIRS класты өздігінен жазғыштардың жазбаларын немесе мағынасын ашуды пайдалануға рұқсат етілмейді, жазба немесе мағынасын ашу жағдайларын қоспағанда:</w:t>
      </w:r>
    </w:p>
    <w:bookmarkEnd w:id="171"/>
    <w:bookmarkStart w:name="z199" w:id="172"/>
    <w:p>
      <w:pPr>
        <w:spacing w:after="0"/>
        <w:ind w:left="0"/>
        <w:jc w:val="both"/>
      </w:pPr>
      <w:r>
        <w:rPr>
          <w:rFonts w:ascii="Times New Roman"/>
          <w:b w:val="false"/>
          <w:i w:val="false"/>
          <w:color w:val="000000"/>
          <w:sz w:val="28"/>
        </w:rPr>
        <w:t xml:space="preserve">
      1) ұшу қауіпсіздігіне қатысты және ұшу қауіпсіздігін басқару жүйесінің мән мәтінінде сәйкестендірілген оқиғаға жатады; жазбалардың иесіздендірілген түсіндірмесінің тиісті бөліктерімен шектеледі; және "Әуе қозғалысына қызмет көрсету кезінде, әуе кемелеріне техникалық қызмет көрсету кезінде, әуежайларда, азаматтық әуе кемелерін пайдаланушылардың, қызметі көрсетілетін қызметтерді ұсыну барысында әуе кемелерінің ұшуын орындаумен байланысты азаматтық авиацияның авиациялық оқу орталықтарының ұшу қауіпсіздігін басқару жөніндегі үлгі нұсқаулықтарды бекіту туралы" Қазақстан Республикасы Көлік және коммуникация министрінің 2011 жылғы 28 наурыздағы № 173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6855 болып тіркелген) көзделген қорғауға жатады;</w:t>
      </w:r>
    </w:p>
    <w:bookmarkEnd w:id="172"/>
    <w:bookmarkStart w:name="z200" w:id="173"/>
    <w:p>
      <w:pPr>
        <w:spacing w:after="0"/>
        <w:ind w:left="0"/>
        <w:jc w:val="both"/>
      </w:pPr>
      <w:r>
        <w:rPr>
          <w:rFonts w:ascii="Times New Roman"/>
          <w:b w:val="false"/>
          <w:i w:val="false"/>
          <w:color w:val="000000"/>
          <w:sz w:val="28"/>
        </w:rPr>
        <w:t xml:space="preserve">
      2) авиациялық оқиғаны немесе инцидентті тексеруге байланысты оқиғаға қатысы жоқ қылмыстық талқылауда пайдалану үшін сұратылады және "Әуе қозғалысына қызмет көрсету кезінде, әуе кемелеріне техникалық қызмет көрсету кезінде, әуежайларда, азаматтық әуе кемелерін пайдаланушылардың, қызметі көрсетілетін қызметтерді ұсыну барысында әуе кемелерінің ұшуын орындаумен байланысты азаматтық авиацияның авиациялық оқу орталықтарының ұшу қауіпсіздігін басқару жөніндегі үлгі нұсқаулықтарды бекіту туралы" Қазақстан Республикасы Көлік және коммуникация министрінің 2011 жылғы 28 наурыздағы № 173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6855 болып тіркелген) көзделген қорғауға жатады; немесе</w:t>
      </w:r>
    </w:p>
    <w:bookmarkEnd w:id="173"/>
    <w:bookmarkStart w:name="z201" w:id="174"/>
    <w:p>
      <w:pPr>
        <w:spacing w:after="0"/>
        <w:ind w:left="0"/>
        <w:jc w:val="both"/>
      </w:pPr>
      <w:r>
        <w:rPr>
          <w:rFonts w:ascii="Times New Roman"/>
          <w:b w:val="false"/>
          <w:i w:val="false"/>
          <w:color w:val="000000"/>
          <w:sz w:val="28"/>
        </w:rPr>
        <w:t>
      3) ИКАО Конвенциясының 6-қосымшасының 8-толықтырылымының 7-бөлігінде көзделген ұшу деректерін тіркеудің борттық жүйелерін тексеру үшін пайдаланылады.</w:t>
      </w:r>
    </w:p>
    <w:bookmarkEnd w:id="174"/>
    <w:bookmarkStart w:name="z202" w:id="175"/>
    <w:p>
      <w:pPr>
        <w:spacing w:after="0"/>
        <w:ind w:left="0"/>
        <w:jc w:val="both"/>
      </w:pPr>
      <w:r>
        <w:rPr>
          <w:rFonts w:ascii="Times New Roman"/>
          <w:b w:val="false"/>
          <w:i w:val="false"/>
          <w:color w:val="000000"/>
          <w:sz w:val="28"/>
        </w:rPr>
        <w:t xml:space="preserve">
      98-2. "Азаматтық және эксперименттік авиацияда деректерді ұсыну мен авиациялық оқиғалар мен оқыс оқиғаларды тергеп-тексеру қағидаларын бекіту туралы" Қазақстан Республикасы Инвестициялар және даму министрінің 2017 жылғы 27 шілдедегі № 505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мемлкеттік тіркеу тізілімінде № 15597 болып тіркелген) сәйкес авиациялық оқиғаны немесе инцидентті тексеруге жатпайтын мақсаттарда, "Әуе қозғалысына қызмет көрсету кезінде, әуе кемелеріне техникалық қызмет көрсету кезінде, әуежайларда, азаматтық әуе кемелерін пайдаланушылардың, қызметі көрсетілетін қызметтерді ұсыну барысында әуе кемелерінің ұшуын орындаумен байланысты азаматтық авиацияның авиациялық оқу орталықтарының ұшу қауіпсіздігін басқару жөніндегі үлгі нұсқаулықтарды бекіту туралы" Қазақстан Республикасы Көлік және коммуникация министрінің 2011 жылғы 28 наурыздағы № 173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6855 болып тіркелген) көзделетін жазбалар немесе түсіндірмелер қорғалуға жататын жағдайларды қоспағанда, FDR, ADRS, сондай-ақ В класты және С класты AIR және AIRS сияқты өздігінен жазатын құралдардың жазбаларын немесе түсіндірмелерін пайдалануға рұқсат етілмейді.</w:t>
      </w:r>
    </w:p>
    <w:bookmarkEnd w:id="175"/>
    <w:bookmarkStart w:name="z203" w:id="176"/>
    <w:p>
      <w:pPr>
        <w:spacing w:after="0"/>
        <w:ind w:left="0"/>
        <w:jc w:val="both"/>
      </w:pPr>
      <w:r>
        <w:rPr>
          <w:rFonts w:ascii="Times New Roman"/>
          <w:b w:val="false"/>
          <w:i w:val="false"/>
          <w:color w:val="000000"/>
          <w:sz w:val="28"/>
        </w:rPr>
        <w:t>
      1) пайдаланушы ұшуға жарамдылық немесе техникалық қызмет көрсету мақсатында пайдаланады;</w:t>
      </w:r>
    </w:p>
    <w:bookmarkEnd w:id="176"/>
    <w:bookmarkStart w:name="z204" w:id="177"/>
    <w:p>
      <w:pPr>
        <w:spacing w:after="0"/>
        <w:ind w:left="0"/>
        <w:jc w:val="both"/>
      </w:pPr>
      <w:r>
        <w:rPr>
          <w:rFonts w:ascii="Times New Roman"/>
          <w:b w:val="false"/>
          <w:i w:val="false"/>
          <w:color w:val="000000"/>
          <w:sz w:val="28"/>
        </w:rPr>
        <w:t>
      2) пайдаланушы осы қосымшаға сәйкес талап етілетін ұшу деректерін талдау бағдарламасын орындау кезінде пайдаланады;</w:t>
      </w:r>
    </w:p>
    <w:bookmarkEnd w:id="177"/>
    <w:bookmarkStart w:name="z205" w:id="178"/>
    <w:p>
      <w:pPr>
        <w:spacing w:after="0"/>
        <w:ind w:left="0"/>
        <w:jc w:val="both"/>
      </w:pPr>
      <w:r>
        <w:rPr>
          <w:rFonts w:ascii="Times New Roman"/>
          <w:b w:val="false"/>
          <w:i w:val="false"/>
          <w:color w:val="000000"/>
          <w:sz w:val="28"/>
        </w:rPr>
        <w:t>
      3) авиациялық оқиғаны немесе инцидентті тексеруге байланысты оқиғаға жатпайтын талқылауларда пайдалану үшін сұратылады;</w:t>
      </w:r>
    </w:p>
    <w:bookmarkEnd w:id="178"/>
    <w:bookmarkStart w:name="z206" w:id="179"/>
    <w:p>
      <w:pPr>
        <w:spacing w:after="0"/>
        <w:ind w:left="0"/>
        <w:jc w:val="both"/>
      </w:pPr>
      <w:r>
        <w:rPr>
          <w:rFonts w:ascii="Times New Roman"/>
          <w:b w:val="false"/>
          <w:i w:val="false"/>
          <w:color w:val="000000"/>
          <w:sz w:val="28"/>
        </w:rPr>
        <w:t>
      4) иесіздендірілген; немесе</w:t>
      </w:r>
    </w:p>
    <w:bookmarkEnd w:id="179"/>
    <w:bookmarkStart w:name="z207" w:id="180"/>
    <w:p>
      <w:pPr>
        <w:spacing w:after="0"/>
        <w:ind w:left="0"/>
        <w:jc w:val="both"/>
      </w:pPr>
      <w:r>
        <w:rPr>
          <w:rFonts w:ascii="Times New Roman"/>
          <w:b w:val="false"/>
          <w:i w:val="false"/>
          <w:color w:val="000000"/>
          <w:sz w:val="28"/>
        </w:rPr>
        <w:t>
      5) оларға қол жеткізуді қорғау қағидалары сақтала отырып ұсынылады.";</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101-1-тармақ</w:t>
      </w:r>
      <w:r>
        <w:rPr>
          <w:rFonts w:ascii="Times New Roman"/>
          <w:b w:val="false"/>
          <w:i w:val="false"/>
          <w:color w:val="000000"/>
          <w:sz w:val="28"/>
        </w:rPr>
        <w:t xml:space="preserve"> мынадай редакцияда жазылсын:</w:t>
      </w:r>
    </w:p>
    <w:bookmarkStart w:name="z209" w:id="181"/>
    <w:p>
      <w:pPr>
        <w:spacing w:after="0"/>
        <w:ind w:left="0"/>
        <w:jc w:val="both"/>
      </w:pPr>
      <w:r>
        <w:rPr>
          <w:rFonts w:ascii="Times New Roman"/>
          <w:b w:val="false"/>
          <w:i w:val="false"/>
          <w:color w:val="000000"/>
          <w:sz w:val="28"/>
        </w:rPr>
        <w:t>
      "101-1. Борттық өздігінен жазатын құралдар ұшу уақыты ішінде сөндірілмейді.</w:t>
      </w:r>
    </w:p>
    <w:bookmarkEnd w:id="181"/>
    <w:bookmarkStart w:name="z210" w:id="182"/>
    <w:p>
      <w:pPr>
        <w:spacing w:after="0"/>
        <w:ind w:left="0"/>
        <w:jc w:val="both"/>
      </w:pPr>
      <w:r>
        <w:rPr>
          <w:rFonts w:ascii="Times New Roman"/>
          <w:b w:val="false"/>
          <w:i w:val="false"/>
          <w:color w:val="000000"/>
          <w:sz w:val="28"/>
        </w:rPr>
        <w:t>
      Борттық өздігінен жазатын құралдардың жазбаларын сақтау үшін соңғылары оқиғадан немесе инциденттен кейін ұшу уақыты аяқталғаннан кейін сөндіріледі. Борттық өздігінен жазатын құралдар, жазбаларды беру рәсімі орындалғанға дейін қайтадан қосылмайды.";</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108-тармақ</w:t>
      </w:r>
      <w:r>
        <w:rPr>
          <w:rFonts w:ascii="Times New Roman"/>
          <w:b w:val="false"/>
          <w:i w:val="false"/>
          <w:color w:val="000000"/>
          <w:sz w:val="28"/>
        </w:rPr>
        <w:t xml:space="preserve"> мынадай редакцияда жазылсын:</w:t>
      </w:r>
    </w:p>
    <w:bookmarkStart w:name="z212" w:id="183"/>
    <w:p>
      <w:pPr>
        <w:spacing w:after="0"/>
        <w:ind w:left="0"/>
        <w:jc w:val="both"/>
      </w:pPr>
      <w:r>
        <w:rPr>
          <w:rFonts w:ascii="Times New Roman"/>
          <w:b w:val="false"/>
          <w:i w:val="false"/>
          <w:color w:val="000000"/>
          <w:sz w:val="28"/>
        </w:rPr>
        <w:t>
      "108. Ең жоғары сертификатталған ұшу массасы бар ұшақтың барлық тасымалдаушы жолаушыларында:</w:t>
      </w:r>
    </w:p>
    <w:bookmarkEnd w:id="183"/>
    <w:bookmarkStart w:name="z213" w:id="184"/>
    <w:p>
      <w:pPr>
        <w:spacing w:after="0"/>
        <w:ind w:left="0"/>
        <w:jc w:val="both"/>
      </w:pPr>
      <w:r>
        <w:rPr>
          <w:rFonts w:ascii="Times New Roman"/>
          <w:b w:val="false"/>
          <w:i w:val="false"/>
          <w:color w:val="000000"/>
          <w:sz w:val="28"/>
        </w:rPr>
        <w:t>
      1) 54 500 кг-нан асатын; немесе</w:t>
      </w:r>
    </w:p>
    <w:bookmarkEnd w:id="184"/>
    <w:bookmarkStart w:name="z214" w:id="185"/>
    <w:p>
      <w:pPr>
        <w:spacing w:after="0"/>
        <w:ind w:left="0"/>
        <w:jc w:val="both"/>
      </w:pPr>
      <w:r>
        <w:rPr>
          <w:rFonts w:ascii="Times New Roman"/>
          <w:b w:val="false"/>
          <w:i w:val="false"/>
          <w:color w:val="000000"/>
          <w:sz w:val="28"/>
        </w:rPr>
        <w:t>
      2) 45 500 кг-нан асатын және жолаушылар сыйымдылығы 19 адамнан асатын; немесе</w:t>
      </w:r>
    </w:p>
    <w:bookmarkEnd w:id="185"/>
    <w:bookmarkStart w:name="z215" w:id="186"/>
    <w:p>
      <w:pPr>
        <w:spacing w:after="0"/>
        <w:ind w:left="0"/>
        <w:jc w:val="both"/>
      </w:pPr>
      <w:r>
        <w:rPr>
          <w:rFonts w:ascii="Times New Roman"/>
          <w:b w:val="false"/>
          <w:i w:val="false"/>
          <w:color w:val="000000"/>
          <w:sz w:val="28"/>
        </w:rPr>
        <w:t>
      3) жолаушылар сыйымдылығы 60 адамнан асатын болса, бекітілген конструкциядағы ұшу экипажы кабинасының есігі атыс қаруының оқтары мен гранаталардың сынықтарына, сондай-ақ бөгде адамдардың күштеп басып кіруіне қарсы тұратындай етіп орнатылады. Бұл есікті әрбір ұшқыштың жұмыс орнынан құлыптау және құлпын ашу мүмкіндігі қамтамасыз етілген.";</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114-тармақ</w:t>
      </w:r>
      <w:r>
        <w:rPr>
          <w:rFonts w:ascii="Times New Roman"/>
          <w:b w:val="false"/>
          <w:i w:val="false"/>
          <w:color w:val="000000"/>
          <w:sz w:val="28"/>
        </w:rPr>
        <w:t xml:space="preserve"> мынадай редакцияда жазылсын:</w:t>
      </w:r>
    </w:p>
    <w:bookmarkStart w:name="z217" w:id="187"/>
    <w:p>
      <w:pPr>
        <w:spacing w:after="0"/>
        <w:ind w:left="0"/>
        <w:jc w:val="both"/>
      </w:pPr>
      <w:r>
        <w:rPr>
          <w:rFonts w:ascii="Times New Roman"/>
          <w:b w:val="false"/>
          <w:i w:val="false"/>
          <w:color w:val="000000"/>
          <w:sz w:val="28"/>
        </w:rPr>
        <w:t>
      "114. Дайындық бағдарламасы мынадай элементтерді қамтиды:</w:t>
      </w:r>
    </w:p>
    <w:bookmarkEnd w:id="187"/>
    <w:bookmarkStart w:name="z218" w:id="188"/>
    <w:p>
      <w:pPr>
        <w:spacing w:after="0"/>
        <w:ind w:left="0"/>
        <w:jc w:val="both"/>
      </w:pPr>
      <w:r>
        <w:rPr>
          <w:rFonts w:ascii="Times New Roman"/>
          <w:b w:val="false"/>
          <w:i w:val="false"/>
          <w:color w:val="000000"/>
          <w:sz w:val="28"/>
        </w:rPr>
        <w:t>
      1) кез келген жағдайдың қиындығын айқындау;</w:t>
      </w:r>
    </w:p>
    <w:bookmarkEnd w:id="188"/>
    <w:bookmarkStart w:name="z219" w:id="189"/>
    <w:p>
      <w:pPr>
        <w:spacing w:after="0"/>
        <w:ind w:left="0"/>
        <w:jc w:val="both"/>
      </w:pPr>
      <w:r>
        <w:rPr>
          <w:rFonts w:ascii="Times New Roman"/>
          <w:b w:val="false"/>
          <w:i w:val="false"/>
          <w:color w:val="000000"/>
          <w:sz w:val="28"/>
        </w:rPr>
        <w:t>
      2) экипаж мүшелерінің арасындағы байланыс және үйлесім;</w:t>
      </w:r>
    </w:p>
    <w:bookmarkEnd w:id="189"/>
    <w:bookmarkStart w:name="z220" w:id="190"/>
    <w:p>
      <w:pPr>
        <w:spacing w:after="0"/>
        <w:ind w:left="0"/>
        <w:jc w:val="both"/>
      </w:pPr>
      <w:r>
        <w:rPr>
          <w:rFonts w:ascii="Times New Roman"/>
          <w:b w:val="false"/>
          <w:i w:val="false"/>
          <w:color w:val="000000"/>
          <w:sz w:val="28"/>
        </w:rPr>
        <w:t>
      3) өзін-өзі қорғаудың тиісті шаралары;</w:t>
      </w:r>
    </w:p>
    <w:bookmarkEnd w:id="190"/>
    <w:bookmarkStart w:name="z221" w:id="191"/>
    <w:p>
      <w:pPr>
        <w:spacing w:after="0"/>
        <w:ind w:left="0"/>
        <w:jc w:val="both"/>
      </w:pPr>
      <w:r>
        <w:rPr>
          <w:rFonts w:ascii="Times New Roman"/>
          <w:b w:val="false"/>
          <w:i w:val="false"/>
          <w:color w:val="000000"/>
          <w:sz w:val="28"/>
        </w:rPr>
        <w:t>
      4) экипаж мүшелеріне арналған, өлімге әкеп соқтырмайтың қорғану құрылғыларын пайдалану, оларды қолданылу уәкілетті ұйыммен санкцияланады.</w:t>
      </w:r>
    </w:p>
    <w:bookmarkEnd w:id="191"/>
    <w:bookmarkStart w:name="z222" w:id="192"/>
    <w:p>
      <w:pPr>
        <w:spacing w:after="0"/>
        <w:ind w:left="0"/>
        <w:jc w:val="both"/>
      </w:pPr>
      <w:r>
        <w:rPr>
          <w:rFonts w:ascii="Times New Roman"/>
          <w:b w:val="false"/>
          <w:i w:val="false"/>
          <w:color w:val="000000"/>
          <w:sz w:val="28"/>
        </w:rPr>
        <w:t>
      5) экипаж мүшелерінің жолаушылар реакциясын, олардың мінез-құлқын есепке алу мүмкіндіктерін кеңейту үшін лаңкестердің мінез-құлқымен таныстыру;</w:t>
      </w:r>
    </w:p>
    <w:bookmarkEnd w:id="192"/>
    <w:bookmarkStart w:name="z223" w:id="193"/>
    <w:p>
      <w:pPr>
        <w:spacing w:after="0"/>
        <w:ind w:left="0"/>
        <w:jc w:val="both"/>
      </w:pPr>
      <w:r>
        <w:rPr>
          <w:rFonts w:ascii="Times New Roman"/>
          <w:b w:val="false"/>
          <w:i w:val="false"/>
          <w:color w:val="000000"/>
          <w:sz w:val="28"/>
        </w:rPr>
        <w:t>
      6) қауіп-қатерлердің түрлі жағдайларын есепке ала отырып нақты жағдайдағы іс-әрекеттерді пысықтау бойынша оқытулар;</w:t>
      </w:r>
    </w:p>
    <w:bookmarkEnd w:id="193"/>
    <w:bookmarkStart w:name="z224" w:id="194"/>
    <w:p>
      <w:pPr>
        <w:spacing w:after="0"/>
        <w:ind w:left="0"/>
        <w:jc w:val="both"/>
      </w:pPr>
      <w:r>
        <w:rPr>
          <w:rFonts w:ascii="Times New Roman"/>
          <w:b w:val="false"/>
          <w:i w:val="false"/>
          <w:color w:val="000000"/>
          <w:sz w:val="28"/>
        </w:rPr>
        <w:t>
      7) ӘК қорғау мақсатында ұшу экипажының кабинасындағы әрекеттер реті;</w:t>
      </w:r>
    </w:p>
    <w:bookmarkEnd w:id="194"/>
    <w:bookmarkStart w:name="z225" w:id="195"/>
    <w:p>
      <w:pPr>
        <w:spacing w:after="0"/>
        <w:ind w:left="0"/>
        <w:jc w:val="both"/>
      </w:pPr>
      <w:r>
        <w:rPr>
          <w:rFonts w:ascii="Times New Roman"/>
          <w:b w:val="false"/>
          <w:i w:val="false"/>
          <w:color w:val="000000"/>
          <w:sz w:val="28"/>
        </w:rPr>
        <w:t>
      8) бомбаларды іс-жүзінде бұл мүмкін емес жерлерде орналастырудың ең қауіпсіздеу орындарына қатысты ӘК тінту қағидалары мен нұсқаулар.";</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130-тармақ</w:t>
      </w:r>
      <w:r>
        <w:rPr>
          <w:rFonts w:ascii="Times New Roman"/>
          <w:b w:val="false"/>
          <w:i w:val="false"/>
          <w:color w:val="000000"/>
          <w:sz w:val="28"/>
        </w:rPr>
        <w:t xml:space="preserve"> мынадай редакцияда жазылсын:</w:t>
      </w:r>
    </w:p>
    <w:bookmarkStart w:name="z227" w:id="196"/>
    <w:p>
      <w:pPr>
        <w:spacing w:after="0"/>
        <w:ind w:left="0"/>
        <w:jc w:val="both"/>
      </w:pPr>
      <w:r>
        <w:rPr>
          <w:rFonts w:ascii="Times New Roman"/>
          <w:b w:val="false"/>
          <w:i w:val="false"/>
          <w:color w:val="000000"/>
          <w:sz w:val="28"/>
        </w:rPr>
        <w:t>
      "130. Ұшу экипажының құрамына штурман куәлігі бар бір тұлға кіреді, уәкілетті ұйымның қорытындысы бойынша қауіпсіз ұшуды орындау үшін навигация өзінің тікелей міндеттерін орындау кезінде ұшқышпен жеткілікті деңгейде жүзеге асырылмайтын жағдайлардан басқа жағдайда.";</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139-тармақ</w:t>
      </w:r>
      <w:r>
        <w:rPr>
          <w:rFonts w:ascii="Times New Roman"/>
          <w:b w:val="false"/>
          <w:i w:val="false"/>
          <w:color w:val="000000"/>
          <w:sz w:val="28"/>
        </w:rPr>
        <w:t xml:space="preserve"> мынадай редакцияда жазылсын:</w:t>
      </w:r>
    </w:p>
    <w:bookmarkStart w:name="z229" w:id="197"/>
    <w:p>
      <w:pPr>
        <w:spacing w:after="0"/>
        <w:ind w:left="0"/>
        <w:jc w:val="both"/>
      </w:pPr>
      <w:r>
        <w:rPr>
          <w:rFonts w:ascii="Times New Roman"/>
          <w:b w:val="false"/>
          <w:i w:val="false"/>
          <w:color w:val="000000"/>
          <w:sz w:val="28"/>
        </w:rPr>
        <w:t xml:space="preserve">
      "139. ӘК экипажының мүшелері денсаулық жағдайына байланысты Заңның </w:t>
      </w:r>
      <w:r>
        <w:rPr>
          <w:rFonts w:ascii="Times New Roman"/>
          <w:b w:val="false"/>
          <w:i w:val="false"/>
          <w:color w:val="000000"/>
          <w:sz w:val="28"/>
        </w:rPr>
        <w:t>54-1-бабының</w:t>
      </w:r>
      <w:r>
        <w:rPr>
          <w:rFonts w:ascii="Times New Roman"/>
          <w:b w:val="false"/>
          <w:i w:val="false"/>
          <w:color w:val="000000"/>
          <w:sz w:val="28"/>
        </w:rPr>
        <w:t xml:space="preserve"> талаптарына сәйкес келеді.";</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157-тармақ</w:t>
      </w:r>
      <w:r>
        <w:rPr>
          <w:rFonts w:ascii="Times New Roman"/>
          <w:b w:val="false"/>
          <w:i w:val="false"/>
          <w:color w:val="000000"/>
          <w:sz w:val="28"/>
        </w:rPr>
        <w:t xml:space="preserve"> мынадай редакцияда жазылсын:</w:t>
      </w:r>
    </w:p>
    <w:bookmarkStart w:name="z231" w:id="198"/>
    <w:p>
      <w:pPr>
        <w:spacing w:after="0"/>
        <w:ind w:left="0"/>
        <w:jc w:val="both"/>
      </w:pPr>
      <w:r>
        <w:rPr>
          <w:rFonts w:ascii="Times New Roman"/>
          <w:b w:val="false"/>
          <w:i w:val="false"/>
          <w:color w:val="000000"/>
          <w:sz w:val="28"/>
        </w:rPr>
        <w:t>
      "157. Егер ӘК ұшу экипажының әрбір креслосында белдікті байлау жүйесі қарастырылған болса, ұшқыштар ұшу және қону кезінде белдікті байлау жүйесін қолданады және кенеттен болатын тоқтауларда немесе жұмысқа қабілеттілікті жоғалтқан жағдайда ол автоматты түрде ұшқыш корпусының қозғалысын шектейді.</w:t>
      </w:r>
    </w:p>
    <w:bookmarkEnd w:id="198"/>
    <w:bookmarkStart w:name="z232" w:id="199"/>
    <w:p>
      <w:pPr>
        <w:spacing w:after="0"/>
        <w:ind w:left="0"/>
        <w:jc w:val="both"/>
      </w:pPr>
      <w:r>
        <w:rPr>
          <w:rFonts w:ascii="Times New Roman"/>
          <w:b w:val="false"/>
          <w:i w:val="false"/>
          <w:color w:val="000000"/>
          <w:sz w:val="28"/>
        </w:rPr>
        <w:t>
      ӘК ұшу экипажының барлық қалған мүшелері ұшу және қону кезеңдерінде егер иық белдіктері олардың міндеттерін орындауға кедергі жасамаса, ал егер олар кедергі жасаса, онда иық белдіктері шешілуі мүмкін, бірақ белдік белбеуі бекітілген күйінде қалуы керек.";</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166-тармақ</w:t>
      </w:r>
      <w:r>
        <w:rPr>
          <w:rFonts w:ascii="Times New Roman"/>
          <w:b w:val="false"/>
          <w:i w:val="false"/>
          <w:color w:val="000000"/>
          <w:sz w:val="28"/>
        </w:rPr>
        <w:t xml:space="preserve"> мынадай редакцияда жазылсын:</w:t>
      </w:r>
    </w:p>
    <w:bookmarkStart w:name="z234" w:id="200"/>
    <w:p>
      <w:pPr>
        <w:spacing w:after="0"/>
        <w:ind w:left="0"/>
        <w:jc w:val="both"/>
      </w:pPr>
      <w:r>
        <w:rPr>
          <w:rFonts w:ascii="Times New Roman"/>
          <w:b w:val="false"/>
          <w:i w:val="false"/>
          <w:color w:val="000000"/>
          <w:sz w:val="28"/>
        </w:rPr>
        <w:t>
      "166. ӘКК мыналарға жауапты:</w:t>
      </w:r>
    </w:p>
    <w:bookmarkEnd w:id="200"/>
    <w:bookmarkStart w:name="z235" w:id="201"/>
    <w:p>
      <w:pPr>
        <w:spacing w:after="0"/>
        <w:ind w:left="0"/>
        <w:jc w:val="both"/>
      </w:pPr>
      <w:r>
        <w:rPr>
          <w:rFonts w:ascii="Times New Roman"/>
          <w:b w:val="false"/>
          <w:i w:val="false"/>
          <w:color w:val="000000"/>
          <w:sz w:val="28"/>
        </w:rPr>
        <w:t>
      1) ҰПН немесе оған баламалы құжаттар талаптарын және ұшу экипажымен ұшудың барлық кезеңдерінде, сондай-ақ авариялық жағдайда қолданылатын бақылау карталарының жүйелерін сақтау;</w:t>
      </w:r>
    </w:p>
    <w:bookmarkEnd w:id="201"/>
    <w:bookmarkStart w:name="z236" w:id="202"/>
    <w:p>
      <w:pPr>
        <w:spacing w:after="0"/>
        <w:ind w:left="0"/>
        <w:jc w:val="both"/>
      </w:pPr>
      <w:r>
        <w:rPr>
          <w:rFonts w:ascii="Times New Roman"/>
          <w:b w:val="false"/>
          <w:i w:val="false"/>
          <w:color w:val="000000"/>
          <w:sz w:val="28"/>
        </w:rPr>
        <w:t>
      2) ӘК және оның мүлкіне едәуір зиян келтіретін немесе кез-келген тұлғаның өліміне немесе дене жарақатына алып келетін, ӘК болатын кез-келген оқиға туралы – оған мүмкін болатын құралдарды пайдалану арқылы жақын уәкілдік органға хабар беру. ӘКК әрекетке қабілетсіз болған жағдайда, бұл іске асырылмаған әрекетті пайдаланушы қабылдайды;</w:t>
      </w:r>
    </w:p>
    <w:bookmarkEnd w:id="202"/>
    <w:bookmarkStart w:name="z237" w:id="203"/>
    <w:p>
      <w:pPr>
        <w:spacing w:after="0"/>
        <w:ind w:left="0"/>
        <w:jc w:val="both"/>
      </w:pPr>
      <w:r>
        <w:rPr>
          <w:rFonts w:ascii="Times New Roman"/>
          <w:b w:val="false"/>
          <w:i w:val="false"/>
          <w:color w:val="000000"/>
          <w:sz w:val="28"/>
        </w:rPr>
        <w:t>
      3) экипаждың барлық мүшелерінің, борттағы жолаушылардың, жүктердің есік жабылғаннан кейінгі қауіпсіздігі;</w:t>
      </w:r>
    </w:p>
    <w:bookmarkEnd w:id="203"/>
    <w:bookmarkStart w:name="z238" w:id="204"/>
    <w:p>
      <w:pPr>
        <w:spacing w:after="0"/>
        <w:ind w:left="0"/>
        <w:jc w:val="both"/>
      </w:pPr>
      <w:r>
        <w:rPr>
          <w:rFonts w:ascii="Times New Roman"/>
          <w:b w:val="false"/>
          <w:i w:val="false"/>
          <w:color w:val="000000"/>
          <w:sz w:val="28"/>
        </w:rPr>
        <w:t>
      4) ӘК ұшу мақсатында қозғалуға дайын болғаннан бастап оның толық тоқтауына дейін, ұшу аяқталғаннан соң немесе негізгі құрылғы қондырғысы ретінде қолданылған (қолданылғандар) қозғалтқыш (қозғалтқыштар) өшкеннен кейінгі ӘК басқару және оның қауіпсіздігі;</w:t>
      </w:r>
    </w:p>
    <w:bookmarkEnd w:id="204"/>
    <w:bookmarkStart w:name="z239" w:id="205"/>
    <w:p>
      <w:pPr>
        <w:spacing w:after="0"/>
        <w:ind w:left="0"/>
        <w:jc w:val="both"/>
      </w:pPr>
      <w:r>
        <w:rPr>
          <w:rFonts w:ascii="Times New Roman"/>
          <w:b w:val="false"/>
          <w:i w:val="false"/>
          <w:color w:val="000000"/>
          <w:sz w:val="28"/>
        </w:rPr>
        <w:t>
      5) ӘК, оның жолаушылары мен тасымалданатын мүлкінің ұшу қауіпсіздігін қамтамасыз ету үшін қажет болатын бұйрықты беру;</w:t>
      </w:r>
    </w:p>
    <w:bookmarkEnd w:id="205"/>
    <w:bookmarkStart w:name="z240" w:id="206"/>
    <w:p>
      <w:pPr>
        <w:spacing w:after="0"/>
        <w:ind w:left="0"/>
        <w:jc w:val="both"/>
      </w:pPr>
      <w:r>
        <w:rPr>
          <w:rFonts w:ascii="Times New Roman"/>
          <w:b w:val="false"/>
          <w:i w:val="false"/>
          <w:color w:val="000000"/>
          <w:sz w:val="28"/>
        </w:rPr>
        <w:t>
      6) ӘК қауіпсіздігіне әлеуетті қатер әкелетін, жолаушылар, жүктер немесе оның бөліктерін тасымалдаудан бас тарту (ӘК бортынан алып тастау);</w:t>
      </w:r>
    </w:p>
    <w:bookmarkEnd w:id="206"/>
    <w:bookmarkStart w:name="z241" w:id="207"/>
    <w:p>
      <w:pPr>
        <w:spacing w:after="0"/>
        <w:ind w:left="0"/>
        <w:jc w:val="both"/>
      </w:pPr>
      <w:r>
        <w:rPr>
          <w:rFonts w:ascii="Times New Roman"/>
          <w:b w:val="false"/>
          <w:i w:val="false"/>
          <w:color w:val="000000"/>
          <w:sz w:val="28"/>
        </w:rPr>
        <w:t>
      7) егер ӘК қауіпсіздігіне тасымалдар немесе ұшудағы жолаушылар қатер төндіретін болса, күзетші айдауындағы тұлғалар немесе жер аударылған тұлғалардың ӘК бортына құқығы болмаса оларды тасымалдаудан бас тартылады;</w:t>
      </w:r>
    </w:p>
    <w:bookmarkEnd w:id="207"/>
    <w:bookmarkStart w:name="z242" w:id="208"/>
    <w:p>
      <w:pPr>
        <w:spacing w:after="0"/>
        <w:ind w:left="0"/>
        <w:jc w:val="both"/>
      </w:pPr>
      <w:r>
        <w:rPr>
          <w:rFonts w:ascii="Times New Roman"/>
          <w:b w:val="false"/>
          <w:i w:val="false"/>
          <w:color w:val="000000"/>
          <w:sz w:val="28"/>
        </w:rPr>
        <w:t>
      8) ӘК күмән тудыратын немесе белгілі ақаулары туралы ұшу аяқталған соң пайдаланушыға хабар береді;</w:t>
      </w:r>
    </w:p>
    <w:bookmarkEnd w:id="208"/>
    <w:bookmarkStart w:name="z243" w:id="209"/>
    <w:p>
      <w:pPr>
        <w:spacing w:after="0"/>
        <w:ind w:left="0"/>
        <w:jc w:val="both"/>
      </w:pPr>
      <w:r>
        <w:rPr>
          <w:rFonts w:ascii="Times New Roman"/>
          <w:b w:val="false"/>
          <w:i w:val="false"/>
          <w:color w:val="000000"/>
          <w:sz w:val="28"/>
        </w:rPr>
        <w:t>
      9) борттық журналды жүргізу немесе негізгі декларацияны құру.";</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187-тармақ</w:t>
      </w:r>
      <w:r>
        <w:rPr>
          <w:rFonts w:ascii="Times New Roman"/>
          <w:b w:val="false"/>
          <w:i w:val="false"/>
          <w:color w:val="000000"/>
          <w:sz w:val="28"/>
        </w:rPr>
        <w:t xml:space="preserve"> мынадай редакцияда жазылсын:</w:t>
      </w:r>
    </w:p>
    <w:bookmarkStart w:name="z245" w:id="210"/>
    <w:p>
      <w:pPr>
        <w:spacing w:after="0"/>
        <w:ind w:left="0"/>
        <w:jc w:val="both"/>
      </w:pPr>
      <w:r>
        <w:rPr>
          <w:rFonts w:ascii="Times New Roman"/>
          <w:b w:val="false"/>
          <w:i w:val="false"/>
          <w:color w:val="000000"/>
          <w:sz w:val="28"/>
        </w:rPr>
        <w:t>
      "187. ӘК қатысты, "аса ауыр" немесе "ауыр" санатына жататындар, мұндай ӘК арасында радиотелефондық байланыс алғаш рет орнатылған кезде және органдармен ӘҚҚ ӘК шақыру белгісіне сөз қосылады "super" – "аса ауыр" немесе тиісінше "heavy" – "ауыр".";</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190-тармақтың</w:t>
      </w:r>
      <w:r>
        <w:rPr>
          <w:rFonts w:ascii="Times New Roman"/>
          <w:b w:val="false"/>
          <w:i w:val="false"/>
          <w:color w:val="000000"/>
          <w:sz w:val="28"/>
        </w:rPr>
        <w:t xml:space="preserve"> үшінші бөлігі мынадай редакцияда жазылсын:</w:t>
      </w:r>
    </w:p>
    <w:bookmarkStart w:name="z247" w:id="211"/>
    <w:p>
      <w:pPr>
        <w:spacing w:after="0"/>
        <w:ind w:left="0"/>
        <w:jc w:val="both"/>
      </w:pPr>
      <w:r>
        <w:rPr>
          <w:rFonts w:ascii="Times New Roman"/>
          <w:b w:val="false"/>
          <w:i w:val="false"/>
          <w:color w:val="000000"/>
          <w:sz w:val="28"/>
        </w:rPr>
        <w:t>
      "Коммерциялық әуе тасымалдарды орындайтын ең жоғары сертификатталған ұшу салмағы 3175 кг асатын барлық тікұшақтар кез-келген үлгідегі КОСПАС – САРСАТ (ELT) жүйесінің кем дегенде бір автоматты авариялық жетекті таратқышымен, ал су кеңістігі үстінде ұшуды орындау кезінде кемінде бір автоматты ELT және құтқару салына немесе құтқару кеудешесіне бір ELT(S) жабдықталады.";</w:t>
      </w:r>
    </w:p>
    <w:bookmarkEnd w:id="211"/>
    <w:bookmarkStart w:name="z248" w:id="212"/>
    <w:p>
      <w:pPr>
        <w:spacing w:after="0"/>
        <w:ind w:left="0"/>
        <w:jc w:val="both"/>
      </w:pPr>
      <w:r>
        <w:rPr>
          <w:rFonts w:ascii="Times New Roman"/>
          <w:b w:val="false"/>
          <w:i w:val="false"/>
          <w:color w:val="000000"/>
          <w:sz w:val="28"/>
        </w:rPr>
        <w:t>
      мынадай мазмұндағы 190-1, 190-2, 190-3 және 190-4-тармақтармен толықтырылсын:</w:t>
      </w:r>
    </w:p>
    <w:bookmarkEnd w:id="212"/>
    <w:bookmarkStart w:name="z249" w:id="213"/>
    <w:p>
      <w:pPr>
        <w:spacing w:after="0"/>
        <w:ind w:left="0"/>
        <w:jc w:val="both"/>
      </w:pPr>
      <w:r>
        <w:rPr>
          <w:rFonts w:ascii="Times New Roman"/>
          <w:b w:val="false"/>
          <w:i w:val="false"/>
          <w:color w:val="000000"/>
          <w:sz w:val="28"/>
        </w:rPr>
        <w:t>
      "190-1. Ұшуға жарамдылық сертификаты алғаш рет 2023 жылдың 1 қаңтарында немесе одан кейін берілген, сертификатталған ең жоғары ұшу салмағы 27 000 кг-нан асатын барлық ұшақтар 190-2-тармаққа сәйкес оператор олар апатқа ұшыраған кезде кем дегенде минутына бір рет орналасқан жерін анықтай алатын ақпаратты дербес түрде жіберуі керек.</w:t>
      </w:r>
    </w:p>
    <w:bookmarkEnd w:id="213"/>
    <w:bookmarkStart w:name="z250" w:id="214"/>
    <w:p>
      <w:pPr>
        <w:spacing w:after="0"/>
        <w:ind w:left="0"/>
        <w:jc w:val="both"/>
      </w:pPr>
      <w:r>
        <w:rPr>
          <w:rFonts w:ascii="Times New Roman"/>
          <w:b w:val="false"/>
          <w:i w:val="false"/>
          <w:color w:val="000000"/>
          <w:sz w:val="28"/>
        </w:rPr>
        <w:t>
      2025 жылдың 1 қаңтарынан бастап ұшуға жарамдылық сертификаты алғаш рет 2024 жылдың 1 қаңтарында немесе одан кейін берілген, сертификатталған ең жоғары ұшу салмағы 27 000 кг-нан асатын барлық ұшақтар 190-2-тармаққа сәйкес оператор олар апатқа ұшыраған кезде кем дегенде минутына бір рет орналасқан жерін анықтай алатын ақпаратты дербес түрде жіберуі керек.</w:t>
      </w:r>
    </w:p>
    <w:bookmarkEnd w:id="214"/>
    <w:bookmarkStart w:name="z251" w:id="215"/>
    <w:p>
      <w:pPr>
        <w:spacing w:after="0"/>
        <w:ind w:left="0"/>
        <w:jc w:val="both"/>
      </w:pPr>
      <w:r>
        <w:rPr>
          <w:rFonts w:ascii="Times New Roman"/>
          <w:b w:val="false"/>
          <w:i w:val="false"/>
          <w:color w:val="000000"/>
          <w:sz w:val="28"/>
        </w:rPr>
        <w:t>
      Ұшуға жарамдылық сертификаты алғаш рет 2023 жылдың 1 қаңтарында немесе одан кейін берілген, сертификатталған ең жоғары ұшу салмағы 5700 кг-нан асатын барлық ұшақтар 190-2 тармағына сәйкес 190-2-тармаққа сәйкес оператор олар апатқа ұшыраған кезде кем дегенде минутына бір рет орналасқан жерін анықтай алатын ақпаратты дербес түрде жіберуі керек.</w:t>
      </w:r>
    </w:p>
    <w:bookmarkEnd w:id="215"/>
    <w:bookmarkStart w:name="z252" w:id="216"/>
    <w:p>
      <w:pPr>
        <w:spacing w:after="0"/>
        <w:ind w:left="0"/>
        <w:jc w:val="both"/>
      </w:pPr>
      <w:r>
        <w:rPr>
          <w:rFonts w:ascii="Times New Roman"/>
          <w:b w:val="false"/>
          <w:i w:val="false"/>
          <w:color w:val="000000"/>
          <w:sz w:val="28"/>
        </w:rPr>
        <w:t xml:space="preserve">
      190-2. Апатқа ұшыраған әуе кемесі әуе кемесінің операторы оның орналасқан жерін анықтай алатын ақпаратты беруді автоматты түрде іске қосуы керек, ал орналасқан жері туралы ақпаратта уақыт белгісі болуы керек. Сондай-ақ бұл хабарды қолмен белсендіру мүмкіндігі көзделуі тиіс. Сондай-ақ бұл хабарды қолмен жандандыру мүмкіндігі көзделуі тиіс. Орналасқан жері туралы ақпаратты дербес беру үшін пайдаланылатын жүйе ұшақта электр энергиясы ажыратылған жағдайда, ең болмағанда, бүкіл ұшудың күтілетін ұзақтығына осы ақпаратты беруге қабілетті болуы тиіс. </w:t>
      </w:r>
    </w:p>
    <w:bookmarkEnd w:id="216"/>
    <w:bookmarkStart w:name="z253" w:id="217"/>
    <w:p>
      <w:pPr>
        <w:spacing w:after="0"/>
        <w:ind w:left="0"/>
        <w:jc w:val="both"/>
      </w:pPr>
      <w:r>
        <w:rPr>
          <w:rFonts w:ascii="Times New Roman"/>
          <w:b w:val="false"/>
          <w:i w:val="false"/>
          <w:color w:val="000000"/>
          <w:sz w:val="28"/>
        </w:rPr>
        <w:t>
      ӘК апат жағдайында егер ӘК осы жағдайындағы оқиғаны түзетпесе, ол осы күйде қалса апатқа әкеп соғуы мүмкін. ӘК апат жағдайында болғанда орналасқан жері туралы ақпаратты дербес беру белсенді болуы керек.</w:t>
      </w:r>
    </w:p>
    <w:bookmarkEnd w:id="217"/>
    <w:bookmarkStart w:name="z254" w:id="218"/>
    <w:p>
      <w:pPr>
        <w:spacing w:after="0"/>
        <w:ind w:left="0"/>
        <w:jc w:val="both"/>
      </w:pPr>
      <w:r>
        <w:rPr>
          <w:rFonts w:ascii="Times New Roman"/>
          <w:b w:val="false"/>
          <w:i w:val="false"/>
          <w:color w:val="000000"/>
          <w:sz w:val="28"/>
        </w:rPr>
        <w:t>
      Бұл 6 НМ радиуста апат орнының орнын анықтаудың жоғары ықтималдығын қамтамасыз етеді. Әуе кемесі апатты жағдайда болғанда, жалған дабылдардың рұқсат етілген төмен деңгейімен ӘК пайдаланушыға ескерту жасалуы керек. Беру жүйесі іске қосылған жағдайда, орны туралы ақпаратты бастапқы тасымалдау белсендіру оқиғасы анықталғаннан кейін дереу немесе бес секундтан кешіктірілмей басталуы керек.</w:t>
      </w:r>
    </w:p>
    <w:bookmarkEnd w:id="218"/>
    <w:bookmarkStart w:name="z255" w:id="219"/>
    <w:p>
      <w:pPr>
        <w:spacing w:after="0"/>
        <w:ind w:left="0"/>
        <w:jc w:val="both"/>
      </w:pPr>
      <w:r>
        <w:rPr>
          <w:rFonts w:ascii="Times New Roman"/>
          <w:b w:val="false"/>
          <w:i w:val="false"/>
          <w:color w:val="000000"/>
          <w:sz w:val="28"/>
        </w:rPr>
        <w:t>
      1-ескертпе. ӘК жүріс-тұрысындағы оқиғалар әдеттен тыс жағдайды, әдеттен тыс жылдамдық жағдайларын, рельефпен соқтығысуды және барлық қозғалтқыштардағы тартылыстың толық жоғалуын, сондай-ақ жерге жақындау туралы ескертулерді қамтуы мүмкін, бірақ олармен шектелмейді.</w:t>
      </w:r>
    </w:p>
    <w:bookmarkEnd w:id="219"/>
    <w:bookmarkStart w:name="z256" w:id="220"/>
    <w:p>
      <w:pPr>
        <w:spacing w:after="0"/>
        <w:ind w:left="0"/>
        <w:jc w:val="both"/>
      </w:pPr>
      <w:r>
        <w:rPr>
          <w:rFonts w:ascii="Times New Roman"/>
          <w:b w:val="false"/>
          <w:i w:val="false"/>
          <w:color w:val="000000"/>
          <w:sz w:val="28"/>
        </w:rPr>
        <w:t>
      2-ескертпе. Апат сигналы ӘК орналасқан жеріне және ұшу фазасына байланысты өзгеруі мүмкін критерийлер арқылы берілуі мүмкін.</w:t>
      </w:r>
    </w:p>
    <w:bookmarkEnd w:id="220"/>
    <w:bookmarkStart w:name="z257" w:id="221"/>
    <w:p>
      <w:pPr>
        <w:spacing w:after="0"/>
        <w:ind w:left="0"/>
        <w:jc w:val="both"/>
      </w:pPr>
      <w:r>
        <w:rPr>
          <w:rFonts w:ascii="Times New Roman"/>
          <w:b w:val="false"/>
          <w:i w:val="false"/>
          <w:color w:val="000000"/>
          <w:sz w:val="28"/>
        </w:rPr>
        <w:t xml:space="preserve">
      Егер ӘК пайдаланушысында немесе әуе қозғалысына қызмет көрсету органында әуе кемесі апатқа ұшырады деп санауға негіз болса, Қазақстан Республикасы Үкіметінің 2011 жылғы 4 қарашадағы № 1296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аумағында ұшуды іздестіру-құтқаруды қамтамасыз етуді ұйымдастыру ережелеріне сәйкес Әуе қозғалысына қызмет көрсету, әуе кемесін пайдаланушы және Іздестіру-құтқару жұмыстарын үйлестіру орталығы арасында үйлестіру орнатылады.</w:t>
      </w:r>
    </w:p>
    <w:bookmarkEnd w:id="221"/>
    <w:bookmarkStart w:name="z258" w:id="222"/>
    <w:p>
      <w:pPr>
        <w:spacing w:after="0"/>
        <w:ind w:left="0"/>
        <w:jc w:val="both"/>
      </w:pPr>
      <w:r>
        <w:rPr>
          <w:rFonts w:ascii="Times New Roman"/>
          <w:b w:val="false"/>
          <w:i w:val="false"/>
          <w:color w:val="000000"/>
          <w:sz w:val="28"/>
        </w:rPr>
        <w:t>
      190-3. Пайдаланушы апатқа ұшыраған ұшақ туралы ақпаратты Іздестіру және құтқару үйлестіру орталығына ұсынады.</w:t>
      </w:r>
    </w:p>
    <w:bookmarkEnd w:id="222"/>
    <w:bookmarkStart w:name="z259" w:id="223"/>
    <w:p>
      <w:pPr>
        <w:spacing w:after="0"/>
        <w:ind w:left="0"/>
        <w:jc w:val="both"/>
      </w:pPr>
      <w:r>
        <w:rPr>
          <w:rFonts w:ascii="Times New Roman"/>
          <w:b w:val="false"/>
          <w:i w:val="false"/>
          <w:color w:val="000000"/>
          <w:sz w:val="28"/>
        </w:rPr>
        <w:t>
      Ескертпе. Егер апатқа ұшыраған рейстің орналасқан жері туралы ақпаратты үшінші тұлғалар орындаған жағдайда азаматтық ӘК пайдаланушы оның атынан жұмысты орындайтын үшінші тұлғалар үшін саясат пен рәсімдерді әзірлеуге тиіс.</w:t>
      </w:r>
    </w:p>
    <w:bookmarkEnd w:id="223"/>
    <w:bookmarkStart w:name="z260" w:id="224"/>
    <w:p>
      <w:pPr>
        <w:spacing w:after="0"/>
        <w:ind w:left="0"/>
        <w:jc w:val="both"/>
      </w:pPr>
      <w:r>
        <w:rPr>
          <w:rFonts w:ascii="Times New Roman"/>
          <w:b w:val="false"/>
          <w:i w:val="false"/>
          <w:color w:val="000000"/>
          <w:sz w:val="28"/>
        </w:rPr>
        <w:t>
      Ескертпе. Азаматтық ӘК пайдаланушылар Ұшуларды бақылау жөніндегі ИКАО анықтамалығында (OPS CTRL) өздерінің жедел байланыс деректерінің өзектілігін ұсынады және қолдайды.</w:t>
      </w:r>
    </w:p>
    <w:bookmarkEnd w:id="224"/>
    <w:bookmarkStart w:name="z261" w:id="225"/>
    <w:p>
      <w:pPr>
        <w:spacing w:after="0"/>
        <w:ind w:left="0"/>
        <w:jc w:val="both"/>
      </w:pPr>
      <w:r>
        <w:rPr>
          <w:rFonts w:ascii="Times New Roman"/>
          <w:b w:val="false"/>
          <w:i w:val="false"/>
          <w:color w:val="000000"/>
          <w:sz w:val="28"/>
        </w:rPr>
        <w:t>
      190-4. Ең жоғары сертификатталған ұшып көтерілу массасы 5700 кг-нан асатын және 2026 жылдың 1 қаңтарында немесе одан кейін жеке ұшуға жарамдылық сертификаттары алғаш рет берілген турбиналық қозғалтқышы бар барлық ұшақтар ҰҚЖ асып кету туралы хабардар ету және ескерту жүйесімен (ROAAS) жабдықталады.";</w:t>
      </w:r>
    </w:p>
    <w:bookmarkEnd w:id="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192-тармақ</w:t>
      </w:r>
      <w:r>
        <w:rPr>
          <w:rFonts w:ascii="Times New Roman"/>
          <w:b w:val="false"/>
          <w:i w:val="false"/>
          <w:color w:val="000000"/>
          <w:sz w:val="28"/>
        </w:rPr>
        <w:t xml:space="preserve"> мынадай редакцияда жазылсын:</w:t>
      </w:r>
    </w:p>
    <w:bookmarkStart w:name="z263" w:id="226"/>
    <w:p>
      <w:pPr>
        <w:spacing w:after="0"/>
        <w:ind w:left="0"/>
        <w:jc w:val="both"/>
      </w:pPr>
      <w:r>
        <w:rPr>
          <w:rFonts w:ascii="Times New Roman"/>
          <w:b w:val="false"/>
          <w:i w:val="false"/>
          <w:color w:val="000000"/>
          <w:sz w:val="28"/>
        </w:rPr>
        <w:t>
      "192. Пайдаланушы (ӘК иесі) ең жоғары сертификатталған ұшу салмағы 5700 кг жоғары, ең көп бекітілген 9 (тоғыз) жолаушы орны бар, сондай-ақ газтурбалы барлық қозғалтқыштарымен, осы Қағидалармен осы ұшақтың ҰПН талаптарымен қарастырылған, пайдалану шектеулерін ескере отырып ҰТС-ның пайдалану шектеулеріне сәйкес қамтамасыз етеді.";</w:t>
      </w:r>
    </w:p>
    <w:bookmarkEnd w:id="2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204-тармақ</w:t>
      </w:r>
      <w:r>
        <w:rPr>
          <w:rFonts w:ascii="Times New Roman"/>
          <w:b w:val="false"/>
          <w:i w:val="false"/>
          <w:color w:val="000000"/>
          <w:sz w:val="28"/>
        </w:rPr>
        <w:t xml:space="preserve"> мынадай редакцияда жазылсын:</w:t>
      </w:r>
    </w:p>
    <w:bookmarkStart w:name="z265" w:id="227"/>
    <w:p>
      <w:pPr>
        <w:spacing w:after="0"/>
        <w:ind w:left="0"/>
        <w:jc w:val="both"/>
      </w:pPr>
      <w:r>
        <w:rPr>
          <w:rFonts w:ascii="Times New Roman"/>
          <w:b w:val="false"/>
          <w:i w:val="false"/>
          <w:color w:val="000000"/>
          <w:sz w:val="28"/>
        </w:rPr>
        <w:t>
      "204. Болжамдалған немесе жерде нақты мұз қату жағдайында орындау жоспарланған ұшу, егер ұшақ мұз қатуды айқындаған затқа тексерілгенде және мұз қатуды жою (болдырмау) бойынша жұмыстар жүргізілгенде басталады.</w:t>
      </w:r>
    </w:p>
    <w:bookmarkEnd w:id="227"/>
    <w:bookmarkStart w:name="z266" w:id="228"/>
    <w:p>
      <w:pPr>
        <w:spacing w:after="0"/>
        <w:ind w:left="0"/>
        <w:jc w:val="both"/>
      </w:pPr>
      <w:r>
        <w:rPr>
          <w:rFonts w:ascii="Times New Roman"/>
          <w:b w:val="false"/>
          <w:i w:val="false"/>
          <w:color w:val="000000"/>
          <w:sz w:val="28"/>
        </w:rPr>
        <w:t>
      Мұздың өсіктері немесе басқада табиғи жолмен түзілген өсіктер ұшақ ұшуды орындау алдында жарамдылық жағдайында болуы үшін алынып тасталынады.</w:t>
      </w:r>
    </w:p>
    <w:bookmarkEnd w:id="228"/>
    <w:bookmarkStart w:name="z267" w:id="229"/>
    <w:p>
      <w:pPr>
        <w:spacing w:after="0"/>
        <w:ind w:left="0"/>
        <w:jc w:val="both"/>
      </w:pPr>
      <w:r>
        <w:rPr>
          <w:rFonts w:ascii="Times New Roman"/>
          <w:b w:val="false"/>
          <w:i w:val="false"/>
          <w:color w:val="000000"/>
          <w:sz w:val="28"/>
        </w:rPr>
        <w:t>
      Пайдаланушы осы тармақтың талаптарының сақталуын сақтау және бақылау жөніндегі рәсімді Пайдаланушының ұшуды жүргізу жөніндегі нұсқауында енгізеді.</w:t>
      </w:r>
    </w:p>
    <w:bookmarkEnd w:id="229"/>
    <w:bookmarkStart w:name="z268" w:id="230"/>
    <w:p>
      <w:pPr>
        <w:spacing w:after="0"/>
        <w:ind w:left="0"/>
        <w:jc w:val="both"/>
      </w:pPr>
      <w:r>
        <w:rPr>
          <w:rFonts w:ascii="Times New Roman"/>
          <w:b w:val="false"/>
          <w:i w:val="false"/>
          <w:color w:val="000000"/>
          <w:sz w:val="28"/>
        </w:rPr>
        <w:t xml:space="preserve">
      Көрсетілген тәртіп "Әуе кемелерін жерде көктайғаққа қарсы қорғау қағидаларын бекіту туралы" Қазақстан Республикасы Индустрия және инфрақұрылымдық даму министрінің міндетін атқарушының 2023 жылғы 7 наурыздағы № 141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32037 болып тіркелген) талаптарына сәйкес әзірленеді.";</w:t>
      </w:r>
    </w:p>
    <w:bookmarkEnd w:id="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215-тармақ</w:t>
      </w:r>
      <w:r>
        <w:rPr>
          <w:rFonts w:ascii="Times New Roman"/>
          <w:b w:val="false"/>
          <w:i w:val="false"/>
          <w:color w:val="000000"/>
          <w:sz w:val="28"/>
        </w:rPr>
        <w:t xml:space="preserve"> мынадай редакцияда жазылсын:</w:t>
      </w:r>
    </w:p>
    <w:bookmarkStart w:name="z270" w:id="231"/>
    <w:p>
      <w:pPr>
        <w:spacing w:after="0"/>
        <w:ind w:left="0"/>
        <w:jc w:val="both"/>
      </w:pPr>
      <w:r>
        <w:rPr>
          <w:rFonts w:ascii="Times New Roman"/>
          <w:b w:val="false"/>
          <w:i w:val="false"/>
          <w:color w:val="000000"/>
          <w:sz w:val="28"/>
        </w:rPr>
        <w:t>
      "215. Ең көп сертификатталған ұшып көтерілу массасы 5700 кг астам барлық ұшақтар мен ең көп сертификатталған ұшып көтерілу массасы 3175 кг астам тікұшақтар FDR және CVR жабдықталады.";</w:t>
      </w:r>
    </w:p>
    <w:bookmarkEnd w:id="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217-тармақ</w:t>
      </w:r>
      <w:r>
        <w:rPr>
          <w:rFonts w:ascii="Times New Roman"/>
          <w:b w:val="false"/>
          <w:i w:val="false"/>
          <w:color w:val="000000"/>
          <w:sz w:val="28"/>
        </w:rPr>
        <w:t xml:space="preserve"> мынадай редакцияда жазылсын:</w:t>
      </w:r>
    </w:p>
    <w:bookmarkStart w:name="z272" w:id="232"/>
    <w:p>
      <w:pPr>
        <w:spacing w:after="0"/>
        <w:ind w:left="0"/>
        <w:jc w:val="both"/>
      </w:pPr>
      <w:r>
        <w:rPr>
          <w:rFonts w:ascii="Times New Roman"/>
          <w:b w:val="false"/>
          <w:i w:val="false"/>
          <w:color w:val="000000"/>
          <w:sz w:val="28"/>
        </w:rPr>
        <w:t>
      "217. Коммерциялық тасымалды орындайтын, ең жоғары сертификатталған ұшу салмағы 5700 кг немесе одан төмен газтурбиналық қозғалтқышты барлық ұшақтар 2016 жылғы 1 қаңтарда немесе осы күннен кейін уәкілетті ұйымға ұсынылған типті сертификатты алуға өтінім төмендегілермен:</w:t>
      </w:r>
    </w:p>
    <w:bookmarkEnd w:id="232"/>
    <w:bookmarkStart w:name="z273" w:id="233"/>
    <w:p>
      <w:pPr>
        <w:spacing w:after="0"/>
        <w:ind w:left="0"/>
        <w:jc w:val="both"/>
      </w:pPr>
      <w:r>
        <w:rPr>
          <w:rFonts w:ascii="Times New Roman"/>
          <w:b w:val="false"/>
          <w:i w:val="false"/>
          <w:color w:val="000000"/>
          <w:sz w:val="28"/>
        </w:rPr>
        <w:t>
      1) кем дегенде алғашқы 16 параметрді тіркейтін FDR; немесе</w:t>
      </w:r>
    </w:p>
    <w:bookmarkEnd w:id="233"/>
    <w:bookmarkStart w:name="z274" w:id="234"/>
    <w:p>
      <w:pPr>
        <w:spacing w:after="0"/>
        <w:ind w:left="0"/>
        <w:jc w:val="both"/>
      </w:pPr>
      <w:r>
        <w:rPr>
          <w:rFonts w:ascii="Times New Roman"/>
          <w:b w:val="false"/>
          <w:i w:val="false"/>
          <w:color w:val="000000"/>
          <w:sz w:val="28"/>
        </w:rPr>
        <w:t>
      2) С класты AIR немесе AIRS, ең болмағанда ұшқышқа (ұшқыштарға) көрсетілген ұшу траекториясы мен жылдамдығының параметрлерін тіркейтіндер; немесе</w:t>
      </w:r>
    </w:p>
    <w:bookmarkEnd w:id="234"/>
    <w:bookmarkStart w:name="z275" w:id="235"/>
    <w:p>
      <w:pPr>
        <w:spacing w:after="0"/>
        <w:ind w:left="0"/>
        <w:jc w:val="both"/>
      </w:pPr>
      <w:r>
        <w:rPr>
          <w:rFonts w:ascii="Times New Roman"/>
          <w:b w:val="false"/>
          <w:i w:val="false"/>
          <w:color w:val="000000"/>
          <w:sz w:val="28"/>
        </w:rPr>
        <w:t>
      3) кем дегенде алғашқы 7 параметрді тіркейтін ADRS жабдықталады.";</w:t>
      </w:r>
    </w:p>
    <w:bookmarkEnd w:id="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218-1</w:t>
      </w:r>
      <w:r>
        <w:rPr>
          <w:rFonts w:ascii="Times New Roman"/>
          <w:b w:val="false"/>
          <w:i w:val="false"/>
          <w:color w:val="000000"/>
          <w:sz w:val="28"/>
        </w:rPr>
        <w:t xml:space="preserve">, </w:t>
      </w:r>
      <w:r>
        <w:rPr>
          <w:rFonts w:ascii="Times New Roman"/>
          <w:b w:val="false"/>
          <w:i w:val="false"/>
          <w:color w:val="000000"/>
          <w:sz w:val="28"/>
        </w:rPr>
        <w:t>219</w:t>
      </w:r>
      <w:r>
        <w:rPr>
          <w:rFonts w:ascii="Times New Roman"/>
          <w:b w:val="false"/>
          <w:i w:val="false"/>
          <w:color w:val="000000"/>
          <w:sz w:val="28"/>
        </w:rPr>
        <w:t xml:space="preserve">, </w:t>
      </w:r>
      <w:r>
        <w:rPr>
          <w:rFonts w:ascii="Times New Roman"/>
          <w:b w:val="false"/>
          <w:i w:val="false"/>
          <w:color w:val="000000"/>
          <w:sz w:val="28"/>
        </w:rPr>
        <w:t>219-1</w:t>
      </w:r>
      <w:r>
        <w:rPr>
          <w:rFonts w:ascii="Times New Roman"/>
          <w:b w:val="false"/>
          <w:i w:val="false"/>
          <w:color w:val="000000"/>
          <w:sz w:val="28"/>
        </w:rPr>
        <w:t xml:space="preserve">, </w:t>
      </w:r>
      <w:r>
        <w:rPr>
          <w:rFonts w:ascii="Times New Roman"/>
          <w:b w:val="false"/>
          <w:i w:val="false"/>
          <w:color w:val="000000"/>
          <w:sz w:val="28"/>
        </w:rPr>
        <w:t>219-2-тармақтар</w:t>
      </w:r>
      <w:r>
        <w:rPr>
          <w:rFonts w:ascii="Times New Roman"/>
          <w:b w:val="false"/>
          <w:i w:val="false"/>
          <w:color w:val="000000"/>
          <w:sz w:val="28"/>
        </w:rPr>
        <w:t xml:space="preserve"> мынадай редакцияда жазылсын:</w:t>
      </w:r>
    </w:p>
    <w:bookmarkStart w:name="z277" w:id="236"/>
    <w:p>
      <w:pPr>
        <w:spacing w:after="0"/>
        <w:ind w:left="0"/>
        <w:jc w:val="both"/>
      </w:pPr>
      <w:r>
        <w:rPr>
          <w:rFonts w:ascii="Times New Roman"/>
          <w:b w:val="false"/>
          <w:i w:val="false"/>
          <w:color w:val="000000"/>
          <w:sz w:val="28"/>
        </w:rPr>
        <w:t>
      "218. Ең жоғары сертификатталған ұшу массасы 27000 кг-нан асатын, ұшуға жарамдылық сертификаттары алғаш рет 1989 жылғы 1 қаңтарда немесе осы күннен кейін берілген барлық ұшақтар FDR-мен жабдықталады, ол осы Қағидаларға 27-қосымшасында көрсетілген кемінде алғашқы 32 параметрді тіркейді.</w:t>
      </w:r>
    </w:p>
    <w:bookmarkEnd w:id="236"/>
    <w:bookmarkStart w:name="z278" w:id="237"/>
    <w:p>
      <w:pPr>
        <w:spacing w:after="0"/>
        <w:ind w:left="0"/>
        <w:jc w:val="both"/>
      </w:pPr>
      <w:r>
        <w:rPr>
          <w:rFonts w:ascii="Times New Roman"/>
          <w:b w:val="false"/>
          <w:i w:val="false"/>
          <w:color w:val="000000"/>
          <w:sz w:val="28"/>
        </w:rPr>
        <w:t>
      218-1. Осы Қағидалардың 219-1-тармағында көрсетілгендерді қоспағанда, ең жоғары сертификатталған ұшу массасы 5700 кг-нан асатын, 1989 жылғы 1 қаңтарға дейін алғаш берілген газ турбиналы қозғалтқыштары бар барлық ұшақтар, осы Қағидаларға 27-қосымшасында көрсетілген кемінде алғашқы бес параметрді тіркейтін FDR-мен жарақталады.</w:t>
      </w:r>
    </w:p>
    <w:bookmarkEnd w:id="237"/>
    <w:bookmarkStart w:name="z279" w:id="238"/>
    <w:p>
      <w:pPr>
        <w:spacing w:after="0"/>
        <w:ind w:left="0"/>
        <w:jc w:val="both"/>
      </w:pPr>
      <w:r>
        <w:rPr>
          <w:rFonts w:ascii="Times New Roman"/>
          <w:b w:val="false"/>
          <w:i w:val="false"/>
          <w:color w:val="000000"/>
          <w:sz w:val="28"/>
        </w:rPr>
        <w:t>
      219. Ең жоғары сертификатталған ұшу массасы 5700 кг-нан асатын және 1989 жылғы 1 қаңтарда немесе осы күннен кейін алғаш рет берілген ұшуға ұшу жарамдылығының жеке сертификаттары қоса алғанда 27000 кг-ға дейінгі барлық ұшақтар FDR-мен жарақталады, ол осы Қағидаларға 27-қосымшасында көрсетілген ең болмағанда алғашқы 16 параметрді тіркейді.</w:t>
      </w:r>
    </w:p>
    <w:bookmarkEnd w:id="238"/>
    <w:bookmarkStart w:name="z280" w:id="239"/>
    <w:p>
      <w:pPr>
        <w:spacing w:after="0"/>
        <w:ind w:left="0"/>
        <w:jc w:val="both"/>
      </w:pPr>
      <w:r>
        <w:rPr>
          <w:rFonts w:ascii="Times New Roman"/>
          <w:b w:val="false"/>
          <w:i w:val="false"/>
          <w:color w:val="000000"/>
          <w:sz w:val="28"/>
        </w:rPr>
        <w:t>
      219-1. 1987 жылғы 1 қаңтарда немесе осы күннен кейін алғаш рет берілген, бірақ 1989 жылғы 1 қаңтарға дейін ең жоғары сертификатталған ұшу массасы 27 000 кг-нан асатын, прототипі 1969 жылғы 30 қыркүйектен кейін тиісті ұлттық өкілетті орган сертификаттаған үлгілерге жататын газ турбиналы қозғалтқыштары бар барлық ұшақтар FDR-мен жабдықталады, ол осы Қағидаларға 27-қосымшасында көрсетілген ең болмағанда алғашқы 16 параметрді тіркейді.</w:t>
      </w:r>
    </w:p>
    <w:bookmarkEnd w:id="239"/>
    <w:bookmarkStart w:name="z281" w:id="240"/>
    <w:p>
      <w:pPr>
        <w:spacing w:after="0"/>
        <w:ind w:left="0"/>
        <w:jc w:val="both"/>
      </w:pPr>
      <w:r>
        <w:rPr>
          <w:rFonts w:ascii="Times New Roman"/>
          <w:b w:val="false"/>
          <w:i w:val="false"/>
          <w:color w:val="000000"/>
          <w:sz w:val="28"/>
        </w:rPr>
        <w:t>
      219-2. 2005 жылғы 1 қаңтардан кейін оларға қатысты ұшуға жарамдылығының жеке сертификаттары алғаш рет берілген ең жоғары сертификатталған ұшу массасы 5700 кг-нан асатын барлық ұшақтар осы Қағидаларға 27-қосымшасында көрсетілген ең болмағанда алғашқы 78 параметрді тіркейтін FDR жабдықталады.";</w:t>
      </w:r>
    </w:p>
    <w:bookmarkEnd w:id="2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225-тармақ</w:t>
      </w:r>
      <w:r>
        <w:rPr>
          <w:rFonts w:ascii="Times New Roman"/>
          <w:b w:val="false"/>
          <w:i w:val="false"/>
          <w:color w:val="000000"/>
          <w:sz w:val="28"/>
        </w:rPr>
        <w:t xml:space="preserve"> мынадай редакцияда жазылсын:</w:t>
      </w:r>
    </w:p>
    <w:bookmarkStart w:name="z283" w:id="241"/>
    <w:p>
      <w:pPr>
        <w:spacing w:after="0"/>
        <w:ind w:left="0"/>
        <w:jc w:val="both"/>
      </w:pPr>
      <w:r>
        <w:rPr>
          <w:rFonts w:ascii="Times New Roman"/>
          <w:b w:val="false"/>
          <w:i w:val="false"/>
          <w:color w:val="000000"/>
          <w:sz w:val="28"/>
        </w:rPr>
        <w:t>
      "225. Жеке ұшуға жарамдылық куәліктері 1990 жылғы 1 қаңтарда немесе осы күннен кейін берілген ең жоғары сертификатталған ұшып көтерілу массасы 5 700 кг немесе одан кем көп қозғалтқышты турбиналық қозғалтқышы бар ұшақтарда орнатылған FDR жұмысының кем дегенде соңғы 30 минутында жазылған ақпаратты, сондай-ақ калибрлеу мақсатында алдыңғы ұшып шығудан алынған жеткілікті ақпаратты сақтайтын тіркеуіштерді қоспағанда, барлық FDR жұмысының кемінде соңғы 25 сағатында жазылған ақпаратты сақтайды.";</w:t>
      </w:r>
    </w:p>
    <w:bookmarkEnd w:id="2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226-тармақ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226-1-тармақ</w:t>
      </w:r>
      <w:r>
        <w:rPr>
          <w:rFonts w:ascii="Times New Roman"/>
          <w:b w:val="false"/>
          <w:i w:val="false"/>
          <w:color w:val="000000"/>
          <w:sz w:val="28"/>
        </w:rPr>
        <w:t xml:space="preserve"> мынадай редакцияда жазылсын:</w:t>
      </w:r>
    </w:p>
    <w:bookmarkStart w:name="z286" w:id="242"/>
    <w:p>
      <w:pPr>
        <w:spacing w:after="0"/>
        <w:ind w:left="0"/>
        <w:jc w:val="both"/>
      </w:pPr>
      <w:r>
        <w:rPr>
          <w:rFonts w:ascii="Times New Roman"/>
          <w:b w:val="false"/>
          <w:i w:val="false"/>
          <w:color w:val="000000"/>
          <w:sz w:val="28"/>
        </w:rPr>
        <w:t>
      "226-1. Сертификатталған ең жоғары ұшу массасы 2250 кг-нан асатын және қоса алғанда 5700 кг-ға дейінгі газ турбиналы қозғалтқыштары бар, үлгі сертификатын алуға өтінім уәкілетті ұйымға 2016 жылғы 1 қаңтарда немесе осы күннен кейін ұсынылған және бірден артық пилот басқаруы тиіс барлық ұшақтар CVR немесе CARS-пен жарақталады.";</w:t>
      </w:r>
    </w:p>
    <w:bookmarkEnd w:id="2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228</w:t>
      </w:r>
      <w:r>
        <w:rPr>
          <w:rFonts w:ascii="Times New Roman"/>
          <w:b w:val="false"/>
          <w:i w:val="false"/>
          <w:color w:val="000000"/>
          <w:sz w:val="28"/>
        </w:rPr>
        <w:t xml:space="preserve">, </w:t>
      </w:r>
      <w:r>
        <w:rPr>
          <w:rFonts w:ascii="Times New Roman"/>
          <w:b w:val="false"/>
          <w:i w:val="false"/>
          <w:color w:val="000000"/>
          <w:sz w:val="28"/>
        </w:rPr>
        <w:t>228-1-тармақтар</w:t>
      </w:r>
      <w:r>
        <w:rPr>
          <w:rFonts w:ascii="Times New Roman"/>
          <w:b w:val="false"/>
          <w:i w:val="false"/>
          <w:color w:val="000000"/>
          <w:sz w:val="28"/>
        </w:rPr>
        <w:t xml:space="preserve"> мынадай редакцияда жазылсын:</w:t>
      </w:r>
    </w:p>
    <w:bookmarkStart w:name="z289" w:id="243"/>
    <w:p>
      <w:pPr>
        <w:spacing w:after="0"/>
        <w:ind w:left="0"/>
        <w:jc w:val="both"/>
      </w:pPr>
      <w:r>
        <w:rPr>
          <w:rFonts w:ascii="Times New Roman"/>
          <w:b w:val="false"/>
          <w:i w:val="false"/>
          <w:color w:val="000000"/>
          <w:sz w:val="28"/>
        </w:rPr>
        <w:t>
      "228. Барлық CVR жұмысының кем дегенде соңғы 2 сағатында жазылған ақпаратты сақтайды.</w:t>
      </w:r>
    </w:p>
    <w:bookmarkEnd w:id="243"/>
    <w:bookmarkStart w:name="z290" w:id="244"/>
    <w:p>
      <w:pPr>
        <w:spacing w:after="0"/>
        <w:ind w:left="0"/>
        <w:jc w:val="both"/>
      </w:pPr>
      <w:r>
        <w:rPr>
          <w:rFonts w:ascii="Times New Roman"/>
          <w:b w:val="false"/>
          <w:i w:val="false"/>
          <w:color w:val="000000"/>
          <w:sz w:val="28"/>
        </w:rPr>
        <w:t>
      228-1. Ең жоғары сертификатталған ұшу салмағы 27 000 кг-нан асатын, ұшуға жарамдылық сертификаттары алғаш рет 2022 жылғы 1 қаңтарда немесе осы күннен кейін берілген барлық ұшақтар CVR-мен жабдықталады, олар өз жұмыстарының кемінде соңғы 25 сағат ішінде жазылған ақпаратты сақтайды және өздігінен жазатын құралдардың комбинациясы қолданылған жағдайда негізгі CVR-ді электрмен қоректендірумен қамтамасыз ететін резервтік электрмен қоректендіру көзіне ие болады";</w:t>
      </w:r>
    </w:p>
    <w:bookmarkEnd w:id="2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228-4-тармақ</w:t>
      </w:r>
      <w:r>
        <w:rPr>
          <w:rFonts w:ascii="Times New Roman"/>
          <w:b w:val="false"/>
          <w:i w:val="false"/>
          <w:color w:val="000000"/>
          <w:sz w:val="28"/>
        </w:rPr>
        <w:t xml:space="preserve"> мынадай редакцияда жазылсын:</w:t>
      </w:r>
    </w:p>
    <w:bookmarkStart w:name="z292" w:id="245"/>
    <w:p>
      <w:pPr>
        <w:spacing w:after="0"/>
        <w:ind w:left="0"/>
        <w:jc w:val="both"/>
      </w:pPr>
      <w:r>
        <w:rPr>
          <w:rFonts w:ascii="Times New Roman"/>
          <w:b w:val="false"/>
          <w:i w:val="false"/>
          <w:color w:val="000000"/>
          <w:sz w:val="28"/>
        </w:rPr>
        <w:t>
      "228-4. Ұшуға жарамдылық сертификаттары алғаш рет 2016 жылғы 1 қаңтарға дейін берілген, CVR орнатуды көздейтін және 2016 жылғы 1 қаңтарда немесе осы күннен кейін 5.1.2 ИКАО конвенциясына 8-қосымшасын 6-қосымшада орнату мақсатында өзгертілген аталған барлық ұшақтарда, деректерді беру желісі бойынша байланысты қолдану түрлерінің, осындай байланыс желісі бойынша берілетін хабарларды, деректерді беру желісі бойынша орнатылған байланыс жабдығы 2016 жылғы 1 қаңтарға дейін берілген немесе алғаш бекітілген әуе кемесінің типі немесе модификациясы сертификатына сәйкес келетін жағдайларды қоспағанда, соққыға төзімді борттық өздігінен жазатын құрал тіркейді.";</w:t>
      </w:r>
    </w:p>
    <w:bookmarkEnd w:id="2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228-6-тармақ</w:t>
      </w:r>
      <w:r>
        <w:rPr>
          <w:rFonts w:ascii="Times New Roman"/>
          <w:b w:val="false"/>
          <w:i w:val="false"/>
          <w:color w:val="000000"/>
          <w:sz w:val="28"/>
        </w:rPr>
        <w:t xml:space="preserve"> мынадай редакцияда жазылсын:</w:t>
      </w:r>
    </w:p>
    <w:bookmarkStart w:name="z294" w:id="246"/>
    <w:p>
      <w:pPr>
        <w:spacing w:after="0"/>
        <w:ind w:left="0"/>
        <w:jc w:val="both"/>
      </w:pPr>
      <w:r>
        <w:rPr>
          <w:rFonts w:ascii="Times New Roman"/>
          <w:b w:val="false"/>
          <w:i w:val="false"/>
          <w:color w:val="000000"/>
          <w:sz w:val="28"/>
        </w:rPr>
        <w:t>
      "228-6. Ең жоғары ұшу массасы 27 000 кг-нан асатын, үлгі сертификатын алуға өтінім уәкілетті ұйымға 2023 жылғы 1 қаңтарда немесе осы күннен кейін ұсынылған барлық ұшақтар ұшу экипажына электрондық дисплейлерде көрсетілетін ақпаратты тіркейтін соққыға төзімді борттық өздігінен жазатын құралмен, сондай-ақ 8-қосымшада айқындалғандай, ұшу экипажының қосқыштары мен ауыстырып қосқыштарының манипуляциясымен жабдықталады.";</w:t>
      </w:r>
    </w:p>
    <w:bookmarkEnd w:id="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230-2</w:t>
      </w:r>
      <w:r>
        <w:rPr>
          <w:rFonts w:ascii="Times New Roman"/>
          <w:b w:val="false"/>
          <w:i w:val="false"/>
          <w:color w:val="000000"/>
          <w:sz w:val="28"/>
        </w:rPr>
        <w:t xml:space="preserve">, </w:t>
      </w:r>
      <w:r>
        <w:rPr>
          <w:rFonts w:ascii="Times New Roman"/>
          <w:b w:val="false"/>
          <w:i w:val="false"/>
          <w:color w:val="000000"/>
          <w:sz w:val="28"/>
        </w:rPr>
        <w:t>230-3-тармақтар</w:t>
      </w:r>
      <w:r>
        <w:rPr>
          <w:rFonts w:ascii="Times New Roman"/>
          <w:b w:val="false"/>
          <w:i w:val="false"/>
          <w:color w:val="000000"/>
          <w:sz w:val="28"/>
        </w:rPr>
        <w:t xml:space="preserve"> мынадай редакцияда жазылсын:</w:t>
      </w:r>
    </w:p>
    <w:bookmarkStart w:name="z296" w:id="247"/>
    <w:p>
      <w:pPr>
        <w:spacing w:after="0"/>
        <w:ind w:left="0"/>
        <w:jc w:val="both"/>
      </w:pPr>
      <w:r>
        <w:rPr>
          <w:rFonts w:ascii="Times New Roman"/>
          <w:b w:val="false"/>
          <w:i w:val="false"/>
          <w:color w:val="000000"/>
          <w:sz w:val="28"/>
        </w:rPr>
        <w:t>
      "230-2. Сертификатталған ең жоғары ұшу массасы 27 000 кг-нан асатын, бортында 19-дан астам жолаушы тасымалдауға рұқсат етілген және үлгі сертификатын алуға өтінім 2021 жылғы 1 қаңтарда немесе осы күннен кейін берілген барлық ұшақтар борттық өздігінен жазатын құралдарды уақтылы қалпына келтіру және ұсыну үшін уәкілетті ұйым бекіткен құралдармен жарақтандырылады.</w:t>
      </w:r>
    </w:p>
    <w:bookmarkEnd w:id="247"/>
    <w:bookmarkStart w:name="z297" w:id="248"/>
    <w:p>
      <w:pPr>
        <w:spacing w:after="0"/>
        <w:ind w:left="0"/>
        <w:jc w:val="both"/>
      </w:pPr>
      <w:r>
        <w:rPr>
          <w:rFonts w:ascii="Times New Roman"/>
          <w:b w:val="false"/>
          <w:i w:val="false"/>
          <w:color w:val="000000"/>
          <w:sz w:val="28"/>
        </w:rPr>
        <w:t>
      230-3. Борттық өздігінен жазатын құралдардың деректерін уақтылы ұсынуға арналған құралдарды бекіту кезінде уәкілетті ұйым мыналарды назарға алады:</w:t>
      </w:r>
    </w:p>
    <w:bookmarkEnd w:id="248"/>
    <w:bookmarkStart w:name="z298" w:id="249"/>
    <w:p>
      <w:pPr>
        <w:spacing w:after="0"/>
        <w:ind w:left="0"/>
        <w:jc w:val="both"/>
      </w:pPr>
      <w:r>
        <w:rPr>
          <w:rFonts w:ascii="Times New Roman"/>
          <w:b w:val="false"/>
          <w:i w:val="false"/>
          <w:color w:val="000000"/>
          <w:sz w:val="28"/>
        </w:rPr>
        <w:t>
      1) пайдаланушының мүмкіндіктері;</w:t>
      </w:r>
    </w:p>
    <w:bookmarkEnd w:id="249"/>
    <w:bookmarkStart w:name="z299" w:id="250"/>
    <w:p>
      <w:pPr>
        <w:spacing w:after="0"/>
        <w:ind w:left="0"/>
        <w:jc w:val="both"/>
      </w:pPr>
      <w:r>
        <w:rPr>
          <w:rFonts w:ascii="Times New Roman"/>
          <w:b w:val="false"/>
          <w:i w:val="false"/>
          <w:color w:val="000000"/>
          <w:sz w:val="28"/>
        </w:rPr>
        <w:t>
      2) әзірлеуші мемлекет сертификаттаған ұшақтың және оның жүйелерінің жалпы мүмкіндіктері;</w:t>
      </w:r>
    </w:p>
    <w:bookmarkEnd w:id="250"/>
    <w:bookmarkStart w:name="z300" w:id="251"/>
    <w:p>
      <w:pPr>
        <w:spacing w:after="0"/>
        <w:ind w:left="0"/>
        <w:jc w:val="both"/>
      </w:pPr>
      <w:r>
        <w:rPr>
          <w:rFonts w:ascii="Times New Roman"/>
          <w:b w:val="false"/>
          <w:i w:val="false"/>
          <w:color w:val="000000"/>
          <w:sz w:val="28"/>
        </w:rPr>
        <w:t>
      3) тиісті CVR арналарын және тиісті FDR деректерін қалпына келтіру құралдарының сенімділігі;</w:t>
      </w:r>
    </w:p>
    <w:bookmarkEnd w:id="251"/>
    <w:bookmarkStart w:name="z301" w:id="252"/>
    <w:p>
      <w:pPr>
        <w:spacing w:after="0"/>
        <w:ind w:left="0"/>
        <w:jc w:val="both"/>
      </w:pPr>
      <w:r>
        <w:rPr>
          <w:rFonts w:ascii="Times New Roman"/>
          <w:b w:val="false"/>
          <w:i w:val="false"/>
          <w:color w:val="000000"/>
          <w:sz w:val="28"/>
        </w:rPr>
        <w:t>
      4) нақты алдын алу шаралары.";</w:t>
      </w:r>
    </w:p>
    <w:bookmarkEnd w:id="252"/>
    <w:bookmarkStart w:name="z302" w:id="253"/>
    <w:p>
      <w:pPr>
        <w:spacing w:after="0"/>
        <w:ind w:left="0"/>
        <w:jc w:val="both"/>
      </w:pPr>
      <w:r>
        <w:rPr>
          <w:rFonts w:ascii="Times New Roman"/>
          <w:b w:val="false"/>
          <w:i w:val="false"/>
          <w:color w:val="000000"/>
          <w:sz w:val="28"/>
        </w:rPr>
        <w:t>
      мынадай мазмұндағы 231-1-тармағымен толықтырылсын:</w:t>
      </w:r>
    </w:p>
    <w:bookmarkEnd w:id="253"/>
    <w:bookmarkStart w:name="z303" w:id="254"/>
    <w:p>
      <w:pPr>
        <w:spacing w:after="0"/>
        <w:ind w:left="0"/>
        <w:jc w:val="both"/>
      </w:pPr>
      <w:r>
        <w:rPr>
          <w:rFonts w:ascii="Times New Roman"/>
          <w:b w:val="false"/>
          <w:i w:val="false"/>
          <w:color w:val="000000"/>
          <w:sz w:val="28"/>
        </w:rPr>
        <w:t>
      "231-1. Пайдаланушы жоспарланған ұшу басталмауы немесе жалғастырылмауы үшін, ол негізделген деректер негізінде ұшып көтерілу әуеайлағынан ұшып келу әуеайлағына дейінгі болжамды бағыт шегінде ұшып көтерілу әуеайлақтарын, бағыттағы межелі және қосалқы әуеайлақтарды қоса алғанда, жоспарланған ұшуларды жүргізу үшін қауіпсіз пайдаланылуы мүмкін екендігіне көз жеткізгенге дейін шаралар қабылдайды. Қақтығыстар аймағының үстінен немесе оларға тікелей жақын жерде ұшуды орындау болжанған жағдайларда тәуекелді бағалау жүргізіледі және ұшу қауіпсіздігін қамтамасыз ету үшін тәуекелді төмендету бойынша тиісті шаралар қабылданады.";</w:t>
      </w:r>
    </w:p>
    <w:bookmarkEnd w:id="2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239-тармақ</w:t>
      </w:r>
      <w:r>
        <w:rPr>
          <w:rFonts w:ascii="Times New Roman"/>
          <w:b w:val="false"/>
          <w:i w:val="false"/>
          <w:color w:val="000000"/>
          <w:sz w:val="28"/>
        </w:rPr>
        <w:t xml:space="preserve"> мынадай редакцияда жазылсын:</w:t>
      </w:r>
    </w:p>
    <w:bookmarkStart w:name="z305" w:id="255"/>
    <w:p>
      <w:pPr>
        <w:spacing w:after="0"/>
        <w:ind w:left="0"/>
        <w:jc w:val="both"/>
      </w:pPr>
      <w:r>
        <w:rPr>
          <w:rFonts w:ascii="Times New Roman"/>
          <w:b w:val="false"/>
          <w:i w:val="false"/>
          <w:color w:val="000000"/>
          <w:sz w:val="28"/>
        </w:rPr>
        <w:t>
      "239. Уәкілетті ұйымның пайдаланушы сертификатын немесе авиациялық жұмысты орындауға берілген куәлікті беруі, пайдаланушының ұйымдастырушылық құрылымды, ұшуды орындауға басқару және бақылау әдістемесін, дайындық бағдарламасын, сондай-ақ жер үсті және ұшудың белгіленген сипаты мен көлеміне сәйкес келетін техникалық қызмет көрсету жүйесін қамтамасыз еткеніне байланысты болады.";</w:t>
      </w:r>
    </w:p>
    <w:bookmarkEnd w:id="2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241-тармақ</w:t>
      </w:r>
      <w:r>
        <w:rPr>
          <w:rFonts w:ascii="Times New Roman"/>
          <w:b w:val="false"/>
          <w:i w:val="false"/>
          <w:color w:val="000000"/>
          <w:sz w:val="28"/>
        </w:rPr>
        <w:t xml:space="preserve"> мынадай редакцияда жазылсын:</w:t>
      </w:r>
    </w:p>
    <w:bookmarkStart w:name="z307" w:id="256"/>
    <w:p>
      <w:pPr>
        <w:spacing w:after="0"/>
        <w:ind w:left="0"/>
        <w:jc w:val="both"/>
      </w:pPr>
      <w:r>
        <w:rPr>
          <w:rFonts w:ascii="Times New Roman"/>
          <w:b w:val="false"/>
          <w:i w:val="false"/>
          <w:color w:val="000000"/>
          <w:sz w:val="28"/>
        </w:rPr>
        <w:t>
      "241. Ең жоғары сертификатталған ұшу салмағы 5700 кг жоғары ұшақтарды және (немесе) бір немесе бірнеше турбореактивті қозғалтқышпен жарақталған ұшақтарды, ең жоғары сертификатталған ұшу салмағы 3175 кг жоғары тік ұшақтарды пайдаланатын ЖМА пайдаланушысы егер уәкілетті ұйым берген ұшуды орындауға құқық беретін куәлігі болмаса ұшуды орындамайды.";</w:t>
      </w:r>
    </w:p>
    <w:bookmarkEnd w:id="2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250-тармақ</w:t>
      </w:r>
      <w:r>
        <w:rPr>
          <w:rFonts w:ascii="Times New Roman"/>
          <w:b w:val="false"/>
          <w:i w:val="false"/>
          <w:color w:val="000000"/>
          <w:sz w:val="28"/>
        </w:rPr>
        <w:t xml:space="preserve"> мынадай редакцияда жазылсын:</w:t>
      </w:r>
    </w:p>
    <w:bookmarkStart w:name="z309" w:id="257"/>
    <w:p>
      <w:pPr>
        <w:spacing w:after="0"/>
        <w:ind w:left="0"/>
        <w:jc w:val="both"/>
      </w:pPr>
      <w:r>
        <w:rPr>
          <w:rFonts w:ascii="Times New Roman"/>
          <w:b w:val="false"/>
          <w:i w:val="false"/>
          <w:color w:val="000000"/>
          <w:sz w:val="28"/>
        </w:rPr>
        <w:t>
      "250. Азаматтық және эксперименттік авиация саласында ұшу қауіпсіздігін және авиациялық қауіпсіздікті қамтамасыз ету бойынша бақылауға және қадағалау қызметіне:</w:t>
      </w:r>
    </w:p>
    <w:bookmarkEnd w:id="257"/>
    <w:bookmarkStart w:name="z310" w:id="258"/>
    <w:p>
      <w:pPr>
        <w:spacing w:after="0"/>
        <w:ind w:left="0"/>
        <w:jc w:val="both"/>
      </w:pPr>
      <w:r>
        <w:rPr>
          <w:rFonts w:ascii="Times New Roman"/>
          <w:b w:val="false"/>
          <w:i w:val="false"/>
          <w:color w:val="000000"/>
          <w:sz w:val="28"/>
        </w:rPr>
        <w:t>
      1) ӘК-лерін пайдалану, ұшуды орындау және оған дайындалу;</w:t>
      </w:r>
    </w:p>
    <w:bookmarkEnd w:id="258"/>
    <w:bookmarkStart w:name="z311" w:id="259"/>
    <w:p>
      <w:pPr>
        <w:spacing w:after="0"/>
        <w:ind w:left="0"/>
        <w:jc w:val="both"/>
      </w:pPr>
      <w:r>
        <w:rPr>
          <w:rFonts w:ascii="Times New Roman"/>
          <w:b w:val="false"/>
          <w:i w:val="false"/>
          <w:color w:val="000000"/>
          <w:sz w:val="28"/>
        </w:rPr>
        <w:t>
      2) әуе қозғалысына қызмет көрсету;</w:t>
      </w:r>
    </w:p>
    <w:bookmarkEnd w:id="259"/>
    <w:bookmarkStart w:name="z312" w:id="260"/>
    <w:p>
      <w:pPr>
        <w:spacing w:after="0"/>
        <w:ind w:left="0"/>
        <w:jc w:val="both"/>
      </w:pPr>
      <w:r>
        <w:rPr>
          <w:rFonts w:ascii="Times New Roman"/>
          <w:b w:val="false"/>
          <w:i w:val="false"/>
          <w:color w:val="000000"/>
          <w:sz w:val="28"/>
        </w:rPr>
        <w:t>
      3) аэронавигациялық ақпаратпен қамтамасыз ету, аспаптар бойынша ұшу схемаларын әзірлеу және аэронавигациялық карталарды жасау;</w:t>
      </w:r>
    </w:p>
    <w:bookmarkEnd w:id="260"/>
    <w:bookmarkStart w:name="z313" w:id="261"/>
    <w:p>
      <w:pPr>
        <w:spacing w:after="0"/>
        <w:ind w:left="0"/>
        <w:jc w:val="both"/>
      </w:pPr>
      <w:r>
        <w:rPr>
          <w:rFonts w:ascii="Times New Roman"/>
          <w:b w:val="false"/>
          <w:i w:val="false"/>
          <w:color w:val="000000"/>
          <w:sz w:val="28"/>
        </w:rPr>
        <w:t>
      4) ұшуды метеорологиялық қамтамасыз ету;</w:t>
      </w:r>
    </w:p>
    <w:bookmarkEnd w:id="261"/>
    <w:bookmarkStart w:name="z314" w:id="262"/>
    <w:p>
      <w:pPr>
        <w:spacing w:after="0"/>
        <w:ind w:left="0"/>
        <w:jc w:val="both"/>
      </w:pPr>
      <w:r>
        <w:rPr>
          <w:rFonts w:ascii="Times New Roman"/>
          <w:b w:val="false"/>
          <w:i w:val="false"/>
          <w:color w:val="000000"/>
          <w:sz w:val="28"/>
        </w:rPr>
        <w:t>
      5) ӘК-леріне техникалық қызмет көрсету;</w:t>
      </w:r>
    </w:p>
    <w:bookmarkEnd w:id="262"/>
    <w:bookmarkStart w:name="z315" w:id="263"/>
    <w:p>
      <w:pPr>
        <w:spacing w:after="0"/>
        <w:ind w:left="0"/>
        <w:jc w:val="both"/>
      </w:pPr>
      <w:r>
        <w:rPr>
          <w:rFonts w:ascii="Times New Roman"/>
          <w:b w:val="false"/>
          <w:i w:val="false"/>
          <w:color w:val="000000"/>
          <w:sz w:val="28"/>
        </w:rPr>
        <w:t>
      6) ұшуды әуеайлақпен қамтамасыз ету;</w:t>
      </w:r>
    </w:p>
    <w:bookmarkEnd w:id="263"/>
    <w:bookmarkStart w:name="z316" w:id="264"/>
    <w:p>
      <w:pPr>
        <w:spacing w:after="0"/>
        <w:ind w:left="0"/>
        <w:jc w:val="both"/>
      </w:pPr>
      <w:r>
        <w:rPr>
          <w:rFonts w:ascii="Times New Roman"/>
          <w:b w:val="false"/>
          <w:i w:val="false"/>
          <w:color w:val="000000"/>
          <w:sz w:val="28"/>
        </w:rPr>
        <w:t>
      7) ұшуды және авиациялық электр байланысын радиотехникалық қамтамасыз ету;</w:t>
      </w:r>
    </w:p>
    <w:bookmarkEnd w:id="264"/>
    <w:bookmarkStart w:name="z317" w:id="265"/>
    <w:p>
      <w:pPr>
        <w:spacing w:after="0"/>
        <w:ind w:left="0"/>
        <w:jc w:val="both"/>
      </w:pPr>
      <w:r>
        <w:rPr>
          <w:rFonts w:ascii="Times New Roman"/>
          <w:b w:val="false"/>
          <w:i w:val="false"/>
          <w:color w:val="000000"/>
          <w:sz w:val="28"/>
        </w:rPr>
        <w:t>
      8) ұшуды электрлі жарықпен техникалық қамтамасыз ету;</w:t>
      </w:r>
    </w:p>
    <w:bookmarkEnd w:id="265"/>
    <w:bookmarkStart w:name="z318" w:id="266"/>
    <w:p>
      <w:pPr>
        <w:spacing w:after="0"/>
        <w:ind w:left="0"/>
        <w:jc w:val="both"/>
      </w:pPr>
      <w:r>
        <w:rPr>
          <w:rFonts w:ascii="Times New Roman"/>
          <w:b w:val="false"/>
          <w:i w:val="false"/>
          <w:color w:val="000000"/>
          <w:sz w:val="28"/>
        </w:rPr>
        <w:t>
      9) құстар мен өзге де жануарлар тудыратын қауіптерді басқару;</w:t>
      </w:r>
    </w:p>
    <w:bookmarkEnd w:id="266"/>
    <w:bookmarkStart w:name="z319" w:id="267"/>
    <w:p>
      <w:pPr>
        <w:spacing w:after="0"/>
        <w:ind w:left="0"/>
        <w:jc w:val="both"/>
      </w:pPr>
      <w:r>
        <w:rPr>
          <w:rFonts w:ascii="Times New Roman"/>
          <w:b w:val="false"/>
          <w:i w:val="false"/>
          <w:color w:val="000000"/>
          <w:sz w:val="28"/>
        </w:rPr>
        <w:t>
      10) авиация персоналын даярлау және қайта даярлау;</w:t>
      </w:r>
    </w:p>
    <w:bookmarkEnd w:id="267"/>
    <w:bookmarkStart w:name="z320" w:id="268"/>
    <w:p>
      <w:pPr>
        <w:spacing w:after="0"/>
        <w:ind w:left="0"/>
        <w:jc w:val="both"/>
      </w:pPr>
      <w:r>
        <w:rPr>
          <w:rFonts w:ascii="Times New Roman"/>
          <w:b w:val="false"/>
          <w:i w:val="false"/>
          <w:color w:val="000000"/>
          <w:sz w:val="28"/>
        </w:rPr>
        <w:t>
      11) медициналық куәландыру, медициналық тексеру, жолаушыларға медициналық көмек көрсетуді ұйымдастыру;</w:t>
      </w:r>
    </w:p>
    <w:bookmarkEnd w:id="268"/>
    <w:bookmarkStart w:name="z321" w:id="269"/>
    <w:p>
      <w:pPr>
        <w:spacing w:after="0"/>
        <w:ind w:left="0"/>
        <w:jc w:val="both"/>
      </w:pPr>
      <w:r>
        <w:rPr>
          <w:rFonts w:ascii="Times New Roman"/>
          <w:b w:val="false"/>
          <w:i w:val="false"/>
          <w:color w:val="000000"/>
          <w:sz w:val="28"/>
        </w:rPr>
        <w:t>
      12) ұшуды авариялық және іздестіру-құтқару қызметімен қамтамасыз ету;</w:t>
      </w:r>
    </w:p>
    <w:bookmarkEnd w:id="269"/>
    <w:bookmarkStart w:name="z322" w:id="270"/>
    <w:p>
      <w:pPr>
        <w:spacing w:after="0"/>
        <w:ind w:left="0"/>
        <w:jc w:val="both"/>
      </w:pPr>
      <w:r>
        <w:rPr>
          <w:rFonts w:ascii="Times New Roman"/>
          <w:b w:val="false"/>
          <w:i w:val="false"/>
          <w:color w:val="000000"/>
          <w:sz w:val="28"/>
        </w:rPr>
        <w:t>
      13) жердегі қызмет көрсету;</w:t>
      </w:r>
    </w:p>
    <w:bookmarkEnd w:id="270"/>
    <w:bookmarkStart w:name="z323" w:id="271"/>
    <w:p>
      <w:pPr>
        <w:spacing w:after="0"/>
        <w:ind w:left="0"/>
        <w:jc w:val="both"/>
      </w:pPr>
      <w:r>
        <w:rPr>
          <w:rFonts w:ascii="Times New Roman"/>
          <w:b w:val="false"/>
          <w:i w:val="false"/>
          <w:color w:val="000000"/>
          <w:sz w:val="28"/>
        </w:rPr>
        <w:t>
      14) әуеайлақ маңындағы аумақта және әуе трассалары шегіндегі жерлерде кедергі болып табылатын объектілерді салу, электр беру желілерін орнату және басқа да құрылыстарды орналастыру; соның салдарынан әуе кеңістігінде радиотолқынды, көрінетін, акустикалық және өзге де сәулелену түрлері жүргізілетін жұмыстар; құстардың жаппай жиналуы үшін жағдай жасайтын немесе ұшу көрінісін нашарлататын объектілерді, сондай-ақ әуе кеңістігін пайдаланумен тікелей байланысты емес, бірақ ұшу қауіпсіздігіне, ӘК жабдығына және олардағы адамдарға әсер ететін кез келген басқа да қызметті орналастыру;</w:t>
      </w:r>
    </w:p>
    <w:bookmarkEnd w:id="271"/>
    <w:bookmarkStart w:name="z324" w:id="272"/>
    <w:p>
      <w:pPr>
        <w:spacing w:after="0"/>
        <w:ind w:left="0"/>
        <w:jc w:val="both"/>
      </w:pPr>
      <w:r>
        <w:rPr>
          <w:rFonts w:ascii="Times New Roman"/>
          <w:b w:val="false"/>
          <w:i w:val="false"/>
          <w:color w:val="000000"/>
          <w:sz w:val="28"/>
        </w:rPr>
        <w:t xml:space="preserve">
      15) Заңның 105-бабының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авиациялық қауіпсіздік шаралары;</w:t>
      </w:r>
    </w:p>
    <w:bookmarkEnd w:id="272"/>
    <w:bookmarkStart w:name="z325" w:id="273"/>
    <w:p>
      <w:pPr>
        <w:spacing w:after="0"/>
        <w:ind w:left="0"/>
        <w:jc w:val="both"/>
      </w:pPr>
      <w:r>
        <w:rPr>
          <w:rFonts w:ascii="Times New Roman"/>
          <w:b w:val="false"/>
          <w:i w:val="false"/>
          <w:color w:val="000000"/>
          <w:sz w:val="28"/>
        </w:rPr>
        <w:t>
      16) азаматтық авиация саласындағы ақпараттық қауіпсіздікті қамтамасыз ету;</w:t>
      </w:r>
    </w:p>
    <w:bookmarkEnd w:id="273"/>
    <w:bookmarkStart w:name="z326" w:id="274"/>
    <w:p>
      <w:pPr>
        <w:spacing w:after="0"/>
        <w:ind w:left="0"/>
        <w:jc w:val="both"/>
      </w:pPr>
      <w:r>
        <w:rPr>
          <w:rFonts w:ascii="Times New Roman"/>
          <w:b w:val="false"/>
          <w:i w:val="false"/>
          <w:color w:val="000000"/>
          <w:sz w:val="28"/>
        </w:rPr>
        <w:t>
      17) авиациялық оқиғалар туралы деректерді міндетті және ерікті түрде ұсыну жүйесінің жұмыс істеуін қамтамасыз ету жатады.";</w:t>
      </w:r>
    </w:p>
    <w:bookmarkEnd w:id="2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260</w:t>
      </w:r>
      <w:r>
        <w:rPr>
          <w:rFonts w:ascii="Times New Roman"/>
          <w:b w:val="false"/>
          <w:i w:val="false"/>
          <w:color w:val="000000"/>
          <w:sz w:val="28"/>
        </w:rPr>
        <w:t xml:space="preserve"> және </w:t>
      </w:r>
      <w:r>
        <w:rPr>
          <w:rFonts w:ascii="Times New Roman"/>
          <w:b w:val="false"/>
          <w:i w:val="false"/>
          <w:color w:val="000000"/>
          <w:sz w:val="28"/>
        </w:rPr>
        <w:t>261-тармақтар</w:t>
      </w:r>
      <w:r>
        <w:rPr>
          <w:rFonts w:ascii="Times New Roman"/>
          <w:b w:val="false"/>
          <w:i w:val="false"/>
          <w:color w:val="000000"/>
          <w:sz w:val="28"/>
        </w:rPr>
        <w:t xml:space="preserve"> мынадай редакцияда жазылсын:</w:t>
      </w:r>
    </w:p>
    <w:bookmarkStart w:name="z328" w:id="275"/>
    <w:p>
      <w:pPr>
        <w:spacing w:after="0"/>
        <w:ind w:left="0"/>
        <w:jc w:val="both"/>
      </w:pPr>
      <w:r>
        <w:rPr>
          <w:rFonts w:ascii="Times New Roman"/>
          <w:b w:val="false"/>
          <w:i w:val="false"/>
          <w:color w:val="000000"/>
          <w:sz w:val="28"/>
        </w:rPr>
        <w:t xml:space="preserve">
      "260. Азаматтық авиация ұшуын әуеайлақтық қамтамасыз ету Қазақстан Республикасы Инвестициялар және даму министрінің міндетін атқарушының 2015 жылғы 7 қазандағы № 978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12360 болып тіркелген) бекітілген Азаматтық авиацияда әуеайлақтық қамтамасыз ету қағидалардың талаптарына сәйкес әуеайлақтың объектілерін үнемі пайдалану дайындықта ұстау бойынша іс-шаралар кешенін қамтиды.</w:t>
      </w:r>
    </w:p>
    <w:bookmarkEnd w:id="275"/>
    <w:bookmarkStart w:name="z329" w:id="276"/>
    <w:p>
      <w:pPr>
        <w:spacing w:after="0"/>
        <w:ind w:left="0"/>
        <w:jc w:val="both"/>
      </w:pPr>
      <w:r>
        <w:rPr>
          <w:rFonts w:ascii="Times New Roman"/>
          <w:b w:val="false"/>
          <w:i w:val="false"/>
          <w:color w:val="000000"/>
          <w:sz w:val="28"/>
        </w:rPr>
        <w:t>
      261. ҰҚЖ-дағы жұмыстың аяқталу уақыты туралы ақпарат осы әуеайлағына әуеайлақтың жұмыстың аяқталғаны туралы көрсетілген уақыттан ерте ұшып келмеу уақытын есептей отырып, ӘК басқа әуеайлақтардан ұшып шығуы үшін негіз болады.</w:t>
      </w:r>
    </w:p>
    <w:bookmarkEnd w:id="276"/>
    <w:bookmarkStart w:name="z330" w:id="277"/>
    <w:p>
      <w:pPr>
        <w:spacing w:after="0"/>
        <w:ind w:left="0"/>
        <w:jc w:val="both"/>
      </w:pPr>
      <w:r>
        <w:rPr>
          <w:rFonts w:ascii="Times New Roman"/>
          <w:b w:val="false"/>
          <w:i w:val="false"/>
          <w:color w:val="000000"/>
          <w:sz w:val="28"/>
        </w:rPr>
        <w:t>
      Егер ҰҚЖ жай-күйінің коды нөлге тең және/немесе ілінісу коэффициентінің мәні 0,18 және одан төмен болса, АТТ-2 типті немесе оның модификациясы үздіксіз әрекеттегі ілінісуді өлшеу құрылғыларымен және ВV 11 скидометрімен өлшеу кезінде; ДЭП-5A деселерометрімен өлшеу кезінде 0,3 және одан төмен әуеайлақ пайдалануға жарамсыз деп есептеледі.";</w:t>
      </w:r>
    </w:p>
    <w:bookmarkEnd w:id="2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272-тармақ</w:t>
      </w:r>
      <w:r>
        <w:rPr>
          <w:rFonts w:ascii="Times New Roman"/>
          <w:b w:val="false"/>
          <w:i w:val="false"/>
          <w:color w:val="000000"/>
          <w:sz w:val="28"/>
        </w:rPr>
        <w:t xml:space="preserve"> мынадай редакцияда жазылсын:</w:t>
      </w:r>
    </w:p>
    <w:bookmarkStart w:name="z333" w:id="278"/>
    <w:p>
      <w:pPr>
        <w:spacing w:after="0"/>
        <w:ind w:left="0"/>
        <w:jc w:val="both"/>
      </w:pPr>
      <w:r>
        <w:rPr>
          <w:rFonts w:ascii="Times New Roman"/>
          <w:b w:val="false"/>
          <w:i w:val="false"/>
          <w:color w:val="000000"/>
          <w:sz w:val="28"/>
        </w:rPr>
        <w:t xml:space="preserve">
      "272. Құстар мен өзге де жануарлар тудыратын қауіптерді басқару Қазақстан Республикасы Инвестициялар және даму министрінің міндетін атқарушының 2015 жылғы 26 наурыздағы № 323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11724 болып тіркелген) бекітілген Қазақстан Республикасында азаматтық әуе кемелерінің ұшуы үшін құстар мен өзге де жануарлар тудыратын қауіптерді басқару қағидаларының талаптарына сәйкес жүргізіледі. </w:t>
      </w:r>
    </w:p>
    <w:bookmarkEnd w:id="278"/>
    <w:bookmarkStart w:name="z334" w:id="279"/>
    <w:p>
      <w:pPr>
        <w:spacing w:after="0"/>
        <w:ind w:left="0"/>
        <w:jc w:val="both"/>
      </w:pPr>
      <w:r>
        <w:rPr>
          <w:rFonts w:ascii="Times New Roman"/>
          <w:b w:val="false"/>
          <w:i w:val="false"/>
          <w:color w:val="000000"/>
          <w:sz w:val="28"/>
        </w:rPr>
        <w:t>
      Құстар тудыратын қауіптерді басқару ӘК-нің құстармен соқтығысуын болдырмауға бағытталған және мыналарды көздейді:</w:t>
      </w:r>
    </w:p>
    <w:bookmarkEnd w:id="279"/>
    <w:bookmarkStart w:name="z335" w:id="280"/>
    <w:p>
      <w:pPr>
        <w:spacing w:after="0"/>
        <w:ind w:left="0"/>
        <w:jc w:val="both"/>
      </w:pPr>
      <w:r>
        <w:rPr>
          <w:rFonts w:ascii="Times New Roman"/>
          <w:b w:val="false"/>
          <w:i w:val="false"/>
          <w:color w:val="000000"/>
          <w:sz w:val="28"/>
        </w:rPr>
        <w:t>
      1) экипаждарға әуеайлақта (әуеайлақ ауданында), маршруттарда және ұшу ауданында орнитологиялық қауіптің туындауы туралы уақтылы ескерту беру;</w:t>
      </w:r>
    </w:p>
    <w:bookmarkEnd w:id="280"/>
    <w:bookmarkStart w:name="z336" w:id="281"/>
    <w:p>
      <w:pPr>
        <w:spacing w:after="0"/>
        <w:ind w:left="0"/>
        <w:jc w:val="both"/>
      </w:pPr>
      <w:r>
        <w:rPr>
          <w:rFonts w:ascii="Times New Roman"/>
          <w:b w:val="false"/>
          <w:i w:val="false"/>
          <w:color w:val="000000"/>
          <w:sz w:val="28"/>
        </w:rPr>
        <w:t>
      2) құстарды (құс отарын) белсенді түрде қорқыту және олардың ӘК ұшып көтерілу және қонуға кіру секторларында жиналуына жол бермеу жөніндегі іс-шаралар кешенін жүргізу.";</w:t>
      </w:r>
    </w:p>
    <w:bookmarkEnd w:id="2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274-тармақ</w:t>
      </w:r>
      <w:r>
        <w:rPr>
          <w:rFonts w:ascii="Times New Roman"/>
          <w:b w:val="false"/>
          <w:i w:val="false"/>
          <w:color w:val="000000"/>
          <w:sz w:val="28"/>
        </w:rPr>
        <w:t xml:space="preserve"> мынадай редакцияда жазылсын:</w:t>
      </w:r>
    </w:p>
    <w:bookmarkStart w:name="z338" w:id="282"/>
    <w:p>
      <w:pPr>
        <w:spacing w:after="0"/>
        <w:ind w:left="0"/>
        <w:jc w:val="both"/>
      </w:pPr>
      <w:r>
        <w:rPr>
          <w:rFonts w:ascii="Times New Roman"/>
          <w:b w:val="false"/>
          <w:i w:val="false"/>
          <w:color w:val="000000"/>
          <w:sz w:val="28"/>
        </w:rPr>
        <w:t>
      "274. ӘК экипажының мүшелері және ӘҚҚ мен ӘҚБ персоналы ұшу алдындағы (ауысым алдандағы) медициналық тексеруден өтпей қызметтік міндеттерін орындауға жіберілмейді.</w:t>
      </w:r>
    </w:p>
    <w:bookmarkEnd w:id="282"/>
    <w:bookmarkStart w:name="z339" w:id="283"/>
    <w:p>
      <w:pPr>
        <w:spacing w:after="0"/>
        <w:ind w:left="0"/>
        <w:jc w:val="both"/>
      </w:pPr>
      <w:r>
        <w:rPr>
          <w:rFonts w:ascii="Times New Roman"/>
          <w:b w:val="false"/>
          <w:i w:val="false"/>
          <w:color w:val="000000"/>
          <w:sz w:val="28"/>
        </w:rPr>
        <w:t xml:space="preserve">
      Медициналық тексеру пункті жоқ базадан тыс әуеайлақтан (тікұшақ айлағынан) ұшу кезінде ӘК командирі ұшу (кабина) экипажы мүшелерінің және инженерлік-техникалық құрамның денсаулық жағдайы туралы ауызша сұрау (баяндама) негізінде экипаждың ұшуға дайындығы туралы ұшу тапсырмасында (ұшу парағында) тиісті жазба жасайды. </w:t>
      </w:r>
    </w:p>
    <w:bookmarkEnd w:id="283"/>
    <w:bookmarkStart w:name="z340" w:id="284"/>
    <w:p>
      <w:pPr>
        <w:spacing w:after="0"/>
        <w:ind w:left="0"/>
        <w:jc w:val="both"/>
      </w:pPr>
      <w:r>
        <w:rPr>
          <w:rFonts w:ascii="Times New Roman"/>
          <w:b w:val="false"/>
          <w:i w:val="false"/>
          <w:color w:val="000000"/>
          <w:sz w:val="28"/>
        </w:rPr>
        <w:t xml:space="preserve">
      Медициналық куәландыру, медициналық қарап-тексеру, жолаушыларға медициналық көмек көрсетуді ұйымдастыру Қазақстан Республикасының инвестициялар және даму министрінің 2017 жылғы 5 маусымдағы № 324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15325 болып тіркелген) бекітілген Қазақстан Республикасының азаматтық авиациясында медициналық куәландыру және қарап-тексеру қағидалардың және Қазақстан Республикасының Инвестициялар және даму министрінің 2017 жылғы 6 маусымдағы № 329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15323 болып тіркелген) бекітілген Азаматтық авицияда жолаушыларға медициналық көмек көрсету қағидалардың талаптарына сәйкес жүзеге асырылады.";</w:t>
      </w:r>
    </w:p>
    <w:bookmarkEnd w:id="2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292</w:t>
      </w:r>
      <w:r>
        <w:rPr>
          <w:rFonts w:ascii="Times New Roman"/>
          <w:b w:val="false"/>
          <w:i w:val="false"/>
          <w:color w:val="000000"/>
          <w:sz w:val="28"/>
        </w:rPr>
        <w:t xml:space="preserve">, </w:t>
      </w:r>
      <w:r>
        <w:rPr>
          <w:rFonts w:ascii="Times New Roman"/>
          <w:b w:val="false"/>
          <w:i w:val="false"/>
          <w:color w:val="000000"/>
          <w:sz w:val="28"/>
        </w:rPr>
        <w:t>293-тармақтар</w:t>
      </w:r>
      <w:r>
        <w:rPr>
          <w:rFonts w:ascii="Times New Roman"/>
          <w:b w:val="false"/>
          <w:i w:val="false"/>
          <w:color w:val="000000"/>
          <w:sz w:val="28"/>
        </w:rPr>
        <w:t xml:space="preserve"> мынадай редакцияда жазылсын:</w:t>
      </w:r>
    </w:p>
    <w:bookmarkStart w:name="z342" w:id="285"/>
    <w:p>
      <w:pPr>
        <w:spacing w:after="0"/>
        <w:ind w:left="0"/>
        <w:jc w:val="both"/>
      </w:pPr>
      <w:r>
        <w:rPr>
          <w:rFonts w:ascii="Times New Roman"/>
          <w:b w:val="false"/>
          <w:i w:val="false"/>
          <w:color w:val="000000"/>
          <w:sz w:val="28"/>
        </w:rPr>
        <w:t>
      "292. Егер олар осы мемлекет белгілеген биіктіктерден кем болмайтын болса, оған арнайы ұшу болған жағдайларды қоспағанда пайдаланушыға ұшу аумағынан жоғары ұшу орындалатын мемлекет немесе ұшуды қамтамасыз етуге жауапты мемлекет белгіленген маршруттарда ұшудың ең төменгі абсолюттік биіктіктерін белгілеуге рұқсат етіледі.</w:t>
      </w:r>
    </w:p>
    <w:bookmarkEnd w:id="285"/>
    <w:bookmarkStart w:name="z343" w:id="286"/>
    <w:p>
      <w:pPr>
        <w:spacing w:after="0"/>
        <w:ind w:left="0"/>
        <w:jc w:val="both"/>
      </w:pPr>
      <w:r>
        <w:rPr>
          <w:rFonts w:ascii="Times New Roman"/>
          <w:b w:val="false"/>
          <w:i w:val="false"/>
          <w:color w:val="000000"/>
          <w:sz w:val="28"/>
        </w:rPr>
        <w:t>
      293. Пайдаланушы ұшақ ұшып өтетін мемлекет немесе жауапты мемлекет мұндай биіктікті бермеген бағыттар бойынша ұшуды орындау кезінде ұшудың ең төменгі биіктіктерін айқындаудың дәл әдісін көрсетеді. Әдісті уәкілетті ұйым мақұлдауы және пайдаланушыны пайдалану жөніндегі басшылыққа енгізілуі тиіс. Пайдаланушылар бекітілген әдіс негізінде алынған ұшудың ең аз биіктігі уәкілетті орган белгілеген ұшудың ең аз биіктігіне тең немесе одан асатын биіктікте белгіленуін қамтамасыз етуге тиіс.";</w:t>
      </w:r>
    </w:p>
    <w:bookmarkEnd w:id="2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299-тармақ</w:t>
      </w:r>
      <w:r>
        <w:rPr>
          <w:rFonts w:ascii="Times New Roman"/>
          <w:b w:val="false"/>
          <w:i w:val="false"/>
          <w:color w:val="000000"/>
          <w:sz w:val="28"/>
        </w:rPr>
        <w:t xml:space="preserve"> мынадай редакцияда жазылсын:</w:t>
      </w:r>
    </w:p>
    <w:bookmarkStart w:name="z345" w:id="287"/>
    <w:p>
      <w:pPr>
        <w:spacing w:after="0"/>
        <w:ind w:left="0"/>
        <w:jc w:val="both"/>
      </w:pPr>
      <w:r>
        <w:rPr>
          <w:rFonts w:ascii="Times New Roman"/>
          <w:b w:val="false"/>
          <w:i w:val="false"/>
          <w:color w:val="000000"/>
          <w:sz w:val="28"/>
        </w:rPr>
        <w:t>
      "299. Уәкілетті ұйым жетілдірілген ӘК ұшуы үшін кеңейтілген пайдалану мүмкіндіктерін пайдалануды бекітеді. Пайдалану мүмкіндіктері шектеулі көріну жағдайларында ұшуға жататын жағдайларда уәкілетті ұйым арнайы бекіту береді. Мұндай рұқсаттар аспаптар бойынша қонуға кіру схемаларын жіктеуге әсер етпейді.";</w:t>
      </w:r>
    </w:p>
    <w:bookmarkEnd w:id="287"/>
    <w:bookmarkStart w:name="z346" w:id="288"/>
    <w:p>
      <w:pPr>
        <w:spacing w:after="0"/>
        <w:ind w:left="0"/>
        <w:jc w:val="both"/>
      </w:pPr>
      <w:r>
        <w:rPr>
          <w:rFonts w:ascii="Times New Roman"/>
          <w:b w:val="false"/>
          <w:i w:val="false"/>
          <w:color w:val="000000"/>
          <w:sz w:val="28"/>
        </w:rPr>
        <w:t>
      мынадай мазмұндағы 299-1-тармақпен толықтырылсын:</w:t>
      </w:r>
    </w:p>
    <w:bookmarkEnd w:id="288"/>
    <w:bookmarkStart w:name="z347" w:id="289"/>
    <w:p>
      <w:pPr>
        <w:spacing w:after="0"/>
        <w:ind w:left="0"/>
        <w:jc w:val="both"/>
      </w:pPr>
      <w:r>
        <w:rPr>
          <w:rFonts w:ascii="Times New Roman"/>
          <w:b w:val="false"/>
          <w:i w:val="false"/>
          <w:color w:val="000000"/>
          <w:sz w:val="28"/>
        </w:rPr>
        <w:t>
      "299-1. Кеңейтілген пайдалану мүмкіндіктеріне қатысты арнайы бекіту берген кезде уәкілетті ұйым:</w:t>
      </w:r>
    </w:p>
    <w:bookmarkEnd w:id="289"/>
    <w:bookmarkStart w:name="z348" w:id="290"/>
    <w:p>
      <w:pPr>
        <w:spacing w:after="0"/>
        <w:ind w:left="0"/>
        <w:jc w:val="both"/>
      </w:pPr>
      <w:r>
        <w:rPr>
          <w:rFonts w:ascii="Times New Roman"/>
          <w:b w:val="false"/>
          <w:i w:val="false"/>
          <w:color w:val="000000"/>
          <w:sz w:val="28"/>
        </w:rPr>
        <w:t>
      1) ұшақ ұшуға жарамдылық сертификатын беруге қойылатын тиісті талаптарға жауап берсе;</w:t>
      </w:r>
    </w:p>
    <w:bookmarkEnd w:id="290"/>
    <w:bookmarkStart w:name="z349" w:id="291"/>
    <w:p>
      <w:pPr>
        <w:spacing w:after="0"/>
        <w:ind w:left="0"/>
        <w:jc w:val="both"/>
      </w:pPr>
      <w:r>
        <w:rPr>
          <w:rFonts w:ascii="Times New Roman"/>
          <w:b w:val="false"/>
          <w:i w:val="false"/>
          <w:color w:val="000000"/>
          <w:sz w:val="28"/>
        </w:rPr>
        <w:t>
      2) ұшу экипажының ұшу міндеттерін тиімді орындауы үшін қажетті ақпарат ұшуды пайдалану жөніндегі нұсқаулықта көрсетілген экипаж мүшелерінің саны біреуден көп болған жағдайларда тиісті түрде екі ұшқышқа да берілгенін;</w:t>
      </w:r>
    </w:p>
    <w:bookmarkEnd w:id="291"/>
    <w:bookmarkStart w:name="z350" w:id="292"/>
    <w:p>
      <w:pPr>
        <w:spacing w:after="0"/>
        <w:ind w:left="0"/>
        <w:jc w:val="both"/>
      </w:pPr>
      <w:r>
        <w:rPr>
          <w:rFonts w:ascii="Times New Roman"/>
          <w:b w:val="false"/>
          <w:i w:val="false"/>
          <w:color w:val="000000"/>
          <w:sz w:val="28"/>
        </w:rPr>
        <w:t>
      3) пайдаланушы осындай жабдықты пайдалана отырып орындалатын ұшу қауіпсіздігі үшін тәуекел факторларына бағалау жүргізгенін;</w:t>
      </w:r>
    </w:p>
    <w:bookmarkEnd w:id="292"/>
    <w:bookmarkStart w:name="z351" w:id="293"/>
    <w:p>
      <w:pPr>
        <w:spacing w:after="0"/>
        <w:ind w:left="0"/>
        <w:jc w:val="both"/>
      </w:pPr>
      <w:r>
        <w:rPr>
          <w:rFonts w:ascii="Times New Roman"/>
          <w:b w:val="false"/>
          <w:i w:val="false"/>
          <w:color w:val="000000"/>
          <w:sz w:val="28"/>
        </w:rPr>
        <w:t>
      4) пайдаланушы стандартты және стандартты емес рәсімдердің орындалуын, сондай-ақ жабдықтардың ең аз тізбесін әзірлеген және құжатпен ресімдегенін;</w:t>
      </w:r>
    </w:p>
    <w:bookmarkEnd w:id="293"/>
    <w:bookmarkStart w:name="z352" w:id="294"/>
    <w:p>
      <w:pPr>
        <w:spacing w:after="0"/>
        <w:ind w:left="0"/>
        <w:jc w:val="both"/>
      </w:pPr>
      <w:r>
        <w:rPr>
          <w:rFonts w:ascii="Times New Roman"/>
          <w:b w:val="false"/>
          <w:i w:val="false"/>
          <w:color w:val="000000"/>
          <w:sz w:val="28"/>
        </w:rPr>
        <w:t>
      5) пайдаланушы ұшу экипажының мүшелерін және ұшуға дайындық процесіне қатысатын тиісті персоналды даярлау бағдарламасын әзірлегенін;</w:t>
      </w:r>
    </w:p>
    <w:bookmarkEnd w:id="294"/>
    <w:bookmarkStart w:name="z353" w:id="295"/>
    <w:p>
      <w:pPr>
        <w:spacing w:after="0"/>
        <w:ind w:left="0"/>
        <w:jc w:val="both"/>
      </w:pPr>
      <w:r>
        <w:rPr>
          <w:rFonts w:ascii="Times New Roman"/>
          <w:b w:val="false"/>
          <w:i w:val="false"/>
          <w:color w:val="000000"/>
          <w:sz w:val="28"/>
        </w:rPr>
        <w:t>
      6) пайдаланушы шектеулi көрiну жағдайларында оларға қатысты кеңейтiлген пайдалану мүмкiндiктерi бар ұшуларға қатысты деректердi жинау, бағалау және үрдiстердi мониторингтеу жүйесiн әзiрлегенін;</w:t>
      </w:r>
    </w:p>
    <w:bookmarkEnd w:id="295"/>
    <w:bookmarkStart w:name="z354" w:id="296"/>
    <w:p>
      <w:pPr>
        <w:spacing w:after="0"/>
        <w:ind w:left="0"/>
        <w:jc w:val="both"/>
      </w:pPr>
      <w:r>
        <w:rPr>
          <w:rFonts w:ascii="Times New Roman"/>
          <w:b w:val="false"/>
          <w:i w:val="false"/>
          <w:color w:val="000000"/>
          <w:sz w:val="28"/>
        </w:rPr>
        <w:t>
      7) пайдаланушы ұшуға жарамдылықты қолдау (техникалық қызмет көрсету және жөндеу) практикасы мен бағдарламаларына қатысты тиісті рәсімдерді белгілегенін қамтамасыз етеді.";</w:t>
      </w:r>
    </w:p>
    <w:bookmarkEnd w:id="2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303</w:t>
      </w:r>
      <w:r>
        <w:rPr>
          <w:rFonts w:ascii="Times New Roman"/>
          <w:b w:val="false"/>
          <w:i w:val="false"/>
          <w:color w:val="000000"/>
          <w:sz w:val="28"/>
        </w:rPr>
        <w:t xml:space="preserve">, </w:t>
      </w:r>
      <w:r>
        <w:rPr>
          <w:rFonts w:ascii="Times New Roman"/>
          <w:b w:val="false"/>
          <w:i w:val="false"/>
          <w:color w:val="000000"/>
          <w:sz w:val="28"/>
        </w:rPr>
        <w:t>304-тармақтар</w:t>
      </w:r>
      <w:r>
        <w:rPr>
          <w:rFonts w:ascii="Times New Roman"/>
          <w:b w:val="false"/>
          <w:i w:val="false"/>
          <w:color w:val="000000"/>
          <w:sz w:val="28"/>
        </w:rPr>
        <w:t xml:space="preserve"> мынадай редакцияда жазылсын:</w:t>
      </w:r>
    </w:p>
    <w:bookmarkStart w:name="z356" w:id="297"/>
    <w:p>
      <w:pPr>
        <w:spacing w:after="0"/>
        <w:ind w:left="0"/>
        <w:jc w:val="both"/>
      </w:pPr>
      <w:r>
        <w:rPr>
          <w:rFonts w:ascii="Times New Roman"/>
          <w:b w:val="false"/>
          <w:i w:val="false"/>
          <w:color w:val="000000"/>
          <w:sz w:val="28"/>
        </w:rPr>
        <w:t>
      "303. Пайдаланушы кез-келген нақты операцияға қатысты қолданылатын әуеайлақтың пайдалану минимумдарын айқындау кезінде мыналарды ескереді:</w:t>
      </w:r>
    </w:p>
    <w:bookmarkEnd w:id="297"/>
    <w:bookmarkStart w:name="z357" w:id="298"/>
    <w:p>
      <w:pPr>
        <w:spacing w:after="0"/>
        <w:ind w:left="0"/>
        <w:jc w:val="both"/>
      </w:pPr>
      <w:r>
        <w:rPr>
          <w:rFonts w:ascii="Times New Roman"/>
          <w:b w:val="false"/>
          <w:i w:val="false"/>
          <w:color w:val="000000"/>
          <w:sz w:val="28"/>
        </w:rPr>
        <w:t>
      1) ӘК үлгі, ҰТС және басқару сипаттамалары және ҰПН-да қарастырылған кез келген шарттар мен шектеулер;</w:t>
      </w:r>
    </w:p>
    <w:bookmarkEnd w:id="298"/>
    <w:bookmarkStart w:name="z358" w:id="299"/>
    <w:p>
      <w:pPr>
        <w:spacing w:after="0"/>
        <w:ind w:left="0"/>
        <w:jc w:val="both"/>
      </w:pPr>
      <w:r>
        <w:rPr>
          <w:rFonts w:ascii="Times New Roman"/>
          <w:b w:val="false"/>
          <w:i w:val="false"/>
          <w:color w:val="000000"/>
          <w:sz w:val="28"/>
        </w:rPr>
        <w:t>
      2) ұшу экипажының құрамы, оның мүшелерінің біліктілігі мен тәжірибесін;</w:t>
      </w:r>
    </w:p>
    <w:bookmarkEnd w:id="299"/>
    <w:bookmarkStart w:name="z359" w:id="300"/>
    <w:p>
      <w:pPr>
        <w:spacing w:after="0"/>
        <w:ind w:left="0"/>
        <w:jc w:val="both"/>
      </w:pPr>
      <w:r>
        <w:rPr>
          <w:rFonts w:ascii="Times New Roman"/>
          <w:b w:val="false"/>
          <w:i w:val="false"/>
          <w:color w:val="000000"/>
          <w:sz w:val="28"/>
        </w:rPr>
        <w:t>
      3) пайдалану үшін таңдалынып алуы мүмкін ҰҚЖ көлемі және сипаттамасын;</w:t>
      </w:r>
    </w:p>
    <w:bookmarkEnd w:id="300"/>
    <w:bookmarkStart w:name="z360" w:id="301"/>
    <w:p>
      <w:pPr>
        <w:spacing w:after="0"/>
        <w:ind w:left="0"/>
        <w:jc w:val="both"/>
      </w:pPr>
      <w:r>
        <w:rPr>
          <w:rFonts w:ascii="Times New Roman"/>
          <w:b w:val="false"/>
          <w:i w:val="false"/>
          <w:color w:val="000000"/>
          <w:sz w:val="28"/>
        </w:rPr>
        <w:t>
      4) көзбен шолып көру және көзбен шолып көруге болмайтын құралдардың сәйкестігі және сипаттамасын;</w:t>
      </w:r>
    </w:p>
    <w:bookmarkEnd w:id="301"/>
    <w:bookmarkStart w:name="z361" w:id="302"/>
    <w:p>
      <w:pPr>
        <w:spacing w:after="0"/>
        <w:ind w:left="0"/>
        <w:jc w:val="both"/>
      </w:pPr>
      <w:r>
        <w:rPr>
          <w:rFonts w:ascii="Times New Roman"/>
          <w:b w:val="false"/>
          <w:i w:val="false"/>
          <w:color w:val="000000"/>
          <w:sz w:val="28"/>
        </w:rPr>
        <w:t>
      5) қонуға кіру, қону және екінші шеңберіне кеткен уақыттағы ұшудың траекториясының шыдамдылығын бақылау және/немесе визуалды бағдарын танып білу, навигация мақсатында ӘК-де бар жабдықтарын;</w:t>
      </w:r>
    </w:p>
    <w:bookmarkEnd w:id="302"/>
    <w:bookmarkStart w:name="z362" w:id="303"/>
    <w:p>
      <w:pPr>
        <w:spacing w:after="0"/>
        <w:ind w:left="0"/>
        <w:jc w:val="both"/>
      </w:pPr>
      <w:r>
        <w:rPr>
          <w:rFonts w:ascii="Times New Roman"/>
          <w:b w:val="false"/>
          <w:i w:val="false"/>
          <w:color w:val="000000"/>
          <w:sz w:val="28"/>
        </w:rPr>
        <w:t>
      6) қонуға кіру және екінші шеңберіне кету аймағындағы кедергілер және аспаптар бойынша қонуға кіру кезіндегі кедергілер, ұшып өту абсолюттік (қатысты) биіктігінің шекті мәнін;</w:t>
      </w:r>
    </w:p>
    <w:bookmarkEnd w:id="303"/>
    <w:bookmarkStart w:name="z363" w:id="304"/>
    <w:p>
      <w:pPr>
        <w:spacing w:after="0"/>
        <w:ind w:left="0"/>
        <w:jc w:val="both"/>
      </w:pPr>
      <w:r>
        <w:rPr>
          <w:rFonts w:ascii="Times New Roman"/>
          <w:b w:val="false"/>
          <w:i w:val="false"/>
          <w:color w:val="000000"/>
          <w:sz w:val="28"/>
        </w:rPr>
        <w:t>
      7) метеорологиялық жағдайлардың хабарламалары мен айқындау үшін пайдаланылған құралдарды;</w:t>
      </w:r>
    </w:p>
    <w:bookmarkEnd w:id="304"/>
    <w:bookmarkStart w:name="z364" w:id="305"/>
    <w:p>
      <w:pPr>
        <w:spacing w:after="0"/>
        <w:ind w:left="0"/>
        <w:jc w:val="both"/>
      </w:pPr>
      <w:r>
        <w:rPr>
          <w:rFonts w:ascii="Times New Roman"/>
          <w:b w:val="false"/>
          <w:i w:val="false"/>
          <w:color w:val="000000"/>
          <w:sz w:val="28"/>
        </w:rPr>
        <w:t>
      8) ұшып шығу кезінде биіктікті алу аймағындағы кедергілер және кедергілерді алу кезіндегі биіктігінің қажетті қоры;</w:t>
      </w:r>
    </w:p>
    <w:bookmarkEnd w:id="305"/>
    <w:bookmarkStart w:name="z365" w:id="306"/>
    <w:p>
      <w:pPr>
        <w:spacing w:after="0"/>
        <w:ind w:left="0"/>
        <w:jc w:val="both"/>
      </w:pPr>
      <w:r>
        <w:rPr>
          <w:rFonts w:ascii="Times New Roman"/>
          <w:b w:val="false"/>
          <w:i w:val="false"/>
          <w:color w:val="000000"/>
          <w:sz w:val="28"/>
        </w:rPr>
        <w:t>
      9) пайдалану ерекшеліктерінде айтылған шарттар;</w:t>
      </w:r>
    </w:p>
    <w:bookmarkEnd w:id="306"/>
    <w:bookmarkStart w:name="z366" w:id="307"/>
    <w:p>
      <w:pPr>
        <w:spacing w:after="0"/>
        <w:ind w:left="0"/>
        <w:jc w:val="both"/>
      </w:pPr>
      <w:r>
        <w:rPr>
          <w:rFonts w:ascii="Times New Roman"/>
          <w:b w:val="false"/>
          <w:i w:val="false"/>
          <w:color w:val="000000"/>
          <w:sz w:val="28"/>
        </w:rPr>
        <w:t>
      10) әуеайлақ мемлекеті жариялай алатын кез келген минимумдар.</w:t>
      </w:r>
    </w:p>
    <w:bookmarkEnd w:id="307"/>
    <w:bookmarkStart w:name="z367" w:id="308"/>
    <w:p>
      <w:pPr>
        <w:spacing w:after="0"/>
        <w:ind w:left="0"/>
        <w:jc w:val="both"/>
      </w:pPr>
      <w:r>
        <w:rPr>
          <w:rFonts w:ascii="Times New Roman"/>
          <w:b w:val="false"/>
          <w:i w:val="false"/>
          <w:color w:val="000000"/>
          <w:sz w:val="28"/>
        </w:rPr>
        <w:t>
      304. Аспаптар бойынша қонуға кіру қажетті жіктемесі бағдарды визуалды қонуға кірудің кезде төмен минимумы жалғасып жатқанда, ерекше есептеулі төмен пайдалану минимумына сүйене отырып, мынадай түрде жіктеледі:</w:t>
      </w:r>
    </w:p>
    <w:bookmarkEnd w:id="308"/>
    <w:bookmarkStart w:name="z368" w:id="309"/>
    <w:p>
      <w:pPr>
        <w:spacing w:after="0"/>
        <w:ind w:left="0"/>
        <w:jc w:val="both"/>
      </w:pPr>
      <w:r>
        <w:rPr>
          <w:rFonts w:ascii="Times New Roman"/>
          <w:b w:val="false"/>
          <w:i w:val="false"/>
          <w:color w:val="000000"/>
          <w:sz w:val="28"/>
        </w:rPr>
        <w:t>
      1) А типі: төмендеудің қатысты ең төменгі биіктігін немесе ең төменгі қатысты биіктікті қабылдау шешімі 75 м (250 фут) құрайды немесе одан жоғары;</w:t>
      </w:r>
    </w:p>
    <w:bookmarkEnd w:id="309"/>
    <w:bookmarkStart w:name="z369" w:id="310"/>
    <w:p>
      <w:pPr>
        <w:spacing w:after="0"/>
        <w:ind w:left="0"/>
        <w:jc w:val="both"/>
      </w:pPr>
      <w:r>
        <w:rPr>
          <w:rFonts w:ascii="Times New Roman"/>
          <w:b w:val="false"/>
          <w:i w:val="false"/>
          <w:color w:val="000000"/>
          <w:sz w:val="28"/>
        </w:rPr>
        <w:t>
      2) В типі; қатысты биіктікті қабылдау шешімі 75 м (250 фут) кемді құрайды. В типтегі аспаптар бойынша қонуға кіру мынадай санаттар бойынша бөлінеді:</w:t>
      </w:r>
    </w:p>
    <w:bookmarkEnd w:id="310"/>
    <w:bookmarkStart w:name="z370" w:id="311"/>
    <w:p>
      <w:pPr>
        <w:spacing w:after="0"/>
        <w:ind w:left="0"/>
        <w:jc w:val="both"/>
      </w:pPr>
      <w:r>
        <w:rPr>
          <w:rFonts w:ascii="Times New Roman"/>
          <w:b w:val="false"/>
          <w:i w:val="false"/>
          <w:color w:val="000000"/>
          <w:sz w:val="28"/>
        </w:rPr>
        <w:t>
       I санат (САТ I): қатысты биіктікті қабылдау шешімі 60 м (200 фут) кем емес немесе көрінім 800 м-ден кем емес немесе ҰҚЖ-да көрінім алыстығы 550 м кем емес;</w:t>
      </w:r>
    </w:p>
    <w:bookmarkEnd w:id="311"/>
    <w:bookmarkStart w:name="z371" w:id="312"/>
    <w:p>
      <w:pPr>
        <w:spacing w:after="0"/>
        <w:ind w:left="0"/>
        <w:jc w:val="both"/>
      </w:pPr>
      <w:r>
        <w:rPr>
          <w:rFonts w:ascii="Times New Roman"/>
          <w:b w:val="false"/>
          <w:i w:val="false"/>
          <w:color w:val="000000"/>
          <w:sz w:val="28"/>
        </w:rPr>
        <w:t>
       II санат (САТ II): қатысты биіктікті қабылдау шешімі 60 м (200 фут) кем, бірақ 30 м (100 фут) кем емес және ҰҚЖ-да көрінім алыстығы 300 м кем емес;</w:t>
      </w:r>
    </w:p>
    <w:bookmarkEnd w:id="312"/>
    <w:bookmarkStart w:name="z372" w:id="313"/>
    <w:p>
      <w:pPr>
        <w:spacing w:after="0"/>
        <w:ind w:left="0"/>
        <w:jc w:val="both"/>
      </w:pPr>
      <w:r>
        <w:rPr>
          <w:rFonts w:ascii="Times New Roman"/>
          <w:b w:val="false"/>
          <w:i w:val="false"/>
          <w:color w:val="000000"/>
          <w:sz w:val="28"/>
        </w:rPr>
        <w:t>
       III санат (САТ III): қатысты биіктікті қабылдау шешімі 30 м (100 фут) кем немесе шешім қабылдаудың салыстырмалы биіктігі бойынша шектеусіз және ҰҚЖ-дағы көріну қашықтығы 300 м кем немесе ҰҚЖ-дағы көріну қашықтығы бойынша шектеусіз.</w:t>
      </w:r>
    </w:p>
    <w:bookmarkEnd w:id="313"/>
    <w:bookmarkStart w:name="z373" w:id="314"/>
    <w:p>
      <w:pPr>
        <w:spacing w:after="0"/>
        <w:ind w:left="0"/>
        <w:jc w:val="both"/>
      </w:pPr>
      <w:r>
        <w:rPr>
          <w:rFonts w:ascii="Times New Roman"/>
          <w:b w:val="false"/>
          <w:i w:val="false"/>
          <w:color w:val="000000"/>
          <w:sz w:val="28"/>
        </w:rPr>
        <w:t>
      "Тұспалармен қажетті визуалды байланыс" визуалды бөліктерінің немесе ӘК орналасқан жерін ұшқыштың жеткілікті уақыт ішінде қонуға кіру аймағының көрінімін білдіреді және ұшудың кесімді траекториясына қатысты өзгерісінің жылдамдығы. Шеңбер бойынша қонуға кіру кезінде ҰҚЖ ауданында тұспалармен қажетті визуалды байланыс.";</w:t>
      </w:r>
    </w:p>
    <w:bookmarkEnd w:id="3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309-тармақ</w:t>
      </w:r>
      <w:r>
        <w:rPr>
          <w:rFonts w:ascii="Times New Roman"/>
          <w:b w:val="false"/>
          <w:i w:val="false"/>
          <w:color w:val="000000"/>
          <w:sz w:val="28"/>
        </w:rPr>
        <w:t xml:space="preserve"> мынадай редакцияда жазылсын:</w:t>
      </w:r>
    </w:p>
    <w:bookmarkStart w:name="z375" w:id="315"/>
    <w:p>
      <w:pPr>
        <w:spacing w:after="0"/>
        <w:ind w:left="0"/>
        <w:jc w:val="both"/>
      </w:pPr>
      <w:r>
        <w:rPr>
          <w:rFonts w:ascii="Times New Roman"/>
          <w:b w:val="false"/>
          <w:i w:val="false"/>
          <w:color w:val="000000"/>
          <w:sz w:val="28"/>
        </w:rPr>
        <w:t>
      "309. Егер DH және RVR әртүрлі санатқа түссе, онда аспаптар бойынша қонуға кіру және қону ең қатал санаттағы талаптарға сәйкес орындалады. Мысалы, САТ III диапазонындағы DH ұшуы, бірақ САТ III диапазанындағы RVR ұшуы САТ III диапазонындағы ұшу болып қаралады немесе САТ II диапазонындағы DH ұшуы, бірақ САТ I диапазонындағы RVR ұшуы САТ II бойынша ұшу болып қаралады. Бұл RVR және/немесе DH кеңейтілген операциялық мүмкіндіктер ретінде бекітілген жағдайларда қолданылмайды.";</w:t>
      </w:r>
    </w:p>
    <w:bookmarkEnd w:id="3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311</w:t>
      </w:r>
      <w:r>
        <w:rPr>
          <w:rFonts w:ascii="Times New Roman"/>
          <w:b w:val="false"/>
          <w:i w:val="false"/>
          <w:color w:val="000000"/>
          <w:sz w:val="28"/>
        </w:rPr>
        <w:t xml:space="preserve"> және </w:t>
      </w:r>
      <w:r>
        <w:rPr>
          <w:rFonts w:ascii="Times New Roman"/>
          <w:b w:val="false"/>
          <w:i w:val="false"/>
          <w:color w:val="000000"/>
          <w:sz w:val="28"/>
        </w:rPr>
        <w:t>312-тармақтар</w:t>
      </w:r>
      <w:r>
        <w:rPr>
          <w:rFonts w:ascii="Times New Roman"/>
          <w:b w:val="false"/>
          <w:i w:val="false"/>
          <w:color w:val="000000"/>
          <w:sz w:val="28"/>
        </w:rPr>
        <w:t xml:space="preserve"> мынадай редакцияда жазылсын:</w:t>
      </w:r>
    </w:p>
    <w:bookmarkStart w:name="z377" w:id="316"/>
    <w:p>
      <w:pPr>
        <w:spacing w:after="0"/>
        <w:ind w:left="0"/>
        <w:jc w:val="both"/>
      </w:pPr>
      <w:r>
        <w:rPr>
          <w:rFonts w:ascii="Times New Roman"/>
          <w:b w:val="false"/>
          <w:i w:val="false"/>
          <w:color w:val="000000"/>
          <w:sz w:val="28"/>
        </w:rPr>
        <w:t>
      "311. Сол мемлекетте орналасқан, аспаптар бойынша ұшуды орындау үшін пайдаланатын әрбір жабдықталған ҰҚЖ және әуеайлақтар үшін аспаптар бойынша қонуға кіруді қамтамасыз етуге арналған аспаптар бойынша қонуға кірудің бір немес бірнеше схемасы бекітіледі және жарияланады.</w:t>
      </w:r>
    </w:p>
    <w:bookmarkEnd w:id="316"/>
    <w:bookmarkStart w:name="z378" w:id="317"/>
    <w:p>
      <w:pPr>
        <w:spacing w:after="0"/>
        <w:ind w:left="0"/>
        <w:jc w:val="both"/>
      </w:pPr>
      <w:r>
        <w:rPr>
          <w:rFonts w:ascii="Times New Roman"/>
          <w:b w:val="false"/>
          <w:i w:val="false"/>
          <w:color w:val="000000"/>
          <w:sz w:val="28"/>
        </w:rPr>
        <w:t>
      Қазақстан Республикасының аэронавигациялық ақпарат жинағында жариялауға арналған схемалар уәкілетті ұйым тарапынан алдын ала талдауға жатады.</w:t>
      </w:r>
    </w:p>
    <w:bookmarkEnd w:id="317"/>
    <w:bookmarkStart w:name="z379" w:id="318"/>
    <w:p>
      <w:pPr>
        <w:spacing w:after="0"/>
        <w:ind w:left="0"/>
        <w:jc w:val="both"/>
      </w:pPr>
      <w:r>
        <w:rPr>
          <w:rFonts w:ascii="Times New Roman"/>
          <w:b w:val="false"/>
          <w:i w:val="false"/>
          <w:color w:val="000000"/>
          <w:sz w:val="28"/>
        </w:rPr>
        <w:t>
      312. Тікұшақтар үшін – аспаптар бойынша ұшуды орындау үшін, пайдаланатын қонуға кірудің соңғы кезеңі және әрбір ұшу аймағы мен тікұшақ айлағы үшін, аумағында тікұшақ айлағы орналасқан мемлекет немесе егер тікұшақ айлағы басқа да бір мемлекеттің аймағынан тыс жерде орналасқан болса, тікұшақ айлағын пайдалануға жауап беретін мемлекет бір немесе бірнеше аспаптар бойынша қонуға кіру схемасын бекітеді және жариялайды.</w:t>
      </w:r>
    </w:p>
    <w:bookmarkEnd w:id="318"/>
    <w:bookmarkStart w:name="z380" w:id="319"/>
    <w:p>
      <w:pPr>
        <w:spacing w:after="0"/>
        <w:ind w:left="0"/>
        <w:jc w:val="both"/>
      </w:pPr>
      <w:r>
        <w:rPr>
          <w:rFonts w:ascii="Times New Roman"/>
          <w:b w:val="false"/>
          <w:i w:val="false"/>
          <w:color w:val="000000"/>
          <w:sz w:val="28"/>
        </w:rPr>
        <w:t xml:space="preserve">
      Қазақстан Республикасының тікұшақ айлақтары ерекшелік болып табылады, олар үшін қонуға кірудің аспаптық схемалары "Азаматтық авиацияда аэронавигациялық ақпарат беру қағидаларын бекіту туралы" Қазақстан Республикасы Инвестициялар және даму министрінің 2017 жылғы 30 маусымдағы № 420 </w:t>
      </w:r>
      <w:r>
        <w:rPr>
          <w:rFonts w:ascii="Times New Roman"/>
          <w:b w:val="false"/>
          <w:i w:val="false"/>
          <w:color w:val="000000"/>
          <w:sz w:val="28"/>
        </w:rPr>
        <w:t>бұйрығына</w:t>
      </w:r>
      <w:r>
        <w:rPr>
          <w:rFonts w:ascii="Times New Roman"/>
          <w:b w:val="false"/>
          <w:i w:val="false"/>
          <w:color w:val="000000"/>
          <w:sz w:val="28"/>
        </w:rPr>
        <w:t xml:space="preserve"> сәйкес жарияланады (Нормативтік құқықтық актілерді мемлекеттік тіркеу тізілімінде № 15427 болып тіркелген).";</w:t>
      </w:r>
    </w:p>
    <w:bookmarkEnd w:id="319"/>
    <w:bookmarkStart w:name="z381" w:id="320"/>
    <w:p>
      <w:pPr>
        <w:spacing w:after="0"/>
        <w:ind w:left="0"/>
        <w:jc w:val="both"/>
      </w:pPr>
      <w:r>
        <w:rPr>
          <w:rFonts w:ascii="Times New Roman"/>
          <w:b w:val="false"/>
          <w:i w:val="false"/>
          <w:color w:val="000000"/>
          <w:sz w:val="28"/>
        </w:rPr>
        <w:t>
      мынадай мазмұндағы 327-1, 327-2, 327-3-тармақтармен толықтырылсын:</w:t>
      </w:r>
    </w:p>
    <w:bookmarkEnd w:id="320"/>
    <w:bookmarkStart w:name="z382" w:id="321"/>
    <w:p>
      <w:pPr>
        <w:spacing w:after="0"/>
        <w:ind w:left="0"/>
        <w:jc w:val="both"/>
      </w:pPr>
      <w:r>
        <w:rPr>
          <w:rFonts w:ascii="Times New Roman"/>
          <w:b w:val="false"/>
          <w:i w:val="false"/>
          <w:color w:val="000000"/>
          <w:sz w:val="28"/>
        </w:rPr>
        <w:t>
      "327-1. Қону радиолокаторы бойынша қонуға кірген кезде әк экипажына белгілі бір уақыт аралықтарынан кейін ҰҚЖ осьтік желісінің жалғасуына қатысты әуе кемесінің орналасқан жері туралы хабарланады. Қажет болған жағдайда әуе кемесін ҰҚЖ осьтік желісінің жалғасына қайтару үшін курсқа түзетулер беріледі. Азимут бойынша ауытқулар болған жағдайда ӘК экипажы бұл туралы арнайы нұсқаусыз түзету шараларын қолданбауға тиіс.</w:t>
      </w:r>
    </w:p>
    <w:bookmarkEnd w:id="321"/>
    <w:bookmarkStart w:name="z383" w:id="322"/>
    <w:p>
      <w:pPr>
        <w:spacing w:after="0"/>
        <w:ind w:left="0"/>
        <w:jc w:val="both"/>
      </w:pPr>
      <w:r>
        <w:rPr>
          <w:rFonts w:ascii="Times New Roman"/>
          <w:b w:val="false"/>
          <w:i w:val="false"/>
          <w:color w:val="000000"/>
          <w:sz w:val="28"/>
        </w:rPr>
        <w:t>
      327-2. ӘК экипажы қону радиолокаторы бойынша кірген кезде глиссадаға кіру нүктесіне жақындау туралы хабардар етіледі және глиссадаға кірер алдында оған төмендетуді бастау және шешім қабылдаудың қолданылатын абсолютті/салыстырмалы биіктігінің сақталуын тексеру нұсқауы беріледі. Осыдан кейін белгілі бір уақыт аралығында әуе кемесінің экипажы оның глиссадаға қатысты орналасқан жері туралы хабардар етіледі. Түзетулерге қажеттілік болмаған кезде әуе кемесінің экипажына белгілі бір уақыт аралықтарынан кейін оның глиссадада тұрғаны туралы хабарлау қажет. Глиссададан ауытқу туралы ақпарат, егер әуе кемесі экипажының ауытқуды түзету бойынша қабылдаған әрекеттері жеткіліксіз болып көрінсе, төмендеу жылдамдығының өзгеруі жөніндегі нұсқаумен бірге әуе кемесінің бортына беріледі. Әуе кемесінің бортына ол глиссадаға орала бастағанда және оны глиссада басып алғанға дейін хабарланады. Глиссададан ауытқу жағдайында ұшқыш бұл туралы нақты нұсқаулар болмаған жағдайда да диспетчер ұсынатын ақпарат негізінде түзету шараларын қабылдауы керек.</w:t>
      </w:r>
    </w:p>
    <w:bookmarkEnd w:id="322"/>
    <w:bookmarkStart w:name="z384" w:id="323"/>
    <w:p>
      <w:pPr>
        <w:spacing w:after="0"/>
        <w:ind w:left="0"/>
        <w:jc w:val="both"/>
      </w:pPr>
      <w:r>
        <w:rPr>
          <w:rFonts w:ascii="Times New Roman"/>
          <w:b w:val="false"/>
          <w:i w:val="false"/>
          <w:color w:val="000000"/>
          <w:sz w:val="28"/>
        </w:rPr>
        <w:t>
      ӘҚҚ органынан тиісті сұрау салу кезінде әуе кемесінің экипажы екінші айналымға кету рәсімінің басталғанын растайды.</w:t>
      </w:r>
    </w:p>
    <w:bookmarkEnd w:id="323"/>
    <w:bookmarkStart w:name="z385" w:id="324"/>
    <w:p>
      <w:pPr>
        <w:spacing w:after="0"/>
        <w:ind w:left="0"/>
        <w:jc w:val="both"/>
      </w:pPr>
      <w:r>
        <w:rPr>
          <w:rFonts w:ascii="Times New Roman"/>
          <w:b w:val="false"/>
          <w:i w:val="false"/>
          <w:color w:val="000000"/>
          <w:sz w:val="28"/>
        </w:rPr>
        <w:t>
      327-3. Қону нүктесінен қашықтық туралы ақпарат әр 2 км (1 м. милі) арқылы әуе кемесі қону нүктесінен 8 км (4 м. милі) қашықтықта болғанға дейін беріледі. Осыдан кейін қашықтық туралы ақпарат қысқа уақыт аралығында беріледі, бірақ бірінші кезекте жердің азимуты мен көмірі туралы ақпарат, сондай-ақ бағыттау туралы ақпарат беріледі.";</w:t>
      </w:r>
    </w:p>
    <w:bookmarkEnd w:id="3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345-тармақ</w:t>
      </w:r>
      <w:r>
        <w:rPr>
          <w:rFonts w:ascii="Times New Roman"/>
          <w:b w:val="false"/>
          <w:i w:val="false"/>
          <w:color w:val="000000"/>
          <w:sz w:val="28"/>
        </w:rPr>
        <w:t xml:space="preserve"> мынадай редакцияда жазылсын:</w:t>
      </w:r>
    </w:p>
    <w:bookmarkStart w:name="z387" w:id="325"/>
    <w:p>
      <w:pPr>
        <w:spacing w:after="0"/>
        <w:ind w:left="0"/>
        <w:jc w:val="both"/>
      </w:pPr>
      <w:r>
        <w:rPr>
          <w:rFonts w:ascii="Times New Roman"/>
          <w:b w:val="false"/>
          <w:i w:val="false"/>
          <w:color w:val="000000"/>
          <w:sz w:val="28"/>
        </w:rPr>
        <w:t>
      "345. Пайдаланушы АҰҚ бойынша ұшуларды орындау кезінде шуылды төмендету рәсімдерін Аэронавигациялық қызмет көрсету – ӘК-нің ұшуларын орындау осы Қағидалардың 1528-тармағында көзделген ққұжаттарға сәйкес және басқа ИКАО құжаттарының талаптарына сәйкес бекітеді.";</w:t>
      </w:r>
    </w:p>
    <w:bookmarkEnd w:id="3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351-тармақ</w:t>
      </w:r>
      <w:r>
        <w:rPr>
          <w:rFonts w:ascii="Times New Roman"/>
          <w:b w:val="false"/>
          <w:i w:val="false"/>
          <w:color w:val="000000"/>
          <w:sz w:val="28"/>
        </w:rPr>
        <w:t xml:space="preserve"> мынадай редакцияда жазылсын:</w:t>
      </w:r>
    </w:p>
    <w:bookmarkStart w:name="z389" w:id="326"/>
    <w:p>
      <w:pPr>
        <w:spacing w:after="0"/>
        <w:ind w:left="0"/>
        <w:jc w:val="both"/>
      </w:pPr>
      <w:r>
        <w:rPr>
          <w:rFonts w:ascii="Times New Roman"/>
          <w:b w:val="false"/>
          <w:i w:val="false"/>
          <w:color w:val="000000"/>
          <w:sz w:val="28"/>
        </w:rPr>
        <w:t>
      "351. Егер уәкілетті ұйымның арнайы рұқсатнамасы болмаса пайдаланушы екі немесе одан көп газтурбиналы қозғалтқышы бар ұшақтарда бағыттағы ұшу уақыты қандай да-бір нүктеден қосалқы әуеайлағына ұшып кетудің ұлғайтылған уақытында және уәкілетті ұйыммен осындай ұшулар үшін бекіткен қосалқы әуеайлағына дейін бағытта бастапқы уақыты жоғарылағанда екі немесе одан көп газтурбиналы ұшақтар үшін барлық жұмыс істеп тұрған қозғалтқыштарымен крейсерлік жылдамдықпен және екі газтурбиналы ұшақтар үшін қозғалтқышының бірі істемей тұрған крейсерлік жылдамдықпен тымық жағдайда және халықаралық стандартты атмосфера (бұдан әрі – ХСА) есептелінген жағдайында орындамайды. Арнайы бекіту әрбір нақты ұшақ/қозғалтқыш комбинациясы үшін белгіленген тиісті шекті уақытты көрсетеді.";</w:t>
      </w:r>
    </w:p>
    <w:bookmarkEnd w:id="3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353</w:t>
      </w:r>
      <w:r>
        <w:rPr>
          <w:rFonts w:ascii="Times New Roman"/>
          <w:b w:val="false"/>
          <w:i w:val="false"/>
          <w:color w:val="000000"/>
          <w:sz w:val="28"/>
        </w:rPr>
        <w:t xml:space="preserve">, </w:t>
      </w:r>
      <w:r>
        <w:rPr>
          <w:rFonts w:ascii="Times New Roman"/>
          <w:b w:val="false"/>
          <w:i w:val="false"/>
          <w:color w:val="000000"/>
          <w:sz w:val="28"/>
        </w:rPr>
        <w:t>354-тармақтар</w:t>
      </w:r>
      <w:r>
        <w:rPr>
          <w:rFonts w:ascii="Times New Roman"/>
          <w:b w:val="false"/>
          <w:i w:val="false"/>
          <w:color w:val="000000"/>
          <w:sz w:val="28"/>
        </w:rPr>
        <w:t xml:space="preserve"> мынадай редакцияда жазылсын:</w:t>
      </w:r>
    </w:p>
    <w:bookmarkStart w:name="z391" w:id="327"/>
    <w:p>
      <w:pPr>
        <w:spacing w:after="0"/>
        <w:ind w:left="0"/>
        <w:jc w:val="both"/>
      </w:pPr>
      <w:r>
        <w:rPr>
          <w:rFonts w:ascii="Times New Roman"/>
          <w:b w:val="false"/>
          <w:i w:val="false"/>
          <w:color w:val="000000"/>
          <w:sz w:val="28"/>
        </w:rPr>
        <w:t>
      "353. Қосалқы әуеайлағына ең жоғары кету уақыты уәкілетті ұйыммен айқындалғандай және ҰПН (тура және жанама) көрсетілгендей, қосалқы әуеайлағына жоғарылап кету уақытымен ұшуды орындау кезінде, пайдалану қауіпсіздігінің ұлғайған қоры 15 минутқа азайғандай EDTO қиын ең маңызды ұшу жүйесі үшін ұшудың шектеулі уақытының ең төменгі мәнінен аспауы керек:</w:t>
      </w:r>
    </w:p>
    <w:bookmarkEnd w:id="327"/>
    <w:bookmarkStart w:name="z392" w:id="328"/>
    <w:p>
      <w:pPr>
        <w:spacing w:after="0"/>
        <w:ind w:left="0"/>
        <w:jc w:val="both"/>
      </w:pPr>
      <w:r>
        <w:rPr>
          <w:rFonts w:ascii="Times New Roman"/>
          <w:b w:val="false"/>
          <w:i w:val="false"/>
          <w:color w:val="000000"/>
          <w:sz w:val="28"/>
        </w:rPr>
        <w:t>
      ұшақтың барлық түріне: пайдаланушы ӘК ҰПН-да (тікелей немесе жанама түрде) көрсетілген көптеген маңызды жүйе ақаулары үшін EDTO уақыт шектеулерінен қонуға жіберілген уақыт шегінен асып кетсе, әуе кемесінің маршрутқа шығарылуын болдырмайтын процедуралар қолданады;</w:t>
      </w:r>
    </w:p>
    <w:bookmarkEnd w:id="328"/>
    <w:bookmarkStart w:name="z393" w:id="329"/>
    <w:p>
      <w:pPr>
        <w:spacing w:after="0"/>
        <w:ind w:left="0"/>
        <w:jc w:val="both"/>
      </w:pPr>
      <w:r>
        <w:rPr>
          <w:rFonts w:ascii="Times New Roman"/>
          <w:b w:val="false"/>
          <w:i w:val="false"/>
          <w:color w:val="000000"/>
          <w:sz w:val="28"/>
        </w:rPr>
        <w:t>
      екі газтурбиналы қозғалтқышы бар ұшақтар үшін: ұшақтар EDTO ұшулары үшін сертификатталған болуы керек.</w:t>
      </w:r>
    </w:p>
    <w:bookmarkEnd w:id="329"/>
    <w:bookmarkStart w:name="z394" w:id="330"/>
    <w:p>
      <w:pPr>
        <w:spacing w:after="0"/>
        <w:ind w:left="0"/>
        <w:jc w:val="both"/>
      </w:pPr>
      <w:r>
        <w:rPr>
          <w:rFonts w:ascii="Times New Roman"/>
          <w:b w:val="false"/>
          <w:i w:val="false"/>
          <w:color w:val="000000"/>
          <w:sz w:val="28"/>
        </w:rPr>
        <w:t>
      Екі газтурбиналы қозғалтқышы бар ұшақтар үшін қосалқы әуеайлағына кетудің ең жоғары уақыты бекітілген кезде, ұшулардың жалпы қауіпсіздік деңгейлеріне қатысты мынадай жағдайлар ескерілсін:</w:t>
      </w:r>
    </w:p>
    <w:bookmarkEnd w:id="330"/>
    <w:bookmarkStart w:name="z395" w:id="331"/>
    <w:p>
      <w:pPr>
        <w:spacing w:after="0"/>
        <w:ind w:left="0"/>
        <w:jc w:val="both"/>
      </w:pPr>
      <w:r>
        <w:rPr>
          <w:rFonts w:ascii="Times New Roman"/>
          <w:b w:val="false"/>
          <w:i w:val="false"/>
          <w:color w:val="000000"/>
          <w:sz w:val="28"/>
        </w:rPr>
        <w:t>
      қозғалтқыш жүйесінің сенімділігі;</w:t>
      </w:r>
    </w:p>
    <w:bookmarkEnd w:id="331"/>
    <w:bookmarkStart w:name="z396" w:id="332"/>
    <w:p>
      <w:pPr>
        <w:spacing w:after="0"/>
        <w:ind w:left="0"/>
        <w:jc w:val="both"/>
      </w:pPr>
      <w:r>
        <w:rPr>
          <w:rFonts w:ascii="Times New Roman"/>
          <w:b w:val="false"/>
          <w:i w:val="false"/>
          <w:color w:val="000000"/>
          <w:sz w:val="28"/>
        </w:rPr>
        <w:t>
      EDTO ұшулары үшін ұшақ типі нің ұшу жарамыдылығвнвң нормаларына куәліктің сәйкес келуі;</w:t>
      </w:r>
    </w:p>
    <w:bookmarkEnd w:id="332"/>
    <w:bookmarkStart w:name="z397" w:id="333"/>
    <w:p>
      <w:pPr>
        <w:spacing w:after="0"/>
        <w:ind w:left="0"/>
        <w:jc w:val="both"/>
      </w:pPr>
      <w:r>
        <w:rPr>
          <w:rFonts w:ascii="Times New Roman"/>
          <w:b w:val="false"/>
          <w:i w:val="false"/>
          <w:color w:val="000000"/>
          <w:sz w:val="28"/>
        </w:rPr>
        <w:t>
      EDTO техникалық қызмет көрсетуінің бағдарламасы.</w:t>
      </w:r>
    </w:p>
    <w:bookmarkEnd w:id="333"/>
    <w:bookmarkStart w:name="z398" w:id="334"/>
    <w:p>
      <w:pPr>
        <w:spacing w:after="0"/>
        <w:ind w:left="0"/>
        <w:jc w:val="both"/>
      </w:pPr>
      <w:r>
        <w:rPr>
          <w:rFonts w:ascii="Times New Roman"/>
          <w:b w:val="false"/>
          <w:i w:val="false"/>
          <w:color w:val="000000"/>
          <w:sz w:val="28"/>
        </w:rPr>
        <w:t xml:space="preserve">
      EDTO ұшуларға рұқсат беру осы Қағидаларға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12-қосымшалардың</w:t>
      </w:r>
      <w:r>
        <w:rPr>
          <w:rFonts w:ascii="Times New Roman"/>
          <w:b w:val="false"/>
          <w:i w:val="false"/>
          <w:color w:val="000000"/>
          <w:sz w:val="28"/>
        </w:rPr>
        <w:t xml:space="preserve"> талаптарына сәйкес уәкілетті ұйыммен жүзеге асырады.</w:t>
      </w:r>
    </w:p>
    <w:bookmarkEnd w:id="334"/>
    <w:bookmarkStart w:name="z399" w:id="335"/>
    <w:p>
      <w:pPr>
        <w:spacing w:after="0"/>
        <w:ind w:left="0"/>
        <w:jc w:val="both"/>
      </w:pPr>
      <w:r>
        <w:rPr>
          <w:rFonts w:ascii="Times New Roman"/>
          <w:b w:val="false"/>
          <w:i w:val="false"/>
          <w:color w:val="000000"/>
          <w:sz w:val="28"/>
        </w:rPr>
        <w:t>
      354. Қосалқы әуеайлағына кетудің ұзартылған уақытымен ұшуды орындау кезінде пайдаланушы EDTO ең қиын маңызды ұшақ жүйесінің сенімділігі бойынша айқындалған, уақытша аралық және жанармай қоры бойынша қолжетімді шегінде бағыттың кез-келген нүктесінен қонуға болатын қосалқы әуеайлақты жою үшін пайдаланушы қосалқы әуеайлақты таңдайды.</w:t>
      </w:r>
    </w:p>
    <w:bookmarkEnd w:id="335"/>
    <w:bookmarkStart w:name="z400" w:id="336"/>
    <w:p>
      <w:pPr>
        <w:spacing w:after="0"/>
        <w:ind w:left="0"/>
        <w:jc w:val="both"/>
      </w:pPr>
      <w:r>
        <w:rPr>
          <w:rFonts w:ascii="Times New Roman"/>
          <w:b w:val="false"/>
          <w:i w:val="false"/>
          <w:color w:val="000000"/>
          <w:sz w:val="28"/>
        </w:rPr>
        <w:t>
      EDTO ұшуды орындауға қатысатын ұшақтың барлық түрі үшін қосымша жанармай осы Қағидалардың 786-тармағының 2) тармақшасында талап етілгендей, осы Қағидалармен көзделген жағдайларына сәйкес жанармайдың сындарлы қорымен EDTO ұшуының сценариін орындау үшін жанармай қосылады.";</w:t>
      </w:r>
    </w:p>
    <w:bookmarkEnd w:id="3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418-тармақ</w:t>
      </w:r>
      <w:r>
        <w:rPr>
          <w:rFonts w:ascii="Times New Roman"/>
          <w:b w:val="false"/>
          <w:i w:val="false"/>
          <w:color w:val="000000"/>
          <w:sz w:val="28"/>
        </w:rPr>
        <w:t xml:space="preserve"> мынадай редакцияда жазылсын:</w:t>
      </w:r>
    </w:p>
    <w:bookmarkStart w:name="z403" w:id="337"/>
    <w:p>
      <w:pPr>
        <w:spacing w:after="0"/>
        <w:ind w:left="0"/>
        <w:jc w:val="both"/>
      </w:pPr>
      <w:r>
        <w:rPr>
          <w:rFonts w:ascii="Times New Roman"/>
          <w:b w:val="false"/>
          <w:i w:val="false"/>
          <w:color w:val="000000"/>
          <w:sz w:val="28"/>
        </w:rPr>
        <w:t xml:space="preserve">
      "418. КҰЕ бойынша ұшулар осы Қағидаларға </w:t>
      </w:r>
      <w:r>
        <w:rPr>
          <w:rFonts w:ascii="Times New Roman"/>
          <w:b w:val="false"/>
          <w:i w:val="false"/>
          <w:color w:val="000000"/>
          <w:sz w:val="28"/>
        </w:rPr>
        <w:t>14-қосымшада</w:t>
      </w:r>
      <w:r>
        <w:rPr>
          <w:rFonts w:ascii="Times New Roman"/>
          <w:b w:val="false"/>
          <w:i w:val="false"/>
          <w:color w:val="000000"/>
          <w:sz w:val="28"/>
        </w:rPr>
        <w:t xml:space="preserve"> көрсетілген метеорологиялық жағдайларда, ал теңіздің орташа деңгейінен 3050 метр (10000 фут) биіктіктен төмен аспаптық жылдамдықпен сағатына 463 километрден (250 торап) аспайтын жағдайда орындалады):</w:t>
      </w:r>
    </w:p>
    <w:bookmarkEnd w:id="337"/>
    <w:bookmarkStart w:name="z404" w:id="338"/>
    <w:p>
      <w:pPr>
        <w:spacing w:after="0"/>
        <w:ind w:left="0"/>
        <w:jc w:val="both"/>
      </w:pPr>
      <w:r>
        <w:rPr>
          <w:rFonts w:ascii="Times New Roman"/>
          <w:b w:val="false"/>
          <w:i w:val="false"/>
          <w:color w:val="000000"/>
          <w:sz w:val="28"/>
        </w:rPr>
        <w:t>
      1) күндіз;</w:t>
      </w:r>
    </w:p>
    <w:bookmarkEnd w:id="338"/>
    <w:bookmarkStart w:name="z405" w:id="339"/>
    <w:p>
      <w:pPr>
        <w:spacing w:after="0"/>
        <w:ind w:left="0"/>
        <w:jc w:val="both"/>
      </w:pPr>
      <w:r>
        <w:rPr>
          <w:rFonts w:ascii="Times New Roman"/>
          <w:b w:val="false"/>
          <w:i w:val="false"/>
          <w:color w:val="000000"/>
          <w:sz w:val="28"/>
        </w:rPr>
        <w:t>
      2) ымырт кезінде – жарық техникалық құралдармен жабдықталған немесе ауадан және әуеайлақтарға (алаңдарға) қону алаңдарын іріктей отырып, жарық техникалық құралдармен жабдықталмаған әуеайлақтарға (қону алаңдарына) ұшу кезінде, таң атқаннан кейін кемінде 30 минут өткен соң және қараңғы түскенге дейін кемінде 30 минут бұрын;</w:t>
      </w:r>
    </w:p>
    <w:bookmarkEnd w:id="339"/>
    <w:bookmarkStart w:name="z406" w:id="340"/>
    <w:p>
      <w:pPr>
        <w:spacing w:after="0"/>
        <w:ind w:left="0"/>
        <w:jc w:val="both"/>
      </w:pPr>
      <w:r>
        <w:rPr>
          <w:rFonts w:ascii="Times New Roman"/>
          <w:b w:val="false"/>
          <w:i w:val="false"/>
          <w:color w:val="000000"/>
          <w:sz w:val="28"/>
        </w:rPr>
        <w:t xml:space="preserve">
      3) күндіз және түнде дүлей апаттар кезінде халыққа шұғыл медициналық және (немесе) гуманитарлық көмек көрсету,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іздестіру-құтқару, авариялық-құтқару жұмыстарын, жаттығу және аса маңызды ұшуларды орындау үшін жүргізіледі.</w:t>
      </w:r>
    </w:p>
    <w:bookmarkEnd w:id="340"/>
    <w:bookmarkStart w:name="z407" w:id="341"/>
    <w:p>
      <w:pPr>
        <w:spacing w:after="0"/>
        <w:ind w:left="0"/>
        <w:jc w:val="both"/>
      </w:pPr>
      <w:r>
        <w:rPr>
          <w:rFonts w:ascii="Times New Roman"/>
          <w:b w:val="false"/>
          <w:i w:val="false"/>
          <w:color w:val="000000"/>
          <w:sz w:val="28"/>
        </w:rPr>
        <w:t>
      4) түнде АҰҚ бойынша ұшуға рұқсат етілген, ӘК жарық техникалық құралдарымен жабдықталған әуеайлақтарға (қону алаңдарына) ұшуды орындауға рұқсат етіледі;</w:t>
      </w:r>
    </w:p>
    <w:bookmarkEnd w:id="341"/>
    <w:bookmarkStart w:name="z408" w:id="342"/>
    <w:p>
      <w:pPr>
        <w:spacing w:after="0"/>
        <w:ind w:left="0"/>
        <w:jc w:val="both"/>
      </w:pPr>
      <w:r>
        <w:rPr>
          <w:rFonts w:ascii="Times New Roman"/>
          <w:b w:val="false"/>
          <w:i w:val="false"/>
          <w:color w:val="000000"/>
          <w:sz w:val="28"/>
        </w:rPr>
        <w:t xml:space="preserve">
      5) түнде – Қазақстан Республикасының мемлекеттік авиациясы үшін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түнде көру жүйелерін, құрылғыларын (көзілдіріктерін) пайдаланып.</w:t>
      </w:r>
    </w:p>
    <w:bookmarkEnd w:id="342"/>
    <w:bookmarkStart w:name="z409" w:id="343"/>
    <w:p>
      <w:pPr>
        <w:spacing w:after="0"/>
        <w:ind w:left="0"/>
        <w:jc w:val="both"/>
      </w:pPr>
      <w:r>
        <w:rPr>
          <w:rFonts w:ascii="Times New Roman"/>
          <w:b w:val="false"/>
          <w:i w:val="false"/>
          <w:color w:val="000000"/>
          <w:sz w:val="28"/>
        </w:rPr>
        <w:t>
      ВҰҚ бойынша ұшуларды түнде АҰҚ бойынша ұшуға жіберілген ұшу экипажы орындайды.";</w:t>
      </w:r>
    </w:p>
    <w:bookmarkEnd w:id="3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423-тармақ</w:t>
      </w:r>
      <w:r>
        <w:rPr>
          <w:rFonts w:ascii="Times New Roman"/>
          <w:b w:val="false"/>
          <w:i w:val="false"/>
          <w:color w:val="000000"/>
          <w:sz w:val="28"/>
        </w:rPr>
        <w:t xml:space="preserve"> мынадай редакцияда жазылсын:</w:t>
      </w:r>
    </w:p>
    <w:bookmarkStart w:name="z411" w:id="344"/>
    <w:p>
      <w:pPr>
        <w:spacing w:after="0"/>
        <w:ind w:left="0"/>
        <w:jc w:val="both"/>
      </w:pPr>
      <w:r>
        <w:rPr>
          <w:rFonts w:ascii="Times New Roman"/>
          <w:b w:val="false"/>
          <w:i w:val="false"/>
          <w:color w:val="000000"/>
          <w:sz w:val="28"/>
        </w:rPr>
        <w:t>
      "423. ВҰҚ бойынша ұшулар және ұшу мен қону, егер осыған ӘҚҚ органдарынан диспетчерлік рұқсаты алынбаса, ірі қалалардың халық жиі орналасқан аудандары, қалалар мен елді мекендердің үстінде немесе айлақтан тыс 300 м (1000 фут) биіктікте адамдардың жиналған жерінде, ӘК 600 м радиустағы ең жоғары кедергілерде, жерүсті және суүстінен 150 м (500 фут) биіктіктен кем емес кез-келген басқа аудандарда орындалмайды.";</w:t>
      </w:r>
    </w:p>
    <w:bookmarkEnd w:id="3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447-тармақ</w:t>
      </w:r>
      <w:r>
        <w:rPr>
          <w:rFonts w:ascii="Times New Roman"/>
          <w:b w:val="false"/>
          <w:i w:val="false"/>
          <w:color w:val="000000"/>
          <w:sz w:val="28"/>
        </w:rPr>
        <w:t xml:space="preserve"> мынадай редакцияда жазылсын:</w:t>
      </w:r>
    </w:p>
    <w:bookmarkStart w:name="z413" w:id="345"/>
    <w:p>
      <w:pPr>
        <w:spacing w:after="0"/>
        <w:ind w:left="0"/>
        <w:jc w:val="both"/>
      </w:pPr>
      <w:r>
        <w:rPr>
          <w:rFonts w:ascii="Times New Roman"/>
          <w:b w:val="false"/>
          <w:i w:val="false"/>
          <w:color w:val="000000"/>
          <w:sz w:val="28"/>
        </w:rPr>
        <w:t>
      "447. Іздестіру-құтқару және авариялық-құтқару жұмыстарын, шұғыл медициналық көмек көрсету үшін санитариялық авиацияның ұшуларын, аса маңызды ұшуларды, аса маңызды ұшулар мен күндіз және түнде (Қазақстан Республикасының мемлекеттік авиациясы үшін түнде көру жүйелерін, құрылғыларын (көзілдіріктерін) пайдаланып) жаттығу ұшуларын орындау үшін ӘК айдауды орындау мақсатында ұшу кезінде ҚҰАҚ қолданылады.</w:t>
      </w:r>
    </w:p>
    <w:bookmarkEnd w:id="345"/>
    <w:bookmarkStart w:name="z414" w:id="346"/>
    <w:p>
      <w:pPr>
        <w:spacing w:after="0"/>
        <w:ind w:left="0"/>
        <w:jc w:val="both"/>
      </w:pPr>
      <w:r>
        <w:rPr>
          <w:rFonts w:ascii="Times New Roman"/>
          <w:b w:val="false"/>
          <w:i w:val="false"/>
          <w:color w:val="000000"/>
          <w:sz w:val="28"/>
        </w:rPr>
        <w:t xml:space="preserve">
      Диспетчерлік аймақта ҚҰАҚ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келтірілген кедергі үстіндегі биіктіктердің ең аз қорларының талаптары мен метеорологиялық жағдайларды сақтаған кезде қолданылады.";</w:t>
      </w:r>
    </w:p>
    <w:bookmarkEnd w:id="3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450-тармақ</w:t>
      </w:r>
      <w:r>
        <w:rPr>
          <w:rFonts w:ascii="Times New Roman"/>
          <w:b w:val="false"/>
          <w:i w:val="false"/>
          <w:color w:val="000000"/>
          <w:sz w:val="28"/>
        </w:rPr>
        <w:t xml:space="preserve"> мынадай редакцияда жазылсын:</w:t>
      </w:r>
    </w:p>
    <w:bookmarkStart w:name="z416" w:id="347"/>
    <w:p>
      <w:pPr>
        <w:spacing w:after="0"/>
        <w:ind w:left="0"/>
        <w:jc w:val="both"/>
      </w:pPr>
      <w:r>
        <w:rPr>
          <w:rFonts w:ascii="Times New Roman"/>
          <w:b w:val="false"/>
          <w:i w:val="false"/>
          <w:color w:val="000000"/>
          <w:sz w:val="28"/>
        </w:rPr>
        <w:t>
      "450. ҚҰАҚ ӘК диспетчерлік аймағында ұшудың ең жоғары жылдамдығы сағатына 260 километрден (140 торап) аспайтын мынадай ұшу түрлері үшін орындалады:</w:t>
      </w:r>
    </w:p>
    <w:bookmarkEnd w:id="347"/>
    <w:bookmarkStart w:name="z417" w:id="348"/>
    <w:p>
      <w:pPr>
        <w:spacing w:after="0"/>
        <w:ind w:left="0"/>
        <w:jc w:val="both"/>
      </w:pPr>
      <w:r>
        <w:rPr>
          <w:rFonts w:ascii="Times New Roman"/>
          <w:b w:val="false"/>
          <w:i w:val="false"/>
          <w:color w:val="000000"/>
          <w:sz w:val="28"/>
        </w:rPr>
        <w:t>
      1) күндіз – шұғыл медициналық көмек көрсету, іздестіру-құтқару және авариялық-құтқару жұмыстары, аса маңызды ұшулар үшін санитариялық авиацияның ұшуларын орындау кезінде ВҰҚ бойынша ұшулар үшін метеожағдай болмаған кезде;</w:t>
      </w:r>
    </w:p>
    <w:bookmarkEnd w:id="348"/>
    <w:bookmarkStart w:name="z418" w:id="349"/>
    <w:p>
      <w:pPr>
        <w:spacing w:after="0"/>
        <w:ind w:left="0"/>
        <w:jc w:val="both"/>
      </w:pPr>
      <w:r>
        <w:rPr>
          <w:rFonts w:ascii="Times New Roman"/>
          <w:b w:val="false"/>
          <w:i w:val="false"/>
          <w:color w:val="000000"/>
          <w:sz w:val="28"/>
        </w:rPr>
        <w:t>
      2) түнде – шұғыл медициналық көмек көрсету үшін санитариялық авиацияның ұшуларын, іздестіру-құтқару және авариялық-құтқару жұмыстарын, аса маңызды ұшуларды орындау кезінде жүзеге асырылады;</w:t>
      </w:r>
    </w:p>
    <w:bookmarkEnd w:id="349"/>
    <w:bookmarkStart w:name="z419" w:id="350"/>
    <w:p>
      <w:pPr>
        <w:spacing w:after="0"/>
        <w:ind w:left="0"/>
        <w:jc w:val="both"/>
      </w:pPr>
      <w:r>
        <w:rPr>
          <w:rFonts w:ascii="Times New Roman"/>
          <w:b w:val="false"/>
          <w:i w:val="false"/>
          <w:color w:val="000000"/>
          <w:sz w:val="28"/>
        </w:rPr>
        <w:t>
      3) түнде – түнгі көру аспаптарын (көзілдіріктерін) қолдана отырып, мемлекеттік авиацияның арнайы және оқу ұшуларын орындау кезінде;</w:t>
      </w:r>
    </w:p>
    <w:bookmarkEnd w:id="350"/>
    <w:bookmarkStart w:name="z420" w:id="351"/>
    <w:p>
      <w:pPr>
        <w:spacing w:after="0"/>
        <w:ind w:left="0"/>
        <w:jc w:val="both"/>
      </w:pPr>
      <w:r>
        <w:rPr>
          <w:rFonts w:ascii="Times New Roman"/>
          <w:b w:val="false"/>
          <w:i w:val="false"/>
          <w:color w:val="000000"/>
          <w:sz w:val="28"/>
        </w:rPr>
        <w:t>
      4) күндіз және түнде – жаттығу ұшуларын орындау кезінде.</w:t>
      </w:r>
    </w:p>
    <w:bookmarkEnd w:id="351"/>
    <w:bookmarkStart w:name="z421" w:id="352"/>
    <w:p>
      <w:pPr>
        <w:spacing w:after="0"/>
        <w:ind w:left="0"/>
        <w:jc w:val="both"/>
      </w:pPr>
      <w:r>
        <w:rPr>
          <w:rFonts w:ascii="Times New Roman"/>
          <w:b w:val="false"/>
          <w:i w:val="false"/>
          <w:color w:val="000000"/>
          <w:sz w:val="28"/>
        </w:rPr>
        <w:t>
      260 км/сағ. жылдамдықты (140 торап)1500 м төмен көріну кезінде ұшуды орындайтын тікұшақтар пайдаланбайды.</w:t>
      </w:r>
    </w:p>
    <w:bookmarkEnd w:id="352"/>
    <w:bookmarkStart w:name="z422" w:id="353"/>
    <w:p>
      <w:pPr>
        <w:spacing w:after="0"/>
        <w:ind w:left="0"/>
        <w:jc w:val="both"/>
      </w:pPr>
      <w:r>
        <w:rPr>
          <w:rFonts w:ascii="Times New Roman"/>
          <w:b w:val="false"/>
          <w:i w:val="false"/>
          <w:color w:val="000000"/>
          <w:sz w:val="28"/>
        </w:rPr>
        <w:t xml:space="preserve">
      Тікұшақтардың ҚҰАҚ бойынша ұшулар үшін пайдаланатын ең аз көріну және жылдамдық мәндері осы Қағидаларға </w:t>
      </w:r>
      <w:r>
        <w:rPr>
          <w:rFonts w:ascii="Times New Roman"/>
          <w:b w:val="false"/>
          <w:i w:val="false"/>
          <w:color w:val="000000"/>
          <w:sz w:val="28"/>
        </w:rPr>
        <w:t>6-қосымшаның</w:t>
      </w:r>
      <w:r>
        <w:rPr>
          <w:rFonts w:ascii="Times New Roman"/>
          <w:b w:val="false"/>
          <w:i w:val="false"/>
          <w:color w:val="000000"/>
          <w:sz w:val="28"/>
        </w:rPr>
        <w:t xml:space="preserve"> 2-кестесінде келтірілген.";</w:t>
      </w:r>
    </w:p>
    <w:bookmarkEnd w:id="353"/>
    <w:bookmarkStart w:name="z423" w:id="354"/>
    <w:p>
      <w:pPr>
        <w:spacing w:after="0"/>
        <w:ind w:left="0"/>
        <w:jc w:val="both"/>
      </w:pPr>
      <w:r>
        <w:rPr>
          <w:rFonts w:ascii="Times New Roman"/>
          <w:b w:val="false"/>
          <w:i w:val="false"/>
          <w:color w:val="000000"/>
          <w:sz w:val="28"/>
        </w:rPr>
        <w:t>
      мынадай мазмұндағы 473-1-тармақпен толықтырылсын:</w:t>
      </w:r>
    </w:p>
    <w:bookmarkEnd w:id="354"/>
    <w:bookmarkStart w:name="z424" w:id="355"/>
    <w:p>
      <w:pPr>
        <w:spacing w:after="0"/>
        <w:ind w:left="0"/>
        <w:jc w:val="both"/>
      </w:pPr>
      <w:r>
        <w:rPr>
          <w:rFonts w:ascii="Times New Roman"/>
          <w:b w:val="false"/>
          <w:i w:val="false"/>
          <w:color w:val="000000"/>
          <w:sz w:val="28"/>
        </w:rPr>
        <w:t>
      "473-1. Кейбір жағдайларда АҰҚ бойынша ұшатын ұшақтар аспаптық қонуды аяқтамайды, бірақ қонуға визуальды кіруге рұқсат сұрайды. Қонуға визуальды кіруге сұрау ұшақтың ВМЖ-ге ұшып бара жатқанын білдірмейді. Бұл жағдайда визуалды қонуға қатысты нақты талаптар орындалды және ұшқыш сілтеме бойынша ұша алады. Сонымен қатар, ұшу аспаптар бойынша ұшу ережелеріне сәйкес жұмысын жалғастыруда.";</w:t>
      </w:r>
    </w:p>
    <w:bookmarkEnd w:id="3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547-4-тармақ</w:t>
      </w:r>
      <w:r>
        <w:rPr>
          <w:rFonts w:ascii="Times New Roman"/>
          <w:b w:val="false"/>
          <w:i w:val="false"/>
          <w:color w:val="000000"/>
          <w:sz w:val="28"/>
        </w:rPr>
        <w:t xml:space="preserve"> мынадай редакцияда жазылсын:</w:t>
      </w:r>
    </w:p>
    <w:bookmarkStart w:name="z426" w:id="356"/>
    <w:p>
      <w:pPr>
        <w:spacing w:after="0"/>
        <w:ind w:left="0"/>
        <w:jc w:val="both"/>
      </w:pPr>
      <w:r>
        <w:rPr>
          <w:rFonts w:ascii="Times New Roman"/>
          <w:b w:val="false"/>
          <w:i w:val="false"/>
          <w:color w:val="000000"/>
          <w:sz w:val="28"/>
        </w:rPr>
        <w:t>
      "547-4. ӘҚҚ ұшу жоспарын ұсыну кезінде ӘК пайдаланушылары RNAV 5 немесе RNAV 1 бойынша ұшу бағытында ұшу жоспары нысанының 10 және 18 нөмірімен өріске тиісті кодты енгізеді.";</w:t>
      </w:r>
    </w:p>
    <w:bookmarkEnd w:id="356"/>
    <w:bookmarkStart w:name="z427" w:id="357"/>
    <w:p>
      <w:pPr>
        <w:spacing w:after="0"/>
        <w:ind w:left="0"/>
        <w:jc w:val="both"/>
      </w:pPr>
      <w:r>
        <w:rPr>
          <w:rFonts w:ascii="Times New Roman"/>
          <w:b w:val="false"/>
          <w:i w:val="false"/>
          <w:color w:val="000000"/>
          <w:sz w:val="28"/>
        </w:rPr>
        <w:t xml:space="preserve">
      8-тараудың </w:t>
      </w:r>
      <w:r>
        <w:rPr>
          <w:rFonts w:ascii="Times New Roman"/>
          <w:b w:val="false"/>
          <w:i w:val="false"/>
          <w:color w:val="000000"/>
          <w:sz w:val="28"/>
        </w:rPr>
        <w:t>10-параграфы</w:t>
      </w:r>
      <w:r>
        <w:rPr>
          <w:rFonts w:ascii="Times New Roman"/>
          <w:b w:val="false"/>
          <w:i w:val="false"/>
          <w:color w:val="000000"/>
          <w:sz w:val="28"/>
        </w:rPr>
        <w:t xml:space="preserve"> алып тасталсын;</w:t>
      </w:r>
    </w:p>
    <w:bookmarkEnd w:id="3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639-тармақ</w:t>
      </w:r>
      <w:r>
        <w:rPr>
          <w:rFonts w:ascii="Times New Roman"/>
          <w:b w:val="false"/>
          <w:i w:val="false"/>
          <w:color w:val="000000"/>
          <w:sz w:val="28"/>
        </w:rPr>
        <w:t xml:space="preserve"> мынадай редакцияда жазылсын:</w:t>
      </w:r>
    </w:p>
    <w:bookmarkStart w:name="z429" w:id="358"/>
    <w:p>
      <w:pPr>
        <w:spacing w:after="0"/>
        <w:ind w:left="0"/>
        <w:jc w:val="both"/>
      </w:pPr>
      <w:r>
        <w:rPr>
          <w:rFonts w:ascii="Times New Roman"/>
          <w:b w:val="false"/>
          <w:i w:val="false"/>
          <w:color w:val="000000"/>
          <w:sz w:val="28"/>
        </w:rPr>
        <w:t>
      "639. ӘҚҚ органының немесе АТIS хабарламасы арқылы алынған ВҰҚ-ның үш бөлігінде – жүріс басында, орта нүктесінде және ВҰҚ-ның соңында көріну деңгейінің қашықтығы туралы ақпарат болғанда, ӘКК алынған RVR мәндерін бағалайды және оларды ұшып кетудің қауіпсіз өндірісі үшін ең төменгі мәні бойынша есептейді.";</w:t>
      </w:r>
    </w:p>
    <w:bookmarkEnd w:id="3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644-тармақ</w:t>
      </w:r>
      <w:r>
        <w:rPr>
          <w:rFonts w:ascii="Times New Roman"/>
          <w:b w:val="false"/>
          <w:i w:val="false"/>
          <w:color w:val="000000"/>
          <w:sz w:val="28"/>
        </w:rPr>
        <w:t xml:space="preserve"> мынадай редакцияда жазылсын:</w:t>
      </w:r>
    </w:p>
    <w:bookmarkStart w:name="z431" w:id="359"/>
    <w:p>
      <w:pPr>
        <w:spacing w:after="0"/>
        <w:ind w:left="0"/>
        <w:jc w:val="both"/>
      </w:pPr>
      <w:r>
        <w:rPr>
          <w:rFonts w:ascii="Times New Roman"/>
          <w:b w:val="false"/>
          <w:i w:val="false"/>
          <w:color w:val="000000"/>
          <w:sz w:val="28"/>
        </w:rPr>
        <w:t>
      "644. ӘК экипажы жауапкершілік аймағында бақыланатын әуе кеңістігіне кірудің есептік уақытына дейін 5 минут бұрын бақыланатын ұшу басталатын ӘҚҚ органынан диспетчерлік рұқсат алуы қажет.";</w:t>
      </w:r>
    </w:p>
    <w:bookmarkEnd w:id="3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703-1-тармақ</w:t>
      </w:r>
      <w:r>
        <w:rPr>
          <w:rFonts w:ascii="Times New Roman"/>
          <w:b w:val="false"/>
          <w:i w:val="false"/>
          <w:color w:val="000000"/>
          <w:sz w:val="28"/>
        </w:rPr>
        <w:t xml:space="preserve"> мынадай редакцияда жазылсын:</w:t>
      </w:r>
    </w:p>
    <w:bookmarkStart w:name="z435" w:id="360"/>
    <w:p>
      <w:pPr>
        <w:spacing w:after="0"/>
        <w:ind w:left="0"/>
        <w:jc w:val="both"/>
      </w:pPr>
      <w:r>
        <w:rPr>
          <w:rFonts w:ascii="Times New Roman"/>
          <w:b w:val="false"/>
          <w:i w:val="false"/>
          <w:color w:val="000000"/>
          <w:sz w:val="28"/>
        </w:rPr>
        <w:t>
      "703-1 Егер ВҰҚ-дағы тежеудің нақты тиімділігі хабарланғандай жақсы болмаса, ӘҚҚ әуе кемесінің бортынан арнайы хабарлама (AIREP) жібереді.";</w:t>
      </w:r>
    </w:p>
    <w:bookmarkEnd w:id="3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707</w:t>
      </w:r>
      <w:r>
        <w:rPr>
          <w:rFonts w:ascii="Times New Roman"/>
          <w:b w:val="false"/>
          <w:i w:val="false"/>
          <w:color w:val="000000"/>
          <w:sz w:val="28"/>
        </w:rPr>
        <w:t xml:space="preserve"> және </w:t>
      </w:r>
      <w:r>
        <w:rPr>
          <w:rFonts w:ascii="Times New Roman"/>
          <w:b w:val="false"/>
          <w:i w:val="false"/>
          <w:color w:val="000000"/>
          <w:sz w:val="28"/>
        </w:rPr>
        <w:t>708-тармақтар</w:t>
      </w:r>
      <w:r>
        <w:rPr>
          <w:rFonts w:ascii="Times New Roman"/>
          <w:b w:val="false"/>
          <w:i w:val="false"/>
          <w:color w:val="000000"/>
          <w:sz w:val="28"/>
        </w:rPr>
        <w:t xml:space="preserve"> мынадай редакцияда жазылсын:</w:t>
      </w:r>
    </w:p>
    <w:bookmarkStart w:name="z437" w:id="361"/>
    <w:p>
      <w:pPr>
        <w:spacing w:after="0"/>
        <w:ind w:left="0"/>
        <w:jc w:val="both"/>
      </w:pPr>
      <w:r>
        <w:rPr>
          <w:rFonts w:ascii="Times New Roman"/>
          <w:b w:val="false"/>
          <w:i w:val="false"/>
          <w:color w:val="000000"/>
          <w:sz w:val="28"/>
        </w:rPr>
        <w:t>
      "707. Жалғыз ұшқыш басқаратын ұшақ түнгі уақытта немесе АҰҚ бойынша уәкілетті ұйым мынадай ұшуларды жүзеге асыруға рұқсат берген жағдайда пайдаланады.</w:t>
      </w:r>
    </w:p>
    <w:bookmarkEnd w:id="361"/>
    <w:bookmarkStart w:name="z438" w:id="362"/>
    <w:p>
      <w:pPr>
        <w:spacing w:after="0"/>
        <w:ind w:left="0"/>
        <w:jc w:val="both"/>
      </w:pPr>
      <w:r>
        <w:rPr>
          <w:rFonts w:ascii="Times New Roman"/>
          <w:b w:val="false"/>
          <w:i w:val="false"/>
          <w:color w:val="000000"/>
          <w:sz w:val="28"/>
        </w:rPr>
        <w:t>
      708. Жалғыз ұшқыш басқаратын ұшақтар түнгі уақытта немесе АҰҚ бойынша пайдаланылады, егер:</w:t>
      </w:r>
    </w:p>
    <w:bookmarkEnd w:id="362"/>
    <w:bookmarkStart w:name="z439" w:id="363"/>
    <w:p>
      <w:pPr>
        <w:spacing w:after="0"/>
        <w:ind w:left="0"/>
        <w:jc w:val="both"/>
      </w:pPr>
      <w:r>
        <w:rPr>
          <w:rFonts w:ascii="Times New Roman"/>
          <w:b w:val="false"/>
          <w:i w:val="false"/>
          <w:color w:val="000000"/>
          <w:sz w:val="28"/>
        </w:rPr>
        <w:t>
      1) ҰПН немесе ұшу нұсқаулығында ұшу экипажы құрамына бір ұшқыштан көп болу керектігі талап етілмесе;</w:t>
      </w:r>
    </w:p>
    <w:bookmarkEnd w:id="363"/>
    <w:bookmarkStart w:name="z440" w:id="364"/>
    <w:p>
      <w:pPr>
        <w:spacing w:after="0"/>
        <w:ind w:left="0"/>
        <w:jc w:val="both"/>
      </w:pPr>
      <w:r>
        <w:rPr>
          <w:rFonts w:ascii="Times New Roman"/>
          <w:b w:val="false"/>
          <w:i w:val="false"/>
          <w:color w:val="000000"/>
          <w:sz w:val="28"/>
        </w:rPr>
        <w:t>
      2) ұшақ винттік болса;</w:t>
      </w:r>
    </w:p>
    <w:bookmarkEnd w:id="364"/>
    <w:bookmarkStart w:name="z441" w:id="365"/>
    <w:p>
      <w:pPr>
        <w:spacing w:after="0"/>
        <w:ind w:left="0"/>
        <w:jc w:val="both"/>
      </w:pPr>
      <w:r>
        <w:rPr>
          <w:rFonts w:ascii="Times New Roman"/>
          <w:b w:val="false"/>
          <w:i w:val="false"/>
          <w:color w:val="000000"/>
          <w:sz w:val="28"/>
        </w:rPr>
        <w:t>
      3) отыру орындарының ең көп бекітілген саны 9 (тоғыздан) аспаса;</w:t>
      </w:r>
    </w:p>
    <w:bookmarkEnd w:id="365"/>
    <w:bookmarkStart w:name="z442" w:id="366"/>
    <w:p>
      <w:pPr>
        <w:spacing w:after="0"/>
        <w:ind w:left="0"/>
        <w:jc w:val="both"/>
      </w:pPr>
      <w:r>
        <w:rPr>
          <w:rFonts w:ascii="Times New Roman"/>
          <w:b w:val="false"/>
          <w:i w:val="false"/>
          <w:color w:val="000000"/>
          <w:sz w:val="28"/>
        </w:rPr>
        <w:t>
      4) ең жоғары сертификатталған ұшу салмағы 5700 кг аспаса;</w:t>
      </w:r>
    </w:p>
    <w:bookmarkEnd w:id="366"/>
    <w:bookmarkStart w:name="z443" w:id="367"/>
    <w:p>
      <w:pPr>
        <w:spacing w:after="0"/>
        <w:ind w:left="0"/>
        <w:jc w:val="both"/>
      </w:pPr>
      <w:r>
        <w:rPr>
          <w:rFonts w:ascii="Times New Roman"/>
          <w:b w:val="false"/>
          <w:i w:val="false"/>
          <w:color w:val="000000"/>
          <w:sz w:val="28"/>
        </w:rPr>
        <w:t xml:space="preserve">
      5) осы Қағидалардың 10-тарауының </w:t>
      </w:r>
      <w:r>
        <w:rPr>
          <w:rFonts w:ascii="Times New Roman"/>
          <w:b w:val="false"/>
          <w:i w:val="false"/>
          <w:color w:val="000000"/>
          <w:sz w:val="28"/>
        </w:rPr>
        <w:t>18-параграфында</w:t>
      </w:r>
      <w:r>
        <w:rPr>
          <w:rFonts w:ascii="Times New Roman"/>
          <w:b w:val="false"/>
          <w:i w:val="false"/>
          <w:color w:val="000000"/>
          <w:sz w:val="28"/>
        </w:rPr>
        <w:t xml:space="preserve">, 11-тарауының </w:t>
      </w:r>
      <w:r>
        <w:rPr>
          <w:rFonts w:ascii="Times New Roman"/>
          <w:b w:val="false"/>
          <w:i w:val="false"/>
          <w:color w:val="000000"/>
          <w:sz w:val="28"/>
        </w:rPr>
        <w:t>14-параграфында</w:t>
      </w:r>
      <w:r>
        <w:rPr>
          <w:rFonts w:ascii="Times New Roman"/>
          <w:b w:val="false"/>
          <w:i w:val="false"/>
          <w:color w:val="000000"/>
          <w:sz w:val="28"/>
        </w:rPr>
        <w:t xml:space="preserve"> және 13-тарауының </w:t>
      </w:r>
      <w:r>
        <w:rPr>
          <w:rFonts w:ascii="Times New Roman"/>
          <w:b w:val="false"/>
          <w:i w:val="false"/>
          <w:color w:val="000000"/>
          <w:sz w:val="28"/>
        </w:rPr>
        <w:t>9-параграфында</w:t>
      </w:r>
      <w:r>
        <w:rPr>
          <w:rFonts w:ascii="Times New Roman"/>
          <w:b w:val="false"/>
          <w:i w:val="false"/>
          <w:color w:val="000000"/>
          <w:sz w:val="28"/>
        </w:rPr>
        <w:t xml:space="preserve"> көрсетілгендей ұшақ аспаптармен жабдықталған болса;</w:t>
      </w:r>
    </w:p>
    <w:bookmarkEnd w:id="367"/>
    <w:bookmarkStart w:name="z444" w:id="368"/>
    <w:p>
      <w:pPr>
        <w:spacing w:after="0"/>
        <w:ind w:left="0"/>
        <w:jc w:val="both"/>
      </w:pPr>
      <w:r>
        <w:rPr>
          <w:rFonts w:ascii="Times New Roman"/>
          <w:b w:val="false"/>
          <w:i w:val="false"/>
          <w:color w:val="000000"/>
          <w:sz w:val="28"/>
        </w:rPr>
        <w:t>
      6) ӘКК тәжірибеге, дайындыққа, тексеруге және жұмыстағы үзілістердің ұзақтығына қатысты талаптарға жауап береді.";</w:t>
      </w:r>
    </w:p>
    <w:bookmarkEnd w:id="368"/>
    <w:bookmarkStart w:name="z445" w:id="369"/>
    <w:p>
      <w:pPr>
        <w:spacing w:after="0"/>
        <w:ind w:left="0"/>
        <w:jc w:val="both"/>
      </w:pPr>
      <w:r>
        <w:rPr>
          <w:rFonts w:ascii="Times New Roman"/>
          <w:b w:val="false"/>
          <w:i w:val="false"/>
          <w:color w:val="000000"/>
          <w:sz w:val="28"/>
        </w:rPr>
        <w:t>
      мынадай мазмұндағы 718-1-тармақпен толықтырылсын:</w:t>
      </w:r>
    </w:p>
    <w:bookmarkEnd w:id="369"/>
    <w:bookmarkStart w:name="z446" w:id="370"/>
    <w:p>
      <w:pPr>
        <w:spacing w:after="0"/>
        <w:ind w:left="0"/>
        <w:jc w:val="both"/>
      </w:pPr>
      <w:r>
        <w:rPr>
          <w:rFonts w:ascii="Times New Roman"/>
          <w:b w:val="false"/>
          <w:i w:val="false"/>
          <w:color w:val="000000"/>
          <w:sz w:val="28"/>
        </w:rPr>
        <w:t>
      "718-1. Максималды сертификатталған жолаушылар сыйымдылығы 19 орнынан асатын әуе кемесінің бортында бір немесе одан да көп жолаушылар болған жағдайда кемінде бір кабиналық экипаж мүшесі тағайындалады. Бұл ретте кабиналық экипаж мүшелерінің саны пайдаланылатын әуе кемесінің бір палубасына орнатылған әрбір 50 немесе одан аз жолаушылар орындығына кемінде бір кабиналық экипаж мүшесі болуы тиіс.";</w:t>
      </w:r>
    </w:p>
    <w:bookmarkEnd w:id="3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741-тармақ</w:t>
      </w:r>
      <w:r>
        <w:rPr>
          <w:rFonts w:ascii="Times New Roman"/>
          <w:b w:val="false"/>
          <w:i w:val="false"/>
          <w:color w:val="000000"/>
          <w:sz w:val="28"/>
        </w:rPr>
        <w:t xml:space="preserve"> мынадай редакцияда жазылсын:</w:t>
      </w:r>
    </w:p>
    <w:bookmarkStart w:name="z449" w:id="371"/>
    <w:p>
      <w:pPr>
        <w:spacing w:after="0"/>
        <w:ind w:left="0"/>
        <w:jc w:val="both"/>
      </w:pPr>
      <w:r>
        <w:rPr>
          <w:rFonts w:ascii="Times New Roman"/>
          <w:b w:val="false"/>
          <w:i w:val="false"/>
          <w:color w:val="000000"/>
          <w:sz w:val="28"/>
        </w:rPr>
        <w:t>
      "741. Пайдаланушы міндетті түрде ҰЖН-ның бір данасын, сондай-ақ барлық өзгерістері және/немесе қайта қаралған талаптарымен уәкілетті ұйымға бекітуге береді.";</w:t>
      </w:r>
    </w:p>
    <w:bookmarkEnd w:id="3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751-тармақ</w:t>
      </w:r>
      <w:r>
        <w:rPr>
          <w:rFonts w:ascii="Times New Roman"/>
          <w:b w:val="false"/>
          <w:i w:val="false"/>
          <w:color w:val="000000"/>
          <w:sz w:val="28"/>
        </w:rPr>
        <w:t xml:space="preserve"> мынадай редакцияда жазылсын:</w:t>
      </w:r>
    </w:p>
    <w:bookmarkStart w:name="z451" w:id="372"/>
    <w:p>
      <w:pPr>
        <w:spacing w:after="0"/>
        <w:ind w:left="0"/>
        <w:jc w:val="both"/>
      </w:pPr>
      <w:r>
        <w:rPr>
          <w:rFonts w:ascii="Times New Roman"/>
          <w:b w:val="false"/>
          <w:i w:val="false"/>
          <w:color w:val="000000"/>
          <w:sz w:val="28"/>
        </w:rPr>
        <w:t xml:space="preserve">
      "751. Пайдаланушы жолаушыларға осы Қағидалардың 1-тарауының </w:t>
      </w:r>
      <w:r>
        <w:rPr>
          <w:rFonts w:ascii="Times New Roman"/>
          <w:b w:val="false"/>
          <w:i w:val="false"/>
          <w:color w:val="000000"/>
          <w:sz w:val="28"/>
        </w:rPr>
        <w:t>17-параграфында</w:t>
      </w:r>
      <w:r>
        <w:rPr>
          <w:rFonts w:ascii="Times New Roman"/>
          <w:b w:val="false"/>
          <w:i w:val="false"/>
          <w:color w:val="000000"/>
          <w:sz w:val="28"/>
        </w:rPr>
        <w:t xml:space="preserve"> көрсетілген ақпараттардың жеткізілуі үшін, олардың:</w:t>
      </w:r>
    </w:p>
    <w:bookmarkEnd w:id="372"/>
    <w:bookmarkStart w:name="z452" w:id="373"/>
    <w:p>
      <w:pPr>
        <w:spacing w:after="0"/>
        <w:ind w:left="0"/>
        <w:jc w:val="both"/>
      </w:pPr>
      <w:r>
        <w:rPr>
          <w:rFonts w:ascii="Times New Roman"/>
          <w:b w:val="false"/>
          <w:i w:val="false"/>
          <w:color w:val="000000"/>
          <w:sz w:val="28"/>
        </w:rPr>
        <w:t>
      1) байлау белдіктерінің;</w:t>
      </w:r>
    </w:p>
    <w:bookmarkEnd w:id="373"/>
    <w:bookmarkStart w:name="z453" w:id="374"/>
    <w:p>
      <w:pPr>
        <w:spacing w:after="0"/>
        <w:ind w:left="0"/>
        <w:jc w:val="both"/>
      </w:pPr>
      <w:r>
        <w:rPr>
          <w:rFonts w:ascii="Times New Roman"/>
          <w:b w:val="false"/>
          <w:i w:val="false"/>
          <w:color w:val="000000"/>
          <w:sz w:val="28"/>
        </w:rPr>
        <w:t>
      2) апаттық шығыстардың;</w:t>
      </w:r>
    </w:p>
    <w:bookmarkEnd w:id="374"/>
    <w:bookmarkStart w:name="z454" w:id="375"/>
    <w:p>
      <w:pPr>
        <w:spacing w:after="0"/>
        <w:ind w:left="0"/>
        <w:jc w:val="both"/>
      </w:pPr>
      <w:r>
        <w:rPr>
          <w:rFonts w:ascii="Times New Roman"/>
          <w:b w:val="false"/>
          <w:i w:val="false"/>
          <w:color w:val="000000"/>
          <w:sz w:val="28"/>
        </w:rPr>
        <w:t>
      3) егер олар бортта көзделген болса құтқару кеудешелерінің;</w:t>
      </w:r>
    </w:p>
    <w:bookmarkEnd w:id="375"/>
    <w:bookmarkStart w:name="z455" w:id="376"/>
    <w:p>
      <w:pPr>
        <w:spacing w:after="0"/>
        <w:ind w:left="0"/>
        <w:jc w:val="both"/>
      </w:pPr>
      <w:r>
        <w:rPr>
          <w:rFonts w:ascii="Times New Roman"/>
          <w:b w:val="false"/>
          <w:i w:val="false"/>
          <w:color w:val="000000"/>
          <w:sz w:val="28"/>
        </w:rPr>
        <w:t>
      4) оттегі жабдығының, егер оны жолаушылардың пайдаланылуы қарастырылатын болса;</w:t>
      </w:r>
    </w:p>
    <w:bookmarkEnd w:id="376"/>
    <w:bookmarkStart w:name="z456" w:id="377"/>
    <w:p>
      <w:pPr>
        <w:spacing w:after="0"/>
        <w:ind w:left="0"/>
        <w:jc w:val="both"/>
      </w:pPr>
      <w:r>
        <w:rPr>
          <w:rFonts w:ascii="Times New Roman"/>
          <w:b w:val="false"/>
          <w:i w:val="false"/>
          <w:color w:val="000000"/>
          <w:sz w:val="28"/>
        </w:rPr>
        <w:t>
      5) жолаушыларға арналған жедел нұсқама карталарын қоса алғанда басқа да жеке пайдаланылатын апаттық-құтқару жабдығының нұсқамасымен және пайдаланылуымен таныстырылуы үшін шаралар қабылдайды.";</w:t>
      </w:r>
    </w:p>
    <w:bookmarkEnd w:id="3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753</w:t>
      </w:r>
      <w:r>
        <w:rPr>
          <w:rFonts w:ascii="Times New Roman"/>
          <w:b w:val="false"/>
          <w:i w:val="false"/>
          <w:color w:val="000000"/>
          <w:sz w:val="28"/>
        </w:rPr>
        <w:t xml:space="preserve">, </w:t>
      </w:r>
      <w:r>
        <w:rPr>
          <w:rFonts w:ascii="Times New Roman"/>
          <w:b w:val="false"/>
          <w:i w:val="false"/>
          <w:color w:val="000000"/>
          <w:sz w:val="28"/>
        </w:rPr>
        <w:t>754</w:t>
      </w:r>
      <w:r>
        <w:rPr>
          <w:rFonts w:ascii="Times New Roman"/>
          <w:b w:val="false"/>
          <w:i w:val="false"/>
          <w:color w:val="000000"/>
          <w:sz w:val="28"/>
        </w:rPr>
        <w:t xml:space="preserve">, </w:t>
      </w:r>
      <w:r>
        <w:rPr>
          <w:rFonts w:ascii="Times New Roman"/>
          <w:b w:val="false"/>
          <w:i w:val="false"/>
          <w:color w:val="000000"/>
          <w:sz w:val="28"/>
        </w:rPr>
        <w:t>755-тармақтар</w:t>
      </w:r>
      <w:r>
        <w:rPr>
          <w:rFonts w:ascii="Times New Roman"/>
          <w:b w:val="false"/>
          <w:i w:val="false"/>
          <w:color w:val="000000"/>
          <w:sz w:val="28"/>
        </w:rPr>
        <w:t xml:space="preserve"> мынадай редакцияда жазылсын:</w:t>
      </w:r>
    </w:p>
    <w:bookmarkStart w:name="z458" w:id="378"/>
    <w:p>
      <w:pPr>
        <w:spacing w:after="0"/>
        <w:ind w:left="0"/>
        <w:jc w:val="both"/>
      </w:pPr>
      <w:r>
        <w:rPr>
          <w:rFonts w:ascii="Times New Roman"/>
          <w:b w:val="false"/>
          <w:i w:val="false"/>
          <w:color w:val="000000"/>
          <w:sz w:val="28"/>
        </w:rPr>
        <w:t>
      "753. Пайдаланушы ұшуда авариялық жағдай туындаған кезде жолаушыларға осы жағдайлар кезінде орынды болуы мүмкін осындай шұғыл іс-қимылдар туралы нұсқау берілуі үшін шаралар қабылдайды.</w:t>
      </w:r>
    </w:p>
    <w:bookmarkEnd w:id="378"/>
    <w:bookmarkStart w:name="z459" w:id="379"/>
    <w:p>
      <w:pPr>
        <w:spacing w:after="0"/>
        <w:ind w:left="0"/>
        <w:jc w:val="both"/>
      </w:pPr>
      <w:r>
        <w:rPr>
          <w:rFonts w:ascii="Times New Roman"/>
          <w:b w:val="false"/>
          <w:i w:val="false"/>
          <w:color w:val="000000"/>
          <w:sz w:val="28"/>
        </w:rPr>
        <w:t>
      754. Пайдаланушы ұшу және қону кезінде және кез келген уақытта, сондай-ақ, турбуленттік немесе ұшу кезінде пайда болатын апаттық жағдайда ӘК бортының жолаушылары өздерінің орындарында байлау белбеуі немесе басқа да қарастырылған байлану жүйесінің көмегімен байланып отыру шараларын жүзеге асырады.</w:t>
      </w:r>
    </w:p>
    <w:bookmarkEnd w:id="379"/>
    <w:bookmarkStart w:name="z460" w:id="380"/>
    <w:p>
      <w:pPr>
        <w:spacing w:after="0"/>
        <w:ind w:left="0"/>
        <w:jc w:val="both"/>
      </w:pPr>
      <w:r>
        <w:rPr>
          <w:rFonts w:ascii="Times New Roman"/>
          <w:b w:val="false"/>
          <w:i w:val="false"/>
          <w:color w:val="000000"/>
          <w:sz w:val="28"/>
        </w:rPr>
        <w:t>
      755. ӘКК келесі жағдайды растайтын ұшу алды дайындық нәтижесімен қанағат екенін құжат түрінде куәландырмаса, ұшу басталмайды:</w:t>
      </w:r>
    </w:p>
    <w:bookmarkEnd w:id="380"/>
    <w:bookmarkStart w:name="z461" w:id="381"/>
    <w:p>
      <w:pPr>
        <w:spacing w:after="0"/>
        <w:ind w:left="0"/>
        <w:jc w:val="both"/>
      </w:pPr>
      <w:r>
        <w:rPr>
          <w:rFonts w:ascii="Times New Roman"/>
          <w:b w:val="false"/>
          <w:i w:val="false"/>
          <w:color w:val="000000"/>
          <w:sz w:val="28"/>
        </w:rPr>
        <w:t>
      1) экипаж бен ӘК ұшуға дайын, ӘК бортында тиісті сертификатпен куәліктер (ұшу жарамдылық, тіркеу) бар;</w:t>
      </w:r>
    </w:p>
    <w:bookmarkEnd w:id="381"/>
    <w:bookmarkStart w:name="z462" w:id="382"/>
    <w:p>
      <w:pPr>
        <w:spacing w:after="0"/>
        <w:ind w:left="0"/>
        <w:jc w:val="both"/>
      </w:pPr>
      <w:r>
        <w:rPr>
          <w:rFonts w:ascii="Times New Roman"/>
          <w:b w:val="false"/>
          <w:i w:val="false"/>
          <w:color w:val="000000"/>
          <w:sz w:val="28"/>
        </w:rPr>
        <w:t>
      2) алдағы ұшудың нақты типі үшін осы Қағидалардың 5-тарауында қарастырылған аспаптар мен жабдықтар осы рейс үшін жеткілікті мөлшерде орнатылған;</w:t>
      </w:r>
    </w:p>
    <w:bookmarkEnd w:id="382"/>
    <w:bookmarkStart w:name="z463" w:id="383"/>
    <w:p>
      <w:pPr>
        <w:spacing w:after="0"/>
        <w:ind w:left="0"/>
        <w:jc w:val="both"/>
      </w:pPr>
      <w:r>
        <w:rPr>
          <w:rFonts w:ascii="Times New Roman"/>
          <w:b w:val="false"/>
          <w:i w:val="false"/>
          <w:color w:val="000000"/>
          <w:sz w:val="28"/>
        </w:rPr>
        <w:t xml:space="preserve">
      3) ӘК-не техникалық қызмет көрсету куәлігі берілген; </w:t>
      </w:r>
    </w:p>
    <w:bookmarkEnd w:id="383"/>
    <w:bookmarkStart w:name="z464" w:id="384"/>
    <w:p>
      <w:pPr>
        <w:spacing w:after="0"/>
        <w:ind w:left="0"/>
        <w:jc w:val="both"/>
      </w:pPr>
      <w:r>
        <w:rPr>
          <w:rFonts w:ascii="Times New Roman"/>
          <w:b w:val="false"/>
          <w:i w:val="false"/>
          <w:color w:val="000000"/>
          <w:sz w:val="28"/>
        </w:rPr>
        <w:t>
      4) ӘК массасы мен ауырлық орталығының орны күтілетін ұшу жағдайын ескерумен қауіпсіз орындау мүмкіндігін береді;</w:t>
      </w:r>
    </w:p>
    <w:bookmarkEnd w:id="384"/>
    <w:bookmarkStart w:name="z465" w:id="385"/>
    <w:p>
      <w:pPr>
        <w:spacing w:after="0"/>
        <w:ind w:left="0"/>
        <w:jc w:val="both"/>
      </w:pPr>
      <w:r>
        <w:rPr>
          <w:rFonts w:ascii="Times New Roman"/>
          <w:b w:val="false"/>
          <w:i w:val="false"/>
          <w:color w:val="000000"/>
          <w:sz w:val="28"/>
        </w:rPr>
        <w:t>
      5) борттағы бар кез-келген жүк дұрыс бөлінген және берік бекітілген;</w:t>
      </w:r>
    </w:p>
    <w:bookmarkEnd w:id="385"/>
    <w:bookmarkStart w:name="z466" w:id="386"/>
    <w:p>
      <w:pPr>
        <w:spacing w:after="0"/>
        <w:ind w:left="0"/>
        <w:jc w:val="both"/>
      </w:pPr>
      <w:r>
        <w:rPr>
          <w:rFonts w:ascii="Times New Roman"/>
          <w:b w:val="false"/>
          <w:i w:val="false"/>
          <w:color w:val="000000"/>
          <w:sz w:val="28"/>
        </w:rPr>
        <w:t>
      6) тексеру жүргізілген, оның нәтижесі белгіленген ұшу барысында пайдаланушылық шектеу сақталғанын көрсетті;</w:t>
      </w:r>
    </w:p>
    <w:bookmarkEnd w:id="386"/>
    <w:bookmarkStart w:name="z467" w:id="387"/>
    <w:p>
      <w:pPr>
        <w:spacing w:after="0"/>
        <w:ind w:left="0"/>
        <w:jc w:val="both"/>
      </w:pPr>
      <w:r>
        <w:rPr>
          <w:rFonts w:ascii="Times New Roman"/>
          <w:b w:val="false"/>
          <w:i w:val="false"/>
          <w:color w:val="000000"/>
          <w:sz w:val="28"/>
        </w:rPr>
        <w:t>
      7) ұшудың жұмыс жоспарын құрастыру бойынша осы тарауының 5-параграфының талаптары сақталған.";</w:t>
      </w:r>
    </w:p>
    <w:bookmarkEnd w:id="3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764</w:t>
      </w:r>
      <w:r>
        <w:rPr>
          <w:rFonts w:ascii="Times New Roman"/>
          <w:b w:val="false"/>
          <w:i w:val="false"/>
          <w:color w:val="000000"/>
          <w:sz w:val="28"/>
        </w:rPr>
        <w:t xml:space="preserve">, </w:t>
      </w:r>
      <w:r>
        <w:rPr>
          <w:rFonts w:ascii="Times New Roman"/>
          <w:b w:val="false"/>
          <w:i w:val="false"/>
          <w:color w:val="000000"/>
          <w:sz w:val="28"/>
        </w:rPr>
        <w:t>765-тармақтар</w:t>
      </w:r>
      <w:r>
        <w:rPr>
          <w:rFonts w:ascii="Times New Roman"/>
          <w:b w:val="false"/>
          <w:i w:val="false"/>
          <w:color w:val="000000"/>
          <w:sz w:val="28"/>
        </w:rPr>
        <w:t xml:space="preserve"> мынадай редакцияда жазылсын:</w:t>
      </w:r>
    </w:p>
    <w:bookmarkStart w:name="z469" w:id="388"/>
    <w:p>
      <w:pPr>
        <w:spacing w:after="0"/>
        <w:ind w:left="0"/>
        <w:jc w:val="both"/>
      </w:pPr>
      <w:r>
        <w:rPr>
          <w:rFonts w:ascii="Times New Roman"/>
          <w:b w:val="false"/>
          <w:i w:val="false"/>
          <w:color w:val="000000"/>
          <w:sz w:val="28"/>
        </w:rPr>
        <w:t>
      "764. Аспаптар бойынша ұшуды орындау үшін пайдаланылатын әрбір жабдықталған ҰҚЖ немесе әуеайлақ үшін осы әуеайлақ орналасқан мемлекет аспаптар бойынша қонуға кіруді қамтамасыз етуге арналған аспаптар бойынша қонуға кірудің бір немесе бірнеше схемасын бекітеді және жариялайды.</w:t>
      </w:r>
    </w:p>
    <w:bookmarkEnd w:id="388"/>
    <w:bookmarkStart w:name="z470" w:id="389"/>
    <w:p>
      <w:pPr>
        <w:spacing w:after="0"/>
        <w:ind w:left="0"/>
        <w:jc w:val="both"/>
      </w:pPr>
      <w:r>
        <w:rPr>
          <w:rFonts w:ascii="Times New Roman"/>
          <w:b w:val="false"/>
          <w:i w:val="false"/>
          <w:color w:val="000000"/>
          <w:sz w:val="28"/>
        </w:rPr>
        <w:t>
      765. Ұшудың жұмыс жоспары (навигациялық есеп) ҰЖН пайдаланушымен айқындалған тәртібінде әр белгіленетін әр ұшу немесе ұшулардың сериясына құрастырылады. Ұшудың жұмыс жоспарын ұшуды қамтамасыз ететін қызметкері (ұшу диспетчері) ҰЖН-мен қарастырса, ӘКК бекітеді.</w:t>
      </w:r>
    </w:p>
    <w:bookmarkEnd w:id="389"/>
    <w:bookmarkStart w:name="z471" w:id="390"/>
    <w:p>
      <w:pPr>
        <w:spacing w:after="0"/>
        <w:ind w:left="0"/>
        <w:jc w:val="both"/>
      </w:pPr>
      <w:r>
        <w:rPr>
          <w:rFonts w:ascii="Times New Roman"/>
          <w:b w:val="false"/>
          <w:i w:val="false"/>
          <w:color w:val="000000"/>
          <w:sz w:val="28"/>
        </w:rPr>
        <w:t>
      Ұшудың жұмыс жоспарының бір данасы пайдаланушы өкіліне табыс етіледі немесе егер олай мүмкін болмаса, уәкілетті әуеайлақ органына сақтауға тапсырылады немесе ұшу пунктінде тиісті жерде тіркеледі.";</w:t>
      </w:r>
    </w:p>
    <w:bookmarkEnd w:id="3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768-тармақ</w:t>
      </w:r>
      <w:r>
        <w:rPr>
          <w:rFonts w:ascii="Times New Roman"/>
          <w:b w:val="false"/>
          <w:i w:val="false"/>
          <w:color w:val="000000"/>
          <w:sz w:val="28"/>
        </w:rPr>
        <w:t xml:space="preserve"> мынадай редакцияда жазылсын:</w:t>
      </w:r>
    </w:p>
    <w:bookmarkStart w:name="z473" w:id="391"/>
    <w:p>
      <w:pPr>
        <w:spacing w:after="0"/>
        <w:ind w:left="0"/>
        <w:jc w:val="both"/>
      </w:pPr>
      <w:r>
        <w:rPr>
          <w:rFonts w:ascii="Times New Roman"/>
          <w:b w:val="false"/>
          <w:i w:val="false"/>
          <w:color w:val="000000"/>
          <w:sz w:val="28"/>
        </w:rPr>
        <w:t>
      "768. Ұшу кезіндегі қосалқы әуеайлақ ұшып шыгу әуеайлақтан арақашықтықта:</w:t>
      </w:r>
    </w:p>
    <w:bookmarkEnd w:id="391"/>
    <w:bookmarkStart w:name="z474" w:id="392"/>
    <w:p>
      <w:pPr>
        <w:spacing w:after="0"/>
        <w:ind w:left="0"/>
        <w:jc w:val="both"/>
      </w:pPr>
      <w:r>
        <w:rPr>
          <w:rFonts w:ascii="Times New Roman"/>
          <w:b w:val="false"/>
          <w:i w:val="false"/>
          <w:color w:val="000000"/>
          <w:sz w:val="28"/>
        </w:rPr>
        <w:t>
      1) екі қозғалтқышты ұшақ үшін – ӘК-нің ҰПН-на сәйкес айқындалған және ХСА есептелген бір жұмыс істен шыққан қозғалтқышы бар крейсер жылдамдықта 1 сағат ұшуға тең және нақты ұшу салмағын қолдану арқылы тынық жағдайында;</w:t>
      </w:r>
    </w:p>
    <w:bookmarkEnd w:id="392"/>
    <w:bookmarkStart w:name="z475" w:id="393"/>
    <w:p>
      <w:pPr>
        <w:spacing w:after="0"/>
        <w:ind w:left="0"/>
        <w:jc w:val="both"/>
      </w:pPr>
      <w:r>
        <w:rPr>
          <w:rFonts w:ascii="Times New Roman"/>
          <w:b w:val="false"/>
          <w:i w:val="false"/>
          <w:color w:val="000000"/>
          <w:sz w:val="28"/>
        </w:rPr>
        <w:t>
      2) үш немесе одан астам қозғалтқышты ұшақ үшін – ӘК-нің ҰПН-на сәйкес айқындалған және ХСА есептелген барлық жұмыс істейтін қозғалтқышы бар крейсерлік жылдамдықта 2 сағат ұшуға тең және нақты ұшу салмағын қолдану арқылы тынық жағдайында;</w:t>
      </w:r>
    </w:p>
    <w:bookmarkEnd w:id="393"/>
    <w:bookmarkStart w:name="z476" w:id="394"/>
    <w:p>
      <w:pPr>
        <w:spacing w:after="0"/>
        <w:ind w:left="0"/>
        <w:jc w:val="both"/>
      </w:pPr>
      <w:r>
        <w:rPr>
          <w:rFonts w:ascii="Times New Roman"/>
          <w:b w:val="false"/>
          <w:i w:val="false"/>
          <w:color w:val="000000"/>
          <w:sz w:val="28"/>
        </w:rPr>
        <w:t>
      3) осы тармақтың 1) және 2) тармақшаларында көрсетілген қашықтықтар бойынша өлшемдерге жауап беретін әуеайлақ болмаған жағдайда, пайдаланушы көрсеткен нақты ұшу массасын ескере отырып, қосалқы әуеайлаққа кетудің ең көп уақыты шегінде орналасқан бірінші қолда бар қосалқы әуеайлақ қосалқы әуеайлаққа кетудің ұзартылған уақытымен ұшуды орындайтын ұшақтар (EDTO).";</w:t>
      </w:r>
    </w:p>
    <w:bookmarkEnd w:id="3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783-тармақ</w:t>
      </w:r>
      <w:r>
        <w:rPr>
          <w:rFonts w:ascii="Times New Roman"/>
          <w:b w:val="false"/>
          <w:i w:val="false"/>
          <w:color w:val="000000"/>
          <w:sz w:val="28"/>
        </w:rPr>
        <w:t xml:space="preserve"> мынадай редакцияда жазылсын:</w:t>
      </w:r>
    </w:p>
    <w:bookmarkStart w:name="z478" w:id="395"/>
    <w:p>
      <w:pPr>
        <w:spacing w:after="0"/>
        <w:ind w:left="0"/>
        <w:jc w:val="both"/>
      </w:pPr>
      <w:r>
        <w:rPr>
          <w:rFonts w:ascii="Times New Roman"/>
          <w:b w:val="false"/>
          <w:i w:val="false"/>
          <w:color w:val="000000"/>
          <w:sz w:val="28"/>
        </w:rPr>
        <w:t>
      "783. Болжамды немесе белгілі мұз басу жағдайында, егер ӘК мұз басуды айқындаудан өтсе және қажет болғанда мұз басуды жою (болдырмау) бойынша жұмыстар өткізілсе ұшу басталады.</w:t>
      </w:r>
    </w:p>
    <w:bookmarkEnd w:id="395"/>
    <w:bookmarkStart w:name="z479" w:id="396"/>
    <w:p>
      <w:pPr>
        <w:spacing w:after="0"/>
        <w:ind w:left="0"/>
        <w:jc w:val="both"/>
      </w:pPr>
      <w:r>
        <w:rPr>
          <w:rFonts w:ascii="Times New Roman"/>
          <w:b w:val="false"/>
          <w:i w:val="false"/>
          <w:color w:val="000000"/>
          <w:sz w:val="28"/>
        </w:rPr>
        <w:t>
      ӘК ұшуды орындау үшін жарамдылық жағдайында немесе қарапайым жағдайда болуы үшін мұз басу пайда болатын басқа ластанулар жойылады.</w:t>
      </w:r>
    </w:p>
    <w:bookmarkEnd w:id="396"/>
    <w:bookmarkStart w:name="z480" w:id="397"/>
    <w:p>
      <w:pPr>
        <w:spacing w:after="0"/>
        <w:ind w:left="0"/>
        <w:jc w:val="both"/>
      </w:pPr>
      <w:r>
        <w:rPr>
          <w:rFonts w:ascii="Times New Roman"/>
          <w:b w:val="false"/>
          <w:i w:val="false"/>
          <w:color w:val="000000"/>
          <w:sz w:val="28"/>
        </w:rPr>
        <w:t xml:space="preserve">
      Пайдаланушы осы тармақтың талаптарының сақталуын сақтау және бақылау жөніндегі рәсімді пайдаланушының ұшуды пайдалану нұсқаулығына енгізеді. Көрсетілген рәсім Қазақстан Республикасының "Әуе кемелерін жерде көктайғаққа қарсы қорғау қағидаларын бекіту туралы" Қазақстан Республикасы Индустрия және инфрақұрылымдық даму министрінің міндетін атқарушының 2023 жылғы 7 наурыздағы № 141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32037 болып тіркелген) талаптарына сәйкес әзірленеді.";</w:t>
      </w:r>
    </w:p>
    <w:bookmarkEnd w:id="397"/>
    <w:bookmarkStart w:name="z481" w:id="398"/>
    <w:p>
      <w:pPr>
        <w:spacing w:after="0"/>
        <w:ind w:left="0"/>
        <w:jc w:val="both"/>
      </w:pPr>
      <w:r>
        <w:rPr>
          <w:rFonts w:ascii="Times New Roman"/>
          <w:b w:val="false"/>
          <w:i w:val="false"/>
          <w:color w:val="000000"/>
          <w:sz w:val="28"/>
        </w:rPr>
        <w:t>
      мынадай мазмұндағы 796-1-тармақпен толықтырылсын:</w:t>
      </w:r>
    </w:p>
    <w:bookmarkEnd w:id="398"/>
    <w:bookmarkStart w:name="z482" w:id="399"/>
    <w:p>
      <w:pPr>
        <w:spacing w:after="0"/>
        <w:ind w:left="0"/>
        <w:jc w:val="both"/>
      </w:pPr>
      <w:r>
        <w:rPr>
          <w:rFonts w:ascii="Times New Roman"/>
          <w:b w:val="false"/>
          <w:i w:val="false"/>
          <w:color w:val="000000"/>
          <w:sz w:val="28"/>
        </w:rPr>
        <w:t>
      "796-1. Ұшақтың ұшу нұсқаулығында немесе ұшақты пайдалану жөніндегі басқа да қосалқы құжаттамада әзірлеуші мемлекет немесе тіркелген мемлекет бекіткен ӘК жүк бөлігінің (бөліктерінің) өртке қарсы жүйесінің элементтері туралы ақпарат, сондай-ақ жүк бөліктерін өртке қарсы қорғаудың көрсетілген сертификаттық стандарттары туралы қысқаша ақпарат қамтылады.";</w:t>
      </w:r>
    </w:p>
    <w:bookmarkEnd w:id="3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800-тармақ</w:t>
      </w:r>
      <w:r>
        <w:rPr>
          <w:rFonts w:ascii="Times New Roman"/>
          <w:b w:val="false"/>
          <w:i w:val="false"/>
          <w:color w:val="000000"/>
          <w:sz w:val="28"/>
        </w:rPr>
        <w:t xml:space="preserve"> мынадай редакцияда жазылсын:</w:t>
      </w:r>
    </w:p>
    <w:bookmarkStart w:name="z484" w:id="400"/>
    <w:p>
      <w:pPr>
        <w:spacing w:after="0"/>
        <w:ind w:left="0"/>
        <w:jc w:val="both"/>
      </w:pPr>
      <w:r>
        <w:rPr>
          <w:rFonts w:ascii="Times New Roman"/>
          <w:b w:val="false"/>
          <w:i w:val="false"/>
          <w:color w:val="000000"/>
          <w:sz w:val="28"/>
        </w:rPr>
        <w:t>
      "800. Уәкілетті ұйым пайдаланушысын шаршағыштықты бақылаудың нормативтік қағидаларының бөлігі немесе барлығы орнына қолданыла бастағанда бекітеді. Бекітілген FRMS шаршағыштықты бақылаудың нормативтік қағидаларымен салыстырғанда ұшу қауіпсіздігінің баламалы немесе жоғары деңгейін қамтамасыз етеді.</w:t>
      </w:r>
    </w:p>
    <w:bookmarkEnd w:id="400"/>
    <w:bookmarkStart w:name="z485" w:id="401"/>
    <w:p>
      <w:pPr>
        <w:spacing w:after="0"/>
        <w:ind w:left="0"/>
        <w:jc w:val="both"/>
      </w:pPr>
      <w:r>
        <w:rPr>
          <w:rFonts w:ascii="Times New Roman"/>
          <w:b w:val="false"/>
          <w:i w:val="false"/>
          <w:color w:val="000000"/>
          <w:sz w:val="28"/>
        </w:rPr>
        <w:t xml:space="preserve">
      Ескерту. Шаршауды бақылаудың нұсқамалық нормативтік қағидаларын сақтау пайдаланушыны ИКАО-ның </w:t>
      </w:r>
      <w:r>
        <w:rPr>
          <w:rFonts w:ascii="Times New Roman"/>
          <w:b w:val="false"/>
          <w:i w:val="false"/>
          <w:color w:val="000000"/>
          <w:sz w:val="28"/>
        </w:rPr>
        <w:t>19-қосымшасының</w:t>
      </w:r>
      <w:r>
        <w:rPr>
          <w:rFonts w:ascii="Times New Roman"/>
          <w:b w:val="false"/>
          <w:i w:val="false"/>
          <w:color w:val="000000"/>
          <w:sz w:val="28"/>
        </w:rPr>
        <w:t xml:space="preserve"> ережелеріне сәйкес өзінің ұшу қауіпсіздігін басқару жүйесін (ҰҚБЖ) пайдалана отырып, шаршауға байланысты тәуекел факторларын қоса алғанда, өзінің тәуекел факторларын басқару міндетінен босатпайды.";</w:t>
      </w:r>
    </w:p>
    <w:bookmarkEnd w:id="4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812</w:t>
      </w:r>
      <w:r>
        <w:rPr>
          <w:rFonts w:ascii="Times New Roman"/>
          <w:b w:val="false"/>
          <w:i w:val="false"/>
          <w:color w:val="000000"/>
          <w:sz w:val="28"/>
        </w:rPr>
        <w:t xml:space="preserve"> және </w:t>
      </w:r>
      <w:r>
        <w:rPr>
          <w:rFonts w:ascii="Times New Roman"/>
          <w:b w:val="false"/>
          <w:i w:val="false"/>
          <w:color w:val="000000"/>
          <w:sz w:val="28"/>
        </w:rPr>
        <w:t>813-тармақтар</w:t>
      </w:r>
      <w:r>
        <w:rPr>
          <w:rFonts w:ascii="Times New Roman"/>
          <w:b w:val="false"/>
          <w:i w:val="false"/>
          <w:color w:val="000000"/>
          <w:sz w:val="28"/>
        </w:rPr>
        <w:t xml:space="preserve"> мынадай редакцияда жазылсын:</w:t>
      </w:r>
    </w:p>
    <w:bookmarkStart w:name="z487" w:id="402"/>
    <w:p>
      <w:pPr>
        <w:spacing w:after="0"/>
        <w:ind w:left="0"/>
        <w:jc w:val="both"/>
      </w:pPr>
      <w:r>
        <w:rPr>
          <w:rFonts w:ascii="Times New Roman"/>
          <w:b w:val="false"/>
          <w:i w:val="false"/>
          <w:color w:val="000000"/>
          <w:sz w:val="28"/>
        </w:rPr>
        <w:t>
      "812. Жоспарланған қону әуеайлақта және белгіленген пункттің кез келген қосалқы әуеайлағына қонудың есепті уақытына ұшақтың есепті салмағы осы әуеайлақтардың асуына сәйкес келетін барометрлік биіктік үшін ВҰҚ-да көрсетілген, сондай-ақ егер ең жоғары рұқсат етілген салмақты айқындау үшін параметрлер ретінде пайдаланылатын кез келген басқа да жергілікті атмосфералық жағдайлар үшін ең жоғары қону салмағынан ешқандай жағдайда аспайды.</w:t>
      </w:r>
    </w:p>
    <w:bookmarkEnd w:id="402"/>
    <w:bookmarkStart w:name="z488" w:id="403"/>
    <w:p>
      <w:pPr>
        <w:spacing w:after="0"/>
        <w:ind w:left="0"/>
        <w:jc w:val="both"/>
      </w:pPr>
      <w:r>
        <w:rPr>
          <w:rFonts w:ascii="Times New Roman"/>
          <w:b w:val="false"/>
          <w:i w:val="false"/>
          <w:color w:val="000000"/>
          <w:sz w:val="28"/>
        </w:rPr>
        <w:t>
      813. Ұшақтың салмағы ұшып шығар алдында немесе жоспарланған қону әуеайлақта және белгіленген пункттің кез келген қосалқы әуеайлағына қонудың есепті уақытына тиісті ең жоғары массадан ешқандай жағдайда аспайды, онымен ұшақтың Шуыл бойынша сертификаттауға қолданылатын стандарттарға сәйкестігі көрсетілді, егер бұған әуеайлақтың орналасқан жердегі мемлекеттің уәкілетті органынан маза бермейтін шуылдың әсері мәселесі жоқ кейбір әуеайлақтар немесе ВҰҚ үшін ерекшелік ретінде рұқсат алынбаған болса.";</w:t>
      </w:r>
    </w:p>
    <w:bookmarkEnd w:id="4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834-тармақ</w:t>
      </w:r>
      <w:r>
        <w:rPr>
          <w:rFonts w:ascii="Times New Roman"/>
          <w:b w:val="false"/>
          <w:i w:val="false"/>
          <w:color w:val="000000"/>
          <w:sz w:val="28"/>
        </w:rPr>
        <w:t xml:space="preserve"> мынадай редакцияда жазылсын:</w:t>
      </w:r>
    </w:p>
    <w:bookmarkStart w:name="z490" w:id="404"/>
    <w:p>
      <w:pPr>
        <w:spacing w:after="0"/>
        <w:ind w:left="0"/>
        <w:jc w:val="both"/>
      </w:pPr>
      <w:r>
        <w:rPr>
          <w:rFonts w:ascii="Times New Roman"/>
          <w:b w:val="false"/>
          <w:i w:val="false"/>
          <w:color w:val="000000"/>
          <w:sz w:val="28"/>
        </w:rPr>
        <w:t>
      "834. Өрт сөндірудің ішіне енгізілген жүйесінде пайдаланылатын кез келген құрам, ұшақтың әрбір дәретханасындағы сүлгілерге, қағаздар мен қалдықтарға арналған қоқыс салғыштың ұшу жарамдылығы жеке сертификаты алғаш рет 2011 жылғы 31 желтоқсанда немесе осы күннен кейін берілді және ұшақтың ауыспалы өрт сөндіргішінде пайдаланылатын кез келген өрт сөндіретін құрамының ұшу жарамдылығы жеке сертификаты алғаш рет 2018 жылғы 31 желтоқсанда немесе осы күннен кейін берілді:</w:t>
      </w:r>
    </w:p>
    <w:bookmarkEnd w:id="404"/>
    <w:bookmarkStart w:name="z491" w:id="405"/>
    <w:p>
      <w:pPr>
        <w:spacing w:after="0"/>
        <w:ind w:left="0"/>
        <w:jc w:val="both"/>
      </w:pPr>
      <w:r>
        <w:rPr>
          <w:rFonts w:ascii="Times New Roman"/>
          <w:b w:val="false"/>
          <w:i w:val="false"/>
          <w:color w:val="000000"/>
          <w:sz w:val="28"/>
        </w:rPr>
        <w:t>
      1) ӘК-сін мемлекеттік тіркеуде қолданылатын минималды талап етілетін сипаттамаларға жауап береді;</w:t>
      </w:r>
    </w:p>
    <w:bookmarkEnd w:id="405"/>
    <w:bookmarkStart w:name="z492" w:id="406"/>
    <w:p>
      <w:pPr>
        <w:spacing w:after="0"/>
        <w:ind w:left="0"/>
        <w:jc w:val="both"/>
      </w:pPr>
      <w:r>
        <w:rPr>
          <w:rFonts w:ascii="Times New Roman"/>
          <w:b w:val="false"/>
          <w:i w:val="false"/>
          <w:color w:val="000000"/>
          <w:sz w:val="28"/>
        </w:rPr>
        <w:t>
      2) Монреал хаттамасының Басшылығының А-қосымшасында (II-топ) (8-ші басылым) көрсетілгендей озон қабатын бұзатын заттар бойынша, озон қабатын бұзатын (1987 жыл) заттар бойынша Монреал хаттамасында тізбектелген заттардың типіне жатпайтындар.";</w:t>
      </w:r>
    </w:p>
    <w:bookmarkEnd w:id="4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837-тармақ </w:t>
      </w:r>
      <w:r>
        <w:rPr>
          <w:rFonts w:ascii="Times New Roman"/>
          <w:b w:val="false"/>
          <w:i w:val="false"/>
          <w:color w:val="000000"/>
          <w:sz w:val="28"/>
        </w:rPr>
        <w:t>мынадай редакцияда жазылсын:</w:t>
      </w:r>
    </w:p>
    <w:bookmarkStart w:name="z494" w:id="407"/>
    <w:p>
      <w:pPr>
        <w:spacing w:after="0"/>
        <w:ind w:left="0"/>
        <w:jc w:val="both"/>
      </w:pPr>
      <w:r>
        <w:rPr>
          <w:rFonts w:ascii="Times New Roman"/>
          <w:b w:val="false"/>
          <w:i w:val="false"/>
          <w:color w:val="000000"/>
          <w:sz w:val="28"/>
        </w:rPr>
        <w:t>
      "837. ӘК осы Қағидалардың 5-тарауының 11-параграфының талаптарына сәйкес деректерді тіркеудің борттық жүйесімен және ұшу деректерін борттық өзі жазатындармен жабдықталады.";</w:t>
      </w:r>
    </w:p>
    <w:bookmarkEnd w:id="4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842-тармақ</w:t>
      </w:r>
      <w:r>
        <w:rPr>
          <w:rFonts w:ascii="Times New Roman"/>
          <w:b w:val="false"/>
          <w:i w:val="false"/>
          <w:color w:val="000000"/>
          <w:sz w:val="28"/>
        </w:rPr>
        <w:t xml:space="preserve"> мынадай редакцияда жазылсын:</w:t>
      </w:r>
    </w:p>
    <w:bookmarkStart w:name="z496" w:id="408"/>
    <w:p>
      <w:pPr>
        <w:spacing w:after="0"/>
        <w:ind w:left="0"/>
        <w:jc w:val="both"/>
      </w:pPr>
      <w:r>
        <w:rPr>
          <w:rFonts w:ascii="Times New Roman"/>
          <w:b w:val="false"/>
          <w:i w:val="false"/>
          <w:color w:val="000000"/>
          <w:sz w:val="28"/>
        </w:rPr>
        <w:t xml:space="preserve">
      "842. Ұшақ су беті үстінде болатын немесе, егер ӘК ұшудың сәйкес келетін 30 минуттық немесе барлық басқа ӘК-лері үшін қайсысының аздығына қарай 185 км (100 т. миля) тең қашықтықта ұшуды орындаса, крейсерлік жылдамдықта ұшудың 120 минуттық және қайсысының аздығына қарай 740 километрге (400 т. миля) сәйкес келетін авариялық қону үшін жарамды жер бетінен қашықтайтын бағыт бойынша ұшуды орындайтын барлық ұшақтарда осы Қағидалардың </w:t>
      </w:r>
      <w:r>
        <w:rPr>
          <w:rFonts w:ascii="Times New Roman"/>
          <w:b w:val="false"/>
          <w:i w:val="false"/>
          <w:color w:val="000000"/>
          <w:sz w:val="28"/>
        </w:rPr>
        <w:t>839</w:t>
      </w:r>
      <w:r>
        <w:rPr>
          <w:rFonts w:ascii="Times New Roman"/>
          <w:b w:val="false"/>
          <w:i w:val="false"/>
          <w:color w:val="000000"/>
          <w:sz w:val="28"/>
        </w:rPr>
        <w:t xml:space="preserve"> және </w:t>
      </w:r>
      <w:r>
        <w:rPr>
          <w:rFonts w:ascii="Times New Roman"/>
          <w:b w:val="false"/>
          <w:i w:val="false"/>
          <w:color w:val="000000"/>
          <w:sz w:val="28"/>
        </w:rPr>
        <w:t>840-тармақтарымен</w:t>
      </w:r>
      <w:r>
        <w:rPr>
          <w:rFonts w:ascii="Times New Roman"/>
          <w:b w:val="false"/>
          <w:i w:val="false"/>
          <w:color w:val="000000"/>
          <w:sz w:val="28"/>
        </w:rPr>
        <w:t xml:space="preserve"> көзделген жабдыққа қосымша мынадай жабдық орнатылады:</w:t>
      </w:r>
    </w:p>
    <w:bookmarkEnd w:id="408"/>
    <w:bookmarkStart w:name="z497" w:id="409"/>
    <w:p>
      <w:pPr>
        <w:spacing w:after="0"/>
        <w:ind w:left="0"/>
        <w:jc w:val="both"/>
      </w:pPr>
      <w:r>
        <w:rPr>
          <w:rFonts w:ascii="Times New Roman"/>
          <w:b w:val="false"/>
          <w:i w:val="false"/>
          <w:color w:val="000000"/>
          <w:sz w:val="28"/>
        </w:rPr>
        <w:t>
      1) борттағы барлық адамдардың орналасуы үшін жеткілікті сандағы құтқару салдары, авариялық жағдайда оларды тез қолдануды жеңілдететін түрде орналасады және адамдардың өмірін қамтамасыз етудің орындалатын ұшу шарттарына жауап беретін құралдарын қоса алғанда, осындай авариялық құтқару жабдығымен жарақталады;</w:t>
      </w:r>
    </w:p>
    <w:bookmarkEnd w:id="409"/>
    <w:bookmarkStart w:name="z498" w:id="410"/>
    <w:p>
      <w:pPr>
        <w:spacing w:after="0"/>
        <w:ind w:left="0"/>
        <w:jc w:val="both"/>
      </w:pPr>
      <w:r>
        <w:rPr>
          <w:rFonts w:ascii="Times New Roman"/>
          <w:b w:val="false"/>
          <w:i w:val="false"/>
          <w:color w:val="000000"/>
          <w:sz w:val="28"/>
        </w:rPr>
        <w:t>
      2) дабыл ракеталарының көмегімен апат белгілерін беруге арналған жабдық;</w:t>
      </w:r>
    </w:p>
    <w:bookmarkEnd w:id="410"/>
    <w:bookmarkStart w:name="z499" w:id="411"/>
    <w:p>
      <w:pPr>
        <w:spacing w:after="0"/>
        <w:ind w:left="0"/>
        <w:jc w:val="both"/>
      </w:pPr>
      <w:r>
        <w:rPr>
          <w:rFonts w:ascii="Times New Roman"/>
          <w:b w:val="false"/>
          <w:i w:val="false"/>
          <w:color w:val="000000"/>
          <w:sz w:val="28"/>
        </w:rPr>
        <w:t>
      3) 2018 жылғы 1 қаңтардан кешіктірмей, ең жоғары ұшу салмағы 27000 кг болатын барлық ӘК-рінде 8,8 кГц жиілікте жұмыс істейтін суасты жетек құрылғысы орнатылады, осындай автоматты қосылатын суасты жетек құрылғысының минималды жұмыс істеу уақыты күнтізбелік 30 күнді құрайды және оны қанаттардың ішіне немесе артқы тірекке орнатуға тыйым салынады.";</w:t>
      </w:r>
    </w:p>
    <w:bookmarkEnd w:id="411"/>
    <w:bookmarkStart w:name="z500" w:id="412"/>
    <w:p>
      <w:pPr>
        <w:spacing w:after="0"/>
        <w:ind w:left="0"/>
        <w:jc w:val="both"/>
      </w:pPr>
      <w:r>
        <w:rPr>
          <w:rFonts w:ascii="Times New Roman"/>
          <w:b w:val="false"/>
          <w:i w:val="false"/>
          <w:color w:val="000000"/>
          <w:sz w:val="28"/>
        </w:rPr>
        <w:t>
      "853. Түнгі ұшуларды орындайтын барлық ұшақтар:</w:t>
      </w:r>
    </w:p>
    <w:bookmarkEnd w:id="412"/>
    <w:bookmarkStart w:name="z501" w:id="413"/>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833-тармағында</w:t>
      </w:r>
      <w:r>
        <w:rPr>
          <w:rFonts w:ascii="Times New Roman"/>
          <w:b w:val="false"/>
          <w:i w:val="false"/>
          <w:color w:val="000000"/>
          <w:sz w:val="28"/>
        </w:rPr>
        <w:t xml:space="preserve"> көрсетілген жабдықтардың бүкіл түрлерімен;</w:t>
      </w:r>
    </w:p>
    <w:bookmarkEnd w:id="413"/>
    <w:bookmarkStart w:name="z502" w:id="414"/>
    <w:p>
      <w:pPr>
        <w:spacing w:after="0"/>
        <w:ind w:left="0"/>
        <w:jc w:val="both"/>
      </w:pPr>
      <w:r>
        <w:rPr>
          <w:rFonts w:ascii="Times New Roman"/>
          <w:b w:val="false"/>
          <w:i w:val="false"/>
          <w:color w:val="000000"/>
          <w:sz w:val="28"/>
        </w:rPr>
        <w:t>
      2) ұшудағы немесе әуеайлақтың жұмыс алаңындағы ӘК арналған Қазақстан Республикасының азаматтық ӘК-нің ұшуға жарамдылық нормаларымен талап етілетін оттармен;</w:t>
      </w:r>
    </w:p>
    <w:bookmarkEnd w:id="414"/>
    <w:bookmarkStart w:name="z503" w:id="415"/>
    <w:p>
      <w:pPr>
        <w:spacing w:after="0"/>
        <w:ind w:left="0"/>
        <w:jc w:val="both"/>
      </w:pPr>
      <w:r>
        <w:rPr>
          <w:rFonts w:ascii="Times New Roman"/>
          <w:b w:val="false"/>
          <w:i w:val="false"/>
          <w:color w:val="000000"/>
          <w:sz w:val="28"/>
        </w:rPr>
        <w:t>
      3) екі қону шамдарымен;</w:t>
      </w:r>
    </w:p>
    <w:bookmarkEnd w:id="415"/>
    <w:bookmarkStart w:name="z504" w:id="416"/>
    <w:p>
      <w:pPr>
        <w:spacing w:after="0"/>
        <w:ind w:left="0"/>
        <w:jc w:val="both"/>
      </w:pPr>
      <w:r>
        <w:rPr>
          <w:rFonts w:ascii="Times New Roman"/>
          <w:b w:val="false"/>
          <w:i w:val="false"/>
          <w:color w:val="000000"/>
          <w:sz w:val="28"/>
        </w:rPr>
        <w:t>
      4) барлық аспаптар мен жабдықтарға арналған жарықтандырғыштармен;</w:t>
      </w:r>
    </w:p>
    <w:bookmarkEnd w:id="416"/>
    <w:bookmarkStart w:name="z505" w:id="417"/>
    <w:p>
      <w:pPr>
        <w:spacing w:after="0"/>
        <w:ind w:left="0"/>
        <w:jc w:val="both"/>
      </w:pPr>
      <w:r>
        <w:rPr>
          <w:rFonts w:ascii="Times New Roman"/>
          <w:b w:val="false"/>
          <w:i w:val="false"/>
          <w:color w:val="000000"/>
          <w:sz w:val="28"/>
        </w:rPr>
        <w:t>
      5) барлық жолаушылар салондарда шамшырақтарымен;</w:t>
      </w:r>
    </w:p>
    <w:bookmarkEnd w:id="417"/>
    <w:bookmarkStart w:name="z506" w:id="418"/>
    <w:p>
      <w:pPr>
        <w:spacing w:after="0"/>
        <w:ind w:left="0"/>
        <w:jc w:val="both"/>
      </w:pPr>
      <w:r>
        <w:rPr>
          <w:rFonts w:ascii="Times New Roman"/>
          <w:b w:val="false"/>
          <w:i w:val="false"/>
          <w:color w:val="000000"/>
          <w:sz w:val="28"/>
        </w:rPr>
        <w:t xml:space="preserve">
      6) экипажының әрбір мүшесінің жұмыс орнындағы автономды тасымалы шамымен жарақталады."; </w:t>
      </w:r>
    </w:p>
    <w:bookmarkEnd w:id="4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864-тармақ</w:t>
      </w:r>
      <w:r>
        <w:rPr>
          <w:rFonts w:ascii="Times New Roman"/>
          <w:b w:val="false"/>
          <w:i w:val="false"/>
          <w:color w:val="000000"/>
          <w:sz w:val="28"/>
        </w:rPr>
        <w:t xml:space="preserve"> мынадай редакцияда жазылсын:</w:t>
      </w:r>
    </w:p>
    <w:bookmarkStart w:name="z508" w:id="419"/>
    <w:p>
      <w:pPr>
        <w:spacing w:after="0"/>
        <w:ind w:left="0"/>
        <w:jc w:val="both"/>
      </w:pPr>
      <w:r>
        <w:rPr>
          <w:rFonts w:ascii="Times New Roman"/>
          <w:b w:val="false"/>
          <w:i w:val="false"/>
          <w:color w:val="000000"/>
          <w:sz w:val="28"/>
        </w:rPr>
        <w:t>
      "864. Медициналық дәрі-дәрмектер қорына:</w:t>
      </w:r>
    </w:p>
    <w:bookmarkEnd w:id="419"/>
    <w:bookmarkStart w:name="z509" w:id="420"/>
    <w:p>
      <w:pPr>
        <w:spacing w:after="0"/>
        <w:ind w:left="0"/>
        <w:jc w:val="both"/>
      </w:pPr>
      <w:r>
        <w:rPr>
          <w:rFonts w:ascii="Times New Roman"/>
          <w:b w:val="false"/>
          <w:i w:val="false"/>
          <w:color w:val="000000"/>
          <w:sz w:val="28"/>
        </w:rPr>
        <w:t>
      1) алғашқы көмек жиынтығы (тары);</w:t>
      </w:r>
    </w:p>
    <w:bookmarkEnd w:id="420"/>
    <w:bookmarkStart w:name="z510" w:id="421"/>
    <w:p>
      <w:pPr>
        <w:spacing w:after="0"/>
        <w:ind w:left="0"/>
        <w:jc w:val="both"/>
      </w:pPr>
      <w:r>
        <w:rPr>
          <w:rFonts w:ascii="Times New Roman"/>
          <w:b w:val="false"/>
          <w:i w:val="false"/>
          <w:color w:val="000000"/>
          <w:sz w:val="28"/>
        </w:rPr>
        <w:t>
      2) медициналық мақсаттағы бұйымдардың жиынтығы(тары);</w:t>
      </w:r>
    </w:p>
    <w:bookmarkEnd w:id="421"/>
    <w:bookmarkStart w:name="z511" w:id="422"/>
    <w:p>
      <w:pPr>
        <w:spacing w:after="0"/>
        <w:ind w:left="0"/>
        <w:jc w:val="both"/>
      </w:pPr>
      <w:r>
        <w:rPr>
          <w:rFonts w:ascii="Times New Roman"/>
          <w:b w:val="false"/>
          <w:i w:val="false"/>
          <w:color w:val="000000"/>
          <w:sz w:val="28"/>
        </w:rPr>
        <w:t>
      3) әмбебап профилактикалық жинағы(лары);</w:t>
      </w:r>
    </w:p>
    <w:bookmarkEnd w:id="422"/>
    <w:bookmarkStart w:name="z512" w:id="423"/>
    <w:p>
      <w:pPr>
        <w:spacing w:after="0"/>
        <w:ind w:left="0"/>
        <w:jc w:val="both"/>
      </w:pPr>
      <w:r>
        <w:rPr>
          <w:rFonts w:ascii="Times New Roman"/>
          <w:b w:val="false"/>
          <w:i w:val="false"/>
          <w:color w:val="000000"/>
          <w:sz w:val="28"/>
        </w:rPr>
        <w:t>
      4) автоматты сыртқы дефибриллятор.</w:t>
      </w:r>
    </w:p>
    <w:bookmarkEnd w:id="423"/>
    <w:bookmarkStart w:name="z513" w:id="424"/>
    <w:p>
      <w:pPr>
        <w:spacing w:after="0"/>
        <w:ind w:left="0"/>
        <w:jc w:val="both"/>
      </w:pPr>
      <w:r>
        <w:rPr>
          <w:rFonts w:ascii="Times New Roman"/>
          <w:b w:val="false"/>
          <w:i w:val="false"/>
          <w:color w:val="000000"/>
          <w:sz w:val="28"/>
        </w:rPr>
        <w:t xml:space="preserve">
      Борттық дәріханалар мен дефибрилляторлар жиынтықтарының саны мен түрлері, борттық дәріханалар жиынтықтарының құрамы, борттық дәріханалар жиынтықтарының орналасуы "Азаматтық авиациядағы жолаушыларға медициналық көмек көрсету қағидаларын бекіту туралы" Қазақстан Республикасы Инвестициялар және даму министрінің 2017 жылғы 6 маусымдағы </w:t>
      </w:r>
      <w:r>
        <w:rPr>
          <w:rFonts w:ascii="Times New Roman"/>
          <w:b w:val="false"/>
          <w:i w:val="false"/>
          <w:color w:val="000000"/>
          <w:sz w:val="28"/>
        </w:rPr>
        <w:t>№ 329</w:t>
      </w:r>
      <w:r>
        <w:rPr>
          <w:rFonts w:ascii="Times New Roman"/>
          <w:b w:val="false"/>
          <w:i w:val="false"/>
          <w:color w:val="000000"/>
          <w:sz w:val="28"/>
        </w:rPr>
        <w:t xml:space="preserve"> (Нормативтік құқықтық актілерді мемлкеттік тіркеу тізілімінде №15323 болып тіркелген) (бұдан әрі – азаматтық авиациядағы жолаушыларға медициналық көмек көрсету Қағидалары) бұйрығымен реттеледі. Борттық дәріханалардың Медициналық және өзге де құралдарын жинақтау, сақтау және кәдеге жарату азаматтық авиациядағы жолаушыларға медициналық көмек көрсету қағидаларына </w:t>
      </w:r>
      <w:r>
        <w:rPr>
          <w:rFonts w:ascii="Times New Roman"/>
          <w:b w:val="false"/>
          <w:i w:val="false"/>
          <w:color w:val="000000"/>
          <w:sz w:val="28"/>
        </w:rPr>
        <w:t>5-қосымшаға</w:t>
      </w:r>
      <w:r>
        <w:rPr>
          <w:rFonts w:ascii="Times New Roman"/>
          <w:b w:val="false"/>
          <w:i w:val="false"/>
          <w:color w:val="000000"/>
          <w:sz w:val="28"/>
        </w:rPr>
        <w:t xml:space="preserve"> сәйкес борттық дәріханалардың Медициналық және өзге де құралдарын жинақтау, сақтау және кәдеге жарату жөніндегі басшылықпен реттеледі.";</w:t>
      </w:r>
    </w:p>
    <w:bookmarkEnd w:id="4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865</w:t>
      </w:r>
      <w:r>
        <w:rPr>
          <w:rFonts w:ascii="Times New Roman"/>
          <w:b w:val="false"/>
          <w:i w:val="false"/>
          <w:color w:val="000000"/>
          <w:sz w:val="28"/>
        </w:rPr>
        <w:t xml:space="preserve"> және </w:t>
      </w:r>
      <w:r>
        <w:rPr>
          <w:rFonts w:ascii="Times New Roman"/>
          <w:b w:val="false"/>
          <w:i w:val="false"/>
          <w:color w:val="000000"/>
          <w:sz w:val="28"/>
        </w:rPr>
        <w:t>866-тармақтар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869</w:t>
      </w:r>
      <w:r>
        <w:rPr>
          <w:rFonts w:ascii="Times New Roman"/>
          <w:b w:val="false"/>
          <w:i w:val="false"/>
          <w:color w:val="000000"/>
          <w:sz w:val="28"/>
        </w:rPr>
        <w:t xml:space="preserve"> және </w:t>
      </w:r>
      <w:r>
        <w:rPr>
          <w:rFonts w:ascii="Times New Roman"/>
          <w:b w:val="false"/>
          <w:i w:val="false"/>
          <w:color w:val="000000"/>
          <w:sz w:val="28"/>
        </w:rPr>
        <w:t>870-тармақтар</w:t>
      </w:r>
      <w:r>
        <w:rPr>
          <w:rFonts w:ascii="Times New Roman"/>
          <w:b w:val="false"/>
          <w:i w:val="false"/>
          <w:color w:val="000000"/>
          <w:sz w:val="28"/>
        </w:rPr>
        <w:t xml:space="preserve"> мынадай редакцияда жазылсын:</w:t>
      </w:r>
    </w:p>
    <w:bookmarkStart w:name="z516" w:id="425"/>
    <w:p>
      <w:pPr>
        <w:spacing w:after="0"/>
        <w:ind w:left="0"/>
        <w:jc w:val="both"/>
      </w:pPr>
      <w:r>
        <w:rPr>
          <w:rFonts w:ascii="Times New Roman"/>
          <w:b w:val="false"/>
          <w:i w:val="false"/>
          <w:color w:val="000000"/>
          <w:sz w:val="28"/>
        </w:rPr>
        <w:t>
      "869. Бортында 19 (он тоғыз) аса жолаушы тасуға рұқсат берілген, ең жоғары сертификатталған ұшу салмағы 27000 кг астам барлық ұшақтар және 2021 жылғы 1 қаңтарда немесе осы күннен кейін ұсынылған сертификат түрін алуға берілген өтінім борттық өздігінен жазып алу аспаптарын уақтылы қалпына келтіру және беру үшін уәкілетті ұйым бекіткен құралдарымен жабдықталады.</w:t>
      </w:r>
    </w:p>
    <w:bookmarkEnd w:id="425"/>
    <w:bookmarkStart w:name="z517" w:id="426"/>
    <w:p>
      <w:pPr>
        <w:spacing w:after="0"/>
        <w:ind w:left="0"/>
        <w:jc w:val="both"/>
      </w:pPr>
      <w:r>
        <w:rPr>
          <w:rFonts w:ascii="Times New Roman"/>
          <w:b w:val="false"/>
          <w:i w:val="false"/>
          <w:color w:val="000000"/>
          <w:sz w:val="28"/>
        </w:rPr>
        <w:t>
      870. Борттық өздігінен жазып алу аспаптарының деректерін уақтылы беруге арналған құралдарды бекіткен кезде уәкілетті ұйым:</w:t>
      </w:r>
    </w:p>
    <w:bookmarkEnd w:id="426"/>
    <w:bookmarkStart w:name="z518" w:id="427"/>
    <w:p>
      <w:pPr>
        <w:spacing w:after="0"/>
        <w:ind w:left="0"/>
        <w:jc w:val="both"/>
      </w:pPr>
      <w:r>
        <w:rPr>
          <w:rFonts w:ascii="Times New Roman"/>
          <w:b w:val="false"/>
          <w:i w:val="false"/>
          <w:color w:val="000000"/>
          <w:sz w:val="28"/>
        </w:rPr>
        <w:t>
      1) пайдаланушының мүмкіндігін;</w:t>
      </w:r>
    </w:p>
    <w:bookmarkEnd w:id="427"/>
    <w:bookmarkStart w:name="z519" w:id="428"/>
    <w:p>
      <w:pPr>
        <w:spacing w:after="0"/>
        <w:ind w:left="0"/>
        <w:jc w:val="both"/>
      </w:pPr>
      <w:r>
        <w:rPr>
          <w:rFonts w:ascii="Times New Roman"/>
          <w:b w:val="false"/>
          <w:i w:val="false"/>
          <w:color w:val="000000"/>
          <w:sz w:val="28"/>
        </w:rPr>
        <w:t>
      2) ұшақтың және әзірлеушінің мемлекет сертификатталған жүйелерінің жалпы мүмкіндіктерін;</w:t>
      </w:r>
    </w:p>
    <w:bookmarkEnd w:id="428"/>
    <w:bookmarkStart w:name="z520" w:id="429"/>
    <w:p>
      <w:pPr>
        <w:spacing w:after="0"/>
        <w:ind w:left="0"/>
        <w:jc w:val="both"/>
      </w:pPr>
      <w:r>
        <w:rPr>
          <w:rFonts w:ascii="Times New Roman"/>
          <w:b w:val="false"/>
          <w:i w:val="false"/>
          <w:color w:val="000000"/>
          <w:sz w:val="28"/>
        </w:rPr>
        <w:t>
      3) CVR тиісті арналарының және FDR тиісті деректерді қалпына келтіру құралдарының сенімділігін;</w:t>
      </w:r>
    </w:p>
    <w:bookmarkEnd w:id="429"/>
    <w:bookmarkStart w:name="z521" w:id="430"/>
    <w:p>
      <w:pPr>
        <w:spacing w:after="0"/>
        <w:ind w:left="0"/>
        <w:jc w:val="both"/>
      </w:pPr>
      <w:r>
        <w:rPr>
          <w:rFonts w:ascii="Times New Roman"/>
          <w:b w:val="false"/>
          <w:i w:val="false"/>
          <w:color w:val="000000"/>
          <w:sz w:val="28"/>
        </w:rPr>
        <w:t>
      4) нақты алдын алу шараларын ескереді.";</w:t>
      </w:r>
    </w:p>
    <w:bookmarkEnd w:id="430"/>
    <w:bookmarkStart w:name="z522" w:id="431"/>
    <w:p>
      <w:pPr>
        <w:spacing w:after="0"/>
        <w:ind w:left="0"/>
        <w:jc w:val="both"/>
      </w:pPr>
      <w:r>
        <w:rPr>
          <w:rFonts w:ascii="Times New Roman"/>
          <w:b w:val="false"/>
          <w:i w:val="false"/>
          <w:color w:val="000000"/>
          <w:sz w:val="28"/>
        </w:rPr>
        <w:t>
      мынадай мазмұндағы 872-1-тармақпен толықтырылсын:</w:t>
      </w:r>
    </w:p>
    <w:bookmarkEnd w:id="431"/>
    <w:bookmarkStart w:name="z523" w:id="432"/>
    <w:p>
      <w:pPr>
        <w:spacing w:after="0"/>
        <w:ind w:left="0"/>
        <w:jc w:val="both"/>
      </w:pPr>
      <w:r>
        <w:rPr>
          <w:rFonts w:ascii="Times New Roman"/>
          <w:b w:val="false"/>
          <w:i w:val="false"/>
          <w:color w:val="000000"/>
          <w:sz w:val="28"/>
        </w:rPr>
        <w:t>
      "872-1. Пайдаланушы жердің жақындығы туралы ескерту жүйесі пайдаланатын жергілікті жердің бедері мен кедергілер туралы ағымдағы деректерді уақтылы таратуды және жаңартуды қамтамасыз ететін дерекқорларды басқару рәсімдерін енгізеді.";</w:t>
      </w:r>
    </w:p>
    <w:bookmarkEnd w:id="432"/>
    <w:bookmarkStart w:name="z524" w:id="433"/>
    <w:p>
      <w:pPr>
        <w:spacing w:after="0"/>
        <w:ind w:left="0"/>
        <w:jc w:val="both"/>
      </w:pPr>
      <w:r>
        <w:rPr>
          <w:rFonts w:ascii="Times New Roman"/>
          <w:b w:val="false"/>
          <w:i w:val="false"/>
          <w:color w:val="000000"/>
          <w:sz w:val="28"/>
        </w:rPr>
        <w:t>
      мынадай мазмұндағы 873-1-тармақпен толықтырылсын:</w:t>
      </w:r>
    </w:p>
    <w:bookmarkEnd w:id="433"/>
    <w:bookmarkStart w:name="z525" w:id="434"/>
    <w:p>
      <w:pPr>
        <w:spacing w:after="0"/>
        <w:ind w:left="0"/>
        <w:jc w:val="both"/>
      </w:pPr>
      <w:r>
        <w:rPr>
          <w:rFonts w:ascii="Times New Roman"/>
          <w:b w:val="false"/>
          <w:i w:val="false"/>
          <w:color w:val="000000"/>
          <w:sz w:val="28"/>
        </w:rPr>
        <w:t>
      "873-1. Ең жоғары сертификатталған ұшу салмағы 5700 кг немесе одан аз және бортында 5-тен астам, бірақ 9-дан аспайтын жолаушыларды тасымалдауға рұқсат етілген және 2026 жылғы 1 қаңтарда немесе осы күннен кейін алғаш рет ұшуға жарамдылық сертификаттары берілген газ турбиналы қозғалтқыштары бар барлық ұшақтар, осы Қағидалардың 875-тармағының 1) және 3) тармақшаларына сәйкес ескертулерді қамтамасыз ететін жердің жақындығы туралы ескерту жүйесімен жабдықталады жергілікті жер үстіндегі биіктік қорының жеткіліксіздігі туралы ескерту және ұшу бағытында жергілікті жер бедерін бағалау функциясын іске асыруды қамтамасыз етеді.";</w:t>
      </w:r>
    </w:p>
    <w:bookmarkEnd w:id="4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884</w:t>
      </w:r>
      <w:r>
        <w:rPr>
          <w:rFonts w:ascii="Times New Roman"/>
          <w:b w:val="false"/>
          <w:i w:val="false"/>
          <w:color w:val="000000"/>
          <w:sz w:val="28"/>
        </w:rPr>
        <w:t xml:space="preserve">, </w:t>
      </w:r>
      <w:r>
        <w:rPr>
          <w:rFonts w:ascii="Times New Roman"/>
          <w:b w:val="false"/>
          <w:i w:val="false"/>
          <w:color w:val="000000"/>
          <w:sz w:val="28"/>
        </w:rPr>
        <w:t>885-тармақтар</w:t>
      </w:r>
      <w:r>
        <w:rPr>
          <w:rFonts w:ascii="Times New Roman"/>
          <w:b w:val="false"/>
          <w:i w:val="false"/>
          <w:color w:val="000000"/>
          <w:sz w:val="28"/>
        </w:rPr>
        <w:t xml:space="preserve"> мынадай редакцияда жазылсын:</w:t>
      </w:r>
    </w:p>
    <w:bookmarkStart w:name="z527" w:id="435"/>
    <w:p>
      <w:pPr>
        <w:spacing w:after="0"/>
        <w:ind w:left="0"/>
        <w:jc w:val="both"/>
      </w:pPr>
      <w:r>
        <w:rPr>
          <w:rFonts w:ascii="Times New Roman"/>
          <w:b w:val="false"/>
          <w:i w:val="false"/>
          <w:color w:val="000000"/>
          <w:sz w:val="28"/>
        </w:rPr>
        <w:t>
      "884. Пайдаланушы іздестіру және құтқару қызметтеріне ӘК-нің соңғы белгілі орналасқан жерін айқындауға көмектесу үшін ӘК-ні қадағалау деректерін сақтаудың уәкілетті ұйым белгілеген қағидаларын енгізеді және бақылайды.</w:t>
      </w:r>
    </w:p>
    <w:bookmarkEnd w:id="435"/>
    <w:bookmarkStart w:name="z528" w:id="436"/>
    <w:p>
      <w:pPr>
        <w:spacing w:after="0"/>
        <w:ind w:left="0"/>
        <w:jc w:val="both"/>
      </w:pPr>
      <w:r>
        <w:rPr>
          <w:rFonts w:ascii="Times New Roman"/>
          <w:b w:val="false"/>
          <w:i w:val="false"/>
          <w:color w:val="000000"/>
          <w:sz w:val="28"/>
        </w:rPr>
        <w:t>
      885. 2025 жылғы 1 қаңтардан бастап төменде көрсетілген ӘК, егер олар апатқа ұшыраса, ең болмағанда минутына дербес режимде ақпарат береді, оның негізінде пайдаланушы олардың орналасқан жерін анықтай алады:</w:t>
      </w:r>
    </w:p>
    <w:bookmarkEnd w:id="436"/>
    <w:bookmarkStart w:name="z529" w:id="437"/>
    <w:p>
      <w:pPr>
        <w:spacing w:after="0"/>
        <w:ind w:left="0"/>
        <w:jc w:val="both"/>
      </w:pPr>
      <w:r>
        <w:rPr>
          <w:rFonts w:ascii="Times New Roman"/>
          <w:b w:val="false"/>
          <w:i w:val="false"/>
          <w:color w:val="000000"/>
          <w:sz w:val="28"/>
        </w:rPr>
        <w:t>
      1) ең жоғары сертификатталған ұшу салмағы 27000 кг астам және бортында ұшуға жарамдылық сертификаттары 2024 жылғы 1 қаңтарда немесе осы күннен кейін алғаш рет берілген 19-дан астам жолаушыны тасымалдауға рұқсат етілген барлық ұшақтар;</w:t>
      </w:r>
    </w:p>
    <w:bookmarkEnd w:id="437"/>
    <w:bookmarkStart w:name="z530" w:id="438"/>
    <w:p>
      <w:pPr>
        <w:spacing w:after="0"/>
        <w:ind w:left="0"/>
        <w:jc w:val="both"/>
      </w:pPr>
      <w:r>
        <w:rPr>
          <w:rFonts w:ascii="Times New Roman"/>
          <w:b w:val="false"/>
          <w:i w:val="false"/>
          <w:color w:val="000000"/>
          <w:sz w:val="28"/>
        </w:rPr>
        <w:t>
      2) ұшуға жарамдылық сертификаттары алғаш рет 2024 жылғы 1 қаңтарда немесе осы күннен кейін берілген ең жоғары сертификатталған ұшу салмағы 47000 кг астам барлық ұшақтар.";</w:t>
      </w:r>
    </w:p>
    <w:bookmarkEnd w:id="4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886-тармақ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890-тармақ</w:t>
      </w:r>
      <w:r>
        <w:rPr>
          <w:rFonts w:ascii="Times New Roman"/>
          <w:b w:val="false"/>
          <w:i w:val="false"/>
          <w:color w:val="000000"/>
          <w:sz w:val="28"/>
        </w:rPr>
        <w:t xml:space="preserve"> мынадай редакцияда жазылсын:</w:t>
      </w:r>
    </w:p>
    <w:bookmarkStart w:name="z533" w:id="439"/>
    <w:p>
      <w:pPr>
        <w:spacing w:after="0"/>
        <w:ind w:left="0"/>
        <w:jc w:val="both"/>
      </w:pPr>
      <w:r>
        <w:rPr>
          <w:rFonts w:ascii="Times New Roman"/>
          <w:b w:val="false"/>
          <w:i w:val="false"/>
          <w:color w:val="000000"/>
          <w:sz w:val="28"/>
        </w:rPr>
        <w:t>
      "890. Егер ұшақтар автоматты қону жүйелерімен, HUD немесе баламалы индикаторлармен, EVS, SVS немесе CVS, немесе будандық жүйенің шеңберіндегі осындай жүйелердің кез келген үйлесімімен жабдықталған жағдайларда, ұшақтардың ұшу қауіпсіздігін қамтамасыз ету үшін осы жүйелерді пайдалану критерийлерін уәкілетті ұйым бекітеді.";</w:t>
      </w:r>
    </w:p>
    <w:bookmarkEnd w:id="4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899</w:t>
      </w:r>
      <w:r>
        <w:rPr>
          <w:rFonts w:ascii="Times New Roman"/>
          <w:b w:val="false"/>
          <w:i w:val="false"/>
          <w:color w:val="000000"/>
          <w:sz w:val="28"/>
        </w:rPr>
        <w:t xml:space="preserve"> және </w:t>
      </w:r>
      <w:r>
        <w:rPr>
          <w:rFonts w:ascii="Times New Roman"/>
          <w:b w:val="false"/>
          <w:i w:val="false"/>
          <w:color w:val="000000"/>
          <w:sz w:val="28"/>
        </w:rPr>
        <w:t>900-тармақтар</w:t>
      </w:r>
      <w:r>
        <w:rPr>
          <w:rFonts w:ascii="Times New Roman"/>
          <w:b w:val="false"/>
          <w:i w:val="false"/>
          <w:color w:val="000000"/>
          <w:sz w:val="28"/>
        </w:rPr>
        <w:t xml:space="preserve"> мынадай редакцияда жазылсын:</w:t>
      </w:r>
    </w:p>
    <w:bookmarkStart w:name="z536" w:id="440"/>
    <w:p>
      <w:pPr>
        <w:spacing w:after="0"/>
        <w:ind w:left="0"/>
        <w:jc w:val="both"/>
      </w:pPr>
      <w:r>
        <w:rPr>
          <w:rFonts w:ascii="Times New Roman"/>
          <w:b w:val="false"/>
          <w:i w:val="false"/>
          <w:color w:val="000000"/>
          <w:sz w:val="28"/>
        </w:rPr>
        <w:t>
      "899. RSP ерекшелігіне сәйкес ұшу кезінде РВС сипаттамаларына негізделген байланысты жүзеге асыру үшін уәкілетті ұйым пайдаланушының төмендегілерді енгізуін және құжатпен ресімдеуін қамтамасыз етеді:</w:t>
      </w:r>
    </w:p>
    <w:bookmarkEnd w:id="440"/>
    <w:bookmarkStart w:name="z537" w:id="441"/>
    <w:p>
      <w:pPr>
        <w:spacing w:after="0"/>
        <w:ind w:left="0"/>
        <w:jc w:val="both"/>
      </w:pPr>
      <w:r>
        <w:rPr>
          <w:rFonts w:ascii="Times New Roman"/>
          <w:b w:val="false"/>
          <w:i w:val="false"/>
          <w:color w:val="000000"/>
          <w:sz w:val="28"/>
        </w:rPr>
        <w:t>
      1) күтпеген мән-жайлар жағдайына арналған іс-қимылдар тәртібін қоса алғанда, штатты және штаттан тыс рәсімдері;</w:t>
      </w:r>
    </w:p>
    <w:bookmarkEnd w:id="441"/>
    <w:bookmarkStart w:name="z538" w:id="442"/>
    <w:p>
      <w:pPr>
        <w:spacing w:after="0"/>
        <w:ind w:left="0"/>
        <w:jc w:val="both"/>
      </w:pPr>
      <w:r>
        <w:rPr>
          <w:rFonts w:ascii="Times New Roman"/>
          <w:b w:val="false"/>
          <w:i w:val="false"/>
          <w:color w:val="000000"/>
          <w:sz w:val="28"/>
        </w:rPr>
        <w:t>
      2) RСP ерекшеліктеріне сәйкес ұшу экипажының біліктілік және дайындық деңгейіне қойылатын талаптар;</w:t>
      </w:r>
    </w:p>
    <w:bookmarkEnd w:id="442"/>
    <w:bookmarkStart w:name="z539" w:id="443"/>
    <w:p>
      <w:pPr>
        <w:spacing w:after="0"/>
        <w:ind w:left="0"/>
        <w:jc w:val="both"/>
      </w:pPr>
      <w:r>
        <w:rPr>
          <w:rFonts w:ascii="Times New Roman"/>
          <w:b w:val="false"/>
          <w:i w:val="false"/>
          <w:color w:val="000000"/>
          <w:sz w:val="28"/>
        </w:rPr>
        <w:t>
      3) тиісті персоналды жоспарланған қызмет міндеттеріне сәйкес дайындау бағдарламасы;</w:t>
      </w:r>
    </w:p>
    <w:bookmarkEnd w:id="443"/>
    <w:bookmarkStart w:name="z540" w:id="444"/>
    <w:p>
      <w:pPr>
        <w:spacing w:after="0"/>
        <w:ind w:left="0"/>
        <w:jc w:val="both"/>
      </w:pPr>
      <w:r>
        <w:rPr>
          <w:rFonts w:ascii="Times New Roman"/>
          <w:b w:val="false"/>
          <w:i w:val="false"/>
          <w:color w:val="000000"/>
          <w:sz w:val="28"/>
        </w:rPr>
        <w:t>
      4) RСP ерекшеліктеріне сәйкес ұшу жарамдылығын қолдау үшін техникалық қызмет көрсетудің тиісті рәсімдері.</w:t>
      </w:r>
    </w:p>
    <w:bookmarkEnd w:id="444"/>
    <w:bookmarkStart w:name="z541" w:id="445"/>
    <w:p>
      <w:pPr>
        <w:spacing w:after="0"/>
        <w:ind w:left="0"/>
        <w:jc w:val="both"/>
      </w:pPr>
      <w:r>
        <w:rPr>
          <w:rFonts w:ascii="Times New Roman"/>
          <w:b w:val="false"/>
          <w:i w:val="false"/>
          <w:color w:val="000000"/>
          <w:sz w:val="28"/>
        </w:rPr>
        <w:t>
      900. Уәкілетті ұйым осы Қағидалардың 896-тармағының ережелеріне қатысты мыналарды қамтамасыз етеді:</w:t>
      </w:r>
    </w:p>
    <w:bookmarkEnd w:id="445"/>
    <w:bookmarkStart w:name="z542" w:id="446"/>
    <w:p>
      <w:pPr>
        <w:spacing w:after="0"/>
        <w:ind w:left="0"/>
        <w:jc w:val="both"/>
      </w:pPr>
      <w:r>
        <w:rPr>
          <w:rFonts w:ascii="Times New Roman"/>
          <w:b w:val="false"/>
          <w:i w:val="false"/>
          <w:color w:val="000000"/>
          <w:sz w:val="28"/>
        </w:rPr>
        <w:t>
      1)нақты әуе кеңістігінде орындалатын ұшулар ұшу қауіпсіздігін қамтамасыз ету мақсаттарына жауап беруін қамтамасыз ету үшін тиісті RCP және/немесе RSP ерекшеліктеріне сүйене отырып, инфрақұрылым сипаттамаларын бақылау бағдарламаларынан және қатысушы әуе кемелерінен байланыстың белгіленген сипаттамалары туралы хабарламалар алу. Бақылау бағдарламаларының ауқымы байланыс/бақылау құралдары жұмысының тиімділігін тиісті түрде бағалауға мүмкіндік береді;</w:t>
      </w:r>
    </w:p>
    <w:bookmarkEnd w:id="446"/>
    <w:bookmarkStart w:name="z543" w:id="447"/>
    <w:p>
      <w:pPr>
        <w:spacing w:after="0"/>
        <w:ind w:left="0"/>
        <w:jc w:val="both"/>
      </w:pPr>
      <w:r>
        <w:rPr>
          <w:rFonts w:ascii="Times New Roman"/>
          <w:b w:val="false"/>
          <w:i w:val="false"/>
          <w:color w:val="000000"/>
          <w:sz w:val="28"/>
        </w:rPr>
        <w:t xml:space="preserve">
      2)RСP ерекшеліктерінің ережелерін сақтамаушылар ретінде хабарламаларда көрсетілген нақты ӘК-ге, ӘК үлгілеріне немесе пайдаланушыларға қатысты шұғыл түзету шараларын қабылдауды қамтамасыз етеді "; </w:t>
      </w:r>
    </w:p>
    <w:bookmarkEnd w:id="4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905-тармақ</w:t>
      </w:r>
      <w:r>
        <w:rPr>
          <w:rFonts w:ascii="Times New Roman"/>
          <w:b w:val="false"/>
          <w:i w:val="false"/>
          <w:color w:val="000000"/>
          <w:sz w:val="28"/>
        </w:rPr>
        <w:t xml:space="preserve"> мынадай редакцияда жазылсын:</w:t>
      </w:r>
    </w:p>
    <w:bookmarkStart w:name="z545" w:id="448"/>
    <w:p>
      <w:pPr>
        <w:spacing w:after="0"/>
        <w:ind w:left="0"/>
        <w:jc w:val="both"/>
      </w:pPr>
      <w:r>
        <w:rPr>
          <w:rFonts w:ascii="Times New Roman"/>
          <w:b w:val="false"/>
          <w:i w:val="false"/>
          <w:color w:val="000000"/>
          <w:sz w:val="28"/>
        </w:rPr>
        <w:t>
      "905. Өңірлік аэронавигациялық келісімге сәйкес МNРS көзделген әуе кеңістігінде ұшқан кезде ӘК бортына навигациялық жабдық орнатылады, ол:</w:t>
      </w:r>
    </w:p>
    <w:bookmarkEnd w:id="448"/>
    <w:bookmarkStart w:name="z546" w:id="449"/>
    <w:p>
      <w:pPr>
        <w:spacing w:after="0"/>
        <w:ind w:left="0"/>
        <w:jc w:val="both"/>
      </w:pPr>
      <w:r>
        <w:rPr>
          <w:rFonts w:ascii="Times New Roman"/>
          <w:b w:val="false"/>
          <w:i w:val="false"/>
          <w:color w:val="000000"/>
          <w:sz w:val="28"/>
        </w:rPr>
        <w:t>
      1) экипажға жол сызығын ұстанудың немесе осы жол сызығының кез келген нүктесінде одан талап етілетін дәлдік дәрежесімен ауытқудың үзіліссіз индикациясын қамтамасыз етеді;</w:t>
      </w:r>
    </w:p>
    <w:bookmarkEnd w:id="449"/>
    <w:bookmarkStart w:name="z547" w:id="450"/>
    <w:p>
      <w:pPr>
        <w:spacing w:after="0"/>
        <w:ind w:left="0"/>
        <w:jc w:val="both"/>
      </w:pPr>
      <w:r>
        <w:rPr>
          <w:rFonts w:ascii="Times New Roman"/>
          <w:b w:val="false"/>
          <w:i w:val="false"/>
          <w:color w:val="000000"/>
          <w:sz w:val="28"/>
        </w:rPr>
        <w:t>
      2) уәкілетті ұйым оны мұндай ұшуларды қолдануға рұқсат береді.";</w:t>
      </w:r>
    </w:p>
    <w:bookmarkEnd w:id="4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913-тармақ</w:t>
      </w:r>
      <w:r>
        <w:rPr>
          <w:rFonts w:ascii="Times New Roman"/>
          <w:b w:val="false"/>
          <w:i w:val="false"/>
          <w:color w:val="000000"/>
          <w:sz w:val="28"/>
        </w:rPr>
        <w:t xml:space="preserve"> мынадай редакцияда жазылсын:</w:t>
      </w:r>
    </w:p>
    <w:bookmarkStart w:name="z549" w:id="451"/>
    <w:p>
      <w:pPr>
        <w:spacing w:after="0"/>
        <w:ind w:left="0"/>
        <w:jc w:val="both"/>
      </w:pPr>
      <w:r>
        <w:rPr>
          <w:rFonts w:ascii="Times New Roman"/>
          <w:b w:val="false"/>
          <w:i w:val="false"/>
          <w:color w:val="000000"/>
          <w:sz w:val="28"/>
        </w:rPr>
        <w:t>
      "913. ӘК ӘҚҚ талаптарына сәйкес ұшуды орындауды қамтамасыз ететін байқау жабдығымен жабдықталады.</w:t>
      </w:r>
    </w:p>
    <w:bookmarkEnd w:id="451"/>
    <w:bookmarkStart w:name="z550" w:id="452"/>
    <w:p>
      <w:pPr>
        <w:spacing w:after="0"/>
        <w:ind w:left="0"/>
        <w:jc w:val="both"/>
      </w:pPr>
      <w:r>
        <w:rPr>
          <w:rFonts w:ascii="Times New Roman"/>
          <w:b w:val="false"/>
          <w:i w:val="false"/>
          <w:color w:val="000000"/>
          <w:sz w:val="28"/>
        </w:rPr>
        <w:t>
      ӘК ADS-B жабдығы болған кезде ол радиосигнал сәулеленуіне қосылады және оның техникалық сипаттамалары ИКАО Халықаралық стандарттарына (ИКАО Конвенциясына 10-қосымшаның 4-томы) сәйкес келген және Қазақстан Республикасының аэронавигациялық ақпарат жинағында (AIP) тиісті ақпарат болған жағдайда бақылау жабдығы ретінде қолданылады.";</w:t>
      </w:r>
    </w:p>
    <w:bookmarkEnd w:id="4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916-тармақ</w:t>
      </w:r>
      <w:r>
        <w:rPr>
          <w:rFonts w:ascii="Times New Roman"/>
          <w:b w:val="false"/>
          <w:i w:val="false"/>
          <w:color w:val="000000"/>
          <w:sz w:val="28"/>
        </w:rPr>
        <w:t xml:space="preserve"> мынадай редакцияда жазылсын:</w:t>
      </w:r>
    </w:p>
    <w:bookmarkStart w:name="z552" w:id="453"/>
    <w:p>
      <w:pPr>
        <w:spacing w:after="0"/>
        <w:ind w:left="0"/>
        <w:jc w:val="both"/>
      </w:pPr>
      <w:r>
        <w:rPr>
          <w:rFonts w:ascii="Times New Roman"/>
          <w:b w:val="false"/>
          <w:i w:val="false"/>
          <w:color w:val="000000"/>
          <w:sz w:val="28"/>
        </w:rPr>
        <w:t>
      "916. Уәкілетті ұйым ӘК-не қатысты осы Қағидалардың 914-тармағында көрсетілген:</w:t>
      </w:r>
    </w:p>
    <w:bookmarkEnd w:id="453"/>
    <w:bookmarkStart w:name="z553" w:id="454"/>
    <w:p>
      <w:pPr>
        <w:spacing w:after="0"/>
        <w:ind w:left="0"/>
        <w:jc w:val="both"/>
      </w:pPr>
      <w:r>
        <w:rPr>
          <w:rFonts w:ascii="Times New Roman"/>
          <w:b w:val="false"/>
          <w:i w:val="false"/>
          <w:color w:val="000000"/>
          <w:sz w:val="28"/>
        </w:rPr>
        <w:t>
      1) белгіленген бақылау бағдарламаларынан аталған байланыс сипаттамалары туралы хабарламалар алуға;</w:t>
      </w:r>
    </w:p>
    <w:bookmarkEnd w:id="454"/>
    <w:bookmarkStart w:name="z554" w:id="455"/>
    <w:p>
      <w:pPr>
        <w:spacing w:after="0"/>
        <w:ind w:left="0"/>
        <w:jc w:val="both"/>
      </w:pPr>
      <w:r>
        <w:rPr>
          <w:rFonts w:ascii="Times New Roman"/>
          <w:b w:val="false"/>
          <w:i w:val="false"/>
          <w:color w:val="000000"/>
          <w:sz w:val="28"/>
        </w:rPr>
        <w:t>
      2) RСP ерекшеліктерінің талаптарды сақтамайтын ретінде хабарламаларда көрсетілген нақты ӘК-ге, ӘК үлгілеріне немесе пайдаланушыларға қатысты шұғыл түзету шараларын қабылдауға байланысты талаптарды болуын қамтамасыз етеді.</w:t>
      </w:r>
    </w:p>
    <w:bookmarkEnd w:id="455"/>
    <w:bookmarkStart w:name="z555" w:id="456"/>
    <w:p>
      <w:pPr>
        <w:spacing w:after="0"/>
        <w:ind w:left="0"/>
        <w:jc w:val="both"/>
      </w:pPr>
      <w:r>
        <w:rPr>
          <w:rFonts w:ascii="Times New Roman"/>
          <w:b w:val="false"/>
          <w:i w:val="false"/>
          <w:color w:val="000000"/>
          <w:sz w:val="28"/>
        </w:rPr>
        <w:t>
      Жабдықты орнату не байланыс үшін, не навигация үшін, не олардың екеуі үшін де қажет әрбір бөлек элементтің істен шығуы навигация немесе байланыс үшін қажет басқа элементтің істен шығуына әкеліп соқпайтындай түрде жүзеге асырылады.";</w:t>
      </w:r>
    </w:p>
    <w:bookmarkEnd w:id="4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935</w:t>
      </w:r>
      <w:r>
        <w:rPr>
          <w:rFonts w:ascii="Times New Roman"/>
          <w:b w:val="false"/>
          <w:i w:val="false"/>
          <w:color w:val="000000"/>
          <w:sz w:val="28"/>
        </w:rPr>
        <w:t xml:space="preserve">, </w:t>
      </w:r>
      <w:r>
        <w:rPr>
          <w:rFonts w:ascii="Times New Roman"/>
          <w:b w:val="false"/>
          <w:i w:val="false"/>
          <w:color w:val="000000"/>
          <w:sz w:val="28"/>
        </w:rPr>
        <w:t>936-тармақтар</w:t>
      </w:r>
      <w:r>
        <w:rPr>
          <w:rFonts w:ascii="Times New Roman"/>
          <w:b w:val="false"/>
          <w:i w:val="false"/>
          <w:color w:val="000000"/>
          <w:sz w:val="28"/>
        </w:rPr>
        <w:t xml:space="preserve"> мынадай редакцияда жазылсын:</w:t>
      </w:r>
    </w:p>
    <w:bookmarkStart w:name="z557" w:id="457"/>
    <w:p>
      <w:pPr>
        <w:spacing w:after="0"/>
        <w:ind w:left="0"/>
        <w:jc w:val="both"/>
      </w:pPr>
      <w:r>
        <w:rPr>
          <w:rFonts w:ascii="Times New Roman"/>
          <w:b w:val="false"/>
          <w:i w:val="false"/>
          <w:color w:val="000000"/>
          <w:sz w:val="28"/>
        </w:rPr>
        <w:t>
      "935. Пайдаланушы жолаушылардың ұжымдық пайдалануға арналған негізгі борттық апаттық-құтқару жабдығының орналасқан орны мен жалпы пайдалану тәртібі туралы хабарлайды.</w:t>
      </w:r>
    </w:p>
    <w:bookmarkEnd w:id="457"/>
    <w:bookmarkStart w:name="z558" w:id="458"/>
    <w:p>
      <w:pPr>
        <w:spacing w:after="0"/>
        <w:ind w:left="0"/>
        <w:jc w:val="both"/>
      </w:pPr>
      <w:r>
        <w:rPr>
          <w:rFonts w:ascii="Times New Roman"/>
          <w:b w:val="false"/>
          <w:i w:val="false"/>
          <w:color w:val="000000"/>
          <w:sz w:val="28"/>
        </w:rPr>
        <w:t>
      936. Пайдаланушы ұшуда апаттық жағдай пайда болған кезде жолаушыларға бұл жағдайда мақсатқа сай болуы мүмкін шұғыл әрекеттер туралы нұсқау алуды қамтамасыз ету үшін шаралар қабылдайды.";</w:t>
      </w:r>
    </w:p>
    <w:bookmarkEnd w:id="4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938-тармақ</w:t>
      </w:r>
      <w:r>
        <w:rPr>
          <w:rFonts w:ascii="Times New Roman"/>
          <w:b w:val="false"/>
          <w:i w:val="false"/>
          <w:color w:val="000000"/>
          <w:sz w:val="28"/>
        </w:rPr>
        <w:t xml:space="preserve"> мынадай редакцияда жазылсын:</w:t>
      </w:r>
    </w:p>
    <w:bookmarkStart w:name="z560" w:id="459"/>
    <w:p>
      <w:pPr>
        <w:spacing w:after="0"/>
        <w:ind w:left="0"/>
        <w:jc w:val="both"/>
      </w:pPr>
      <w:r>
        <w:rPr>
          <w:rFonts w:ascii="Times New Roman"/>
          <w:b w:val="false"/>
          <w:i w:val="false"/>
          <w:color w:val="000000"/>
          <w:sz w:val="28"/>
        </w:rPr>
        <w:t>
      "938. ӘКК-нің ұшу алдындағы дайындық нәтижелеріне қанағаттанғанын білдіретін мына жайлар:</w:t>
      </w:r>
    </w:p>
    <w:bookmarkEnd w:id="459"/>
    <w:bookmarkStart w:name="z561" w:id="460"/>
    <w:p>
      <w:pPr>
        <w:spacing w:after="0"/>
        <w:ind w:left="0"/>
        <w:jc w:val="both"/>
      </w:pPr>
      <w:r>
        <w:rPr>
          <w:rFonts w:ascii="Times New Roman"/>
          <w:b w:val="false"/>
          <w:i w:val="false"/>
          <w:color w:val="000000"/>
          <w:sz w:val="28"/>
        </w:rPr>
        <w:t>
      1) тікұшақ ұшуға жарамды;</w:t>
      </w:r>
    </w:p>
    <w:bookmarkEnd w:id="460"/>
    <w:bookmarkStart w:name="z562" w:id="461"/>
    <w:p>
      <w:pPr>
        <w:spacing w:after="0"/>
        <w:ind w:left="0"/>
        <w:jc w:val="both"/>
      </w:pPr>
      <w:r>
        <w:rPr>
          <w:rFonts w:ascii="Times New Roman"/>
          <w:b w:val="false"/>
          <w:i w:val="false"/>
          <w:color w:val="000000"/>
          <w:sz w:val="28"/>
        </w:rPr>
        <w:t>
      2) алдағы ұшудың нақты үлгісі үшін осы Қағидалардың 11-тарауының 14-параграфында көзделген аспаптар мен жабдықтардың осы рейс үшін жеткілікті мөлшерде белгіленген;</w:t>
      </w:r>
    </w:p>
    <w:bookmarkEnd w:id="461"/>
    <w:bookmarkStart w:name="z563" w:id="462"/>
    <w:p>
      <w:pPr>
        <w:spacing w:after="0"/>
        <w:ind w:left="0"/>
        <w:jc w:val="both"/>
      </w:pPr>
      <w:r>
        <w:rPr>
          <w:rFonts w:ascii="Times New Roman"/>
          <w:b w:val="false"/>
          <w:i w:val="false"/>
          <w:color w:val="000000"/>
          <w:sz w:val="28"/>
        </w:rPr>
        <w:t>
      3) тікұшаққа техникалық қызмет көрсету куәлігі берілді;</w:t>
      </w:r>
    </w:p>
    <w:bookmarkEnd w:id="462"/>
    <w:bookmarkStart w:name="z564" w:id="463"/>
    <w:p>
      <w:pPr>
        <w:spacing w:after="0"/>
        <w:ind w:left="0"/>
        <w:jc w:val="both"/>
      </w:pPr>
      <w:r>
        <w:rPr>
          <w:rFonts w:ascii="Times New Roman"/>
          <w:b w:val="false"/>
          <w:i w:val="false"/>
          <w:color w:val="000000"/>
          <w:sz w:val="28"/>
        </w:rPr>
        <w:t>
      4) тікұшақтың салмағы және ауырлық ортасының орналасуы ұшудың күтілетін жағдайларын ескере отырып, ұшуды қауіпсіз орындауға мүмкіндік береді;</w:t>
      </w:r>
    </w:p>
    <w:bookmarkEnd w:id="463"/>
    <w:bookmarkStart w:name="z565" w:id="464"/>
    <w:p>
      <w:pPr>
        <w:spacing w:after="0"/>
        <w:ind w:left="0"/>
        <w:jc w:val="both"/>
      </w:pPr>
      <w:r>
        <w:rPr>
          <w:rFonts w:ascii="Times New Roman"/>
          <w:b w:val="false"/>
          <w:i w:val="false"/>
          <w:color w:val="000000"/>
          <w:sz w:val="28"/>
        </w:rPr>
        <w:t>
      5) тікұшақ қолжетімді жерге орналастырылатын қажетті медициналық дәрі-дәрмектер қорымен жабдықталған;</w:t>
      </w:r>
    </w:p>
    <w:bookmarkEnd w:id="464"/>
    <w:bookmarkStart w:name="z566" w:id="465"/>
    <w:p>
      <w:pPr>
        <w:spacing w:after="0"/>
        <w:ind w:left="0"/>
        <w:jc w:val="both"/>
      </w:pPr>
      <w:r>
        <w:rPr>
          <w:rFonts w:ascii="Times New Roman"/>
          <w:b w:val="false"/>
          <w:i w:val="false"/>
          <w:color w:val="000000"/>
          <w:sz w:val="28"/>
        </w:rPr>
        <w:t>
      6) бортта бар кез келген жүк тиісті түрде бөлінген және сенімді бекітілген;</w:t>
      </w:r>
    </w:p>
    <w:bookmarkEnd w:id="465"/>
    <w:bookmarkStart w:name="z567" w:id="466"/>
    <w:p>
      <w:pPr>
        <w:spacing w:after="0"/>
        <w:ind w:left="0"/>
        <w:jc w:val="both"/>
      </w:pPr>
      <w:r>
        <w:rPr>
          <w:rFonts w:ascii="Times New Roman"/>
          <w:b w:val="false"/>
          <w:i w:val="false"/>
          <w:color w:val="000000"/>
          <w:sz w:val="28"/>
        </w:rPr>
        <w:t>
      7) белгіленген ұшу барысында осы Қағидалардың 11-тарауының 12-параграфында көзделген пайдалану шектеулерінің сақталғанын көрсеткен нәтижелерге тексеру жүргізілген;</w:t>
      </w:r>
    </w:p>
    <w:bookmarkEnd w:id="466"/>
    <w:bookmarkStart w:name="z568" w:id="467"/>
    <w:p>
      <w:pPr>
        <w:spacing w:after="0"/>
        <w:ind w:left="0"/>
        <w:jc w:val="both"/>
      </w:pPr>
      <w:r>
        <w:rPr>
          <w:rFonts w:ascii="Times New Roman"/>
          <w:b w:val="false"/>
          <w:i w:val="false"/>
          <w:color w:val="000000"/>
          <w:sz w:val="28"/>
        </w:rPr>
        <w:t>
      8) ұшудың жұмыс жоспарын жасауға қатысты талаптардың сақталғандығы құжатталған түрде расталған болса ұшу немесе үшулар сериясы басталмайды.";</w:t>
      </w:r>
    </w:p>
    <w:bookmarkEnd w:id="4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946-тармақ</w:t>
      </w:r>
      <w:r>
        <w:rPr>
          <w:rFonts w:ascii="Times New Roman"/>
          <w:b w:val="false"/>
          <w:i w:val="false"/>
          <w:color w:val="000000"/>
          <w:sz w:val="28"/>
        </w:rPr>
        <w:t xml:space="preserve"> мынадай редакцияда жазылсын:</w:t>
      </w:r>
    </w:p>
    <w:bookmarkStart w:name="z570" w:id="468"/>
    <w:p>
      <w:pPr>
        <w:spacing w:after="0"/>
        <w:ind w:left="0"/>
        <w:jc w:val="both"/>
      </w:pPr>
      <w:r>
        <w:rPr>
          <w:rFonts w:ascii="Times New Roman"/>
          <w:b w:val="false"/>
          <w:i w:val="false"/>
          <w:color w:val="000000"/>
          <w:sz w:val="28"/>
        </w:rPr>
        <w:t>
      "946. АҰҚ бойынша ұшу кезінде ұшудың жұмыс жоспарында және ұшу жоспарында мына жағдайларды қоспағанда, белгіленген пункттегі кемінде бір қосалқы тікұшақ айлақ көрсетіледі:</w:t>
      </w:r>
    </w:p>
    <w:bookmarkEnd w:id="468"/>
    <w:bookmarkStart w:name="z571" w:id="469"/>
    <w:p>
      <w:pPr>
        <w:spacing w:after="0"/>
        <w:ind w:left="0"/>
        <w:jc w:val="both"/>
      </w:pPr>
      <w:r>
        <w:rPr>
          <w:rFonts w:ascii="Times New Roman"/>
          <w:b w:val="false"/>
          <w:i w:val="false"/>
          <w:color w:val="000000"/>
          <w:sz w:val="28"/>
        </w:rPr>
        <w:t>
      1) ұшудың ұзақтығы және басым метеорологиялық жағдайлар тағайындалған тікұшақ айлағына ұшып келудің есептік уақытына, сондай-ақ қонудың жоспарланған уақытына дейін және кейін уәкілетті ұйымның ұйғарымымен қонуға кіру және қону ВМЖ-да орындалу мүмкіндігіне сенімді болу үшін негіздеме береді;</w:t>
      </w:r>
    </w:p>
    <w:bookmarkEnd w:id="469"/>
    <w:bookmarkStart w:name="z572" w:id="470"/>
    <w:p>
      <w:pPr>
        <w:spacing w:after="0"/>
        <w:ind w:left="0"/>
        <w:jc w:val="both"/>
      </w:pPr>
      <w:r>
        <w:rPr>
          <w:rFonts w:ascii="Times New Roman"/>
          <w:b w:val="false"/>
          <w:i w:val="false"/>
          <w:color w:val="000000"/>
          <w:sz w:val="28"/>
        </w:rPr>
        <w:t>
      2) белгіленген тікұшақ айлақтың пункті оқшауланған және жарамды, қосалқы тікұшақ айлақ жоқ болса және PNR айқындалады.";</w:t>
      </w:r>
    </w:p>
    <w:bookmarkEnd w:id="4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954-тармақ</w:t>
      </w:r>
      <w:r>
        <w:rPr>
          <w:rFonts w:ascii="Times New Roman"/>
          <w:b w:val="false"/>
          <w:i w:val="false"/>
          <w:color w:val="000000"/>
          <w:sz w:val="28"/>
        </w:rPr>
        <w:t xml:space="preserve"> мынадай редакцияда жазылсын:</w:t>
      </w:r>
    </w:p>
    <w:bookmarkStart w:name="z574" w:id="471"/>
    <w:p>
      <w:pPr>
        <w:spacing w:after="0"/>
        <w:ind w:left="0"/>
        <w:jc w:val="both"/>
      </w:pPr>
      <w:r>
        <w:rPr>
          <w:rFonts w:ascii="Times New Roman"/>
          <w:b w:val="false"/>
          <w:i w:val="false"/>
          <w:color w:val="000000"/>
          <w:sz w:val="28"/>
        </w:rPr>
        <w:t>
      "954. Жер мұздануының белгісіз немесе күтілмеген жағдайында жоспарланған немесе белгіленген тікұшақтың мұздануын айқындау мәніне тексерістен өтпеген жағдайда және қажет болған жағдайда онда мұздануға қарсы қорғаныс жұмыстары жасалмаған болса, ұшу басталмайды.</w:t>
      </w:r>
    </w:p>
    <w:bookmarkEnd w:id="471"/>
    <w:bookmarkStart w:name="z575" w:id="472"/>
    <w:p>
      <w:pPr>
        <w:spacing w:after="0"/>
        <w:ind w:left="0"/>
        <w:jc w:val="both"/>
      </w:pPr>
      <w:r>
        <w:rPr>
          <w:rFonts w:ascii="Times New Roman"/>
          <w:b w:val="false"/>
          <w:i w:val="false"/>
          <w:color w:val="000000"/>
          <w:sz w:val="28"/>
        </w:rPr>
        <w:t xml:space="preserve">
      Пайдаланушы пайдаланушының ұшуды пайдалану жөніндегі нұсқаулығында осы тармақтың талаптарының сақталуын және сақталуын бақылаудың рәсімін енгізеді. Көрсетілген рәсім "Әуе кемелерін жерде көктайғаққа қарсы қорғау қағидаларын бекіту туралы" Қазақстан Республикасы Индустрия және инфрақұрылымдық даму министрінің міндетін атқарушының 2023 жылғы 7 наурыздағы № 141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32037 болып тіркелген) талаптарына сәйкес әзірленеді.";</w:t>
      </w:r>
    </w:p>
    <w:bookmarkEnd w:id="4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971-тармақ</w:t>
      </w:r>
      <w:r>
        <w:rPr>
          <w:rFonts w:ascii="Times New Roman"/>
          <w:b w:val="false"/>
          <w:i w:val="false"/>
          <w:color w:val="000000"/>
          <w:sz w:val="28"/>
        </w:rPr>
        <w:t xml:space="preserve"> мынадай редакцияда жазылсын:</w:t>
      </w:r>
    </w:p>
    <w:bookmarkStart w:name="z577" w:id="473"/>
    <w:p>
      <w:pPr>
        <w:spacing w:after="0"/>
        <w:ind w:left="0"/>
        <w:jc w:val="both"/>
      </w:pPr>
      <w:r>
        <w:rPr>
          <w:rFonts w:ascii="Times New Roman"/>
          <w:b w:val="false"/>
          <w:i w:val="false"/>
          <w:color w:val="000000"/>
          <w:sz w:val="28"/>
        </w:rPr>
        <w:t xml:space="preserve">
      "971. Аспаптар бойынша ұшулар үшін тікұшақ айлақ немесе қонуға кірудің соңғы кезеніне және әрбір ұшу аймақтарына Қазақстан Республикасы Инвестициялар және даму министрінің 2017 жылғы 30 маусымдағы № 420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15427 болып тіркелген) Азаматтық авиацияда аэронавигациялық ақпаратпен қамтамасыз ету қағидаларына сәйкес жарияланатындар, құралдар бойынша қонуға кірудің бірнеше үлгілері немесе бір кестесі белгіленеді.";</w:t>
      </w:r>
    </w:p>
    <w:bookmarkEnd w:id="4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974-тармақ </w:t>
      </w:r>
      <w:r>
        <w:rPr>
          <w:rFonts w:ascii="Times New Roman"/>
          <w:b w:val="false"/>
          <w:i w:val="false"/>
          <w:color w:val="000000"/>
          <w:sz w:val="28"/>
        </w:rPr>
        <w:t>мынадай редакцияда жазылсын:</w:t>
      </w:r>
    </w:p>
    <w:bookmarkStart w:name="z579" w:id="474"/>
    <w:p>
      <w:pPr>
        <w:spacing w:after="0"/>
        <w:ind w:left="0"/>
        <w:jc w:val="both"/>
      </w:pPr>
      <w:r>
        <w:rPr>
          <w:rFonts w:ascii="Times New Roman"/>
          <w:b w:val="false"/>
          <w:i w:val="false"/>
          <w:color w:val="000000"/>
          <w:sz w:val="28"/>
        </w:rPr>
        <w:t xml:space="preserve">
      "974. ҚҰҚ бойынша ұшуға шешім қабылдау кезінде Қазақстан Республикасы Инвестициялар және даму министрінің 2017 жылғы 30 маусымдағы № 420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15427 болып тіркелген) Азаматтық авиацияда аэронавигациялық ақпаратпен қамтамасыз ету қағидаларға сәйкес қосалқы әуеайлақтар ретінде жарияланатын қону алаңдарын ӘКК-не пайдалануға рұқсат етіледі.";</w:t>
      </w:r>
    </w:p>
    <w:bookmarkEnd w:id="4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1003-тармақ</w:t>
      </w:r>
      <w:r>
        <w:rPr>
          <w:rFonts w:ascii="Times New Roman"/>
          <w:b w:val="false"/>
          <w:i w:val="false"/>
          <w:color w:val="000000"/>
          <w:sz w:val="28"/>
        </w:rPr>
        <w:t xml:space="preserve"> мынадай редакцияда жазылсын:</w:t>
      </w:r>
    </w:p>
    <w:bookmarkStart w:name="z581" w:id="475"/>
    <w:p>
      <w:pPr>
        <w:spacing w:after="0"/>
        <w:ind w:left="0"/>
        <w:jc w:val="both"/>
      </w:pPr>
      <w:r>
        <w:rPr>
          <w:rFonts w:ascii="Times New Roman"/>
          <w:b w:val="false"/>
          <w:i w:val="false"/>
          <w:color w:val="000000"/>
          <w:sz w:val="28"/>
        </w:rPr>
        <w:t>
      "1003. Салмағы бойынша шектеулер:</w:t>
      </w:r>
    </w:p>
    <w:bookmarkEnd w:id="475"/>
    <w:bookmarkStart w:name="z582" w:id="476"/>
    <w:p>
      <w:pPr>
        <w:spacing w:after="0"/>
        <w:ind w:left="0"/>
        <w:jc w:val="both"/>
      </w:pPr>
      <w:r>
        <w:rPr>
          <w:rFonts w:ascii="Times New Roman"/>
          <w:b w:val="false"/>
          <w:i w:val="false"/>
          <w:color w:val="000000"/>
          <w:sz w:val="28"/>
        </w:rPr>
        <w:t>
      1) ұшу кезіндегі ӘК-нің массасы ұшу жүрісінде кеміген массасының есебімен және осындай сәйкестік жанармайдың азайғандығымен ҰТС-ның нормаларында сақталатын кезде массасы аспайды;</w:t>
      </w:r>
    </w:p>
    <w:bookmarkEnd w:id="476"/>
    <w:bookmarkStart w:name="z583" w:id="477"/>
    <w:p>
      <w:pPr>
        <w:spacing w:after="0"/>
        <w:ind w:left="0"/>
        <w:jc w:val="both"/>
      </w:pPr>
      <w:r>
        <w:rPr>
          <w:rFonts w:ascii="Times New Roman"/>
          <w:b w:val="false"/>
          <w:i w:val="false"/>
          <w:color w:val="000000"/>
          <w:sz w:val="28"/>
        </w:rPr>
        <w:t>
      2) ұшу кезінде ӘК-нің массасы ҰПН бойынша белгіленген ұшу массасынан ең жоғарғы биіктіктен асырмау;</w:t>
      </w:r>
    </w:p>
    <w:bookmarkEnd w:id="477"/>
    <w:bookmarkStart w:name="z584" w:id="478"/>
    <w:p>
      <w:pPr>
        <w:spacing w:after="0"/>
        <w:ind w:left="0"/>
        <w:jc w:val="both"/>
      </w:pPr>
      <w:r>
        <w:rPr>
          <w:rFonts w:ascii="Times New Roman"/>
          <w:b w:val="false"/>
          <w:i w:val="false"/>
          <w:color w:val="000000"/>
          <w:sz w:val="28"/>
        </w:rPr>
        <w:t>
      3) тікұшақ айлағына болжамды отырғызуға және кез-келген қосалқы тікұшақ айлағына қонуды есептелген уақытта ӘК-нің есептеу массасы ҰПН бойынша белгіленген қону масасынан ең жоғарғы биіктігінен асырмау;</w:t>
      </w:r>
    </w:p>
    <w:bookmarkEnd w:id="478"/>
    <w:bookmarkStart w:name="z585" w:id="479"/>
    <w:p>
      <w:pPr>
        <w:spacing w:after="0"/>
        <w:ind w:left="0"/>
        <w:jc w:val="both"/>
      </w:pPr>
      <w:r>
        <w:rPr>
          <w:rFonts w:ascii="Times New Roman"/>
          <w:b w:val="false"/>
          <w:i w:val="false"/>
          <w:color w:val="000000"/>
          <w:sz w:val="28"/>
        </w:rPr>
        <w:t>
      4) ұшу кезіндегі ӘК-нің масасы немесе болжамды отырғызуға тікұшақ айлағының қонуға есептеу уақыты және кез-келген қосалқы тікұшақ айлағына есептеу уақыты шуылы бойынша стандарттау сертификаттарын қолданылатын ӘК-не сәйкес көрсетілген ең жоғары сертификатталған ұшу салмағына сәйкес асырмау, егер осыған рұқсат алынбаған жағдайда – тікұшақ алаңдары орналасқан мемлекеттік уәкілетті органдарынан – шуыл жоқ кедергі етпейтін жерлердегі тікұшақ алаңдары үшін шығарылуы мүмкін.";</w:t>
      </w:r>
    </w:p>
    <w:bookmarkEnd w:id="4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1007-тармақ</w:t>
      </w:r>
      <w:r>
        <w:rPr>
          <w:rFonts w:ascii="Times New Roman"/>
          <w:b w:val="false"/>
          <w:i w:val="false"/>
          <w:color w:val="000000"/>
          <w:sz w:val="28"/>
        </w:rPr>
        <w:t xml:space="preserve"> мынадай редакцияда жазылсын:</w:t>
      </w:r>
    </w:p>
    <w:bookmarkStart w:name="z587" w:id="480"/>
    <w:p>
      <w:pPr>
        <w:spacing w:after="0"/>
        <w:ind w:left="0"/>
        <w:jc w:val="both"/>
      </w:pPr>
      <w:r>
        <w:rPr>
          <w:rFonts w:ascii="Times New Roman"/>
          <w:b w:val="false"/>
          <w:i w:val="false"/>
          <w:color w:val="000000"/>
          <w:sz w:val="28"/>
        </w:rPr>
        <w:t>
      "1007. Маршрут бойынша ұшу кезеңінде 1 және 2-кластағы ҰТС сәйкес коммерциялық тасымалдарды орындау кезінде тікұшақ бағыт бойынша ұшу кезеңінің кез келген нүктесінде сындарлы қозғалтқыш істен шыққан жағдайда ұшуды сол жерге дейін жалғастыруға қабілетті 1кластағы ҰТС-ға сәйкес операциялар үшін осы Қағидалардың 1004-тармағында көрсетілген шарттар орындалуы мүмкін, немесе ұшудың кез келген нүктесінде тиісті ең төменгі абсолюттік биіктіктен төмен түсуге жол бермей, 2 кластағы ҰТС сәйкес операциялар осы Қағиданың 1005-тармағында көрсетілген.</w:t>
      </w:r>
    </w:p>
    <w:bookmarkEnd w:id="480"/>
    <w:bookmarkStart w:name="z588" w:id="481"/>
    <w:p>
      <w:pPr>
        <w:spacing w:after="0"/>
        <w:ind w:left="0"/>
        <w:jc w:val="both"/>
      </w:pPr>
      <w:r>
        <w:rPr>
          <w:rFonts w:ascii="Times New Roman"/>
          <w:b w:val="false"/>
          <w:i w:val="false"/>
          <w:color w:val="000000"/>
          <w:sz w:val="28"/>
        </w:rPr>
        <w:t>
      Маршрут бойынша ұшу кезеңі қолайсыз жағдайдағы ауданның үстінен өтіп, қосалқы тікұшақ айлағына дейінгі ұшу уақыты 2 сағаттан асқан жағдайда Уәкілетті ұйым екінші қозғалтқыштың істен шығуына байланысты тәуекелдерді бағалайды.";</w:t>
      </w:r>
    </w:p>
    <w:bookmarkEnd w:id="4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1017-тармақ</w:t>
      </w:r>
      <w:r>
        <w:rPr>
          <w:rFonts w:ascii="Times New Roman"/>
          <w:b w:val="false"/>
          <w:i w:val="false"/>
          <w:color w:val="000000"/>
          <w:sz w:val="28"/>
        </w:rPr>
        <w:t xml:space="preserve"> мынадай редакцияда жазылсын:</w:t>
      </w:r>
    </w:p>
    <w:bookmarkStart w:name="z590" w:id="482"/>
    <w:p>
      <w:pPr>
        <w:spacing w:after="0"/>
        <w:ind w:left="0"/>
        <w:jc w:val="both"/>
      </w:pPr>
      <w:r>
        <w:rPr>
          <w:rFonts w:ascii="Times New Roman"/>
          <w:b w:val="false"/>
          <w:i w:val="false"/>
          <w:color w:val="000000"/>
          <w:sz w:val="28"/>
        </w:rPr>
        <w:t>
      "1017. Тіқұшақ жабдықталады:</w:t>
      </w:r>
    </w:p>
    <w:bookmarkEnd w:id="482"/>
    <w:bookmarkStart w:name="z591" w:id="483"/>
    <w:p>
      <w:pPr>
        <w:spacing w:after="0"/>
        <w:ind w:left="0"/>
        <w:jc w:val="both"/>
      </w:pPr>
      <w:r>
        <w:rPr>
          <w:rFonts w:ascii="Times New Roman"/>
          <w:b w:val="false"/>
          <w:i w:val="false"/>
          <w:color w:val="000000"/>
          <w:sz w:val="28"/>
        </w:rPr>
        <w:t>
      1) оңай қол жетімді орындарға орналастырылатын қажетті медициналық құралдар қорымен, соның ішінде;</w:t>
      </w:r>
    </w:p>
    <w:bookmarkEnd w:id="483"/>
    <w:bookmarkStart w:name="z592" w:id="484"/>
    <w:p>
      <w:pPr>
        <w:spacing w:after="0"/>
        <w:ind w:left="0"/>
        <w:jc w:val="both"/>
      </w:pPr>
      <w:r>
        <w:rPr>
          <w:rFonts w:ascii="Times New Roman"/>
          <w:b w:val="false"/>
          <w:i w:val="false"/>
          <w:color w:val="000000"/>
          <w:sz w:val="28"/>
        </w:rPr>
        <w:t>
      бастапқы көмек көрсету жиынтығы;</w:t>
      </w:r>
    </w:p>
    <w:bookmarkEnd w:id="484"/>
    <w:bookmarkStart w:name="z593" w:id="485"/>
    <w:p>
      <w:pPr>
        <w:spacing w:after="0"/>
        <w:ind w:left="0"/>
        <w:jc w:val="both"/>
      </w:pPr>
      <w:r>
        <w:rPr>
          <w:rFonts w:ascii="Times New Roman"/>
          <w:b w:val="false"/>
          <w:i w:val="false"/>
          <w:color w:val="000000"/>
          <w:sz w:val="28"/>
        </w:rPr>
        <w:t>
      кабиналық экипаж ағзаның сұйық компоненттерімен жанасу нәтижесінде болжамды жұқпалы аурумен немесе аурумен байланысты денсаулық жағдайы нашарлаған жағдайларда көмек көрсету кезінде пайдалануға арналған әмбебап профилактикалық жинақ;</w:t>
      </w:r>
    </w:p>
    <w:bookmarkEnd w:id="485"/>
    <w:bookmarkStart w:name="z594" w:id="486"/>
    <w:p>
      <w:pPr>
        <w:spacing w:after="0"/>
        <w:ind w:left="0"/>
        <w:jc w:val="both"/>
      </w:pPr>
      <w:r>
        <w:rPr>
          <w:rFonts w:ascii="Times New Roman"/>
          <w:b w:val="false"/>
          <w:i w:val="false"/>
          <w:color w:val="000000"/>
          <w:sz w:val="28"/>
        </w:rPr>
        <w:t>
      2) тікұшақ ішінде улы газдардың қауіпті шоғырлануын тудырмайтын пайдаланылған кезде тасымалданатын өрт сөндіргіштер бір-бірден өрт сөндіргішті ұшу экипажының кабинасында және ұшу экипажының кабинасынан бөлінген және экипаж мүшелері тікелей кіре алмайтын әрбір жолаушы салонында орнатылады.</w:t>
      </w:r>
    </w:p>
    <w:bookmarkEnd w:id="486"/>
    <w:bookmarkStart w:name="z595" w:id="487"/>
    <w:p>
      <w:pPr>
        <w:spacing w:after="0"/>
        <w:ind w:left="0"/>
        <w:jc w:val="both"/>
      </w:pPr>
      <w:r>
        <w:rPr>
          <w:rFonts w:ascii="Times New Roman"/>
          <w:b w:val="false"/>
          <w:i w:val="false"/>
          <w:color w:val="000000"/>
          <w:sz w:val="28"/>
        </w:rPr>
        <w:t>
      3) уәкілетті ұйым айқындайтын жасқа толған әрбір адам үшін кресло немесе жатын орынмен;</w:t>
      </w:r>
    </w:p>
    <w:bookmarkEnd w:id="487"/>
    <w:bookmarkStart w:name="z596" w:id="488"/>
    <w:p>
      <w:pPr>
        <w:spacing w:after="0"/>
        <w:ind w:left="0"/>
        <w:jc w:val="both"/>
      </w:pPr>
      <w:r>
        <w:rPr>
          <w:rFonts w:ascii="Times New Roman"/>
          <w:b w:val="false"/>
          <w:i w:val="false"/>
          <w:color w:val="000000"/>
          <w:sz w:val="28"/>
        </w:rPr>
        <w:t>
       4) әр орындықта белдік белбеуі және әр ұйықтайтын жерде шектеу белдіктері;</w:t>
      </w:r>
    </w:p>
    <w:bookmarkEnd w:id="488"/>
    <w:bookmarkStart w:name="z597" w:id="489"/>
    <w:p>
      <w:pPr>
        <w:spacing w:after="0"/>
        <w:ind w:left="0"/>
        <w:jc w:val="both"/>
      </w:pPr>
      <w:r>
        <w:rPr>
          <w:rFonts w:ascii="Times New Roman"/>
          <w:b w:val="false"/>
          <w:i w:val="false"/>
          <w:color w:val="000000"/>
          <w:sz w:val="28"/>
        </w:rPr>
        <w:t>
       5) ұшқыш корпусының қозғалысын кенеттен тежеу жағдайында автоматты түрде шектейтін ұшу экипажының әрбір креслосындағы байланыстырушы жүйелермен;</w:t>
      </w:r>
    </w:p>
    <w:bookmarkEnd w:id="489"/>
    <w:bookmarkStart w:name="z598" w:id="490"/>
    <w:p>
      <w:pPr>
        <w:spacing w:after="0"/>
        <w:ind w:left="0"/>
        <w:jc w:val="both"/>
      </w:pPr>
      <w:r>
        <w:rPr>
          <w:rFonts w:ascii="Times New Roman"/>
          <w:b w:val="false"/>
          <w:i w:val="false"/>
          <w:color w:val="000000"/>
          <w:sz w:val="28"/>
        </w:rPr>
        <w:t>
       6) жолаушыларға мынадай мәліметтер мен нұсқауларды хабарлауды қамтамасыз ететін құралдармен:</w:t>
      </w:r>
    </w:p>
    <w:bookmarkEnd w:id="490"/>
    <w:bookmarkStart w:name="z599" w:id="491"/>
    <w:p>
      <w:pPr>
        <w:spacing w:after="0"/>
        <w:ind w:left="0"/>
        <w:jc w:val="both"/>
      </w:pPr>
      <w:r>
        <w:rPr>
          <w:rFonts w:ascii="Times New Roman"/>
          <w:b w:val="false"/>
          <w:i w:val="false"/>
          <w:color w:val="000000"/>
          <w:sz w:val="28"/>
        </w:rPr>
        <w:t xml:space="preserve">
      байлау белдіктерін немесе байлау жүйелерін бекіту қажет болғанда; </w:t>
      </w:r>
    </w:p>
    <w:bookmarkEnd w:id="491"/>
    <w:bookmarkStart w:name="z600" w:id="492"/>
    <w:p>
      <w:pPr>
        <w:spacing w:after="0"/>
        <w:ind w:left="0"/>
        <w:jc w:val="both"/>
      </w:pPr>
      <w:r>
        <w:rPr>
          <w:rFonts w:ascii="Times New Roman"/>
          <w:b w:val="false"/>
          <w:i w:val="false"/>
          <w:color w:val="000000"/>
          <w:sz w:val="28"/>
        </w:rPr>
        <w:t>
      егер ӘК бортында оттегі көзделген болса, оттегі жабдығын қашан және қалай пайдалану керек;</w:t>
      </w:r>
    </w:p>
    <w:bookmarkEnd w:id="492"/>
    <w:bookmarkStart w:name="z601" w:id="493"/>
    <w:p>
      <w:pPr>
        <w:spacing w:after="0"/>
        <w:ind w:left="0"/>
        <w:jc w:val="both"/>
      </w:pPr>
      <w:r>
        <w:rPr>
          <w:rFonts w:ascii="Times New Roman"/>
          <w:b w:val="false"/>
          <w:i w:val="false"/>
          <w:color w:val="000000"/>
          <w:sz w:val="28"/>
        </w:rPr>
        <w:t>
      темекі шегуге тыйым салу туралы; құтқару кеудешелері немесе соған ұқсас жеке жүзу құралдары қайда және егер мұндай құралдар бортта көзделсе, оларды қалай пайдалану керек;</w:t>
      </w:r>
    </w:p>
    <w:bookmarkEnd w:id="493"/>
    <w:bookmarkStart w:name="z602" w:id="494"/>
    <w:p>
      <w:pPr>
        <w:spacing w:after="0"/>
        <w:ind w:left="0"/>
        <w:jc w:val="both"/>
      </w:pPr>
      <w:r>
        <w:rPr>
          <w:rFonts w:ascii="Times New Roman"/>
          <w:b w:val="false"/>
          <w:i w:val="false"/>
          <w:color w:val="000000"/>
          <w:sz w:val="28"/>
        </w:rPr>
        <w:t>
      жолаушыларды келесі мәліметтер мен нұсқаулықтар туралы хабардар етуді қамтамасыз ететін құралдармен;</w:t>
      </w:r>
    </w:p>
    <w:bookmarkEnd w:id="494"/>
    <w:bookmarkStart w:name="z603" w:id="495"/>
    <w:p>
      <w:pPr>
        <w:spacing w:after="0"/>
        <w:ind w:left="0"/>
        <w:jc w:val="both"/>
      </w:pPr>
      <w:r>
        <w:rPr>
          <w:rFonts w:ascii="Times New Roman"/>
          <w:b w:val="false"/>
          <w:i w:val="false"/>
          <w:color w:val="000000"/>
          <w:sz w:val="28"/>
        </w:rPr>
        <w:t>
      7) ұшу кезінде қолжетімді орындарда орналасқан сақтандырғыштарды ауыстыру үшін тиісті мөлшердегі қосалқы электр сақтандырғыштармен (егер пайдаланылса).";</w:t>
      </w:r>
    </w:p>
    <w:bookmarkEnd w:id="4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1021-тармақ</w:t>
      </w:r>
      <w:r>
        <w:rPr>
          <w:rFonts w:ascii="Times New Roman"/>
          <w:b w:val="false"/>
          <w:i w:val="false"/>
          <w:color w:val="000000"/>
          <w:sz w:val="28"/>
        </w:rPr>
        <w:t xml:space="preserve"> мынадай редакцияда жазылсын:</w:t>
      </w:r>
    </w:p>
    <w:bookmarkStart w:name="z605" w:id="496"/>
    <w:p>
      <w:pPr>
        <w:spacing w:after="0"/>
        <w:ind w:left="0"/>
        <w:jc w:val="both"/>
      </w:pPr>
      <w:r>
        <w:rPr>
          <w:rFonts w:ascii="Times New Roman"/>
          <w:b w:val="false"/>
          <w:i w:val="false"/>
          <w:color w:val="000000"/>
          <w:sz w:val="28"/>
        </w:rPr>
        <w:t>
      "1021. Тікұшақтар осы Қағидалардың 5-тарауының 11-параграфының ережелеріне сәйкес ұшу деректерінің борттық өздігінен жазғыштарымен және деректерді тіркеудің борттық жүйелерімен жабдықталады.";</w:t>
      </w:r>
    </w:p>
    <w:bookmarkEnd w:id="4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1023</w:t>
      </w:r>
      <w:r>
        <w:rPr>
          <w:rFonts w:ascii="Times New Roman"/>
          <w:b w:val="false"/>
          <w:i w:val="false"/>
          <w:color w:val="000000"/>
          <w:sz w:val="28"/>
        </w:rPr>
        <w:t xml:space="preserve">, </w:t>
      </w:r>
      <w:r>
        <w:rPr>
          <w:rFonts w:ascii="Times New Roman"/>
          <w:b w:val="false"/>
          <w:i w:val="false"/>
          <w:color w:val="000000"/>
          <w:sz w:val="28"/>
        </w:rPr>
        <w:t>1024-тармақтар</w:t>
      </w:r>
      <w:r>
        <w:rPr>
          <w:rFonts w:ascii="Times New Roman"/>
          <w:b w:val="false"/>
          <w:i w:val="false"/>
          <w:color w:val="000000"/>
          <w:sz w:val="28"/>
        </w:rPr>
        <w:t xml:space="preserve"> мынадай редакцияда жазылсын:</w:t>
      </w:r>
    </w:p>
    <w:bookmarkStart w:name="z607" w:id="497"/>
    <w:p>
      <w:pPr>
        <w:spacing w:after="0"/>
        <w:ind w:left="0"/>
        <w:jc w:val="both"/>
      </w:pPr>
      <w:r>
        <w:rPr>
          <w:rFonts w:ascii="Times New Roman"/>
          <w:b w:val="false"/>
          <w:i w:val="false"/>
          <w:color w:val="000000"/>
          <w:sz w:val="28"/>
        </w:rPr>
        <w:t>
      "1023. КҰҚ бойынша түнгі ұшуларды орындайтын барлық тіқұшақтар:</w:t>
      </w:r>
    </w:p>
    <w:bookmarkEnd w:id="497"/>
    <w:bookmarkStart w:name="z608" w:id="498"/>
    <w:p>
      <w:pPr>
        <w:spacing w:after="0"/>
        <w:ind w:left="0"/>
        <w:jc w:val="both"/>
      </w:pPr>
      <w:r>
        <w:rPr>
          <w:rFonts w:ascii="Times New Roman"/>
          <w:b w:val="false"/>
          <w:i w:val="false"/>
          <w:color w:val="000000"/>
          <w:sz w:val="28"/>
        </w:rPr>
        <w:t>
      1) осы Қағидалардың 1022-тармағында көзделген жабдықтарымен;</w:t>
      </w:r>
    </w:p>
    <w:bookmarkEnd w:id="498"/>
    <w:bookmarkStart w:name="z609" w:id="499"/>
    <w:p>
      <w:pPr>
        <w:spacing w:after="0"/>
        <w:ind w:left="0"/>
        <w:jc w:val="both"/>
      </w:pPr>
      <w:r>
        <w:rPr>
          <w:rFonts w:ascii="Times New Roman"/>
          <w:b w:val="false"/>
          <w:i w:val="false"/>
          <w:color w:val="000000"/>
          <w:sz w:val="28"/>
        </w:rPr>
        <w:t>
      2) әрбір көзделген пилот үшін кеңістіктік жағдай көрсеткіші (авиажижонт) және кеңістіктік жағдайдың бір қосымша көрсеткіші;</w:t>
      </w:r>
    </w:p>
    <w:bookmarkEnd w:id="499"/>
    <w:bookmarkStart w:name="z610" w:id="500"/>
    <w:p>
      <w:pPr>
        <w:spacing w:after="0"/>
        <w:ind w:left="0"/>
        <w:jc w:val="both"/>
      </w:pPr>
      <w:r>
        <w:rPr>
          <w:rFonts w:ascii="Times New Roman"/>
          <w:b w:val="false"/>
          <w:i w:val="false"/>
          <w:color w:val="000000"/>
          <w:sz w:val="28"/>
        </w:rPr>
        <w:t>
      3) сырғанау көрсеткішімен;</w:t>
      </w:r>
    </w:p>
    <w:bookmarkEnd w:id="500"/>
    <w:bookmarkStart w:name="z611" w:id="501"/>
    <w:p>
      <w:pPr>
        <w:spacing w:after="0"/>
        <w:ind w:left="0"/>
        <w:jc w:val="both"/>
      </w:pPr>
      <w:r>
        <w:rPr>
          <w:rFonts w:ascii="Times New Roman"/>
          <w:b w:val="false"/>
          <w:i w:val="false"/>
          <w:color w:val="000000"/>
          <w:sz w:val="28"/>
        </w:rPr>
        <w:t>
      4) бағыт көрсеткішімен (гирокомпаспен);</w:t>
      </w:r>
    </w:p>
    <w:bookmarkEnd w:id="501"/>
    <w:bookmarkStart w:name="z612" w:id="502"/>
    <w:p>
      <w:pPr>
        <w:spacing w:after="0"/>
        <w:ind w:left="0"/>
        <w:jc w:val="both"/>
      </w:pPr>
      <w:r>
        <w:rPr>
          <w:rFonts w:ascii="Times New Roman"/>
          <w:b w:val="false"/>
          <w:i w:val="false"/>
          <w:color w:val="000000"/>
          <w:sz w:val="28"/>
        </w:rPr>
        <w:t>
      5) биіктік пен төмендеуге кірудегі тік жылдамадық көрсеткішімен;</w:t>
      </w:r>
    </w:p>
    <w:bookmarkEnd w:id="502"/>
    <w:bookmarkStart w:name="z613" w:id="503"/>
    <w:p>
      <w:pPr>
        <w:spacing w:after="0"/>
        <w:ind w:left="0"/>
        <w:jc w:val="both"/>
      </w:pPr>
      <w:r>
        <w:rPr>
          <w:rFonts w:ascii="Times New Roman"/>
          <w:b w:val="false"/>
          <w:i w:val="false"/>
          <w:color w:val="000000"/>
          <w:sz w:val="28"/>
        </w:rPr>
        <w:t>
      6) тиісті уәкілетті орган белгілеуі мүмкін қосымша аспаптармен немесе жабдықтармен, сондай-ақ мынадай шамдармен:</w:t>
      </w:r>
    </w:p>
    <w:bookmarkEnd w:id="503"/>
    <w:bookmarkStart w:name="z614" w:id="504"/>
    <w:p>
      <w:pPr>
        <w:spacing w:after="0"/>
        <w:ind w:left="0"/>
        <w:jc w:val="both"/>
      </w:pPr>
      <w:r>
        <w:rPr>
          <w:rFonts w:ascii="Times New Roman"/>
          <w:b w:val="false"/>
          <w:i w:val="false"/>
          <w:color w:val="000000"/>
          <w:sz w:val="28"/>
        </w:rPr>
        <w:t>
      7) ұшу кезде ӘК-лері үшін немесе тікұшақ жұмыс айлағына арналған жарықтандырғыш қамтамасыз етіледі;</w:t>
      </w:r>
    </w:p>
    <w:bookmarkEnd w:id="504"/>
    <w:bookmarkStart w:name="z615" w:id="505"/>
    <w:p>
      <w:pPr>
        <w:spacing w:after="0"/>
        <w:ind w:left="0"/>
        <w:jc w:val="both"/>
      </w:pPr>
      <w:r>
        <w:rPr>
          <w:rFonts w:ascii="Times New Roman"/>
          <w:b w:val="false"/>
          <w:i w:val="false"/>
          <w:color w:val="000000"/>
          <w:sz w:val="28"/>
        </w:rPr>
        <w:t>
      8) екі қону жарықтандырғыш;</w:t>
      </w:r>
    </w:p>
    <w:bookmarkEnd w:id="505"/>
    <w:bookmarkStart w:name="z616" w:id="506"/>
    <w:p>
      <w:pPr>
        <w:spacing w:after="0"/>
        <w:ind w:left="0"/>
        <w:jc w:val="both"/>
      </w:pPr>
      <w:r>
        <w:rPr>
          <w:rFonts w:ascii="Times New Roman"/>
          <w:b w:val="false"/>
          <w:i w:val="false"/>
          <w:color w:val="000000"/>
          <w:sz w:val="28"/>
        </w:rPr>
        <w:t>
      9) ұшу экипажы пайдаланатын тікұшақты қауіпсіз пайдалану үшін маңызды барлық аспаптар мен жабдықтар үшін жарық беру;</w:t>
      </w:r>
    </w:p>
    <w:bookmarkEnd w:id="506"/>
    <w:bookmarkStart w:name="z617" w:id="507"/>
    <w:p>
      <w:pPr>
        <w:spacing w:after="0"/>
        <w:ind w:left="0"/>
        <w:jc w:val="both"/>
      </w:pPr>
      <w:r>
        <w:rPr>
          <w:rFonts w:ascii="Times New Roman"/>
          <w:b w:val="false"/>
          <w:i w:val="false"/>
          <w:color w:val="000000"/>
          <w:sz w:val="28"/>
        </w:rPr>
        <w:t>
      10) әрбір жолаушылар салонында шамшырақтармен жабдықталу;</w:t>
      </w:r>
    </w:p>
    <w:bookmarkEnd w:id="507"/>
    <w:bookmarkStart w:name="z618" w:id="508"/>
    <w:p>
      <w:pPr>
        <w:spacing w:after="0"/>
        <w:ind w:left="0"/>
        <w:jc w:val="both"/>
      </w:pPr>
      <w:r>
        <w:rPr>
          <w:rFonts w:ascii="Times New Roman"/>
          <w:b w:val="false"/>
          <w:i w:val="false"/>
          <w:color w:val="000000"/>
          <w:sz w:val="28"/>
        </w:rPr>
        <w:t>
      11) әрбір экипаж мүшелерінің жұмыс орындарындағы шамдармен.</w:t>
      </w:r>
    </w:p>
    <w:bookmarkEnd w:id="508"/>
    <w:bookmarkStart w:name="z619" w:id="509"/>
    <w:p>
      <w:pPr>
        <w:spacing w:after="0"/>
        <w:ind w:left="0"/>
        <w:jc w:val="both"/>
      </w:pPr>
      <w:r>
        <w:rPr>
          <w:rFonts w:ascii="Times New Roman"/>
          <w:b w:val="false"/>
          <w:i w:val="false"/>
          <w:color w:val="000000"/>
          <w:sz w:val="28"/>
        </w:rPr>
        <w:t>
      12) тік жазықтықты басқаруға арналған отырғызу бір фарымен жабдықталады.</w:t>
      </w:r>
    </w:p>
    <w:bookmarkEnd w:id="509"/>
    <w:bookmarkStart w:name="z620" w:id="510"/>
    <w:p>
      <w:pPr>
        <w:spacing w:after="0"/>
        <w:ind w:left="0"/>
        <w:jc w:val="both"/>
      </w:pPr>
      <w:r>
        <w:rPr>
          <w:rFonts w:ascii="Times New Roman"/>
          <w:b w:val="false"/>
          <w:i w:val="false"/>
          <w:color w:val="000000"/>
          <w:sz w:val="28"/>
        </w:rPr>
        <w:t>
      1024. Барлық тікұшақтар ҰҚП бойынша ұшуды орындау кезінде немесе бір немесе бірнеше пилотаждық аспаптарды пайдаланбай олардың қажетті кеңістіктік жағдайына төтеп беру мүмкін болмаған кезде жарақтандырылады:</w:t>
      </w:r>
    </w:p>
    <w:bookmarkEnd w:id="510"/>
    <w:bookmarkStart w:name="z621" w:id="511"/>
    <w:p>
      <w:pPr>
        <w:spacing w:after="0"/>
        <w:ind w:left="0"/>
        <w:jc w:val="both"/>
      </w:pPr>
      <w:r>
        <w:rPr>
          <w:rFonts w:ascii="Times New Roman"/>
          <w:b w:val="false"/>
          <w:i w:val="false"/>
          <w:color w:val="000000"/>
          <w:sz w:val="28"/>
        </w:rPr>
        <w:t>
      1) магнитті компаспен;</w:t>
      </w:r>
    </w:p>
    <w:bookmarkEnd w:id="511"/>
    <w:bookmarkStart w:name="z622" w:id="512"/>
    <w:p>
      <w:pPr>
        <w:spacing w:after="0"/>
        <w:ind w:left="0"/>
        <w:jc w:val="both"/>
      </w:pPr>
      <w:r>
        <w:rPr>
          <w:rFonts w:ascii="Times New Roman"/>
          <w:b w:val="false"/>
          <w:i w:val="false"/>
          <w:color w:val="000000"/>
          <w:sz w:val="28"/>
        </w:rPr>
        <w:t>
      2) уақытты сағатпен, минутпен және секундпен дәл көрсететін хронометрмен;</w:t>
      </w:r>
    </w:p>
    <w:bookmarkEnd w:id="512"/>
    <w:bookmarkStart w:name="z623" w:id="513"/>
    <w:p>
      <w:pPr>
        <w:spacing w:after="0"/>
        <w:ind w:left="0"/>
        <w:jc w:val="both"/>
      </w:pPr>
      <w:r>
        <w:rPr>
          <w:rFonts w:ascii="Times New Roman"/>
          <w:b w:val="false"/>
          <w:i w:val="false"/>
          <w:color w:val="000000"/>
          <w:sz w:val="28"/>
        </w:rPr>
        <w:t>
      3) екі нақты барометрлік биіктік өлшегіштерімен;</w:t>
      </w:r>
    </w:p>
    <w:bookmarkEnd w:id="513"/>
    <w:bookmarkStart w:name="z624" w:id="514"/>
    <w:p>
      <w:pPr>
        <w:spacing w:after="0"/>
        <w:ind w:left="0"/>
        <w:jc w:val="both"/>
      </w:pPr>
      <w:r>
        <w:rPr>
          <w:rFonts w:ascii="Times New Roman"/>
          <w:b w:val="false"/>
          <w:i w:val="false"/>
          <w:color w:val="000000"/>
          <w:sz w:val="28"/>
        </w:rPr>
        <w:t xml:space="preserve">
      4) конденсация немесе мұздану салдарынан оның істен шығуына жол бермейтін құрылғымен жабдықталған ауа жылдамдығын көрсету жүйесі; </w:t>
      </w:r>
    </w:p>
    <w:bookmarkEnd w:id="514"/>
    <w:bookmarkStart w:name="z625" w:id="515"/>
    <w:p>
      <w:pPr>
        <w:spacing w:after="0"/>
        <w:ind w:left="0"/>
        <w:jc w:val="both"/>
      </w:pPr>
      <w:r>
        <w:rPr>
          <w:rFonts w:ascii="Times New Roman"/>
          <w:b w:val="false"/>
          <w:i w:val="false"/>
          <w:color w:val="000000"/>
          <w:sz w:val="28"/>
        </w:rPr>
        <w:t>
      5) сырғанау көрсеткішпен;</w:t>
      </w:r>
    </w:p>
    <w:bookmarkEnd w:id="515"/>
    <w:bookmarkStart w:name="z626" w:id="516"/>
    <w:p>
      <w:pPr>
        <w:spacing w:after="0"/>
        <w:ind w:left="0"/>
        <w:jc w:val="both"/>
      </w:pPr>
      <w:r>
        <w:rPr>
          <w:rFonts w:ascii="Times New Roman"/>
          <w:b w:val="false"/>
          <w:i w:val="false"/>
          <w:color w:val="000000"/>
          <w:sz w:val="28"/>
        </w:rPr>
        <w:t>
      6) әрбір көзделген Пилот үшін кеңістіктік жағдай көрсеткіші (авиажижонт) және кеңістіктік жағдайдың бір қосымша көрсеткіші;</w:t>
      </w:r>
    </w:p>
    <w:bookmarkEnd w:id="516"/>
    <w:bookmarkStart w:name="z627" w:id="517"/>
    <w:p>
      <w:pPr>
        <w:spacing w:after="0"/>
        <w:ind w:left="0"/>
        <w:jc w:val="both"/>
      </w:pPr>
      <w:r>
        <w:rPr>
          <w:rFonts w:ascii="Times New Roman"/>
          <w:b w:val="false"/>
          <w:i w:val="false"/>
          <w:color w:val="000000"/>
          <w:sz w:val="28"/>
        </w:rPr>
        <w:t>
      7) ӘК-нің бағыт көрсеткішпен (гирокомпаспен);</w:t>
      </w:r>
    </w:p>
    <w:bookmarkEnd w:id="517"/>
    <w:bookmarkStart w:name="z628" w:id="518"/>
    <w:p>
      <w:pPr>
        <w:spacing w:after="0"/>
        <w:ind w:left="0"/>
        <w:jc w:val="both"/>
      </w:pPr>
      <w:r>
        <w:rPr>
          <w:rFonts w:ascii="Times New Roman"/>
          <w:b w:val="false"/>
          <w:i w:val="false"/>
          <w:color w:val="000000"/>
          <w:sz w:val="28"/>
        </w:rPr>
        <w:t>
      8) гироскопиялық аспаптың электрмен қоректенуі жеткілікті дәрежеде қамтамасыз етілетінін көрсететін құрылғы;</w:t>
      </w:r>
    </w:p>
    <w:bookmarkEnd w:id="518"/>
    <w:bookmarkStart w:name="z629" w:id="519"/>
    <w:p>
      <w:pPr>
        <w:spacing w:after="0"/>
        <w:ind w:left="0"/>
        <w:jc w:val="both"/>
      </w:pPr>
      <w:r>
        <w:rPr>
          <w:rFonts w:ascii="Times New Roman"/>
          <w:b w:val="false"/>
          <w:i w:val="false"/>
          <w:color w:val="000000"/>
          <w:sz w:val="28"/>
        </w:rPr>
        <w:t>
      9) ұшу экипажы кабинасында орналасқан сыртқы ауа температурасының көрсеткішімен;</w:t>
      </w:r>
    </w:p>
    <w:bookmarkEnd w:id="519"/>
    <w:bookmarkStart w:name="z630" w:id="520"/>
    <w:p>
      <w:pPr>
        <w:spacing w:after="0"/>
        <w:ind w:left="0"/>
        <w:jc w:val="both"/>
      </w:pPr>
      <w:r>
        <w:rPr>
          <w:rFonts w:ascii="Times New Roman"/>
          <w:b w:val="false"/>
          <w:i w:val="false"/>
          <w:color w:val="000000"/>
          <w:sz w:val="28"/>
        </w:rPr>
        <w:t>
      10) тік жылдамдықты алу биіктік пен төмендеу көрсеткішпен;</w:t>
      </w:r>
    </w:p>
    <w:bookmarkEnd w:id="520"/>
    <w:bookmarkStart w:name="z631" w:id="521"/>
    <w:p>
      <w:pPr>
        <w:spacing w:after="0"/>
        <w:ind w:left="0"/>
        <w:jc w:val="both"/>
      </w:pPr>
      <w:r>
        <w:rPr>
          <w:rFonts w:ascii="Times New Roman"/>
          <w:b w:val="false"/>
          <w:i w:val="false"/>
          <w:color w:val="000000"/>
          <w:sz w:val="28"/>
        </w:rPr>
        <w:t>
      11) сертификаттаушы уәкілетті орган тікұшақтың өзінің конструктивтік сипаттамаларына байланысты мұндай жүйесіз жеткілікті тұрақтылыққа ие екендігіне көз жеткізген жағдайларды қоспағанда, тұрақтандыру жүйесі;</w:t>
      </w:r>
    </w:p>
    <w:bookmarkEnd w:id="521"/>
    <w:bookmarkStart w:name="z632" w:id="522"/>
    <w:p>
      <w:pPr>
        <w:spacing w:after="0"/>
        <w:ind w:left="0"/>
        <w:jc w:val="both"/>
      </w:pPr>
      <w:r>
        <w:rPr>
          <w:rFonts w:ascii="Times New Roman"/>
          <w:b w:val="false"/>
          <w:i w:val="false"/>
          <w:color w:val="000000"/>
          <w:sz w:val="28"/>
        </w:rPr>
        <w:t>
      12) уәкілетті органмен қамтылған қойылуы мүмкін қосымша осындай аспаптары және жабдықтарымен;</w:t>
      </w:r>
    </w:p>
    <w:bookmarkEnd w:id="522"/>
    <w:bookmarkStart w:name="z633" w:id="523"/>
    <w:p>
      <w:pPr>
        <w:spacing w:after="0"/>
        <w:ind w:left="0"/>
        <w:jc w:val="both"/>
      </w:pPr>
      <w:r>
        <w:rPr>
          <w:rFonts w:ascii="Times New Roman"/>
          <w:b w:val="false"/>
          <w:i w:val="false"/>
          <w:color w:val="000000"/>
          <w:sz w:val="28"/>
        </w:rPr>
        <w:t>
      13) осы Қағидалардың 1023-тармағының 7)-12) тармақшаларында көрсетілген тікұшақ айлағының даласындағы немесе жұмыс алаңындағы барлық адамдар үшін түнгі ұшу кезінде.";</w:t>
      </w:r>
    </w:p>
    <w:bookmarkEnd w:id="5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1026-тармақ</w:t>
      </w:r>
      <w:r>
        <w:rPr>
          <w:rFonts w:ascii="Times New Roman"/>
          <w:b w:val="false"/>
          <w:i w:val="false"/>
          <w:color w:val="000000"/>
          <w:sz w:val="28"/>
        </w:rPr>
        <w:t xml:space="preserve"> мынадай редакцияда жазылсын:</w:t>
      </w:r>
    </w:p>
    <w:bookmarkStart w:name="z635" w:id="524"/>
    <w:p>
      <w:pPr>
        <w:spacing w:after="0"/>
        <w:ind w:left="0"/>
        <w:jc w:val="both"/>
      </w:pPr>
      <w:r>
        <w:rPr>
          <w:rFonts w:ascii="Times New Roman"/>
          <w:b w:val="false"/>
          <w:i w:val="false"/>
          <w:color w:val="000000"/>
          <w:sz w:val="28"/>
        </w:rPr>
        <w:t>
      "1026. Су кеңістігінің үстінен ұшуды орындауға арналған барлық тікұшақтар тікұшақтың суға қауіпсіз қонуын қамтамасыз ету мақсатында тұрақты жұмыс істейтін немесе тез орналастырылатын жүзу құралдарымен жарақтандырылады.:</w:t>
      </w:r>
    </w:p>
    <w:bookmarkEnd w:id="524"/>
    <w:bookmarkStart w:name="z636" w:id="525"/>
    <w:p>
      <w:pPr>
        <w:spacing w:after="0"/>
        <w:ind w:left="0"/>
        <w:jc w:val="both"/>
      </w:pPr>
      <w:r>
        <w:rPr>
          <w:rFonts w:ascii="Times New Roman"/>
          <w:b w:val="false"/>
          <w:i w:val="false"/>
          <w:color w:val="000000"/>
          <w:sz w:val="28"/>
        </w:rPr>
        <w:t>
      1) уәкілетті ұйымда көзделген теңіз операцияларын немесе су үстіндегі басқа да операцияларды орындау;</w:t>
      </w:r>
    </w:p>
    <w:bookmarkEnd w:id="525"/>
    <w:bookmarkStart w:name="z637" w:id="526"/>
    <w:p>
      <w:pPr>
        <w:spacing w:after="0"/>
        <w:ind w:left="0"/>
        <w:jc w:val="both"/>
      </w:pPr>
      <w:r>
        <w:rPr>
          <w:rFonts w:ascii="Times New Roman"/>
          <w:b w:val="false"/>
          <w:i w:val="false"/>
          <w:color w:val="000000"/>
          <w:sz w:val="28"/>
        </w:rPr>
        <w:t>
      2) 1 немесе 2-класты ЛТХ-ға сәйкес операциялар жағдайында номиналды крейсерлік жылдамдықпен 10 минуттан астам ұшуға сәйкес келетін құрлықтан қашықтықтағы су кеңістігінің үстінен қолайсыз жағдайда ұшуды орындау;</w:t>
      </w:r>
    </w:p>
    <w:bookmarkEnd w:id="526"/>
    <w:bookmarkStart w:name="z638" w:id="527"/>
    <w:p>
      <w:pPr>
        <w:spacing w:after="0"/>
        <w:ind w:left="0"/>
        <w:jc w:val="both"/>
      </w:pPr>
      <w:r>
        <w:rPr>
          <w:rFonts w:ascii="Times New Roman"/>
          <w:b w:val="false"/>
          <w:i w:val="false"/>
          <w:color w:val="000000"/>
          <w:sz w:val="28"/>
        </w:rPr>
        <w:t>
      3) 1-класты ЛТХ-ға сәйкес операциялар болған жағдайда, мемлекеттің тиісті уәкілетті органы белгілеген құрлықтан қашықтықта су кеңістігінің үстінен қолайлы жағдайда ұшуды орындау;</w:t>
      </w:r>
    </w:p>
    <w:bookmarkEnd w:id="527"/>
    <w:bookmarkStart w:name="z639" w:id="528"/>
    <w:p>
      <w:pPr>
        <w:spacing w:after="0"/>
        <w:ind w:left="0"/>
        <w:jc w:val="both"/>
      </w:pPr>
      <w:r>
        <w:rPr>
          <w:rFonts w:ascii="Times New Roman"/>
          <w:b w:val="false"/>
          <w:i w:val="false"/>
          <w:color w:val="000000"/>
          <w:sz w:val="28"/>
        </w:rPr>
        <w:t>
      4) 3-класты ҰТС-на сәйкес операциялары жағдайында, жоспарланған немесе қауіпсіз тәуекел қону режиміндегі ұшудың ең алыс қашықтығынан астам, құрлық қашықтығындағы су кеңістігінде қолайлы жағдайындағы ұшудың орындалуы кезде жедел жайылмалы немесе тұрақты әрекет етілген жүзу құралдарымен жабдықталады.";</w:t>
      </w:r>
    </w:p>
    <w:bookmarkEnd w:id="5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1028-тармақ</w:t>
      </w:r>
      <w:r>
        <w:rPr>
          <w:rFonts w:ascii="Times New Roman"/>
          <w:b w:val="false"/>
          <w:i w:val="false"/>
          <w:color w:val="000000"/>
          <w:sz w:val="28"/>
        </w:rPr>
        <w:t xml:space="preserve"> мынадай редакцияда жазылсын:</w:t>
      </w:r>
    </w:p>
    <w:bookmarkStart w:name="z641" w:id="529"/>
    <w:p>
      <w:pPr>
        <w:spacing w:after="0"/>
        <w:ind w:left="0"/>
        <w:jc w:val="both"/>
      </w:pPr>
      <w:r>
        <w:rPr>
          <w:rFonts w:ascii="Times New Roman"/>
          <w:b w:val="false"/>
          <w:i w:val="false"/>
          <w:color w:val="000000"/>
          <w:sz w:val="28"/>
        </w:rPr>
        <w:t>
      "1028. 3-класты ЛТХ-ға сәйкес операцияларды орындайтын тікұшақтар авторотация режимінде ұшудың шекті қашықтығынан асатын құрлықтан қашықтықтағы ұшулар кезінде, бірақ жауапты уәкілетті ұйым белгілеген құрлықтан қашықтық шегінде борттағы әрбір адамға бір құтқару кеудешесімен немесе оған теңестірілген жеке жүзу құралымен жарақтандырылады және бұл құралдар мынадай түрде орналастырылады осылайша, оларды креслолардан немесе олар арналған беттің ұйықтайтын жерінен оңай алуға болады.";</w:t>
      </w:r>
    </w:p>
    <w:bookmarkEnd w:id="5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1042</w:t>
      </w:r>
      <w:r>
        <w:rPr>
          <w:rFonts w:ascii="Times New Roman"/>
          <w:b w:val="false"/>
          <w:i w:val="false"/>
          <w:color w:val="000000"/>
          <w:sz w:val="28"/>
        </w:rPr>
        <w:t xml:space="preserve">, </w:t>
      </w:r>
      <w:r>
        <w:rPr>
          <w:rFonts w:ascii="Times New Roman"/>
          <w:b w:val="false"/>
          <w:i w:val="false"/>
          <w:color w:val="000000"/>
          <w:sz w:val="28"/>
        </w:rPr>
        <w:t>1043-тармақтар</w:t>
      </w:r>
      <w:r>
        <w:rPr>
          <w:rFonts w:ascii="Times New Roman"/>
          <w:b w:val="false"/>
          <w:i w:val="false"/>
          <w:color w:val="000000"/>
          <w:sz w:val="28"/>
        </w:rPr>
        <w:t xml:space="preserve"> мынадай редакцияда жазылсын:</w:t>
      </w:r>
    </w:p>
    <w:bookmarkStart w:name="z643" w:id="530"/>
    <w:p>
      <w:pPr>
        <w:spacing w:after="0"/>
        <w:ind w:left="0"/>
        <w:jc w:val="both"/>
      </w:pPr>
      <w:r>
        <w:rPr>
          <w:rFonts w:ascii="Times New Roman"/>
          <w:b w:val="false"/>
          <w:i w:val="false"/>
          <w:color w:val="000000"/>
          <w:sz w:val="28"/>
        </w:rPr>
        <w:t>
      "1042. Шу бойынша сертификаттау стандарттарына сәйкес келетін әрбір тікұшақтың бортында Шу бойынша тікұшақ сертификатын куәландыратын құжат бар. Егер тіркеу мемлекеті бекіткен басқа құжатта сөз болып отырған Шу бойынша сертификаттауды куәландыратын мұндай құжат немесе тиісті куәлік ағылшын тілінде шығарылмаса, онда олар ағылшын тіліне аударманы қамтиды.</w:t>
      </w:r>
    </w:p>
    <w:bookmarkEnd w:id="530"/>
    <w:bookmarkStart w:name="z644" w:id="531"/>
    <w:p>
      <w:pPr>
        <w:spacing w:after="0"/>
        <w:ind w:left="0"/>
        <w:jc w:val="both"/>
      </w:pPr>
      <w:r>
        <w:rPr>
          <w:rFonts w:ascii="Times New Roman"/>
          <w:b w:val="false"/>
          <w:i w:val="false"/>
          <w:color w:val="000000"/>
          <w:sz w:val="28"/>
        </w:rPr>
        <w:t>
      1043. Жолаушыларды тасымалдайтын тікұшақтардың кабина экипажы мүшелерінің орындары функцияларына авариялық эвакуациялауды орындау кіретін кабина экипажының әрбір мүшесінің пайдалануы үшін байлау жүйесімен жабдықталған алға немесе артқа қараған креслолармен (тікұшақтың бойлық осіне 15 градусқа дейінгі бұрышта) жабдықталады.";</w:t>
      </w:r>
    </w:p>
    <w:bookmarkEnd w:id="5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1045-тармақ</w:t>
      </w:r>
      <w:r>
        <w:rPr>
          <w:rFonts w:ascii="Times New Roman"/>
          <w:b w:val="false"/>
          <w:i w:val="false"/>
          <w:color w:val="000000"/>
          <w:sz w:val="28"/>
        </w:rPr>
        <w:t xml:space="preserve"> мынадай редакцияда жазылсын:</w:t>
      </w:r>
    </w:p>
    <w:bookmarkStart w:name="z646" w:id="532"/>
    <w:p>
      <w:pPr>
        <w:spacing w:after="0"/>
        <w:ind w:left="0"/>
        <w:jc w:val="both"/>
      </w:pPr>
      <w:r>
        <w:rPr>
          <w:rFonts w:ascii="Times New Roman"/>
          <w:b w:val="false"/>
          <w:i w:val="false"/>
          <w:color w:val="000000"/>
          <w:sz w:val="28"/>
        </w:rPr>
        <w:t>
      "1045. Барометрлік биіктік туралы деректерді беретін қабылдап жауап берушімен жабдықталуы тиіс тікұшақтар, егер тиісті уәкілетті орган өзгеше рұқсат берсе, барлық тікұшақтар барометрлік биіктік туралы деректерді беретін қабылдап жауап берушімен жабдықталады.";</w:t>
      </w:r>
    </w:p>
    <w:bookmarkEnd w:id="5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1051-тармақ</w:t>
      </w:r>
      <w:r>
        <w:rPr>
          <w:rFonts w:ascii="Times New Roman"/>
          <w:b w:val="false"/>
          <w:i w:val="false"/>
          <w:color w:val="000000"/>
          <w:sz w:val="28"/>
        </w:rPr>
        <w:t xml:space="preserve"> мынадай редакцияда жазылсын:</w:t>
      </w:r>
    </w:p>
    <w:bookmarkStart w:name="z648" w:id="533"/>
    <w:p>
      <w:pPr>
        <w:spacing w:after="0"/>
        <w:ind w:left="0"/>
        <w:jc w:val="both"/>
      </w:pPr>
      <w:r>
        <w:rPr>
          <w:rFonts w:ascii="Times New Roman"/>
          <w:b w:val="false"/>
          <w:i w:val="false"/>
          <w:color w:val="000000"/>
          <w:sz w:val="28"/>
        </w:rPr>
        <w:t>
      "1051. Уәкілетті ұйым осы Қағидалардың 1049-тармағында көрсетілген тікұшақтарға қатысты тиісті ережелердің болуын қамтамасыз етеді:</w:t>
      </w:r>
    </w:p>
    <w:bookmarkEnd w:id="533"/>
    <w:bookmarkStart w:name="z649" w:id="534"/>
    <w:p>
      <w:pPr>
        <w:spacing w:after="0"/>
        <w:ind w:left="0"/>
        <w:jc w:val="both"/>
      </w:pPr>
      <w:r>
        <w:rPr>
          <w:rFonts w:ascii="Times New Roman"/>
          <w:b w:val="false"/>
          <w:i w:val="false"/>
          <w:color w:val="000000"/>
          <w:sz w:val="28"/>
        </w:rPr>
        <w:t>
      1) бақылау бағдарламаларынан алынатын байланыстың белгіленген сипаттамалары туралы есептер;</w:t>
      </w:r>
    </w:p>
    <w:bookmarkEnd w:id="534"/>
    <w:bookmarkStart w:name="z650" w:id="535"/>
    <w:p>
      <w:pPr>
        <w:spacing w:after="0"/>
        <w:ind w:left="0"/>
        <w:jc w:val="both"/>
      </w:pPr>
      <w:r>
        <w:rPr>
          <w:rFonts w:ascii="Times New Roman"/>
          <w:b w:val="false"/>
          <w:i w:val="false"/>
          <w:color w:val="000000"/>
          <w:sz w:val="28"/>
        </w:rPr>
        <w:t>
      2) RCP спецификацияларының талаптарын сақтамау сияқты есептерде көрсетілген нақты тікұшақтарға, тікұшақ түрлеріне немесе пайдаланушыларға қатысты дереу түзету әрекеттерін жүзеге асыру.";</w:t>
      </w:r>
    </w:p>
    <w:bookmarkEnd w:id="5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1068</w:t>
      </w:r>
      <w:r>
        <w:rPr>
          <w:rFonts w:ascii="Times New Roman"/>
          <w:b w:val="false"/>
          <w:i w:val="false"/>
          <w:color w:val="000000"/>
          <w:sz w:val="28"/>
        </w:rPr>
        <w:t xml:space="preserve">, </w:t>
      </w:r>
      <w:r>
        <w:rPr>
          <w:rFonts w:ascii="Times New Roman"/>
          <w:b w:val="false"/>
          <w:i w:val="false"/>
          <w:color w:val="000000"/>
          <w:sz w:val="28"/>
        </w:rPr>
        <w:t>1069-тармақтар</w:t>
      </w:r>
      <w:r>
        <w:rPr>
          <w:rFonts w:ascii="Times New Roman"/>
          <w:b w:val="false"/>
          <w:i w:val="false"/>
          <w:color w:val="000000"/>
          <w:sz w:val="28"/>
        </w:rPr>
        <w:t xml:space="preserve"> мынадай редакцияда жазылсын:</w:t>
      </w:r>
    </w:p>
    <w:bookmarkStart w:name="z652" w:id="536"/>
    <w:p>
      <w:pPr>
        <w:spacing w:after="0"/>
        <w:ind w:left="0"/>
        <w:jc w:val="both"/>
      </w:pPr>
      <w:r>
        <w:rPr>
          <w:rFonts w:ascii="Times New Roman"/>
          <w:b w:val="false"/>
          <w:i w:val="false"/>
          <w:color w:val="000000"/>
          <w:sz w:val="28"/>
        </w:rPr>
        <w:t>
      "1068. Уәкілетті ұйым автоматты қону жүйелерімен, коллиматорлық немесе баламалы индикаторлармен, EVS, SVS немесе CVS жүйелерімен жабдықталған тікұшақтардың ұшуы үшін кеңейтілген пайдалану мүмкіндіктерін бекіте алады. Мұндай мәлімдемелер аспаптар бойынша қону схемаларының жіктелуіне әсер етпейді.</w:t>
      </w:r>
    </w:p>
    <w:bookmarkEnd w:id="536"/>
    <w:bookmarkStart w:name="z653" w:id="537"/>
    <w:p>
      <w:pPr>
        <w:spacing w:after="0"/>
        <w:ind w:left="0"/>
        <w:jc w:val="both"/>
      </w:pPr>
      <w:r>
        <w:rPr>
          <w:rFonts w:ascii="Times New Roman"/>
          <w:b w:val="false"/>
          <w:i w:val="false"/>
          <w:color w:val="000000"/>
          <w:sz w:val="28"/>
        </w:rPr>
        <w:t>
      1069. ӘКК жолаушылардың орналасу орындарымен және пайдалану қағидаларымен таныс болуын қамтамасыз етеді:</w:t>
      </w:r>
    </w:p>
    <w:bookmarkEnd w:id="537"/>
    <w:bookmarkStart w:name="z654" w:id="538"/>
    <w:p>
      <w:pPr>
        <w:spacing w:after="0"/>
        <w:ind w:left="0"/>
        <w:jc w:val="both"/>
      </w:pPr>
      <w:r>
        <w:rPr>
          <w:rFonts w:ascii="Times New Roman"/>
          <w:b w:val="false"/>
          <w:i w:val="false"/>
          <w:color w:val="000000"/>
          <w:sz w:val="28"/>
        </w:rPr>
        <w:t>
      1) байлау белдіктері;</w:t>
      </w:r>
    </w:p>
    <w:bookmarkEnd w:id="538"/>
    <w:bookmarkStart w:name="z655" w:id="539"/>
    <w:p>
      <w:pPr>
        <w:spacing w:after="0"/>
        <w:ind w:left="0"/>
        <w:jc w:val="both"/>
      </w:pPr>
      <w:r>
        <w:rPr>
          <w:rFonts w:ascii="Times New Roman"/>
          <w:b w:val="false"/>
          <w:i w:val="false"/>
          <w:color w:val="000000"/>
          <w:sz w:val="28"/>
        </w:rPr>
        <w:t>
      2) авариялық шығулар;</w:t>
      </w:r>
    </w:p>
    <w:bookmarkEnd w:id="539"/>
    <w:bookmarkStart w:name="z656" w:id="540"/>
    <w:p>
      <w:pPr>
        <w:spacing w:after="0"/>
        <w:ind w:left="0"/>
        <w:jc w:val="both"/>
      </w:pPr>
      <w:r>
        <w:rPr>
          <w:rFonts w:ascii="Times New Roman"/>
          <w:b w:val="false"/>
          <w:i w:val="false"/>
          <w:color w:val="000000"/>
          <w:sz w:val="28"/>
        </w:rPr>
        <w:t>
      3) егер олар бортта көзделсе құтқару кеудешелер;</w:t>
      </w:r>
    </w:p>
    <w:bookmarkEnd w:id="540"/>
    <w:bookmarkStart w:name="z657" w:id="541"/>
    <w:p>
      <w:pPr>
        <w:spacing w:after="0"/>
        <w:ind w:left="0"/>
        <w:jc w:val="both"/>
      </w:pPr>
      <w:r>
        <w:rPr>
          <w:rFonts w:ascii="Times New Roman"/>
          <w:b w:val="false"/>
          <w:i w:val="false"/>
          <w:color w:val="000000"/>
          <w:sz w:val="28"/>
        </w:rPr>
        <w:t>
      4) егер оттегін пайдалану көзделсе оттегі жабдығы;</w:t>
      </w:r>
    </w:p>
    <w:bookmarkEnd w:id="541"/>
    <w:bookmarkStart w:name="z658" w:id="542"/>
    <w:p>
      <w:pPr>
        <w:spacing w:after="0"/>
        <w:ind w:left="0"/>
        <w:jc w:val="both"/>
      </w:pPr>
      <w:r>
        <w:rPr>
          <w:rFonts w:ascii="Times New Roman"/>
          <w:b w:val="false"/>
          <w:i w:val="false"/>
          <w:color w:val="000000"/>
          <w:sz w:val="28"/>
        </w:rPr>
        <w:t>
      5) апатты жағдайдағы жолаушылардың іс-әрекеттері схемасын қоса алғанда, жеке пайланатын басқа да апатты-құтқару жабдығы.";</w:t>
      </w:r>
    </w:p>
    <w:bookmarkEnd w:id="5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1082-тармақ</w:t>
      </w:r>
      <w:r>
        <w:rPr>
          <w:rFonts w:ascii="Times New Roman"/>
          <w:b w:val="false"/>
          <w:i w:val="false"/>
          <w:color w:val="000000"/>
          <w:sz w:val="28"/>
        </w:rPr>
        <w:t xml:space="preserve"> мынадай редакцияда жазылсын:</w:t>
      </w:r>
    </w:p>
    <w:bookmarkStart w:name="z660" w:id="543"/>
    <w:p>
      <w:pPr>
        <w:spacing w:after="0"/>
        <w:ind w:left="0"/>
        <w:jc w:val="both"/>
      </w:pPr>
      <w:r>
        <w:rPr>
          <w:rFonts w:ascii="Times New Roman"/>
          <w:b w:val="false"/>
          <w:i w:val="false"/>
          <w:color w:val="000000"/>
          <w:sz w:val="28"/>
        </w:rPr>
        <w:t>
      "1082. Тікұшақтардың бортында осы Қағиданың 1081-тармағына сәйкес КҰҚ бойынша ұшу кезінде мыналарға мүмкіндік беретін мөлшерде отын мен май болады:</w:t>
      </w:r>
    </w:p>
    <w:bookmarkEnd w:id="543"/>
    <w:bookmarkStart w:name="z661" w:id="544"/>
    <w:p>
      <w:pPr>
        <w:spacing w:after="0"/>
        <w:ind w:left="0"/>
        <w:jc w:val="both"/>
      </w:pPr>
      <w:r>
        <w:rPr>
          <w:rFonts w:ascii="Times New Roman"/>
          <w:b w:val="false"/>
          <w:i w:val="false"/>
          <w:color w:val="000000"/>
          <w:sz w:val="28"/>
        </w:rPr>
        <w:t>
      1) белгіленген қонатын алаңға дейін ұшуды орындау үшін;</w:t>
      </w:r>
    </w:p>
    <w:bookmarkEnd w:id="544"/>
    <w:bookmarkStart w:name="z662" w:id="545"/>
    <w:p>
      <w:pPr>
        <w:spacing w:after="0"/>
        <w:ind w:left="0"/>
        <w:jc w:val="both"/>
      </w:pPr>
      <w:r>
        <w:rPr>
          <w:rFonts w:ascii="Times New Roman"/>
          <w:b w:val="false"/>
          <w:i w:val="false"/>
          <w:color w:val="000000"/>
          <w:sz w:val="28"/>
        </w:rPr>
        <w:t>
      2) оңтайлы (отын шығынына қарай) жылдамдыққа 20 минут ішінде ұшуды орындау үшін отын қорының болуы үшін;</w:t>
      </w:r>
    </w:p>
    <w:bookmarkEnd w:id="545"/>
    <w:bookmarkStart w:name="z663" w:id="546"/>
    <w:p>
      <w:pPr>
        <w:spacing w:after="0"/>
        <w:ind w:left="0"/>
        <w:jc w:val="both"/>
      </w:pPr>
      <w:r>
        <w:rPr>
          <w:rFonts w:ascii="Times New Roman"/>
          <w:b w:val="false"/>
          <w:i w:val="false"/>
          <w:color w:val="000000"/>
          <w:sz w:val="28"/>
        </w:rPr>
        <w:t>
      3) мемлекетпен айқындалатын және ЖМА-ның ұшуларын регламенттейтін Қазақстан Республикасының қағидаларында ескерілетін ықтимал төтенше жағдайлардың туындауына байланысты отынның жоғары шығыны кезінде ұшуды орындауды қамтамасыз ететін қосымша отынның болуы.";</w:t>
      </w:r>
    </w:p>
    <w:bookmarkEnd w:id="5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1085-тармақ</w:t>
      </w:r>
      <w:r>
        <w:rPr>
          <w:rFonts w:ascii="Times New Roman"/>
          <w:b w:val="false"/>
          <w:i w:val="false"/>
          <w:color w:val="000000"/>
          <w:sz w:val="28"/>
        </w:rPr>
        <w:t xml:space="preserve"> мынадай редакцияда жазылсын:</w:t>
      </w:r>
    </w:p>
    <w:bookmarkStart w:name="z665" w:id="547"/>
    <w:p>
      <w:pPr>
        <w:spacing w:after="0"/>
        <w:ind w:left="0"/>
        <w:jc w:val="both"/>
      </w:pPr>
      <w:r>
        <w:rPr>
          <w:rFonts w:ascii="Times New Roman"/>
          <w:b w:val="false"/>
          <w:i w:val="false"/>
          <w:color w:val="000000"/>
          <w:sz w:val="28"/>
        </w:rPr>
        <w:t>
      "1085. Оқшауланған тікұшақ айлағына немесе белгіленген қону орнына ұшу кезінде оны Уәкілетті ұйым белгілеген кезең ішінде жалғастыру мүмкіндігі қамтамасыз етіледі.";</w:t>
      </w:r>
    </w:p>
    <w:bookmarkEnd w:id="5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1090</w:t>
      </w:r>
      <w:r>
        <w:rPr>
          <w:rFonts w:ascii="Times New Roman"/>
          <w:b w:val="false"/>
          <w:i w:val="false"/>
          <w:color w:val="000000"/>
          <w:sz w:val="28"/>
        </w:rPr>
        <w:t xml:space="preserve">, </w:t>
      </w:r>
      <w:r>
        <w:rPr>
          <w:rFonts w:ascii="Times New Roman"/>
          <w:b w:val="false"/>
          <w:i w:val="false"/>
          <w:color w:val="000000"/>
          <w:sz w:val="28"/>
        </w:rPr>
        <w:t>1091-тармақтар</w:t>
      </w:r>
      <w:r>
        <w:rPr>
          <w:rFonts w:ascii="Times New Roman"/>
          <w:b w:val="false"/>
          <w:i w:val="false"/>
          <w:color w:val="000000"/>
          <w:sz w:val="28"/>
        </w:rPr>
        <w:t xml:space="preserve"> мынадай редакцияда жазылсын:</w:t>
      </w:r>
    </w:p>
    <w:bookmarkStart w:name="z667" w:id="548"/>
    <w:p>
      <w:pPr>
        <w:spacing w:after="0"/>
        <w:ind w:left="0"/>
        <w:jc w:val="both"/>
      </w:pPr>
      <w:r>
        <w:rPr>
          <w:rFonts w:ascii="Times New Roman"/>
          <w:b w:val="false"/>
          <w:i w:val="false"/>
          <w:color w:val="000000"/>
          <w:sz w:val="28"/>
        </w:rPr>
        <w:t>
      "1090. Тікұшақ:</w:t>
      </w:r>
    </w:p>
    <w:bookmarkEnd w:id="548"/>
    <w:bookmarkStart w:name="z668" w:id="549"/>
    <w:p>
      <w:pPr>
        <w:spacing w:after="0"/>
        <w:ind w:left="0"/>
        <w:jc w:val="both"/>
      </w:pPr>
      <w:r>
        <w:rPr>
          <w:rFonts w:ascii="Times New Roman"/>
          <w:b w:val="false"/>
          <w:i w:val="false"/>
          <w:color w:val="000000"/>
          <w:sz w:val="28"/>
        </w:rPr>
        <w:t>
      1) ұшуға жарамдылық сертификатының немесе соған ұқсас бекітілген құжаттардың шарттарына сәйкес;</w:t>
      </w:r>
    </w:p>
    <w:bookmarkEnd w:id="549"/>
    <w:bookmarkStart w:name="z669" w:id="550"/>
    <w:p>
      <w:pPr>
        <w:spacing w:after="0"/>
        <w:ind w:left="0"/>
        <w:jc w:val="both"/>
      </w:pPr>
      <w:r>
        <w:rPr>
          <w:rFonts w:ascii="Times New Roman"/>
          <w:b w:val="false"/>
          <w:i w:val="false"/>
          <w:color w:val="000000"/>
          <w:sz w:val="28"/>
        </w:rPr>
        <w:t>
      2) ӘК тіркеу мемлекетінің сертификаттаушы уәкілетті органы белгілеген пайдалану шектеулері шегінде;</w:t>
      </w:r>
    </w:p>
    <w:bookmarkEnd w:id="550"/>
    <w:bookmarkStart w:name="z670" w:id="551"/>
    <w:p>
      <w:pPr>
        <w:spacing w:after="0"/>
        <w:ind w:left="0"/>
        <w:jc w:val="both"/>
      </w:pPr>
      <w:r>
        <w:rPr>
          <w:rFonts w:ascii="Times New Roman"/>
          <w:b w:val="false"/>
          <w:i w:val="false"/>
          <w:color w:val="000000"/>
          <w:sz w:val="28"/>
        </w:rPr>
        <w:t>
      3) белгілі бір тікұшақ айлағына немесе ҰҚЖ-ға қатысты шудың тітіркендіргіш әсер ету проблемасы жоқ ерекше жағдайларды қоспағанда, аумағында осы тікұшақ айлағы орналасқан уәкілетті ұйым ИКАО конвенциясына 16-қосымшаның I томында қамтылған шу бойынша сертификаттаудың қолданылатын стандарттарына сәйкес салынатын масса бойынша шектеулер шегінде мыналардан асып кетуге рұқсат береді шектеулер.</w:t>
      </w:r>
    </w:p>
    <w:bookmarkEnd w:id="551"/>
    <w:bookmarkStart w:name="z671" w:id="552"/>
    <w:p>
      <w:pPr>
        <w:spacing w:after="0"/>
        <w:ind w:left="0"/>
        <w:jc w:val="both"/>
      </w:pPr>
      <w:r>
        <w:rPr>
          <w:rFonts w:ascii="Times New Roman"/>
          <w:b w:val="false"/>
          <w:i w:val="false"/>
          <w:color w:val="000000"/>
          <w:sz w:val="28"/>
        </w:rPr>
        <w:t>
       1091. Тікұшақтың бортында көрнекілік үшін сертификаттаушы Уәкілетті ұйым белгілейтін пайдалану шектеулері жеке немесе бірге көрсетілген тақтайшалар, тізбелер, аспаптық таңбалау орнатылады.";</w:t>
      </w:r>
    </w:p>
    <w:bookmarkEnd w:id="552"/>
    <w:bookmarkStart w:name="z672" w:id="553"/>
    <w:p>
      <w:pPr>
        <w:spacing w:after="0"/>
        <w:ind w:left="0"/>
        <w:jc w:val="both"/>
      </w:pPr>
      <w:r>
        <w:rPr>
          <w:rFonts w:ascii="Times New Roman"/>
          <w:b w:val="false"/>
          <w:i w:val="false"/>
          <w:color w:val="000000"/>
          <w:sz w:val="28"/>
        </w:rPr>
        <w:t>
      мынадай мазмұндағы 1097-1-тармақпен толықтырылсын:</w:t>
      </w:r>
    </w:p>
    <w:bookmarkEnd w:id="553"/>
    <w:bookmarkStart w:name="z673" w:id="554"/>
    <w:p>
      <w:pPr>
        <w:spacing w:after="0"/>
        <w:ind w:left="0"/>
        <w:jc w:val="both"/>
      </w:pPr>
      <w:r>
        <w:rPr>
          <w:rFonts w:ascii="Times New Roman"/>
          <w:b w:val="false"/>
          <w:i w:val="false"/>
          <w:color w:val="000000"/>
          <w:sz w:val="28"/>
        </w:rPr>
        <w:t>
      "1097-1. Ұшақтың ұшу басшылығы тіркеу мемлекеттеріне ұйғарылған өзгерістерді енгізу жолымен жаңартылады.";</w:t>
      </w:r>
    </w:p>
    <w:bookmarkEnd w:id="554"/>
    <w:bookmarkStart w:name="z674" w:id="555"/>
    <w:p>
      <w:pPr>
        <w:spacing w:after="0"/>
        <w:ind w:left="0"/>
        <w:jc w:val="both"/>
      </w:pPr>
      <w:r>
        <w:rPr>
          <w:rFonts w:ascii="Times New Roman"/>
          <w:b w:val="false"/>
          <w:i w:val="false"/>
          <w:color w:val="000000"/>
          <w:sz w:val="28"/>
        </w:rPr>
        <w:t>
      мынадай мазмұндағы 1098-1, 1098-2-тармақтармен толықтырылсын:</w:t>
      </w:r>
    </w:p>
    <w:bookmarkEnd w:id="555"/>
    <w:bookmarkStart w:name="z675" w:id="556"/>
    <w:p>
      <w:pPr>
        <w:spacing w:after="0"/>
        <w:ind w:left="0"/>
        <w:jc w:val="both"/>
      </w:pPr>
      <w:r>
        <w:rPr>
          <w:rFonts w:ascii="Times New Roman"/>
          <w:b w:val="false"/>
          <w:i w:val="false"/>
          <w:color w:val="000000"/>
          <w:sz w:val="28"/>
        </w:rPr>
        <w:t>
      "1098-1. ӘКК өзінің міндеттерін орындауға қатысы бар және ұшатын аудандарға, пайдаланылатын әуеайлақтарға және тиісті аэронавигациялық құралдарға қолданылатын заңдарды, ережелер мен рәсімдерді біледі. ӘКК ұшу экипажының басқа мүшелерінің ұшақ бортындағы тиісті міндеттерін орындауға қатысты осы заңдардың, ережелер мен рәсімдерді білетініне көз жеткізеді.</w:t>
      </w:r>
    </w:p>
    <w:bookmarkEnd w:id="556"/>
    <w:bookmarkStart w:name="z676" w:id="557"/>
    <w:p>
      <w:pPr>
        <w:spacing w:after="0"/>
        <w:ind w:left="0"/>
        <w:jc w:val="both"/>
      </w:pPr>
      <w:r>
        <w:rPr>
          <w:rFonts w:ascii="Times New Roman"/>
          <w:b w:val="false"/>
          <w:i w:val="false"/>
          <w:color w:val="000000"/>
          <w:sz w:val="28"/>
        </w:rPr>
        <w:t>
      1098-2. ӘКК ұшуларды басқаруға жауапты.";</w:t>
      </w:r>
    </w:p>
    <w:bookmarkEnd w:id="557"/>
    <w:bookmarkStart w:name="z677" w:id="558"/>
    <w:p>
      <w:pPr>
        <w:spacing w:after="0"/>
        <w:ind w:left="0"/>
        <w:jc w:val="both"/>
      </w:pPr>
      <w:r>
        <w:rPr>
          <w:rFonts w:ascii="Times New Roman"/>
          <w:b w:val="false"/>
          <w:i w:val="false"/>
          <w:color w:val="000000"/>
          <w:sz w:val="28"/>
        </w:rPr>
        <w:t>
      мынадай мазмұндағы 1100-2, 1100-3, 1100-4, 1100-5-тармақтармен толықтырылсын:</w:t>
      </w:r>
    </w:p>
    <w:bookmarkEnd w:id="558"/>
    <w:bookmarkStart w:name="z678" w:id="559"/>
    <w:p>
      <w:pPr>
        <w:spacing w:after="0"/>
        <w:ind w:left="0"/>
        <w:jc w:val="both"/>
      </w:pPr>
      <w:r>
        <w:rPr>
          <w:rFonts w:ascii="Times New Roman"/>
          <w:b w:val="false"/>
          <w:i w:val="false"/>
          <w:color w:val="000000"/>
          <w:sz w:val="28"/>
        </w:rPr>
        <w:t>
      "1100-2. ӘК командирі мыналарға көз жеткізгенге дейін ұшу басталмайды:</w:t>
      </w:r>
    </w:p>
    <w:bookmarkEnd w:id="559"/>
    <w:bookmarkStart w:name="z679" w:id="560"/>
    <w:p>
      <w:pPr>
        <w:spacing w:after="0"/>
        <w:ind w:left="0"/>
        <w:jc w:val="both"/>
      </w:pPr>
      <w:r>
        <w:rPr>
          <w:rFonts w:ascii="Times New Roman"/>
          <w:b w:val="false"/>
          <w:i w:val="false"/>
          <w:color w:val="000000"/>
          <w:sz w:val="28"/>
        </w:rPr>
        <w:t>
      1) ұшақ ұшуға жарамды, тиісті түрде тіркелген және осыған қатысты бортта тиісті сертификаттар бар;</w:t>
      </w:r>
    </w:p>
    <w:bookmarkEnd w:id="560"/>
    <w:bookmarkStart w:name="z680" w:id="561"/>
    <w:p>
      <w:pPr>
        <w:spacing w:after="0"/>
        <w:ind w:left="0"/>
        <w:jc w:val="both"/>
      </w:pPr>
      <w:r>
        <w:rPr>
          <w:rFonts w:ascii="Times New Roman"/>
          <w:b w:val="false"/>
          <w:i w:val="false"/>
          <w:color w:val="000000"/>
          <w:sz w:val="28"/>
        </w:rPr>
        <w:t>
      2) бортта ұшудың күтілетін жағдайларын негізге ала отырып, тиісті аспаптар мен жабдықтар орнатылған;</w:t>
      </w:r>
    </w:p>
    <w:bookmarkEnd w:id="561"/>
    <w:bookmarkStart w:name="z681" w:id="562"/>
    <w:p>
      <w:pPr>
        <w:spacing w:after="0"/>
        <w:ind w:left="0"/>
        <w:jc w:val="both"/>
      </w:pPr>
      <w:r>
        <w:rPr>
          <w:rFonts w:ascii="Times New Roman"/>
          <w:b w:val="false"/>
          <w:i w:val="false"/>
          <w:color w:val="000000"/>
          <w:sz w:val="28"/>
        </w:rPr>
        <w:t>
      3) осы Қағидалардың 8-тарауының 10-параграфының ережелеріне сәйкес кез келген қажетті техникалық қызмет көрсету жүргізілген;</w:t>
      </w:r>
    </w:p>
    <w:bookmarkEnd w:id="562"/>
    <w:bookmarkStart w:name="z682" w:id="563"/>
    <w:p>
      <w:pPr>
        <w:spacing w:after="0"/>
        <w:ind w:left="0"/>
        <w:jc w:val="both"/>
      </w:pPr>
      <w:r>
        <w:rPr>
          <w:rFonts w:ascii="Times New Roman"/>
          <w:b w:val="false"/>
          <w:i w:val="false"/>
          <w:color w:val="000000"/>
          <w:sz w:val="28"/>
        </w:rPr>
        <w:t>
      4) ұшақтың салмағы және ауырлық орталығының орналасуы ұшудың күтілетін жағдайларын ескере отырып, ұшуды қауіпсіз орындауға мүмкіндік береді;</w:t>
      </w:r>
    </w:p>
    <w:bookmarkEnd w:id="563"/>
    <w:bookmarkStart w:name="z683" w:id="564"/>
    <w:p>
      <w:pPr>
        <w:spacing w:after="0"/>
        <w:ind w:left="0"/>
        <w:jc w:val="both"/>
      </w:pPr>
      <w:r>
        <w:rPr>
          <w:rFonts w:ascii="Times New Roman"/>
          <w:b w:val="false"/>
          <w:i w:val="false"/>
          <w:color w:val="000000"/>
          <w:sz w:val="28"/>
        </w:rPr>
        <w:t>
      5) борттағы кез келген жүк дұрыс бөлінген және сенімді бекітілген;</w:t>
      </w:r>
    </w:p>
    <w:bookmarkEnd w:id="564"/>
    <w:bookmarkStart w:name="z684" w:id="565"/>
    <w:p>
      <w:pPr>
        <w:spacing w:after="0"/>
        <w:ind w:left="0"/>
        <w:jc w:val="both"/>
      </w:pPr>
      <w:r>
        <w:rPr>
          <w:rFonts w:ascii="Times New Roman"/>
          <w:b w:val="false"/>
          <w:i w:val="false"/>
          <w:color w:val="000000"/>
          <w:sz w:val="28"/>
        </w:rPr>
        <w:t>
      6) ұшу нұсқаулығында немесе баламалы құжатта қамтылған ұшақты пайдалану шектеулерінен аспайтын болады.</w:t>
      </w:r>
    </w:p>
    <w:bookmarkEnd w:id="565"/>
    <w:bookmarkStart w:name="z685" w:id="566"/>
    <w:p>
      <w:pPr>
        <w:spacing w:after="0"/>
        <w:ind w:left="0"/>
        <w:jc w:val="both"/>
      </w:pPr>
      <w:r>
        <w:rPr>
          <w:rFonts w:ascii="Times New Roman"/>
          <w:b w:val="false"/>
          <w:i w:val="false"/>
          <w:color w:val="000000"/>
          <w:sz w:val="28"/>
        </w:rPr>
        <w:t>
      1100-3. ӘК ұшу кезіндегі қауіпсіздігіне ӘКК жауапты болады.</w:t>
      </w:r>
    </w:p>
    <w:bookmarkEnd w:id="566"/>
    <w:bookmarkStart w:name="z686" w:id="567"/>
    <w:p>
      <w:pPr>
        <w:spacing w:after="0"/>
        <w:ind w:left="0"/>
        <w:jc w:val="both"/>
      </w:pPr>
      <w:r>
        <w:rPr>
          <w:rFonts w:ascii="Times New Roman"/>
          <w:b w:val="false"/>
          <w:i w:val="false"/>
          <w:color w:val="000000"/>
          <w:sz w:val="28"/>
        </w:rPr>
        <w:t>
      1100-4. Мұзданудың белгілі немесе күтілетін жағдайларында орындалуы тиіс ұшу ұшақ осындай жағдайларда ұшу үшін сертификатталған және жабдықталған жағдайда ғана басталады.</w:t>
      </w:r>
    </w:p>
    <w:bookmarkEnd w:id="567"/>
    <w:bookmarkStart w:name="z687" w:id="568"/>
    <w:p>
      <w:pPr>
        <w:spacing w:after="0"/>
        <w:ind w:left="0"/>
        <w:jc w:val="both"/>
      </w:pPr>
      <w:r>
        <w:rPr>
          <w:rFonts w:ascii="Times New Roman"/>
          <w:b w:val="false"/>
          <w:i w:val="false"/>
          <w:color w:val="000000"/>
          <w:sz w:val="28"/>
        </w:rPr>
        <w:t>
      1100-5. Жердегі болжамды немесе белгілі мұздану жағдайларында орындалуы жоспарланған немесе күтілетін ұшу ұшақ мұздануды анықтау үшін тексеруден өткен және қажет болған жағдайда мұздануды жою/алдын алу бойынша жұмыстар жүргізілген жағдайда ғана басталады.</w:t>
      </w:r>
    </w:p>
    <w:bookmarkEnd w:id="568"/>
    <w:bookmarkStart w:name="z688" w:id="569"/>
    <w:p>
      <w:pPr>
        <w:spacing w:after="0"/>
        <w:ind w:left="0"/>
        <w:jc w:val="both"/>
      </w:pPr>
      <w:r>
        <w:rPr>
          <w:rFonts w:ascii="Times New Roman"/>
          <w:b w:val="false"/>
          <w:i w:val="false"/>
          <w:color w:val="000000"/>
          <w:sz w:val="28"/>
        </w:rPr>
        <w:t>
      Мұздың немесе табиғи жолмен түзілетін басқа да ластанулардың өсінділері ұшақ ұшуды орындамас бұрын ұшуға жарамды күйде болуы үшін жойылады.";</w:t>
      </w:r>
    </w:p>
    <w:bookmarkEnd w:id="569"/>
    <w:bookmarkStart w:name="z689" w:id="570"/>
    <w:p>
      <w:pPr>
        <w:spacing w:after="0"/>
        <w:ind w:left="0"/>
        <w:jc w:val="both"/>
      </w:pPr>
      <w:r>
        <w:rPr>
          <w:rFonts w:ascii="Times New Roman"/>
          <w:b w:val="false"/>
          <w:i w:val="false"/>
          <w:color w:val="000000"/>
          <w:sz w:val="28"/>
        </w:rPr>
        <w:t>
      мынадай мазмұндағы 1100-6-тармақпен толықтырылсын:</w:t>
      </w:r>
    </w:p>
    <w:bookmarkEnd w:id="5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1102-тармақ</w:t>
      </w:r>
      <w:r>
        <w:rPr>
          <w:rFonts w:ascii="Times New Roman"/>
          <w:b w:val="false"/>
          <w:i w:val="false"/>
          <w:color w:val="000000"/>
          <w:sz w:val="28"/>
        </w:rPr>
        <w:t xml:space="preserve"> мынадай редакцияда жазылсын:</w:t>
      </w:r>
    </w:p>
    <w:bookmarkStart w:name="z691" w:id="571"/>
    <w:p>
      <w:pPr>
        <w:spacing w:after="0"/>
        <w:ind w:left="0"/>
        <w:jc w:val="both"/>
      </w:pPr>
      <w:r>
        <w:rPr>
          <w:rFonts w:ascii="Times New Roman"/>
          <w:b w:val="false"/>
          <w:i w:val="false"/>
          <w:color w:val="000000"/>
          <w:sz w:val="28"/>
        </w:rPr>
        <w:t>
      "1102. ӘКК әуеайлақтың ұшуын жүргізу үшін пайдаланылатын әрбір әуеайлақ үшін уәкілетті ұйым айқындайтын өлшемшарттарға сәйкес әуеайлақтың пайдалану минимумдарын белгілейді. Әуеайлақтың пайдалану минимумдарын айқындау кезінде арнайы бекітулер тізбесінде ескертілуі мүмкін кез келген жағдайлар ескеріледі. Мұндай минимумдар осы мемлекеттің арнайы келісімі алынған жағдайларды қоспағанда, мұндай әуеайлақтар үшін әуеайлақ мемлекеті белгілеуі мүмкін минимумдардан төмен болмауға тиіс.";</w:t>
      </w:r>
    </w:p>
    <w:bookmarkEnd w:id="571"/>
    <w:bookmarkStart w:name="z692" w:id="572"/>
    <w:p>
      <w:pPr>
        <w:spacing w:after="0"/>
        <w:ind w:left="0"/>
        <w:jc w:val="both"/>
      </w:pPr>
      <w:r>
        <w:rPr>
          <w:rFonts w:ascii="Times New Roman"/>
          <w:b w:val="false"/>
          <w:i w:val="false"/>
          <w:color w:val="000000"/>
          <w:sz w:val="28"/>
        </w:rPr>
        <w:t>
      мынадай мазмұндағы 1108-1, 1108-2-тармақтармен толықтырылсын:</w:t>
      </w:r>
    </w:p>
    <w:bookmarkEnd w:id="572"/>
    <w:bookmarkStart w:name="z693" w:id="573"/>
    <w:p>
      <w:pPr>
        <w:spacing w:after="0"/>
        <w:ind w:left="0"/>
        <w:jc w:val="both"/>
      </w:pPr>
      <w:r>
        <w:rPr>
          <w:rFonts w:ascii="Times New Roman"/>
          <w:b w:val="false"/>
          <w:i w:val="false"/>
          <w:color w:val="000000"/>
          <w:sz w:val="28"/>
        </w:rPr>
        <w:t xml:space="preserve">
      "1108-1. Егер пайдаланушының пайдалану базасы тіркелген Қазақстан Республикасында емес, басқа мемлекетте болса, пайдаланушы пайдалану базасы орналасқан мемлекетті хабардар етеді. </w:t>
      </w:r>
    </w:p>
    <w:bookmarkEnd w:id="573"/>
    <w:bookmarkStart w:name="z694" w:id="574"/>
    <w:p>
      <w:pPr>
        <w:spacing w:after="0"/>
        <w:ind w:left="0"/>
        <w:jc w:val="both"/>
      </w:pPr>
      <w:r>
        <w:rPr>
          <w:rFonts w:ascii="Times New Roman"/>
          <w:b w:val="false"/>
          <w:i w:val="false"/>
          <w:color w:val="000000"/>
          <w:sz w:val="28"/>
        </w:rPr>
        <w:t>
      1108-2. Осы Қағидалардың 1108-1-тармағына сәйкес хабарламадан кейін ұшу қауіпсіздігі мен авиациялық қауіпсіздікті қамтамасыз етуді бақылауды жүзеге асыру пайдалану базасы орналасқан мемлекет пен уәкілетті ұйым арасында үйлестіріледі.";</w:t>
      </w:r>
    </w:p>
    <w:bookmarkEnd w:id="574"/>
    <w:bookmarkStart w:name="z695" w:id="575"/>
    <w:p>
      <w:pPr>
        <w:spacing w:after="0"/>
        <w:ind w:left="0"/>
        <w:jc w:val="both"/>
      </w:pPr>
      <w:r>
        <w:rPr>
          <w:rFonts w:ascii="Times New Roman"/>
          <w:b w:val="false"/>
          <w:i w:val="false"/>
          <w:color w:val="000000"/>
          <w:sz w:val="28"/>
        </w:rPr>
        <w:t>
      мынадай мазмұндағы 1113-1, 1113-2-тармақтармен толықтырылсын:</w:t>
      </w:r>
    </w:p>
    <w:bookmarkEnd w:id="575"/>
    <w:bookmarkStart w:name="z696" w:id="576"/>
    <w:p>
      <w:pPr>
        <w:spacing w:after="0"/>
        <w:ind w:left="0"/>
        <w:jc w:val="both"/>
      </w:pPr>
      <w:r>
        <w:rPr>
          <w:rFonts w:ascii="Times New Roman"/>
          <w:b w:val="false"/>
          <w:i w:val="false"/>
          <w:color w:val="000000"/>
          <w:sz w:val="28"/>
        </w:rPr>
        <w:t xml:space="preserve">
      "1113-1. АҰҚ бойынша орындалатын ұшу кезінде ұшу жоспарларында мыналарды қоспағанда, межелі пункттің кем дегенде бір қосалқы әуеайлағы таңдап алынады және көрсетіледі: </w:t>
      </w:r>
    </w:p>
    <w:bookmarkEnd w:id="576"/>
    <w:bookmarkStart w:name="z697" w:id="577"/>
    <w:p>
      <w:pPr>
        <w:spacing w:after="0"/>
        <w:ind w:left="0"/>
        <w:jc w:val="both"/>
      </w:pPr>
      <w:r>
        <w:rPr>
          <w:rFonts w:ascii="Times New Roman"/>
          <w:b w:val="false"/>
          <w:i w:val="false"/>
          <w:color w:val="000000"/>
          <w:sz w:val="28"/>
        </w:rPr>
        <w:t xml:space="preserve">
      1) ұшып шығу әуеайлағынан немесе ұшу жоспары өзгеретін бағыттағы нүктеден межелі әуеайлаққа дейінгі ұшу ұзақтығы ұшуға қатысты барлық метеорологиялық жағдайлар мен пайдалану ақпаратын ескере отырып, ұшақтың ұшып келуінің есептік уақытына: </w:t>
      </w:r>
    </w:p>
    <w:bookmarkEnd w:id="577"/>
    <w:bookmarkStart w:name="z698" w:id="578"/>
    <w:p>
      <w:pPr>
        <w:spacing w:after="0"/>
        <w:ind w:left="0"/>
        <w:jc w:val="both"/>
      </w:pPr>
      <w:r>
        <w:rPr>
          <w:rFonts w:ascii="Times New Roman"/>
          <w:b w:val="false"/>
          <w:i w:val="false"/>
          <w:color w:val="000000"/>
          <w:sz w:val="28"/>
        </w:rPr>
        <w:t xml:space="preserve">
      қонуға кіру және қону визуалды метеорологиялық шарттарда жүзеге асырылуы мүмкін; </w:t>
      </w:r>
    </w:p>
    <w:bookmarkEnd w:id="578"/>
    <w:bookmarkStart w:name="z699" w:id="579"/>
    <w:p>
      <w:pPr>
        <w:spacing w:after="0"/>
        <w:ind w:left="0"/>
        <w:jc w:val="both"/>
      </w:pPr>
      <w:r>
        <w:rPr>
          <w:rFonts w:ascii="Times New Roman"/>
          <w:b w:val="false"/>
          <w:i w:val="false"/>
          <w:color w:val="000000"/>
          <w:sz w:val="28"/>
        </w:rPr>
        <w:t>
      межелі пункттің әуеайлағында оны пайдаланудың есепті уақытына тәуелсіз жұмыс ҰҚЖ бар, бұл ретте кем дегенде бір ҰҚЖ аспаптар бойынша қонуға кіру схемасын орындау үшін жабдықталған; немесе</w:t>
      </w:r>
    </w:p>
    <w:bookmarkEnd w:id="579"/>
    <w:bookmarkStart w:name="z700" w:id="580"/>
    <w:p>
      <w:pPr>
        <w:spacing w:after="0"/>
        <w:ind w:left="0"/>
        <w:jc w:val="both"/>
      </w:pPr>
      <w:r>
        <w:rPr>
          <w:rFonts w:ascii="Times New Roman"/>
          <w:b w:val="false"/>
          <w:i w:val="false"/>
          <w:color w:val="000000"/>
          <w:sz w:val="28"/>
        </w:rPr>
        <w:t>
      2) жоспарланған қону әуеайлағы оқшауланған болып табылады:</w:t>
      </w:r>
    </w:p>
    <w:bookmarkEnd w:id="580"/>
    <w:bookmarkStart w:name="z701" w:id="581"/>
    <w:p>
      <w:pPr>
        <w:spacing w:after="0"/>
        <w:ind w:left="0"/>
        <w:jc w:val="both"/>
      </w:pPr>
      <w:r>
        <w:rPr>
          <w:rFonts w:ascii="Times New Roman"/>
          <w:b w:val="false"/>
          <w:i w:val="false"/>
          <w:color w:val="000000"/>
          <w:sz w:val="28"/>
        </w:rPr>
        <w:t xml:space="preserve">
      белгіленген қону әуеайлағында аспаптар бойынша қонуға кірудің стандартты схемасы көзделген; </w:t>
      </w:r>
    </w:p>
    <w:bookmarkEnd w:id="581"/>
    <w:bookmarkStart w:name="z702" w:id="582"/>
    <w:p>
      <w:pPr>
        <w:spacing w:after="0"/>
        <w:ind w:left="0"/>
        <w:jc w:val="both"/>
      </w:pPr>
      <w:r>
        <w:rPr>
          <w:rFonts w:ascii="Times New Roman"/>
          <w:b w:val="false"/>
          <w:i w:val="false"/>
          <w:color w:val="000000"/>
          <w:sz w:val="28"/>
        </w:rPr>
        <w:t xml:space="preserve">
      күтімнің шегі анықталды; </w:t>
      </w:r>
    </w:p>
    <w:bookmarkEnd w:id="582"/>
    <w:bookmarkStart w:name="z703" w:id="583"/>
    <w:p>
      <w:pPr>
        <w:spacing w:after="0"/>
        <w:ind w:left="0"/>
        <w:jc w:val="both"/>
      </w:pPr>
      <w:r>
        <w:rPr>
          <w:rFonts w:ascii="Times New Roman"/>
          <w:b w:val="false"/>
          <w:i w:val="false"/>
          <w:color w:val="000000"/>
          <w:sz w:val="28"/>
        </w:rPr>
        <w:t>
      ұшу кету кезеңінен кейін ағымдағы ұшу кету шебінен кейін ағымдағы метеорологиялық ақпарат пайдаланудың есептік уақытына қарай мынадай метеорологиялық жағдайлардың сақталатынын көрсеткенде ғана жалғастырылады:</w:t>
      </w:r>
    </w:p>
    <w:bookmarkEnd w:id="583"/>
    <w:bookmarkStart w:name="z704" w:id="584"/>
    <w:p>
      <w:pPr>
        <w:spacing w:after="0"/>
        <w:ind w:left="0"/>
        <w:jc w:val="both"/>
      </w:pPr>
      <w:r>
        <w:rPr>
          <w:rFonts w:ascii="Times New Roman"/>
          <w:b w:val="false"/>
          <w:i w:val="false"/>
          <w:color w:val="000000"/>
          <w:sz w:val="28"/>
        </w:rPr>
        <w:t xml:space="preserve">
      3) бұлттардың төменгі шекарасы аспаптар бойынша қонуға кіру схемасында көзделген минимумнан кемінде 300 м (1000 фут) асады; </w:t>
      </w:r>
    </w:p>
    <w:bookmarkEnd w:id="584"/>
    <w:bookmarkStart w:name="z705" w:id="585"/>
    <w:p>
      <w:pPr>
        <w:spacing w:after="0"/>
        <w:ind w:left="0"/>
        <w:jc w:val="both"/>
      </w:pPr>
      <w:r>
        <w:rPr>
          <w:rFonts w:ascii="Times New Roman"/>
          <w:b w:val="false"/>
          <w:i w:val="false"/>
          <w:color w:val="000000"/>
          <w:sz w:val="28"/>
        </w:rPr>
        <w:t>
      4) көріну кем дегенде 5,5 км (3 т. миль) немесе 4 км (2 т. миль) аспаптарға кіру схемасында көзделген минимумнан асады.</w:t>
      </w:r>
    </w:p>
    <w:bookmarkEnd w:id="585"/>
    <w:bookmarkStart w:name="z706" w:id="586"/>
    <w:p>
      <w:pPr>
        <w:spacing w:after="0"/>
        <w:ind w:left="0"/>
        <w:jc w:val="both"/>
      </w:pPr>
      <w:r>
        <w:rPr>
          <w:rFonts w:ascii="Times New Roman"/>
          <w:b w:val="false"/>
          <w:i w:val="false"/>
          <w:color w:val="000000"/>
          <w:sz w:val="28"/>
        </w:rPr>
        <w:t>
      1113-2. Қосалқы әуеайлақ ұшу кезінде ұшу әуеайлағынан келесі ұшу уақыты шегінде орналасады:</w:t>
      </w:r>
    </w:p>
    <w:bookmarkEnd w:id="586"/>
    <w:bookmarkStart w:name="z707" w:id="587"/>
    <w:p>
      <w:pPr>
        <w:spacing w:after="0"/>
        <w:ind w:left="0"/>
        <w:jc w:val="both"/>
      </w:pPr>
      <w:r>
        <w:rPr>
          <w:rFonts w:ascii="Times New Roman"/>
          <w:b w:val="false"/>
          <w:i w:val="false"/>
          <w:color w:val="000000"/>
          <w:sz w:val="28"/>
        </w:rPr>
        <w:t>
      1) екі қозғалтқышы бар ұшақтар: бір істен шыққан қозғалтқышы бар крейсерлік жылдамдықпен ұшу уақытының 1 сағаты, ХСА-да және нақты ұшу массасын пайдалана отырып, тыныштық жағдайында есептелген ҰПН-ге сәйкес айқындалған; немесе</w:t>
      </w:r>
    </w:p>
    <w:bookmarkEnd w:id="587"/>
    <w:bookmarkStart w:name="z708" w:id="588"/>
    <w:p>
      <w:pPr>
        <w:spacing w:after="0"/>
        <w:ind w:left="0"/>
        <w:jc w:val="both"/>
      </w:pPr>
      <w:r>
        <w:rPr>
          <w:rFonts w:ascii="Times New Roman"/>
          <w:b w:val="false"/>
          <w:i w:val="false"/>
          <w:color w:val="000000"/>
          <w:sz w:val="28"/>
        </w:rPr>
        <w:t>
      2) үш немесе одан да көп қозғалтқышы бар ұшақтар: барлық жұмыс істейтін қозғалтқыштарда круиздік жылдамдықпен ұшу уақыты 2 сағат, MSA-да және нақты ұшу массасын пайдалана отырып, тыныштық жағдайында есептелген РЛЭ-ге сәйкес анықталған.";</w:t>
      </w:r>
    </w:p>
    <w:bookmarkEnd w:id="588"/>
    <w:bookmarkStart w:name="z709" w:id="589"/>
    <w:p>
      <w:pPr>
        <w:spacing w:after="0"/>
        <w:ind w:left="0"/>
        <w:jc w:val="both"/>
      </w:pPr>
      <w:r>
        <w:rPr>
          <w:rFonts w:ascii="Times New Roman"/>
          <w:b w:val="false"/>
          <w:i w:val="false"/>
          <w:color w:val="000000"/>
          <w:sz w:val="28"/>
        </w:rPr>
        <w:t>
      мынадай мазмұндағы 1114-1, 1114-2-тармақтармен толықтырылсын:</w:t>
      </w:r>
    </w:p>
    <w:bookmarkEnd w:id="589"/>
    <w:bookmarkStart w:name="z710" w:id="590"/>
    <w:p>
      <w:pPr>
        <w:spacing w:after="0"/>
        <w:ind w:left="0"/>
        <w:jc w:val="both"/>
      </w:pPr>
      <w:r>
        <w:rPr>
          <w:rFonts w:ascii="Times New Roman"/>
          <w:b w:val="false"/>
          <w:i w:val="false"/>
          <w:color w:val="000000"/>
          <w:sz w:val="28"/>
        </w:rPr>
        <w:t>
      "1114-1. ӘК бортында пайдаланылатын отынның қоры, кем дегенде, мыналарға негізделеді:</w:t>
      </w:r>
    </w:p>
    <w:bookmarkEnd w:id="590"/>
    <w:bookmarkStart w:name="z711" w:id="591"/>
    <w:p>
      <w:pPr>
        <w:spacing w:after="0"/>
        <w:ind w:left="0"/>
        <w:jc w:val="both"/>
      </w:pPr>
      <w:r>
        <w:rPr>
          <w:rFonts w:ascii="Times New Roman"/>
          <w:b w:val="false"/>
          <w:i w:val="false"/>
          <w:color w:val="000000"/>
          <w:sz w:val="28"/>
        </w:rPr>
        <w:t>
      1) отын шығыны туралы мынадай деректер:</w:t>
      </w:r>
    </w:p>
    <w:bookmarkEnd w:id="591"/>
    <w:bookmarkStart w:name="z712" w:id="592"/>
    <w:p>
      <w:pPr>
        <w:spacing w:after="0"/>
        <w:ind w:left="0"/>
        <w:jc w:val="both"/>
      </w:pPr>
      <w:r>
        <w:rPr>
          <w:rFonts w:ascii="Times New Roman"/>
          <w:b w:val="false"/>
          <w:i w:val="false"/>
          <w:color w:val="000000"/>
          <w:sz w:val="28"/>
        </w:rPr>
        <w:t>
      әуе кемесін өндіруші ұсынған; немесе</w:t>
      </w:r>
    </w:p>
    <w:bookmarkEnd w:id="592"/>
    <w:bookmarkStart w:name="z713" w:id="593"/>
    <w:p>
      <w:pPr>
        <w:spacing w:after="0"/>
        <w:ind w:left="0"/>
        <w:jc w:val="both"/>
      </w:pPr>
      <w:r>
        <w:rPr>
          <w:rFonts w:ascii="Times New Roman"/>
          <w:b w:val="false"/>
          <w:i w:val="false"/>
          <w:color w:val="000000"/>
          <w:sz w:val="28"/>
        </w:rPr>
        <w:t>
      егер бар болса, жанармай шығынын бақылау жүйелерінен алынған нақты ұшаққа қатысты өзекті деректер.</w:t>
      </w:r>
    </w:p>
    <w:bookmarkEnd w:id="593"/>
    <w:bookmarkStart w:name="z714" w:id="594"/>
    <w:p>
      <w:pPr>
        <w:spacing w:after="0"/>
        <w:ind w:left="0"/>
        <w:jc w:val="both"/>
      </w:pPr>
      <w:r>
        <w:rPr>
          <w:rFonts w:ascii="Times New Roman"/>
          <w:b w:val="false"/>
          <w:i w:val="false"/>
          <w:color w:val="000000"/>
          <w:sz w:val="28"/>
        </w:rPr>
        <w:t>
      2) жоспарланған ұшуды орындау үшін пайдалану шарттары, соның ішінде:</w:t>
      </w:r>
    </w:p>
    <w:bookmarkEnd w:id="594"/>
    <w:bookmarkStart w:name="z715" w:id="595"/>
    <w:p>
      <w:pPr>
        <w:spacing w:after="0"/>
        <w:ind w:left="0"/>
        <w:jc w:val="both"/>
      </w:pPr>
      <w:r>
        <w:rPr>
          <w:rFonts w:ascii="Times New Roman"/>
          <w:b w:val="false"/>
          <w:i w:val="false"/>
          <w:color w:val="000000"/>
          <w:sz w:val="28"/>
        </w:rPr>
        <w:t>
      әуе кемесінің күтілетін массасы;</w:t>
      </w:r>
    </w:p>
    <w:bookmarkEnd w:id="595"/>
    <w:bookmarkStart w:name="z716" w:id="596"/>
    <w:p>
      <w:pPr>
        <w:spacing w:after="0"/>
        <w:ind w:left="0"/>
        <w:jc w:val="both"/>
      </w:pPr>
      <w:r>
        <w:rPr>
          <w:rFonts w:ascii="Times New Roman"/>
          <w:b w:val="false"/>
          <w:i w:val="false"/>
          <w:color w:val="000000"/>
          <w:sz w:val="28"/>
        </w:rPr>
        <w:t>
      NOTAM;</w:t>
      </w:r>
    </w:p>
    <w:bookmarkEnd w:id="596"/>
    <w:bookmarkStart w:name="z717" w:id="597"/>
    <w:p>
      <w:pPr>
        <w:spacing w:after="0"/>
        <w:ind w:left="0"/>
        <w:jc w:val="both"/>
      </w:pPr>
      <w:r>
        <w:rPr>
          <w:rFonts w:ascii="Times New Roman"/>
          <w:b w:val="false"/>
          <w:i w:val="false"/>
          <w:color w:val="000000"/>
          <w:sz w:val="28"/>
        </w:rPr>
        <w:t>
      ағымдағы метеорологиялық есептер немесе ағымдағы есептер мен болжамдардың жиынтығы;</w:t>
      </w:r>
    </w:p>
    <w:bookmarkEnd w:id="597"/>
    <w:bookmarkStart w:name="z718" w:id="598"/>
    <w:p>
      <w:pPr>
        <w:spacing w:after="0"/>
        <w:ind w:left="0"/>
        <w:jc w:val="both"/>
      </w:pPr>
      <w:r>
        <w:rPr>
          <w:rFonts w:ascii="Times New Roman"/>
          <w:b w:val="false"/>
          <w:i w:val="false"/>
          <w:color w:val="000000"/>
          <w:sz w:val="28"/>
        </w:rPr>
        <w:t>
      әуе қозғалысына қызмет көрсету процедуралары, шектеулер және күтілетін кідірістер;</w:t>
      </w:r>
    </w:p>
    <w:bookmarkEnd w:id="598"/>
    <w:bookmarkStart w:name="z719" w:id="599"/>
    <w:p>
      <w:pPr>
        <w:spacing w:after="0"/>
        <w:ind w:left="0"/>
        <w:jc w:val="both"/>
      </w:pPr>
      <w:r>
        <w:rPr>
          <w:rFonts w:ascii="Times New Roman"/>
          <w:b w:val="false"/>
          <w:i w:val="false"/>
          <w:color w:val="000000"/>
          <w:sz w:val="28"/>
        </w:rPr>
        <w:t>
      техникалық қызмет көрсетудің кейбір түрлерін кешіктірудің және/немесе конфигурациядан ауытқудың салдары.</w:t>
      </w:r>
    </w:p>
    <w:bookmarkEnd w:id="599"/>
    <w:bookmarkStart w:name="z720" w:id="600"/>
    <w:p>
      <w:pPr>
        <w:spacing w:after="0"/>
        <w:ind w:left="0"/>
        <w:jc w:val="both"/>
      </w:pPr>
      <w:r>
        <w:rPr>
          <w:rFonts w:ascii="Times New Roman"/>
          <w:b w:val="false"/>
          <w:i w:val="false"/>
          <w:color w:val="000000"/>
          <w:sz w:val="28"/>
        </w:rPr>
        <w:t>
      1114-2. Қажетті отынның ұшу алдындағы есебі мыналарды қамтиды:</w:t>
      </w:r>
    </w:p>
    <w:bookmarkEnd w:id="600"/>
    <w:bookmarkStart w:name="z721" w:id="601"/>
    <w:p>
      <w:pPr>
        <w:spacing w:after="0"/>
        <w:ind w:left="0"/>
        <w:jc w:val="both"/>
      </w:pPr>
      <w:r>
        <w:rPr>
          <w:rFonts w:ascii="Times New Roman"/>
          <w:b w:val="false"/>
          <w:i w:val="false"/>
          <w:color w:val="000000"/>
          <w:sz w:val="28"/>
        </w:rPr>
        <w:t>
      1) рульдеу отыны, бұл жөнелту әуеайлағындағы жергілікті жағдайларды және қосалқы қуат блогы (ҚҚБ) тұтынатын отынның мөлшерін ескере отырып, ұшуға дейін қолданылатын отын мөлшері;</w:t>
      </w:r>
    </w:p>
    <w:bookmarkEnd w:id="601"/>
    <w:bookmarkStart w:name="z722" w:id="602"/>
    <w:p>
      <w:pPr>
        <w:spacing w:after="0"/>
        <w:ind w:left="0"/>
        <w:jc w:val="both"/>
      </w:pPr>
      <w:r>
        <w:rPr>
          <w:rFonts w:ascii="Times New Roman"/>
          <w:b w:val="false"/>
          <w:i w:val="false"/>
          <w:color w:val="000000"/>
          <w:sz w:val="28"/>
        </w:rPr>
        <w:t>
      2) маршрут бойынша ұшуға арналған отын – осы Қағидалардың 1114-1-тармағының 2)-тармақшасында көрсетілген пайдалану жағдайларын ескере отырып, әуе кемесінің көтерілу немесе ұшу жоспарын өзгерту нүктесінен межелі әуежайға қонғанға дейін ұшуын қамтамасыз ету үшін қажетті отын мөлшері;</w:t>
      </w:r>
    </w:p>
    <w:bookmarkEnd w:id="602"/>
    <w:bookmarkStart w:name="z723" w:id="603"/>
    <w:p>
      <w:pPr>
        <w:spacing w:after="0"/>
        <w:ind w:left="0"/>
        <w:jc w:val="both"/>
      </w:pPr>
      <w:r>
        <w:rPr>
          <w:rFonts w:ascii="Times New Roman"/>
          <w:b w:val="false"/>
          <w:i w:val="false"/>
          <w:color w:val="000000"/>
          <w:sz w:val="28"/>
        </w:rPr>
        <w:t>
      3) күтпеген факторлардың орнын толтыру үшін қажетті отын мөлшері болып табылатын күтпеген жанармай қоры. Ол маршруттық ұшуға жоспарланған отын көлемінің кемінде 5% құрайды;</w:t>
      </w:r>
    </w:p>
    <w:bookmarkEnd w:id="603"/>
    <w:bookmarkStart w:name="z724" w:id="604"/>
    <w:p>
      <w:pPr>
        <w:spacing w:after="0"/>
        <w:ind w:left="0"/>
        <w:jc w:val="both"/>
      </w:pPr>
      <w:r>
        <w:rPr>
          <w:rFonts w:ascii="Times New Roman"/>
          <w:b w:val="false"/>
          <w:i w:val="false"/>
          <w:color w:val="000000"/>
          <w:sz w:val="28"/>
        </w:rPr>
        <w:t>
      4) балама тағайындалған аэродромға ұшуды жанармаймен қамтамасыз ету, ол:</w:t>
      </w:r>
    </w:p>
    <w:bookmarkEnd w:id="604"/>
    <w:bookmarkStart w:name="z725" w:id="605"/>
    <w:p>
      <w:pPr>
        <w:spacing w:after="0"/>
        <w:ind w:left="0"/>
        <w:jc w:val="both"/>
      </w:pPr>
      <w:r>
        <w:rPr>
          <w:rFonts w:ascii="Times New Roman"/>
          <w:b w:val="false"/>
          <w:i w:val="false"/>
          <w:color w:val="000000"/>
          <w:sz w:val="28"/>
        </w:rPr>
        <w:t>
      Баламалы межелі аэродромды таңдау қажет болған жағдайда, әуе кемесі мыналар үшін отын қорын талап етеді:</w:t>
      </w:r>
    </w:p>
    <w:bookmarkEnd w:id="605"/>
    <w:bookmarkStart w:name="z726" w:id="606"/>
    <w:p>
      <w:pPr>
        <w:spacing w:after="0"/>
        <w:ind w:left="0"/>
        <w:jc w:val="both"/>
      </w:pPr>
      <w:r>
        <w:rPr>
          <w:rFonts w:ascii="Times New Roman"/>
          <w:b w:val="false"/>
          <w:i w:val="false"/>
          <w:color w:val="000000"/>
          <w:sz w:val="28"/>
        </w:rPr>
        <w:t>
      межелі аэродромда қабылданбаған жақындау;</w:t>
      </w:r>
    </w:p>
    <w:bookmarkEnd w:id="606"/>
    <w:bookmarkStart w:name="z727" w:id="607"/>
    <w:p>
      <w:pPr>
        <w:spacing w:after="0"/>
        <w:ind w:left="0"/>
        <w:jc w:val="both"/>
      </w:pPr>
      <w:r>
        <w:rPr>
          <w:rFonts w:ascii="Times New Roman"/>
          <w:b w:val="false"/>
          <w:i w:val="false"/>
          <w:color w:val="000000"/>
          <w:sz w:val="28"/>
        </w:rPr>
        <w:t xml:space="preserve">
      күтілетін круиздік биіктікке көтерілу; </w:t>
      </w:r>
    </w:p>
    <w:bookmarkEnd w:id="607"/>
    <w:bookmarkStart w:name="z728" w:id="608"/>
    <w:p>
      <w:pPr>
        <w:spacing w:after="0"/>
        <w:ind w:left="0"/>
        <w:jc w:val="both"/>
      </w:pPr>
      <w:r>
        <w:rPr>
          <w:rFonts w:ascii="Times New Roman"/>
          <w:b w:val="false"/>
          <w:i w:val="false"/>
          <w:color w:val="000000"/>
          <w:sz w:val="28"/>
        </w:rPr>
        <w:t>
      күтілетін бағыт бойынша ұшу;</w:t>
      </w:r>
    </w:p>
    <w:bookmarkEnd w:id="608"/>
    <w:bookmarkStart w:name="z729" w:id="609"/>
    <w:p>
      <w:pPr>
        <w:spacing w:after="0"/>
        <w:ind w:left="0"/>
        <w:jc w:val="both"/>
      </w:pPr>
      <w:r>
        <w:rPr>
          <w:rFonts w:ascii="Times New Roman"/>
          <w:b w:val="false"/>
          <w:i w:val="false"/>
          <w:color w:val="000000"/>
          <w:sz w:val="28"/>
        </w:rPr>
        <w:t>
      күтілетін тәсілдің бастапқы нүктесіне түсу;</w:t>
      </w:r>
    </w:p>
    <w:bookmarkEnd w:id="609"/>
    <w:bookmarkStart w:name="z730" w:id="610"/>
    <w:p>
      <w:pPr>
        <w:spacing w:after="0"/>
        <w:ind w:left="0"/>
        <w:jc w:val="both"/>
      </w:pPr>
      <w:r>
        <w:rPr>
          <w:rFonts w:ascii="Times New Roman"/>
          <w:b w:val="false"/>
          <w:i w:val="false"/>
          <w:color w:val="000000"/>
          <w:sz w:val="28"/>
        </w:rPr>
        <w:t>
      межелі орындағы балама әуежайға қонуды және қонуды орындау; немесе</w:t>
      </w:r>
    </w:p>
    <w:bookmarkEnd w:id="610"/>
    <w:bookmarkStart w:name="z731" w:id="611"/>
    <w:p>
      <w:pPr>
        <w:spacing w:after="0"/>
        <w:ind w:left="0"/>
        <w:jc w:val="both"/>
      </w:pPr>
      <w:r>
        <w:rPr>
          <w:rFonts w:ascii="Times New Roman"/>
          <w:b w:val="false"/>
          <w:i w:val="false"/>
          <w:color w:val="000000"/>
          <w:sz w:val="28"/>
        </w:rPr>
        <w:t>
      ұшу балама тағайындалған әуеайлақсыз жүзеге асырылған жағдайда, бортында стандартты жағдайларда межелі әуеайлақтың биіктігінен 450 м (1500 фут) биіктікте ұстау жылдамдығымен әуе кемесіне 15 минут ұшуға мүмкіндік беретін жанармай қорының болуы талап етіледі; немесе</w:t>
      </w:r>
    </w:p>
    <w:bookmarkEnd w:id="611"/>
    <w:bookmarkStart w:name="z732" w:id="612"/>
    <w:p>
      <w:pPr>
        <w:spacing w:after="0"/>
        <w:ind w:left="0"/>
        <w:jc w:val="both"/>
      </w:pPr>
      <w:r>
        <w:rPr>
          <w:rFonts w:ascii="Times New Roman"/>
          <w:b w:val="false"/>
          <w:i w:val="false"/>
          <w:color w:val="000000"/>
          <w:sz w:val="28"/>
        </w:rPr>
        <w:t>
      Егер қонуға арналған әуеайлақ оқшауланған әуеайлақ болса, онда:</w:t>
      </w:r>
    </w:p>
    <w:bookmarkEnd w:id="612"/>
    <w:bookmarkStart w:name="z733" w:id="613"/>
    <w:p>
      <w:pPr>
        <w:spacing w:after="0"/>
        <w:ind w:left="0"/>
        <w:jc w:val="both"/>
      </w:pPr>
      <w:r>
        <w:rPr>
          <w:rFonts w:ascii="Times New Roman"/>
          <w:b w:val="false"/>
          <w:i w:val="false"/>
          <w:color w:val="000000"/>
          <w:sz w:val="28"/>
        </w:rPr>
        <w:t>
      поршеньді қозғалтқышы бар ұшақтар үшін 45 минуттық отын қоры плюс круиздік деңгейде ұшуға жоспарланған ұшу уақытының 15%-ы, соңғы отын қорын қоса алғанда немесе 2 сағат, қайсысы қысқа болса, талап етіледі; немесе</w:t>
      </w:r>
    </w:p>
    <w:bookmarkEnd w:id="613"/>
    <w:bookmarkStart w:name="z734" w:id="614"/>
    <w:p>
      <w:pPr>
        <w:spacing w:after="0"/>
        <w:ind w:left="0"/>
        <w:jc w:val="both"/>
      </w:pPr>
      <w:r>
        <w:rPr>
          <w:rFonts w:ascii="Times New Roman"/>
          <w:b w:val="false"/>
          <w:i w:val="false"/>
          <w:color w:val="000000"/>
          <w:sz w:val="28"/>
        </w:rPr>
        <w:t>
      газ турбиналық қозғалтқыштары бар ұшақтар үшін соңғы жанармай қорын қоса алғанда, межелі аэродром үстінде қалыпты круиздік отын шығыны кезінде 2 сағаттық ұшу үшін отын қоры талап етіледі;</w:t>
      </w:r>
    </w:p>
    <w:bookmarkEnd w:id="614"/>
    <w:bookmarkStart w:name="z735" w:id="615"/>
    <w:p>
      <w:pPr>
        <w:spacing w:after="0"/>
        <w:ind w:left="0"/>
        <w:jc w:val="both"/>
      </w:pPr>
      <w:r>
        <w:rPr>
          <w:rFonts w:ascii="Times New Roman"/>
          <w:b w:val="false"/>
          <w:i w:val="false"/>
          <w:color w:val="000000"/>
          <w:sz w:val="28"/>
        </w:rPr>
        <w:t>
      соңғы жанармай қоры, ол межелі қосалқы әуеайлаққа жеткенде немесе тағайындалған қосалқы әуеайлақ қажет болмаған кезде тағайындалған әуеайлақта қолда бар отын мөлшері:</w:t>
      </w:r>
    </w:p>
    <w:bookmarkEnd w:id="615"/>
    <w:bookmarkStart w:name="z736" w:id="616"/>
    <w:p>
      <w:pPr>
        <w:spacing w:after="0"/>
        <w:ind w:left="0"/>
        <w:jc w:val="both"/>
      </w:pPr>
      <w:r>
        <w:rPr>
          <w:rFonts w:ascii="Times New Roman"/>
          <w:b w:val="false"/>
          <w:i w:val="false"/>
          <w:color w:val="000000"/>
          <w:sz w:val="28"/>
        </w:rPr>
        <w:t>
      поршеньді қозғалтқыштары бар ұшақтар үшін 45 минуттық ұшулар үшін отынмен қамтамасыз ету қажет; немесе</w:t>
      </w:r>
    </w:p>
    <w:bookmarkEnd w:id="616"/>
    <w:bookmarkStart w:name="z737" w:id="617"/>
    <w:p>
      <w:pPr>
        <w:spacing w:after="0"/>
        <w:ind w:left="0"/>
        <w:jc w:val="both"/>
      </w:pPr>
      <w:r>
        <w:rPr>
          <w:rFonts w:ascii="Times New Roman"/>
          <w:b w:val="false"/>
          <w:i w:val="false"/>
          <w:color w:val="000000"/>
          <w:sz w:val="28"/>
        </w:rPr>
        <w:t>
      газ турбиналы қозғалтқыштары бар ұшақтар үшін стандартты жағдайларда аэродром биіктігінен 450 м (1500 фут) биіктікте ұстап тұру жылдамдығымен 30 минут ұшу үшін отын қоры талап етіледі;</w:t>
      </w:r>
    </w:p>
    <w:bookmarkEnd w:id="617"/>
    <w:bookmarkStart w:name="z738" w:id="618"/>
    <w:p>
      <w:pPr>
        <w:spacing w:after="0"/>
        <w:ind w:left="0"/>
        <w:jc w:val="both"/>
      </w:pPr>
      <w:r>
        <w:rPr>
          <w:rFonts w:ascii="Times New Roman"/>
          <w:b w:val="false"/>
          <w:i w:val="false"/>
          <w:color w:val="000000"/>
          <w:sz w:val="28"/>
        </w:rPr>
        <w:t>
      Қосымша отын – қозғалтқыштың істен шығуы немесе қысымның төмендеуі кезінде әуе кемесінің қажетті төмендеуді орындауы және балама әуеайлаққа ұшуын жалғастыруы үшін қажетті жанармайдың қосымша мөлшері, мұндай ақаулық маршруттың ең маңызды нүктесінде орын алады деген болжамға негізделген;</w:t>
      </w:r>
    </w:p>
    <w:bookmarkEnd w:id="618"/>
    <w:bookmarkStart w:name="z739" w:id="619"/>
    <w:p>
      <w:pPr>
        <w:spacing w:after="0"/>
        <w:ind w:left="0"/>
        <w:jc w:val="both"/>
      </w:pPr>
      <w:r>
        <w:rPr>
          <w:rFonts w:ascii="Times New Roman"/>
          <w:b w:val="false"/>
          <w:i w:val="false"/>
          <w:color w:val="000000"/>
          <w:sz w:val="28"/>
        </w:rPr>
        <w:t>
      дискрециялық отын – әуе кемесінің командирінің қалауы бойынша бортқа алынатын жанармайдың қосымша мөлшері.";</w:t>
      </w:r>
    </w:p>
    <w:bookmarkEnd w:id="6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1120</w:t>
      </w:r>
      <w:r>
        <w:rPr>
          <w:rFonts w:ascii="Times New Roman"/>
          <w:b w:val="false"/>
          <w:i w:val="false"/>
          <w:color w:val="000000"/>
          <w:sz w:val="28"/>
        </w:rPr>
        <w:t xml:space="preserve">, </w:t>
      </w:r>
      <w:r>
        <w:rPr>
          <w:rFonts w:ascii="Times New Roman"/>
          <w:b w:val="false"/>
          <w:i w:val="false"/>
          <w:color w:val="000000"/>
          <w:sz w:val="28"/>
        </w:rPr>
        <w:t>1121</w:t>
      </w:r>
      <w:r>
        <w:rPr>
          <w:rFonts w:ascii="Times New Roman"/>
          <w:b w:val="false"/>
          <w:i w:val="false"/>
          <w:color w:val="000000"/>
          <w:sz w:val="28"/>
        </w:rPr>
        <w:t xml:space="preserve">, </w:t>
      </w:r>
      <w:r>
        <w:rPr>
          <w:rFonts w:ascii="Times New Roman"/>
          <w:b w:val="false"/>
          <w:i w:val="false"/>
          <w:color w:val="000000"/>
          <w:sz w:val="28"/>
        </w:rPr>
        <w:t>1122-тармақтар</w:t>
      </w:r>
      <w:r>
        <w:rPr>
          <w:rFonts w:ascii="Times New Roman"/>
          <w:b w:val="false"/>
          <w:i w:val="false"/>
          <w:color w:val="000000"/>
          <w:sz w:val="28"/>
        </w:rPr>
        <w:t xml:space="preserve"> мынадай редакцияда жазылсын:</w:t>
      </w:r>
    </w:p>
    <w:bookmarkStart w:name="z741" w:id="620"/>
    <w:p>
      <w:pPr>
        <w:spacing w:after="0"/>
        <w:ind w:left="0"/>
        <w:jc w:val="both"/>
      </w:pPr>
      <w:r>
        <w:rPr>
          <w:rFonts w:ascii="Times New Roman"/>
          <w:b w:val="false"/>
          <w:i w:val="false"/>
          <w:color w:val="000000"/>
          <w:sz w:val="28"/>
        </w:rPr>
        <w:t>
      "1120. Ұшақ пайдаланылады:</w:t>
      </w:r>
    </w:p>
    <w:bookmarkEnd w:id="620"/>
    <w:bookmarkStart w:name="z742" w:id="621"/>
    <w:p>
      <w:pPr>
        <w:spacing w:after="0"/>
        <w:ind w:left="0"/>
        <w:jc w:val="both"/>
      </w:pPr>
      <w:r>
        <w:rPr>
          <w:rFonts w:ascii="Times New Roman"/>
          <w:b w:val="false"/>
          <w:i w:val="false"/>
          <w:color w:val="000000"/>
          <w:sz w:val="28"/>
        </w:rPr>
        <w:t>
      1) оның ұшуға жарамдылығы туралы сертификаты немесе ұқсас бекітілген құжатының шарттарына сәйкес;</w:t>
      </w:r>
    </w:p>
    <w:bookmarkEnd w:id="621"/>
    <w:bookmarkStart w:name="z743" w:id="622"/>
    <w:p>
      <w:pPr>
        <w:spacing w:after="0"/>
        <w:ind w:left="0"/>
        <w:jc w:val="both"/>
      </w:pPr>
      <w:r>
        <w:rPr>
          <w:rFonts w:ascii="Times New Roman"/>
          <w:b w:val="false"/>
          <w:i w:val="false"/>
          <w:color w:val="000000"/>
          <w:sz w:val="28"/>
        </w:rPr>
        <w:t>
      2) сертификаттайтын уәкілетті ұйыммен алдын-ала жазған пайдалану шектеулері аясында;</w:t>
      </w:r>
    </w:p>
    <w:bookmarkEnd w:id="622"/>
    <w:bookmarkStart w:name="z744" w:id="623"/>
    <w:p>
      <w:pPr>
        <w:spacing w:after="0"/>
        <w:ind w:left="0"/>
        <w:jc w:val="both"/>
      </w:pPr>
      <w:r>
        <w:rPr>
          <w:rFonts w:ascii="Times New Roman"/>
          <w:b w:val="false"/>
          <w:i w:val="false"/>
          <w:color w:val="000000"/>
          <w:sz w:val="28"/>
        </w:rPr>
        <w:t xml:space="preserve">
      3) </w:t>
      </w:r>
    </w:p>
    <w:bookmarkEnd w:id="623"/>
    <w:bookmarkStart w:name="z745" w:id="624"/>
    <w:p>
      <w:pPr>
        <w:spacing w:after="0"/>
        <w:ind w:left="0"/>
        <w:jc w:val="both"/>
      </w:pPr>
      <w:r>
        <w:rPr>
          <w:rFonts w:ascii="Times New Roman"/>
          <w:b w:val="false"/>
          <w:i w:val="false"/>
          <w:color w:val="000000"/>
          <w:sz w:val="28"/>
        </w:rPr>
        <w:t>
      егер белгілі бір әуеайлаққа немесе ҰҚЖ-ға қатысты шудың тітіркендіргіш әсер ету проблемасы жоқ ерекше жағдайларды қоспағанда, Шу бойынша қолданылатын сертификаттау стандарттарына сәйкес қолданылатын масса бойынша шектеулер шегінде көзделсе, аумағында осы әуеайлақ орналасқан мемлекеттің уәкілетті органы осындай шектеулерден асып кетуге рұқсат береді.</w:t>
      </w:r>
    </w:p>
    <w:bookmarkEnd w:id="624"/>
    <w:bookmarkStart w:name="z746" w:id="625"/>
    <w:p>
      <w:pPr>
        <w:spacing w:after="0"/>
        <w:ind w:left="0"/>
        <w:jc w:val="both"/>
      </w:pPr>
      <w:r>
        <w:rPr>
          <w:rFonts w:ascii="Times New Roman"/>
          <w:b w:val="false"/>
          <w:i w:val="false"/>
          <w:color w:val="000000"/>
          <w:sz w:val="28"/>
        </w:rPr>
        <w:t xml:space="preserve">
      1121. Ұшақтың бортында көрнекілік үшін сертификаттаушы Уәкілетті ұйым белгілейтін пайдалану шектеулері жеке немесе бірге көрсетілген тақтайшалар, тізбелер, аспаптық таңбалау орнатылады. </w:t>
      </w:r>
    </w:p>
    <w:bookmarkEnd w:id="625"/>
    <w:bookmarkStart w:name="z747" w:id="626"/>
    <w:p>
      <w:pPr>
        <w:spacing w:after="0"/>
        <w:ind w:left="0"/>
        <w:jc w:val="both"/>
      </w:pPr>
      <w:r>
        <w:rPr>
          <w:rFonts w:ascii="Times New Roman"/>
          <w:b w:val="false"/>
          <w:i w:val="false"/>
          <w:color w:val="000000"/>
          <w:sz w:val="28"/>
        </w:rPr>
        <w:t>
      1122. ӘКК ұшақтың ҰТС ұшу мен қонуды қауіпсіз орындауға мүмкіндік беретінін айқындайды.</w:t>
      </w:r>
    </w:p>
    <w:bookmarkEnd w:id="626"/>
    <w:bookmarkStart w:name="z748" w:id="627"/>
    <w:p>
      <w:pPr>
        <w:spacing w:after="0"/>
        <w:ind w:left="0"/>
        <w:jc w:val="both"/>
      </w:pPr>
      <w:r>
        <w:rPr>
          <w:rFonts w:ascii="Times New Roman"/>
          <w:b w:val="false"/>
          <w:i w:val="false"/>
          <w:color w:val="000000"/>
          <w:sz w:val="28"/>
        </w:rPr>
        <w:t>
      Пайдаланушы ұшақтың ұшу-техникалық сипаттамаларын, басқа да пайдалану шектеулерін және пайдаланылатын маршруттар мен әуеайлақтардағы тиісті күтілетін жағдайларды есепке алу негізінде ұшуды қауіпсіз орындауды қамтамасыз ететін ұшуды жоспарлау рәсімдерін айқындайды. Бұл процедуралар ұшуды жүргізу нұсқаулығына енгізіледі.";</w:t>
      </w:r>
    </w:p>
    <w:bookmarkEnd w:id="627"/>
    <w:bookmarkStart w:name="z749" w:id="628"/>
    <w:p>
      <w:pPr>
        <w:spacing w:after="0"/>
        <w:ind w:left="0"/>
        <w:jc w:val="both"/>
      </w:pPr>
      <w:r>
        <w:rPr>
          <w:rFonts w:ascii="Times New Roman"/>
          <w:b w:val="false"/>
          <w:i w:val="false"/>
          <w:color w:val="000000"/>
          <w:sz w:val="28"/>
        </w:rPr>
        <w:t>
      мынадай мазмұндағы 1122-1, 1122-2-тармақтармен толықтырылсын:</w:t>
      </w:r>
    </w:p>
    <w:bookmarkEnd w:id="628"/>
    <w:bookmarkStart w:name="z750" w:id="629"/>
    <w:p>
      <w:pPr>
        <w:spacing w:after="0"/>
        <w:ind w:left="0"/>
        <w:jc w:val="both"/>
      </w:pPr>
      <w:r>
        <w:rPr>
          <w:rFonts w:ascii="Times New Roman"/>
          <w:b w:val="false"/>
          <w:i w:val="false"/>
          <w:color w:val="000000"/>
          <w:sz w:val="28"/>
        </w:rPr>
        <w:t>
      "1122-1. ҰҚЖ-ның орналасатын ұзындығын анықтау кезінде ұшу алдында осьтік желіге ӘК орнатуға байланысты оның азаю мүмкіндігі ескеріледі.</w:t>
      </w:r>
    </w:p>
    <w:bookmarkEnd w:id="629"/>
    <w:bookmarkStart w:name="z751" w:id="630"/>
    <w:p>
      <w:pPr>
        <w:spacing w:after="0"/>
        <w:ind w:left="0"/>
        <w:jc w:val="both"/>
      </w:pPr>
      <w:r>
        <w:rPr>
          <w:rFonts w:ascii="Times New Roman"/>
          <w:b w:val="false"/>
          <w:i w:val="false"/>
          <w:color w:val="000000"/>
          <w:sz w:val="28"/>
        </w:rPr>
        <w:t>
      1112-2. Уәкілетті ұйым осы Қағидаларда талап етілетін қауіпсіздіктің жалпы деңгейі осы Қағидалармен қамтылмағандарды қоса алғанда, пайдаланудың барлық күтілетін жағдайлары кезінде сақталуын қамтамасыз ету үшін жеткілікті дәрежеде жүзеге асырылатын сақтық шараларын қабылдайды.";</w:t>
      </w:r>
    </w:p>
    <w:bookmarkEnd w:id="630"/>
    <w:bookmarkStart w:name="z752" w:id="631"/>
    <w:p>
      <w:pPr>
        <w:spacing w:after="0"/>
        <w:ind w:left="0"/>
        <w:jc w:val="both"/>
      </w:pPr>
      <w:r>
        <w:rPr>
          <w:rFonts w:ascii="Times New Roman"/>
          <w:b w:val="false"/>
          <w:i w:val="false"/>
          <w:color w:val="000000"/>
          <w:sz w:val="28"/>
        </w:rPr>
        <w:t>
      мынадай мазмұндағы 1125-1- тармақпен толықтырылсын:</w:t>
      </w:r>
    </w:p>
    <w:bookmarkEnd w:id="631"/>
    <w:bookmarkStart w:name="z753" w:id="632"/>
    <w:p>
      <w:pPr>
        <w:spacing w:after="0"/>
        <w:ind w:left="0"/>
        <w:jc w:val="both"/>
      </w:pPr>
      <w:r>
        <w:rPr>
          <w:rFonts w:ascii="Times New Roman"/>
          <w:b w:val="false"/>
          <w:i w:val="false"/>
          <w:color w:val="000000"/>
          <w:sz w:val="28"/>
        </w:rPr>
        <w:t>
      "1125-1. Ұшуға жарамдылығы туралы куәлікті беру үшін қажетті жабдықтан басқа, ӘК бортында пайдаланылатын ӘК-ге және ұшу орындалатын жағдайларға байланысты аспаптар, жабдықтар және ұшу құжаттамасы орнатылады немесе болады. Нұсқама берілген аспаптар мен жабдықтарды, олардың орнатылуын қоса алғанда, әк тіркелген мемлекет бекітеді немесе онымен келісіледі.";</w:t>
      </w:r>
    </w:p>
    <w:bookmarkEnd w:id="6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1126-тармақ</w:t>
      </w:r>
      <w:r>
        <w:rPr>
          <w:rFonts w:ascii="Times New Roman"/>
          <w:b w:val="false"/>
          <w:i w:val="false"/>
          <w:color w:val="000000"/>
          <w:sz w:val="28"/>
        </w:rPr>
        <w:t xml:space="preserve"> мынадай редакцияда жазылсын:</w:t>
      </w:r>
    </w:p>
    <w:bookmarkStart w:name="z755" w:id="633"/>
    <w:p>
      <w:pPr>
        <w:spacing w:after="0"/>
        <w:ind w:left="0"/>
        <w:jc w:val="both"/>
      </w:pPr>
      <w:r>
        <w:rPr>
          <w:rFonts w:ascii="Times New Roman"/>
          <w:b w:val="false"/>
          <w:i w:val="false"/>
          <w:color w:val="000000"/>
          <w:sz w:val="28"/>
        </w:rPr>
        <w:t>
      "1126. ӘК барлық ұшуларды орындау кезінде мыналармен:</w:t>
      </w:r>
    </w:p>
    <w:bookmarkEnd w:id="633"/>
    <w:bookmarkStart w:name="z756" w:id="634"/>
    <w:p>
      <w:pPr>
        <w:spacing w:after="0"/>
        <w:ind w:left="0"/>
        <w:jc w:val="both"/>
      </w:pPr>
      <w:r>
        <w:rPr>
          <w:rFonts w:ascii="Times New Roman"/>
          <w:b w:val="false"/>
          <w:i w:val="false"/>
          <w:color w:val="000000"/>
          <w:sz w:val="28"/>
        </w:rPr>
        <w:t>
      1) жеңіл қол жеткізілетін орындарда орналастырылатын қажетті бірінші көмек жиынымен;</w:t>
      </w:r>
    </w:p>
    <w:bookmarkEnd w:id="634"/>
    <w:bookmarkStart w:name="z757" w:id="635"/>
    <w:p>
      <w:pPr>
        <w:spacing w:after="0"/>
        <w:ind w:left="0"/>
        <w:jc w:val="both"/>
      </w:pPr>
      <w:r>
        <w:rPr>
          <w:rFonts w:ascii="Times New Roman"/>
          <w:b w:val="false"/>
          <w:i w:val="false"/>
          <w:color w:val="000000"/>
          <w:sz w:val="28"/>
        </w:rPr>
        <w:t>
      2) разрядтау кезінде ұшақ ішіндегі ауадағы улы газдардың қауіпті концентрациясына әкелмейтін осы түрдегі портативті өрт сөндіргіштер.</w:t>
      </w:r>
    </w:p>
    <w:bookmarkEnd w:id="635"/>
    <w:bookmarkStart w:name="z758" w:id="636"/>
    <w:p>
      <w:pPr>
        <w:spacing w:after="0"/>
        <w:ind w:left="0"/>
        <w:jc w:val="both"/>
      </w:pPr>
      <w:r>
        <w:rPr>
          <w:rFonts w:ascii="Times New Roman"/>
          <w:b w:val="false"/>
          <w:i w:val="false"/>
          <w:color w:val="000000"/>
          <w:sz w:val="28"/>
        </w:rPr>
        <w:t>
      3) уәкілетті ұйым айқындайтын жасқа толған әрбір адамға арналған кресло немесе жатын орын;</w:t>
      </w:r>
    </w:p>
    <w:bookmarkEnd w:id="636"/>
    <w:bookmarkStart w:name="z759" w:id="637"/>
    <w:p>
      <w:pPr>
        <w:spacing w:after="0"/>
        <w:ind w:left="0"/>
        <w:jc w:val="both"/>
      </w:pPr>
      <w:r>
        <w:rPr>
          <w:rFonts w:ascii="Times New Roman"/>
          <w:b w:val="false"/>
          <w:i w:val="false"/>
          <w:color w:val="000000"/>
          <w:sz w:val="28"/>
        </w:rPr>
        <w:t>
      4) әрбір креслода байлау белдігі мен әрбір ұйықтау орнында ұстап тұратын белдіктермен;</w:t>
      </w:r>
    </w:p>
    <w:bookmarkEnd w:id="637"/>
    <w:bookmarkStart w:name="z760" w:id="638"/>
    <w:p>
      <w:pPr>
        <w:spacing w:after="0"/>
        <w:ind w:left="0"/>
        <w:jc w:val="both"/>
      </w:pPr>
      <w:r>
        <w:rPr>
          <w:rFonts w:ascii="Times New Roman"/>
          <w:b w:val="false"/>
          <w:i w:val="false"/>
          <w:color w:val="000000"/>
          <w:sz w:val="28"/>
        </w:rPr>
        <w:t>
      5) төменде келтірілген нұсаулықтармен, карталар және ақпаратпен:</w:t>
      </w:r>
    </w:p>
    <w:bookmarkEnd w:id="638"/>
    <w:bookmarkStart w:name="z761" w:id="639"/>
    <w:p>
      <w:pPr>
        <w:spacing w:after="0"/>
        <w:ind w:left="0"/>
        <w:jc w:val="both"/>
      </w:pPr>
      <w:r>
        <w:rPr>
          <w:rFonts w:ascii="Times New Roman"/>
          <w:b w:val="false"/>
          <w:i w:val="false"/>
          <w:color w:val="000000"/>
          <w:sz w:val="28"/>
        </w:rPr>
        <w:t>
      ҰПН немесе мемлекеттің сертификаттаушы уәкілетті органы ұшақ үшін белгілеген кез келген пайдалану шектеулеріне қатысты басқа құжаттар немесе ақпарат;</w:t>
      </w:r>
    </w:p>
    <w:bookmarkEnd w:id="639"/>
    <w:bookmarkStart w:name="z762" w:id="640"/>
    <w:p>
      <w:pPr>
        <w:spacing w:after="0"/>
        <w:ind w:left="0"/>
        <w:jc w:val="both"/>
      </w:pPr>
      <w:r>
        <w:rPr>
          <w:rFonts w:ascii="Times New Roman"/>
          <w:b w:val="false"/>
          <w:i w:val="false"/>
          <w:color w:val="000000"/>
          <w:sz w:val="28"/>
        </w:rPr>
        <w:t>
      уәкілетті ұйым берген кез келген арнайы бекіту, егер ол қолданылса, орындалуы тиіс ұшу үшін (ұшулар);</w:t>
      </w:r>
    </w:p>
    <w:bookmarkEnd w:id="640"/>
    <w:bookmarkStart w:name="z763" w:id="641"/>
    <w:p>
      <w:pPr>
        <w:spacing w:after="0"/>
        <w:ind w:left="0"/>
        <w:jc w:val="both"/>
      </w:pPr>
      <w:r>
        <w:rPr>
          <w:rFonts w:ascii="Times New Roman"/>
          <w:b w:val="false"/>
          <w:i w:val="false"/>
          <w:color w:val="000000"/>
          <w:sz w:val="28"/>
        </w:rPr>
        <w:t>
      белгіленген ұшу маршрутының жарамды және тиісті карталары және негізгі маршруттан ауытқу жағдайында пайдалануға тура келетін барлық маршруттар;</w:t>
      </w:r>
    </w:p>
    <w:bookmarkEnd w:id="641"/>
    <w:bookmarkStart w:name="z764" w:id="642"/>
    <w:p>
      <w:pPr>
        <w:spacing w:after="0"/>
        <w:ind w:left="0"/>
        <w:jc w:val="both"/>
      </w:pPr>
      <w:r>
        <w:rPr>
          <w:rFonts w:ascii="Times New Roman"/>
          <w:b w:val="false"/>
          <w:i w:val="false"/>
          <w:color w:val="000000"/>
          <w:sz w:val="28"/>
        </w:rPr>
        <w:t>
      басып алынатын ӘК ӘКК үшін ИКАО Конвенциясына 2-Қосымшасында көзделген қағидалар;</w:t>
      </w:r>
    </w:p>
    <w:bookmarkEnd w:id="642"/>
    <w:bookmarkStart w:name="z765" w:id="643"/>
    <w:p>
      <w:pPr>
        <w:spacing w:after="0"/>
        <w:ind w:left="0"/>
        <w:jc w:val="both"/>
      </w:pPr>
      <w:r>
        <w:rPr>
          <w:rFonts w:ascii="Times New Roman"/>
          <w:b w:val="false"/>
          <w:i w:val="false"/>
          <w:color w:val="000000"/>
          <w:sz w:val="28"/>
        </w:rPr>
        <w:t>
      басып алатын және басып алынатын ӘК ИКАО Конвенциясына 2-Қосымшасына сәйкес қолданылатын визуалды сигналдары туралы ақпарат;</w:t>
      </w:r>
    </w:p>
    <w:bookmarkEnd w:id="643"/>
    <w:bookmarkStart w:name="z766" w:id="644"/>
    <w:p>
      <w:pPr>
        <w:spacing w:after="0"/>
        <w:ind w:left="0"/>
        <w:jc w:val="both"/>
      </w:pPr>
      <w:r>
        <w:rPr>
          <w:rFonts w:ascii="Times New Roman"/>
          <w:b w:val="false"/>
          <w:i w:val="false"/>
          <w:color w:val="000000"/>
          <w:sz w:val="28"/>
        </w:rPr>
        <w:t>
      ұшақтың борттық журналы;</w:t>
      </w:r>
    </w:p>
    <w:bookmarkEnd w:id="644"/>
    <w:bookmarkStart w:name="z767" w:id="645"/>
    <w:p>
      <w:pPr>
        <w:spacing w:after="0"/>
        <w:ind w:left="0"/>
        <w:jc w:val="both"/>
      </w:pPr>
      <w:r>
        <w:rPr>
          <w:rFonts w:ascii="Times New Roman"/>
          <w:b w:val="false"/>
          <w:i w:val="false"/>
          <w:color w:val="000000"/>
          <w:sz w:val="28"/>
        </w:rPr>
        <w:t>
      егер ұшақта ұшуға болатын сақтандырғыштар орнатылған болса, мұндай сақтандырғыштарды ауыстыру үшін тиісті мөлшердегі қосалқы электр сақтандырғыштары.";</w:t>
      </w:r>
    </w:p>
    <w:bookmarkEnd w:id="645"/>
    <w:bookmarkStart w:name="z768" w:id="646"/>
    <w:p>
      <w:pPr>
        <w:spacing w:after="0"/>
        <w:ind w:left="0"/>
        <w:jc w:val="both"/>
      </w:pPr>
      <w:r>
        <w:rPr>
          <w:rFonts w:ascii="Times New Roman"/>
          <w:b w:val="false"/>
          <w:i w:val="false"/>
          <w:color w:val="000000"/>
          <w:sz w:val="28"/>
        </w:rPr>
        <w:t>
      мынадай мазмұндағы 1126-1-тармақпен толықтырылсын:</w:t>
      </w:r>
    </w:p>
    <w:bookmarkEnd w:id="646"/>
    <w:bookmarkStart w:name="z769" w:id="647"/>
    <w:p>
      <w:pPr>
        <w:spacing w:after="0"/>
        <w:ind w:left="0"/>
        <w:jc w:val="both"/>
      </w:pPr>
      <w:r>
        <w:rPr>
          <w:rFonts w:ascii="Times New Roman"/>
          <w:b w:val="false"/>
          <w:i w:val="false"/>
          <w:color w:val="000000"/>
          <w:sz w:val="28"/>
        </w:rPr>
        <w:t>
      "1126-1. Ұшуға жарамдылық сертификаты алғаш рет 2018 жылғы 31 желтоқсанда немесе осы күннен кейін берілген ұшақтың әрбір дәретханасында сүлгілерге, қағаздарға және қалдықтарға арналған қоқыс жинағыштың кіріктірілген өрт сөндіру жүйесінде пайдаланылатын кез келген құрам және ұшуға жарамдылық сертификаты алғаш рет 2016 жылғы 31 желтоқсанда немесе осы күннен кейін берілген ұшақтың тасымалданатын өрт сөндіргішінде пайдаланылатын кез келген өрт сөндіргіш құрам:</w:t>
      </w:r>
    </w:p>
    <w:bookmarkEnd w:id="647"/>
    <w:bookmarkStart w:name="z770" w:id="648"/>
    <w:p>
      <w:pPr>
        <w:spacing w:after="0"/>
        <w:ind w:left="0"/>
        <w:jc w:val="both"/>
      </w:pPr>
      <w:r>
        <w:rPr>
          <w:rFonts w:ascii="Times New Roman"/>
          <w:b w:val="false"/>
          <w:i w:val="false"/>
          <w:color w:val="000000"/>
          <w:sz w:val="28"/>
        </w:rPr>
        <w:t>
      1) ӘК тіркелген мемлекетте қолданылатын ең төменгі талап етілетін сипаттамаларға жауап береді;</w:t>
      </w:r>
    </w:p>
    <w:bookmarkEnd w:id="648"/>
    <w:bookmarkStart w:name="z771" w:id="649"/>
    <w:p>
      <w:pPr>
        <w:spacing w:after="0"/>
        <w:ind w:left="0"/>
        <w:jc w:val="both"/>
      </w:pPr>
      <w:r>
        <w:rPr>
          <w:rFonts w:ascii="Times New Roman"/>
          <w:b w:val="false"/>
          <w:i w:val="false"/>
          <w:color w:val="000000"/>
          <w:sz w:val="28"/>
        </w:rPr>
        <w:t>
      2) озон қабатын бұзатын заттар туралы Монреаль хаттамасында (1987) тізімделген заттардың түріне жатпайды, өйткені озон қабатын бұзатын заттар туралы Монреаль хаттамасы нұсқаулығының А (II топ) қосымшасында келтірілген (8-ші басылым).";</w:t>
      </w:r>
    </w:p>
    <w:bookmarkEnd w:id="6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1134-тармақ</w:t>
      </w:r>
      <w:r>
        <w:rPr>
          <w:rFonts w:ascii="Times New Roman"/>
          <w:b w:val="false"/>
          <w:i w:val="false"/>
          <w:color w:val="000000"/>
          <w:sz w:val="28"/>
        </w:rPr>
        <w:t xml:space="preserve"> мынадай редакцияда жазылсын:</w:t>
      </w:r>
    </w:p>
    <w:bookmarkStart w:name="z773" w:id="650"/>
    <w:p>
      <w:pPr>
        <w:spacing w:after="0"/>
        <w:ind w:left="0"/>
        <w:jc w:val="both"/>
      </w:pPr>
      <w:r>
        <w:rPr>
          <w:rFonts w:ascii="Times New Roman"/>
          <w:b w:val="false"/>
          <w:i w:val="false"/>
          <w:color w:val="000000"/>
          <w:sz w:val="28"/>
        </w:rPr>
        <w:t>
      "1134. Аталған қауіптерді бағалауға сүйене отырып, ӘКК осы Қағидалардың 1132-тармағында көзделген жабдықтарға қосымша ұшақтың жарақтандырылуы үшін шаралар қабылдайды:</w:t>
      </w:r>
    </w:p>
    <w:bookmarkEnd w:id="650"/>
    <w:bookmarkStart w:name="z774" w:id="651"/>
    <w:p>
      <w:pPr>
        <w:spacing w:after="0"/>
        <w:ind w:left="0"/>
        <w:jc w:val="both"/>
      </w:pPr>
      <w:r>
        <w:rPr>
          <w:rFonts w:ascii="Times New Roman"/>
          <w:b w:val="false"/>
          <w:i w:val="false"/>
          <w:color w:val="000000"/>
          <w:sz w:val="28"/>
        </w:rPr>
        <w:t>
      оларды авариялық жағдайда тез пайдалануды жеңілдететін және орындалатын ұшу шарттарына жауап беретін адамдардың тіршілігін қамтамасыз ету құралдарын қоса алғанда, осындай құтқару жабдықтарымен жарақтандырылған, борттағы барлық адамдарды орналастыру үшін жеткілікті мөлшердегі құтқару салдарымен жабдықталады;</w:t>
      </w:r>
    </w:p>
    <w:bookmarkEnd w:id="651"/>
    <w:bookmarkStart w:name="z775" w:id="652"/>
    <w:p>
      <w:pPr>
        <w:spacing w:after="0"/>
        <w:ind w:left="0"/>
        <w:jc w:val="both"/>
      </w:pPr>
      <w:r>
        <w:rPr>
          <w:rFonts w:ascii="Times New Roman"/>
          <w:b w:val="false"/>
          <w:i w:val="false"/>
          <w:color w:val="000000"/>
          <w:sz w:val="28"/>
        </w:rPr>
        <w:t>
      апат сигналын беруге арналған жабдықтар.";</w:t>
      </w:r>
    </w:p>
    <w:bookmarkEnd w:id="6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1140-тармақ</w:t>
      </w:r>
      <w:r>
        <w:rPr>
          <w:rFonts w:ascii="Times New Roman"/>
          <w:b w:val="false"/>
          <w:i w:val="false"/>
          <w:color w:val="000000"/>
          <w:sz w:val="28"/>
        </w:rPr>
        <w:t xml:space="preserve"> мынадай редакцияда жазылсын:</w:t>
      </w:r>
    </w:p>
    <w:bookmarkStart w:name="z777" w:id="653"/>
    <w:p>
      <w:pPr>
        <w:spacing w:after="0"/>
        <w:ind w:left="0"/>
        <w:jc w:val="both"/>
      </w:pPr>
      <w:r>
        <w:rPr>
          <w:rFonts w:ascii="Times New Roman"/>
          <w:b w:val="false"/>
          <w:i w:val="false"/>
          <w:color w:val="000000"/>
          <w:sz w:val="28"/>
        </w:rPr>
        <w:t>
      "1140. Түңгі ұшуларды орындау кезінде ұшақтар мыналармен жарақталады:</w:t>
      </w:r>
    </w:p>
    <w:bookmarkEnd w:id="653"/>
    <w:bookmarkStart w:name="z778" w:id="654"/>
    <w:p>
      <w:pPr>
        <w:spacing w:after="0"/>
        <w:ind w:left="0"/>
        <w:jc w:val="both"/>
      </w:pPr>
      <w:r>
        <w:rPr>
          <w:rFonts w:ascii="Times New Roman"/>
          <w:b w:val="false"/>
          <w:i w:val="false"/>
          <w:color w:val="000000"/>
          <w:sz w:val="28"/>
        </w:rPr>
        <w:t>
      1) осы Қағидалардың 1138-тармағының талаптарына сәйкес келетін жабдықпен;</w:t>
      </w:r>
    </w:p>
    <w:bookmarkEnd w:id="654"/>
    <w:bookmarkStart w:name="z779" w:id="655"/>
    <w:p>
      <w:pPr>
        <w:spacing w:after="0"/>
        <w:ind w:left="0"/>
        <w:jc w:val="both"/>
      </w:pPr>
      <w:r>
        <w:rPr>
          <w:rFonts w:ascii="Times New Roman"/>
          <w:b w:val="false"/>
          <w:i w:val="false"/>
          <w:color w:val="000000"/>
          <w:sz w:val="28"/>
        </w:rPr>
        <w:t>
      2) ұшып келе жатқан немесе әуеайлақтың жұмыс алаңындағы ӘК үшін оттармен;</w:t>
      </w:r>
    </w:p>
    <w:bookmarkEnd w:id="655"/>
    <w:bookmarkStart w:name="z780" w:id="656"/>
    <w:p>
      <w:pPr>
        <w:spacing w:after="0"/>
        <w:ind w:left="0"/>
        <w:jc w:val="both"/>
      </w:pPr>
      <w:r>
        <w:rPr>
          <w:rFonts w:ascii="Times New Roman"/>
          <w:b w:val="false"/>
          <w:i w:val="false"/>
          <w:color w:val="000000"/>
          <w:sz w:val="28"/>
        </w:rPr>
        <w:t>
      3) қондыру фарасымен;</w:t>
      </w:r>
    </w:p>
    <w:bookmarkEnd w:id="656"/>
    <w:bookmarkStart w:name="z781" w:id="657"/>
    <w:p>
      <w:pPr>
        <w:spacing w:after="0"/>
        <w:ind w:left="0"/>
        <w:jc w:val="both"/>
      </w:pPr>
      <w:r>
        <w:rPr>
          <w:rFonts w:ascii="Times New Roman"/>
          <w:b w:val="false"/>
          <w:i w:val="false"/>
          <w:color w:val="000000"/>
          <w:sz w:val="28"/>
        </w:rPr>
        <w:t>
      4) ұшақты қауіпсіз пайдалану үшін маңызды мәнге ие және ұшу экипажы қолданатын барлық пилотаждық аспаптар мен жабдықтар жарығымен;</w:t>
      </w:r>
    </w:p>
    <w:bookmarkEnd w:id="657"/>
    <w:bookmarkStart w:name="z782" w:id="658"/>
    <w:p>
      <w:pPr>
        <w:spacing w:after="0"/>
        <w:ind w:left="0"/>
        <w:jc w:val="both"/>
      </w:pPr>
      <w:r>
        <w:rPr>
          <w:rFonts w:ascii="Times New Roman"/>
          <w:b w:val="false"/>
          <w:i w:val="false"/>
          <w:color w:val="000000"/>
          <w:sz w:val="28"/>
        </w:rPr>
        <w:t>
      5) барлық жолаушылар кабинасында шамдармен;</w:t>
      </w:r>
    </w:p>
    <w:bookmarkEnd w:id="658"/>
    <w:bookmarkStart w:name="z783" w:id="659"/>
    <w:p>
      <w:pPr>
        <w:spacing w:after="0"/>
        <w:ind w:left="0"/>
        <w:jc w:val="both"/>
      </w:pPr>
      <w:r>
        <w:rPr>
          <w:rFonts w:ascii="Times New Roman"/>
          <w:b w:val="false"/>
          <w:i w:val="false"/>
          <w:color w:val="000000"/>
          <w:sz w:val="28"/>
        </w:rPr>
        <w:t>
      6) әрбір экипаж мүшесінің жұмыс орнында дербес жылжымалы шаммен.";</w:t>
      </w:r>
    </w:p>
    <w:bookmarkEnd w:id="659"/>
    <w:bookmarkStart w:name="z784" w:id="660"/>
    <w:p>
      <w:pPr>
        <w:spacing w:after="0"/>
        <w:ind w:left="0"/>
        <w:jc w:val="both"/>
      </w:pPr>
      <w:r>
        <w:rPr>
          <w:rFonts w:ascii="Times New Roman"/>
          <w:b w:val="false"/>
          <w:i w:val="false"/>
          <w:color w:val="000000"/>
          <w:sz w:val="28"/>
        </w:rPr>
        <w:t>
      мынадай мазмұндағы 1143-3, 1143-4-тармақтармен толықтырылсын:</w:t>
      </w:r>
    </w:p>
    <w:bookmarkEnd w:id="660"/>
    <w:bookmarkStart w:name="z785" w:id="661"/>
    <w:p>
      <w:pPr>
        <w:spacing w:after="0"/>
        <w:ind w:left="0"/>
        <w:jc w:val="both"/>
      </w:pPr>
      <w:r>
        <w:rPr>
          <w:rFonts w:ascii="Times New Roman"/>
          <w:b w:val="false"/>
          <w:i w:val="false"/>
          <w:color w:val="000000"/>
          <w:sz w:val="28"/>
        </w:rPr>
        <w:t>
      "1143-3. Жердің жақындығы туралы ескерту жүйесі, кем дегенде, келесі жағдайларда іске қосылады:</w:t>
      </w:r>
    </w:p>
    <w:bookmarkEnd w:id="661"/>
    <w:bookmarkStart w:name="z786" w:id="662"/>
    <w:p>
      <w:pPr>
        <w:spacing w:after="0"/>
        <w:ind w:left="0"/>
        <w:jc w:val="both"/>
      </w:pPr>
      <w:r>
        <w:rPr>
          <w:rFonts w:ascii="Times New Roman"/>
          <w:b w:val="false"/>
          <w:i w:val="false"/>
          <w:color w:val="000000"/>
          <w:sz w:val="28"/>
        </w:rPr>
        <w:t>
      1) шамадан тыс төмендеу жылдамдығы;</w:t>
      </w:r>
    </w:p>
    <w:bookmarkEnd w:id="662"/>
    <w:bookmarkStart w:name="z787" w:id="663"/>
    <w:p>
      <w:pPr>
        <w:spacing w:after="0"/>
        <w:ind w:left="0"/>
        <w:jc w:val="both"/>
      </w:pPr>
      <w:r>
        <w:rPr>
          <w:rFonts w:ascii="Times New Roman"/>
          <w:b w:val="false"/>
          <w:i w:val="false"/>
          <w:color w:val="000000"/>
          <w:sz w:val="28"/>
        </w:rPr>
        <w:t>
      2) екінші айналымға көтерілгеннен немесе кеткеннен кейін биіктіктің шамадан тыс жоғалуы;</w:t>
      </w:r>
    </w:p>
    <w:bookmarkEnd w:id="663"/>
    <w:bookmarkStart w:name="z788" w:id="664"/>
    <w:p>
      <w:pPr>
        <w:spacing w:after="0"/>
        <w:ind w:left="0"/>
        <w:jc w:val="both"/>
      </w:pPr>
      <w:r>
        <w:rPr>
          <w:rFonts w:ascii="Times New Roman"/>
          <w:b w:val="false"/>
          <w:i w:val="false"/>
          <w:color w:val="000000"/>
          <w:sz w:val="28"/>
        </w:rPr>
        <w:t>
      3) жер бедерінің биіктігінің қауіпті қоры.</w:t>
      </w:r>
    </w:p>
    <w:bookmarkEnd w:id="664"/>
    <w:bookmarkStart w:name="z789" w:id="665"/>
    <w:p>
      <w:pPr>
        <w:spacing w:after="0"/>
        <w:ind w:left="0"/>
        <w:jc w:val="both"/>
      </w:pPr>
      <w:r>
        <w:rPr>
          <w:rFonts w:ascii="Times New Roman"/>
          <w:b w:val="false"/>
          <w:i w:val="false"/>
          <w:color w:val="000000"/>
          <w:sz w:val="28"/>
        </w:rPr>
        <w:t>
      1143-4. Ең жоғары сертификатталған ұшу салмағы 5700 кг-нан асатын немесе бортында 9-дан астам жолаушыны тасымалдауға рұқсат етілген және ұшу жарамдылығы сертификаты алғаш рет 2011 жылғы 1 қаңтардан кейін берілген газ турбиналы қозғалтқыштары бар ұшақтарда орнатылған жердің жақындығы туралы ескерту жүйесі, кем дегенде, мынадай жағдайларда іске қосылады:</w:t>
      </w:r>
    </w:p>
    <w:bookmarkEnd w:id="665"/>
    <w:bookmarkStart w:name="z790" w:id="666"/>
    <w:p>
      <w:pPr>
        <w:spacing w:after="0"/>
        <w:ind w:left="0"/>
        <w:jc w:val="both"/>
      </w:pPr>
      <w:r>
        <w:rPr>
          <w:rFonts w:ascii="Times New Roman"/>
          <w:b w:val="false"/>
          <w:i w:val="false"/>
          <w:color w:val="000000"/>
          <w:sz w:val="28"/>
        </w:rPr>
        <w:t>
      1) шамадан тыс төмендеу жылдамдығы;</w:t>
      </w:r>
    </w:p>
    <w:bookmarkEnd w:id="666"/>
    <w:bookmarkStart w:name="z791" w:id="667"/>
    <w:p>
      <w:pPr>
        <w:spacing w:after="0"/>
        <w:ind w:left="0"/>
        <w:jc w:val="both"/>
      </w:pPr>
      <w:r>
        <w:rPr>
          <w:rFonts w:ascii="Times New Roman"/>
          <w:b w:val="false"/>
          <w:i w:val="false"/>
          <w:color w:val="000000"/>
          <w:sz w:val="28"/>
        </w:rPr>
        <w:t>
      2) жерге жақындаудың шамадан тыс жылдамдығы;</w:t>
      </w:r>
    </w:p>
    <w:bookmarkEnd w:id="667"/>
    <w:bookmarkStart w:name="z792" w:id="668"/>
    <w:p>
      <w:pPr>
        <w:spacing w:after="0"/>
        <w:ind w:left="0"/>
        <w:jc w:val="both"/>
      </w:pPr>
      <w:r>
        <w:rPr>
          <w:rFonts w:ascii="Times New Roman"/>
          <w:b w:val="false"/>
          <w:i w:val="false"/>
          <w:color w:val="000000"/>
          <w:sz w:val="28"/>
        </w:rPr>
        <w:t>
      3) екінші айналымға көтерілгеннен немесе кеткеннен кейін биіктіктің шамадан тыс жоғалуы;</w:t>
      </w:r>
    </w:p>
    <w:bookmarkEnd w:id="668"/>
    <w:bookmarkStart w:name="z793" w:id="669"/>
    <w:p>
      <w:pPr>
        <w:spacing w:after="0"/>
        <w:ind w:left="0"/>
        <w:jc w:val="both"/>
      </w:pPr>
      <w:r>
        <w:rPr>
          <w:rFonts w:ascii="Times New Roman"/>
          <w:b w:val="false"/>
          <w:i w:val="false"/>
          <w:color w:val="000000"/>
          <w:sz w:val="28"/>
        </w:rPr>
        <w:t>
      4) конфигурация қону болып табылмайтын жерде биіктіктің қауіпті қоры:</w:t>
      </w:r>
    </w:p>
    <w:bookmarkEnd w:id="669"/>
    <w:bookmarkStart w:name="z794" w:id="670"/>
    <w:p>
      <w:pPr>
        <w:spacing w:after="0"/>
        <w:ind w:left="0"/>
        <w:jc w:val="both"/>
      </w:pPr>
      <w:r>
        <w:rPr>
          <w:rFonts w:ascii="Times New Roman"/>
          <w:b w:val="false"/>
          <w:i w:val="false"/>
          <w:color w:val="000000"/>
          <w:sz w:val="28"/>
        </w:rPr>
        <w:t>
      шасси шығарылған жоқ,</w:t>
      </w:r>
    </w:p>
    <w:bookmarkEnd w:id="670"/>
    <w:bookmarkStart w:name="z795" w:id="671"/>
    <w:p>
      <w:pPr>
        <w:spacing w:after="0"/>
        <w:ind w:left="0"/>
        <w:jc w:val="both"/>
      </w:pPr>
      <w:r>
        <w:rPr>
          <w:rFonts w:ascii="Times New Roman"/>
          <w:b w:val="false"/>
          <w:i w:val="false"/>
          <w:color w:val="000000"/>
          <w:sz w:val="28"/>
        </w:rPr>
        <w:t>
      қақпақтар қону жағдайында емес және</w:t>
      </w:r>
    </w:p>
    <w:bookmarkEnd w:id="671"/>
    <w:bookmarkStart w:name="z796" w:id="672"/>
    <w:p>
      <w:pPr>
        <w:spacing w:after="0"/>
        <w:ind w:left="0"/>
        <w:jc w:val="both"/>
      </w:pPr>
      <w:r>
        <w:rPr>
          <w:rFonts w:ascii="Times New Roman"/>
          <w:b w:val="false"/>
          <w:i w:val="false"/>
          <w:color w:val="000000"/>
          <w:sz w:val="28"/>
        </w:rPr>
        <w:t>
      5) аспаптық глиссададан төмен шамадан тыс төмендеу.";</w:t>
      </w:r>
    </w:p>
    <w:bookmarkEnd w:id="672"/>
    <w:bookmarkStart w:name="z797" w:id="673"/>
    <w:p>
      <w:pPr>
        <w:spacing w:after="0"/>
        <w:ind w:left="0"/>
        <w:jc w:val="both"/>
      </w:pPr>
      <w:r>
        <w:rPr>
          <w:rFonts w:ascii="Times New Roman"/>
          <w:b w:val="false"/>
          <w:i w:val="false"/>
          <w:color w:val="000000"/>
          <w:sz w:val="28"/>
        </w:rPr>
        <w:t xml:space="preserve">
      1148, 1149, </w:t>
      </w:r>
      <w:r>
        <w:rPr>
          <w:rFonts w:ascii="Times New Roman"/>
          <w:b w:val="false"/>
          <w:i w:val="false"/>
          <w:color w:val="000000"/>
          <w:sz w:val="28"/>
        </w:rPr>
        <w:t>1150</w:t>
      </w:r>
      <w:r>
        <w:rPr>
          <w:rFonts w:ascii="Times New Roman"/>
          <w:b w:val="false"/>
          <w:i w:val="false"/>
          <w:color w:val="000000"/>
          <w:sz w:val="28"/>
        </w:rPr>
        <w:t xml:space="preserve">, </w:t>
      </w:r>
      <w:r>
        <w:rPr>
          <w:rFonts w:ascii="Times New Roman"/>
          <w:b w:val="false"/>
          <w:i w:val="false"/>
          <w:color w:val="000000"/>
          <w:sz w:val="28"/>
        </w:rPr>
        <w:t>1151-тармақтар</w:t>
      </w:r>
      <w:r>
        <w:rPr>
          <w:rFonts w:ascii="Times New Roman"/>
          <w:b w:val="false"/>
          <w:i w:val="false"/>
          <w:color w:val="000000"/>
          <w:sz w:val="28"/>
        </w:rPr>
        <w:t xml:space="preserve"> мынадай редакцияда жазылсын:</w:t>
      </w:r>
    </w:p>
    <w:bookmarkEnd w:id="673"/>
    <w:bookmarkStart w:name="z798" w:id="674"/>
    <w:p>
      <w:pPr>
        <w:spacing w:after="0"/>
        <w:ind w:left="0"/>
        <w:jc w:val="both"/>
      </w:pPr>
      <w:r>
        <w:rPr>
          <w:rFonts w:ascii="Times New Roman"/>
          <w:b w:val="false"/>
          <w:i w:val="false"/>
          <w:color w:val="000000"/>
          <w:sz w:val="28"/>
        </w:rPr>
        <w:t>
      "1148. Тиісті уәкілетті орган берген босату жоқ болған жағдайда, КҰҚ бойынша ұшуларды орындайтын ұшақтар барометрлік биіктік туралы мәліметтер беретін жұмыс жасайтын қабылдау-жауап беру қондырғысымен жабдықталады.</w:t>
      </w:r>
    </w:p>
    <w:bookmarkEnd w:id="674"/>
    <w:bookmarkStart w:name="z799" w:id="675"/>
    <w:p>
      <w:pPr>
        <w:spacing w:after="0"/>
        <w:ind w:left="0"/>
        <w:jc w:val="both"/>
      </w:pPr>
      <w:r>
        <w:rPr>
          <w:rFonts w:ascii="Times New Roman"/>
          <w:b w:val="false"/>
          <w:i w:val="false"/>
          <w:color w:val="000000"/>
          <w:sz w:val="28"/>
        </w:rPr>
        <w:t>
      1149. Ұшақтар HUD немесе балама индикаторлармен, EVS, SVS немесе CVS немесе осындай жүйелердің гибридтік жүйе аясындағы үйлесімімен жабдықталған жағдайларда, ұшақтардың ұшу қауіпсіздігін қамтамасыз ету үшін аталған жүйелерді қолдану критерийлерін уәкілетті ұйым бекітеді.</w:t>
      </w:r>
    </w:p>
    <w:bookmarkEnd w:id="675"/>
    <w:bookmarkStart w:name="z800" w:id="676"/>
    <w:p>
      <w:pPr>
        <w:spacing w:after="0"/>
        <w:ind w:left="0"/>
        <w:jc w:val="both"/>
      </w:pPr>
      <w:r>
        <w:rPr>
          <w:rFonts w:ascii="Times New Roman"/>
          <w:b w:val="false"/>
          <w:i w:val="false"/>
          <w:color w:val="000000"/>
          <w:sz w:val="28"/>
        </w:rPr>
        <w:t>
      1150. HUD немесе балама индикаторларын, EVS, SVS немесе CVS жүйелерін пайдалануды бекіте отырып, уәкілетті ұйым келесідей жағдайларды қамтамасыз етеді:</w:t>
      </w:r>
    </w:p>
    <w:bookmarkEnd w:id="676"/>
    <w:bookmarkStart w:name="z801" w:id="677"/>
    <w:p>
      <w:pPr>
        <w:spacing w:after="0"/>
        <w:ind w:left="0"/>
        <w:jc w:val="both"/>
      </w:pPr>
      <w:r>
        <w:rPr>
          <w:rFonts w:ascii="Times New Roman"/>
          <w:b w:val="false"/>
          <w:i w:val="false"/>
          <w:color w:val="000000"/>
          <w:sz w:val="28"/>
        </w:rPr>
        <w:t>
      1) жабдықтардың ұшу жарамдылығы нормаларына сәйкестік куәлігінің сәйкес талаптарын қанағаттандыруы;</w:t>
      </w:r>
    </w:p>
    <w:bookmarkEnd w:id="677"/>
    <w:bookmarkStart w:name="z802" w:id="678"/>
    <w:p>
      <w:pPr>
        <w:spacing w:after="0"/>
        <w:ind w:left="0"/>
        <w:jc w:val="both"/>
      </w:pPr>
      <w:r>
        <w:rPr>
          <w:rFonts w:ascii="Times New Roman"/>
          <w:b w:val="false"/>
          <w:i w:val="false"/>
          <w:color w:val="000000"/>
          <w:sz w:val="28"/>
        </w:rPr>
        <w:t>
      2) HUD немесе балама индикаторлармен, EVS, SVS немесе CVS жүйелерінің көмегімен ұшу қауіпсіздігіне арналған қауіп факторларын бағалауды пайдаланушының жүргізуін;</w:t>
      </w:r>
    </w:p>
    <w:bookmarkEnd w:id="678"/>
    <w:bookmarkStart w:name="z803" w:id="679"/>
    <w:p>
      <w:pPr>
        <w:spacing w:after="0"/>
        <w:ind w:left="0"/>
        <w:jc w:val="both"/>
      </w:pPr>
      <w:r>
        <w:rPr>
          <w:rFonts w:ascii="Times New Roman"/>
          <w:b w:val="false"/>
          <w:i w:val="false"/>
          <w:color w:val="000000"/>
          <w:sz w:val="28"/>
        </w:rPr>
        <w:t>
      3) HUD немесе балама индикаторлармен, EVS, SVS немесе CVS жүйелерін қолдану рәсімдерін және олармен жұмыс жасауға оқыту талаптарын пайдаланушының енгізуін және құжат жүзінде рәсімдеуін.</w:t>
      </w:r>
    </w:p>
    <w:bookmarkEnd w:id="679"/>
    <w:bookmarkStart w:name="z804" w:id="680"/>
    <w:p>
      <w:pPr>
        <w:spacing w:after="0"/>
        <w:ind w:left="0"/>
        <w:jc w:val="both"/>
      </w:pPr>
      <w:r>
        <w:rPr>
          <w:rFonts w:ascii="Times New Roman"/>
          <w:b w:val="false"/>
          <w:i w:val="false"/>
          <w:color w:val="000000"/>
          <w:sz w:val="28"/>
        </w:rPr>
        <w:t>
      1151. Сертификатталған ең жоғары ұшу массасы 5700 кг асатын барлық ұшақтар және сертификатталған ең жоғары ұшу массасы 3175 кг асатын тікұшақтар FDR, CVR, AIR және/немесе DLR жабдықталады. Көзбен шолу жағдайы және мәліметтерді беру желісінің ақпараттарын CVR немесе FDR тіркелуіне мүмкіндігін береді.";</w:t>
      </w:r>
    </w:p>
    <w:bookmarkEnd w:id="680"/>
    <w:bookmarkStart w:name="z805" w:id="681"/>
    <w:p>
      <w:pPr>
        <w:spacing w:after="0"/>
        <w:ind w:left="0"/>
        <w:jc w:val="both"/>
      </w:pPr>
      <w:r>
        <w:rPr>
          <w:rFonts w:ascii="Times New Roman"/>
          <w:b w:val="false"/>
          <w:i w:val="false"/>
          <w:color w:val="000000"/>
          <w:sz w:val="28"/>
        </w:rPr>
        <w:t>
      мынадай мазмұндағы 1151-1-тармақпен толықтырылсын:</w:t>
      </w:r>
    </w:p>
    <w:bookmarkEnd w:id="681"/>
    <w:bookmarkStart w:name="z806" w:id="682"/>
    <w:p>
      <w:pPr>
        <w:spacing w:after="0"/>
        <w:ind w:left="0"/>
        <w:jc w:val="both"/>
      </w:pPr>
      <w:r>
        <w:rPr>
          <w:rFonts w:ascii="Times New Roman"/>
          <w:b w:val="false"/>
          <w:i w:val="false"/>
          <w:color w:val="000000"/>
          <w:sz w:val="28"/>
        </w:rPr>
        <w:t>
      "1151-1. Ең жоғары сертификатталған ұшу салмағы 5700 кг-нан асатын, 2023 жылдың 1 қаңтарынан кейін берілген типті сертификат алуға өтінімі бар барлық ұшақтар FDR-мен жабдықталған, олар 2.3 қосымшаның A2.3-1 кестесінде көрсетілген кем дегенде 82 параметрді тіркей алады.";</w:t>
      </w:r>
    </w:p>
    <w:bookmarkEnd w:id="6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1152-тармақ</w:t>
      </w:r>
      <w:r>
        <w:rPr>
          <w:rFonts w:ascii="Times New Roman"/>
          <w:b w:val="false"/>
          <w:i w:val="false"/>
          <w:color w:val="000000"/>
          <w:sz w:val="28"/>
        </w:rPr>
        <w:t xml:space="preserve"> алып тасталсын;</w:t>
      </w:r>
    </w:p>
    <w:bookmarkStart w:name="z808" w:id="683"/>
    <w:p>
      <w:pPr>
        <w:spacing w:after="0"/>
        <w:ind w:left="0"/>
        <w:jc w:val="both"/>
      </w:pPr>
      <w:r>
        <w:rPr>
          <w:rFonts w:ascii="Times New Roman"/>
          <w:b w:val="false"/>
          <w:i w:val="false"/>
          <w:color w:val="000000"/>
          <w:sz w:val="28"/>
        </w:rPr>
        <w:t>
      1154, 1155 және 1155-1-тармақ мынадай редакцияда жазылсын:</w:t>
      </w:r>
    </w:p>
    <w:bookmarkEnd w:id="683"/>
    <w:bookmarkStart w:name="z809" w:id="684"/>
    <w:p>
      <w:pPr>
        <w:spacing w:after="0"/>
        <w:ind w:left="0"/>
        <w:jc w:val="both"/>
      </w:pPr>
      <w:r>
        <w:rPr>
          <w:rFonts w:ascii="Times New Roman"/>
          <w:b w:val="false"/>
          <w:i w:val="false"/>
          <w:color w:val="000000"/>
          <w:sz w:val="28"/>
        </w:rPr>
        <w:t>
      "1154. CVR және CARS магниттік таспа немесе сым жазбасын пайдаланбайды.";</w:t>
      </w:r>
    </w:p>
    <w:bookmarkEnd w:id="684"/>
    <w:bookmarkStart w:name="z810" w:id="685"/>
    <w:p>
      <w:pPr>
        <w:spacing w:after="0"/>
        <w:ind w:left="0"/>
        <w:jc w:val="both"/>
      </w:pPr>
      <w:r>
        <w:rPr>
          <w:rFonts w:ascii="Times New Roman"/>
          <w:b w:val="false"/>
          <w:i w:val="false"/>
          <w:color w:val="000000"/>
          <w:sz w:val="28"/>
        </w:rPr>
        <w:t>
      "1155. Барлық CVR кем дегенде соңғы 2 сағат ішінде жазылған ақпаратты сақтайды.";</w:t>
      </w:r>
    </w:p>
    <w:bookmarkEnd w:id="685"/>
    <w:bookmarkStart w:name="z811" w:id="686"/>
    <w:p>
      <w:pPr>
        <w:spacing w:after="0"/>
        <w:ind w:left="0"/>
        <w:jc w:val="both"/>
      </w:pPr>
      <w:r>
        <w:rPr>
          <w:rFonts w:ascii="Times New Roman"/>
          <w:b w:val="false"/>
          <w:i w:val="false"/>
          <w:color w:val="000000"/>
          <w:sz w:val="28"/>
        </w:rPr>
        <w:t>
      "1155-1. Борттық өздігінен жазатын құралдардың жазбаларын сақтау үшін соңғылары ұшу уақыты аяқталғаннан кейін ажыратылады және осы Қағидалардың 867-тармағында көрсетілгендей оқиғадан немесе инциденттен кейін қосылмайды.";</w:t>
      </w:r>
    </w:p>
    <w:bookmarkEnd w:id="686"/>
    <w:bookmarkStart w:name="z812" w:id="687"/>
    <w:p>
      <w:pPr>
        <w:spacing w:after="0"/>
        <w:ind w:left="0"/>
        <w:jc w:val="both"/>
      </w:pPr>
      <w:r>
        <w:rPr>
          <w:rFonts w:ascii="Times New Roman"/>
          <w:b w:val="false"/>
          <w:i w:val="false"/>
          <w:color w:val="000000"/>
          <w:sz w:val="28"/>
        </w:rPr>
        <w:t>
      мынадай мазмұндағы 1155-2 және 1155-3-тармақтармен толықтырылсын:</w:t>
      </w:r>
    </w:p>
    <w:bookmarkEnd w:id="687"/>
    <w:bookmarkStart w:name="z813" w:id="688"/>
    <w:p>
      <w:pPr>
        <w:spacing w:after="0"/>
        <w:ind w:left="0"/>
        <w:jc w:val="both"/>
      </w:pPr>
      <w:r>
        <w:rPr>
          <w:rFonts w:ascii="Times New Roman"/>
          <w:b w:val="false"/>
          <w:i w:val="false"/>
          <w:color w:val="000000"/>
          <w:sz w:val="28"/>
        </w:rPr>
        <w:t>
      "1155-2. CARS жүйесімен жабдықталуы қажет және ұшуға жарамдылық сертификаттары алғаш рет 2025 жылдың 1 қаңтарында немесе осы күннен кейін берілген барлық ұшақтар кем дегенде соңғы 2 сағат ішінде жазылған ақпаратты сақтай алатын CARS-пен жабдықталған.</w:t>
      </w:r>
    </w:p>
    <w:bookmarkEnd w:id="688"/>
    <w:bookmarkStart w:name="z814" w:id="689"/>
    <w:p>
      <w:pPr>
        <w:spacing w:after="0"/>
        <w:ind w:left="0"/>
        <w:jc w:val="both"/>
      </w:pPr>
      <w:r>
        <w:rPr>
          <w:rFonts w:ascii="Times New Roman"/>
          <w:b w:val="false"/>
          <w:i w:val="false"/>
          <w:color w:val="000000"/>
          <w:sz w:val="28"/>
        </w:rPr>
        <w:t>
      1155-3. 2016 жылдың 1 қаңтарында немесе одан кейін ұшуға жарамдылық сертификаты алғаш рет берілген, 2.3, 5.1.2-қосымшада көрсетілген деректер байланысы қолданбаларының кез келгенін пайдаланатын және CVR-мен жабдықталған барлық ұшақтар үшін осындай байланыс желісі арқылы жіберілетін хабарламалар болып табылады. соққыға төзімді ұшу жазу құрылғысымен жазылған.";</w:t>
      </w:r>
    </w:p>
    <w:bookmarkEnd w:id="689"/>
    <w:bookmarkStart w:name="z815" w:id="690"/>
    <w:p>
      <w:pPr>
        <w:spacing w:after="0"/>
        <w:ind w:left="0"/>
        <w:jc w:val="both"/>
      </w:pPr>
      <w:r>
        <w:rPr>
          <w:rFonts w:ascii="Times New Roman"/>
          <w:b w:val="false"/>
          <w:i w:val="false"/>
          <w:color w:val="000000"/>
          <w:sz w:val="28"/>
        </w:rPr>
        <w:t>
      мынадай мазмұндағы 1160-1-тармақпен толықтырылсын:</w:t>
      </w:r>
    </w:p>
    <w:bookmarkEnd w:id="690"/>
    <w:bookmarkStart w:name="z816" w:id="691"/>
    <w:p>
      <w:pPr>
        <w:spacing w:after="0"/>
        <w:ind w:left="0"/>
        <w:jc w:val="both"/>
      </w:pPr>
      <w:r>
        <w:rPr>
          <w:rFonts w:ascii="Times New Roman"/>
          <w:b w:val="false"/>
          <w:i w:val="false"/>
          <w:color w:val="000000"/>
          <w:sz w:val="28"/>
        </w:rPr>
        <w:t>
      "1160-1. Егер әуе кемесінде жалғанған жабдықтың бірнеше блоктарын орнату көзделсе, олардың әрқайсысы екіншісінен немесе басқа блоктардан тәуелсіз, олардың біреуінің істен шығуы кез келген басқа блоктың істен шығуына әкелмейтіндей дәрежеде жұмыс істейді.";</w:t>
      </w:r>
    </w:p>
    <w:bookmarkEnd w:id="6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1161-тармақ</w:t>
      </w:r>
      <w:r>
        <w:rPr>
          <w:rFonts w:ascii="Times New Roman"/>
          <w:b w:val="false"/>
          <w:i w:val="false"/>
          <w:color w:val="000000"/>
          <w:sz w:val="28"/>
        </w:rPr>
        <w:t xml:space="preserve"> мынадай редакцияда жазылсын:</w:t>
      </w:r>
    </w:p>
    <w:bookmarkStart w:name="z818" w:id="692"/>
    <w:p>
      <w:pPr>
        <w:spacing w:after="0"/>
        <w:ind w:left="0"/>
        <w:jc w:val="both"/>
      </w:pPr>
      <w:r>
        <w:rPr>
          <w:rFonts w:ascii="Times New Roman"/>
          <w:b w:val="false"/>
          <w:i w:val="false"/>
          <w:color w:val="000000"/>
          <w:sz w:val="28"/>
        </w:rPr>
        <w:t>
      "1161. Ұшу кезінде байланыс жабдығы сипаттамаларға (РВС) негізделген байланысты жүзеге асыру үшін уәкілетті ұйым белгілеген RСP ерекшеліктеріне сәйкес келуі тиіс ұшақ мынадай жабдықтармен қосымша ретінде жабдықталады:</w:t>
      </w:r>
    </w:p>
    <w:bookmarkEnd w:id="692"/>
    <w:bookmarkStart w:name="z819" w:id="693"/>
    <w:p>
      <w:pPr>
        <w:spacing w:after="0"/>
        <w:ind w:left="0"/>
        <w:jc w:val="both"/>
      </w:pPr>
      <w:r>
        <w:rPr>
          <w:rFonts w:ascii="Times New Roman"/>
          <w:b w:val="false"/>
          <w:i w:val="false"/>
          <w:color w:val="000000"/>
          <w:sz w:val="28"/>
        </w:rPr>
        <w:t>
      1) тиісті байланыс жабдығымен;</w:t>
      </w:r>
    </w:p>
    <w:bookmarkEnd w:id="693"/>
    <w:bookmarkStart w:name="z820" w:id="694"/>
    <w:p>
      <w:pPr>
        <w:spacing w:after="0"/>
        <w:ind w:left="0"/>
        <w:jc w:val="both"/>
      </w:pPr>
      <w:r>
        <w:rPr>
          <w:rFonts w:ascii="Times New Roman"/>
          <w:b w:val="false"/>
          <w:i w:val="false"/>
          <w:color w:val="000000"/>
          <w:sz w:val="28"/>
        </w:rPr>
        <w:t>
      2) RCP ерекшелігіне сәйкес әзірлеуші мемлекет немесе ӘК тіркеуші мемлекет бекіткен ҰПН немесе ұшаққа арналған басқа құжаттамадағы ақпарат;</w:t>
      </w:r>
    </w:p>
    <w:bookmarkEnd w:id="694"/>
    <w:bookmarkStart w:name="z821" w:id="695"/>
    <w:p>
      <w:pPr>
        <w:spacing w:after="0"/>
        <w:ind w:left="0"/>
        <w:jc w:val="both"/>
      </w:pPr>
      <w:r>
        <w:rPr>
          <w:rFonts w:ascii="Times New Roman"/>
          <w:b w:val="false"/>
          <w:i w:val="false"/>
          <w:color w:val="000000"/>
          <w:sz w:val="28"/>
        </w:rPr>
        <w:t>
      3) егер ұшақ ұшуларды MEL-ге сәйкес орындайтын болса, MEL-ге енгізілген RCP ерекшелігінің сәйкестігі туралы ақпарат.";</w:t>
      </w:r>
    </w:p>
    <w:bookmarkEnd w:id="695"/>
    <w:bookmarkStart w:name="z822" w:id="696"/>
    <w:p>
      <w:pPr>
        <w:spacing w:after="0"/>
        <w:ind w:left="0"/>
        <w:jc w:val="both"/>
      </w:pPr>
      <w:r>
        <w:rPr>
          <w:rFonts w:ascii="Times New Roman"/>
          <w:b w:val="false"/>
          <w:i w:val="false"/>
          <w:color w:val="000000"/>
          <w:sz w:val="28"/>
        </w:rPr>
        <w:t>
      мынадай мазмұндағы 1161-1, 1161-2, 1161-3-тармақтармен толықтырылсын:</w:t>
      </w:r>
    </w:p>
    <w:bookmarkEnd w:id="696"/>
    <w:bookmarkStart w:name="z823" w:id="697"/>
    <w:p>
      <w:pPr>
        <w:spacing w:after="0"/>
        <w:ind w:left="0"/>
        <w:jc w:val="both"/>
      </w:pPr>
      <w:r>
        <w:rPr>
          <w:rFonts w:ascii="Times New Roman"/>
          <w:b w:val="false"/>
          <w:i w:val="false"/>
          <w:color w:val="000000"/>
          <w:sz w:val="28"/>
        </w:rPr>
        <w:t>
      "1161-1. Ұшақ ӘҚҚ талаптарына сәйкес ұшуды орындауға мүмкіндік беретін бақылау жабдықтарымен жарақтандырылады.</w:t>
      </w:r>
    </w:p>
    <w:bookmarkEnd w:id="697"/>
    <w:bookmarkStart w:name="z824" w:id="698"/>
    <w:p>
      <w:pPr>
        <w:spacing w:after="0"/>
        <w:ind w:left="0"/>
        <w:jc w:val="both"/>
      </w:pPr>
      <w:r>
        <w:rPr>
          <w:rFonts w:ascii="Times New Roman"/>
          <w:b w:val="false"/>
          <w:i w:val="false"/>
          <w:color w:val="000000"/>
          <w:sz w:val="28"/>
        </w:rPr>
        <w:t>
      1161-2. Бақылау жабдығы (PBS) сипаттамаларға негізделген бақылау үшін RSP ерекшелегіне сәйкес келуі тиіс ұшулар кезінде осы Қағидалардың 1161-3-тармағында көрсетілген талаптарды сақтауға қосымша ұшақ:</w:t>
      </w:r>
    </w:p>
    <w:bookmarkEnd w:id="698"/>
    <w:bookmarkStart w:name="z825" w:id="699"/>
    <w:p>
      <w:pPr>
        <w:spacing w:after="0"/>
        <w:ind w:left="0"/>
        <w:jc w:val="both"/>
      </w:pPr>
      <w:r>
        <w:rPr>
          <w:rFonts w:ascii="Times New Roman"/>
          <w:b w:val="false"/>
          <w:i w:val="false"/>
          <w:color w:val="000000"/>
          <w:sz w:val="28"/>
        </w:rPr>
        <w:t>
      1) белгіленген RSP спецификациясына(ларына) сәйкес ұшуды орындауға мүмкіндік беретін бақылау жабдығымен жарақтандырылады;</w:t>
      </w:r>
    </w:p>
    <w:bookmarkEnd w:id="699"/>
    <w:bookmarkStart w:name="z826" w:id="700"/>
    <w:p>
      <w:pPr>
        <w:spacing w:after="0"/>
        <w:ind w:left="0"/>
        <w:jc w:val="both"/>
      </w:pPr>
      <w:r>
        <w:rPr>
          <w:rFonts w:ascii="Times New Roman"/>
          <w:b w:val="false"/>
          <w:i w:val="false"/>
          <w:color w:val="000000"/>
          <w:sz w:val="28"/>
        </w:rPr>
        <w:t>
      2) ұшақтың әзірлеуші мемлекеті немесе тіркеу мемлекеті бекіткен ұшу басшылығында немесе басқа борттық құжаттамада сипатталған RSS спецификациясына сәйкес келу мүмкіндіктері туралы ақпаратқа ие;</w:t>
      </w:r>
    </w:p>
    <w:bookmarkEnd w:id="700"/>
    <w:bookmarkStart w:name="z827" w:id="701"/>
    <w:p>
      <w:pPr>
        <w:spacing w:after="0"/>
        <w:ind w:left="0"/>
        <w:jc w:val="both"/>
      </w:pPr>
      <w:r>
        <w:rPr>
          <w:rFonts w:ascii="Times New Roman"/>
          <w:b w:val="false"/>
          <w:i w:val="false"/>
          <w:color w:val="000000"/>
          <w:sz w:val="28"/>
        </w:rPr>
        <w:t>
      3) егер ұшақ MEL-ге сәйкес ұшатын болса, MEL-ге енгізілген RSP спецификациясын орындау мүмкіндігі туралы ақпаратқа ие.</w:t>
      </w:r>
    </w:p>
    <w:bookmarkEnd w:id="701"/>
    <w:bookmarkStart w:name="z828" w:id="702"/>
    <w:p>
      <w:pPr>
        <w:spacing w:after="0"/>
        <w:ind w:left="0"/>
        <w:jc w:val="both"/>
      </w:pPr>
      <w:r>
        <w:rPr>
          <w:rFonts w:ascii="Times New Roman"/>
          <w:b w:val="false"/>
          <w:i w:val="false"/>
          <w:color w:val="000000"/>
          <w:sz w:val="28"/>
        </w:rPr>
        <w:t>
      1161-3. Тіркеу мемлекеті осы Қағидалардың 1161-4-тармағында көрсетілген ұшақтарға қатысты тиісті ережелердің болуын қамтамасыз етеді:</w:t>
      </w:r>
    </w:p>
    <w:bookmarkEnd w:id="702"/>
    <w:bookmarkStart w:name="z829" w:id="703"/>
    <w:p>
      <w:pPr>
        <w:spacing w:after="0"/>
        <w:ind w:left="0"/>
        <w:jc w:val="both"/>
      </w:pPr>
      <w:r>
        <w:rPr>
          <w:rFonts w:ascii="Times New Roman"/>
          <w:b w:val="false"/>
          <w:i w:val="false"/>
          <w:color w:val="000000"/>
          <w:sz w:val="28"/>
        </w:rPr>
        <w:t>
      1) 11-қосымшаның 3-тарауының 3.3.5.2-тармағына сәйкес белгіленген бақылау бағдарламаларынан алынатын байқаудың белгіленген сипаттамалары туралы есептер;</w:t>
      </w:r>
    </w:p>
    <w:bookmarkEnd w:id="703"/>
    <w:bookmarkStart w:name="z830" w:id="704"/>
    <w:p>
      <w:pPr>
        <w:spacing w:after="0"/>
        <w:ind w:left="0"/>
        <w:jc w:val="both"/>
      </w:pPr>
      <w:r>
        <w:rPr>
          <w:rFonts w:ascii="Times New Roman"/>
          <w:b w:val="false"/>
          <w:i w:val="false"/>
          <w:color w:val="000000"/>
          <w:sz w:val="28"/>
        </w:rPr>
        <w:t>
      2) нақты әуе кемелеріне, әуе кемелерінің түрлеріне немесе RSP спецификацияларының талаптарын сақтамау сияқты есептерде көрсетілген пайдаланушыларға қатысты дереу түзету әрекеттерін жүзеге асыру.";</w:t>
      </w:r>
    </w:p>
    <w:bookmarkEnd w:id="7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1163</w:t>
      </w:r>
      <w:r>
        <w:rPr>
          <w:rFonts w:ascii="Times New Roman"/>
          <w:b w:val="false"/>
          <w:i w:val="false"/>
          <w:color w:val="000000"/>
          <w:sz w:val="28"/>
        </w:rPr>
        <w:t xml:space="preserve">, </w:t>
      </w:r>
      <w:r>
        <w:rPr>
          <w:rFonts w:ascii="Times New Roman"/>
          <w:b w:val="false"/>
          <w:i w:val="false"/>
          <w:color w:val="000000"/>
          <w:sz w:val="28"/>
        </w:rPr>
        <w:t>1164</w:t>
      </w:r>
      <w:r>
        <w:rPr>
          <w:rFonts w:ascii="Times New Roman"/>
          <w:b w:val="false"/>
          <w:i w:val="false"/>
          <w:color w:val="000000"/>
          <w:sz w:val="28"/>
        </w:rPr>
        <w:t xml:space="preserve">, </w:t>
      </w:r>
      <w:r>
        <w:rPr>
          <w:rFonts w:ascii="Times New Roman"/>
          <w:b w:val="false"/>
          <w:i w:val="false"/>
          <w:color w:val="000000"/>
          <w:sz w:val="28"/>
        </w:rPr>
        <w:t>1165-тармақтар</w:t>
      </w:r>
      <w:r>
        <w:rPr>
          <w:rFonts w:ascii="Times New Roman"/>
          <w:b w:val="false"/>
          <w:i w:val="false"/>
          <w:color w:val="000000"/>
          <w:sz w:val="28"/>
        </w:rPr>
        <w:t xml:space="preserve"> мынадай редакцияда жазылсын:</w:t>
      </w:r>
    </w:p>
    <w:bookmarkStart w:name="z832" w:id="705"/>
    <w:p>
      <w:pPr>
        <w:spacing w:after="0"/>
        <w:ind w:left="0"/>
        <w:jc w:val="both"/>
      </w:pPr>
      <w:r>
        <w:rPr>
          <w:rFonts w:ascii="Times New Roman"/>
          <w:b w:val="false"/>
          <w:i w:val="false"/>
          <w:color w:val="000000"/>
          <w:sz w:val="28"/>
        </w:rPr>
        <w:t>
      "1163. Сипаттамаларға негізделген (PBN) навигацияға арналған навигациялық ерекшеліктер бекітілген ұшулар кезінде ұшақ осы Қағидалардың 1162-тармағында талаптарды сақтаумен қоса:</w:t>
      </w:r>
    </w:p>
    <w:bookmarkEnd w:id="705"/>
    <w:bookmarkStart w:name="z833" w:id="706"/>
    <w:p>
      <w:pPr>
        <w:spacing w:after="0"/>
        <w:ind w:left="0"/>
        <w:jc w:val="both"/>
      </w:pPr>
      <w:r>
        <w:rPr>
          <w:rFonts w:ascii="Times New Roman"/>
          <w:b w:val="false"/>
          <w:i w:val="false"/>
          <w:color w:val="000000"/>
          <w:sz w:val="28"/>
        </w:rPr>
        <w:t>
      1) бекітілген навигациялық ерекшеліктерге сәйкес ұшуды орындауға мүмкіндік беретін навигациялық жабдықтармен жабдықталады;</w:t>
      </w:r>
    </w:p>
    <w:bookmarkEnd w:id="706"/>
    <w:bookmarkStart w:name="z834" w:id="707"/>
    <w:p>
      <w:pPr>
        <w:spacing w:after="0"/>
        <w:ind w:left="0"/>
        <w:jc w:val="both"/>
      </w:pPr>
      <w:r>
        <w:rPr>
          <w:rFonts w:ascii="Times New Roman"/>
          <w:b w:val="false"/>
          <w:i w:val="false"/>
          <w:color w:val="000000"/>
          <w:sz w:val="28"/>
        </w:rPr>
        <w:t>
      2) жасаушы мемлекет немесе уәкілетті ұйым бекіткен, ұшақ бойынша ұшу нұсқаулығында немесе басқа да құжаттарда көрсетілетін, навигациялық ерекшеліктер тұрғысындағы ұшақтың мүмкіншіліктеріне қатысты ақпараттарға ие болады;</w:t>
      </w:r>
    </w:p>
    <w:bookmarkEnd w:id="707"/>
    <w:bookmarkStart w:name="z835" w:id="708"/>
    <w:p>
      <w:pPr>
        <w:spacing w:after="0"/>
        <w:ind w:left="0"/>
        <w:jc w:val="both"/>
      </w:pPr>
      <w:r>
        <w:rPr>
          <w:rFonts w:ascii="Times New Roman"/>
          <w:b w:val="false"/>
          <w:i w:val="false"/>
          <w:color w:val="000000"/>
          <w:sz w:val="28"/>
        </w:rPr>
        <w:t>
      3) навигациялық ерекшеліктер тұрғысындағы ұшақтың мүмкіншіліктеріне қатысты МЕL-ге енгізілген ақпараттарға ие болады.</w:t>
      </w:r>
    </w:p>
    <w:bookmarkEnd w:id="708"/>
    <w:bookmarkStart w:name="z836" w:id="709"/>
    <w:p>
      <w:pPr>
        <w:spacing w:after="0"/>
        <w:ind w:left="0"/>
        <w:jc w:val="both"/>
      </w:pPr>
      <w:r>
        <w:rPr>
          <w:rFonts w:ascii="Times New Roman"/>
          <w:b w:val="false"/>
          <w:i w:val="false"/>
          <w:color w:val="000000"/>
          <w:sz w:val="28"/>
        </w:rPr>
        <w:t>
      1164. Уәкілетті ұйым PBN арналған навигациялық ерекшеліктер бекітілген жерлерде ұшуға қатысты критерийлерді айқындайды.</w:t>
      </w:r>
    </w:p>
    <w:bookmarkEnd w:id="709"/>
    <w:bookmarkStart w:name="z837" w:id="710"/>
    <w:p>
      <w:pPr>
        <w:spacing w:after="0"/>
        <w:ind w:left="0"/>
        <w:jc w:val="both"/>
      </w:pPr>
      <w:r>
        <w:rPr>
          <w:rFonts w:ascii="Times New Roman"/>
          <w:b w:val="false"/>
          <w:i w:val="false"/>
          <w:color w:val="000000"/>
          <w:sz w:val="28"/>
        </w:rPr>
        <w:t>
      1165. PBN арналған навигациялық ерекшеліктер бекітілген жерлерде ұшуға қатысты критерийлерді айқындау үшін уәкілетті ұйым пайдаланушы/иесі келесідей шараларды іске асыруын талап етеді:</w:t>
      </w:r>
    </w:p>
    <w:bookmarkEnd w:id="710"/>
    <w:bookmarkStart w:name="z838" w:id="711"/>
    <w:p>
      <w:pPr>
        <w:spacing w:after="0"/>
        <w:ind w:left="0"/>
        <w:jc w:val="both"/>
      </w:pPr>
      <w:r>
        <w:rPr>
          <w:rFonts w:ascii="Times New Roman"/>
          <w:b w:val="false"/>
          <w:i w:val="false"/>
          <w:color w:val="000000"/>
          <w:sz w:val="28"/>
        </w:rPr>
        <w:t>
      1) штаттық және штаттан тыс рәсімдер, оның ішінде апаттық жағдайды іс-әрекеттер тәртібін;</w:t>
      </w:r>
    </w:p>
    <w:bookmarkEnd w:id="711"/>
    <w:bookmarkStart w:name="z839" w:id="712"/>
    <w:p>
      <w:pPr>
        <w:spacing w:after="0"/>
        <w:ind w:left="0"/>
        <w:jc w:val="both"/>
      </w:pPr>
      <w:r>
        <w:rPr>
          <w:rFonts w:ascii="Times New Roman"/>
          <w:b w:val="false"/>
          <w:i w:val="false"/>
          <w:color w:val="000000"/>
          <w:sz w:val="28"/>
        </w:rPr>
        <w:t>
      2) тиісті навигациялық ерекшеліктерге сай ұшу экипажының дайындығы мен біліктілігіне қойылатын талаптар;</w:t>
      </w:r>
    </w:p>
    <w:bookmarkEnd w:id="712"/>
    <w:bookmarkStart w:name="z840" w:id="713"/>
    <w:p>
      <w:pPr>
        <w:spacing w:after="0"/>
        <w:ind w:left="0"/>
        <w:jc w:val="both"/>
      </w:pPr>
      <w:r>
        <w:rPr>
          <w:rFonts w:ascii="Times New Roman"/>
          <w:b w:val="false"/>
          <w:i w:val="false"/>
          <w:color w:val="000000"/>
          <w:sz w:val="28"/>
        </w:rPr>
        <w:t>
      3) болашақ қызметтік міндеттемелеріне сәйкес қажетті қызметкерлерді дайындау бағдарламасы;</w:t>
      </w:r>
    </w:p>
    <w:bookmarkEnd w:id="713"/>
    <w:bookmarkStart w:name="z841" w:id="714"/>
    <w:p>
      <w:pPr>
        <w:spacing w:after="0"/>
        <w:ind w:left="0"/>
        <w:jc w:val="both"/>
      </w:pPr>
      <w:r>
        <w:rPr>
          <w:rFonts w:ascii="Times New Roman"/>
          <w:b w:val="false"/>
          <w:i w:val="false"/>
          <w:color w:val="000000"/>
          <w:sz w:val="28"/>
        </w:rPr>
        <w:t>
      4) тиісті навигациялық ерекшеліктерге сай ұшу жарамдылығын сақтау үшін техникалық қызмет көрсетудің қажетті рәсімдерін өткізуді.";</w:t>
      </w:r>
    </w:p>
    <w:bookmarkEnd w:id="7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1167-тармақ</w:t>
      </w:r>
      <w:r>
        <w:rPr>
          <w:rFonts w:ascii="Times New Roman"/>
          <w:b w:val="false"/>
          <w:i w:val="false"/>
          <w:color w:val="000000"/>
          <w:sz w:val="28"/>
        </w:rPr>
        <w:t xml:space="preserve"> мынадай редакцияда жазылсын:</w:t>
      </w:r>
    </w:p>
    <w:bookmarkStart w:name="z843" w:id="715"/>
    <w:p>
      <w:pPr>
        <w:spacing w:after="0"/>
        <w:ind w:left="0"/>
        <w:jc w:val="both"/>
      </w:pPr>
      <w:r>
        <w:rPr>
          <w:rFonts w:ascii="Times New Roman"/>
          <w:b w:val="false"/>
          <w:i w:val="false"/>
          <w:color w:val="000000"/>
          <w:sz w:val="28"/>
        </w:rPr>
        <w:t>
      "1167. Өңірлік аэронавигациялық келісімге сәйкес ең төменгі навигациялық сипаттамаларға қатысты (МNРS) техникалық талаптар қарастырылған, әуе кеңістігінің белгілі бір аумақтарымен ұшып өту кезінде, ӘК бортында навигациялық жабдық орнатылады, ол:</w:t>
      </w:r>
    </w:p>
    <w:bookmarkEnd w:id="715"/>
    <w:bookmarkStart w:name="z844" w:id="716"/>
    <w:p>
      <w:pPr>
        <w:spacing w:after="0"/>
        <w:ind w:left="0"/>
        <w:jc w:val="both"/>
      </w:pPr>
      <w:r>
        <w:rPr>
          <w:rFonts w:ascii="Times New Roman"/>
          <w:b w:val="false"/>
          <w:i w:val="false"/>
          <w:color w:val="000000"/>
          <w:sz w:val="28"/>
        </w:rPr>
        <w:t>
      1) ұшу экипажына жол сызығын сақтауды үздіксіз қадағалап отыруға немесе осы жол сызығы бойымен кез келген нүктеде қажетті дәлдік деңгейінде ауытқуды қамтамасыз етеді;</w:t>
      </w:r>
    </w:p>
    <w:bookmarkEnd w:id="716"/>
    <w:bookmarkStart w:name="z845" w:id="717"/>
    <w:p>
      <w:pPr>
        <w:spacing w:after="0"/>
        <w:ind w:left="0"/>
        <w:jc w:val="both"/>
      </w:pPr>
      <w:r>
        <w:rPr>
          <w:rFonts w:ascii="Times New Roman"/>
          <w:b w:val="false"/>
          <w:i w:val="false"/>
          <w:color w:val="000000"/>
          <w:sz w:val="28"/>
        </w:rPr>
        <w:t>
      2) тиісті МNРS ұшуларында қолдану үшін уәкілетті ұйым рұқсат етеді.";</w:t>
      </w:r>
    </w:p>
    <w:bookmarkEnd w:id="7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1184-тармақ</w:t>
      </w:r>
      <w:r>
        <w:rPr>
          <w:rFonts w:ascii="Times New Roman"/>
          <w:b w:val="false"/>
          <w:i w:val="false"/>
          <w:color w:val="000000"/>
          <w:sz w:val="28"/>
        </w:rPr>
        <w:t xml:space="preserve"> мынадай редакцияда жазылсын:</w:t>
      </w:r>
    </w:p>
    <w:bookmarkStart w:name="z847" w:id="718"/>
    <w:p>
      <w:pPr>
        <w:spacing w:after="0"/>
        <w:ind w:left="0"/>
        <w:jc w:val="both"/>
      </w:pPr>
      <w:r>
        <w:rPr>
          <w:rFonts w:ascii="Times New Roman"/>
          <w:b w:val="false"/>
          <w:i w:val="false"/>
          <w:color w:val="000000"/>
          <w:sz w:val="28"/>
        </w:rPr>
        <w:t>
      "1184. Аэростатты пайдалану, олардың ұшуы іске асырылатын аймақтағы, уәкілетті ұйымның рұқсатымен жүзеге асырылады.";</w:t>
      </w:r>
    </w:p>
    <w:bookmarkEnd w:id="7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1186-тармақ</w:t>
      </w:r>
      <w:r>
        <w:rPr>
          <w:rFonts w:ascii="Times New Roman"/>
          <w:b w:val="false"/>
          <w:i w:val="false"/>
          <w:color w:val="000000"/>
          <w:sz w:val="28"/>
        </w:rPr>
        <w:t xml:space="preserve"> мынадай редакцияда жазылсын:</w:t>
      </w:r>
    </w:p>
    <w:bookmarkStart w:name="z849" w:id="719"/>
    <w:p>
      <w:pPr>
        <w:spacing w:after="0"/>
        <w:ind w:left="0"/>
        <w:jc w:val="both"/>
      </w:pPr>
      <w:r>
        <w:rPr>
          <w:rFonts w:ascii="Times New Roman"/>
          <w:b w:val="false"/>
          <w:i w:val="false"/>
          <w:color w:val="000000"/>
          <w:sz w:val="28"/>
        </w:rPr>
        <w:t>
      "1186. Аэростат ұшу жоспарланған аймаққа иелік ететін мемлекеттің (мемлекеттердің) және белгілі бір уәкілетті ұйымның шарттарына сәйкес пайдаланылады.";</w:t>
      </w:r>
    </w:p>
    <w:bookmarkEnd w:id="7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1313-тармақ</w:t>
      </w:r>
      <w:r>
        <w:rPr>
          <w:rFonts w:ascii="Times New Roman"/>
          <w:b w:val="false"/>
          <w:i w:val="false"/>
          <w:color w:val="000000"/>
          <w:sz w:val="28"/>
        </w:rPr>
        <w:t xml:space="preserve"> мынадай редакцияда жазылсын:</w:t>
      </w:r>
    </w:p>
    <w:bookmarkStart w:name="z851" w:id="720"/>
    <w:p>
      <w:pPr>
        <w:spacing w:after="0"/>
        <w:ind w:left="0"/>
        <w:jc w:val="both"/>
      </w:pPr>
      <w:r>
        <w:rPr>
          <w:rFonts w:ascii="Times New Roman"/>
          <w:b w:val="false"/>
          <w:i w:val="false"/>
          <w:color w:val="000000"/>
          <w:sz w:val="28"/>
        </w:rPr>
        <w:t>
      "1313. Кейінгі қалдыру мүмкін болмаған жағдайда (табиғи апаттар, жарақаттанғандарға шұғыл медициналық көмек көрсету қажеттілігі), ӘКК ұшуға өзі шешім қабылдайды, кейіннен ӘҚҚ органына ұшу уақыты, ұшудың жоғарылығы мен бағыты туралы хабарлайды.";</w:t>
      </w:r>
    </w:p>
    <w:bookmarkEnd w:id="7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1343-тармақ </w:t>
      </w:r>
      <w:r>
        <w:rPr>
          <w:rFonts w:ascii="Times New Roman"/>
          <w:b w:val="false"/>
          <w:i w:val="false"/>
          <w:color w:val="000000"/>
          <w:sz w:val="28"/>
        </w:rPr>
        <w:t>мынадай редакцияда жазылсын:</w:t>
      </w:r>
    </w:p>
    <w:bookmarkStart w:name="z853" w:id="721"/>
    <w:p>
      <w:pPr>
        <w:spacing w:after="0"/>
        <w:ind w:left="0"/>
        <w:jc w:val="both"/>
      </w:pPr>
      <w:r>
        <w:rPr>
          <w:rFonts w:ascii="Times New Roman"/>
          <w:b w:val="false"/>
          <w:i w:val="false"/>
          <w:color w:val="000000"/>
          <w:sz w:val="28"/>
        </w:rPr>
        <w:t>
      "1343. Авиациялық жұмстарды орындуға арналған ұшулар өздерінің мақсаттары бойынша, орындау талаптарына байланысты және орындау технологиясының ерекшеліктеріне қарай келесі негізгі түрлерге бөлінеді:</w:t>
      </w:r>
    </w:p>
    <w:bookmarkEnd w:id="721"/>
    <w:bookmarkStart w:name="z854" w:id="722"/>
    <w:p>
      <w:pPr>
        <w:spacing w:after="0"/>
        <w:ind w:left="0"/>
        <w:jc w:val="both"/>
      </w:pPr>
      <w:r>
        <w:rPr>
          <w:rFonts w:ascii="Times New Roman"/>
          <w:b w:val="false"/>
          <w:i w:val="false"/>
          <w:color w:val="000000"/>
          <w:sz w:val="28"/>
        </w:rPr>
        <w:t>
      1) авиациялық-химиялық жұмыстар;</w:t>
      </w:r>
    </w:p>
    <w:bookmarkEnd w:id="722"/>
    <w:bookmarkStart w:name="z855" w:id="723"/>
    <w:p>
      <w:pPr>
        <w:spacing w:after="0"/>
        <w:ind w:left="0"/>
        <w:jc w:val="both"/>
      </w:pPr>
      <w:r>
        <w:rPr>
          <w:rFonts w:ascii="Times New Roman"/>
          <w:b w:val="false"/>
          <w:i w:val="false"/>
          <w:color w:val="000000"/>
          <w:sz w:val="28"/>
        </w:rPr>
        <w:t>
      2) әуе түсірілімдер мен бақылаулар;</w:t>
      </w:r>
    </w:p>
    <w:bookmarkEnd w:id="723"/>
    <w:bookmarkStart w:name="z856" w:id="724"/>
    <w:p>
      <w:pPr>
        <w:spacing w:after="0"/>
        <w:ind w:left="0"/>
        <w:jc w:val="both"/>
      </w:pPr>
      <w:r>
        <w:rPr>
          <w:rFonts w:ascii="Times New Roman"/>
          <w:b w:val="false"/>
          <w:i w:val="false"/>
          <w:color w:val="000000"/>
          <w:sz w:val="28"/>
        </w:rPr>
        <w:t>
      3) орман қорын қорғау және қорғау жөніндегі авиациялық жұмыстар;</w:t>
      </w:r>
    </w:p>
    <w:bookmarkEnd w:id="724"/>
    <w:bookmarkStart w:name="z857" w:id="725"/>
    <w:p>
      <w:pPr>
        <w:spacing w:after="0"/>
        <w:ind w:left="0"/>
        <w:jc w:val="both"/>
      </w:pPr>
      <w:r>
        <w:rPr>
          <w:rFonts w:ascii="Times New Roman"/>
          <w:b w:val="false"/>
          <w:i w:val="false"/>
          <w:color w:val="000000"/>
          <w:sz w:val="28"/>
        </w:rPr>
        <w:t>
      4) құрылыс-монтажды және тиеу-түсіру жұмыстары;</w:t>
      </w:r>
    </w:p>
    <w:bookmarkEnd w:id="725"/>
    <w:bookmarkStart w:name="z858" w:id="726"/>
    <w:p>
      <w:pPr>
        <w:spacing w:after="0"/>
        <w:ind w:left="0"/>
        <w:jc w:val="both"/>
      </w:pPr>
      <w:r>
        <w:rPr>
          <w:rFonts w:ascii="Times New Roman"/>
          <w:b w:val="false"/>
          <w:i w:val="false"/>
          <w:color w:val="000000"/>
          <w:sz w:val="28"/>
        </w:rPr>
        <w:t>
      5) ашық теңіздер мен мұхиттар аралдарына ұшу;</w:t>
      </w:r>
    </w:p>
    <w:bookmarkEnd w:id="726"/>
    <w:bookmarkStart w:name="z859" w:id="727"/>
    <w:p>
      <w:pPr>
        <w:spacing w:after="0"/>
        <w:ind w:left="0"/>
        <w:jc w:val="both"/>
      </w:pPr>
      <w:r>
        <w:rPr>
          <w:rFonts w:ascii="Times New Roman"/>
          <w:b w:val="false"/>
          <w:i w:val="false"/>
          <w:color w:val="000000"/>
          <w:sz w:val="28"/>
        </w:rPr>
        <w:t>
      6) теңіз кемелері мен теңіз бұрғылау жабдықтарынан ұшу;</w:t>
      </w:r>
    </w:p>
    <w:bookmarkEnd w:id="727"/>
    <w:bookmarkStart w:name="z860" w:id="728"/>
    <w:p>
      <w:pPr>
        <w:spacing w:after="0"/>
        <w:ind w:left="0"/>
        <w:jc w:val="both"/>
      </w:pPr>
      <w:r>
        <w:rPr>
          <w:rFonts w:ascii="Times New Roman"/>
          <w:b w:val="false"/>
          <w:i w:val="false"/>
          <w:color w:val="000000"/>
          <w:sz w:val="28"/>
        </w:rPr>
        <w:t>
      7) халыққа медициналық көмек көрсету және санитариялық іс-шаралар өткізу үшін ұшулар;</w:t>
      </w:r>
    </w:p>
    <w:bookmarkEnd w:id="728"/>
    <w:bookmarkStart w:name="z861" w:id="729"/>
    <w:p>
      <w:pPr>
        <w:spacing w:after="0"/>
        <w:ind w:left="0"/>
        <w:jc w:val="both"/>
      </w:pPr>
      <w:r>
        <w:rPr>
          <w:rFonts w:ascii="Times New Roman"/>
          <w:b w:val="false"/>
          <w:i w:val="false"/>
          <w:color w:val="000000"/>
          <w:sz w:val="28"/>
        </w:rPr>
        <w:t>
      8) эксперименттік және ғылыми-зерттеу жұмыстарын жүргізу үшін ұшулар;</w:t>
      </w:r>
    </w:p>
    <w:bookmarkEnd w:id="729"/>
    <w:bookmarkStart w:name="z862" w:id="730"/>
    <w:p>
      <w:pPr>
        <w:spacing w:after="0"/>
        <w:ind w:left="0"/>
        <w:jc w:val="both"/>
      </w:pPr>
      <w:r>
        <w:rPr>
          <w:rFonts w:ascii="Times New Roman"/>
          <w:b w:val="false"/>
          <w:i w:val="false"/>
          <w:color w:val="000000"/>
          <w:sz w:val="28"/>
        </w:rPr>
        <w:t>
      9) десант түсіру және парашютшілерді тастау немесе парашюттермен жүк тастау бойынша ұшулар;</w:t>
      </w:r>
    </w:p>
    <w:bookmarkEnd w:id="730"/>
    <w:bookmarkStart w:name="z863" w:id="731"/>
    <w:p>
      <w:pPr>
        <w:spacing w:after="0"/>
        <w:ind w:left="0"/>
        <w:jc w:val="both"/>
      </w:pPr>
      <w:r>
        <w:rPr>
          <w:rFonts w:ascii="Times New Roman"/>
          <w:b w:val="false"/>
          <w:i w:val="false"/>
          <w:color w:val="000000"/>
          <w:sz w:val="28"/>
        </w:rPr>
        <w:t>
      10) іздеу және апаттық-құтқару жұмыстары.</w:t>
      </w:r>
    </w:p>
    <w:bookmarkEnd w:id="731"/>
    <w:bookmarkStart w:name="z864" w:id="732"/>
    <w:p>
      <w:pPr>
        <w:spacing w:after="0"/>
        <w:ind w:left="0"/>
        <w:jc w:val="both"/>
      </w:pPr>
      <w:r>
        <w:rPr>
          <w:rFonts w:ascii="Times New Roman"/>
          <w:b w:val="false"/>
          <w:i w:val="false"/>
          <w:color w:val="000000"/>
          <w:sz w:val="28"/>
        </w:rPr>
        <w:t>
      11) ұшуды радиотехникалық қамсыздандыру жерде орналасқан жабдықтары, авиациялық радиобайланыс және әуеайлақтардың схемаларды тексеру мақсатындағы ұшулар (аралап ұшып шығулар);</w:t>
      </w:r>
    </w:p>
    <w:bookmarkEnd w:id="732"/>
    <w:bookmarkStart w:name="z865" w:id="733"/>
    <w:p>
      <w:pPr>
        <w:spacing w:after="0"/>
        <w:ind w:left="0"/>
        <w:jc w:val="both"/>
      </w:pPr>
      <w:r>
        <w:rPr>
          <w:rFonts w:ascii="Times New Roman"/>
          <w:b w:val="false"/>
          <w:i w:val="false"/>
          <w:color w:val="000000"/>
          <w:sz w:val="28"/>
        </w:rPr>
        <w:t>
      12) көлік-байланыс жұмыстары.";</w:t>
      </w:r>
    </w:p>
    <w:bookmarkEnd w:id="7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1352-тармақ</w:t>
      </w:r>
      <w:r>
        <w:rPr>
          <w:rFonts w:ascii="Times New Roman"/>
          <w:b w:val="false"/>
          <w:i w:val="false"/>
          <w:color w:val="000000"/>
          <w:sz w:val="28"/>
        </w:rPr>
        <w:t xml:space="preserve"> мынадай редакцияда жазылсын:</w:t>
      </w:r>
    </w:p>
    <w:bookmarkStart w:name="z867" w:id="734"/>
    <w:p>
      <w:pPr>
        <w:spacing w:after="0"/>
        <w:ind w:left="0"/>
        <w:jc w:val="both"/>
      </w:pPr>
      <w:r>
        <w:rPr>
          <w:rFonts w:ascii="Times New Roman"/>
          <w:b w:val="false"/>
          <w:i w:val="false"/>
          <w:color w:val="000000"/>
          <w:sz w:val="28"/>
        </w:rPr>
        <w:t>
      "1352. Авиациялық жұмыстарды орындау мақсатындағы бақыланатын әуе кеңістігіндегі ұшулар барысында, ӘКК ӘҚҚ органына баяндама жасайды, ол сол жұмысқа жауапты және онымен әр 60 минуттан сирек емес уақыт аралығында бақылау радиобайланыста болады.</w:t>
      </w:r>
    </w:p>
    <w:bookmarkEnd w:id="734"/>
    <w:bookmarkStart w:name="z868" w:id="735"/>
    <w:p>
      <w:pPr>
        <w:spacing w:after="0"/>
        <w:ind w:left="0"/>
        <w:jc w:val="both"/>
      </w:pPr>
      <w:r>
        <w:rPr>
          <w:rFonts w:ascii="Times New Roman"/>
          <w:b w:val="false"/>
          <w:i w:val="false"/>
          <w:color w:val="000000"/>
          <w:sz w:val="28"/>
        </w:rPr>
        <w:t>
      Тұрақты, екі жақты радиобайланыс болмаған жағдайда, ӘҚҚ ораны байланыстың басқа тәртібін белгілейді.</w:t>
      </w:r>
    </w:p>
    <w:bookmarkEnd w:id="735"/>
    <w:bookmarkStart w:name="z869" w:id="736"/>
    <w:p>
      <w:pPr>
        <w:spacing w:after="0"/>
        <w:ind w:left="0"/>
        <w:jc w:val="both"/>
      </w:pPr>
      <w:r>
        <w:rPr>
          <w:rFonts w:ascii="Times New Roman"/>
          <w:b w:val="false"/>
          <w:i w:val="false"/>
          <w:color w:val="000000"/>
          <w:sz w:val="28"/>
        </w:rPr>
        <w:t>
      Шекара белдеуінің әуе кеңістігінде авиациялық жұмыстарды орындау кезінде әуе кемесінің экипажы кез келген қолжетімді байланыс құралдары бойынша ӘҚҚ органына жұмыстарды орындаудың басталуы мен аяқталуы, шекара белдеулеріне (жолақтарына) кіру/шығу уақыты туралы баяндайды.";</w:t>
      </w:r>
    </w:p>
    <w:bookmarkEnd w:id="7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1358-тармақ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1407</w:t>
      </w:r>
      <w:r>
        <w:rPr>
          <w:rFonts w:ascii="Times New Roman"/>
          <w:b w:val="false"/>
          <w:i w:val="false"/>
          <w:color w:val="000000"/>
          <w:sz w:val="28"/>
        </w:rPr>
        <w:t xml:space="preserve"> және </w:t>
      </w:r>
      <w:r>
        <w:rPr>
          <w:rFonts w:ascii="Times New Roman"/>
          <w:b w:val="false"/>
          <w:i w:val="false"/>
          <w:color w:val="000000"/>
          <w:sz w:val="28"/>
        </w:rPr>
        <w:t>1407-1-тармақтар</w:t>
      </w:r>
      <w:r>
        <w:rPr>
          <w:rFonts w:ascii="Times New Roman"/>
          <w:b w:val="false"/>
          <w:i w:val="false"/>
          <w:color w:val="000000"/>
          <w:sz w:val="28"/>
        </w:rPr>
        <w:t xml:space="preserve"> мынадай редакцияда жазылсын:</w:t>
      </w:r>
    </w:p>
    <w:bookmarkStart w:name="z872" w:id="737"/>
    <w:p>
      <w:pPr>
        <w:spacing w:after="0"/>
        <w:ind w:left="0"/>
        <w:jc w:val="both"/>
      </w:pPr>
      <w:r>
        <w:rPr>
          <w:rFonts w:ascii="Times New Roman"/>
          <w:b w:val="false"/>
          <w:i w:val="false"/>
          <w:color w:val="000000"/>
          <w:sz w:val="28"/>
        </w:rPr>
        <w:t xml:space="preserve">
      "1407. Табиғи апаттар кезінде халыққа шұғыл медициналық және (немесе) гуманитарлық көмек көрсету, іздестіру-құтқару, авариялық-құтқару жұмыстарын, жаттығу және аса маңызды ұшуларды орындау үшін КҰЕ бойынша ұшулар жж және ӨЖЖ диапазонында жұмыс істейтін радиостанциялармен немесе спутниктік электр байланыспен жабдықталған және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көрсетілген метеорологиялық жағдайлар кезінде АҰЕ бойынша ұшулар үшін сертификатталған әуе кемелерінде орындалады.</w:t>
      </w:r>
    </w:p>
    <w:bookmarkEnd w:id="737"/>
    <w:bookmarkStart w:name="z873" w:id="738"/>
    <w:p>
      <w:pPr>
        <w:spacing w:after="0"/>
        <w:ind w:left="0"/>
        <w:jc w:val="both"/>
      </w:pPr>
      <w:r>
        <w:rPr>
          <w:rFonts w:ascii="Times New Roman"/>
          <w:b w:val="false"/>
          <w:i w:val="false"/>
          <w:color w:val="000000"/>
          <w:sz w:val="28"/>
        </w:rPr>
        <w:t xml:space="preserve">
      1407-1. ЖЖ және ӨЖЖ - диапазонында жұмыс істейтін радиостанциялармен немесе спутниктік электр байланыспен жабдықталған және АҰЕ бойынша ұшуға рұқсат етілмеген әуе кемелері, дүлей апаттар кезінде халыққа шұғыл медициналық және (немесе) гуманитарлық көмек көрсету, іздестіру-құтқару, авариялық-құтқару жұмыстарын және аса маңызды ұшуларды орындау үшін ұшулар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метеорологиялық жағдайларда орындалады.";</w:t>
      </w:r>
    </w:p>
    <w:bookmarkEnd w:id="738"/>
    <w:bookmarkStart w:name="z874" w:id="739"/>
    <w:p>
      <w:pPr>
        <w:spacing w:after="0"/>
        <w:ind w:left="0"/>
        <w:jc w:val="both"/>
      </w:pPr>
      <w:r>
        <w:rPr>
          <w:rFonts w:ascii="Times New Roman"/>
          <w:b w:val="false"/>
          <w:i w:val="false"/>
          <w:color w:val="000000"/>
          <w:sz w:val="28"/>
        </w:rPr>
        <w:t xml:space="preserve">
      18-тараудың </w:t>
      </w:r>
      <w:r>
        <w:rPr>
          <w:rFonts w:ascii="Times New Roman"/>
          <w:b w:val="false"/>
          <w:i w:val="false"/>
          <w:color w:val="000000"/>
          <w:sz w:val="28"/>
        </w:rPr>
        <w:t>13-параграфының</w:t>
      </w:r>
      <w:r>
        <w:rPr>
          <w:rFonts w:ascii="Times New Roman"/>
          <w:b w:val="false"/>
          <w:i w:val="false"/>
          <w:color w:val="000000"/>
          <w:sz w:val="28"/>
        </w:rPr>
        <w:t xml:space="preserve"> атауы мынадай редакцияда жазылсын:</w:t>
      </w:r>
    </w:p>
    <w:bookmarkEnd w:id="739"/>
    <w:bookmarkStart w:name="z875" w:id="740"/>
    <w:p>
      <w:pPr>
        <w:spacing w:after="0"/>
        <w:ind w:left="0"/>
        <w:jc w:val="both"/>
      </w:pPr>
      <w:r>
        <w:rPr>
          <w:rFonts w:ascii="Times New Roman"/>
          <w:b w:val="false"/>
          <w:i w:val="false"/>
          <w:color w:val="000000"/>
          <w:sz w:val="28"/>
        </w:rPr>
        <w:t>
      "13-параграф. Ұшуды, авиациялық радиобайланысты радиотехникалық қамтамасыз етудің жердегі құралдарын ұшу тексерулері (ұшып ұшуы) және қонуға кіру схемаларын ұшу валидациялары.";</w:t>
      </w:r>
    </w:p>
    <w:bookmarkEnd w:id="7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1445-тармақ</w:t>
      </w:r>
      <w:r>
        <w:rPr>
          <w:rFonts w:ascii="Times New Roman"/>
          <w:b w:val="false"/>
          <w:i w:val="false"/>
          <w:color w:val="000000"/>
          <w:sz w:val="28"/>
        </w:rPr>
        <w:t xml:space="preserve"> мынадай редакцияда жазылсын:</w:t>
      </w:r>
    </w:p>
    <w:bookmarkStart w:name="z877" w:id="741"/>
    <w:p>
      <w:pPr>
        <w:spacing w:after="0"/>
        <w:ind w:left="0"/>
        <w:jc w:val="both"/>
      </w:pPr>
      <w:r>
        <w:rPr>
          <w:rFonts w:ascii="Times New Roman"/>
          <w:b w:val="false"/>
          <w:i w:val="false"/>
          <w:color w:val="000000"/>
          <w:sz w:val="28"/>
        </w:rPr>
        <w:t>
      "1445. ӘК әуеайлағының ауданына қонуға кірудің, ұшып келудің және ұшып шығудың аспаптық схемаларын ұшу валидациясы уәкілетті ұйыммен келісілген бағдарламалар бойынша жүзеге асырылады.";</w:t>
      </w:r>
    </w:p>
    <w:bookmarkEnd w:id="741"/>
    <w:bookmarkStart w:name="z878" w:id="742"/>
    <w:p>
      <w:pPr>
        <w:spacing w:after="0"/>
        <w:ind w:left="0"/>
        <w:jc w:val="both"/>
      </w:pPr>
      <w:r>
        <w:rPr>
          <w:rFonts w:ascii="Times New Roman"/>
          <w:b w:val="false"/>
          <w:i w:val="false"/>
          <w:color w:val="000000"/>
          <w:sz w:val="28"/>
        </w:rPr>
        <w:t xml:space="preserve">
      18-тараудың </w:t>
      </w:r>
      <w:r>
        <w:rPr>
          <w:rFonts w:ascii="Times New Roman"/>
          <w:b w:val="false"/>
          <w:i w:val="false"/>
          <w:color w:val="000000"/>
          <w:sz w:val="28"/>
        </w:rPr>
        <w:t>14-параграфының</w:t>
      </w:r>
      <w:r>
        <w:rPr>
          <w:rFonts w:ascii="Times New Roman"/>
          <w:b w:val="false"/>
          <w:i w:val="false"/>
          <w:color w:val="000000"/>
          <w:sz w:val="28"/>
        </w:rPr>
        <w:t xml:space="preserve"> атауы мынадай редакцияда жазылсын:</w:t>
      </w:r>
    </w:p>
    <w:bookmarkEnd w:id="7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1446-тармақ</w:t>
      </w:r>
      <w:r>
        <w:rPr>
          <w:rFonts w:ascii="Times New Roman"/>
          <w:b w:val="false"/>
          <w:i w:val="false"/>
          <w:color w:val="000000"/>
          <w:sz w:val="28"/>
        </w:rPr>
        <w:t xml:space="preserve"> мынадай редакцияда жазылсын:</w:t>
      </w:r>
    </w:p>
    <w:bookmarkStart w:name="z880" w:id="743"/>
    <w:p>
      <w:pPr>
        <w:spacing w:after="0"/>
        <w:ind w:left="0"/>
        <w:jc w:val="both"/>
      </w:pPr>
      <w:r>
        <w:rPr>
          <w:rFonts w:ascii="Times New Roman"/>
          <w:b w:val="false"/>
          <w:i w:val="false"/>
          <w:color w:val="000000"/>
          <w:sz w:val="28"/>
        </w:rPr>
        <w:t>
      "1446. Авиациялық жұмыстардың бұл түрі тапсырыс берушінің жұмыскерлерін, жүктері мен жабдықтарын байланыстыру, тасымалдау үшін ӘК пайдаланатын әртүрлі экспедицияларға, ғылыми және шаруашылық ұйымдарға қызмет көрсету мақсатында орындалады.</w:t>
      </w:r>
    </w:p>
    <w:bookmarkEnd w:id="743"/>
    <w:bookmarkStart w:name="z881" w:id="744"/>
    <w:p>
      <w:pPr>
        <w:spacing w:after="0"/>
        <w:ind w:left="0"/>
        <w:jc w:val="both"/>
      </w:pPr>
      <w:r>
        <w:rPr>
          <w:rFonts w:ascii="Times New Roman"/>
          <w:b w:val="false"/>
          <w:i w:val="false"/>
          <w:color w:val="000000"/>
          <w:sz w:val="28"/>
        </w:rPr>
        <w:t>
      Көлік-байланыс жұмыстары әуе трассалары бойынша, белгіленген бағыттар КҰҚ және АҰҚ бойынша осы Қағидалардың талаптарына сәйкес орындалады.";</w:t>
      </w:r>
    </w:p>
    <w:bookmarkEnd w:id="7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1456-тармақ</w:t>
      </w:r>
      <w:r>
        <w:rPr>
          <w:rFonts w:ascii="Times New Roman"/>
          <w:b w:val="false"/>
          <w:i w:val="false"/>
          <w:color w:val="000000"/>
          <w:sz w:val="28"/>
        </w:rPr>
        <w:t xml:space="preserve"> мынадай редакцияда жазылсын:</w:t>
      </w:r>
    </w:p>
    <w:bookmarkStart w:name="z883" w:id="745"/>
    <w:p>
      <w:pPr>
        <w:spacing w:after="0"/>
        <w:ind w:left="0"/>
        <w:jc w:val="both"/>
      </w:pPr>
      <w:r>
        <w:rPr>
          <w:rFonts w:ascii="Times New Roman"/>
          <w:b w:val="false"/>
          <w:i w:val="false"/>
          <w:color w:val="000000"/>
          <w:sz w:val="28"/>
        </w:rPr>
        <w:t>
      "1456. ЭП 290 және 410 қоса алғанда арасындағы Өңірлік аэронавигациялық келісім негізінде 300 м (1000 фут) тік эшелондаудың қысқартылған минимумы (RVSM)қолданылатын әуе кеңістігінің белгілі бір бөліктерінде ұшуларды орындау үшін:</w:t>
      </w:r>
    </w:p>
    <w:bookmarkEnd w:id="745"/>
    <w:bookmarkStart w:name="z884" w:id="746"/>
    <w:p>
      <w:pPr>
        <w:spacing w:after="0"/>
        <w:ind w:left="0"/>
        <w:jc w:val="both"/>
      </w:pPr>
      <w:r>
        <w:rPr>
          <w:rFonts w:ascii="Times New Roman"/>
          <w:b w:val="false"/>
          <w:i w:val="false"/>
          <w:color w:val="000000"/>
          <w:sz w:val="28"/>
        </w:rPr>
        <w:t>
      әуе кемесі мыналарды қамтамасыз ете алатын жабдықпен жабдықталған:</w:t>
      </w:r>
    </w:p>
    <w:bookmarkEnd w:id="746"/>
    <w:bookmarkStart w:name="z885" w:id="747"/>
    <w:p>
      <w:pPr>
        <w:spacing w:after="0"/>
        <w:ind w:left="0"/>
        <w:jc w:val="both"/>
      </w:pPr>
      <w:r>
        <w:rPr>
          <w:rFonts w:ascii="Times New Roman"/>
          <w:b w:val="false"/>
          <w:i w:val="false"/>
          <w:color w:val="000000"/>
          <w:sz w:val="28"/>
        </w:rPr>
        <w:t>
      ұшуды жүзеге асыратын ұшу эшелоны экипажы кабинасында индикациялауын;</w:t>
      </w:r>
    </w:p>
    <w:bookmarkEnd w:id="747"/>
    <w:bookmarkStart w:name="z886" w:id="748"/>
    <w:p>
      <w:pPr>
        <w:spacing w:after="0"/>
        <w:ind w:left="0"/>
        <w:jc w:val="both"/>
      </w:pPr>
      <w:r>
        <w:rPr>
          <w:rFonts w:ascii="Times New Roman"/>
          <w:b w:val="false"/>
          <w:i w:val="false"/>
          <w:color w:val="000000"/>
          <w:sz w:val="28"/>
        </w:rPr>
        <w:t>
      таңдалған ұшу эшелонының автоматты режимінде ұстауын;</w:t>
      </w:r>
    </w:p>
    <w:bookmarkEnd w:id="748"/>
    <w:bookmarkStart w:name="z887" w:id="749"/>
    <w:p>
      <w:pPr>
        <w:spacing w:after="0"/>
        <w:ind w:left="0"/>
        <w:jc w:val="both"/>
      </w:pPr>
      <w:r>
        <w:rPr>
          <w:rFonts w:ascii="Times New Roman"/>
          <w:b w:val="false"/>
          <w:i w:val="false"/>
          <w:color w:val="000000"/>
          <w:sz w:val="28"/>
        </w:rPr>
        <w:t>
      таңдалған ұшу эшелонынан ауытқудың болуы туралы экипаж мүшелерін ескертуін қамтамасыз ету тиіс. Ескерту жасаған кезде ауытқудың төменгі шектік мәні ±90 м. (300 фут) аспауы тиіс;</w:t>
      </w:r>
    </w:p>
    <w:bookmarkEnd w:id="749"/>
    <w:bookmarkStart w:name="z888" w:id="750"/>
    <w:p>
      <w:pPr>
        <w:spacing w:after="0"/>
        <w:ind w:left="0"/>
        <w:jc w:val="both"/>
      </w:pPr>
      <w:r>
        <w:rPr>
          <w:rFonts w:ascii="Times New Roman"/>
          <w:b w:val="false"/>
          <w:i w:val="false"/>
          <w:color w:val="000000"/>
          <w:sz w:val="28"/>
        </w:rPr>
        <w:t>
      барометрлік абсолюттік биіктік туралы деректерді автоматты ұсынуын қамтамасыз ету тиіс;</w:t>
      </w:r>
    </w:p>
    <w:bookmarkEnd w:id="750"/>
    <w:bookmarkStart w:name="z889" w:id="751"/>
    <w:p>
      <w:pPr>
        <w:spacing w:after="0"/>
        <w:ind w:left="0"/>
        <w:jc w:val="both"/>
      </w:pPr>
      <w:r>
        <w:rPr>
          <w:rFonts w:ascii="Times New Roman"/>
          <w:b w:val="false"/>
          <w:i w:val="false"/>
          <w:color w:val="000000"/>
          <w:sz w:val="28"/>
        </w:rPr>
        <w:t>
      уәкілетті ұйым RVSM жағдайында ұшуды орындауға арнайы бекіту береді.";</w:t>
      </w:r>
    </w:p>
    <w:bookmarkEnd w:id="7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1459</w:t>
      </w:r>
      <w:r>
        <w:rPr>
          <w:rFonts w:ascii="Times New Roman"/>
          <w:b w:val="false"/>
          <w:i w:val="false"/>
          <w:color w:val="000000"/>
          <w:sz w:val="28"/>
        </w:rPr>
        <w:t xml:space="preserve"> және </w:t>
      </w:r>
      <w:r>
        <w:rPr>
          <w:rFonts w:ascii="Times New Roman"/>
          <w:b w:val="false"/>
          <w:i w:val="false"/>
          <w:color w:val="000000"/>
          <w:sz w:val="28"/>
        </w:rPr>
        <w:t>1460-тармақтар</w:t>
      </w:r>
      <w:r>
        <w:rPr>
          <w:rFonts w:ascii="Times New Roman"/>
          <w:b w:val="false"/>
          <w:i w:val="false"/>
          <w:color w:val="000000"/>
          <w:sz w:val="28"/>
        </w:rPr>
        <w:t xml:space="preserve"> мынадай редакцияда жазылсын:</w:t>
      </w:r>
    </w:p>
    <w:bookmarkStart w:name="z891" w:id="752"/>
    <w:p>
      <w:pPr>
        <w:spacing w:after="0"/>
        <w:ind w:left="0"/>
        <w:jc w:val="both"/>
      </w:pPr>
      <w:r>
        <w:rPr>
          <w:rFonts w:ascii="Times New Roman"/>
          <w:b w:val="false"/>
          <w:i w:val="false"/>
          <w:color w:val="000000"/>
          <w:sz w:val="28"/>
        </w:rPr>
        <w:t>
      "1459. Қауіпті жүктерді тасымалдауға рұқсат берілмеген пайдаланушылар:</w:t>
      </w:r>
    </w:p>
    <w:bookmarkEnd w:id="752"/>
    <w:bookmarkStart w:name="z892" w:id="753"/>
    <w:p>
      <w:pPr>
        <w:spacing w:after="0"/>
        <w:ind w:left="0"/>
        <w:jc w:val="both"/>
      </w:pPr>
      <w:r>
        <w:rPr>
          <w:rFonts w:ascii="Times New Roman"/>
          <w:b w:val="false"/>
          <w:i w:val="false"/>
          <w:color w:val="000000"/>
          <w:sz w:val="28"/>
        </w:rPr>
        <w:t>
      Қазақстан Республикасының азаматтық авиациясы саласындағы нормативтік құқықтық актілердің талаптарына жауап беретін қауіпті жүктер бойынша оқу бағдарламаларын жасайды. Осы бағдарламалардың толық сипаттамасы ӨКП-ға енгізіледі;</w:t>
      </w:r>
    </w:p>
    <w:bookmarkEnd w:id="753"/>
    <w:bookmarkStart w:name="z893" w:id="754"/>
    <w:p>
      <w:pPr>
        <w:spacing w:after="0"/>
        <w:ind w:left="0"/>
        <w:jc w:val="both"/>
      </w:pPr>
      <w:r>
        <w:rPr>
          <w:rFonts w:ascii="Times New Roman"/>
          <w:b w:val="false"/>
          <w:i w:val="false"/>
          <w:color w:val="000000"/>
          <w:sz w:val="28"/>
        </w:rPr>
        <w:t>
      қауіпті жүктер саласындағы саясат пен рәсімдерді ҰЖН-да белгілейді.</w:t>
      </w:r>
    </w:p>
    <w:bookmarkEnd w:id="754"/>
    <w:bookmarkStart w:name="z894" w:id="755"/>
    <w:p>
      <w:pPr>
        <w:spacing w:after="0"/>
        <w:ind w:left="0"/>
        <w:jc w:val="both"/>
      </w:pPr>
      <w:r>
        <w:rPr>
          <w:rFonts w:ascii="Times New Roman"/>
          <w:b w:val="false"/>
          <w:i w:val="false"/>
          <w:color w:val="000000"/>
          <w:sz w:val="28"/>
        </w:rPr>
        <w:t>
      Көрсетілген іс-шаралар пайдаланушы персоналына келесіге рұқсат береді:</w:t>
      </w:r>
    </w:p>
    <w:bookmarkEnd w:id="755"/>
    <w:bookmarkStart w:name="z895" w:id="756"/>
    <w:p>
      <w:pPr>
        <w:spacing w:after="0"/>
        <w:ind w:left="0"/>
        <w:jc w:val="both"/>
      </w:pPr>
      <w:r>
        <w:rPr>
          <w:rFonts w:ascii="Times New Roman"/>
          <w:b w:val="false"/>
          <w:i w:val="false"/>
          <w:color w:val="000000"/>
          <w:sz w:val="28"/>
        </w:rPr>
        <w:t>
      қауіпті жүк ретінде жіктелген, COMAT-ты қоса алғанда мәлімделмеген қауіпті жүктерді айқындау және қабылдаудан бас тарту;</w:t>
      </w:r>
    </w:p>
    <w:bookmarkEnd w:id="756"/>
    <w:bookmarkStart w:name="z896" w:id="757"/>
    <w:p>
      <w:pPr>
        <w:spacing w:after="0"/>
        <w:ind w:left="0"/>
        <w:jc w:val="both"/>
      </w:pPr>
      <w:r>
        <w:rPr>
          <w:rFonts w:ascii="Times New Roman"/>
          <w:b w:val="false"/>
          <w:i w:val="false"/>
          <w:color w:val="000000"/>
          <w:sz w:val="28"/>
        </w:rPr>
        <w:t>
      осындай жағдай орын алған мемлекеттің немесе уәкілетті ұйымға кез-келген келесі жағдайлар туралы ақпаратты хабарлау:</w:t>
      </w:r>
    </w:p>
    <w:bookmarkEnd w:id="757"/>
    <w:bookmarkStart w:name="z897" w:id="758"/>
    <w:p>
      <w:pPr>
        <w:spacing w:after="0"/>
        <w:ind w:left="0"/>
        <w:jc w:val="both"/>
      </w:pPr>
      <w:r>
        <w:rPr>
          <w:rFonts w:ascii="Times New Roman"/>
          <w:b w:val="false"/>
          <w:i w:val="false"/>
          <w:color w:val="000000"/>
          <w:sz w:val="28"/>
        </w:rPr>
        <w:t>
      жүкте немесе поштада мәлімделмеген қауіпті жүктердің айқындалу жағдайлары туралы;</w:t>
      </w:r>
    </w:p>
    <w:bookmarkEnd w:id="758"/>
    <w:bookmarkStart w:name="z898" w:id="759"/>
    <w:p>
      <w:pPr>
        <w:spacing w:after="0"/>
        <w:ind w:left="0"/>
        <w:jc w:val="both"/>
      </w:pPr>
      <w:r>
        <w:rPr>
          <w:rFonts w:ascii="Times New Roman"/>
          <w:b w:val="false"/>
          <w:i w:val="false"/>
          <w:color w:val="000000"/>
          <w:sz w:val="28"/>
        </w:rPr>
        <w:t>
      қауіпті жүктермен байланысты оқиғалар мен оқыс оқиғалар туралы.</w:t>
      </w:r>
    </w:p>
    <w:bookmarkEnd w:id="759"/>
    <w:bookmarkStart w:name="z899" w:id="760"/>
    <w:p>
      <w:pPr>
        <w:spacing w:after="0"/>
        <w:ind w:left="0"/>
        <w:jc w:val="both"/>
      </w:pPr>
      <w:r>
        <w:rPr>
          <w:rFonts w:ascii="Times New Roman"/>
          <w:b w:val="false"/>
          <w:i w:val="false"/>
          <w:color w:val="000000"/>
          <w:sz w:val="28"/>
        </w:rPr>
        <w:t>
      1460. Уәкілетті ұйым қауіпті жүктердің тасымалдануын бекітеді және жүк ретінде қауіпті жүктерді тасымалдайтын пайдаланушылардың келесілерді жасауын қамтамасыз етеді:</w:t>
      </w:r>
    </w:p>
    <w:bookmarkEnd w:id="760"/>
    <w:bookmarkStart w:name="z900" w:id="761"/>
    <w:p>
      <w:pPr>
        <w:spacing w:after="0"/>
        <w:ind w:left="0"/>
        <w:jc w:val="both"/>
      </w:pPr>
      <w:r>
        <w:rPr>
          <w:rFonts w:ascii="Times New Roman"/>
          <w:b w:val="false"/>
          <w:i w:val="false"/>
          <w:color w:val="000000"/>
          <w:sz w:val="28"/>
        </w:rPr>
        <w:t>
      Қазақстан Республикасының азаматтық авиациясы саласындағы нормативтік құқықтық актілердің талаптарына жауап беретін қауіпті жүктер бойынша оқу бағдарламаларын құрды. Қауіпті жүктер бойынша оқу бағдарламаларының толық сипаттамасы ӨКП-ға енгізіледі;</w:t>
      </w:r>
    </w:p>
    <w:bookmarkEnd w:id="761"/>
    <w:bookmarkStart w:name="z901" w:id="762"/>
    <w:p>
      <w:pPr>
        <w:spacing w:after="0"/>
        <w:ind w:left="0"/>
        <w:jc w:val="both"/>
      </w:pPr>
      <w:r>
        <w:rPr>
          <w:rFonts w:ascii="Times New Roman"/>
          <w:b w:val="false"/>
          <w:i w:val="false"/>
          <w:color w:val="000000"/>
          <w:sz w:val="28"/>
        </w:rPr>
        <w:t>
      қауіпті жүктер саласындағы саясат пен рәсімдерді ҰЖН-да белгілейді.</w:t>
      </w:r>
    </w:p>
    <w:bookmarkEnd w:id="762"/>
    <w:bookmarkStart w:name="z902" w:id="763"/>
    <w:p>
      <w:pPr>
        <w:spacing w:after="0"/>
        <w:ind w:left="0"/>
        <w:jc w:val="both"/>
      </w:pPr>
      <w:r>
        <w:rPr>
          <w:rFonts w:ascii="Times New Roman"/>
          <w:b w:val="false"/>
          <w:i w:val="false"/>
          <w:color w:val="000000"/>
          <w:sz w:val="28"/>
        </w:rPr>
        <w:t>
      Көрсетілген іс-шаралар пайдаланушы персоналына келесіге рұқсат береді:</w:t>
      </w:r>
    </w:p>
    <w:bookmarkEnd w:id="763"/>
    <w:bookmarkStart w:name="z903" w:id="764"/>
    <w:p>
      <w:pPr>
        <w:spacing w:after="0"/>
        <w:ind w:left="0"/>
        <w:jc w:val="both"/>
      </w:pPr>
      <w:r>
        <w:rPr>
          <w:rFonts w:ascii="Times New Roman"/>
          <w:b w:val="false"/>
          <w:i w:val="false"/>
          <w:color w:val="000000"/>
          <w:sz w:val="28"/>
        </w:rPr>
        <w:t>
      мәлімделмеген немесе қате мәлімделген қауіпті жүктерді, соның ішінде қауіпті жүктер ретінде жіктелген COMAT-ты анықтау және қабылдаудан бас тарту;</w:t>
      </w:r>
    </w:p>
    <w:bookmarkEnd w:id="764"/>
    <w:bookmarkStart w:name="z904" w:id="765"/>
    <w:p>
      <w:pPr>
        <w:spacing w:after="0"/>
        <w:ind w:left="0"/>
        <w:jc w:val="both"/>
      </w:pPr>
      <w:r>
        <w:rPr>
          <w:rFonts w:ascii="Times New Roman"/>
          <w:b w:val="false"/>
          <w:i w:val="false"/>
          <w:color w:val="000000"/>
          <w:sz w:val="28"/>
        </w:rPr>
        <w:t>
      уәкілетті ұйымға және ол орын алған мемлекетке кез келген ақпарат беру:</w:t>
      </w:r>
    </w:p>
    <w:bookmarkEnd w:id="765"/>
    <w:bookmarkStart w:name="z905" w:id="766"/>
    <w:p>
      <w:pPr>
        <w:spacing w:after="0"/>
        <w:ind w:left="0"/>
        <w:jc w:val="both"/>
      </w:pPr>
      <w:r>
        <w:rPr>
          <w:rFonts w:ascii="Times New Roman"/>
          <w:b w:val="false"/>
          <w:i w:val="false"/>
          <w:color w:val="000000"/>
          <w:sz w:val="28"/>
        </w:rPr>
        <w:t>
      жүкте немесе поштада мәлімделмеген немесе дұрыс мәлімделмеген қауіпті жүктер анықталған жағдайларда;</w:t>
      </w:r>
    </w:p>
    <w:bookmarkEnd w:id="766"/>
    <w:bookmarkStart w:name="z906" w:id="767"/>
    <w:p>
      <w:pPr>
        <w:spacing w:after="0"/>
        <w:ind w:left="0"/>
        <w:jc w:val="both"/>
      </w:pPr>
      <w:r>
        <w:rPr>
          <w:rFonts w:ascii="Times New Roman"/>
          <w:b w:val="false"/>
          <w:i w:val="false"/>
          <w:color w:val="000000"/>
          <w:sz w:val="28"/>
        </w:rPr>
        <w:t>
      қауіпті жүктермен байланысты оқиғалар мен оқыс оқиғалар.</w:t>
      </w:r>
    </w:p>
    <w:bookmarkEnd w:id="767"/>
    <w:bookmarkStart w:name="z907" w:id="768"/>
    <w:p>
      <w:pPr>
        <w:spacing w:after="0"/>
        <w:ind w:left="0"/>
        <w:jc w:val="both"/>
      </w:pPr>
      <w:r>
        <w:rPr>
          <w:rFonts w:ascii="Times New Roman"/>
          <w:b w:val="false"/>
          <w:i w:val="false"/>
          <w:color w:val="000000"/>
          <w:sz w:val="28"/>
        </w:rPr>
        <w:t>
      пайдаланушы мемлекеттің және жөнелтуші мемлекеттің тиісті уәкілетті органдарына қауіпті жүктерді тасымалдауды анықтаудың кез келген жағдайлары туралы ақпарат беру:</w:t>
      </w:r>
    </w:p>
    <w:bookmarkEnd w:id="768"/>
    <w:bookmarkStart w:name="z908" w:id="769"/>
    <w:p>
      <w:pPr>
        <w:spacing w:after="0"/>
        <w:ind w:left="0"/>
        <w:jc w:val="both"/>
      </w:pPr>
      <w:r>
        <w:rPr>
          <w:rFonts w:ascii="Times New Roman"/>
          <w:b w:val="false"/>
          <w:i w:val="false"/>
          <w:color w:val="000000"/>
          <w:sz w:val="28"/>
        </w:rPr>
        <w:t>
      Техникалық нұсқаулықтардың (Doc 9284 ИКАО) 2-тарауының 7-бөлімінің талаптарына сәйкес жүк тиелмеген, басқалардан бөлінбеген, бөлінбеген немесе бекітілмеген болса;</w:t>
      </w:r>
    </w:p>
    <w:bookmarkEnd w:id="769"/>
    <w:bookmarkStart w:name="z909" w:id="770"/>
    <w:p>
      <w:pPr>
        <w:spacing w:after="0"/>
        <w:ind w:left="0"/>
        <w:jc w:val="both"/>
      </w:pPr>
      <w:r>
        <w:rPr>
          <w:rFonts w:ascii="Times New Roman"/>
          <w:b w:val="false"/>
          <w:i w:val="false"/>
          <w:color w:val="000000"/>
          <w:sz w:val="28"/>
        </w:rPr>
        <w:t>
      қауіпті жүктер туралы ақпарат ӘКК-не ұсынылмаған болса;</w:t>
      </w:r>
    </w:p>
    <w:bookmarkEnd w:id="770"/>
    <w:bookmarkStart w:name="z910" w:id="771"/>
    <w:p>
      <w:pPr>
        <w:spacing w:after="0"/>
        <w:ind w:left="0"/>
        <w:jc w:val="both"/>
      </w:pPr>
      <w:r>
        <w:rPr>
          <w:rFonts w:ascii="Times New Roman"/>
          <w:b w:val="false"/>
          <w:i w:val="false"/>
          <w:color w:val="000000"/>
          <w:sz w:val="28"/>
        </w:rPr>
        <w:t>
      қауіпті жүктер ретінде жіктелген COMAT қоса алғанда, ӘК бортында жүк ретінде қауіпті жүктермен тиеу-түсіру жұмыстарын қабылдау, өңдеу, сақтау, тасымалдау, жүзеге асыру;</w:t>
      </w:r>
    </w:p>
    <w:bookmarkEnd w:id="771"/>
    <w:bookmarkStart w:name="z911" w:id="772"/>
    <w:p>
      <w:pPr>
        <w:spacing w:after="0"/>
        <w:ind w:left="0"/>
        <w:jc w:val="both"/>
      </w:pPr>
      <w:r>
        <w:rPr>
          <w:rFonts w:ascii="Times New Roman"/>
          <w:b w:val="false"/>
          <w:i w:val="false"/>
          <w:color w:val="000000"/>
          <w:sz w:val="28"/>
        </w:rPr>
        <w:t>
      ӘКК-ге жүк ретінде тасымалдауға тиісті қауіпті жүктерге қатысты жазбаша немесе баспа түрінде дәл және оқылатын ақпарат беру.";</w:t>
      </w:r>
    </w:p>
    <w:bookmarkEnd w:id="772"/>
    <w:bookmarkStart w:name="z912" w:id="773"/>
    <w:p>
      <w:pPr>
        <w:spacing w:after="0"/>
        <w:ind w:left="0"/>
        <w:jc w:val="both"/>
      </w:pPr>
      <w:r>
        <w:rPr>
          <w:rFonts w:ascii="Times New Roman"/>
          <w:b w:val="false"/>
          <w:i w:val="false"/>
          <w:color w:val="000000"/>
          <w:sz w:val="28"/>
        </w:rPr>
        <w:t>
      мынадай мазмұндағы 1463-1-тармақпен толықтырылсын:</w:t>
      </w:r>
    </w:p>
    <w:bookmarkEnd w:id="773"/>
    <w:bookmarkStart w:name="z913" w:id="774"/>
    <w:p>
      <w:pPr>
        <w:spacing w:after="0"/>
        <w:ind w:left="0"/>
        <w:jc w:val="both"/>
      </w:pPr>
      <w:r>
        <w:rPr>
          <w:rFonts w:ascii="Times New Roman"/>
          <w:b w:val="false"/>
          <w:i w:val="false"/>
          <w:color w:val="000000"/>
          <w:sz w:val="28"/>
        </w:rPr>
        <w:t>
      "1463-1. Уәкілетті ұйым ҰҚЖ-да (RVR)көріну қашықтығы туралы ақпарат берілген кезде ғана орындалатын төмен көріну жағдайларында аспаптар бойынша қонуға кіруге арнайы бекіту береді.";</w:t>
      </w:r>
    </w:p>
    <w:bookmarkEnd w:id="7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1469</w:t>
      </w:r>
      <w:r>
        <w:rPr>
          <w:rFonts w:ascii="Times New Roman"/>
          <w:b w:val="false"/>
          <w:i w:val="false"/>
          <w:color w:val="000000"/>
          <w:sz w:val="28"/>
        </w:rPr>
        <w:t xml:space="preserve"> және </w:t>
      </w:r>
      <w:r>
        <w:rPr>
          <w:rFonts w:ascii="Times New Roman"/>
          <w:b w:val="false"/>
          <w:i w:val="false"/>
          <w:color w:val="000000"/>
          <w:sz w:val="28"/>
        </w:rPr>
        <w:t>1470-тармақтар</w:t>
      </w:r>
      <w:r>
        <w:rPr>
          <w:rFonts w:ascii="Times New Roman"/>
          <w:b w:val="false"/>
          <w:i w:val="false"/>
          <w:color w:val="000000"/>
          <w:sz w:val="28"/>
        </w:rPr>
        <w:t xml:space="preserve"> мынадай редакцияда жазылсын:</w:t>
      </w:r>
    </w:p>
    <w:bookmarkStart w:name="z915" w:id="775"/>
    <w:p>
      <w:pPr>
        <w:spacing w:after="0"/>
        <w:ind w:left="0"/>
        <w:jc w:val="both"/>
      </w:pPr>
      <w:r>
        <w:rPr>
          <w:rFonts w:ascii="Times New Roman"/>
          <w:b w:val="false"/>
          <w:i w:val="false"/>
          <w:color w:val="000000"/>
          <w:sz w:val="28"/>
        </w:rPr>
        <w:t>
      "1469. Пайдаланушы LVO үшін әуеайлақты (тікұшақ айлағын) 800 м көрінуден төмен пайдаланбайды:</w:t>
      </w:r>
    </w:p>
    <w:bookmarkEnd w:id="775"/>
    <w:bookmarkStart w:name="z916" w:id="776"/>
    <w:p>
      <w:pPr>
        <w:spacing w:after="0"/>
        <w:ind w:left="0"/>
        <w:jc w:val="both"/>
      </w:pPr>
      <w:r>
        <w:rPr>
          <w:rFonts w:ascii="Times New Roman"/>
          <w:b w:val="false"/>
          <w:i w:val="false"/>
          <w:color w:val="000000"/>
          <w:sz w:val="28"/>
        </w:rPr>
        <w:t>
      1) уәкілетті ұйым тарапынан мұндай ұшулар үшін әуеайлақ мақұлданған болса;</w:t>
      </w:r>
    </w:p>
    <w:bookmarkEnd w:id="776"/>
    <w:bookmarkStart w:name="z917" w:id="777"/>
    <w:p>
      <w:pPr>
        <w:spacing w:after="0"/>
        <w:ind w:left="0"/>
        <w:jc w:val="both"/>
      </w:pPr>
      <w:r>
        <w:rPr>
          <w:rFonts w:ascii="Times New Roman"/>
          <w:b w:val="false"/>
          <w:i w:val="false"/>
          <w:color w:val="000000"/>
          <w:sz w:val="28"/>
        </w:rPr>
        <w:t>
      2) LVP кезінде ұшу рәсімдері бекітілген болса.</w:t>
      </w:r>
    </w:p>
    <w:bookmarkEnd w:id="777"/>
    <w:bookmarkStart w:name="z918" w:id="778"/>
    <w:p>
      <w:pPr>
        <w:spacing w:after="0"/>
        <w:ind w:left="0"/>
        <w:jc w:val="both"/>
      </w:pPr>
      <w:r>
        <w:rPr>
          <w:rFonts w:ascii="Times New Roman"/>
          <w:b w:val="false"/>
          <w:i w:val="false"/>
          <w:color w:val="000000"/>
          <w:sz w:val="28"/>
        </w:rPr>
        <w:t>
      1470. Егер әуеайлақ (тіқұшақ айлағы) өзі тіркелген уәкілетті ұйымның осындай ұшуларға жіберілмесе (сертификатталмаса), пайдаланушы II/III САТ бойынша қонуға кіруді орындамайды.";</w:t>
      </w:r>
    </w:p>
    <w:bookmarkEnd w:id="7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1480-тармақ</w:t>
      </w:r>
      <w:r>
        <w:rPr>
          <w:rFonts w:ascii="Times New Roman"/>
          <w:b w:val="false"/>
          <w:i w:val="false"/>
          <w:color w:val="000000"/>
          <w:sz w:val="28"/>
        </w:rPr>
        <w:t xml:space="preserve"> мынадай редакцияда жазылсын:</w:t>
      </w:r>
    </w:p>
    <w:bookmarkStart w:name="z920" w:id="779"/>
    <w:p>
      <w:pPr>
        <w:spacing w:after="0"/>
        <w:ind w:left="0"/>
        <w:jc w:val="both"/>
      </w:pPr>
      <w:r>
        <w:rPr>
          <w:rFonts w:ascii="Times New Roman"/>
          <w:b w:val="false"/>
          <w:i w:val="false"/>
          <w:color w:val="000000"/>
          <w:sz w:val="28"/>
        </w:rPr>
        <w:t>
      "1480. CAT II, OTS CAT II немесе CAT III бойынша ұшулардың талап етілетін сәттілік дәрежесі уәкілетті ұйым бекіткен талаптарға сәйкес келеді.</w:t>
      </w:r>
    </w:p>
    <w:bookmarkEnd w:id="779"/>
    <w:bookmarkStart w:name="z921" w:id="780"/>
    <w:p>
      <w:pPr>
        <w:spacing w:after="0"/>
        <w:ind w:left="0"/>
        <w:jc w:val="both"/>
      </w:pPr>
      <w:r>
        <w:rPr>
          <w:rFonts w:ascii="Times New Roman"/>
          <w:b w:val="false"/>
          <w:i w:val="false"/>
          <w:color w:val="000000"/>
          <w:sz w:val="28"/>
        </w:rPr>
        <w:t>
      Қонуға кіру сәтті өтті деп есептеледі, егер:</w:t>
      </w:r>
    </w:p>
    <w:bookmarkEnd w:id="780"/>
    <w:bookmarkStart w:name="z922" w:id="781"/>
    <w:p>
      <w:pPr>
        <w:spacing w:after="0"/>
        <w:ind w:left="0"/>
        <w:jc w:val="both"/>
      </w:pPr>
      <w:r>
        <w:rPr>
          <w:rFonts w:ascii="Times New Roman"/>
          <w:b w:val="false"/>
          <w:i w:val="false"/>
          <w:color w:val="000000"/>
          <w:sz w:val="28"/>
        </w:rPr>
        <w:t>
      1) көрудің шектеулі жағдайларында қонуға кірудің сәтті болу көрсеткіштері қолданылады;</w:t>
      </w:r>
    </w:p>
    <w:bookmarkEnd w:id="781"/>
    <w:bookmarkStart w:name="z923" w:id="782"/>
    <w:p>
      <w:pPr>
        <w:spacing w:after="0"/>
        <w:ind w:left="0"/>
        <w:jc w:val="both"/>
      </w:pPr>
      <w:r>
        <w:rPr>
          <w:rFonts w:ascii="Times New Roman"/>
          <w:b w:val="false"/>
          <w:i w:val="false"/>
          <w:color w:val="000000"/>
          <w:sz w:val="28"/>
        </w:rPr>
        <w:t>
      2) қонуға кіруді қамтамасыз ететін борт жүйелерінің бас тартуы болмаса.";</w:t>
      </w:r>
    </w:p>
    <w:bookmarkEnd w:id="7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1487-тармақ</w:t>
      </w:r>
      <w:r>
        <w:rPr>
          <w:rFonts w:ascii="Times New Roman"/>
          <w:b w:val="false"/>
          <w:i w:val="false"/>
          <w:color w:val="000000"/>
          <w:sz w:val="28"/>
        </w:rPr>
        <w:t xml:space="preserve"> мынадай редакцияда жазылсын:</w:t>
      </w:r>
    </w:p>
    <w:bookmarkStart w:name="z925" w:id="783"/>
    <w:p>
      <w:pPr>
        <w:spacing w:after="0"/>
        <w:ind w:left="0"/>
        <w:jc w:val="both"/>
      </w:pPr>
      <w:r>
        <w:rPr>
          <w:rFonts w:ascii="Times New Roman"/>
          <w:b w:val="false"/>
          <w:i w:val="false"/>
          <w:color w:val="000000"/>
          <w:sz w:val="28"/>
        </w:rPr>
        <w:t>
      "1487. Пайдаланушыда САТ II, OTS САТ ІІ немесе САТ III бойынша ұшулардың тәжірибесі болмаса, осы ӘК-де САТ I бойынша ұшулардың алты ай тәжірибесі бар болса САТ II, OTS САТ ІІ немесе САТ III бойынша ұшуларға рұқсат алады.";</w:t>
      </w:r>
    </w:p>
    <w:bookmarkEnd w:id="783"/>
    <w:bookmarkStart w:name="z926" w:id="784"/>
    <w:p>
      <w:pPr>
        <w:spacing w:after="0"/>
        <w:ind w:left="0"/>
        <w:jc w:val="both"/>
      </w:pPr>
      <w:r>
        <w:rPr>
          <w:rFonts w:ascii="Times New Roman"/>
          <w:b w:val="false"/>
          <w:i w:val="false"/>
          <w:color w:val="000000"/>
          <w:sz w:val="28"/>
        </w:rPr>
        <w:t>
      мынадай мазмұндағы 1500-1-тармақпен толықтырылсын:</w:t>
      </w:r>
    </w:p>
    <w:bookmarkEnd w:id="784"/>
    <w:bookmarkStart w:name="z927" w:id="785"/>
    <w:p>
      <w:pPr>
        <w:spacing w:after="0"/>
        <w:ind w:left="0"/>
        <w:jc w:val="both"/>
      </w:pPr>
      <w:r>
        <w:rPr>
          <w:rFonts w:ascii="Times New Roman"/>
          <w:b w:val="false"/>
          <w:i w:val="false"/>
          <w:color w:val="000000"/>
          <w:sz w:val="28"/>
        </w:rPr>
        <w:t>
      "1500-1. Төмен көріну жағдайында ұшып көтерілу үшін уәкілетті ұйым ұшып көтерілу үшін ең аз RVR бойынша арнайы рұқсат береді.";</w:t>
      </w:r>
    </w:p>
    <w:bookmarkEnd w:id="7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1512-тармақ</w:t>
      </w:r>
      <w:r>
        <w:rPr>
          <w:rFonts w:ascii="Times New Roman"/>
          <w:b w:val="false"/>
          <w:i w:val="false"/>
          <w:color w:val="000000"/>
          <w:sz w:val="28"/>
        </w:rPr>
        <w:t xml:space="preserve"> мынадай редакцияда жазылсын:</w:t>
      </w:r>
    </w:p>
    <w:bookmarkStart w:name="z929" w:id="786"/>
    <w:p>
      <w:pPr>
        <w:spacing w:after="0"/>
        <w:ind w:left="0"/>
        <w:jc w:val="both"/>
      </w:pPr>
      <w:r>
        <w:rPr>
          <w:rFonts w:ascii="Times New Roman"/>
          <w:b w:val="false"/>
          <w:i w:val="false"/>
          <w:color w:val="000000"/>
          <w:sz w:val="28"/>
        </w:rPr>
        <w:t>
      "1512. Қонуға кіру схемаларын құру процесі бастапқы деректерді енгізуден және тексеруден басталады және бекіту және жариялау үшін құжаттама жасай отырып, жердегі (немесе) ұшу валидациясымен аяқталады.";</w:t>
      </w:r>
    </w:p>
    <w:bookmarkEnd w:id="786"/>
    <w:bookmarkStart w:name="z930" w:id="787"/>
    <w:p>
      <w:pPr>
        <w:spacing w:after="0"/>
        <w:ind w:left="0"/>
        <w:jc w:val="both"/>
      </w:pPr>
      <w:r>
        <w:rPr>
          <w:rFonts w:ascii="Times New Roman"/>
          <w:b w:val="false"/>
          <w:i w:val="false"/>
          <w:color w:val="000000"/>
          <w:sz w:val="28"/>
        </w:rPr>
        <w:t>
      мынадай мазмұндағы 1530-1-тармақпен толықтырылсын:</w:t>
      </w:r>
    </w:p>
    <w:bookmarkEnd w:id="787"/>
    <w:bookmarkStart w:name="z931" w:id="788"/>
    <w:p>
      <w:pPr>
        <w:spacing w:after="0"/>
        <w:ind w:left="0"/>
        <w:jc w:val="both"/>
      </w:pPr>
      <w:r>
        <w:rPr>
          <w:rFonts w:ascii="Times New Roman"/>
          <w:b w:val="false"/>
          <w:i w:val="false"/>
          <w:color w:val="000000"/>
          <w:sz w:val="28"/>
        </w:rPr>
        <w:t>
      "1530-1. Жаңа әуеайлақ схемалары (бұрын тиісті әуеайлақта қолданылмаған аспаптар бойынша ұшу схемалары) азаматтық авиация саласындағы уәкілетті ұйымның келісімінсіз Қазақстан Республикасының аэронавигациялық ақпарат жинағында жарияланбайды.";</w:t>
      </w:r>
    </w:p>
    <w:bookmarkEnd w:id="7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1531-тармақ</w:t>
      </w:r>
      <w:r>
        <w:rPr>
          <w:rFonts w:ascii="Times New Roman"/>
          <w:b w:val="false"/>
          <w:i w:val="false"/>
          <w:color w:val="000000"/>
          <w:sz w:val="28"/>
        </w:rPr>
        <w:t xml:space="preserve"> мынадай редакцияда жазылсын:</w:t>
      </w:r>
    </w:p>
    <w:bookmarkStart w:name="z933" w:id="789"/>
    <w:p>
      <w:pPr>
        <w:spacing w:after="0"/>
        <w:ind w:left="0"/>
        <w:jc w:val="both"/>
      </w:pPr>
      <w:r>
        <w:rPr>
          <w:rFonts w:ascii="Times New Roman"/>
          <w:b w:val="false"/>
          <w:i w:val="false"/>
          <w:color w:val="000000"/>
          <w:sz w:val="28"/>
        </w:rPr>
        <w:t>
      "1531. Әуеайлақтар схемаларының сапасын қамтамасыз ету мыналармен қол жеткізіледі:</w:t>
      </w:r>
    </w:p>
    <w:bookmarkEnd w:id="789"/>
    <w:bookmarkStart w:name="z934" w:id="790"/>
    <w:p>
      <w:pPr>
        <w:spacing w:after="0"/>
        <w:ind w:left="0"/>
        <w:jc w:val="both"/>
      </w:pPr>
      <w:r>
        <w:rPr>
          <w:rFonts w:ascii="Times New Roman"/>
          <w:b w:val="false"/>
          <w:i w:val="false"/>
          <w:color w:val="000000"/>
          <w:sz w:val="28"/>
        </w:rPr>
        <w:t>
      1) аэронавигациялық рәсімдерді әзірлеу бойынша мамандарды дайындау;</w:t>
      </w:r>
    </w:p>
    <w:bookmarkEnd w:id="790"/>
    <w:bookmarkStart w:name="z935" w:id="791"/>
    <w:p>
      <w:pPr>
        <w:spacing w:after="0"/>
        <w:ind w:left="0"/>
        <w:jc w:val="both"/>
      </w:pPr>
      <w:r>
        <w:rPr>
          <w:rFonts w:ascii="Times New Roman"/>
          <w:b w:val="false"/>
          <w:i w:val="false"/>
          <w:color w:val="000000"/>
          <w:sz w:val="28"/>
        </w:rPr>
        <w:t>
      2) әуеайлақтар схемаларын жобалаудың әрбір кезеңінде электрондық тасымалдағыштарды немесе деректердің тұтастығын сақтауды қамтамасыз ететін құралдарды қолдануды қоса алғанда, бастапқы деректердің дәлдігі, ажыратымдылығы және тұтастығы;</w:t>
      </w:r>
    </w:p>
    <w:bookmarkEnd w:id="791"/>
    <w:bookmarkStart w:name="z936" w:id="792"/>
    <w:p>
      <w:pPr>
        <w:spacing w:after="0"/>
        <w:ind w:left="0"/>
        <w:jc w:val="both"/>
      </w:pPr>
      <w:r>
        <w:rPr>
          <w:rFonts w:ascii="Times New Roman"/>
          <w:b w:val="false"/>
          <w:i w:val="false"/>
          <w:color w:val="000000"/>
          <w:sz w:val="28"/>
        </w:rPr>
        <w:t>
      3) әуеайлақ схемалары құрылымының автоматтандырылған құралын қолдану;</w:t>
      </w:r>
    </w:p>
    <w:bookmarkEnd w:id="792"/>
    <w:bookmarkStart w:name="z937" w:id="793"/>
    <w:p>
      <w:pPr>
        <w:spacing w:after="0"/>
        <w:ind w:left="0"/>
        <w:jc w:val="both"/>
      </w:pPr>
      <w:r>
        <w:rPr>
          <w:rFonts w:ascii="Times New Roman"/>
          <w:b w:val="false"/>
          <w:i w:val="false"/>
          <w:color w:val="000000"/>
          <w:sz w:val="28"/>
        </w:rPr>
        <w:t>
      4) ААБ қызметіне сапаны басқару жүйесін енгізу;</w:t>
      </w:r>
    </w:p>
    <w:bookmarkEnd w:id="793"/>
    <w:bookmarkStart w:name="z938" w:id="794"/>
    <w:p>
      <w:pPr>
        <w:spacing w:after="0"/>
        <w:ind w:left="0"/>
        <w:jc w:val="both"/>
      </w:pPr>
      <w:r>
        <w:rPr>
          <w:rFonts w:ascii="Times New Roman"/>
          <w:b w:val="false"/>
          <w:i w:val="false"/>
          <w:color w:val="000000"/>
          <w:sz w:val="28"/>
        </w:rPr>
        <w:t>
      5) қонуға кіру схемаларын валидациялау оларды пайдалануға беру қауіпсіздігін қамтамасыз ету мәнін жерде және (немесе) ұшуда тексеру;</w:t>
      </w:r>
    </w:p>
    <w:bookmarkEnd w:id="794"/>
    <w:bookmarkStart w:name="z939" w:id="795"/>
    <w:p>
      <w:pPr>
        <w:spacing w:after="0"/>
        <w:ind w:left="0"/>
        <w:jc w:val="both"/>
      </w:pPr>
      <w:r>
        <w:rPr>
          <w:rFonts w:ascii="Times New Roman"/>
          <w:b w:val="false"/>
          <w:i w:val="false"/>
          <w:color w:val="000000"/>
          <w:sz w:val="28"/>
        </w:rPr>
        <w:t>
      6) азаматтық авиация саласындағы қолданылатын рәсімдерді уәкілетті ұйымның тексеруі.";</w:t>
      </w:r>
    </w:p>
    <w:bookmarkEnd w:id="7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22-тарау </w:t>
      </w:r>
      <w:r>
        <w:rPr>
          <w:rFonts w:ascii="Times New Roman"/>
          <w:b w:val="false"/>
          <w:i w:val="false"/>
          <w:color w:val="000000"/>
          <w:sz w:val="28"/>
        </w:rPr>
        <w:t>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Start w:name="z943" w:id="79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8-қосымшада</w:t>
      </w:r>
      <w:r>
        <w:rPr>
          <w:rFonts w:ascii="Times New Roman"/>
          <w:b w:val="false"/>
          <w:i w:val="false"/>
          <w:color w:val="000000"/>
          <w:sz w:val="28"/>
        </w:rPr>
        <w:t>:</w:t>
      </w:r>
    </w:p>
    <w:bookmarkEnd w:id="7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45" w:id="797"/>
    <w:p>
      <w:pPr>
        <w:spacing w:after="0"/>
        <w:ind w:left="0"/>
        <w:jc w:val="both"/>
      </w:pPr>
      <w:r>
        <w:rPr>
          <w:rFonts w:ascii="Times New Roman"/>
          <w:b w:val="false"/>
          <w:i w:val="false"/>
          <w:color w:val="000000"/>
          <w:sz w:val="28"/>
        </w:rPr>
        <w:t>
      "1. ӘК ұшып көтерілуіне және қонуына арналған әуеайлақтың пайдалану минимумын анықтау Ауа райын талғамайтын ұшулар жөніндегі нұсқаулықтың (Doc 9365-AN/910 ИКАО), ӘК-лерінің ұшуларды жүргізу қағидаларының (Doc 8168 OPS/611 ИКАО) талаптарын есепке ала отырып "ӘК пайдаланудың "Халықаралық коммерциялық әуе көлігі. Ұшақтар" І-бөлігі, "Халықаралық коммерциялық әуе көлігі. Тікұшақтар" ІІІ-бөлігі" ИКАО Конвенциясына 6-Қосымшасының халықаралық стандарттарының талаптарына сәйкес жүргізіледі.";</w:t>
      </w:r>
    </w:p>
    <w:bookmarkEnd w:id="7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947" w:id="798"/>
    <w:p>
      <w:pPr>
        <w:spacing w:after="0"/>
        <w:ind w:left="0"/>
        <w:jc w:val="both"/>
      </w:pPr>
      <w:r>
        <w:rPr>
          <w:rFonts w:ascii="Times New Roman"/>
          <w:b w:val="false"/>
          <w:i w:val="false"/>
          <w:color w:val="000000"/>
          <w:sz w:val="28"/>
        </w:rPr>
        <w:t>
      "19. Пайдаланушыға RVR бойынша ұшып көтерiлу үшiн минимумды төмендегi жағдайларда (А, В және С санатты ӘК) 125 м дейін немесе (D санатты ӘК) 150 м дейiн азайтуға рұқсат етiледi:</w:t>
      </w:r>
    </w:p>
    <w:bookmarkEnd w:id="798"/>
    <w:bookmarkStart w:name="z948" w:id="799"/>
    <w:p>
      <w:pPr>
        <w:spacing w:after="0"/>
        <w:ind w:left="0"/>
        <w:jc w:val="both"/>
      </w:pPr>
      <w:r>
        <w:rPr>
          <w:rFonts w:ascii="Times New Roman"/>
          <w:b w:val="false"/>
          <w:i w:val="false"/>
          <w:color w:val="000000"/>
          <w:sz w:val="28"/>
        </w:rPr>
        <w:t>
      1) көрiну мүмкiндiгi төмен жағдайларда рәсiмдер қолданылады (LVP);</w:t>
      </w:r>
    </w:p>
    <w:bookmarkEnd w:id="799"/>
    <w:bookmarkStart w:name="z949" w:id="800"/>
    <w:p>
      <w:pPr>
        <w:spacing w:after="0"/>
        <w:ind w:left="0"/>
        <w:jc w:val="both"/>
      </w:pPr>
      <w:r>
        <w:rPr>
          <w:rFonts w:ascii="Times New Roman"/>
          <w:b w:val="false"/>
          <w:i w:val="false"/>
          <w:color w:val="000000"/>
          <w:sz w:val="28"/>
        </w:rPr>
        <w:t>
      2) ҰҚЖ-ның жоғары қарқынды ось жарықтары 15 м аспайтын аралықта белгiленедi және жоғары қарқынды қондыру жарықтары 60 м немесе одан да аз аралықта белгiленген. Жарықтар жанып тұруы тиiс;</w:t>
      </w:r>
    </w:p>
    <w:bookmarkEnd w:id="800"/>
    <w:bookmarkStart w:name="z950" w:id="801"/>
    <w:p>
      <w:pPr>
        <w:spacing w:after="0"/>
        <w:ind w:left="0"/>
        <w:jc w:val="both"/>
      </w:pPr>
      <w:r>
        <w:rPr>
          <w:rFonts w:ascii="Times New Roman"/>
          <w:b w:val="false"/>
          <w:i w:val="false"/>
          <w:color w:val="000000"/>
          <w:sz w:val="28"/>
        </w:rPr>
        <w:t>
      3) ұшу экипажының мүшелерi ұшу тренажерлерiнде айтарлықтай дайындықтан өткен;</w:t>
      </w:r>
    </w:p>
    <w:bookmarkEnd w:id="801"/>
    <w:bookmarkStart w:name="z951" w:id="802"/>
    <w:p>
      <w:pPr>
        <w:spacing w:after="0"/>
        <w:ind w:left="0"/>
        <w:jc w:val="both"/>
      </w:pPr>
      <w:r>
        <w:rPr>
          <w:rFonts w:ascii="Times New Roman"/>
          <w:b w:val="false"/>
          <w:i w:val="false"/>
          <w:color w:val="000000"/>
          <w:sz w:val="28"/>
        </w:rPr>
        <w:t>
      4) ӘК кабинасынан екпiн алу басталатын нүктеде ұзақтығы 90 м учаске көзбен көрiп қарастырылады;</w:t>
      </w:r>
    </w:p>
    <w:bookmarkEnd w:id="802"/>
    <w:bookmarkStart w:name="z952" w:id="803"/>
    <w:p>
      <w:pPr>
        <w:spacing w:after="0"/>
        <w:ind w:left="0"/>
        <w:jc w:val="both"/>
      </w:pPr>
      <w:r>
        <w:rPr>
          <w:rFonts w:ascii="Times New Roman"/>
          <w:b w:val="false"/>
          <w:i w:val="false"/>
          <w:color w:val="000000"/>
          <w:sz w:val="28"/>
        </w:rPr>
        <w:t>
      5) RVR қажетті мәндері өлшеудің барлық үш нүктесінде алынған;</w:t>
      </w:r>
    </w:p>
    <w:bookmarkEnd w:id="803"/>
    <w:bookmarkStart w:name="z953" w:id="804"/>
    <w:p>
      <w:pPr>
        <w:spacing w:after="0"/>
        <w:ind w:left="0"/>
        <w:jc w:val="both"/>
      </w:pPr>
      <w:r>
        <w:rPr>
          <w:rFonts w:ascii="Times New Roman"/>
          <w:b w:val="false"/>
          <w:i w:val="false"/>
          <w:color w:val="000000"/>
          <w:sz w:val="28"/>
        </w:rPr>
        <w:t>
      6) ҰҚЖ-да күй кодын есепке ала отырып, ұшып көтерілуге желдің бүйір құрамдас бөлігі осы ӘК типі үшін ҰПН-да көрсетілген шектеулерден аспайды;</w:t>
      </w:r>
    </w:p>
    <w:bookmarkEnd w:id="804"/>
    <w:bookmarkStart w:name="z954" w:id="805"/>
    <w:p>
      <w:pPr>
        <w:spacing w:after="0"/>
        <w:ind w:left="0"/>
        <w:jc w:val="both"/>
      </w:pPr>
      <w:r>
        <w:rPr>
          <w:rFonts w:ascii="Times New Roman"/>
          <w:b w:val="false"/>
          <w:i w:val="false"/>
          <w:color w:val="000000"/>
          <w:sz w:val="28"/>
        </w:rPr>
        <w:t>
      7) ҰҚЖ-да ылғалдың, судың, құрғақ немесе сулы қардың, мұздың бар болуы ӘК осы типі үшін ҰПН-да көрсетілген мәндерін аспайды;</w:t>
      </w:r>
    </w:p>
    <w:bookmarkEnd w:id="805"/>
    <w:bookmarkStart w:name="z955" w:id="806"/>
    <w:p>
      <w:pPr>
        <w:spacing w:after="0"/>
        <w:ind w:left="0"/>
        <w:jc w:val="both"/>
      </w:pPr>
      <w:r>
        <w:rPr>
          <w:rFonts w:ascii="Times New Roman"/>
          <w:b w:val="false"/>
          <w:i w:val="false"/>
          <w:color w:val="000000"/>
          <w:sz w:val="28"/>
        </w:rPr>
        <w:t>
      8) ұшып көтерілу әуеайлақ үшін қосалқы әуеайлақ бар.";</w:t>
      </w:r>
    </w:p>
    <w:bookmarkEnd w:id="8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bookmarkStart w:name="z960" w:id="80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25,26 және 27-қосымшалармен толықтырылсын;</w:t>
      </w:r>
    </w:p>
    <w:bookmarkEnd w:id="807"/>
    <w:bookmarkStart w:name="z961" w:id="808"/>
    <w:p>
      <w:pPr>
        <w:spacing w:after="0"/>
        <w:ind w:left="0"/>
        <w:jc w:val="both"/>
      </w:pPr>
      <w:r>
        <w:rPr>
          <w:rFonts w:ascii="Times New Roman"/>
          <w:b w:val="false"/>
          <w:i w:val="false"/>
          <w:color w:val="000000"/>
          <w:sz w:val="28"/>
        </w:rPr>
        <w:t>
      2. Қазақстан Республикасы Көлік министрлігінің Азаматтық авиация комитеті заңнамада белгіленген тәртіппен:</w:t>
      </w:r>
    </w:p>
    <w:bookmarkEnd w:id="808"/>
    <w:bookmarkStart w:name="z962" w:id="80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09"/>
    <w:bookmarkStart w:name="z963" w:id="810"/>
    <w:p>
      <w:pPr>
        <w:spacing w:after="0"/>
        <w:ind w:left="0"/>
        <w:jc w:val="both"/>
      </w:pPr>
      <w:r>
        <w:rPr>
          <w:rFonts w:ascii="Times New Roman"/>
          <w:b w:val="false"/>
          <w:i w:val="false"/>
          <w:color w:val="000000"/>
          <w:sz w:val="28"/>
        </w:rPr>
        <w:t>
      2) осы бұйрықты алғашқы ресми жарияланған күнінен бастап Қазақстан Республикасы Көлік министрлігінің интернет-ресурсында орналастыруды қамтамасыз етсін.</w:t>
      </w:r>
    </w:p>
    <w:bookmarkEnd w:id="810"/>
    <w:bookmarkStart w:name="z964" w:id="8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811"/>
    <w:bookmarkStart w:name="z965" w:id="8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Көлік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Сауранбаев</w:t>
            </w:r>
            <w:r>
              <w:rPr>
                <w:rFonts w:ascii="Times New Roman"/>
                <w:b w:val="false"/>
                <w:i w:val="false"/>
                <w:color w:val="000000"/>
                <w:sz w:val="20"/>
              </w:rPr>
              <w:t>
</w:t>
            </w:r>
          </w:p>
        </w:tc>
      </w:tr>
    </w:tbl>
    <w:p>
      <w:pPr>
        <w:spacing w:after="0"/>
        <w:ind w:left="0"/>
        <w:jc w:val="both"/>
      </w:pPr>
      <w:bookmarkStart w:name="z967" w:id="813"/>
      <w:r>
        <w:rPr>
          <w:rFonts w:ascii="Times New Roman"/>
          <w:b w:val="false"/>
          <w:i w:val="false"/>
          <w:color w:val="000000"/>
          <w:sz w:val="28"/>
        </w:rPr>
        <w:t>
      "КЕЛІСІЛДІ"</w:t>
      </w:r>
    </w:p>
    <w:bookmarkEnd w:id="813"/>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Қорғаныс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Көлік министрі</w:t>
            </w:r>
            <w:r>
              <w:br/>
            </w:r>
            <w:r>
              <w:rPr>
                <w:rFonts w:ascii="Times New Roman"/>
                <w:b w:val="false"/>
                <w:i w:val="false"/>
                <w:color w:val="000000"/>
                <w:sz w:val="20"/>
              </w:rPr>
              <w:t>2026 жылғы 16 наурыздағы</w:t>
            </w:r>
            <w:r>
              <w:br/>
            </w:r>
            <w:r>
              <w:rPr>
                <w:rFonts w:ascii="Times New Roman"/>
                <w:b w:val="false"/>
                <w:i w:val="false"/>
                <w:color w:val="000000"/>
                <w:sz w:val="20"/>
              </w:rPr>
              <w:t>№ 62 Бұйрыққа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w:t>
            </w:r>
            <w:r>
              <w:br/>
            </w:r>
            <w:r>
              <w:rPr>
                <w:rFonts w:ascii="Times New Roman"/>
                <w:b w:val="false"/>
                <w:i w:val="false"/>
                <w:color w:val="000000"/>
                <w:sz w:val="20"/>
              </w:rPr>
              <w:t>ұшуды жүргізу қағидаларына</w:t>
            </w:r>
            <w:r>
              <w:br/>
            </w:r>
            <w:r>
              <w:rPr>
                <w:rFonts w:ascii="Times New Roman"/>
                <w:b w:val="false"/>
                <w:i w:val="false"/>
                <w:color w:val="000000"/>
                <w:sz w:val="20"/>
              </w:rPr>
              <w:t>5-қосымша</w:t>
            </w:r>
          </w:p>
        </w:tc>
      </w:tr>
    </w:tbl>
    <w:bookmarkStart w:name="z969" w:id="814"/>
    <w:p>
      <w:pPr>
        <w:spacing w:after="0"/>
        <w:ind w:left="0"/>
        <w:jc w:val="left"/>
      </w:pPr>
      <w:r>
        <w:rPr>
          <w:rFonts w:ascii="Times New Roman"/>
          <w:b/>
          <w:i w:val="false"/>
          <w:color w:val="000000"/>
        </w:rPr>
        <w:t xml:space="preserve"> АҰҚ және КҰҚ бойынша ұшудың қауіпсіз ең төменгі шынайы биіктіктері</w:t>
      </w:r>
    </w:p>
    <w:bookmarkEnd w:id="8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Диспетчерлік</w:t>
            </w:r>
            <w:r>
              <w:rPr>
                <w:rFonts w:ascii="Times New Roman"/>
                <w:b w:val="false"/>
                <w:i w:val="false"/>
                <w:color w:val="000000"/>
                <w:sz w:val="20"/>
              </w:rPr>
              <w:t xml:space="preserve"> </w:t>
            </w:r>
            <w:r>
              <w:rPr>
                <w:rFonts w:ascii="Times New Roman"/>
                <w:b/>
                <w:i w:val="false"/>
                <w:color w:val="000000"/>
                <w:sz w:val="20"/>
              </w:rPr>
              <w:t>аймақта</w:t>
            </w:r>
            <w:r>
              <w:rPr>
                <w:rFonts w:ascii="Times New Roman"/>
                <w:b/>
                <w:i w:val="false"/>
                <w:color w:val="000000"/>
                <w:sz w:val="20"/>
              </w:rPr>
              <w:t xml:space="preserve">, </w:t>
            </w:r>
            <w:r>
              <w:rPr>
                <w:rFonts w:ascii="Times New Roman"/>
                <w:b/>
                <w:i w:val="false"/>
                <w:color w:val="000000"/>
                <w:sz w:val="20"/>
              </w:rPr>
              <w:t>әуеайлақтық</w:t>
            </w:r>
            <w:r>
              <w:rPr>
                <w:rFonts w:ascii="Times New Roman"/>
                <w:b w:val="false"/>
                <w:i w:val="false"/>
                <w:color w:val="000000"/>
                <w:sz w:val="20"/>
              </w:rPr>
              <w:t xml:space="preserve"> </w:t>
            </w:r>
            <w:r>
              <w:rPr>
                <w:rFonts w:ascii="Times New Roman"/>
                <w:b/>
                <w:i w:val="false"/>
                <w:color w:val="000000"/>
                <w:sz w:val="20"/>
              </w:rPr>
              <w:t>қозғалыс</w:t>
            </w:r>
            <w:r>
              <w:rPr>
                <w:rFonts w:ascii="Times New Roman"/>
                <w:b w:val="false"/>
                <w:i w:val="false"/>
                <w:color w:val="000000"/>
                <w:sz w:val="20"/>
              </w:rPr>
              <w:t xml:space="preserve"> </w:t>
            </w:r>
            <w:r>
              <w:rPr>
                <w:rFonts w:ascii="Times New Roman"/>
                <w:b/>
                <w:i w:val="false"/>
                <w:color w:val="000000"/>
                <w:sz w:val="20"/>
              </w:rPr>
              <w:t>аймағында</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қозғалыс</w:t>
            </w:r>
            <w:r>
              <w:rPr>
                <w:rFonts w:ascii="Times New Roman"/>
                <w:b w:val="false"/>
                <w:i w:val="false"/>
                <w:color w:val="000000"/>
                <w:sz w:val="20"/>
              </w:rPr>
              <w:t xml:space="preserve"> </w:t>
            </w:r>
            <w:r>
              <w:rPr>
                <w:rFonts w:ascii="Times New Roman"/>
                <w:b/>
                <w:i w:val="false"/>
                <w:color w:val="000000"/>
                <w:sz w:val="20"/>
              </w:rPr>
              <w:t>схемасында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жылдамдығы (аспаптық), км/сағ (тораптар)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ұшу биіктігі (шынайы), метр (фут)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АҰҚ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(140) және одан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260-ден көп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815"/>
          <w:p>
            <w:pPr>
              <w:spacing w:after="20"/>
              <w:ind w:left="20"/>
              <w:jc w:val="both"/>
            </w:pPr>
            <w:r>
              <w:rPr>
                <w:rFonts w:ascii="Times New Roman"/>
                <w:b w:val="false"/>
                <w:i w:val="false"/>
                <w:color w:val="000000"/>
                <w:sz w:val="20"/>
              </w:rPr>
              <w:t>
Әуеайлақ ауданының және диспетчерлік ауданның әуе кеңістігінде</w:t>
            </w:r>
          </w:p>
          <w:bookmarkEnd w:id="815"/>
          <w:p>
            <w:pPr>
              <w:spacing w:after="20"/>
              <w:ind w:left="20"/>
              <w:jc w:val="both"/>
            </w:pPr>
            <w:r>
              <w:rPr>
                <w:rFonts w:ascii="Times New Roman"/>
                <w:b w:val="false"/>
                <w:i w:val="false"/>
                <w:color w:val="000000"/>
                <w:sz w:val="20"/>
              </w:rPr>
              <w:t>
а) жазық, төбелі жерлерде және су кеңістігі үстінде: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816"/>
          <w:p>
            <w:pPr>
              <w:spacing w:after="20"/>
              <w:ind w:left="20"/>
              <w:jc w:val="both"/>
            </w:pPr>
            <w:r>
              <w:rPr>
                <w:rFonts w:ascii="Times New Roman"/>
                <w:b w:val="false"/>
                <w:i w:val="false"/>
                <w:color w:val="000000"/>
                <w:sz w:val="20"/>
              </w:rPr>
              <w:t xml:space="preserve">
260 (140) және одан аз: </w:t>
            </w:r>
          </w:p>
          <w:bookmarkEnd w:id="816"/>
          <w:p>
            <w:pPr>
              <w:spacing w:after="20"/>
              <w:ind w:left="20"/>
              <w:jc w:val="both"/>
            </w:pPr>
            <w:r>
              <w:rPr>
                <w:rFonts w:ascii="Times New Roman"/>
                <w:b w:val="false"/>
                <w:i w:val="false"/>
                <w:color w:val="000000"/>
                <w:sz w:val="20"/>
              </w:rPr>
              <w:t>
Түнде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817"/>
          <w:p>
            <w:pPr>
              <w:spacing w:after="20"/>
              <w:ind w:left="20"/>
              <w:jc w:val="both"/>
            </w:pPr>
            <w:r>
              <w:rPr>
                <w:rFonts w:ascii="Times New Roman"/>
                <w:b w:val="false"/>
                <w:i w:val="false"/>
                <w:color w:val="000000"/>
                <w:sz w:val="20"/>
              </w:rPr>
              <w:t>
300 (1000)</w:t>
            </w:r>
          </w:p>
          <w:bookmarkEnd w:id="817"/>
          <w:p>
            <w:pPr>
              <w:spacing w:after="20"/>
              <w:ind w:left="20"/>
              <w:jc w:val="both"/>
            </w:pPr>
            <w:r>
              <w:rPr>
                <w:rFonts w:ascii="Times New Roman"/>
                <w:b w:val="false"/>
                <w:i w:val="false"/>
                <w:color w:val="000000"/>
                <w:sz w:val="20"/>
              </w:rPr>
              <w:t>
300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261-ден 463-ге (140-250)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463-ден көп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таулы жерлерде (биіктігі 2000м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(250) және одан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463-ден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таулы жерлерде (2000м және одан да көп)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(250) және одан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463-ден көп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сыныпты әуе кеңістігінде жазық, төбелі жерде және су кеңістігі үстінде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818"/>
          <w:p>
            <w:pPr>
              <w:spacing w:after="20"/>
              <w:ind w:left="20"/>
              <w:jc w:val="both"/>
            </w:pPr>
            <w:r>
              <w:rPr>
                <w:rFonts w:ascii="Times New Roman"/>
                <w:b w:val="false"/>
                <w:i w:val="false"/>
                <w:color w:val="000000"/>
                <w:sz w:val="20"/>
              </w:rPr>
              <w:t>
260 (140) және одан аз:</w:t>
            </w:r>
          </w:p>
          <w:bookmarkEnd w:id="818"/>
          <w:p>
            <w:pPr>
              <w:spacing w:after="20"/>
              <w:ind w:left="20"/>
              <w:jc w:val="both"/>
            </w:pPr>
            <w:r>
              <w:rPr>
                <w:rFonts w:ascii="Times New Roman"/>
                <w:b w:val="false"/>
                <w:i w:val="false"/>
                <w:color w:val="000000"/>
                <w:sz w:val="20"/>
              </w:rPr>
              <w:t>
Түнде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жерлерде (биіктігі 2000м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(250) және одан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жерлерде (2000м және одан да көп)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(250) және одан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(2000)</w:t>
            </w:r>
          </w:p>
        </w:tc>
      </w:tr>
    </w:tbl>
    <w:bookmarkStart w:name="z974" w:id="819"/>
    <w:p>
      <w:pPr>
        <w:spacing w:after="0"/>
        <w:ind w:left="0"/>
        <w:jc w:val="both"/>
      </w:pPr>
      <w:r>
        <w:rPr>
          <w:rFonts w:ascii="Times New Roman"/>
          <w:b w:val="false"/>
          <w:i w:val="false"/>
          <w:color w:val="000000"/>
          <w:sz w:val="28"/>
        </w:rPr>
        <w:t>
      Ескертпе:</w:t>
      </w:r>
    </w:p>
    <w:bookmarkEnd w:id="819"/>
    <w:bookmarkStart w:name="z975" w:id="820"/>
    <w:p>
      <w:pPr>
        <w:spacing w:after="0"/>
        <w:ind w:left="0"/>
        <w:jc w:val="both"/>
      </w:pPr>
      <w:r>
        <w:rPr>
          <w:rFonts w:ascii="Times New Roman"/>
          <w:b w:val="false"/>
          <w:i w:val="false"/>
          <w:color w:val="000000"/>
          <w:sz w:val="28"/>
        </w:rPr>
        <w:t>
      1. Әуе кемесін пайдаланушы диспетчерлік аймақта, әуеайлақтық қозғалыс аймағында немесе қозғалыс схемасында ұшудың ең төменгі абсолюттік биіктігін есептеген кезде жергілікті жер бедерінің асуын және ондағы жасанды кедергілерді есепке алу жолағы АҰҚ бойынша ұшу кезінде - 5 теңіз милінен (9.25 километр), ал КҰҚ бойынша - бағыт осінің екі жағынан 2 теңіз милінен (3,7 километр) белгіленеді.</w:t>
      </w:r>
    </w:p>
    <w:bookmarkEnd w:id="820"/>
    <w:bookmarkStart w:name="z976" w:id="821"/>
    <w:p>
      <w:pPr>
        <w:spacing w:after="0"/>
        <w:ind w:left="0"/>
        <w:jc w:val="both"/>
      </w:pPr>
      <w:r>
        <w:rPr>
          <w:rFonts w:ascii="Times New Roman"/>
          <w:b w:val="false"/>
          <w:i w:val="false"/>
          <w:color w:val="000000"/>
          <w:sz w:val="28"/>
        </w:rPr>
        <w:t>
      КҰҚ бойынша күндіз және түнде ұшу кезінде бақыланбайтын әуе кеңістігінде жергілікті жер бедерінің артуын есепке алу жолағы маршрут осінің екі жағына 2 теңіз милінен (3,7 километр).</w:t>
      </w:r>
    </w:p>
    <w:bookmarkEnd w:id="821"/>
    <w:bookmarkStart w:name="z977" w:id="822"/>
    <w:p>
      <w:pPr>
        <w:spacing w:after="0"/>
        <w:ind w:left="0"/>
        <w:jc w:val="both"/>
      </w:pPr>
      <w:r>
        <w:rPr>
          <w:rFonts w:ascii="Times New Roman"/>
          <w:b w:val="false"/>
          <w:i w:val="false"/>
          <w:color w:val="000000"/>
          <w:sz w:val="28"/>
        </w:rPr>
        <w:t>
      Шынайы қауіпсіз биіктіктердің көрсетілген мәндері аспаптар бойынша қонуға кіру кезінде қонуға кірудің аралық учаскесіне шығу басталғанға дейін немесе қонуға көзбен шолып кіру кезінде кері бұрудың көзбен шолып маневрлеу аймағына кіру басталғанға дейін сақталады.</w:t>
      </w:r>
    </w:p>
    <w:bookmarkEnd w:id="822"/>
    <w:bookmarkStart w:name="z978" w:id="823"/>
    <w:p>
      <w:pPr>
        <w:spacing w:after="0"/>
        <w:ind w:left="0"/>
        <w:jc w:val="both"/>
      </w:pPr>
      <w:r>
        <w:rPr>
          <w:rFonts w:ascii="Times New Roman"/>
          <w:b w:val="false"/>
          <w:i w:val="false"/>
          <w:color w:val="000000"/>
          <w:sz w:val="28"/>
        </w:rPr>
        <w:t>
      2. Пайдаланушыға ұшу аумағынан жоғары ұшу орындалатын мемлекет немесе ұшуды қамтамасыз етуге жауапты мемлекет белгіленген маршруттарда ұшудың ең төменгі абсолюттік биіктіктерін белгілеуге рұқсат етіледі, егер олар осы мемлекет белгілеген биіктіктерден кем болмайтын болса, оған арнайы ұшу болған жағдайларды қоспағанда рұқсат.</w:t>
      </w:r>
    </w:p>
    <w:bookmarkEnd w:id="823"/>
    <w:bookmarkStart w:name="z979" w:id="824"/>
    <w:p>
      <w:pPr>
        <w:spacing w:after="0"/>
        <w:ind w:left="0"/>
        <w:jc w:val="both"/>
      </w:pPr>
      <w:r>
        <w:rPr>
          <w:rFonts w:ascii="Times New Roman"/>
          <w:b w:val="false"/>
          <w:i w:val="false"/>
          <w:color w:val="000000"/>
          <w:sz w:val="28"/>
        </w:rPr>
        <w:t>
      3. ӘК командирі векторлау режимінде орындалатын АҰЕ бойынша ұшуды қоспағанда, кедергілерден биіктік қорларын қамтамасыз етуге жауап береді.</w:t>
      </w:r>
    </w:p>
    <w:bookmarkEnd w:id="8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w:t>
            </w:r>
            <w:r>
              <w:br/>
            </w:r>
            <w:r>
              <w:rPr>
                <w:rFonts w:ascii="Times New Roman"/>
                <w:b w:val="false"/>
                <w:i w:val="false"/>
                <w:color w:val="000000"/>
                <w:sz w:val="20"/>
              </w:rPr>
              <w:t>ұшуды жүргізу қағидаларына</w:t>
            </w:r>
            <w:r>
              <w:br/>
            </w:r>
            <w:r>
              <w:rPr>
                <w:rFonts w:ascii="Times New Roman"/>
                <w:b w:val="false"/>
                <w:i w:val="false"/>
                <w:color w:val="000000"/>
                <w:sz w:val="20"/>
              </w:rPr>
              <w:t>7-қосымша</w:t>
            </w:r>
          </w:p>
        </w:tc>
      </w:tr>
    </w:tbl>
    <w:bookmarkStart w:name="z981" w:id="825"/>
    <w:p>
      <w:pPr>
        <w:spacing w:after="0"/>
        <w:ind w:left="0"/>
        <w:jc w:val="both"/>
      </w:pPr>
      <w:r>
        <w:rPr>
          <w:rFonts w:ascii="Times New Roman"/>
          <w:b w:val="false"/>
          <w:i w:val="false"/>
          <w:color w:val="000000"/>
          <w:sz w:val="28"/>
        </w:rPr>
        <w:t>
      Пайдаланушы осы Қосымшаның ережелерін пайдалана отырып, маршруттар бойынша ұшудың ең аз абсолюттік биіктігін айқындайды.</w:t>
      </w:r>
    </w:p>
    <w:bookmarkEnd w:id="825"/>
    <w:bookmarkStart w:name="z982" w:id="826"/>
    <w:p>
      <w:pPr>
        <w:spacing w:after="0"/>
        <w:ind w:left="0"/>
        <w:jc w:val="both"/>
      </w:pPr>
      <w:r>
        <w:rPr>
          <w:rFonts w:ascii="Times New Roman"/>
          <w:b w:val="false"/>
          <w:i w:val="false"/>
          <w:color w:val="000000"/>
          <w:sz w:val="28"/>
        </w:rPr>
        <w:t>
      Кедергілерден Жоғары биіктік қоры осы Қағидаларға 5, 14-қосымшаларға сәйкес есепке алынады.</w:t>
      </w:r>
    </w:p>
    <w:bookmarkEnd w:id="826"/>
    <w:bookmarkStart w:name="z983" w:id="827"/>
    <w:p>
      <w:pPr>
        <w:spacing w:after="0"/>
        <w:ind w:left="0"/>
        <w:jc w:val="both"/>
      </w:pPr>
      <w:r>
        <w:rPr>
          <w:rFonts w:ascii="Times New Roman"/>
          <w:b w:val="false"/>
          <w:i w:val="false"/>
          <w:color w:val="000000"/>
          <w:sz w:val="28"/>
        </w:rPr>
        <w:t>
      1. ӘҚҚ маршруттары бойынша ұшудың ең аз абсолюттік биіктігін пайдаланушы мынадай формула бойынша айқындайды:</w:t>
      </w:r>
    </w:p>
    <w:bookmarkEnd w:id="827"/>
    <w:bookmarkStart w:name="z984" w:id="828"/>
    <w:p>
      <w:pPr>
        <w:spacing w:after="0"/>
        <w:ind w:left="0"/>
        <w:jc w:val="both"/>
      </w:pPr>
      <w:r>
        <w:rPr>
          <w:rFonts w:ascii="Times New Roman"/>
          <w:b w:val="false"/>
          <w:i w:val="false"/>
          <w:color w:val="000000"/>
          <w:sz w:val="28"/>
        </w:rPr>
        <w:t xml:space="preserve">
      </w:t>
      </w:r>
    </w:p>
    <w:bookmarkEnd w:id="828"/>
    <w:p>
      <w:pPr>
        <w:spacing w:after="0"/>
        <w:ind w:left="0"/>
        <w:jc w:val="both"/>
      </w:pPr>
      <w:r>
        <w:drawing>
          <wp:inline distT="0" distB="0" distL="0" distR="0">
            <wp:extent cx="44577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4577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85" w:id="829"/>
    <w:p>
      <w:pPr>
        <w:spacing w:after="0"/>
        <w:ind w:left="0"/>
        <w:jc w:val="both"/>
      </w:pPr>
      <w:r>
        <w:rPr>
          <w:rFonts w:ascii="Times New Roman"/>
          <w:b w:val="false"/>
          <w:i w:val="false"/>
          <w:color w:val="000000"/>
          <w:sz w:val="28"/>
        </w:rPr>
        <w:t>
      мұнда: Ншын.қ. - осы Қағидаға 5, 14-қосымшаларға сәйкес ұшудың шынайы қауіпсіз биіктігінің белгіленген мәні, М (фут);</w:t>
      </w:r>
    </w:p>
    <w:bookmarkEnd w:id="829"/>
    <w:bookmarkStart w:name="z986" w:id="830"/>
    <w:p>
      <w:pPr>
        <w:spacing w:after="0"/>
        <w:ind w:left="0"/>
        <w:jc w:val="both"/>
      </w:pPr>
      <w:r>
        <w:rPr>
          <w:rFonts w:ascii="Times New Roman"/>
          <w:b w:val="false"/>
          <w:i w:val="false"/>
          <w:color w:val="000000"/>
          <w:sz w:val="28"/>
        </w:rPr>
        <w:t>
      H рел. – жолақтың белгіленген ені шегіндегі жасанды кедергілердің биіктігін ескере отырып, жер бедерінің ең жоғары нүктесінің абсолюттік биіктігі, м (фут);</w:t>
      </w:r>
    </w:p>
    <w:bookmarkEnd w:id="830"/>
    <w:bookmarkStart w:name="z987" w:id="8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 xml:space="preserve"> Ht – мынадай формула бойынша анықталатын биіктік өлшегіштің әдістемелік температуралық түзетуі:</w:t>
      </w:r>
    </w:p>
    <w:bookmarkEnd w:id="831"/>
    <w:bookmarkStart w:name="z988" w:id="832"/>
    <w:p>
      <w:pPr>
        <w:spacing w:after="0"/>
        <w:ind w:left="0"/>
        <w:jc w:val="both"/>
      </w:pPr>
      <w:r>
        <w:rPr>
          <w:rFonts w:ascii="Times New Roman"/>
          <w:b w:val="false"/>
          <w:i w:val="false"/>
          <w:color w:val="000000"/>
          <w:sz w:val="28"/>
        </w:rPr>
        <w:t xml:space="preserve">
      </w:t>
      </w:r>
    </w:p>
    <w:bookmarkEnd w:id="832"/>
    <w:p>
      <w:pPr>
        <w:spacing w:after="0"/>
        <w:ind w:left="0"/>
        <w:jc w:val="both"/>
      </w:pPr>
      <w:r>
        <w:drawing>
          <wp:inline distT="0" distB="0" distL="0" distR="0">
            <wp:extent cx="38862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8862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89" w:id="833"/>
    <w:p>
      <w:pPr>
        <w:spacing w:after="0"/>
        <w:ind w:left="0"/>
        <w:jc w:val="both"/>
      </w:pPr>
      <w:r>
        <w:rPr>
          <w:rFonts w:ascii="Times New Roman"/>
          <w:b w:val="false"/>
          <w:i w:val="false"/>
          <w:color w:val="000000"/>
          <w:sz w:val="28"/>
        </w:rPr>
        <w:t xml:space="preserve">
      H түзет. = H шын.қ. + H рел. </w:t>
      </w:r>
    </w:p>
    <w:bookmarkEnd w:id="833"/>
    <w:bookmarkStart w:name="z990" w:id="834"/>
    <w:p>
      <w:pPr>
        <w:spacing w:after="0"/>
        <w:ind w:left="0"/>
        <w:jc w:val="both"/>
      </w:pPr>
      <w:r>
        <w:rPr>
          <w:rFonts w:ascii="Times New Roman"/>
          <w:b w:val="false"/>
          <w:i w:val="false"/>
          <w:color w:val="000000"/>
          <w:sz w:val="28"/>
        </w:rPr>
        <w:t>
      t - ұшу бағыты (учаскесі) бойынша ең төменгі температура.</w:t>
      </w:r>
    </w:p>
    <w:bookmarkEnd w:id="834"/>
    <w:bookmarkStart w:name="z991" w:id="835"/>
    <w:p>
      <w:pPr>
        <w:spacing w:after="0"/>
        <w:ind w:left="0"/>
        <w:jc w:val="both"/>
      </w:pPr>
      <w:r>
        <w:rPr>
          <w:rFonts w:ascii="Times New Roman"/>
          <w:b w:val="false"/>
          <w:i w:val="false"/>
          <w:color w:val="000000"/>
          <w:sz w:val="28"/>
        </w:rPr>
        <w:t>
      Есептелген ең төменгі қауіпсіз абсолютті биіктіктер бетіндегі қоршаған ауаның температурасы стандартты атмосферада қарастырылған температурадан әлдеқайда төмен болған жағдайда температураға түзетіледі.</w:t>
      </w:r>
    </w:p>
    <w:bookmarkEnd w:id="835"/>
    <w:bookmarkStart w:name="z992" w:id="836"/>
    <w:p>
      <w:pPr>
        <w:spacing w:after="0"/>
        <w:ind w:left="0"/>
        <w:jc w:val="both"/>
      </w:pPr>
      <w:r>
        <w:rPr>
          <w:rFonts w:ascii="Times New Roman"/>
          <w:b w:val="false"/>
          <w:i w:val="false"/>
          <w:color w:val="000000"/>
          <w:sz w:val="28"/>
        </w:rPr>
        <w:t>
      1013,2 гПа-ға орнатылған биіктік өлшегіші бар эшелондарда ұшуды орындау кезінде ең төменгі қауіпсіз абсолюттік биіктік қысым мәні стандартты атмосферадан (1013 гПа) аз болған жағдайларда қысымның ауытқуына түзетіледі.</w:t>
      </w:r>
    </w:p>
    <w:bookmarkEnd w:id="836"/>
    <w:bookmarkStart w:name="z993" w:id="837"/>
    <w:p>
      <w:pPr>
        <w:spacing w:after="0"/>
        <w:ind w:left="0"/>
        <w:jc w:val="both"/>
      </w:pPr>
      <w:r>
        <w:rPr>
          <w:rFonts w:ascii="Times New Roman"/>
          <w:b w:val="false"/>
          <w:i w:val="false"/>
          <w:color w:val="000000"/>
          <w:sz w:val="28"/>
        </w:rPr>
        <w:t>
      Тиісті түзету 1013 гПа-дан төмен әрбір гПа-ға 10 м (30 фут) құрайды.</w:t>
      </w:r>
    </w:p>
    <w:bookmarkEnd w:id="837"/>
    <w:bookmarkStart w:name="z994" w:id="838"/>
    <w:p>
      <w:pPr>
        <w:spacing w:after="0"/>
        <w:ind w:left="0"/>
        <w:jc w:val="both"/>
      </w:pPr>
      <w:r>
        <w:rPr>
          <w:rFonts w:ascii="Times New Roman"/>
          <w:b w:val="false"/>
          <w:i w:val="false"/>
          <w:color w:val="000000"/>
          <w:sz w:val="28"/>
        </w:rPr>
        <w:t>
      Hшын.1013,2 = H шын.қ. + Hрел. – Ht + (1013,2 – P мин. келт.) x 8,25 қайда Рмин. келт. - теңіз деңгейіне келтірілген ұшу бағыты (учаскесі) бойынша ең аз атмосфералық қысым, мм. рт. Ғ (гПа);</w:t>
      </w:r>
    </w:p>
    <w:bookmarkEnd w:id="838"/>
    <w:bookmarkStart w:name="z995" w:id="839"/>
    <w:p>
      <w:pPr>
        <w:spacing w:after="0"/>
        <w:ind w:left="0"/>
        <w:jc w:val="both"/>
      </w:pPr>
      <w:r>
        <w:rPr>
          <w:rFonts w:ascii="Times New Roman"/>
          <w:b w:val="false"/>
          <w:i w:val="false"/>
          <w:color w:val="000000"/>
          <w:sz w:val="28"/>
        </w:rPr>
        <w:t>
      кедергілерді есепке алу ені берілген жол сызығынан (ЛЗП) әрбір жаққа 18.5 км-ден белгіленеді, негізгі және буферлік аймақтарға бөлінеді және жер бетіндегі маяктар арасындағы белгілі бір қашықтыққа дейін тұрақты болып табылады.</w:t>
      </w:r>
    </w:p>
    <w:bookmarkEnd w:id="839"/>
    <w:bookmarkStart w:name="z996" w:id="840"/>
    <w:p>
      <w:pPr>
        <w:spacing w:after="0"/>
        <w:ind w:left="0"/>
        <w:jc w:val="both"/>
      </w:pPr>
      <w:r>
        <w:rPr>
          <w:rFonts w:ascii="Times New Roman"/>
          <w:b w:val="false"/>
          <w:i w:val="false"/>
          <w:color w:val="000000"/>
          <w:sz w:val="28"/>
        </w:rPr>
        <w:t>
      Негізгі аймақтың ені жолдың номиналды сызығының әр жағынан 9,3 км (5,0 м. миль) тұрақты мәнін сақтайды. Буферлік аймақ негізгі аймақтың әр жағынан тұрақты ені 9,3 км (5,0 м миль).</w:t>
      </w:r>
    </w:p>
    <w:bookmarkEnd w:id="840"/>
    <w:bookmarkStart w:name="z997" w:id="841"/>
    <w:p>
      <w:pPr>
        <w:spacing w:after="0"/>
        <w:ind w:left="0"/>
        <w:jc w:val="both"/>
      </w:pPr>
      <w:r>
        <w:rPr>
          <w:rFonts w:ascii="Times New Roman"/>
          <w:b w:val="false"/>
          <w:i w:val="false"/>
          <w:color w:val="000000"/>
          <w:sz w:val="28"/>
        </w:rPr>
        <w:t>
      Vor маяктары үшін кедергілерді есепке алу аймағы олардың арасындағы 184.5 км-ден кем қашықтыққа дейін тұрақты болып қалады:</w:t>
      </w:r>
    </w:p>
    <w:bookmarkEnd w:id="841"/>
    <w:bookmarkStart w:name="z998" w:id="842"/>
    <w:p>
      <w:pPr>
        <w:spacing w:after="0"/>
        <w:ind w:left="0"/>
        <w:jc w:val="both"/>
      </w:pPr>
      <w:r>
        <w:rPr>
          <w:rFonts w:ascii="Times New Roman"/>
          <w:b w:val="false"/>
          <w:i w:val="false"/>
          <w:color w:val="000000"/>
          <w:sz w:val="28"/>
        </w:rPr>
        <w:t xml:space="preserve">
      </w:t>
      </w:r>
    </w:p>
    <w:bookmarkEnd w:id="842"/>
    <w:p>
      <w:pPr>
        <w:spacing w:after="0"/>
        <w:ind w:left="0"/>
        <w:jc w:val="both"/>
      </w:pPr>
      <w:r>
        <w:drawing>
          <wp:inline distT="0" distB="0" distL="0" distR="0">
            <wp:extent cx="3924300" cy="196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924300" cy="196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99" w:id="843"/>
    <w:p>
      <w:pPr>
        <w:spacing w:after="0"/>
        <w:ind w:left="0"/>
        <w:jc w:val="both"/>
      </w:pPr>
      <w:r>
        <w:rPr>
          <w:rFonts w:ascii="Times New Roman"/>
          <w:b w:val="false"/>
          <w:i w:val="false"/>
          <w:color w:val="000000"/>
          <w:sz w:val="28"/>
        </w:rPr>
        <w:t>
      NDB маяктары үшін кедергілерді есепке алу аймағы олардың арасындағы 120 км-ден кем қашықтыққа дейін тұрақты болып қалады:</w:t>
      </w:r>
    </w:p>
    <w:bookmarkEnd w:id="843"/>
    <w:bookmarkStart w:name="z1000" w:id="844"/>
    <w:p>
      <w:pPr>
        <w:spacing w:after="0"/>
        <w:ind w:left="0"/>
        <w:jc w:val="both"/>
      </w:pPr>
      <w:r>
        <w:rPr>
          <w:rFonts w:ascii="Times New Roman"/>
          <w:b w:val="false"/>
          <w:i w:val="false"/>
          <w:color w:val="000000"/>
          <w:sz w:val="28"/>
        </w:rPr>
        <w:t xml:space="preserve">
      </w:t>
      </w:r>
    </w:p>
    <w:bookmarkEnd w:id="844"/>
    <w:p>
      <w:pPr>
        <w:spacing w:after="0"/>
        <w:ind w:left="0"/>
        <w:jc w:val="both"/>
      </w:pPr>
      <w:r>
        <w:drawing>
          <wp:inline distT="0" distB="0" distL="0" distR="0">
            <wp:extent cx="4140200" cy="200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140200" cy="200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01" w:id="845"/>
    <w:p>
      <w:pPr>
        <w:spacing w:after="0"/>
        <w:ind w:left="0"/>
        <w:jc w:val="both"/>
      </w:pPr>
      <w:r>
        <w:rPr>
          <w:rFonts w:ascii="Times New Roman"/>
          <w:b w:val="false"/>
          <w:i w:val="false"/>
          <w:color w:val="000000"/>
          <w:sz w:val="28"/>
        </w:rPr>
        <w:t>
      Vor және NDB маяктары үшін кедергілерді есепке алу аймағы олардың арасындағы 152 км-ден аз қашықтыққа дейін тұрақты болып қалады:</w:t>
      </w:r>
    </w:p>
    <w:bookmarkEnd w:id="845"/>
    <w:bookmarkStart w:name="z1002" w:id="846"/>
    <w:p>
      <w:pPr>
        <w:spacing w:after="0"/>
        <w:ind w:left="0"/>
        <w:jc w:val="both"/>
      </w:pPr>
      <w:r>
        <w:rPr>
          <w:rFonts w:ascii="Times New Roman"/>
          <w:b w:val="false"/>
          <w:i w:val="false"/>
          <w:color w:val="000000"/>
          <w:sz w:val="28"/>
        </w:rPr>
        <w:t xml:space="preserve">
      </w:t>
      </w:r>
    </w:p>
    <w:bookmarkEnd w:id="846"/>
    <w:p>
      <w:pPr>
        <w:spacing w:after="0"/>
        <w:ind w:left="0"/>
        <w:jc w:val="both"/>
      </w:pPr>
      <w:r>
        <w:drawing>
          <wp:inline distT="0" distB="0" distL="0" distR="0">
            <wp:extent cx="4267200" cy="208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267200" cy="208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03" w:id="847"/>
    <w:p>
      <w:pPr>
        <w:spacing w:after="0"/>
        <w:ind w:left="0"/>
        <w:jc w:val="both"/>
      </w:pPr>
      <w:r>
        <w:rPr>
          <w:rFonts w:ascii="Times New Roman"/>
          <w:b w:val="false"/>
          <w:i w:val="false"/>
          <w:color w:val="000000"/>
          <w:sz w:val="28"/>
        </w:rPr>
        <w:t>
      Егер маяктар арасындағы қашықтық артық болса:</w:t>
      </w:r>
    </w:p>
    <w:bookmarkEnd w:id="847"/>
    <w:bookmarkStart w:name="z1004" w:id="848"/>
    <w:p>
      <w:pPr>
        <w:spacing w:after="0"/>
        <w:ind w:left="0"/>
        <w:jc w:val="both"/>
      </w:pPr>
      <w:r>
        <w:rPr>
          <w:rFonts w:ascii="Times New Roman"/>
          <w:b w:val="false"/>
          <w:i w:val="false"/>
          <w:color w:val="000000"/>
          <w:sz w:val="28"/>
        </w:rPr>
        <w:t>
      1) VOR үшін 92,3 км (49,8 М. миль) және</w:t>
      </w:r>
    </w:p>
    <w:bookmarkEnd w:id="848"/>
    <w:bookmarkStart w:name="z1005" w:id="849"/>
    <w:p>
      <w:pPr>
        <w:spacing w:after="0"/>
        <w:ind w:left="0"/>
        <w:jc w:val="both"/>
      </w:pPr>
      <w:r>
        <w:rPr>
          <w:rFonts w:ascii="Times New Roman"/>
          <w:b w:val="false"/>
          <w:i w:val="false"/>
          <w:color w:val="000000"/>
          <w:sz w:val="28"/>
        </w:rPr>
        <w:t>
      2) NDB үшін 60 км (32 м. миль), аймақ төмендегі кестеде көрсетілген бұрыштық рұқсат сызықтары бойынша тиісті құрал бойынша бөлінеді:</w:t>
      </w:r>
    </w:p>
    <w:bookmarkEnd w:id="849"/>
    <w:bookmarkStart w:name="z1006" w:id="850"/>
    <w:p>
      <w:pPr>
        <w:spacing w:after="0"/>
        <w:ind w:left="0"/>
        <w:jc w:val="both"/>
      </w:pPr>
      <w:r>
        <w:rPr>
          <w:rFonts w:ascii="Times New Roman"/>
          <w:b w:val="false"/>
          <w:i w:val="false"/>
          <w:color w:val="000000"/>
          <w:sz w:val="28"/>
        </w:rPr>
        <w:t>
      Кесте. Негізгі және буферлік аймақтарды кеңейту:</w:t>
      </w:r>
    </w:p>
    <w:bookmarkEnd w:id="8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аймақты</w:t>
            </w:r>
            <w:r>
              <w:rPr>
                <w:rFonts w:ascii="Times New Roman"/>
                <w:b w:val="false"/>
                <w:i w:val="false"/>
                <w:color w:val="000000"/>
                <w:sz w:val="20"/>
              </w:rPr>
              <w:t xml:space="preserve"> </w:t>
            </w:r>
            <w:r>
              <w:rPr>
                <w:rFonts w:ascii="Times New Roman"/>
                <w:b/>
                <w:i w:val="false"/>
                <w:color w:val="000000"/>
                <w:sz w:val="20"/>
              </w:rPr>
              <w:t>кеңейту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Буферлік</w:t>
            </w:r>
            <w:r>
              <w:rPr>
                <w:rFonts w:ascii="Times New Roman"/>
                <w:b w:val="false"/>
                <w:i w:val="false"/>
                <w:color w:val="000000"/>
                <w:sz w:val="20"/>
              </w:rPr>
              <w:t xml:space="preserve"> </w:t>
            </w:r>
            <w:r>
              <w:rPr>
                <w:rFonts w:ascii="Times New Roman"/>
                <w:b/>
                <w:i w:val="false"/>
                <w:color w:val="000000"/>
                <w:sz w:val="20"/>
              </w:rPr>
              <w:t>аймақтың</w:t>
            </w:r>
            <w:r>
              <w:rPr>
                <w:rFonts w:ascii="Times New Roman"/>
                <w:b w:val="false"/>
                <w:i w:val="false"/>
                <w:color w:val="000000"/>
                <w:sz w:val="20"/>
              </w:rPr>
              <w:t xml:space="preserve"> </w:t>
            </w:r>
            <w:r>
              <w:rPr>
                <w:rFonts w:ascii="Times New Roman"/>
                <w:b/>
                <w:i w:val="false"/>
                <w:color w:val="000000"/>
                <w:sz w:val="20"/>
              </w:rPr>
              <w:t>кеңеюі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VOR 5,7°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(15,86%)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NDB 7,95°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(23%)</w:t>
            </w:r>
          </w:p>
        </w:tc>
      </w:tr>
    </w:tbl>
    <w:bookmarkStart w:name="z1007" w:id="851"/>
    <w:p>
      <w:pPr>
        <w:spacing w:after="0"/>
        <w:ind w:left="0"/>
        <w:jc w:val="both"/>
      </w:pPr>
      <w:r>
        <w:rPr>
          <w:rFonts w:ascii="Times New Roman"/>
          <w:b w:val="false"/>
          <w:i w:val="false"/>
          <w:color w:val="000000"/>
          <w:sz w:val="28"/>
        </w:rPr>
        <w:t>
      Негізгі аймақтың ені алшақтық бұрышына артады. Буферлік аймақ алшақтық бұрышымен және оның шетіне параллель буферлік аймақтың сыртқы жағынан қосымша белгіленген енімен анықталады.</w:t>
      </w:r>
    </w:p>
    <w:bookmarkEnd w:id="851"/>
    <w:bookmarkStart w:name="z1008" w:id="852"/>
    <w:p>
      <w:pPr>
        <w:spacing w:after="0"/>
        <w:ind w:left="0"/>
        <w:jc w:val="both"/>
      </w:pPr>
      <w:r>
        <w:rPr>
          <w:rFonts w:ascii="Times New Roman"/>
          <w:b w:val="false"/>
          <w:i w:val="false"/>
          <w:color w:val="000000"/>
          <w:sz w:val="28"/>
        </w:rPr>
        <w:t>
      Бұл ені:</w:t>
      </w:r>
    </w:p>
    <w:bookmarkEnd w:id="852"/>
    <w:bookmarkStart w:name="z1009" w:id="853"/>
    <w:p>
      <w:pPr>
        <w:spacing w:after="0"/>
        <w:ind w:left="0"/>
        <w:jc w:val="both"/>
      </w:pPr>
      <w:r>
        <w:rPr>
          <w:rFonts w:ascii="Times New Roman"/>
          <w:b w:val="false"/>
          <w:i w:val="false"/>
          <w:color w:val="000000"/>
          <w:sz w:val="28"/>
        </w:rPr>
        <w:t xml:space="preserve">
      1) VOR маяктары үшін - 3,7 км (2 м. миль): </w:t>
      </w:r>
    </w:p>
    <w:bookmarkEnd w:id="853"/>
    <w:bookmarkStart w:name="z1010" w:id="854"/>
    <w:p>
      <w:pPr>
        <w:spacing w:after="0"/>
        <w:ind w:left="0"/>
        <w:jc w:val="both"/>
      </w:pPr>
      <w:r>
        <w:rPr>
          <w:rFonts w:ascii="Times New Roman"/>
          <w:b w:val="false"/>
          <w:i w:val="false"/>
          <w:color w:val="000000"/>
          <w:sz w:val="28"/>
        </w:rPr>
        <w:t xml:space="preserve">
      </w:t>
      </w:r>
    </w:p>
    <w:bookmarkEnd w:id="854"/>
    <w:p>
      <w:pPr>
        <w:spacing w:after="0"/>
        <w:ind w:left="0"/>
        <w:jc w:val="both"/>
      </w:pPr>
      <w:r>
        <w:drawing>
          <wp:inline distT="0" distB="0" distL="0" distR="0">
            <wp:extent cx="50546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054600" cy="186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11" w:id="855"/>
    <w:p>
      <w:pPr>
        <w:spacing w:after="0"/>
        <w:ind w:left="0"/>
        <w:jc w:val="both"/>
      </w:pPr>
      <w:r>
        <w:rPr>
          <w:rFonts w:ascii="Times New Roman"/>
          <w:b w:val="false"/>
          <w:i w:val="false"/>
          <w:color w:val="000000"/>
          <w:sz w:val="28"/>
        </w:rPr>
        <w:t>
      2) NDB үшін - 4,6 км (2,5 т. миль):</w:t>
      </w:r>
    </w:p>
    <w:bookmarkEnd w:id="855"/>
    <w:bookmarkStart w:name="z1012" w:id="856"/>
    <w:p>
      <w:pPr>
        <w:spacing w:after="0"/>
        <w:ind w:left="0"/>
        <w:jc w:val="both"/>
      </w:pPr>
      <w:r>
        <w:rPr>
          <w:rFonts w:ascii="Times New Roman"/>
          <w:b w:val="false"/>
          <w:i w:val="false"/>
          <w:color w:val="000000"/>
          <w:sz w:val="28"/>
        </w:rPr>
        <w:t xml:space="preserve">
      </w:t>
      </w:r>
    </w:p>
    <w:bookmarkEnd w:id="856"/>
    <w:p>
      <w:pPr>
        <w:spacing w:after="0"/>
        <w:ind w:left="0"/>
        <w:jc w:val="both"/>
      </w:pPr>
      <w:r>
        <w:drawing>
          <wp:inline distT="0" distB="0" distL="0" distR="0">
            <wp:extent cx="4876800" cy="177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76800" cy="177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13" w:id="857"/>
    <w:p>
      <w:pPr>
        <w:spacing w:after="0"/>
        <w:ind w:left="0"/>
        <w:jc w:val="both"/>
      </w:pPr>
      <w:r>
        <w:rPr>
          <w:rFonts w:ascii="Times New Roman"/>
          <w:b w:val="false"/>
          <w:i w:val="false"/>
          <w:color w:val="000000"/>
          <w:sz w:val="28"/>
        </w:rPr>
        <w:t>
      3) vor және NDB маяктары үшін - VOR жағынан-3,7 км (2 м. миль), NDB жағынан - 4,6 км (2,5 м. миль):</w:t>
      </w:r>
    </w:p>
    <w:bookmarkEnd w:id="857"/>
    <w:bookmarkStart w:name="z1014" w:id="858"/>
    <w:p>
      <w:pPr>
        <w:spacing w:after="0"/>
        <w:ind w:left="0"/>
        <w:jc w:val="both"/>
      </w:pPr>
      <w:r>
        <w:rPr>
          <w:rFonts w:ascii="Times New Roman"/>
          <w:b w:val="false"/>
          <w:i w:val="false"/>
          <w:color w:val="000000"/>
          <w:sz w:val="28"/>
        </w:rPr>
        <w:t xml:space="preserve">
      </w:t>
      </w:r>
    </w:p>
    <w:bookmarkEnd w:id="858"/>
    <w:p>
      <w:pPr>
        <w:spacing w:after="0"/>
        <w:ind w:left="0"/>
        <w:jc w:val="both"/>
      </w:pPr>
      <w:r>
        <w:drawing>
          <wp:inline distT="0" distB="0" distL="0" distR="0">
            <wp:extent cx="4953000" cy="184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953000" cy="184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15" w:id="859"/>
    <w:p>
      <w:pPr>
        <w:spacing w:after="0"/>
        <w:ind w:left="0"/>
        <w:jc w:val="both"/>
      </w:pPr>
      <w:r>
        <w:rPr>
          <w:rFonts w:ascii="Times New Roman"/>
          <w:b w:val="false"/>
          <w:i w:val="false"/>
          <w:color w:val="000000"/>
          <w:sz w:val="28"/>
        </w:rPr>
        <w:t>
      2. Төменгі эшелоннан төмен бағыт (авиациялық жұмыстар ауданы) бойынша ұшудың қауіпсіз биіктігін есептеу мынадай формула бойынша жүргізіледі:</w:t>
      </w:r>
    </w:p>
    <w:bookmarkEnd w:id="859"/>
    <w:bookmarkStart w:name="z1016" w:id="860"/>
    <w:p>
      <w:pPr>
        <w:spacing w:after="0"/>
        <w:ind w:left="0"/>
        <w:jc w:val="both"/>
      </w:pPr>
      <w:r>
        <w:rPr>
          <w:rFonts w:ascii="Times New Roman"/>
          <w:b w:val="false"/>
          <w:i w:val="false"/>
          <w:color w:val="000000"/>
          <w:sz w:val="28"/>
        </w:rPr>
        <w:t xml:space="preserve">
      H қ. = H шын.қ. + H рел. - </w:t>
      </w:r>
      <w:r>
        <w:rPr>
          <w:rFonts w:ascii="Times New Roman"/>
          <w:b w:val="false"/>
          <w:i w:val="false"/>
          <w:color w:val="000000"/>
          <w:sz w:val="28"/>
        </w:rPr>
        <w:t>D</w:t>
      </w:r>
      <w:r>
        <w:rPr>
          <w:rFonts w:ascii="Times New Roman"/>
          <w:b w:val="false"/>
          <w:i w:val="false"/>
          <w:color w:val="000000"/>
          <w:sz w:val="28"/>
        </w:rPr>
        <w:t>Ht</w:t>
      </w:r>
    </w:p>
    <w:bookmarkEnd w:id="860"/>
    <w:bookmarkStart w:name="z1017" w:id="861"/>
    <w:p>
      <w:pPr>
        <w:spacing w:after="0"/>
        <w:ind w:left="0"/>
        <w:jc w:val="both"/>
      </w:pPr>
      <w:r>
        <w:rPr>
          <w:rFonts w:ascii="Times New Roman"/>
          <w:b w:val="false"/>
          <w:i w:val="false"/>
          <w:color w:val="000000"/>
          <w:sz w:val="28"/>
        </w:rPr>
        <w:t>
      мұндағы: H шын.қ. – ұшудың шынайы қауіпсіз биіктігінің белгіленген мәні, м (фут);</w:t>
      </w:r>
    </w:p>
    <w:bookmarkEnd w:id="861"/>
    <w:bookmarkStart w:name="z1018" w:id="862"/>
    <w:p>
      <w:pPr>
        <w:spacing w:after="0"/>
        <w:ind w:left="0"/>
        <w:jc w:val="both"/>
      </w:pPr>
      <w:r>
        <w:rPr>
          <w:rFonts w:ascii="Times New Roman"/>
          <w:b w:val="false"/>
          <w:i w:val="false"/>
          <w:color w:val="000000"/>
          <w:sz w:val="28"/>
        </w:rPr>
        <w:t>
      Нрел. – ұшу бағыты кезеңіндегі табиғи кедергілерді ескере отырып, жер бедерінің ең жоғары нүктесінің абсолюттік биіктігі, м (фут);</w:t>
      </w:r>
    </w:p>
    <w:bookmarkEnd w:id="862"/>
    <w:bookmarkStart w:name="z1019" w:id="863"/>
    <w:p>
      <w:pPr>
        <w:spacing w:after="0"/>
        <w:ind w:left="0"/>
        <w:jc w:val="both"/>
      </w:pPr>
      <w:r>
        <w:rPr>
          <w:rFonts w:ascii="Times New Roman"/>
          <w:b w:val="false"/>
          <w:i w:val="false"/>
          <w:color w:val="000000"/>
          <w:sz w:val="28"/>
        </w:rPr>
        <w:t xml:space="preserve">
      Жасанды кедергілердің биіктігі H реледе ескеріледі. Ұшу жылдамдығы сағатына 260 км-ден астам, ал таулы жерлерде-барлық жағдайларда белгіленген жолақ ені шегіндегі ұшу жылдамдығына қарамастан, м; </w:t>
      </w:r>
    </w:p>
    <w:bookmarkEnd w:id="863"/>
    <w:bookmarkStart w:name="z1020" w:id="8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 xml:space="preserve"> Ht – мынадай формула бойынша анықталатын биіктік өлшегіштің әдістемелік температуралық түзетуі:</w:t>
      </w:r>
    </w:p>
    <w:bookmarkEnd w:id="864"/>
    <w:bookmarkStart w:name="z1021" w:id="865"/>
    <w:p>
      <w:pPr>
        <w:spacing w:after="0"/>
        <w:ind w:left="0"/>
        <w:jc w:val="both"/>
      </w:pPr>
      <w:r>
        <w:rPr>
          <w:rFonts w:ascii="Times New Roman"/>
          <w:b w:val="false"/>
          <w:i w:val="false"/>
          <w:color w:val="000000"/>
          <w:sz w:val="28"/>
        </w:rPr>
        <w:t xml:space="preserve">
      </w:t>
      </w:r>
    </w:p>
    <w:bookmarkEnd w:id="865"/>
    <w:p>
      <w:pPr>
        <w:spacing w:after="0"/>
        <w:ind w:left="0"/>
        <w:jc w:val="both"/>
      </w:pPr>
      <w:r>
        <w:drawing>
          <wp:inline distT="0" distB="0" distL="0" distR="0">
            <wp:extent cx="3924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9243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22" w:id="866"/>
    <w:p>
      <w:pPr>
        <w:spacing w:after="0"/>
        <w:ind w:left="0"/>
        <w:jc w:val="both"/>
      </w:pPr>
      <w:r>
        <w:rPr>
          <w:rFonts w:ascii="Times New Roman"/>
          <w:b w:val="false"/>
          <w:i w:val="false"/>
          <w:color w:val="000000"/>
          <w:sz w:val="28"/>
        </w:rPr>
        <w:t>
      мұндағы: Нтүзет. = Ншын.қ. + Нрел., ал to – минималды қысым нүктесіндегі жердегі нақты ауа температурасы, град. Цельсий.</w:t>
      </w:r>
    </w:p>
    <w:bookmarkEnd w:id="866"/>
    <w:bookmarkStart w:name="z1023" w:id="867"/>
    <w:p>
      <w:pPr>
        <w:spacing w:after="0"/>
        <w:ind w:left="0"/>
        <w:jc w:val="both"/>
      </w:pPr>
      <w:r>
        <w:rPr>
          <w:rFonts w:ascii="Times New Roman"/>
          <w:b w:val="false"/>
          <w:i w:val="false"/>
          <w:color w:val="000000"/>
          <w:sz w:val="28"/>
        </w:rPr>
        <w:t>
      3. Температура бойынша түзетуге қойылатын талаптар</w:t>
      </w:r>
    </w:p>
    <w:bookmarkEnd w:id="867"/>
    <w:bookmarkStart w:name="z1024" w:id="868"/>
    <w:p>
      <w:pPr>
        <w:spacing w:after="0"/>
        <w:ind w:left="0"/>
        <w:jc w:val="both"/>
      </w:pPr>
      <w:r>
        <w:rPr>
          <w:rFonts w:ascii="Times New Roman"/>
          <w:b w:val="false"/>
          <w:i w:val="false"/>
          <w:color w:val="000000"/>
          <w:sz w:val="28"/>
        </w:rPr>
        <w:t>
      Қону әуеайлағы үшін ең төменгі қауіпсіз абсолюттік биіктіктер жер бетіндегі қоршаған ауаның температурасы стандартты атмосферада көзделетін температурадан әлдеқайда төмен болған жағдайда түзетіледі.</w:t>
      </w:r>
    </w:p>
    <w:bookmarkEnd w:id="868"/>
    <w:bookmarkStart w:name="z1025" w:id="869"/>
    <w:p>
      <w:pPr>
        <w:spacing w:after="0"/>
        <w:ind w:left="0"/>
        <w:jc w:val="both"/>
      </w:pPr>
      <w:r>
        <w:rPr>
          <w:rFonts w:ascii="Times New Roman"/>
          <w:b w:val="false"/>
          <w:i w:val="false"/>
          <w:color w:val="000000"/>
          <w:sz w:val="28"/>
        </w:rPr>
        <w:t>
      Векторлаудың ең төменгі абсолютті биіктіктерін аэронавигациялық қызмет көрсетуді жеткізуші биіктік өлшегіштің рұқсат етілген қателігін ±90 метр беретін әдістемені қолдана отырып, температура бойынша түзетеді.</w:t>
      </w:r>
    </w:p>
    <w:bookmarkEnd w:id="869"/>
    <w:bookmarkStart w:name="z1026" w:id="870"/>
    <w:p>
      <w:pPr>
        <w:spacing w:after="0"/>
        <w:ind w:left="0"/>
        <w:jc w:val="both"/>
      </w:pPr>
      <w:r>
        <w:rPr>
          <w:rFonts w:ascii="Times New Roman"/>
          <w:b w:val="false"/>
          <w:i w:val="false"/>
          <w:color w:val="000000"/>
          <w:sz w:val="28"/>
        </w:rPr>
        <w:t>
      Мұндай жағдайларда жуық түзету биіктік өлшегішті орнату орнындағы температураны өлшеу кезінде стандартты температурадан төмен әрбір 10°С-қа қатысты биіктікті 4% - ға арттырудан тұрады. Бұл -15°C-тан жоғары температурада биіктік өлшегішті орнату орнының барлық абсолютті биіктігі үшін қауіпсіз.</w:t>
      </w:r>
    </w:p>
    <w:bookmarkEnd w:id="870"/>
    <w:bookmarkStart w:name="z1027" w:id="871"/>
    <w:p>
      <w:pPr>
        <w:spacing w:after="0"/>
        <w:ind w:left="0"/>
        <w:jc w:val="both"/>
      </w:pPr>
      <w:r>
        <w:rPr>
          <w:rFonts w:ascii="Times New Roman"/>
          <w:b w:val="false"/>
          <w:i w:val="false"/>
          <w:color w:val="000000"/>
          <w:sz w:val="28"/>
        </w:rPr>
        <w:t>
      Төмен температура үшін 1-кестеден дәлірек түзетулер анықталуы керек. Бұл кестелер теңіз деңгейіндегі әуеайлақ үшін есептелген. Осыған байланысты олар жоғары аэродромдар үшін консервативті мәндер береді. Нақты әуеайлақ немесе биіктік өлшегішті орнату орны үшін немесе кестелерде жоқ "нақты шарттарға түзетулер" мәндері үшін түзетулер мәндерін есептеу.</w:t>
      </w:r>
    </w:p>
    <w:bookmarkEnd w:id="871"/>
    <w:bookmarkStart w:name="z1028" w:id="872"/>
    <w:p>
      <w:pPr>
        <w:spacing w:after="0"/>
        <w:ind w:left="0"/>
        <w:jc w:val="both"/>
      </w:pPr>
      <w:r>
        <w:rPr>
          <w:rFonts w:ascii="Times New Roman"/>
          <w:b w:val="false"/>
          <w:i w:val="false"/>
          <w:color w:val="000000"/>
          <w:sz w:val="28"/>
        </w:rPr>
        <w:t>
      Ұшқыштың ең аз жарияланған салыстырмалы / абсолюттік биіктіктерге қосатын мәндері (м):</w:t>
      </w:r>
    </w:p>
    <w:bookmarkEnd w:id="872"/>
    <w:bookmarkStart w:name="z1029" w:id="873"/>
    <w:p>
      <w:pPr>
        <w:spacing w:after="0"/>
        <w:ind w:left="0"/>
        <w:jc w:val="both"/>
      </w:pPr>
      <w:r>
        <w:rPr>
          <w:rFonts w:ascii="Times New Roman"/>
          <w:b w:val="false"/>
          <w:i w:val="false"/>
          <w:color w:val="000000"/>
          <w:sz w:val="28"/>
        </w:rPr>
        <w:t>
      1-кесте</w:t>
      </w:r>
    </w:p>
    <w:bookmarkEnd w:id="8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874"/>
          <w:p>
            <w:pPr>
              <w:spacing w:after="20"/>
              <w:ind w:left="20"/>
              <w:jc w:val="both"/>
            </w:pPr>
            <w:r>
              <w:rPr>
                <w:rFonts w:ascii="Times New Roman"/>
                <w:b w:val="false"/>
                <w:i w:val="false"/>
                <w:color w:val="000000"/>
                <w:sz w:val="20"/>
              </w:rPr>
              <w:t>
</w:t>
            </w:r>
            <w:r>
              <w:rPr>
                <w:rFonts w:ascii="Times New Roman"/>
                <w:b/>
                <w:i w:val="false"/>
                <w:color w:val="000000"/>
                <w:sz w:val="20"/>
              </w:rPr>
              <w:t>Аэродромдағы</w:t>
            </w:r>
          </w:p>
          <w:bookmarkEnd w:id="874"/>
          <w:p>
            <w:pPr>
              <w:spacing w:after="20"/>
              <w:ind w:left="20"/>
              <w:jc w:val="both"/>
            </w:pPr>
            <w:r>
              <w:rPr>
                <w:rFonts w:ascii="Times New Roman"/>
                <w:b w:val="false"/>
                <w:i w:val="false"/>
                <w:color w:val="000000"/>
                <w:sz w:val="20"/>
              </w:rPr>
              <w:t>
</w:t>
            </w:r>
            <w:r>
              <w:rPr>
                <w:rFonts w:ascii="Times New Roman"/>
                <w:b/>
                <w:i w:val="false"/>
                <w:color w:val="000000"/>
                <w:sz w:val="20"/>
              </w:rPr>
              <w:t>температура</w:t>
            </w:r>
          </w:p>
          <w:p>
            <w:pPr>
              <w:spacing w:after="20"/>
              <w:ind w:left="20"/>
              <w:jc w:val="both"/>
            </w:pPr>
            <w:r>
              <w:rPr>
                <w:rFonts w:ascii="Times New Roman"/>
                <w:b w:val="false"/>
                <w:i w:val="false"/>
                <w:color w:val="000000"/>
                <w:sz w:val="20"/>
              </w:rPr>
              <w:t>
</w:t>
            </w:r>
            <w:r>
              <w:rPr>
                <w:rFonts w:ascii="Times New Roman"/>
                <w:b/>
                <w:i w:val="false"/>
                <w:color w:val="000000"/>
                <w:sz w:val="20"/>
              </w:rPr>
              <w:t>(°C)</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Биіктік</w:t>
            </w:r>
            <w:r>
              <w:rPr>
                <w:rFonts w:ascii="Times New Roman"/>
                <w:b w:val="false"/>
                <w:i w:val="false"/>
                <w:color w:val="000000"/>
                <w:sz w:val="20"/>
              </w:rPr>
              <w:t xml:space="preserve"> </w:t>
            </w:r>
            <w:r>
              <w:rPr>
                <w:rFonts w:ascii="Times New Roman"/>
                <w:b/>
                <w:i w:val="false"/>
                <w:color w:val="000000"/>
                <w:sz w:val="20"/>
              </w:rPr>
              <w:t>өлшегіш</w:t>
            </w:r>
            <w:r>
              <w:rPr>
                <w:rFonts w:ascii="Times New Roman"/>
                <w:b w:val="false"/>
                <w:i w:val="false"/>
                <w:color w:val="000000"/>
                <w:sz w:val="20"/>
              </w:rPr>
              <w:t xml:space="preserve"> </w:t>
            </w:r>
            <w:r>
              <w:rPr>
                <w:rFonts w:ascii="Times New Roman"/>
                <w:b/>
                <w:i w:val="false"/>
                <w:color w:val="000000"/>
                <w:sz w:val="20"/>
              </w:rPr>
              <w:t>орнату</w:t>
            </w:r>
            <w:r>
              <w:rPr>
                <w:rFonts w:ascii="Times New Roman"/>
                <w:b w:val="false"/>
                <w:i w:val="false"/>
                <w:color w:val="000000"/>
                <w:sz w:val="20"/>
              </w:rPr>
              <w:t xml:space="preserve"> </w:t>
            </w:r>
            <w:r>
              <w:rPr>
                <w:rFonts w:ascii="Times New Roman"/>
                <w:b/>
                <w:i w:val="false"/>
                <w:color w:val="000000"/>
                <w:sz w:val="20"/>
              </w:rPr>
              <w:t>орнының</w:t>
            </w:r>
            <w:r>
              <w:rPr>
                <w:rFonts w:ascii="Times New Roman"/>
                <w:b w:val="false"/>
                <w:i w:val="false"/>
                <w:color w:val="000000"/>
                <w:sz w:val="20"/>
              </w:rPr>
              <w:t xml:space="preserve"> </w:t>
            </w:r>
            <w:r>
              <w:rPr>
                <w:rFonts w:ascii="Times New Roman"/>
                <w:b/>
                <w:i w:val="false"/>
                <w:color w:val="000000"/>
                <w:sz w:val="20"/>
              </w:rPr>
              <w:t>биіктігінен</w:t>
            </w:r>
            <w:r>
              <w:rPr>
                <w:rFonts w:ascii="Times New Roman"/>
                <w:b w:val="false"/>
                <w:i w:val="false"/>
                <w:color w:val="000000"/>
                <w:sz w:val="20"/>
              </w:rPr>
              <w:t xml:space="preserve"> </w:t>
            </w:r>
            <w:r>
              <w:rPr>
                <w:rFonts w:ascii="Times New Roman"/>
                <w:b/>
                <w:i w:val="false"/>
                <w:color w:val="000000"/>
                <w:sz w:val="20"/>
              </w:rPr>
              <w:t>жоғары</w:t>
            </w:r>
            <w:r>
              <w:rPr>
                <w:rFonts w:ascii="Times New Roman"/>
                <w:b w:val="false"/>
                <w:i w:val="false"/>
                <w:color w:val="000000"/>
                <w:sz w:val="20"/>
              </w:rPr>
              <w:t xml:space="preserve"> </w:t>
            </w:r>
            <w:r>
              <w:rPr>
                <w:rFonts w:ascii="Times New Roman"/>
                <w:b/>
                <w:i w:val="false"/>
                <w:color w:val="000000"/>
                <w:sz w:val="20"/>
              </w:rPr>
              <w:t>биіктік</w:t>
            </w:r>
            <w:r>
              <w:rPr>
                <w:rFonts w:ascii="Times New Roman"/>
                <w:b/>
                <w:i w:val="false"/>
                <w:color w:val="000000"/>
                <w:sz w:val="20"/>
              </w:rPr>
              <w:t xml:space="preserve"> (м)</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bl>
    <w:bookmarkStart w:name="z1032" w:id="875"/>
    <w:p>
      <w:pPr>
        <w:spacing w:after="0"/>
        <w:ind w:left="0"/>
        <w:jc w:val="both"/>
      </w:pPr>
      <w:r>
        <w:rPr>
          <w:rFonts w:ascii="Times New Roman"/>
          <w:b w:val="false"/>
          <w:i w:val="false"/>
          <w:color w:val="000000"/>
          <w:sz w:val="28"/>
        </w:rPr>
        <w:t>
      Ұшқыштың ең аз жарияланған салыстырмалы / абсолютті биіктіктерге қосатын мәндері (фут):</w:t>
      </w:r>
    </w:p>
    <w:bookmarkEnd w:id="8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876"/>
          <w:p>
            <w:pPr>
              <w:spacing w:after="20"/>
              <w:ind w:left="20"/>
              <w:jc w:val="both"/>
            </w:pPr>
            <w:r>
              <w:rPr>
                <w:rFonts w:ascii="Times New Roman"/>
                <w:b w:val="false"/>
                <w:i w:val="false"/>
                <w:color w:val="000000"/>
                <w:sz w:val="20"/>
              </w:rPr>
              <w:t>
</w:t>
            </w:r>
            <w:r>
              <w:rPr>
                <w:rFonts w:ascii="Times New Roman"/>
                <w:b/>
                <w:i w:val="false"/>
                <w:color w:val="000000"/>
                <w:sz w:val="20"/>
              </w:rPr>
              <w:t>Аэродромдағы</w:t>
            </w:r>
          </w:p>
          <w:bookmarkEnd w:id="876"/>
          <w:p>
            <w:pPr>
              <w:spacing w:after="20"/>
              <w:ind w:left="20"/>
              <w:jc w:val="both"/>
            </w:pPr>
            <w:r>
              <w:rPr>
                <w:rFonts w:ascii="Times New Roman"/>
                <w:b w:val="false"/>
                <w:i w:val="false"/>
                <w:color w:val="000000"/>
                <w:sz w:val="20"/>
              </w:rPr>
              <w:t>
</w:t>
            </w:r>
            <w:r>
              <w:rPr>
                <w:rFonts w:ascii="Times New Roman"/>
                <w:b/>
                <w:i w:val="false"/>
                <w:color w:val="000000"/>
                <w:sz w:val="20"/>
              </w:rPr>
              <w:t>температура</w:t>
            </w:r>
          </w:p>
          <w:p>
            <w:pPr>
              <w:spacing w:after="20"/>
              <w:ind w:left="20"/>
              <w:jc w:val="both"/>
            </w:pPr>
            <w:r>
              <w:rPr>
                <w:rFonts w:ascii="Times New Roman"/>
                <w:b w:val="false"/>
                <w:i w:val="false"/>
                <w:color w:val="000000"/>
                <w:sz w:val="20"/>
              </w:rPr>
              <w:t>
</w:t>
            </w:r>
            <w:r>
              <w:rPr>
                <w:rFonts w:ascii="Times New Roman"/>
                <w:b/>
                <w:i w:val="false"/>
                <w:color w:val="000000"/>
                <w:sz w:val="20"/>
              </w:rPr>
              <w:t>(°C)</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Биіктік</w:t>
            </w:r>
            <w:r>
              <w:rPr>
                <w:rFonts w:ascii="Times New Roman"/>
                <w:b w:val="false"/>
                <w:i w:val="false"/>
                <w:color w:val="000000"/>
                <w:sz w:val="20"/>
              </w:rPr>
              <w:t xml:space="preserve"> </w:t>
            </w:r>
            <w:r>
              <w:rPr>
                <w:rFonts w:ascii="Times New Roman"/>
                <w:b/>
                <w:i w:val="false"/>
                <w:color w:val="000000"/>
                <w:sz w:val="20"/>
              </w:rPr>
              <w:t>өлшегіш</w:t>
            </w:r>
            <w:r>
              <w:rPr>
                <w:rFonts w:ascii="Times New Roman"/>
                <w:b w:val="false"/>
                <w:i w:val="false"/>
                <w:color w:val="000000"/>
                <w:sz w:val="20"/>
              </w:rPr>
              <w:t xml:space="preserve"> </w:t>
            </w:r>
            <w:r>
              <w:rPr>
                <w:rFonts w:ascii="Times New Roman"/>
                <w:b/>
                <w:i w:val="false"/>
                <w:color w:val="000000"/>
                <w:sz w:val="20"/>
              </w:rPr>
              <w:t>орнату</w:t>
            </w:r>
            <w:r>
              <w:rPr>
                <w:rFonts w:ascii="Times New Roman"/>
                <w:b w:val="false"/>
                <w:i w:val="false"/>
                <w:color w:val="000000"/>
                <w:sz w:val="20"/>
              </w:rPr>
              <w:t xml:space="preserve"> </w:t>
            </w:r>
            <w:r>
              <w:rPr>
                <w:rFonts w:ascii="Times New Roman"/>
                <w:b/>
                <w:i w:val="false"/>
                <w:color w:val="000000"/>
                <w:sz w:val="20"/>
              </w:rPr>
              <w:t>орнының</w:t>
            </w:r>
            <w:r>
              <w:rPr>
                <w:rFonts w:ascii="Times New Roman"/>
                <w:b w:val="false"/>
                <w:i w:val="false"/>
                <w:color w:val="000000"/>
                <w:sz w:val="20"/>
              </w:rPr>
              <w:t xml:space="preserve"> </w:t>
            </w:r>
            <w:r>
              <w:rPr>
                <w:rFonts w:ascii="Times New Roman"/>
                <w:b/>
                <w:i w:val="false"/>
                <w:color w:val="000000"/>
                <w:sz w:val="20"/>
              </w:rPr>
              <w:t>биіктігінен</w:t>
            </w:r>
            <w:r>
              <w:rPr>
                <w:rFonts w:ascii="Times New Roman"/>
                <w:b w:val="false"/>
                <w:i w:val="false"/>
                <w:color w:val="000000"/>
                <w:sz w:val="20"/>
              </w:rPr>
              <w:t xml:space="preserve"> </w:t>
            </w:r>
            <w:r>
              <w:rPr>
                <w:rFonts w:ascii="Times New Roman"/>
                <w:b/>
                <w:i w:val="false"/>
                <w:color w:val="000000"/>
                <w:sz w:val="20"/>
              </w:rPr>
              <w:t>жоғары</w:t>
            </w:r>
            <w:r>
              <w:rPr>
                <w:rFonts w:ascii="Times New Roman"/>
                <w:b w:val="false"/>
                <w:i w:val="false"/>
                <w:color w:val="000000"/>
                <w:sz w:val="20"/>
              </w:rPr>
              <w:t xml:space="preserve"> </w:t>
            </w:r>
            <w:r>
              <w:rPr>
                <w:rFonts w:ascii="Times New Roman"/>
                <w:b/>
                <w:i w:val="false"/>
                <w:color w:val="000000"/>
                <w:sz w:val="20"/>
              </w:rPr>
              <w:t>биіктік</w:t>
            </w:r>
            <w:r>
              <w:rPr>
                <w:rFonts w:ascii="Times New Roman"/>
                <w:b/>
                <w:i w:val="false"/>
                <w:color w:val="000000"/>
                <w:sz w:val="20"/>
              </w:rPr>
              <w:t xml:space="preserve"> (фут)</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bl>
    <w:bookmarkStart w:name="z1035" w:id="877"/>
    <w:p>
      <w:pPr>
        <w:spacing w:after="0"/>
        <w:ind w:left="0"/>
        <w:jc w:val="both"/>
      </w:pPr>
      <w:r>
        <w:rPr>
          <w:rFonts w:ascii="Times New Roman"/>
          <w:b w:val="false"/>
          <w:i w:val="false"/>
          <w:color w:val="000000"/>
          <w:sz w:val="28"/>
        </w:rPr>
        <w:t>
      Нақты шарттарға түзетулер</w:t>
      </w:r>
    </w:p>
    <w:bookmarkEnd w:id="877"/>
    <w:bookmarkStart w:name="z1036" w:id="878"/>
    <w:p>
      <w:pPr>
        <w:spacing w:after="0"/>
        <w:ind w:left="0"/>
        <w:jc w:val="both"/>
      </w:pPr>
      <w:r>
        <w:rPr>
          <w:rFonts w:ascii="Times New Roman"/>
          <w:b w:val="false"/>
          <w:i w:val="false"/>
          <w:color w:val="000000"/>
          <w:sz w:val="28"/>
        </w:rPr>
        <w:t>
      1-кесте биіктік бойынша температураның сызықтық өзгеруі болжамында есептелген. Ол t0, H, L0 және HSS мәндерінде белгілі бір жағдайларда температуралық түзетулерді есептеу үшін қолданылатын төмендегі теңдеуге негізделген. Бұл теңдеу биіктік өлшегіштерді орнату орындары үшін дәл түзетуден 5% шегінде 3000 м (10 000 фут) дейін және осы жерге қатысты 1500 м (5000 фут) дейінгі ең төменгі биіктіктерде ерекшеленетін нәтижелер береді:</w:t>
      </w:r>
    </w:p>
    <w:bookmarkEnd w:id="878"/>
    <w:bookmarkStart w:name="z1037" w:id="879"/>
    <w:p>
      <w:pPr>
        <w:spacing w:after="0"/>
        <w:ind w:left="0"/>
        <w:jc w:val="both"/>
      </w:pPr>
      <w:r>
        <w:rPr>
          <w:rFonts w:ascii="Times New Roman"/>
          <w:b w:val="false"/>
          <w:i w:val="false"/>
          <w:color w:val="000000"/>
          <w:sz w:val="28"/>
        </w:rPr>
        <w:t xml:space="preserve">
      </w:t>
      </w:r>
    </w:p>
    <w:bookmarkEnd w:id="879"/>
    <w:p>
      <w:pPr>
        <w:spacing w:after="0"/>
        <w:ind w:left="0"/>
        <w:jc w:val="both"/>
      </w:pPr>
      <w:r>
        <w:drawing>
          <wp:inline distT="0" distB="0" distL="0" distR="0">
            <wp:extent cx="37846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7846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38" w:id="880"/>
    <w:p>
      <w:pPr>
        <w:spacing w:after="0"/>
        <w:ind w:left="0"/>
        <w:jc w:val="both"/>
      </w:pPr>
      <w:r>
        <w:rPr>
          <w:rFonts w:ascii="Times New Roman"/>
          <w:b w:val="false"/>
          <w:i w:val="false"/>
          <w:color w:val="000000"/>
          <w:sz w:val="28"/>
        </w:rPr>
        <w:t>
      мұндағы Н – биіктік өлшегішті орнату орнына қатысты ең аз биіктік (егер өзгеше көрсетілмесе, орнату орны әдетте әуеайлақ болып табылады);</w:t>
      </w:r>
    </w:p>
    <w:bookmarkEnd w:id="880"/>
    <w:bookmarkStart w:name="z1039" w:id="881"/>
    <w:p>
      <w:pPr>
        <w:spacing w:after="0"/>
        <w:ind w:left="0"/>
        <w:jc w:val="both"/>
      </w:pPr>
      <w:r>
        <w:rPr>
          <w:rFonts w:ascii="Times New Roman"/>
          <w:b w:val="false"/>
          <w:i w:val="false"/>
          <w:color w:val="000000"/>
          <w:sz w:val="28"/>
        </w:rPr>
        <w:t>
      t0 = Т aerodrome + L0 × Н aerodrome – әуеайлақтағы (немесе температура туралы деректерді ұсынатын көрсетілген пунктте) теңіз деңгейіне келтірілген температура;</w:t>
      </w:r>
    </w:p>
    <w:bookmarkEnd w:id="881"/>
    <w:bookmarkStart w:name="z1040" w:id="882"/>
    <w:p>
      <w:pPr>
        <w:spacing w:after="0"/>
        <w:ind w:left="0"/>
        <w:jc w:val="both"/>
      </w:pPr>
      <w:r>
        <w:rPr>
          <w:rFonts w:ascii="Times New Roman"/>
          <w:b w:val="false"/>
          <w:i w:val="false"/>
          <w:color w:val="000000"/>
          <w:sz w:val="28"/>
        </w:rPr>
        <w:t>
      L0 = 0,0065оС на м или 0,00198оС на фут;</w:t>
      </w:r>
    </w:p>
    <w:bookmarkEnd w:id="882"/>
    <w:bookmarkStart w:name="z1041" w:id="883"/>
    <w:p>
      <w:pPr>
        <w:spacing w:after="0"/>
        <w:ind w:left="0"/>
        <w:jc w:val="both"/>
      </w:pPr>
      <w:r>
        <w:rPr>
          <w:rFonts w:ascii="Times New Roman"/>
          <w:b w:val="false"/>
          <w:i w:val="false"/>
          <w:color w:val="000000"/>
          <w:sz w:val="28"/>
        </w:rPr>
        <w:t>
      Hss – биіктік өлшегішті орнату орнының артуы;</w:t>
      </w:r>
    </w:p>
    <w:bookmarkEnd w:id="883"/>
    <w:bookmarkStart w:name="z1042" w:id="884"/>
    <w:p>
      <w:pPr>
        <w:spacing w:after="0"/>
        <w:ind w:left="0"/>
        <w:jc w:val="both"/>
      </w:pPr>
      <w:r>
        <w:rPr>
          <w:rFonts w:ascii="Times New Roman"/>
          <w:b w:val="false"/>
          <w:i w:val="false"/>
          <w:color w:val="000000"/>
          <w:sz w:val="28"/>
        </w:rPr>
        <w:t>
      T aerodrome – әуеайлақтағы температура (немесе температура туралы деректерді ұсынатын көрсетілген пунктте);</w:t>
      </w:r>
    </w:p>
    <w:bookmarkEnd w:id="884"/>
    <w:bookmarkStart w:name="z1043" w:id="885"/>
    <w:p>
      <w:pPr>
        <w:spacing w:after="0"/>
        <w:ind w:left="0"/>
        <w:jc w:val="both"/>
      </w:pPr>
      <w:r>
        <w:rPr>
          <w:rFonts w:ascii="Times New Roman"/>
          <w:b w:val="false"/>
          <w:i w:val="false"/>
          <w:color w:val="000000"/>
          <w:sz w:val="28"/>
        </w:rPr>
        <w:t>
      H aerodrome – превышение аэродрома (или указанного пункта, предоставляющего данные о температуре).</w:t>
      </w:r>
    </w:p>
    <w:bookmarkEnd w:id="8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w:t>
            </w:r>
            <w:r>
              <w:br/>
            </w:r>
            <w:r>
              <w:rPr>
                <w:rFonts w:ascii="Times New Roman"/>
                <w:b w:val="false"/>
                <w:i w:val="false"/>
                <w:color w:val="000000"/>
                <w:sz w:val="20"/>
              </w:rPr>
              <w:t>ұшуды жүргізу қағидаларына</w:t>
            </w:r>
            <w:r>
              <w:br/>
            </w:r>
            <w:r>
              <w:rPr>
                <w:rFonts w:ascii="Times New Roman"/>
                <w:b w:val="false"/>
                <w:i w:val="false"/>
                <w:color w:val="000000"/>
                <w:sz w:val="20"/>
              </w:rPr>
              <w:t xml:space="preserve">10-қосымша </w:t>
            </w:r>
          </w:p>
        </w:tc>
      </w:tr>
    </w:tbl>
    <w:bookmarkStart w:name="z1045" w:id="886"/>
    <w:p>
      <w:pPr>
        <w:spacing w:after="0"/>
        <w:ind w:left="0"/>
        <w:jc w:val="left"/>
      </w:pPr>
      <w:r>
        <w:rPr>
          <w:rFonts w:ascii="Times New Roman"/>
          <w:b/>
          <w:i w:val="false"/>
          <w:color w:val="000000"/>
        </w:rPr>
        <w:t xml:space="preserve"> Бағдардағы қосалқы әуеайлағына (EDTO) дейін ұзақтығы 60 минуттан астам ұшуды жүзеге асыруда пайдаланушыларға рұқсат беру талаптары</w:t>
      </w:r>
    </w:p>
    <w:bookmarkEnd w:id="886"/>
    <w:bookmarkStart w:name="z1046" w:id="887"/>
    <w:p>
      <w:pPr>
        <w:spacing w:after="0"/>
        <w:ind w:left="0"/>
        <w:jc w:val="both"/>
      </w:pPr>
      <w:r>
        <w:rPr>
          <w:rFonts w:ascii="Times New Roman"/>
          <w:b w:val="false"/>
          <w:i w:val="false"/>
          <w:color w:val="000000"/>
          <w:sz w:val="28"/>
        </w:rPr>
        <w:t>
      1. Қосалқы әуеайлағына кету уақыты шекті уақыттан асқан жағдайда ұшу қосалқы әуеайлағына кетудің ұзартылған уақытымен ұшу болып есептеледі.</w:t>
      </w:r>
    </w:p>
    <w:bookmarkEnd w:id="887"/>
    <w:bookmarkStart w:name="z1047" w:id="888"/>
    <w:p>
      <w:pPr>
        <w:spacing w:after="0"/>
        <w:ind w:left="0"/>
        <w:jc w:val="both"/>
      </w:pPr>
      <w:r>
        <w:rPr>
          <w:rFonts w:ascii="Times New Roman"/>
          <w:b w:val="false"/>
          <w:i w:val="false"/>
          <w:color w:val="000000"/>
          <w:sz w:val="28"/>
        </w:rPr>
        <w:t>
      EDTO газ турбиналы қозғалтқышы бар ұшақтардың ұшуын жүзеге асыру рәсімдер бағдардағы қосалқы әуеайлағына дейін ұшу уақыты 60 минуттан асатын нүктелері бар маршруттарда қолданылады.</w:t>
      </w:r>
    </w:p>
    <w:bookmarkEnd w:id="888"/>
    <w:bookmarkStart w:name="z1048" w:id="889"/>
    <w:p>
      <w:pPr>
        <w:spacing w:after="0"/>
        <w:ind w:left="0"/>
        <w:jc w:val="both"/>
      </w:pPr>
      <w:r>
        <w:rPr>
          <w:rFonts w:ascii="Times New Roman"/>
          <w:b w:val="false"/>
          <w:i w:val="false"/>
          <w:color w:val="000000"/>
          <w:sz w:val="28"/>
        </w:rPr>
        <w:t>
      2. Коммерциялық тасымалды жүзеге асыратын екі газ турбиналы қозғалтқышы бар ұшақтардың ұшуы маршруттың кез келген жерінде бір қозғалтқыштың істен шығуы жағдайында қосалқы әуеайлағына дейін бір қозғалтқыш қамтамасыз ететін жылдамдықпен ұшуы желсіз күні 60 минуттан аспады.</w:t>
      </w:r>
    </w:p>
    <w:bookmarkEnd w:id="889"/>
    <w:bookmarkStart w:name="z1049" w:id="890"/>
    <w:p>
      <w:pPr>
        <w:spacing w:after="0"/>
        <w:ind w:left="0"/>
        <w:jc w:val="both"/>
      </w:pPr>
      <w:r>
        <w:rPr>
          <w:rFonts w:ascii="Times New Roman"/>
          <w:b w:val="false"/>
          <w:i w:val="false"/>
          <w:color w:val="000000"/>
          <w:sz w:val="28"/>
        </w:rPr>
        <w:t>
      Коммерциялық ұшуларды жүзеге асыратын екі және одан да көп газ турбиналы қозғалтқышы бар ұшақтар үшін шекті уақыты 180 минуттан аспауы тиіс.</w:t>
      </w:r>
    </w:p>
    <w:bookmarkEnd w:id="890"/>
    <w:bookmarkStart w:name="z1050" w:id="891"/>
    <w:p>
      <w:pPr>
        <w:spacing w:after="0"/>
        <w:ind w:left="0"/>
        <w:jc w:val="both"/>
      </w:pPr>
      <w:r>
        <w:rPr>
          <w:rFonts w:ascii="Times New Roman"/>
          <w:b w:val="false"/>
          <w:i w:val="false"/>
          <w:color w:val="000000"/>
          <w:sz w:val="28"/>
        </w:rPr>
        <w:t>
      3. Екі газ турбиналы қозғалтқыштары бар ұшақтар үшін EDTO талаптары екі газ турбиналы қозғалтқыштары (ETOPS) бар ұшақтардың артқан қашықтығының ұшуын жүзеге асыру жөніндегі алдынғы талаптардан айырмашылығы жоқ. Сондықтан ҰПН-қа тиісті өзгерістер енгізгенге дейін екі газ турбиналы қозғалтқыштары бар ұшақтар үшін пайдаланушының құжаттарын дайындаған кезде EDTO орнына ETOPS аббревиатурасын қолдануға рұқсат беріледі.</w:t>
      </w:r>
    </w:p>
    <w:bookmarkEnd w:id="891"/>
    <w:bookmarkStart w:name="z1051" w:id="892"/>
    <w:p>
      <w:pPr>
        <w:spacing w:after="0"/>
        <w:ind w:left="0"/>
        <w:jc w:val="both"/>
      </w:pPr>
      <w:r>
        <w:rPr>
          <w:rFonts w:ascii="Times New Roman"/>
          <w:b w:val="false"/>
          <w:i w:val="false"/>
          <w:color w:val="000000"/>
          <w:sz w:val="28"/>
        </w:rPr>
        <w:t xml:space="preserve">
      4. EDTO ұшуын жүзеге асыруға рұқсат алу үшін пайдаланушы уәкілетті ұйымға осы Қағидаларға </w:t>
      </w:r>
      <w:r>
        <w:rPr>
          <w:rFonts w:ascii="Times New Roman"/>
          <w:b w:val="false"/>
          <w:i w:val="false"/>
          <w:color w:val="000000"/>
          <w:sz w:val="28"/>
        </w:rPr>
        <w:t>12-қосымшасының</w:t>
      </w:r>
      <w:r>
        <w:rPr>
          <w:rFonts w:ascii="Times New Roman"/>
          <w:b w:val="false"/>
          <w:i w:val="false"/>
          <w:color w:val="000000"/>
          <w:sz w:val="28"/>
        </w:rPr>
        <w:t xml:space="preserve"> нысаны бойынша өтінішті және дәлелдеуші құжаттамасын EDTO-мен ұшудың болжамды уақытына дейін 30 күнтізбелік күн қалғанда ұсынады.</w:t>
      </w:r>
    </w:p>
    <w:bookmarkEnd w:id="892"/>
    <w:bookmarkStart w:name="z1052" w:id="893"/>
    <w:p>
      <w:pPr>
        <w:spacing w:after="0"/>
        <w:ind w:left="0"/>
        <w:jc w:val="both"/>
      </w:pPr>
      <w:r>
        <w:rPr>
          <w:rFonts w:ascii="Times New Roman"/>
          <w:b w:val="false"/>
          <w:i w:val="false"/>
          <w:color w:val="000000"/>
          <w:sz w:val="28"/>
        </w:rPr>
        <w:t>
      5. EDTO ұшуын жүзеге асыруға рұқсатты алу үшін дәлелдеуші құжаттама мыналарды қамтиды:</w:t>
      </w:r>
    </w:p>
    <w:bookmarkEnd w:id="893"/>
    <w:bookmarkStart w:name="z1053" w:id="894"/>
    <w:p>
      <w:pPr>
        <w:spacing w:after="0"/>
        <w:ind w:left="0"/>
        <w:jc w:val="both"/>
      </w:pPr>
      <w:r>
        <w:rPr>
          <w:rFonts w:ascii="Times New Roman"/>
          <w:b w:val="false"/>
          <w:i w:val="false"/>
          <w:color w:val="000000"/>
          <w:sz w:val="28"/>
        </w:rPr>
        <w:t>
      1) EDTO ұшуы үшін пайдаланушының ҰЖН-на толықтыру;</w:t>
      </w:r>
    </w:p>
    <w:bookmarkEnd w:id="894"/>
    <w:bookmarkStart w:name="z1054" w:id="895"/>
    <w:p>
      <w:pPr>
        <w:spacing w:after="0"/>
        <w:ind w:left="0"/>
        <w:jc w:val="both"/>
      </w:pPr>
      <w:r>
        <w:rPr>
          <w:rFonts w:ascii="Times New Roman"/>
          <w:b w:val="false"/>
          <w:i w:val="false"/>
          <w:color w:val="000000"/>
          <w:sz w:val="28"/>
        </w:rPr>
        <w:t>
      2) Пайдаланушының техникалық қызмет көрсетуді реттеу бойынша пайдаланушының жетекшілігіне, техникалық қызмет көрсету бағдарламасына және EDTO ұшуларын орындауға қатысты сенімділік деңгейін бақылау бағдарламасына толықтырулар;</w:t>
      </w:r>
    </w:p>
    <w:bookmarkEnd w:id="895"/>
    <w:bookmarkStart w:name="z1055" w:id="896"/>
    <w:p>
      <w:pPr>
        <w:spacing w:after="0"/>
        <w:ind w:left="0"/>
        <w:jc w:val="both"/>
      </w:pPr>
      <w:r>
        <w:rPr>
          <w:rFonts w:ascii="Times New Roman"/>
          <w:b w:val="false"/>
          <w:i w:val="false"/>
          <w:color w:val="000000"/>
          <w:sz w:val="28"/>
        </w:rPr>
        <w:t>
      3) AFM, FCOM-нан борттық жүйелерді резервтеудің EDTO деңгейлерінде қолайлы ұшуларды жүзеге асыру туралы мәліметтер және минималды жабдық тізімі (MEL);</w:t>
      </w:r>
    </w:p>
    <w:bookmarkEnd w:id="896"/>
    <w:bookmarkStart w:name="z1056" w:id="897"/>
    <w:p>
      <w:pPr>
        <w:spacing w:after="0"/>
        <w:ind w:left="0"/>
        <w:jc w:val="both"/>
      </w:pPr>
      <w:r>
        <w:rPr>
          <w:rFonts w:ascii="Times New Roman"/>
          <w:b w:val="false"/>
          <w:i w:val="false"/>
          <w:color w:val="000000"/>
          <w:sz w:val="28"/>
        </w:rPr>
        <w:t>
      4) EDTO типін (дизайнын) бекіту мәліметтері мыналарды қамтиды:</w:t>
      </w:r>
    </w:p>
    <w:bookmarkEnd w:id="897"/>
    <w:bookmarkStart w:name="z1057" w:id="898"/>
    <w:p>
      <w:pPr>
        <w:spacing w:after="0"/>
        <w:ind w:left="0"/>
        <w:jc w:val="both"/>
      </w:pPr>
      <w:r>
        <w:rPr>
          <w:rFonts w:ascii="Times New Roman"/>
          <w:b w:val="false"/>
          <w:i w:val="false"/>
          <w:color w:val="000000"/>
          <w:sz w:val="28"/>
        </w:rPr>
        <w:t>
      "планер/қозғалтқыш" комбинациясымен пайдаланушының жұмыс тәжірибесі айлар/жылдар саны;</w:t>
      </w:r>
    </w:p>
    <w:bookmarkEnd w:id="898"/>
    <w:bookmarkStart w:name="z1058" w:id="899"/>
    <w:p>
      <w:pPr>
        <w:spacing w:after="0"/>
        <w:ind w:left="0"/>
        <w:jc w:val="both"/>
      </w:pPr>
      <w:r>
        <w:rPr>
          <w:rFonts w:ascii="Times New Roman"/>
          <w:b w:val="false"/>
          <w:i w:val="false"/>
          <w:color w:val="000000"/>
          <w:sz w:val="28"/>
        </w:rPr>
        <w:t>
      "планер/қозғалтқыш" нақты комбинациясымен пайдаланушы жүзеге асырған ұшулардың жалпы саны;</w:t>
      </w:r>
    </w:p>
    <w:bookmarkEnd w:id="899"/>
    <w:bookmarkStart w:name="z1059" w:id="900"/>
    <w:p>
      <w:pPr>
        <w:spacing w:after="0"/>
        <w:ind w:left="0"/>
        <w:jc w:val="both"/>
      </w:pPr>
      <w:r>
        <w:rPr>
          <w:rFonts w:ascii="Times New Roman"/>
          <w:b w:val="false"/>
          <w:i w:val="false"/>
          <w:color w:val="000000"/>
          <w:sz w:val="28"/>
        </w:rPr>
        <w:t>
      "қозғалтқыш/планер" комбинациясымен сағаттардың және циклдердің саны;</w:t>
      </w:r>
    </w:p>
    <w:bookmarkEnd w:id="900"/>
    <w:bookmarkStart w:name="z1060" w:id="901"/>
    <w:p>
      <w:pPr>
        <w:spacing w:after="0"/>
        <w:ind w:left="0"/>
        <w:jc w:val="both"/>
      </w:pPr>
      <w:r>
        <w:rPr>
          <w:rFonts w:ascii="Times New Roman"/>
          <w:b w:val="false"/>
          <w:i w:val="false"/>
          <w:color w:val="000000"/>
          <w:sz w:val="28"/>
        </w:rPr>
        <w:t>
      пайдаланушы үшін ұшуда қозғалтқышты сөндіру саны;</w:t>
      </w:r>
    </w:p>
    <w:bookmarkEnd w:id="901"/>
    <w:bookmarkStart w:name="z1061" w:id="902"/>
    <w:p>
      <w:pPr>
        <w:spacing w:after="0"/>
        <w:ind w:left="0"/>
        <w:jc w:val="both"/>
      </w:pPr>
      <w:r>
        <w:rPr>
          <w:rFonts w:ascii="Times New Roman"/>
          <w:b w:val="false"/>
          <w:i w:val="false"/>
          <w:color w:val="000000"/>
          <w:sz w:val="28"/>
        </w:rPr>
        <w:t>
      қозғалтқышты жоспардан тыс ауыстыру жиілігі;</w:t>
      </w:r>
    </w:p>
    <w:bookmarkEnd w:id="902"/>
    <w:bookmarkStart w:name="z1062" w:id="903"/>
    <w:p>
      <w:pPr>
        <w:spacing w:after="0"/>
        <w:ind w:left="0"/>
        <w:jc w:val="both"/>
      </w:pPr>
      <w:r>
        <w:rPr>
          <w:rFonts w:ascii="Times New Roman"/>
          <w:b w:val="false"/>
          <w:i w:val="false"/>
          <w:color w:val="000000"/>
          <w:sz w:val="28"/>
        </w:rPr>
        <w:t>
      негізгі компоненттері үшін істен шыққанға дейін жұмыс істеудің орташа уақыты;</w:t>
      </w:r>
    </w:p>
    <w:bookmarkEnd w:id="903"/>
    <w:bookmarkStart w:name="z1063" w:id="904"/>
    <w:p>
      <w:pPr>
        <w:spacing w:after="0"/>
        <w:ind w:left="0"/>
        <w:jc w:val="both"/>
      </w:pPr>
      <w:r>
        <w:rPr>
          <w:rFonts w:ascii="Times New Roman"/>
          <w:b w:val="false"/>
          <w:i w:val="false"/>
          <w:color w:val="000000"/>
          <w:sz w:val="28"/>
        </w:rPr>
        <w:t>
      5) EDTO ұшуларын пайдалануға болжамдалатын марштруттар тізімі және тиісті қосалқы әуеайлақтардың тізімі;</w:t>
      </w:r>
    </w:p>
    <w:bookmarkEnd w:id="904"/>
    <w:bookmarkStart w:name="z1064" w:id="905"/>
    <w:p>
      <w:pPr>
        <w:spacing w:after="0"/>
        <w:ind w:left="0"/>
        <w:jc w:val="both"/>
      </w:pPr>
      <w:r>
        <w:rPr>
          <w:rFonts w:ascii="Times New Roman"/>
          <w:b w:val="false"/>
          <w:i w:val="false"/>
          <w:color w:val="000000"/>
          <w:sz w:val="28"/>
        </w:rPr>
        <w:t>
      6) EDTO ұшуларына рұқсат беру үшін экипаж мүшелерін және инженерлік-техникалық қызметкерлерді дайындау бағдарламасы;</w:t>
      </w:r>
    </w:p>
    <w:bookmarkEnd w:id="905"/>
    <w:bookmarkStart w:name="z1065" w:id="906"/>
    <w:p>
      <w:pPr>
        <w:spacing w:after="0"/>
        <w:ind w:left="0"/>
        <w:jc w:val="both"/>
      </w:pPr>
      <w:r>
        <w:rPr>
          <w:rFonts w:ascii="Times New Roman"/>
          <w:b w:val="false"/>
          <w:i w:val="false"/>
          <w:color w:val="000000"/>
          <w:sz w:val="28"/>
        </w:rPr>
        <w:t>
      7) ұшақтар экипаждарының ұшу-диспетчерлік басқаруын және ұшу-диспетчерлік қызмет көрсетуін жүзеге асыру әдістері мен ұйымдастыру рәсімдері;</w:t>
      </w:r>
    </w:p>
    <w:bookmarkEnd w:id="906"/>
    <w:bookmarkStart w:name="z1066" w:id="907"/>
    <w:p>
      <w:pPr>
        <w:spacing w:after="0"/>
        <w:ind w:left="0"/>
        <w:jc w:val="both"/>
      </w:pPr>
      <w:r>
        <w:rPr>
          <w:rFonts w:ascii="Times New Roman"/>
          <w:b w:val="false"/>
          <w:i w:val="false"/>
          <w:color w:val="000000"/>
          <w:sz w:val="28"/>
        </w:rPr>
        <w:t>
      8) уәкілетті ұйым бекітуі үшін барлық ақаусыз қозғалтқыштармен (бұдан әрі - АЕО) және бір істен шыққан қозғалтқышпен (бұдан әрі - ОЕІ) сұралып отырған жылдамдықтар ХСА желсіз ауасын есепке ала отырып, қосалқы әуеайлағына кетудің төменгі шектік қашықтығы мен ең көп қашықтығын есептеу үшін қолданылады.</w:t>
      </w:r>
    </w:p>
    <w:bookmarkEnd w:id="907"/>
    <w:bookmarkStart w:name="z1067" w:id="908"/>
    <w:p>
      <w:pPr>
        <w:spacing w:after="0"/>
        <w:ind w:left="0"/>
        <w:jc w:val="both"/>
      </w:pPr>
      <w:r>
        <w:rPr>
          <w:rFonts w:ascii="Times New Roman"/>
          <w:b w:val="false"/>
          <w:i w:val="false"/>
          <w:color w:val="000000"/>
          <w:sz w:val="28"/>
        </w:rPr>
        <w:t>
      Қозғалтқыштары екеуден артық ұшақтар үшін қосалқы әуеайлағына кетудің ең көп қашықтығын есептеу үшін қолданылатын АЕО жылдамдығы 60 минут уақытша шекті айқындау және EDTO үшін қолданылатын жылдамдықтан айырмашылығы болуы мүмкін.</w:t>
      </w:r>
    </w:p>
    <w:bookmarkEnd w:id="908"/>
    <w:bookmarkStart w:name="z1068" w:id="909"/>
    <w:p>
      <w:pPr>
        <w:spacing w:after="0"/>
        <w:ind w:left="0"/>
        <w:jc w:val="both"/>
      </w:pPr>
      <w:r>
        <w:rPr>
          <w:rFonts w:ascii="Times New Roman"/>
          <w:b w:val="false"/>
          <w:i w:val="false"/>
          <w:color w:val="000000"/>
          <w:sz w:val="28"/>
        </w:rPr>
        <w:t>
      Екі қозғалтқышы бар ұшақтар үшін қосалқы әуеайлағына кетудің ең көп қашықтығын есептеу үшін қолданылатын ОЕІ жылдамдығы ОЕІ-мен қосалқы әуеайлағына кету кезінде жанармайдың қорын айқындау үшін қолданылатын жылдамдықтан айырмашылығы болмауы тиіс. Бұл жылдамдық 60 минут уақытша шекті айқындау және EDTO үшін қолданылатын жылдамдықтан айырмашылығы болуы мүмкін.</w:t>
      </w:r>
    </w:p>
    <w:bookmarkEnd w:id="909"/>
    <w:bookmarkStart w:name="z1069" w:id="910"/>
    <w:p>
      <w:pPr>
        <w:spacing w:after="0"/>
        <w:ind w:left="0"/>
        <w:jc w:val="both"/>
      </w:pPr>
      <w:r>
        <w:rPr>
          <w:rFonts w:ascii="Times New Roman"/>
          <w:b w:val="false"/>
          <w:i w:val="false"/>
          <w:color w:val="000000"/>
          <w:sz w:val="28"/>
        </w:rPr>
        <w:t>
      6. Уәкілетті ұйым өтінішті 20 (жиырма) жұмыс күннен аспайтын мерзімде қарайды.</w:t>
      </w:r>
    </w:p>
    <w:bookmarkEnd w:id="910"/>
    <w:bookmarkStart w:name="z1070" w:id="911"/>
    <w:p>
      <w:pPr>
        <w:spacing w:after="0"/>
        <w:ind w:left="0"/>
        <w:jc w:val="both"/>
      </w:pPr>
      <w:r>
        <w:rPr>
          <w:rFonts w:ascii="Times New Roman"/>
          <w:b w:val="false"/>
          <w:i w:val="false"/>
          <w:color w:val="000000"/>
          <w:sz w:val="28"/>
        </w:rPr>
        <w:t>
      Қосалқы әуеайлағына кетудің ұзартылған уақытымен ұшуларды жүзеге асыру үшін пайдаланушыға ұшақтың нақты түріне рұқсат беру кезінде уәкілетті ұйым қосалқы әуеайлағына кетудің тиісті шекті уақыты мен ең көп уақытын белгілейді:</w:t>
      </w:r>
    </w:p>
    <w:bookmarkEnd w:id="911"/>
    <w:bookmarkStart w:name="z1071" w:id="912"/>
    <w:p>
      <w:pPr>
        <w:spacing w:after="0"/>
        <w:ind w:left="0"/>
        <w:jc w:val="both"/>
      </w:pPr>
      <w:r>
        <w:rPr>
          <w:rFonts w:ascii="Times New Roman"/>
          <w:b w:val="false"/>
          <w:i w:val="false"/>
          <w:color w:val="000000"/>
          <w:sz w:val="28"/>
        </w:rPr>
        <w:t>
      1) нақты пайдаланушылық рұқсатты беруін;</w:t>
      </w:r>
    </w:p>
    <w:bookmarkEnd w:id="912"/>
    <w:bookmarkStart w:name="z1072" w:id="913"/>
    <w:p>
      <w:pPr>
        <w:spacing w:after="0"/>
        <w:ind w:left="0"/>
        <w:jc w:val="both"/>
      </w:pPr>
      <w:r>
        <w:rPr>
          <w:rFonts w:ascii="Times New Roman"/>
          <w:b w:val="false"/>
          <w:i w:val="false"/>
          <w:color w:val="000000"/>
          <w:sz w:val="28"/>
        </w:rPr>
        <w:t>
      2) пайдаланушыда алдынғы тәжірибесі мен талаптарды және рәсімдерді сақтаудың қанағаттанарлық көрсеткіштері болуы тиіс және ол қосалқы ауеайлаққа кету уақытын ұзарта отырып, ұшуларды сәтті және сенімді жүзеге асыруы үшін қажет процестерді іске қосуы және де осы процестер осындай ұшуларды жүзеге асырған кезде қолданатынын көрсетуі тиіс;</w:t>
      </w:r>
    </w:p>
    <w:bookmarkEnd w:id="913"/>
    <w:bookmarkStart w:name="z1073" w:id="914"/>
    <w:p>
      <w:pPr>
        <w:spacing w:after="0"/>
        <w:ind w:left="0"/>
        <w:jc w:val="both"/>
      </w:pPr>
      <w:r>
        <w:rPr>
          <w:rFonts w:ascii="Times New Roman"/>
          <w:b w:val="false"/>
          <w:i w:val="false"/>
          <w:color w:val="000000"/>
          <w:sz w:val="28"/>
        </w:rPr>
        <w:t>
      3) ұшақтың сертификатталған ҰТС негізінде пайдаланушы қолданатын рәсімдерің қолайлылығы және ұшақ жүйесі сипаттамаларының нашарлауы кезінде қауіпсіз ұшуды қамтамасыз ету үшін олардың барабарлығы;</w:t>
      </w:r>
    </w:p>
    <w:bookmarkEnd w:id="914"/>
    <w:bookmarkStart w:name="z1074" w:id="915"/>
    <w:p>
      <w:pPr>
        <w:spacing w:after="0"/>
        <w:ind w:left="0"/>
        <w:jc w:val="both"/>
      </w:pPr>
      <w:r>
        <w:rPr>
          <w:rFonts w:ascii="Times New Roman"/>
          <w:b w:val="false"/>
          <w:i w:val="false"/>
          <w:color w:val="000000"/>
          <w:sz w:val="28"/>
        </w:rPr>
        <w:t>
      4) пайдаланушы экипажының дайындық бағдарламасының ұшуды жүзеге асырудың осы типіне сай келуі;</w:t>
      </w:r>
    </w:p>
    <w:bookmarkEnd w:id="915"/>
    <w:bookmarkStart w:name="z1075" w:id="916"/>
    <w:p>
      <w:pPr>
        <w:spacing w:after="0"/>
        <w:ind w:left="0"/>
        <w:jc w:val="both"/>
      </w:pPr>
      <w:r>
        <w:rPr>
          <w:rFonts w:ascii="Times New Roman"/>
          <w:b w:val="false"/>
          <w:i w:val="false"/>
          <w:color w:val="000000"/>
          <w:sz w:val="28"/>
        </w:rPr>
        <w:t>
      5) рұқсат берудің ілеспелі құжаттамасы осыған қатысты барлық аспектілерді қамтуы тиіс;</w:t>
      </w:r>
    </w:p>
    <w:bookmarkEnd w:id="916"/>
    <w:bookmarkStart w:name="z1076" w:id="917"/>
    <w:p>
      <w:pPr>
        <w:spacing w:after="0"/>
        <w:ind w:left="0"/>
        <w:jc w:val="both"/>
      </w:pPr>
      <w:r>
        <w:rPr>
          <w:rFonts w:ascii="Times New Roman"/>
          <w:b w:val="false"/>
          <w:i w:val="false"/>
          <w:color w:val="000000"/>
          <w:sz w:val="28"/>
        </w:rPr>
        <w:t>
      6) ұшу жағдайының болжалды нашарлауы кезінде ұшу қауіпсіз болып аяқталуының дәлелдері (EDTO-мен ұшу үшін ұшақты сертификаттау барысында), олар:</w:t>
      </w:r>
    </w:p>
    <w:bookmarkEnd w:id="917"/>
    <w:bookmarkStart w:name="z1077" w:id="918"/>
    <w:p>
      <w:pPr>
        <w:spacing w:after="0"/>
        <w:ind w:left="0"/>
        <w:jc w:val="both"/>
      </w:pPr>
      <w:r>
        <w:rPr>
          <w:rFonts w:ascii="Times New Roman"/>
          <w:b w:val="false"/>
          <w:i w:val="false"/>
          <w:color w:val="000000"/>
          <w:sz w:val="28"/>
        </w:rPr>
        <w:t>
      EDTO-мен ұшқан кезде ұшақты ҰПН-да (тікелей немесе жанама) көрсетілген аса маңызды жүйелері үшін ұшу уақытын шектеудің шектеу мәні, егер ондай болса;</w:t>
      </w:r>
    </w:p>
    <w:bookmarkEnd w:id="918"/>
    <w:bookmarkStart w:name="z1078" w:id="919"/>
    <w:p>
      <w:pPr>
        <w:spacing w:after="0"/>
        <w:ind w:left="0"/>
        <w:jc w:val="both"/>
      </w:pPr>
      <w:r>
        <w:rPr>
          <w:rFonts w:ascii="Times New Roman"/>
          <w:b w:val="false"/>
          <w:i w:val="false"/>
          <w:color w:val="000000"/>
          <w:sz w:val="28"/>
        </w:rPr>
        <w:t>
      ұшу жарамдылығы мен ҰТС саласында тәуекелдің туындауы үшін пайдаланушының мемлекеті ұқсас деп санайтын қандай да болсын жағдайлар.</w:t>
      </w:r>
    </w:p>
    <w:bookmarkEnd w:id="919"/>
    <w:bookmarkStart w:name="z1079" w:id="920"/>
    <w:p>
      <w:pPr>
        <w:spacing w:after="0"/>
        <w:ind w:left="0"/>
        <w:jc w:val="both"/>
      </w:pPr>
      <w:r>
        <w:rPr>
          <w:rFonts w:ascii="Times New Roman"/>
          <w:b w:val="false"/>
          <w:i w:val="false"/>
          <w:color w:val="000000"/>
          <w:sz w:val="28"/>
        </w:rPr>
        <w:t>
      7. Уәкілетті ұйымға пайдаланушымен жүргізілген және ұшу қауіпсіздігінің баламалы деңгейі қандай жолмен ұсталатыны көрсетілген ұшу қауіпсіздігінің тәуекелін нақты бағалаудың нәтижелері негізінде, ұзақтығы – жұмысының уақыты ең шектеулі жүйенің ең аз жұмыс істеу уақытынан асатын ұшуларды бекітуге рұқсат етіледі.</w:t>
      </w:r>
    </w:p>
    <w:bookmarkEnd w:id="920"/>
    <w:bookmarkStart w:name="z1080" w:id="921"/>
    <w:p>
      <w:pPr>
        <w:spacing w:after="0"/>
        <w:ind w:left="0"/>
        <w:jc w:val="both"/>
      </w:pPr>
      <w:r>
        <w:rPr>
          <w:rFonts w:ascii="Times New Roman"/>
          <w:b w:val="false"/>
          <w:i w:val="false"/>
          <w:color w:val="000000"/>
          <w:sz w:val="28"/>
        </w:rPr>
        <w:t>
      Ұшу қауіпсіздігі үшін тәуекелді нақты бағалау келесілерді қамтиды:</w:t>
      </w:r>
    </w:p>
    <w:bookmarkEnd w:id="921"/>
    <w:bookmarkStart w:name="z1081" w:id="922"/>
    <w:p>
      <w:pPr>
        <w:spacing w:after="0"/>
        <w:ind w:left="0"/>
        <w:jc w:val="both"/>
      </w:pPr>
      <w:r>
        <w:rPr>
          <w:rFonts w:ascii="Times New Roman"/>
          <w:b w:val="false"/>
          <w:i w:val="false"/>
          <w:color w:val="000000"/>
          <w:sz w:val="28"/>
        </w:rPr>
        <w:t>
      1) пайдаланушының мүмкіншіліктері;</w:t>
      </w:r>
    </w:p>
    <w:bookmarkEnd w:id="922"/>
    <w:bookmarkStart w:name="z1082" w:id="923"/>
    <w:p>
      <w:pPr>
        <w:spacing w:after="0"/>
        <w:ind w:left="0"/>
        <w:jc w:val="both"/>
      </w:pPr>
      <w:r>
        <w:rPr>
          <w:rFonts w:ascii="Times New Roman"/>
          <w:b w:val="false"/>
          <w:i w:val="false"/>
          <w:color w:val="000000"/>
          <w:sz w:val="28"/>
        </w:rPr>
        <w:t>
      2) ұшақтың жалпы сенімділігі;</w:t>
      </w:r>
    </w:p>
    <w:bookmarkEnd w:id="923"/>
    <w:bookmarkStart w:name="z1083" w:id="924"/>
    <w:p>
      <w:pPr>
        <w:spacing w:after="0"/>
        <w:ind w:left="0"/>
        <w:jc w:val="both"/>
      </w:pPr>
      <w:r>
        <w:rPr>
          <w:rFonts w:ascii="Times New Roman"/>
          <w:b w:val="false"/>
          <w:i w:val="false"/>
          <w:color w:val="000000"/>
          <w:sz w:val="28"/>
        </w:rPr>
        <w:t>
      3) жұмысының уақыты шектеулі әрбір жүйенің сенімділігі;</w:t>
      </w:r>
    </w:p>
    <w:bookmarkEnd w:id="924"/>
    <w:bookmarkStart w:name="z1084" w:id="925"/>
    <w:p>
      <w:pPr>
        <w:spacing w:after="0"/>
        <w:ind w:left="0"/>
        <w:jc w:val="both"/>
      </w:pPr>
      <w:r>
        <w:rPr>
          <w:rFonts w:ascii="Times New Roman"/>
          <w:b w:val="false"/>
          <w:i w:val="false"/>
          <w:color w:val="000000"/>
          <w:sz w:val="28"/>
        </w:rPr>
        <w:t>
      4) ұшақ өндірушісінен алынған тиісті ақпарат;</w:t>
      </w:r>
    </w:p>
    <w:bookmarkEnd w:id="925"/>
    <w:bookmarkStart w:name="z1085" w:id="926"/>
    <w:p>
      <w:pPr>
        <w:spacing w:after="0"/>
        <w:ind w:left="0"/>
        <w:jc w:val="both"/>
      </w:pPr>
      <w:r>
        <w:rPr>
          <w:rFonts w:ascii="Times New Roman"/>
          <w:b w:val="false"/>
          <w:i w:val="false"/>
          <w:color w:val="000000"/>
          <w:sz w:val="28"/>
        </w:rPr>
        <w:t>
      5) салдарын барынша азайту бойынша нақты шаралар.</w:t>
      </w:r>
    </w:p>
    <w:bookmarkEnd w:id="926"/>
    <w:bookmarkStart w:name="z1086" w:id="927"/>
    <w:p>
      <w:pPr>
        <w:spacing w:after="0"/>
        <w:ind w:left="0"/>
        <w:jc w:val="both"/>
      </w:pPr>
      <w:r>
        <w:rPr>
          <w:rFonts w:ascii="Times New Roman"/>
          <w:b w:val="false"/>
          <w:i w:val="false"/>
          <w:color w:val="000000"/>
          <w:sz w:val="28"/>
        </w:rPr>
        <w:t>
      8. EDTO-мен ұшақтарды орындауға арналған рұқсатты уәкілетті ұйым ұшақтардың нақты типтері үшін қосалқы әуеайлақта күтім жасаудың шектік және ең көп уақытының көрсетілуімен, пайдаланушы сертификатының пайдаланушылық айрықшаламаларының "В" бөлігінің он күндік мерзімінде рәсімдейді.</w:t>
      </w:r>
    </w:p>
    <w:bookmarkEnd w:id="927"/>
    <w:bookmarkStart w:name="z1087" w:id="928"/>
    <w:p>
      <w:pPr>
        <w:spacing w:after="0"/>
        <w:ind w:left="0"/>
        <w:jc w:val="both"/>
      </w:pPr>
      <w:r>
        <w:rPr>
          <w:rFonts w:ascii="Times New Roman"/>
          <w:b w:val="false"/>
          <w:i w:val="false"/>
          <w:color w:val="000000"/>
          <w:sz w:val="28"/>
        </w:rPr>
        <w:t>
      9. Бағдар бойынша жоспарланған қосалқы әуеайлақ үшін бағдарлық қосалқы әуеайлақтардың болжалды қонудың есептік уақытына дейін 1 сағат және одан кейін 1 сағат кезеңіне арналған метеожағдайлар болжамы келесі мәндерге сәйкес келеді:</w:t>
      </w:r>
    </w:p>
    <w:bookmarkEnd w:id="928"/>
    <w:bookmarkStart w:name="z1088" w:id="929"/>
    <w:p>
      <w:pPr>
        <w:spacing w:after="0"/>
        <w:ind w:left="0"/>
        <w:jc w:val="both"/>
      </w:pPr>
      <w:r>
        <w:rPr>
          <w:rFonts w:ascii="Times New Roman"/>
          <w:b w:val="false"/>
          <w:i w:val="false"/>
          <w:color w:val="000000"/>
          <w:sz w:val="28"/>
        </w:rPr>
        <w:t>
      дәл қоңуға кіру рәсімі үшін – рұқсат етілген DH/DA-ке 60 м (200 фут) қосу.</w:t>
      </w:r>
    </w:p>
    <w:bookmarkEnd w:id="929"/>
    <w:bookmarkStart w:name="z1089" w:id="930"/>
    <w:p>
      <w:pPr>
        <w:spacing w:after="0"/>
        <w:ind w:left="0"/>
        <w:jc w:val="both"/>
      </w:pPr>
      <w:r>
        <w:rPr>
          <w:rFonts w:ascii="Times New Roman"/>
          <w:b w:val="false"/>
          <w:i w:val="false"/>
          <w:color w:val="000000"/>
          <w:sz w:val="28"/>
        </w:rPr>
        <w:t>
      10. IAP аспаптар бойынша қонуға жарамдылығын айқындау барысында, екпінінің ескерілуімен желдің божамы – ҰҚЖ жағдайының (құрғақ, дымқыл немесе ластанған), сондай-ақ көрінудің төмендеуі жағдайындағы кез-келген шектеулердің ескерілуімен, ұшақтың осындай типінің ҰПН-лық пен пайдаланушы белгілеген шектерде болуы тиіс.</w:t>
      </w:r>
    </w:p>
    <w:bookmarkEnd w:id="930"/>
    <w:bookmarkStart w:name="z1090" w:id="931"/>
    <w:p>
      <w:pPr>
        <w:spacing w:after="0"/>
        <w:ind w:left="0"/>
        <w:jc w:val="both"/>
      </w:pPr>
      <w:r>
        <w:rPr>
          <w:rFonts w:ascii="Times New Roman"/>
          <w:b w:val="false"/>
          <w:i w:val="false"/>
          <w:color w:val="000000"/>
          <w:sz w:val="28"/>
        </w:rPr>
        <w:t>
      11. Пайдаланушылық минимумдарды қолдану шарттарына қатысты "TEMPO" мәндерінен немесе 40 % ықтималдығынан PROB басқа ауа-райы болжамының шартты элементтері қарастырылмайды.</w:t>
      </w:r>
    </w:p>
    <w:bookmarkEnd w:id="931"/>
    <w:bookmarkStart w:name="z1091" w:id="932"/>
    <w:p>
      <w:pPr>
        <w:spacing w:after="0"/>
        <w:ind w:left="0"/>
        <w:jc w:val="both"/>
      </w:pPr>
      <w:r>
        <w:rPr>
          <w:rFonts w:ascii="Times New Roman"/>
          <w:b w:val="false"/>
          <w:i w:val="false"/>
          <w:color w:val="000000"/>
          <w:sz w:val="28"/>
        </w:rPr>
        <w:t>
      MEL қағидаларына сәйкес жолға шыққан кезде, аспаптар бойынша қонуға кіруге арналған минимумдарды қозғайтын MEL шектеулері қосалқы әуеайлақтардың EDTO минимумдарын айқындау барысында ескерілуі тиіс.</w:t>
      </w:r>
    </w:p>
    <w:bookmarkEnd w:id="932"/>
    <w:bookmarkStart w:name="z1092" w:id="933"/>
    <w:p>
      <w:pPr>
        <w:spacing w:after="0"/>
        <w:ind w:left="0"/>
        <w:jc w:val="both"/>
      </w:pPr>
      <w:r>
        <w:rPr>
          <w:rFonts w:ascii="Times New Roman"/>
          <w:b w:val="false"/>
          <w:i w:val="false"/>
          <w:color w:val="000000"/>
          <w:sz w:val="28"/>
        </w:rPr>
        <w:t>
      12. Бағдар бойынша ұшуға арналған қосалқы әуеайлақта NON-EDTO қағидалары бойынша ұшуды орындау барысында іс жүзіндегі метеожағдайлар мен ауа-райы болжамы, я болмаса оған келудің есептік уақытына дейін 1 сағат және одан кейін 1 сағат ішіндегі олардың кез-келген комбинациясы кестеде белгіленген минималды метеожағдайларға тең немесе одан жоғары болады.</w:t>
      </w:r>
    </w:p>
    <w:bookmarkEnd w:id="933"/>
    <w:bookmarkStart w:name="z1093" w:id="934"/>
    <w:p>
      <w:pPr>
        <w:spacing w:after="0"/>
        <w:ind w:left="0"/>
        <w:jc w:val="both"/>
      </w:pPr>
      <w:r>
        <w:rPr>
          <w:rFonts w:ascii="Times New Roman"/>
          <w:b w:val="false"/>
          <w:i w:val="false"/>
          <w:color w:val="000000"/>
          <w:sz w:val="28"/>
        </w:rPr>
        <w:t xml:space="preserve">
      13. Осы Қағидаларға </w:t>
      </w:r>
      <w:r>
        <w:rPr>
          <w:rFonts w:ascii="Times New Roman"/>
          <w:b w:val="false"/>
          <w:i w:val="false"/>
          <w:color w:val="000000"/>
          <w:sz w:val="28"/>
        </w:rPr>
        <w:t>11-қосымшасында</w:t>
      </w:r>
      <w:r>
        <w:rPr>
          <w:rFonts w:ascii="Times New Roman"/>
          <w:b w:val="false"/>
          <w:i w:val="false"/>
          <w:color w:val="000000"/>
          <w:sz w:val="28"/>
        </w:rPr>
        <w:t xml:space="preserve"> көрсетілген бағдар бойынша қосалқы әуеайлақтар метеожағдайлардың мәндері CAT II/III бойынша қонуға кірген кезде қолданылмайды, егер де бұл – уәкілетті ұйыммен мақұлданбаған болса.</w:t>
      </w:r>
    </w:p>
    <w:bookmarkEnd w:id="934"/>
    <w:bookmarkStart w:name="z1094" w:id="935"/>
    <w:p>
      <w:pPr>
        <w:spacing w:after="0"/>
        <w:ind w:left="0"/>
        <w:jc w:val="both"/>
      </w:pPr>
      <w:r>
        <w:rPr>
          <w:rFonts w:ascii="Times New Roman"/>
          <w:b w:val="false"/>
          <w:i w:val="false"/>
          <w:color w:val="000000"/>
          <w:sz w:val="28"/>
        </w:rPr>
        <w:t>
      14. Мақұлдау келесі критерийлерге негізделеді:</w:t>
      </w:r>
    </w:p>
    <w:bookmarkEnd w:id="935"/>
    <w:bookmarkStart w:name="z1095" w:id="936"/>
    <w:p>
      <w:pPr>
        <w:spacing w:after="0"/>
        <w:ind w:left="0"/>
        <w:jc w:val="both"/>
      </w:pPr>
      <w:r>
        <w:rPr>
          <w:rFonts w:ascii="Times New Roman"/>
          <w:b w:val="false"/>
          <w:i w:val="false"/>
          <w:color w:val="000000"/>
          <w:sz w:val="28"/>
        </w:rPr>
        <w:t>
      1) қозғалтқышы істен шыққан кезде ұшақ САТ II/III бойынша қонуды жүзеге асыруға қабілетті болса;</w:t>
      </w:r>
    </w:p>
    <w:bookmarkEnd w:id="936"/>
    <w:bookmarkStart w:name="z1096" w:id="937"/>
    <w:p>
      <w:pPr>
        <w:spacing w:after="0"/>
        <w:ind w:left="0"/>
        <w:jc w:val="both"/>
      </w:pPr>
      <w:r>
        <w:rPr>
          <w:rFonts w:ascii="Times New Roman"/>
          <w:b w:val="false"/>
          <w:i w:val="false"/>
          <w:color w:val="000000"/>
          <w:sz w:val="28"/>
        </w:rPr>
        <w:t>
      2) пайдаланушы САТ II/III бойынша ұшуға мақұлдау алған болса.</w:t>
      </w:r>
    </w:p>
    <w:bookmarkEnd w:id="937"/>
    <w:bookmarkStart w:name="z1097" w:id="938"/>
    <w:p>
      <w:pPr>
        <w:spacing w:after="0"/>
        <w:ind w:left="0"/>
        <w:jc w:val="both"/>
      </w:pPr>
      <w:r>
        <w:rPr>
          <w:rFonts w:ascii="Times New Roman"/>
          <w:b w:val="false"/>
          <w:i w:val="false"/>
          <w:color w:val="000000"/>
          <w:sz w:val="28"/>
        </w:rPr>
        <w:t>
      Мұндай өтінімді растау үшін уәкілетті ұйым қосымша деректерді талап етуі мүмкін (мысалы, қызмет көрсету барысындағы жазбаларда немесе қуіпсіздік бағалары). Мысалы, ұшақтардың белгілі типі қосалқы әуеайлағына бағдардан ауытқу қажеттілігіне апарып соқтыратын, істен шыққан қозғалтқышпен байланысты, қозғалтқыштың және (немесе) планердің конструкциясы жүйелеріндегі ақаулықтарымен САТ II/III бойынша кіруді және қонуды қауіпсіз жүзеге асыру мүмкіндігін қолдай алатынын ол көрсетуі тиіс.</w:t>
      </w:r>
    </w:p>
    <w:bookmarkEnd w:id="938"/>
    <w:bookmarkStart w:name="z1098" w:id="939"/>
    <w:p>
      <w:pPr>
        <w:spacing w:after="0"/>
        <w:ind w:left="0"/>
        <w:jc w:val="both"/>
      </w:pPr>
      <w:r>
        <w:rPr>
          <w:rFonts w:ascii="Times New Roman"/>
          <w:b w:val="false"/>
          <w:i w:val="false"/>
          <w:color w:val="000000"/>
          <w:sz w:val="28"/>
        </w:rPr>
        <w:t>
      Ұшақ жүйелері бір қозғалтқыштың істен шығуы кезінде САТ II немесе САТ III бойынша қону мен қонуға кіру қабілетін қолдайды, егер жоспарлау кезеңінде САТ II немесе САТ III минимумдарын пайдалану қажет болса).</w:t>
      </w:r>
    </w:p>
    <w:bookmarkEnd w:id="9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4-қосымша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w:t>
            </w:r>
            <w:r>
              <w:br/>
            </w:r>
            <w:r>
              <w:rPr>
                <w:rFonts w:ascii="Times New Roman"/>
                <w:b w:val="false"/>
                <w:i w:val="false"/>
                <w:color w:val="000000"/>
                <w:sz w:val="20"/>
              </w:rPr>
              <w:t>ұшуды жүргізу қағидаларына</w:t>
            </w:r>
            <w:r>
              <w:br/>
            </w:r>
            <w:r>
              <w:rPr>
                <w:rFonts w:ascii="Times New Roman"/>
                <w:b w:val="false"/>
                <w:i w:val="false"/>
                <w:color w:val="000000"/>
                <w:sz w:val="20"/>
              </w:rPr>
              <w:t xml:space="preserve">17-қосымша </w:t>
            </w:r>
          </w:p>
        </w:tc>
      </w:tr>
    </w:tbl>
    <w:bookmarkStart w:name="z1100" w:id="940"/>
    <w:p>
      <w:pPr>
        <w:spacing w:after="0"/>
        <w:ind w:left="0"/>
        <w:jc w:val="both"/>
      </w:pPr>
      <w:r>
        <w:rPr>
          <w:rFonts w:ascii="Times New Roman"/>
          <w:b w:val="false"/>
          <w:i w:val="false"/>
          <w:color w:val="000000"/>
          <w:sz w:val="28"/>
        </w:rPr>
        <w:t>
      ӘК-лерін және пайдаланушыларды тік эшелондаудың минимумы 300 м (1000 фут) эшелон 290 (8850 м) және 410 (12500 м) қоса алғанда арасында болған жағдайда ұшуға рұқсат ету</w:t>
      </w:r>
    </w:p>
    <w:bookmarkEnd w:id="940"/>
    <w:bookmarkStart w:name="z1101" w:id="941"/>
    <w:p>
      <w:pPr>
        <w:spacing w:after="0"/>
        <w:ind w:left="0"/>
        <w:jc w:val="both"/>
      </w:pPr>
      <w:r>
        <w:rPr>
          <w:rFonts w:ascii="Times New Roman"/>
          <w:b w:val="false"/>
          <w:i w:val="false"/>
          <w:color w:val="000000"/>
          <w:sz w:val="28"/>
        </w:rPr>
        <w:t>
      1. Осы қосымшасы ӘК мен пайдаланушыларды тік эшелондаудың минимумы (бұдан әрі - RVSM) 300 м (1000 фут) эшелон 290 (8850 м) мен 410 (12500 м) қоса алғанда арасында болған жағдайда ұшуға рұқсат тәртібі мен Қазақстан Республикасының әуе кеңісітігінде тік эшелондаудың аралықтары жағдайларында ұшатын ӘК-ның салыстырмалы биіктікті ұстап тұру сипаттамаларын бақылауды ұйымдастыруды айқындайды.</w:t>
      </w:r>
    </w:p>
    <w:bookmarkEnd w:id="941"/>
    <w:bookmarkStart w:name="z1102" w:id="942"/>
    <w:p>
      <w:pPr>
        <w:spacing w:after="0"/>
        <w:ind w:left="0"/>
        <w:jc w:val="both"/>
      </w:pPr>
      <w:r>
        <w:rPr>
          <w:rFonts w:ascii="Times New Roman"/>
          <w:b w:val="false"/>
          <w:i w:val="false"/>
          <w:color w:val="000000"/>
          <w:sz w:val="28"/>
        </w:rPr>
        <w:t>
      2. RVSM бекітуін берер алдында уәкілетті ұйым төмендегілерді тексереді:</w:t>
      </w:r>
    </w:p>
    <w:bookmarkEnd w:id="942"/>
    <w:bookmarkStart w:name="z1103" w:id="943"/>
    <w:p>
      <w:pPr>
        <w:spacing w:after="0"/>
        <w:ind w:left="0"/>
        <w:jc w:val="both"/>
      </w:pPr>
      <w:r>
        <w:rPr>
          <w:rFonts w:ascii="Times New Roman"/>
          <w:b w:val="false"/>
          <w:i w:val="false"/>
          <w:color w:val="000000"/>
          <w:sz w:val="28"/>
        </w:rPr>
        <w:t>
      1) ұшақтың тік навигациялауды жүзеге асыру мүмкіндігін, осы қосымшасының 3 және 4-тармақтарында көрсетілген талаптарға жауап беретінін;</w:t>
      </w:r>
    </w:p>
    <w:bookmarkEnd w:id="943"/>
    <w:bookmarkStart w:name="z1104" w:id="944"/>
    <w:p>
      <w:pPr>
        <w:spacing w:after="0"/>
        <w:ind w:left="0"/>
        <w:jc w:val="both"/>
      </w:pPr>
      <w:r>
        <w:rPr>
          <w:rFonts w:ascii="Times New Roman"/>
          <w:b w:val="false"/>
          <w:i w:val="false"/>
          <w:color w:val="000000"/>
          <w:sz w:val="28"/>
        </w:rPr>
        <w:t>
      2) пайдаланушының ұшуға жарамдылығын сақтау практикасы мен бағдарламасына (техникалық қызмет көрсету және жөндеу) байланысты тиісті рәсімдерді енгізгенін;</w:t>
      </w:r>
    </w:p>
    <w:bookmarkEnd w:id="944"/>
    <w:bookmarkStart w:name="z1105" w:id="945"/>
    <w:p>
      <w:pPr>
        <w:spacing w:after="0"/>
        <w:ind w:left="0"/>
        <w:jc w:val="both"/>
      </w:pPr>
      <w:r>
        <w:rPr>
          <w:rFonts w:ascii="Times New Roman"/>
          <w:b w:val="false"/>
          <w:i w:val="false"/>
          <w:color w:val="000000"/>
          <w:sz w:val="28"/>
        </w:rPr>
        <w:t>
      3) пайдаланушының эұшу экипаждары үшін RVSM қолданылатын әуе кеңістігінде тиісті ұшуды орындау рәсімдерін енгізгенін.</w:t>
      </w:r>
    </w:p>
    <w:bookmarkEnd w:id="945"/>
    <w:bookmarkStart w:name="z1106" w:id="946"/>
    <w:p>
      <w:pPr>
        <w:spacing w:after="0"/>
        <w:ind w:left="0"/>
        <w:jc w:val="both"/>
      </w:pPr>
      <w:r>
        <w:rPr>
          <w:rFonts w:ascii="Times New Roman"/>
          <w:b w:val="false"/>
          <w:i w:val="false"/>
          <w:color w:val="000000"/>
          <w:sz w:val="28"/>
        </w:rPr>
        <w:t>
      RVSM бекіту ғаламдық мәнінде осы өңірге тән кез келген пайдалану рәсімдер ҰЖН немесе экипаждарға арналған тиісті нұсқаулық материалында болған жағдайда жарамды.</w:t>
      </w:r>
    </w:p>
    <w:bookmarkEnd w:id="946"/>
    <w:bookmarkStart w:name="z1107" w:id="947"/>
    <w:p>
      <w:pPr>
        <w:spacing w:after="0"/>
        <w:ind w:left="0"/>
        <w:jc w:val="both"/>
      </w:pPr>
      <w:r>
        <w:rPr>
          <w:rFonts w:ascii="Times New Roman"/>
          <w:b w:val="false"/>
          <w:i w:val="false"/>
          <w:color w:val="000000"/>
          <w:sz w:val="28"/>
        </w:rPr>
        <w:t>
      3. ӘК кез келген ұшу кезеңінде жабдықтың бір элементі істен шыққан жағдайда, ӘК ұшуды осы Қағидалар 10-тарауының 28-параграфындағы талаптарына сәйкес жалғастыруға мүмкіндік беретін навигациялық жабдықпен жеткілікті түрде жарақталады.</w:t>
      </w:r>
    </w:p>
    <w:bookmarkEnd w:id="947"/>
    <w:bookmarkStart w:name="z1108" w:id="948"/>
    <w:p>
      <w:pPr>
        <w:spacing w:after="0"/>
        <w:ind w:left="0"/>
        <w:jc w:val="both"/>
      </w:pPr>
      <w:r>
        <w:rPr>
          <w:rFonts w:ascii="Times New Roman"/>
          <w:b w:val="false"/>
          <w:i w:val="false"/>
          <w:color w:val="000000"/>
          <w:sz w:val="28"/>
        </w:rPr>
        <w:t>
      4. Техникалық сипаттамаларына қойылатын талаптар салыстырмалы биіктікті ұстап тұру тобына қатысты ұшақтардың номиналды бірдей конструкциясының тұрғысынан барлық элементтері жеке ӘК жиынтығы қателер салыстырмалы биіктікті ұстап тұру қолданылады және мынадай төрт шарттарына жауап береді:</w:t>
      </w:r>
    </w:p>
    <w:bookmarkEnd w:id="948"/>
    <w:bookmarkStart w:name="z1109" w:id="949"/>
    <w:p>
      <w:pPr>
        <w:spacing w:after="0"/>
        <w:ind w:left="0"/>
        <w:jc w:val="both"/>
      </w:pPr>
      <w:r>
        <w:rPr>
          <w:rFonts w:ascii="Times New Roman"/>
          <w:b w:val="false"/>
          <w:i w:val="false"/>
          <w:color w:val="000000"/>
          <w:sz w:val="28"/>
        </w:rPr>
        <w:t>
      1) TVE биіктігі бойынша жиынтық қатенің үлесі, бұлардың абсолюттік шамасы 90 м (300 фут) жоғары – 2,0 x 10 -3төмен;</w:t>
      </w:r>
    </w:p>
    <w:bookmarkEnd w:id="949"/>
    <w:bookmarkStart w:name="z1110" w:id="950"/>
    <w:p>
      <w:pPr>
        <w:spacing w:after="0"/>
        <w:ind w:left="0"/>
        <w:jc w:val="both"/>
      </w:pPr>
      <w:r>
        <w:rPr>
          <w:rFonts w:ascii="Times New Roman"/>
          <w:b w:val="false"/>
          <w:i w:val="false"/>
          <w:color w:val="000000"/>
          <w:sz w:val="28"/>
        </w:rPr>
        <w:t>
      2) TVE үлесі, бұлардың абсолюттік шамасы 150 м (500 фут) жоғары – 3,5 x 10 -6төмен;</w:t>
      </w:r>
    </w:p>
    <w:bookmarkEnd w:id="950"/>
    <w:bookmarkStart w:name="z1111" w:id="951"/>
    <w:p>
      <w:pPr>
        <w:spacing w:after="0"/>
        <w:ind w:left="0"/>
        <w:jc w:val="both"/>
      </w:pPr>
      <w:r>
        <w:rPr>
          <w:rFonts w:ascii="Times New Roman"/>
          <w:b w:val="false"/>
          <w:i w:val="false"/>
          <w:color w:val="000000"/>
          <w:sz w:val="28"/>
        </w:rPr>
        <w:t>
      3) TVE үлесі, бұлардың абсолюттік шамасы 200 м (650 фут) жоғары – 1,6 x 10 -7 төмен;</w:t>
      </w:r>
    </w:p>
    <w:bookmarkEnd w:id="951"/>
    <w:bookmarkStart w:name="z1112" w:id="952"/>
    <w:p>
      <w:pPr>
        <w:spacing w:after="0"/>
        <w:ind w:left="0"/>
        <w:jc w:val="both"/>
      </w:pPr>
      <w:r>
        <w:rPr>
          <w:rFonts w:ascii="Times New Roman"/>
          <w:b w:val="false"/>
          <w:i w:val="false"/>
          <w:color w:val="000000"/>
          <w:sz w:val="28"/>
        </w:rPr>
        <w:t>
      4) TVE үлесі, бұлардың абсолюттік шамасы 290-320 м (950-1050 фут) шегінде – 1,7 x 10 -8 төмен.</w:t>
      </w:r>
    </w:p>
    <w:bookmarkEnd w:id="952"/>
    <w:bookmarkStart w:name="z1113" w:id="953"/>
    <w:p>
      <w:pPr>
        <w:spacing w:after="0"/>
        <w:ind w:left="0"/>
        <w:jc w:val="both"/>
      </w:pPr>
      <w:r>
        <w:rPr>
          <w:rFonts w:ascii="Times New Roman"/>
          <w:b w:val="false"/>
          <w:i w:val="false"/>
          <w:color w:val="000000"/>
          <w:sz w:val="28"/>
        </w:rPr>
        <w:t>
      5. Тік эшелондау құралдарының техникалық сипаттамаларына қойылатын талаптар төмендегі талаптарды қатар мынадай шарттардың орындауды көздейді:</w:t>
      </w:r>
    </w:p>
    <w:bookmarkEnd w:id="953"/>
    <w:bookmarkStart w:name="z1114" w:id="954"/>
    <w:p>
      <w:pPr>
        <w:spacing w:after="0"/>
        <w:ind w:left="0"/>
        <w:jc w:val="both"/>
      </w:pPr>
      <w:r>
        <w:rPr>
          <w:rFonts w:ascii="Times New Roman"/>
          <w:b w:val="false"/>
          <w:i w:val="false"/>
          <w:color w:val="000000"/>
          <w:sz w:val="28"/>
        </w:rPr>
        <w:t>
      1) биіктікті өлшеудің жүйелі қатесі (бұдан әрі – ASE) – ±25 м (±80 фут) аспайды;</w:t>
      </w:r>
    </w:p>
    <w:bookmarkEnd w:id="954"/>
    <w:bookmarkStart w:name="z1115" w:id="955"/>
    <w:p>
      <w:pPr>
        <w:spacing w:after="0"/>
        <w:ind w:left="0"/>
        <w:jc w:val="both"/>
      </w:pPr>
      <w:r>
        <w:rPr>
          <w:rFonts w:ascii="Times New Roman"/>
          <w:b w:val="false"/>
          <w:i w:val="false"/>
          <w:color w:val="000000"/>
          <w:sz w:val="28"/>
        </w:rPr>
        <w:t>
      2) ASE-нің ең жоғары абсолюттік мәні 37 м (120 фут) аспайды;</w:t>
      </w:r>
    </w:p>
    <w:bookmarkEnd w:id="955"/>
    <w:bookmarkStart w:name="z1116" w:id="956"/>
    <w:p>
      <w:pPr>
        <w:spacing w:after="0"/>
        <w:ind w:left="0"/>
        <w:jc w:val="both"/>
      </w:pPr>
      <w:r>
        <w:rPr>
          <w:rFonts w:ascii="Times New Roman"/>
          <w:b w:val="false"/>
          <w:i w:val="false"/>
          <w:color w:val="000000"/>
          <w:sz w:val="28"/>
        </w:rPr>
        <w:t>
      3) ASE-нің абсолюттік мәнінің және биіктікті өлшеудің ұш стандартты ауытқуның жиынтығы – 75м (245 фут) аспайды. Сертификаттауға өтінімді 2000 жылғы 1 қаңтардан кейін берген ӘК үшін – RVSM қолданылатын пайдалану режимдерінің толық ауқымында 60м (200 фут) аспайды;</w:t>
      </w:r>
    </w:p>
    <w:bookmarkEnd w:id="956"/>
    <w:bookmarkStart w:name="z1117" w:id="957"/>
    <w:p>
      <w:pPr>
        <w:spacing w:after="0"/>
        <w:ind w:left="0"/>
        <w:jc w:val="both"/>
      </w:pPr>
      <w:r>
        <w:rPr>
          <w:rFonts w:ascii="Times New Roman"/>
          <w:b w:val="false"/>
          <w:i w:val="false"/>
          <w:color w:val="000000"/>
          <w:sz w:val="28"/>
        </w:rPr>
        <w:t>
      4) белгіленген биіктіктен ауытқу дабылнамасының іске қосылу шегі 60 ± 20 м (200±65 фут);</w:t>
      </w:r>
    </w:p>
    <w:bookmarkEnd w:id="957"/>
    <w:bookmarkStart w:name="z1118" w:id="958"/>
    <w:p>
      <w:pPr>
        <w:spacing w:after="0"/>
        <w:ind w:left="0"/>
        <w:jc w:val="both"/>
      </w:pPr>
      <w:r>
        <w:rPr>
          <w:rFonts w:ascii="Times New Roman"/>
          <w:b w:val="false"/>
          <w:i w:val="false"/>
          <w:color w:val="000000"/>
          <w:sz w:val="28"/>
        </w:rPr>
        <w:t>
      5) белгіленген ұшу биіктігін ұстап тұру қатесінің орташа текшелік ауытқуы 13,3 м (43,7 фут) аспауы тиіс;</w:t>
      </w:r>
    </w:p>
    <w:bookmarkEnd w:id="958"/>
    <w:bookmarkStart w:name="z1119" w:id="959"/>
    <w:p>
      <w:pPr>
        <w:spacing w:after="0"/>
        <w:ind w:left="0"/>
        <w:jc w:val="both"/>
      </w:pPr>
      <w:r>
        <w:rPr>
          <w:rFonts w:ascii="Times New Roman"/>
          <w:b w:val="false"/>
          <w:i w:val="false"/>
          <w:color w:val="000000"/>
          <w:sz w:val="28"/>
        </w:rPr>
        <w:t>
      6) биіктік өлшейтін негізгі аспаптардың сигнал берілмейтін ықтимал істен шығуы бір сағаттық ұші кезінде 1х10 -5 аспайды;</w:t>
      </w:r>
    </w:p>
    <w:bookmarkEnd w:id="959"/>
    <w:bookmarkStart w:name="z1120" w:id="960"/>
    <w:p>
      <w:pPr>
        <w:spacing w:after="0"/>
        <w:ind w:left="0"/>
        <w:jc w:val="both"/>
      </w:pPr>
      <w:r>
        <w:rPr>
          <w:rFonts w:ascii="Times New Roman"/>
          <w:b w:val="false"/>
          <w:i w:val="false"/>
          <w:color w:val="000000"/>
          <w:sz w:val="28"/>
        </w:rPr>
        <w:t>
      7) екі ӘК кездескен жағдайда тігінен жабу мүмкіндігі 1,7х10-8 аспайды.</w:t>
      </w:r>
    </w:p>
    <w:bookmarkEnd w:id="960"/>
    <w:bookmarkStart w:name="z1121" w:id="961"/>
    <w:p>
      <w:pPr>
        <w:spacing w:after="0"/>
        <w:ind w:left="0"/>
        <w:jc w:val="both"/>
      </w:pPr>
      <w:r>
        <w:rPr>
          <w:rFonts w:ascii="Times New Roman"/>
          <w:b w:val="false"/>
          <w:i w:val="false"/>
          <w:color w:val="000000"/>
          <w:sz w:val="28"/>
        </w:rPr>
        <w:t>
      6. Қолданылатын ұшуға жарамдылығын бекітуге, ӘК болып саналады тиесілі бір типті топқа, егер мынадай шарттар орындалады:</w:t>
      </w:r>
    </w:p>
    <w:bookmarkEnd w:id="961"/>
    <w:bookmarkStart w:name="z1122" w:id="962"/>
    <w:p>
      <w:pPr>
        <w:spacing w:after="0"/>
        <w:ind w:left="0"/>
        <w:jc w:val="both"/>
      </w:pPr>
      <w:r>
        <w:rPr>
          <w:rFonts w:ascii="Times New Roman"/>
          <w:b w:val="false"/>
          <w:i w:val="false"/>
          <w:color w:val="000000"/>
          <w:sz w:val="28"/>
        </w:rPr>
        <w:t>
      1) ӘК-ге бар номиналды бірдей конструктивті схемасына сәйкес бекітіледі түрінің бір сертификатына, өзгерту, сертификатқа немесе оған қосымша;</w:t>
      </w:r>
    </w:p>
    <w:bookmarkEnd w:id="962"/>
    <w:bookmarkStart w:name="z1123" w:id="963"/>
    <w:p>
      <w:pPr>
        <w:spacing w:after="0"/>
        <w:ind w:left="0"/>
        <w:jc w:val="both"/>
      </w:pPr>
      <w:r>
        <w:rPr>
          <w:rFonts w:ascii="Times New Roman"/>
          <w:b w:val="false"/>
          <w:i w:val="false"/>
          <w:color w:val="000000"/>
          <w:sz w:val="28"/>
        </w:rPr>
        <w:t>
      2) статикалық қысым өлшеу жүйелері әрбір ӘК болып табылады номиналды бірдей, байланысты түзетулер қателігі статикалық қысым қабылдағыштың үшін бірдей болып табылады ӘК-ның барлық топтары;</w:t>
      </w:r>
    </w:p>
    <w:bookmarkEnd w:id="963"/>
    <w:bookmarkStart w:name="z1124" w:id="964"/>
    <w:p>
      <w:pPr>
        <w:spacing w:after="0"/>
        <w:ind w:left="0"/>
        <w:jc w:val="both"/>
      </w:pPr>
      <w:r>
        <w:rPr>
          <w:rFonts w:ascii="Times New Roman"/>
          <w:b w:val="false"/>
          <w:i w:val="false"/>
          <w:color w:val="000000"/>
          <w:sz w:val="28"/>
        </w:rPr>
        <w:t>
      3) жинақтар борттық жабдықтың белгіленген орындауға арналған әрбір ӘК RVSM-ге байланысты ең төменгі талаптарды жабдықтарға жауап беретін бір дайындаушының техникалық талаптарына және бірдей бұйым нөмірі.</w:t>
      </w:r>
    </w:p>
    <w:bookmarkEnd w:id="964"/>
    <w:bookmarkStart w:name="z1125" w:id="965"/>
    <w:p>
      <w:pPr>
        <w:spacing w:after="0"/>
        <w:ind w:left="0"/>
        <w:jc w:val="both"/>
      </w:pPr>
      <w:r>
        <w:rPr>
          <w:rFonts w:ascii="Times New Roman"/>
          <w:b w:val="false"/>
          <w:i w:val="false"/>
          <w:color w:val="000000"/>
          <w:sz w:val="28"/>
        </w:rPr>
        <w:t>
      Әуе кемелерінің типтік топтарына бөлу салыстырмалы ұшу биіктігін сақтау сипаттамаларын бақылауға (бақылауға) қойылатын талаптарды анықтайды</w:t>
      </w:r>
    </w:p>
    <w:bookmarkEnd w:id="965"/>
    <w:bookmarkStart w:name="z1126" w:id="966"/>
    <w:p>
      <w:pPr>
        <w:spacing w:after="0"/>
        <w:ind w:left="0"/>
        <w:jc w:val="both"/>
      </w:pPr>
      <w:r>
        <w:rPr>
          <w:rFonts w:ascii="Times New Roman"/>
          <w:b w:val="false"/>
          <w:i w:val="false"/>
          <w:color w:val="000000"/>
          <w:sz w:val="28"/>
        </w:rPr>
        <w:t>
      Мониторингтің минималды талаптары (MMR) және әуе кемелерін типтік (мониторинг) топтарға бөлу тәртібі RMA Eurasia сайтында жарияланған. Бұл ақпарат RVSM деңгейінде жұмыс істейтін әуе кемелерінің деректер базасының кеңеюіне қарай жаңартылады.</w:t>
      </w:r>
    </w:p>
    <w:bookmarkEnd w:id="966"/>
    <w:bookmarkStart w:name="z1127" w:id="967"/>
    <w:p>
      <w:pPr>
        <w:spacing w:after="0"/>
        <w:ind w:left="0"/>
        <w:jc w:val="both"/>
      </w:pPr>
      <w:r>
        <w:rPr>
          <w:rFonts w:ascii="Times New Roman"/>
          <w:b w:val="false"/>
          <w:i w:val="false"/>
          <w:color w:val="000000"/>
          <w:sz w:val="28"/>
        </w:rPr>
        <w:t>
      7. Планер мен жиынтығының жүйесін биіктікті өлшеу болып табылатын ерекше сипаттамалары ұшақтардың қатысты, сондықтан емес, болуы мүмкін жіктелген ретінде қатысты қандай да бір топта ұшақтардың мүмкіндігі салыстырмалы биіктікті ұстап тұру соншалық құрайтын компоненттер TVE мына сипаттамаларына:</w:t>
      </w:r>
    </w:p>
    <w:bookmarkEnd w:id="967"/>
    <w:bookmarkStart w:name="z1128" w:id="968"/>
    <w:p>
      <w:pPr>
        <w:spacing w:after="0"/>
        <w:ind w:left="0"/>
        <w:jc w:val="both"/>
      </w:pPr>
      <w:r>
        <w:rPr>
          <w:rFonts w:ascii="Times New Roman"/>
          <w:b w:val="false"/>
          <w:i w:val="false"/>
          <w:color w:val="000000"/>
          <w:sz w:val="28"/>
        </w:rPr>
        <w:t>
      1) мәні ASE ұшақтың аспайды өз шамасы 60 м (200 фут) кез келген жағдайында ұшу;</w:t>
      </w:r>
    </w:p>
    <w:bookmarkEnd w:id="968"/>
    <w:bookmarkStart w:name="z1129" w:id="969"/>
    <w:p>
      <w:pPr>
        <w:spacing w:after="0"/>
        <w:ind w:left="0"/>
        <w:jc w:val="both"/>
      </w:pPr>
      <w:r>
        <w:rPr>
          <w:rFonts w:ascii="Times New Roman"/>
          <w:b w:val="false"/>
          <w:i w:val="false"/>
          <w:color w:val="000000"/>
          <w:sz w:val="28"/>
        </w:rPr>
        <w:t>
      2) шамалары арасындағы айырмашылық рұқсат етілген эшелонмен ұшу және показываемой высотомером барометрлік биіктігі, нақты ұшу орындалып жатқан орналасады қатысты симметриялы орта маңызы бар 0 м стандартты ауытқуы артық емес 13,3 м (43,7 фут) осындай ұшақ сәйкес келеді.</w:t>
      </w:r>
    </w:p>
    <w:bookmarkEnd w:id="969"/>
    <w:bookmarkStart w:name="z1130" w:id="970"/>
    <w:p>
      <w:pPr>
        <w:spacing w:after="0"/>
        <w:ind w:left="0"/>
        <w:jc w:val="both"/>
      </w:pPr>
      <w:r>
        <w:rPr>
          <w:rFonts w:ascii="Times New Roman"/>
          <w:b w:val="false"/>
          <w:i w:val="false"/>
          <w:color w:val="000000"/>
          <w:sz w:val="28"/>
        </w:rPr>
        <w:t>
      8. RVSM қолданылатын ұшуға жіберу процесс мынадай кезеңдерді көздейді:</w:t>
      </w:r>
    </w:p>
    <w:bookmarkEnd w:id="970"/>
    <w:bookmarkStart w:name="z1131" w:id="971"/>
    <w:p>
      <w:pPr>
        <w:spacing w:after="0"/>
        <w:ind w:left="0"/>
        <w:jc w:val="both"/>
      </w:pPr>
      <w:r>
        <w:rPr>
          <w:rFonts w:ascii="Times New Roman"/>
          <w:b w:val="false"/>
          <w:i w:val="false"/>
          <w:color w:val="000000"/>
          <w:sz w:val="28"/>
        </w:rPr>
        <w:t>
      1) ӘК түрлерінің топтарын айқындау;</w:t>
      </w:r>
    </w:p>
    <w:bookmarkEnd w:id="971"/>
    <w:bookmarkStart w:name="z1132" w:id="972"/>
    <w:p>
      <w:pPr>
        <w:spacing w:after="0"/>
        <w:ind w:left="0"/>
        <w:jc w:val="both"/>
      </w:pPr>
      <w:r>
        <w:rPr>
          <w:rFonts w:ascii="Times New Roman"/>
          <w:b w:val="false"/>
          <w:i w:val="false"/>
          <w:color w:val="000000"/>
          <w:sz w:val="28"/>
        </w:rPr>
        <w:t>
      2) ӘК және пайдаланушыны RVSM шарттарында ұшуды орындауға рұқсат ету;</w:t>
      </w:r>
    </w:p>
    <w:bookmarkEnd w:id="972"/>
    <w:bookmarkStart w:name="z1133" w:id="973"/>
    <w:p>
      <w:pPr>
        <w:spacing w:after="0"/>
        <w:ind w:left="0"/>
        <w:jc w:val="both"/>
      </w:pPr>
      <w:r>
        <w:rPr>
          <w:rFonts w:ascii="Times New Roman"/>
          <w:b w:val="false"/>
          <w:i w:val="false"/>
          <w:color w:val="000000"/>
          <w:sz w:val="28"/>
        </w:rPr>
        <w:t>
      3) биіктікті ұстап тұру сипаттамасын бақылау;</w:t>
      </w:r>
    </w:p>
    <w:bookmarkEnd w:id="973"/>
    <w:bookmarkStart w:name="z1134" w:id="974"/>
    <w:p>
      <w:pPr>
        <w:spacing w:after="0"/>
        <w:ind w:left="0"/>
        <w:jc w:val="both"/>
      </w:pPr>
      <w:r>
        <w:rPr>
          <w:rFonts w:ascii="Times New Roman"/>
          <w:b w:val="false"/>
          <w:i w:val="false"/>
          <w:color w:val="000000"/>
          <w:sz w:val="28"/>
        </w:rPr>
        <w:t>
      4) ұшуға жарамдылығын сақтау (ӘК техникалық қызмет көрсету тәртібі).</w:t>
      </w:r>
    </w:p>
    <w:bookmarkEnd w:id="974"/>
    <w:bookmarkStart w:name="z1135" w:id="975"/>
    <w:p>
      <w:pPr>
        <w:spacing w:after="0"/>
        <w:ind w:left="0"/>
        <w:jc w:val="both"/>
      </w:pPr>
      <w:r>
        <w:rPr>
          <w:rFonts w:ascii="Times New Roman"/>
          <w:b w:val="false"/>
          <w:i w:val="false"/>
          <w:color w:val="000000"/>
          <w:sz w:val="28"/>
        </w:rPr>
        <w:t>
      9. Әрбір ӘК биіктігін өлшеу кем емес үш тәуелсіз жүйелерімен жабдықталады, олардың кемінде екі жүйелердің автоматты бақылау құралдарын қамтамасыз етеді.</w:t>
      </w:r>
    </w:p>
    <w:bookmarkEnd w:id="975"/>
    <w:bookmarkStart w:name="z1136" w:id="976"/>
    <w:p>
      <w:pPr>
        <w:spacing w:after="0"/>
        <w:ind w:left="0"/>
        <w:jc w:val="both"/>
      </w:pPr>
      <w:r>
        <w:rPr>
          <w:rFonts w:ascii="Times New Roman"/>
          <w:b w:val="false"/>
          <w:i w:val="false"/>
          <w:color w:val="000000"/>
          <w:sz w:val="28"/>
        </w:rPr>
        <w:t>
      Әр екі негізгі жүйелерін биіктігін өлшеу келесі компоненттер кіреді:</w:t>
      </w:r>
    </w:p>
    <w:bookmarkEnd w:id="976"/>
    <w:bookmarkStart w:name="z1137" w:id="977"/>
    <w:p>
      <w:pPr>
        <w:spacing w:after="0"/>
        <w:ind w:left="0"/>
        <w:jc w:val="both"/>
      </w:pPr>
      <w:r>
        <w:rPr>
          <w:rFonts w:ascii="Times New Roman"/>
          <w:b w:val="false"/>
          <w:i w:val="false"/>
          <w:color w:val="000000"/>
          <w:sz w:val="28"/>
        </w:rPr>
        <w:t>
      1) қабылдағыш статикалық қысымды қабылдау, қорғаумен қамтамасыз етілген мұзданудан, егер ол орнатылған жерде, подверженном обледенению;</w:t>
      </w:r>
    </w:p>
    <w:bookmarkEnd w:id="977"/>
    <w:bookmarkStart w:name="z1138" w:id="978"/>
    <w:p>
      <w:pPr>
        <w:spacing w:after="0"/>
        <w:ind w:left="0"/>
        <w:jc w:val="both"/>
      </w:pPr>
      <w:r>
        <w:rPr>
          <w:rFonts w:ascii="Times New Roman"/>
          <w:b w:val="false"/>
          <w:i w:val="false"/>
          <w:color w:val="000000"/>
          <w:sz w:val="28"/>
        </w:rPr>
        <w:t>
      2) өлшеу және индикациялау құралдарын барометрлік биіктікті қамтамасыз ететін ерекшелігі ағымдағы биіктігінің аспап тақтасында экипаж ақпаратты автоматты деректер беру жер туралы индицируемой биіктігі;</w:t>
      </w:r>
    </w:p>
    <w:bookmarkEnd w:id="978"/>
    <w:bookmarkStart w:name="z1139" w:id="979"/>
    <w:p>
      <w:pPr>
        <w:spacing w:after="0"/>
        <w:ind w:left="0"/>
        <w:jc w:val="both"/>
      </w:pPr>
      <w:r>
        <w:rPr>
          <w:rFonts w:ascii="Times New Roman"/>
          <w:b w:val="false"/>
          <w:i w:val="false"/>
          <w:color w:val="000000"/>
          <w:sz w:val="28"/>
        </w:rPr>
        <w:t>
      3) автоматты өтемақы қателіктердің статикалық қысым қабылдағыштың (қажет болған жағдайда).</w:t>
      </w:r>
    </w:p>
    <w:bookmarkEnd w:id="979"/>
    <w:bookmarkStart w:name="z1140" w:id="980"/>
    <w:p>
      <w:pPr>
        <w:spacing w:after="0"/>
        <w:ind w:left="0"/>
        <w:jc w:val="both"/>
      </w:pPr>
      <w:r>
        <w:rPr>
          <w:rFonts w:ascii="Times New Roman"/>
          <w:b w:val="false"/>
          <w:i w:val="false"/>
          <w:color w:val="000000"/>
          <w:sz w:val="28"/>
        </w:rPr>
        <w:t>
      4) бақылау және сигнализация ауытқу биіктігі ұшудың берілген эшелонын.</w:t>
      </w:r>
    </w:p>
    <w:bookmarkEnd w:id="980"/>
    <w:bookmarkStart w:name="z1141" w:id="981"/>
    <w:p>
      <w:pPr>
        <w:spacing w:after="0"/>
        <w:ind w:left="0"/>
        <w:jc w:val="both"/>
      </w:pPr>
      <w:r>
        <w:rPr>
          <w:rFonts w:ascii="Times New Roman"/>
          <w:b w:val="false"/>
          <w:i w:val="false"/>
          <w:color w:val="000000"/>
          <w:sz w:val="28"/>
        </w:rPr>
        <w:t>
      5) құрал-жабдықтар таратуды қамтамасыз ететін ӘҚҚ органына туралы деректерді абсолютті барометрлік биіктік;</w:t>
      </w:r>
    </w:p>
    <w:bookmarkEnd w:id="981"/>
    <w:bookmarkStart w:name="z1142" w:id="982"/>
    <w:p>
      <w:pPr>
        <w:spacing w:after="0"/>
        <w:ind w:left="0"/>
        <w:jc w:val="both"/>
      </w:pPr>
      <w:r>
        <w:rPr>
          <w:rFonts w:ascii="Times New Roman"/>
          <w:b w:val="false"/>
          <w:i w:val="false"/>
          <w:color w:val="000000"/>
          <w:sz w:val="28"/>
        </w:rPr>
        <w:t>
      10. Пайдаланушы ӘК-мен ұшуды орындайтын әуе кеңістігінде санаттағы RVSM, келесі жабдықтармен жабдықталған:</w:t>
      </w:r>
    </w:p>
    <w:bookmarkEnd w:id="982"/>
    <w:bookmarkStart w:name="z1143" w:id="983"/>
    <w:p>
      <w:pPr>
        <w:spacing w:after="0"/>
        <w:ind w:left="0"/>
        <w:jc w:val="both"/>
      </w:pPr>
      <w:r>
        <w:rPr>
          <w:rFonts w:ascii="Times New Roman"/>
          <w:b w:val="false"/>
          <w:i w:val="false"/>
          <w:color w:val="000000"/>
          <w:sz w:val="28"/>
        </w:rPr>
        <w:t>
      1) екі дербес жүйесімен өлшеу ұшу биіктігін, техникалық талаптарға жауап беретін және қосымша борт жүйесінің ең төменгі сипаттамаларына RVSM;</w:t>
      </w:r>
    </w:p>
    <w:bookmarkEnd w:id="983"/>
    <w:bookmarkStart w:name="z1144" w:id="984"/>
    <w:p>
      <w:pPr>
        <w:spacing w:after="0"/>
        <w:ind w:left="0"/>
        <w:jc w:val="both"/>
      </w:pPr>
      <w:r>
        <w:rPr>
          <w:rFonts w:ascii="Times New Roman"/>
          <w:b w:val="false"/>
          <w:i w:val="false"/>
          <w:color w:val="000000"/>
          <w:sz w:val="28"/>
        </w:rPr>
        <w:t>
      2) борттағы дабыл жүйесімен туралы ауытқу белгіленген ұшу биіктігін;</w:t>
      </w:r>
    </w:p>
    <w:bookmarkEnd w:id="984"/>
    <w:bookmarkStart w:name="z1145" w:id="985"/>
    <w:p>
      <w:pPr>
        <w:spacing w:after="0"/>
        <w:ind w:left="0"/>
        <w:jc w:val="both"/>
      </w:pPr>
      <w:r>
        <w:rPr>
          <w:rFonts w:ascii="Times New Roman"/>
          <w:b w:val="false"/>
          <w:i w:val="false"/>
          <w:color w:val="000000"/>
          <w:sz w:val="28"/>
        </w:rPr>
        <w:t>
      3) автоматты басқару жүйесімен биіктігі ұшу (автоұшқыш);</w:t>
      </w:r>
    </w:p>
    <w:bookmarkEnd w:id="985"/>
    <w:bookmarkStart w:name="z1146" w:id="986"/>
    <w:p>
      <w:pPr>
        <w:spacing w:after="0"/>
        <w:ind w:left="0"/>
        <w:jc w:val="both"/>
      </w:pPr>
      <w:r>
        <w:rPr>
          <w:rFonts w:ascii="Times New Roman"/>
          <w:b w:val="false"/>
          <w:i w:val="false"/>
          <w:color w:val="000000"/>
          <w:sz w:val="28"/>
        </w:rPr>
        <w:t>
      4) қайталама радиолокацияның SSR қабылдағыш-таратқышымен дәлдікпен 7,62 м (25 фут) биіктігін хабарлау жүйесімен бірге немесе одан да жоғары дәлдікпен, ол қосылуы жүйесінде биіктік өлшегішті үшін пайдаланылатын, белгіленген ұшу биіктігін ұстап тұру.</w:t>
      </w:r>
    </w:p>
    <w:bookmarkEnd w:id="986"/>
    <w:bookmarkStart w:name="z1147" w:id="987"/>
    <w:p>
      <w:pPr>
        <w:spacing w:after="0"/>
        <w:ind w:left="0"/>
        <w:jc w:val="both"/>
      </w:pPr>
      <w:r>
        <w:rPr>
          <w:rFonts w:ascii="Times New Roman"/>
          <w:b w:val="false"/>
          <w:i w:val="false"/>
          <w:color w:val="000000"/>
          <w:sz w:val="28"/>
        </w:rPr>
        <w:t>
      Функциясын іске асыру кезінде белгіленген биіктікке автоматты түрде шығу ұшудың ағымдағы биіктігі сигналдары ескере отырып өтемақы аэродинамикалық ауытқуларды қабылдау статикалық қысым (егер бар болса) қолданылады,.</w:t>
      </w:r>
    </w:p>
    <w:bookmarkEnd w:id="987"/>
    <w:bookmarkStart w:name="z1148" w:id="988"/>
    <w:p>
      <w:pPr>
        <w:spacing w:after="0"/>
        <w:ind w:left="0"/>
        <w:jc w:val="both"/>
      </w:pPr>
      <w:r>
        <w:rPr>
          <w:rFonts w:ascii="Times New Roman"/>
          <w:b w:val="false"/>
          <w:i w:val="false"/>
          <w:color w:val="000000"/>
          <w:sz w:val="28"/>
        </w:rPr>
        <w:t>
      11. RVSM жіберу кем дегенде үш құрамдас бөлігін бар, атап айтқанда:</w:t>
      </w:r>
    </w:p>
    <w:bookmarkEnd w:id="988"/>
    <w:bookmarkStart w:name="z1149" w:id="989"/>
    <w:p>
      <w:pPr>
        <w:spacing w:after="0"/>
        <w:ind w:left="0"/>
        <w:jc w:val="both"/>
      </w:pPr>
      <w:r>
        <w:rPr>
          <w:rFonts w:ascii="Times New Roman"/>
          <w:b w:val="false"/>
          <w:i w:val="false"/>
          <w:color w:val="000000"/>
          <w:sz w:val="28"/>
        </w:rPr>
        <w:t>
      1) куәлік, ұшуға жарамдылық (MASPS): растау, ол осы ӘК-ге сәйкес келеді, ең аз талаптарына сәйкес борттық жабдықтар мен биіктікті ұстап тұру сипаттамаларына, сондай-ақ растау өндіруші ӘК бағдарламасын әзірледі техникалық қызмет көрсету, қажетті қолдау үшін ұшу сипаттамаларының осы ӘК;</w:t>
      </w:r>
    </w:p>
    <w:bookmarkEnd w:id="989"/>
    <w:bookmarkStart w:name="z1150" w:id="990"/>
    <w:p>
      <w:pPr>
        <w:spacing w:after="0"/>
        <w:ind w:left="0"/>
        <w:jc w:val="both"/>
      </w:pPr>
      <w:r>
        <w:rPr>
          <w:rFonts w:ascii="Times New Roman"/>
          <w:b w:val="false"/>
          <w:i w:val="false"/>
          <w:color w:val="000000"/>
          <w:sz w:val="28"/>
        </w:rPr>
        <w:t>
      2) ұшуға жарамдылығын ұстау: ӘК пайдаланушысының ұшуға жарамдылығын ұстау жөніндегі тиісті рәсімдері бар екенін және ӘК өндірушісі шығарған ұшуға жарамдылығын ұстау жөніндегі нұсқаулыққа негізделген ӘК техникалық қызмет көрсету бағдарламасын әзірлегенін растау; және</w:t>
      </w:r>
    </w:p>
    <w:bookmarkEnd w:id="990"/>
    <w:bookmarkStart w:name="z1151" w:id="991"/>
    <w:p>
      <w:pPr>
        <w:spacing w:after="0"/>
        <w:ind w:left="0"/>
        <w:jc w:val="both"/>
      </w:pPr>
      <w:r>
        <w:rPr>
          <w:rFonts w:ascii="Times New Roman"/>
          <w:b w:val="false"/>
          <w:i w:val="false"/>
          <w:color w:val="000000"/>
          <w:sz w:val="28"/>
        </w:rPr>
        <w:t xml:space="preserve">
      3) пайдалану рұқсат: ӘК пайдаланушында ұшу экипажының үшін талап етілетін және RVSM әуе кеңістігінде ұшуды жүргізу үшін тиісті рәсімдерді бар болғаны растау. </w:t>
      </w:r>
    </w:p>
    <w:bookmarkEnd w:id="991"/>
    <w:bookmarkStart w:name="z1152" w:id="992"/>
    <w:p>
      <w:pPr>
        <w:spacing w:after="0"/>
        <w:ind w:left="0"/>
        <w:jc w:val="both"/>
      </w:pPr>
      <w:r>
        <w:rPr>
          <w:rFonts w:ascii="Times New Roman"/>
          <w:b w:val="false"/>
          <w:i w:val="false"/>
          <w:color w:val="000000"/>
          <w:sz w:val="28"/>
        </w:rPr>
        <w:t>
      12. Уәкілетті ұйым беретін пайдалану рұқсат пайдаланушыларға ӘК куәландырылады, нақты үлгі Сертификатымен (TC), Қосымша үлгі Сертификатымен (STC), Сервистік Бюллетеньмен (SB) немесе өзгерту, Сертификатқа, бұл стандарт құрастыру ӘК үшін сұралатын пайдалану рұқсат, түпнұсқаға толық сәйкес келеді берілген кезде бекітудің жарамдылығы RVSM.</w:t>
      </w:r>
    </w:p>
    <w:bookmarkEnd w:id="992"/>
    <w:bookmarkStart w:name="z1153" w:id="993"/>
    <w:p>
      <w:pPr>
        <w:spacing w:after="0"/>
        <w:ind w:left="0"/>
        <w:jc w:val="both"/>
      </w:pPr>
      <w:r>
        <w:rPr>
          <w:rFonts w:ascii="Times New Roman"/>
          <w:b w:val="false"/>
          <w:i w:val="false"/>
          <w:color w:val="000000"/>
          <w:sz w:val="28"/>
        </w:rPr>
        <w:t>
      13. RVSM пайдалануға бекітуді алғаш рет алу үшін пайдаланушы ӘК тіркеу нөмерлерін, ұшулардың басталған күндерін көрсете отырып уәкілетті ұйымға еркін нысанда өтініш береді және келесі дәлелдемелерін ұсынылады:</w:t>
      </w:r>
    </w:p>
    <w:bookmarkEnd w:id="993"/>
    <w:bookmarkStart w:name="z1154" w:id="994"/>
    <w:p>
      <w:pPr>
        <w:spacing w:after="0"/>
        <w:ind w:left="0"/>
        <w:jc w:val="both"/>
      </w:pPr>
      <w:r>
        <w:rPr>
          <w:rFonts w:ascii="Times New Roman"/>
          <w:b w:val="false"/>
          <w:i w:val="false"/>
          <w:color w:val="000000"/>
          <w:sz w:val="28"/>
        </w:rPr>
        <w:t>
      1) тұжырымдамасы бар ӘК әзірлеушінің немесе зауыт-дайындаушының немесе шет мемлекет туралы сәйкес мәлімделген ӘК қойылатын талаптарға данадан ұшуларға RVSM қолданылатын;</w:t>
      </w:r>
    </w:p>
    <w:bookmarkEnd w:id="994"/>
    <w:bookmarkStart w:name="z1155" w:id="995"/>
    <w:p>
      <w:pPr>
        <w:spacing w:after="0"/>
        <w:ind w:left="0"/>
        <w:jc w:val="both"/>
      </w:pPr>
      <w:r>
        <w:rPr>
          <w:rFonts w:ascii="Times New Roman"/>
          <w:b w:val="false"/>
          <w:i w:val="false"/>
          <w:color w:val="000000"/>
          <w:sz w:val="28"/>
        </w:rPr>
        <w:t>
      2) ӘК техникалық қызмет көрсету бағдарламасы әуе кемесін RVSM жағдайында ұшуды орындауға сертификаттауға қатысты үлгі сертификатын ұстаушы шығарған ұшуға жарамдылығын қолдау жөніндегі нұсқауларды қамтиды;</w:t>
      </w:r>
    </w:p>
    <w:bookmarkEnd w:id="995"/>
    <w:bookmarkStart w:name="z1156" w:id="996"/>
    <w:p>
      <w:pPr>
        <w:spacing w:after="0"/>
        <w:ind w:left="0"/>
        <w:jc w:val="both"/>
      </w:pPr>
      <w:r>
        <w:rPr>
          <w:rFonts w:ascii="Times New Roman"/>
          <w:b w:val="false"/>
          <w:i w:val="false"/>
          <w:color w:val="000000"/>
          <w:sz w:val="28"/>
        </w:rPr>
        <w:t>
      2-1) ұшуға жарамдылығын сақтау жөніндегі рәсімдер мыналарды көздейді:</w:t>
      </w:r>
    </w:p>
    <w:bookmarkEnd w:id="996"/>
    <w:bookmarkStart w:name="z1157" w:id="997"/>
    <w:p>
      <w:pPr>
        <w:spacing w:after="0"/>
        <w:ind w:left="0"/>
        <w:jc w:val="both"/>
      </w:pPr>
      <w:r>
        <w:rPr>
          <w:rFonts w:ascii="Times New Roman"/>
          <w:b w:val="false"/>
          <w:i w:val="false"/>
          <w:color w:val="000000"/>
          <w:sz w:val="28"/>
        </w:rPr>
        <w:t>
      RVSM жағдайында ұшуды орындауға рұқсат беруге әсер ететін ӘК конструкциясының модификацияларын немесе өзгерістерін бағалау;</w:t>
      </w:r>
    </w:p>
    <w:bookmarkEnd w:id="997"/>
    <w:bookmarkStart w:name="z1158" w:id="998"/>
    <w:p>
      <w:pPr>
        <w:spacing w:after="0"/>
        <w:ind w:left="0"/>
        <w:jc w:val="both"/>
      </w:pPr>
      <w:r>
        <w:rPr>
          <w:rFonts w:ascii="Times New Roman"/>
          <w:b w:val="false"/>
          <w:i w:val="false"/>
          <w:color w:val="000000"/>
          <w:sz w:val="28"/>
        </w:rPr>
        <w:t>
      RVSM жағдайында ұшуды орындауға рұқсатқа әсер етуі мүмкін ӘК жөндеулерін бағалау;</w:t>
      </w:r>
    </w:p>
    <w:bookmarkEnd w:id="998"/>
    <w:bookmarkStart w:name="z1159" w:id="999"/>
    <w:p>
      <w:pPr>
        <w:spacing w:after="0"/>
        <w:ind w:left="0"/>
        <w:jc w:val="both"/>
      </w:pPr>
      <w:r>
        <w:rPr>
          <w:rFonts w:ascii="Times New Roman"/>
          <w:b w:val="false"/>
          <w:i w:val="false"/>
          <w:color w:val="000000"/>
          <w:sz w:val="28"/>
        </w:rPr>
        <w:t>
      ұшуға жарамдылығын сақтау жөніндегі нұсқаулыққа сәйкес RVSM жағдайында ұшуды орындауға рұқсатқа әсер ететін жөндеуден немесе модификациядан кейін тиісті техникалық қызмет көрсетуді қамтамасыз ету;</w:t>
      </w:r>
    </w:p>
    <w:bookmarkEnd w:id="999"/>
    <w:bookmarkStart w:name="z1160" w:id="1000"/>
    <w:p>
      <w:pPr>
        <w:spacing w:after="0"/>
        <w:ind w:left="0"/>
        <w:jc w:val="both"/>
      </w:pPr>
      <w:r>
        <w:rPr>
          <w:rFonts w:ascii="Times New Roman"/>
          <w:b w:val="false"/>
          <w:i w:val="false"/>
          <w:color w:val="000000"/>
          <w:sz w:val="28"/>
        </w:rPr>
        <w:t>
      2-2) осы Қағидаларға 18-қосымшаның 2-кестесінің нысанына сәйкес 8850–12500 м (FL 290–410) биіктік диапазонында 3 ұшу деңгейіндегі биіктік өлшегіштердің көрсеткіштерін салыстыру арқылы биіктікті өлшеудің негізгі арналарының жұмысқа жарамдылығын ұшу кезінде бақылау туралы ақпарат ұсынылған;</w:t>
      </w:r>
    </w:p>
    <w:bookmarkEnd w:id="1000"/>
    <w:bookmarkStart w:name="z1161" w:id="1001"/>
    <w:p>
      <w:pPr>
        <w:spacing w:after="0"/>
        <w:ind w:left="0"/>
        <w:jc w:val="both"/>
      </w:pPr>
      <w:r>
        <w:rPr>
          <w:rFonts w:ascii="Times New Roman"/>
          <w:b w:val="false"/>
          <w:i w:val="false"/>
          <w:color w:val="000000"/>
          <w:sz w:val="28"/>
        </w:rPr>
        <w:t>
      3) белгіленген рәсімдерді (бағдарламаның) бақылау немесе тексеру биіктікті ұстап тұру сипаттамасын ӘК;</w:t>
      </w:r>
    </w:p>
    <w:bookmarkEnd w:id="1001"/>
    <w:bookmarkStart w:name="z1162" w:id="1002"/>
    <w:p>
      <w:pPr>
        <w:spacing w:after="0"/>
        <w:ind w:left="0"/>
        <w:jc w:val="both"/>
      </w:pPr>
      <w:r>
        <w:rPr>
          <w:rFonts w:ascii="Times New Roman"/>
          <w:b w:val="false"/>
          <w:i w:val="false"/>
          <w:color w:val="000000"/>
          <w:sz w:val="28"/>
        </w:rPr>
        <w:t>
      4) бағдарламалар әзірленді ұшуға даярлаудың, пайдалану қағидалары мен тәжірибесі;</w:t>
      </w:r>
    </w:p>
    <w:bookmarkEnd w:id="1002"/>
    <w:bookmarkStart w:name="z1163" w:id="1003"/>
    <w:p>
      <w:pPr>
        <w:spacing w:after="0"/>
        <w:ind w:left="0"/>
        <w:jc w:val="both"/>
      </w:pPr>
      <w:r>
        <w:rPr>
          <w:rFonts w:ascii="Times New Roman"/>
          <w:b w:val="false"/>
          <w:i w:val="false"/>
          <w:color w:val="000000"/>
          <w:sz w:val="28"/>
        </w:rPr>
        <w:t>
      5) пайдалану рәсімдерін әзірленген, келесіні қамтитын:</w:t>
      </w:r>
    </w:p>
    <w:bookmarkEnd w:id="1003"/>
    <w:bookmarkStart w:name="z1164" w:id="1004"/>
    <w:p>
      <w:pPr>
        <w:spacing w:after="0"/>
        <w:ind w:left="0"/>
        <w:jc w:val="both"/>
      </w:pPr>
      <w:r>
        <w:rPr>
          <w:rFonts w:ascii="Times New Roman"/>
          <w:b w:val="false"/>
          <w:i w:val="false"/>
          <w:color w:val="000000"/>
          <w:sz w:val="28"/>
        </w:rPr>
        <w:t>
      өлшеу құралдары биіктігін қамтамасыз ететін ұшуды орындау, әуе кеңістігінде RVSM сәйкес талап етілетін сипаттамаларына қоса алғанда, пайдалану шектеулер және MEL, ол айқындайды ең аз қажетті құрал-жабдықтар ұшу үшін әуе кеңістігінде RVSM;</w:t>
      </w:r>
    </w:p>
    <w:bookmarkEnd w:id="1004"/>
    <w:bookmarkStart w:name="z1165" w:id="1005"/>
    <w:p>
      <w:pPr>
        <w:spacing w:after="0"/>
        <w:ind w:left="0"/>
        <w:jc w:val="both"/>
      </w:pPr>
      <w:r>
        <w:rPr>
          <w:rFonts w:ascii="Times New Roman"/>
          <w:b w:val="false"/>
          <w:i w:val="false"/>
          <w:color w:val="000000"/>
          <w:sz w:val="28"/>
        </w:rPr>
        <w:t>
      құрамына қойылатын талаптар ұшу экипажының және оны дайындау;</w:t>
      </w:r>
    </w:p>
    <w:bookmarkEnd w:id="1005"/>
    <w:bookmarkStart w:name="z1166" w:id="1006"/>
    <w:p>
      <w:pPr>
        <w:spacing w:after="0"/>
        <w:ind w:left="0"/>
        <w:jc w:val="both"/>
      </w:pPr>
      <w:r>
        <w:rPr>
          <w:rFonts w:ascii="Times New Roman"/>
          <w:b w:val="false"/>
          <w:i w:val="false"/>
          <w:color w:val="000000"/>
          <w:sz w:val="28"/>
        </w:rPr>
        <w:t>
      ұшуды жоспарлау, әуе кеңістігінде RVSM;</w:t>
      </w:r>
    </w:p>
    <w:bookmarkEnd w:id="1006"/>
    <w:bookmarkStart w:name="z1167" w:id="1007"/>
    <w:p>
      <w:pPr>
        <w:spacing w:after="0"/>
        <w:ind w:left="0"/>
        <w:jc w:val="both"/>
      </w:pPr>
      <w:r>
        <w:rPr>
          <w:rFonts w:ascii="Times New Roman"/>
          <w:b w:val="false"/>
          <w:i w:val="false"/>
          <w:color w:val="000000"/>
          <w:sz w:val="28"/>
        </w:rPr>
        <w:t>
      ұшу алдындағы рәсімдер;</w:t>
      </w:r>
    </w:p>
    <w:bookmarkEnd w:id="1007"/>
    <w:bookmarkStart w:name="z1168" w:id="1008"/>
    <w:p>
      <w:pPr>
        <w:spacing w:after="0"/>
        <w:ind w:left="0"/>
        <w:jc w:val="both"/>
      </w:pPr>
      <w:r>
        <w:rPr>
          <w:rFonts w:ascii="Times New Roman"/>
          <w:b w:val="false"/>
          <w:i w:val="false"/>
          <w:color w:val="000000"/>
          <w:sz w:val="28"/>
        </w:rPr>
        <w:t>
      рәсімдері кіру RVSM әуе кеңістігі;</w:t>
      </w:r>
    </w:p>
    <w:bookmarkEnd w:id="1008"/>
    <w:bookmarkStart w:name="z1169" w:id="1009"/>
    <w:p>
      <w:pPr>
        <w:spacing w:after="0"/>
        <w:ind w:left="0"/>
        <w:jc w:val="both"/>
      </w:pPr>
      <w:r>
        <w:rPr>
          <w:rFonts w:ascii="Times New Roman"/>
          <w:b w:val="false"/>
          <w:i w:val="false"/>
          <w:color w:val="000000"/>
          <w:sz w:val="28"/>
        </w:rPr>
        <w:t>
      рәсімнің ұшу кезінде RVSM әуе кеңістігінде;</w:t>
      </w:r>
    </w:p>
    <w:bookmarkEnd w:id="1009"/>
    <w:bookmarkStart w:name="z1170" w:id="1010"/>
    <w:p>
      <w:pPr>
        <w:spacing w:after="0"/>
        <w:ind w:left="0"/>
        <w:jc w:val="both"/>
      </w:pPr>
      <w:r>
        <w:rPr>
          <w:rFonts w:ascii="Times New Roman"/>
          <w:b w:val="false"/>
          <w:i w:val="false"/>
          <w:color w:val="000000"/>
          <w:sz w:val="28"/>
        </w:rPr>
        <w:t>
      ұшу кейіндағы рәсімдер;</w:t>
      </w:r>
    </w:p>
    <w:bookmarkEnd w:id="1010"/>
    <w:bookmarkStart w:name="z1171" w:id="1011"/>
    <w:p>
      <w:pPr>
        <w:spacing w:after="0"/>
        <w:ind w:left="0"/>
        <w:jc w:val="both"/>
      </w:pPr>
      <w:r>
        <w:rPr>
          <w:rFonts w:ascii="Times New Roman"/>
          <w:b w:val="false"/>
          <w:i w:val="false"/>
          <w:color w:val="000000"/>
          <w:sz w:val="28"/>
        </w:rPr>
        <w:t>
      іс-қимыл тәртібі күтпеген мән-жайлар жабдық тоқтап қалған жағдайда, қоса алғанда рәсімдер туралы хабарлама болған жағдайда, қателерді өлшеу биіктігінен асатын белгіленген талаптар мен әуе кеңістігіне кіргеннен кейін RVSM;</w:t>
      </w:r>
    </w:p>
    <w:bookmarkEnd w:id="1011"/>
    <w:bookmarkStart w:name="z1172" w:id="1012"/>
    <w:p>
      <w:pPr>
        <w:spacing w:after="0"/>
        <w:ind w:left="0"/>
        <w:jc w:val="both"/>
      </w:pPr>
      <w:r>
        <w:rPr>
          <w:rFonts w:ascii="Times New Roman"/>
          <w:b w:val="false"/>
          <w:i w:val="false"/>
          <w:color w:val="000000"/>
          <w:sz w:val="28"/>
        </w:rPr>
        <w:t>
      хабарлар инциденттер туралы;</w:t>
      </w:r>
    </w:p>
    <w:bookmarkEnd w:id="1012"/>
    <w:bookmarkStart w:name="z1173" w:id="1013"/>
    <w:p>
      <w:pPr>
        <w:spacing w:after="0"/>
        <w:ind w:left="0"/>
        <w:jc w:val="both"/>
      </w:pPr>
      <w:r>
        <w:rPr>
          <w:rFonts w:ascii="Times New Roman"/>
          <w:b w:val="false"/>
          <w:i w:val="false"/>
          <w:color w:val="000000"/>
          <w:sz w:val="28"/>
        </w:rPr>
        <w:t>
      өңірлік ұшу қағидалары және әуе кеңістігінде RVSM.</w:t>
      </w:r>
    </w:p>
    <w:bookmarkEnd w:id="1013"/>
    <w:bookmarkStart w:name="z1174" w:id="1014"/>
    <w:p>
      <w:pPr>
        <w:spacing w:after="0"/>
        <w:ind w:left="0"/>
        <w:jc w:val="both"/>
      </w:pPr>
      <w:r>
        <w:rPr>
          <w:rFonts w:ascii="Times New Roman"/>
          <w:b w:val="false"/>
          <w:i w:val="false"/>
          <w:color w:val="000000"/>
          <w:sz w:val="28"/>
        </w:rPr>
        <w:t>
      6) RVSM жағдайында ұшулар орындайтын пайдаланушы туралы деректер RMA F1 нысан бойынша;</w:t>
      </w:r>
    </w:p>
    <w:bookmarkEnd w:id="1014"/>
    <w:bookmarkStart w:name="z1175" w:id="1015"/>
    <w:p>
      <w:pPr>
        <w:spacing w:after="0"/>
        <w:ind w:left="0"/>
        <w:jc w:val="both"/>
      </w:pPr>
      <w:r>
        <w:rPr>
          <w:rFonts w:ascii="Times New Roman"/>
          <w:b w:val="false"/>
          <w:i w:val="false"/>
          <w:color w:val="000000"/>
          <w:sz w:val="28"/>
        </w:rPr>
        <w:t>
      7) RVSM жағдайында ұшулар орындайтын ӘК туралы деректер RMA F2 нысан бойынша.</w:t>
      </w:r>
    </w:p>
    <w:bookmarkEnd w:id="1015"/>
    <w:bookmarkStart w:name="z1176" w:id="1016"/>
    <w:p>
      <w:pPr>
        <w:spacing w:after="0"/>
        <w:ind w:left="0"/>
        <w:jc w:val="both"/>
      </w:pPr>
      <w:r>
        <w:rPr>
          <w:rFonts w:ascii="Times New Roman"/>
          <w:b w:val="false"/>
          <w:i w:val="false"/>
          <w:color w:val="000000"/>
          <w:sz w:val="28"/>
        </w:rPr>
        <w:t>
      RMA F1, RMA F2, RMA F3 пішіндері және оларды толтыру нұсқаулары ICAO Doc 9937 толықтыру бөлімінде берілген. бұл ақпарат RMA Eurasia сайтында да жарияланады.</w:t>
      </w:r>
    </w:p>
    <w:bookmarkEnd w:id="1016"/>
    <w:bookmarkStart w:name="z1177" w:id="1017"/>
    <w:p>
      <w:pPr>
        <w:spacing w:after="0"/>
        <w:ind w:left="0"/>
        <w:jc w:val="both"/>
      </w:pPr>
      <w:r>
        <w:rPr>
          <w:rFonts w:ascii="Times New Roman"/>
          <w:b w:val="false"/>
          <w:i w:val="false"/>
          <w:color w:val="000000"/>
          <w:sz w:val="28"/>
        </w:rPr>
        <w:t xml:space="preserve">
      ӘК сәйкестік кезінде, уәкілетті ұйым кейінгі бақылаудан өту алты айдан аспайтын (ИКАО EUR Doc 034 3.3.6-тармағы) ұшу биіктігін ұстап тұру дәлдігін шартымен рұқсат ресімдейді RVSM жағдайында қолданылатын пайдаланушы мен ӘК-ні ұшуға рұқсат беру туралы осы Қағидаларға </w:t>
      </w:r>
      <w:r>
        <w:rPr>
          <w:rFonts w:ascii="Times New Roman"/>
          <w:b w:val="false"/>
          <w:i w:val="false"/>
          <w:color w:val="000000"/>
          <w:sz w:val="28"/>
        </w:rPr>
        <w:t>18-қосымшаның</w:t>
      </w:r>
      <w:r>
        <w:rPr>
          <w:rFonts w:ascii="Times New Roman"/>
          <w:b w:val="false"/>
          <w:i w:val="false"/>
          <w:color w:val="000000"/>
          <w:sz w:val="28"/>
        </w:rPr>
        <w:t xml:space="preserve"> 1-кестесінде келтірілген нысан бойынша және пайдаланушы сертификаты пайдалану ерекшеліктеріне тиісті жазбалар жасайды.</w:t>
      </w:r>
    </w:p>
    <w:bookmarkEnd w:id="1017"/>
    <w:bookmarkStart w:name="z1178" w:id="1018"/>
    <w:p>
      <w:pPr>
        <w:spacing w:after="0"/>
        <w:ind w:left="0"/>
        <w:jc w:val="both"/>
      </w:pPr>
      <w:r>
        <w:rPr>
          <w:rFonts w:ascii="Times New Roman"/>
          <w:b w:val="false"/>
          <w:i w:val="false"/>
          <w:color w:val="000000"/>
          <w:sz w:val="28"/>
        </w:rPr>
        <w:t>
      Пайдаланушыға 2 (екі) жыл мерзімге RVSM ұшуларға үшін рұқсат етіледі.</w:t>
      </w:r>
    </w:p>
    <w:bookmarkEnd w:id="1018"/>
    <w:bookmarkStart w:name="z1179" w:id="1019"/>
    <w:p>
      <w:pPr>
        <w:spacing w:after="0"/>
        <w:ind w:left="0"/>
        <w:jc w:val="both"/>
      </w:pPr>
      <w:r>
        <w:rPr>
          <w:rFonts w:ascii="Times New Roman"/>
          <w:b w:val="false"/>
          <w:i w:val="false"/>
          <w:color w:val="000000"/>
          <w:sz w:val="28"/>
        </w:rPr>
        <w:t>
      14. RVSM-мен ұшуға ұшулар үшін рұқсат ӘК пайдаланушылардың арасындағы берілмейді. Егер ӘК пайдаланушы өзгертеді өз құрылымын техникалық қызмет көрсету (атап айтқанда, өзгертеді өнім берушінің қызмет көрсету) қажет болуы мүмкін перевыдача жіберу.</w:t>
      </w:r>
    </w:p>
    <w:bookmarkEnd w:id="1019"/>
    <w:bookmarkStart w:name="z1180" w:id="1020"/>
    <w:p>
      <w:pPr>
        <w:spacing w:after="0"/>
        <w:ind w:left="0"/>
        <w:jc w:val="both"/>
      </w:pPr>
      <w:r>
        <w:rPr>
          <w:rFonts w:ascii="Times New Roman"/>
          <w:b w:val="false"/>
          <w:i w:val="false"/>
          <w:color w:val="000000"/>
          <w:sz w:val="28"/>
        </w:rPr>
        <w:t>
      Егер ӘК тіркеуні ауыстрған болса, бұдан алдында ӘК пайдаланушыға берілген рұқсат автоматты түрде жойылады.</w:t>
      </w:r>
    </w:p>
    <w:bookmarkEnd w:id="1020"/>
    <w:bookmarkStart w:name="z1181" w:id="1021"/>
    <w:p>
      <w:pPr>
        <w:spacing w:after="0"/>
        <w:ind w:left="0"/>
        <w:jc w:val="both"/>
      </w:pPr>
      <w:r>
        <w:rPr>
          <w:rFonts w:ascii="Times New Roman"/>
          <w:b w:val="false"/>
          <w:i w:val="false"/>
          <w:color w:val="000000"/>
          <w:sz w:val="28"/>
        </w:rPr>
        <w:t>
      15. Бұзған жағдайда белгіленген рәсімдерді, оның ішінде үлкен ауытқу биіктігі бойынша сәйкес келмеуі, ӘК пайдаланушының қойылатын талаптарға сипаттамаларына ӘК немесе нысаналы талаптарына сәйкес ұзақ мерзімді мониторинг жүргізу үшін ӘК паркінің, рұқсат RVSM бар ӘК пайдаланушының уәкілетті ұйым кері қайтарып алады. Нақты ӘК немесе парк толық тұтасына берілген рұқсат кері қайтарып алуға мүмкін қолданылуы.</w:t>
      </w:r>
    </w:p>
    <w:bookmarkEnd w:id="1021"/>
    <w:bookmarkStart w:name="z1182" w:id="1022"/>
    <w:p>
      <w:pPr>
        <w:spacing w:after="0"/>
        <w:ind w:left="0"/>
        <w:jc w:val="both"/>
      </w:pPr>
      <w:r>
        <w:rPr>
          <w:rFonts w:ascii="Times New Roman"/>
          <w:b w:val="false"/>
          <w:i w:val="false"/>
          <w:color w:val="000000"/>
          <w:sz w:val="28"/>
        </w:rPr>
        <w:t>
      16. RVSM жағдайында ұшуға бұрын рұқсатталған ӘК ұшуларға рұқсат етуін ұзарту кезінде пайдаланушы уәкілетті ұйымға мынадай құжаттар:</w:t>
      </w:r>
    </w:p>
    <w:bookmarkEnd w:id="1022"/>
    <w:bookmarkStart w:name="z1183" w:id="1023"/>
    <w:p>
      <w:pPr>
        <w:spacing w:after="0"/>
        <w:ind w:left="0"/>
        <w:jc w:val="both"/>
      </w:pPr>
      <w:r>
        <w:rPr>
          <w:rFonts w:ascii="Times New Roman"/>
          <w:b w:val="false"/>
          <w:i w:val="false"/>
          <w:color w:val="000000"/>
          <w:sz w:val="28"/>
        </w:rPr>
        <w:t>
      1) еркін нысандағы өтініш;</w:t>
      </w:r>
    </w:p>
    <w:bookmarkEnd w:id="1023"/>
    <w:bookmarkStart w:name="z1184" w:id="1024"/>
    <w:p>
      <w:pPr>
        <w:spacing w:after="0"/>
        <w:ind w:left="0"/>
        <w:jc w:val="both"/>
      </w:pPr>
      <w:r>
        <w:rPr>
          <w:rFonts w:ascii="Times New Roman"/>
          <w:b w:val="false"/>
          <w:i w:val="false"/>
          <w:color w:val="000000"/>
          <w:sz w:val="28"/>
        </w:rPr>
        <w:t>
      2) жұмыстардың жай-күйін тексеру бойынша тік эшелондау құралдарының бағдарламасына сәйкес ӘК техникалық қызмет көрсету жүргізуге растайтын құжаттардың көшірмесі;</w:t>
      </w:r>
    </w:p>
    <w:bookmarkEnd w:id="1024"/>
    <w:bookmarkStart w:name="z1185" w:id="1025"/>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18-қосымшасының</w:t>
      </w:r>
      <w:r>
        <w:rPr>
          <w:rFonts w:ascii="Times New Roman"/>
          <w:b w:val="false"/>
          <w:i w:val="false"/>
          <w:color w:val="000000"/>
          <w:sz w:val="28"/>
        </w:rPr>
        <w:t xml:space="preserve"> 4-кестеcінде келтірілген F2 нысаны бойынша RVSM жағдайында ұшулар орындайтын ӘК туралы деректер;</w:t>
      </w:r>
    </w:p>
    <w:bookmarkEnd w:id="1025"/>
    <w:bookmarkStart w:name="z1186" w:id="1026"/>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18-қосымшасының</w:t>
      </w:r>
      <w:r>
        <w:rPr>
          <w:rFonts w:ascii="Times New Roman"/>
          <w:b w:val="false"/>
          <w:i w:val="false"/>
          <w:color w:val="000000"/>
          <w:sz w:val="28"/>
        </w:rPr>
        <w:t xml:space="preserve"> 5-кестеcінің нысаны бойынша RVSM жағдайларында ұшуларға рұқсаттың көшірмесін;</w:t>
      </w:r>
    </w:p>
    <w:bookmarkEnd w:id="1026"/>
    <w:bookmarkStart w:name="z1187" w:id="1027"/>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18-қосымшасының</w:t>
      </w:r>
      <w:r>
        <w:rPr>
          <w:rFonts w:ascii="Times New Roman"/>
          <w:b w:val="false"/>
          <w:i w:val="false"/>
          <w:color w:val="000000"/>
          <w:sz w:val="28"/>
        </w:rPr>
        <w:t xml:space="preserve"> 6-кестеcінің нысаны бойынша ұшу кезде биікөлшердер қөрсетулері теңесу арқылы биіктік өлшеу негізгі арналардың жөнділікті периодты бақылау өткізу туралы ақпарат;</w:t>
      </w:r>
    </w:p>
    <w:bookmarkEnd w:id="1027"/>
    <w:bookmarkStart w:name="z1188" w:id="1028"/>
    <w:p>
      <w:pPr>
        <w:spacing w:after="0"/>
        <w:ind w:left="0"/>
        <w:jc w:val="both"/>
      </w:pPr>
      <w:r>
        <w:rPr>
          <w:rFonts w:ascii="Times New Roman"/>
          <w:b w:val="false"/>
          <w:i w:val="false"/>
          <w:color w:val="000000"/>
          <w:sz w:val="28"/>
        </w:rPr>
        <w:t>
      6) ақпаратты өтуін бақылау (мониторинг) ұшу биіктігін ұстап тұру дәлдігін растайтын;</w:t>
      </w:r>
    </w:p>
    <w:bookmarkEnd w:id="1028"/>
    <w:bookmarkStart w:name="z1189" w:id="1029"/>
    <w:p>
      <w:pPr>
        <w:spacing w:after="0"/>
        <w:ind w:left="0"/>
        <w:jc w:val="both"/>
      </w:pPr>
      <w:r>
        <w:rPr>
          <w:rFonts w:ascii="Times New Roman"/>
          <w:b w:val="false"/>
          <w:i w:val="false"/>
          <w:color w:val="000000"/>
          <w:sz w:val="28"/>
        </w:rPr>
        <w:t>
      7) ҰЖН-на Техникалық қызмет көрсету бағдарламасына және MEL-ге (қажет болған жағдайда) толықтырулар жібереді.</w:t>
      </w:r>
    </w:p>
    <w:bookmarkEnd w:id="1029"/>
    <w:bookmarkStart w:name="z1190" w:id="1030"/>
    <w:p>
      <w:pPr>
        <w:spacing w:after="0"/>
        <w:ind w:left="0"/>
        <w:jc w:val="both"/>
      </w:pPr>
      <w:r>
        <w:rPr>
          <w:rFonts w:ascii="Times New Roman"/>
          <w:b w:val="false"/>
          <w:i w:val="false"/>
          <w:color w:val="000000"/>
          <w:sz w:val="28"/>
        </w:rPr>
        <w:t>
      17. Екі ұшақтардың. кем емес әрбір ӘК типтегі тобының пайдаланушының бақыланады, кем дегенде, екі жылда бір рет немесе аралықпен 1000 сағат ұшуы ұшақ, қайсысының қандай артық. Егер пайдаланушының ӘК типтік тобы қамтиды бір ұшақ, бақылау осы ұшақпен жүзеге асырылады белгіленген.</w:t>
      </w:r>
    </w:p>
    <w:bookmarkEnd w:id="1030"/>
    <w:bookmarkStart w:name="z1191" w:id="1031"/>
    <w:p>
      <w:pPr>
        <w:spacing w:after="0"/>
        <w:ind w:left="0"/>
        <w:jc w:val="both"/>
      </w:pPr>
      <w:r>
        <w:rPr>
          <w:rFonts w:ascii="Times New Roman"/>
          <w:b w:val="false"/>
          <w:i w:val="false"/>
          <w:color w:val="000000"/>
          <w:sz w:val="28"/>
        </w:rPr>
        <w:t>
      18. Уәкілетті ұйым, қажет болған жағдайда мемлекетпен консультациялар тіркеу, қамтамасыз етеді қатысты ұшақтардың осы Қағидалардың 2-тармағында көрсетілген болуы тиісті талаптарын, келесіне қатысты:</w:t>
      </w:r>
    </w:p>
    <w:bookmarkEnd w:id="1031"/>
    <w:bookmarkStart w:name="z1192" w:id="1032"/>
    <w:p>
      <w:pPr>
        <w:spacing w:after="0"/>
        <w:ind w:left="0"/>
        <w:jc w:val="both"/>
      </w:pPr>
      <w:r>
        <w:rPr>
          <w:rFonts w:ascii="Times New Roman"/>
          <w:b w:val="false"/>
          <w:i w:val="false"/>
          <w:color w:val="000000"/>
          <w:sz w:val="28"/>
        </w:rPr>
        <w:t>
      1) алғаннан бақылау агенттіктердің есептерді сипаттамалары туралы салыстырмалы биіктікті ұстап тұру үшін барлық аудандарының әуе кеңістігі, RVSM, өңірлік негізде құрылады бағдарламасы бақылау сипаттамаларына салыстырмалы биіктікті ұстап тұру ұшуларды орындайтын ӘК осы эшелондарда қамтамасыз ету мақсатында, сонымен қатар, тұрақты қолдану RVSM жауап беретін мақсаттарына, ұшулардың қауіпсіздігін қамтамасыз ету көлемі өңірлік бағдарламаларды бақылау үшін жеткілікті болуы тиіс талдау жүргізу, салыстырмалы биіктікті ұстап тұру сипатын үлгі тобының және тұрақтылығын бағалау қателіктері өлшеу жүйесінің биіктігі);</w:t>
      </w:r>
    </w:p>
    <w:bookmarkEnd w:id="1032"/>
    <w:bookmarkStart w:name="z1193" w:id="1033"/>
    <w:p>
      <w:pPr>
        <w:spacing w:after="0"/>
        <w:ind w:left="0"/>
        <w:jc w:val="both"/>
      </w:pPr>
      <w:r>
        <w:rPr>
          <w:rFonts w:ascii="Times New Roman"/>
          <w:b w:val="false"/>
          <w:i w:val="false"/>
          <w:color w:val="000000"/>
          <w:sz w:val="28"/>
        </w:rPr>
        <w:t>
      2) қабылдау шұғыл түзету іс-қимылдарын қатысты жекелеген ӘК немесе ӘК түрлерінің топтарын айқындалған мұндай есептерде талаптарына сай емес салыстырмалы биіктікті ұстап тұру үшін ұшуды орындау RVSM.</w:t>
      </w:r>
    </w:p>
    <w:bookmarkEnd w:id="1033"/>
    <w:bookmarkStart w:name="z1194" w:id="1034"/>
    <w:p>
      <w:pPr>
        <w:spacing w:after="0"/>
        <w:ind w:left="0"/>
        <w:jc w:val="both"/>
      </w:pPr>
      <w:r>
        <w:rPr>
          <w:rFonts w:ascii="Times New Roman"/>
          <w:b w:val="false"/>
          <w:i w:val="false"/>
          <w:color w:val="000000"/>
          <w:sz w:val="28"/>
        </w:rPr>
        <w:t>
      19. Уәкілетті ұйым RVSM жарамды рұқсатынсыз RVSM әуе кеңістігінде жұмыс істейтін әуе кемелеріне және пайдаланушыларға қатысты тиісті шаралар қабылдауды қамтамасыз ету үшін ережелер мен рәсімдерді белгілейді.</w:t>
      </w:r>
    </w:p>
    <w:bookmarkEnd w:id="1034"/>
    <w:bookmarkStart w:name="z1195" w:id="1035"/>
    <w:p>
      <w:pPr>
        <w:spacing w:after="0"/>
        <w:ind w:left="0"/>
        <w:jc w:val="both"/>
      </w:pPr>
      <w:r>
        <w:rPr>
          <w:rFonts w:ascii="Times New Roman"/>
          <w:b w:val="false"/>
          <w:i w:val="false"/>
          <w:color w:val="000000"/>
          <w:sz w:val="28"/>
        </w:rPr>
        <w:t>
      20. ӘК бар жабдықтар ұшуды орындау үшін әуе кеңістігінде RVSM болып саналады талаптарына сәйкес келмейтін жағдайда, егер бақылау нәтижелері бойынша салыстырмалы биіктік деп табылды оның TVE немесе AАD тең немесе одан асатын 90 м (300 фут) немесе ASE тең немесе асатын болса, 75 м. (245 фут).</w:t>
      </w:r>
    </w:p>
    <w:bookmarkEnd w:id="1035"/>
    <w:bookmarkStart w:name="z1196" w:id="1036"/>
    <w:p>
      <w:pPr>
        <w:spacing w:after="0"/>
        <w:ind w:left="0"/>
        <w:jc w:val="both"/>
      </w:pPr>
      <w:r>
        <w:rPr>
          <w:rFonts w:ascii="Times New Roman"/>
          <w:b w:val="false"/>
          <w:i w:val="false"/>
          <w:color w:val="000000"/>
          <w:sz w:val="28"/>
        </w:rPr>
        <w:t>
      21. ӘК RVSM әуе кеңістігінде ұшуға рұқсаты бар, салыстырмалы биіктікті ұстап тұру сипатын бақылау бағдарламасына қатысады (бұдан әрі - мониторинг).</w:t>
      </w:r>
    </w:p>
    <w:bookmarkEnd w:id="1036"/>
    <w:bookmarkStart w:name="z1197" w:id="1037"/>
    <w:p>
      <w:pPr>
        <w:spacing w:after="0"/>
        <w:ind w:left="0"/>
        <w:jc w:val="both"/>
      </w:pPr>
      <w:r>
        <w:rPr>
          <w:rFonts w:ascii="Times New Roman"/>
          <w:b w:val="false"/>
          <w:i w:val="false"/>
          <w:color w:val="000000"/>
          <w:sz w:val="28"/>
        </w:rPr>
        <w:t>
      Бағдарламаның мақсаты мониторинг биіктікті ұстап тұру сипаттамасын тексеру болып табылады деп SSEC күшінде қалады, бұл ұшуға жарамдылығын сақтау жөніндегі рәсімдер мен ӘК техникалық қызмет көрсету бағдарламасы адекватты және ӘК пайдаланушылар жүзеге асыруда бұл бағдарлама дұрыс.</w:t>
      </w:r>
    </w:p>
    <w:bookmarkEnd w:id="1037"/>
    <w:bookmarkStart w:name="z1198" w:id="1038"/>
    <w:p>
      <w:pPr>
        <w:spacing w:after="0"/>
        <w:ind w:left="0"/>
        <w:jc w:val="both"/>
      </w:pPr>
      <w:r>
        <w:rPr>
          <w:rFonts w:ascii="Times New Roman"/>
          <w:b w:val="false"/>
          <w:i w:val="false"/>
          <w:color w:val="000000"/>
          <w:sz w:val="28"/>
        </w:rPr>
        <w:t>
      22. Принципті бағдарламаның мақсаттары ұзақ мерзімді мониторинг биіктігі болып табылады ұзақ мерзімді тұрақтылығын тексеру қателерді ASE және ӘК техникалық қызмет көрсету бағдарламалары және ұшуға жарамдылығын қолдау жөніндегі рәсімдер.</w:t>
      </w:r>
    </w:p>
    <w:bookmarkEnd w:id="1038"/>
    <w:bookmarkStart w:name="z1199" w:id="1039"/>
    <w:p>
      <w:pPr>
        <w:spacing w:after="0"/>
        <w:ind w:left="0"/>
        <w:jc w:val="both"/>
      </w:pPr>
      <w:r>
        <w:rPr>
          <w:rFonts w:ascii="Times New Roman"/>
          <w:b w:val="false"/>
          <w:i w:val="false"/>
          <w:color w:val="000000"/>
          <w:sz w:val="28"/>
        </w:rPr>
        <w:t>
      Екі жылдық немесе бір ұшаққа 1000 сағ ұшу аралықпен, қайсысы қандай көп, ең аз талаптар мониторинг биіктігін барлық әуе кемелерін пайдаланушыларды ұшуға жіберілген RVSM ИКАО Конвенцияға 6-Қосымшасында көрсетілген дұрыс қолдануды қамтамасыз ету үшін.</w:t>
      </w:r>
    </w:p>
    <w:bookmarkEnd w:id="1039"/>
    <w:bookmarkStart w:name="z1200" w:id="1040"/>
    <w:p>
      <w:pPr>
        <w:spacing w:after="0"/>
        <w:ind w:left="0"/>
        <w:jc w:val="both"/>
      </w:pPr>
      <w:r>
        <w:rPr>
          <w:rFonts w:ascii="Times New Roman"/>
          <w:b w:val="false"/>
          <w:i w:val="false"/>
          <w:color w:val="000000"/>
          <w:sz w:val="28"/>
        </w:rPr>
        <w:t>
      23. Үш тәуелсіз биіктігін мониторинг жүйесі бар, бұл:</w:t>
      </w:r>
    </w:p>
    <w:bookmarkEnd w:id="1040"/>
    <w:bookmarkStart w:name="z1201" w:id="1041"/>
    <w:p>
      <w:pPr>
        <w:spacing w:after="0"/>
        <w:ind w:left="0"/>
        <w:jc w:val="both"/>
      </w:pPr>
      <w:r>
        <w:rPr>
          <w:rFonts w:ascii="Times New Roman"/>
          <w:b w:val="false"/>
          <w:i w:val="false"/>
          <w:color w:val="000000"/>
          <w:sz w:val="28"/>
        </w:rPr>
        <w:t>
      1) блок мониторинг GPS (GMU), бұл портативті тасымалды құрылғы үшін пайдаланылатын бағалау ASE ұшу кезінде нақты ӘК, бұл жүйенің артықшылығы болып табылады, онда ӘК тексерілуі мүмкін іс жүзінде барлық жерде, қайда жоспарланды ұшу; алайда, құны, орындау және өңдеу үшін пайдаланушының жеткілікті жоғары және бөлуді болжайды белгілі бір ресурстар;</w:t>
      </w:r>
    </w:p>
    <w:bookmarkEnd w:id="1041"/>
    <w:bookmarkStart w:name="z1202" w:id="1042"/>
    <w:p>
      <w:pPr>
        <w:spacing w:after="0"/>
        <w:ind w:left="0"/>
        <w:jc w:val="both"/>
      </w:pPr>
      <w:r>
        <w:rPr>
          <w:rFonts w:ascii="Times New Roman"/>
          <w:b w:val="false"/>
          <w:i w:val="false"/>
          <w:color w:val="000000"/>
          <w:sz w:val="28"/>
        </w:rPr>
        <w:t>
      2) станциясы жер үсті орналасу HMU білдіреді тіркелген жүйесін жерүсті орналасқан, автоматты түрде жұмыс жасайтын тәулігіне 24 сағат және өлшеуді қамтамасыз етеді ASE барлық ӘК жасайтын ұшу кезінде белгілі бір жағдайларда жұмыс істеу аймағында жүйесінің артықшылығы болып табылады, яғни бір өлшем төмен процесі түсінікті экипаж; алайда бастапқы шығындар үлкен және ӘК тиіс міндетті түрде жасауға ұшу аймағының ішінде жұмыс жүйесін (шамамен радиусы - 45 м. миль);</w:t>
      </w:r>
    </w:p>
    <w:bookmarkEnd w:id="1042"/>
    <w:bookmarkStart w:name="z1203" w:id="1043"/>
    <w:p>
      <w:pPr>
        <w:spacing w:after="0"/>
        <w:ind w:left="0"/>
        <w:jc w:val="both"/>
      </w:pPr>
      <w:r>
        <w:rPr>
          <w:rFonts w:ascii="Times New Roman"/>
          <w:b w:val="false"/>
          <w:i w:val="false"/>
          <w:color w:val="000000"/>
          <w:sz w:val="28"/>
        </w:rPr>
        <w:t>
      3) биіктікті өлшеу АТҚ-(ADS-B), болып табылады салыстырмалы жаңа әдісі, мониторинг, деректерді пайдаланады геометриялық биіктік берілетін жүйесімен АТҚ-ӘК, сол көзқарас, GMU, тіркейді деректер борттық GPS.</w:t>
      </w:r>
    </w:p>
    <w:bookmarkEnd w:id="1043"/>
    <w:bookmarkStart w:name="z1204" w:id="1044"/>
    <w:p>
      <w:pPr>
        <w:spacing w:after="0"/>
        <w:ind w:left="0"/>
        <w:jc w:val="both"/>
      </w:pPr>
      <w:r>
        <w:rPr>
          <w:rFonts w:ascii="Times New Roman"/>
          <w:b w:val="false"/>
          <w:i w:val="false"/>
          <w:color w:val="000000"/>
          <w:sz w:val="28"/>
        </w:rPr>
        <w:t>
      24. Пайдаланушылар Өңірлік мониторингілік агенттік Еуразия (бұдан әрі – Еуразия RMA) бақылау бағдарламасына өзінің қатысатындығын сипаттамаларын биіктікті ұстап тұру сипатын (мерзімі, тәсілі және мониторинг орны) әзірлейді және келіседі. Бақылау бағдарламасы салыстырмалы биіктікті ұстап тұру сипатын ӘК Еуразия аймағындағы сәйкес құрылады нұсқаулық материалдармен келтірілген құжаттар ИКАО Doc 9574 AN/944 және Doc 9937 AN/477.</w:t>
      </w:r>
    </w:p>
    <w:bookmarkEnd w:id="1044"/>
    <w:bookmarkStart w:name="z1205" w:id="1045"/>
    <w:p>
      <w:pPr>
        <w:spacing w:after="0"/>
        <w:ind w:left="0"/>
        <w:jc w:val="both"/>
      </w:pPr>
      <w:r>
        <w:rPr>
          <w:rFonts w:ascii="Times New Roman"/>
          <w:b w:val="false"/>
          <w:i w:val="false"/>
          <w:color w:val="000000"/>
          <w:sz w:val="28"/>
        </w:rPr>
        <w:t>
      25. Әрбір РМА жасайды және жүргізеді туралы өз деректерін утверждениях (шектеулер) RVSM кеңістігіндегі ұшуларға. РМА-мен өзара ақпаратпен алмасады, берілген шектеулер ӘК, сондай-ақ бақылау нәтижелері салыстырмалы биіктікті ұстап тұру сипатын ӘК ұшу, және оның жауапкершілік өңірінде орындалған.</w:t>
      </w:r>
    </w:p>
    <w:bookmarkEnd w:id="1045"/>
    <w:bookmarkStart w:name="z1206" w:id="1046"/>
    <w:p>
      <w:pPr>
        <w:spacing w:after="0"/>
        <w:ind w:left="0"/>
        <w:jc w:val="both"/>
      </w:pPr>
      <w:r>
        <w:rPr>
          <w:rFonts w:ascii="Times New Roman"/>
          <w:b w:val="false"/>
          <w:i w:val="false"/>
          <w:color w:val="000000"/>
          <w:sz w:val="28"/>
        </w:rPr>
        <w:t>
      26. Бақылау нәтижелері салыстырмалы биіктікті ұстап тұру сипатын ӘК ұшу орындалған кез келген РМА танылады басқа өңірлік мониторингілік агенттік қоса алғанда, Еуразия РМА-ға.</w:t>
      </w:r>
    </w:p>
    <w:bookmarkEnd w:id="1046"/>
    <w:bookmarkStart w:name="z1207" w:id="1047"/>
    <w:p>
      <w:pPr>
        <w:spacing w:after="0"/>
        <w:ind w:left="0"/>
        <w:jc w:val="both"/>
      </w:pPr>
      <w:r>
        <w:rPr>
          <w:rFonts w:ascii="Times New Roman"/>
          <w:b w:val="false"/>
          <w:i w:val="false"/>
          <w:color w:val="000000"/>
          <w:sz w:val="28"/>
        </w:rPr>
        <w:t>
      27. Еуразия РМА пайдаланушылар үшін орындауға өтінім беру тәртібін бақылау салыстырмалы биіктікті ұстап тұру сипатын ӘК ұшу мен өтінім қабылдауды жүзеге асырады, ұйымдастырады, қабылданған өтінімдер негізінде бақылау және деректер жинау тәртібін орындайды бақылау жүргізу кезінде.</w:t>
      </w:r>
    </w:p>
    <w:bookmarkEnd w:id="1047"/>
    <w:bookmarkStart w:name="z1208" w:id="1048"/>
    <w:p>
      <w:pPr>
        <w:spacing w:after="0"/>
        <w:ind w:left="0"/>
        <w:jc w:val="both"/>
      </w:pPr>
      <w:r>
        <w:rPr>
          <w:rFonts w:ascii="Times New Roman"/>
          <w:b w:val="false"/>
          <w:i w:val="false"/>
          <w:color w:val="000000"/>
          <w:sz w:val="28"/>
        </w:rPr>
        <w:t>
      28. Бақылау бағдарламасына қатысу үшін биіктікті ұстап тұру сипаттамасын пайдаланушыда бекітуі (рұқсаты) ӘК берілген даналарының бар. Осының негізінде Еуразия РМА-ға құқық береді және келіседі пайдаланушыға, бақылаудың өту бағдарламасын. Болмаған жағдайда, пайдаланушының бекіту (рұқсат беру) уәкілетті ұйымның ұшу кеңістігінде RVSM-мен ниеті пайдаланушы өңірінде бақылауды орындауға жауапкершілік басқа РМА өту үшін бақылау Еуразия РМА-ға ұйымдастыруға көмек көрсетеді біржолғы ұшуды әуе кеңістігінде ӘК жауапкершілік өңірінің басқа РМА.</w:t>
      </w:r>
    </w:p>
    <w:bookmarkEnd w:id="1048"/>
    <w:bookmarkStart w:name="z1209" w:id="1049"/>
    <w:p>
      <w:pPr>
        <w:spacing w:after="0"/>
        <w:ind w:left="0"/>
        <w:jc w:val="both"/>
      </w:pPr>
      <w:r>
        <w:rPr>
          <w:rFonts w:ascii="Times New Roman"/>
          <w:b w:val="false"/>
          <w:i w:val="false"/>
          <w:color w:val="000000"/>
          <w:sz w:val="28"/>
        </w:rPr>
        <w:t>
      29. РМА Еуразия тағайындалған ұшу деңгейінен үлкен ауытқулар туралы деректерді жинау рәсімдерін белгілейді. РМА Еуразия, сонымен қатар ИКАО ұсынымдарына сәйкес негізгі ауытқулар туралы есептерге шолу жүргізеді.</w:t>
      </w:r>
    </w:p>
    <w:bookmarkEnd w:id="1049"/>
    <w:bookmarkStart w:name="z1210" w:id="1050"/>
    <w:p>
      <w:pPr>
        <w:spacing w:after="0"/>
        <w:ind w:left="0"/>
        <w:jc w:val="both"/>
      </w:pPr>
      <w:r>
        <w:rPr>
          <w:rFonts w:ascii="Times New Roman"/>
          <w:b w:val="false"/>
          <w:i w:val="false"/>
          <w:color w:val="000000"/>
          <w:sz w:val="28"/>
        </w:rPr>
        <w:t>
      30. Пайдаланушылар жүйелі түрде өтуін қамтамасыз етеді, ӘК, бекітуі (рұқсаты) бар ұшуларға RVSM-мен кеңістікте бақылау, салыстырмалы биіктікті ұстап тұру сақтау шеңберінде осы қосымшасының 17-тармағының талаптарын ұстап тұру үшін Еуразия РМА-ға өтуі туралы мәліметтер бақылаудың салыстырмалы биіктікті осы Қағидаларға 18-қосымшасының 6-кестенің нысаны бойынша жібереді.</w:t>
      </w:r>
    </w:p>
    <w:bookmarkEnd w:id="1050"/>
    <w:bookmarkStart w:name="z1211" w:id="1051"/>
    <w:p>
      <w:pPr>
        <w:spacing w:after="0"/>
        <w:ind w:left="0"/>
        <w:jc w:val="both"/>
      </w:pPr>
      <w:r>
        <w:rPr>
          <w:rFonts w:ascii="Times New Roman"/>
          <w:b w:val="false"/>
          <w:i w:val="false"/>
          <w:color w:val="000000"/>
          <w:sz w:val="28"/>
        </w:rPr>
        <w:t>
      Егер пайдаланушы жекелеген ӘК бақылауды орындау артығырақ деп есептелсе арқылы рейстік ұшулар біруінің үстінен HMU осы Қағидаларға 18-қосымшасының 6-кестенің нысаны бойынша актаратты беріп ол бұл туралы Еуразия РМА-ға электрондық пошта арқылы хабарлайды.</w:t>
      </w:r>
    </w:p>
    <w:bookmarkEnd w:id="1051"/>
    <w:bookmarkStart w:name="z1212" w:id="1052"/>
    <w:p>
      <w:pPr>
        <w:spacing w:after="0"/>
        <w:ind w:left="0"/>
        <w:jc w:val="both"/>
      </w:pPr>
      <w:r>
        <w:rPr>
          <w:rFonts w:ascii="Times New Roman"/>
          <w:b w:val="false"/>
          <w:i w:val="false"/>
          <w:color w:val="000000"/>
          <w:sz w:val="28"/>
        </w:rPr>
        <w:t>
      31. Айқындалған кезде ӘК бақылау жүргізу нәтижесінде, ол осы қосымшасының 16-тармағының талаптарына сәйкес, Еуразия РМА-ға қорытынды дайындайды және оны уәкілетті ұйымға ұсынады. Қорытындыны қарау нәтижесі бойынша шаралар қабылданады, тіпті кері қайтарып алу осы ӘК бекіту (рұқсат беру) ұшуларға RVSM-мен кеңістікте. Кері қайтарып алған жағдайда, ұшуға рұқсат беру жағдайларында ӘК RVSM, бұл туралы Еуразия РМА-ға RMA F3 нысанын толтырып, уәкілетті ұйымға хабарлайды.</w:t>
      </w:r>
    </w:p>
    <w:bookmarkEnd w:id="1052"/>
    <w:bookmarkStart w:name="z1213" w:id="1053"/>
    <w:p>
      <w:pPr>
        <w:spacing w:after="0"/>
        <w:ind w:left="0"/>
        <w:jc w:val="both"/>
      </w:pPr>
      <w:r>
        <w:rPr>
          <w:rFonts w:ascii="Times New Roman"/>
          <w:b w:val="false"/>
          <w:i w:val="false"/>
          <w:color w:val="000000"/>
          <w:sz w:val="28"/>
        </w:rPr>
        <w:t>
      32. Таңдау кезінде пайдаланушы жеке ӘК-тәсіліне өту пайдалана отырып, бақылау GMU немесе егер ӘК-нің жабдығы жоқ орындауға мүмкіндік береді бақылау пайдалана отырып, HMU ол пайдалана отырып, осы Қағидаларға 18-қосымшасының 6-кестесінде келтірілген нысаны пайдалана отырып, осындай ӘК-лері туралы ақпаратты Еуразия РМА-ға электрондық пошта арқылы жіберіледі. Алдын-ала келісілгеннен кейін, Еуразия РМА-ға байланысады операторы, GMU блоктарының келіседі өткізу мүмкіндігін ондай блокты пайдалану арқылы бақылау ыңғайлы әуе кеңістігіндегі рейсте мүмкін қамтамасыз етуге, талап етілген мәліметтерді жинауды. Операторы, GMU байланыс орнатады, Еуразия РМА атынан пайдаланушымен үшін келісу шарттарын орындау бақылау ұшуының GMU блогімен және нақтылау кезінде орындау өлшеу. Операторы, GMU жауап беруші орнатуға ӘК экипажының кабинасында блоктың. Алып жүру қажеттілігі блогының өкілі GMU операторы келісіледі пайдаланушы мен оператор блогы GMU. Еуразия РМА-ға нақтылайды рәсімін орындау пайдалана отырып, бақылау GMU, ол туралы ақпаратты өз сайтында жариялайды. Бақылаудағы ұшуларды орындау алдында ондай блокты пайдалану арқылы 24 сағат ішінде және кейін бірден оған 6 сағат ішінде пайдаланушы электрондық почта арқылы Еуразия РМА-ға ақпарат – осы Қағидаларға 18-қосымшасының 8-кестесінде келтірілген нысанына сәйкес ұсынады.</w:t>
      </w:r>
    </w:p>
    <w:bookmarkEnd w:id="1053"/>
    <w:bookmarkStart w:name="z1214" w:id="1054"/>
    <w:p>
      <w:pPr>
        <w:spacing w:after="0"/>
        <w:ind w:left="0"/>
        <w:jc w:val="both"/>
      </w:pPr>
      <w:r>
        <w:rPr>
          <w:rFonts w:ascii="Times New Roman"/>
          <w:b w:val="false"/>
          <w:i w:val="false"/>
          <w:color w:val="000000"/>
          <w:sz w:val="28"/>
        </w:rPr>
        <w:t>
      33. Еуразия РМА өз сайтында пайдаланушыларға қолданыстағы бақылау құралдары туралы ақпаратты әлемнің түрлі өңірлерінде және бақылау бағдарламасының нақтыланып ұйымдастырылуын ұсынады.</w:t>
      </w:r>
    </w:p>
    <w:bookmarkEnd w:id="1054"/>
    <w:bookmarkStart w:name="z1215" w:id="1055"/>
    <w:p>
      <w:pPr>
        <w:spacing w:after="0"/>
        <w:ind w:left="0"/>
        <w:jc w:val="both"/>
      </w:pPr>
      <w:r>
        <w:rPr>
          <w:rFonts w:ascii="Times New Roman"/>
          <w:b w:val="false"/>
          <w:i w:val="false"/>
          <w:color w:val="000000"/>
          <w:sz w:val="28"/>
        </w:rPr>
        <w:t>
      34. Бақылау бағдарламасының талаптарын орындау үшін, Евразия РМА-ға мемлекеттің аэронавигациялық қызметтер Провайдері берілген эшелоннан үлкен ауытқулар туралы, әуе қозғалысының координаттық ақпаратты ӘК траекториялық параметрлері әуе қозғалысының көріністер туралы ақпаратты ұсынады.</w:t>
      </w:r>
    </w:p>
    <w:bookmarkEnd w:id="1055"/>
    <w:bookmarkStart w:name="z1216" w:id="1056"/>
    <w:p>
      <w:pPr>
        <w:spacing w:after="0"/>
        <w:ind w:left="0"/>
        <w:jc w:val="both"/>
      </w:pPr>
      <w:r>
        <w:rPr>
          <w:rFonts w:ascii="Times New Roman"/>
          <w:b w:val="false"/>
          <w:i w:val="false"/>
          <w:color w:val="000000"/>
          <w:sz w:val="28"/>
        </w:rPr>
        <w:t>
      35. Осы Қағидаларға 18-қосымшасының 9 және 10-кестесілерінде келтірілген RMA F5 және RMA F6 нысандарына сәйкес эшелоннан үлкен ауытқулар туралы ақпарат ай сайын ұсынылады.</w:t>
      </w:r>
    </w:p>
    <w:bookmarkEnd w:id="1056"/>
    <w:bookmarkStart w:name="z1217" w:id="1057"/>
    <w:p>
      <w:pPr>
        <w:spacing w:after="0"/>
        <w:ind w:left="0"/>
        <w:jc w:val="both"/>
      </w:pPr>
      <w:r>
        <w:rPr>
          <w:rFonts w:ascii="Times New Roman"/>
          <w:b w:val="false"/>
          <w:i w:val="false"/>
          <w:color w:val="000000"/>
          <w:sz w:val="28"/>
        </w:rPr>
        <w:t>
      36. Әрбір пайдаланушы бойынша шұғыл шаралар қабылдайды жіберілген қателердің себептерін жою.</w:t>
      </w:r>
    </w:p>
    <w:bookmarkEnd w:id="1057"/>
    <w:bookmarkStart w:name="z1218" w:id="1058"/>
    <w:p>
      <w:pPr>
        <w:spacing w:after="0"/>
        <w:ind w:left="0"/>
        <w:jc w:val="both"/>
      </w:pPr>
      <w:r>
        <w:rPr>
          <w:rFonts w:ascii="Times New Roman"/>
          <w:b w:val="false"/>
          <w:i w:val="false"/>
          <w:color w:val="000000"/>
          <w:sz w:val="28"/>
        </w:rPr>
        <w:t>
      Пайдаланушы деп хабарлайды 72 сағат ішінде туралы жіберілген қате уәкілетті ұйымға бере отырып, бұл ретте бастапқы талдау жіберілген қателердің факторларын және алдын алуға бағытталған шаралар, оның қайталану. Ұсыну қажеттілігін келесі баяндамалар уәкілетті ұйым айқындайды.</w:t>
      </w:r>
    </w:p>
    <w:bookmarkEnd w:id="1058"/>
    <w:bookmarkStart w:name="z1219" w:id="1059"/>
    <w:p>
      <w:pPr>
        <w:spacing w:after="0"/>
        <w:ind w:left="0"/>
        <w:jc w:val="both"/>
      </w:pPr>
      <w:r>
        <w:rPr>
          <w:rFonts w:ascii="Times New Roman"/>
          <w:b w:val="false"/>
          <w:i w:val="false"/>
          <w:color w:val="000000"/>
          <w:sz w:val="28"/>
        </w:rPr>
        <w:t>
      37. Қателіктеріне қажет ететін хабарламаларды жөнелту және тексеру жүргізу жатады:</w:t>
      </w:r>
    </w:p>
    <w:bookmarkEnd w:id="1059"/>
    <w:bookmarkStart w:name="z1220" w:id="1060"/>
    <w:p>
      <w:pPr>
        <w:spacing w:after="0"/>
        <w:ind w:left="0"/>
        <w:jc w:val="both"/>
      </w:pPr>
      <w:r>
        <w:rPr>
          <w:rFonts w:ascii="Times New Roman"/>
          <w:b w:val="false"/>
          <w:i w:val="false"/>
          <w:color w:val="000000"/>
          <w:sz w:val="28"/>
        </w:rPr>
        <w:t>
      1) TVE тең немесе асатын 90 м (300 фут);</w:t>
      </w:r>
    </w:p>
    <w:bookmarkEnd w:id="1060"/>
    <w:bookmarkStart w:name="z1221" w:id="1061"/>
    <w:p>
      <w:pPr>
        <w:spacing w:after="0"/>
        <w:ind w:left="0"/>
        <w:jc w:val="both"/>
      </w:pPr>
      <w:r>
        <w:rPr>
          <w:rFonts w:ascii="Times New Roman"/>
          <w:b w:val="false"/>
          <w:i w:val="false"/>
          <w:color w:val="000000"/>
          <w:sz w:val="28"/>
        </w:rPr>
        <w:t>
      2) ASE, тең немесе асатын 75 м. (245 фут);</w:t>
      </w:r>
    </w:p>
    <w:bookmarkEnd w:id="1061"/>
    <w:bookmarkStart w:name="z1222" w:id="1062"/>
    <w:p>
      <w:pPr>
        <w:spacing w:after="0"/>
        <w:ind w:left="0"/>
        <w:jc w:val="both"/>
      </w:pPr>
      <w:r>
        <w:rPr>
          <w:rFonts w:ascii="Times New Roman"/>
          <w:b w:val="false"/>
          <w:i w:val="false"/>
          <w:color w:val="000000"/>
          <w:sz w:val="28"/>
        </w:rPr>
        <w:t>
      3) AAD тең немесе асатын 90 м (300 фут).</w:t>
      </w:r>
    </w:p>
    <w:bookmarkEnd w:id="1062"/>
    <w:bookmarkStart w:name="z1223" w:id="1063"/>
    <w:p>
      <w:pPr>
        <w:spacing w:after="0"/>
        <w:ind w:left="0"/>
        <w:jc w:val="both"/>
      </w:pPr>
      <w:r>
        <w:rPr>
          <w:rFonts w:ascii="Times New Roman"/>
          <w:b w:val="false"/>
          <w:i w:val="false"/>
          <w:color w:val="000000"/>
          <w:sz w:val="28"/>
        </w:rPr>
        <w:t>
      38. Пайдаланушы жиі жіберетін қателіктері биіктікті ұстап қалу, техникалық және пайдалану себептері құқығын жоғалтады өндіру RVSM. Айқындалған проблемалар байланысты нақты бір ӘК түрімен жүргізуге рұқсат RVSM жойылады, уәкілетті ұйым пайдаланушыға сол нақты ӘК түріне. Егер қарсы қолданылатын іс-шаралар, пайдаланушы жауабы допущенную атындағы қатені ұстап абсолютті биіктіктен бір тиімді де уақытылы уәкілетті ұйым туралы мәселені қарайды қолданылуын тоқтата тұру немесе қайтарып алу ұшуға рұқсат беру RVSM.</w:t>
      </w:r>
    </w:p>
    <w:bookmarkEnd w:id="1063"/>
    <w:bookmarkStart w:name="z1224" w:id="1064"/>
    <w:p>
      <w:pPr>
        <w:spacing w:after="0"/>
        <w:ind w:left="0"/>
        <w:jc w:val="both"/>
      </w:pPr>
      <w:r>
        <w:rPr>
          <w:rFonts w:ascii="Times New Roman"/>
          <w:b w:val="false"/>
          <w:i w:val="false"/>
          <w:color w:val="000000"/>
          <w:sz w:val="28"/>
        </w:rPr>
        <w:t>
      39. Техникалық қызмет көрсету, ұшу жарамдылығын қолдау бойынша тік эшелондау құралдарының қамтиды:</w:t>
      </w:r>
    </w:p>
    <w:bookmarkEnd w:id="1064"/>
    <w:bookmarkStart w:name="z1225" w:id="1065"/>
    <w:p>
      <w:pPr>
        <w:spacing w:after="0"/>
        <w:ind w:left="0"/>
        <w:jc w:val="both"/>
      </w:pPr>
      <w:r>
        <w:rPr>
          <w:rFonts w:ascii="Times New Roman"/>
          <w:b w:val="false"/>
          <w:i w:val="false"/>
          <w:color w:val="000000"/>
          <w:sz w:val="28"/>
        </w:rPr>
        <w:t>
      1) жай-күйін тексеруді қабылдау статикалық қысым технологиялық карталарға сәйкес өткізу бойынша сервистік техникалық қызмет көрсету бойынша жұмыстарды ӘК;</w:t>
      </w:r>
    </w:p>
    <w:bookmarkEnd w:id="1065"/>
    <w:bookmarkStart w:name="z1226" w:id="1066"/>
    <w:p>
      <w:pPr>
        <w:spacing w:after="0"/>
        <w:ind w:left="0"/>
        <w:jc w:val="both"/>
      </w:pPr>
      <w:r>
        <w:rPr>
          <w:rFonts w:ascii="Times New Roman"/>
          <w:b w:val="false"/>
          <w:i w:val="false"/>
          <w:color w:val="000000"/>
          <w:sz w:val="28"/>
        </w:rPr>
        <w:t>
      2) тексеруді көрсеткіштер жүйелерін тік эшелондау ӘК бақылау нүктесіне сәйкес келетін қысым;</w:t>
      </w:r>
    </w:p>
    <w:bookmarkEnd w:id="1066"/>
    <w:bookmarkStart w:name="z1227" w:id="1067"/>
    <w:p>
      <w:pPr>
        <w:spacing w:after="0"/>
        <w:ind w:left="0"/>
        <w:jc w:val="both"/>
      </w:pPr>
      <w:r>
        <w:rPr>
          <w:rFonts w:ascii="Times New Roman"/>
          <w:b w:val="false"/>
          <w:i w:val="false"/>
          <w:color w:val="000000"/>
          <w:sz w:val="28"/>
        </w:rPr>
        <w:t>
      3) тексеруді жүйелерін тік эшелондау – ӘК зертханада бақылау нүктелерінде, тиісті эшелонам ұшу жазылған тексеру нәтижелерін есепке алу журналы параметрлерін;</w:t>
      </w:r>
    </w:p>
    <w:bookmarkEnd w:id="1067"/>
    <w:bookmarkStart w:name="z1228" w:id="1068"/>
    <w:p>
      <w:pPr>
        <w:spacing w:after="0"/>
        <w:ind w:left="0"/>
        <w:jc w:val="both"/>
      </w:pPr>
      <w:r>
        <w:rPr>
          <w:rFonts w:ascii="Times New Roman"/>
          <w:b w:val="false"/>
          <w:i w:val="false"/>
          <w:color w:val="000000"/>
          <w:sz w:val="28"/>
        </w:rPr>
        <w:t>
      4) тексеруді жанасу барометрлік биіктікті өлшегіштердің жауапкер ҚШРЛ, бұл ретте айырмасы биіктік бойынша тізбесіне және кодында ұшақ жауапкердің аспайды 7,62 м (25 фут) немесе одан да жоғары дәлдікпен;</w:t>
      </w:r>
    </w:p>
    <w:bookmarkEnd w:id="1068"/>
    <w:bookmarkStart w:name="z1229" w:id="1069"/>
    <w:p>
      <w:pPr>
        <w:spacing w:after="0"/>
        <w:ind w:left="0"/>
        <w:jc w:val="both"/>
      </w:pPr>
      <w:r>
        <w:rPr>
          <w:rFonts w:ascii="Times New Roman"/>
          <w:b w:val="false"/>
          <w:i w:val="false"/>
          <w:color w:val="000000"/>
          <w:sz w:val="28"/>
        </w:rPr>
        <w:t>
      5) бағалау жүргізу жиынтық қателерді биіктікті өлшеу кейін, жөндеуді және сервистік қызмет көрсету үрдісін жүзеге асыру;</w:t>
      </w:r>
    </w:p>
    <w:bookmarkEnd w:id="1069"/>
    <w:bookmarkStart w:name="z1230" w:id="1070"/>
    <w:p>
      <w:pPr>
        <w:spacing w:after="0"/>
        <w:ind w:left="0"/>
        <w:jc w:val="both"/>
      </w:pPr>
      <w:r>
        <w:rPr>
          <w:rFonts w:ascii="Times New Roman"/>
          <w:b w:val="false"/>
          <w:i w:val="false"/>
          <w:color w:val="000000"/>
          <w:sz w:val="28"/>
        </w:rPr>
        <w:t>
      6) ұшу кезінде мерзімдік жұмысқа жарамдылығын бақылау арқылы биіктікті өлшеудің негізгі арналарының көрсеткіштерін салыстыру биіктікті, бұл көрсеткіштер айырмасы кемінде 60 м (200 фут);</w:t>
      </w:r>
    </w:p>
    <w:bookmarkEnd w:id="1070"/>
    <w:bookmarkStart w:name="z1231" w:id="1071"/>
    <w:p>
      <w:pPr>
        <w:spacing w:after="0"/>
        <w:ind w:left="0"/>
        <w:jc w:val="both"/>
      </w:pPr>
      <w:r>
        <w:rPr>
          <w:rFonts w:ascii="Times New Roman"/>
          <w:b w:val="false"/>
          <w:i w:val="false"/>
          <w:color w:val="000000"/>
          <w:sz w:val="28"/>
        </w:rPr>
        <w:t>
      7) ASE қатенің тұрақтылықты және ӘК техникалық қызмет көрсету бағдарламаларының және ұшуға жарамдылығын қолдау жөніндегі рәсімдердің тиімділігінің теқсеру мақсатында ұзақ мерзімді мониторинг биіктікті ұстап тұру бағдарламасына қатысу.</w:t>
      </w:r>
    </w:p>
    <w:bookmarkEnd w:id="10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5-қосымша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w:t>
            </w:r>
            <w:r>
              <w:br/>
            </w:r>
            <w:r>
              <w:rPr>
                <w:rFonts w:ascii="Times New Roman"/>
                <w:b w:val="false"/>
                <w:i w:val="false"/>
                <w:color w:val="000000"/>
                <w:sz w:val="20"/>
              </w:rPr>
              <w:t>ұшуды жүргізу қағидаларына</w:t>
            </w:r>
            <w:r>
              <w:br/>
            </w:r>
            <w:r>
              <w:rPr>
                <w:rFonts w:ascii="Times New Roman"/>
                <w:b w:val="false"/>
                <w:i w:val="false"/>
                <w:color w:val="000000"/>
                <w:sz w:val="20"/>
              </w:rPr>
              <w:t>18-қосымша</w:t>
            </w:r>
          </w:p>
        </w:tc>
      </w:tr>
    </w:tbl>
    <w:bookmarkStart w:name="z1233" w:id="1072"/>
    <w:p>
      <w:pPr>
        <w:spacing w:after="0"/>
        <w:ind w:left="0"/>
        <w:jc w:val="both"/>
      </w:pPr>
      <w:r>
        <w:rPr>
          <w:rFonts w:ascii="Times New Roman"/>
          <w:b w:val="false"/>
          <w:i w:val="false"/>
          <w:color w:val="000000"/>
          <w:sz w:val="28"/>
        </w:rPr>
        <w:t>
      1-кесте</w:t>
      </w:r>
    </w:p>
    <w:bookmarkEnd w:id="10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4" w:id="1073"/>
    <w:p>
      <w:pPr>
        <w:spacing w:after="0"/>
        <w:ind w:left="0"/>
        <w:jc w:val="both"/>
      </w:pPr>
      <w:r>
        <w:rPr>
          <w:rFonts w:ascii="Times New Roman"/>
          <w:b w:val="false"/>
          <w:i w:val="false"/>
          <w:color w:val="000000"/>
          <w:sz w:val="28"/>
        </w:rPr>
        <w:t>
      ӘК-нің RVSM жағдайында ұшуға рұқсаты:</w:t>
      </w:r>
    </w:p>
    <w:bookmarkEnd w:id="10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1074"/>
          <w:p>
            <w:pPr>
              <w:spacing w:after="20"/>
              <w:ind w:left="20"/>
              <w:jc w:val="both"/>
            </w:pPr>
            <w:r>
              <w:rPr>
                <w:rFonts w:ascii="Times New Roman"/>
                <w:b w:val="false"/>
                <w:i w:val="false"/>
                <w:color w:val="000000"/>
                <w:sz w:val="20"/>
              </w:rPr>
              <w:t>
Рұқсаттың бекітілген күні</w:t>
            </w:r>
          </w:p>
          <w:bookmarkEnd w:id="1074"/>
          <w:p>
            <w:pPr>
              <w:spacing w:after="20"/>
              <w:ind w:left="20"/>
              <w:jc w:val="both"/>
            </w:pPr>
            <w:r>
              <w:rPr>
                <w:rFonts w:ascii="Times New Roman"/>
                <w:b w:val="false"/>
                <w:i w:val="false"/>
                <w:color w:val="000000"/>
                <w:sz w:val="20"/>
              </w:rPr>
              <w:t>
(күні: айы: жылы)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1075"/>
          <w:p>
            <w:pPr>
              <w:spacing w:after="20"/>
              <w:ind w:left="20"/>
              <w:jc w:val="both"/>
            </w:pPr>
            <w:r>
              <w:rPr>
                <w:rFonts w:ascii="Times New Roman"/>
                <w:b w:val="false"/>
                <w:i w:val="false"/>
                <w:color w:val="000000"/>
                <w:sz w:val="20"/>
              </w:rPr>
              <w:t>
Рұқсаттың қолданылу</w:t>
            </w:r>
          </w:p>
          <w:bookmarkEnd w:id="1075"/>
          <w:p>
            <w:pPr>
              <w:spacing w:after="20"/>
              <w:ind w:left="20"/>
              <w:jc w:val="both"/>
            </w:pPr>
            <w:r>
              <w:rPr>
                <w:rFonts w:ascii="Times New Roman"/>
                <w:b w:val="false"/>
                <w:i w:val="false"/>
                <w:color w:val="000000"/>
                <w:sz w:val="20"/>
              </w:rPr>
              <w:t>
мерзімі: (күні: айы: жылы)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7" w:id="1076"/>
    <w:p>
      <w:pPr>
        <w:spacing w:after="0"/>
        <w:ind w:left="0"/>
        <w:jc w:val="both"/>
      </w:pPr>
      <w:r>
        <w:rPr>
          <w:rFonts w:ascii="Times New Roman"/>
          <w:b w:val="false"/>
          <w:i w:val="false"/>
          <w:color w:val="000000"/>
          <w:sz w:val="28"/>
        </w:rPr>
        <w:t>
      ӘК үшін RVSM-ның пайдалану ауқымының шекарасы ______________</w:t>
      </w:r>
    </w:p>
    <w:bookmarkEnd w:id="1076"/>
    <w:bookmarkStart w:name="z1238" w:id="1077"/>
    <w:p>
      <w:pPr>
        <w:spacing w:after="0"/>
        <w:ind w:left="0"/>
        <w:jc w:val="both"/>
      </w:pPr>
      <w:r>
        <w:rPr>
          <w:rFonts w:ascii="Times New Roman"/>
          <w:b w:val="false"/>
          <w:i w:val="false"/>
          <w:color w:val="000000"/>
          <w:sz w:val="28"/>
        </w:rPr>
        <w:t>
      Мына өңірлерде ұшуға рұқсат етілген:_________________________________ тік</w:t>
      </w:r>
    </w:p>
    <w:bookmarkEnd w:id="1077"/>
    <w:bookmarkStart w:name="z1239" w:id="1078"/>
    <w:p>
      <w:pPr>
        <w:spacing w:after="0"/>
        <w:ind w:left="0"/>
        <w:jc w:val="both"/>
      </w:pPr>
      <w:r>
        <w:rPr>
          <w:rFonts w:ascii="Times New Roman"/>
          <w:b w:val="false"/>
          <w:i w:val="false"/>
          <w:color w:val="000000"/>
          <w:sz w:val="28"/>
        </w:rPr>
        <w:t>
      эшелондау минимумы 300 м (1000 фут) эшелон қоса 290 мен 410 арасында болған</w:t>
      </w:r>
    </w:p>
    <w:bookmarkEnd w:id="1078"/>
    <w:bookmarkStart w:name="z1240" w:id="1079"/>
    <w:p>
      <w:pPr>
        <w:spacing w:after="0"/>
        <w:ind w:left="0"/>
        <w:jc w:val="both"/>
      </w:pPr>
      <w:r>
        <w:rPr>
          <w:rFonts w:ascii="Times New Roman"/>
          <w:b w:val="false"/>
          <w:i w:val="false"/>
          <w:color w:val="000000"/>
          <w:sz w:val="28"/>
        </w:rPr>
        <w:t>
      жағдайда (RVSM)</w:t>
      </w:r>
    </w:p>
    <w:bookmarkEnd w:id="10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ПАРАМЕТРІ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ТӨМЕНГІ ШЕКАРАСЫ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ЖОҒАРҒЫ ШЕКАРАСЫ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1080"/>
          <w:p>
            <w:pPr>
              <w:spacing w:after="20"/>
              <w:ind w:left="20"/>
              <w:jc w:val="both"/>
            </w:pPr>
            <w:r>
              <w:rPr>
                <w:rFonts w:ascii="Times New Roman"/>
                <w:b w:val="false"/>
                <w:i w:val="false"/>
                <w:color w:val="000000"/>
                <w:sz w:val="20"/>
              </w:rPr>
              <w:t>
</w:t>
            </w:r>
            <w:r>
              <w:rPr>
                <w:rFonts w:ascii="Times New Roman"/>
                <w:b/>
                <w:i w:val="false"/>
                <w:color w:val="000000"/>
                <w:sz w:val="20"/>
              </w:rPr>
              <w:t>БИІКТІГІ:</w:t>
            </w:r>
          </w:p>
          <w:bookmarkEnd w:id="1080"/>
          <w:p>
            <w:pPr>
              <w:spacing w:after="20"/>
              <w:ind w:left="20"/>
              <w:jc w:val="both"/>
            </w:pPr>
            <w:r>
              <w:rPr>
                <w:rFonts w:ascii="Times New Roman"/>
                <w:b w:val="false"/>
                <w:i w:val="false"/>
                <w:color w:val="000000"/>
                <w:sz w:val="20"/>
              </w:rPr>
              <w:t>
</w:t>
            </w:r>
            <w:r>
              <w:rPr>
                <w:rFonts w:ascii="Times New Roman"/>
                <w:b/>
                <w:i w:val="false"/>
                <w:color w:val="000000"/>
                <w:sz w:val="20"/>
              </w:rPr>
              <w:t xml:space="preserve">фут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метрмен</w:t>
            </w:r>
          </w:p>
          <w:p>
            <w:pPr>
              <w:spacing w:after="20"/>
              <w:ind w:left="20"/>
              <w:jc w:val="both"/>
            </w:pPr>
            <w:r>
              <w:rPr>
                <w:rFonts w:ascii="Times New Roman"/>
                <w:b w:val="false"/>
                <w:i w:val="false"/>
                <w:color w:val="000000"/>
                <w:sz w:val="20"/>
              </w:rPr>
              <w:t>
</w:t>
            </w:r>
            <w:r>
              <w:rPr>
                <w:rFonts w:ascii="Times New Roman"/>
                <w:b/>
                <w:i w:val="false"/>
                <w:color w:val="000000"/>
                <w:sz w:val="20"/>
              </w:rPr>
              <w:t>ҰШУ ЭШЕЛОНЫ:</w:t>
            </w:r>
          </w:p>
          <w:p>
            <w:pPr>
              <w:spacing w:after="20"/>
              <w:ind w:left="20"/>
              <w:jc w:val="both"/>
            </w:pPr>
            <w:r>
              <w:rPr>
                <w:rFonts w:ascii="Times New Roman"/>
                <w:b w:val="false"/>
                <w:i w:val="false"/>
                <w:color w:val="000000"/>
                <w:sz w:val="20"/>
              </w:rPr>
              <w:t>
</w:t>
            </w:r>
            <w:r>
              <w:rPr>
                <w:rFonts w:ascii="Times New Roman"/>
                <w:b/>
                <w:i w:val="false"/>
                <w:color w:val="000000"/>
                <w:sz w:val="20"/>
              </w:rPr>
              <w:t>жүз</w:t>
            </w:r>
            <w:r>
              <w:rPr>
                <w:rFonts w:ascii="Times New Roman"/>
                <w:b/>
                <w:i w:val="false"/>
                <w:color w:val="000000"/>
                <w:sz w:val="20"/>
              </w:rPr>
              <w:t xml:space="preserve"> фут </w:t>
            </w:r>
            <w:r>
              <w:rPr>
                <w:rFonts w:ascii="Times New Roman"/>
                <w:b/>
                <w:i w:val="false"/>
                <w:color w:val="000000"/>
                <w:sz w:val="20"/>
              </w:rPr>
              <w:t>немесе</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он </w:t>
            </w:r>
            <w:r>
              <w:rPr>
                <w:rFonts w:ascii="Times New Roman"/>
                <w:b/>
                <w:i w:val="false"/>
                <w:color w:val="000000"/>
                <w:sz w:val="20"/>
              </w:rPr>
              <w:t>метрмен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1081"/>
          <w:p>
            <w:pPr>
              <w:spacing w:after="20"/>
              <w:ind w:left="20"/>
              <w:jc w:val="both"/>
            </w:pPr>
            <w:r>
              <w:rPr>
                <w:rFonts w:ascii="Times New Roman"/>
                <w:b w:val="false"/>
                <w:i w:val="false"/>
                <w:color w:val="000000"/>
                <w:sz w:val="20"/>
              </w:rPr>
              <w:t>
</w:t>
            </w:r>
            <w:r>
              <w:rPr>
                <w:rFonts w:ascii="Times New Roman"/>
                <w:b/>
                <w:i w:val="false"/>
                <w:color w:val="000000"/>
                <w:sz w:val="20"/>
              </w:rPr>
              <w:t>М КҮНІ:</w:t>
            </w:r>
          </w:p>
          <w:bookmarkEnd w:id="1081"/>
          <w:p>
            <w:pPr>
              <w:spacing w:after="20"/>
              <w:ind w:left="20"/>
              <w:jc w:val="both"/>
            </w:pPr>
            <w:r>
              <w:rPr>
                <w:rFonts w:ascii="Times New Roman"/>
                <w:b w:val="false"/>
                <w:i w:val="false"/>
                <w:color w:val="000000"/>
                <w:sz w:val="20"/>
              </w:rPr>
              <w:t>
</w:t>
            </w:r>
            <w:r>
              <w:rPr>
                <w:rFonts w:ascii="Times New Roman"/>
                <w:b/>
                <w:i w:val="false"/>
                <w:color w:val="000000"/>
                <w:sz w:val="20"/>
              </w:rPr>
              <w:t>немесе</w:t>
            </w:r>
          </w:p>
          <w:p>
            <w:pPr>
              <w:spacing w:after="20"/>
              <w:ind w:left="20"/>
              <w:jc w:val="both"/>
            </w:pPr>
            <w:r>
              <w:rPr>
                <w:rFonts w:ascii="Times New Roman"/>
                <w:b w:val="false"/>
                <w:i w:val="false"/>
                <w:color w:val="000000"/>
                <w:sz w:val="20"/>
              </w:rPr>
              <w:t>
</w:t>
            </w:r>
            <w:r>
              <w:rPr>
                <w:rFonts w:ascii="Times New Roman"/>
                <w:b/>
                <w:i w:val="false"/>
                <w:color w:val="000000"/>
                <w:sz w:val="20"/>
              </w:rPr>
              <w:t>IAS ЖЫЛДАМДЫҒЫ:</w:t>
            </w:r>
          </w:p>
          <w:p>
            <w:pPr>
              <w:spacing w:after="20"/>
              <w:ind w:left="20"/>
              <w:jc w:val="both"/>
            </w:pPr>
            <w:r>
              <w:rPr>
                <w:rFonts w:ascii="Times New Roman"/>
                <w:b w:val="false"/>
                <w:i w:val="false"/>
                <w:color w:val="000000"/>
                <w:sz w:val="20"/>
              </w:rPr>
              <w:t>
</w:t>
            </w:r>
            <w:r>
              <w:rPr>
                <w:rFonts w:ascii="Times New Roman"/>
                <w:b/>
                <w:i w:val="false"/>
                <w:color w:val="000000"/>
                <w:sz w:val="20"/>
              </w:rPr>
              <w:t>км/</w:t>
            </w:r>
            <w:r>
              <w:rPr>
                <w:rFonts w:ascii="Times New Roman"/>
                <w:b/>
                <w:i w:val="false"/>
                <w:color w:val="000000"/>
                <w:sz w:val="20"/>
              </w:rPr>
              <w:t>сағ</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узелмен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км/сағ</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тораптар</w:t>
                  </w:r>
                </w:p>
              </w:tc>
            </w:tr>
          </w:tbl>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км/сағ</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тораптар</w:t>
                  </w:r>
                </w:p>
              </w:tc>
            </w:tr>
          </w:tbl>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1082"/>
          <w:p>
            <w:pPr>
              <w:spacing w:after="20"/>
              <w:ind w:left="20"/>
              <w:jc w:val="both"/>
            </w:pPr>
            <w:r>
              <w:rPr>
                <w:rFonts w:ascii="Times New Roman"/>
                <w:b w:val="false"/>
                <w:i w:val="false"/>
                <w:color w:val="000000"/>
                <w:sz w:val="20"/>
              </w:rPr>
              <w:t>
</w:t>
            </w:r>
            <w:r>
              <w:rPr>
                <w:rFonts w:ascii="Times New Roman"/>
                <w:b/>
                <w:i w:val="false"/>
                <w:color w:val="000000"/>
                <w:sz w:val="20"/>
              </w:rPr>
              <w:t>ТОЛЫҚ ҰШУ САЛМАҒЫ,</w:t>
            </w:r>
          </w:p>
          <w:bookmarkEnd w:id="1082"/>
          <w:p>
            <w:pPr>
              <w:spacing w:after="20"/>
              <w:ind w:left="20"/>
              <w:jc w:val="both"/>
            </w:pPr>
            <w:r>
              <w:rPr>
                <w:rFonts w:ascii="Times New Roman"/>
                <w:b w:val="false"/>
                <w:i w:val="false"/>
                <w:color w:val="000000"/>
                <w:sz w:val="20"/>
              </w:rPr>
              <w:t>
</w:t>
            </w:r>
            <w:r>
              <w:rPr>
                <w:rFonts w:ascii="Times New Roman"/>
                <w:b/>
                <w:i w:val="false"/>
                <w:color w:val="000000"/>
                <w:sz w:val="20"/>
              </w:rPr>
              <w:t>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bl>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bl>
          <w:p/>
          <w:p>
            <w:pPr>
              <w:spacing w:after="20"/>
              <w:ind w:left="20"/>
              <w:jc w:val="both"/>
            </w:pPr>
          </w:p>
          <w:p>
            <w:pPr>
              <w:spacing w:after="20"/>
              <w:ind w:left="20"/>
              <w:jc w:val="both"/>
            </w:pPr>
          </w:p>
        </w:tc>
      </w:tr>
    </w:tbl>
    <w:bookmarkStart w:name="z1249" w:id="1083"/>
    <w:p>
      <w:pPr>
        <w:spacing w:after="0"/>
        <w:ind w:left="0"/>
        <w:jc w:val="both"/>
      </w:pPr>
      <w:r>
        <w:rPr>
          <w:rFonts w:ascii="Times New Roman"/>
          <w:b w:val="false"/>
          <w:i w:val="false"/>
          <w:color w:val="000000"/>
          <w:sz w:val="28"/>
        </w:rPr>
        <w:t>
      Уәкілетті ұйымның басшысы ___________________________________  ________________________________________________________________  (лауазымы) (қолы) (аты-жөні)  МО Күні: "___"___________ 20 ж.</w:t>
      </w:r>
    </w:p>
    <w:bookmarkEnd w:id="1083"/>
    <w:bookmarkStart w:name="z1250" w:id="1084"/>
    <w:p>
      <w:pPr>
        <w:spacing w:after="0"/>
        <w:ind w:left="0"/>
        <w:jc w:val="both"/>
      </w:pPr>
      <w:r>
        <w:rPr>
          <w:rFonts w:ascii="Times New Roman"/>
          <w:b w:val="false"/>
          <w:i w:val="false"/>
          <w:color w:val="000000"/>
          <w:sz w:val="28"/>
        </w:rPr>
        <w:t>
      2-кесте</w:t>
      </w:r>
    </w:p>
    <w:bookmarkEnd w:id="1084"/>
    <w:bookmarkStart w:name="z1251" w:id="1085"/>
    <w:p>
      <w:pPr>
        <w:spacing w:after="0"/>
        <w:ind w:left="0"/>
        <w:jc w:val="both"/>
      </w:pPr>
      <w:r>
        <w:rPr>
          <w:rFonts w:ascii="Times New Roman"/>
          <w:b w:val="false"/>
          <w:i w:val="false"/>
          <w:color w:val="000000"/>
          <w:sz w:val="28"/>
        </w:rPr>
        <w:t>
      Ұшу туралы ақпарат</w:t>
      </w:r>
    </w:p>
    <w:bookmarkEnd w:id="10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Ұшар</w:t>
            </w:r>
            <w:r>
              <w:rPr>
                <w:rFonts w:ascii="Times New Roman"/>
                <w:b w:val="false"/>
                <w:i w:val="false"/>
                <w:color w:val="000000"/>
                <w:sz w:val="20"/>
              </w:rPr>
              <w:t xml:space="preserve"> </w:t>
            </w:r>
            <w:r>
              <w:rPr>
                <w:rFonts w:ascii="Times New Roman"/>
                <w:b/>
                <w:i w:val="false"/>
                <w:color w:val="000000"/>
                <w:sz w:val="20"/>
              </w:rPr>
              <w:t>алдында</w:t>
            </w:r>
            <w:r>
              <w:rPr>
                <w:rFonts w:ascii="Times New Roman"/>
                <w:b w:val="false"/>
                <w:i w:val="false"/>
                <w:color w:val="000000"/>
                <w:sz w:val="20"/>
              </w:rPr>
              <w:t xml:space="preserve"> </w:t>
            </w:r>
            <w:r>
              <w:rPr>
                <w:rFonts w:ascii="Times New Roman"/>
                <w:b/>
                <w:i w:val="false"/>
                <w:color w:val="000000"/>
                <w:sz w:val="20"/>
              </w:rPr>
              <w:t>толтырылатын</w:t>
            </w:r>
            <w:r>
              <w:rPr>
                <w:rFonts w:ascii="Times New Roman"/>
                <w:b w:val="false"/>
                <w:i w:val="false"/>
                <w:color w:val="000000"/>
                <w:sz w:val="20"/>
              </w:rPr>
              <w:t xml:space="preserve"> </w:t>
            </w:r>
            <w:r>
              <w:rPr>
                <w:rFonts w:ascii="Times New Roman"/>
                <w:b/>
                <w:i w:val="false"/>
                <w:color w:val="000000"/>
                <w:sz w:val="20"/>
              </w:rPr>
              <w:t>ақпарат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Авиакомпания/</w:t>
            </w:r>
            <w:r>
              <w:rPr>
                <w:rFonts w:ascii="Times New Roman"/>
                <w:b/>
                <w:i w:val="false"/>
                <w:color w:val="000000"/>
                <w:sz w:val="20"/>
              </w:rPr>
              <w:t>Пайдаланушы</w:t>
            </w:r>
            <w:r>
              <w:rPr>
                <w:rFonts w:ascii="Times New Roman"/>
                <w:b/>
                <w:i w:val="false"/>
                <w:color w:val="000000"/>
                <w:sz w:val="20"/>
              </w:rPr>
              <w: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1086"/>
          <w:p>
            <w:pPr>
              <w:spacing w:after="20"/>
              <w:ind w:left="20"/>
              <w:jc w:val="both"/>
            </w:pPr>
            <w:r>
              <w:rPr>
                <w:rFonts w:ascii="Times New Roman"/>
                <w:b w:val="false"/>
                <w:i w:val="false"/>
                <w:color w:val="000000"/>
                <w:sz w:val="20"/>
              </w:rPr>
              <w:t>
</w:t>
            </w:r>
            <w:r>
              <w:rPr>
                <w:rFonts w:ascii="Times New Roman"/>
                <w:b/>
                <w:i w:val="false"/>
                <w:color w:val="000000"/>
                <w:sz w:val="20"/>
              </w:rPr>
              <w:t>Пайдаланушымен</w:t>
            </w:r>
            <w:r>
              <w:rPr>
                <w:rFonts w:ascii="Times New Roman"/>
                <w:b w:val="false"/>
                <w:i w:val="false"/>
                <w:color w:val="000000"/>
                <w:sz w:val="20"/>
              </w:rPr>
              <w:t xml:space="preserve"> </w:t>
            </w:r>
            <w:r>
              <w:rPr>
                <w:rFonts w:ascii="Times New Roman"/>
                <w:b/>
                <w:i w:val="false"/>
                <w:color w:val="000000"/>
                <w:sz w:val="20"/>
              </w:rPr>
              <w:t>хабарласу</w:t>
            </w:r>
            <w:r>
              <w:rPr>
                <w:rFonts w:ascii="Times New Roman"/>
                <w:b/>
                <w:i w:val="false"/>
                <w:color w:val="000000"/>
                <w:sz w:val="20"/>
              </w:rPr>
              <w:t>:</w:t>
            </w:r>
          </w:p>
          <w:bookmarkEnd w:id="1086"/>
          <w:p>
            <w:pPr>
              <w:spacing w:after="20"/>
              <w:ind w:left="20"/>
              <w:jc w:val="both"/>
            </w:pPr>
            <w:r>
              <w:rPr>
                <w:rFonts w:ascii="Times New Roman"/>
                <w:b w:val="false"/>
                <w:i w:val="false"/>
                <w:color w:val="000000"/>
                <w:sz w:val="20"/>
              </w:rPr>
              <w:t>
</w:t>
            </w:r>
            <w:r>
              <w:rPr>
                <w:rFonts w:ascii="Times New Roman"/>
                <w:b/>
                <w:i w:val="false"/>
                <w:color w:val="000000"/>
                <w:sz w:val="20"/>
              </w:rPr>
              <w:t>Атауы</w:t>
            </w:r>
            <w:r>
              <w:rPr>
                <w:rFonts w:ascii="Times New Roman"/>
                <w:b/>
                <w:i w:val="false"/>
                <w:color w:val="000000"/>
                <w:sz w:val="20"/>
              </w:rPr>
              <w:t>: Тел: Факс:</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ӘК </w:t>
            </w:r>
            <w:r>
              <w:rPr>
                <w:rFonts w:ascii="Times New Roman"/>
                <w:b/>
                <w:i w:val="false"/>
                <w:color w:val="000000"/>
                <w:sz w:val="20"/>
              </w:rPr>
              <w:t>түрі</w:t>
            </w:r>
            <w:r>
              <w:rPr>
                <w:rFonts w:ascii="Times New Roman"/>
                <w:b/>
                <w:i w:val="false"/>
                <w:color w:val="000000"/>
                <w:sz w:val="20"/>
              </w:rPr>
              <w:t xml:space="preserve"> /</w:t>
            </w:r>
            <w:r>
              <w:rPr>
                <w:rFonts w:ascii="Times New Roman"/>
                <w:b/>
                <w:i w:val="false"/>
                <w:color w:val="000000"/>
                <w:sz w:val="20"/>
              </w:rPr>
              <w:t>сериясы</w:t>
            </w:r>
            <w:r>
              <w:rPr>
                <w:rFonts w:ascii="Times New Roman"/>
                <w:b/>
                <w:i w:val="false"/>
                <w:color w:val="000000"/>
                <w:sz w:val="20"/>
              </w:rPr>
              <w: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тіркеу нөмірі: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ӘК </w:t>
            </w:r>
            <w:r>
              <w:rPr>
                <w:rFonts w:ascii="Times New Roman"/>
                <w:b/>
                <w:i w:val="false"/>
                <w:color w:val="000000"/>
                <w:sz w:val="20"/>
              </w:rPr>
              <w:t>дабылы</w:t>
            </w:r>
            <w:r>
              <w:rPr>
                <w:rFonts w:ascii="Times New Roman"/>
                <w:b/>
                <w:i w:val="false"/>
                <w:color w:val="000000"/>
                <w:sz w:val="20"/>
              </w:rPr>
              <w: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Ұшу</w:t>
            </w:r>
            <w:r>
              <w:rPr>
                <w:rFonts w:ascii="Times New Roman"/>
                <w:b w:val="false"/>
                <w:i w:val="false"/>
                <w:color w:val="000000"/>
                <w:sz w:val="20"/>
              </w:rPr>
              <w:t xml:space="preserve"> </w:t>
            </w:r>
            <w:r>
              <w:rPr>
                <w:rFonts w:ascii="Times New Roman"/>
                <w:b/>
                <w:i w:val="false"/>
                <w:color w:val="000000"/>
                <w:sz w:val="20"/>
              </w:rPr>
              <w:t>әуеайлақ</w:t>
            </w:r>
            <w:r>
              <w:rPr>
                <w:rFonts w:ascii="Times New Roman"/>
                <w:b/>
                <w:i w:val="false"/>
                <w:color w:val="000000"/>
                <w:sz w:val="20"/>
              </w:rPr>
              <w: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күні (UTC):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шығу уақыты (UTC):</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Қону</w:t>
            </w:r>
            <w:r>
              <w:rPr>
                <w:rFonts w:ascii="Times New Roman"/>
                <w:b w:val="false"/>
                <w:i w:val="false"/>
                <w:color w:val="000000"/>
                <w:sz w:val="20"/>
              </w:rPr>
              <w:t xml:space="preserve"> </w:t>
            </w:r>
            <w:r>
              <w:rPr>
                <w:rFonts w:ascii="Times New Roman"/>
                <w:b/>
                <w:i w:val="false"/>
                <w:color w:val="000000"/>
                <w:sz w:val="20"/>
              </w:rPr>
              <w:t>әуеайлақ</w:t>
            </w:r>
            <w:r>
              <w:rPr>
                <w:rFonts w:ascii="Times New Roman"/>
                <w:b/>
                <w:i w:val="false"/>
                <w:color w:val="000000"/>
                <w:sz w:val="20"/>
              </w:rPr>
              <w: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келу күні (UTC):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келу уақыты (UTC):</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"S" </w:t>
            </w:r>
            <w:r>
              <w:rPr>
                <w:rFonts w:ascii="Times New Roman"/>
                <w:b/>
                <w:i w:val="false"/>
                <w:color w:val="000000"/>
                <w:sz w:val="20"/>
              </w:rPr>
              <w:t>режимі</w:t>
            </w:r>
            <w:r>
              <w:rPr>
                <w:rFonts w:ascii="Times New Roman"/>
                <w:b/>
                <w:i w:val="false"/>
                <w:color w:val="000000"/>
                <w:sz w:val="20"/>
              </w:rPr>
              <w:t xml:space="preserve"> (</w:t>
            </w:r>
            <w:r>
              <w:rPr>
                <w:rFonts w:ascii="Times New Roman"/>
                <w:b/>
                <w:i w:val="false"/>
                <w:color w:val="000000"/>
                <w:sz w:val="20"/>
              </w:rPr>
              <w:t>иә</w:t>
            </w:r>
            <w:r>
              <w:rPr>
                <w:rFonts w:ascii="Times New Roman"/>
                <w:b/>
                <w:i w:val="false"/>
                <w:color w:val="000000"/>
                <w:sz w:val="20"/>
              </w:rPr>
              <w:t>/</w:t>
            </w:r>
            <w:r>
              <w:rPr>
                <w:rFonts w:ascii="Times New Roman"/>
                <w:b/>
                <w:i w:val="false"/>
                <w:color w:val="000000"/>
                <w:sz w:val="20"/>
              </w:rPr>
              <w:t>жоқ</w:t>
            </w:r>
            <w:r>
              <w:rPr>
                <w:rFonts w:ascii="Times New Roman"/>
                <w:b/>
                <w:i w:val="false"/>
                <w:color w:val="000000"/>
                <w:sz w:val="20"/>
              </w:rPr>
              <w: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Экипаждардың</w:t>
            </w:r>
            <w:r>
              <w:rPr>
                <w:rFonts w:ascii="Times New Roman"/>
                <w:b w:val="false"/>
                <w:i w:val="false"/>
                <w:color w:val="000000"/>
                <w:sz w:val="20"/>
              </w:rPr>
              <w:t xml:space="preserve"> </w:t>
            </w:r>
            <w:r>
              <w:rPr>
                <w:rFonts w:ascii="Times New Roman"/>
                <w:b/>
                <w:i w:val="false"/>
                <w:color w:val="000000"/>
                <w:sz w:val="20"/>
              </w:rPr>
              <w:t>толтыратын</w:t>
            </w:r>
            <w:r>
              <w:rPr>
                <w:rFonts w:ascii="Times New Roman"/>
                <w:b w:val="false"/>
                <w:i w:val="false"/>
                <w:color w:val="000000"/>
                <w:sz w:val="20"/>
              </w:rPr>
              <w:t xml:space="preserve"> </w:t>
            </w:r>
            <w:r>
              <w:rPr>
                <w:rFonts w:ascii="Times New Roman"/>
                <w:b/>
                <w:i w:val="false"/>
                <w:color w:val="000000"/>
                <w:sz w:val="20"/>
              </w:rPr>
              <w:t>ақпараты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Уақыты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эшелон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1087"/>
          <w:p>
            <w:pPr>
              <w:spacing w:after="20"/>
              <w:ind w:left="20"/>
              <w:jc w:val="both"/>
            </w:pPr>
            <w:r>
              <w:rPr>
                <w:rFonts w:ascii="Times New Roman"/>
                <w:b w:val="false"/>
                <w:i w:val="false"/>
                <w:color w:val="000000"/>
                <w:sz w:val="20"/>
              </w:rPr>
              <w:t>
M саны/</w:t>
            </w:r>
          </w:p>
          <w:bookmarkEnd w:id="1087"/>
          <w:p>
            <w:pPr>
              <w:spacing w:after="20"/>
              <w:ind w:left="20"/>
              <w:jc w:val="both"/>
            </w:pPr>
            <w:r>
              <w:rPr>
                <w:rFonts w:ascii="Times New Roman"/>
                <w:b w:val="false"/>
                <w:i w:val="false"/>
                <w:color w:val="000000"/>
                <w:sz w:val="20"/>
              </w:rPr>
              <w:t>
Vақиқ.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Биіктікті өлшеу есебі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1088"/>
          <w:p>
            <w:pPr>
              <w:spacing w:after="20"/>
              <w:ind w:left="20"/>
              <w:jc w:val="both"/>
            </w:pPr>
            <w:r>
              <w:rPr>
                <w:rFonts w:ascii="Times New Roman"/>
                <w:b w:val="false"/>
                <w:i w:val="false"/>
                <w:color w:val="000000"/>
                <w:sz w:val="20"/>
              </w:rPr>
              <w:t>
Автоұшқыш</w:t>
            </w:r>
          </w:p>
          <w:bookmarkEnd w:id="1088"/>
          <w:p>
            <w:pPr>
              <w:spacing w:after="20"/>
              <w:ind w:left="20"/>
              <w:jc w:val="both"/>
            </w:pPr>
            <w:r>
              <w:rPr>
                <w:rFonts w:ascii="Times New Roman"/>
                <w:b w:val="false"/>
                <w:i w:val="false"/>
                <w:color w:val="000000"/>
                <w:sz w:val="20"/>
              </w:rPr>
              <w:t>
(L, R, C)</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басқару жүйесі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ӘҚҚ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(UTC)</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1089"/>
          <w:p>
            <w:pPr>
              <w:spacing w:after="20"/>
              <w:ind w:left="20"/>
              <w:jc w:val="both"/>
            </w:pPr>
            <w:r>
              <w:rPr>
                <w:rFonts w:ascii="Times New Roman"/>
                <w:b w:val="false"/>
                <w:i w:val="false"/>
                <w:color w:val="000000"/>
                <w:sz w:val="20"/>
              </w:rPr>
              <w:t>
Код/</w:t>
            </w:r>
          </w:p>
          <w:bookmarkEnd w:id="1089"/>
          <w:p>
            <w:pPr>
              <w:spacing w:after="20"/>
              <w:ind w:left="20"/>
              <w:jc w:val="both"/>
            </w:pPr>
            <w:r>
              <w:rPr>
                <w:rFonts w:ascii="Times New Roman"/>
                <w:b w:val="false"/>
                <w:i w:val="false"/>
                <w:color w:val="000000"/>
                <w:sz w:val="20"/>
              </w:rPr>
              <w:t>
Негізі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1090"/>
          <w:p>
            <w:pPr>
              <w:spacing w:after="20"/>
              <w:ind w:left="20"/>
              <w:jc w:val="both"/>
            </w:pPr>
            <w:r>
              <w:rPr>
                <w:rFonts w:ascii="Times New Roman"/>
                <w:b w:val="false"/>
                <w:i w:val="false"/>
                <w:color w:val="000000"/>
                <w:sz w:val="20"/>
              </w:rPr>
              <w:t>
(Иә/</w:t>
            </w:r>
          </w:p>
          <w:bookmarkEnd w:id="1090"/>
          <w:p>
            <w:pPr>
              <w:spacing w:after="20"/>
              <w:ind w:left="20"/>
              <w:jc w:val="both"/>
            </w:pPr>
            <w:r>
              <w:rPr>
                <w:rFonts w:ascii="Times New Roman"/>
                <w:b w:val="false"/>
                <w:i w:val="false"/>
                <w:color w:val="000000"/>
                <w:sz w:val="20"/>
              </w:rPr>
              <w:t>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 коды)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Сипаттамаларын</w:t>
            </w:r>
            <w:r>
              <w:rPr>
                <w:rFonts w:ascii="Times New Roman"/>
                <w:b w:val="false"/>
                <w:i w:val="false"/>
                <w:color w:val="000000"/>
                <w:sz w:val="20"/>
              </w:rPr>
              <w:t xml:space="preserve"> </w:t>
            </w:r>
            <w:r>
              <w:rPr>
                <w:rFonts w:ascii="Times New Roman"/>
                <w:b/>
                <w:i w:val="false"/>
                <w:color w:val="000000"/>
                <w:sz w:val="20"/>
              </w:rPr>
              <w:t>ұстап</w:t>
            </w:r>
            <w:r>
              <w:rPr>
                <w:rFonts w:ascii="Times New Roman"/>
                <w:b w:val="false"/>
                <w:i w:val="false"/>
                <w:color w:val="000000"/>
                <w:sz w:val="20"/>
              </w:rPr>
              <w:t xml:space="preserve"> </w:t>
            </w:r>
            <w:r>
              <w:rPr>
                <w:rFonts w:ascii="Times New Roman"/>
                <w:b/>
                <w:i w:val="false"/>
                <w:color w:val="000000"/>
                <w:sz w:val="20"/>
              </w:rPr>
              <w:t>тұруға</w:t>
            </w:r>
            <w:r>
              <w:rPr>
                <w:rFonts w:ascii="Times New Roman"/>
                <w:b w:val="false"/>
                <w:i w:val="false"/>
                <w:color w:val="000000"/>
                <w:sz w:val="20"/>
              </w:rPr>
              <w:t xml:space="preserve"> </w:t>
            </w:r>
            <w:r>
              <w:rPr>
                <w:rFonts w:ascii="Times New Roman"/>
                <w:b/>
                <w:i w:val="false"/>
                <w:color w:val="000000"/>
                <w:sz w:val="20"/>
              </w:rPr>
              <w:t>турбуленттілік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орны</w:t>
            </w:r>
            <w:r>
              <w:rPr>
                <w:rFonts w:ascii="Times New Roman"/>
                <w:b w:val="false"/>
                <w:i w:val="false"/>
                <w:color w:val="000000"/>
                <w:sz w:val="20"/>
              </w:rPr>
              <w:t xml:space="preserve"> </w:t>
            </w:r>
            <w:r>
              <w:rPr>
                <w:rFonts w:ascii="Times New Roman"/>
                <w:b/>
                <w:i w:val="false"/>
                <w:color w:val="000000"/>
                <w:sz w:val="20"/>
              </w:rPr>
              <w:t>сияқтыларға</w:t>
            </w:r>
            <w:r>
              <w:rPr>
                <w:rFonts w:ascii="Times New Roman"/>
                <w:b w:val="false"/>
                <w:i w:val="false"/>
                <w:color w:val="000000"/>
                <w:sz w:val="20"/>
              </w:rPr>
              <w:t xml:space="preserve"> </w:t>
            </w:r>
            <w:r>
              <w:rPr>
                <w:rFonts w:ascii="Times New Roman"/>
                <w:b/>
                <w:i w:val="false"/>
                <w:color w:val="000000"/>
                <w:sz w:val="20"/>
              </w:rPr>
              <w:t>әсер</w:t>
            </w:r>
            <w:r>
              <w:rPr>
                <w:rFonts w:ascii="Times New Roman"/>
                <w:b w:val="false"/>
                <w:i w:val="false"/>
                <w:color w:val="000000"/>
                <w:sz w:val="20"/>
              </w:rPr>
              <w:t xml:space="preserve"> </w:t>
            </w:r>
            <w:r>
              <w:rPr>
                <w:rFonts w:ascii="Times New Roman"/>
                <w:b/>
                <w:i w:val="false"/>
                <w:color w:val="000000"/>
                <w:sz w:val="20"/>
              </w:rPr>
              <w:t>ететін</w:t>
            </w:r>
            <w:r>
              <w:rPr>
                <w:rFonts w:ascii="Times New Roman"/>
                <w:b w:val="false"/>
                <w:i w:val="false"/>
                <w:color w:val="000000"/>
                <w:sz w:val="20"/>
              </w:rPr>
              <w:t xml:space="preserve"> </w:t>
            </w:r>
            <w:r>
              <w:rPr>
                <w:rFonts w:ascii="Times New Roman"/>
                <w:b/>
                <w:i w:val="false"/>
                <w:color w:val="000000"/>
                <w:sz w:val="20"/>
              </w:rPr>
              <w:t>ұшу</w:t>
            </w:r>
            <w:r>
              <w:rPr>
                <w:rFonts w:ascii="Times New Roman"/>
                <w:b w:val="false"/>
                <w:i w:val="false"/>
                <w:color w:val="000000"/>
                <w:sz w:val="20"/>
              </w:rPr>
              <w:t xml:space="preserve"> </w:t>
            </w:r>
            <w:r>
              <w:rPr>
                <w:rFonts w:ascii="Times New Roman"/>
                <w:b/>
                <w:i w:val="false"/>
                <w:color w:val="000000"/>
                <w:sz w:val="20"/>
              </w:rPr>
              <w:t>жағдайлар</w:t>
            </w:r>
            <w:r>
              <w:rPr>
                <w:rFonts w:ascii="Times New Roman"/>
                <w:b/>
                <w:i w:val="false"/>
                <w:color w:val="000000"/>
                <w:sz w:val="20"/>
              </w:rPr>
              <w:t>:</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7" w:id="1091"/>
    <w:p>
      <w:pPr>
        <w:spacing w:after="0"/>
        <w:ind w:left="0"/>
        <w:jc w:val="both"/>
      </w:pPr>
      <w:r>
        <w:rPr>
          <w:rFonts w:ascii="Times New Roman"/>
          <w:b w:val="false"/>
          <w:i w:val="false"/>
          <w:color w:val="000000"/>
          <w:sz w:val="28"/>
        </w:rPr>
        <w:t>
      ӘКК: __________________ _____________ _________________</w:t>
      </w:r>
    </w:p>
    <w:bookmarkEnd w:id="1091"/>
    <w:bookmarkStart w:name="z1258" w:id="1092"/>
    <w:p>
      <w:pPr>
        <w:spacing w:after="0"/>
        <w:ind w:left="0"/>
        <w:jc w:val="both"/>
      </w:pPr>
      <w:r>
        <w:rPr>
          <w:rFonts w:ascii="Times New Roman"/>
          <w:b w:val="false"/>
          <w:i w:val="false"/>
          <w:color w:val="000000"/>
          <w:sz w:val="28"/>
        </w:rPr>
        <w:t>
      (Т.А.Ә.) (күні) (қолы)</w:t>
      </w:r>
    </w:p>
    <w:bookmarkEnd w:id="1092"/>
    <w:bookmarkStart w:name="z1259" w:id="1093"/>
    <w:p>
      <w:pPr>
        <w:spacing w:after="0"/>
        <w:ind w:left="0"/>
        <w:jc w:val="both"/>
      </w:pPr>
      <w:r>
        <w:rPr>
          <w:rFonts w:ascii="Times New Roman"/>
          <w:b w:val="false"/>
          <w:i w:val="false"/>
          <w:color w:val="000000"/>
          <w:sz w:val="28"/>
        </w:rPr>
        <w:t>
      Е/Ұ: ________________ ________________ _________________</w:t>
      </w:r>
    </w:p>
    <w:bookmarkEnd w:id="1093"/>
    <w:bookmarkStart w:name="z1260" w:id="1094"/>
    <w:p>
      <w:pPr>
        <w:spacing w:after="0"/>
        <w:ind w:left="0"/>
        <w:jc w:val="both"/>
      </w:pPr>
      <w:r>
        <w:rPr>
          <w:rFonts w:ascii="Times New Roman"/>
          <w:b w:val="false"/>
          <w:i w:val="false"/>
          <w:color w:val="000000"/>
          <w:sz w:val="28"/>
        </w:rPr>
        <w:t>
      (Т.А.Ә.) (күні) (қолы)</w:t>
      </w:r>
    </w:p>
    <w:bookmarkEnd w:id="1094"/>
    <w:bookmarkStart w:name="z1261" w:id="1095"/>
    <w:p>
      <w:pPr>
        <w:spacing w:after="0"/>
        <w:ind w:left="0"/>
        <w:jc w:val="both"/>
      </w:pPr>
      <w:r>
        <w:rPr>
          <w:rFonts w:ascii="Times New Roman"/>
          <w:b w:val="false"/>
          <w:i w:val="false"/>
          <w:color w:val="000000"/>
          <w:sz w:val="28"/>
        </w:rPr>
        <w:t xml:space="preserve">
      </w:t>
      </w:r>
    </w:p>
    <w:bookmarkEnd w:id="1095"/>
    <w:p>
      <w:pPr>
        <w:spacing w:after="0"/>
        <w:ind w:left="0"/>
        <w:jc w:val="both"/>
      </w:pPr>
      <w:r>
        <w:drawing>
          <wp:inline distT="0" distB="0" distL="0" distR="0">
            <wp:extent cx="35814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581400" cy="201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Aircraft </w:t>
            </w:r>
            <w:r>
              <w:rPr>
                <w:rFonts w:ascii="Times New Roman"/>
                <w:b/>
                <w:i w:val="false"/>
                <w:color w:val="000000"/>
                <w:sz w:val="20"/>
              </w:rPr>
              <w:t>information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Aircraft 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Aircraft </w:t>
            </w:r>
            <w:r>
              <w:rPr>
                <w:rFonts w:ascii="Times New Roman"/>
                <w:b/>
                <w:i w:val="false"/>
                <w:color w:val="000000"/>
                <w:sz w:val="20"/>
              </w:rPr>
              <w:t>Registration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Aircraft </w:t>
            </w:r>
            <w:r>
              <w:rPr>
                <w:rFonts w:ascii="Times New Roman"/>
                <w:b/>
                <w:i w:val="false"/>
                <w:color w:val="000000"/>
                <w:sz w:val="20"/>
              </w:rPr>
              <w:t>Serial</w:t>
            </w:r>
            <w:r>
              <w:rPr>
                <w:rFonts w:ascii="Times New Roman"/>
                <w:b/>
                <w:i w:val="false"/>
                <w:color w:val="000000"/>
                <w:sz w:val="20"/>
              </w:rPr>
              <w:t xml:space="preserve"> No.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Aircraft Mode S </w:t>
            </w:r>
            <w:r>
              <w:rPr>
                <w:rFonts w:ascii="Times New Roman"/>
                <w:b/>
                <w:i w:val="false"/>
                <w:color w:val="000000"/>
                <w:sz w:val="20"/>
              </w:rPr>
              <w:t>address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Operator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Flight</w:t>
            </w:r>
            <w:r>
              <w:rPr>
                <w:rFonts w:ascii="Times New Roman"/>
                <w:b w:val="false"/>
                <w:i w:val="false"/>
                <w:color w:val="000000"/>
                <w:sz w:val="20"/>
              </w:rPr>
              <w:t xml:space="preserve"> </w:t>
            </w:r>
            <w:r>
              <w:rPr>
                <w:rFonts w:ascii="Times New Roman"/>
                <w:b/>
                <w:i w:val="false"/>
                <w:color w:val="000000"/>
                <w:sz w:val="20"/>
              </w:rPr>
              <w:t>Details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HMU </w:t>
            </w:r>
            <w:r>
              <w:rPr>
                <w:rFonts w:ascii="Times New Roman"/>
                <w:b/>
                <w:i w:val="false"/>
                <w:color w:val="000000"/>
                <w:sz w:val="20"/>
              </w:rPr>
              <w:t>Over</w:t>
            </w:r>
            <w:r>
              <w:rPr>
                <w:rFonts w:ascii="Times New Roman"/>
                <w:b w:val="false"/>
                <w:i w:val="false"/>
                <w:color w:val="000000"/>
                <w:sz w:val="20"/>
              </w:rPr>
              <w:t xml:space="preserve"> </w:t>
            </w:r>
            <w:r>
              <w:rPr>
                <w:rFonts w:ascii="Times New Roman"/>
                <w:b/>
                <w:i w:val="false"/>
                <w:color w:val="000000"/>
                <w:sz w:val="20"/>
              </w:rPr>
              <w:t>flown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Date</w:t>
            </w:r>
            <w:r>
              <w:rPr>
                <w:rFonts w:ascii="Times New Roman"/>
                <w:b w:val="false"/>
                <w:i w:val="false"/>
                <w:color w:val="000000"/>
                <w:sz w:val="20"/>
              </w:rPr>
              <w:t xml:space="preserve"> </w:t>
            </w:r>
            <w:r>
              <w:rPr>
                <w:rFonts w:ascii="Times New Roman"/>
                <w:b/>
                <w:i w:val="false"/>
                <w:color w:val="000000"/>
                <w:sz w:val="20"/>
              </w:rPr>
              <w:t>of</w:t>
            </w:r>
            <w:r>
              <w:rPr>
                <w:rFonts w:ascii="Times New Roman"/>
                <w:b w:val="false"/>
                <w:i w:val="false"/>
                <w:color w:val="000000"/>
                <w:sz w:val="20"/>
              </w:rPr>
              <w:t xml:space="preserve"> </w:t>
            </w:r>
            <w:r>
              <w:rPr>
                <w:rFonts w:ascii="Times New Roman"/>
                <w:b/>
                <w:i w:val="false"/>
                <w:color w:val="000000"/>
                <w:sz w:val="20"/>
              </w:rPr>
              <w:t>Flight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Time </w:t>
            </w:r>
            <w:r>
              <w:rPr>
                <w:rFonts w:ascii="Times New Roman"/>
                <w:b/>
                <w:i w:val="false"/>
                <w:color w:val="000000"/>
                <w:sz w:val="20"/>
              </w:rPr>
              <w:t>over</w:t>
            </w:r>
            <w:r>
              <w:rPr>
                <w:rFonts w:ascii="Times New Roman"/>
                <w:b/>
                <w:i w:val="false"/>
                <w:color w:val="000000"/>
                <w:sz w:val="20"/>
              </w:rPr>
              <w:t xml:space="preserve"> HMU (UTC)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Position</w:t>
            </w:r>
            <w:r>
              <w:rPr>
                <w:rFonts w:ascii="Times New Roman"/>
                <w:b w:val="false"/>
                <w:i w:val="false"/>
                <w:color w:val="000000"/>
                <w:sz w:val="20"/>
              </w:rPr>
              <w:t xml:space="preserve"> </w:t>
            </w:r>
            <w:r>
              <w:rPr>
                <w:rFonts w:ascii="Times New Roman"/>
                <w:b/>
                <w:i w:val="false"/>
                <w:color w:val="000000"/>
                <w:sz w:val="20"/>
              </w:rPr>
              <w:t>at</w:t>
            </w:r>
            <w:r>
              <w:rPr>
                <w:rFonts w:ascii="Times New Roman"/>
                <w:b w:val="false"/>
                <w:i w:val="false"/>
                <w:color w:val="000000"/>
                <w:sz w:val="20"/>
              </w:rPr>
              <w:t xml:space="preserve"> </w:t>
            </w:r>
            <w:r>
              <w:rPr>
                <w:rFonts w:ascii="Times New Roman"/>
                <w:b/>
                <w:i w:val="false"/>
                <w:color w:val="000000"/>
                <w:sz w:val="20"/>
              </w:rPr>
              <w:t>given</w:t>
            </w:r>
            <w:r>
              <w:rPr>
                <w:rFonts w:ascii="Times New Roman"/>
                <w:b w:val="false"/>
                <w:i w:val="false"/>
                <w:color w:val="000000"/>
                <w:sz w:val="20"/>
              </w:rPr>
              <w:t xml:space="preserve"> </w:t>
            </w:r>
            <w:r>
              <w:rPr>
                <w:rFonts w:ascii="Times New Roman"/>
                <w:b/>
                <w:i w:val="false"/>
                <w:color w:val="000000"/>
                <w:sz w:val="20"/>
              </w:rPr>
              <w:t>time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Mode A code Allocated (ATC Squawk)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Cleared</w:t>
            </w:r>
            <w:r>
              <w:rPr>
                <w:rFonts w:ascii="Times New Roman"/>
                <w:b w:val="false"/>
                <w:i w:val="false"/>
                <w:color w:val="000000"/>
                <w:sz w:val="20"/>
              </w:rPr>
              <w:t xml:space="preserve"> </w:t>
            </w:r>
            <w:r>
              <w:rPr>
                <w:rFonts w:ascii="Times New Roman"/>
                <w:b/>
                <w:i w:val="false"/>
                <w:color w:val="000000"/>
                <w:sz w:val="20"/>
              </w:rPr>
              <w:t>Flight</w:t>
            </w:r>
            <w:r>
              <w:rPr>
                <w:rFonts w:ascii="Times New Roman"/>
                <w:b/>
                <w:i w:val="false"/>
                <w:color w:val="000000"/>
                <w:sz w:val="20"/>
              </w:rPr>
              <w:t xml:space="preserve"> Level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Callsing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Altimeter</w:t>
            </w:r>
            <w:r>
              <w:rPr>
                <w:rFonts w:ascii="Times New Roman"/>
                <w:b w:val="false"/>
                <w:i w:val="false"/>
                <w:color w:val="000000"/>
                <w:sz w:val="20"/>
              </w:rPr>
              <w:t xml:space="preserve"> </w:t>
            </w:r>
            <w:r>
              <w:rPr>
                <w:rFonts w:ascii="Times New Roman"/>
                <w:b/>
                <w:i w:val="false"/>
                <w:color w:val="000000"/>
                <w:sz w:val="20"/>
              </w:rPr>
              <w:t>reading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Left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Right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2" w:id="1096"/>
    <w:p>
      <w:pPr>
        <w:spacing w:after="0"/>
        <w:ind w:left="0"/>
        <w:jc w:val="both"/>
      </w:pPr>
      <w:r>
        <w:rPr>
          <w:rFonts w:ascii="Times New Roman"/>
          <w:b w:val="false"/>
          <w:i w:val="false"/>
          <w:color w:val="000000"/>
          <w:sz w:val="28"/>
        </w:rPr>
        <w:t>
      * If more that Mode A Code allocated within the HMU coverage area please list all Codes.</w:t>
      </w:r>
    </w:p>
    <w:bookmarkEnd w:id="1096"/>
    <w:bookmarkStart w:name="z1263" w:id="1097"/>
    <w:p>
      <w:pPr>
        <w:spacing w:after="0"/>
        <w:ind w:left="0"/>
        <w:jc w:val="both"/>
      </w:pPr>
      <w:r>
        <w:rPr>
          <w:rFonts w:ascii="Times New Roman"/>
          <w:b w:val="false"/>
          <w:i w:val="false"/>
          <w:color w:val="000000"/>
          <w:sz w:val="28"/>
        </w:rPr>
        <w:t>
      Note: For a successful measurement by an HMU, it is required that the aircraft is in level flight for a minimum track length of 30NM (approximately 7 minutes flying), between FL290 and FL410 (inclusive) within the coverage of the HMU.</w:t>
      </w:r>
    </w:p>
    <w:bookmarkEnd w:id="1097"/>
    <w:bookmarkStart w:name="z1264" w:id="1098"/>
    <w:p>
      <w:pPr>
        <w:spacing w:after="0"/>
        <w:ind w:left="0"/>
        <w:jc w:val="both"/>
      </w:pPr>
      <w:r>
        <w:rPr>
          <w:rFonts w:ascii="Times New Roman"/>
          <w:b w:val="false"/>
          <w:i w:val="false"/>
          <w:color w:val="000000"/>
          <w:sz w:val="28"/>
        </w:rPr>
        <w:t>
      E-Mail: rma@rma-eurasia.ru, RMA_Eurasia@atminst.ru</w:t>
      </w:r>
    </w:p>
    <w:bookmarkEnd w:id="1098"/>
    <w:bookmarkStart w:name="z1265" w:id="1099"/>
    <w:p>
      <w:pPr>
        <w:spacing w:after="0"/>
        <w:ind w:left="0"/>
        <w:jc w:val="both"/>
      </w:pPr>
      <w:r>
        <w:rPr>
          <w:rFonts w:ascii="Times New Roman"/>
          <w:b w:val="false"/>
          <w:i w:val="false"/>
          <w:color w:val="000000"/>
          <w:sz w:val="28"/>
        </w:rPr>
        <w:t>
      3-кесте</w:t>
      </w:r>
    </w:p>
    <w:bookmarkEnd w:id="1099"/>
    <w:bookmarkStart w:name="z1266" w:id="1100"/>
    <w:p>
      <w:pPr>
        <w:spacing w:after="0"/>
        <w:ind w:left="0"/>
        <w:jc w:val="both"/>
      </w:pPr>
      <w:r>
        <w:rPr>
          <w:rFonts w:ascii="Times New Roman"/>
          <w:b w:val="false"/>
          <w:i w:val="false"/>
          <w:color w:val="000000"/>
          <w:sz w:val="28"/>
        </w:rPr>
        <w:t>
      Flight Information Form (FIF)</w:t>
      </w:r>
    </w:p>
    <w:bookmarkEnd w:id="1100"/>
    <w:bookmarkStart w:name="z1267" w:id="1101"/>
    <w:p>
      <w:pPr>
        <w:spacing w:after="0"/>
        <w:ind w:left="0"/>
        <w:jc w:val="both"/>
      </w:pPr>
      <w:r>
        <w:rPr>
          <w:rFonts w:ascii="Times New Roman"/>
          <w:b w:val="false"/>
          <w:i w:val="false"/>
          <w:color w:val="000000"/>
          <w:sz w:val="28"/>
        </w:rPr>
        <w:t>
      Please Email to rma@rma-eurasia.ru or Fax to at +7 499 190-3579, 24 hours prior to flight and within 6 hours of landing.</w:t>
      </w:r>
    </w:p>
    <w:bookmarkEnd w:id="1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INFORMATION TO BE RECORDED PRIOR TO FLIGHT</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Airline</w:t>
            </w:r>
            <w:r>
              <w:rPr>
                <w:rFonts w:ascii="Times New Roman"/>
                <w:b/>
                <w:i w:val="false"/>
                <w:color w:val="000000"/>
                <w:sz w:val="20"/>
              </w:rPr>
              <w:t>/</w:t>
            </w:r>
            <w:r>
              <w:rPr>
                <w:rFonts w:ascii="Times New Roman"/>
                <w:b/>
                <w:i w:val="false"/>
                <w:color w:val="000000"/>
                <w:sz w:val="20"/>
              </w:rPr>
              <w:t>Operator</w:t>
            </w:r>
            <w:r>
              <w:rPr>
                <w:rFonts w:ascii="Times New Roman"/>
                <w:b/>
                <w:i w:val="false"/>
                <w:color w:val="000000"/>
                <w:sz w:val="20"/>
              </w:rPr>
              <w: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GMU Container Number:</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1102"/>
          <w:p>
            <w:pPr>
              <w:spacing w:after="20"/>
              <w:ind w:left="20"/>
              <w:jc w:val="both"/>
            </w:pPr>
            <w:r>
              <w:rPr>
                <w:rFonts w:ascii="Times New Roman"/>
                <w:b w:val="false"/>
                <w:i w:val="false"/>
                <w:color w:val="000000"/>
                <w:sz w:val="20"/>
              </w:rPr>
              <w:t>
</w:t>
            </w:r>
            <w:r>
              <w:rPr>
                <w:rFonts w:ascii="Times New Roman"/>
                <w:b/>
                <w:i w:val="false"/>
                <w:color w:val="000000"/>
                <w:sz w:val="20"/>
              </w:rPr>
              <w:t>Point of Contact for Operator:</w:t>
            </w:r>
          </w:p>
          <w:bookmarkEnd w:id="1102"/>
          <w:p>
            <w:pPr>
              <w:spacing w:after="20"/>
              <w:ind w:left="20"/>
              <w:jc w:val="both"/>
            </w:pPr>
            <w:r>
              <w:rPr>
                <w:rFonts w:ascii="Times New Roman"/>
                <w:b w:val="false"/>
                <w:i w:val="false"/>
                <w:color w:val="000000"/>
                <w:sz w:val="20"/>
              </w:rPr>
              <w:t>
</w:t>
            </w:r>
            <w:r>
              <w:rPr>
                <w:rFonts w:ascii="Times New Roman"/>
                <w:b/>
                <w:i w:val="false"/>
                <w:color w:val="000000"/>
                <w:sz w:val="20"/>
              </w:rPr>
              <w:t xml:space="preserve">Name: Phone: </w:t>
            </w:r>
            <w:r>
              <w:rPr>
                <w:rFonts w:ascii="Times New Roman"/>
                <w:b/>
                <w:i w:val="false"/>
                <w:color w:val="000000"/>
                <w:sz w:val="20"/>
              </w:rPr>
              <w:t>Fax</w:t>
            </w:r>
            <w:r>
              <w:rPr>
                <w:rFonts w:ascii="Times New Roman"/>
                <w:b/>
                <w:i w:val="false"/>
                <w:color w:val="000000"/>
                <w:sz w:val="20"/>
              </w:rPr>
              <w:t>:</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Aircraft Type/Series: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Aircraft Registration Number:</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Call </w:t>
            </w:r>
            <w:r>
              <w:rPr>
                <w:rFonts w:ascii="Times New Roman"/>
                <w:b/>
                <w:i w:val="false"/>
                <w:color w:val="000000"/>
                <w:sz w:val="20"/>
              </w:rPr>
              <w:t>Sign</w:t>
            </w:r>
            <w:r>
              <w:rPr>
                <w:rFonts w:ascii="Times New Roman"/>
                <w:b/>
                <w:i w:val="false"/>
                <w:color w:val="000000"/>
                <w:sz w:val="20"/>
              </w:rPr>
              <w: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Airframe Serial Number:</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Planned</w:t>
            </w:r>
            <w:r>
              <w:rPr>
                <w:rFonts w:ascii="Times New Roman"/>
                <w:b/>
                <w:i w:val="false"/>
                <w:color w:val="000000"/>
                <w:sz w:val="20"/>
              </w:rPr>
              <w:t xml:space="preserve">: </w:t>
            </w:r>
            <w:r>
              <w:rPr>
                <w:rFonts w:ascii="Times New Roman"/>
                <w:b/>
                <w:i w:val="false"/>
                <w:color w:val="000000"/>
                <w:sz w:val="20"/>
              </w:rPr>
              <w:t>Origin</w:t>
            </w:r>
            <w:r>
              <w:rPr>
                <w:rFonts w:ascii="Times New Roman"/>
                <w:b/>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Departure Date (UTC):</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Departure Time (UTC):</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Planned</w:t>
            </w:r>
            <w:r>
              <w:rPr>
                <w:rFonts w:ascii="Times New Roman"/>
                <w:b/>
                <w:i w:val="false"/>
                <w:color w:val="000000"/>
                <w:sz w:val="20"/>
              </w:rPr>
              <w:t xml:space="preserve">: </w:t>
            </w:r>
            <w:r>
              <w:rPr>
                <w:rFonts w:ascii="Times New Roman"/>
                <w:b/>
                <w:i w:val="false"/>
                <w:color w:val="000000"/>
                <w:sz w:val="20"/>
              </w:rPr>
              <w:t>Destination</w:t>
            </w:r>
            <w:r>
              <w:rPr>
                <w:rFonts w:ascii="Times New Roman"/>
                <w:b/>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Arrival Date (UTC):</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Arrival Time (UTC):</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Installer</w:t>
            </w:r>
            <w:r>
              <w:rPr>
                <w:rFonts w:ascii="Times New Roman"/>
                <w:b/>
                <w:i w:val="false"/>
                <w:color w:val="000000"/>
                <w:sz w:val="20"/>
              </w:rPr>
              <w:t xml:space="preserve"> (Name/</w:t>
            </w:r>
            <w:r>
              <w:rPr>
                <w:rFonts w:ascii="Times New Roman"/>
                <w:b/>
                <w:i w:val="false"/>
                <w:color w:val="000000"/>
                <w:sz w:val="20"/>
              </w:rPr>
              <w:t>Org</w:t>
            </w:r>
            <w:r>
              <w:rPr>
                <w:rFonts w:ascii="Times New Roman"/>
                <w:b/>
                <w:i w:val="false"/>
                <w:color w:val="000000"/>
                <w:sz w:val="20"/>
              </w:rPr>
              <w: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Retriever (Name/Org.):</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Mode S Equipped (Yes/No):</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Separation Between Mounted Antennas (ft.):</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Installer</w:t>
            </w:r>
            <w:r>
              <w:rPr>
                <w:rFonts w:ascii="Times New Roman"/>
                <w:b/>
                <w:i w:val="false"/>
                <w:color w:val="000000"/>
                <w:sz w:val="20"/>
              </w:rPr>
              <w:t>/</w:t>
            </w:r>
            <w:r>
              <w:rPr>
                <w:rFonts w:ascii="Times New Roman"/>
                <w:b/>
                <w:i w:val="false"/>
                <w:color w:val="000000"/>
                <w:sz w:val="20"/>
              </w:rPr>
              <w:t>Operator</w:t>
            </w:r>
            <w:r>
              <w:rPr>
                <w:rFonts w:ascii="Times New Roman"/>
                <w:b w:val="false"/>
                <w:i w:val="false"/>
                <w:color w:val="000000"/>
                <w:sz w:val="20"/>
              </w:rPr>
              <w:t xml:space="preserve"> </w:t>
            </w:r>
            <w:r>
              <w:rPr>
                <w:rFonts w:ascii="Times New Roman"/>
                <w:b/>
                <w:i w:val="false"/>
                <w:color w:val="000000"/>
                <w:sz w:val="20"/>
              </w:rPr>
              <w:t>Comments</w:t>
            </w:r>
            <w:r>
              <w:rPr>
                <w:rFonts w:ascii="Times New Roman"/>
                <w:b/>
                <w:i w:val="false"/>
                <w:color w:val="000000"/>
                <w:sz w:val="20"/>
              </w:rPr>
              <w:t>:</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INFORMATION TO BE RECORDED BY FLIGHT CREW/GMU OPERATOR</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Data Collection: Start Date (UTC):</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Start Time (UTC):</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GMU File Name:</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Departure</w:t>
            </w:r>
            <w:r>
              <w:rPr>
                <w:rFonts w:ascii="Times New Roman"/>
                <w:b/>
                <w:i w:val="false"/>
                <w:color w:val="000000"/>
                <w:sz w:val="20"/>
              </w:rPr>
              <w:t xml:space="preserve"> Time (UTC):</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Origin (ICAO ID):</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1103"/>
          <w:p>
            <w:pPr>
              <w:spacing w:after="20"/>
              <w:ind w:left="20"/>
              <w:jc w:val="both"/>
            </w:pPr>
            <w:r>
              <w:rPr>
                <w:rFonts w:ascii="Times New Roman"/>
                <w:b w:val="false"/>
                <w:i w:val="false"/>
                <w:color w:val="000000"/>
                <w:sz w:val="20"/>
              </w:rPr>
              <w:t>
</w:t>
            </w:r>
            <w:r>
              <w:rPr>
                <w:rFonts w:ascii="Times New Roman"/>
                <w:b/>
                <w:i w:val="false"/>
                <w:color w:val="000000"/>
                <w:sz w:val="20"/>
              </w:rPr>
              <w:t>Please record the requested information as soon as practical when:</w:t>
            </w:r>
          </w:p>
          <w:bookmarkEnd w:id="1103"/>
          <w:p>
            <w:pPr>
              <w:spacing w:after="20"/>
              <w:ind w:left="20"/>
              <w:jc w:val="both"/>
            </w:pPr>
            <w:r>
              <w:rPr>
                <w:rFonts w:ascii="Times New Roman"/>
                <w:b w:val="false"/>
                <w:i w:val="false"/>
                <w:color w:val="000000"/>
                <w:sz w:val="20"/>
              </w:rPr>
              <w:t>
</w:t>
            </w:r>
            <w:r>
              <w:rPr>
                <w:rFonts w:ascii="Times New Roman"/>
                <w:b/>
                <w:i w:val="false"/>
                <w:color w:val="000000"/>
                <w:sz w:val="20"/>
              </w:rPr>
              <w:t xml:space="preserve">1.​Aircraft is first established in level flight at or above FL 290, or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2.​The ATC assigned transponder code is changed at or above FL 290, or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3.​There is a flight level change and aircraft </w:t>
            </w:r>
            <w:r>
              <w:rPr>
                <w:rFonts w:ascii="Times New Roman"/>
                <w:b/>
                <w:i w:val="false"/>
                <w:color w:val="000000"/>
                <w:sz w:val="20"/>
              </w:rPr>
              <w:t>remains</w:t>
            </w:r>
            <w:r>
              <w:rPr>
                <w:rFonts w:ascii="Times New Roman"/>
                <w:b/>
                <w:i w:val="false"/>
                <w:color w:val="000000"/>
                <w:sz w:val="20"/>
              </w:rPr>
              <w:t xml:space="preserve"> at or above FL 290, or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4.​An autopilot change is initiated at or above FL 290, or </w:t>
            </w:r>
          </w:p>
          <w:p>
            <w:pPr>
              <w:spacing w:after="20"/>
              <w:ind w:left="20"/>
              <w:jc w:val="both"/>
            </w:pPr>
            <w:r>
              <w:rPr>
                <w:rFonts w:ascii="Times New Roman"/>
                <w:b w:val="false"/>
                <w:i w:val="false"/>
                <w:color w:val="000000"/>
                <w:sz w:val="20"/>
              </w:rPr>
              <w:t>
</w:t>
            </w:r>
            <w:r>
              <w:rPr>
                <w:rFonts w:ascii="Times New Roman"/>
                <w:b/>
                <w:i w:val="false"/>
                <w:color w:val="000000"/>
                <w:sz w:val="20"/>
              </w:rPr>
              <w:t>5.​The ARTCC or FIR changes.</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Time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Assigned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Mach/Air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Xpndr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Altimeter Reading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1104"/>
          <w:p>
            <w:pPr>
              <w:spacing w:after="20"/>
              <w:ind w:left="20"/>
              <w:jc w:val="both"/>
            </w:pPr>
            <w:r>
              <w:rPr>
                <w:rFonts w:ascii="Times New Roman"/>
                <w:b w:val="false"/>
                <w:i w:val="false"/>
                <w:color w:val="000000"/>
                <w:sz w:val="20"/>
              </w:rPr>
              <w:t>
Autopilot</w:t>
            </w:r>
          </w:p>
          <w:bookmarkEnd w:id="1104"/>
          <w:p>
            <w:pPr>
              <w:spacing w:after="20"/>
              <w:ind w:left="20"/>
              <w:jc w:val="both"/>
            </w:pPr>
            <w:r>
              <w:rPr>
                <w:rFonts w:ascii="Times New Roman"/>
                <w:b w:val="false"/>
                <w:i w:val="false"/>
                <w:color w:val="000000"/>
                <w:sz w:val="20"/>
              </w:rPr>
              <w:t>
(L, R, C)</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1105"/>
          <w:p>
            <w:pPr>
              <w:spacing w:after="20"/>
              <w:ind w:left="20"/>
              <w:jc w:val="both"/>
            </w:pPr>
            <w:r>
              <w:rPr>
                <w:rFonts w:ascii="Times New Roman"/>
                <w:b w:val="false"/>
                <w:i w:val="false"/>
                <w:color w:val="000000"/>
                <w:sz w:val="20"/>
              </w:rPr>
              <w:t>
FMS/</w:t>
            </w:r>
          </w:p>
          <w:bookmarkEnd w:id="1105"/>
          <w:p>
            <w:pPr>
              <w:spacing w:after="20"/>
              <w:ind w:left="20"/>
              <w:jc w:val="both"/>
            </w:pPr>
            <w:r>
              <w:rPr>
                <w:rFonts w:ascii="Times New Roman"/>
                <w:b w:val="false"/>
                <w:i w:val="false"/>
                <w:color w:val="000000"/>
                <w:sz w:val="20"/>
              </w:rPr>
              <w:t>
PMS</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1106"/>
          <w:p>
            <w:pPr>
              <w:spacing w:after="20"/>
              <w:ind w:left="20"/>
              <w:jc w:val="both"/>
            </w:pPr>
            <w:r>
              <w:rPr>
                <w:rFonts w:ascii="Times New Roman"/>
                <w:b w:val="false"/>
                <w:i w:val="false"/>
                <w:color w:val="000000"/>
                <w:sz w:val="20"/>
              </w:rPr>
              <w:t>
ARTCC/</w:t>
            </w:r>
          </w:p>
          <w:bookmarkEnd w:id="1106"/>
          <w:p>
            <w:pPr>
              <w:spacing w:after="20"/>
              <w:ind w:left="20"/>
              <w:jc w:val="both"/>
            </w:pPr>
            <w:r>
              <w:rPr>
                <w:rFonts w:ascii="Times New Roman"/>
                <w:b w:val="false"/>
                <w:i w:val="false"/>
                <w:color w:val="000000"/>
                <w:sz w:val="20"/>
              </w:rPr>
              <w:t>
FIR</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(UTC)</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Speed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1107"/>
          <w:p>
            <w:pPr>
              <w:spacing w:after="20"/>
              <w:ind w:left="20"/>
              <w:jc w:val="both"/>
            </w:pPr>
            <w:r>
              <w:rPr>
                <w:rFonts w:ascii="Times New Roman"/>
                <w:b w:val="false"/>
                <w:i w:val="false"/>
                <w:color w:val="000000"/>
                <w:sz w:val="20"/>
              </w:rPr>
              <w:t>
Code/</w:t>
            </w:r>
          </w:p>
          <w:bookmarkEnd w:id="1107"/>
          <w:p>
            <w:pPr>
              <w:spacing w:after="20"/>
              <w:ind w:left="20"/>
              <w:jc w:val="both"/>
            </w:pPr>
            <w:r>
              <w:rPr>
                <w:rFonts w:ascii="Times New Roman"/>
                <w:b w:val="false"/>
                <w:i w:val="false"/>
                <w:color w:val="000000"/>
                <w:sz w:val="20"/>
              </w:rPr>
              <w:t>
Source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Pilot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Co-pilot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Pilot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Co-pilot</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(Y/N)</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(ICAO ID)</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Data Collection: End Date (UTC):</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 Time (UTC):</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Arrival</w:t>
            </w:r>
            <w:r>
              <w:rPr>
                <w:rFonts w:ascii="Times New Roman"/>
                <w:b/>
                <w:i w:val="false"/>
                <w:color w:val="000000"/>
                <w:sz w:val="20"/>
              </w:rPr>
              <w:t xml:space="preserve"> Time (UTC):</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Destination ICAO (ID):</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Comments on flight conditions affecting height keeping performance, </w:t>
            </w:r>
            <w:r>
              <w:rPr>
                <w:rFonts w:ascii="Times New Roman"/>
                <w:b/>
                <w:i w:val="false"/>
                <w:color w:val="000000"/>
                <w:sz w:val="20"/>
              </w:rPr>
              <w:t>i.e.</w:t>
            </w:r>
            <w:r>
              <w:rPr>
                <w:rFonts w:ascii="Times New Roman"/>
                <w:b/>
                <w:i w:val="false"/>
                <w:color w:val="000000"/>
                <w:sz w:val="20"/>
              </w:rPr>
              <w:t xml:space="preserve"> turb, and location</w:t>
            </w:r>
          </w:p>
        </w:tc>
      </w:tr>
    </w:tbl>
    <w:bookmarkStart w:name="z1278" w:id="1108"/>
    <w:p>
      <w:pPr>
        <w:spacing w:after="0"/>
        <w:ind w:left="0"/>
        <w:jc w:val="both"/>
      </w:pPr>
      <w:r>
        <w:rPr>
          <w:rFonts w:ascii="Times New Roman"/>
          <w:b w:val="false"/>
          <w:i w:val="false"/>
          <w:color w:val="000000"/>
          <w:sz w:val="28"/>
        </w:rPr>
        <w:t>
      Толтырылғаннан кейін көрсетілген мекен-жай бойынша қайтару керек:</w:t>
      </w:r>
    </w:p>
    <w:bookmarkEnd w:id="1108"/>
    <w:bookmarkStart w:name="z1279" w:id="1109"/>
    <w:p>
      <w:pPr>
        <w:spacing w:after="0"/>
        <w:ind w:left="0"/>
        <w:jc w:val="both"/>
      </w:pPr>
      <w:r>
        <w:rPr>
          <w:rFonts w:ascii="Times New Roman"/>
          <w:b w:val="false"/>
          <w:i w:val="false"/>
          <w:color w:val="000000"/>
          <w:sz w:val="28"/>
        </w:rPr>
        <w:t>
      (When complete, please return to the following address)</w:t>
      </w:r>
    </w:p>
    <w:bookmarkEnd w:id="1109"/>
    <w:bookmarkStart w:name="z1280" w:id="1110"/>
    <w:p>
      <w:pPr>
        <w:spacing w:after="0"/>
        <w:ind w:left="0"/>
        <w:jc w:val="both"/>
      </w:pPr>
      <w:r>
        <w:rPr>
          <w:rFonts w:ascii="Times New Roman"/>
          <w:b w:val="false"/>
          <w:i w:val="false"/>
          <w:color w:val="000000"/>
          <w:sz w:val="28"/>
        </w:rPr>
        <w:t>
      Ресей, 123182, Мәскеу, Волоколамск ш.,26</w:t>
      </w:r>
    </w:p>
    <w:bookmarkEnd w:id="1110"/>
    <w:bookmarkStart w:name="z1281" w:id="1111"/>
    <w:p>
      <w:pPr>
        <w:spacing w:after="0"/>
        <w:ind w:left="0"/>
        <w:jc w:val="both"/>
      </w:pPr>
      <w:r>
        <w:rPr>
          <w:rFonts w:ascii="Times New Roman"/>
          <w:b w:val="false"/>
          <w:i w:val="false"/>
          <w:color w:val="000000"/>
          <w:sz w:val="28"/>
        </w:rPr>
        <w:t>
      (RMA Address)(26, Volokolamskoe shoisse, Moscow, 123182, Russia)</w:t>
      </w:r>
    </w:p>
    <w:bookmarkEnd w:id="1111"/>
    <w:bookmarkStart w:name="z1282" w:id="1112"/>
    <w:p>
      <w:pPr>
        <w:spacing w:after="0"/>
        <w:ind w:left="0"/>
        <w:jc w:val="both"/>
      </w:pPr>
      <w:r>
        <w:rPr>
          <w:rFonts w:ascii="Times New Roman"/>
          <w:b w:val="false"/>
          <w:i w:val="false"/>
          <w:color w:val="000000"/>
          <w:sz w:val="28"/>
        </w:rPr>
        <w:t>
      Телефон (Telephone): +7(499)190-35-19 Факс (Fax): +7(499)190-3579</w:t>
      </w:r>
    </w:p>
    <w:bookmarkEnd w:id="1112"/>
    <w:bookmarkStart w:name="z1283" w:id="1113"/>
    <w:p>
      <w:pPr>
        <w:spacing w:after="0"/>
        <w:ind w:left="0"/>
        <w:jc w:val="both"/>
      </w:pPr>
      <w:r>
        <w:rPr>
          <w:rFonts w:ascii="Times New Roman"/>
          <w:b w:val="false"/>
          <w:i w:val="false"/>
          <w:color w:val="000000"/>
          <w:sz w:val="28"/>
        </w:rPr>
        <w:t>
      E-Mail:rma@rma-eurasia.ru, RMA_Eurasia@atminst.ru</w:t>
      </w:r>
    </w:p>
    <w:bookmarkEnd w:id="1113"/>
    <w:bookmarkStart w:name="z1284" w:id="1114"/>
    <w:p>
      <w:pPr>
        <w:spacing w:after="0"/>
        <w:ind w:left="0"/>
        <w:jc w:val="both"/>
      </w:pPr>
      <w:r>
        <w:rPr>
          <w:rFonts w:ascii="Times New Roman"/>
          <w:b w:val="false"/>
          <w:i w:val="false"/>
          <w:color w:val="000000"/>
          <w:sz w:val="28"/>
        </w:rPr>
        <w:t>
      4-кесте</w:t>
      </w:r>
    </w:p>
    <w:bookmarkEnd w:id="1114"/>
    <w:bookmarkStart w:name="z1285" w:id="1115"/>
    <w:p>
      <w:pPr>
        <w:spacing w:after="0"/>
        <w:ind w:left="0"/>
        <w:jc w:val="both"/>
      </w:pPr>
      <w:r>
        <w:rPr>
          <w:rFonts w:ascii="Times New Roman"/>
          <w:b w:val="false"/>
          <w:i w:val="false"/>
          <w:color w:val="000000"/>
          <w:sz w:val="28"/>
        </w:rPr>
        <w:t>
      RMA F5</w:t>
      </w:r>
    </w:p>
    <w:bookmarkEnd w:id="1115"/>
    <w:bookmarkStart w:name="z1286" w:id="1116"/>
    <w:p>
      <w:pPr>
        <w:spacing w:after="0"/>
        <w:ind w:left="0"/>
        <w:jc w:val="both"/>
      </w:pPr>
      <w:r>
        <w:rPr>
          <w:rFonts w:ascii="Times New Roman"/>
          <w:b w:val="false"/>
          <w:i w:val="false"/>
          <w:color w:val="000000"/>
          <w:sz w:val="28"/>
        </w:rPr>
        <w:t xml:space="preserve">
      Биіктік бойынша үлкен ауытқулар туралы баяндау бланкі </w:t>
      </w:r>
    </w:p>
    <w:bookmarkEnd w:id="1116"/>
    <w:bookmarkStart w:name="z1287" w:id="1117"/>
    <w:p>
      <w:pPr>
        <w:spacing w:after="0"/>
        <w:ind w:left="0"/>
        <w:jc w:val="both"/>
      </w:pPr>
      <w:r>
        <w:rPr>
          <w:rFonts w:ascii="Times New Roman"/>
          <w:b w:val="false"/>
          <w:i w:val="false"/>
          <w:color w:val="000000"/>
          <w:sz w:val="28"/>
        </w:rPr>
        <w:t>
      (Large height deviation reporting form)</w:t>
      </w:r>
    </w:p>
    <w:bookmarkEnd w:id="1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RMA EURASIA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1118"/>
          <w:p>
            <w:pPr>
              <w:spacing w:after="20"/>
              <w:ind w:left="20"/>
              <w:jc w:val="both"/>
            </w:pPr>
            <w:r>
              <w:rPr>
                <w:rFonts w:ascii="Times New Roman"/>
                <w:b w:val="false"/>
                <w:i w:val="false"/>
                <w:color w:val="000000"/>
                <w:sz w:val="20"/>
              </w:rPr>
              <w:t>
</w:t>
            </w:r>
            <w:r>
              <w:rPr>
                <w:rFonts w:ascii="Times New Roman"/>
                <w:b/>
                <w:i w:val="false"/>
                <w:color w:val="000000"/>
                <w:sz w:val="20"/>
              </w:rPr>
              <w:t xml:space="preserve">Осы </w:t>
            </w:r>
            <w:r>
              <w:rPr>
                <w:rFonts w:ascii="Times New Roman"/>
                <w:b/>
                <w:i w:val="false"/>
                <w:color w:val="000000"/>
                <w:sz w:val="20"/>
              </w:rPr>
              <w:t>баяндамада</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ақпарат</w:t>
            </w:r>
            <w:r>
              <w:rPr>
                <w:rFonts w:ascii="Times New Roman"/>
                <w:b w:val="false"/>
                <w:i w:val="false"/>
                <w:color w:val="000000"/>
                <w:sz w:val="20"/>
              </w:rPr>
              <w:t xml:space="preserve"> </w:t>
            </w:r>
            <w:r>
              <w:rPr>
                <w:rFonts w:ascii="Times New Roman"/>
                <w:b/>
                <w:i w:val="false"/>
                <w:color w:val="000000"/>
                <w:sz w:val="20"/>
              </w:rPr>
              <w:t>құпия</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табылады</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тек </w:t>
            </w:r>
            <w:r>
              <w:rPr>
                <w:rFonts w:ascii="Times New Roman"/>
                <w:b/>
                <w:i w:val="false"/>
                <w:color w:val="000000"/>
                <w:sz w:val="20"/>
              </w:rPr>
              <w:t>қана</w:t>
            </w:r>
            <w:r>
              <w:rPr>
                <w:rFonts w:ascii="Times New Roman"/>
                <w:b w:val="false"/>
                <w:i w:val="false"/>
                <w:color w:val="000000"/>
                <w:sz w:val="20"/>
              </w:rPr>
              <w:t xml:space="preserve"> </w:t>
            </w:r>
            <w:r>
              <w:rPr>
                <w:rFonts w:ascii="Times New Roman"/>
                <w:b/>
                <w:i w:val="false"/>
                <w:color w:val="000000"/>
                <w:sz w:val="20"/>
              </w:rPr>
              <w:t>ұшу</w:t>
            </w:r>
            <w:r>
              <w:rPr>
                <w:rFonts w:ascii="Times New Roman"/>
                <w:b w:val="false"/>
                <w:i w:val="false"/>
                <w:color w:val="000000"/>
                <w:sz w:val="20"/>
              </w:rPr>
              <w:t xml:space="preserve"> </w:t>
            </w:r>
            <w:r>
              <w:rPr>
                <w:rFonts w:ascii="Times New Roman"/>
                <w:b/>
                <w:i w:val="false"/>
                <w:color w:val="000000"/>
                <w:sz w:val="20"/>
              </w:rPr>
              <w:t>қауіпсіздігіне</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талдау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пайдаланылады</w:t>
            </w:r>
            <w:r>
              <w:rPr>
                <w:rFonts w:ascii="Times New Roman"/>
                <w:b/>
                <w:i w:val="false"/>
                <w:color w:val="000000"/>
                <w:sz w:val="20"/>
              </w:rPr>
              <w:t>.</w:t>
            </w:r>
          </w:p>
          <w:bookmarkEnd w:id="1118"/>
          <w:p>
            <w:pPr>
              <w:spacing w:after="20"/>
              <w:ind w:left="20"/>
              <w:jc w:val="both"/>
            </w:pPr>
            <w:r>
              <w:rPr>
                <w:rFonts w:ascii="Times New Roman"/>
                <w:b w:val="false"/>
                <w:i w:val="false"/>
                <w:color w:val="000000"/>
                <w:sz w:val="20"/>
              </w:rPr>
              <w:t>
</w:t>
            </w:r>
            <w:r>
              <w:rPr>
                <w:rFonts w:ascii="Times New Roman"/>
                <w:b/>
                <w:i w:val="false"/>
                <w:color w:val="000000"/>
                <w:sz w:val="20"/>
              </w:rPr>
              <w:t>(The information contained in this form is confidential and will be used for statistical safety analysis purposes only.)</w:t>
            </w:r>
          </w:p>
        </w:tc>
      </w:tr>
    </w:tbl>
    <w:bookmarkStart w:name="z1289" w:id="1119"/>
    <w:p>
      <w:pPr>
        <w:spacing w:after="0"/>
        <w:ind w:left="0"/>
        <w:jc w:val="both"/>
      </w:pPr>
      <w:r>
        <w:rPr>
          <w:rFonts w:ascii="Times New Roman"/>
          <w:b w:val="false"/>
          <w:i w:val="false"/>
          <w:color w:val="000000"/>
          <w:sz w:val="28"/>
        </w:rPr>
        <w:t>
      Биіктігі бойынша үлкен ауытқулар туралы баяндау бланкі (F 5)</w:t>
      </w:r>
    </w:p>
    <w:bookmarkEnd w:id="1119"/>
    <w:bookmarkStart w:name="z1290" w:id="1120"/>
    <w:p>
      <w:pPr>
        <w:spacing w:after="0"/>
        <w:ind w:left="0"/>
        <w:jc w:val="both"/>
      </w:pPr>
      <w:r>
        <w:rPr>
          <w:rFonts w:ascii="Times New Roman"/>
          <w:b w:val="false"/>
          <w:i w:val="false"/>
          <w:color w:val="000000"/>
          <w:sz w:val="28"/>
        </w:rPr>
        <w:t>
      (Large Height Deviation Form (F 5)</w:t>
      </w:r>
    </w:p>
    <w:bookmarkEnd w:id="1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1121"/>
          <w:p>
            <w:pPr>
              <w:spacing w:after="20"/>
              <w:ind w:left="20"/>
              <w:jc w:val="both"/>
            </w:pPr>
            <w:r>
              <w:rPr>
                <w:rFonts w:ascii="Times New Roman"/>
                <w:b w:val="false"/>
                <w:i w:val="false"/>
                <w:color w:val="000000"/>
                <w:sz w:val="20"/>
              </w:rPr>
              <w:t>
</w:t>
            </w:r>
            <w:r>
              <w:rPr>
                <w:rFonts w:ascii="Times New Roman"/>
                <w:b/>
                <w:i w:val="false"/>
                <w:color w:val="000000"/>
                <w:sz w:val="20"/>
              </w:rPr>
              <w:t xml:space="preserve">90 </w:t>
            </w:r>
            <w:r>
              <w:rPr>
                <w:rFonts w:ascii="Times New Roman"/>
                <w:b/>
                <w:i w:val="false"/>
                <w:color w:val="000000"/>
                <w:sz w:val="20"/>
              </w:rPr>
              <w:t>м</w:t>
            </w:r>
            <w:r>
              <w:rPr>
                <w:rFonts w:ascii="Times New Roman"/>
                <w:b/>
                <w:i w:val="false"/>
                <w:color w:val="000000"/>
                <w:sz w:val="20"/>
              </w:rPr>
              <w:t xml:space="preserve"> (300 </w:t>
            </w:r>
            <w:r>
              <w:rPr>
                <w:rFonts w:ascii="Times New Roman"/>
                <w:b/>
                <w:i w:val="false"/>
                <w:color w:val="000000"/>
                <w:sz w:val="20"/>
              </w:rPr>
              <w:t>фут</w:t>
            </w:r>
            <w:r>
              <w:rPr>
                <w:rFonts w:ascii="Times New Roman"/>
                <w:b/>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жоғары</w:t>
            </w:r>
            <w:r>
              <w:rPr>
                <w:rFonts w:ascii="Times New Roman"/>
                <w:b w:val="false"/>
                <w:i w:val="false"/>
                <w:color w:val="000000"/>
                <w:sz w:val="20"/>
              </w:rPr>
              <w:t xml:space="preserve"> </w:t>
            </w:r>
            <w:r>
              <w:rPr>
                <w:rFonts w:ascii="Times New Roman"/>
                <w:b/>
                <w:i w:val="false"/>
                <w:color w:val="000000"/>
                <w:sz w:val="20"/>
              </w:rPr>
              <w:t>биіктік</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ауытқулар</w:t>
            </w:r>
            <w:r>
              <w:rPr>
                <w:rFonts w:ascii="Times New Roman"/>
                <w:b/>
                <w:i w:val="false"/>
                <w:color w:val="000000"/>
                <w:sz w:val="20"/>
              </w:rPr>
              <w:t xml:space="preserve">,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i w:val="false"/>
                <w:color w:val="000000"/>
                <w:sz w:val="20"/>
              </w:rPr>
              <w:t xml:space="preserve"> TCAS-</w:t>
            </w:r>
            <w:r>
              <w:rPr>
                <w:rFonts w:ascii="Times New Roman"/>
                <w:b/>
                <w:i w:val="false"/>
                <w:color w:val="000000"/>
                <w:sz w:val="20"/>
              </w:rPr>
              <w:t>қа</w:t>
            </w:r>
            <w:r>
              <w:rPr>
                <w:rFonts w:ascii="Times New Roman"/>
                <w:b w:val="false"/>
                <w:i w:val="false"/>
                <w:color w:val="000000"/>
                <w:sz w:val="20"/>
              </w:rPr>
              <w:t xml:space="preserve"> </w:t>
            </w:r>
            <w:r>
              <w:rPr>
                <w:rFonts w:ascii="Times New Roman"/>
                <w:b/>
                <w:i w:val="false"/>
                <w:color w:val="000000"/>
                <w:sz w:val="20"/>
              </w:rPr>
              <w:t>байланысты</w:t>
            </w:r>
            <w:r>
              <w:rPr>
                <w:rFonts w:ascii="Times New Roman"/>
                <w:b w:val="false"/>
                <w:i w:val="false"/>
                <w:color w:val="000000"/>
                <w:sz w:val="20"/>
              </w:rPr>
              <w:t xml:space="preserve"> </w:t>
            </w:r>
            <w:r>
              <w:rPr>
                <w:rFonts w:ascii="Times New Roman"/>
                <w:b/>
                <w:i w:val="false"/>
                <w:color w:val="000000"/>
                <w:sz w:val="20"/>
              </w:rPr>
              <w:t>турбуленттілік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әр</w:t>
            </w:r>
            <w:r>
              <w:rPr>
                <w:rFonts w:ascii="Times New Roman"/>
                <w:b w:val="false"/>
                <w:i w:val="false"/>
                <w:color w:val="000000"/>
                <w:sz w:val="20"/>
              </w:rPr>
              <w:t xml:space="preserve"> </w:t>
            </w:r>
            <w:r>
              <w:rPr>
                <w:rFonts w:ascii="Times New Roman"/>
                <w:b/>
                <w:i w:val="false"/>
                <w:color w:val="000000"/>
                <w:sz w:val="20"/>
              </w:rPr>
              <w:t>түрлі</w:t>
            </w:r>
            <w:r>
              <w:rPr>
                <w:rFonts w:ascii="Times New Roman"/>
                <w:b w:val="false"/>
                <w:i w:val="false"/>
                <w:color w:val="000000"/>
                <w:sz w:val="20"/>
              </w:rPr>
              <w:t xml:space="preserve"> </w:t>
            </w:r>
            <w:r>
              <w:rPr>
                <w:rFonts w:ascii="Times New Roman"/>
                <w:b/>
                <w:i w:val="false"/>
                <w:color w:val="000000"/>
                <w:sz w:val="20"/>
              </w:rPr>
              <w:t>күтпеген</w:t>
            </w:r>
            <w:r>
              <w:rPr>
                <w:rFonts w:ascii="Times New Roman"/>
                <w:b w:val="false"/>
                <w:i w:val="false"/>
                <w:color w:val="000000"/>
                <w:sz w:val="20"/>
              </w:rPr>
              <w:t xml:space="preserve"> </w:t>
            </w:r>
            <w:r>
              <w:rPr>
                <w:rFonts w:ascii="Times New Roman"/>
                <w:b/>
                <w:i w:val="false"/>
                <w:color w:val="000000"/>
                <w:sz w:val="20"/>
              </w:rPr>
              <w:t>жайдайлар</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баяндаңыз</w:t>
            </w:r>
          </w:p>
          <w:bookmarkEnd w:id="1121"/>
          <w:p>
            <w:pPr>
              <w:spacing w:after="20"/>
              <w:ind w:left="20"/>
              <w:jc w:val="both"/>
            </w:pPr>
            <w:r>
              <w:rPr>
                <w:rFonts w:ascii="Times New Roman"/>
                <w:b w:val="false"/>
                <w:i w:val="false"/>
                <w:color w:val="000000"/>
                <w:sz w:val="20"/>
              </w:rPr>
              <w:t>
</w:t>
            </w:r>
            <w:r>
              <w:rPr>
                <w:rFonts w:ascii="Times New Roman"/>
                <w:b/>
                <w:i w:val="false"/>
                <w:color w:val="000000"/>
                <w:sz w:val="20"/>
              </w:rPr>
              <w:t>(Report any altitude deviation of 90 m. (300</w:t>
            </w:r>
            <w:r>
              <w:rPr>
                <w:rFonts w:ascii="Times New Roman"/>
                <w:b/>
                <w:i w:val="false"/>
                <w:color w:val="000000"/>
                <w:sz w:val="20"/>
              </w:rPr>
              <w:t>ft )or</w:t>
            </w:r>
            <w:r>
              <w:rPr>
                <w:rFonts w:ascii="Times New Roman"/>
                <w:b/>
                <w:i w:val="false"/>
                <w:color w:val="000000"/>
                <w:sz w:val="20"/>
              </w:rPr>
              <w:t xml:space="preserve"> more, including those due to TCAS, Turbulence and Contingency Events)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1122"/>
          <w:p>
            <w:pPr>
              <w:spacing w:after="20"/>
              <w:ind w:left="20"/>
              <w:jc w:val="both"/>
            </w:pPr>
            <w:r>
              <w:rPr>
                <w:rFonts w:ascii="Times New Roman"/>
                <w:b w:val="false"/>
                <w:i w:val="false"/>
                <w:color w:val="000000"/>
                <w:sz w:val="20"/>
              </w:rPr>
              <w:t>
</w:t>
            </w:r>
            <w:r>
              <w:rPr>
                <w:rFonts w:ascii="Times New Roman"/>
                <w:b/>
                <w:i w:val="false"/>
                <w:color w:val="000000"/>
                <w:sz w:val="20"/>
              </w:rPr>
              <w:t xml:space="preserve">1.Бүгінгі </w:t>
            </w:r>
            <w:r>
              <w:rPr>
                <w:rFonts w:ascii="Times New Roman"/>
                <w:b/>
                <w:i w:val="false"/>
                <w:color w:val="000000"/>
                <w:sz w:val="20"/>
              </w:rPr>
              <w:t>күн</w:t>
            </w:r>
          </w:p>
          <w:bookmarkEnd w:id="1122"/>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Today’s</w:t>
            </w:r>
            <w:r>
              <w:rPr>
                <w:rFonts w:ascii="Times New Roman"/>
                <w:b w:val="false"/>
                <w:i w:val="false"/>
                <w:color w:val="000000"/>
                <w:sz w:val="20"/>
              </w:rPr>
              <w:t xml:space="preserve"> </w:t>
            </w:r>
            <w:r>
              <w:rPr>
                <w:rFonts w:ascii="Times New Roman"/>
                <w:b/>
                <w:i w:val="false"/>
                <w:color w:val="000000"/>
                <w:sz w:val="20"/>
              </w:rPr>
              <w:t>date</w:t>
            </w:r>
            <w:r>
              <w:rPr>
                <w:rFonts w:ascii="Times New Roman"/>
                <w:b/>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1123"/>
          <w:p>
            <w:pPr>
              <w:spacing w:after="20"/>
              <w:ind w:left="20"/>
              <w:jc w:val="both"/>
            </w:pPr>
            <w:r>
              <w:rPr>
                <w:rFonts w:ascii="Times New Roman"/>
                <w:b w:val="false"/>
                <w:i w:val="false"/>
                <w:color w:val="000000"/>
                <w:sz w:val="20"/>
              </w:rPr>
              <w:t>
2. Баяндама берген орган:</w:t>
            </w:r>
          </w:p>
          <w:bookmarkEnd w:id="1123"/>
          <w:p>
            <w:pPr>
              <w:spacing w:after="20"/>
              <w:ind w:left="20"/>
              <w:jc w:val="both"/>
            </w:pPr>
            <w:r>
              <w:rPr>
                <w:rFonts w:ascii="Times New Roman"/>
                <w:b w:val="false"/>
                <w:i w:val="false"/>
                <w:color w:val="000000"/>
                <w:sz w:val="20"/>
              </w:rPr>
              <w:t>
(Reporting Unit:)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Ауытқулар</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толық</w:t>
            </w:r>
            <w:r>
              <w:rPr>
                <w:rFonts w:ascii="Times New Roman"/>
                <w:b w:val="false"/>
                <w:i w:val="false"/>
                <w:color w:val="000000"/>
                <w:sz w:val="20"/>
              </w:rPr>
              <w:t xml:space="preserve"> </w:t>
            </w:r>
            <w:r>
              <w:rPr>
                <w:rFonts w:ascii="Times New Roman"/>
                <w:b/>
                <w:i w:val="false"/>
                <w:color w:val="000000"/>
                <w:sz w:val="20"/>
              </w:rPr>
              <w:t>ақпарат</w:t>
            </w:r>
            <w:r>
              <w:rPr>
                <w:rFonts w:ascii="Times New Roman"/>
                <w:b/>
                <w:i w:val="false"/>
                <w:color w:val="000000"/>
                <w:sz w:val="20"/>
              </w:rPr>
              <w:t xml:space="preserve"> (Deviation details)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1124"/>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r>
              <w:rPr>
                <w:rFonts w:ascii="Times New Roman"/>
                <w:b/>
                <w:i w:val="false"/>
                <w:color w:val="000000"/>
                <w:sz w:val="20"/>
              </w:rPr>
              <w:t>Пайдаланушы</w:t>
            </w:r>
            <w:r>
              <w:rPr>
                <w:rFonts w:ascii="Times New Roman"/>
                <w:b/>
                <w:i w:val="false"/>
                <w:color w:val="000000"/>
                <w:sz w:val="20"/>
              </w:rPr>
              <w:t>:</w:t>
            </w:r>
          </w:p>
          <w:bookmarkEnd w:id="1124"/>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Operator</w:t>
            </w:r>
            <w:r>
              <w:rPr>
                <w:rFonts w:ascii="Times New Roman"/>
                <w:b/>
                <w:i w:val="false"/>
                <w:color w:val="000000"/>
                <w:sz w:val="20"/>
              </w:rPr>
              <w:t xml:space="preserve">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Call Sign (Дабылдар):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1125"/>
          <w:p>
            <w:pPr>
              <w:spacing w:after="20"/>
              <w:ind w:left="20"/>
              <w:jc w:val="both"/>
            </w:pPr>
            <w:r>
              <w:rPr>
                <w:rFonts w:ascii="Times New Roman"/>
                <w:b w:val="false"/>
                <w:i w:val="false"/>
                <w:color w:val="000000"/>
                <w:sz w:val="20"/>
              </w:rPr>
              <w:t>
5. ӘК-нің түрі:</w:t>
            </w:r>
          </w:p>
          <w:bookmarkEnd w:id="1125"/>
          <w:p>
            <w:pPr>
              <w:spacing w:after="20"/>
              <w:ind w:left="20"/>
              <w:jc w:val="both"/>
            </w:pPr>
            <w:r>
              <w:rPr>
                <w:rFonts w:ascii="Times New Roman"/>
                <w:b w:val="false"/>
                <w:i w:val="false"/>
                <w:color w:val="000000"/>
                <w:sz w:val="20"/>
              </w:rPr>
              <w:t>
(Aircraft Type:)</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1126"/>
          <w:p>
            <w:pPr>
              <w:spacing w:after="20"/>
              <w:ind w:left="20"/>
              <w:jc w:val="both"/>
            </w:pPr>
            <w:r>
              <w:rPr>
                <w:rFonts w:ascii="Times New Roman"/>
                <w:b w:val="false"/>
                <w:i w:val="false"/>
                <w:color w:val="000000"/>
                <w:sz w:val="20"/>
              </w:rPr>
              <w:t>
6.Көрсетілген биіктік</w:t>
            </w:r>
          </w:p>
          <w:bookmarkEnd w:id="1126"/>
          <w:p>
            <w:pPr>
              <w:spacing w:after="20"/>
              <w:ind w:left="20"/>
              <w:jc w:val="both"/>
            </w:pPr>
            <w:r>
              <w:rPr>
                <w:rFonts w:ascii="Times New Roman"/>
                <w:b w:val="false"/>
                <w:i w:val="false"/>
                <w:color w:val="000000"/>
                <w:sz w:val="20"/>
              </w:rPr>
              <w:t>
(Altitude Displayed:)</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1127"/>
          <w:p>
            <w:pPr>
              <w:spacing w:after="20"/>
              <w:ind w:left="20"/>
              <w:jc w:val="both"/>
            </w:pPr>
            <w:r>
              <w:rPr>
                <w:rFonts w:ascii="Times New Roman"/>
                <w:b w:val="false"/>
                <w:i w:val="false"/>
                <w:color w:val="000000"/>
                <w:sz w:val="20"/>
              </w:rPr>
              <w:t>
ӘК тіркеу нөмірі:</w:t>
            </w:r>
          </w:p>
          <w:bookmarkEnd w:id="1127"/>
          <w:p>
            <w:pPr>
              <w:spacing w:after="20"/>
              <w:ind w:left="20"/>
              <w:jc w:val="both"/>
            </w:pPr>
            <w:r>
              <w:rPr>
                <w:rFonts w:ascii="Times New Roman"/>
                <w:b w:val="false"/>
                <w:i w:val="false"/>
                <w:color w:val="000000"/>
                <w:sz w:val="20"/>
              </w:rPr>
              <w:t>
(ACFT Registration Number:)</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1128"/>
          <w:p>
            <w:pPr>
              <w:spacing w:after="20"/>
              <w:ind w:left="20"/>
              <w:jc w:val="both"/>
            </w:pPr>
            <w:r>
              <w:rPr>
                <w:rFonts w:ascii="Times New Roman"/>
                <w:b w:val="false"/>
                <w:i w:val="false"/>
                <w:color w:val="000000"/>
                <w:sz w:val="20"/>
              </w:rPr>
              <w:t>
</w:t>
            </w:r>
            <w:r>
              <w:rPr>
                <w:rFonts w:ascii="Times New Roman"/>
                <w:b/>
                <w:i w:val="false"/>
                <w:color w:val="000000"/>
                <w:sz w:val="20"/>
              </w:rPr>
              <w:t xml:space="preserve">7. </w:t>
            </w:r>
            <w:r>
              <w:rPr>
                <w:rFonts w:ascii="Times New Roman"/>
                <w:b/>
                <w:i w:val="false"/>
                <w:color w:val="000000"/>
                <w:sz w:val="20"/>
              </w:rPr>
              <w:t>Оқиға</w:t>
            </w:r>
            <w:r>
              <w:rPr>
                <w:rFonts w:ascii="Times New Roman"/>
                <w:b w:val="false"/>
                <w:i w:val="false"/>
                <w:color w:val="000000"/>
                <w:sz w:val="20"/>
              </w:rPr>
              <w:t xml:space="preserve"> </w:t>
            </w:r>
            <w:r>
              <w:rPr>
                <w:rFonts w:ascii="Times New Roman"/>
                <w:b/>
                <w:i w:val="false"/>
                <w:color w:val="000000"/>
                <w:sz w:val="20"/>
              </w:rPr>
              <w:t>күні</w:t>
            </w:r>
            <w:r>
              <w:rPr>
                <w:rFonts w:ascii="Times New Roman"/>
                <w:b/>
                <w:i w:val="false"/>
                <w:color w:val="000000"/>
                <w:sz w:val="20"/>
              </w:rPr>
              <w:t>:</w:t>
            </w:r>
          </w:p>
          <w:bookmarkEnd w:id="1128"/>
          <w:p>
            <w:pPr>
              <w:spacing w:after="20"/>
              <w:ind w:left="20"/>
              <w:jc w:val="both"/>
            </w:pPr>
            <w:r>
              <w:rPr>
                <w:rFonts w:ascii="Times New Roman"/>
                <w:b w:val="false"/>
                <w:i w:val="false"/>
                <w:color w:val="000000"/>
                <w:sz w:val="20"/>
              </w:rPr>
              <w:t>
</w:t>
            </w:r>
            <w:r>
              <w:rPr>
                <w:rFonts w:ascii="Times New Roman"/>
                <w:b/>
                <w:i w:val="false"/>
                <w:color w:val="000000"/>
                <w:sz w:val="20"/>
              </w:rPr>
              <w:t>(Date of Occurrence:)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1129"/>
          <w:p>
            <w:pPr>
              <w:spacing w:after="20"/>
              <w:ind w:left="20"/>
              <w:jc w:val="both"/>
            </w:pPr>
            <w:r>
              <w:rPr>
                <w:rFonts w:ascii="Times New Roman"/>
                <w:b w:val="false"/>
                <w:i w:val="false"/>
                <w:color w:val="000000"/>
                <w:sz w:val="20"/>
              </w:rPr>
              <w:t>
8. UTC уақыты:</w:t>
            </w:r>
          </w:p>
          <w:bookmarkEnd w:id="1129"/>
          <w:p>
            <w:pPr>
              <w:spacing w:after="20"/>
              <w:ind w:left="20"/>
              <w:jc w:val="both"/>
            </w:pPr>
            <w:r>
              <w:rPr>
                <w:rFonts w:ascii="Times New Roman"/>
                <w:b w:val="false"/>
                <w:i w:val="false"/>
                <w:color w:val="000000"/>
                <w:sz w:val="20"/>
              </w:rPr>
              <w:t>
(Time UTC:)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1130"/>
          <w:p>
            <w:pPr>
              <w:spacing w:after="20"/>
              <w:ind w:left="20"/>
              <w:jc w:val="both"/>
            </w:pPr>
            <w:r>
              <w:rPr>
                <w:rFonts w:ascii="Times New Roman"/>
                <w:b w:val="false"/>
                <w:i w:val="false"/>
                <w:color w:val="000000"/>
                <w:sz w:val="20"/>
              </w:rPr>
              <w:t>
9. Оқиға орны (ені./ұзақ., немесе бақылау бағыты):</w:t>
            </w:r>
          </w:p>
          <w:bookmarkEnd w:id="1130"/>
          <w:p>
            <w:pPr>
              <w:spacing w:after="20"/>
              <w:ind w:left="20"/>
              <w:jc w:val="both"/>
            </w:pPr>
            <w:r>
              <w:rPr>
                <w:rFonts w:ascii="Times New Roman"/>
                <w:b w:val="false"/>
                <w:i w:val="false"/>
                <w:color w:val="000000"/>
                <w:sz w:val="20"/>
              </w:rPr>
              <w:t>
(Occurrence Position (lat/long or Fix)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1131"/>
          <w:p>
            <w:pPr>
              <w:spacing w:after="20"/>
              <w:ind w:left="20"/>
              <w:jc w:val="both"/>
            </w:pPr>
            <w:r>
              <w:rPr>
                <w:rFonts w:ascii="Times New Roman"/>
                <w:b w:val="false"/>
                <w:i w:val="false"/>
                <w:color w:val="000000"/>
                <w:sz w:val="20"/>
              </w:rPr>
              <w:t>
</w:t>
            </w:r>
            <w:r>
              <w:rPr>
                <w:rFonts w:ascii="Times New Roman"/>
                <w:b/>
                <w:i w:val="false"/>
                <w:color w:val="000000"/>
                <w:sz w:val="20"/>
              </w:rPr>
              <w:t xml:space="preserve">10. </w:t>
            </w:r>
            <w:r>
              <w:rPr>
                <w:rFonts w:ascii="Times New Roman"/>
                <w:b/>
                <w:i w:val="false"/>
                <w:color w:val="000000"/>
                <w:sz w:val="20"/>
              </w:rPr>
              <w:t>Ұшудың</w:t>
            </w:r>
            <w:r>
              <w:rPr>
                <w:rFonts w:ascii="Times New Roman"/>
                <w:b w:val="false"/>
                <w:i w:val="false"/>
                <w:color w:val="000000"/>
                <w:sz w:val="20"/>
              </w:rPr>
              <w:t xml:space="preserve"> </w:t>
            </w:r>
            <w:r>
              <w:rPr>
                <w:rFonts w:ascii="Times New Roman"/>
                <w:b/>
                <w:i w:val="false"/>
                <w:color w:val="000000"/>
                <w:sz w:val="20"/>
              </w:rPr>
              <w:t>рұқсат</w:t>
            </w:r>
            <w:r>
              <w:rPr>
                <w:rFonts w:ascii="Times New Roman"/>
                <w:b w:val="false"/>
                <w:i w:val="false"/>
                <w:color w:val="000000"/>
                <w:sz w:val="20"/>
              </w:rPr>
              <w:t xml:space="preserve"> </w:t>
            </w:r>
            <w:r>
              <w:rPr>
                <w:rFonts w:ascii="Times New Roman"/>
                <w:b/>
                <w:i w:val="false"/>
                <w:color w:val="000000"/>
                <w:sz w:val="20"/>
              </w:rPr>
              <w:t>етілген</w:t>
            </w:r>
            <w:r>
              <w:rPr>
                <w:rFonts w:ascii="Times New Roman"/>
                <w:b w:val="false"/>
                <w:i w:val="false"/>
                <w:color w:val="000000"/>
                <w:sz w:val="20"/>
              </w:rPr>
              <w:t xml:space="preserve"> </w:t>
            </w:r>
            <w:r>
              <w:rPr>
                <w:rFonts w:ascii="Times New Roman"/>
                <w:b/>
                <w:i w:val="false"/>
                <w:color w:val="000000"/>
                <w:sz w:val="20"/>
              </w:rPr>
              <w:t>бағыты</w:t>
            </w:r>
            <w:r>
              <w:rPr>
                <w:rFonts w:ascii="Times New Roman"/>
                <w:b/>
                <w:i w:val="false"/>
                <w:color w:val="000000"/>
                <w:sz w:val="20"/>
              </w:rPr>
              <w:t>:</w:t>
            </w:r>
          </w:p>
          <w:bookmarkEnd w:id="1131"/>
          <w:p>
            <w:pPr>
              <w:spacing w:after="20"/>
              <w:ind w:left="20"/>
              <w:jc w:val="both"/>
            </w:pPr>
            <w:r>
              <w:rPr>
                <w:rFonts w:ascii="Times New Roman"/>
                <w:b w:val="false"/>
                <w:i w:val="false"/>
                <w:color w:val="000000"/>
                <w:sz w:val="20"/>
              </w:rPr>
              <w:t>
</w:t>
            </w:r>
            <w:r>
              <w:rPr>
                <w:rFonts w:ascii="Times New Roman"/>
                <w:b/>
                <w:i w:val="false"/>
                <w:color w:val="000000"/>
                <w:sz w:val="20"/>
              </w:rPr>
              <w:t>(Cleared Route of Flight:)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1132"/>
          <w:p>
            <w:pPr>
              <w:spacing w:after="20"/>
              <w:ind w:left="20"/>
              <w:jc w:val="both"/>
            </w:pPr>
            <w:r>
              <w:rPr>
                <w:rFonts w:ascii="Times New Roman"/>
                <w:b w:val="false"/>
                <w:i w:val="false"/>
                <w:color w:val="000000"/>
                <w:sz w:val="20"/>
              </w:rPr>
              <w:t>
</w:t>
            </w:r>
            <w:r>
              <w:rPr>
                <w:rFonts w:ascii="Times New Roman"/>
                <w:b/>
                <w:i w:val="false"/>
                <w:color w:val="000000"/>
                <w:sz w:val="20"/>
              </w:rPr>
              <w:t xml:space="preserve">11. </w:t>
            </w:r>
            <w:r>
              <w:rPr>
                <w:rFonts w:ascii="Times New Roman"/>
                <w:b/>
                <w:i w:val="false"/>
                <w:color w:val="000000"/>
                <w:sz w:val="20"/>
              </w:rPr>
              <w:t>Ұшудың</w:t>
            </w:r>
            <w:r>
              <w:rPr>
                <w:rFonts w:ascii="Times New Roman"/>
                <w:b w:val="false"/>
                <w:i w:val="false"/>
                <w:color w:val="000000"/>
                <w:sz w:val="20"/>
              </w:rPr>
              <w:t xml:space="preserve"> </w:t>
            </w:r>
            <w:r>
              <w:rPr>
                <w:rFonts w:ascii="Times New Roman"/>
                <w:b/>
                <w:i w:val="false"/>
                <w:color w:val="000000"/>
                <w:sz w:val="20"/>
              </w:rPr>
              <w:t>белгіленген</w:t>
            </w:r>
            <w:r>
              <w:rPr>
                <w:rFonts w:ascii="Times New Roman"/>
                <w:b w:val="false"/>
                <w:i w:val="false"/>
                <w:color w:val="000000"/>
                <w:sz w:val="20"/>
              </w:rPr>
              <w:t xml:space="preserve"> </w:t>
            </w:r>
            <w:r>
              <w:rPr>
                <w:rFonts w:ascii="Times New Roman"/>
                <w:b/>
                <w:i w:val="false"/>
                <w:color w:val="000000"/>
                <w:sz w:val="20"/>
              </w:rPr>
              <w:t>эшелоны</w:t>
            </w:r>
            <w:r>
              <w:rPr>
                <w:rFonts w:ascii="Times New Roman"/>
                <w:b/>
                <w:i w:val="false"/>
                <w:color w:val="000000"/>
                <w:sz w:val="20"/>
              </w:rPr>
              <w:t>:</w:t>
            </w:r>
          </w:p>
          <w:bookmarkEnd w:id="1132"/>
          <w:p>
            <w:pPr>
              <w:spacing w:after="20"/>
              <w:ind w:left="20"/>
              <w:jc w:val="both"/>
            </w:pPr>
            <w:r>
              <w:rPr>
                <w:rFonts w:ascii="Times New Roman"/>
                <w:b w:val="false"/>
                <w:i w:val="false"/>
                <w:color w:val="000000"/>
                <w:sz w:val="20"/>
              </w:rPr>
              <w:t>
</w:t>
            </w:r>
            <w:r>
              <w:rPr>
                <w:rFonts w:ascii="Times New Roman"/>
                <w:b/>
                <w:i w:val="false"/>
                <w:color w:val="000000"/>
                <w:sz w:val="20"/>
              </w:rPr>
              <w:t>(Cleared Flight Level:)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1133"/>
          <w:p>
            <w:pPr>
              <w:spacing w:after="20"/>
              <w:ind w:left="20"/>
              <w:jc w:val="both"/>
            </w:pPr>
            <w:r>
              <w:rPr>
                <w:rFonts w:ascii="Times New Roman"/>
                <w:b w:val="false"/>
                <w:i w:val="false"/>
                <w:color w:val="000000"/>
                <w:sz w:val="20"/>
              </w:rPr>
              <w:t>
12. Дұрыс белгіленбеген эшелонға ұшу ұзақтығының есебі (секундпен):</w:t>
            </w:r>
          </w:p>
          <w:bookmarkEnd w:id="1133"/>
          <w:p>
            <w:pPr>
              <w:spacing w:after="20"/>
              <w:ind w:left="20"/>
              <w:jc w:val="both"/>
            </w:pPr>
            <w:r>
              <w:rPr>
                <w:rFonts w:ascii="Times New Roman"/>
                <w:b w:val="false"/>
                <w:i w:val="false"/>
                <w:color w:val="000000"/>
                <w:sz w:val="20"/>
              </w:rPr>
              <w:t>
(Estimated Duration at Incorrect Flight Level (seconds):)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1134"/>
          <w:p>
            <w:pPr>
              <w:spacing w:after="20"/>
              <w:ind w:left="20"/>
              <w:jc w:val="both"/>
            </w:pPr>
            <w:r>
              <w:rPr>
                <w:rFonts w:ascii="Times New Roman"/>
                <w:b w:val="false"/>
                <w:i w:val="false"/>
                <w:color w:val="000000"/>
                <w:sz w:val="20"/>
              </w:rPr>
              <w:t>
13. Бауыланатын ауытқулар +/- m :</w:t>
            </w:r>
          </w:p>
          <w:bookmarkEnd w:id="1134"/>
          <w:p>
            <w:pPr>
              <w:spacing w:after="20"/>
              <w:ind w:left="20"/>
              <w:jc w:val="both"/>
            </w:pPr>
            <w:r>
              <w:rPr>
                <w:rFonts w:ascii="Times New Roman"/>
                <w:b w:val="false"/>
                <w:i w:val="false"/>
                <w:color w:val="000000"/>
                <w:sz w:val="20"/>
              </w:rPr>
              <w:t>
(Observed Deviation +/- m)</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1135"/>
          <w:p>
            <w:pPr>
              <w:spacing w:after="20"/>
              <w:ind w:left="20"/>
              <w:jc w:val="both"/>
            </w:pPr>
            <w:r>
              <w:rPr>
                <w:rFonts w:ascii="Times New Roman"/>
                <w:b w:val="false"/>
                <w:i w:val="false"/>
                <w:color w:val="000000"/>
                <w:sz w:val="20"/>
              </w:rPr>
              <w:t>
</w:t>
            </w:r>
            <w:r>
              <w:rPr>
                <w:rFonts w:ascii="Times New Roman"/>
                <w:b/>
                <w:i w:val="false"/>
                <w:color w:val="000000"/>
                <w:sz w:val="20"/>
              </w:rPr>
              <w:t xml:space="preserve">14. </w:t>
            </w:r>
            <w:r>
              <w:rPr>
                <w:rFonts w:ascii="Times New Roman"/>
                <w:b/>
                <w:i w:val="false"/>
                <w:color w:val="000000"/>
                <w:sz w:val="20"/>
              </w:rPr>
              <w:t>Әуе</w:t>
            </w:r>
            <w:r>
              <w:rPr>
                <w:rFonts w:ascii="Times New Roman"/>
                <w:b w:val="false"/>
                <w:i w:val="false"/>
                <w:color w:val="000000"/>
                <w:sz w:val="20"/>
              </w:rPr>
              <w:t xml:space="preserve"> </w:t>
            </w:r>
            <w:r>
              <w:rPr>
                <w:rFonts w:ascii="Times New Roman"/>
                <w:b/>
                <w:i w:val="false"/>
                <w:color w:val="000000"/>
                <w:sz w:val="20"/>
              </w:rPr>
              <w:t>кемелерінің</w:t>
            </w:r>
            <w:r>
              <w:rPr>
                <w:rFonts w:ascii="Times New Roman"/>
                <w:b w:val="false"/>
                <w:i w:val="false"/>
                <w:color w:val="000000"/>
                <w:sz w:val="20"/>
              </w:rPr>
              <w:t xml:space="preserve"> </w:t>
            </w:r>
            <w:r>
              <w:rPr>
                <w:rFonts w:ascii="Times New Roman"/>
                <w:b/>
                <w:i w:val="false"/>
                <w:color w:val="000000"/>
                <w:sz w:val="20"/>
              </w:rPr>
              <w:t>жағдайларына</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қатыстылар</w:t>
            </w:r>
            <w:r>
              <w:rPr>
                <w:rFonts w:ascii="Times New Roman"/>
                <w:b/>
                <w:i w:val="false"/>
                <w:color w:val="000000"/>
                <w:sz w:val="20"/>
              </w:rPr>
              <w:t>:</w:t>
            </w:r>
          </w:p>
          <w:bookmarkEnd w:id="1135"/>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Other</w:t>
            </w:r>
            <w:r>
              <w:rPr>
                <w:rFonts w:ascii="Times New Roman"/>
                <w:b w:val="false"/>
                <w:i w:val="false"/>
                <w:color w:val="000000"/>
                <w:sz w:val="20"/>
              </w:rPr>
              <w:t xml:space="preserve"> </w:t>
            </w:r>
            <w:r>
              <w:rPr>
                <w:rFonts w:ascii="Times New Roman"/>
                <w:b/>
                <w:i w:val="false"/>
                <w:color w:val="000000"/>
                <w:sz w:val="20"/>
              </w:rPr>
              <w:t>Traffic</w:t>
            </w:r>
            <w:r>
              <w:rPr>
                <w:rFonts w:ascii="Times New Roman"/>
                <w:b w:val="false"/>
                <w:i w:val="false"/>
                <w:color w:val="000000"/>
                <w:sz w:val="20"/>
              </w:rPr>
              <w:t xml:space="preserve"> </w:t>
            </w:r>
            <w:r>
              <w:rPr>
                <w:rFonts w:ascii="Times New Roman"/>
                <w:b/>
                <w:i w:val="false"/>
                <w:color w:val="000000"/>
                <w:sz w:val="20"/>
              </w:rPr>
              <w:t>Involved</w:t>
            </w:r>
            <w:r>
              <w:rPr>
                <w:rFonts w:ascii="Times New Roman"/>
                <w:b/>
                <w:i w:val="false"/>
                <w:color w:val="000000"/>
                <w:sz w:val="20"/>
              </w:rPr>
              <w: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1136"/>
          <w:p>
            <w:pPr>
              <w:spacing w:after="20"/>
              <w:ind w:left="20"/>
              <w:jc w:val="both"/>
            </w:pPr>
            <w:r>
              <w:rPr>
                <w:rFonts w:ascii="Times New Roman"/>
                <w:b w:val="false"/>
                <w:i w:val="false"/>
                <w:color w:val="000000"/>
                <w:sz w:val="20"/>
              </w:rPr>
              <w:t>
</w:t>
            </w:r>
            <w:r>
              <w:rPr>
                <w:rFonts w:ascii="Times New Roman"/>
                <w:b/>
                <w:i w:val="false"/>
                <w:color w:val="000000"/>
                <w:sz w:val="20"/>
              </w:rPr>
              <w:t xml:space="preserve">15. </w:t>
            </w:r>
            <w:r>
              <w:rPr>
                <w:rFonts w:ascii="Times New Roman"/>
                <w:b/>
                <w:i w:val="false"/>
                <w:color w:val="000000"/>
                <w:sz w:val="20"/>
              </w:rPr>
              <w:t>Ауытқу</w:t>
            </w:r>
            <w:r>
              <w:rPr>
                <w:rFonts w:ascii="Times New Roman"/>
                <w:b w:val="false"/>
                <w:i w:val="false"/>
                <w:color w:val="000000"/>
                <w:sz w:val="20"/>
              </w:rPr>
              <w:t xml:space="preserve"> </w:t>
            </w:r>
            <w:r>
              <w:rPr>
                <w:rFonts w:ascii="Times New Roman"/>
                <w:b/>
                <w:i w:val="false"/>
                <w:color w:val="000000"/>
                <w:sz w:val="20"/>
              </w:rPr>
              <w:t>себебі</w:t>
            </w:r>
            <w:r>
              <w:rPr>
                <w:rFonts w:ascii="Times New Roman"/>
                <w:b/>
                <w:i w:val="false"/>
                <w:color w:val="000000"/>
                <w:sz w:val="20"/>
              </w:rPr>
              <w:t xml:space="preserve"> (</w:t>
            </w:r>
            <w:r>
              <w:rPr>
                <w:rFonts w:ascii="Times New Roman"/>
                <w:b/>
                <w:i w:val="false"/>
                <w:color w:val="000000"/>
                <w:sz w:val="20"/>
              </w:rPr>
              <w:t>мысалы</w:t>
            </w:r>
            <w:r>
              <w:rPr>
                <w:rFonts w:ascii="Times New Roman"/>
                <w:b/>
                <w:i w:val="false"/>
                <w:color w:val="000000"/>
                <w:sz w:val="20"/>
              </w:rPr>
              <w:t xml:space="preserve">, </w:t>
            </w:r>
            <w:r>
              <w:rPr>
                <w:rFonts w:ascii="Times New Roman"/>
                <w:b/>
                <w:i w:val="false"/>
                <w:color w:val="000000"/>
                <w:sz w:val="20"/>
              </w:rPr>
              <w:t>турбуленттілік</w:t>
            </w:r>
            <w:r>
              <w:rPr>
                <w:rFonts w:ascii="Times New Roman"/>
                <w:b/>
                <w:i w:val="false"/>
                <w:color w:val="000000"/>
                <w:sz w:val="20"/>
              </w:rPr>
              <w:t xml:space="preserve">, </w:t>
            </w:r>
            <w:r>
              <w:rPr>
                <w:rFonts w:ascii="Times New Roman"/>
                <w:b/>
                <w:i w:val="false"/>
                <w:color w:val="000000"/>
                <w:sz w:val="20"/>
              </w:rPr>
              <w:t>жабдықтың</w:t>
            </w:r>
            <w:r>
              <w:rPr>
                <w:rFonts w:ascii="Times New Roman"/>
                <w:b w:val="false"/>
                <w:i w:val="false"/>
                <w:color w:val="000000"/>
                <w:sz w:val="20"/>
              </w:rPr>
              <w:t xml:space="preserve"> </w:t>
            </w:r>
            <w:r>
              <w:rPr>
                <w:rFonts w:ascii="Times New Roman"/>
                <w:b/>
                <w:i w:val="false"/>
                <w:color w:val="000000"/>
                <w:sz w:val="20"/>
              </w:rPr>
              <w:t>бұзылуы</w:t>
            </w:r>
            <w:r>
              <w:rPr>
                <w:rFonts w:ascii="Times New Roman"/>
                <w:b/>
                <w:i w:val="false"/>
                <w:color w:val="000000"/>
                <w:sz w:val="20"/>
              </w:rPr>
              <w:t>):</w:t>
            </w:r>
          </w:p>
          <w:bookmarkEnd w:id="1136"/>
          <w:p>
            <w:pPr>
              <w:spacing w:after="20"/>
              <w:ind w:left="20"/>
              <w:jc w:val="both"/>
            </w:pPr>
            <w:r>
              <w:rPr>
                <w:rFonts w:ascii="Times New Roman"/>
                <w:b w:val="false"/>
                <w:i w:val="false"/>
                <w:color w:val="000000"/>
                <w:sz w:val="20"/>
              </w:rPr>
              <w:t>
</w:t>
            </w:r>
            <w:r>
              <w:rPr>
                <w:rFonts w:ascii="Times New Roman"/>
                <w:b/>
                <w:i w:val="false"/>
                <w:color w:val="000000"/>
                <w:sz w:val="20"/>
              </w:rPr>
              <w:t>(Cause of Deviation (Examples: Turbulence, Equipment Failure):</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1137"/>
          <w:p>
            <w:pPr>
              <w:spacing w:after="20"/>
              <w:ind w:left="20"/>
              <w:jc w:val="both"/>
            </w:pPr>
            <w:r>
              <w:rPr>
                <w:rFonts w:ascii="Times New Roman"/>
                <w:b w:val="false"/>
                <w:i w:val="false"/>
                <w:color w:val="000000"/>
                <w:sz w:val="20"/>
              </w:rPr>
              <w:t>
</w:t>
            </w:r>
            <w:r>
              <w:rPr>
                <w:rFonts w:ascii="Times New Roman"/>
                <w:b/>
                <w:i w:val="false"/>
                <w:color w:val="000000"/>
                <w:sz w:val="20"/>
              </w:rPr>
              <w:t>АУЫТҚУ</w:t>
            </w:r>
            <w:r>
              <w:rPr>
                <w:rFonts w:ascii="Times New Roman"/>
                <w:b w:val="false"/>
                <w:i w:val="false"/>
                <w:color w:val="000000"/>
                <w:sz w:val="20"/>
              </w:rPr>
              <w:t xml:space="preserve"> </w:t>
            </w:r>
            <w:r>
              <w:rPr>
                <w:rFonts w:ascii="Times New Roman"/>
                <w:b/>
                <w:i w:val="false"/>
                <w:color w:val="000000"/>
                <w:sz w:val="20"/>
              </w:rPr>
              <w:t>ТОҚТАҒАННАН</w:t>
            </w:r>
            <w:r>
              <w:rPr>
                <w:rFonts w:ascii="Times New Roman"/>
                <w:b w:val="false"/>
                <w:i w:val="false"/>
                <w:color w:val="000000"/>
                <w:sz w:val="20"/>
              </w:rPr>
              <w:t xml:space="preserve"> </w:t>
            </w:r>
            <w:r>
              <w:rPr>
                <w:rFonts w:ascii="Times New Roman"/>
                <w:b/>
                <w:i w:val="false"/>
                <w:color w:val="000000"/>
                <w:sz w:val="20"/>
              </w:rPr>
              <w:t>КЕЙІН</w:t>
            </w:r>
          </w:p>
          <w:bookmarkEnd w:id="1137"/>
          <w:p>
            <w:pPr>
              <w:spacing w:after="20"/>
              <w:ind w:left="20"/>
              <w:jc w:val="both"/>
            </w:pPr>
            <w:r>
              <w:rPr>
                <w:rFonts w:ascii="Times New Roman"/>
                <w:b w:val="false"/>
                <w:i w:val="false"/>
                <w:color w:val="000000"/>
                <w:sz w:val="20"/>
              </w:rPr>
              <w:t>
</w:t>
            </w:r>
            <w:r>
              <w:rPr>
                <w:rFonts w:ascii="Times New Roman"/>
                <w:b/>
                <w:i w:val="false"/>
                <w:color w:val="000000"/>
                <w:sz w:val="20"/>
              </w:rPr>
              <w:t>(AFTER DEVIATION IS RESTORED)</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1138"/>
          <w:p>
            <w:pPr>
              <w:spacing w:after="20"/>
              <w:ind w:left="20"/>
              <w:jc w:val="both"/>
            </w:pPr>
            <w:r>
              <w:rPr>
                <w:rFonts w:ascii="Times New Roman"/>
                <w:b w:val="false"/>
                <w:i w:val="false"/>
                <w:color w:val="000000"/>
                <w:sz w:val="20"/>
              </w:rPr>
              <w:t>
</w:t>
            </w:r>
            <w:r>
              <w:rPr>
                <w:rFonts w:ascii="Times New Roman"/>
                <w:b/>
                <w:i w:val="false"/>
                <w:color w:val="000000"/>
                <w:sz w:val="20"/>
              </w:rPr>
              <w:t xml:space="preserve">16. </w:t>
            </w:r>
            <w:r>
              <w:rPr>
                <w:rFonts w:ascii="Times New Roman"/>
                <w:b/>
                <w:i w:val="false"/>
                <w:color w:val="000000"/>
                <w:sz w:val="20"/>
              </w:rPr>
              <w:t>Ұшудың</w:t>
            </w:r>
            <w:r>
              <w:rPr>
                <w:rFonts w:ascii="Times New Roman"/>
                <w:b w:val="false"/>
                <w:i w:val="false"/>
                <w:color w:val="000000"/>
                <w:sz w:val="20"/>
              </w:rPr>
              <w:t xml:space="preserve"> </w:t>
            </w:r>
            <w:r>
              <w:rPr>
                <w:rFonts w:ascii="Times New Roman"/>
                <w:b/>
                <w:i w:val="false"/>
                <w:color w:val="000000"/>
                <w:sz w:val="20"/>
              </w:rPr>
              <w:t>ақырғы</w:t>
            </w:r>
            <w:r>
              <w:rPr>
                <w:rFonts w:ascii="Times New Roman"/>
                <w:b w:val="false"/>
                <w:i w:val="false"/>
                <w:color w:val="000000"/>
                <w:sz w:val="20"/>
              </w:rPr>
              <w:t xml:space="preserve"> </w:t>
            </w:r>
            <w:r>
              <w:rPr>
                <w:rFonts w:ascii="Times New Roman"/>
                <w:b/>
                <w:i w:val="false"/>
                <w:color w:val="000000"/>
                <w:sz w:val="20"/>
              </w:rPr>
              <w:t>қадағаланатын</w:t>
            </w:r>
            <w:r>
              <w:rPr>
                <w:rFonts w:ascii="Times New Roman"/>
                <w:b/>
                <w:i w:val="false"/>
                <w:color w:val="000000"/>
                <w:sz w:val="20"/>
              </w:rPr>
              <w:t>/</w:t>
            </w:r>
            <w:r>
              <w:rPr>
                <w:rFonts w:ascii="Times New Roman"/>
                <w:b/>
                <w:i w:val="false"/>
                <w:color w:val="000000"/>
                <w:sz w:val="20"/>
              </w:rPr>
              <w:t>мәлімденетін</w:t>
            </w:r>
            <w:r>
              <w:rPr>
                <w:rFonts w:ascii="Times New Roman"/>
                <w:b w:val="false"/>
                <w:i w:val="false"/>
                <w:color w:val="000000"/>
                <w:sz w:val="20"/>
              </w:rPr>
              <w:t xml:space="preserve"> </w:t>
            </w:r>
            <w:r>
              <w:rPr>
                <w:rFonts w:ascii="Times New Roman"/>
                <w:b/>
                <w:i w:val="false"/>
                <w:color w:val="000000"/>
                <w:sz w:val="20"/>
              </w:rPr>
              <w:t>соңғы</w:t>
            </w:r>
            <w:r>
              <w:rPr>
                <w:rFonts w:ascii="Times New Roman"/>
                <w:b w:val="false"/>
                <w:i w:val="false"/>
                <w:color w:val="000000"/>
                <w:sz w:val="20"/>
              </w:rPr>
              <w:t xml:space="preserve"> </w:t>
            </w:r>
            <w:r>
              <w:rPr>
                <w:rFonts w:ascii="Times New Roman"/>
                <w:b/>
                <w:i w:val="false"/>
                <w:color w:val="000000"/>
                <w:sz w:val="20"/>
              </w:rPr>
              <w:t>эшелоны</w:t>
            </w:r>
            <w:r>
              <w:rPr>
                <w:rFonts w:ascii="Times New Roman"/>
                <w:b/>
                <w:i w:val="false"/>
                <w:color w:val="000000"/>
                <w:sz w:val="20"/>
              </w:rPr>
              <w:t>*:</w:t>
            </w:r>
          </w:p>
          <w:bookmarkEnd w:id="1138"/>
          <w:p>
            <w:pPr>
              <w:spacing w:after="20"/>
              <w:ind w:left="20"/>
              <w:jc w:val="both"/>
            </w:pPr>
            <w:r>
              <w:rPr>
                <w:rFonts w:ascii="Times New Roman"/>
                <w:b w:val="false"/>
                <w:i w:val="false"/>
                <w:color w:val="000000"/>
                <w:sz w:val="20"/>
              </w:rPr>
              <w:t>
</w:t>
            </w:r>
            <w:r>
              <w:rPr>
                <w:rFonts w:ascii="Times New Roman"/>
                <w:b/>
                <w:i w:val="false"/>
                <w:color w:val="000000"/>
                <w:sz w:val="20"/>
              </w:rPr>
              <w:t>(Observed/Reported Final Flight Level*:)</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1139"/>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Ақпарат</w:t>
            </w:r>
            <w:r>
              <w:rPr>
                <w:rFonts w:ascii="Times New Roman"/>
                <w:b w:val="false"/>
                <w:i w:val="false"/>
                <w:color w:val="000000"/>
                <w:sz w:val="20"/>
              </w:rPr>
              <w:t xml:space="preserve"> </w:t>
            </w:r>
            <w:r>
              <w:rPr>
                <w:rFonts w:ascii="Times New Roman"/>
                <w:b/>
                <w:i w:val="false"/>
                <w:color w:val="000000"/>
                <w:sz w:val="20"/>
              </w:rPr>
              <w:t>негіздерін</w:t>
            </w:r>
            <w:r>
              <w:rPr>
                <w:rFonts w:ascii="Times New Roman"/>
                <w:b w:val="false"/>
                <w:i w:val="false"/>
                <w:color w:val="000000"/>
                <w:sz w:val="20"/>
              </w:rPr>
              <w:t xml:space="preserve"> </w:t>
            </w:r>
            <w:r>
              <w:rPr>
                <w:rFonts w:ascii="Times New Roman"/>
                <w:b/>
                <w:i w:val="false"/>
                <w:color w:val="000000"/>
                <w:sz w:val="20"/>
              </w:rPr>
              <w:t>көрсетіңіз</w:t>
            </w:r>
            <w:r>
              <w:rPr>
                <w:rFonts w:ascii="Times New Roman"/>
                <w:b/>
                <w:i w:val="false"/>
                <w:color w:val="000000"/>
                <w:sz w:val="20"/>
              </w:rPr>
              <w:t>:</w:t>
            </w:r>
          </w:p>
          <w:bookmarkEnd w:id="1139"/>
          <w:p>
            <w:pPr>
              <w:spacing w:after="20"/>
              <w:ind w:left="20"/>
              <w:jc w:val="both"/>
            </w:pPr>
            <w:r>
              <w:rPr>
                <w:rFonts w:ascii="Times New Roman"/>
                <w:b w:val="false"/>
                <w:i w:val="false"/>
                <w:color w:val="000000"/>
                <w:sz w:val="20"/>
              </w:rPr>
              <w:t>
</w:t>
            </w:r>
            <w:r>
              <w:rPr>
                <w:rFonts w:ascii="Times New Roman"/>
                <w:b/>
                <w:i w:val="false"/>
                <w:color w:val="000000"/>
                <w:sz w:val="20"/>
              </w:rPr>
              <w:t>(*Please indicate the source of information:)</w:t>
            </w:r>
          </w:p>
          <w:p>
            <w:pPr>
              <w:spacing w:after="20"/>
              <w:ind w:left="20"/>
              <w:jc w:val="both"/>
            </w:pPr>
            <w:r>
              <w:rPr>
                <w:rFonts w:ascii="Times New Roman"/>
                <w:b w:val="false"/>
                <w:i w:val="false"/>
                <w:color w:val="000000"/>
                <w:sz w:val="20"/>
              </w:rPr>
              <w:t>
</w:t>
            </w:r>
            <w:r>
              <w:rPr>
                <w:rFonts w:ascii="Times New Roman"/>
                <w:b/>
                <w:i w:val="false"/>
                <w:color w:val="000000"/>
                <w:sz w:val="20"/>
              </w:rPr>
              <w:t>Қадағалау</w:t>
            </w:r>
            <w:r>
              <w:rPr>
                <w:rFonts w:ascii="Times New Roman"/>
                <w:b w:val="false"/>
                <w:i w:val="false"/>
                <w:color w:val="000000"/>
                <w:sz w:val="20"/>
              </w:rPr>
              <w:t xml:space="preserve"> </w:t>
            </w:r>
            <w:r>
              <w:rPr>
                <w:rFonts w:ascii="Times New Roman"/>
                <w:b/>
                <w:i w:val="false"/>
                <w:color w:val="000000"/>
                <w:sz w:val="20"/>
              </w:rPr>
              <w:t>жүйесі</w:t>
            </w:r>
            <w:r>
              <w:rPr>
                <w:rFonts w:ascii="Times New Roman"/>
                <w:b w:val="false"/>
                <w:i w:val="false"/>
                <w:color w:val="000000"/>
                <w:sz w:val="20"/>
              </w:rPr>
              <w:t xml:space="preserve"> </w:t>
            </w:r>
            <w:r>
              <w:rPr>
                <w:rFonts w:ascii="Times New Roman"/>
                <w:b/>
                <w:i w:val="false"/>
                <w:color w:val="000000"/>
                <w:sz w:val="20"/>
              </w:rPr>
              <w:t>Ұшқыш</w:t>
            </w:r>
          </w:p>
          <w:p>
            <w:pPr>
              <w:spacing w:after="20"/>
              <w:ind w:left="20"/>
              <w:jc w:val="both"/>
            </w:pPr>
            <w:r>
              <w:rPr>
                <w:rFonts w:ascii="Times New Roman"/>
                <w:b w:val="false"/>
                <w:i w:val="false"/>
                <w:color w:val="000000"/>
                <w:sz w:val="20"/>
              </w:rPr>
              <w:t>
</w:t>
            </w:r>
            <w:r>
              <w:rPr>
                <w:rFonts w:ascii="Times New Roman"/>
                <w:b/>
                <w:i w:val="false"/>
                <w:color w:val="000000"/>
                <w:sz w:val="20"/>
              </w:rPr>
              <w:t>( Surveillance</w:t>
            </w:r>
            <w:r>
              <w:rPr>
                <w:rFonts w:ascii="Times New Roman"/>
                <w:b/>
                <w:i w:val="false"/>
                <w:color w:val="000000"/>
                <w:sz w:val="20"/>
              </w:rPr>
              <w:t xml:space="preserve"> system) (Pilot)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1140"/>
          <w:p>
            <w:pPr>
              <w:spacing w:after="20"/>
              <w:ind w:left="20"/>
              <w:jc w:val="both"/>
            </w:pPr>
            <w:r>
              <w:rPr>
                <w:rFonts w:ascii="Times New Roman"/>
                <w:b w:val="false"/>
                <w:i w:val="false"/>
                <w:color w:val="000000"/>
                <w:sz w:val="20"/>
              </w:rPr>
              <w:t>
</w:t>
            </w:r>
            <w:r>
              <w:rPr>
                <w:rFonts w:ascii="Times New Roman"/>
                <w:b/>
                <w:i w:val="false"/>
                <w:color w:val="000000"/>
                <w:sz w:val="20"/>
              </w:rPr>
              <w:t>Түсініктемелер</w:t>
            </w:r>
          </w:p>
          <w:bookmarkEnd w:id="1140"/>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Narrative</w:t>
            </w:r>
            <w:r>
              <w:rPr>
                <w:rFonts w:ascii="Times New Roman"/>
                <w:b/>
                <w:i w:val="false"/>
                <w:color w:val="000000"/>
                <w:sz w:val="20"/>
              </w:rPr>
              <w: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1141"/>
          <w:p>
            <w:pPr>
              <w:spacing w:after="20"/>
              <w:ind w:left="20"/>
              <w:jc w:val="both"/>
            </w:pPr>
            <w:r>
              <w:rPr>
                <w:rFonts w:ascii="Times New Roman"/>
                <w:b w:val="false"/>
                <w:i w:val="false"/>
                <w:color w:val="000000"/>
                <w:sz w:val="20"/>
              </w:rPr>
              <w:t>
</w:t>
            </w:r>
            <w:r>
              <w:rPr>
                <w:rFonts w:ascii="Times New Roman"/>
                <w:b/>
                <w:i w:val="false"/>
                <w:color w:val="000000"/>
                <w:sz w:val="20"/>
              </w:rPr>
              <w:t xml:space="preserve">20. </w:t>
            </w:r>
            <w:r>
              <w:rPr>
                <w:rFonts w:ascii="Times New Roman"/>
                <w:b/>
                <w:i w:val="false"/>
                <w:color w:val="000000"/>
                <w:sz w:val="20"/>
              </w:rPr>
              <w:t>Ауытқудың</w:t>
            </w:r>
            <w:r>
              <w:rPr>
                <w:rFonts w:ascii="Times New Roman"/>
                <w:b w:val="false"/>
                <w:i w:val="false"/>
                <w:color w:val="000000"/>
                <w:sz w:val="20"/>
              </w:rPr>
              <w:t xml:space="preserve"> </w:t>
            </w:r>
            <w:r>
              <w:rPr>
                <w:rFonts w:ascii="Times New Roman"/>
                <w:b/>
                <w:i w:val="false"/>
                <w:color w:val="000000"/>
                <w:sz w:val="20"/>
              </w:rPr>
              <w:t>нақты</w:t>
            </w:r>
            <w:r>
              <w:rPr>
                <w:rFonts w:ascii="Times New Roman"/>
                <w:b w:val="false"/>
                <w:i w:val="false"/>
                <w:color w:val="000000"/>
                <w:sz w:val="20"/>
              </w:rPr>
              <w:t xml:space="preserve"> </w:t>
            </w:r>
            <w:r>
              <w:rPr>
                <w:rFonts w:ascii="Times New Roman"/>
                <w:b/>
                <w:i w:val="false"/>
                <w:color w:val="000000"/>
                <w:sz w:val="20"/>
              </w:rPr>
              <w:t>сипаттамасы</w:t>
            </w:r>
          </w:p>
          <w:bookmarkEnd w:id="1141"/>
          <w:p>
            <w:pPr>
              <w:spacing w:after="20"/>
              <w:ind w:left="20"/>
              <w:jc w:val="both"/>
            </w:pPr>
            <w:r>
              <w:rPr>
                <w:rFonts w:ascii="Times New Roman"/>
                <w:b w:val="false"/>
                <w:i w:val="false"/>
                <w:color w:val="000000"/>
                <w:sz w:val="20"/>
              </w:rPr>
              <w:t>
</w:t>
            </w:r>
            <w:r>
              <w:rPr>
                <w:rFonts w:ascii="Times New Roman"/>
                <w:b/>
                <w:i w:val="false"/>
                <w:color w:val="000000"/>
                <w:sz w:val="20"/>
              </w:rPr>
              <w:t>(ӘК-</w:t>
            </w:r>
            <w:r>
              <w:rPr>
                <w:rFonts w:ascii="Times New Roman"/>
                <w:b/>
                <w:i w:val="false"/>
                <w:color w:val="000000"/>
                <w:sz w:val="20"/>
              </w:rPr>
              <w:t>нің</w:t>
            </w:r>
            <w:r>
              <w:rPr>
                <w:rFonts w:ascii="Times New Roman"/>
                <w:b w:val="false"/>
                <w:i w:val="false"/>
                <w:color w:val="000000"/>
                <w:sz w:val="20"/>
              </w:rPr>
              <w:t xml:space="preserve"> </w:t>
            </w:r>
            <w:r>
              <w:rPr>
                <w:rFonts w:ascii="Times New Roman"/>
                <w:b/>
                <w:i w:val="false"/>
                <w:color w:val="000000"/>
                <w:sz w:val="20"/>
              </w:rPr>
              <w:t>нақты</w:t>
            </w:r>
            <w:r>
              <w:rPr>
                <w:rFonts w:ascii="Times New Roman"/>
                <w:b w:val="false"/>
                <w:i w:val="false"/>
                <w:color w:val="000000"/>
                <w:sz w:val="20"/>
              </w:rPr>
              <w:t xml:space="preserve"> </w:t>
            </w:r>
            <w:r>
              <w:rPr>
                <w:rFonts w:ascii="Times New Roman"/>
                <w:b/>
                <w:i w:val="false"/>
                <w:color w:val="000000"/>
                <w:sz w:val="20"/>
              </w:rPr>
              <w:t>жүру</w:t>
            </w:r>
            <w:r>
              <w:rPr>
                <w:rFonts w:ascii="Times New Roman"/>
                <w:b w:val="false"/>
                <w:i w:val="false"/>
                <w:color w:val="000000"/>
                <w:sz w:val="20"/>
              </w:rPr>
              <w:t xml:space="preserve"> </w:t>
            </w:r>
            <w:r>
              <w:rPr>
                <w:rFonts w:ascii="Times New Roman"/>
                <w:b/>
                <w:i w:val="false"/>
                <w:color w:val="000000"/>
                <w:sz w:val="20"/>
              </w:rPr>
              <w:t>жолдарына</w:t>
            </w:r>
            <w:r>
              <w:rPr>
                <w:rFonts w:ascii="Times New Roman"/>
                <w:b w:val="false"/>
                <w:i w:val="false"/>
                <w:color w:val="000000"/>
                <w:sz w:val="20"/>
              </w:rPr>
              <w:t xml:space="preserve"> </w:t>
            </w:r>
            <w:r>
              <w:rPr>
                <w:rFonts w:ascii="Times New Roman"/>
                <w:b/>
                <w:i w:val="false"/>
                <w:color w:val="000000"/>
                <w:sz w:val="20"/>
              </w:rPr>
              <w:t>өзіңіздің</w:t>
            </w:r>
            <w:r>
              <w:rPr>
                <w:rFonts w:ascii="Times New Roman"/>
                <w:b w:val="false"/>
                <w:i w:val="false"/>
                <w:color w:val="000000"/>
                <w:sz w:val="20"/>
              </w:rPr>
              <w:t xml:space="preserve"> </w:t>
            </w:r>
            <w:r>
              <w:rPr>
                <w:rFonts w:ascii="Times New Roman"/>
                <w:b/>
                <w:i w:val="false"/>
                <w:color w:val="000000"/>
                <w:sz w:val="20"/>
              </w:rPr>
              <w:t>бағаңызды</w:t>
            </w:r>
            <w:r>
              <w:rPr>
                <w:rFonts w:ascii="Times New Roman"/>
                <w:b w:val="false"/>
                <w:i w:val="false"/>
                <w:color w:val="000000"/>
                <w:sz w:val="20"/>
              </w:rPr>
              <w:t xml:space="preserve"> </w:t>
            </w:r>
            <w:r>
              <w:rPr>
                <w:rFonts w:ascii="Times New Roman"/>
                <w:b/>
                <w:i w:val="false"/>
                <w:color w:val="000000"/>
                <w:sz w:val="20"/>
              </w:rPr>
              <w:t>беріңіз</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ауытқу</w:t>
            </w:r>
            <w:r>
              <w:rPr>
                <w:rFonts w:ascii="Times New Roman"/>
                <w:b w:val="false"/>
                <w:i w:val="false"/>
                <w:color w:val="000000"/>
                <w:sz w:val="20"/>
              </w:rPr>
              <w:t xml:space="preserve"> </w:t>
            </w:r>
            <w:r>
              <w:rPr>
                <w:rFonts w:ascii="Times New Roman"/>
                <w:b/>
                <w:i w:val="false"/>
                <w:color w:val="000000"/>
                <w:sz w:val="20"/>
              </w:rPr>
              <w:t>себебін</w:t>
            </w:r>
            <w:r>
              <w:rPr>
                <w:rFonts w:ascii="Times New Roman"/>
                <w:b w:val="false"/>
                <w:i w:val="false"/>
                <w:color w:val="000000"/>
                <w:sz w:val="20"/>
              </w:rPr>
              <w:t xml:space="preserve"> </w:t>
            </w:r>
            <w:r>
              <w:rPr>
                <w:rFonts w:ascii="Times New Roman"/>
                <w:b/>
                <w:i w:val="false"/>
                <w:color w:val="000000"/>
                <w:sz w:val="20"/>
              </w:rPr>
              <w:t>көрсетіңіз</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(Detailed Description of Deviation</w:t>
            </w:r>
          </w:p>
          <w:p>
            <w:pPr>
              <w:spacing w:after="20"/>
              <w:ind w:left="20"/>
              <w:jc w:val="both"/>
            </w:pPr>
            <w:r>
              <w:rPr>
                <w:rFonts w:ascii="Times New Roman"/>
                <w:b w:val="false"/>
                <w:i w:val="false"/>
                <w:color w:val="000000"/>
                <w:sz w:val="20"/>
              </w:rPr>
              <w:t>
</w:t>
            </w:r>
            <w:r>
              <w:rPr>
                <w:rFonts w:ascii="Times New Roman"/>
                <w:b/>
                <w:i w:val="false"/>
                <w:color w:val="000000"/>
                <w:sz w:val="20"/>
              </w:rPr>
              <w:t>(Please give your assessment of the actual track flown by the aircraft and the cause of the deviation.))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21 – </w:t>
            </w:r>
            <w:r>
              <w:rPr>
                <w:rFonts w:ascii="Times New Roman"/>
                <w:b/>
                <w:i w:val="false"/>
                <w:color w:val="000000"/>
                <w:sz w:val="20"/>
              </w:rPr>
              <w:t>Экипаждың</w:t>
            </w:r>
            <w:r>
              <w:rPr>
                <w:rFonts w:ascii="Times New Roman"/>
                <w:b/>
                <w:i w:val="false"/>
                <w:color w:val="000000"/>
                <w:sz w:val="20"/>
              </w:rPr>
              <w:t xml:space="preserve"> (</w:t>
            </w:r>
            <w:r>
              <w:rPr>
                <w:rFonts w:ascii="Times New Roman"/>
                <w:b/>
                <w:i w:val="false"/>
                <w:color w:val="000000"/>
                <w:sz w:val="20"/>
              </w:rPr>
              <w:t>қолма</w:t>
            </w:r>
            <w:r>
              <w:rPr>
                <w:rFonts w:ascii="Times New Roman"/>
                <w:b/>
                <w:i w:val="false"/>
                <w:color w:val="000000"/>
                <w:sz w:val="20"/>
              </w:rPr>
              <w:t>-</w:t>
            </w:r>
            <w:r>
              <w:rPr>
                <w:rFonts w:ascii="Times New Roman"/>
                <w:b/>
                <w:i w:val="false"/>
                <w:color w:val="000000"/>
                <w:sz w:val="20"/>
              </w:rPr>
              <w:t>қол</w:t>
            </w:r>
            <w:r>
              <w:rPr>
                <w:rFonts w:ascii="Times New Roman"/>
                <w:b/>
                <w:i w:val="false"/>
                <w:color w:val="000000"/>
                <w:sz w:val="20"/>
              </w:rPr>
              <w:t xml:space="preserve">) </w:t>
            </w:r>
            <w:r>
              <w:rPr>
                <w:rFonts w:ascii="Times New Roman"/>
                <w:b/>
                <w:i w:val="false"/>
                <w:color w:val="000000"/>
                <w:sz w:val="20"/>
              </w:rPr>
              <w:t>түсініктемелері</w:t>
            </w:r>
            <w:r>
              <w:rPr>
                <w:rFonts w:ascii="Times New Roman"/>
                <w:b/>
                <w:i w:val="false"/>
                <w:color w:val="000000"/>
                <w:sz w:val="20"/>
              </w:rPr>
              <w:t xml:space="preserve"> (Crew comments (if any)</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6" w:id="1142"/>
    <w:p>
      <w:pPr>
        <w:spacing w:after="0"/>
        <w:ind w:left="0"/>
        <w:jc w:val="both"/>
      </w:pPr>
      <w:r>
        <w:rPr>
          <w:rFonts w:ascii="Times New Roman"/>
          <w:b w:val="false"/>
          <w:i w:val="false"/>
          <w:color w:val="000000"/>
          <w:sz w:val="28"/>
        </w:rPr>
        <w:t>
      Толтырылғаннан кейін көрсетілген мекен-жай бойынша қайтару керек:</w:t>
      </w:r>
    </w:p>
    <w:bookmarkEnd w:id="1142"/>
    <w:bookmarkStart w:name="z1317" w:id="1143"/>
    <w:p>
      <w:pPr>
        <w:spacing w:after="0"/>
        <w:ind w:left="0"/>
        <w:jc w:val="both"/>
      </w:pPr>
      <w:r>
        <w:rPr>
          <w:rFonts w:ascii="Times New Roman"/>
          <w:b w:val="false"/>
          <w:i w:val="false"/>
          <w:color w:val="000000"/>
          <w:sz w:val="28"/>
        </w:rPr>
        <w:t>
      (When complete, please return to the following address)</w:t>
      </w:r>
    </w:p>
    <w:bookmarkEnd w:id="1143"/>
    <w:bookmarkStart w:name="z1318" w:id="1144"/>
    <w:p>
      <w:pPr>
        <w:spacing w:after="0"/>
        <w:ind w:left="0"/>
        <w:jc w:val="both"/>
      </w:pPr>
      <w:r>
        <w:rPr>
          <w:rFonts w:ascii="Times New Roman"/>
          <w:b w:val="false"/>
          <w:i w:val="false"/>
          <w:color w:val="000000"/>
          <w:sz w:val="28"/>
        </w:rPr>
        <w:t>
      Адрес RMA: Россия, 123182, Москва, Волоколамское ш., 26</w:t>
      </w:r>
    </w:p>
    <w:bookmarkEnd w:id="1144"/>
    <w:bookmarkStart w:name="z1319" w:id="1145"/>
    <w:p>
      <w:pPr>
        <w:spacing w:after="0"/>
        <w:ind w:left="0"/>
        <w:jc w:val="both"/>
      </w:pPr>
      <w:r>
        <w:rPr>
          <w:rFonts w:ascii="Times New Roman"/>
          <w:b w:val="false"/>
          <w:i w:val="false"/>
          <w:color w:val="000000"/>
          <w:sz w:val="28"/>
        </w:rPr>
        <w:t>
      (RMA Address) (26, Volokolamskoe shoisse, Moscow, 123182, Russia)</w:t>
      </w:r>
    </w:p>
    <w:bookmarkEnd w:id="1145"/>
    <w:bookmarkStart w:name="z1320" w:id="1146"/>
    <w:p>
      <w:pPr>
        <w:spacing w:after="0"/>
        <w:ind w:left="0"/>
        <w:jc w:val="both"/>
      </w:pPr>
      <w:r>
        <w:rPr>
          <w:rFonts w:ascii="Times New Roman"/>
          <w:b w:val="false"/>
          <w:i w:val="false"/>
          <w:color w:val="000000"/>
          <w:sz w:val="28"/>
        </w:rPr>
        <w:t>
      Телефон (Telephone): +7(499)190-35-19, Факс(Fax):+7(499)190-3579,</w:t>
      </w:r>
    </w:p>
    <w:bookmarkEnd w:id="1146"/>
    <w:bookmarkStart w:name="z1321" w:id="1147"/>
    <w:p>
      <w:pPr>
        <w:spacing w:after="0"/>
        <w:ind w:left="0"/>
        <w:jc w:val="both"/>
      </w:pPr>
      <w:r>
        <w:rPr>
          <w:rFonts w:ascii="Times New Roman"/>
          <w:b w:val="false"/>
          <w:i w:val="false"/>
          <w:color w:val="000000"/>
          <w:sz w:val="28"/>
        </w:rPr>
        <w:t>
      E-Mail: rma@rma-eurasia.ru, RMA_Eurasia@atminst.ru</w:t>
      </w:r>
    </w:p>
    <w:bookmarkEnd w:id="1147"/>
    <w:bookmarkStart w:name="z1322" w:id="1148"/>
    <w:p>
      <w:pPr>
        <w:spacing w:after="0"/>
        <w:ind w:left="0"/>
        <w:jc w:val="both"/>
      </w:pPr>
      <w:r>
        <w:rPr>
          <w:rFonts w:ascii="Times New Roman"/>
          <w:b w:val="false"/>
          <w:i w:val="false"/>
          <w:color w:val="000000"/>
          <w:sz w:val="28"/>
        </w:rPr>
        <w:t>
      5-кесте</w:t>
      </w:r>
    </w:p>
    <w:bookmarkEnd w:id="1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1149"/>
          <w:p>
            <w:pPr>
              <w:spacing w:after="20"/>
              <w:ind w:left="20"/>
              <w:jc w:val="both"/>
            </w:pPr>
            <w:r>
              <w:rPr>
                <w:rFonts w:ascii="Times New Roman"/>
                <w:b w:val="false"/>
                <w:i w:val="false"/>
                <w:color w:val="000000"/>
                <w:sz w:val="20"/>
              </w:rPr>
              <w:t>
</w:t>
            </w:r>
            <w:r>
              <w:rPr>
                <w:rFonts w:ascii="Times New Roman"/>
                <w:b/>
                <w:i w:val="false"/>
                <w:color w:val="000000"/>
                <w:sz w:val="20"/>
              </w:rPr>
              <w:t>RMA F6</w:t>
            </w:r>
          </w:p>
          <w:bookmarkEnd w:id="1149"/>
          <w:p>
            <w:pPr>
              <w:spacing w:after="20"/>
              <w:ind w:left="20"/>
              <w:jc w:val="both"/>
            </w:pPr>
            <w:r>
              <w:rPr>
                <w:rFonts w:ascii="Times New Roman"/>
                <w:b w:val="false"/>
                <w:i w:val="false"/>
                <w:color w:val="000000"/>
                <w:sz w:val="20"/>
              </w:rPr>
              <w:t>
</w:t>
            </w:r>
            <w:r>
              <w:rPr>
                <w:rFonts w:ascii="Times New Roman"/>
                <w:b/>
                <w:i w:val="false"/>
                <w:color w:val="000000"/>
                <w:sz w:val="20"/>
              </w:rPr>
              <w:t>Биіктік</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үлкен</w:t>
            </w:r>
            <w:r>
              <w:rPr>
                <w:rFonts w:ascii="Times New Roman"/>
                <w:b w:val="false"/>
                <w:i w:val="false"/>
                <w:color w:val="000000"/>
                <w:sz w:val="20"/>
              </w:rPr>
              <w:t xml:space="preserve"> </w:t>
            </w:r>
            <w:r>
              <w:rPr>
                <w:rFonts w:ascii="Times New Roman"/>
                <w:b/>
                <w:i w:val="false"/>
                <w:color w:val="000000"/>
                <w:sz w:val="20"/>
              </w:rPr>
              <w:t>ауытқулар</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i w:val="false"/>
                <w:color w:val="000000"/>
                <w:sz w:val="20"/>
              </w:rPr>
              <w:t xml:space="preserve"> ӘҚҚ </w:t>
            </w:r>
            <w:r>
              <w:rPr>
                <w:rFonts w:ascii="Times New Roman"/>
                <w:b/>
                <w:i w:val="false"/>
                <w:color w:val="000000"/>
                <w:sz w:val="20"/>
              </w:rPr>
              <w:t>органының</w:t>
            </w:r>
            <w:r>
              <w:rPr>
                <w:rFonts w:ascii="Times New Roman"/>
                <w:b/>
                <w:i w:val="false"/>
                <w:color w:val="000000"/>
                <w:sz w:val="20"/>
              </w:rPr>
              <w:t xml:space="preserve"> ай </w:t>
            </w:r>
            <w:r>
              <w:rPr>
                <w:rFonts w:ascii="Times New Roman"/>
                <w:b/>
                <w:i w:val="false"/>
                <w:color w:val="000000"/>
                <w:sz w:val="20"/>
              </w:rPr>
              <w:t>сайынғы</w:t>
            </w:r>
            <w:r>
              <w:rPr>
                <w:rFonts w:ascii="Times New Roman"/>
                <w:b w:val="false"/>
                <w:i w:val="false"/>
                <w:color w:val="000000"/>
                <w:sz w:val="20"/>
              </w:rPr>
              <w:t xml:space="preserve"> </w:t>
            </w:r>
            <w:r>
              <w:rPr>
                <w:rFonts w:ascii="Times New Roman"/>
                <w:b/>
                <w:i w:val="false"/>
                <w:color w:val="000000"/>
                <w:sz w:val="20"/>
              </w:rPr>
              <w:t>есебі</w:t>
            </w:r>
          </w:p>
          <w:p>
            <w:pPr>
              <w:spacing w:after="20"/>
              <w:ind w:left="20"/>
              <w:jc w:val="both"/>
            </w:pPr>
            <w:r>
              <w:rPr>
                <w:rFonts w:ascii="Times New Roman"/>
                <w:b w:val="false"/>
                <w:i w:val="false"/>
                <w:color w:val="000000"/>
                <w:sz w:val="20"/>
              </w:rPr>
              <w:t>
</w:t>
            </w:r>
            <w:r>
              <w:rPr>
                <w:rFonts w:ascii="Times New Roman"/>
                <w:b/>
                <w:i w:val="false"/>
                <w:color w:val="000000"/>
                <w:sz w:val="20"/>
              </w:rPr>
              <w:t>(Form for ATC Unit Monthly Report of Large Height Deviations (F6)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1150"/>
          <w:p>
            <w:pPr>
              <w:spacing w:after="20"/>
              <w:ind w:left="20"/>
              <w:jc w:val="both"/>
            </w:pPr>
            <w:r>
              <w:rPr>
                <w:rFonts w:ascii="Times New Roman"/>
                <w:b w:val="false"/>
                <w:i w:val="false"/>
                <w:color w:val="000000"/>
                <w:sz w:val="20"/>
              </w:rPr>
              <w:t>
EURASIA RMA</w:t>
            </w:r>
          </w:p>
          <w:bookmarkEnd w:id="11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Биіктік бойынша үлкен ауытқулар туралы есеп </w:t>
            </w:r>
          </w:p>
          <w:p>
            <w:pPr>
              <w:spacing w:after="20"/>
              <w:ind w:left="20"/>
              <w:jc w:val="both"/>
            </w:pPr>
            <w:r>
              <w:rPr>
                <w:rFonts w:ascii="Times New Roman"/>
                <w:b w:val="false"/>
                <w:i w:val="false"/>
                <w:color w:val="000000"/>
                <w:sz w:val="20"/>
              </w:rPr>
              <w:t>
(Report of Large Height Deviation)</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1151"/>
          <w:p>
            <w:pPr>
              <w:spacing w:after="20"/>
              <w:ind w:left="20"/>
              <w:jc w:val="both"/>
            </w:pPr>
            <w:r>
              <w:rPr>
                <w:rFonts w:ascii="Times New Roman"/>
                <w:b w:val="false"/>
                <w:i w:val="false"/>
                <w:color w:val="000000"/>
                <w:sz w:val="20"/>
              </w:rPr>
              <w:t>
90 м (300 фут) немесе одан жоғары биіктік бойынша ауытқулар, соның ішінде СЕБЖ нұсқауларына байланысты турбуленттілік және әр түрлі күтпеген жайдайлар туралы EURASIA RMA есебі.</w:t>
            </w:r>
          </w:p>
          <w:bookmarkEnd w:id="11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(Report to the EURASIA RMA of a height deviation of </w:t>
            </w:r>
          </w:p>
          <w:p>
            <w:pPr>
              <w:spacing w:after="20"/>
              <w:ind w:left="20"/>
              <w:jc w:val="both"/>
            </w:pPr>
            <w:r>
              <w:rPr>
                <w:rFonts w:ascii="Times New Roman"/>
                <w:b w:val="false"/>
                <w:i w:val="false"/>
                <w:color w:val="000000"/>
                <w:sz w:val="20"/>
              </w:rPr>
              <w:t>
</w:t>
            </w:r>
            <w:r>
              <w:rPr>
                <w:rFonts w:ascii="Times New Roman"/>
                <w:b w:val="false"/>
                <w:i w:val="false"/>
                <w:color w:val="000000"/>
                <w:sz w:val="20"/>
              </w:rPr>
              <w:t>90 m (300 ft) or more, including those due to ACAS, turbulence and contingency events.)</w:t>
            </w:r>
          </w:p>
          <w:p>
            <w:pPr>
              <w:spacing w:after="20"/>
              <w:ind w:left="20"/>
              <w:jc w:val="both"/>
            </w:pPr>
            <w:r>
              <w:rPr>
                <w:rFonts w:ascii="Times New Roman"/>
                <w:b w:val="false"/>
                <w:i w:val="false"/>
                <w:color w:val="000000"/>
                <w:sz w:val="20"/>
              </w:rPr>
              <w:t>
&lt;Еуразия мемлекеттерінің аэронавигациялық қызмет көрсету провайдерлерінің атқарушы органы&gt;: 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ӘҚҚ органы: 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ATC unit:)</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1152"/>
          <w:p>
            <w:pPr>
              <w:spacing w:after="20"/>
              <w:ind w:left="20"/>
              <w:jc w:val="both"/>
            </w:pPr>
            <w:r>
              <w:rPr>
                <w:rFonts w:ascii="Times New Roman"/>
                <w:b w:val="false"/>
                <w:i w:val="false"/>
                <w:color w:val="000000"/>
                <w:sz w:val="20"/>
              </w:rPr>
              <w:t xml:space="preserve">
I немесе II Бөлімдерді толтырыңыз </w:t>
            </w:r>
          </w:p>
          <w:bookmarkEnd w:id="1152"/>
          <w:p>
            <w:pPr>
              <w:spacing w:after="20"/>
              <w:ind w:left="20"/>
              <w:jc w:val="both"/>
            </w:pPr>
            <w:r>
              <w:rPr>
                <w:rFonts w:ascii="Times New Roman"/>
                <w:b w:val="false"/>
                <w:i w:val="false"/>
                <w:color w:val="000000"/>
                <w:sz w:val="20"/>
              </w:rPr>
              <w:t>
(Please complete Section I or II as appropriate)</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1153"/>
          <w:p>
            <w:pPr>
              <w:spacing w:after="20"/>
              <w:ind w:left="20"/>
              <w:jc w:val="both"/>
            </w:pPr>
            <w:r>
              <w:rPr>
                <w:rFonts w:ascii="Times New Roman"/>
                <w:b w:val="false"/>
                <w:i w:val="false"/>
                <w:color w:val="000000"/>
                <w:sz w:val="20"/>
              </w:rPr>
              <w:t>
I БӨЛІМ:</w:t>
            </w:r>
          </w:p>
          <w:bookmarkEnd w:id="1153"/>
          <w:p>
            <w:pPr>
              <w:spacing w:after="20"/>
              <w:ind w:left="20"/>
              <w:jc w:val="both"/>
            </w:pPr>
            <w:r>
              <w:rPr>
                <w:rFonts w:ascii="Times New Roman"/>
                <w:b w:val="false"/>
                <w:i w:val="false"/>
                <w:color w:val="000000"/>
                <w:sz w:val="20"/>
              </w:rPr>
              <w:t>
(SECTION I:)</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1154"/>
          <w:p>
            <w:pPr>
              <w:spacing w:after="20"/>
              <w:ind w:left="20"/>
              <w:jc w:val="both"/>
            </w:pPr>
            <w:r>
              <w:rPr>
                <w:rFonts w:ascii="Times New Roman"/>
                <w:b w:val="false"/>
                <w:i w:val="false"/>
                <w:color w:val="000000"/>
                <w:sz w:val="20"/>
              </w:rPr>
              <w:t>
Биіктік бойынша үлкен ауытқулар туралы __________(ай) мәлімдемелер түскен жоқ.</w:t>
            </w:r>
          </w:p>
          <w:bookmarkEnd w:id="1154"/>
          <w:p>
            <w:pPr>
              <w:spacing w:after="20"/>
              <w:ind w:left="20"/>
              <w:jc w:val="both"/>
            </w:pPr>
            <w:r>
              <w:rPr>
                <w:rFonts w:ascii="Times New Roman"/>
                <w:b w:val="false"/>
                <w:i w:val="false"/>
                <w:color w:val="000000"/>
                <w:sz w:val="20"/>
              </w:rPr>
              <w:t>
(There were no reports of large height deviations for the month of 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1155"/>
          <w:p>
            <w:pPr>
              <w:spacing w:after="20"/>
              <w:ind w:left="20"/>
              <w:jc w:val="both"/>
            </w:pPr>
            <w:r>
              <w:rPr>
                <w:rFonts w:ascii="Times New Roman"/>
                <w:b w:val="false"/>
                <w:i w:val="false"/>
                <w:color w:val="000000"/>
                <w:sz w:val="20"/>
              </w:rPr>
              <w:t>
II БӨЛІМ:</w:t>
            </w:r>
          </w:p>
          <w:bookmarkEnd w:id="1155"/>
          <w:p>
            <w:pPr>
              <w:spacing w:after="20"/>
              <w:ind w:left="20"/>
              <w:jc w:val="both"/>
            </w:pPr>
            <w:r>
              <w:rPr>
                <w:rFonts w:ascii="Times New Roman"/>
                <w:b w:val="false"/>
                <w:i w:val="false"/>
                <w:color w:val="000000"/>
                <w:sz w:val="20"/>
              </w:rPr>
              <w:t>
(SECTION II:)</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1156"/>
          <w:p>
            <w:pPr>
              <w:spacing w:after="20"/>
              <w:ind w:left="20"/>
              <w:jc w:val="both"/>
            </w:pPr>
            <w:r>
              <w:rPr>
                <w:rFonts w:ascii="Times New Roman"/>
                <w:b w:val="false"/>
                <w:i w:val="false"/>
                <w:color w:val="000000"/>
                <w:sz w:val="20"/>
              </w:rPr>
              <w:t>
90 м (300 фут) немесе одан жоғары ЭП 290 және ЭП 410 аралығындағы биіктік жөніндегі ауытқулар туралы ____ мәлімдеме (лер) түсті. Биіктік бойынша ауытқулардың әр қайсысы туралы нақты ақпарат RMA F5 үлгісі арқылы қоса беріледі.</w:t>
            </w:r>
          </w:p>
          <w:bookmarkEnd w:id="1156"/>
          <w:p>
            <w:pPr>
              <w:spacing w:after="20"/>
              <w:ind w:left="20"/>
              <w:jc w:val="both"/>
            </w:pPr>
            <w:r>
              <w:rPr>
                <w:rFonts w:ascii="Times New Roman"/>
                <w:b w:val="false"/>
                <w:i w:val="false"/>
                <w:color w:val="000000"/>
                <w:sz w:val="20"/>
              </w:rPr>
              <w:t>
(There was/were _____ report(s) of a height deviation of 90 m (300 ft) or more between FL 290 and FL410. Details of each height deviation are in form RMA F5 attached.)</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1157"/>
          <w:p>
            <w:pPr>
              <w:spacing w:after="20"/>
              <w:ind w:left="20"/>
              <w:jc w:val="both"/>
            </w:pPr>
            <w:r>
              <w:rPr>
                <w:rFonts w:ascii="Times New Roman"/>
                <w:b w:val="false"/>
                <w:i w:val="false"/>
                <w:color w:val="000000"/>
                <w:sz w:val="20"/>
              </w:rPr>
              <w:t>
(Биіктік бойынша ауытқулар туралы әрбір есеп берулерге жеке бланк пайдаланыңыз.).</w:t>
            </w:r>
          </w:p>
          <w:bookmarkEnd w:id="1157"/>
          <w:p>
            <w:pPr>
              <w:spacing w:after="20"/>
              <w:ind w:left="20"/>
              <w:jc w:val="both"/>
            </w:pPr>
            <w:r>
              <w:rPr>
                <w:rFonts w:ascii="Times New Roman"/>
                <w:b w:val="false"/>
                <w:i w:val="false"/>
                <w:color w:val="000000"/>
                <w:sz w:val="20"/>
              </w:rPr>
              <w:t>
(Please use a separate form for each report of height deviation).</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1158"/>
          <w:p>
            <w:pPr>
              <w:spacing w:after="20"/>
              <w:ind w:left="20"/>
              <w:jc w:val="both"/>
            </w:pPr>
            <w:r>
              <w:rPr>
                <w:rFonts w:ascii="Times New Roman"/>
                <w:b w:val="false"/>
                <w:i w:val="false"/>
                <w:color w:val="000000"/>
                <w:sz w:val="20"/>
              </w:rPr>
              <w:t>
Толтырылғаннан кейін көрсетілген мекен-жай бойынша қайтару керек:</w:t>
            </w:r>
          </w:p>
          <w:bookmarkEnd w:id="1158"/>
          <w:p>
            <w:pPr>
              <w:spacing w:after="20"/>
              <w:ind w:left="20"/>
              <w:jc w:val="both"/>
            </w:pPr>
            <w:r>
              <w:rPr>
                <w:rFonts w:ascii="Times New Roman"/>
                <w:b w:val="false"/>
                <w:i w:val="false"/>
                <w:color w:val="000000"/>
                <w:sz w:val="20"/>
              </w:rPr>
              <w:t>
(When complete, please return to the following address)</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1159"/>
          <w:p>
            <w:pPr>
              <w:spacing w:after="20"/>
              <w:ind w:left="20"/>
              <w:jc w:val="both"/>
            </w:pPr>
            <w:r>
              <w:rPr>
                <w:rFonts w:ascii="Times New Roman"/>
                <w:b w:val="false"/>
                <w:i w:val="false"/>
                <w:color w:val="000000"/>
                <w:sz w:val="20"/>
              </w:rPr>
              <w:t xml:space="preserve">
RMA мекен-жайы: Ресей,123182,Мәскеу, Волоколамск ш.,26 (RMA Address) (26, Volokolamskoe shoisse, Moscow, 123182, Russia) </w:t>
            </w:r>
          </w:p>
          <w:bookmarkEnd w:id="1159"/>
          <w:p>
            <w:pPr>
              <w:spacing w:after="20"/>
              <w:ind w:left="20"/>
              <w:jc w:val="both"/>
            </w:pPr>
            <w:r>
              <w:rPr>
                <w:rFonts w:ascii="Times New Roman"/>
                <w:b w:val="false"/>
                <w:i w:val="false"/>
                <w:color w:val="000000"/>
                <w:sz w:val="20"/>
              </w:rPr>
              <w:t>
(RMA Address) (26, Volokolamskoe shoisse, Moscow, 123182, Russia)</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1160"/>
          <w:p>
            <w:pPr>
              <w:spacing w:after="20"/>
              <w:ind w:left="20"/>
              <w:jc w:val="both"/>
            </w:pPr>
            <w:r>
              <w:rPr>
                <w:rFonts w:ascii="Times New Roman"/>
                <w:b w:val="false"/>
                <w:i w:val="false"/>
                <w:color w:val="000000"/>
                <w:sz w:val="20"/>
              </w:rPr>
              <w:t>
Телефон (Telephone): +7(499)190-35-19, Факс(Fax):+7(499) 190-3579,</w:t>
            </w:r>
          </w:p>
          <w:bookmarkEnd w:id="1160"/>
          <w:p>
            <w:pPr>
              <w:spacing w:after="20"/>
              <w:ind w:left="20"/>
              <w:jc w:val="both"/>
            </w:pPr>
            <w:r>
              <w:rPr>
                <w:rFonts w:ascii="Times New Roman"/>
                <w:b w:val="false"/>
                <w:i w:val="false"/>
                <w:color w:val="000000"/>
                <w:sz w:val="20"/>
              </w:rPr>
              <w:t>
E-Mail: rma@rma-eurasia.ru, RMA_Eurasia@atminst.ru</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6-қосымша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w:t>
            </w:r>
            <w:r>
              <w:br/>
            </w:r>
            <w:r>
              <w:rPr>
                <w:rFonts w:ascii="Times New Roman"/>
                <w:b w:val="false"/>
                <w:i w:val="false"/>
                <w:color w:val="000000"/>
                <w:sz w:val="20"/>
              </w:rPr>
              <w:t>ұшуды жүргізу қағидаларына</w:t>
            </w:r>
            <w:r>
              <w:br/>
            </w:r>
            <w:r>
              <w:rPr>
                <w:rFonts w:ascii="Times New Roman"/>
                <w:b w:val="false"/>
                <w:i w:val="false"/>
                <w:color w:val="000000"/>
                <w:sz w:val="20"/>
              </w:rPr>
              <w:t xml:space="preserve">22-қосымша </w:t>
            </w:r>
          </w:p>
        </w:tc>
      </w:tr>
    </w:tbl>
    <w:bookmarkStart w:name="z1340" w:id="1161"/>
    <w:p>
      <w:pPr>
        <w:spacing w:after="0"/>
        <w:ind w:left="0"/>
        <w:jc w:val="both"/>
      </w:pPr>
      <w:r>
        <w:rPr>
          <w:rFonts w:ascii="Times New Roman"/>
          <w:b w:val="false"/>
          <w:i w:val="false"/>
          <w:color w:val="000000"/>
          <w:sz w:val="28"/>
        </w:rPr>
        <w:t>
      Минималды навигациялық сипаттамаларға (MNPS) қойылатын техникалық талаптар көзделген әуе кеңістіктеріндегі ұшу тұжырымдамасы</w:t>
      </w:r>
    </w:p>
    <w:bookmarkEnd w:id="1161"/>
    <w:bookmarkStart w:name="z1341" w:id="1162"/>
    <w:p>
      <w:pPr>
        <w:spacing w:after="0"/>
        <w:ind w:left="0"/>
        <w:jc w:val="both"/>
      </w:pPr>
      <w:r>
        <w:rPr>
          <w:rFonts w:ascii="Times New Roman"/>
          <w:b w:val="false"/>
          <w:i w:val="false"/>
          <w:color w:val="000000"/>
          <w:sz w:val="28"/>
        </w:rPr>
        <w:t>
      1. MNPS әуе кеңістігіндегі ұшулар ӘК тіркелген уәкілетті ұйымның немесе мемлекеттің тиісті рұқсаттары болған жағдайда ғана жүзеге асырылады.</w:t>
      </w:r>
    </w:p>
    <w:bookmarkEnd w:id="1162"/>
    <w:bookmarkStart w:name="z1342" w:id="1163"/>
    <w:p>
      <w:pPr>
        <w:spacing w:after="0"/>
        <w:ind w:left="0"/>
        <w:jc w:val="both"/>
      </w:pPr>
      <w:r>
        <w:rPr>
          <w:rFonts w:ascii="Times New Roman"/>
          <w:b w:val="false"/>
          <w:i w:val="false"/>
          <w:color w:val="000000"/>
          <w:sz w:val="28"/>
        </w:rPr>
        <w:t>
      2. Әуе кеңістігінің белгілі учаскелерінде ұшқан кезде өңірлік аэронавигациялық келісімге сәйкес минималды навигациялық сипаттамаларға қойылған техникалық талаптар көзделген (бұдан әрі - MNPS), ӘК бортында навигациялық жабдық орнатылады, ол:</w:t>
      </w:r>
    </w:p>
    <w:bookmarkEnd w:id="1163"/>
    <w:bookmarkStart w:name="z1343" w:id="1164"/>
    <w:p>
      <w:pPr>
        <w:spacing w:after="0"/>
        <w:ind w:left="0"/>
        <w:jc w:val="both"/>
      </w:pPr>
      <w:r>
        <w:rPr>
          <w:rFonts w:ascii="Times New Roman"/>
          <w:b w:val="false"/>
          <w:i w:val="false"/>
          <w:color w:val="000000"/>
          <w:sz w:val="28"/>
        </w:rPr>
        <w:t>
      1) ұшу экипажына жол желісін ұстанудың үздіксіз индикациясын не осы жол желісі бойындағы кез келген жерде дәлдіктің талап етілетін дәрежесімен одан ауытқуды қамтамасыз етеді;</w:t>
      </w:r>
    </w:p>
    <w:bookmarkEnd w:id="1164"/>
    <w:bookmarkStart w:name="z1344" w:id="1165"/>
    <w:p>
      <w:pPr>
        <w:spacing w:after="0"/>
        <w:ind w:left="0"/>
        <w:jc w:val="both"/>
      </w:pPr>
      <w:r>
        <w:rPr>
          <w:rFonts w:ascii="Times New Roman"/>
          <w:b w:val="false"/>
          <w:i w:val="false"/>
          <w:color w:val="000000"/>
          <w:sz w:val="28"/>
        </w:rPr>
        <w:t>
      2) MNPS сәйкес ұшуларды қолдану үшін уәкілетті ұйым рұқсат етеді.</w:t>
      </w:r>
    </w:p>
    <w:bookmarkEnd w:id="1165"/>
    <w:bookmarkStart w:name="z1345" w:id="1166"/>
    <w:p>
      <w:pPr>
        <w:spacing w:after="0"/>
        <w:ind w:left="0"/>
        <w:jc w:val="both"/>
      </w:pPr>
      <w:r>
        <w:rPr>
          <w:rFonts w:ascii="Times New Roman"/>
          <w:b w:val="false"/>
          <w:i w:val="false"/>
          <w:color w:val="000000"/>
          <w:sz w:val="28"/>
        </w:rPr>
        <w:t>
      3. MNPS навигацияларына екі талап қойылған:</w:t>
      </w:r>
    </w:p>
    <w:bookmarkEnd w:id="1166"/>
    <w:bookmarkStart w:name="z1346" w:id="1167"/>
    <w:p>
      <w:pPr>
        <w:spacing w:after="0"/>
        <w:ind w:left="0"/>
        <w:jc w:val="both"/>
      </w:pPr>
      <w:r>
        <w:rPr>
          <w:rFonts w:ascii="Times New Roman"/>
          <w:b w:val="false"/>
          <w:i w:val="false"/>
          <w:color w:val="000000"/>
          <w:sz w:val="28"/>
        </w:rPr>
        <w:t>
      1) навигацияның дәлдігі;</w:t>
      </w:r>
    </w:p>
    <w:bookmarkEnd w:id="1167"/>
    <w:bookmarkStart w:name="z1347" w:id="1168"/>
    <w:p>
      <w:pPr>
        <w:spacing w:after="0"/>
        <w:ind w:left="0"/>
        <w:jc w:val="both"/>
      </w:pPr>
      <w:r>
        <w:rPr>
          <w:rFonts w:ascii="Times New Roman"/>
          <w:b w:val="false"/>
          <w:i w:val="false"/>
          <w:color w:val="000000"/>
          <w:sz w:val="28"/>
        </w:rPr>
        <w:t>
      2) тиісті пайдалану сипаттамаларына сәйкес резервтік навигациялық құралдың болуы.</w:t>
      </w:r>
    </w:p>
    <w:bookmarkEnd w:id="1168"/>
    <w:bookmarkStart w:name="z1348" w:id="1169"/>
    <w:p>
      <w:pPr>
        <w:spacing w:after="0"/>
        <w:ind w:left="0"/>
        <w:jc w:val="both"/>
      </w:pPr>
      <w:r>
        <w:rPr>
          <w:rFonts w:ascii="Times New Roman"/>
          <w:b w:val="false"/>
          <w:i w:val="false"/>
          <w:color w:val="000000"/>
          <w:sz w:val="28"/>
        </w:rPr>
        <w:t>
      4. MNPS әуе кеңістігінде ұшатын ӘК, мынадай құралдармен жабдықталады:</w:t>
      </w:r>
    </w:p>
    <w:bookmarkEnd w:id="1169"/>
    <w:bookmarkStart w:name="z1349" w:id="1170"/>
    <w:p>
      <w:pPr>
        <w:spacing w:after="0"/>
        <w:ind w:left="0"/>
        <w:jc w:val="both"/>
      </w:pPr>
      <w:r>
        <w:rPr>
          <w:rFonts w:ascii="Times New Roman"/>
          <w:b w:val="false"/>
          <w:i w:val="false"/>
          <w:color w:val="000000"/>
          <w:sz w:val="28"/>
        </w:rPr>
        <w:t>
      қашықтық навигацияның екі жарамды жүйесімен (бұдан әрі - LRNS). LRNS ретінде мынадай жүйелердің бірі бола алады:</w:t>
      </w:r>
    </w:p>
    <w:bookmarkEnd w:id="1170"/>
    <w:bookmarkStart w:name="z1350" w:id="1171"/>
    <w:p>
      <w:pPr>
        <w:spacing w:after="0"/>
        <w:ind w:left="0"/>
        <w:jc w:val="both"/>
      </w:pPr>
      <w:r>
        <w:rPr>
          <w:rFonts w:ascii="Times New Roman"/>
          <w:b w:val="false"/>
          <w:i w:val="false"/>
          <w:color w:val="000000"/>
          <w:sz w:val="28"/>
        </w:rPr>
        <w:t>
      1) бір инерциялық навигация жүйесі (INS);</w:t>
      </w:r>
    </w:p>
    <w:bookmarkEnd w:id="1171"/>
    <w:bookmarkStart w:name="z1351" w:id="1172"/>
    <w:p>
      <w:pPr>
        <w:spacing w:after="0"/>
        <w:ind w:left="0"/>
        <w:jc w:val="both"/>
      </w:pPr>
      <w:r>
        <w:rPr>
          <w:rFonts w:ascii="Times New Roman"/>
          <w:b w:val="false"/>
          <w:i w:val="false"/>
          <w:color w:val="000000"/>
          <w:sz w:val="28"/>
        </w:rPr>
        <w:t>
      2) бір спутниктік навигациялық жүйе (GNSS);</w:t>
      </w:r>
    </w:p>
    <w:bookmarkEnd w:id="1172"/>
    <w:bookmarkStart w:name="z1352" w:id="1173"/>
    <w:p>
      <w:pPr>
        <w:spacing w:after="0"/>
        <w:ind w:left="0"/>
        <w:jc w:val="both"/>
      </w:pPr>
      <w:r>
        <w:rPr>
          <w:rFonts w:ascii="Times New Roman"/>
          <w:b w:val="false"/>
          <w:i w:val="false"/>
          <w:color w:val="000000"/>
          <w:sz w:val="28"/>
        </w:rPr>
        <w:t>
      3) датчик ретінде бір немесе одан да көп инерциялық жүйелер (IRS) не MNPS талаптарына сай келетін басқа да кез келген жүйені пайдаланатын бір кешенді навигациялық жүйе.</w:t>
      </w:r>
    </w:p>
    <w:bookmarkEnd w:id="1173"/>
    <w:bookmarkStart w:name="z1353" w:id="1174"/>
    <w:p>
      <w:pPr>
        <w:spacing w:after="0"/>
        <w:ind w:left="0"/>
        <w:jc w:val="both"/>
      </w:pPr>
      <w:r>
        <w:rPr>
          <w:rFonts w:ascii="Times New Roman"/>
          <w:b w:val="false"/>
          <w:i w:val="false"/>
          <w:color w:val="000000"/>
          <w:sz w:val="28"/>
        </w:rPr>
        <w:t>
      5. MNPS пайдалану тұжырымдамасын уәкілетті ұйымнан алу үшін, пайдаланушы мыналарды дәлелдейді:</w:t>
      </w:r>
    </w:p>
    <w:bookmarkEnd w:id="1174"/>
    <w:bookmarkStart w:name="z1354" w:id="1175"/>
    <w:p>
      <w:pPr>
        <w:spacing w:after="0"/>
        <w:ind w:left="0"/>
        <w:jc w:val="both"/>
      </w:pPr>
      <w:r>
        <w:rPr>
          <w:rFonts w:ascii="Times New Roman"/>
          <w:b w:val="false"/>
          <w:i w:val="false"/>
          <w:color w:val="000000"/>
          <w:sz w:val="28"/>
        </w:rPr>
        <w:t>
      MNPS әуе кеңістігінде ұшуларды қамтамасыз ететін навигациялық жабдық, биіктікті өлшеу құралдары талап етілетін сипаттамаларға сай келуін;</w:t>
      </w:r>
    </w:p>
    <w:bookmarkEnd w:id="1175"/>
    <w:bookmarkStart w:name="z1355" w:id="1176"/>
    <w:p>
      <w:pPr>
        <w:spacing w:after="0"/>
        <w:ind w:left="0"/>
        <w:jc w:val="both"/>
      </w:pPr>
      <w:r>
        <w:rPr>
          <w:rFonts w:ascii="Times New Roman"/>
          <w:b w:val="false"/>
          <w:i w:val="false"/>
          <w:color w:val="000000"/>
          <w:sz w:val="28"/>
        </w:rPr>
        <w:t>
      MNPS әуе кеңістігінде ұшуларға рұқсат беру үшін ұшу экипажы мүшелерінің дайындық бағдарламасының болуын;</w:t>
      </w:r>
    </w:p>
    <w:bookmarkEnd w:id="1176"/>
    <w:bookmarkStart w:name="z1356" w:id="1177"/>
    <w:p>
      <w:pPr>
        <w:spacing w:after="0"/>
        <w:ind w:left="0"/>
        <w:jc w:val="both"/>
      </w:pPr>
      <w:r>
        <w:rPr>
          <w:rFonts w:ascii="Times New Roman"/>
          <w:b w:val="false"/>
          <w:i w:val="false"/>
          <w:color w:val="000000"/>
          <w:sz w:val="28"/>
        </w:rPr>
        <w:t>
      пайдалану қағидаларға сәйкестігін көрсете отырып рәсімдердің болуын:</w:t>
      </w:r>
    </w:p>
    <w:bookmarkEnd w:id="1177"/>
    <w:bookmarkStart w:name="z1357" w:id="1178"/>
    <w:p>
      <w:pPr>
        <w:spacing w:after="0"/>
        <w:ind w:left="0"/>
        <w:jc w:val="both"/>
      </w:pPr>
      <w:r>
        <w:rPr>
          <w:rFonts w:ascii="Times New Roman"/>
          <w:b w:val="false"/>
          <w:i w:val="false"/>
          <w:color w:val="000000"/>
          <w:sz w:val="28"/>
        </w:rPr>
        <w:t>
      1) минималды жабдықтың тізімі (MEL), ол MNPS-пен әуе кеңістігінде ұшуға қажет минималды жабдықты белгілейді.</w:t>
      </w:r>
    </w:p>
    <w:bookmarkEnd w:id="1178"/>
    <w:bookmarkStart w:name="z1358" w:id="1179"/>
    <w:p>
      <w:pPr>
        <w:spacing w:after="0"/>
        <w:ind w:left="0"/>
        <w:jc w:val="both"/>
      </w:pPr>
      <w:r>
        <w:rPr>
          <w:rFonts w:ascii="Times New Roman"/>
          <w:b w:val="false"/>
          <w:i w:val="false"/>
          <w:color w:val="000000"/>
          <w:sz w:val="28"/>
        </w:rPr>
        <w:t>
      2) ұшу экипажының құрамы мен тәжірибесіне қойылатын талаптар;</w:t>
      </w:r>
    </w:p>
    <w:bookmarkEnd w:id="1179"/>
    <w:bookmarkStart w:name="z1359" w:id="1180"/>
    <w:p>
      <w:pPr>
        <w:spacing w:after="0"/>
        <w:ind w:left="0"/>
        <w:jc w:val="both"/>
      </w:pPr>
      <w:r>
        <w:rPr>
          <w:rFonts w:ascii="Times New Roman"/>
          <w:b w:val="false"/>
          <w:i w:val="false"/>
          <w:color w:val="000000"/>
          <w:sz w:val="28"/>
        </w:rPr>
        <w:t>
      3) стандартты рәсімдер кезінде;</w:t>
      </w:r>
    </w:p>
    <w:bookmarkEnd w:id="1180"/>
    <w:bookmarkStart w:name="z1360" w:id="1181"/>
    <w:p>
      <w:pPr>
        <w:spacing w:after="0"/>
        <w:ind w:left="0"/>
        <w:jc w:val="both"/>
      </w:pPr>
      <w:r>
        <w:rPr>
          <w:rFonts w:ascii="Times New Roman"/>
          <w:b w:val="false"/>
          <w:i w:val="false"/>
          <w:color w:val="000000"/>
          <w:sz w:val="28"/>
        </w:rPr>
        <w:t>
      4) күтпеген жағдайда, тиісті әуе кеңістігіне жауапты орган белгілеген жағдайларды қоса рәсімдер әзірленген.</w:t>
      </w:r>
    </w:p>
    <w:bookmarkEnd w:id="1181"/>
    <w:bookmarkStart w:name="z1361" w:id="1182"/>
    <w:p>
      <w:pPr>
        <w:spacing w:after="0"/>
        <w:ind w:left="0"/>
        <w:jc w:val="both"/>
      </w:pPr>
      <w:r>
        <w:rPr>
          <w:rFonts w:ascii="Times New Roman"/>
          <w:b w:val="false"/>
          <w:i w:val="false"/>
          <w:color w:val="000000"/>
          <w:sz w:val="28"/>
        </w:rPr>
        <w:t>
      5) хабарламаны бақылау және ұсыну;</w:t>
      </w:r>
    </w:p>
    <w:bookmarkEnd w:id="1182"/>
    <w:bookmarkStart w:name="z1362" w:id="1183"/>
    <w:p>
      <w:pPr>
        <w:spacing w:after="0"/>
        <w:ind w:left="0"/>
        <w:jc w:val="both"/>
      </w:pPr>
      <w:r>
        <w:rPr>
          <w:rFonts w:ascii="Times New Roman"/>
          <w:b w:val="false"/>
          <w:i w:val="false"/>
          <w:color w:val="000000"/>
          <w:sz w:val="28"/>
        </w:rPr>
        <w:t>
      6) Техникалық қызмет көрсету бағдарламасына толықтырулар әзірленді.</w:t>
      </w:r>
    </w:p>
    <w:bookmarkEnd w:id="1183"/>
    <w:bookmarkStart w:name="z1363" w:id="1184"/>
    <w:p>
      <w:pPr>
        <w:spacing w:after="0"/>
        <w:ind w:left="0"/>
        <w:jc w:val="both"/>
      </w:pPr>
      <w:r>
        <w:rPr>
          <w:rFonts w:ascii="Times New Roman"/>
          <w:b w:val="false"/>
          <w:i w:val="false"/>
          <w:color w:val="000000"/>
          <w:sz w:val="28"/>
        </w:rPr>
        <w:t>
      6. MNPS әуе кеңістігінде ӘК ұшуға рұқсат беруі пайдаланушы сертификатының пайдалану ерекшеліктеріне жазылады.</w:t>
      </w:r>
    </w:p>
    <w:bookmarkEnd w:id="1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7-қосымша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w:t>
            </w:r>
            <w:r>
              <w:br/>
            </w:r>
            <w:r>
              <w:rPr>
                <w:rFonts w:ascii="Times New Roman"/>
                <w:b w:val="false"/>
                <w:i w:val="false"/>
                <w:color w:val="000000"/>
                <w:sz w:val="20"/>
              </w:rPr>
              <w:t>ұшуды жүргізу қағидаларына</w:t>
            </w:r>
            <w:r>
              <w:br/>
            </w:r>
            <w:r>
              <w:rPr>
                <w:rFonts w:ascii="Times New Roman"/>
                <w:b w:val="false"/>
                <w:i w:val="false"/>
                <w:color w:val="000000"/>
                <w:sz w:val="20"/>
              </w:rPr>
              <w:t>25-қосымша</w:t>
            </w:r>
          </w:p>
        </w:tc>
      </w:tr>
    </w:tbl>
    <w:bookmarkStart w:name="z1365" w:id="1185"/>
    <w:p>
      <w:pPr>
        <w:spacing w:after="0"/>
        <w:ind w:left="0"/>
        <w:jc w:val="left"/>
      </w:pPr>
      <w:r>
        <w:rPr>
          <w:rFonts w:ascii="Times New Roman"/>
          <w:b/>
          <w:i w:val="false"/>
          <w:color w:val="000000"/>
        </w:rPr>
        <w:t xml:space="preserve"> Жолаушыларға арналған карточканың үлгілік мазмұны</w:t>
      </w:r>
    </w:p>
    <w:bookmarkEnd w:id="1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Жолаушыларға арналған қауіпсіздік жөніндегі нұсқаулықтың міндетті тармақтарының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Мазмұны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Кабинаның қауіпсіздік аспектілері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1186"/>
          <w:p>
            <w:pPr>
              <w:spacing w:after="20"/>
              <w:ind w:left="20"/>
              <w:jc w:val="both"/>
            </w:pPr>
            <w:r>
              <w:rPr>
                <w:rFonts w:ascii="Times New Roman"/>
                <w:b w:val="false"/>
                <w:i w:val="false"/>
                <w:color w:val="000000"/>
                <w:sz w:val="20"/>
              </w:rPr>
              <w:t>
Қол жүгін дұрыс орналастыру;</w:t>
            </w:r>
          </w:p>
          <w:bookmarkEnd w:id="1186"/>
          <w:p>
            <w:pPr>
              <w:spacing w:after="20"/>
              <w:ind w:left="20"/>
              <w:jc w:val="both"/>
            </w:pPr>
            <w:r>
              <w:rPr>
                <w:rFonts w:ascii="Times New Roman"/>
                <w:b w:val="false"/>
                <w:i w:val="false"/>
                <w:color w:val="000000"/>
                <w:sz w:val="20"/>
              </w:rPr>
              <w:t>
</w:t>
            </w:r>
            <w:r>
              <w:rPr>
                <w:rFonts w:ascii="Times New Roman"/>
                <w:b w:val="false"/>
                <w:i w:val="false"/>
                <w:color w:val="000000"/>
                <w:sz w:val="20"/>
              </w:rPr>
              <w:t>Жоғарғы багаж сөрелерін ашқанда абай болу керек; Жолдар мен жолдар арасындағы кеңістіктің бітелуіне жол бермеу;</w:t>
            </w:r>
          </w:p>
          <w:p>
            <w:pPr>
              <w:spacing w:after="20"/>
              <w:ind w:left="20"/>
              <w:jc w:val="both"/>
            </w:pPr>
            <w:r>
              <w:rPr>
                <w:rFonts w:ascii="Times New Roman"/>
                <w:b w:val="false"/>
                <w:i w:val="false"/>
                <w:color w:val="000000"/>
                <w:sz w:val="20"/>
              </w:rPr>
              <w:t>
Сервистік үстелдердің, креслолардың арқалықтарының, аяқ тіректерінің, борттық ойын-сауық жүйесінің (IFE) және иллюминатор перделерінің жерде қозғалу, ұшу және қону кезіндегі тиісті жағдайы.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Байлау белдіктерін және басқа элементтерді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1187"/>
          <w:p>
            <w:pPr>
              <w:spacing w:after="20"/>
              <w:ind w:left="20"/>
              <w:jc w:val="both"/>
            </w:pPr>
            <w:r>
              <w:rPr>
                <w:rFonts w:ascii="Times New Roman"/>
                <w:b w:val="false"/>
                <w:i w:val="false"/>
                <w:color w:val="000000"/>
                <w:sz w:val="20"/>
              </w:rPr>
              <w:t>
Байлау белдіктерін және/немесе иық белдіктерін қашан және қалай бекітуге, реттеуге және ашуға болады;</w:t>
            </w:r>
          </w:p>
          <w:bookmarkEnd w:id="1187"/>
          <w:p>
            <w:pPr>
              <w:spacing w:after="20"/>
              <w:ind w:left="20"/>
              <w:jc w:val="both"/>
            </w:pPr>
            <w:r>
              <w:rPr>
                <w:rFonts w:ascii="Times New Roman"/>
                <w:b w:val="false"/>
                <w:i w:val="false"/>
                <w:color w:val="000000"/>
                <w:sz w:val="20"/>
              </w:rPr>
              <w:t>
Балаларды байланыстыру жүйелерін пайдалану туралы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маскаларының орналасуы және қолданылуы (егер қажет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1188"/>
          <w:p>
            <w:pPr>
              <w:spacing w:after="20"/>
              <w:ind w:left="20"/>
              <w:jc w:val="both"/>
            </w:pPr>
            <w:r>
              <w:rPr>
                <w:rFonts w:ascii="Times New Roman"/>
                <w:b w:val="false"/>
                <w:i w:val="false"/>
                <w:color w:val="000000"/>
                <w:sz w:val="20"/>
              </w:rPr>
              <w:t>
Жолаушының әрекеттері:</w:t>
            </w:r>
          </w:p>
          <w:bookmarkEnd w:id="1188"/>
          <w:p>
            <w:pPr>
              <w:spacing w:after="20"/>
              <w:ind w:left="20"/>
              <w:jc w:val="both"/>
            </w:pPr>
            <w:r>
              <w:rPr>
                <w:rFonts w:ascii="Times New Roman"/>
                <w:b w:val="false"/>
                <w:i w:val="false"/>
                <w:color w:val="000000"/>
                <w:sz w:val="20"/>
              </w:rPr>
              <w:t>
</w:t>
            </w:r>
            <w:r>
              <w:rPr>
                <w:rFonts w:ascii="Times New Roman"/>
                <w:b w:val="false"/>
                <w:i w:val="false"/>
                <w:color w:val="000000"/>
                <w:sz w:val="20"/>
              </w:rPr>
              <w:t>- Маска алыңыз;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 оттегімен қамтамасыз етуді белсендіріңіз;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 масканы киіңіз және бекітіңіз;</w:t>
            </w:r>
          </w:p>
          <w:p>
            <w:pPr>
              <w:spacing w:after="20"/>
              <w:ind w:left="20"/>
              <w:jc w:val="both"/>
            </w:pPr>
            <w:r>
              <w:rPr>
                <w:rFonts w:ascii="Times New Roman"/>
                <w:b w:val="false"/>
                <w:i w:val="false"/>
                <w:color w:val="000000"/>
                <w:sz w:val="20"/>
              </w:rPr>
              <w:t>
Талап басқа жолаушыға көмектеспес бұрын жолаушының маскасын киіп, бекітуі;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кеудешелерін немесе жеке жүзу құралдарын орналастыру және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1189"/>
          <w:p>
            <w:pPr>
              <w:spacing w:after="20"/>
              <w:ind w:left="20"/>
              <w:jc w:val="both"/>
            </w:pPr>
            <w:r>
              <w:rPr>
                <w:rFonts w:ascii="Times New Roman"/>
                <w:b w:val="false"/>
                <w:i w:val="false"/>
                <w:color w:val="000000"/>
                <w:sz w:val="20"/>
              </w:rPr>
              <w:t>
Оларды орналастыру орнын көрсету (әртүрлі орналастыру орындарын қоса);</w:t>
            </w:r>
          </w:p>
          <w:bookmarkEnd w:id="1189"/>
          <w:p>
            <w:pPr>
              <w:spacing w:after="20"/>
              <w:ind w:left="20"/>
              <w:jc w:val="both"/>
            </w:pPr>
            <w:r>
              <w:rPr>
                <w:rFonts w:ascii="Times New Roman"/>
                <w:b w:val="false"/>
                <w:i w:val="false"/>
                <w:color w:val="000000"/>
                <w:sz w:val="20"/>
              </w:rPr>
              <w:t>
</w:t>
            </w:r>
            <w:r>
              <w:rPr>
                <w:rFonts w:ascii="Times New Roman"/>
                <w:b w:val="false"/>
                <w:i w:val="false"/>
                <w:color w:val="000000"/>
                <w:sz w:val="20"/>
              </w:rPr>
              <w:t>Құтқару кеудешелерін сақтау орнынан қалай алып тастауға және қаптамадан шығаруға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Қажет болған жағдайда құтқару кеудешесін кию және үрлеу әдісі және ондағы жарық-сигналдық жабдық;</w:t>
            </w:r>
          </w:p>
          <w:p>
            <w:pPr>
              <w:spacing w:after="20"/>
              <w:ind w:left="20"/>
              <w:jc w:val="both"/>
            </w:pPr>
            <w:r>
              <w:rPr>
                <w:rFonts w:ascii="Times New Roman"/>
                <w:b w:val="false"/>
                <w:i w:val="false"/>
                <w:color w:val="000000"/>
                <w:sz w:val="20"/>
              </w:rPr>
              <w:t>
Креслоларды жүзу құралы ретінде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шығу (қанатқа шығуды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1190"/>
          <w:p>
            <w:pPr>
              <w:spacing w:after="20"/>
              <w:ind w:left="20"/>
              <w:jc w:val="both"/>
            </w:pPr>
            <w:r>
              <w:rPr>
                <w:rFonts w:ascii="Times New Roman"/>
                <w:b w:val="false"/>
                <w:i w:val="false"/>
                <w:color w:val="000000"/>
                <w:sz w:val="20"/>
              </w:rPr>
              <w:t>
Орналасқан жері;</w:t>
            </w:r>
          </w:p>
          <w:bookmarkEnd w:id="1190"/>
          <w:p>
            <w:pPr>
              <w:spacing w:after="20"/>
              <w:ind w:left="20"/>
              <w:jc w:val="both"/>
            </w:pPr>
            <w:r>
              <w:rPr>
                <w:rFonts w:ascii="Times New Roman"/>
                <w:b w:val="false"/>
                <w:i w:val="false"/>
                <w:color w:val="000000"/>
                <w:sz w:val="20"/>
              </w:rPr>
              <w:t>
</w:t>
            </w:r>
            <w:r>
              <w:rPr>
                <w:rFonts w:ascii="Times New Roman"/>
                <w:b w:val="false"/>
                <w:i w:val="false"/>
                <w:color w:val="000000"/>
                <w:sz w:val="20"/>
              </w:rPr>
              <w:t>Шығу жолын ашу тәсілі, оның ішінде апаттық люктің қақпағы бар әрекеттер, егер ол алынбалы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Шығу жолын ашпас бұрын ӘК сыртынан қауіпті кедергілердің (яғни от, су, қоқыс) жоқтығын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Жарамсыз шығу;</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қандай да бір шығу (шығу) жарамсыз болса, кетудің балама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Қол жүгін бортта қалдыру қажеттілігі;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Қосалқы эвакуациялау құралдарынсыз шығу жолдары арқылы әуе кемесінен шығу әдісі;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Шығу биіктігі туралы ақпарат;</w:t>
            </w:r>
          </w:p>
          <w:p>
            <w:pPr>
              <w:spacing w:after="20"/>
              <w:ind w:left="20"/>
              <w:jc w:val="both"/>
            </w:pPr>
            <w:r>
              <w:rPr>
                <w:rFonts w:ascii="Times New Roman"/>
                <w:b w:val="false"/>
                <w:i w:val="false"/>
                <w:color w:val="000000"/>
                <w:sz w:val="20"/>
              </w:rPr>
              <w:t>
Бұрандалар туралы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жолдары және эвакуация маршруттары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1191"/>
          <w:p>
            <w:pPr>
              <w:spacing w:after="20"/>
              <w:ind w:left="20"/>
              <w:jc w:val="both"/>
            </w:pPr>
            <w:r>
              <w:rPr>
                <w:rFonts w:ascii="Times New Roman"/>
                <w:b w:val="false"/>
                <w:i w:val="false"/>
                <w:color w:val="000000"/>
                <w:sz w:val="20"/>
              </w:rPr>
              <w:t>
Әуе кемесінің ішіндегі шығу жолдарының сипаттамасы;</w:t>
            </w:r>
          </w:p>
          <w:bookmarkEnd w:id="1191"/>
          <w:p>
            <w:pPr>
              <w:spacing w:after="20"/>
              <w:ind w:left="20"/>
              <w:jc w:val="both"/>
            </w:pPr>
            <w:r>
              <w:rPr>
                <w:rFonts w:ascii="Times New Roman"/>
                <w:b w:val="false"/>
                <w:i w:val="false"/>
                <w:color w:val="000000"/>
                <w:sz w:val="20"/>
              </w:rPr>
              <w:t>
</w:t>
            </w:r>
            <w:r>
              <w:rPr>
                <w:rFonts w:ascii="Times New Roman"/>
                <w:b w:val="false"/>
                <w:i w:val="false"/>
                <w:color w:val="000000"/>
                <w:sz w:val="20"/>
              </w:rPr>
              <w:t>Авариялық жарықтандыру жүйесі (әк авариялық шығу жолын таңбалаудың нысаны, мақсаты, түсі және еден бетіне жақын орналасуы);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Екі палубалы ӘК-де орын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Қанат бойымен жерге немесе суға жылжу;</w:t>
            </w:r>
          </w:p>
          <w:p>
            <w:pPr>
              <w:spacing w:after="20"/>
              <w:ind w:left="20"/>
              <w:jc w:val="both"/>
            </w:pPr>
            <w:r>
              <w:rPr>
                <w:rFonts w:ascii="Times New Roman"/>
                <w:b w:val="false"/>
                <w:i w:val="false"/>
                <w:color w:val="000000"/>
                <w:sz w:val="20"/>
              </w:rPr>
              <w:t>
Жер немесе су арқылы әуе кемесінен алыс жылжу;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Эвакуацияның қосалқы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1192"/>
          <w:p>
            <w:pPr>
              <w:spacing w:after="20"/>
              <w:ind w:left="20"/>
              <w:jc w:val="both"/>
            </w:pPr>
            <w:r>
              <w:rPr>
                <w:rFonts w:ascii="Times New Roman"/>
                <w:b w:val="false"/>
                <w:i w:val="false"/>
                <w:color w:val="000000"/>
                <w:sz w:val="20"/>
              </w:rPr>
              <w:t>
Қолда бар жабдықтарды орналастыру орындары (мысалы, құтқару салы, үрлемелі трап-сал);</w:t>
            </w:r>
          </w:p>
          <w:bookmarkEnd w:id="1192"/>
          <w:p>
            <w:pPr>
              <w:spacing w:after="20"/>
              <w:ind w:left="20"/>
              <w:jc w:val="both"/>
            </w:pPr>
            <w:r>
              <w:rPr>
                <w:rFonts w:ascii="Times New Roman"/>
                <w:b w:val="false"/>
                <w:i w:val="false"/>
                <w:color w:val="000000"/>
                <w:sz w:val="20"/>
              </w:rPr>
              <w:t>
</w:t>
            </w:r>
            <w:r>
              <w:rPr>
                <w:rFonts w:ascii="Times New Roman"/>
                <w:b w:val="false"/>
                <w:i w:val="false"/>
                <w:color w:val="000000"/>
                <w:sz w:val="20"/>
              </w:rPr>
              <w:t>Қолда бар авариялық салды (салдарды) сақтау орны, оны алу және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Үрлемелі трапты (траптарды)толтыру әдісі;</w:t>
            </w:r>
          </w:p>
          <w:p>
            <w:pPr>
              <w:spacing w:after="20"/>
              <w:ind w:left="20"/>
              <w:jc w:val="both"/>
            </w:pPr>
            <w:r>
              <w:rPr>
                <w:rFonts w:ascii="Times New Roman"/>
                <w:b w:val="false"/>
                <w:i w:val="false"/>
                <w:color w:val="000000"/>
                <w:sz w:val="20"/>
              </w:rPr>
              <w:t>
</w:t>
            </w:r>
            <w:r>
              <w:rPr>
                <w:rFonts w:ascii="Times New Roman"/>
                <w:b w:val="false"/>
                <w:i w:val="false"/>
                <w:color w:val="000000"/>
                <w:sz w:val="20"/>
              </w:rPr>
              <w:t>Құтқару салына немесе үрлемелі баспалдаққа отырғызу әдісі, соның ішінде нәрестелер мен балалармен;</w:t>
            </w:r>
          </w:p>
          <w:p>
            <w:pPr>
              <w:spacing w:after="20"/>
              <w:ind w:left="20"/>
              <w:jc w:val="both"/>
            </w:pPr>
            <w:r>
              <w:rPr>
                <w:rFonts w:ascii="Times New Roman"/>
                <w:b w:val="false"/>
                <w:i w:val="false"/>
                <w:color w:val="000000"/>
                <w:sz w:val="20"/>
              </w:rPr>
              <w:t>
</w:t>
            </w:r>
            <w:r>
              <w:rPr>
                <w:rFonts w:ascii="Times New Roman"/>
                <w:b w:val="false"/>
                <w:i w:val="false"/>
                <w:color w:val="000000"/>
                <w:sz w:val="20"/>
              </w:rPr>
              <w:t>Шығу арқылы, оның ішінде сәбилермен және балалармен ӘК қалдыру әдісі;</w:t>
            </w:r>
          </w:p>
          <w:p>
            <w:pPr>
              <w:spacing w:after="20"/>
              <w:ind w:left="20"/>
              <w:jc w:val="both"/>
            </w:pPr>
            <w:r>
              <w:rPr>
                <w:rFonts w:ascii="Times New Roman"/>
                <w:b w:val="false"/>
                <w:i w:val="false"/>
                <w:color w:val="000000"/>
                <w:sz w:val="20"/>
              </w:rPr>
              <w:t>
Эвакуация кезінде биік өкшелі аяқ киімді шешіп алу қажеттілігі;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поза: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1193"/>
          <w:p>
            <w:pPr>
              <w:spacing w:after="20"/>
              <w:ind w:left="20"/>
              <w:jc w:val="both"/>
            </w:pPr>
            <w:r>
              <w:rPr>
                <w:rFonts w:ascii="Times New Roman"/>
                <w:b w:val="false"/>
                <w:i w:val="false"/>
                <w:color w:val="000000"/>
                <w:sz w:val="20"/>
              </w:rPr>
              <w:t>
Орындық түріне байланысты дұрыс әдіс;</w:t>
            </w:r>
          </w:p>
          <w:bookmarkEnd w:id="1193"/>
          <w:p>
            <w:pPr>
              <w:spacing w:after="20"/>
              <w:ind w:left="20"/>
              <w:jc w:val="both"/>
            </w:pPr>
            <w:r>
              <w:rPr>
                <w:rFonts w:ascii="Times New Roman"/>
                <w:b w:val="false"/>
                <w:i w:val="false"/>
                <w:color w:val="000000"/>
                <w:sz w:val="20"/>
              </w:rPr>
              <w:t>
Балама қауіпсіз позалар (мысалы, жүкті әйелдерге, сәбилерге, балаларға, ұзын бойлы және үлкен жолаушыларға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электрондық құрылғыларды (PED) пайдалану және 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шегетін құрылғыларды (мысалы, темекі, түтік, темекі, электронды темекі шегу және т. б.) пайдалануға шектеулер.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НҚА талаптарына сәйкес қауіпсіздікті қамтамасыз етудің кез келген басқа аспектілері.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8-қосымша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w:t>
            </w:r>
            <w:r>
              <w:br/>
            </w:r>
            <w:r>
              <w:rPr>
                <w:rFonts w:ascii="Times New Roman"/>
                <w:b w:val="false"/>
                <w:i w:val="false"/>
                <w:color w:val="000000"/>
                <w:sz w:val="20"/>
              </w:rPr>
              <w:t>ұшуды жүргізу қағидаларына</w:t>
            </w:r>
            <w:r>
              <w:br/>
            </w:r>
            <w:r>
              <w:rPr>
                <w:rFonts w:ascii="Times New Roman"/>
                <w:b w:val="false"/>
                <w:i w:val="false"/>
                <w:color w:val="000000"/>
                <w:sz w:val="20"/>
              </w:rPr>
              <w:t>26-қосымша</w:t>
            </w:r>
          </w:p>
        </w:tc>
      </w:tr>
    </w:tbl>
    <w:bookmarkStart w:name="z1395" w:id="1194"/>
    <w:p>
      <w:pPr>
        <w:spacing w:after="0"/>
        <w:ind w:left="0"/>
        <w:jc w:val="left"/>
      </w:pPr>
      <w:r>
        <w:rPr>
          <w:rFonts w:ascii="Times New Roman"/>
          <w:b/>
          <w:i w:val="false"/>
          <w:color w:val="000000"/>
        </w:rPr>
        <w:t xml:space="preserve"> Ұшу деректерін жазу құрылғыларының параметрлік сипаттамалары</w:t>
      </w:r>
    </w:p>
    <w:bookmarkEnd w:id="1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w:t>
            </w:r>
          </w:p>
          <w:p>
            <w:pPr>
              <w:spacing w:after="20"/>
              <w:ind w:left="20"/>
              <w:jc w:val="both"/>
            </w:pPr>
          </w:p>
          <w:p>
            <w:pPr>
              <w:spacing w:after="20"/>
              <w:ind w:left="20"/>
              <w:jc w:val="both"/>
            </w:pPr>
            <w:r>
              <w:rPr>
                <w:rFonts w:ascii="Times New Roman"/>
                <w:b/>
                <w:i w:val="false"/>
                <w:color w:val="000000"/>
                <w:sz w:val="20"/>
              </w:rPr>
              <w:t>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Параметр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Қолданылуы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Ауқым</w:t>
            </w:r>
          </w:p>
          <w:p>
            <w:pPr>
              <w:spacing w:after="20"/>
              <w:ind w:left="20"/>
              <w:jc w:val="both"/>
            </w:pPr>
          </w:p>
          <w:p>
            <w:pPr>
              <w:spacing w:after="20"/>
              <w:ind w:left="20"/>
              <w:jc w:val="both"/>
            </w:pPr>
            <w:r>
              <w:rPr>
                <w:rFonts w:ascii="Times New Roman"/>
                <w:b/>
                <w:i w:val="false"/>
                <w:color w:val="000000"/>
                <w:sz w:val="20"/>
              </w:rPr>
              <w:t>
өлшемдер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Үлгілер және</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тіркеу</w:t>
            </w:r>
          </w:p>
          <w:p>
            <w:pPr>
              <w:spacing w:after="20"/>
              <w:ind w:left="20"/>
              <w:jc w:val="both"/>
            </w:pPr>
            <w:r>
              <w:rPr>
                <w:rFonts w:ascii="Times New Roman"/>
                <w:b/>
                <w:i w:val="false"/>
                <w:color w:val="000000"/>
                <w:sz w:val="20"/>
              </w:rPr>
              <w:t>
</w:t>
            </w:r>
            <w:r>
              <w:rPr>
                <w:rFonts w:ascii="Times New Roman"/>
                <w:b/>
                <w:i w:val="false"/>
                <w:color w:val="000000"/>
                <w:sz w:val="20"/>
              </w:rPr>
              <w:t>деректердің</w:t>
            </w:r>
          </w:p>
          <w:p>
            <w:pPr>
              <w:spacing w:after="20"/>
              <w:ind w:left="20"/>
              <w:jc w:val="both"/>
            </w:pPr>
            <w:r>
              <w:rPr>
                <w:rFonts w:ascii="Times New Roman"/>
                <w:b/>
                <w:i w:val="false"/>
                <w:color w:val="000000"/>
                <w:sz w:val="20"/>
              </w:rPr>
              <w:t>
</w:t>
            </w:r>
            <w:r>
              <w:rPr>
                <w:rFonts w:ascii="Times New Roman"/>
                <w:b/>
                <w:i w:val="false"/>
                <w:color w:val="000000"/>
                <w:sz w:val="20"/>
              </w:rPr>
              <w:t>макс.</w:t>
            </w:r>
          </w:p>
          <w:p>
            <w:pPr>
              <w:spacing w:after="20"/>
              <w:ind w:left="20"/>
              <w:jc w:val="both"/>
            </w:pPr>
            <w:r>
              <w:rPr>
                <w:rFonts w:ascii="Times New Roman"/>
                <w:b/>
                <w:i w:val="false"/>
                <w:color w:val="000000"/>
                <w:sz w:val="20"/>
              </w:rPr>
              <w:t>
</w:t>
            </w:r>
            <w:r>
              <w:rPr>
                <w:rFonts w:ascii="Times New Roman"/>
                <w:b/>
                <w:i w:val="false"/>
                <w:color w:val="000000"/>
                <w:sz w:val="20"/>
              </w:rPr>
              <w:t>интервалы</w:t>
            </w:r>
          </w:p>
          <w:p>
            <w:pPr>
              <w:spacing w:after="20"/>
              <w:ind w:left="20"/>
              <w:jc w:val="both"/>
            </w:pPr>
            <w:r>
              <w:rPr>
                <w:rFonts w:ascii="Times New Roman"/>
                <w:b/>
                <w:i w:val="false"/>
                <w:color w:val="000000"/>
                <w:sz w:val="20"/>
              </w:rPr>
              <w:t>
(с)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Дәлдік шектері</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(FDR оқылатын деректерімен салыстырғанда</w:t>
            </w:r>
          </w:p>
          <w:p>
            <w:pPr>
              <w:spacing w:after="20"/>
              <w:ind w:left="20"/>
              <w:jc w:val="both"/>
            </w:pPr>
            <w:r>
              <w:rPr>
                <w:rFonts w:ascii="Times New Roman"/>
                <w:b/>
                <w:i w:val="false"/>
                <w:color w:val="000000"/>
                <w:sz w:val="20"/>
              </w:rPr>
              <w:t>
көрсеткіштердің кіріс сигналдары)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1195"/>
          <w:p>
            <w:pPr>
              <w:spacing w:after="20"/>
              <w:ind w:left="20"/>
              <w:jc w:val="both"/>
            </w:pPr>
            <w:r>
              <w:rPr>
                <w:rFonts w:ascii="Times New Roman"/>
                <w:b w:val="false"/>
                <w:i w:val="false"/>
                <w:color w:val="000000"/>
                <w:sz w:val="20"/>
              </w:rPr>
              <w:t>
Уақыт (UTC, егер қамтамасыз етілсе, басқа жағдайларда</w:t>
            </w:r>
          </w:p>
          <w:bookmarkEnd w:id="1195"/>
          <w:p>
            <w:pPr>
              <w:spacing w:after="20"/>
              <w:ind w:left="20"/>
              <w:jc w:val="both"/>
            </w:pPr>
            <w:r>
              <w:rPr>
                <w:rFonts w:ascii="Times New Roman"/>
                <w:b w:val="false"/>
                <w:i w:val="false"/>
                <w:color w:val="000000"/>
                <w:sz w:val="20"/>
              </w:rPr>
              <w:t>
</w:t>
            </w:r>
            <w:r>
              <w:rPr>
                <w:rFonts w:ascii="Times New Roman"/>
                <w:b w:val="false"/>
                <w:i w:val="false"/>
                <w:color w:val="000000"/>
                <w:sz w:val="20"/>
              </w:rPr>
              <w:t>салыстырмалы кері санақ</w:t>
            </w:r>
          </w:p>
          <w:p>
            <w:pPr>
              <w:spacing w:after="20"/>
              <w:ind w:left="20"/>
              <w:jc w:val="both"/>
            </w:pPr>
            <w:r>
              <w:rPr>
                <w:rFonts w:ascii="Times New Roman"/>
                <w:b w:val="false"/>
                <w:i w:val="false"/>
                <w:color w:val="000000"/>
                <w:sz w:val="20"/>
              </w:rPr>
              <w:t>
</w:t>
            </w:r>
            <w:r>
              <w:rPr>
                <w:rFonts w:ascii="Times New Roman"/>
                <w:b w:val="false"/>
                <w:i w:val="false"/>
                <w:color w:val="000000"/>
                <w:sz w:val="20"/>
              </w:rPr>
              <w:t>уақыт немесе синхрондау</w:t>
            </w:r>
          </w:p>
          <w:p>
            <w:pPr>
              <w:spacing w:after="20"/>
              <w:ind w:left="20"/>
              <w:jc w:val="both"/>
            </w:pPr>
            <w:r>
              <w:rPr>
                <w:rFonts w:ascii="Times New Roman"/>
                <w:b w:val="false"/>
                <w:i w:val="false"/>
                <w:color w:val="000000"/>
                <w:sz w:val="20"/>
              </w:rPr>
              <w:t>
GNSS бойынша уақыт)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сағат үшін ±0,125 %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Барометрлік биіктік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1196"/>
          <w:p>
            <w:pPr>
              <w:spacing w:after="20"/>
              <w:ind w:left="20"/>
              <w:jc w:val="both"/>
            </w:pPr>
            <w:r>
              <w:rPr>
                <w:rFonts w:ascii="Times New Roman"/>
                <w:b w:val="false"/>
                <w:i w:val="false"/>
                <w:color w:val="000000"/>
                <w:sz w:val="20"/>
              </w:rPr>
              <w:t>
-300 м</w:t>
            </w:r>
          </w:p>
          <w:bookmarkEnd w:id="1196"/>
          <w:p>
            <w:pPr>
              <w:spacing w:after="20"/>
              <w:ind w:left="20"/>
              <w:jc w:val="both"/>
            </w:pPr>
            <w:r>
              <w:rPr>
                <w:rFonts w:ascii="Times New Roman"/>
                <w:b w:val="false"/>
                <w:i w:val="false"/>
                <w:color w:val="000000"/>
                <w:sz w:val="20"/>
              </w:rPr>
              <w:t>
</w:t>
            </w:r>
            <w:r>
              <w:rPr>
                <w:rFonts w:ascii="Times New Roman"/>
                <w:b w:val="false"/>
                <w:i w:val="false"/>
                <w:color w:val="000000"/>
                <w:sz w:val="20"/>
              </w:rPr>
              <w:t>(-1000 фут) бастап ӘК ең жоғары сертификатталған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абсолютті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биіктіктігіне</w:t>
            </w:r>
          </w:p>
          <w:p>
            <w:pPr>
              <w:spacing w:after="20"/>
              <w:ind w:left="20"/>
              <w:jc w:val="both"/>
            </w:pPr>
            <w:r>
              <w:rPr>
                <w:rFonts w:ascii="Times New Roman"/>
                <w:b w:val="false"/>
                <w:i w:val="false"/>
                <w:color w:val="000000"/>
                <w:sz w:val="20"/>
              </w:rPr>
              <w:t>
</w:t>
            </w:r>
            <w:r>
              <w:rPr>
                <w:rFonts w:ascii="Times New Roman"/>
                <w:b w:val="false"/>
                <w:i w:val="false"/>
                <w:color w:val="000000"/>
                <w:sz w:val="20"/>
              </w:rPr>
              <w:t>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+1500 м </w:t>
            </w:r>
          </w:p>
          <w:p>
            <w:pPr>
              <w:spacing w:after="20"/>
              <w:ind w:left="20"/>
              <w:jc w:val="both"/>
            </w:pPr>
            <w:r>
              <w:rPr>
                <w:rFonts w:ascii="Times New Roman"/>
                <w:b w:val="false"/>
                <w:i w:val="false"/>
                <w:color w:val="000000"/>
                <w:sz w:val="20"/>
              </w:rPr>
              <w:t>
(+5000 фут)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1197"/>
          <w:p>
            <w:pPr>
              <w:spacing w:after="20"/>
              <w:ind w:left="20"/>
              <w:jc w:val="both"/>
            </w:pPr>
            <w:r>
              <w:rPr>
                <w:rFonts w:ascii="Times New Roman"/>
                <w:b w:val="false"/>
                <w:i w:val="false"/>
                <w:color w:val="000000"/>
                <w:sz w:val="20"/>
              </w:rPr>
              <w:t>
±30 бастап ±200м дейін</w:t>
            </w:r>
          </w:p>
          <w:bookmarkEnd w:id="1197"/>
          <w:p>
            <w:pPr>
              <w:spacing w:after="20"/>
              <w:ind w:left="20"/>
              <w:jc w:val="both"/>
            </w:pPr>
            <w:r>
              <w:rPr>
                <w:rFonts w:ascii="Times New Roman"/>
                <w:b w:val="false"/>
                <w:i w:val="false"/>
                <w:color w:val="000000"/>
                <w:sz w:val="20"/>
              </w:rPr>
              <w:t>
(±100 бастап ±700 фут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1198"/>
          <w:p>
            <w:pPr>
              <w:spacing w:after="20"/>
              <w:ind w:left="20"/>
              <w:jc w:val="both"/>
            </w:pPr>
            <w:r>
              <w:rPr>
                <w:rFonts w:ascii="Times New Roman"/>
                <w:b w:val="false"/>
                <w:i w:val="false"/>
                <w:color w:val="000000"/>
                <w:sz w:val="20"/>
              </w:rPr>
              <w:t>
Құралдың жылдамдығы немесе</w:t>
            </w:r>
          </w:p>
          <w:bookmarkEnd w:id="1198"/>
          <w:p>
            <w:pPr>
              <w:spacing w:after="20"/>
              <w:ind w:left="20"/>
              <w:jc w:val="both"/>
            </w:pPr>
            <w:r>
              <w:rPr>
                <w:rFonts w:ascii="Times New Roman"/>
                <w:b w:val="false"/>
                <w:i w:val="false"/>
                <w:color w:val="000000"/>
                <w:sz w:val="20"/>
              </w:rPr>
              <w:t>
ауа жылдамдық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1199"/>
          <w:p>
            <w:pPr>
              <w:spacing w:after="20"/>
              <w:ind w:left="20"/>
              <w:jc w:val="both"/>
            </w:pPr>
            <w:r>
              <w:rPr>
                <w:rFonts w:ascii="Times New Roman"/>
                <w:b w:val="false"/>
                <w:i w:val="false"/>
                <w:color w:val="000000"/>
                <w:sz w:val="20"/>
              </w:rPr>
              <w:t>
95 км/сағ бастап (50 кт)</w:t>
            </w:r>
          </w:p>
          <w:bookmarkEnd w:id="1199"/>
          <w:p>
            <w:pPr>
              <w:spacing w:after="20"/>
              <w:ind w:left="20"/>
              <w:jc w:val="both"/>
            </w:pPr>
            <w:r>
              <w:rPr>
                <w:rFonts w:ascii="Times New Roman"/>
                <w:b w:val="false"/>
                <w:i w:val="false"/>
                <w:color w:val="000000"/>
                <w:sz w:val="20"/>
              </w:rPr>
              <w:t>
</w:t>
            </w:r>
            <w:r>
              <w:rPr>
                <w:rFonts w:ascii="Times New Roman"/>
                <w:b w:val="false"/>
                <w:i w:val="false"/>
                <w:color w:val="000000"/>
                <w:sz w:val="20"/>
              </w:rPr>
              <w:t>максимумға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VSo (1-ескерту)</w:t>
            </w:r>
          </w:p>
          <w:p>
            <w:pPr>
              <w:spacing w:after="20"/>
              <w:ind w:left="20"/>
              <w:jc w:val="both"/>
            </w:pPr>
            <w:r>
              <w:rPr>
                <w:rFonts w:ascii="Times New Roman"/>
                <w:b w:val="false"/>
                <w:i w:val="false"/>
                <w:color w:val="000000"/>
                <w:sz w:val="20"/>
              </w:rPr>
              <w:t>
</w:t>
            </w:r>
            <w:r>
              <w:rPr>
                <w:rFonts w:ascii="Times New Roman"/>
                <w:b w:val="false"/>
                <w:i w:val="false"/>
                <w:color w:val="000000"/>
                <w:sz w:val="20"/>
              </w:rPr>
              <w:t>VSo-дан 1,2 VD-ға дейін</w:t>
            </w:r>
          </w:p>
          <w:p>
            <w:pPr>
              <w:spacing w:after="20"/>
              <w:ind w:left="20"/>
              <w:jc w:val="both"/>
            </w:pPr>
            <w:r>
              <w:rPr>
                <w:rFonts w:ascii="Times New Roman"/>
                <w:b w:val="false"/>
                <w:i w:val="false"/>
                <w:color w:val="000000"/>
                <w:sz w:val="20"/>
              </w:rPr>
              <w:t>
(2-ескертпе)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1200"/>
          <w:p>
            <w:pPr>
              <w:spacing w:after="20"/>
              <w:ind w:left="20"/>
              <w:jc w:val="both"/>
            </w:pPr>
            <w:r>
              <w:rPr>
                <w:rFonts w:ascii="Times New Roman"/>
                <w:b w:val="false"/>
                <w:i w:val="false"/>
                <w:color w:val="000000"/>
                <w:sz w:val="20"/>
              </w:rPr>
              <w:t>
Курс (ұшу экипажы үшін негізгі стандартты</w:t>
            </w:r>
          </w:p>
          <w:bookmarkEnd w:id="1200"/>
          <w:p>
            <w:pPr>
              <w:spacing w:after="20"/>
              <w:ind w:left="20"/>
              <w:jc w:val="both"/>
            </w:pPr>
            <w:r>
              <w:rPr>
                <w:rFonts w:ascii="Times New Roman"/>
                <w:b w:val="false"/>
                <w:i w:val="false"/>
                <w:color w:val="000000"/>
                <w:sz w:val="20"/>
              </w:rPr>
              <w:t>
деректер)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1201"/>
          <w:p>
            <w:pPr>
              <w:spacing w:after="20"/>
              <w:ind w:left="20"/>
              <w:jc w:val="both"/>
            </w:pPr>
            <w:r>
              <w:rPr>
                <w:rFonts w:ascii="Times New Roman"/>
                <w:b w:val="false"/>
                <w:i w:val="false"/>
                <w:color w:val="000000"/>
                <w:sz w:val="20"/>
              </w:rPr>
              <w:t>
Қалыпты жылдамдау</w:t>
            </w:r>
          </w:p>
          <w:bookmarkEnd w:id="1201"/>
          <w:p>
            <w:pPr>
              <w:spacing w:after="20"/>
              <w:ind w:left="20"/>
              <w:jc w:val="both"/>
            </w:pPr>
            <w:r>
              <w:rPr>
                <w:rFonts w:ascii="Times New Roman"/>
                <w:b w:val="false"/>
                <w:i w:val="false"/>
                <w:color w:val="000000"/>
                <w:sz w:val="20"/>
              </w:rPr>
              <w:t>
(8-ескертпе)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1202"/>
          <w:p>
            <w:pPr>
              <w:spacing w:after="20"/>
              <w:ind w:left="20"/>
              <w:jc w:val="both"/>
            </w:pPr>
            <w:r>
              <w:rPr>
                <w:rFonts w:ascii="Times New Roman"/>
                <w:b w:val="false"/>
                <w:i w:val="false"/>
                <w:color w:val="000000"/>
                <w:sz w:val="20"/>
              </w:rPr>
              <w:t>
Типтік сертификат алу үшін 2016 жылғы 1 қаңтарға дейін келісіп жатқан мемлекетке ұсынылған өтінім</w:t>
            </w:r>
          </w:p>
          <w:bookmarkEnd w:id="1202"/>
          <w:p>
            <w:pPr>
              <w:spacing w:after="20"/>
              <w:ind w:left="20"/>
              <w:jc w:val="both"/>
            </w:pPr>
            <w:r>
              <w:rPr>
                <w:rFonts w:ascii="Times New Roman"/>
                <w:b w:val="false"/>
                <w:i w:val="false"/>
                <w:color w:val="000000"/>
                <w:sz w:val="20"/>
              </w:rPr>
              <w:t>
Типтік сертификат алу үшін 2016 жылғы 1 қаңтарда немесе осы күннен кейін келісіп жатқан мемлекетке ұсынылған өтінім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1203"/>
          <w:p>
            <w:pPr>
              <w:spacing w:after="20"/>
              <w:ind w:left="20"/>
              <w:jc w:val="both"/>
            </w:pPr>
            <w:r>
              <w:rPr>
                <w:rFonts w:ascii="Times New Roman"/>
                <w:b w:val="false"/>
                <w:i w:val="false"/>
                <w:color w:val="000000"/>
                <w:sz w:val="20"/>
              </w:rPr>
              <w:t>
–3 бастап +6 g дейін</w:t>
            </w:r>
          </w:p>
          <w:bookmarkEnd w:id="1203"/>
          <w:p>
            <w:pPr>
              <w:spacing w:after="20"/>
              <w:ind w:left="20"/>
              <w:jc w:val="both"/>
            </w:pPr>
            <w:r>
              <w:rPr>
                <w:rFonts w:ascii="Times New Roman"/>
                <w:b w:val="false"/>
                <w:i w:val="false"/>
                <w:color w:val="000000"/>
                <w:sz w:val="20"/>
              </w:rPr>
              <w:t>
–3 бастап +6 g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 w:id="1204"/>
          <w:p>
            <w:pPr>
              <w:spacing w:after="20"/>
              <w:ind w:left="20"/>
              <w:jc w:val="both"/>
            </w:pPr>
            <w:r>
              <w:rPr>
                <w:rFonts w:ascii="Times New Roman"/>
                <w:b w:val="false"/>
                <w:i w:val="false"/>
                <w:color w:val="000000"/>
                <w:sz w:val="20"/>
              </w:rPr>
              <w:t>
0,125</w:t>
            </w:r>
          </w:p>
          <w:bookmarkEnd w:id="1204"/>
          <w:p>
            <w:pPr>
              <w:spacing w:after="20"/>
              <w:ind w:left="20"/>
              <w:jc w:val="both"/>
            </w:pPr>
            <w:r>
              <w:rPr>
                <w:rFonts w:ascii="Times New Roman"/>
                <w:b w:val="false"/>
                <w:i w:val="false"/>
                <w:color w:val="000000"/>
                <w:sz w:val="20"/>
              </w:rPr>
              <w:t>
0,0625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1205"/>
          <w:p>
            <w:pPr>
              <w:spacing w:after="20"/>
              <w:ind w:left="20"/>
              <w:jc w:val="both"/>
            </w:pPr>
            <w:r>
              <w:rPr>
                <w:rFonts w:ascii="Times New Roman"/>
                <w:b w:val="false"/>
                <w:i w:val="false"/>
                <w:color w:val="000000"/>
                <w:sz w:val="20"/>
              </w:rPr>
              <w:t>
±5% түпнұсқадағы деректер қатесін қоспағанда</w:t>
            </w:r>
          </w:p>
          <w:bookmarkEnd w:id="1205"/>
          <w:p>
            <w:pPr>
              <w:spacing w:after="20"/>
              <w:ind w:left="20"/>
              <w:jc w:val="both"/>
            </w:pPr>
            <w:r>
              <w:rPr>
                <w:rFonts w:ascii="Times New Roman"/>
                <w:b w:val="false"/>
                <w:i w:val="false"/>
                <w:color w:val="000000"/>
                <w:sz w:val="20"/>
              </w:rPr>
              <w:t>
</w:t>
            </w:r>
            <w:r>
              <w:rPr>
                <w:rFonts w:ascii="Times New Roman"/>
                <w:b w:val="false"/>
                <w:i w:val="false"/>
                <w:color w:val="000000"/>
                <w:sz w:val="20"/>
              </w:rPr>
              <w:t>±1% максимальды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ауқым </w:t>
            </w:r>
          </w:p>
          <w:p>
            <w:pPr>
              <w:spacing w:after="20"/>
              <w:ind w:left="20"/>
              <w:jc w:val="both"/>
            </w:pPr>
            <w:r>
              <w:rPr>
                <w:rFonts w:ascii="Times New Roman"/>
                <w:b w:val="false"/>
                <w:i w:val="false"/>
                <w:color w:val="000000"/>
                <w:sz w:val="20"/>
              </w:rPr>
              <w:t>
</w:t>
            </w:r>
            <w:r>
              <w:rPr>
                <w:rFonts w:ascii="Times New Roman"/>
                <w:b w:val="false"/>
                <w:i w:val="false"/>
                <w:color w:val="000000"/>
                <w:sz w:val="20"/>
              </w:rPr>
              <w:t>±5% түпнұсқадағы деректер қатесін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максимальды</w:t>
            </w:r>
          </w:p>
          <w:p>
            <w:pPr>
              <w:spacing w:after="20"/>
              <w:ind w:left="20"/>
              <w:jc w:val="both"/>
            </w:pPr>
            <w:r>
              <w:rPr>
                <w:rFonts w:ascii="Times New Roman"/>
                <w:b w:val="false"/>
                <w:i w:val="false"/>
                <w:color w:val="000000"/>
                <w:sz w:val="20"/>
              </w:rPr>
              <w:t>
ауқым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Тангажға сай орналасу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артық соған байланысты ±75° жұмыс диапазоны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Кренге сай орналасу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 w:id="1206"/>
          <w:p>
            <w:pPr>
              <w:spacing w:after="20"/>
              <w:ind w:left="20"/>
              <w:jc w:val="both"/>
            </w:pPr>
            <w:r>
              <w:rPr>
                <w:rFonts w:ascii="Times New Roman"/>
                <w:b w:val="false"/>
                <w:i w:val="false"/>
                <w:color w:val="000000"/>
                <w:sz w:val="20"/>
              </w:rPr>
              <w:t>
Радиохабар</w:t>
            </w:r>
          </w:p>
          <w:bookmarkEnd w:id="1206"/>
          <w:p>
            <w:pPr>
              <w:spacing w:after="20"/>
              <w:ind w:left="20"/>
              <w:jc w:val="both"/>
            </w:pPr>
            <w:r>
              <w:rPr>
                <w:rFonts w:ascii="Times New Roman"/>
                <w:b w:val="false"/>
                <w:i w:val="false"/>
                <w:color w:val="000000"/>
                <w:sz w:val="20"/>
              </w:rPr>
              <w:t>
</w:t>
            </w:r>
            <w:r>
              <w:rPr>
                <w:rFonts w:ascii="Times New Roman"/>
                <w:b w:val="false"/>
                <w:i w:val="false"/>
                <w:color w:val="000000"/>
                <w:sz w:val="20"/>
              </w:rPr>
              <w:t>кезінде</w:t>
            </w:r>
          </w:p>
          <w:p>
            <w:pPr>
              <w:spacing w:after="20"/>
              <w:ind w:left="20"/>
              <w:jc w:val="both"/>
            </w:pPr>
            <w:r>
              <w:rPr>
                <w:rFonts w:ascii="Times New Roman"/>
                <w:b w:val="false"/>
                <w:i w:val="false"/>
                <w:color w:val="000000"/>
                <w:sz w:val="20"/>
              </w:rPr>
              <w:t>
манипуляция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1207"/>
          <w:p>
            <w:pPr>
              <w:spacing w:after="20"/>
              <w:ind w:left="20"/>
              <w:jc w:val="both"/>
            </w:pPr>
            <w:r>
              <w:rPr>
                <w:rFonts w:ascii="Times New Roman"/>
                <w:b w:val="false"/>
                <w:i w:val="false"/>
                <w:color w:val="000000"/>
                <w:sz w:val="20"/>
              </w:rPr>
              <w:t>
Қосу – өшіру</w:t>
            </w:r>
          </w:p>
          <w:bookmarkEnd w:id="1207"/>
          <w:p>
            <w:pPr>
              <w:spacing w:after="20"/>
              <w:ind w:left="20"/>
              <w:jc w:val="both"/>
            </w:pPr>
            <w:r>
              <w:rPr>
                <w:rFonts w:ascii="Times New Roman"/>
                <w:b w:val="false"/>
                <w:i w:val="false"/>
                <w:color w:val="000000"/>
                <w:sz w:val="20"/>
              </w:rPr>
              <w:t>
(бөлек ереже)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 w:id="1208"/>
          <w:p>
            <w:pPr>
              <w:spacing w:after="20"/>
              <w:ind w:left="20"/>
              <w:jc w:val="both"/>
            </w:pPr>
            <w:r>
              <w:rPr>
                <w:rFonts w:ascii="Times New Roman"/>
                <w:b w:val="false"/>
                <w:i w:val="false"/>
                <w:color w:val="000000"/>
                <w:sz w:val="20"/>
              </w:rPr>
              <w:t>
Әрбір қозғалтқыштың қуаты</w:t>
            </w:r>
          </w:p>
          <w:bookmarkEnd w:id="1208"/>
          <w:p>
            <w:pPr>
              <w:spacing w:after="20"/>
              <w:ind w:left="20"/>
              <w:jc w:val="both"/>
            </w:pPr>
            <w:r>
              <w:rPr>
                <w:rFonts w:ascii="Times New Roman"/>
                <w:b w:val="false"/>
                <w:i w:val="false"/>
                <w:color w:val="000000"/>
                <w:sz w:val="20"/>
              </w:rPr>
              <w:t>
(3-ескертпе)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 диапазон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 қозғалтқышқа)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 w:id="1209"/>
          <w:p>
            <w:pPr>
              <w:spacing w:after="20"/>
              <w:ind w:left="20"/>
              <w:jc w:val="both"/>
            </w:pPr>
            <w:r>
              <w:rPr>
                <w:rFonts w:ascii="Times New Roman"/>
                <w:b w:val="false"/>
                <w:i w:val="false"/>
                <w:color w:val="000000"/>
                <w:sz w:val="20"/>
              </w:rPr>
              <w:t>
Экипаж кабинасында жалғасқанатшаның орналасуын және</w:t>
            </w:r>
          </w:p>
          <w:bookmarkEnd w:id="1209"/>
          <w:p>
            <w:pPr>
              <w:spacing w:after="20"/>
              <w:ind w:left="20"/>
              <w:jc w:val="both"/>
            </w:pPr>
            <w:r>
              <w:rPr>
                <w:rFonts w:ascii="Times New Roman"/>
                <w:b w:val="false"/>
                <w:i w:val="false"/>
                <w:color w:val="000000"/>
                <w:sz w:val="20"/>
              </w:rPr>
              <w:t>
</w:t>
            </w:r>
            <w:r>
              <w:rPr>
                <w:rFonts w:ascii="Times New Roman"/>
                <w:b w:val="false"/>
                <w:i w:val="false"/>
                <w:color w:val="000000"/>
                <w:sz w:val="20"/>
              </w:rPr>
              <w:t>және оларды</w:t>
            </w:r>
          </w:p>
          <w:p>
            <w:pPr>
              <w:spacing w:after="20"/>
              <w:ind w:left="20"/>
              <w:jc w:val="both"/>
            </w:pPr>
            <w:r>
              <w:rPr>
                <w:rFonts w:ascii="Times New Roman"/>
                <w:b w:val="false"/>
                <w:i w:val="false"/>
                <w:color w:val="000000"/>
                <w:sz w:val="20"/>
              </w:rPr>
              <w:t>
басқару органын таңдау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 диапазон немесе әрбір жеке орналасуы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1210"/>
          <w:p>
            <w:pPr>
              <w:spacing w:after="20"/>
              <w:ind w:left="20"/>
              <w:jc w:val="both"/>
            </w:pPr>
            <w:r>
              <w:rPr>
                <w:rFonts w:ascii="Times New Roman"/>
                <w:b w:val="false"/>
                <w:i w:val="false"/>
                <w:color w:val="000000"/>
                <w:sz w:val="20"/>
              </w:rPr>
              <w:t>
±5% немесе</w:t>
            </w:r>
          </w:p>
          <w:bookmarkEnd w:id="1210"/>
          <w:p>
            <w:pPr>
              <w:spacing w:after="20"/>
              <w:ind w:left="20"/>
              <w:jc w:val="both"/>
            </w:pPr>
            <w:r>
              <w:rPr>
                <w:rFonts w:ascii="Times New Roman"/>
                <w:b w:val="false"/>
                <w:i w:val="false"/>
                <w:color w:val="000000"/>
                <w:sz w:val="20"/>
              </w:rPr>
              <w:t>
пилоттың көрсетуімен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1211"/>
          <w:p>
            <w:pPr>
              <w:spacing w:after="20"/>
              <w:ind w:left="20"/>
              <w:jc w:val="both"/>
            </w:pPr>
            <w:r>
              <w:rPr>
                <w:rFonts w:ascii="Times New Roman"/>
                <w:b w:val="false"/>
                <w:i w:val="false"/>
                <w:color w:val="000000"/>
                <w:sz w:val="20"/>
              </w:rPr>
              <w:t>
Экипаж кабинасында алғықанатшалардың орналасуын және</w:t>
            </w:r>
          </w:p>
          <w:bookmarkEnd w:id="1211"/>
          <w:p>
            <w:pPr>
              <w:spacing w:after="20"/>
              <w:ind w:left="20"/>
              <w:jc w:val="both"/>
            </w:pPr>
            <w:r>
              <w:rPr>
                <w:rFonts w:ascii="Times New Roman"/>
                <w:b w:val="false"/>
                <w:i w:val="false"/>
                <w:color w:val="000000"/>
                <w:sz w:val="20"/>
              </w:rPr>
              <w:t>
</w:t>
            </w:r>
            <w:r>
              <w:rPr>
                <w:rFonts w:ascii="Times New Roman"/>
                <w:b w:val="false"/>
                <w:i w:val="false"/>
                <w:color w:val="000000"/>
                <w:sz w:val="20"/>
              </w:rPr>
              <w:t>және оларды</w:t>
            </w:r>
          </w:p>
          <w:p>
            <w:pPr>
              <w:spacing w:after="20"/>
              <w:ind w:left="20"/>
              <w:jc w:val="both"/>
            </w:pPr>
            <w:r>
              <w:rPr>
                <w:rFonts w:ascii="Times New Roman"/>
                <w:b w:val="false"/>
                <w:i w:val="false"/>
                <w:color w:val="000000"/>
                <w:sz w:val="20"/>
              </w:rPr>
              <w:t>
басқару органын таңдау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 диапазон немесе әрбір жеке орналасуы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1212"/>
          <w:p>
            <w:pPr>
              <w:spacing w:after="20"/>
              <w:ind w:left="20"/>
              <w:jc w:val="both"/>
            </w:pPr>
            <w:r>
              <w:rPr>
                <w:rFonts w:ascii="Times New Roman"/>
                <w:b w:val="false"/>
                <w:i w:val="false"/>
                <w:color w:val="000000"/>
                <w:sz w:val="20"/>
              </w:rPr>
              <w:t>
±5% немесе</w:t>
            </w:r>
          </w:p>
          <w:bookmarkEnd w:id="1212"/>
          <w:p>
            <w:pPr>
              <w:spacing w:after="20"/>
              <w:ind w:left="20"/>
              <w:jc w:val="both"/>
            </w:pPr>
            <w:r>
              <w:rPr>
                <w:rFonts w:ascii="Times New Roman"/>
                <w:b w:val="false"/>
                <w:i w:val="false"/>
                <w:color w:val="000000"/>
                <w:sz w:val="20"/>
              </w:rPr>
              <w:t>
пилоттың көрсетуімен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Татылу күші реверсі тетігінің орналасуы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аралық орналасуы және реверс кезінде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 қозғалтқышқа)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интерцепторлардың/ауа тежегіштерінің орналасуын таңдау (орналасуын таңдау)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 диапазон немесе әрбір жеке орналасуы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ерекшелік ретінде жоғары дәлдікті талап етпесе,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ауа температурасы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 диапазоны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1213"/>
          <w:p>
            <w:pPr>
              <w:spacing w:after="20"/>
              <w:ind w:left="20"/>
              <w:jc w:val="both"/>
            </w:pPr>
            <w:r>
              <w:rPr>
                <w:rFonts w:ascii="Times New Roman"/>
                <w:b w:val="false"/>
                <w:i w:val="false"/>
                <w:color w:val="000000"/>
                <w:sz w:val="20"/>
              </w:rPr>
              <w:t>
Автопилотты қосу немесе өшіру/автоматты</w:t>
            </w:r>
          </w:p>
          <w:bookmarkEnd w:id="1213"/>
          <w:p>
            <w:pPr>
              <w:spacing w:after="20"/>
              <w:ind w:left="20"/>
              <w:jc w:val="both"/>
            </w:pPr>
            <w:r>
              <w:rPr>
                <w:rFonts w:ascii="Times New Roman"/>
                <w:b w:val="false"/>
                <w:i w:val="false"/>
                <w:color w:val="000000"/>
                <w:sz w:val="20"/>
              </w:rPr>
              <w:t>
</w:t>
            </w:r>
            <w:r>
              <w:rPr>
                <w:rFonts w:ascii="Times New Roman"/>
                <w:b w:val="false"/>
                <w:i w:val="false"/>
                <w:color w:val="000000"/>
                <w:sz w:val="20"/>
              </w:rPr>
              <w:t>тарту/автоматты</w:t>
            </w:r>
          </w:p>
          <w:p>
            <w:pPr>
              <w:spacing w:after="20"/>
              <w:ind w:left="20"/>
              <w:jc w:val="both"/>
            </w:pPr>
            <w:r>
              <w:rPr>
                <w:rFonts w:ascii="Times New Roman"/>
                <w:b w:val="false"/>
                <w:i w:val="false"/>
                <w:color w:val="000000"/>
                <w:sz w:val="20"/>
              </w:rPr>
              <w:t>
ұшуды басқару жүйелері режимі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1214"/>
          <w:p>
            <w:pPr>
              <w:spacing w:after="20"/>
              <w:ind w:left="20"/>
              <w:jc w:val="both"/>
            </w:pPr>
            <w:r>
              <w:rPr>
                <w:rFonts w:ascii="Times New Roman"/>
                <w:b w:val="false"/>
                <w:i w:val="false"/>
                <w:color w:val="000000"/>
                <w:sz w:val="20"/>
              </w:rPr>
              <w:t>
Қолайлы</w:t>
            </w:r>
          </w:p>
          <w:bookmarkEnd w:id="1214"/>
          <w:p>
            <w:pPr>
              <w:spacing w:after="20"/>
              <w:ind w:left="20"/>
              <w:jc w:val="both"/>
            </w:pPr>
            <w:r>
              <w:rPr>
                <w:rFonts w:ascii="Times New Roman"/>
                <w:b w:val="false"/>
                <w:i w:val="false"/>
                <w:color w:val="000000"/>
                <w:sz w:val="20"/>
              </w:rPr>
              <w:t>
</w:t>
            </w:r>
            <w:r>
              <w:rPr>
                <w:rFonts w:ascii="Times New Roman"/>
                <w:b w:val="false"/>
                <w:i w:val="false"/>
                <w:color w:val="000000"/>
                <w:sz w:val="20"/>
              </w:rPr>
              <w:t>комбинациясы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бөлек</w:t>
            </w:r>
          </w:p>
          <w:p>
            <w:pPr>
              <w:spacing w:after="20"/>
              <w:ind w:left="20"/>
              <w:jc w:val="both"/>
            </w:pPr>
            <w:r>
              <w:rPr>
                <w:rFonts w:ascii="Times New Roman"/>
                <w:b w:val="false"/>
                <w:i w:val="false"/>
                <w:color w:val="000000"/>
                <w:sz w:val="20"/>
              </w:rPr>
              <w:t>
әрекеттер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1215"/>
          <w:p>
            <w:pPr>
              <w:spacing w:after="20"/>
              <w:ind w:left="20"/>
              <w:jc w:val="both"/>
            </w:pPr>
            <w:r>
              <w:rPr>
                <w:rFonts w:ascii="Times New Roman"/>
                <w:b w:val="false"/>
                <w:i w:val="false"/>
                <w:color w:val="000000"/>
                <w:sz w:val="20"/>
              </w:rPr>
              <w:t>
Бойлай жеделдету</w:t>
            </w:r>
          </w:p>
          <w:bookmarkEnd w:id="1215"/>
          <w:p>
            <w:pPr>
              <w:spacing w:after="20"/>
              <w:ind w:left="20"/>
              <w:jc w:val="both"/>
            </w:pPr>
            <w:r>
              <w:rPr>
                <w:rFonts w:ascii="Times New Roman"/>
                <w:b w:val="false"/>
                <w:i w:val="false"/>
                <w:color w:val="000000"/>
                <w:sz w:val="20"/>
              </w:rPr>
              <w:t>
(8-ескертпе)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1216"/>
          <w:p>
            <w:pPr>
              <w:spacing w:after="20"/>
              <w:ind w:left="20"/>
              <w:jc w:val="both"/>
            </w:pPr>
            <w:r>
              <w:rPr>
                <w:rFonts w:ascii="Times New Roman"/>
                <w:b w:val="false"/>
                <w:i w:val="false"/>
                <w:color w:val="000000"/>
                <w:sz w:val="20"/>
              </w:rPr>
              <w:t>
Типтік сертификат алу үшін 2016 жылғы 1 қаңтарға дейін келісіп жатқан мемлекетке ұсынылған өтінім</w:t>
            </w:r>
          </w:p>
          <w:bookmarkEnd w:id="1216"/>
          <w:p>
            <w:pPr>
              <w:spacing w:after="20"/>
              <w:ind w:left="20"/>
              <w:jc w:val="both"/>
            </w:pPr>
            <w:r>
              <w:rPr>
                <w:rFonts w:ascii="Times New Roman"/>
                <w:b w:val="false"/>
                <w:i w:val="false"/>
                <w:color w:val="000000"/>
                <w:sz w:val="20"/>
              </w:rPr>
              <w:t>
Типтік сертификат алу үшін 2016 жылғы 1 қаңтарда немесе осы күннен кейін келісіп жатқан мемлекетке ұсынылған өтінім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1217"/>
          <w:p>
            <w:pPr>
              <w:spacing w:after="20"/>
              <w:ind w:left="20"/>
              <w:jc w:val="both"/>
            </w:pPr>
            <w:r>
              <w:rPr>
                <w:rFonts w:ascii="Times New Roman"/>
                <w:b w:val="false"/>
                <w:i w:val="false"/>
                <w:color w:val="000000"/>
                <w:sz w:val="20"/>
              </w:rPr>
              <w:t>
±1 g</w:t>
            </w:r>
          </w:p>
          <w:bookmarkEnd w:id="1217"/>
          <w:p>
            <w:pPr>
              <w:spacing w:after="20"/>
              <w:ind w:left="20"/>
              <w:jc w:val="both"/>
            </w:pPr>
            <w:r>
              <w:rPr>
                <w:rFonts w:ascii="Times New Roman"/>
                <w:b w:val="false"/>
                <w:i w:val="false"/>
                <w:color w:val="000000"/>
                <w:sz w:val="20"/>
              </w:rPr>
              <w:t>
±1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1218"/>
          <w:p>
            <w:pPr>
              <w:spacing w:after="20"/>
              <w:ind w:left="20"/>
              <w:jc w:val="both"/>
            </w:pPr>
            <w:r>
              <w:rPr>
                <w:rFonts w:ascii="Times New Roman"/>
                <w:b w:val="false"/>
                <w:i w:val="false"/>
                <w:color w:val="000000"/>
                <w:sz w:val="20"/>
              </w:rPr>
              <w:t>
0,25</w:t>
            </w:r>
          </w:p>
          <w:bookmarkEnd w:id="1218"/>
          <w:p>
            <w:pPr>
              <w:spacing w:after="20"/>
              <w:ind w:left="20"/>
              <w:jc w:val="both"/>
            </w:pPr>
            <w:r>
              <w:rPr>
                <w:rFonts w:ascii="Times New Roman"/>
                <w:b w:val="false"/>
                <w:i w:val="false"/>
                <w:color w:val="000000"/>
                <w:sz w:val="20"/>
              </w:rPr>
              <w:t>
0,0625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1219"/>
          <w:p>
            <w:pPr>
              <w:spacing w:after="20"/>
              <w:ind w:left="20"/>
              <w:jc w:val="both"/>
            </w:pPr>
            <w:r>
              <w:rPr>
                <w:rFonts w:ascii="Times New Roman"/>
                <w:b w:val="false"/>
                <w:i w:val="false"/>
                <w:color w:val="000000"/>
                <w:sz w:val="20"/>
              </w:rPr>
              <w:t>
±0,015 g, шығыс деректеріндегі қатені қоспағанда</w:t>
            </w:r>
          </w:p>
          <w:bookmarkEnd w:id="1219"/>
          <w:p>
            <w:pPr>
              <w:spacing w:after="20"/>
              <w:ind w:left="20"/>
              <w:jc w:val="both"/>
            </w:pPr>
            <w:r>
              <w:rPr>
                <w:rFonts w:ascii="Times New Roman"/>
                <w:b w:val="false"/>
                <w:i w:val="false"/>
                <w:color w:val="000000"/>
                <w:sz w:val="20"/>
              </w:rPr>
              <w:t>
</w:t>
            </w:r>
            <w:r>
              <w:rPr>
                <w:rFonts w:ascii="Times New Roman"/>
                <w:b w:val="false"/>
                <w:i w:val="false"/>
                <w:color w:val="000000"/>
                <w:sz w:val="20"/>
              </w:rPr>
              <w:t>±0,05 g</w:t>
            </w:r>
          </w:p>
          <w:p>
            <w:pPr>
              <w:spacing w:after="20"/>
              <w:ind w:left="20"/>
              <w:jc w:val="both"/>
            </w:pPr>
            <w:r>
              <w:rPr>
                <w:rFonts w:ascii="Times New Roman"/>
                <w:b w:val="false"/>
                <w:i w:val="false"/>
                <w:color w:val="000000"/>
                <w:sz w:val="20"/>
              </w:rPr>
              <w:t>
</w:t>
            </w:r>
            <w:r>
              <w:rPr>
                <w:rFonts w:ascii="Times New Roman"/>
                <w:b w:val="false"/>
                <w:i w:val="false"/>
                <w:color w:val="000000"/>
                <w:sz w:val="20"/>
              </w:rPr>
              <w:t>±0,015 g, шығыс деректеріндегі қатені қоспағанда</w:t>
            </w:r>
          </w:p>
          <w:p>
            <w:pPr>
              <w:spacing w:after="20"/>
              <w:ind w:left="20"/>
              <w:jc w:val="both"/>
            </w:pPr>
            <w:r>
              <w:rPr>
                <w:rFonts w:ascii="Times New Roman"/>
                <w:b w:val="false"/>
                <w:i w:val="false"/>
                <w:color w:val="000000"/>
                <w:sz w:val="20"/>
              </w:rPr>
              <w:t>
±0,05 g</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 w:id="1220"/>
          <w:p>
            <w:pPr>
              <w:spacing w:after="20"/>
              <w:ind w:left="20"/>
              <w:jc w:val="both"/>
            </w:pPr>
            <w:r>
              <w:rPr>
                <w:rFonts w:ascii="Times New Roman"/>
                <w:b w:val="false"/>
                <w:i w:val="false"/>
                <w:color w:val="000000"/>
                <w:sz w:val="20"/>
              </w:rPr>
              <w:t>
Көлденең жеделдету</w:t>
            </w:r>
          </w:p>
          <w:bookmarkEnd w:id="1220"/>
          <w:p>
            <w:pPr>
              <w:spacing w:after="20"/>
              <w:ind w:left="20"/>
              <w:jc w:val="both"/>
            </w:pPr>
            <w:r>
              <w:rPr>
                <w:rFonts w:ascii="Times New Roman"/>
                <w:b w:val="false"/>
                <w:i w:val="false"/>
                <w:color w:val="000000"/>
                <w:sz w:val="20"/>
              </w:rPr>
              <w:t>
(8-ескертпе)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1221"/>
          <w:p>
            <w:pPr>
              <w:spacing w:after="20"/>
              <w:ind w:left="20"/>
              <w:jc w:val="both"/>
            </w:pPr>
            <w:r>
              <w:rPr>
                <w:rFonts w:ascii="Times New Roman"/>
                <w:b w:val="false"/>
                <w:i w:val="false"/>
                <w:color w:val="000000"/>
                <w:sz w:val="20"/>
              </w:rPr>
              <w:t>
Типтік сертификат алу үшін 2016 жылғы 1 қаңтарға дейін келісіп жатқан мемлекетке ұсынылған өтінім</w:t>
            </w:r>
          </w:p>
          <w:bookmarkEnd w:id="1221"/>
          <w:p>
            <w:pPr>
              <w:spacing w:after="20"/>
              <w:ind w:left="20"/>
              <w:jc w:val="both"/>
            </w:pPr>
            <w:r>
              <w:rPr>
                <w:rFonts w:ascii="Times New Roman"/>
                <w:b w:val="false"/>
                <w:i w:val="false"/>
                <w:color w:val="000000"/>
                <w:sz w:val="20"/>
              </w:rPr>
              <w:t>
Типтік сертификат алу үшін 2016 жылғы 1 қаңтарда немесе осы күннен кейін келісіп жатқан мемлекетке ұсынылған өтінім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1222"/>
          <w:p>
            <w:pPr>
              <w:spacing w:after="20"/>
              <w:ind w:left="20"/>
              <w:jc w:val="both"/>
            </w:pPr>
            <w:r>
              <w:rPr>
                <w:rFonts w:ascii="Times New Roman"/>
                <w:b w:val="false"/>
                <w:i w:val="false"/>
                <w:color w:val="000000"/>
                <w:sz w:val="20"/>
              </w:rPr>
              <w:t>
±1 g</w:t>
            </w:r>
          </w:p>
          <w:bookmarkEnd w:id="1222"/>
          <w:p>
            <w:pPr>
              <w:spacing w:after="20"/>
              <w:ind w:left="20"/>
              <w:jc w:val="both"/>
            </w:pPr>
            <w:r>
              <w:rPr>
                <w:rFonts w:ascii="Times New Roman"/>
                <w:b w:val="false"/>
                <w:i w:val="false"/>
                <w:color w:val="000000"/>
                <w:sz w:val="20"/>
              </w:rPr>
              <w:t>
±1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1223"/>
          <w:p>
            <w:pPr>
              <w:spacing w:after="20"/>
              <w:ind w:left="20"/>
              <w:jc w:val="both"/>
            </w:pPr>
            <w:r>
              <w:rPr>
                <w:rFonts w:ascii="Times New Roman"/>
                <w:b w:val="false"/>
                <w:i w:val="false"/>
                <w:color w:val="000000"/>
                <w:sz w:val="20"/>
              </w:rPr>
              <w:t>
0,25</w:t>
            </w:r>
          </w:p>
          <w:bookmarkEnd w:id="1223"/>
          <w:p>
            <w:pPr>
              <w:spacing w:after="20"/>
              <w:ind w:left="20"/>
              <w:jc w:val="both"/>
            </w:pPr>
            <w:r>
              <w:rPr>
                <w:rFonts w:ascii="Times New Roman"/>
                <w:b w:val="false"/>
                <w:i w:val="false"/>
                <w:color w:val="000000"/>
                <w:sz w:val="20"/>
              </w:rPr>
              <w:t>
0,0625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1224"/>
          <w:p>
            <w:pPr>
              <w:spacing w:after="20"/>
              <w:ind w:left="20"/>
              <w:jc w:val="both"/>
            </w:pPr>
            <w:r>
              <w:rPr>
                <w:rFonts w:ascii="Times New Roman"/>
                <w:b w:val="false"/>
                <w:i w:val="false"/>
                <w:color w:val="000000"/>
                <w:sz w:val="20"/>
              </w:rPr>
              <w:t>
±0,015 g, шығыс деректеріндегі қатені қоспағанда</w:t>
            </w:r>
          </w:p>
          <w:bookmarkEnd w:id="1224"/>
          <w:p>
            <w:pPr>
              <w:spacing w:after="20"/>
              <w:ind w:left="20"/>
              <w:jc w:val="both"/>
            </w:pPr>
            <w:r>
              <w:rPr>
                <w:rFonts w:ascii="Times New Roman"/>
                <w:b w:val="false"/>
                <w:i w:val="false"/>
                <w:color w:val="000000"/>
                <w:sz w:val="20"/>
              </w:rPr>
              <w:t>
</w:t>
            </w:r>
            <w:r>
              <w:rPr>
                <w:rFonts w:ascii="Times New Roman"/>
                <w:b w:val="false"/>
                <w:i w:val="false"/>
                <w:color w:val="000000"/>
                <w:sz w:val="20"/>
              </w:rPr>
              <w:t>±0,05 g</w:t>
            </w:r>
          </w:p>
          <w:p>
            <w:pPr>
              <w:spacing w:after="20"/>
              <w:ind w:left="20"/>
              <w:jc w:val="both"/>
            </w:pPr>
            <w:r>
              <w:rPr>
                <w:rFonts w:ascii="Times New Roman"/>
                <w:b w:val="false"/>
                <w:i w:val="false"/>
                <w:color w:val="000000"/>
                <w:sz w:val="20"/>
              </w:rPr>
              <w:t>
</w:t>
            </w:r>
            <w:r>
              <w:rPr>
                <w:rFonts w:ascii="Times New Roman"/>
                <w:b w:val="false"/>
                <w:i w:val="false"/>
                <w:color w:val="000000"/>
                <w:sz w:val="20"/>
              </w:rPr>
              <w:t>±0,015 g, шығыс деректеріндегі қатені қоспағанда</w:t>
            </w:r>
          </w:p>
          <w:p>
            <w:pPr>
              <w:spacing w:after="20"/>
              <w:ind w:left="20"/>
              <w:jc w:val="both"/>
            </w:pPr>
            <w:r>
              <w:rPr>
                <w:rFonts w:ascii="Times New Roman"/>
                <w:b w:val="false"/>
                <w:i w:val="false"/>
                <w:color w:val="000000"/>
                <w:sz w:val="20"/>
              </w:rPr>
              <w:t>
±0,05 g</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Пилоттың іс-әрекеті және/немесе басқару беттерінің орналасуы – негізгі басқару органдары (тангаж, крен, желу) (4 және 8-ескертпе)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1225"/>
          <w:p>
            <w:pPr>
              <w:spacing w:after="20"/>
              <w:ind w:left="20"/>
              <w:jc w:val="both"/>
            </w:pPr>
            <w:r>
              <w:rPr>
                <w:rFonts w:ascii="Times New Roman"/>
                <w:b w:val="false"/>
                <w:i w:val="false"/>
                <w:color w:val="000000"/>
                <w:sz w:val="20"/>
              </w:rPr>
              <w:t>
Типтік сертификат алу үшін 2016 жылғы 1 қаңтарға дейін келісіп жатқан мемлекетке ұсынылған өтінім</w:t>
            </w:r>
          </w:p>
          <w:bookmarkEnd w:id="1225"/>
          <w:p>
            <w:pPr>
              <w:spacing w:after="20"/>
              <w:ind w:left="20"/>
              <w:jc w:val="both"/>
            </w:pPr>
            <w:r>
              <w:rPr>
                <w:rFonts w:ascii="Times New Roman"/>
                <w:b w:val="false"/>
                <w:i w:val="false"/>
                <w:color w:val="000000"/>
                <w:sz w:val="20"/>
              </w:rPr>
              <w:t>
Типтік сертификат алу үшін 2016 жылғы 1 қаңтарда немесе осы күннен кейін келісіп жатқан мемлекетке ұсынылған өтінім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1226"/>
          <w:p>
            <w:pPr>
              <w:spacing w:after="20"/>
              <w:ind w:left="20"/>
              <w:jc w:val="both"/>
            </w:pPr>
            <w:r>
              <w:rPr>
                <w:rFonts w:ascii="Times New Roman"/>
                <w:b w:val="false"/>
                <w:i w:val="false"/>
                <w:color w:val="000000"/>
                <w:sz w:val="20"/>
              </w:rPr>
              <w:t>
Барлық диапазон</w:t>
            </w:r>
          </w:p>
          <w:bookmarkEnd w:id="1226"/>
          <w:p>
            <w:pPr>
              <w:spacing w:after="20"/>
              <w:ind w:left="20"/>
              <w:jc w:val="both"/>
            </w:pPr>
            <w:r>
              <w:rPr>
                <w:rFonts w:ascii="Times New Roman"/>
                <w:b w:val="false"/>
                <w:i w:val="false"/>
                <w:color w:val="000000"/>
                <w:sz w:val="20"/>
              </w:rPr>
              <w:t>
Барлық диапазон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1227"/>
          <w:p>
            <w:pPr>
              <w:spacing w:after="20"/>
              <w:ind w:left="20"/>
              <w:jc w:val="both"/>
            </w:pPr>
            <w:r>
              <w:rPr>
                <w:rFonts w:ascii="Times New Roman"/>
                <w:b w:val="false"/>
                <w:i w:val="false"/>
                <w:color w:val="000000"/>
                <w:sz w:val="20"/>
              </w:rPr>
              <w:t>
0,25</w:t>
            </w:r>
          </w:p>
          <w:bookmarkEnd w:id="1227"/>
          <w:p>
            <w:pPr>
              <w:spacing w:after="20"/>
              <w:ind w:left="20"/>
              <w:jc w:val="both"/>
            </w:pPr>
            <w:r>
              <w:rPr>
                <w:rFonts w:ascii="Times New Roman"/>
                <w:b w:val="false"/>
                <w:i w:val="false"/>
                <w:color w:val="000000"/>
                <w:sz w:val="20"/>
              </w:rPr>
              <w:t>
0,125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1228"/>
          <w:p>
            <w:pPr>
              <w:spacing w:after="20"/>
              <w:ind w:left="20"/>
              <w:jc w:val="both"/>
            </w:pPr>
            <w:r>
              <w:rPr>
                <w:rFonts w:ascii="Times New Roman"/>
                <w:b w:val="false"/>
                <w:i w:val="false"/>
                <w:color w:val="000000"/>
                <w:sz w:val="20"/>
              </w:rPr>
              <w:t>
Егер ерекшелік ретінде жоғары дәлдікті талап етпесе, ±2°</w:t>
            </w:r>
          </w:p>
          <w:bookmarkEnd w:id="1228"/>
          <w:p>
            <w:pPr>
              <w:spacing w:after="20"/>
              <w:ind w:left="20"/>
              <w:jc w:val="both"/>
            </w:pPr>
            <w:r>
              <w:rPr>
                <w:rFonts w:ascii="Times New Roman"/>
                <w:b w:val="false"/>
                <w:i w:val="false"/>
                <w:color w:val="000000"/>
                <w:sz w:val="20"/>
              </w:rPr>
              <w:t>
Егер ерекшелік ретінде жоғары дәлдікті талап етпесе,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 рулінің триммерінің орналасуы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диапазон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ерекшелік ретінде жоғары дәлдікті талап етпесе, ±3 %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биіктік өлшегіш арқылы биіктік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750 м дейін (20-дан 2500 фут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м (±2 фут) немесе ±3%, қайсысы 150 м (500 фут) төмен және ±5% 150 м (500 фут) жоғары болса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Cәуледен тігінен ауытқу (глиссада ILS/GNSS/ GLS, MLS орнының бұрышы, IRNAV/IAN тігінен ауытқу)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Хабарлау дабылдарының диапазоны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Сәуледен көлденең ауытқу (ILS/GNSS/GLS, бағытты радиомаяк, MLS азимуты, IRNAV/IAN көлденең ауытқуы)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Хабарлау дабылдарының диапазоны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радиомаяктарды өту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сигнализациялар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1229"/>
          <w:p>
            <w:pPr>
              <w:spacing w:after="20"/>
              <w:ind w:left="20"/>
              <w:jc w:val="both"/>
            </w:pPr>
            <w:r>
              <w:rPr>
                <w:rFonts w:ascii="Times New Roman"/>
                <w:b w:val="false"/>
                <w:i w:val="false"/>
                <w:color w:val="000000"/>
                <w:sz w:val="20"/>
              </w:rPr>
              <w:t>
Навигациялық қабылдағыштың NAV жиіліктерін</w:t>
            </w:r>
          </w:p>
          <w:bookmarkEnd w:id="1229"/>
          <w:p>
            <w:pPr>
              <w:spacing w:after="20"/>
              <w:ind w:left="20"/>
              <w:jc w:val="both"/>
            </w:pPr>
            <w:r>
              <w:rPr>
                <w:rFonts w:ascii="Times New Roman"/>
                <w:b w:val="false"/>
                <w:i w:val="false"/>
                <w:color w:val="000000"/>
                <w:sz w:val="20"/>
              </w:rPr>
              <w:t>
таңдау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Бардық диапазон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1230"/>
          <w:p>
            <w:pPr>
              <w:spacing w:after="20"/>
              <w:ind w:left="20"/>
              <w:jc w:val="both"/>
            </w:pPr>
            <w:r>
              <w:rPr>
                <w:rFonts w:ascii="Times New Roman"/>
                <w:b w:val="false"/>
                <w:i w:val="false"/>
                <w:color w:val="000000"/>
                <w:sz w:val="20"/>
              </w:rPr>
              <w:t>
DME 1 және 2 бойынша қашықтық</w:t>
            </w:r>
          </w:p>
          <w:bookmarkEnd w:id="1230"/>
          <w:p>
            <w:pPr>
              <w:spacing w:after="20"/>
              <w:ind w:left="20"/>
              <w:jc w:val="both"/>
            </w:pPr>
            <w:r>
              <w:rPr>
                <w:rFonts w:ascii="Times New Roman"/>
                <w:b w:val="false"/>
                <w:i w:val="false"/>
                <w:color w:val="000000"/>
                <w:sz w:val="20"/>
              </w:rPr>
              <w:t>
</w:t>
            </w:r>
            <w:r>
              <w:rPr>
                <w:rFonts w:ascii="Times New Roman"/>
                <w:b w:val="false"/>
                <w:i w:val="false"/>
                <w:color w:val="000000"/>
                <w:sz w:val="20"/>
              </w:rPr>
              <w:t>(ҰҚЖ шегінен бастап қашықтықты қоса алғанда (GLS) және екінші шеңберіне кету нүктесіне дейінгі қашықтық (IRNAV/IAN))</w:t>
            </w:r>
          </w:p>
          <w:p>
            <w:pPr>
              <w:spacing w:after="20"/>
              <w:ind w:left="20"/>
              <w:jc w:val="both"/>
            </w:pPr>
            <w:r>
              <w:rPr>
                <w:rFonts w:ascii="Times New Roman"/>
                <w:b w:val="false"/>
                <w:i w:val="false"/>
                <w:color w:val="000000"/>
                <w:sz w:val="20"/>
              </w:rPr>
              <w:t>
(5 және 6-ескертпелер)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1231"/>
          <w:p>
            <w:pPr>
              <w:spacing w:after="20"/>
              <w:ind w:left="20"/>
              <w:jc w:val="both"/>
            </w:pPr>
            <w:r>
              <w:rPr>
                <w:rFonts w:ascii="Times New Roman"/>
                <w:b w:val="false"/>
                <w:i w:val="false"/>
                <w:color w:val="000000"/>
                <w:sz w:val="20"/>
              </w:rPr>
              <w:t>
0 – 370 км</w:t>
            </w:r>
          </w:p>
          <w:bookmarkEnd w:id="1231"/>
          <w:p>
            <w:pPr>
              <w:spacing w:after="20"/>
              <w:ind w:left="20"/>
              <w:jc w:val="both"/>
            </w:pPr>
            <w:r>
              <w:rPr>
                <w:rFonts w:ascii="Times New Roman"/>
                <w:b w:val="false"/>
                <w:i w:val="false"/>
                <w:color w:val="000000"/>
                <w:sz w:val="20"/>
              </w:rPr>
              <w:t>
(0 – 200 м. миль)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 жер" статусы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GPWS/TAWS/GCAS (қалқымалы дисплей жағдайын қосқанда, жер дисплейі режимін таңдау) және (жерге жақындау туралы ескертулер және кеңес беру хабарламалар түрінде сигнал беру) және ("қосу/өшіру" қосқышының орналасуы)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Шабуыл бұрышы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диапазон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гидравликалық жүйе (төмен қысым)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1232"/>
          <w:p>
            <w:pPr>
              <w:spacing w:after="20"/>
              <w:ind w:left="20"/>
              <w:jc w:val="both"/>
            </w:pPr>
            <w:r>
              <w:rPr>
                <w:rFonts w:ascii="Times New Roman"/>
                <w:b w:val="false"/>
                <w:i w:val="false"/>
                <w:color w:val="000000"/>
                <w:sz w:val="20"/>
              </w:rPr>
              <w:t>
Навигациялық деректер (ендік/бойлық, жол</w:t>
            </w:r>
          </w:p>
          <w:bookmarkEnd w:id="1232"/>
          <w:p>
            <w:pPr>
              <w:spacing w:after="20"/>
              <w:ind w:left="20"/>
              <w:jc w:val="both"/>
            </w:pPr>
            <w:r>
              <w:rPr>
                <w:rFonts w:ascii="Times New Roman"/>
                <w:b w:val="false"/>
                <w:i w:val="false"/>
                <w:color w:val="000000"/>
                <w:sz w:val="20"/>
              </w:rPr>
              <w:t>
жылдамдығы мен ауытқу бұрышы) (7-ескертпе)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мен шассиді басқару тұтқасының орналасуы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жылдамдығы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1233"/>
          <w:p>
            <w:pPr>
              <w:spacing w:after="20"/>
              <w:ind w:left="20"/>
              <w:jc w:val="both"/>
            </w:pPr>
            <w:r>
              <w:rPr>
                <w:rFonts w:ascii="Times New Roman"/>
                <w:b w:val="false"/>
                <w:i w:val="false"/>
                <w:color w:val="000000"/>
                <w:sz w:val="20"/>
              </w:rPr>
              <w:t>
Деректерді</w:t>
            </w:r>
          </w:p>
          <w:bookmarkEnd w:id="1233"/>
          <w:p>
            <w:pPr>
              <w:spacing w:after="20"/>
              <w:ind w:left="20"/>
              <w:jc w:val="both"/>
            </w:pPr>
            <w:r>
              <w:rPr>
                <w:rFonts w:ascii="Times New Roman"/>
                <w:b w:val="false"/>
                <w:i w:val="false"/>
                <w:color w:val="000000"/>
                <w:sz w:val="20"/>
              </w:rPr>
              <w:t>
барынша нақты жүйеден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Тежегіштер (сол және оң жақтағы тежегіштің қысымы, сол және оң жақтағы тежегіштер педалінің орналасуы)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1234"/>
          <w:p>
            <w:pPr>
              <w:spacing w:after="20"/>
              <w:ind w:left="20"/>
              <w:jc w:val="both"/>
            </w:pPr>
            <w:r>
              <w:rPr>
                <w:rFonts w:ascii="Times New Roman"/>
                <w:b w:val="false"/>
                <w:i w:val="false"/>
                <w:color w:val="000000"/>
                <w:sz w:val="20"/>
              </w:rPr>
              <w:t>
(Максимальді</w:t>
            </w:r>
          </w:p>
          <w:bookmarkEnd w:id="1234"/>
          <w:p>
            <w:pPr>
              <w:spacing w:after="20"/>
              <w:ind w:left="20"/>
              <w:jc w:val="both"/>
            </w:pPr>
            <w:r>
              <w:rPr>
                <w:rFonts w:ascii="Times New Roman"/>
                <w:b w:val="false"/>
                <w:i w:val="false"/>
                <w:color w:val="000000"/>
                <w:sz w:val="20"/>
              </w:rPr>
              <w:t>
</w:t>
            </w:r>
            <w:r>
              <w:rPr>
                <w:rFonts w:ascii="Times New Roman"/>
                <w:b w:val="false"/>
                <w:i w:val="false"/>
                <w:color w:val="000000"/>
                <w:sz w:val="20"/>
              </w:rPr>
              <w:t>өлшенетін</w:t>
            </w:r>
          </w:p>
          <w:p>
            <w:pPr>
              <w:spacing w:after="20"/>
              <w:ind w:left="20"/>
              <w:jc w:val="both"/>
            </w:pPr>
            <w:r>
              <w:rPr>
                <w:rFonts w:ascii="Times New Roman"/>
                <w:b w:val="false"/>
                <w:i w:val="false"/>
                <w:color w:val="000000"/>
                <w:sz w:val="20"/>
              </w:rPr>
              <w:t>
</w:t>
            </w:r>
            <w:r>
              <w:rPr>
                <w:rFonts w:ascii="Times New Roman"/>
                <w:b w:val="false"/>
                <w:i w:val="false"/>
                <w:color w:val="000000"/>
                <w:sz w:val="20"/>
              </w:rPr>
              <w:t>тежеіштер ​​диапазоны,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бөлек немесе барлық</w:t>
            </w:r>
          </w:p>
          <w:p>
            <w:pPr>
              <w:spacing w:after="20"/>
              <w:ind w:left="20"/>
              <w:jc w:val="both"/>
            </w:pPr>
            <w:r>
              <w:rPr>
                <w:rFonts w:ascii="Times New Roman"/>
                <w:b w:val="false"/>
                <w:i w:val="false"/>
                <w:color w:val="000000"/>
                <w:sz w:val="20"/>
              </w:rPr>
              <w:t>
диапазон)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жұмысының қосымша параметрі (қысым көтерілуінің деңгейі (EPR), айналым саны N1, нақты діріл деңгейі, айналым саны N2, шығарылған газдар температурасы, (EGT), отын шығыны, қозғалтқышты тоқтату рычагының орналасуы, айналым саны N3, қозғалтқышқа жанармай беруді өлшеу клапанының орналасуы)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Қозғалтқышқа жанармай беруді өлшеу клапанының орналасуы; типтік сертификат алу үшін 2023 жылғы 1 қаңтарда немесе осы күннен кейін келісіп жатқан мемлекетке ұсынылған өтінім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қозғалтқыш әр секундта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TCAS/БСПС (ауа қозғалысы туралы мәліметтерді беру және соқтығыстарды ескерту жүйелері/соқтығыстарды ескерту борттық жүйе)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ығысу дабылы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1235"/>
          <w:p>
            <w:pPr>
              <w:spacing w:after="20"/>
              <w:ind w:left="20"/>
              <w:jc w:val="both"/>
            </w:pPr>
            <w:r>
              <w:rPr>
                <w:rFonts w:ascii="Times New Roman"/>
                <w:b w:val="false"/>
                <w:i w:val="false"/>
                <w:color w:val="000000"/>
                <w:sz w:val="20"/>
              </w:rPr>
              <w:t>
Таңдалған</w:t>
            </w:r>
          </w:p>
          <w:bookmarkEnd w:id="1235"/>
          <w:p>
            <w:pPr>
              <w:spacing w:after="20"/>
              <w:ind w:left="20"/>
              <w:jc w:val="both"/>
            </w:pPr>
            <w:r>
              <w:rPr>
                <w:rFonts w:ascii="Times New Roman"/>
                <w:b w:val="false"/>
                <w:i w:val="false"/>
                <w:color w:val="000000"/>
                <w:sz w:val="20"/>
              </w:rPr>
              <w:t>
барометрлік қысымды орнату (пилот, екінші пилот)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1236"/>
          <w:p>
            <w:pPr>
              <w:spacing w:after="20"/>
              <w:ind w:left="20"/>
              <w:jc w:val="both"/>
            </w:pPr>
            <w:r>
              <w:rPr>
                <w:rFonts w:ascii="Times New Roman"/>
                <w:b w:val="false"/>
                <w:i w:val="false"/>
                <w:color w:val="000000"/>
                <w:sz w:val="20"/>
              </w:rPr>
              <w:t>
Таңдалған биіктік (барлық</w:t>
            </w:r>
          </w:p>
          <w:bookmarkEnd w:id="1236"/>
          <w:p>
            <w:pPr>
              <w:spacing w:after="20"/>
              <w:ind w:left="20"/>
              <w:jc w:val="both"/>
            </w:pPr>
            <w:r>
              <w:rPr>
                <w:rFonts w:ascii="Times New Roman"/>
                <w:b w:val="false"/>
                <w:i w:val="false"/>
                <w:color w:val="000000"/>
                <w:sz w:val="20"/>
              </w:rPr>
              <w:t>
пилотпен таңдалған жұмыс режимдері)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1237"/>
          <w:p>
            <w:pPr>
              <w:spacing w:after="20"/>
              <w:ind w:left="20"/>
              <w:jc w:val="both"/>
            </w:pPr>
            <w:r>
              <w:rPr>
                <w:rFonts w:ascii="Times New Roman"/>
                <w:b w:val="false"/>
                <w:i w:val="false"/>
                <w:color w:val="000000"/>
                <w:sz w:val="20"/>
              </w:rPr>
              <w:t>
Таңдалған жылдамдық (барлық</w:t>
            </w:r>
          </w:p>
          <w:bookmarkEnd w:id="1237"/>
          <w:p>
            <w:pPr>
              <w:spacing w:after="20"/>
              <w:ind w:left="20"/>
              <w:jc w:val="both"/>
            </w:pPr>
            <w:r>
              <w:rPr>
                <w:rFonts w:ascii="Times New Roman"/>
                <w:b w:val="false"/>
                <w:i w:val="false"/>
                <w:color w:val="000000"/>
                <w:sz w:val="20"/>
              </w:rPr>
              <w:t>
пилотпен таңдалған жұмыс режимдері)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1238"/>
          <w:p>
            <w:pPr>
              <w:spacing w:after="20"/>
              <w:ind w:left="20"/>
              <w:jc w:val="both"/>
            </w:pPr>
            <w:r>
              <w:rPr>
                <w:rFonts w:ascii="Times New Roman"/>
                <w:b w:val="false"/>
                <w:i w:val="false"/>
                <w:color w:val="000000"/>
                <w:sz w:val="20"/>
              </w:rPr>
              <w:t>
Мах таңдалған сан (барлық</w:t>
            </w:r>
          </w:p>
          <w:bookmarkEnd w:id="1238"/>
          <w:p>
            <w:pPr>
              <w:spacing w:after="20"/>
              <w:ind w:left="20"/>
              <w:jc w:val="both"/>
            </w:pPr>
            <w:r>
              <w:rPr>
                <w:rFonts w:ascii="Times New Roman"/>
                <w:b w:val="false"/>
                <w:i w:val="false"/>
                <w:color w:val="000000"/>
                <w:sz w:val="20"/>
              </w:rPr>
              <w:t>
пилотпен таңдалған жұмыс режимдері)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1239"/>
          <w:p>
            <w:pPr>
              <w:spacing w:after="20"/>
              <w:ind w:left="20"/>
              <w:jc w:val="both"/>
            </w:pPr>
            <w:r>
              <w:rPr>
                <w:rFonts w:ascii="Times New Roman"/>
                <w:b w:val="false"/>
                <w:i w:val="false"/>
                <w:color w:val="000000"/>
                <w:sz w:val="20"/>
              </w:rPr>
              <w:t>
Таңдалған тік жылдамдық (барлық</w:t>
            </w:r>
          </w:p>
          <w:bookmarkEnd w:id="1239"/>
          <w:p>
            <w:pPr>
              <w:spacing w:after="20"/>
              <w:ind w:left="20"/>
              <w:jc w:val="both"/>
            </w:pPr>
            <w:r>
              <w:rPr>
                <w:rFonts w:ascii="Times New Roman"/>
                <w:b w:val="false"/>
                <w:i w:val="false"/>
                <w:color w:val="000000"/>
                <w:sz w:val="20"/>
              </w:rPr>
              <w:t>
пилотпен таңдалған жұмыс режимдері)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1240"/>
          <w:p>
            <w:pPr>
              <w:spacing w:after="20"/>
              <w:ind w:left="20"/>
              <w:jc w:val="both"/>
            </w:pPr>
            <w:r>
              <w:rPr>
                <w:rFonts w:ascii="Times New Roman"/>
                <w:b w:val="false"/>
                <w:i w:val="false"/>
                <w:color w:val="000000"/>
                <w:sz w:val="20"/>
              </w:rPr>
              <w:t>
Таңдалған бағыт (барлық</w:t>
            </w:r>
          </w:p>
          <w:bookmarkEnd w:id="1240"/>
          <w:p>
            <w:pPr>
              <w:spacing w:after="20"/>
              <w:ind w:left="20"/>
              <w:jc w:val="both"/>
            </w:pPr>
            <w:r>
              <w:rPr>
                <w:rFonts w:ascii="Times New Roman"/>
                <w:b w:val="false"/>
                <w:i w:val="false"/>
                <w:color w:val="000000"/>
                <w:sz w:val="20"/>
              </w:rPr>
              <w:t>
пилотпен таңдалған жұмыс режимдері)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1241"/>
          <w:p>
            <w:pPr>
              <w:spacing w:after="20"/>
              <w:ind w:left="20"/>
              <w:jc w:val="both"/>
            </w:pPr>
            <w:r>
              <w:rPr>
                <w:rFonts w:ascii="Times New Roman"/>
                <w:b w:val="false"/>
                <w:i w:val="false"/>
                <w:color w:val="000000"/>
                <w:sz w:val="20"/>
              </w:rPr>
              <w:t>
Таңдалған ұшу жолы (барлық</w:t>
            </w:r>
          </w:p>
          <w:bookmarkEnd w:id="1241"/>
          <w:p>
            <w:pPr>
              <w:spacing w:after="20"/>
              <w:ind w:left="20"/>
              <w:jc w:val="both"/>
            </w:pPr>
            <w:r>
              <w:rPr>
                <w:rFonts w:ascii="Times New Roman"/>
                <w:b w:val="false"/>
                <w:i w:val="false"/>
                <w:color w:val="000000"/>
                <w:sz w:val="20"/>
              </w:rPr>
              <w:t>
пилотпен таңдалған жұмыс режимдері) (белгіленген жолдың курсы/сызығы (DSTRK), жол бұрышы, қонуға кірудың соңғы кезеңі (IRNAV/IAN))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шешім қабылдау биіктігі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ұшу аспаптары жүйесінің дисплей пішімі (EFIS) (пилот, екінші пилот)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дисплей/қозғалтқыш дисплейі/дабыл дисплей пішімі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Айнымалы ток шиналар 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ток шиналар 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ауа шығару клапанының орналасуы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ККҚ-дан Қозғалтқыштың ауа шығару клапанының орналасуы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Компьютердің ақаулығы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күштің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болжалды күші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центрлеу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Орталықтандыру ыдысындағы жанармай мөлшері (CG)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коллиматор индикаторы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Қосу/өшіру парвизуалды дисплей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кезінде құлдырау дабылы, шайқау және штурвал итергіші автоматтының іске қосылуы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1242"/>
          <w:p>
            <w:pPr>
              <w:spacing w:after="20"/>
              <w:ind w:left="20"/>
              <w:jc w:val="both"/>
            </w:pPr>
            <w:r>
              <w:rPr>
                <w:rFonts w:ascii="Times New Roman"/>
                <w:b w:val="false"/>
                <w:i w:val="false"/>
                <w:color w:val="000000"/>
                <w:sz w:val="20"/>
              </w:rPr>
              <w:t>
Негізгі навигациялық бағдарлау жүйе (GNSS, INS, VOR/DME, MLS,</w:t>
            </w:r>
          </w:p>
          <w:bookmarkEnd w:id="1242"/>
          <w:p>
            <w:pPr>
              <w:spacing w:after="20"/>
              <w:ind w:left="20"/>
              <w:jc w:val="both"/>
            </w:pPr>
            <w:r>
              <w:rPr>
                <w:rFonts w:ascii="Times New Roman"/>
                <w:b w:val="false"/>
                <w:i w:val="false"/>
                <w:color w:val="000000"/>
                <w:sz w:val="20"/>
              </w:rPr>
              <w:t>
Loran C, глиссаданың бағытты радиомаягы)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Мұздану туралы дабыл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қозғалтқыштың дірілі туралы дабыл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қозғалтқыштың шекті температурасы туралы дабыл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қозғалтқыштағы төмен май қысымы туралы дабыл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қозғалтқыштың айналымының үлкейюі туралы дабыл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Бағыттау рулі триммері бетінің орналасуы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диапазон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ерекшелік ретінде жоғары дәлдікті талап етпесе, ±3 %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Элерон триммері бетінің орналасуы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диапазон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ерекшелік ретінде жоғары дәлдікті талап етпесе, ±3 %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Иілу немесе бүйірлік сырғу бұрышы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диапазон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Мұздануға қарсы үздіксіз жүйенің және мұздануға қарсы үзік-үзік жүйенің ажыратқыштарының орналасуы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қысым (әр жүйенің)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диапазон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Герметизирленген кабина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кабинасында биіктік рулі триммерін басқару рычагының орналасуы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диапазон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кабинасында элерон триммерін басқару рычагының орналасуы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диапазон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кабинасында бағыттау рулі триммерін басқару рычагының орналасуы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диапазон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кабинасындағы ұшуды басқарудың барлық органдарындағы күштер (штурвал, штурвальдық бағанасы, бағыттау руль басқару педальдарындағы күштер)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1243"/>
          <w:p>
            <w:pPr>
              <w:spacing w:after="20"/>
              <w:ind w:left="20"/>
              <w:jc w:val="both"/>
            </w:pPr>
            <w:r>
              <w:rPr>
                <w:rFonts w:ascii="Times New Roman"/>
                <w:b w:val="false"/>
                <w:i w:val="false"/>
                <w:color w:val="000000"/>
                <w:sz w:val="20"/>
              </w:rPr>
              <w:t>
Барлық диапазон (±311 N (±70 lbf),</w:t>
            </w:r>
          </w:p>
          <w:bookmarkEnd w:id="1243"/>
          <w:p>
            <w:pPr>
              <w:spacing w:after="20"/>
              <w:ind w:left="20"/>
              <w:jc w:val="both"/>
            </w:pPr>
            <w:r>
              <w:rPr>
                <w:rFonts w:ascii="Times New Roman"/>
                <w:b w:val="false"/>
                <w:i w:val="false"/>
                <w:color w:val="000000"/>
                <w:sz w:val="20"/>
              </w:rPr>
              <w:t>
</w:t>
            </w:r>
            <w:r>
              <w:rPr>
                <w:rFonts w:ascii="Times New Roman"/>
                <w:b w:val="false"/>
                <w:i w:val="false"/>
                <w:color w:val="000000"/>
                <w:sz w:val="20"/>
              </w:rPr>
              <w:t>±378 N (±85 lbf),</w:t>
            </w:r>
          </w:p>
          <w:p>
            <w:pPr>
              <w:spacing w:after="20"/>
              <w:ind w:left="20"/>
              <w:jc w:val="both"/>
            </w:pPr>
            <w:r>
              <w:rPr>
                <w:rFonts w:ascii="Times New Roman"/>
                <w:b w:val="false"/>
                <w:i w:val="false"/>
                <w:color w:val="000000"/>
                <w:sz w:val="20"/>
              </w:rPr>
              <w:t>
±734 N (±165 lbf))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 белгілегіші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ANP, немесе EPE, немесе EPU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Кабинадағы барометрлік биіктік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сертификат алу үшін 2023 жылғы 1 қаңтарда немесе осы күннен кейін келісіп жатқан мемлекетке ұсынылған өтінім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1244"/>
          <w:p>
            <w:pPr>
              <w:spacing w:after="20"/>
              <w:ind w:left="20"/>
              <w:jc w:val="both"/>
            </w:pPr>
            <w:r>
              <w:rPr>
                <w:rFonts w:ascii="Times New Roman"/>
                <w:b w:val="false"/>
                <w:i w:val="false"/>
                <w:color w:val="000000"/>
                <w:sz w:val="20"/>
              </w:rPr>
              <w:t>
Қондыруға байланысты</w:t>
            </w:r>
          </w:p>
          <w:bookmarkEnd w:id="1244"/>
          <w:p>
            <w:pPr>
              <w:spacing w:after="20"/>
              <w:ind w:left="20"/>
              <w:jc w:val="both"/>
            </w:pPr>
            <w:r>
              <w:rPr>
                <w:rFonts w:ascii="Times New Roman"/>
                <w:b w:val="false"/>
                <w:i w:val="false"/>
                <w:color w:val="000000"/>
                <w:sz w:val="20"/>
              </w:rPr>
              <w:t>
(0-ден 40 000 футқа дейін ұсынылады)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Ұшақтың болжалды салмағы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сертификат алу үшін 2023 жылғы 1 қаңтарда немесе осы күннен кейін келісіп жатқан мемлекетке ұсынылған өтінім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Командалық-пилотаждық аспаптың (КПА) командалық сигналы (КС)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сертификат алу үшін 2023 жылғы 1 қаңтарда немесе осы күннен кейін келісіп жатқан мемлекетке ұсынылған өтінім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диапазон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жылдамдық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сертификат алу үшін 2023 жылғы 1 қаңтарда немесе осы күннен кейін келісіп жатқан мемлекетке ұсынылған өтінім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1245"/>
          <w:p>
            <w:pPr>
              <w:spacing w:after="20"/>
              <w:ind w:left="20"/>
              <w:jc w:val="both"/>
            </w:pPr>
            <w:r>
              <w:rPr>
                <w:rFonts w:ascii="Times New Roman"/>
                <w:b w:val="false"/>
                <w:i w:val="false"/>
                <w:color w:val="000000"/>
                <w:sz w:val="20"/>
              </w:rPr>
              <w:t>
Қондыруға байланысты</w:t>
            </w:r>
          </w:p>
          <w:bookmarkEnd w:id="1245"/>
          <w:p>
            <w:pPr>
              <w:spacing w:after="20"/>
              <w:ind w:left="20"/>
              <w:jc w:val="both"/>
            </w:pPr>
            <w:r>
              <w:rPr>
                <w:rFonts w:ascii="Times New Roman"/>
                <w:b w:val="false"/>
                <w:i w:val="false"/>
                <w:color w:val="000000"/>
                <w:sz w:val="20"/>
              </w:rPr>
              <w:t>
(32 фут/мин ұсынылады)</w:t>
            </w:r>
          </w:p>
        </w:tc>
      </w:tr>
    </w:tbl>
    <w:bookmarkStart w:name="z1485" w:id="1246"/>
    <w:p>
      <w:pPr>
        <w:spacing w:after="0"/>
        <w:ind w:left="0"/>
        <w:jc w:val="both"/>
      </w:pPr>
      <w:r>
        <w:rPr>
          <w:rFonts w:ascii="Times New Roman"/>
          <w:b w:val="false"/>
          <w:i w:val="false"/>
          <w:color w:val="000000"/>
          <w:sz w:val="28"/>
        </w:rPr>
        <w:t>
      Ескертулер:</w:t>
      </w:r>
    </w:p>
    <w:bookmarkEnd w:id="1246"/>
    <w:bookmarkStart w:name="z1486" w:id="1247"/>
    <w:p>
      <w:pPr>
        <w:spacing w:after="0"/>
        <w:ind w:left="0"/>
        <w:jc w:val="both"/>
      </w:pPr>
      <w:r>
        <w:rPr>
          <w:rFonts w:ascii="Times New Roman"/>
          <w:b w:val="false"/>
          <w:i w:val="false"/>
          <w:color w:val="000000"/>
          <w:sz w:val="28"/>
        </w:rPr>
        <w:t>
      1. VSo – қону конфигурациясындағы тұрақты ұшудың тоқтау жылдамдығы немесе ең төменгі жылдамдығы "Қысқартулар мен белгілер" бөлімінде берілген.</w:t>
      </w:r>
    </w:p>
    <w:bookmarkEnd w:id="1247"/>
    <w:bookmarkStart w:name="z1487" w:id="1248"/>
    <w:p>
      <w:pPr>
        <w:spacing w:after="0"/>
        <w:ind w:left="0"/>
        <w:jc w:val="both"/>
      </w:pPr>
      <w:r>
        <w:rPr>
          <w:rFonts w:ascii="Times New Roman"/>
          <w:b w:val="false"/>
          <w:i w:val="false"/>
          <w:color w:val="000000"/>
          <w:sz w:val="28"/>
        </w:rPr>
        <w:t>
      2. VD – болжамды сүңгу жылдамдығы.</w:t>
      </w:r>
    </w:p>
    <w:bookmarkEnd w:id="1248"/>
    <w:bookmarkStart w:name="z1488" w:id="1249"/>
    <w:p>
      <w:pPr>
        <w:spacing w:after="0"/>
        <w:ind w:left="0"/>
        <w:jc w:val="both"/>
      </w:pPr>
      <w:r>
        <w:rPr>
          <w:rFonts w:ascii="Times New Roman"/>
          <w:b w:val="false"/>
          <w:i w:val="false"/>
          <w:color w:val="000000"/>
          <w:sz w:val="28"/>
        </w:rPr>
        <w:t>
      3. Қуатты анықтау үшін жеткілікті кіріс деректерін жазыңыз.</w:t>
      </w:r>
    </w:p>
    <w:bookmarkEnd w:id="1249"/>
    <w:bookmarkStart w:name="z1489" w:id="1250"/>
    <w:p>
      <w:pPr>
        <w:spacing w:after="0"/>
        <w:ind w:left="0"/>
        <w:jc w:val="both"/>
      </w:pPr>
      <w:r>
        <w:rPr>
          <w:rFonts w:ascii="Times New Roman"/>
          <w:b w:val="false"/>
          <w:i w:val="false"/>
          <w:color w:val="000000"/>
          <w:sz w:val="28"/>
        </w:rPr>
        <w:t>
      4. Басқару бетiнiң қозғалысы ұшқыштың басқару әрекетiне қайтымды болатын басқару жүйесi бар ӘК үшiн "немесе" деген сөз қолданылады. Басқару бетінің қозғалысы ұшқыштың басқару әрекетіне қайтымсыз болатын басқару жүйелері бар ӘК үшін "және" сөзі қолданылады. Жеке секциялардан тұратын беттері бар ұшақтар үшін әрбір беттің орнын бөлек жазудың орнына әрекеттердің комбинациясын жазуға болады. Бастапқы басқару құралдарының ұшқыштың тәуелсіз ауытқуы бар әуе кемелерінде бастапқы басқару элементтерінің әрбір пилоттық ауытқуы бөлек жазылуы керек.</w:t>
      </w:r>
    </w:p>
    <w:bookmarkEnd w:id="1250"/>
    <w:bookmarkStart w:name="z1490" w:id="1251"/>
    <w:p>
      <w:pPr>
        <w:spacing w:after="0"/>
        <w:ind w:left="0"/>
        <w:jc w:val="both"/>
      </w:pPr>
      <w:r>
        <w:rPr>
          <w:rFonts w:ascii="Times New Roman"/>
          <w:b w:val="false"/>
          <w:i w:val="false"/>
          <w:color w:val="000000"/>
          <w:sz w:val="28"/>
        </w:rPr>
        <w:t>
      5. Сигнал цифрлық түрде болса.</w:t>
      </w:r>
    </w:p>
    <w:bookmarkEnd w:id="1251"/>
    <w:bookmarkStart w:name="z1491" w:id="1252"/>
    <w:p>
      <w:pPr>
        <w:spacing w:after="0"/>
        <w:ind w:left="0"/>
        <w:jc w:val="both"/>
      </w:pPr>
      <w:r>
        <w:rPr>
          <w:rFonts w:ascii="Times New Roman"/>
          <w:b w:val="false"/>
          <w:i w:val="false"/>
          <w:color w:val="000000"/>
          <w:sz w:val="28"/>
        </w:rPr>
        <w:t>
      6. Таңдаулы балама - INS немесе басқа навигациялық жүйеден алынған ендік пен бойлықты жазу.</w:t>
      </w:r>
    </w:p>
    <w:bookmarkEnd w:id="1252"/>
    <w:bookmarkStart w:name="z1492" w:id="1253"/>
    <w:p>
      <w:pPr>
        <w:spacing w:after="0"/>
        <w:ind w:left="0"/>
        <w:jc w:val="both"/>
      </w:pPr>
      <w:r>
        <w:rPr>
          <w:rFonts w:ascii="Times New Roman"/>
          <w:b w:val="false"/>
          <w:i w:val="false"/>
          <w:color w:val="000000"/>
          <w:sz w:val="28"/>
        </w:rPr>
        <w:t>
      7. Сигналдарды оңай қабылдауға болатын болса.</w:t>
      </w:r>
    </w:p>
    <w:bookmarkEnd w:id="1253"/>
    <w:bookmarkStart w:name="z1493" w:id="1254"/>
    <w:p>
      <w:pPr>
        <w:spacing w:after="0"/>
        <w:ind w:left="0"/>
        <w:jc w:val="both"/>
      </w:pPr>
      <w:r>
        <w:rPr>
          <w:rFonts w:ascii="Times New Roman"/>
          <w:b w:val="false"/>
          <w:i w:val="false"/>
          <w:color w:val="000000"/>
          <w:sz w:val="28"/>
        </w:rPr>
        <w:t>
      8. 2016 жылғы 1 қаңтарға дейін ұшуға жарамдылығының жеке сертификаттары берілген ұшақтарды өлшеу диапазонына, сынамаларды іріктеудің және тіркеудің максималды интервалына, дәлдік шегіне немесе тіркеу рұқсатына қатысты осы қосымшадағы нұсқауларға сәйкес өзгерту қарастырылмаған.</w:t>
      </w:r>
    </w:p>
    <w:bookmarkEnd w:id="12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9-қосымша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w:t>
            </w:r>
            <w:r>
              <w:br/>
            </w:r>
            <w:r>
              <w:rPr>
                <w:rFonts w:ascii="Times New Roman"/>
                <w:b w:val="false"/>
                <w:i w:val="false"/>
                <w:color w:val="000000"/>
                <w:sz w:val="20"/>
              </w:rPr>
              <w:t>ұшуды жүргізу қағидаларына</w:t>
            </w:r>
            <w:r>
              <w:br/>
            </w:r>
            <w:r>
              <w:rPr>
                <w:rFonts w:ascii="Times New Roman"/>
                <w:b w:val="false"/>
                <w:i w:val="false"/>
                <w:color w:val="000000"/>
                <w:sz w:val="20"/>
              </w:rPr>
              <w:t>27-қосымша</w:t>
            </w:r>
          </w:p>
        </w:tc>
      </w:tr>
    </w:tbl>
    <w:bookmarkStart w:name="z1495" w:id="1255"/>
    <w:p>
      <w:pPr>
        <w:spacing w:after="0"/>
        <w:ind w:left="0"/>
        <w:jc w:val="left"/>
      </w:pPr>
      <w:r>
        <w:rPr>
          <w:rFonts w:ascii="Times New Roman"/>
          <w:b/>
          <w:i w:val="false"/>
          <w:color w:val="000000"/>
        </w:rPr>
        <w:t xml:space="preserve"> Деректерді жазудың борттық жүйелерінің параметрлік сипаттамалары</w:t>
      </w:r>
    </w:p>
    <w:bookmarkEnd w:id="1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Параметр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Минимальды тіркеу диапазоны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Максималды тіркеу интервалы (с)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Минимальдық тіркеу дәлдігі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Минимальды тіркеу рұқсатының қабілеті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Курс (магниттік немесе шынайы)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дұрысы, бағыт тіркеледі, егер жоқ болса желу жылдамдық бұрышы тіркеледі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желу жылдамдық бұрышы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 ығу 360°/сағ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Тангаж</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тангажға байланысты орналасу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дұрысы тангажға байланысты орналасу, егер жоқ болса тангаж жылдамдық бұрышы тіркеледі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тангаж жылдамдық бұрышы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 ығу 360°/сағ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Крен бойынша орналасу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дұрысы крен бойынша орналасу, егер жоқ болса крен жылдамдық бұрышы тіркеледі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Крен жылдамдық бұрышы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снос 360°/сағ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жерін айқындау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Уақыт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дұрысы UTC уақыты, бар болса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Ендік/бойлық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1256"/>
          <w:p>
            <w:pPr>
              <w:spacing w:after="20"/>
              <w:ind w:left="20"/>
              <w:jc w:val="both"/>
            </w:pPr>
            <w:r>
              <w:rPr>
                <w:rFonts w:ascii="Times New Roman"/>
                <w:b w:val="false"/>
                <w:i w:val="false"/>
                <w:color w:val="000000"/>
                <w:sz w:val="20"/>
              </w:rPr>
              <w:t>
Ендік: ±90°</w:t>
            </w:r>
          </w:p>
          <w:bookmarkEnd w:id="1256"/>
          <w:p>
            <w:pPr>
              <w:spacing w:after="20"/>
              <w:ind w:left="20"/>
              <w:jc w:val="both"/>
            </w:pPr>
            <w:r>
              <w:rPr>
                <w:rFonts w:ascii="Times New Roman"/>
                <w:b w:val="false"/>
                <w:i w:val="false"/>
                <w:color w:val="000000"/>
                <w:sz w:val="20"/>
              </w:rPr>
              <w:t>
бойлық: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 егер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Қоңдырғанға байланысты (0,00015° ұсынылады)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Абсолюттік биіктік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1257"/>
          <w:p>
            <w:pPr>
              <w:spacing w:after="20"/>
              <w:ind w:left="20"/>
              <w:jc w:val="both"/>
            </w:pPr>
            <w:r>
              <w:rPr>
                <w:rFonts w:ascii="Times New Roman"/>
                <w:b w:val="false"/>
                <w:i w:val="false"/>
                <w:color w:val="000000"/>
                <w:sz w:val="20"/>
              </w:rPr>
              <w:t>
–300 м (–1000 фут)</w:t>
            </w:r>
          </w:p>
          <w:bookmarkEnd w:id="1257"/>
          <w:p>
            <w:pPr>
              <w:spacing w:after="20"/>
              <w:ind w:left="20"/>
              <w:jc w:val="both"/>
            </w:pPr>
            <w:r>
              <w:rPr>
                <w:rFonts w:ascii="Times New Roman"/>
                <w:b w:val="false"/>
                <w:i w:val="false"/>
                <w:color w:val="000000"/>
                <w:sz w:val="20"/>
              </w:rPr>
              <w:t>
</w:t>
            </w:r>
            <w:r>
              <w:rPr>
                <w:rFonts w:ascii="Times New Roman"/>
                <w:b w:val="false"/>
                <w:i w:val="false"/>
                <w:color w:val="000000"/>
                <w:sz w:val="20"/>
              </w:rPr>
              <w:t>әуе кемесінің ең жоғары сертификатталған биіктігіне дейін</w:t>
            </w:r>
          </w:p>
          <w:p>
            <w:pPr>
              <w:spacing w:after="20"/>
              <w:ind w:left="20"/>
              <w:jc w:val="both"/>
            </w:pPr>
            <w:r>
              <w:rPr>
                <w:rFonts w:ascii="Times New Roman"/>
                <w:b w:val="false"/>
                <w:i w:val="false"/>
                <w:color w:val="000000"/>
                <w:sz w:val="20"/>
              </w:rPr>
              <w:t>
+1500 м (5000 фут)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1258"/>
          <w:p>
            <w:pPr>
              <w:spacing w:after="20"/>
              <w:ind w:left="20"/>
              <w:jc w:val="both"/>
            </w:pPr>
            <w:r>
              <w:rPr>
                <w:rFonts w:ascii="Times New Roman"/>
                <w:b w:val="false"/>
                <w:i w:val="false"/>
                <w:color w:val="000000"/>
                <w:sz w:val="20"/>
              </w:rPr>
              <w:t>
2</w:t>
            </w:r>
          </w:p>
          <w:bookmarkEnd w:id="1258"/>
          <w:p>
            <w:pPr>
              <w:spacing w:after="20"/>
              <w:ind w:left="20"/>
              <w:jc w:val="both"/>
            </w:pPr>
            <w:r>
              <w:rPr>
                <w:rFonts w:ascii="Times New Roman"/>
                <w:b w:val="false"/>
                <w:i w:val="false"/>
                <w:color w:val="000000"/>
                <w:sz w:val="20"/>
              </w:rPr>
              <w:t>
(1, егер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1259"/>
          <w:p>
            <w:pPr>
              <w:spacing w:after="20"/>
              <w:ind w:left="20"/>
              <w:jc w:val="both"/>
            </w:pPr>
            <w:r>
              <w:rPr>
                <w:rFonts w:ascii="Times New Roman"/>
                <w:b w:val="false"/>
                <w:i w:val="false"/>
                <w:color w:val="000000"/>
                <w:sz w:val="20"/>
              </w:rPr>
              <w:t>
Қондырғанға байланысты (±15 м</w:t>
            </w:r>
          </w:p>
          <w:bookmarkEnd w:id="1259"/>
          <w:p>
            <w:pPr>
              <w:spacing w:after="20"/>
              <w:ind w:left="20"/>
              <w:jc w:val="both"/>
            </w:pPr>
            <w:r>
              <w:rPr>
                <w:rFonts w:ascii="Times New Roman"/>
                <w:b w:val="false"/>
                <w:i w:val="false"/>
                <w:color w:val="000000"/>
                <w:sz w:val="20"/>
              </w:rPr>
              <w:t>
(±50 фут ұсынылады)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 (5 фут)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Жол жылдамдығы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0–1 000 уз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1260"/>
          <w:p>
            <w:pPr>
              <w:spacing w:after="20"/>
              <w:ind w:left="20"/>
              <w:jc w:val="both"/>
            </w:pPr>
            <w:r>
              <w:rPr>
                <w:rFonts w:ascii="Times New Roman"/>
                <w:b w:val="false"/>
                <w:i w:val="false"/>
                <w:color w:val="000000"/>
                <w:sz w:val="20"/>
              </w:rPr>
              <w:t>
2</w:t>
            </w:r>
          </w:p>
          <w:bookmarkEnd w:id="1260"/>
          <w:p>
            <w:pPr>
              <w:spacing w:after="20"/>
              <w:ind w:left="20"/>
              <w:jc w:val="both"/>
            </w:pPr>
            <w:r>
              <w:rPr>
                <w:rFonts w:ascii="Times New Roman"/>
                <w:b w:val="false"/>
                <w:i w:val="false"/>
                <w:color w:val="000000"/>
                <w:sz w:val="20"/>
              </w:rPr>
              <w:t>
(1, егер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Қондырғанға байланысты (±5 уз ұсынылады)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Жол желісі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1261"/>
          <w:p>
            <w:pPr>
              <w:spacing w:after="20"/>
              <w:ind w:left="20"/>
              <w:jc w:val="both"/>
            </w:pPr>
            <w:r>
              <w:rPr>
                <w:rFonts w:ascii="Times New Roman"/>
                <w:b w:val="false"/>
                <w:i w:val="false"/>
                <w:color w:val="000000"/>
                <w:sz w:val="20"/>
              </w:rPr>
              <w:t>
2</w:t>
            </w:r>
          </w:p>
          <w:bookmarkEnd w:id="1261"/>
          <w:p>
            <w:pPr>
              <w:spacing w:after="20"/>
              <w:ind w:left="20"/>
              <w:jc w:val="both"/>
            </w:pPr>
            <w:r>
              <w:rPr>
                <w:rFonts w:ascii="Times New Roman"/>
                <w:b w:val="false"/>
                <w:i w:val="false"/>
                <w:color w:val="000000"/>
                <w:sz w:val="20"/>
              </w:rPr>
              <w:t>
(1, егер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Қондырғанға байланысты (± 2° ұсынылады)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есепті қателік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диапазон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1262"/>
          <w:p>
            <w:pPr>
              <w:spacing w:after="20"/>
              <w:ind w:left="20"/>
              <w:jc w:val="both"/>
            </w:pPr>
            <w:r>
              <w:rPr>
                <w:rFonts w:ascii="Times New Roman"/>
                <w:b w:val="false"/>
                <w:i w:val="false"/>
                <w:color w:val="000000"/>
                <w:sz w:val="20"/>
              </w:rPr>
              <w:t>
2</w:t>
            </w:r>
          </w:p>
          <w:bookmarkEnd w:id="1262"/>
          <w:p>
            <w:pPr>
              <w:spacing w:after="20"/>
              <w:ind w:left="20"/>
              <w:jc w:val="both"/>
            </w:pPr>
            <w:r>
              <w:rPr>
                <w:rFonts w:ascii="Times New Roman"/>
                <w:b w:val="false"/>
                <w:i w:val="false"/>
                <w:color w:val="000000"/>
                <w:sz w:val="20"/>
              </w:rPr>
              <w:t>
(1, егер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Қондырғанға байланысты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Қондырғанға байланысты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бар болса тіркеледі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жеделдету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1263"/>
          <w:p>
            <w:pPr>
              <w:spacing w:after="20"/>
              <w:ind w:left="20"/>
              <w:jc w:val="both"/>
            </w:pPr>
            <w:r>
              <w:rPr>
                <w:rFonts w:ascii="Times New Roman"/>
                <w:b w:val="false"/>
                <w:i w:val="false"/>
                <w:color w:val="000000"/>
                <w:sz w:val="20"/>
              </w:rPr>
              <w:t>
– 3 тен</w:t>
            </w:r>
          </w:p>
          <w:bookmarkEnd w:id="1263"/>
          <w:p>
            <w:pPr>
              <w:spacing w:after="20"/>
              <w:ind w:left="20"/>
              <w:jc w:val="both"/>
            </w:pPr>
            <w:r>
              <w:rPr>
                <w:rFonts w:ascii="Times New Roman"/>
                <w:b w:val="false"/>
                <w:i w:val="false"/>
                <w:color w:val="000000"/>
                <w:sz w:val="20"/>
              </w:rPr>
              <w:t>
+ 6 g (*)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1264"/>
          <w:p>
            <w:pPr>
              <w:spacing w:after="20"/>
              <w:ind w:left="20"/>
              <w:jc w:val="both"/>
            </w:pPr>
            <w:r>
              <w:rPr>
                <w:rFonts w:ascii="Times New Roman"/>
                <w:b w:val="false"/>
                <w:i w:val="false"/>
                <w:color w:val="000000"/>
                <w:sz w:val="20"/>
              </w:rPr>
              <w:t>
0,25 (0,125,</w:t>
            </w:r>
          </w:p>
          <w:bookmarkEnd w:id="1264"/>
          <w:p>
            <w:pPr>
              <w:spacing w:after="20"/>
              <w:ind w:left="20"/>
              <w:jc w:val="both"/>
            </w:pPr>
            <w:r>
              <w:rPr>
                <w:rFonts w:ascii="Times New Roman"/>
                <w:b w:val="false"/>
                <w:i w:val="false"/>
                <w:color w:val="000000"/>
                <w:sz w:val="20"/>
              </w:rPr>
              <w:t>
егер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Қондырғанға байланысты (±0,09 g ұсынылады, бастапқы деректердегі қатені қоспағанда ±0,45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 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Бойлай жеделдету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g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1265"/>
          <w:p>
            <w:pPr>
              <w:spacing w:after="20"/>
              <w:ind w:left="20"/>
              <w:jc w:val="both"/>
            </w:pPr>
            <w:r>
              <w:rPr>
                <w:rFonts w:ascii="Times New Roman"/>
                <w:b w:val="false"/>
                <w:i w:val="false"/>
                <w:color w:val="000000"/>
                <w:sz w:val="20"/>
              </w:rPr>
              <w:t>
0,25 (0,125,</w:t>
            </w:r>
          </w:p>
          <w:bookmarkEnd w:id="1265"/>
          <w:p>
            <w:pPr>
              <w:spacing w:after="20"/>
              <w:ind w:left="20"/>
              <w:jc w:val="both"/>
            </w:pPr>
            <w:r>
              <w:rPr>
                <w:rFonts w:ascii="Times New Roman"/>
                <w:b w:val="false"/>
                <w:i w:val="false"/>
                <w:color w:val="000000"/>
                <w:sz w:val="20"/>
              </w:rPr>
              <w:t>
егер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Қондырғанға байланысты (±0,015 g ұсынылады, бастапқы деректердегі қатені қоспағанда ±0,05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 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жеделдету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g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1266"/>
          <w:p>
            <w:pPr>
              <w:spacing w:after="20"/>
              <w:ind w:left="20"/>
              <w:jc w:val="both"/>
            </w:pPr>
            <w:r>
              <w:rPr>
                <w:rFonts w:ascii="Times New Roman"/>
                <w:b w:val="false"/>
                <w:i w:val="false"/>
                <w:color w:val="000000"/>
                <w:sz w:val="20"/>
              </w:rPr>
              <w:t>
0,25 (0,125,</w:t>
            </w:r>
          </w:p>
          <w:bookmarkEnd w:id="1266"/>
          <w:p>
            <w:pPr>
              <w:spacing w:after="20"/>
              <w:ind w:left="20"/>
              <w:jc w:val="both"/>
            </w:pPr>
            <w:r>
              <w:rPr>
                <w:rFonts w:ascii="Times New Roman"/>
                <w:b w:val="false"/>
                <w:i w:val="false"/>
                <w:color w:val="000000"/>
                <w:sz w:val="20"/>
              </w:rPr>
              <w:t>
Егер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Қондырғанға байланысты (±0,015 g ұсынылады, бастапқы деректердегі қатені қоспағанда ±0,05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 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1267"/>
          <w:p>
            <w:pPr>
              <w:spacing w:after="20"/>
              <w:ind w:left="20"/>
              <w:jc w:val="both"/>
            </w:pPr>
            <w:r>
              <w:rPr>
                <w:rFonts w:ascii="Times New Roman"/>
                <w:b w:val="false"/>
                <w:i w:val="false"/>
                <w:color w:val="000000"/>
                <w:sz w:val="20"/>
              </w:rPr>
              <w:t>
Сыртқы статикалық</w:t>
            </w:r>
          </w:p>
          <w:bookmarkEnd w:id="1267"/>
          <w:p>
            <w:pPr>
              <w:spacing w:after="20"/>
              <w:ind w:left="20"/>
              <w:jc w:val="both"/>
            </w:pPr>
            <w:r>
              <w:rPr>
                <w:rFonts w:ascii="Times New Roman"/>
                <w:b w:val="false"/>
                <w:i w:val="false"/>
                <w:color w:val="000000"/>
                <w:sz w:val="20"/>
              </w:rPr>
              <w:t>
</w:t>
            </w:r>
            <w:r>
              <w:rPr>
                <w:rFonts w:ascii="Times New Roman"/>
                <w:b w:val="false"/>
                <w:i w:val="false"/>
                <w:color w:val="000000"/>
                <w:sz w:val="20"/>
              </w:rPr>
              <w:t>қысым (немесе биіктік</w:t>
            </w:r>
          </w:p>
          <w:p>
            <w:pPr>
              <w:spacing w:after="20"/>
              <w:ind w:left="20"/>
              <w:jc w:val="both"/>
            </w:pPr>
            <w:r>
              <w:rPr>
                <w:rFonts w:ascii="Times New Roman"/>
                <w:b w:val="false"/>
                <w:i w:val="false"/>
                <w:color w:val="000000"/>
                <w:sz w:val="20"/>
              </w:rPr>
              <w:t>
қысыммен)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1268"/>
          <w:p>
            <w:pPr>
              <w:spacing w:after="20"/>
              <w:ind w:left="20"/>
              <w:jc w:val="both"/>
            </w:pPr>
            <w:r>
              <w:rPr>
                <w:rFonts w:ascii="Times New Roman"/>
                <w:b w:val="false"/>
                <w:i w:val="false"/>
                <w:color w:val="000000"/>
                <w:sz w:val="20"/>
              </w:rPr>
              <w:t>
34,4 мбар</w:t>
            </w:r>
          </w:p>
          <w:bookmarkEnd w:id="1268"/>
          <w:p>
            <w:pPr>
              <w:spacing w:after="20"/>
              <w:ind w:left="20"/>
              <w:jc w:val="both"/>
            </w:pPr>
            <w:r>
              <w:rPr>
                <w:rFonts w:ascii="Times New Roman"/>
                <w:b w:val="false"/>
                <w:i w:val="false"/>
                <w:color w:val="000000"/>
                <w:sz w:val="20"/>
              </w:rPr>
              <w:t>
</w:t>
            </w:r>
            <w:r>
              <w:rPr>
                <w:rFonts w:ascii="Times New Roman"/>
                <w:b w:val="false"/>
                <w:i w:val="false"/>
                <w:color w:val="000000"/>
                <w:sz w:val="20"/>
              </w:rPr>
              <w:t>(3,44 дюйм рт. ст.) бастап</w:t>
            </w:r>
          </w:p>
          <w:p>
            <w:pPr>
              <w:spacing w:after="20"/>
              <w:ind w:left="20"/>
              <w:jc w:val="both"/>
            </w:pPr>
            <w:r>
              <w:rPr>
                <w:rFonts w:ascii="Times New Roman"/>
                <w:b w:val="false"/>
                <w:i w:val="false"/>
                <w:color w:val="000000"/>
                <w:sz w:val="20"/>
              </w:rPr>
              <w:t>
</w:t>
            </w:r>
            <w:r>
              <w:rPr>
                <w:rFonts w:ascii="Times New Roman"/>
                <w:b w:val="false"/>
                <w:i w:val="false"/>
                <w:color w:val="000000"/>
                <w:sz w:val="20"/>
              </w:rPr>
              <w:t>310,2 мбар</w:t>
            </w:r>
          </w:p>
          <w:p>
            <w:pPr>
              <w:spacing w:after="20"/>
              <w:ind w:left="20"/>
              <w:jc w:val="both"/>
            </w:pPr>
            <w:r>
              <w:rPr>
                <w:rFonts w:ascii="Times New Roman"/>
                <w:b w:val="false"/>
                <w:i w:val="false"/>
                <w:color w:val="000000"/>
                <w:sz w:val="20"/>
              </w:rPr>
              <w:t>
</w:t>
            </w:r>
            <w:r>
              <w:rPr>
                <w:rFonts w:ascii="Times New Roman"/>
                <w:b w:val="false"/>
                <w:i w:val="false"/>
                <w:color w:val="000000"/>
                <w:sz w:val="20"/>
              </w:rPr>
              <w:t>(31,02 дюйма рт. ст.) дейін</w:t>
            </w:r>
          </w:p>
          <w:p>
            <w:pPr>
              <w:spacing w:after="20"/>
              <w:ind w:left="20"/>
              <w:jc w:val="both"/>
            </w:pPr>
            <w:r>
              <w:rPr>
                <w:rFonts w:ascii="Times New Roman"/>
                <w:b w:val="false"/>
                <w:i w:val="false"/>
                <w:color w:val="000000"/>
                <w:sz w:val="20"/>
              </w:rPr>
              <w:t>
немесе датчиктің бар диапазоны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1269"/>
          <w:p>
            <w:pPr>
              <w:spacing w:after="20"/>
              <w:ind w:left="20"/>
              <w:jc w:val="both"/>
            </w:pPr>
            <w:r>
              <w:rPr>
                <w:rFonts w:ascii="Times New Roman"/>
                <w:b w:val="false"/>
                <w:i w:val="false"/>
                <w:color w:val="000000"/>
                <w:sz w:val="20"/>
              </w:rPr>
              <w:t>
Қондырғанға байланысты (±1 мбар ұсынылады (0,1 дюйм</w:t>
            </w:r>
          </w:p>
          <w:bookmarkEnd w:id="1269"/>
          <w:p>
            <w:pPr>
              <w:spacing w:after="20"/>
              <w:ind w:left="20"/>
              <w:jc w:val="both"/>
            </w:pPr>
            <w:r>
              <w:rPr>
                <w:rFonts w:ascii="Times New Roman"/>
                <w:b w:val="false"/>
                <w:i w:val="false"/>
                <w:color w:val="000000"/>
                <w:sz w:val="20"/>
              </w:rPr>
              <w:t>
</w:t>
            </w:r>
            <w:r>
              <w:rPr>
                <w:rFonts w:ascii="Times New Roman"/>
                <w:b w:val="false"/>
                <w:i w:val="false"/>
                <w:color w:val="000000"/>
                <w:sz w:val="20"/>
              </w:rPr>
              <w:t>рт. ст.) немесе ±30 м</w:t>
            </w:r>
          </w:p>
          <w:p>
            <w:pPr>
              <w:spacing w:after="20"/>
              <w:ind w:left="20"/>
              <w:jc w:val="both"/>
            </w:pPr>
            <w:r>
              <w:rPr>
                <w:rFonts w:ascii="Times New Roman"/>
                <w:b w:val="false"/>
                <w:i w:val="false"/>
                <w:color w:val="000000"/>
                <w:sz w:val="20"/>
              </w:rPr>
              <w:t>
</w:t>
            </w:r>
            <w:r>
              <w:rPr>
                <w:rFonts w:ascii="Times New Roman"/>
                <w:b w:val="false"/>
                <w:i w:val="false"/>
                <w:color w:val="000000"/>
                <w:sz w:val="20"/>
              </w:rPr>
              <w:t>(±100 фут) ден ±210 м</w:t>
            </w:r>
          </w:p>
          <w:p>
            <w:pPr>
              <w:spacing w:after="20"/>
              <w:ind w:left="20"/>
              <w:jc w:val="both"/>
            </w:pPr>
            <w:r>
              <w:rPr>
                <w:rFonts w:ascii="Times New Roman"/>
                <w:b w:val="false"/>
                <w:i w:val="false"/>
                <w:color w:val="000000"/>
                <w:sz w:val="20"/>
              </w:rPr>
              <w:t>
(±700 фут)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1270"/>
          <w:p>
            <w:pPr>
              <w:spacing w:after="20"/>
              <w:ind w:left="20"/>
              <w:jc w:val="both"/>
            </w:pPr>
            <w:r>
              <w:rPr>
                <w:rFonts w:ascii="Times New Roman"/>
                <w:b w:val="false"/>
                <w:i w:val="false"/>
                <w:color w:val="000000"/>
                <w:sz w:val="20"/>
              </w:rPr>
              <w:t>
0,1 мбар</w:t>
            </w:r>
          </w:p>
          <w:bookmarkEnd w:id="1270"/>
          <w:p>
            <w:pPr>
              <w:spacing w:after="20"/>
              <w:ind w:left="20"/>
              <w:jc w:val="both"/>
            </w:pPr>
            <w:r>
              <w:rPr>
                <w:rFonts w:ascii="Times New Roman"/>
                <w:b w:val="false"/>
                <w:i w:val="false"/>
                <w:color w:val="000000"/>
                <w:sz w:val="20"/>
              </w:rPr>
              <w:t>
</w:t>
            </w:r>
            <w:r>
              <w:rPr>
                <w:rFonts w:ascii="Times New Roman"/>
                <w:b w:val="false"/>
                <w:i w:val="false"/>
                <w:color w:val="000000"/>
                <w:sz w:val="20"/>
              </w:rPr>
              <w:t>(0,01 дюйм</w:t>
            </w:r>
          </w:p>
          <w:p>
            <w:pPr>
              <w:spacing w:after="20"/>
              <w:ind w:left="20"/>
              <w:jc w:val="both"/>
            </w:pPr>
            <w:r>
              <w:rPr>
                <w:rFonts w:ascii="Times New Roman"/>
                <w:b w:val="false"/>
                <w:i w:val="false"/>
                <w:color w:val="000000"/>
                <w:sz w:val="20"/>
              </w:rPr>
              <w:t>
</w:t>
            </w:r>
            <w:r>
              <w:rPr>
                <w:rFonts w:ascii="Times New Roman"/>
                <w:b w:val="false"/>
                <w:i w:val="false"/>
                <w:color w:val="000000"/>
                <w:sz w:val="20"/>
              </w:rPr>
              <w:t>рт. ст.) немесе</w:t>
            </w:r>
          </w:p>
          <w:p>
            <w:pPr>
              <w:spacing w:after="20"/>
              <w:ind w:left="20"/>
              <w:jc w:val="both"/>
            </w:pPr>
            <w:r>
              <w:rPr>
                <w:rFonts w:ascii="Times New Roman"/>
                <w:b w:val="false"/>
                <w:i w:val="false"/>
                <w:color w:val="000000"/>
                <w:sz w:val="20"/>
              </w:rPr>
              <w:t>
1,5 м (5 фут)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 w:id="1271"/>
          <w:p>
            <w:pPr>
              <w:spacing w:after="20"/>
              <w:ind w:left="20"/>
              <w:jc w:val="both"/>
            </w:pPr>
            <w:r>
              <w:rPr>
                <w:rFonts w:ascii="Times New Roman"/>
                <w:b w:val="false"/>
                <w:i w:val="false"/>
                <w:color w:val="000000"/>
                <w:sz w:val="20"/>
              </w:rPr>
              <w:t>
Сыртқы ауа температурасы (немесе</w:t>
            </w:r>
          </w:p>
          <w:bookmarkEnd w:id="1271"/>
          <w:p>
            <w:pPr>
              <w:spacing w:after="20"/>
              <w:ind w:left="20"/>
              <w:jc w:val="both"/>
            </w:pPr>
            <w:r>
              <w:rPr>
                <w:rFonts w:ascii="Times New Roman"/>
                <w:b w:val="false"/>
                <w:i w:val="false"/>
                <w:color w:val="000000"/>
                <w:sz w:val="20"/>
              </w:rPr>
              <w:t>
ауа ағындарының толық температурасы)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ден +90 дейін C немесе датчиктің бар диапазоны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Қондырғанға байланысты (±2 °C ұсынылады)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ауа жылдамдығы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1272"/>
          <w:p>
            <w:pPr>
              <w:spacing w:after="20"/>
              <w:ind w:left="20"/>
              <w:jc w:val="both"/>
            </w:pPr>
            <w:r>
              <w:rPr>
                <w:rFonts w:ascii="Times New Roman"/>
                <w:b w:val="false"/>
                <w:i w:val="false"/>
                <w:color w:val="000000"/>
                <w:sz w:val="20"/>
              </w:rPr>
              <w:t>
Пилоттың өлшеу қондырғыларын жүйесін қондырғанға байланысты</w:t>
            </w:r>
          </w:p>
          <w:bookmarkEnd w:id="1272"/>
          <w:p>
            <w:pPr>
              <w:spacing w:after="20"/>
              <w:ind w:left="20"/>
              <w:jc w:val="both"/>
            </w:pPr>
            <w:r>
              <w:rPr>
                <w:rFonts w:ascii="Times New Roman"/>
                <w:b w:val="false"/>
                <w:i w:val="false"/>
                <w:color w:val="000000"/>
                <w:sz w:val="20"/>
              </w:rPr>
              <w:t>
немесе датчиктің бар диапазоны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Қондырғанға байланысты (±3 % ұсынылады)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 w:id="1273"/>
          <w:p>
            <w:pPr>
              <w:spacing w:after="20"/>
              <w:ind w:left="20"/>
              <w:jc w:val="both"/>
            </w:pPr>
            <w:r>
              <w:rPr>
                <w:rFonts w:ascii="Times New Roman"/>
                <w:b w:val="false"/>
                <w:i w:val="false"/>
                <w:color w:val="000000"/>
                <w:sz w:val="20"/>
              </w:rPr>
              <w:t>
1 уз</w:t>
            </w:r>
          </w:p>
          <w:bookmarkEnd w:id="1273"/>
          <w:p>
            <w:pPr>
              <w:spacing w:after="20"/>
              <w:ind w:left="20"/>
              <w:jc w:val="both"/>
            </w:pPr>
            <w:r>
              <w:rPr>
                <w:rFonts w:ascii="Times New Roman"/>
                <w:b w:val="false"/>
                <w:i w:val="false"/>
                <w:color w:val="000000"/>
                <w:sz w:val="20"/>
              </w:rPr>
              <w:t>
(0,5 уз ұсынылады)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айналымы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1274"/>
          <w:p>
            <w:pPr>
              <w:spacing w:after="20"/>
              <w:ind w:left="20"/>
              <w:jc w:val="both"/>
            </w:pPr>
            <w:r>
              <w:rPr>
                <w:rFonts w:ascii="Times New Roman"/>
                <w:b w:val="false"/>
                <w:i w:val="false"/>
                <w:color w:val="000000"/>
                <w:sz w:val="20"/>
              </w:rPr>
              <w:t>
Шамадан тыс қозғалтқыштың айналымы</w:t>
            </w:r>
          </w:p>
          <w:bookmarkEnd w:id="1274"/>
          <w:p>
            <w:pPr>
              <w:spacing w:after="20"/>
              <w:ind w:left="20"/>
              <w:jc w:val="both"/>
            </w:pPr>
            <w:r>
              <w:rPr>
                <w:rFonts w:ascii="Times New Roman"/>
                <w:b w:val="false"/>
                <w:i w:val="false"/>
                <w:color w:val="000000"/>
                <w:sz w:val="20"/>
              </w:rPr>
              <w:t>
</w:t>
            </w:r>
            <w:r>
              <w:rPr>
                <w:rFonts w:ascii="Times New Roman"/>
                <w:b w:val="false"/>
                <w:i w:val="false"/>
                <w:color w:val="000000"/>
                <w:sz w:val="20"/>
              </w:rPr>
              <w:t>шарттарын қоса алғанда</w:t>
            </w:r>
          </w:p>
          <w:p>
            <w:pPr>
              <w:spacing w:after="20"/>
              <w:ind w:left="20"/>
              <w:jc w:val="both"/>
            </w:pPr>
            <w:r>
              <w:rPr>
                <w:rFonts w:ascii="Times New Roman"/>
                <w:b w:val="false"/>
                <w:i w:val="false"/>
                <w:color w:val="000000"/>
                <w:sz w:val="20"/>
              </w:rPr>
              <w:t>
барлық диапазон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қозғалтқыш әр секундта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Қондырғанға байланысты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 бар диапазон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Қозғалтқыштағы май қысымы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диапазон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қозғалтқыш әр секундта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Қондырғанға байланысты (5 % барлық диапазон ұсынылады)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диапазонның 2 %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Қозғалтқыштағы май температурасы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диапазон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қозғалтқыш әр секундта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Қондырғанға байланысты (5 % барлық диапазон ұсынылады)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диапазонның 2 %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Жанармайдың немесе қысымның шығыны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диапазон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қозғалтқыш әр секундта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Қондырғанға байланысты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диапазонның 2 %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наддува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диапазон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қозғалтқыш әр секундта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Қондырғанға байланысты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диапазонның 0,2 %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күш/қуатты анықтау үшін қажет, қозғалтқыштың күш/қуат/айналым сәтінің параметрлері*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диапазон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қозғалтқыш әр секундта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Қондырғанға байланысты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диапазонның 0,1 %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1275"/>
          <w:p>
            <w:pPr>
              <w:spacing w:after="20"/>
              <w:ind w:left="20"/>
              <w:jc w:val="both"/>
            </w:pPr>
            <w:r>
              <w:rPr>
                <w:rFonts w:ascii="Times New Roman"/>
                <w:b w:val="false"/>
                <w:i w:val="false"/>
                <w:color w:val="000000"/>
                <w:sz w:val="20"/>
              </w:rPr>
              <w:t>
* Жеткілікті</w:t>
            </w:r>
          </w:p>
          <w:bookmarkEnd w:id="1275"/>
          <w:p>
            <w:pPr>
              <w:spacing w:after="20"/>
              <w:ind w:left="20"/>
              <w:jc w:val="both"/>
            </w:pPr>
            <w:r>
              <w:rPr>
                <w:rFonts w:ascii="Times New Roman"/>
                <w:b w:val="false"/>
                <w:i w:val="false"/>
                <w:color w:val="000000"/>
                <w:sz w:val="20"/>
              </w:rPr>
              <w:t>
</w:t>
            </w:r>
            <w:r>
              <w:rPr>
                <w:rFonts w:ascii="Times New Roman"/>
                <w:b w:val="false"/>
                <w:i w:val="false"/>
                <w:color w:val="000000"/>
                <w:sz w:val="20"/>
              </w:rPr>
              <w:t>параметрлер, мысалы</w:t>
            </w:r>
          </w:p>
          <w:p>
            <w:pPr>
              <w:spacing w:after="20"/>
              <w:ind w:left="20"/>
              <w:jc w:val="both"/>
            </w:pPr>
            <w:r>
              <w:rPr>
                <w:rFonts w:ascii="Times New Roman"/>
                <w:b w:val="false"/>
                <w:i w:val="false"/>
                <w:color w:val="000000"/>
                <w:sz w:val="20"/>
              </w:rPr>
              <w:t>
EPR/N1 немесе айналым сәті/Np нақты қозғалтқышқа сәйкес келетін, қалыпты режимде және де итеру риверсі қосылған жағдайында қозғалтқыштың қуатын анықтау мақсатында тіркеледі. Айналымның лақтыру мүмкіндігі шегін білу қажет.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 w:id="1276"/>
          <w:p>
            <w:pPr>
              <w:spacing w:after="20"/>
              <w:ind w:left="20"/>
              <w:jc w:val="both"/>
            </w:pPr>
            <w:r>
              <w:rPr>
                <w:rFonts w:ascii="Times New Roman"/>
                <w:b w:val="false"/>
                <w:i w:val="false"/>
                <w:color w:val="000000"/>
                <w:sz w:val="20"/>
              </w:rPr>
              <w:t>
Қозғалтқыштың газгенераторы айналымының саны</w:t>
            </w:r>
          </w:p>
          <w:bookmarkEnd w:id="1276"/>
          <w:p>
            <w:pPr>
              <w:spacing w:after="20"/>
              <w:ind w:left="20"/>
              <w:jc w:val="both"/>
            </w:pPr>
            <w:r>
              <w:rPr>
                <w:rFonts w:ascii="Times New Roman"/>
                <w:b w:val="false"/>
                <w:i w:val="false"/>
                <w:color w:val="000000"/>
                <w:sz w:val="20"/>
              </w:rPr>
              <w:t>
(Ng)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қозғалтқыш әр секундта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Қондырғанға байланысты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диапазонның 0,2 %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қуат турбинасы айналымының саны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қозғалтқыш әр секундта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Қондырғанға байланысты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диапазонның 0,2 %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Хладагент температурасы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диапазон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Қондырғанға байланысты (±5 °C ұсынылады)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кернеуі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диапазон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қозғалтқыш әр секундта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Қондырғанға байланысты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Цилиндрдің бастиегі температурасы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диапазон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цилиндр әр секундта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Қондырғанға байланысты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диапазонның 2 %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Жалғасқанатшаның орналасуы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диапазон немесе әр бөлек орналасуы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Қондырғанға байланысты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басқарудың негізгі беттерінің орналасуы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диапазон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Қондырғанға байланысты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1277"/>
          <w:p>
            <w:pPr>
              <w:spacing w:after="20"/>
              <w:ind w:left="20"/>
              <w:jc w:val="both"/>
            </w:pPr>
            <w:r>
              <w:rPr>
                <w:rFonts w:ascii="Times New Roman"/>
                <w:b w:val="false"/>
                <w:i w:val="false"/>
                <w:color w:val="000000"/>
                <w:sz w:val="20"/>
              </w:rPr>
              <w:t>
2 % всего</w:t>
            </w:r>
          </w:p>
          <w:bookmarkEnd w:id="1277"/>
          <w:p>
            <w:pPr>
              <w:spacing w:after="20"/>
              <w:ind w:left="20"/>
              <w:jc w:val="both"/>
            </w:pPr>
            <w:r>
              <w:rPr>
                <w:rFonts w:ascii="Times New Roman"/>
                <w:b w:val="false"/>
                <w:i w:val="false"/>
                <w:color w:val="000000"/>
                <w:sz w:val="20"/>
              </w:rPr>
              <w:t>
диапазона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диапазон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Қондырғанға байланысты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 w:id="1278"/>
          <w:p>
            <w:pPr>
              <w:spacing w:after="20"/>
              <w:ind w:left="20"/>
              <w:jc w:val="both"/>
            </w:pPr>
            <w:r>
              <w:rPr>
                <w:rFonts w:ascii="Times New Roman"/>
                <w:b w:val="false"/>
                <w:i w:val="false"/>
                <w:color w:val="000000"/>
                <w:sz w:val="20"/>
              </w:rPr>
              <w:t>
1 % всего</w:t>
            </w:r>
          </w:p>
          <w:bookmarkEnd w:id="1278"/>
          <w:p>
            <w:pPr>
              <w:spacing w:after="20"/>
              <w:ind w:left="20"/>
              <w:jc w:val="both"/>
            </w:pPr>
            <w:r>
              <w:rPr>
                <w:rFonts w:ascii="Times New Roman"/>
                <w:b w:val="false"/>
                <w:i w:val="false"/>
                <w:color w:val="000000"/>
                <w:sz w:val="20"/>
              </w:rPr>
              <w:t>
диапазона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газдың температурасы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диапазон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қозғалтқыш әр секундта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Қондырғанға байланысты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1279"/>
          <w:p>
            <w:pPr>
              <w:spacing w:after="20"/>
              <w:ind w:left="20"/>
              <w:jc w:val="both"/>
            </w:pPr>
            <w:r>
              <w:rPr>
                <w:rFonts w:ascii="Times New Roman"/>
                <w:b w:val="false"/>
                <w:i w:val="false"/>
                <w:color w:val="000000"/>
                <w:sz w:val="20"/>
              </w:rPr>
              <w:t>
2 % всего</w:t>
            </w:r>
          </w:p>
          <w:bookmarkEnd w:id="1279"/>
          <w:p>
            <w:pPr>
              <w:spacing w:after="20"/>
              <w:ind w:left="20"/>
              <w:jc w:val="both"/>
            </w:pPr>
            <w:r>
              <w:rPr>
                <w:rFonts w:ascii="Times New Roman"/>
                <w:b w:val="false"/>
                <w:i w:val="false"/>
                <w:color w:val="000000"/>
                <w:sz w:val="20"/>
              </w:rPr>
              <w:t>
диапазона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кернеу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диапазон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қозғалтқыш әр секундта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Қондырғанға байланысты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Триммер бетінің орналасуы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диапазон немесе әр бөлек орналасуы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Қондырғанға байланысты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 w:id="1280"/>
          <w:p>
            <w:pPr>
              <w:spacing w:after="20"/>
              <w:ind w:left="20"/>
              <w:jc w:val="both"/>
            </w:pPr>
            <w:r>
              <w:rPr>
                <w:rFonts w:ascii="Times New Roman"/>
                <w:b w:val="false"/>
                <w:i w:val="false"/>
                <w:color w:val="000000"/>
                <w:sz w:val="20"/>
              </w:rPr>
              <w:t>
0,3 % всего</w:t>
            </w:r>
          </w:p>
          <w:bookmarkEnd w:id="1280"/>
          <w:p>
            <w:pPr>
              <w:spacing w:after="20"/>
              <w:ind w:left="20"/>
              <w:jc w:val="both"/>
            </w:pPr>
            <w:r>
              <w:rPr>
                <w:rFonts w:ascii="Times New Roman"/>
                <w:b w:val="false"/>
                <w:i w:val="false"/>
                <w:color w:val="000000"/>
                <w:sz w:val="20"/>
              </w:rPr>
              <w:t>
диапазона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Шассидің орналасуы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бөлек орналасуы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 w:id="1281"/>
          <w:p>
            <w:pPr>
              <w:spacing w:after="20"/>
              <w:ind w:left="20"/>
              <w:jc w:val="both"/>
            </w:pPr>
            <w:r>
              <w:rPr>
                <w:rFonts w:ascii="Times New Roman"/>
                <w:b w:val="false"/>
                <w:i w:val="false"/>
                <w:color w:val="000000"/>
                <w:sz w:val="20"/>
              </w:rPr>
              <w:t>
Әр</w:t>
            </w:r>
          </w:p>
          <w:bookmarkEnd w:id="1281"/>
          <w:p>
            <w:pPr>
              <w:spacing w:after="20"/>
              <w:ind w:left="20"/>
              <w:jc w:val="both"/>
            </w:pPr>
            <w:r>
              <w:rPr>
                <w:rFonts w:ascii="Times New Roman"/>
                <w:b w:val="false"/>
                <w:i w:val="false"/>
                <w:color w:val="000000"/>
                <w:sz w:val="20"/>
              </w:rPr>
              <w:t>
</w:t>
            </w:r>
            <w:r>
              <w:rPr>
                <w:rFonts w:ascii="Times New Roman"/>
                <w:b w:val="false"/>
                <w:i w:val="false"/>
                <w:color w:val="000000"/>
                <w:sz w:val="20"/>
              </w:rPr>
              <w:t>шасси</w:t>
            </w:r>
          </w:p>
          <w:p>
            <w:pPr>
              <w:spacing w:after="20"/>
              <w:ind w:left="20"/>
              <w:jc w:val="both"/>
            </w:pPr>
            <w:r>
              <w:rPr>
                <w:rFonts w:ascii="Times New Roman"/>
                <w:b w:val="false"/>
                <w:i w:val="false"/>
                <w:color w:val="000000"/>
                <w:sz w:val="20"/>
              </w:rPr>
              <w:t>
әр 2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Қондырғанға байланысты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Мүмкін болған жағдайда "алып тастау және құлыпта" және "шығарылды және құлыпта" орналасулары тіркеледі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1282"/>
          <w:p>
            <w:pPr>
              <w:spacing w:after="20"/>
              <w:ind w:left="20"/>
              <w:jc w:val="both"/>
            </w:pPr>
            <w:r>
              <w:rPr>
                <w:rFonts w:ascii="Times New Roman"/>
                <w:b w:val="false"/>
                <w:i w:val="false"/>
                <w:color w:val="000000"/>
                <w:sz w:val="20"/>
              </w:rPr>
              <w:t>
Жаңа/бірегей</w:t>
            </w:r>
          </w:p>
          <w:bookmarkEnd w:id="1282"/>
          <w:p>
            <w:pPr>
              <w:spacing w:after="20"/>
              <w:ind w:left="20"/>
              <w:jc w:val="both"/>
            </w:pPr>
            <w:r>
              <w:rPr>
                <w:rFonts w:ascii="Times New Roman"/>
                <w:b w:val="false"/>
                <w:i w:val="false"/>
                <w:color w:val="000000"/>
                <w:sz w:val="20"/>
              </w:rPr>
              <w:t>
әуе кемесінің сипаттамалары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болғанда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