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2854" w14:textId="6ec2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25 ақпандағы № 191 бұйрығы. Қазақстан Республикасының Әділет министрлігінде 2026 жылғы 26 ақпанда № 38050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"Адвокаттық қызмет мәселелері бойынша мемлекеттiк қызметтер көрсету қағидаларын бекіту туралы" Қазақстан Республикасы Әділет министрінің міндетін атқарушының 2020 жылғы 28 мамырдағы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үміткер адамдарды аттестаттаудан өткізу"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"Адвокаттық қызметпен айналысуға лицензия беру" мемлекеттік көрсетілетін қызметтің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"Нотариаттық қызмет мәселелері бойынша мемлекеттiк көрсетілетін қызметтің қағидаларын бекіту туралы" Қазақстан Республикасы Әділет министрінің міндетін атқарушының 2020 жылғы 28 мамырдағы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20775 болып тіркелген)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үміткер тұлғаларға аттестаттау жүргізу" мемлекеттік көрсетілетін қызметтің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"Нотариаттық қызметпен айналысу құқығына лицензия беру" мемлекеттік көрсетілетін қызметтің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заңгерлік қызметтер көрсетуді ұйымдастыру комитеті заңнамада белгіленген тәртiппен:</w:t>
      </w:r>
    </w:p>
    <w:bookmarkEnd w:id="7"/>
    <w:bookmarkStart w:name="z12" w:id="8"/>
    <w:p>
      <w:pPr>
        <w:spacing w:after="0"/>
        <w:ind w:left="0"/>
        <w:jc w:val="both"/>
      </w:pPr>
      <w:r>
        <w:rPr>
          <w:rFonts w:ascii="Times New Roman"/>
          <w:b w:val="false"/>
          <w:i w:val="false"/>
          <w:color w:val="000000"/>
          <w:sz w:val="28"/>
        </w:rPr>
        <w:t>
      1) осы бұйрықты мемлекеттiк тiркеуді;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Әдiлет министрлiгiнің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Жасанды интеллект және</w:t>
      </w:r>
    </w:p>
    <w:bookmarkEnd w:id="14"/>
    <w:bookmarkStart w:name="z20" w:id="15"/>
    <w:p>
      <w:pPr>
        <w:spacing w:after="0"/>
        <w:ind w:left="0"/>
        <w:jc w:val="both"/>
      </w:pPr>
      <w:r>
        <w:rPr>
          <w:rFonts w:ascii="Times New Roman"/>
          <w:b w:val="false"/>
          <w:i w:val="false"/>
          <w:color w:val="000000"/>
          <w:sz w:val="28"/>
        </w:rPr>
        <w:t>
      цифрлық даму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25 ақпандағы</w:t>
            </w:r>
            <w:r>
              <w:br/>
            </w:r>
            <w:r>
              <w:rPr>
                <w:rFonts w:ascii="Times New Roman"/>
                <w:b w:val="false"/>
                <w:i w:val="false"/>
                <w:color w:val="000000"/>
                <w:sz w:val="20"/>
              </w:rPr>
              <w:t>№ 191 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 1-қосымша</w:t>
            </w:r>
          </w:p>
        </w:tc>
      </w:tr>
    </w:tbl>
    <w:bookmarkStart w:name="z22" w:id="16"/>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қызметті көрсету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қызметтің осы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"Адвокаттық қызметпен айналысуға үміткер адамдарды аттестаттаудан өткізу" мемлекеттік көрсетілетін қызметтің (бұдан әрі – мемлекеттік көрсетілетін қызмет) тәртібін анықтайды.</w:t>
      </w:r>
    </w:p>
    <w:bookmarkEnd w:id="18"/>
    <w:bookmarkStart w:name="z25" w:id="19"/>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19"/>
    <w:bookmarkStart w:name="z26" w:id="20"/>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20"/>
    <w:bookmarkStart w:name="z27" w:id="21"/>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21"/>
    <w:bookmarkStart w:name="z28" w:id="22"/>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22"/>
    <w:bookmarkStart w:name="z29" w:id="23"/>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4) портал – "электрондық үкіметтің" веб-порталы www.egov.kz, www.elicense.kz.</w:t>
      </w:r>
    </w:p>
    <w:bookmarkEnd w:id="24"/>
    <w:bookmarkStart w:name="z31" w:id="25"/>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25"/>
    <w:bookmarkStart w:name="z32" w:id="26"/>
    <w:p>
      <w:pPr>
        <w:spacing w:after="0"/>
        <w:ind w:left="0"/>
        <w:jc w:val="left"/>
      </w:pPr>
      <w:r>
        <w:rPr>
          <w:rFonts w:ascii="Times New Roman"/>
          <w:b/>
          <w:i w:val="false"/>
          <w:color w:val="000000"/>
        </w:rPr>
        <w:t xml:space="preserve"> 2-тарау. Мемлекеттiк қызметтi көрсету тәртiбi</w:t>
      </w:r>
    </w:p>
    <w:bookmarkEnd w:id="26"/>
    <w:bookmarkStart w:name="z33" w:id="27"/>
    <w:p>
      <w:pPr>
        <w:spacing w:after="0"/>
        <w:ind w:left="0"/>
        <w:jc w:val="both"/>
      </w:pPr>
      <w:r>
        <w:rPr>
          <w:rFonts w:ascii="Times New Roman"/>
          <w:b w:val="false"/>
          <w:i w:val="false"/>
          <w:color w:val="000000"/>
          <w:sz w:val="28"/>
        </w:rPr>
        <w:t>
      4. Мемлекеттік көрсетілетін қызмет адвокаттық қызметпен айналысуға үміткер адамдарды аттестаттаудан (бұдан әрі – аттестаттау) өткізу үшін көрсетіледі.</w:t>
      </w:r>
    </w:p>
    <w:bookmarkEnd w:id="27"/>
    <w:bookmarkStart w:name="z34" w:id="2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көрсетілетін қызметті берушіге өтінішті 1-қосымшаға сәйкес портал арқылы электрондық құжат нысанында жолдайды.</w:t>
      </w:r>
    </w:p>
    <w:bookmarkEnd w:id="28"/>
    <w:bookmarkStart w:name="z35" w:id="29"/>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функциясының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29"/>
    <w:bookmarkStart w:name="z36" w:id="30"/>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көрсетілген.</w:t>
      </w:r>
    </w:p>
    <w:bookmarkEnd w:id="30"/>
    <w:bookmarkStart w:name="z37" w:id="31"/>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bookmarkEnd w:id="31"/>
    <w:bookmarkStart w:name="z38" w:id="32"/>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w:t>
      </w:r>
    </w:p>
    <w:bookmarkEnd w:id="32"/>
    <w:bookmarkStart w:name="z39" w:id="33"/>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33"/>
    <w:bookmarkStart w:name="z40" w:id="34"/>
    <w:p>
      <w:pPr>
        <w:spacing w:after="0"/>
        <w:ind w:left="0"/>
        <w:jc w:val="both"/>
      </w:pPr>
      <w:r>
        <w:rPr>
          <w:rFonts w:ascii="Times New Roman"/>
          <w:b w:val="false"/>
          <w:i w:val="false"/>
          <w:color w:val="000000"/>
          <w:sz w:val="28"/>
        </w:rPr>
        <w:t>
      Көрсетілетін қызметті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34"/>
    <w:bookmarkStart w:name="z41" w:id="3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35"/>
    <w:bookmarkStart w:name="z42" w:id="36"/>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36"/>
    <w:bookmarkStart w:name="z43" w:id="37"/>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37"/>
    <w:bookmarkStart w:name="z44" w:id="38"/>
    <w:p>
      <w:pPr>
        <w:spacing w:after="0"/>
        <w:ind w:left="0"/>
        <w:jc w:val="both"/>
      </w:pPr>
      <w:r>
        <w:rPr>
          <w:rFonts w:ascii="Times New Roman"/>
          <w:b w:val="false"/>
          <w:i w:val="false"/>
          <w:color w:val="000000"/>
          <w:sz w:val="28"/>
        </w:rPr>
        <w:t>
      Өтініште мәліметтер толық болмаған жағдайда көрсетілетін қызметті беруші өтініш түскен күннен бастап 2 (екі) жұмыс күнінен кешіктірілмейтін мерзімде өтінішті одан әрі қараудан дәлелді бас тартады. Бас тарту электрондық құжат нысанында беріледі, көрсетілетін қызметті берушінің уәкілетті тұлғасының ЭЦҚ-мен куәландырылады және көрсетілетін қызметті алушының жеке кабинетіне жіберіледі.</w:t>
      </w:r>
    </w:p>
    <w:bookmarkEnd w:id="38"/>
    <w:bookmarkStart w:name="z45" w:id="39"/>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39"/>
    <w:bookmarkStart w:name="z46" w:id="40"/>
    <w:p>
      <w:pPr>
        <w:spacing w:after="0"/>
        <w:ind w:left="0"/>
        <w:jc w:val="both"/>
      </w:pPr>
      <w:r>
        <w:rPr>
          <w:rFonts w:ascii="Times New Roman"/>
          <w:b w:val="false"/>
          <w:i w:val="false"/>
          <w:color w:val="000000"/>
          <w:sz w:val="28"/>
        </w:rPr>
        <w:t xml:space="preserve">
      9. Мемлекеттік көрсетілетін қызметтен бас тарту үшін негіздер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9-тармағында көзделген.</w:t>
      </w:r>
    </w:p>
    <w:bookmarkEnd w:id="40"/>
    <w:bookmarkStart w:name="z47" w:id="41"/>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41"/>
    <w:bookmarkStart w:name="z48" w:id="42"/>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42"/>
    <w:bookmarkStart w:name="z49" w:id="43"/>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43"/>
    <w:bookmarkStart w:name="z50" w:id="44"/>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көрсетілетін қызметті алушыға оның абоненттік нөміріне немесе портал арқылы жеке кабинетіне қысқа мәтіндік хабарлама жіберу арқылы жолданады.</w:t>
      </w:r>
    </w:p>
    <w:bookmarkEnd w:id="44"/>
    <w:bookmarkStart w:name="z51" w:id="45"/>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оның абоненттік нөміріне немесе портал арқылы жеке кабинетіне қысқа мәтіндік хабарлама жіберу арқылы хабардар етеді.</w:t>
      </w:r>
    </w:p>
    <w:bookmarkEnd w:id="45"/>
    <w:bookmarkStart w:name="z52" w:id="46"/>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46"/>
    <w:bookmarkStart w:name="z53" w:id="47"/>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47"/>
    <w:bookmarkStart w:name="z54" w:id="48"/>
    <w:p>
      <w:pPr>
        <w:spacing w:after="0"/>
        <w:ind w:left="0"/>
        <w:jc w:val="both"/>
      </w:pPr>
      <w:r>
        <w:rPr>
          <w:rFonts w:ascii="Times New Roman"/>
          <w:b w:val="false"/>
          <w:i w:val="false"/>
          <w:color w:val="000000"/>
          <w:sz w:val="28"/>
        </w:rPr>
        <w:t>
      17. Аттестаттау екі кезеңнен тұрады:</w:t>
      </w:r>
    </w:p>
    <w:bookmarkEnd w:id="48"/>
    <w:bookmarkStart w:name="z55" w:id="49"/>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 (100 сұрақ: Қазақстан Республикасының Азаматтық кодексі – 15, Қазақстан Республикасының Азаматтық процестік кодексі – 15, Қазақстан Республикасының Қылмыстық кодексі – 15, Қазақстан Республикасының Қылмыстық процестік кодексі – 15, Қазақстан Республикасының Әкімшілік құқық бұзушылықтар туралы кодексі – 15, Қазақстан Республикасының Әкімшілік рәсімдік-процестік кодексі – 5, "Сыбайлас жемқорлыққа қарсы іс-қимыл туралы" Қазақстан Республикасының Заңы – 5,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 5, "Адвокаттық қызмет және заң көмегі туралы" Қазақстан Республикасының Заңы – 10);</w:t>
      </w:r>
    </w:p>
    <w:bookmarkEnd w:id="49"/>
    <w:bookmarkStart w:name="z56" w:id="50"/>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50"/>
    <w:bookmarkStart w:name="z57" w:id="51"/>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51"/>
    <w:bookmarkStart w:name="z58" w:id="52"/>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адвокаттар алқасы қалыптастырады.</w:t>
      </w:r>
    </w:p>
    <w:bookmarkEnd w:id="52"/>
    <w:bookmarkStart w:name="z59" w:id="53"/>
    <w:p>
      <w:pPr>
        <w:spacing w:after="0"/>
        <w:ind w:left="0"/>
        <w:jc w:val="both"/>
      </w:pPr>
      <w:r>
        <w:rPr>
          <w:rFonts w:ascii="Times New Roman"/>
          <w:b w:val="false"/>
          <w:i w:val="false"/>
          <w:color w:val="000000"/>
          <w:sz w:val="28"/>
        </w:rPr>
        <w:t>
      19. Қазақстан Республикасы заңнамасының нормаларын білуін тексеруге арналған сұрақтардың жауабының біреуі дұрыс болған кемінде үш нұсқасы болады.</w:t>
      </w:r>
    </w:p>
    <w:bookmarkEnd w:id="53"/>
    <w:bookmarkStart w:name="z60" w:id="54"/>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54"/>
    <w:bookmarkStart w:name="z61" w:id="55"/>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таратуға жатпайды.</w:t>
      </w:r>
    </w:p>
    <w:bookmarkEnd w:id="55"/>
    <w:bookmarkStart w:name="z62" w:id="56"/>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56"/>
    <w:bookmarkStart w:name="z63" w:id="57"/>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балдарының жалпы саны (дұрыс жауаптардың пайызы) туралы және тестілеуден өткені не өтпегені туралы сертификат немесе анықтама береді.</w:t>
      </w:r>
    </w:p>
    <w:bookmarkEnd w:id="57"/>
    <w:bookmarkStart w:name="z64" w:id="58"/>
    <w:p>
      <w:pPr>
        <w:spacing w:after="0"/>
        <w:ind w:left="0"/>
        <w:jc w:val="both"/>
      </w:pPr>
      <w:r>
        <w:rPr>
          <w:rFonts w:ascii="Times New Roman"/>
          <w:b w:val="false"/>
          <w:i w:val="false"/>
          <w:color w:val="000000"/>
          <w:sz w:val="28"/>
        </w:rPr>
        <w:t>
      Қазақстан Республикасы Әділет министрлігі Тестілеу операторына аттестаттау сұрақтары мен олардың жауаптарын электрондық тасығышта жолдайды.</w:t>
      </w:r>
    </w:p>
    <w:bookmarkEnd w:id="58"/>
    <w:bookmarkStart w:name="z65" w:id="59"/>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59"/>
    <w:bookmarkStart w:name="z66" w:id="60"/>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60"/>
    <w:bookmarkStart w:name="z67" w:id="61"/>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61"/>
    <w:bookmarkStart w:name="z68" w:id="62"/>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62"/>
    <w:bookmarkStart w:name="z69" w:id="63"/>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63"/>
    <w:bookmarkStart w:name="z70" w:id="64"/>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64"/>
    <w:bookmarkStart w:name="z71" w:id="65"/>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65"/>
    <w:bookmarkStart w:name="z72" w:id="66"/>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66"/>
    <w:bookmarkStart w:name="z73" w:id="67"/>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67"/>
    <w:bookmarkStart w:name="z74" w:id="68"/>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68"/>
    <w:bookmarkStart w:name="z75" w:id="69"/>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69"/>
    <w:bookmarkStart w:name="z76" w:id="70"/>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70"/>
    <w:bookmarkStart w:name="z77" w:id="71"/>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bookmarkEnd w:id="71"/>
    <w:bookmarkStart w:name="z78" w:id="72"/>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72"/>
    <w:bookmarkStart w:name="z79" w:id="73"/>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73"/>
    <w:bookmarkStart w:name="z80" w:id="74"/>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74"/>
    <w:bookmarkStart w:name="z81" w:id="75"/>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75"/>
    <w:bookmarkStart w:name="z82" w:id="76"/>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тұлғалар үшін (оның ішінде көру қабілетінің не қол функциясының бұзылуы):</w:t>
      </w:r>
    </w:p>
    <w:bookmarkEnd w:id="76"/>
    <w:bookmarkStart w:name="z83" w:id="77"/>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тестілеуді орындауға қосымша 30 минут беріледі;</w:t>
      </w:r>
    </w:p>
    <w:bookmarkEnd w:id="77"/>
    <w:bookmarkStart w:name="z84" w:id="78"/>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тестілеуді орындауға қосымша 20 минут беріледі.</w:t>
      </w:r>
    </w:p>
    <w:bookmarkEnd w:id="78"/>
    <w:bookmarkStart w:name="z85" w:id="79"/>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79"/>
    <w:bookmarkStart w:name="z86" w:id="80"/>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80"/>
    <w:bookmarkStart w:name="z87" w:id="81"/>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81"/>
    <w:bookmarkStart w:name="z88" w:id="82"/>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82"/>
    <w:bookmarkStart w:name="z89" w:id="83"/>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83"/>
    <w:bookmarkStart w:name="z90" w:id="84"/>
    <w:p>
      <w:pPr>
        <w:spacing w:after="0"/>
        <w:ind w:left="0"/>
        <w:jc w:val="both"/>
      </w:pPr>
      <w:r>
        <w:rPr>
          <w:rFonts w:ascii="Times New Roman"/>
          <w:b w:val="false"/>
          <w:i w:val="false"/>
          <w:color w:val="000000"/>
          <w:sz w:val="28"/>
        </w:rPr>
        <w:t>
      32. Мемлекеттік қызметті көрсету нәтижесі осы Қағидаларға 1-қосымшаға сәйкес нысан бойынша аттестаттау/аттестаттамау туралы дәлелді шешім болып табылады.</w:t>
      </w:r>
    </w:p>
    <w:bookmarkEnd w:id="84"/>
    <w:bookmarkStart w:name="z91" w:id="85"/>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85"/>
    <w:bookmarkStart w:name="z92" w:id="86"/>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86"/>
    <w:bookmarkStart w:name="z93" w:id="87"/>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87"/>
    <w:bookmarkStart w:name="z94" w:id="88"/>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88"/>
    <w:bookmarkStart w:name="z95" w:id="89"/>
    <w:p>
      <w:pPr>
        <w:spacing w:after="0"/>
        <w:ind w:left="0"/>
        <w:jc w:val="left"/>
      </w:pPr>
      <w:r>
        <w:rPr>
          <w:rFonts w:ascii="Times New Roman"/>
          <w:b/>
          <w:i w:val="false"/>
          <w:color w:val="000000"/>
        </w:rPr>
        <w:t xml:space="preserve"> 3-тарау. Сынақ тестілеу тапсыру</w:t>
      </w:r>
    </w:p>
    <w:bookmarkEnd w:id="89"/>
    <w:bookmarkStart w:name="z96" w:id="90"/>
    <w:p>
      <w:pPr>
        <w:spacing w:after="0"/>
        <w:ind w:left="0"/>
        <w:jc w:val="both"/>
      </w:pPr>
      <w:r>
        <w:rPr>
          <w:rFonts w:ascii="Times New Roman"/>
          <w:b w:val="false"/>
          <w:i w:val="false"/>
          <w:color w:val="000000"/>
          <w:sz w:val="28"/>
        </w:rPr>
        <w:t>
      35. Көрсетілетін қызметті алушы Қазақстан Республикасының адвокатура саласындағы заңнамасы бойынша білімін тексеру, сондай-ақ аттестаттаудан өтуге дайындалу мақсатында сынақ тестілеуден өту мүмкіндігі бар.</w:t>
      </w:r>
    </w:p>
    <w:bookmarkEnd w:id="90"/>
    <w:bookmarkStart w:name="z97" w:id="91"/>
    <w:p>
      <w:pPr>
        <w:spacing w:after="0"/>
        <w:ind w:left="0"/>
        <w:jc w:val="both"/>
      </w:pPr>
      <w:r>
        <w:rPr>
          <w:rFonts w:ascii="Times New Roman"/>
          <w:b w:val="false"/>
          <w:i w:val="false"/>
          <w:color w:val="000000"/>
          <w:sz w:val="28"/>
        </w:rPr>
        <w:t>
      Сынақ тестілеу нәтижелері аттестаттау/аттестаттамау туралы уәжделген шешім шығаруға негіз болып табылмайды.</w:t>
      </w:r>
    </w:p>
    <w:bookmarkEnd w:id="91"/>
    <w:bookmarkStart w:name="z98" w:id="92"/>
    <w:p>
      <w:pPr>
        <w:spacing w:after="0"/>
        <w:ind w:left="0"/>
        <w:jc w:val="both"/>
      </w:pPr>
      <w:r>
        <w:rPr>
          <w:rFonts w:ascii="Times New Roman"/>
          <w:b w:val="false"/>
          <w:i w:val="false"/>
          <w:color w:val="000000"/>
          <w:sz w:val="28"/>
        </w:rPr>
        <w:t>
      Көрсетілетін қызметті алушының сынақ тестілеуінен өту шарттары мен тәртібін Тестілеу операторы белгілейді.</w:t>
      </w:r>
    </w:p>
    <w:bookmarkEnd w:id="92"/>
    <w:bookmarkStart w:name="z99" w:id="93"/>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3"/>
    <w:bookmarkStart w:name="z100" w:id="94"/>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94"/>
    <w:bookmarkStart w:name="z101" w:id="95"/>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95"/>
    <w:bookmarkStart w:name="z102" w:id="96"/>
    <w:p>
      <w:pPr>
        <w:spacing w:after="0"/>
        <w:ind w:left="0"/>
        <w:jc w:val="both"/>
      </w:pPr>
      <w:r>
        <w:rPr>
          <w:rFonts w:ascii="Times New Roman"/>
          <w:b w:val="false"/>
          <w:i w:val="false"/>
          <w:color w:val="000000"/>
          <w:sz w:val="28"/>
        </w:rPr>
        <w:t>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96"/>
    <w:bookmarkStart w:name="z103" w:id="97"/>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97"/>
    <w:bookmarkStart w:name="z104" w:id="98"/>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98"/>
    <w:bookmarkStart w:name="z105" w:id="9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қызметті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-қосымшасына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100"/>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1-қосымшаға сәйкес адвокаттық қызметпен айналысуға ааттестаттаудан өтуге арналған деректер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және астананың</w:t>
            </w:r>
            <w:r>
              <w:br/>
            </w:r>
            <w:r>
              <w:rPr>
                <w:rFonts w:ascii="Times New Roman"/>
                <w:b w:val="false"/>
                <w:i w:val="false"/>
                <w:color w:val="000000"/>
                <w:sz w:val="20"/>
              </w:rPr>
              <w:t>Әділет департаменті</w:t>
            </w:r>
          </w:p>
        </w:tc>
      </w:tr>
    </w:tbl>
    <w:bookmarkStart w:name="z118" w:id="104"/>
    <w:p>
      <w:pPr>
        <w:spacing w:after="0"/>
        <w:ind w:left="0"/>
        <w:jc w:val="left"/>
      </w:pPr>
      <w:r>
        <w:rPr>
          <w:rFonts w:ascii="Times New Roman"/>
          <w:b/>
          <w:i w:val="false"/>
          <w:color w:val="000000"/>
        </w:rPr>
        <w:t xml:space="preserve"> Аттестаттауға жіберу туралы өтініш</w:t>
      </w:r>
    </w:p>
    <w:bookmarkEnd w:id="104"/>
    <w:bookmarkStart w:name="z119" w:id="105"/>
    <w:p>
      <w:pPr>
        <w:spacing w:after="0"/>
        <w:ind w:left="0"/>
        <w:jc w:val="both"/>
      </w:pPr>
      <w:r>
        <w:rPr>
          <w:rFonts w:ascii="Times New Roman"/>
          <w:b w:val="false"/>
          <w:i w:val="false"/>
          <w:color w:val="000000"/>
          <w:sz w:val="28"/>
        </w:rPr>
        <w:t>
      Мені, адвокаттық қызметпен айналысуға аттестаттаудан өтуге жіберуіңізді сұраймын.</w:t>
      </w:r>
    </w:p>
    <w:bookmarkEnd w:id="105"/>
    <w:bookmarkStart w:name="z120" w:id="106"/>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bookmarkEnd w:id="106"/>
    <w:bookmarkStart w:name="z121" w:id="107"/>
    <w:p>
      <w:pPr>
        <w:spacing w:after="0"/>
        <w:ind w:left="0"/>
        <w:jc w:val="both"/>
      </w:pPr>
      <w:r>
        <w:rPr>
          <w:rFonts w:ascii="Times New Roman"/>
          <w:b w:val="false"/>
          <w:i w:val="false"/>
          <w:color w:val="000000"/>
          <w:sz w:val="28"/>
        </w:rPr>
        <w:t>
      Жеке тұлға ______________________________________________________</w:t>
      </w:r>
    </w:p>
    <w:bookmarkEnd w:id="107"/>
    <w:bookmarkStart w:name="z122" w:id="108"/>
    <w:p>
      <w:pPr>
        <w:spacing w:after="0"/>
        <w:ind w:left="0"/>
        <w:jc w:val="both"/>
      </w:pPr>
      <w:r>
        <w:rPr>
          <w:rFonts w:ascii="Times New Roman"/>
          <w:b w:val="false"/>
          <w:i w:val="false"/>
          <w:color w:val="000000"/>
          <w:sz w:val="28"/>
        </w:rPr>
        <w:t>
      (қолы) (тегі, аты, әкесінің аты (ол болған жағдайда)</w:t>
      </w:r>
    </w:p>
    <w:bookmarkEnd w:id="108"/>
    <w:bookmarkStart w:name="z123" w:id="109"/>
    <w:p>
      <w:pPr>
        <w:spacing w:after="0"/>
        <w:ind w:left="0"/>
        <w:jc w:val="both"/>
      </w:pPr>
      <w:r>
        <w:rPr>
          <w:rFonts w:ascii="Times New Roman"/>
          <w:b w:val="false"/>
          <w:i w:val="false"/>
          <w:color w:val="000000"/>
          <w:sz w:val="28"/>
        </w:rPr>
        <w:t>
      күні:_______</w:t>
      </w:r>
    </w:p>
    <w:bookmarkEnd w:id="109"/>
    <w:bookmarkStart w:name="z124" w:id="110"/>
    <w:p>
      <w:pPr>
        <w:spacing w:after="0"/>
        <w:ind w:left="0"/>
        <w:jc w:val="both"/>
      </w:pPr>
      <w:r>
        <w:rPr>
          <w:rFonts w:ascii="Times New Roman"/>
          <w:b w:val="false"/>
          <w:i w:val="false"/>
          <w:color w:val="000000"/>
          <w:sz w:val="28"/>
        </w:rPr>
        <w:t>
      Қоса берілген құжаттардың тізбесі:</w:t>
      </w:r>
    </w:p>
    <w:bookmarkEnd w:id="110"/>
    <w:bookmarkStart w:name="z125" w:id="111"/>
    <w:p>
      <w:pPr>
        <w:spacing w:after="0"/>
        <w:ind w:left="0"/>
        <w:jc w:val="both"/>
      </w:pPr>
      <w:r>
        <w:rPr>
          <w:rFonts w:ascii="Times New Roman"/>
          <w:b w:val="false"/>
          <w:i w:val="false"/>
          <w:color w:val="000000"/>
          <w:sz w:val="28"/>
        </w:rPr>
        <w:t>
      1. ___________________________</w:t>
      </w:r>
    </w:p>
    <w:bookmarkEnd w:id="111"/>
    <w:bookmarkStart w:name="z126" w:id="112"/>
    <w:p>
      <w:pPr>
        <w:spacing w:after="0"/>
        <w:ind w:left="0"/>
        <w:jc w:val="both"/>
      </w:pPr>
      <w:r>
        <w:rPr>
          <w:rFonts w:ascii="Times New Roman"/>
          <w:b w:val="false"/>
          <w:i w:val="false"/>
          <w:color w:val="000000"/>
          <w:sz w:val="28"/>
        </w:rPr>
        <w:t>
      2. ___________________________</w:t>
      </w:r>
    </w:p>
    <w:bookmarkEnd w:id="112"/>
    <w:bookmarkStart w:name="z127" w:id="113"/>
    <w:p>
      <w:pPr>
        <w:spacing w:after="0"/>
        <w:ind w:left="0"/>
        <w:jc w:val="both"/>
      </w:pPr>
      <w:r>
        <w:rPr>
          <w:rFonts w:ascii="Times New Roman"/>
          <w:b w:val="false"/>
          <w:i w:val="false"/>
          <w:color w:val="000000"/>
          <w:sz w:val="28"/>
        </w:rPr>
        <w:t xml:space="preserve">
      Ақпараттық жүйелердегі қамтылған, заңмен қорғалған құпияны құрайтын </w:t>
      </w:r>
    </w:p>
    <w:bookmarkEnd w:id="113"/>
    <w:bookmarkStart w:name="z128" w:id="114"/>
    <w:p>
      <w:pPr>
        <w:spacing w:after="0"/>
        <w:ind w:left="0"/>
        <w:jc w:val="both"/>
      </w:pPr>
      <w:r>
        <w:rPr>
          <w:rFonts w:ascii="Times New Roman"/>
          <w:b w:val="false"/>
          <w:i w:val="false"/>
          <w:color w:val="000000"/>
          <w:sz w:val="28"/>
        </w:rPr>
        <w:t>
      мәліметтерді  қолдануға келісемін:</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31" w:id="117"/>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117"/>
    <w:bookmarkStart w:name="z132" w:id="118"/>
    <w:p>
      <w:pPr>
        <w:spacing w:after="0"/>
        <w:ind w:left="0"/>
        <w:jc w:val="both"/>
      </w:pPr>
      <w:r>
        <w:rPr>
          <w:rFonts w:ascii="Times New Roman"/>
          <w:b w:val="false"/>
          <w:i w:val="false"/>
          <w:color w:val="000000"/>
          <w:sz w:val="28"/>
        </w:rPr>
        <w:t>
      Өтініш беру күні ________________________________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r>
              <w:br/>
            </w:r>
            <w:r>
              <w:rPr>
                <w:rFonts w:ascii="Times New Roman"/>
                <w:b w:val="false"/>
                <w:i w:val="false"/>
                <w:color w:val="000000"/>
                <w:sz w:val="20"/>
              </w:rPr>
              <w:t>Нысан</w:t>
            </w:r>
          </w:p>
        </w:tc>
      </w:tr>
    </w:tbl>
    <w:bookmarkStart w:name="z134" w:id="119"/>
    <w:p>
      <w:pPr>
        <w:spacing w:after="0"/>
        <w:ind w:left="0"/>
        <w:jc w:val="left"/>
      </w:pPr>
      <w:r>
        <w:rPr>
          <w:rFonts w:ascii="Times New Roman"/>
          <w:b/>
          <w:i w:val="false"/>
          <w:color w:val="000000"/>
        </w:rPr>
        <w:t xml:space="preserve"> Адвокаттық қызметпен айналысуға аттестаттаудан өтуге арналған деректер нысаны</w:t>
      </w:r>
    </w:p>
    <w:bookmarkEnd w:id="119"/>
    <w:bookmarkStart w:name="z135" w:id="120"/>
    <w:p>
      <w:pPr>
        <w:spacing w:after="0"/>
        <w:ind w:left="0"/>
        <w:jc w:val="both"/>
      </w:pPr>
      <w:r>
        <w:rPr>
          <w:rFonts w:ascii="Times New Roman"/>
          <w:b w:val="false"/>
          <w:i w:val="false"/>
          <w:color w:val="000000"/>
          <w:sz w:val="28"/>
        </w:rPr>
        <w:t>
      _________________________________________________________________</w:t>
      </w:r>
    </w:p>
    <w:bookmarkEnd w:id="120"/>
    <w:bookmarkStart w:name="z136" w:id="121"/>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121"/>
    <w:bookmarkStart w:name="z137" w:id="122"/>
    <w:p>
      <w:pPr>
        <w:spacing w:after="0"/>
        <w:ind w:left="0"/>
        <w:jc w:val="both"/>
      </w:pPr>
      <w:r>
        <w:rPr>
          <w:rFonts w:ascii="Times New Roman"/>
          <w:b w:val="false"/>
          <w:i w:val="false"/>
          <w:color w:val="000000"/>
          <w:sz w:val="28"/>
        </w:rPr>
        <w:t>
      I. Дипломы туралы деректер:</w:t>
      </w:r>
    </w:p>
    <w:bookmarkEnd w:id="122"/>
    <w:bookmarkStart w:name="z138" w:id="123"/>
    <w:p>
      <w:pPr>
        <w:spacing w:after="0"/>
        <w:ind w:left="0"/>
        <w:jc w:val="both"/>
      </w:pPr>
      <w:r>
        <w:rPr>
          <w:rFonts w:ascii="Times New Roman"/>
          <w:b w:val="false"/>
          <w:i w:val="false"/>
          <w:color w:val="000000"/>
          <w:sz w:val="28"/>
        </w:rPr>
        <w:t>
      1. Жоғары оқу орнының атауы_________________________________________</w:t>
      </w:r>
    </w:p>
    <w:bookmarkEnd w:id="123"/>
    <w:bookmarkStart w:name="z139" w:id="124"/>
    <w:p>
      <w:pPr>
        <w:spacing w:after="0"/>
        <w:ind w:left="0"/>
        <w:jc w:val="both"/>
      </w:pPr>
      <w:r>
        <w:rPr>
          <w:rFonts w:ascii="Times New Roman"/>
          <w:b w:val="false"/>
          <w:i w:val="false"/>
          <w:color w:val="000000"/>
          <w:sz w:val="28"/>
        </w:rPr>
        <w:t>
      2. Мамандық коды ___________________________________________________</w:t>
      </w:r>
    </w:p>
    <w:bookmarkEnd w:id="124"/>
    <w:bookmarkStart w:name="z140" w:id="125"/>
    <w:p>
      <w:pPr>
        <w:spacing w:after="0"/>
        <w:ind w:left="0"/>
        <w:jc w:val="both"/>
      </w:pPr>
      <w:r>
        <w:rPr>
          <w:rFonts w:ascii="Times New Roman"/>
          <w:b w:val="false"/>
          <w:i w:val="false"/>
          <w:color w:val="000000"/>
          <w:sz w:val="28"/>
        </w:rPr>
        <w:t>
      3. Диплом нөмірі ____________________________________________________</w:t>
      </w:r>
    </w:p>
    <w:bookmarkEnd w:id="125"/>
    <w:bookmarkStart w:name="z141" w:id="126"/>
    <w:p>
      <w:pPr>
        <w:spacing w:after="0"/>
        <w:ind w:left="0"/>
        <w:jc w:val="both"/>
      </w:pPr>
      <w:r>
        <w:rPr>
          <w:rFonts w:ascii="Times New Roman"/>
          <w:b w:val="false"/>
          <w:i w:val="false"/>
          <w:color w:val="000000"/>
          <w:sz w:val="28"/>
        </w:rPr>
        <w:t>
      4. Дипломды беру күні ________________________________________________</w:t>
      </w:r>
    </w:p>
    <w:bookmarkEnd w:id="126"/>
    <w:bookmarkStart w:name="z142" w:id="127"/>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 </w:t>
      </w:r>
    </w:p>
    <w:bookmarkEnd w:id="127"/>
    <w:bookmarkStart w:name="z143" w:id="128"/>
    <w:p>
      <w:pPr>
        <w:spacing w:after="0"/>
        <w:ind w:left="0"/>
        <w:jc w:val="both"/>
      </w:pPr>
      <w:r>
        <w:rPr>
          <w:rFonts w:ascii="Times New Roman"/>
          <w:b w:val="false"/>
          <w:i w:val="false"/>
          <w:color w:val="000000"/>
          <w:sz w:val="28"/>
        </w:rPr>
        <w:t>
      нострификациялаудың немесе тану рәсімінің өтуін растайтын құжат:</w:t>
      </w:r>
    </w:p>
    <w:bookmarkEnd w:id="128"/>
    <w:bookmarkStart w:name="z144" w:id="129"/>
    <w:p>
      <w:pPr>
        <w:spacing w:after="0"/>
        <w:ind w:left="0"/>
        <w:jc w:val="both"/>
      </w:pPr>
      <w:r>
        <w:rPr>
          <w:rFonts w:ascii="Times New Roman"/>
          <w:b w:val="false"/>
          <w:i w:val="false"/>
          <w:color w:val="000000"/>
          <w:sz w:val="28"/>
        </w:rPr>
        <w:t>
      1. Сериясы және нөмірі ________________________________________________</w:t>
      </w:r>
    </w:p>
    <w:bookmarkEnd w:id="129"/>
    <w:bookmarkStart w:name="z145" w:id="130"/>
    <w:p>
      <w:pPr>
        <w:spacing w:after="0"/>
        <w:ind w:left="0"/>
        <w:jc w:val="both"/>
      </w:pPr>
      <w:r>
        <w:rPr>
          <w:rFonts w:ascii="Times New Roman"/>
          <w:b w:val="false"/>
          <w:i w:val="false"/>
          <w:color w:val="000000"/>
          <w:sz w:val="28"/>
        </w:rPr>
        <w:t>
      2. Негіздемесі: күні және нөмірі _________________________________________</w:t>
      </w:r>
    </w:p>
    <w:bookmarkEnd w:id="130"/>
    <w:bookmarkStart w:name="z146" w:id="131"/>
    <w:p>
      <w:pPr>
        <w:spacing w:after="0"/>
        <w:ind w:left="0"/>
        <w:jc w:val="both"/>
      </w:pPr>
      <w:r>
        <w:rPr>
          <w:rFonts w:ascii="Times New Roman"/>
          <w:b w:val="false"/>
          <w:i w:val="false"/>
          <w:color w:val="000000"/>
          <w:sz w:val="28"/>
        </w:rPr>
        <w:t>
      3. Тіркеу нөмірі және күні______________________________________________</w:t>
      </w:r>
    </w:p>
    <w:bookmarkEnd w:id="131"/>
    <w:bookmarkStart w:name="z147" w:id="132"/>
    <w:p>
      <w:pPr>
        <w:spacing w:after="0"/>
        <w:ind w:left="0"/>
        <w:jc w:val="both"/>
      </w:pPr>
      <w:r>
        <w:rPr>
          <w:rFonts w:ascii="Times New Roman"/>
          <w:b w:val="false"/>
          <w:i w:val="false"/>
          <w:color w:val="000000"/>
          <w:sz w:val="28"/>
        </w:rPr>
        <w:t>
      II. Тағылымдамадан өткені туралы қорытынды:</w:t>
      </w:r>
    </w:p>
    <w:bookmarkEnd w:id="132"/>
    <w:bookmarkStart w:name="z148" w:id="133"/>
    <w:p>
      <w:pPr>
        <w:spacing w:after="0"/>
        <w:ind w:left="0"/>
        <w:jc w:val="both"/>
      </w:pPr>
      <w:r>
        <w:rPr>
          <w:rFonts w:ascii="Times New Roman"/>
          <w:b w:val="false"/>
          <w:i w:val="false"/>
          <w:color w:val="000000"/>
          <w:sz w:val="28"/>
        </w:rPr>
        <w:t>
      1. Тағылымдамадан өткені туралы қорытындыны бекіту күні ________________</w:t>
      </w:r>
    </w:p>
    <w:bookmarkEnd w:id="133"/>
    <w:bookmarkStart w:name="z149" w:id="134"/>
    <w:p>
      <w:pPr>
        <w:spacing w:after="0"/>
        <w:ind w:left="0"/>
        <w:jc w:val="both"/>
      </w:pPr>
      <w:r>
        <w:rPr>
          <w:rFonts w:ascii="Times New Roman"/>
          <w:b w:val="false"/>
          <w:i w:val="false"/>
          <w:color w:val="000000"/>
          <w:sz w:val="28"/>
        </w:rPr>
        <w:t>
      2. Адвокаттар алқасы __________________________________облыстар/қалалар</w:t>
      </w:r>
    </w:p>
    <w:bookmarkEnd w:id="134"/>
    <w:bookmarkStart w:name="z150" w:id="135"/>
    <w:p>
      <w:pPr>
        <w:spacing w:after="0"/>
        <w:ind w:left="0"/>
        <w:jc w:val="both"/>
      </w:pPr>
      <w:r>
        <w:rPr>
          <w:rFonts w:ascii="Times New Roman"/>
          <w:b w:val="false"/>
          <w:i w:val="false"/>
          <w:color w:val="000000"/>
          <w:sz w:val="28"/>
        </w:rPr>
        <w:t>
      3. Тағылымдама басшысы______________________________________________</w:t>
      </w:r>
    </w:p>
    <w:bookmarkEnd w:id="135"/>
    <w:bookmarkStart w:name="z151" w:id="136"/>
    <w:p>
      <w:pPr>
        <w:spacing w:after="0"/>
        <w:ind w:left="0"/>
        <w:jc w:val="both"/>
      </w:pPr>
      <w:r>
        <w:rPr>
          <w:rFonts w:ascii="Times New Roman"/>
          <w:b w:val="false"/>
          <w:i w:val="false"/>
          <w:color w:val="000000"/>
          <w:sz w:val="28"/>
        </w:rPr>
        <w:t>
      4. Тағылымдама жетекшісінің адвокаттық қызмет өтілі _____________________</w:t>
      </w:r>
    </w:p>
    <w:bookmarkEnd w:id="136"/>
    <w:bookmarkStart w:name="z152" w:id="137"/>
    <w:p>
      <w:pPr>
        <w:spacing w:after="0"/>
        <w:ind w:left="0"/>
        <w:jc w:val="both"/>
      </w:pPr>
      <w:r>
        <w:rPr>
          <w:rFonts w:ascii="Times New Roman"/>
          <w:b w:val="false"/>
          <w:i w:val="false"/>
          <w:color w:val="000000"/>
          <w:sz w:val="28"/>
        </w:rPr>
        <w:t>
      5. Тағылымдаманың басталу күні________________________________________</w:t>
      </w:r>
    </w:p>
    <w:bookmarkEnd w:id="137"/>
    <w:bookmarkStart w:name="z153" w:id="138"/>
    <w:p>
      <w:pPr>
        <w:spacing w:after="0"/>
        <w:ind w:left="0"/>
        <w:jc w:val="both"/>
      </w:pPr>
      <w:r>
        <w:rPr>
          <w:rFonts w:ascii="Times New Roman"/>
          <w:b w:val="false"/>
          <w:i w:val="false"/>
          <w:color w:val="000000"/>
          <w:sz w:val="28"/>
        </w:rPr>
        <w:t>
      6. Тағылымдаманың аяқталған күні______________________________________</w:t>
      </w:r>
    </w:p>
    <w:bookmarkEnd w:id="138"/>
    <w:bookmarkStart w:name="z154" w:id="139"/>
    <w:p>
      <w:pPr>
        <w:spacing w:after="0"/>
        <w:ind w:left="0"/>
        <w:jc w:val="both"/>
      </w:pPr>
      <w:r>
        <w:rPr>
          <w:rFonts w:ascii="Times New Roman"/>
          <w:b w:val="false"/>
          <w:i w:val="false"/>
          <w:color w:val="000000"/>
          <w:sz w:val="28"/>
        </w:rPr>
        <w:t>
      Жеке тұлға _________________________________________________________</w:t>
      </w:r>
    </w:p>
    <w:bookmarkEnd w:id="139"/>
    <w:bookmarkStart w:name="z155" w:id="140"/>
    <w:p>
      <w:pPr>
        <w:spacing w:after="0"/>
        <w:ind w:left="0"/>
        <w:jc w:val="both"/>
      </w:pPr>
      <w:r>
        <w:rPr>
          <w:rFonts w:ascii="Times New Roman"/>
          <w:b w:val="false"/>
          <w:i w:val="false"/>
          <w:color w:val="000000"/>
          <w:sz w:val="28"/>
        </w:rPr>
        <w:t>
      (қолы) (тегі, аты, әкесінің аты (ол болған жағдайда)</w:t>
      </w:r>
    </w:p>
    <w:bookmarkEnd w:id="140"/>
    <w:bookmarkStart w:name="z156" w:id="141"/>
    <w:p>
      <w:pPr>
        <w:spacing w:after="0"/>
        <w:ind w:left="0"/>
        <w:jc w:val="both"/>
      </w:pPr>
      <w:r>
        <w:rPr>
          <w:rFonts w:ascii="Times New Roman"/>
          <w:b w:val="false"/>
          <w:i w:val="false"/>
          <w:color w:val="000000"/>
          <w:sz w:val="28"/>
        </w:rPr>
        <w:t>
      күні:____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номері</w:t>
            </w:r>
          </w:p>
        </w:tc>
      </w:tr>
    </w:tbl>
    <w:bookmarkStart w:name="z159" w:id="142"/>
    <w:p>
      <w:pPr>
        <w:spacing w:after="0"/>
        <w:ind w:left="0"/>
        <w:jc w:val="left"/>
      </w:pPr>
      <w:r>
        <w:rPr>
          <w:rFonts w:ascii="Times New Roman"/>
          <w:b/>
          <w:i w:val="false"/>
          <w:color w:val="000000"/>
        </w:rPr>
        <w:t xml:space="preserve"> Адвокаттық қызметпен айналысу құқығына үміткерді аттестаттау/ аттестаттамау туралы шешім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160" w:id="143"/>
    <w:p>
      <w:pPr>
        <w:spacing w:after="0"/>
        <w:ind w:left="0"/>
        <w:jc w:val="both"/>
      </w:pPr>
      <w:r>
        <w:rPr>
          <w:rFonts w:ascii="Times New Roman"/>
          <w:b w:val="false"/>
          <w:i w:val="false"/>
          <w:color w:val="000000"/>
          <w:sz w:val="28"/>
        </w:rPr>
        <w:t>
      ______________________________________</w:t>
      </w:r>
    </w:p>
    <w:bookmarkEnd w:id="143"/>
    <w:bookmarkStart w:name="z161" w:id="144"/>
    <w:p>
      <w:pPr>
        <w:spacing w:after="0"/>
        <w:ind w:left="0"/>
        <w:jc w:val="both"/>
      </w:pPr>
      <w:r>
        <w:rPr>
          <w:rFonts w:ascii="Times New Roman"/>
          <w:b w:val="false"/>
          <w:i w:val="false"/>
          <w:color w:val="000000"/>
          <w:sz w:val="28"/>
        </w:rPr>
        <w:t>
      (тегі, аты, әкесінің аты (ол болған жағдайда) аттестатталды/аттестатталмады деп танылсын.</w:t>
      </w:r>
    </w:p>
    <w:bookmarkEnd w:id="144"/>
    <w:bookmarkStart w:name="z162" w:id="145"/>
    <w:p>
      <w:pPr>
        <w:spacing w:after="0"/>
        <w:ind w:left="0"/>
        <w:jc w:val="both"/>
      </w:pPr>
      <w:r>
        <w:rPr>
          <w:rFonts w:ascii="Times New Roman"/>
          <w:b w:val="false"/>
          <w:i w:val="false"/>
          <w:color w:val="000000"/>
          <w:sz w:val="28"/>
        </w:rPr>
        <w:t>
      Басшы _______________________________________</w:t>
      </w:r>
    </w:p>
    <w:bookmarkEnd w:id="145"/>
    <w:bookmarkStart w:name="z163" w:id="146"/>
    <w:p>
      <w:pPr>
        <w:spacing w:after="0"/>
        <w:ind w:left="0"/>
        <w:jc w:val="both"/>
      </w:pPr>
      <w:r>
        <w:rPr>
          <w:rFonts w:ascii="Times New Roman"/>
          <w:b w:val="false"/>
          <w:i w:val="false"/>
          <w:color w:val="000000"/>
          <w:sz w:val="28"/>
        </w:rPr>
        <w:t>
      (тегі, аты, әкесінің аты (ол болған жағдайда)</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25 ақпандағы</w:t>
            </w:r>
            <w:r>
              <w:br/>
            </w:r>
            <w:r>
              <w:rPr>
                <w:rFonts w:ascii="Times New Roman"/>
                <w:b w:val="false"/>
                <w:i w:val="false"/>
                <w:color w:val="000000"/>
                <w:sz w:val="20"/>
              </w:rPr>
              <w:t>№ 191 Бұйрыққа 2-қосымша</w:t>
            </w:r>
            <w:r>
              <w:br/>
            </w: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"Адвокаттық қызметпен айналысуға лицензия беру және қайта ресiмдеу" мемлекеттік қызмет көрсетуге қойылатын негізгі талаптардың тізбесі (бұдан әрі – Тізбе)</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Адвокаттық қызметпен айналысуға лицензия беру;</w:t>
            </w:r>
          </w:p>
          <w:p>
            <w:pPr>
              <w:spacing w:after="20"/>
              <w:ind w:left="20"/>
              <w:jc w:val="both"/>
            </w:pPr>
            <w:r>
              <w:rPr>
                <w:rFonts w:ascii="Times New Roman"/>
                <w:b w:val="false"/>
                <w:i w:val="false"/>
                <w:color w:val="000000"/>
                <w:sz w:val="20"/>
              </w:rPr>
              <w:t>
2. Адвокаттық қызметпен айналысуға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кезiнде - 15 (он бес) жұмыс күнi;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адвокаттық қызметпен айналысуға лицензия беру, қайта ресiмдеу үшiн жекелеген қызмет түрлерімен айналасу құқығы үшін лицензиялық алым Қазақстан Республикасының Салық Кодексiнiң 616-бабына сәйкес мыналарды құрайды: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149"/>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Адвокаттық қызметпен айналысуға лицензия алу үшін: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"Адвокаттық қызметпен айналысуға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2"/>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үміткер тұлғаларға аттестаттаудан өткізу"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r>
              <w:br/>
            </w:r>
            <w:r>
              <w:rPr>
                <w:rFonts w:ascii="Times New Roman"/>
                <w:b w:val="false"/>
                <w:i w:val="false"/>
                <w:color w:val="000000"/>
                <w:sz w:val="20"/>
              </w:rPr>
              <w:t>Нысан</w:t>
            </w:r>
          </w:p>
        </w:tc>
      </w:tr>
    </w:tbl>
    <w:bookmarkStart w:name="z185" w:id="153"/>
    <w:p>
      <w:pPr>
        <w:spacing w:after="0"/>
        <w:ind w:left="0"/>
        <w:jc w:val="left"/>
      </w:pPr>
      <w:r>
        <w:rPr>
          <w:rFonts w:ascii="Times New Roman"/>
          <w:b/>
          <w:i w:val="false"/>
          <w:color w:val="000000"/>
        </w:rPr>
        <w:t xml:space="preserve"> Жеке тұлғаның лицензия алуға өтiнiшi</w:t>
      </w:r>
    </w:p>
    <w:bookmarkEnd w:id="153"/>
    <w:bookmarkStart w:name="z186" w:id="154"/>
    <w:p>
      <w:pPr>
        <w:spacing w:after="0"/>
        <w:ind w:left="0"/>
        <w:jc w:val="both"/>
      </w:pPr>
      <w:r>
        <w:rPr>
          <w:rFonts w:ascii="Times New Roman"/>
          <w:b w:val="false"/>
          <w:i w:val="false"/>
          <w:color w:val="000000"/>
          <w:sz w:val="28"/>
        </w:rPr>
        <w:t>
      __________________________________________________________________</w:t>
      </w:r>
    </w:p>
    <w:bookmarkEnd w:id="154"/>
    <w:bookmarkStart w:name="z187" w:id="155"/>
    <w:p>
      <w:pPr>
        <w:spacing w:after="0"/>
        <w:ind w:left="0"/>
        <w:jc w:val="both"/>
      </w:pPr>
      <w:r>
        <w:rPr>
          <w:rFonts w:ascii="Times New Roman"/>
          <w:b w:val="false"/>
          <w:i w:val="false"/>
          <w:color w:val="000000"/>
          <w:sz w:val="28"/>
        </w:rPr>
        <w:t>
      (лицензиардың толық атауы)</w:t>
      </w:r>
    </w:p>
    <w:bookmarkEnd w:id="155"/>
    <w:bookmarkStart w:name="z188" w:id="156"/>
    <w:p>
      <w:pPr>
        <w:spacing w:after="0"/>
        <w:ind w:left="0"/>
        <w:jc w:val="both"/>
      </w:pPr>
      <w:r>
        <w:rPr>
          <w:rFonts w:ascii="Times New Roman"/>
          <w:b w:val="false"/>
          <w:i w:val="false"/>
          <w:color w:val="000000"/>
          <w:sz w:val="28"/>
        </w:rPr>
        <w:t>
      __________________________________________________________________</w:t>
      </w:r>
    </w:p>
    <w:bookmarkEnd w:id="156"/>
    <w:bookmarkStart w:name="z189" w:id="157"/>
    <w:p>
      <w:pPr>
        <w:spacing w:after="0"/>
        <w:ind w:left="0"/>
        <w:jc w:val="both"/>
      </w:pPr>
      <w:r>
        <w:rPr>
          <w:rFonts w:ascii="Times New Roman"/>
          <w:b w:val="false"/>
          <w:i w:val="false"/>
          <w:color w:val="000000"/>
          <w:sz w:val="28"/>
        </w:rPr>
        <w:t>
      (жеке тұлғаның тегi, аты, әкесiнiң аты (ол болған жағдайда),</w:t>
      </w:r>
    </w:p>
    <w:bookmarkEnd w:id="157"/>
    <w:bookmarkStart w:name="z190" w:id="158"/>
    <w:p>
      <w:pPr>
        <w:spacing w:after="0"/>
        <w:ind w:left="0"/>
        <w:jc w:val="both"/>
      </w:pPr>
      <w:r>
        <w:rPr>
          <w:rFonts w:ascii="Times New Roman"/>
          <w:b w:val="false"/>
          <w:i w:val="false"/>
          <w:color w:val="000000"/>
          <w:sz w:val="28"/>
        </w:rPr>
        <w:t>
      жеке сәйкестендiру нөмiрi) _______________________________________</w:t>
      </w:r>
    </w:p>
    <w:bookmarkEnd w:id="158"/>
    <w:bookmarkStart w:name="z191" w:id="159"/>
    <w:p>
      <w:pPr>
        <w:spacing w:after="0"/>
        <w:ind w:left="0"/>
        <w:jc w:val="both"/>
      </w:pPr>
      <w:r>
        <w:rPr>
          <w:rFonts w:ascii="Times New Roman"/>
          <w:b w:val="false"/>
          <w:i w:val="false"/>
          <w:color w:val="000000"/>
          <w:sz w:val="28"/>
        </w:rPr>
        <w:t>
      жүзеге асыру үшін  (қызметтiң түрi толық атауы көрсетiлсiн) лицензия беруiңiздi сұраймын.</w:t>
      </w:r>
    </w:p>
    <w:bookmarkEnd w:id="159"/>
    <w:bookmarkStart w:name="z192" w:id="160"/>
    <w:p>
      <w:pPr>
        <w:spacing w:after="0"/>
        <w:ind w:left="0"/>
        <w:jc w:val="both"/>
      </w:pPr>
      <w:r>
        <w:rPr>
          <w:rFonts w:ascii="Times New Roman"/>
          <w:b w:val="false"/>
          <w:i w:val="false"/>
          <w:color w:val="000000"/>
          <w:sz w:val="28"/>
        </w:rPr>
        <w:t>
      Байланыс деректері _________________________________________________</w:t>
      </w:r>
    </w:p>
    <w:bookmarkEnd w:id="160"/>
    <w:bookmarkStart w:name="z193" w:id="161"/>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161"/>
    <w:bookmarkStart w:name="z194" w:id="162"/>
    <w:p>
      <w:pPr>
        <w:spacing w:after="0"/>
        <w:ind w:left="0"/>
        <w:jc w:val="both"/>
      </w:pPr>
      <w:r>
        <w:rPr>
          <w:rFonts w:ascii="Times New Roman"/>
          <w:b w:val="false"/>
          <w:i w:val="false"/>
          <w:color w:val="000000"/>
          <w:sz w:val="28"/>
        </w:rPr>
        <w:t>
      Жеке тұлға ________________________________________________________</w:t>
      </w:r>
    </w:p>
    <w:bookmarkEnd w:id="162"/>
    <w:bookmarkStart w:name="z195" w:id="163"/>
    <w:p>
      <w:pPr>
        <w:spacing w:after="0"/>
        <w:ind w:left="0"/>
        <w:jc w:val="both"/>
      </w:pPr>
      <w:r>
        <w:rPr>
          <w:rFonts w:ascii="Times New Roman"/>
          <w:b w:val="false"/>
          <w:i w:val="false"/>
          <w:color w:val="000000"/>
          <w:sz w:val="28"/>
        </w:rPr>
        <w:t>
      (қолы) (тегi, аты, әкесiнiң аты (ол болған жағдайда)</w:t>
      </w:r>
    </w:p>
    <w:bookmarkEnd w:id="163"/>
    <w:bookmarkStart w:name="z196" w:id="164"/>
    <w:p>
      <w:pPr>
        <w:spacing w:after="0"/>
        <w:ind w:left="0"/>
        <w:jc w:val="both"/>
      </w:pPr>
      <w:r>
        <w:rPr>
          <w:rFonts w:ascii="Times New Roman"/>
          <w:b w:val="false"/>
          <w:i w:val="false"/>
          <w:color w:val="000000"/>
          <w:sz w:val="28"/>
        </w:rPr>
        <w:t>
      Толтыру күні: 20__ жылғы "__" 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r>
              <w:br/>
            </w:r>
            <w:r>
              <w:rPr>
                <w:rFonts w:ascii="Times New Roman"/>
                <w:b w:val="false"/>
                <w:i w:val="false"/>
                <w:color w:val="000000"/>
                <w:sz w:val="20"/>
              </w:rPr>
              <w:t>Нысан</w:t>
            </w:r>
          </w:p>
        </w:tc>
      </w:tr>
    </w:tbl>
    <w:bookmarkStart w:name="z198" w:id="165"/>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165"/>
    <w:bookmarkStart w:name="z199"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200" w:id="167"/>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 барлық адамдар толтырады</w:t>
      </w:r>
    </w:p>
    <w:bookmarkEnd w:id="167"/>
    <w:bookmarkStart w:name="z201" w:id="168"/>
    <w:p>
      <w:pPr>
        <w:spacing w:after="0"/>
        <w:ind w:left="0"/>
        <w:jc w:val="both"/>
      </w:pPr>
      <w:r>
        <w:rPr>
          <w:rFonts w:ascii="Times New Roman"/>
          <w:b w:val="false"/>
          <w:i w:val="false"/>
          <w:color w:val="000000"/>
          <w:sz w:val="28"/>
        </w:rPr>
        <w:t>
      І. Диплом туралы мәліметтер ___________</w:t>
      </w:r>
    </w:p>
    <w:bookmarkEnd w:id="168"/>
    <w:bookmarkStart w:name="z202" w:id="169"/>
    <w:p>
      <w:pPr>
        <w:spacing w:after="0"/>
        <w:ind w:left="0"/>
        <w:jc w:val="both"/>
      </w:pPr>
      <w:r>
        <w:rPr>
          <w:rFonts w:ascii="Times New Roman"/>
          <w:b w:val="false"/>
          <w:i w:val="false"/>
          <w:color w:val="000000"/>
          <w:sz w:val="28"/>
        </w:rPr>
        <w:t>
      1. Жоғары оқу орнының атауы ___________</w:t>
      </w:r>
    </w:p>
    <w:bookmarkEnd w:id="169"/>
    <w:bookmarkStart w:name="z203" w:id="170"/>
    <w:p>
      <w:pPr>
        <w:spacing w:after="0"/>
        <w:ind w:left="0"/>
        <w:jc w:val="both"/>
      </w:pPr>
      <w:r>
        <w:rPr>
          <w:rFonts w:ascii="Times New Roman"/>
          <w:b w:val="false"/>
          <w:i w:val="false"/>
          <w:color w:val="000000"/>
          <w:sz w:val="28"/>
        </w:rPr>
        <w:t>
      2. Мамандық атауы ___________</w:t>
      </w:r>
    </w:p>
    <w:bookmarkEnd w:id="170"/>
    <w:bookmarkStart w:name="z204" w:id="171"/>
    <w:p>
      <w:pPr>
        <w:spacing w:after="0"/>
        <w:ind w:left="0"/>
        <w:jc w:val="both"/>
      </w:pPr>
      <w:r>
        <w:rPr>
          <w:rFonts w:ascii="Times New Roman"/>
          <w:b w:val="false"/>
          <w:i w:val="false"/>
          <w:color w:val="000000"/>
          <w:sz w:val="28"/>
        </w:rPr>
        <w:t>
      3. Мамандық шифры ___________</w:t>
      </w:r>
    </w:p>
    <w:bookmarkEnd w:id="171"/>
    <w:bookmarkStart w:name="z205" w:id="172"/>
    <w:p>
      <w:pPr>
        <w:spacing w:after="0"/>
        <w:ind w:left="0"/>
        <w:jc w:val="both"/>
      </w:pPr>
      <w:r>
        <w:rPr>
          <w:rFonts w:ascii="Times New Roman"/>
          <w:b w:val="false"/>
          <w:i w:val="false"/>
          <w:color w:val="000000"/>
          <w:sz w:val="28"/>
        </w:rPr>
        <w:t>
      4. Диплом нөмірі ___________</w:t>
      </w:r>
    </w:p>
    <w:bookmarkEnd w:id="172"/>
    <w:bookmarkStart w:name="z206" w:id="173"/>
    <w:p>
      <w:pPr>
        <w:spacing w:after="0"/>
        <w:ind w:left="0"/>
        <w:jc w:val="both"/>
      </w:pPr>
      <w:r>
        <w:rPr>
          <w:rFonts w:ascii="Times New Roman"/>
          <w:b w:val="false"/>
          <w:i w:val="false"/>
          <w:color w:val="000000"/>
          <w:sz w:val="28"/>
        </w:rPr>
        <w:t>
      5. Дипломның берілген күні ___________</w:t>
      </w:r>
    </w:p>
    <w:bookmarkEnd w:id="173"/>
    <w:bookmarkStart w:name="z207" w:id="174"/>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w:t>
      </w:r>
    </w:p>
    <w:bookmarkEnd w:id="174"/>
    <w:bookmarkStart w:name="z208" w:id="175"/>
    <w:p>
      <w:pPr>
        <w:spacing w:after="0"/>
        <w:ind w:left="0"/>
        <w:jc w:val="both"/>
      </w:pPr>
      <w:r>
        <w:rPr>
          <w:rFonts w:ascii="Times New Roman"/>
          <w:b w:val="false"/>
          <w:i w:val="false"/>
          <w:color w:val="000000"/>
          <w:sz w:val="28"/>
        </w:rPr>
        <w:t>
      7. Дипломды тану/нострификациялау туралы куәліктің нөмірі ____________</w:t>
      </w:r>
    </w:p>
    <w:bookmarkEnd w:id="175"/>
    <w:bookmarkStart w:name="z209" w:id="176"/>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w:t>
      </w:r>
    </w:p>
    <w:bookmarkEnd w:id="176"/>
    <w:bookmarkStart w:name="z210" w:id="177"/>
    <w:p>
      <w:pPr>
        <w:spacing w:after="0"/>
        <w:ind w:left="0"/>
        <w:jc w:val="both"/>
      </w:pPr>
      <w:r>
        <w:rPr>
          <w:rFonts w:ascii="Times New Roman"/>
          <w:b w:val="false"/>
          <w:i w:val="false"/>
          <w:color w:val="000000"/>
          <w:sz w:val="28"/>
        </w:rPr>
        <w:t>
      Адвокаттан тағылымдамадан және аттестаттаудан өткен адамдар үшін</w:t>
      </w:r>
    </w:p>
    <w:bookmarkEnd w:id="177"/>
    <w:bookmarkStart w:name="z211" w:id="178"/>
    <w:p>
      <w:pPr>
        <w:spacing w:after="0"/>
        <w:ind w:left="0"/>
        <w:jc w:val="both"/>
      </w:pPr>
      <w:r>
        <w:rPr>
          <w:rFonts w:ascii="Times New Roman"/>
          <w:b w:val="false"/>
          <w:i w:val="false"/>
          <w:color w:val="000000"/>
          <w:sz w:val="28"/>
        </w:rPr>
        <w:t>
      ІІ. Адвокаттан тағылымдамадан өткені туралы қорытынды</w:t>
      </w:r>
    </w:p>
    <w:bookmarkEnd w:id="178"/>
    <w:bookmarkStart w:name="z212" w:id="179"/>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 ______</w:t>
      </w:r>
    </w:p>
    <w:bookmarkEnd w:id="179"/>
    <w:bookmarkStart w:name="z213" w:id="180"/>
    <w:p>
      <w:pPr>
        <w:spacing w:after="0"/>
        <w:ind w:left="0"/>
        <w:jc w:val="both"/>
      </w:pPr>
      <w:r>
        <w:rPr>
          <w:rFonts w:ascii="Times New Roman"/>
          <w:b w:val="false"/>
          <w:i w:val="false"/>
          <w:color w:val="000000"/>
          <w:sz w:val="28"/>
        </w:rPr>
        <w:t>
      2. Облысы ______________</w:t>
      </w:r>
    </w:p>
    <w:bookmarkEnd w:id="180"/>
    <w:bookmarkStart w:name="z214" w:id="181"/>
    <w:p>
      <w:pPr>
        <w:spacing w:after="0"/>
        <w:ind w:left="0"/>
        <w:jc w:val="both"/>
      </w:pPr>
      <w:r>
        <w:rPr>
          <w:rFonts w:ascii="Times New Roman"/>
          <w:b w:val="false"/>
          <w:i w:val="false"/>
          <w:color w:val="000000"/>
          <w:sz w:val="28"/>
        </w:rPr>
        <w:t>
      3. Тағылымдаманың жетекшісі ______________</w:t>
      </w:r>
    </w:p>
    <w:bookmarkEnd w:id="181"/>
    <w:bookmarkStart w:name="z215" w:id="182"/>
    <w:p>
      <w:pPr>
        <w:spacing w:after="0"/>
        <w:ind w:left="0"/>
        <w:jc w:val="both"/>
      </w:pPr>
      <w:r>
        <w:rPr>
          <w:rFonts w:ascii="Times New Roman"/>
          <w:b w:val="false"/>
          <w:i w:val="false"/>
          <w:color w:val="000000"/>
          <w:sz w:val="28"/>
        </w:rPr>
        <w:t>
      4. Тағылымдаманың басталған күні ________________</w:t>
      </w:r>
    </w:p>
    <w:bookmarkEnd w:id="182"/>
    <w:bookmarkStart w:name="z216" w:id="183"/>
    <w:p>
      <w:pPr>
        <w:spacing w:after="0"/>
        <w:ind w:left="0"/>
        <w:jc w:val="both"/>
      </w:pPr>
      <w:r>
        <w:rPr>
          <w:rFonts w:ascii="Times New Roman"/>
          <w:b w:val="false"/>
          <w:i w:val="false"/>
          <w:color w:val="000000"/>
          <w:sz w:val="28"/>
        </w:rPr>
        <w:t>
      5. Тағылымдаманың аяқталған күні ______________</w:t>
      </w:r>
    </w:p>
    <w:bookmarkEnd w:id="183"/>
    <w:bookmarkStart w:name="z217" w:id="184"/>
    <w:p>
      <w:pPr>
        <w:spacing w:after="0"/>
        <w:ind w:left="0"/>
        <w:jc w:val="both"/>
      </w:pPr>
      <w:r>
        <w:rPr>
          <w:rFonts w:ascii="Times New Roman"/>
          <w:b w:val="false"/>
          <w:i w:val="false"/>
          <w:color w:val="000000"/>
          <w:sz w:val="28"/>
        </w:rPr>
        <w:t>
      ІІІ. Аттестаттау туралы шешім</w:t>
      </w:r>
    </w:p>
    <w:bookmarkEnd w:id="184"/>
    <w:bookmarkStart w:name="z218" w:id="185"/>
    <w:p>
      <w:pPr>
        <w:spacing w:after="0"/>
        <w:ind w:left="0"/>
        <w:jc w:val="both"/>
      </w:pPr>
      <w:r>
        <w:rPr>
          <w:rFonts w:ascii="Times New Roman"/>
          <w:b w:val="false"/>
          <w:i w:val="false"/>
          <w:color w:val="000000"/>
          <w:sz w:val="28"/>
        </w:rPr>
        <w:t>
      1. Қала ______________</w:t>
      </w:r>
    </w:p>
    <w:bookmarkEnd w:id="185"/>
    <w:bookmarkStart w:name="z219" w:id="186"/>
    <w:p>
      <w:pPr>
        <w:spacing w:after="0"/>
        <w:ind w:left="0"/>
        <w:jc w:val="both"/>
      </w:pPr>
      <w:r>
        <w:rPr>
          <w:rFonts w:ascii="Times New Roman"/>
          <w:b w:val="false"/>
          <w:i w:val="false"/>
          <w:color w:val="000000"/>
          <w:sz w:val="28"/>
        </w:rPr>
        <w:t>
      2. Өткізілген күні ______________</w:t>
      </w:r>
    </w:p>
    <w:bookmarkEnd w:id="186"/>
    <w:bookmarkStart w:name="z220" w:id="187"/>
    <w:p>
      <w:pPr>
        <w:spacing w:after="0"/>
        <w:ind w:left="0"/>
        <w:jc w:val="both"/>
      </w:pPr>
      <w:r>
        <w:rPr>
          <w:rFonts w:ascii="Times New Roman"/>
          <w:b w:val="false"/>
          <w:i w:val="false"/>
          <w:color w:val="000000"/>
          <w:sz w:val="28"/>
        </w:rPr>
        <w:t>
      3. Қарау мәртебесі ______________</w:t>
      </w:r>
    </w:p>
    <w:bookmarkEnd w:id="187"/>
    <w:bookmarkStart w:name="z221" w:id="188"/>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w:t>
      </w:r>
    </w:p>
    <w:bookmarkEnd w:id="188"/>
    <w:bookmarkStart w:name="z222" w:id="189"/>
    <w:p>
      <w:pPr>
        <w:spacing w:after="0"/>
        <w:ind w:left="0"/>
        <w:jc w:val="both"/>
      </w:pPr>
      <w:r>
        <w:rPr>
          <w:rFonts w:ascii="Times New Roman"/>
          <w:b w:val="false"/>
          <w:i w:val="false"/>
          <w:color w:val="000000"/>
          <w:sz w:val="28"/>
        </w:rPr>
        <w:t>
      комиссиясында біліктілік емтихандарын тапсырған адамдар үшін</w:t>
      </w:r>
    </w:p>
    <w:bookmarkEnd w:id="189"/>
    <w:bookmarkStart w:name="z223" w:id="190"/>
    <w:p>
      <w:pPr>
        <w:spacing w:after="0"/>
        <w:ind w:left="0"/>
        <w:jc w:val="both"/>
      </w:pPr>
      <w:r>
        <w:rPr>
          <w:rFonts w:ascii="Times New Roman"/>
          <w:b w:val="false"/>
          <w:i w:val="false"/>
          <w:color w:val="000000"/>
          <w:sz w:val="28"/>
        </w:rPr>
        <w:t>
      ІІ. Судья лауазымына біліктілік емтиханын тапсыру</w:t>
      </w:r>
    </w:p>
    <w:bookmarkEnd w:id="190"/>
    <w:bookmarkStart w:name="z224" w:id="191"/>
    <w:p>
      <w:pPr>
        <w:spacing w:after="0"/>
        <w:ind w:left="0"/>
        <w:jc w:val="both"/>
      </w:pPr>
      <w:r>
        <w:rPr>
          <w:rFonts w:ascii="Times New Roman"/>
          <w:b w:val="false"/>
          <w:i w:val="false"/>
          <w:color w:val="000000"/>
          <w:sz w:val="28"/>
        </w:rPr>
        <w:t>
      1. Өткізілген күні ______________</w:t>
      </w:r>
    </w:p>
    <w:bookmarkEnd w:id="191"/>
    <w:bookmarkStart w:name="z225" w:id="192"/>
    <w:p>
      <w:pPr>
        <w:spacing w:after="0"/>
        <w:ind w:left="0"/>
        <w:jc w:val="both"/>
      </w:pPr>
      <w:r>
        <w:rPr>
          <w:rFonts w:ascii="Times New Roman"/>
          <w:b w:val="false"/>
          <w:i w:val="false"/>
          <w:color w:val="000000"/>
          <w:sz w:val="28"/>
        </w:rPr>
        <w:t>
      2. Қарау мәртебесі___________</w:t>
      </w:r>
    </w:p>
    <w:bookmarkEnd w:id="192"/>
    <w:bookmarkStart w:name="z226" w:id="193"/>
    <w:p>
      <w:pPr>
        <w:spacing w:after="0"/>
        <w:ind w:left="0"/>
        <w:jc w:val="both"/>
      </w:pPr>
      <w:r>
        <w:rPr>
          <w:rFonts w:ascii="Times New Roman"/>
          <w:b w:val="false"/>
          <w:i w:val="false"/>
          <w:color w:val="000000"/>
          <w:sz w:val="28"/>
        </w:rPr>
        <w:t>
      ІІІ. Сотта облыстық немесе оған теңестірілген соттың жалпы отырысының оң</w:t>
      </w:r>
    </w:p>
    <w:bookmarkEnd w:id="193"/>
    <w:bookmarkStart w:name="z227" w:id="194"/>
    <w:p>
      <w:pPr>
        <w:spacing w:after="0"/>
        <w:ind w:left="0"/>
        <w:jc w:val="both"/>
      </w:pPr>
      <w:r>
        <w:rPr>
          <w:rFonts w:ascii="Times New Roman"/>
          <w:b w:val="false"/>
          <w:i w:val="false"/>
          <w:color w:val="000000"/>
          <w:sz w:val="28"/>
        </w:rPr>
        <w:t xml:space="preserve">
      пікірімен тағылымдамадан өту </w:t>
      </w:r>
    </w:p>
    <w:bookmarkEnd w:id="194"/>
    <w:bookmarkStart w:name="z228" w:id="195"/>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 ____</w:t>
      </w:r>
    </w:p>
    <w:bookmarkEnd w:id="195"/>
    <w:bookmarkStart w:name="z229" w:id="196"/>
    <w:p>
      <w:pPr>
        <w:spacing w:after="0"/>
        <w:ind w:left="0"/>
        <w:jc w:val="both"/>
      </w:pPr>
      <w:r>
        <w:rPr>
          <w:rFonts w:ascii="Times New Roman"/>
          <w:b w:val="false"/>
          <w:i w:val="false"/>
          <w:color w:val="000000"/>
          <w:sz w:val="28"/>
        </w:rPr>
        <w:t>
      2. Облысы ___________</w:t>
      </w:r>
    </w:p>
    <w:bookmarkEnd w:id="196"/>
    <w:bookmarkStart w:name="z230" w:id="197"/>
    <w:p>
      <w:pPr>
        <w:spacing w:after="0"/>
        <w:ind w:left="0"/>
        <w:jc w:val="both"/>
      </w:pPr>
      <w:r>
        <w:rPr>
          <w:rFonts w:ascii="Times New Roman"/>
          <w:b w:val="false"/>
          <w:i w:val="false"/>
          <w:color w:val="000000"/>
          <w:sz w:val="28"/>
        </w:rPr>
        <w:t>
      3. Тағылымдаманың басталған күні ___________</w:t>
      </w:r>
    </w:p>
    <w:bookmarkEnd w:id="197"/>
    <w:bookmarkStart w:name="z231" w:id="198"/>
    <w:p>
      <w:pPr>
        <w:spacing w:after="0"/>
        <w:ind w:left="0"/>
        <w:jc w:val="both"/>
      </w:pPr>
      <w:r>
        <w:rPr>
          <w:rFonts w:ascii="Times New Roman"/>
          <w:b w:val="false"/>
          <w:i w:val="false"/>
          <w:color w:val="000000"/>
          <w:sz w:val="28"/>
        </w:rPr>
        <w:t>
      4. Тағылымдаманың аяқталған күні ___________</w:t>
      </w:r>
    </w:p>
    <w:bookmarkEnd w:id="198"/>
    <w:bookmarkStart w:name="z232" w:id="199"/>
    <w:p>
      <w:pPr>
        <w:spacing w:after="0"/>
        <w:ind w:left="0"/>
        <w:jc w:val="both"/>
      </w:pPr>
      <w:r>
        <w:rPr>
          <w:rFonts w:ascii="Times New Roman"/>
          <w:b w:val="false"/>
          <w:i w:val="false"/>
          <w:color w:val="000000"/>
          <w:sz w:val="28"/>
        </w:rPr>
        <w:t>
      ІV. Адвокаттан тағылымдамадан өткені туралы қорытынды</w:t>
      </w:r>
    </w:p>
    <w:bookmarkEnd w:id="199"/>
    <w:bookmarkStart w:name="z233" w:id="200"/>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 _____</w:t>
      </w:r>
    </w:p>
    <w:bookmarkEnd w:id="200"/>
    <w:bookmarkStart w:name="z234" w:id="201"/>
    <w:p>
      <w:pPr>
        <w:spacing w:after="0"/>
        <w:ind w:left="0"/>
        <w:jc w:val="both"/>
      </w:pPr>
      <w:r>
        <w:rPr>
          <w:rFonts w:ascii="Times New Roman"/>
          <w:b w:val="false"/>
          <w:i w:val="false"/>
          <w:color w:val="000000"/>
          <w:sz w:val="28"/>
        </w:rPr>
        <w:t>
      2. Облысы ______________</w:t>
      </w:r>
    </w:p>
    <w:bookmarkEnd w:id="201"/>
    <w:bookmarkStart w:name="z235" w:id="202"/>
    <w:p>
      <w:pPr>
        <w:spacing w:after="0"/>
        <w:ind w:left="0"/>
        <w:jc w:val="both"/>
      </w:pPr>
      <w:r>
        <w:rPr>
          <w:rFonts w:ascii="Times New Roman"/>
          <w:b w:val="false"/>
          <w:i w:val="false"/>
          <w:color w:val="000000"/>
          <w:sz w:val="28"/>
        </w:rPr>
        <w:t>
      3. Тағылымдаманың жетекшісі ______________</w:t>
      </w:r>
    </w:p>
    <w:bookmarkEnd w:id="202"/>
    <w:bookmarkStart w:name="z236" w:id="203"/>
    <w:p>
      <w:pPr>
        <w:spacing w:after="0"/>
        <w:ind w:left="0"/>
        <w:jc w:val="both"/>
      </w:pPr>
      <w:r>
        <w:rPr>
          <w:rFonts w:ascii="Times New Roman"/>
          <w:b w:val="false"/>
          <w:i w:val="false"/>
          <w:color w:val="000000"/>
          <w:sz w:val="28"/>
        </w:rPr>
        <w:t>
      4. Тағылымдаманың басталған күні ______________</w:t>
      </w:r>
    </w:p>
    <w:bookmarkEnd w:id="203"/>
    <w:bookmarkStart w:name="z237" w:id="204"/>
    <w:p>
      <w:pPr>
        <w:spacing w:after="0"/>
        <w:ind w:left="0"/>
        <w:jc w:val="both"/>
      </w:pPr>
      <w:r>
        <w:rPr>
          <w:rFonts w:ascii="Times New Roman"/>
          <w:b w:val="false"/>
          <w:i w:val="false"/>
          <w:color w:val="000000"/>
          <w:sz w:val="28"/>
        </w:rPr>
        <w:t>
      5. Тағылымдаманың аяқталған күні ______________</w:t>
      </w:r>
    </w:p>
    <w:bookmarkEnd w:id="204"/>
    <w:bookmarkStart w:name="z238" w:id="205"/>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34-бабы </w:t>
      </w:r>
      <w:r>
        <w:rPr>
          <w:rFonts w:ascii="Times New Roman"/>
          <w:b w:val="false"/>
          <w:i w:val="false"/>
          <w:color w:val="000000"/>
          <w:sz w:val="28"/>
        </w:rPr>
        <w:t>1-тармағының</w:t>
      </w:r>
      <w:r>
        <w:rPr>
          <w:rFonts w:ascii="Times New Roman"/>
          <w:b w:val="false"/>
          <w:i w:val="false"/>
          <w:color w:val="000000"/>
          <w:sz w:val="28"/>
        </w:rPr>
        <w:t xml:space="preserve"> 1), 2), 3), 9) және 12) тармақшаларында көзделген негіздер бойынша судья өкілеттіктерін тоқтатқан адамдар үшін</w:t>
      </w:r>
    </w:p>
    <w:bookmarkEnd w:id="205"/>
    <w:bookmarkStart w:name="z239" w:id="206"/>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bookmarkEnd w:id="206"/>
    <w:bookmarkStart w:name="z240" w:id="207"/>
    <w:p>
      <w:pPr>
        <w:spacing w:after="0"/>
        <w:ind w:left="0"/>
        <w:jc w:val="both"/>
      </w:pPr>
      <w:r>
        <w:rPr>
          <w:rFonts w:ascii="Times New Roman"/>
          <w:b w:val="false"/>
          <w:i w:val="false"/>
          <w:color w:val="000000"/>
          <w:sz w:val="28"/>
        </w:rPr>
        <w:t>
      1. Судья лауазымына тағайындау туралы Жарлықтың нөмірі ______________</w:t>
      </w:r>
    </w:p>
    <w:bookmarkEnd w:id="207"/>
    <w:bookmarkStart w:name="z241" w:id="208"/>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bookmarkEnd w:id="208"/>
    <w:bookmarkStart w:name="z242" w:id="209"/>
    <w:p>
      <w:pPr>
        <w:spacing w:after="0"/>
        <w:ind w:left="0"/>
        <w:jc w:val="both"/>
      </w:pPr>
      <w:r>
        <w:rPr>
          <w:rFonts w:ascii="Times New Roman"/>
          <w:b w:val="false"/>
          <w:i w:val="false"/>
          <w:color w:val="000000"/>
          <w:sz w:val="28"/>
        </w:rPr>
        <w:t>
      3. Судья лауазымынан босату туралы Жарлықтың нөмірі ______________</w:t>
      </w:r>
    </w:p>
    <w:bookmarkEnd w:id="209"/>
    <w:bookmarkStart w:name="z243" w:id="210"/>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w:t>
      </w:r>
    </w:p>
    <w:bookmarkEnd w:id="210"/>
    <w:bookmarkStart w:name="z244" w:id="211"/>
    <w:p>
      <w:pPr>
        <w:spacing w:after="0"/>
        <w:ind w:left="0"/>
        <w:jc w:val="both"/>
      </w:pPr>
      <w:r>
        <w:rPr>
          <w:rFonts w:ascii="Times New Roman"/>
          <w:b w:val="false"/>
          <w:i w:val="false"/>
          <w:color w:val="000000"/>
          <w:sz w:val="28"/>
        </w:rPr>
        <w:t>
      5. Босату негізі 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3-қосымша</w:t>
            </w:r>
            <w:r>
              <w:br/>
            </w:r>
            <w:r>
              <w:rPr>
                <w:rFonts w:ascii="Times New Roman"/>
                <w:b w:val="false"/>
                <w:i w:val="false"/>
                <w:color w:val="000000"/>
                <w:sz w:val="20"/>
              </w:rPr>
              <w:t>Нысан</w:t>
            </w:r>
          </w:p>
        </w:tc>
      </w:tr>
    </w:tbl>
    <w:bookmarkStart w:name="z246" w:id="212"/>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212"/>
    <w:bookmarkStart w:name="z247" w:id="213"/>
    <w:p>
      <w:pPr>
        <w:spacing w:after="0"/>
        <w:ind w:left="0"/>
        <w:jc w:val="both"/>
      </w:pPr>
      <w:r>
        <w:rPr>
          <w:rFonts w:ascii="Times New Roman"/>
          <w:b w:val="false"/>
          <w:i w:val="false"/>
          <w:color w:val="000000"/>
          <w:sz w:val="28"/>
        </w:rPr>
        <w:t>
      __________________________________________________________________</w:t>
      </w:r>
    </w:p>
    <w:bookmarkEnd w:id="213"/>
    <w:bookmarkStart w:name="z248" w:id="214"/>
    <w:p>
      <w:pPr>
        <w:spacing w:after="0"/>
        <w:ind w:left="0"/>
        <w:jc w:val="both"/>
      </w:pPr>
      <w:r>
        <w:rPr>
          <w:rFonts w:ascii="Times New Roman"/>
          <w:b w:val="false"/>
          <w:i w:val="false"/>
          <w:color w:val="000000"/>
          <w:sz w:val="28"/>
        </w:rPr>
        <w:t>
      (лицензиардың толық атауы)</w:t>
      </w:r>
    </w:p>
    <w:bookmarkEnd w:id="214"/>
    <w:bookmarkStart w:name="z249" w:id="215"/>
    <w:p>
      <w:pPr>
        <w:spacing w:after="0"/>
        <w:ind w:left="0"/>
        <w:jc w:val="both"/>
      </w:pPr>
      <w:r>
        <w:rPr>
          <w:rFonts w:ascii="Times New Roman"/>
          <w:b w:val="false"/>
          <w:i w:val="false"/>
          <w:color w:val="000000"/>
          <w:sz w:val="28"/>
        </w:rPr>
        <w:t>
      _________________________________________________________________</w:t>
      </w:r>
    </w:p>
    <w:bookmarkEnd w:id="215"/>
    <w:bookmarkStart w:name="z250" w:id="216"/>
    <w:p>
      <w:pPr>
        <w:spacing w:after="0"/>
        <w:ind w:left="0"/>
        <w:jc w:val="both"/>
      </w:pPr>
      <w:r>
        <w:rPr>
          <w:rFonts w:ascii="Times New Roman"/>
          <w:b w:val="false"/>
          <w:i w:val="false"/>
          <w:color w:val="000000"/>
          <w:sz w:val="28"/>
        </w:rPr>
        <w:t xml:space="preserve">
      (жеке тұлғаның тегi, аты, әкесiнiң аты (ол болған жағдайда), жеке сәйкестендіру </w:t>
      </w:r>
    </w:p>
    <w:bookmarkEnd w:id="216"/>
    <w:bookmarkStart w:name="z251" w:id="217"/>
    <w:p>
      <w:pPr>
        <w:spacing w:after="0"/>
        <w:ind w:left="0"/>
        <w:jc w:val="both"/>
      </w:pPr>
      <w:r>
        <w:rPr>
          <w:rFonts w:ascii="Times New Roman"/>
          <w:b w:val="false"/>
          <w:i w:val="false"/>
          <w:color w:val="000000"/>
          <w:sz w:val="28"/>
        </w:rPr>
        <w:t>
      нөмірі) _______________________________________________________________</w:t>
      </w:r>
    </w:p>
    <w:bookmarkEnd w:id="217"/>
    <w:bookmarkStart w:name="z252" w:id="218"/>
    <w:p>
      <w:pPr>
        <w:spacing w:after="0"/>
        <w:ind w:left="0"/>
        <w:jc w:val="both"/>
      </w:pPr>
      <w:r>
        <w:rPr>
          <w:rFonts w:ascii="Times New Roman"/>
          <w:b w:val="false"/>
          <w:i w:val="false"/>
          <w:color w:val="000000"/>
          <w:sz w:val="28"/>
        </w:rPr>
        <w:t xml:space="preserve">
      Тегімнің, атымның, әкемнің атының (ол болған жағдайда) өзгеруіне  байланысты </w:t>
      </w:r>
    </w:p>
    <w:bookmarkEnd w:id="218"/>
    <w:bookmarkStart w:name="z253" w:id="219"/>
    <w:p>
      <w:pPr>
        <w:spacing w:after="0"/>
        <w:ind w:left="0"/>
        <w:jc w:val="both"/>
      </w:pPr>
      <w:r>
        <w:rPr>
          <w:rFonts w:ascii="Times New Roman"/>
          <w:b w:val="false"/>
          <w:i w:val="false"/>
          <w:color w:val="000000"/>
          <w:sz w:val="28"/>
        </w:rPr>
        <w:t xml:space="preserve">
      адвокаттық қызметті жүзеге асыруға 20___ жылғы "____" № __________,  </w:t>
      </w:r>
    </w:p>
    <w:bookmarkEnd w:id="219"/>
    <w:bookmarkStart w:name="z254" w:id="220"/>
    <w:p>
      <w:pPr>
        <w:spacing w:after="0"/>
        <w:ind w:left="0"/>
        <w:jc w:val="both"/>
      </w:pPr>
      <w:r>
        <w:rPr>
          <w:rFonts w:ascii="Times New Roman"/>
          <w:b w:val="false"/>
          <w:i w:val="false"/>
          <w:color w:val="000000"/>
          <w:sz w:val="28"/>
        </w:rPr>
        <w:t>
      _______________________________________________________</w:t>
      </w:r>
    </w:p>
    <w:bookmarkEnd w:id="220"/>
    <w:bookmarkStart w:name="z255" w:id="221"/>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221"/>
    <w:bookmarkStart w:name="z256" w:id="222"/>
    <w:p>
      <w:pPr>
        <w:spacing w:after="0"/>
        <w:ind w:left="0"/>
        <w:jc w:val="both"/>
      </w:pPr>
      <w:r>
        <w:rPr>
          <w:rFonts w:ascii="Times New Roman"/>
          <w:b w:val="false"/>
          <w:i w:val="false"/>
          <w:color w:val="000000"/>
          <w:sz w:val="28"/>
        </w:rPr>
        <w:t>
      берілген лицензияны қайта ресімдеуіңізді сұраймын.</w:t>
      </w:r>
    </w:p>
    <w:bookmarkEnd w:id="222"/>
    <w:bookmarkStart w:name="z257" w:id="223"/>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223"/>
    <w:bookmarkStart w:name="z258" w:id="224"/>
    <w:p>
      <w:pPr>
        <w:spacing w:after="0"/>
        <w:ind w:left="0"/>
        <w:jc w:val="both"/>
      </w:pPr>
      <w:r>
        <w:rPr>
          <w:rFonts w:ascii="Times New Roman"/>
          <w:b w:val="false"/>
          <w:i w:val="false"/>
          <w:color w:val="000000"/>
          <w:sz w:val="28"/>
        </w:rPr>
        <w:t>
      Жеке тұлға ____________________________________________________  (қолы)</w:t>
      </w:r>
    </w:p>
    <w:bookmarkEnd w:id="224"/>
    <w:bookmarkStart w:name="z259" w:id="225"/>
    <w:p>
      <w:pPr>
        <w:spacing w:after="0"/>
        <w:ind w:left="0"/>
        <w:jc w:val="both"/>
      </w:pPr>
      <w:r>
        <w:rPr>
          <w:rFonts w:ascii="Times New Roman"/>
          <w:b w:val="false"/>
          <w:i w:val="false"/>
          <w:color w:val="000000"/>
          <w:sz w:val="28"/>
        </w:rPr>
        <w:t>
      (тегi, аты, әкесiнiң аты (ол болған жағдайда)</w:t>
      </w:r>
    </w:p>
    <w:bookmarkEnd w:id="225"/>
    <w:bookmarkStart w:name="z260" w:id="226"/>
    <w:p>
      <w:pPr>
        <w:spacing w:after="0"/>
        <w:ind w:left="0"/>
        <w:jc w:val="both"/>
      </w:pPr>
      <w:r>
        <w:rPr>
          <w:rFonts w:ascii="Times New Roman"/>
          <w:b w:val="false"/>
          <w:i w:val="false"/>
          <w:color w:val="000000"/>
          <w:sz w:val="28"/>
        </w:rPr>
        <w:t>
      Толтыру күні: 20__ жылғы "__" _______</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25 ақпандағы</w:t>
            </w:r>
            <w:r>
              <w:br/>
            </w:r>
            <w:r>
              <w:rPr>
                <w:rFonts w:ascii="Times New Roman"/>
                <w:b w:val="false"/>
                <w:i w:val="false"/>
                <w:color w:val="000000"/>
                <w:sz w:val="20"/>
              </w:rPr>
              <w:t>№ 191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62 бұйрығына 1-қосымша</w:t>
            </w:r>
          </w:p>
        </w:tc>
      </w:tr>
    </w:tbl>
    <w:bookmarkStart w:name="z262" w:id="227"/>
    <w:p>
      <w:pPr>
        <w:spacing w:after="0"/>
        <w:ind w:left="0"/>
        <w:jc w:val="left"/>
      </w:pPr>
      <w:r>
        <w:rPr>
          <w:rFonts w:ascii="Times New Roman"/>
          <w:b/>
          <w:i w:val="false"/>
          <w:color w:val="000000"/>
        </w:rPr>
        <w:t xml:space="preserve"> "Нотариаттық қызметпен айналысуға үміткер адамдарды аттестаттаудан өткізу" мемлекеттік қызметті көрсету қағидалары</w:t>
      </w:r>
    </w:p>
    <w:bookmarkEnd w:id="227"/>
    <w:bookmarkStart w:name="z263" w:id="228"/>
    <w:p>
      <w:pPr>
        <w:spacing w:after="0"/>
        <w:ind w:left="0"/>
        <w:jc w:val="left"/>
      </w:pPr>
      <w:r>
        <w:rPr>
          <w:rFonts w:ascii="Times New Roman"/>
          <w:b/>
          <w:i w:val="false"/>
          <w:color w:val="000000"/>
        </w:rPr>
        <w:t xml:space="preserve"> 1-тарау. Жалпы ережелер</w:t>
      </w:r>
    </w:p>
    <w:bookmarkEnd w:id="228"/>
    <w:bookmarkStart w:name="z264" w:id="229"/>
    <w:p>
      <w:pPr>
        <w:spacing w:after="0"/>
        <w:ind w:left="0"/>
        <w:jc w:val="both"/>
      </w:pPr>
      <w:r>
        <w:rPr>
          <w:rFonts w:ascii="Times New Roman"/>
          <w:b w:val="false"/>
          <w:i w:val="false"/>
          <w:color w:val="000000"/>
          <w:sz w:val="28"/>
        </w:rPr>
        <w:t xml:space="preserve">
      1. "Нотариаттық қызметпен айналысу құқығына үміткер адамдарды атте статтаудан өткізу" мемлекеттік көрсетілетін қызметтің осы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"Нотариаттық қызметпен айналысу құқығына үміткер адамдарды аттестаттаудан өткізу" мемлекеттік көрсетілетін қызметтің (бұдан әрі – мемлекеттік көрсетілетін қызмет) тәртібін анықтайды.</w:t>
      </w:r>
    </w:p>
    <w:bookmarkEnd w:id="229"/>
    <w:bookmarkStart w:name="z265" w:id="230"/>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230"/>
    <w:bookmarkStart w:name="z266" w:id="231"/>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231"/>
    <w:bookmarkStart w:name="z267" w:id="232"/>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232"/>
    <w:bookmarkStart w:name="z268" w:id="233"/>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233"/>
    <w:bookmarkStart w:name="z269" w:id="234"/>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4"/>
    <w:bookmarkStart w:name="z270" w:id="235"/>
    <w:p>
      <w:pPr>
        <w:spacing w:after="0"/>
        <w:ind w:left="0"/>
        <w:jc w:val="both"/>
      </w:pPr>
      <w:r>
        <w:rPr>
          <w:rFonts w:ascii="Times New Roman"/>
          <w:b w:val="false"/>
          <w:i w:val="false"/>
          <w:color w:val="000000"/>
          <w:sz w:val="28"/>
        </w:rPr>
        <w:t>
      4) портал – "электрондық үкіметтің" веб-порталы www.egov.kz, www.elicense.kz.</w:t>
      </w:r>
    </w:p>
    <w:bookmarkEnd w:id="235"/>
    <w:bookmarkStart w:name="z271" w:id="236"/>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236"/>
    <w:bookmarkStart w:name="z272" w:id="237"/>
    <w:p>
      <w:pPr>
        <w:spacing w:after="0"/>
        <w:ind w:left="0"/>
        <w:jc w:val="left"/>
      </w:pPr>
      <w:r>
        <w:rPr>
          <w:rFonts w:ascii="Times New Roman"/>
          <w:b/>
          <w:i w:val="false"/>
          <w:color w:val="000000"/>
        </w:rPr>
        <w:t xml:space="preserve"> 2-тарау. Мемлекеттiк қызметтi көрсету тәртiбi</w:t>
      </w:r>
    </w:p>
    <w:bookmarkEnd w:id="237"/>
    <w:bookmarkStart w:name="z273" w:id="238"/>
    <w:p>
      <w:pPr>
        <w:spacing w:after="0"/>
        <w:ind w:left="0"/>
        <w:jc w:val="both"/>
      </w:pPr>
      <w:r>
        <w:rPr>
          <w:rFonts w:ascii="Times New Roman"/>
          <w:b w:val="false"/>
          <w:i w:val="false"/>
          <w:color w:val="000000"/>
          <w:sz w:val="28"/>
        </w:rPr>
        <w:t>
      4. Мемлекеттік қызмет нотариаттық қызметпен айналысу құқығына үміткер адамдарды аттестаттауды (бұдан әрі – аттестаттау) жүргізу үшін көрсетіледі.</w:t>
      </w:r>
    </w:p>
    <w:bookmarkEnd w:id="238"/>
    <w:bookmarkStart w:name="z274" w:id="239"/>
    <w:p>
      <w:pPr>
        <w:spacing w:after="0"/>
        <w:ind w:left="0"/>
        <w:jc w:val="both"/>
      </w:pPr>
      <w:r>
        <w:rPr>
          <w:rFonts w:ascii="Times New Roman"/>
          <w:b w:val="false"/>
          <w:i w:val="false"/>
          <w:color w:val="000000"/>
          <w:sz w:val="28"/>
        </w:rPr>
        <w:t>
      Көрсетілетін қызметті алушы – мемлекеттік көрсетілетін қызметті алу үшін портал арқылы 1-қосымшаға сәйкес электрондық құжаттарды жолдайды.</w:t>
      </w:r>
    </w:p>
    <w:bookmarkEnd w:id="239"/>
    <w:bookmarkStart w:name="z275" w:id="240"/>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функцияларының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240"/>
    <w:bookmarkStart w:name="z276" w:id="241"/>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көрсетілген.</w:t>
      </w:r>
    </w:p>
    <w:bookmarkEnd w:id="241"/>
    <w:bookmarkStart w:name="z277" w:id="242"/>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bookmarkEnd w:id="242"/>
    <w:bookmarkStart w:name="z278" w:id="243"/>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w:t>
      </w:r>
    </w:p>
    <w:bookmarkEnd w:id="243"/>
    <w:bookmarkStart w:name="z279" w:id="244"/>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244"/>
    <w:bookmarkStart w:name="z280" w:id="245"/>
    <w:p>
      <w:pPr>
        <w:spacing w:after="0"/>
        <w:ind w:left="0"/>
        <w:jc w:val="both"/>
      </w:pPr>
      <w:r>
        <w:rPr>
          <w:rFonts w:ascii="Times New Roman"/>
          <w:b w:val="false"/>
          <w:i w:val="false"/>
          <w:color w:val="000000"/>
          <w:sz w:val="28"/>
        </w:rPr>
        <w:t>
      Көрсетілетін қызметтерді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245"/>
    <w:bookmarkStart w:name="z281" w:id="24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246"/>
    <w:bookmarkStart w:name="z282" w:id="247"/>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247"/>
    <w:bookmarkStart w:name="z283" w:id="248"/>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нотариаттық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248"/>
    <w:bookmarkStart w:name="z284" w:id="249"/>
    <w:p>
      <w:pPr>
        <w:spacing w:after="0"/>
        <w:ind w:left="0"/>
        <w:jc w:val="both"/>
      </w:pPr>
      <w:r>
        <w:rPr>
          <w:rFonts w:ascii="Times New Roman"/>
          <w:b w:val="false"/>
          <w:i w:val="false"/>
          <w:color w:val="000000"/>
          <w:sz w:val="28"/>
        </w:rPr>
        <w:t>
      Ұсынылған құжаттар толық болмаған жағдайда өтініш түскен күннен бастап 2 (екі) жұмыс күнінен кешіктірілмейтін мерзімде қараудан дәлелді бас тартады. Бас тарту электрондық нысанда ресімделеді, көрсетілетін қызметті берушінің уәкілетті тұлғасының ЭЦҚ куәландырылады және электрондық құжат нысанында көрсетілетін қызметті алушының жеке кабинетіне жіберіледі.</w:t>
      </w:r>
    </w:p>
    <w:bookmarkEnd w:id="249"/>
    <w:bookmarkStart w:name="z285" w:id="250"/>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250"/>
    <w:bookmarkStart w:name="z286" w:id="251"/>
    <w:p>
      <w:pPr>
        <w:spacing w:after="0"/>
        <w:ind w:left="0"/>
        <w:jc w:val="both"/>
      </w:pPr>
      <w:r>
        <w:rPr>
          <w:rFonts w:ascii="Times New Roman"/>
          <w:b w:val="false"/>
          <w:i w:val="false"/>
          <w:color w:val="000000"/>
          <w:sz w:val="28"/>
        </w:rPr>
        <w:t xml:space="preserve">
      9. Мемлекеттік көрсетілетін қызметтен бас тарту үшін негіздер нотариаттық қызметпен айналысу құқығына үміткер тұлғаларды аттестаттауды өткізу қағидаларының осы Қағидаларға </w:t>
      </w:r>
      <w:r>
        <w:rPr>
          <w:rFonts w:ascii="Times New Roman"/>
          <w:b w:val="false"/>
          <w:i w:val="false"/>
          <w:color w:val="000000"/>
          <w:sz w:val="28"/>
        </w:rPr>
        <w:t>1-қосымша</w:t>
      </w:r>
      <w:r>
        <w:rPr>
          <w:rFonts w:ascii="Times New Roman"/>
          <w:b w:val="false"/>
          <w:i w:val="false"/>
          <w:color w:val="000000"/>
          <w:sz w:val="28"/>
        </w:rPr>
        <w:t xml:space="preserve"> болып табылатын "Нотариаттық қызметпен айналысу құқығына үміткер тұлғаларды аттестаттауды өткізу" мемлекеттік қызметін көрсетуге қойылатын негізгі талаптар тізбесінің 9-тармағында көзделген.</w:t>
      </w:r>
    </w:p>
    <w:bookmarkEnd w:id="251"/>
    <w:bookmarkStart w:name="z287" w:id="252"/>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252"/>
    <w:bookmarkStart w:name="z288" w:id="253"/>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253"/>
    <w:bookmarkStart w:name="z289" w:id="254"/>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254"/>
    <w:bookmarkStart w:name="z290" w:id="255"/>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қызмет алушыға қысқа мәтіндік хабарламаның абоненттік нөміріне немесе портал арқылы жеке кабинетке жібереді.</w:t>
      </w:r>
    </w:p>
    <w:bookmarkEnd w:id="255"/>
    <w:bookmarkStart w:name="z291" w:id="256"/>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 абоненттік нөміріне немесе портал арқылы жеке кабинетіне қысқа мәтіндік хабарлама жіберу арқылы хабардар етеді.</w:t>
      </w:r>
    </w:p>
    <w:bookmarkEnd w:id="256"/>
    <w:bookmarkStart w:name="z292" w:id="257"/>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257"/>
    <w:bookmarkStart w:name="z293" w:id="258"/>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258"/>
    <w:bookmarkStart w:name="z294" w:id="259"/>
    <w:p>
      <w:pPr>
        <w:spacing w:after="0"/>
        <w:ind w:left="0"/>
        <w:jc w:val="both"/>
      </w:pPr>
      <w:r>
        <w:rPr>
          <w:rFonts w:ascii="Times New Roman"/>
          <w:b w:val="false"/>
          <w:i w:val="false"/>
          <w:color w:val="000000"/>
          <w:sz w:val="28"/>
        </w:rPr>
        <w:t>
      17. Аттестаттау екі кезеңнен тұрады:</w:t>
      </w:r>
    </w:p>
    <w:bookmarkEnd w:id="259"/>
    <w:bookmarkStart w:name="z295" w:id="260"/>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 (100 сұрақ: Қазақстан Республикасының Азаматтық кодексі – 15, Қазақстан Республикасының Жер кодексі – 15, Қазақстан Республикасының "Неке (ерлі-зайыптылық) және отбасы туралы" кодексі – 15, Қазақстан Республикасының Әкімшілік рәсімдік-процестік кодексі – 5, "Сыбайлас жемқорлыққа қарсы іс-қимыл туралы" Қазақстан Республикасының Заңы – 5, "Қылмыстық жолмен алынған кірістерді заңдастыруға (жылыстатуға) және терроризмді қаржыландыруға қарсы іс-қимыл туралы" Қазақстан Республикасының Заңы – 5, "Жылжымайтын мүлікке құқықтарды мемлекеттік тіркеу туралы" Қазақстан Республикасының Заңы – 10, "Тұрғын үй қатынастары туралы" Қазақстан Республикасының Заңы – 15, "Нотариат туралы" Қазақстан Республикасының Заңы – 15);</w:t>
      </w:r>
    </w:p>
    <w:bookmarkEnd w:id="260"/>
    <w:bookmarkStart w:name="z296" w:id="261"/>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261"/>
    <w:bookmarkStart w:name="z297" w:id="262"/>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262"/>
    <w:bookmarkStart w:name="z298" w:id="263"/>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нотариаттық палатасы қалыптастырады.</w:t>
      </w:r>
    </w:p>
    <w:bookmarkEnd w:id="263"/>
    <w:bookmarkStart w:name="z299" w:id="264"/>
    <w:p>
      <w:pPr>
        <w:spacing w:after="0"/>
        <w:ind w:left="0"/>
        <w:jc w:val="both"/>
      </w:pPr>
      <w:r>
        <w:rPr>
          <w:rFonts w:ascii="Times New Roman"/>
          <w:b w:val="false"/>
          <w:i w:val="false"/>
          <w:color w:val="000000"/>
          <w:sz w:val="28"/>
        </w:rPr>
        <w:t>
      19. Үміткерлердің Қазақстан Республикасы заңнамасының нормаларын білуін тексеруге арналған сұрақтардың жауабының біреуі дұрыс болған кемінде үш нұсқасы болады.</w:t>
      </w:r>
    </w:p>
    <w:bookmarkEnd w:id="264"/>
    <w:bookmarkStart w:name="z300" w:id="265"/>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265"/>
    <w:bookmarkStart w:name="z301" w:id="266"/>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таратылуға жатпайды.</w:t>
      </w:r>
    </w:p>
    <w:bookmarkEnd w:id="266"/>
    <w:bookmarkStart w:name="z302" w:id="267"/>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267"/>
    <w:bookmarkStart w:name="z303" w:id="268"/>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баллдарының жалпы саны (дұрыс жауаптардың пайызы) туралы және тестілеуден өткені не өтпегені туралы сертификат немесе анықтама береді.</w:t>
      </w:r>
    </w:p>
    <w:bookmarkEnd w:id="268"/>
    <w:bookmarkStart w:name="z304" w:id="269"/>
    <w:p>
      <w:pPr>
        <w:spacing w:after="0"/>
        <w:ind w:left="0"/>
        <w:jc w:val="both"/>
      </w:pPr>
      <w:r>
        <w:rPr>
          <w:rFonts w:ascii="Times New Roman"/>
          <w:b w:val="false"/>
          <w:i w:val="false"/>
          <w:color w:val="000000"/>
          <w:sz w:val="28"/>
        </w:rPr>
        <w:t>
      Қазақстан Республикасының Әділет министрлігі Тестілеу операторына аттестаттау сұрақтары мен олардың жауаптарын электрондық жеткізгіште жолдайды.</w:t>
      </w:r>
    </w:p>
    <w:bookmarkEnd w:id="269"/>
    <w:bookmarkStart w:name="z305" w:id="270"/>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270"/>
    <w:bookmarkStart w:name="z306" w:id="271"/>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271"/>
    <w:bookmarkStart w:name="z307" w:id="272"/>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272"/>
    <w:bookmarkStart w:name="z308" w:id="273"/>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273"/>
    <w:bookmarkStart w:name="z309" w:id="274"/>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274"/>
    <w:bookmarkStart w:name="z310" w:id="275"/>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275"/>
    <w:bookmarkStart w:name="z311" w:id="276"/>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276"/>
    <w:bookmarkStart w:name="z312" w:id="277"/>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277"/>
    <w:bookmarkStart w:name="z313" w:id="278"/>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278"/>
    <w:bookmarkStart w:name="z314" w:id="279"/>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279"/>
    <w:bookmarkStart w:name="z315" w:id="280"/>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280"/>
    <w:bookmarkStart w:name="z316" w:id="281"/>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281"/>
    <w:bookmarkStart w:name="z317" w:id="282"/>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алушыға аттестаттау туралы шешім беріледі.</w:t>
      </w:r>
    </w:p>
    <w:bookmarkEnd w:id="282"/>
    <w:bookmarkStart w:name="z318" w:id="283"/>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283"/>
    <w:bookmarkStart w:name="z319" w:id="284"/>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284"/>
    <w:bookmarkStart w:name="z320" w:id="285"/>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285"/>
    <w:bookmarkStart w:name="z321" w:id="286"/>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286"/>
    <w:bookmarkStart w:name="z322" w:id="287"/>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бар тұлғалар үшін (оның ішінде көру қабілетінің не қол функцияларының бұзылуы):</w:t>
      </w:r>
    </w:p>
    <w:bookmarkEnd w:id="287"/>
    <w:bookmarkStart w:name="z323" w:id="288"/>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тестілеуді орындауға қосымша 30 минут беріледі;</w:t>
      </w:r>
    </w:p>
    <w:bookmarkEnd w:id="288"/>
    <w:bookmarkStart w:name="z324" w:id="289"/>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тестілеуді орындауға қосымша 20 минут беріледі.</w:t>
      </w:r>
    </w:p>
    <w:bookmarkEnd w:id="289"/>
    <w:bookmarkStart w:name="z325" w:id="290"/>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290"/>
    <w:bookmarkStart w:name="z326" w:id="291"/>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291"/>
    <w:bookmarkStart w:name="z327" w:id="292"/>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292"/>
    <w:bookmarkStart w:name="z328" w:id="293"/>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293"/>
    <w:bookmarkStart w:name="z329" w:id="294"/>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294"/>
    <w:bookmarkStart w:name="z330" w:id="295"/>
    <w:p>
      <w:pPr>
        <w:spacing w:after="0"/>
        <w:ind w:left="0"/>
        <w:jc w:val="both"/>
      </w:pPr>
      <w:r>
        <w:rPr>
          <w:rFonts w:ascii="Times New Roman"/>
          <w:b w:val="false"/>
          <w:i w:val="false"/>
          <w:color w:val="000000"/>
          <w:sz w:val="28"/>
        </w:rPr>
        <w:t xml:space="preserve">
      32. Мемлекеттік қызметті көрсету нәтижесі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аттестаттау/аттестаттамау туралы дәлелді шешім болып табылады.</w:t>
      </w:r>
    </w:p>
    <w:bookmarkEnd w:id="295"/>
    <w:bookmarkStart w:name="z331" w:id="296"/>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296"/>
    <w:bookmarkStart w:name="z332" w:id="297"/>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297"/>
    <w:bookmarkStart w:name="z333" w:id="298"/>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298"/>
    <w:bookmarkStart w:name="z334" w:id="299"/>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299"/>
    <w:bookmarkStart w:name="z335" w:id="300"/>
    <w:p>
      <w:pPr>
        <w:spacing w:after="0"/>
        <w:ind w:left="0"/>
        <w:jc w:val="left"/>
      </w:pPr>
      <w:r>
        <w:rPr>
          <w:rFonts w:ascii="Times New Roman"/>
          <w:b/>
          <w:i w:val="false"/>
          <w:color w:val="000000"/>
        </w:rPr>
        <w:t xml:space="preserve"> 3-тарау. Сынақ тестілеу тапсыру</w:t>
      </w:r>
    </w:p>
    <w:bookmarkEnd w:id="300"/>
    <w:bookmarkStart w:name="z336" w:id="301"/>
    <w:p>
      <w:pPr>
        <w:spacing w:after="0"/>
        <w:ind w:left="0"/>
        <w:jc w:val="both"/>
      </w:pPr>
      <w:r>
        <w:rPr>
          <w:rFonts w:ascii="Times New Roman"/>
          <w:b w:val="false"/>
          <w:i w:val="false"/>
          <w:color w:val="000000"/>
          <w:sz w:val="28"/>
        </w:rPr>
        <w:t>
      35. Көрсетілетін қызметті алушы Қазақстан Республикасының нотариат саласындағы заңнамасы бойынша білімін тексеру, сондай-ақ аттестаттаудан өтуге дайындалу мақсатында сынақ тестілеуден өту мүмкіндігі бар.</w:t>
      </w:r>
    </w:p>
    <w:bookmarkEnd w:id="301"/>
    <w:bookmarkStart w:name="z337" w:id="302"/>
    <w:p>
      <w:pPr>
        <w:spacing w:after="0"/>
        <w:ind w:left="0"/>
        <w:jc w:val="both"/>
      </w:pPr>
      <w:r>
        <w:rPr>
          <w:rFonts w:ascii="Times New Roman"/>
          <w:b w:val="false"/>
          <w:i w:val="false"/>
          <w:color w:val="000000"/>
          <w:sz w:val="28"/>
        </w:rPr>
        <w:t>
      Сынақ тестілеу нәтижелері аттестаттау/аттесттамау туралы уәжделген шешім шығаруға негіз болып табылмайды.</w:t>
      </w:r>
    </w:p>
    <w:bookmarkEnd w:id="302"/>
    <w:bookmarkStart w:name="z338" w:id="303"/>
    <w:p>
      <w:pPr>
        <w:spacing w:after="0"/>
        <w:ind w:left="0"/>
        <w:jc w:val="both"/>
      </w:pPr>
      <w:r>
        <w:rPr>
          <w:rFonts w:ascii="Times New Roman"/>
          <w:b w:val="false"/>
          <w:i w:val="false"/>
          <w:color w:val="000000"/>
          <w:sz w:val="28"/>
        </w:rPr>
        <w:t>
      Көрсетілетін қызметті алушының сынақ тестілеуінен өту шарттары мен тәртібін Тестілеу операторы белгілейді.</w:t>
      </w:r>
    </w:p>
    <w:bookmarkEnd w:id="303"/>
    <w:bookmarkStart w:name="z339" w:id="304"/>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тұлғаның шешімдеріне, әрекетіне (әрекетсіздігіне) шағымдану тәртібі</w:t>
      </w:r>
    </w:p>
    <w:bookmarkEnd w:id="304"/>
    <w:bookmarkStart w:name="z340" w:id="305"/>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305"/>
    <w:bookmarkStart w:name="z341" w:id="306"/>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306"/>
    <w:bookmarkStart w:name="z342" w:id="307"/>
    <w:p>
      <w:pPr>
        <w:spacing w:after="0"/>
        <w:ind w:left="0"/>
        <w:jc w:val="both"/>
      </w:pPr>
      <w:r>
        <w:rPr>
          <w:rFonts w:ascii="Times New Roman"/>
          <w:b w:val="false"/>
          <w:i w:val="false"/>
          <w:color w:val="000000"/>
          <w:sz w:val="28"/>
        </w:rPr>
        <w:t>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307"/>
    <w:bookmarkStart w:name="z343" w:id="308"/>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308"/>
    <w:bookmarkStart w:name="z344" w:id="309"/>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309"/>
    <w:bookmarkStart w:name="z345" w:id="31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тұлғаларға аттестаттау өткізу" мемлекеттік қызмет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62 бұйрығымен бекітілген (Нормативтік құқықтық актілердің мемлекеттік тіркеу тізілімінде № 20774 болып тіркелген) Нотариаттық қызметпен айналысу құқығына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-қосымшасына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311"/>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2-қосымшаға сәйкес нотариаттық қызметпен айналысу құқығына аттестаттаудан өту үшін мәліметтер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3"/>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4"/>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 </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 республикалық маңызы бар қаланың және астананың</w:t>
            </w:r>
            <w:r>
              <w:br/>
            </w:r>
            <w:r>
              <w:rPr>
                <w:rFonts w:ascii="Times New Roman"/>
                <w:b w:val="false"/>
                <w:i w:val="false"/>
                <w:color w:val="000000"/>
                <w:sz w:val="20"/>
              </w:rPr>
              <w:t>Әділет департаменті</w:t>
            </w:r>
          </w:p>
        </w:tc>
      </w:tr>
    </w:tbl>
    <w:bookmarkStart w:name="z359" w:id="315"/>
    <w:p>
      <w:pPr>
        <w:spacing w:after="0"/>
        <w:ind w:left="0"/>
        <w:jc w:val="left"/>
      </w:pPr>
      <w:r>
        <w:rPr>
          <w:rFonts w:ascii="Times New Roman"/>
          <w:b/>
          <w:i w:val="false"/>
          <w:color w:val="000000"/>
        </w:rPr>
        <w:t xml:space="preserve"> Аттестаттауға жіберу туралы өтініш</w:t>
      </w:r>
    </w:p>
    <w:bookmarkEnd w:id="315"/>
    <w:bookmarkStart w:name="z360" w:id="316"/>
    <w:p>
      <w:pPr>
        <w:spacing w:after="0"/>
        <w:ind w:left="0"/>
        <w:jc w:val="both"/>
      </w:pPr>
      <w:r>
        <w:rPr>
          <w:rFonts w:ascii="Times New Roman"/>
          <w:b w:val="false"/>
          <w:i w:val="false"/>
          <w:color w:val="000000"/>
          <w:sz w:val="28"/>
        </w:rPr>
        <w:t>
      Нотариаттық қызметпен айналысу құқығына аттестаттаудан өтуге мені жіберулеріңізді сұраймын.</w:t>
      </w:r>
    </w:p>
    <w:bookmarkEnd w:id="316"/>
    <w:bookmarkStart w:name="z361" w:id="317"/>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сотпен өтініш берушіге лицензияланатын қызмет түрімен және / немесе кіші қызмет түрімен айналысуға тыйым салынбаған;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bookmarkEnd w:id="317"/>
    <w:bookmarkStart w:name="z362" w:id="318"/>
    <w:p>
      <w:pPr>
        <w:spacing w:after="0"/>
        <w:ind w:left="0"/>
        <w:jc w:val="both"/>
      </w:pPr>
      <w:r>
        <w:rPr>
          <w:rFonts w:ascii="Times New Roman"/>
          <w:b w:val="false"/>
          <w:i w:val="false"/>
          <w:color w:val="000000"/>
          <w:sz w:val="28"/>
        </w:rPr>
        <w:t>
      Жеке тұлға ______________________________________________________  (қолы)</w:t>
      </w:r>
    </w:p>
    <w:bookmarkEnd w:id="318"/>
    <w:bookmarkStart w:name="z363" w:id="319"/>
    <w:p>
      <w:pPr>
        <w:spacing w:after="0"/>
        <w:ind w:left="0"/>
        <w:jc w:val="both"/>
      </w:pPr>
      <w:r>
        <w:rPr>
          <w:rFonts w:ascii="Times New Roman"/>
          <w:b w:val="false"/>
          <w:i w:val="false"/>
          <w:color w:val="000000"/>
          <w:sz w:val="28"/>
        </w:rPr>
        <w:t>
      (тегі, аты, әкесінің аты (ол болған жағдайда)</w:t>
      </w:r>
    </w:p>
    <w:bookmarkEnd w:id="319"/>
    <w:bookmarkStart w:name="z364" w:id="320"/>
    <w:p>
      <w:pPr>
        <w:spacing w:after="0"/>
        <w:ind w:left="0"/>
        <w:jc w:val="both"/>
      </w:pPr>
      <w:r>
        <w:rPr>
          <w:rFonts w:ascii="Times New Roman"/>
          <w:b w:val="false"/>
          <w:i w:val="false"/>
          <w:color w:val="000000"/>
          <w:sz w:val="28"/>
        </w:rPr>
        <w:t>
      күні:_______</w:t>
      </w:r>
    </w:p>
    <w:bookmarkEnd w:id="320"/>
    <w:bookmarkStart w:name="z365" w:id="321"/>
    <w:p>
      <w:pPr>
        <w:spacing w:after="0"/>
        <w:ind w:left="0"/>
        <w:jc w:val="both"/>
      </w:pPr>
      <w:r>
        <w:rPr>
          <w:rFonts w:ascii="Times New Roman"/>
          <w:b w:val="false"/>
          <w:i w:val="false"/>
          <w:color w:val="000000"/>
          <w:sz w:val="28"/>
        </w:rPr>
        <w:t>
      Қоса берілген құжаттардың тізбесі:</w:t>
      </w:r>
    </w:p>
    <w:bookmarkEnd w:id="321"/>
    <w:bookmarkStart w:name="z366" w:id="322"/>
    <w:p>
      <w:pPr>
        <w:spacing w:after="0"/>
        <w:ind w:left="0"/>
        <w:jc w:val="both"/>
      </w:pPr>
      <w:r>
        <w:rPr>
          <w:rFonts w:ascii="Times New Roman"/>
          <w:b w:val="false"/>
          <w:i w:val="false"/>
          <w:color w:val="000000"/>
          <w:sz w:val="28"/>
        </w:rPr>
        <w:t>
      1. ___________________________</w:t>
      </w:r>
    </w:p>
    <w:bookmarkEnd w:id="322"/>
    <w:bookmarkStart w:name="z367" w:id="323"/>
    <w:p>
      <w:pPr>
        <w:spacing w:after="0"/>
        <w:ind w:left="0"/>
        <w:jc w:val="both"/>
      </w:pPr>
      <w:r>
        <w:rPr>
          <w:rFonts w:ascii="Times New Roman"/>
          <w:b w:val="false"/>
          <w:i w:val="false"/>
          <w:color w:val="000000"/>
          <w:sz w:val="28"/>
        </w:rPr>
        <w:t>
      2. ___________________________</w:t>
      </w:r>
    </w:p>
    <w:bookmarkEnd w:id="323"/>
    <w:bookmarkStart w:name="z368" w:id="324"/>
    <w:p>
      <w:pPr>
        <w:spacing w:after="0"/>
        <w:ind w:left="0"/>
        <w:jc w:val="both"/>
      </w:pPr>
      <w:r>
        <w:rPr>
          <w:rFonts w:ascii="Times New Roman"/>
          <w:b w:val="false"/>
          <w:i w:val="false"/>
          <w:color w:val="000000"/>
          <w:sz w:val="28"/>
        </w:rPr>
        <w:t>
      Ақпараттық жүйелердегі қамтылған, заңмен қорғалған құпияны құрайтын мәліметтерді қолдануға келісемін:</w:t>
      </w:r>
    </w:p>
    <w:bookmarkEnd w:id="324"/>
    <w:bookmarkStart w:name="z369" w:id="325"/>
    <w:p>
      <w:pPr>
        <w:spacing w:after="0"/>
        <w:ind w:left="0"/>
        <w:jc w:val="both"/>
      </w:pPr>
      <w:r>
        <w:rPr>
          <w:rFonts w:ascii="Times New Roman"/>
          <w:b w:val="false"/>
          <w:i w:val="false"/>
          <w:color w:val="000000"/>
          <w:sz w:val="28"/>
        </w:rPr>
        <w:t>
      ____________________________________________________________________</w:t>
      </w:r>
    </w:p>
    <w:bookmarkEnd w:id="325"/>
    <w:bookmarkStart w:name="z370" w:id="326"/>
    <w:p>
      <w:pPr>
        <w:spacing w:after="0"/>
        <w:ind w:left="0"/>
        <w:jc w:val="both"/>
      </w:pPr>
      <w:r>
        <w:rPr>
          <w:rFonts w:ascii="Times New Roman"/>
          <w:b w:val="false"/>
          <w:i w:val="false"/>
          <w:color w:val="000000"/>
          <w:sz w:val="28"/>
        </w:rPr>
        <w:t>
      _____________________________________</w:t>
      </w:r>
    </w:p>
    <w:bookmarkEnd w:id="326"/>
    <w:bookmarkStart w:name="z371" w:id="327"/>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327"/>
    <w:bookmarkStart w:name="z372" w:id="328"/>
    <w:p>
      <w:pPr>
        <w:spacing w:after="0"/>
        <w:ind w:left="0"/>
        <w:jc w:val="both"/>
      </w:pPr>
      <w:r>
        <w:rPr>
          <w:rFonts w:ascii="Times New Roman"/>
          <w:b w:val="false"/>
          <w:i w:val="false"/>
          <w:color w:val="000000"/>
          <w:sz w:val="28"/>
        </w:rPr>
        <w:t>
      Өтініш беру күні________________________________</w:t>
      </w:r>
    </w:p>
    <w:bookmarkEnd w:id="328"/>
    <w:bookmarkStart w:name="z373" w:id="329"/>
    <w:p>
      <w:pPr>
        <w:spacing w:after="0"/>
        <w:ind w:left="0"/>
        <w:jc w:val="both"/>
      </w:pPr>
      <w:r>
        <w:rPr>
          <w:rFonts w:ascii="Times New Roman"/>
          <w:b w:val="false"/>
          <w:i w:val="false"/>
          <w:color w:val="000000"/>
          <w:sz w:val="28"/>
        </w:rPr>
        <w:t>
      Нысан</w:t>
      </w:r>
    </w:p>
    <w:bookmarkEnd w:id="329"/>
    <w:bookmarkStart w:name="z374" w:id="330"/>
    <w:p>
      <w:pPr>
        <w:spacing w:after="0"/>
        <w:ind w:left="0"/>
        <w:jc w:val="left"/>
      </w:pPr>
      <w:r>
        <w:rPr>
          <w:rFonts w:ascii="Times New Roman"/>
          <w:b/>
          <w:i w:val="false"/>
          <w:color w:val="000000"/>
        </w:rPr>
        <w:t xml:space="preserve"> Нотариаттық қызметпен айналысу құқығына аттестаттаудан өтуге арналған деректер нысаны</w:t>
      </w:r>
    </w:p>
    <w:bookmarkEnd w:id="330"/>
    <w:bookmarkStart w:name="z375" w:id="331"/>
    <w:p>
      <w:pPr>
        <w:spacing w:after="0"/>
        <w:ind w:left="0"/>
        <w:jc w:val="both"/>
      </w:pPr>
      <w:r>
        <w:rPr>
          <w:rFonts w:ascii="Times New Roman"/>
          <w:b w:val="false"/>
          <w:i w:val="false"/>
          <w:color w:val="000000"/>
          <w:sz w:val="28"/>
        </w:rPr>
        <w:t>
      ____________________________________________________________________</w:t>
      </w:r>
    </w:p>
    <w:bookmarkEnd w:id="331"/>
    <w:bookmarkStart w:name="z376" w:id="332"/>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332"/>
    <w:bookmarkStart w:name="z377" w:id="333"/>
    <w:p>
      <w:pPr>
        <w:spacing w:after="0"/>
        <w:ind w:left="0"/>
        <w:jc w:val="both"/>
      </w:pPr>
      <w:r>
        <w:rPr>
          <w:rFonts w:ascii="Times New Roman"/>
          <w:b w:val="false"/>
          <w:i w:val="false"/>
          <w:color w:val="000000"/>
          <w:sz w:val="28"/>
        </w:rPr>
        <w:t>
      І. Дипломы туралы деректер:</w:t>
      </w:r>
    </w:p>
    <w:bookmarkEnd w:id="333"/>
    <w:bookmarkStart w:name="z378" w:id="334"/>
    <w:p>
      <w:pPr>
        <w:spacing w:after="0"/>
        <w:ind w:left="0"/>
        <w:jc w:val="both"/>
      </w:pPr>
      <w:r>
        <w:rPr>
          <w:rFonts w:ascii="Times New Roman"/>
          <w:b w:val="false"/>
          <w:i w:val="false"/>
          <w:color w:val="000000"/>
          <w:sz w:val="28"/>
        </w:rPr>
        <w:t xml:space="preserve">
      1. Жоғары оқу орнының атауы __________________________________________ </w:t>
      </w:r>
    </w:p>
    <w:bookmarkEnd w:id="334"/>
    <w:bookmarkStart w:name="z379" w:id="335"/>
    <w:p>
      <w:pPr>
        <w:spacing w:after="0"/>
        <w:ind w:left="0"/>
        <w:jc w:val="both"/>
      </w:pPr>
      <w:r>
        <w:rPr>
          <w:rFonts w:ascii="Times New Roman"/>
          <w:b w:val="false"/>
          <w:i w:val="false"/>
          <w:color w:val="000000"/>
          <w:sz w:val="28"/>
        </w:rPr>
        <w:t>
      2. Мамандық шифрі ___________________________________________________</w:t>
      </w:r>
    </w:p>
    <w:bookmarkEnd w:id="335"/>
    <w:bookmarkStart w:name="z380" w:id="336"/>
    <w:p>
      <w:pPr>
        <w:spacing w:after="0"/>
        <w:ind w:left="0"/>
        <w:jc w:val="both"/>
      </w:pPr>
      <w:r>
        <w:rPr>
          <w:rFonts w:ascii="Times New Roman"/>
          <w:b w:val="false"/>
          <w:i w:val="false"/>
          <w:color w:val="000000"/>
          <w:sz w:val="28"/>
        </w:rPr>
        <w:t>
      3. Диплом нөмірі ______________________________________________________</w:t>
      </w:r>
    </w:p>
    <w:bookmarkEnd w:id="336"/>
    <w:bookmarkStart w:name="z381" w:id="337"/>
    <w:p>
      <w:pPr>
        <w:spacing w:after="0"/>
        <w:ind w:left="0"/>
        <w:jc w:val="both"/>
      </w:pPr>
      <w:r>
        <w:rPr>
          <w:rFonts w:ascii="Times New Roman"/>
          <w:b w:val="false"/>
          <w:i w:val="false"/>
          <w:color w:val="000000"/>
          <w:sz w:val="28"/>
        </w:rPr>
        <w:t>
      4. Дипломды беру күні _________________________________________________</w:t>
      </w:r>
    </w:p>
    <w:bookmarkEnd w:id="337"/>
    <w:bookmarkStart w:name="z382" w:id="338"/>
    <w:p>
      <w:pPr>
        <w:spacing w:after="0"/>
        <w:ind w:left="0"/>
        <w:jc w:val="both"/>
      </w:pPr>
      <w:r>
        <w:rPr>
          <w:rFonts w:ascii="Times New Roman"/>
          <w:b w:val="false"/>
          <w:i w:val="false"/>
          <w:color w:val="000000"/>
          <w:sz w:val="28"/>
        </w:rPr>
        <w:t xml:space="preserve">
      5. "Білім туралы" Қазақстан Республикасының Заңына сәйкес дипломның немесе </w:t>
      </w:r>
    </w:p>
    <w:bookmarkEnd w:id="338"/>
    <w:bookmarkStart w:name="z383" w:id="339"/>
    <w:p>
      <w:pPr>
        <w:spacing w:after="0"/>
        <w:ind w:left="0"/>
        <w:jc w:val="both"/>
      </w:pPr>
      <w:r>
        <w:rPr>
          <w:rFonts w:ascii="Times New Roman"/>
          <w:b w:val="false"/>
          <w:i w:val="false"/>
          <w:color w:val="000000"/>
          <w:sz w:val="28"/>
        </w:rPr>
        <w:t>
      нострификациялаудың немесе тану рәсімінің өтуін растайтын құжаттың берілген күні:</w:t>
      </w:r>
    </w:p>
    <w:bookmarkEnd w:id="339"/>
    <w:bookmarkStart w:name="z384" w:id="340"/>
    <w:p>
      <w:pPr>
        <w:spacing w:after="0"/>
        <w:ind w:left="0"/>
        <w:jc w:val="both"/>
      </w:pPr>
      <w:r>
        <w:rPr>
          <w:rFonts w:ascii="Times New Roman"/>
          <w:b w:val="false"/>
          <w:i w:val="false"/>
          <w:color w:val="000000"/>
          <w:sz w:val="28"/>
        </w:rPr>
        <w:t xml:space="preserve">
      1. сериясы және нөмірі _________________________________________________ </w:t>
      </w:r>
    </w:p>
    <w:bookmarkEnd w:id="340"/>
    <w:bookmarkStart w:name="z385" w:id="341"/>
    <w:p>
      <w:pPr>
        <w:spacing w:after="0"/>
        <w:ind w:left="0"/>
        <w:jc w:val="both"/>
      </w:pPr>
      <w:r>
        <w:rPr>
          <w:rFonts w:ascii="Times New Roman"/>
          <w:b w:val="false"/>
          <w:i w:val="false"/>
          <w:color w:val="000000"/>
          <w:sz w:val="28"/>
        </w:rPr>
        <w:t xml:space="preserve">
      2. негіздемесі: күні және нөмірі __________________________________________ </w:t>
      </w:r>
    </w:p>
    <w:bookmarkEnd w:id="341"/>
    <w:bookmarkStart w:name="z386" w:id="342"/>
    <w:p>
      <w:pPr>
        <w:spacing w:after="0"/>
        <w:ind w:left="0"/>
        <w:jc w:val="both"/>
      </w:pPr>
      <w:r>
        <w:rPr>
          <w:rFonts w:ascii="Times New Roman"/>
          <w:b w:val="false"/>
          <w:i w:val="false"/>
          <w:color w:val="000000"/>
          <w:sz w:val="28"/>
        </w:rPr>
        <w:t xml:space="preserve">
      3. тіркеу нөмірі және күні ______________________________________________ </w:t>
      </w:r>
    </w:p>
    <w:bookmarkEnd w:id="342"/>
    <w:bookmarkStart w:name="z387" w:id="343"/>
    <w:p>
      <w:pPr>
        <w:spacing w:after="0"/>
        <w:ind w:left="0"/>
        <w:jc w:val="both"/>
      </w:pPr>
      <w:r>
        <w:rPr>
          <w:rFonts w:ascii="Times New Roman"/>
          <w:b w:val="false"/>
          <w:i w:val="false"/>
          <w:color w:val="000000"/>
          <w:sz w:val="28"/>
        </w:rPr>
        <w:t xml:space="preserve">
      ІІ. Нотариустан тағылымдамадан өткені туралы қорытынды: </w:t>
      </w:r>
    </w:p>
    <w:bookmarkEnd w:id="343"/>
    <w:bookmarkStart w:name="z388" w:id="344"/>
    <w:p>
      <w:pPr>
        <w:spacing w:after="0"/>
        <w:ind w:left="0"/>
        <w:jc w:val="both"/>
      </w:pPr>
      <w:r>
        <w:rPr>
          <w:rFonts w:ascii="Times New Roman"/>
          <w:b w:val="false"/>
          <w:i w:val="false"/>
          <w:color w:val="000000"/>
          <w:sz w:val="28"/>
        </w:rPr>
        <w:t xml:space="preserve">
      1. нотариустан тағылымдамадан өткені туралы қорытындыны бекіту күні ______ </w:t>
      </w:r>
    </w:p>
    <w:bookmarkEnd w:id="344"/>
    <w:bookmarkStart w:name="z389" w:id="345"/>
    <w:p>
      <w:pPr>
        <w:spacing w:after="0"/>
        <w:ind w:left="0"/>
        <w:jc w:val="both"/>
      </w:pPr>
      <w:r>
        <w:rPr>
          <w:rFonts w:ascii="Times New Roman"/>
          <w:b w:val="false"/>
          <w:i w:val="false"/>
          <w:color w:val="000000"/>
          <w:sz w:val="28"/>
        </w:rPr>
        <w:t>
      2. ___________________________ облысының/қаласының нотариаттық палатасы</w:t>
      </w:r>
    </w:p>
    <w:bookmarkEnd w:id="345"/>
    <w:bookmarkStart w:name="z390" w:id="346"/>
    <w:p>
      <w:pPr>
        <w:spacing w:after="0"/>
        <w:ind w:left="0"/>
        <w:jc w:val="both"/>
      </w:pPr>
      <w:r>
        <w:rPr>
          <w:rFonts w:ascii="Times New Roman"/>
          <w:b w:val="false"/>
          <w:i w:val="false"/>
          <w:color w:val="000000"/>
          <w:sz w:val="28"/>
        </w:rPr>
        <w:t xml:space="preserve">
      3. тағылымдама басшысы ______________________________________________ </w:t>
      </w:r>
    </w:p>
    <w:bookmarkEnd w:id="346"/>
    <w:bookmarkStart w:name="z391" w:id="347"/>
    <w:p>
      <w:pPr>
        <w:spacing w:after="0"/>
        <w:ind w:left="0"/>
        <w:jc w:val="both"/>
      </w:pPr>
      <w:r>
        <w:rPr>
          <w:rFonts w:ascii="Times New Roman"/>
          <w:b w:val="false"/>
          <w:i w:val="false"/>
          <w:color w:val="000000"/>
          <w:sz w:val="28"/>
        </w:rPr>
        <w:t>
      4. тағылымдама басшысының нотариаттық қызметінің өтілі _________________</w:t>
      </w:r>
    </w:p>
    <w:bookmarkEnd w:id="347"/>
    <w:bookmarkStart w:name="z392" w:id="348"/>
    <w:p>
      <w:pPr>
        <w:spacing w:after="0"/>
        <w:ind w:left="0"/>
        <w:jc w:val="both"/>
      </w:pPr>
      <w:r>
        <w:rPr>
          <w:rFonts w:ascii="Times New Roman"/>
          <w:b w:val="false"/>
          <w:i w:val="false"/>
          <w:color w:val="000000"/>
          <w:sz w:val="28"/>
        </w:rPr>
        <w:t>
      5. тағылымдаманың басталу күні ________________________________________</w:t>
      </w:r>
    </w:p>
    <w:bookmarkEnd w:id="348"/>
    <w:bookmarkStart w:name="z393" w:id="349"/>
    <w:p>
      <w:pPr>
        <w:spacing w:after="0"/>
        <w:ind w:left="0"/>
        <w:jc w:val="both"/>
      </w:pPr>
      <w:r>
        <w:rPr>
          <w:rFonts w:ascii="Times New Roman"/>
          <w:b w:val="false"/>
          <w:i w:val="false"/>
          <w:color w:val="000000"/>
          <w:sz w:val="28"/>
        </w:rPr>
        <w:t>
      6. тағылымдаманың аяқталған күні ______________________________________</w:t>
      </w:r>
    </w:p>
    <w:bookmarkEnd w:id="349"/>
    <w:bookmarkStart w:name="z394" w:id="350"/>
    <w:p>
      <w:pPr>
        <w:spacing w:after="0"/>
        <w:ind w:left="0"/>
        <w:jc w:val="both"/>
      </w:pPr>
      <w:r>
        <w:rPr>
          <w:rFonts w:ascii="Times New Roman"/>
          <w:b w:val="false"/>
          <w:i w:val="false"/>
          <w:color w:val="000000"/>
          <w:sz w:val="28"/>
        </w:rPr>
        <w:t>
      Жеке тұлға __________________________________________________________</w:t>
      </w:r>
    </w:p>
    <w:bookmarkEnd w:id="350"/>
    <w:bookmarkStart w:name="z395" w:id="351"/>
    <w:p>
      <w:pPr>
        <w:spacing w:after="0"/>
        <w:ind w:left="0"/>
        <w:jc w:val="both"/>
      </w:pPr>
      <w:r>
        <w:rPr>
          <w:rFonts w:ascii="Times New Roman"/>
          <w:b w:val="false"/>
          <w:i w:val="false"/>
          <w:color w:val="000000"/>
          <w:sz w:val="28"/>
        </w:rPr>
        <w:t>
      (қолы) (тегі, аты, әкесінің аты (ол болған жағдайда)</w:t>
      </w:r>
    </w:p>
    <w:bookmarkEnd w:id="351"/>
    <w:bookmarkStart w:name="z396" w:id="352"/>
    <w:p>
      <w:pPr>
        <w:spacing w:after="0"/>
        <w:ind w:left="0"/>
        <w:jc w:val="both"/>
      </w:pPr>
      <w:r>
        <w:rPr>
          <w:rFonts w:ascii="Times New Roman"/>
          <w:b w:val="false"/>
          <w:i w:val="false"/>
          <w:color w:val="000000"/>
          <w:sz w:val="28"/>
        </w:rPr>
        <w:t>
      күні:____</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үміткер</w:t>
            </w:r>
            <w:r>
              <w:br/>
            </w:r>
            <w:r>
              <w:rPr>
                <w:rFonts w:ascii="Times New Roman"/>
                <w:b w:val="false"/>
                <w:i w:val="false"/>
                <w:color w:val="000000"/>
                <w:sz w:val="20"/>
              </w:rPr>
              <w:t>тұлғаларға аттестаттау өткізу"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2-қосымша</w:t>
            </w:r>
          </w:p>
        </w:tc>
      </w:tr>
    </w:tbl>
    <w:bookmarkStart w:name="z398" w:id="353"/>
    <w:p>
      <w:pPr>
        <w:spacing w:after="0"/>
        <w:ind w:left="0"/>
        <w:jc w:val="both"/>
      </w:pPr>
      <w:r>
        <w:rPr>
          <w:rFonts w:ascii="Times New Roman"/>
          <w:b w:val="false"/>
          <w:i w:val="false"/>
          <w:color w:val="000000"/>
          <w:sz w:val="28"/>
        </w:rPr>
        <w:t>
      Нысан</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номер</w:t>
            </w:r>
          </w:p>
        </w:tc>
      </w:tr>
    </w:tbl>
    <w:bookmarkStart w:name="z400" w:id="354"/>
    <w:p>
      <w:pPr>
        <w:spacing w:after="0"/>
        <w:ind w:left="0"/>
        <w:jc w:val="left"/>
      </w:pPr>
      <w:r>
        <w:rPr>
          <w:rFonts w:ascii="Times New Roman"/>
          <w:b/>
          <w:i w:val="false"/>
          <w:color w:val="000000"/>
        </w:rPr>
        <w:t xml:space="preserve"> Нотариаттық қызметпен айналысу құқығына үміткерді аттестаттау/аттестаттамау туралы шешім</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401" w:id="355"/>
    <w:p>
      <w:pPr>
        <w:spacing w:after="0"/>
        <w:ind w:left="0"/>
        <w:jc w:val="both"/>
      </w:pPr>
      <w:r>
        <w:rPr>
          <w:rFonts w:ascii="Times New Roman"/>
          <w:b w:val="false"/>
          <w:i w:val="false"/>
          <w:color w:val="000000"/>
          <w:sz w:val="28"/>
        </w:rPr>
        <w:t>
      _____________________________________</w:t>
      </w:r>
    </w:p>
    <w:bookmarkEnd w:id="355"/>
    <w:bookmarkStart w:name="z402" w:id="356"/>
    <w:p>
      <w:pPr>
        <w:spacing w:after="0"/>
        <w:ind w:left="0"/>
        <w:jc w:val="both"/>
      </w:pPr>
      <w:r>
        <w:rPr>
          <w:rFonts w:ascii="Times New Roman"/>
          <w:b w:val="false"/>
          <w:i w:val="false"/>
          <w:color w:val="000000"/>
          <w:sz w:val="28"/>
        </w:rPr>
        <w:t>
      (тегі, аты, әкесінің аты (ол болған жағдайда)</w:t>
      </w:r>
    </w:p>
    <w:bookmarkEnd w:id="356"/>
    <w:bookmarkStart w:name="z403" w:id="357"/>
    <w:p>
      <w:pPr>
        <w:spacing w:after="0"/>
        <w:ind w:left="0"/>
        <w:jc w:val="both"/>
      </w:pPr>
      <w:r>
        <w:rPr>
          <w:rFonts w:ascii="Times New Roman"/>
          <w:b w:val="false"/>
          <w:i w:val="false"/>
          <w:color w:val="000000"/>
          <w:sz w:val="28"/>
        </w:rPr>
        <w:t>
      аттестатталды/аттестатталмады деп танылсын.</w:t>
      </w:r>
    </w:p>
    <w:bookmarkEnd w:id="357"/>
    <w:bookmarkStart w:name="z404" w:id="358"/>
    <w:p>
      <w:pPr>
        <w:spacing w:after="0"/>
        <w:ind w:left="0"/>
        <w:jc w:val="both"/>
      </w:pPr>
      <w:r>
        <w:rPr>
          <w:rFonts w:ascii="Times New Roman"/>
          <w:b w:val="false"/>
          <w:i w:val="false"/>
          <w:color w:val="000000"/>
          <w:sz w:val="28"/>
        </w:rPr>
        <w:t>
      Басшы _______________________________________</w:t>
      </w:r>
    </w:p>
    <w:bookmarkEnd w:id="358"/>
    <w:bookmarkStart w:name="z405" w:id="359"/>
    <w:p>
      <w:pPr>
        <w:spacing w:after="0"/>
        <w:ind w:left="0"/>
        <w:jc w:val="both"/>
      </w:pPr>
      <w:r>
        <w:rPr>
          <w:rFonts w:ascii="Times New Roman"/>
          <w:b w:val="false"/>
          <w:i w:val="false"/>
          <w:color w:val="000000"/>
          <w:sz w:val="28"/>
        </w:rPr>
        <w:t>
      (тегі, аты, әкесінің аты (ол болған жағдайда)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25 ақпандағы</w:t>
            </w:r>
            <w:r>
              <w:br/>
            </w:r>
            <w:r>
              <w:rPr>
                <w:rFonts w:ascii="Times New Roman"/>
                <w:b w:val="false"/>
                <w:i w:val="false"/>
                <w:color w:val="000000"/>
                <w:sz w:val="20"/>
              </w:rPr>
              <w:t>№ 191 Бұйрыққа 4-қосымша</w:t>
            </w:r>
            <w:r>
              <w:br/>
            </w: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0"/>
          <w:p>
            <w:pPr>
              <w:spacing w:after="20"/>
              <w:ind w:left="20"/>
              <w:jc w:val="both"/>
            </w:pPr>
            <w:r>
              <w:rPr>
                <w:rFonts w:ascii="Times New Roman"/>
                <w:b w:val="false"/>
                <w:i w:val="false"/>
                <w:color w:val="000000"/>
                <w:sz w:val="20"/>
              </w:rPr>
              <w:t>
"Нотариаттық қызметпен айналысу құқығына лицензия беру және қайта ресiмдеу" мемлекеттік қызмет көрсетуге қойылатын негізгі талаптардың тізбесі (бұдан әрі – Тізбе)</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Нотариаттық қызметпен айналысу құқығына лицензия беру;</w:t>
            </w:r>
          </w:p>
          <w:p>
            <w:pPr>
              <w:spacing w:after="20"/>
              <w:ind w:left="20"/>
              <w:jc w:val="both"/>
            </w:pPr>
            <w:r>
              <w:rPr>
                <w:rFonts w:ascii="Times New Roman"/>
                <w:b w:val="false"/>
                <w:i w:val="false"/>
                <w:color w:val="000000"/>
                <w:sz w:val="20"/>
              </w:rPr>
              <w:t>
2. Нотариаттық қызметпен айналысу құқығына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1"/>
          <w:p>
            <w:pPr>
              <w:spacing w:after="20"/>
              <w:ind w:left="20"/>
              <w:jc w:val="both"/>
            </w:pPr>
            <w:r>
              <w:rPr>
                <w:rFonts w:ascii="Times New Roman"/>
                <w:b w:val="false"/>
                <w:i w:val="false"/>
                <w:color w:val="000000"/>
                <w:sz w:val="20"/>
              </w:rPr>
              <w:t xml:space="preserve">
1) лицензия беру кезiнде – 15 (он бес) жұмыс күнi; </w:t>
            </w:r>
          </w:p>
          <w:bookmarkEnd w:id="361"/>
          <w:p>
            <w:pPr>
              <w:spacing w:after="20"/>
              <w:ind w:left="20"/>
              <w:jc w:val="both"/>
            </w:pPr>
            <w:r>
              <w:rPr>
                <w:rFonts w:ascii="Times New Roman"/>
                <w:b w:val="false"/>
                <w:i w:val="false"/>
                <w:color w:val="000000"/>
                <w:sz w:val="20"/>
              </w:rPr>
              <w:t>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2"/>
          <w:p>
            <w:pPr>
              <w:spacing w:after="20"/>
              <w:ind w:left="20"/>
              <w:jc w:val="both"/>
            </w:pPr>
            <w:r>
              <w:rPr>
                <w:rFonts w:ascii="Times New Roman"/>
                <w:b w:val="false"/>
                <w:i w:val="false"/>
                <w:color w:val="000000"/>
                <w:sz w:val="20"/>
              </w:rPr>
              <w:t xml:space="preserve">
Нотариаттық қызметпен айналысу құқығына лицензия беру, қайта ресімдеу үшін жекелеген қызмет түрлерімен айналасу құқығы үшін лицензиялық алым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кодексiнiң 616-бабына сәйкес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кезінде 6 айлық есептік көрсеткішті;</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3"/>
          <w:p>
            <w:pPr>
              <w:spacing w:after="20"/>
              <w:ind w:left="20"/>
              <w:jc w:val="both"/>
            </w:pPr>
            <w:r>
              <w:rPr>
                <w:rFonts w:ascii="Times New Roman"/>
                <w:b w:val="false"/>
                <w:i w:val="false"/>
                <w:color w:val="000000"/>
                <w:sz w:val="20"/>
              </w:rPr>
              <w:t xml:space="preserve">
1) көрсетілетін қызметті беруші – демалыс және мереке күндерін қоспағанда, дүйсенбі-жұма аралығында, </w:t>
            </w:r>
          </w:p>
          <w:bookmarkEnd w:id="363"/>
          <w:p>
            <w:pPr>
              <w:spacing w:after="20"/>
              <w:ind w:left="20"/>
              <w:jc w:val="both"/>
            </w:pPr>
            <w:r>
              <w:rPr>
                <w:rFonts w:ascii="Times New Roman"/>
                <w:b w:val="false"/>
                <w:i w:val="false"/>
                <w:color w:val="000000"/>
                <w:sz w:val="20"/>
              </w:rPr>
              <w:t>
сағат 12-00-ден 13-30-ға дейінгі түскі үзіліспен сағат 8-00-ден 17-30-ға дейін;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4"/>
          <w:p>
            <w:pPr>
              <w:spacing w:after="20"/>
              <w:ind w:left="20"/>
              <w:jc w:val="both"/>
            </w:pPr>
            <w:r>
              <w:rPr>
                <w:rFonts w:ascii="Times New Roman"/>
                <w:b w:val="false"/>
                <w:i w:val="false"/>
                <w:color w:val="000000"/>
                <w:sz w:val="20"/>
              </w:rPr>
              <w:t>
Нотариаттық қызметпен айналысу құқығына лицензия алу үшін:</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Нотариаттық қызметпен айналысу құқығына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"Нотариаттық қызметпен айналысу құқығына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негізінде көрсетілетін қызметті алушы мемлекеттік қызметті алуға байланысты арнайы құқықтан айырылған заңды күшіне енген сот шешімі бар болған жағдайда;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6"/>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 </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"Нотариаттық қызметпен айналысу құқығына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31" w:id="367"/>
    <w:p>
      <w:pPr>
        <w:spacing w:after="0"/>
        <w:ind w:left="0"/>
        <w:jc w:val="left"/>
      </w:pPr>
      <w:r>
        <w:rPr>
          <w:rFonts w:ascii="Times New Roman"/>
          <w:b/>
          <w:i w:val="false"/>
          <w:color w:val="000000"/>
        </w:rPr>
        <w:t xml:space="preserve"> Жеке тұлғаның лицензия алуға өтiнiшi</w:t>
      </w:r>
    </w:p>
    <w:bookmarkEnd w:id="367"/>
    <w:bookmarkStart w:name="z432" w:id="368"/>
    <w:p>
      <w:pPr>
        <w:spacing w:after="0"/>
        <w:ind w:left="0"/>
        <w:jc w:val="both"/>
      </w:pPr>
      <w:r>
        <w:rPr>
          <w:rFonts w:ascii="Times New Roman"/>
          <w:b w:val="false"/>
          <w:i w:val="false"/>
          <w:color w:val="000000"/>
          <w:sz w:val="28"/>
        </w:rPr>
        <w:t>
      __________________________________________________________________</w:t>
      </w:r>
    </w:p>
    <w:bookmarkEnd w:id="368"/>
    <w:bookmarkStart w:name="z433" w:id="369"/>
    <w:p>
      <w:pPr>
        <w:spacing w:after="0"/>
        <w:ind w:left="0"/>
        <w:jc w:val="both"/>
      </w:pPr>
      <w:r>
        <w:rPr>
          <w:rFonts w:ascii="Times New Roman"/>
          <w:b w:val="false"/>
          <w:i w:val="false"/>
          <w:color w:val="000000"/>
          <w:sz w:val="28"/>
        </w:rPr>
        <w:t>
      (лицензиардың толық атауы)</w:t>
      </w:r>
    </w:p>
    <w:bookmarkEnd w:id="369"/>
    <w:bookmarkStart w:name="z434" w:id="370"/>
    <w:p>
      <w:pPr>
        <w:spacing w:after="0"/>
        <w:ind w:left="0"/>
        <w:jc w:val="both"/>
      </w:pPr>
      <w:r>
        <w:rPr>
          <w:rFonts w:ascii="Times New Roman"/>
          <w:b w:val="false"/>
          <w:i w:val="false"/>
          <w:color w:val="000000"/>
          <w:sz w:val="28"/>
        </w:rPr>
        <w:t>
      _________________________________________________________________</w:t>
      </w:r>
    </w:p>
    <w:bookmarkEnd w:id="370"/>
    <w:bookmarkStart w:name="z435" w:id="371"/>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сәйкестендiру</w:t>
      </w:r>
    </w:p>
    <w:bookmarkEnd w:id="371"/>
    <w:p>
      <w:pPr>
        <w:spacing w:after="0"/>
        <w:ind w:left="0"/>
        <w:jc w:val="both"/>
      </w:pPr>
      <w:r>
        <w:rPr>
          <w:rFonts w:ascii="Times New Roman"/>
          <w:b w:val="false"/>
          <w:i w:val="false"/>
          <w:color w:val="000000"/>
          <w:sz w:val="28"/>
        </w:rPr>
        <w:t>
      нөмiрi)</w:t>
      </w:r>
    </w:p>
    <w:bookmarkStart w:name="z436" w:id="372"/>
    <w:p>
      <w:pPr>
        <w:spacing w:after="0"/>
        <w:ind w:left="0"/>
        <w:jc w:val="both"/>
      </w:pPr>
      <w:r>
        <w:rPr>
          <w:rFonts w:ascii="Times New Roman"/>
          <w:b w:val="false"/>
          <w:i w:val="false"/>
          <w:color w:val="000000"/>
          <w:sz w:val="28"/>
        </w:rPr>
        <w:t>
      _________________________________________________ жүзеге асыру үшін</w:t>
      </w:r>
    </w:p>
    <w:bookmarkEnd w:id="372"/>
    <w:bookmarkStart w:name="z437" w:id="373"/>
    <w:p>
      <w:pPr>
        <w:spacing w:after="0"/>
        <w:ind w:left="0"/>
        <w:jc w:val="both"/>
      </w:pPr>
      <w:r>
        <w:rPr>
          <w:rFonts w:ascii="Times New Roman"/>
          <w:b w:val="false"/>
          <w:i w:val="false"/>
          <w:color w:val="000000"/>
          <w:sz w:val="28"/>
        </w:rPr>
        <w:t>
      (қызметтiң түрi толық атауы көрсетiлсiн) лицензия беруiңiздi сұраймын.</w:t>
      </w:r>
    </w:p>
    <w:bookmarkEnd w:id="373"/>
    <w:bookmarkStart w:name="z438" w:id="374"/>
    <w:p>
      <w:pPr>
        <w:spacing w:after="0"/>
        <w:ind w:left="0"/>
        <w:jc w:val="both"/>
      </w:pPr>
      <w:r>
        <w:rPr>
          <w:rFonts w:ascii="Times New Roman"/>
          <w:b w:val="false"/>
          <w:i w:val="false"/>
          <w:color w:val="000000"/>
          <w:sz w:val="28"/>
        </w:rPr>
        <w:t>
      Байланыс деректері_________________________________________________</w:t>
      </w:r>
    </w:p>
    <w:bookmarkEnd w:id="374"/>
    <w:bookmarkStart w:name="z439" w:id="375"/>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375"/>
    <w:bookmarkStart w:name="z440" w:id="376"/>
    <w:p>
      <w:pPr>
        <w:spacing w:after="0"/>
        <w:ind w:left="0"/>
        <w:jc w:val="both"/>
      </w:pPr>
      <w:r>
        <w:rPr>
          <w:rFonts w:ascii="Times New Roman"/>
          <w:b w:val="false"/>
          <w:i w:val="false"/>
          <w:color w:val="000000"/>
          <w:sz w:val="28"/>
        </w:rPr>
        <w:t>
      Жеке тұлға ____________________________________________________________</w:t>
      </w:r>
    </w:p>
    <w:bookmarkEnd w:id="376"/>
    <w:bookmarkStart w:name="z441" w:id="377"/>
    <w:p>
      <w:pPr>
        <w:spacing w:after="0"/>
        <w:ind w:left="0"/>
        <w:jc w:val="both"/>
      </w:pPr>
      <w:r>
        <w:rPr>
          <w:rFonts w:ascii="Times New Roman"/>
          <w:b w:val="false"/>
          <w:i w:val="false"/>
          <w:color w:val="000000"/>
          <w:sz w:val="28"/>
        </w:rPr>
        <w:t>
      (қолы) (тегi, аты, әкесiнiң аты (ол болған жағдайда)</w:t>
      </w:r>
    </w:p>
    <w:bookmarkEnd w:id="377"/>
    <w:bookmarkStart w:name="z442" w:id="378"/>
    <w:p>
      <w:pPr>
        <w:spacing w:after="0"/>
        <w:ind w:left="0"/>
        <w:jc w:val="both"/>
      </w:pPr>
      <w:r>
        <w:rPr>
          <w:rFonts w:ascii="Times New Roman"/>
          <w:b w:val="false"/>
          <w:i w:val="false"/>
          <w:color w:val="000000"/>
          <w:sz w:val="28"/>
        </w:rPr>
        <w:t>
      Толтыру күні: 20__ жылғы "__" _________________</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4" w:id="379"/>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379"/>
    <w:bookmarkStart w:name="z445" w:id="380"/>
    <w:p>
      <w:pPr>
        <w:spacing w:after="0"/>
        <w:ind w:left="0"/>
        <w:jc w:val="both"/>
      </w:pPr>
      <w:r>
        <w:rPr>
          <w:rFonts w:ascii="Times New Roman"/>
          <w:b w:val="false"/>
          <w:i w:val="false"/>
          <w:color w:val="000000"/>
          <w:sz w:val="28"/>
        </w:rPr>
        <w:t>
      ___________________________________________________________________</w:t>
      </w:r>
    </w:p>
    <w:bookmarkEnd w:id="380"/>
    <w:bookmarkStart w:name="z446" w:id="381"/>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w:t>
      </w:r>
    </w:p>
    <w:bookmarkEnd w:id="381"/>
    <w:bookmarkStart w:name="z447" w:id="382"/>
    <w:p>
      <w:pPr>
        <w:spacing w:after="0"/>
        <w:ind w:left="0"/>
        <w:jc w:val="both"/>
      </w:pPr>
      <w:r>
        <w:rPr>
          <w:rFonts w:ascii="Times New Roman"/>
          <w:b w:val="false"/>
          <w:i w:val="false"/>
          <w:color w:val="000000"/>
          <w:sz w:val="28"/>
        </w:rPr>
        <w:t>
      нөмірі) барлық адамдар толтырады</w:t>
      </w:r>
    </w:p>
    <w:bookmarkEnd w:id="382"/>
    <w:bookmarkStart w:name="z448" w:id="383"/>
    <w:p>
      <w:pPr>
        <w:spacing w:after="0"/>
        <w:ind w:left="0"/>
        <w:jc w:val="both"/>
      </w:pPr>
      <w:r>
        <w:rPr>
          <w:rFonts w:ascii="Times New Roman"/>
          <w:b w:val="false"/>
          <w:i w:val="false"/>
          <w:color w:val="000000"/>
          <w:sz w:val="28"/>
        </w:rPr>
        <w:t xml:space="preserve">
      1. Диплом туралы мәліметтер </w:t>
      </w:r>
    </w:p>
    <w:bookmarkEnd w:id="383"/>
    <w:bookmarkStart w:name="z449" w:id="384"/>
    <w:p>
      <w:pPr>
        <w:spacing w:after="0"/>
        <w:ind w:left="0"/>
        <w:jc w:val="both"/>
      </w:pPr>
      <w:r>
        <w:rPr>
          <w:rFonts w:ascii="Times New Roman"/>
          <w:b w:val="false"/>
          <w:i w:val="false"/>
          <w:color w:val="000000"/>
          <w:sz w:val="28"/>
        </w:rPr>
        <w:t>
      1. жоғары оқу орнының атауы________________________________</w:t>
      </w:r>
    </w:p>
    <w:bookmarkEnd w:id="384"/>
    <w:bookmarkStart w:name="z450" w:id="385"/>
    <w:p>
      <w:pPr>
        <w:spacing w:after="0"/>
        <w:ind w:left="0"/>
        <w:jc w:val="both"/>
      </w:pPr>
      <w:r>
        <w:rPr>
          <w:rFonts w:ascii="Times New Roman"/>
          <w:b w:val="false"/>
          <w:i w:val="false"/>
          <w:color w:val="000000"/>
          <w:sz w:val="28"/>
        </w:rPr>
        <w:t>
      2. мамандық атауы________________________________</w:t>
      </w:r>
    </w:p>
    <w:bookmarkEnd w:id="385"/>
    <w:bookmarkStart w:name="z451" w:id="386"/>
    <w:p>
      <w:pPr>
        <w:spacing w:after="0"/>
        <w:ind w:left="0"/>
        <w:jc w:val="both"/>
      </w:pPr>
      <w:r>
        <w:rPr>
          <w:rFonts w:ascii="Times New Roman"/>
          <w:b w:val="false"/>
          <w:i w:val="false"/>
          <w:color w:val="000000"/>
          <w:sz w:val="28"/>
        </w:rPr>
        <w:t>
      3. мамандық шифры________________________________</w:t>
      </w:r>
    </w:p>
    <w:bookmarkEnd w:id="386"/>
    <w:bookmarkStart w:name="z452" w:id="387"/>
    <w:p>
      <w:pPr>
        <w:spacing w:after="0"/>
        <w:ind w:left="0"/>
        <w:jc w:val="both"/>
      </w:pPr>
      <w:r>
        <w:rPr>
          <w:rFonts w:ascii="Times New Roman"/>
          <w:b w:val="false"/>
          <w:i w:val="false"/>
          <w:color w:val="000000"/>
          <w:sz w:val="28"/>
        </w:rPr>
        <w:t>
      4. диплом нөмірі________________________________</w:t>
      </w:r>
    </w:p>
    <w:bookmarkEnd w:id="387"/>
    <w:bookmarkStart w:name="z453" w:id="388"/>
    <w:p>
      <w:pPr>
        <w:spacing w:after="0"/>
        <w:ind w:left="0"/>
        <w:jc w:val="both"/>
      </w:pPr>
      <w:r>
        <w:rPr>
          <w:rFonts w:ascii="Times New Roman"/>
          <w:b w:val="false"/>
          <w:i w:val="false"/>
          <w:color w:val="000000"/>
          <w:sz w:val="28"/>
        </w:rPr>
        <w:t>
      5. дипломның берілген күні________________________________</w:t>
      </w:r>
    </w:p>
    <w:bookmarkEnd w:id="388"/>
    <w:bookmarkStart w:name="z454" w:id="389"/>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w:t>
      </w:r>
    </w:p>
    <w:bookmarkEnd w:id="389"/>
    <w:bookmarkStart w:name="z455" w:id="390"/>
    <w:p>
      <w:pPr>
        <w:spacing w:after="0"/>
        <w:ind w:left="0"/>
        <w:jc w:val="both"/>
      </w:pPr>
      <w:r>
        <w:rPr>
          <w:rFonts w:ascii="Times New Roman"/>
          <w:b w:val="false"/>
          <w:i w:val="false"/>
          <w:color w:val="000000"/>
          <w:sz w:val="28"/>
        </w:rPr>
        <w:t>
      7. дипломды тану/нострификациялау туралы куәліктің нөмірі ________________</w:t>
      </w:r>
    </w:p>
    <w:bookmarkEnd w:id="390"/>
    <w:bookmarkStart w:name="z456" w:id="391"/>
    <w:p>
      <w:pPr>
        <w:spacing w:after="0"/>
        <w:ind w:left="0"/>
        <w:jc w:val="both"/>
      </w:pPr>
      <w:r>
        <w:rPr>
          <w:rFonts w:ascii="Times New Roman"/>
          <w:b w:val="false"/>
          <w:i w:val="false"/>
          <w:color w:val="000000"/>
          <w:sz w:val="28"/>
        </w:rPr>
        <w:t>
      (6,7-тармақтар шетелдің білім беру мекемелері берген дипломдар үшін толтырылады)</w:t>
      </w:r>
    </w:p>
    <w:bookmarkEnd w:id="391"/>
    <w:bookmarkStart w:name="z457" w:id="392"/>
    <w:p>
      <w:pPr>
        <w:spacing w:after="0"/>
        <w:ind w:left="0"/>
        <w:jc w:val="both"/>
      </w:pPr>
      <w:r>
        <w:rPr>
          <w:rFonts w:ascii="Times New Roman"/>
          <w:b w:val="false"/>
          <w:i w:val="false"/>
          <w:color w:val="000000"/>
          <w:sz w:val="28"/>
        </w:rPr>
        <w:t>
      нотариустан тағылымдамадан және аттестаттаудан өткен тұлғалар үшін</w:t>
      </w:r>
    </w:p>
    <w:bookmarkEnd w:id="392"/>
    <w:bookmarkStart w:name="z458" w:id="393"/>
    <w:p>
      <w:pPr>
        <w:spacing w:after="0"/>
        <w:ind w:left="0"/>
        <w:jc w:val="both"/>
      </w:pPr>
      <w:r>
        <w:rPr>
          <w:rFonts w:ascii="Times New Roman"/>
          <w:b w:val="false"/>
          <w:i w:val="false"/>
          <w:color w:val="000000"/>
          <w:sz w:val="28"/>
        </w:rPr>
        <w:t>
      2. Нотариустан тағылымдамадан өткені туралы қорытынды</w:t>
      </w:r>
    </w:p>
    <w:bookmarkEnd w:id="393"/>
    <w:bookmarkStart w:name="z459" w:id="394"/>
    <w:p>
      <w:pPr>
        <w:spacing w:after="0"/>
        <w:ind w:left="0"/>
        <w:jc w:val="both"/>
      </w:pPr>
      <w:r>
        <w:rPr>
          <w:rFonts w:ascii="Times New Roman"/>
          <w:b w:val="false"/>
          <w:i w:val="false"/>
          <w:color w:val="000000"/>
          <w:sz w:val="28"/>
        </w:rPr>
        <w:t>
      1. нотариустан тағылымдамадан өткені туралы қорытындының бекітілген күні___</w:t>
      </w:r>
    </w:p>
    <w:bookmarkEnd w:id="394"/>
    <w:bookmarkStart w:name="z460" w:id="395"/>
    <w:p>
      <w:pPr>
        <w:spacing w:after="0"/>
        <w:ind w:left="0"/>
        <w:jc w:val="both"/>
      </w:pPr>
      <w:r>
        <w:rPr>
          <w:rFonts w:ascii="Times New Roman"/>
          <w:b w:val="false"/>
          <w:i w:val="false"/>
          <w:color w:val="000000"/>
          <w:sz w:val="28"/>
        </w:rPr>
        <w:t>
      2. облыс _______________________________</w:t>
      </w:r>
    </w:p>
    <w:bookmarkEnd w:id="395"/>
    <w:bookmarkStart w:name="z461" w:id="396"/>
    <w:p>
      <w:pPr>
        <w:spacing w:after="0"/>
        <w:ind w:left="0"/>
        <w:jc w:val="both"/>
      </w:pPr>
      <w:r>
        <w:rPr>
          <w:rFonts w:ascii="Times New Roman"/>
          <w:b w:val="false"/>
          <w:i w:val="false"/>
          <w:color w:val="000000"/>
          <w:sz w:val="28"/>
        </w:rPr>
        <w:t>
      3. тағылымдаманың жетекшісі ___________________________</w:t>
      </w:r>
    </w:p>
    <w:bookmarkEnd w:id="396"/>
    <w:bookmarkStart w:name="z462" w:id="397"/>
    <w:p>
      <w:pPr>
        <w:spacing w:after="0"/>
        <w:ind w:left="0"/>
        <w:jc w:val="both"/>
      </w:pPr>
      <w:r>
        <w:rPr>
          <w:rFonts w:ascii="Times New Roman"/>
          <w:b w:val="false"/>
          <w:i w:val="false"/>
          <w:color w:val="000000"/>
          <w:sz w:val="28"/>
        </w:rPr>
        <w:t>
      4. тағылымдаманың басталған күні _________________________________</w:t>
      </w:r>
    </w:p>
    <w:bookmarkEnd w:id="397"/>
    <w:bookmarkStart w:name="z463" w:id="398"/>
    <w:p>
      <w:pPr>
        <w:spacing w:after="0"/>
        <w:ind w:left="0"/>
        <w:jc w:val="both"/>
      </w:pPr>
      <w:r>
        <w:rPr>
          <w:rFonts w:ascii="Times New Roman"/>
          <w:b w:val="false"/>
          <w:i w:val="false"/>
          <w:color w:val="000000"/>
          <w:sz w:val="28"/>
        </w:rPr>
        <w:t>
      5. тағылымдаманың аяқталған күні___________________________________</w:t>
      </w:r>
    </w:p>
    <w:bookmarkEnd w:id="398"/>
    <w:bookmarkStart w:name="z464" w:id="399"/>
    <w:p>
      <w:pPr>
        <w:spacing w:after="0"/>
        <w:ind w:left="0"/>
        <w:jc w:val="both"/>
      </w:pPr>
      <w:r>
        <w:rPr>
          <w:rFonts w:ascii="Times New Roman"/>
          <w:b w:val="false"/>
          <w:i w:val="false"/>
          <w:color w:val="000000"/>
          <w:sz w:val="28"/>
        </w:rPr>
        <w:t>
      Нотариустан тағылымдамадан және аттестаттаудан өткен адамдар үшін</w:t>
      </w:r>
    </w:p>
    <w:bookmarkEnd w:id="399"/>
    <w:bookmarkStart w:name="z465" w:id="400"/>
    <w:p>
      <w:pPr>
        <w:spacing w:after="0"/>
        <w:ind w:left="0"/>
        <w:jc w:val="both"/>
      </w:pPr>
      <w:r>
        <w:rPr>
          <w:rFonts w:ascii="Times New Roman"/>
          <w:b w:val="false"/>
          <w:i w:val="false"/>
          <w:color w:val="000000"/>
          <w:sz w:val="28"/>
        </w:rPr>
        <w:t>
      3. Аттестаттау туралы шешімі</w:t>
      </w:r>
    </w:p>
    <w:bookmarkEnd w:id="400"/>
    <w:bookmarkStart w:name="z466" w:id="401"/>
    <w:p>
      <w:pPr>
        <w:spacing w:after="0"/>
        <w:ind w:left="0"/>
        <w:jc w:val="both"/>
      </w:pPr>
      <w:r>
        <w:rPr>
          <w:rFonts w:ascii="Times New Roman"/>
          <w:b w:val="false"/>
          <w:i w:val="false"/>
          <w:color w:val="000000"/>
          <w:sz w:val="28"/>
        </w:rPr>
        <w:t>
      1. қала ______________________________</w:t>
      </w:r>
    </w:p>
    <w:bookmarkEnd w:id="401"/>
    <w:bookmarkStart w:name="z467" w:id="402"/>
    <w:p>
      <w:pPr>
        <w:spacing w:after="0"/>
        <w:ind w:left="0"/>
        <w:jc w:val="both"/>
      </w:pPr>
      <w:r>
        <w:rPr>
          <w:rFonts w:ascii="Times New Roman"/>
          <w:b w:val="false"/>
          <w:i w:val="false"/>
          <w:color w:val="000000"/>
          <w:sz w:val="28"/>
        </w:rPr>
        <w:t>
      2. өткізілген күні ______________________________</w:t>
      </w:r>
    </w:p>
    <w:bookmarkEnd w:id="402"/>
    <w:bookmarkStart w:name="z468" w:id="403"/>
    <w:p>
      <w:pPr>
        <w:spacing w:after="0"/>
        <w:ind w:left="0"/>
        <w:jc w:val="both"/>
      </w:pPr>
      <w:r>
        <w:rPr>
          <w:rFonts w:ascii="Times New Roman"/>
          <w:b w:val="false"/>
          <w:i w:val="false"/>
          <w:color w:val="000000"/>
          <w:sz w:val="28"/>
        </w:rPr>
        <w:t>
      3. қарау мәртебесі ______________________________</w:t>
      </w:r>
    </w:p>
    <w:bookmarkEnd w:id="403"/>
    <w:bookmarkStart w:name="z469" w:id="404"/>
    <w:p>
      <w:pPr>
        <w:spacing w:after="0"/>
        <w:ind w:left="0"/>
        <w:jc w:val="both"/>
      </w:pPr>
      <w:r>
        <w:rPr>
          <w:rFonts w:ascii="Times New Roman"/>
          <w:b w:val="false"/>
          <w:i w:val="false"/>
          <w:color w:val="000000"/>
          <w:sz w:val="28"/>
        </w:rPr>
        <w:t xml:space="preserve">
      Қазақстан Республикасы Жоғарғы Соты Кеңесінің жанындағы Біліктілік </w:t>
      </w:r>
    </w:p>
    <w:bookmarkEnd w:id="404"/>
    <w:bookmarkStart w:name="z470" w:id="405"/>
    <w:p>
      <w:pPr>
        <w:spacing w:after="0"/>
        <w:ind w:left="0"/>
        <w:jc w:val="both"/>
      </w:pPr>
      <w:r>
        <w:rPr>
          <w:rFonts w:ascii="Times New Roman"/>
          <w:b w:val="false"/>
          <w:i w:val="false"/>
          <w:color w:val="000000"/>
          <w:sz w:val="28"/>
        </w:rPr>
        <w:t>
      комиссиясында біліктілік емтихандарын тапсырған адамдар үші</w:t>
      </w:r>
    </w:p>
    <w:bookmarkEnd w:id="405"/>
    <w:bookmarkStart w:name="z471" w:id="406"/>
    <w:p>
      <w:pPr>
        <w:spacing w:after="0"/>
        <w:ind w:left="0"/>
        <w:jc w:val="both"/>
      </w:pPr>
      <w:r>
        <w:rPr>
          <w:rFonts w:ascii="Times New Roman"/>
          <w:b w:val="false"/>
          <w:i w:val="false"/>
          <w:color w:val="000000"/>
          <w:sz w:val="28"/>
        </w:rPr>
        <w:t>
      4. Судья лауазымына біліктілік емтиханын тапсыру</w:t>
      </w:r>
    </w:p>
    <w:bookmarkEnd w:id="406"/>
    <w:bookmarkStart w:name="z472" w:id="407"/>
    <w:p>
      <w:pPr>
        <w:spacing w:after="0"/>
        <w:ind w:left="0"/>
        <w:jc w:val="both"/>
      </w:pPr>
      <w:r>
        <w:rPr>
          <w:rFonts w:ascii="Times New Roman"/>
          <w:b w:val="false"/>
          <w:i w:val="false"/>
          <w:color w:val="000000"/>
          <w:sz w:val="28"/>
        </w:rPr>
        <w:t>
      1. өткізілген күні ______________________________</w:t>
      </w:r>
    </w:p>
    <w:bookmarkEnd w:id="407"/>
    <w:bookmarkStart w:name="z473" w:id="408"/>
    <w:p>
      <w:pPr>
        <w:spacing w:after="0"/>
        <w:ind w:left="0"/>
        <w:jc w:val="both"/>
      </w:pPr>
      <w:r>
        <w:rPr>
          <w:rFonts w:ascii="Times New Roman"/>
          <w:b w:val="false"/>
          <w:i w:val="false"/>
          <w:color w:val="000000"/>
          <w:sz w:val="28"/>
        </w:rPr>
        <w:t>
      2. қарау мәртебесі ______________________________ тұрақты судьялар үшін</w:t>
      </w:r>
    </w:p>
    <w:bookmarkEnd w:id="408"/>
    <w:bookmarkStart w:name="z474" w:id="409"/>
    <w:p>
      <w:pPr>
        <w:spacing w:after="0"/>
        <w:ind w:left="0"/>
        <w:jc w:val="both"/>
      </w:pPr>
      <w:r>
        <w:rPr>
          <w:rFonts w:ascii="Times New Roman"/>
          <w:b w:val="false"/>
          <w:i w:val="false"/>
          <w:color w:val="000000"/>
          <w:sz w:val="28"/>
        </w:rPr>
        <w:t xml:space="preserve">
      5. Қазақстан Республикасы Президентінің Жарлығы (бұдан әрі - Жарлық) туралы </w:t>
      </w:r>
    </w:p>
    <w:bookmarkEnd w:id="409"/>
    <w:bookmarkStart w:name="z475" w:id="410"/>
    <w:p>
      <w:pPr>
        <w:spacing w:after="0"/>
        <w:ind w:left="0"/>
        <w:jc w:val="both"/>
      </w:pPr>
      <w:r>
        <w:rPr>
          <w:rFonts w:ascii="Times New Roman"/>
          <w:b w:val="false"/>
          <w:i w:val="false"/>
          <w:color w:val="000000"/>
          <w:sz w:val="28"/>
        </w:rPr>
        <w:t>
      Мәліметтер</w:t>
      </w:r>
    </w:p>
    <w:bookmarkEnd w:id="410"/>
    <w:bookmarkStart w:name="z476" w:id="411"/>
    <w:p>
      <w:pPr>
        <w:spacing w:after="0"/>
        <w:ind w:left="0"/>
        <w:jc w:val="both"/>
      </w:pPr>
      <w:r>
        <w:rPr>
          <w:rFonts w:ascii="Times New Roman"/>
          <w:b w:val="false"/>
          <w:i w:val="false"/>
          <w:color w:val="000000"/>
          <w:sz w:val="28"/>
        </w:rPr>
        <w:t>
      1. Жарлықтың нөмірі ___________________________________________</w:t>
      </w:r>
    </w:p>
    <w:bookmarkEnd w:id="411"/>
    <w:bookmarkStart w:name="z477" w:id="412"/>
    <w:p>
      <w:pPr>
        <w:spacing w:after="0"/>
        <w:ind w:left="0"/>
        <w:jc w:val="both"/>
      </w:pPr>
      <w:r>
        <w:rPr>
          <w:rFonts w:ascii="Times New Roman"/>
          <w:b w:val="false"/>
          <w:i w:val="false"/>
          <w:color w:val="000000"/>
          <w:sz w:val="28"/>
        </w:rPr>
        <w:t>
      2. Судья лауазымына тағайындау туралы Жарлықтың қабылданған күні</w:t>
      </w:r>
    </w:p>
    <w:bookmarkEnd w:id="412"/>
    <w:bookmarkStart w:name="z478" w:id="413"/>
    <w:p>
      <w:pPr>
        <w:spacing w:after="0"/>
        <w:ind w:left="0"/>
        <w:jc w:val="both"/>
      </w:pPr>
      <w:r>
        <w:rPr>
          <w:rFonts w:ascii="Times New Roman"/>
          <w:b w:val="false"/>
          <w:i w:val="false"/>
          <w:color w:val="000000"/>
          <w:sz w:val="28"/>
        </w:rPr>
        <w:t>
      ____________________________________________________________________</w:t>
      </w:r>
    </w:p>
    <w:bookmarkEnd w:id="413"/>
    <w:bookmarkStart w:name="z479" w:id="414"/>
    <w:p>
      <w:pPr>
        <w:spacing w:after="0"/>
        <w:ind w:left="0"/>
        <w:jc w:val="both"/>
      </w:pPr>
      <w:r>
        <w:rPr>
          <w:rFonts w:ascii="Times New Roman"/>
          <w:b w:val="false"/>
          <w:i w:val="false"/>
          <w:color w:val="000000"/>
          <w:sz w:val="28"/>
        </w:rPr>
        <w:t>
      тұрақты судья болып жұмыс істеген тұлғалар үшін</w:t>
      </w:r>
    </w:p>
    <w:bookmarkEnd w:id="414"/>
    <w:bookmarkStart w:name="z480" w:id="415"/>
    <w:p>
      <w:pPr>
        <w:spacing w:after="0"/>
        <w:ind w:left="0"/>
        <w:jc w:val="both"/>
      </w:pPr>
      <w:r>
        <w:rPr>
          <w:rFonts w:ascii="Times New Roman"/>
          <w:b w:val="false"/>
          <w:i w:val="false"/>
          <w:color w:val="000000"/>
          <w:sz w:val="28"/>
        </w:rPr>
        <w:t>
      6. Қазақстан Республикасы Президентінің Жарлығы туралы мәліметтер ________</w:t>
      </w:r>
    </w:p>
    <w:bookmarkEnd w:id="415"/>
    <w:bookmarkStart w:name="z481" w:id="416"/>
    <w:p>
      <w:pPr>
        <w:spacing w:after="0"/>
        <w:ind w:left="0"/>
        <w:jc w:val="both"/>
      </w:pPr>
      <w:r>
        <w:rPr>
          <w:rFonts w:ascii="Times New Roman"/>
          <w:b w:val="false"/>
          <w:i w:val="false"/>
          <w:color w:val="000000"/>
          <w:sz w:val="28"/>
        </w:rPr>
        <w:t>
      1. Жарлықтың нөмірі ________________________________________</w:t>
      </w:r>
    </w:p>
    <w:bookmarkEnd w:id="416"/>
    <w:bookmarkStart w:name="z482" w:id="417"/>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bookmarkEnd w:id="417"/>
    <w:bookmarkStart w:name="z483" w:id="418"/>
    <w:p>
      <w:pPr>
        <w:spacing w:after="0"/>
        <w:ind w:left="0"/>
        <w:jc w:val="both"/>
      </w:pPr>
      <w:r>
        <w:rPr>
          <w:rFonts w:ascii="Times New Roman"/>
          <w:b w:val="false"/>
          <w:i w:val="false"/>
          <w:color w:val="000000"/>
          <w:sz w:val="28"/>
        </w:rPr>
        <w:t>
      3. Жарлықтың нөмірі ___________________________________________</w:t>
      </w:r>
    </w:p>
    <w:bookmarkEnd w:id="418"/>
    <w:bookmarkStart w:name="z484" w:id="419"/>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___________</w:t>
      </w:r>
    </w:p>
    <w:bookmarkEnd w:id="419"/>
    <w:bookmarkStart w:name="z485" w:id="420"/>
    <w:p>
      <w:pPr>
        <w:spacing w:after="0"/>
        <w:ind w:left="0"/>
        <w:jc w:val="both"/>
      </w:pPr>
      <w:r>
        <w:rPr>
          <w:rFonts w:ascii="Times New Roman"/>
          <w:b w:val="false"/>
          <w:i w:val="false"/>
          <w:color w:val="000000"/>
          <w:sz w:val="28"/>
        </w:rPr>
        <w:t>
      5. Босату негізі ________________________________________________________</w:t>
      </w:r>
    </w:p>
    <w:bookmarkEnd w:id="420"/>
    <w:bookmarkStart w:name="z486" w:id="421"/>
    <w:p>
      <w:pPr>
        <w:spacing w:after="0"/>
        <w:ind w:left="0"/>
        <w:jc w:val="both"/>
      </w:pPr>
      <w:r>
        <w:rPr>
          <w:rFonts w:ascii="Times New Roman"/>
          <w:b w:val="false"/>
          <w:i w:val="false"/>
          <w:color w:val="000000"/>
          <w:sz w:val="28"/>
        </w:rPr>
        <w:t>
      Жеке тұлға _____________________________ күні__________________________</w:t>
      </w:r>
    </w:p>
    <w:bookmarkEnd w:id="421"/>
    <w:bookmarkStart w:name="z487" w:id="422"/>
    <w:p>
      <w:pPr>
        <w:spacing w:after="0"/>
        <w:ind w:left="0"/>
        <w:jc w:val="both"/>
      </w:pPr>
      <w:r>
        <w:rPr>
          <w:rFonts w:ascii="Times New Roman"/>
          <w:b w:val="false"/>
          <w:i w:val="false"/>
          <w:color w:val="000000"/>
          <w:sz w:val="28"/>
        </w:rPr>
        <w:t>
      ____________________________________________________________________</w:t>
      </w:r>
    </w:p>
    <w:bookmarkEnd w:id="422"/>
    <w:bookmarkStart w:name="z488" w:id="423"/>
    <w:p>
      <w:pPr>
        <w:spacing w:after="0"/>
        <w:ind w:left="0"/>
        <w:jc w:val="both"/>
      </w:pPr>
      <w:r>
        <w:rPr>
          <w:rFonts w:ascii="Times New Roman"/>
          <w:b w:val="false"/>
          <w:i w:val="false"/>
          <w:color w:val="000000"/>
          <w:sz w:val="28"/>
        </w:rPr>
        <w:t>
      (қолы) тегі, аты, әкесінің аты (ол болған жағдайда)</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90" w:id="424"/>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424"/>
    <w:bookmarkStart w:name="z491" w:id="425"/>
    <w:p>
      <w:pPr>
        <w:spacing w:after="0"/>
        <w:ind w:left="0"/>
        <w:jc w:val="both"/>
      </w:pPr>
      <w:r>
        <w:rPr>
          <w:rFonts w:ascii="Times New Roman"/>
          <w:b w:val="false"/>
          <w:i w:val="false"/>
          <w:color w:val="000000"/>
          <w:sz w:val="28"/>
        </w:rPr>
        <w:t>
      _________________________________________________________________</w:t>
      </w:r>
    </w:p>
    <w:bookmarkEnd w:id="425"/>
    <w:bookmarkStart w:name="z492" w:id="426"/>
    <w:p>
      <w:pPr>
        <w:spacing w:after="0"/>
        <w:ind w:left="0"/>
        <w:jc w:val="both"/>
      </w:pPr>
      <w:r>
        <w:rPr>
          <w:rFonts w:ascii="Times New Roman"/>
          <w:b w:val="false"/>
          <w:i w:val="false"/>
          <w:color w:val="000000"/>
          <w:sz w:val="28"/>
        </w:rPr>
        <w:t>
      (лицензиардың толық атауы)</w:t>
      </w:r>
    </w:p>
    <w:bookmarkEnd w:id="426"/>
    <w:bookmarkStart w:name="z493" w:id="427"/>
    <w:p>
      <w:pPr>
        <w:spacing w:after="0"/>
        <w:ind w:left="0"/>
        <w:jc w:val="both"/>
      </w:pPr>
      <w:r>
        <w:rPr>
          <w:rFonts w:ascii="Times New Roman"/>
          <w:b w:val="false"/>
          <w:i w:val="false"/>
          <w:color w:val="000000"/>
          <w:sz w:val="28"/>
        </w:rPr>
        <w:t>
      _________________________________________________________________</w:t>
      </w:r>
    </w:p>
    <w:bookmarkEnd w:id="427"/>
    <w:bookmarkStart w:name="z494" w:id="428"/>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w:t>
      </w:r>
    </w:p>
    <w:bookmarkEnd w:id="428"/>
    <w:bookmarkStart w:name="z495" w:id="429"/>
    <w:p>
      <w:pPr>
        <w:spacing w:after="0"/>
        <w:ind w:left="0"/>
        <w:jc w:val="both"/>
      </w:pPr>
      <w:r>
        <w:rPr>
          <w:rFonts w:ascii="Times New Roman"/>
          <w:b w:val="false"/>
          <w:i w:val="false"/>
          <w:color w:val="000000"/>
          <w:sz w:val="28"/>
        </w:rPr>
        <w:t>
      нөмірі) _________________________________________________________________</w:t>
      </w:r>
    </w:p>
    <w:bookmarkEnd w:id="429"/>
    <w:bookmarkStart w:name="z496" w:id="430"/>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w:t>
      </w:r>
    </w:p>
    <w:bookmarkEnd w:id="430"/>
    <w:bookmarkStart w:name="z497" w:id="431"/>
    <w:p>
      <w:pPr>
        <w:spacing w:after="0"/>
        <w:ind w:left="0"/>
        <w:jc w:val="both"/>
      </w:pPr>
      <w:r>
        <w:rPr>
          <w:rFonts w:ascii="Times New Roman"/>
          <w:b w:val="false"/>
          <w:i w:val="false"/>
          <w:color w:val="000000"/>
          <w:sz w:val="28"/>
        </w:rPr>
        <w:t xml:space="preserve">
      нотариаттық қызметті жүзеге асыруға 20___ жылғы "____" № ________________, </w:t>
      </w:r>
    </w:p>
    <w:bookmarkEnd w:id="431"/>
    <w:bookmarkStart w:name="z498" w:id="432"/>
    <w:p>
      <w:pPr>
        <w:spacing w:after="0"/>
        <w:ind w:left="0"/>
        <w:jc w:val="both"/>
      </w:pPr>
      <w:r>
        <w:rPr>
          <w:rFonts w:ascii="Times New Roman"/>
          <w:b w:val="false"/>
          <w:i w:val="false"/>
          <w:color w:val="000000"/>
          <w:sz w:val="28"/>
        </w:rPr>
        <w:t>
      _____________________________________________________________________</w:t>
      </w:r>
    </w:p>
    <w:bookmarkEnd w:id="432"/>
    <w:bookmarkStart w:name="z499" w:id="433"/>
    <w:p>
      <w:pPr>
        <w:spacing w:after="0"/>
        <w:ind w:left="0"/>
        <w:jc w:val="both"/>
      </w:pPr>
      <w:r>
        <w:rPr>
          <w:rFonts w:ascii="Times New Roman"/>
          <w:b w:val="false"/>
          <w:i w:val="false"/>
          <w:color w:val="000000"/>
          <w:sz w:val="28"/>
        </w:rPr>
        <w:t xml:space="preserve">
      (лицензияның нөмірі(лері), лицензияны берген лицензиардың атауы) берілген </w:t>
      </w:r>
    </w:p>
    <w:bookmarkEnd w:id="433"/>
    <w:bookmarkStart w:name="z500" w:id="434"/>
    <w:p>
      <w:pPr>
        <w:spacing w:after="0"/>
        <w:ind w:left="0"/>
        <w:jc w:val="both"/>
      </w:pPr>
      <w:r>
        <w:rPr>
          <w:rFonts w:ascii="Times New Roman"/>
          <w:b w:val="false"/>
          <w:i w:val="false"/>
          <w:color w:val="000000"/>
          <w:sz w:val="28"/>
        </w:rPr>
        <w:t>
      лицензияны қайта ресімдеуіңізді сұраймын.</w:t>
      </w:r>
    </w:p>
    <w:bookmarkEnd w:id="434"/>
    <w:bookmarkStart w:name="z501" w:id="435"/>
    <w:p>
      <w:pPr>
        <w:spacing w:after="0"/>
        <w:ind w:left="0"/>
        <w:jc w:val="both"/>
      </w:pPr>
      <w:r>
        <w:rPr>
          <w:rFonts w:ascii="Times New Roman"/>
          <w:b w:val="false"/>
          <w:i w:val="false"/>
          <w:color w:val="000000"/>
          <w:sz w:val="28"/>
        </w:rPr>
        <w:t xml:space="preserve">
      Қазақстан Республикасы заңдарында өзгеше көзделмесе, мемлекеттік қызметті </w:t>
      </w:r>
    </w:p>
    <w:bookmarkEnd w:id="435"/>
    <w:bookmarkStart w:name="z502" w:id="436"/>
    <w:p>
      <w:pPr>
        <w:spacing w:after="0"/>
        <w:ind w:left="0"/>
        <w:jc w:val="both"/>
      </w:pPr>
      <w:r>
        <w:rPr>
          <w:rFonts w:ascii="Times New Roman"/>
          <w:b w:val="false"/>
          <w:i w:val="false"/>
          <w:color w:val="000000"/>
          <w:sz w:val="28"/>
        </w:rPr>
        <w:t xml:space="preserve">
      көрсету кезінде ақпараттық жүйелерде қамтылған, заңмен қорғалатын құпияны </w:t>
      </w:r>
    </w:p>
    <w:bookmarkEnd w:id="436"/>
    <w:bookmarkStart w:name="z503" w:id="437"/>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bookmarkEnd w:id="437"/>
    <w:bookmarkStart w:name="z504" w:id="438"/>
    <w:p>
      <w:pPr>
        <w:spacing w:after="0"/>
        <w:ind w:left="0"/>
        <w:jc w:val="both"/>
      </w:pPr>
      <w:r>
        <w:rPr>
          <w:rFonts w:ascii="Times New Roman"/>
          <w:b w:val="false"/>
          <w:i w:val="false"/>
          <w:color w:val="000000"/>
          <w:sz w:val="28"/>
        </w:rPr>
        <w:t>
      Жеке тұлға ________ ______________________________________________  (қолы)</w:t>
      </w:r>
    </w:p>
    <w:bookmarkEnd w:id="438"/>
    <w:bookmarkStart w:name="z505" w:id="439"/>
    <w:p>
      <w:pPr>
        <w:spacing w:after="0"/>
        <w:ind w:left="0"/>
        <w:jc w:val="both"/>
      </w:pPr>
      <w:r>
        <w:rPr>
          <w:rFonts w:ascii="Times New Roman"/>
          <w:b w:val="false"/>
          <w:i w:val="false"/>
          <w:color w:val="000000"/>
          <w:sz w:val="28"/>
        </w:rPr>
        <w:t>
      (тегi, аты, әкесiнiң аты (ол болған жағдайда)  Толтыру күні: 20__ жылғы "__" ____</w:t>
      </w:r>
    </w:p>
    <w:bookmarkEnd w:id="4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