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5255" w14:textId="68c5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23 ақпандағы № 87-н/қ бұйрығы. Қазақстан Республикасының Әділет министрлігінде 2026 жылғы 25 ақпанда № 38038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xml:space="preserve">
      БҰЙЫРАМЫН: </w:t>
      </w:r>
    </w:p>
    <w:bookmarkEnd w:id="1"/>
    <w:bookmarkStart w:name="z7" w:id="2"/>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2"/>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ресми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w:t>
      </w:r>
    </w:p>
    <w:bookmarkEnd w:id="8"/>
    <w:bookmarkStart w:name="z14" w:id="9"/>
    <w:p>
      <w:pPr>
        <w:spacing w:after="0"/>
        <w:ind w:left="0"/>
        <w:jc w:val="both"/>
      </w:pPr>
      <w:r>
        <w:rPr>
          <w:rFonts w:ascii="Times New Roman"/>
          <w:b w:val="false"/>
          <w:i w:val="false"/>
          <w:color w:val="000000"/>
          <w:sz w:val="28"/>
        </w:rPr>
        <w:t xml:space="preserve">
      1) 2025 жылғы 1 шілдеден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жүзінші және жүз тоғызыншы абзацтарын;</w:t>
      </w:r>
    </w:p>
    <w:bookmarkEnd w:id="9"/>
    <w:bookmarkStart w:name="z15" w:id="10"/>
    <w:p>
      <w:pPr>
        <w:spacing w:after="0"/>
        <w:ind w:left="0"/>
        <w:jc w:val="both"/>
      </w:pPr>
      <w:r>
        <w:rPr>
          <w:rFonts w:ascii="Times New Roman"/>
          <w:b w:val="false"/>
          <w:i w:val="false"/>
          <w:color w:val="000000"/>
          <w:sz w:val="28"/>
        </w:rPr>
        <w:t xml:space="preserve">
      2) 2026 жылғы 1 сәуірден бастап қолданысқа енгізілетін Тізбенің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w:t>
      </w:r>
    </w:p>
    <w:bookmarkEnd w:id="10"/>
    <w:bookmarkStart w:name="z16" w:id="11"/>
    <w:p>
      <w:pPr>
        <w:spacing w:after="0"/>
        <w:ind w:left="0"/>
        <w:jc w:val="both"/>
      </w:pPr>
      <w:r>
        <w:rPr>
          <w:rFonts w:ascii="Times New Roman"/>
          <w:b w:val="false"/>
          <w:i w:val="false"/>
          <w:color w:val="000000"/>
          <w:sz w:val="28"/>
        </w:rPr>
        <w:t xml:space="preserve">
      3) 2026 жылғы 1 қазаннан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жүз оныншы, жүз елу төртінші, жүз жетпіс төртінші, екі жүз он төртінші, екі жүз отыз бірінші, екі жүз отыз екінші, екі жүз отыз үшінші, екі жүз қырық жетінші, екі жүз елу жетінші және екі жүз сексен екінші абзацтарын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xml:space="preserve">
      Қазақстан Республикасының </w:t>
      </w:r>
    </w:p>
    <w:bookmarkEnd w:id="13"/>
    <w:bookmarkStart w:name="z20" w:id="14"/>
    <w:p>
      <w:pPr>
        <w:spacing w:after="0"/>
        <w:ind w:left="0"/>
        <w:jc w:val="both"/>
      </w:pPr>
      <w:r>
        <w:rPr>
          <w:rFonts w:ascii="Times New Roman"/>
          <w:b w:val="false"/>
          <w:i w:val="false"/>
          <w:color w:val="000000"/>
          <w:sz w:val="28"/>
        </w:rPr>
        <w:t>
      Бәсекелестікті қорғау</w:t>
      </w:r>
    </w:p>
    <w:bookmarkEnd w:id="14"/>
    <w:bookmarkStart w:name="z21" w:id="15"/>
    <w:p>
      <w:pPr>
        <w:spacing w:after="0"/>
        <w:ind w:left="0"/>
        <w:jc w:val="both"/>
      </w:pPr>
      <w:r>
        <w:rPr>
          <w:rFonts w:ascii="Times New Roman"/>
          <w:b w:val="false"/>
          <w:i w:val="false"/>
          <w:color w:val="000000"/>
          <w:sz w:val="28"/>
        </w:rPr>
        <w:t xml:space="preserve">
      және дамыту агенттігі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2" w:id="16"/>
    <w:p>
      <w:pPr>
        <w:spacing w:after="0"/>
        <w:ind w:left="0"/>
        <w:jc w:val="both"/>
      </w:pPr>
      <w:r>
        <w:rPr>
          <w:rFonts w:ascii="Times New Roman"/>
          <w:b w:val="false"/>
          <w:i w:val="false"/>
          <w:color w:val="000000"/>
          <w:sz w:val="28"/>
        </w:rPr>
        <w:t>
      "КЕЛІСІЛДІ"</w:t>
      </w:r>
    </w:p>
    <w:bookmarkEnd w:id="16"/>
    <w:bookmarkStart w:name="z23" w:id="17"/>
    <w:p>
      <w:pPr>
        <w:spacing w:after="0"/>
        <w:ind w:left="0"/>
        <w:jc w:val="both"/>
      </w:pPr>
      <w:r>
        <w:rPr>
          <w:rFonts w:ascii="Times New Roman"/>
          <w:b w:val="false"/>
          <w:i w:val="false"/>
          <w:color w:val="000000"/>
          <w:sz w:val="28"/>
        </w:rPr>
        <w:t xml:space="preserve">
      Қазақстан Республикасының </w:t>
      </w:r>
    </w:p>
    <w:bookmarkEnd w:id="17"/>
    <w:bookmarkStart w:name="z24" w:id="18"/>
    <w:p>
      <w:pPr>
        <w:spacing w:after="0"/>
        <w:ind w:left="0"/>
        <w:jc w:val="both"/>
      </w:pPr>
      <w:r>
        <w:rPr>
          <w:rFonts w:ascii="Times New Roman"/>
          <w:b w:val="false"/>
          <w:i w:val="false"/>
          <w:color w:val="000000"/>
          <w:sz w:val="28"/>
        </w:rPr>
        <w:t>
      Ұлттық экономика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87-н/қ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0" w:id="19"/>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 </w:t>
      </w:r>
    </w:p>
    <w:bookmarkEnd w:id="19"/>
    <w:bookmarkStart w:name="z31" w:id="20"/>
    <w:p>
      <w:pPr>
        <w:spacing w:after="0"/>
        <w:ind w:left="0"/>
        <w:jc w:val="both"/>
      </w:pPr>
      <w:r>
        <w:rPr>
          <w:rFonts w:ascii="Times New Roman"/>
          <w:b w:val="false"/>
          <w:i w:val="false"/>
          <w:color w:val="000000"/>
          <w:sz w:val="28"/>
        </w:rPr>
        <w:t xml:space="preserve">
      1.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мынадай өзгерістер мен толықтырулар енгізілсін:</w:t>
      </w:r>
    </w:p>
    <w:bookmarkEnd w:id="20"/>
    <w:bookmarkStart w:name="z32" w:id="21"/>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4" w:id="22"/>
    <w:p>
      <w:pPr>
        <w:spacing w:after="0"/>
        <w:ind w:left="0"/>
        <w:jc w:val="both"/>
      </w:pPr>
      <w:r>
        <w:rPr>
          <w:rFonts w:ascii="Times New Roman"/>
          <w:b w:val="false"/>
          <w:i w:val="false"/>
          <w:color w:val="000000"/>
          <w:sz w:val="28"/>
        </w:rPr>
        <w:t xml:space="preserve">
      "1. Осы электр энергиясының көтерме сауда нарығын ұйымдастыру және оның жұмыс істеу қағидалары (бұдан әрі – Қағидалар) "Қазақстан Республикасы Энергетика министрлігінің мәселелері"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275) тармақшасына</w:t>
      </w:r>
      <w:r>
        <w:rPr>
          <w:rFonts w:ascii="Times New Roman"/>
          <w:b w:val="false"/>
          <w:i w:val="false"/>
          <w:color w:val="000000"/>
          <w:sz w:val="28"/>
        </w:rPr>
        <w:t> сәйкес әзірленді және электр энергиясын бірыңғай сатып алушының кезінде электр энергиясының көтерме сауда нарығын ұйымдастыру және жұмыс істеу, электр энергиясын бірыңғай сатып алушының басқа елдердің энергия өндіруші ұйымдарынан және электр энергиясын жеткізушілерден (өндірушілерден) электр энергиясын сатып алу, электр энергиясын бірыңғай сатып алушының көтерме сауда нарығының ішкі субъектілеріне және басқа елдердің тұтынушыларына сату, электр энергиясын бірыңғай сатып алушының электр энергиясын сатуға арналған болжамды бағаларын айқындау, электр энергиясын бірыңғай сатып алушының көтерме сауда нарығы тұтынушылары үшін тарифтерді саралау арқылы атаулы қолдауды жүзеге асыру, электр энергиясын бірыңғай сатып алушының шартты тұтынушылар мен гибридті топ әкімшісінің, инвестициялық тарифті алушылардың, үкіметаралық тарифті алушылардың электр энергиясын бірыңғай сатып алушыдан электр энергиясын сатып алу бағалары мен көлемдерін есептеу, электр энергиясын бірыңғай сатып алушының жаңартылатын энергия көздерін пайдалануды қолдауға арналған шығындарды бөлу, электр энергиясының шекті тарифтерге сағаттық мөлшерлемелерін, электр энергиясының көтерме сауда нарығы субъектілерінің электр энергиясын бірыңғай сатып алушысына сатып алынған электр энергиясына ақы төлеу тәртібі мен мерзімдерін, электр энергиясын бірыңғай сатып алушының жаңартылатын энергия көздерін пайдаланатын және энергия өндіруші ұйымдардан сатып алынған электр энергиясына ақы төлеу тәртібі мен мерзімдерін айқындау, цифрлық майнерлер үшін электр энергиясына квотаны айқындау тетігін, электр энергиясын бірыңғай сатып алушының энергия беруші ұйымдармен электр энергиясын беруге және электр энергиясын беру бойынша көрсетілетін қызметтеріне ақы төлеу туралы шарттар жасасу жағдайлары мен тәртібін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37" w:id="23"/>
    <w:p>
      <w:pPr>
        <w:spacing w:after="0"/>
        <w:ind w:left="0"/>
        <w:jc w:val="both"/>
      </w:pPr>
      <w:r>
        <w:rPr>
          <w:rFonts w:ascii="Times New Roman"/>
          <w:b w:val="false"/>
          <w:i w:val="false"/>
          <w:color w:val="000000"/>
          <w:sz w:val="28"/>
        </w:rPr>
        <w:t>
      "2) базалық баға – цифрлық майнинг бойынша қызметті жүзеге асыратын субъектілерді, инвестициялық тарифті алушыларды, үкіметаралық тарифті алушыларды, жасыл энергия тұтынушыларды, атаулы қолдау алушылар тізіміне енгізілген субъектілерді және шартты тұтынушыларды қоспағанда, электр энергиясын бірыңғай сатып алушы тиісті сағатта электр энергиясын көтерме сауда нарығы субъектілеріне сататын баға.";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жаңа редакцияда жазылсын: </w:t>
      </w:r>
    </w:p>
    <w:bookmarkStart w:name="z39" w:id="24"/>
    <w:p>
      <w:pPr>
        <w:spacing w:after="0"/>
        <w:ind w:left="0"/>
        <w:jc w:val="both"/>
      </w:pPr>
      <w:r>
        <w:rPr>
          <w:rFonts w:ascii="Times New Roman"/>
          <w:b w:val="false"/>
          <w:i w:val="false"/>
          <w:color w:val="000000"/>
          <w:sz w:val="28"/>
        </w:rPr>
        <w:t>
      "28) энергия өндіруші ұйымдар үшін электр энергиясының орталықтандырылған сауда-саттығы – орталықтандырылған сауда операторы жүргізетін электр энергиясын сатуды жүзеге асыратын электр энергиясының көтерме сауда нарығының субъектілері қатысатын электр энергиясының орталықтандырылған сауда-саттығы;";</w:t>
      </w:r>
    </w:p>
    <w:bookmarkEnd w:id="24"/>
    <w:bookmarkStart w:name="z40" w:id="25"/>
    <w:p>
      <w:pPr>
        <w:spacing w:after="0"/>
        <w:ind w:left="0"/>
        <w:jc w:val="both"/>
      </w:pPr>
      <w:r>
        <w:rPr>
          <w:rFonts w:ascii="Times New Roman"/>
          <w:b w:val="false"/>
          <w:i w:val="false"/>
          <w:color w:val="000000"/>
          <w:sz w:val="28"/>
        </w:rPr>
        <w:t>
      мынадай мазмұндағы 29), 30), 31) және 32) тармақшалармен толықтырылсын:</w:t>
      </w:r>
    </w:p>
    <w:bookmarkEnd w:id="25"/>
    <w:bookmarkStart w:name="z41" w:id="26"/>
    <w:p>
      <w:pPr>
        <w:spacing w:after="0"/>
        <w:ind w:left="0"/>
        <w:jc w:val="both"/>
      </w:pPr>
      <w:r>
        <w:rPr>
          <w:rFonts w:ascii="Times New Roman"/>
          <w:b w:val="false"/>
          <w:i w:val="false"/>
          <w:color w:val="000000"/>
          <w:sz w:val="28"/>
        </w:rPr>
        <w:t>
      "29) инвестициялық тариф – Заңда көзделген тәртіппен айқындалған, іске асырылуы 2023 жылғы 1 шілдеге дейін басталған инвестициялық жобалар бойынша инвестициялық міндеттемелерді жабу үшін электр энергиясын бірыңғай сатып алушыдан электр энергиясын сатып алуға арналған сағаттық тариф;";</w:t>
      </w:r>
    </w:p>
    <w:bookmarkEnd w:id="26"/>
    <w:bookmarkStart w:name="z42" w:id="27"/>
    <w:p>
      <w:pPr>
        <w:spacing w:after="0"/>
        <w:ind w:left="0"/>
        <w:jc w:val="both"/>
      </w:pPr>
      <w:r>
        <w:rPr>
          <w:rFonts w:ascii="Times New Roman"/>
          <w:b w:val="false"/>
          <w:i w:val="false"/>
          <w:color w:val="000000"/>
          <w:sz w:val="28"/>
        </w:rPr>
        <w:t>
      30) инвестициялық тарифті алушы – Қазақстан Республикасының Үкіметі мен осы Қағидаларда айқындалған тәртіппен инвестициялық тариф бойынша электр энергиясын сатып алуды жүзеге асыратын, Қазақстан Республикасы Үкіметінің қаулысымен бекітілген инвестициялық тарифті алушылар тізбесіне енгізілген электр энергиясын көтерме тұтынушы (өнеркәсіптік объект);</w:t>
      </w:r>
    </w:p>
    <w:bookmarkEnd w:id="27"/>
    <w:bookmarkStart w:name="z43" w:id="28"/>
    <w:p>
      <w:pPr>
        <w:spacing w:after="0"/>
        <w:ind w:left="0"/>
        <w:jc w:val="both"/>
      </w:pPr>
      <w:r>
        <w:rPr>
          <w:rFonts w:ascii="Times New Roman"/>
          <w:b w:val="false"/>
          <w:i w:val="false"/>
          <w:color w:val="000000"/>
          <w:sz w:val="28"/>
        </w:rPr>
        <w:t>
      31) үкіметаралық тариф – осы Қағидаларда көзделген тәртіппен айқындалған, іске асырылуы 2023 жылғы 1 шілдеге дейін басталған жобалар бойынша электр энергиясын бірыңғай сатып алушыдан электр энергиясын сатып алуға арналған сағаттық тариф;</w:t>
      </w:r>
    </w:p>
    <w:bookmarkEnd w:id="28"/>
    <w:bookmarkStart w:name="z44" w:id="29"/>
    <w:p>
      <w:pPr>
        <w:spacing w:after="0"/>
        <w:ind w:left="0"/>
        <w:jc w:val="both"/>
      </w:pPr>
      <w:r>
        <w:rPr>
          <w:rFonts w:ascii="Times New Roman"/>
          <w:b w:val="false"/>
          <w:i w:val="false"/>
          <w:color w:val="000000"/>
          <w:sz w:val="28"/>
        </w:rPr>
        <w:t>
      32) үкіметаралық тарифті алушы – осы Қағидаларда айқындалған тәртіппен үкіметаралық тариф бойынша электр энергиясын сатып алуды жүзеге асыратын және уәкілетті органның бұйрығымен бекітілген, электр энергиясын бірыңғай сатып алушыға жіберілетін үкіметаралық тарифті алушылардың тізбесіне енгізілген электр энергиясын көтерме тұтынушы.";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46" w:id="30"/>
    <w:p>
      <w:pPr>
        <w:spacing w:after="0"/>
        <w:ind w:left="0"/>
        <w:jc w:val="both"/>
      </w:pPr>
      <w:r>
        <w:rPr>
          <w:rFonts w:ascii="Times New Roman"/>
          <w:b w:val="false"/>
          <w:i w:val="false"/>
          <w:color w:val="000000"/>
          <w:sz w:val="28"/>
        </w:rPr>
        <w:t>
      "4. Энергия өндіруші ұйымдар, жаңартылатын энергия көздерін пайдаланатын энергия өндіруші ұйымдар және қайталама энергия ресурстарын пайдаланатын энергия өндіруші ұйымдар, қалдықтарды энергетикалық кәдеге жаратуды пайдаланатын энергия өндіруші ұйымдар электр энергиясының көтерме сауда нарығында электр энергиясының көтерме сауда нарығының субъектілеріне электр энергиясын сатуды жүзеге асырады.</w:t>
      </w:r>
    </w:p>
    <w:bookmarkEnd w:id="30"/>
    <w:bookmarkStart w:name="z47" w:id="31"/>
    <w:p>
      <w:pPr>
        <w:spacing w:after="0"/>
        <w:ind w:left="0"/>
        <w:jc w:val="both"/>
      </w:pPr>
      <w:r>
        <w:rPr>
          <w:rFonts w:ascii="Times New Roman"/>
          <w:b w:val="false"/>
          <w:i w:val="false"/>
          <w:color w:val="000000"/>
          <w:sz w:val="28"/>
        </w:rPr>
        <w:t>
      Бұл ретте энергиямен жабдықтаушы ұйымдар электр энергиясының бөлшек сауда нарығында электр энергиясының бөлшек сауда нарығының субъектілеріне электр энергиясын оның электр желілері орналасқан әкімшілік-аумақтық бірлік (облыс) шегінде ғана сатуды жүзеге асырады.</w:t>
      </w:r>
    </w:p>
    <w:bookmarkEnd w:id="31"/>
    <w:bookmarkStart w:name="z48" w:id="32"/>
    <w:p>
      <w:pPr>
        <w:spacing w:after="0"/>
        <w:ind w:left="0"/>
        <w:jc w:val="both"/>
      </w:pPr>
      <w:r>
        <w:rPr>
          <w:rFonts w:ascii="Times New Roman"/>
          <w:b w:val="false"/>
          <w:i w:val="false"/>
          <w:color w:val="000000"/>
          <w:sz w:val="28"/>
        </w:rPr>
        <w:t xml:space="preserve">
      Энергиямен жабдықтаушы ұйымдар Заңның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жиынтық рұқсат етілген қуаты бес мегаваттан кем электр энергиясының бөлшек сауда нарығының субъектілеріне электр энергиясының бөлшек сауда нарығында электр энергиясын сатуды жүзеге асырады.</w:t>
      </w:r>
    </w:p>
    <w:bookmarkEnd w:id="32"/>
    <w:bookmarkStart w:name="z49" w:id="33"/>
    <w:p>
      <w:pPr>
        <w:spacing w:after="0"/>
        <w:ind w:left="0"/>
        <w:jc w:val="both"/>
      </w:pPr>
      <w:r>
        <w:rPr>
          <w:rFonts w:ascii="Times New Roman"/>
          <w:b w:val="false"/>
          <w:i w:val="false"/>
          <w:color w:val="000000"/>
          <w:sz w:val="28"/>
        </w:rPr>
        <w:t>
      Жиынтық рұқсат етілген қуаты бес мегаваттан кем бөлігінде талап мыналарға қолданылмайды:</w:t>
      </w:r>
    </w:p>
    <w:bookmarkEnd w:id="33"/>
    <w:bookmarkStart w:name="z50" w:id="34"/>
    <w:p>
      <w:pPr>
        <w:spacing w:after="0"/>
        <w:ind w:left="0"/>
        <w:jc w:val="both"/>
      </w:pPr>
      <w:r>
        <w:rPr>
          <w:rFonts w:ascii="Times New Roman"/>
          <w:b w:val="false"/>
          <w:i w:val="false"/>
          <w:color w:val="000000"/>
          <w:sz w:val="28"/>
        </w:rPr>
        <w:t>
      1) Қазақстан Республикасының резиденті емес ұйымдар;</w:t>
      </w:r>
    </w:p>
    <w:bookmarkEnd w:id="34"/>
    <w:bookmarkStart w:name="z51" w:id="35"/>
    <w:p>
      <w:pPr>
        <w:spacing w:after="0"/>
        <w:ind w:left="0"/>
        <w:jc w:val="both"/>
      </w:pPr>
      <w:r>
        <w:rPr>
          <w:rFonts w:ascii="Times New Roman"/>
          <w:b w:val="false"/>
          <w:i w:val="false"/>
          <w:color w:val="000000"/>
          <w:sz w:val="28"/>
        </w:rPr>
        <w:t xml:space="preserve">
      2)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тіршілікті қамтамасыз ету объектілері, оның ішінде мемлекеттік-коммуналдық кәсіпорындар;</w:t>
      </w:r>
    </w:p>
    <w:bookmarkEnd w:id="35"/>
    <w:bookmarkStart w:name="z52" w:id="36"/>
    <w:p>
      <w:pPr>
        <w:spacing w:after="0"/>
        <w:ind w:left="0"/>
        <w:jc w:val="both"/>
      </w:pPr>
      <w:r>
        <w:rPr>
          <w:rFonts w:ascii="Times New Roman"/>
          <w:b w:val="false"/>
          <w:i w:val="false"/>
          <w:color w:val="000000"/>
          <w:sz w:val="28"/>
        </w:rPr>
        <w:t>
      3) Мұнайды және (немесе) мұнай өнімдерін магистральдық құбырлар арқылы тасымалдауды жүзеге асыратын ұйымдар.";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4" w:id="37"/>
    <w:p>
      <w:pPr>
        <w:spacing w:after="0"/>
        <w:ind w:left="0"/>
        <w:jc w:val="both"/>
      </w:pPr>
      <w:r>
        <w:rPr>
          <w:rFonts w:ascii="Times New Roman"/>
          <w:b w:val="false"/>
          <w:i w:val="false"/>
          <w:color w:val="000000"/>
          <w:sz w:val="28"/>
        </w:rPr>
        <w:t>
      "7. Электр энергиясының көтерме сауда нарығының субъектілері электр энергиясын бірыңғай сатып алушыдан осы Қағидаларға 1 және 2-қосымшаларға сәйкес нысан бойынша және (немесе) Тұлғалар тобының тізілімінде олармен бір тұлғалар тобына кіретін энергия өндіруші ұйымдардан және (немесе) олармен бір гибридті топқа кіретін гибридті топ әкімшісінен және (немесе) жаңартылатын көздерден ғана сатып алуды жүзеге асыруға және олармен тиісті электр энергиясын сатып алу-сату шарттарын жасасады.</w:t>
      </w:r>
    </w:p>
    <w:bookmarkEnd w:id="37"/>
    <w:bookmarkStart w:name="z55" w:id="38"/>
    <w:p>
      <w:pPr>
        <w:spacing w:after="0"/>
        <w:ind w:left="0"/>
        <w:jc w:val="both"/>
      </w:pPr>
      <w:r>
        <w:rPr>
          <w:rFonts w:ascii="Times New Roman"/>
          <w:b w:val="false"/>
          <w:i w:val="false"/>
          <w:color w:val="000000"/>
          <w:sz w:val="28"/>
        </w:rPr>
        <w:t xml:space="preserve">
      Бұл ретте жүйелік оператор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электр энергиясын сатып алу-сату шарты негізінде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ұлттық электр желісінің технологиялық және өндірістік мұқтаждарына Заңның 10-бабы 2-2-тармағында көрсетілген жағдайларда электр энергиясының жоспарлы көлемін сатып алады.</w:t>
      </w:r>
    </w:p>
    <w:bookmarkEnd w:id="38"/>
    <w:bookmarkStart w:name="z56" w:id="39"/>
    <w:p>
      <w:pPr>
        <w:spacing w:after="0"/>
        <w:ind w:left="0"/>
        <w:jc w:val="both"/>
      </w:pPr>
      <w:r>
        <w:rPr>
          <w:rFonts w:ascii="Times New Roman"/>
          <w:b w:val="false"/>
          <w:i w:val="false"/>
          <w:color w:val="000000"/>
          <w:sz w:val="28"/>
        </w:rPr>
        <w:t>
      Жүйелік оператор Қазақстан Республикасының Бірыңғай электр энергетикалық жүйесінен (бұдан әрі – ҚР БЭЖ) оқшауланған жұмыс салдарынан электр энергиясын бірыңғай сатып алушыдан ұлттық электр желісінің технологиялық және өндірістік мұқтаждарына электр энергиясын сатып алуды жүзеге асырудың техникалық мүмкіндігі болмаған кезде электр энергиясын өткізетін электр энергиясын жеткізушілерден Қазақстан Республикасының аумағына тікелей шетелдік өндірушінің атынан Қазақстан Республикасының шегінен тыс жерден электр энергиясын сатып 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58" w:id="40"/>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13-бабының</w:t>
      </w:r>
      <w:r>
        <w:rPr>
          <w:rFonts w:ascii="Times New Roman"/>
          <w:b w:val="false"/>
          <w:i w:val="false"/>
          <w:color w:val="000000"/>
          <w:sz w:val="28"/>
        </w:rPr>
        <w:t xml:space="preserve"> 7-1-тармағында көзделген жағдайларды қоспағанда, энергиямен жабдықтаушы ұйымдар, энергия беруші ұйымдар, тұтынушылар, оның ішінде инвестициялық тарифті алушылар, үкіметаралық тарифті алушылар және электр энергиясының көтерме сауда нарығының субъектілері болып табылатын цифрлық майнерлер жүйелік оператормен Ұлттық электр желісін пайдалану жөніндегі қызметті көрсетуге шарт жасасады.";</w:t>
      </w:r>
    </w:p>
    <w:bookmarkEnd w:id="40"/>
    <w:bookmarkStart w:name="z59" w:id="41"/>
    <w:p>
      <w:pPr>
        <w:spacing w:after="0"/>
        <w:ind w:left="0"/>
        <w:jc w:val="both"/>
      </w:pPr>
      <w:r>
        <w:rPr>
          <w:rFonts w:ascii="Times New Roman"/>
          <w:b w:val="false"/>
          <w:i w:val="false"/>
          <w:color w:val="000000"/>
          <w:sz w:val="28"/>
        </w:rPr>
        <w:t>
      мынадай мазмұндағы 11-1 және 11-2 тармақтармен толықтырылсын:</w:t>
      </w:r>
    </w:p>
    <w:bookmarkEnd w:id="41"/>
    <w:bookmarkStart w:name="z60" w:id="42"/>
    <w:p>
      <w:pPr>
        <w:spacing w:after="0"/>
        <w:ind w:left="0"/>
        <w:jc w:val="both"/>
      </w:pPr>
      <w:r>
        <w:rPr>
          <w:rFonts w:ascii="Times New Roman"/>
          <w:b w:val="false"/>
          <w:i w:val="false"/>
          <w:color w:val="000000"/>
          <w:sz w:val="28"/>
        </w:rPr>
        <w:t xml:space="preserve">
      "11-1. Инвестициялық тарифті алушылар электр энергиясын бірыңғай сатып алушыдан Қазақстан Республикасы Үкіметінің 2025 жылғы 12 тамыздағы № 606 қаулысымен бекітілген Инвестициялық тарифті қалыптастыру және ұсыну мерзімдерін белгілеу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Инвестициялық тариф қағидалары) айқындалған тәртіппен электр энергиясын бірыңғай сатып алушы есептейтін инвестициялық тариф бойынша электр энергиясын сатып алады.</w:t>
      </w:r>
    </w:p>
    <w:bookmarkEnd w:id="42"/>
    <w:bookmarkStart w:name="z61" w:id="43"/>
    <w:p>
      <w:pPr>
        <w:spacing w:after="0"/>
        <w:ind w:left="0"/>
        <w:jc w:val="both"/>
      </w:pPr>
      <w:r>
        <w:rPr>
          <w:rFonts w:ascii="Times New Roman"/>
          <w:b w:val="false"/>
          <w:i w:val="false"/>
          <w:color w:val="000000"/>
          <w:sz w:val="28"/>
        </w:rPr>
        <w:t>
      11-2. Үкіметаралық тарифті алушылар электр энергиясын бірыңғай сатып алушыдан осы Қағидаларда айқындалған тәртіппен электр энергиясын бірыңғай сатып алушы есептейтін үкіметаралық тариф бойынша электр энергиясын сатып 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 </w:t>
      </w:r>
    </w:p>
    <w:bookmarkStart w:name="z63" w:id="44"/>
    <w:p>
      <w:pPr>
        <w:spacing w:after="0"/>
        <w:ind w:left="0"/>
        <w:jc w:val="both"/>
      </w:pPr>
      <w:r>
        <w:rPr>
          <w:rFonts w:ascii="Times New Roman"/>
          <w:b w:val="false"/>
          <w:i w:val="false"/>
          <w:color w:val="000000"/>
          <w:sz w:val="28"/>
        </w:rPr>
        <w:t xml:space="preserve">
      "18. Барлық энергия өндіруші ұйымдар желіге жіберілетін электр энергиясын тек электр энергиясын бірыңғай сатып алушыға сатуды жүзеге асырады, осы қағидаларға 6, 7-қосымшаларға сәйкес нысандар бойынша және (немесе) олармен бір адамдар тобына кіретін тұтынушыларға, не олармен бір гибридті топқа кіретін гибридті топтың әкімшісіне тиісті шарттар жасасады және Заңның 13-бабының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олармен электр энергиясын сатып алу-сатудың тиісті шарттарын жасасады.</w:t>
      </w:r>
    </w:p>
    <w:bookmarkEnd w:id="44"/>
    <w:bookmarkStart w:name="z64" w:id="45"/>
    <w:p>
      <w:pPr>
        <w:spacing w:after="0"/>
        <w:ind w:left="0"/>
        <w:jc w:val="both"/>
      </w:pPr>
      <w:r>
        <w:rPr>
          <w:rFonts w:ascii="Times New Roman"/>
          <w:b w:val="false"/>
          <w:i w:val="false"/>
          <w:color w:val="000000"/>
          <w:sz w:val="28"/>
        </w:rPr>
        <w:t xml:space="preserve">
      Олармен бірге тұлғалардың бір тобына кіретін тұтынушыларға электр энергиясын өткізетін, энергия өндіруші ұйымдар және олармен бірге бір гибридті топқа кіретін, гибридті топтың әкімшісі Заңның 13-бабы </w:t>
      </w:r>
      <w:r>
        <w:rPr>
          <w:rFonts w:ascii="Times New Roman"/>
          <w:b w:val="false"/>
          <w:i w:val="false"/>
          <w:color w:val="000000"/>
          <w:sz w:val="28"/>
        </w:rPr>
        <w:t>3-1-тармағының</w:t>
      </w:r>
      <w:r>
        <w:rPr>
          <w:rFonts w:ascii="Times New Roman"/>
          <w:b w:val="false"/>
          <w:i w:val="false"/>
          <w:color w:val="000000"/>
          <w:sz w:val="28"/>
        </w:rPr>
        <w:t xml:space="preserve"> екінші абзацына сәйкес электр энергиясын адамдар тобынан және гибридті топтан тыс сатуды электр энергиясын бірыңғай сатып алушыға ғана жүзеге асыруға міндетті. Бұл ретте электр энергиясын өз мұқтажы үшін одан әрі сатусыз сатып алатын заңды тұлға тұтынушы болып танылады.</w:t>
      </w:r>
    </w:p>
    <w:bookmarkEnd w:id="45"/>
    <w:bookmarkStart w:name="z65" w:id="46"/>
    <w:p>
      <w:pPr>
        <w:spacing w:after="0"/>
        <w:ind w:left="0"/>
        <w:jc w:val="both"/>
      </w:pPr>
      <w:r>
        <w:rPr>
          <w:rFonts w:ascii="Times New Roman"/>
          <w:b w:val="false"/>
          <w:i w:val="false"/>
          <w:color w:val="000000"/>
          <w:sz w:val="28"/>
        </w:rPr>
        <w:t>
      Бұл ретте энергия өндіруші ұйымның осы тармақтың бірінші және екінші абзацтарына сәйкес өткізуіне мәлімделмеген электр энергиясының көлемі арттыруға теңгерімдеуге қатысуға өтінім беру жолымен өткізілуге жатпайды.</w:t>
      </w:r>
    </w:p>
    <w:bookmarkEnd w:id="46"/>
    <w:bookmarkStart w:name="z66" w:id="47"/>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Заңның 10-бабы 2-2-тармағында және 13-бабы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электр энергиясын сатуды жүзеге асырады.";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 </w:t>
      </w:r>
    </w:p>
    <w:bookmarkStart w:name="z68" w:id="48"/>
    <w:p>
      <w:pPr>
        <w:spacing w:after="0"/>
        <w:ind w:left="0"/>
        <w:jc w:val="both"/>
      </w:pPr>
      <w:r>
        <w:rPr>
          <w:rFonts w:ascii="Times New Roman"/>
          <w:b w:val="false"/>
          <w:i w:val="false"/>
          <w:color w:val="000000"/>
          <w:sz w:val="28"/>
        </w:rPr>
        <w:t xml:space="preserve">
      "19. Заңның 13-бабы </w:t>
      </w:r>
      <w:r>
        <w:rPr>
          <w:rFonts w:ascii="Times New Roman"/>
          <w:b w:val="false"/>
          <w:i w:val="false"/>
          <w:color w:val="000000"/>
          <w:sz w:val="28"/>
        </w:rPr>
        <w:t>3-2-тармағына</w:t>
      </w:r>
      <w:r>
        <w:rPr>
          <w:rFonts w:ascii="Times New Roman"/>
          <w:b w:val="false"/>
          <w:i w:val="false"/>
          <w:color w:val="000000"/>
          <w:sz w:val="28"/>
        </w:rPr>
        <w:t xml:space="preserve"> сәйкес энергия өндіруші ұйымға мынадай тыйым салынады:</w:t>
      </w:r>
    </w:p>
    <w:bookmarkEnd w:id="48"/>
    <w:bookmarkStart w:name="z69" w:id="49"/>
    <w:p>
      <w:pPr>
        <w:spacing w:after="0"/>
        <w:ind w:left="0"/>
        <w:jc w:val="both"/>
      </w:pPr>
      <w:r>
        <w:rPr>
          <w:rFonts w:ascii="Times New Roman"/>
          <w:b w:val="false"/>
          <w:i w:val="false"/>
          <w:color w:val="000000"/>
          <w:sz w:val="28"/>
        </w:rPr>
        <w:t>
      1) электр энергиясын бірыңғай сатып алушыны және (немесе) онымен бірге адамдардың бір тобына кіретін тұтынушыларды, не онымен бір гибридті топқа кіретін, гибридті топтың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 (сату);</w:t>
      </w:r>
    </w:p>
    <w:bookmarkEnd w:id="49"/>
    <w:bookmarkStart w:name="z70" w:id="50"/>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 (сату);</w:t>
      </w:r>
    </w:p>
    <w:bookmarkEnd w:id="50"/>
    <w:bookmarkStart w:name="z71" w:id="5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9-4-бабы</w:t>
      </w:r>
      <w:r>
        <w:rPr>
          <w:rFonts w:ascii="Times New Roman"/>
          <w:b w:val="false"/>
          <w:i w:val="false"/>
          <w:color w:val="000000"/>
          <w:sz w:val="28"/>
        </w:rPr>
        <w:t xml:space="preserve"> 2) және 4) тармақшаларында көрсетілген жағдайларды қоспағанда, электр энергиясын цифрлық майнерлерге өткізу (сату);</w:t>
      </w:r>
    </w:p>
    <w:bookmarkEnd w:id="51"/>
    <w:bookmarkStart w:name="z72" w:id="52"/>
    <w:p>
      <w:pPr>
        <w:spacing w:after="0"/>
        <w:ind w:left="0"/>
        <w:jc w:val="both"/>
      </w:pPr>
      <w:r>
        <w:rPr>
          <w:rFonts w:ascii="Times New Roman"/>
          <w:b w:val="false"/>
          <w:i w:val="false"/>
          <w:color w:val="000000"/>
          <w:sz w:val="28"/>
        </w:rPr>
        <w:t xml:space="preserve">
      4) егер Заңның </w:t>
      </w:r>
      <w:r>
        <w:rPr>
          <w:rFonts w:ascii="Times New Roman"/>
          <w:b w:val="false"/>
          <w:i w:val="false"/>
          <w:color w:val="000000"/>
          <w:sz w:val="28"/>
        </w:rPr>
        <w:t>13-бабы</w:t>
      </w:r>
      <w:r>
        <w:rPr>
          <w:rFonts w:ascii="Times New Roman"/>
          <w:b w:val="false"/>
          <w:i w:val="false"/>
          <w:color w:val="000000"/>
          <w:sz w:val="28"/>
        </w:rPr>
        <w:t xml:space="preserve"> 16-тармағында өзгеше көзделмесе, электр энергиясын басқа энергия өндіруші ұйымнан сатып алу (сатып алу).";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жаңа редакцияда жазылсын:</w:t>
      </w:r>
    </w:p>
    <w:bookmarkStart w:name="z75" w:id="53"/>
    <w:p>
      <w:pPr>
        <w:spacing w:after="0"/>
        <w:ind w:left="0"/>
        <w:jc w:val="both"/>
      </w:pPr>
      <w:r>
        <w:rPr>
          <w:rFonts w:ascii="Times New Roman"/>
          <w:b w:val="false"/>
          <w:i w:val="false"/>
          <w:color w:val="000000"/>
          <w:sz w:val="28"/>
        </w:rPr>
        <w:t>
      "15) қолдау тарифін айқындау қағидаларына сәйкес айқындалатын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53"/>
    <w:bookmarkStart w:name="z76" w:id="54"/>
    <w:p>
      <w:pPr>
        <w:spacing w:after="0"/>
        <w:ind w:left="0"/>
        <w:jc w:val="both"/>
      </w:pPr>
      <w:r>
        <w:rPr>
          <w:rFonts w:ascii="Times New Roman"/>
          <w:b w:val="false"/>
          <w:i w:val="false"/>
          <w:color w:val="000000"/>
          <w:sz w:val="28"/>
        </w:rPr>
        <w:t>
      мынадай мазмұндағы 16) тармақшамен толықтырылсын:</w:t>
      </w:r>
    </w:p>
    <w:bookmarkEnd w:id="54"/>
    <w:bookmarkStart w:name="z77" w:id="55"/>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19-1-бабы</w:t>
      </w:r>
      <w:r>
        <w:rPr>
          <w:rFonts w:ascii="Times New Roman"/>
          <w:b w:val="false"/>
          <w:i w:val="false"/>
          <w:color w:val="000000"/>
          <w:sz w:val="28"/>
        </w:rPr>
        <w:t xml:space="preserve"> 5-тармағының 20) тармақшасында көзделген жағдайда уәкілетті орган айқындайтын тәртіппен инвестициялық тарифті алушыдан алынған қаражатты электр энергиясын бірыңғай сатып алушының базалық бағаларын төмендетуге жібереді.";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жаңа редакцияда жазылсын:</w:t>
      </w:r>
    </w:p>
    <w:bookmarkStart w:name="z79" w:id="56"/>
    <w:p>
      <w:pPr>
        <w:spacing w:after="0"/>
        <w:ind w:left="0"/>
        <w:jc w:val="both"/>
      </w:pPr>
      <w:r>
        <w:rPr>
          <w:rFonts w:ascii="Times New Roman"/>
          <w:b w:val="false"/>
          <w:i w:val="false"/>
          <w:color w:val="000000"/>
          <w:sz w:val="28"/>
        </w:rPr>
        <w:t>
      "36. Жүйелік оператордың ұлттық диспетчерлік орталығы, есепті айдан кейінгі айдың 20 (жиырмасыншы) күніне (қоса алғанда) дейінгі мерзімде теңгерімдеуші нарық жүйесінде бекітілген нақты теңгерімнің электрондық көшірмесін жариялайды.</w:t>
      </w:r>
    </w:p>
    <w:bookmarkEnd w:id="56"/>
    <w:bookmarkStart w:name="z80" w:id="57"/>
    <w:p>
      <w:pPr>
        <w:spacing w:after="0"/>
        <w:ind w:left="0"/>
        <w:jc w:val="both"/>
      </w:pPr>
      <w:r>
        <w:rPr>
          <w:rFonts w:ascii="Times New Roman"/>
          <w:b w:val="false"/>
          <w:i w:val="false"/>
          <w:color w:val="000000"/>
          <w:sz w:val="28"/>
        </w:rPr>
        <w:t>
      Бекітілген нақты теңгерім деректері заңды күшіне енген сот актісі негізінде немесе барлық мүдделі тараптармен келісілген электр энергиясының көтерме сауда нарығы субъектісінің өтініші негізінде есеп айырысу кезеңіндегі нақты теңгерім бекітілген кезден бастап жалпы талап қою мерзімінің өтуі шегінде түзетіледі.</w:t>
      </w:r>
    </w:p>
    <w:bookmarkEnd w:id="57"/>
    <w:bookmarkStart w:name="z81" w:id="58"/>
    <w:p>
      <w:pPr>
        <w:spacing w:after="0"/>
        <w:ind w:left="0"/>
        <w:jc w:val="both"/>
      </w:pPr>
      <w:r>
        <w:rPr>
          <w:rFonts w:ascii="Times New Roman"/>
          <w:b w:val="false"/>
          <w:i w:val="false"/>
          <w:color w:val="000000"/>
          <w:sz w:val="28"/>
        </w:rPr>
        <w:t>
      Егер мынадай құжаттар ұсынылған жағдайда:</w:t>
      </w:r>
    </w:p>
    <w:bookmarkEnd w:id="58"/>
    <w:bookmarkStart w:name="z82" w:id="59"/>
    <w:p>
      <w:pPr>
        <w:spacing w:after="0"/>
        <w:ind w:left="0"/>
        <w:jc w:val="both"/>
      </w:pPr>
      <w:r>
        <w:rPr>
          <w:rFonts w:ascii="Times New Roman"/>
          <w:b w:val="false"/>
          <w:i w:val="false"/>
          <w:color w:val="000000"/>
          <w:sz w:val="28"/>
        </w:rPr>
        <w:t>
      1) электр энергиясының көтерме сауда нарығының өтініш білдірген субъектісінің атына электр энергиясын беру желілері бойынша жүзеге асырылатын энергия беруші (энергия өндіруші) ұйымдар жүйелік операторға осы түзетуді көрсете отырып, өз желілері бойынша түзетілген теңгерімді ұсынса;</w:t>
      </w:r>
    </w:p>
    <w:bookmarkEnd w:id="59"/>
    <w:bookmarkStart w:name="z83" w:id="60"/>
    <w:p>
      <w:pPr>
        <w:spacing w:after="0"/>
        <w:ind w:left="0"/>
        <w:jc w:val="both"/>
      </w:pPr>
      <w:r>
        <w:rPr>
          <w:rFonts w:ascii="Times New Roman"/>
          <w:b w:val="false"/>
          <w:i w:val="false"/>
          <w:color w:val="000000"/>
          <w:sz w:val="28"/>
        </w:rPr>
        <w:t>
      2) электр энергиясын өндіру-тұтыну көлемі өзгертілген электр энергиясының көтерме сауда нарығының субъектілері және электр энергиясының теңгерімдеуші нарығының есеп айырысу орталығы Қазақстан Республикасының заңнамасына сәйкес уәкілетті өкілдер қол қойған осындай түзетуді жүргізуге келісім хаттарын ұсынса, жолданымды барлық мүдделі тараптар келіскен болып есептеледі.</w:t>
      </w:r>
    </w:p>
    <w:bookmarkEnd w:id="60"/>
    <w:bookmarkStart w:name="z84" w:id="61"/>
    <w:p>
      <w:pPr>
        <w:spacing w:after="0"/>
        <w:ind w:left="0"/>
        <w:jc w:val="both"/>
      </w:pPr>
      <w:r>
        <w:rPr>
          <w:rFonts w:ascii="Times New Roman"/>
          <w:b w:val="false"/>
          <w:i w:val="false"/>
          <w:color w:val="000000"/>
          <w:sz w:val="28"/>
        </w:rPr>
        <w:t>
      Бекітілген нақты теңгерімде есепті кезеңде берілген және тұтынылған электр энергиясының нақты көлеміне әсер етпейтін грамматикалық немесе арифметикалық қателер анықталған жағдайда жүйелік оператор көрсетілген қателерді дербес түзетеді.</w:t>
      </w:r>
    </w:p>
    <w:bookmarkEnd w:id="61"/>
    <w:bookmarkStart w:name="z85" w:id="62"/>
    <w:p>
      <w:pPr>
        <w:spacing w:after="0"/>
        <w:ind w:left="0"/>
        <w:jc w:val="both"/>
      </w:pPr>
      <w:r>
        <w:rPr>
          <w:rFonts w:ascii="Times New Roman"/>
          <w:b w:val="false"/>
          <w:i w:val="false"/>
          <w:color w:val="000000"/>
          <w:sz w:val="28"/>
        </w:rPr>
        <w:t>
      Жүйелік оператор түзетулер және (немесе) бекітілген нақты теңгерімдегі қателерді түзету жүргізілген сәттен бастап 5 (бес) жұмыс күні ішінде енгізілген түзетулер және (немесе) түзетулер көрсете отырып, барлық мүдделі тараптарды жазбаша хабардар етеді. Бұл хабарлама бекітілген нақты теңгерімнің ажырамас бөлігі болып табылады.</w:t>
      </w:r>
    </w:p>
    <w:bookmarkEnd w:id="62"/>
    <w:bookmarkStart w:name="z86" w:id="63"/>
    <w:p>
      <w:pPr>
        <w:spacing w:after="0"/>
        <w:ind w:left="0"/>
        <w:jc w:val="both"/>
      </w:pPr>
      <w:r>
        <w:rPr>
          <w:rFonts w:ascii="Times New Roman"/>
          <w:b w:val="false"/>
          <w:i w:val="false"/>
          <w:color w:val="000000"/>
          <w:sz w:val="28"/>
        </w:rPr>
        <w:t>
      37. Электр энергиясының бірыңғай сатып алушысынан сатып алынған электр энергиясының көлемдеріне ақы төлеуді электр энергиясының көтерме сауда нарығы субъектісі бір-бірінен кейінгі 2 (екі) кезеңде:</w:t>
      </w:r>
    </w:p>
    <w:bookmarkEnd w:id="63"/>
    <w:bookmarkStart w:name="z87" w:id="64"/>
    <w:p>
      <w:pPr>
        <w:spacing w:after="0"/>
        <w:ind w:left="0"/>
        <w:jc w:val="both"/>
      </w:pPr>
      <w:r>
        <w:rPr>
          <w:rFonts w:ascii="Times New Roman"/>
          <w:b w:val="false"/>
          <w:i w:val="false"/>
          <w:color w:val="000000"/>
          <w:sz w:val="28"/>
        </w:rPr>
        <w:t>
      1) электр энергиясын сатуға арналған электр энергиясын бірыңғай сатып алушының тиісті болжамды бағалары бойынша, сатып алуға арналған өтінімге сәйкес, электр энергиясын сатып алудың мәлімделген көлемі үшін тәуліктік алдын ала төлем (бұдан әрі – алдын ала төлем);</w:t>
      </w:r>
    </w:p>
    <w:bookmarkEnd w:id="64"/>
    <w:bookmarkStart w:name="z88" w:id="65"/>
    <w:p>
      <w:pPr>
        <w:spacing w:after="0"/>
        <w:ind w:left="0"/>
        <w:jc w:val="both"/>
      </w:pPr>
      <w:r>
        <w:rPr>
          <w:rFonts w:ascii="Times New Roman"/>
          <w:b w:val="false"/>
          <w:i w:val="false"/>
          <w:color w:val="000000"/>
          <w:sz w:val="28"/>
        </w:rPr>
        <w:t>
      2) электр энергиясын сатуға арналған электр энергиясын бірыңғай сатып алушының тиісті нақты бағалары негізінде осы кезеңде электр энергиясын бірыңғай сатып алушыдан сатып алынған электр энергиясының көлемі үшін есептік кезеңнің (күнтізбелік айдың) қорытындылары бойынша нақты есеп айырысу бойынша төлем.";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bookmarkStart w:name="z90" w:id="66"/>
    <w:p>
      <w:pPr>
        <w:spacing w:after="0"/>
        <w:ind w:left="0"/>
        <w:jc w:val="both"/>
      </w:pPr>
      <w:r>
        <w:rPr>
          <w:rFonts w:ascii="Times New Roman"/>
          <w:b w:val="false"/>
          <w:i w:val="false"/>
          <w:color w:val="000000"/>
          <w:sz w:val="28"/>
        </w:rPr>
        <w:t>
      "40. Электр энергиясының көтерме сауда нарығының субъектісі (цифрлық майнинг бойынша қызметті жүзеге асыратын электр энергиясының көтерме сауда нарығының субъектілерін қоспағанда) сатып алуға тиісті өтінім берген кезде операциялық тәуліктің алдындағы тәуліктің сағат 08.00-ден (Астана уақыты бойынша) кешіктірмей алдын ала төлеуді жүзеге асырады.</w:t>
      </w:r>
    </w:p>
    <w:bookmarkEnd w:id="66"/>
    <w:bookmarkStart w:name="z91" w:id="67"/>
    <w:p>
      <w:pPr>
        <w:spacing w:after="0"/>
        <w:ind w:left="0"/>
        <w:jc w:val="both"/>
      </w:pPr>
      <w:r>
        <w:rPr>
          <w:rFonts w:ascii="Times New Roman"/>
          <w:b w:val="false"/>
          <w:i w:val="false"/>
          <w:color w:val="000000"/>
          <w:sz w:val="28"/>
        </w:rPr>
        <w:t>
      Көтерме сауда нарығы субъектісі үшін үшінші тұлғадан түскен алдын ала төлемді есепке алуды электр энергиясын бірыңғай сатып алушы электр энергиясын сатып алу-сату шартына сәйкес үш жақты қосымша келісім негізінде 8 (сегіз) жұмыс сағаты ішінде жүзеге асырады. Алдын ала төлемді есепке жатқызу, алдын ала төлем сомасын және пайдасына алдын ала төлем жүзеге асырылатын көтерме сауда нарығы субъектісін көрсете отырып, үшінші тұлғадан жазбаша хабарлама алған күннен бастап екі жұмыс күні ішінде жүзеге асырылады.</w:t>
      </w:r>
    </w:p>
    <w:bookmarkEnd w:id="67"/>
    <w:bookmarkStart w:name="z92" w:id="68"/>
    <w:p>
      <w:pPr>
        <w:spacing w:after="0"/>
        <w:ind w:left="0"/>
        <w:jc w:val="both"/>
      </w:pPr>
      <w:r>
        <w:rPr>
          <w:rFonts w:ascii="Times New Roman"/>
          <w:b w:val="false"/>
          <w:i w:val="false"/>
          <w:color w:val="000000"/>
          <w:sz w:val="28"/>
        </w:rPr>
        <w:t>
      Бұдан басқа, өзара есеп айырысудың негізі барлық тараптар қол қойған өзара есеп айырысу актісі болып табылады. Өзара есеп айырысу актісі пошта, электрондық пошта арқылы немесе басқа электрондық құжат айналымы құралдары арқылы алынуы мүмкін.";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p>
    <w:bookmarkStart w:name="z95" w:id="69"/>
    <w:p>
      <w:pPr>
        <w:spacing w:after="0"/>
        <w:ind w:left="0"/>
        <w:jc w:val="both"/>
      </w:pPr>
      <w:r>
        <w:rPr>
          <w:rFonts w:ascii="Times New Roman"/>
          <w:b w:val="false"/>
          <w:i w:val="false"/>
          <w:color w:val="000000"/>
          <w:sz w:val="28"/>
        </w:rPr>
        <w:t>
      "6) жасыл энергияны тұтынушысы үшін тарифті айқындау қағидаларына сәйкес, айқындалатын жасыл тарифті қолдау нақты мәніне теңестіріледі;";</w:t>
      </w:r>
    </w:p>
    <w:bookmarkEnd w:id="69"/>
    <w:bookmarkStart w:name="z96" w:id="70"/>
    <w:p>
      <w:pPr>
        <w:spacing w:after="0"/>
        <w:ind w:left="0"/>
        <w:jc w:val="both"/>
      </w:pPr>
      <w:r>
        <w:rPr>
          <w:rFonts w:ascii="Times New Roman"/>
          <w:b w:val="false"/>
          <w:i w:val="false"/>
          <w:color w:val="000000"/>
          <w:sz w:val="28"/>
        </w:rPr>
        <w:t>
      мынадай мазмұндағы 7) және 8) тармақшалармен толықтырылсын:</w:t>
      </w:r>
    </w:p>
    <w:bookmarkEnd w:id="70"/>
    <w:bookmarkStart w:name="z97" w:id="71"/>
    <w:p>
      <w:pPr>
        <w:spacing w:after="0"/>
        <w:ind w:left="0"/>
        <w:jc w:val="both"/>
      </w:pPr>
      <w:r>
        <w:rPr>
          <w:rFonts w:ascii="Times New Roman"/>
          <w:b w:val="false"/>
          <w:i w:val="false"/>
          <w:color w:val="000000"/>
          <w:sz w:val="28"/>
        </w:rPr>
        <w:t>
      "7) инвестициялық тарифті алушы үшін – тәуліктің осы сағатындағы инвестициялық тарифтің нақты мәніне теңестіріледі, ол Инвестициялық тариф қағидаларына сәйкес айқындалады;</w:t>
      </w:r>
    </w:p>
    <w:bookmarkEnd w:id="71"/>
    <w:bookmarkStart w:name="z98" w:id="72"/>
    <w:p>
      <w:pPr>
        <w:spacing w:after="0"/>
        <w:ind w:left="0"/>
        <w:jc w:val="both"/>
      </w:pPr>
      <w:r>
        <w:rPr>
          <w:rFonts w:ascii="Times New Roman"/>
          <w:b w:val="false"/>
          <w:i w:val="false"/>
          <w:color w:val="000000"/>
          <w:sz w:val="28"/>
        </w:rPr>
        <w:t>
      8) үкіметаралық тарифті алушы үшін – осы Қағидаларға 10-қосымшаға сәйкес айқындалатын тәуліктің осы сағатындағы үкіметаралық тарифтің нақты мәніне теңестіріледі.";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жаңа редакцияда жазылсын:</w:t>
      </w:r>
    </w:p>
    <w:bookmarkStart w:name="z100" w:id="73"/>
    <w:p>
      <w:pPr>
        <w:spacing w:after="0"/>
        <w:ind w:left="0"/>
        <w:jc w:val="both"/>
      </w:pPr>
      <w:r>
        <w:rPr>
          <w:rFonts w:ascii="Times New Roman"/>
          <w:b w:val="false"/>
          <w:i w:val="false"/>
          <w:color w:val="000000"/>
          <w:sz w:val="28"/>
        </w:rPr>
        <w:t>
      "48. Есепті кезең үшін (күнтізбелік ай) электр энергиясының көтерме сауда нарығы субъектісінің электр энергиясын бірыңғай сатып алушының атына осы кезеңнің сағаттарында одан сатып алынған электр энергиясы үшін нақты төлем көлемі мынадай формула бойынша айқындалады:</w:t>
      </w:r>
    </w:p>
    <w:bookmarkEnd w:id="73"/>
    <w:bookmarkStart w:name="z10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4699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(күнтізбелік айда) электр энергиясының көтерме сауда нарығы субъектісінің электр энергиясын бірыңғай сатып алушының атына осы кезеңнің сағаттарына сатып алынған электр энергиясы үшін нақты төлем көлемі теңгемен (жүзден біріне дейін дөңгелектенеді), ҚҚС-пен;</w:t>
      </w:r>
      <w:r>
        <w:br/>
      </w:r>
      <w:r>
        <w:rPr>
          <w:rFonts w:ascii="Times New Roman"/>
          <w:b w:val="false"/>
          <w:i w:val="false"/>
          <w:color w:val="000000"/>
          <w:sz w:val="28"/>
        </w:rPr>
        <w:t>
</w:t>
      </w:r>
    </w:p>
    <w:bookmarkStart w:name="z10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52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4445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47-тармағына сәйкес айқындалатын есептік кезеңнің (күнтізбелік айдың) i-сағатына электр энергиясын сатуға арналған электр энергиясын бірыңғай сатып алушының нақты бағасы теңгемен/кВт*сағ (жүзден біріне дейін дөңгелектенеді), ҚҚС-сыз;</w:t>
      </w:r>
      <w:r>
        <w:br/>
      </w:r>
      <w:r>
        <w:rPr>
          <w:rFonts w:ascii="Times New Roman"/>
          <w:b w:val="false"/>
          <w:i w:val="false"/>
          <w:color w:val="000000"/>
          <w:sz w:val="28"/>
        </w:rPr>
        <w:t>
</w:t>
      </w:r>
    </w:p>
    <w:bookmarkStart w:name="z10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333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33500" cy="368300"/>
                    </a:xfrm>
                    <a:prstGeom prst="rect">
                      <a:avLst/>
                    </a:prstGeom>
                  </pic:spPr>
                </pic:pic>
              </a:graphicData>
            </a:graphic>
          </wp:inline>
        </w:drawing>
      </w:r>
    </w:p>
    <w:p>
      <w:pPr>
        <w:spacing w:after="0"/>
        <w:ind w:left="0"/>
        <w:jc w:val="left"/>
      </w:pPr>
      <w:r>
        <w:rPr>
          <w:rFonts w:ascii="Times New Roman"/>
          <w:b w:val="false"/>
          <w:i w:val="false"/>
          <w:color w:val="000000"/>
          <w:sz w:val="28"/>
        </w:rPr>
        <w:t>– осы сағатқа сәйкес есепті кезеңнің (күнтізбелік айдың) осы сағаты жататын электр энергиясын өндіру-тұтынудың тиісті бекітілген тәуліктік графигіне (түзетулерді ескере отырып) сәйкес электр энергиясының көтерме сауда нарығы субъектісінің электр энергиясын сатып алудың рұқсат етілген ең аз сағаттық көлемі кВт*сағ (бүтінге дейін дөңгелектенеді);</w:t>
      </w:r>
      <w:r>
        <w:br/>
      </w:r>
      <w:r>
        <w:rPr>
          <w:rFonts w:ascii="Times New Roman"/>
          <w:b w:val="false"/>
          <w:i w:val="false"/>
          <w:color w:val="000000"/>
          <w:sz w:val="28"/>
        </w:rPr>
        <w:t>
</w:t>
      </w:r>
    </w:p>
    <w:bookmarkStart w:name="z10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56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62100" cy="317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нарығының субъектісі электр энергиясын өндірудің-тұтынудың тиісті бекітілген тәуліктік графигіне (түзетулерді ескере отырып) сәйкес осы субъектінің электр энергиясын сатып алудың осы сағатқа сәйкес келетін ең төменгі рұқсат етілген сағаттық көлемінен асатын есептік кезеңнің (күнтізбелік айдың) I-сағатына электр энергиясын бірыңғай сатып алушыдан сатып алған электр энергиясының көлемі оған есептік кезеңнің (күнтізбелік айдың) осы сағаты, кВт*сағ (бүтінге дейін дөңгелектенеді) жатады;</w:t>
      </w:r>
      <w:r>
        <w:br/>
      </w:r>
      <w:r>
        <w:rPr>
          <w:rFonts w:ascii="Times New Roman"/>
          <w:b w:val="false"/>
          <w:i w:val="false"/>
          <w:color w:val="000000"/>
          <w:sz w:val="28"/>
        </w:rPr>
        <w:t>
</w:t>
      </w:r>
    </w:p>
    <w:bookmarkStart w:name="z10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bookmarkStart w:name="z107" w:id="80"/>
    <w:p>
      <w:pPr>
        <w:spacing w:after="0"/>
        <w:ind w:left="0"/>
        <w:jc w:val="both"/>
      </w:pPr>
      <w:r>
        <w:rPr>
          <w:rFonts w:ascii="Times New Roman"/>
          <w:b w:val="false"/>
          <w:i w:val="false"/>
          <w:color w:val="000000"/>
          <w:sz w:val="28"/>
        </w:rPr>
        <w:t>
      i – 1-ден бастап Nай дейінгі өзгеретін реттік нөмір;</w:t>
      </w:r>
    </w:p>
    <w:bookmarkEnd w:id="80"/>
    <w:bookmarkStart w:name="z108" w:id="81"/>
    <w:p>
      <w:pPr>
        <w:spacing w:after="0"/>
        <w:ind w:left="0"/>
        <w:jc w:val="both"/>
      </w:pPr>
      <w:r>
        <w:rPr>
          <w:rFonts w:ascii="Times New Roman"/>
          <w:b w:val="false"/>
          <w:i w:val="false"/>
          <w:color w:val="000000"/>
          <w:sz w:val="28"/>
        </w:rPr>
        <w:t>
      Nай– тиісті есептік кезеңдегі (күнтізбелік айдағы) сағат санын көрсететін өлшемсіз коэффициент;</w:t>
      </w:r>
    </w:p>
    <w:bookmarkEnd w:id="81"/>
    <w:bookmarkStart w:name="z109" w:id="82"/>
    <w:p>
      <w:pPr>
        <w:spacing w:after="0"/>
        <w:ind w:left="0"/>
        <w:jc w:val="both"/>
      </w:pPr>
      <w:r>
        <w:rPr>
          <w:rFonts w:ascii="Times New Roman"/>
          <w:b w:val="false"/>
          <w:i w:val="false"/>
          <w:color w:val="000000"/>
          <w:sz w:val="28"/>
        </w:rPr>
        <w:t>
      ҚҚС мөлшерлемесі – қосылған құн салығының ставкасы.</w:t>
      </w:r>
    </w:p>
    <w:bookmarkEnd w:id="82"/>
    <w:bookmarkStart w:name="z110" w:id="83"/>
    <w:p>
      <w:pPr>
        <w:spacing w:after="0"/>
        <w:ind w:left="0"/>
        <w:jc w:val="both"/>
      </w:pPr>
      <w:r>
        <w:rPr>
          <w:rFonts w:ascii="Times New Roman"/>
          <w:b w:val="false"/>
          <w:i w:val="false"/>
          <w:color w:val="000000"/>
          <w:sz w:val="28"/>
        </w:rPr>
        <w:t>
      Электр энергиясын сатып алудың ең төменгі рұқсат етілген сағаттық көлемінің мәндері электр энергиясының шартты тұтынушылары және гибридті топтардың әкімшілері болып табылмайтын электр энергиясының көтерме сауда нарығының субъектілері үшін нөлге теңестіріледі.</w:t>
      </w:r>
    </w:p>
    <w:bookmarkEnd w:id="83"/>
    <w:bookmarkStart w:name="z111" w:id="84"/>
    <w:p>
      <w:pPr>
        <w:spacing w:after="0"/>
        <w:ind w:left="0"/>
        <w:jc w:val="both"/>
      </w:pPr>
      <w:r>
        <w:rPr>
          <w:rFonts w:ascii="Times New Roman"/>
          <w:b w:val="false"/>
          <w:i w:val="false"/>
          <w:color w:val="000000"/>
          <w:sz w:val="28"/>
        </w:rPr>
        <w:t xml:space="preserve">
      Электр энергиясын бірыңғай сатып алушының есептік кезең (күнтізбелік ай) сағаттарына электр энергиясын сатуға арналған нақты бағалары теңгерімдеуші нарық субъектілері арасындағы қалыптастырылған өзара есептесулер тізілімі теңгерімдеуші нарық есеп айырысу орталығының ресми интернет-ресурсында жарияланғаннан кейін он жұмыс күні ішінде теңгерімдеуші нарық жүйесінде Қазақстан Республикасы Энергетика министрінің 2015 жылғы 20 ақпандағы № 112 бұйрығымен бекітілген (Нормативтік құқықтық актілерді мемлекеттік тіркеу тізілімінде № 10532 болып тіркелген)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тиісті есептік кезең (күнтізбелік ай) үшін жарияланады.";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жаңа редакцияда жазылсын:</w:t>
      </w:r>
    </w:p>
    <w:bookmarkStart w:name="z113" w:id="85"/>
    <w:p>
      <w:pPr>
        <w:spacing w:after="0"/>
        <w:ind w:left="0"/>
        <w:jc w:val="both"/>
      </w:pPr>
      <w:r>
        <w:rPr>
          <w:rFonts w:ascii="Times New Roman"/>
          <w:b w:val="false"/>
          <w:i w:val="false"/>
          <w:color w:val="000000"/>
          <w:sz w:val="28"/>
        </w:rPr>
        <w:t xml:space="preserve">
      "73. Электр энергиясын бірыңғай сатып алушы теңгерімдеуші нарық жүйесінде электр энергиясын өндіру-тұтынудың тәуліктік графигін қалыптастыру кезінде жүйелік оператор ескеретін басым туындау туралы өзекті ақпараттың болуын қамтамасыз етеді. </w:t>
      </w:r>
    </w:p>
    <w:bookmarkEnd w:id="85"/>
    <w:bookmarkStart w:name="z114" w:id="86"/>
    <w:p>
      <w:pPr>
        <w:spacing w:after="0"/>
        <w:ind w:left="0"/>
        <w:jc w:val="both"/>
      </w:pPr>
      <w:r>
        <w:rPr>
          <w:rFonts w:ascii="Times New Roman"/>
          <w:b w:val="false"/>
          <w:i w:val="false"/>
          <w:color w:val="000000"/>
          <w:sz w:val="28"/>
        </w:rPr>
        <w:t>
      Осы Қағидалардың 25-тармағының 2) және 3) тармақшалары бойынша ақпаратты электр энергиясын бірыңғай сатып алушы электр станциялары бойынша бөліністе ұсынады.";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жаңа редакцияда жазылсын:</w:t>
      </w:r>
    </w:p>
    <w:bookmarkStart w:name="z116" w:id="87"/>
    <w:p>
      <w:pPr>
        <w:spacing w:after="0"/>
        <w:ind w:left="0"/>
        <w:jc w:val="both"/>
      </w:pPr>
      <w:r>
        <w:rPr>
          <w:rFonts w:ascii="Times New Roman"/>
          <w:b w:val="false"/>
          <w:i w:val="false"/>
          <w:color w:val="000000"/>
          <w:sz w:val="28"/>
        </w:rPr>
        <w:t>
      "Ұлттық электр желісі бойынша электр энергиясын беру жөніндегі қызмет жүйелік оператормен жасалған шарт негізінде төленеді:</w:t>
      </w:r>
    </w:p>
    <w:bookmarkEnd w:id="87"/>
    <w:bookmarkStart w:name="z117" w:id="88"/>
    <w:p>
      <w:pPr>
        <w:spacing w:after="0"/>
        <w:ind w:left="0"/>
        <w:jc w:val="both"/>
      </w:pPr>
      <w:r>
        <w:rPr>
          <w:rFonts w:ascii="Times New Roman"/>
          <w:b w:val="false"/>
          <w:i w:val="false"/>
          <w:color w:val="000000"/>
          <w:sz w:val="28"/>
        </w:rPr>
        <w:t>
      1) Заңға сәйкес электр энергиясының экспортын жүзеге асыру кезінде электр энергиясын бірыңғай сатып алушы;</w:t>
      </w:r>
    </w:p>
    <w:bookmarkEnd w:id="88"/>
    <w:bookmarkStart w:name="z118" w:id="89"/>
    <w:p>
      <w:pPr>
        <w:spacing w:after="0"/>
        <w:ind w:left="0"/>
        <w:jc w:val="both"/>
      </w:pPr>
      <w:r>
        <w:rPr>
          <w:rFonts w:ascii="Times New Roman"/>
          <w:b w:val="false"/>
          <w:i w:val="false"/>
          <w:color w:val="000000"/>
          <w:sz w:val="28"/>
        </w:rPr>
        <w:t>
      2)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bookmarkEnd w:id="89"/>
    <w:bookmarkStart w:name="z119" w:id="90"/>
    <w:p>
      <w:pPr>
        <w:spacing w:after="0"/>
        <w:ind w:left="0"/>
        <w:jc w:val="both"/>
      </w:pPr>
      <w:r>
        <w:rPr>
          <w:rFonts w:ascii="Times New Roman"/>
          <w:b w:val="false"/>
          <w:i w:val="false"/>
          <w:color w:val="000000"/>
          <w:sz w:val="28"/>
        </w:rPr>
        <w:t xml:space="preserve">
      3) шартты тұтынушылар, гибридті топтың тұтынушылары олардың құрамына кіретін объектілер үшін электр энергиясын сатып алған кезде, олардың құрамына кіретін туындау объектілерінен де, электр энергиясын бірыңғай сатып алушыдан да (оның ішінде жаңартылатын энергия көздерінен электр энергиясының үлесін бөлу кезінде Заңның </w:t>
      </w:r>
      <w:r>
        <w:rPr>
          <w:rFonts w:ascii="Times New Roman"/>
          <w:b w:val="false"/>
          <w:i w:val="false"/>
          <w:color w:val="000000"/>
          <w:sz w:val="28"/>
        </w:rPr>
        <w:t>19-1-бабы</w:t>
      </w:r>
      <w:r>
        <w:rPr>
          <w:rFonts w:ascii="Times New Roman"/>
          <w:b w:val="false"/>
          <w:i w:val="false"/>
          <w:color w:val="000000"/>
          <w:sz w:val="28"/>
        </w:rPr>
        <w:t xml:space="preserve"> 5-тармағының 7) тармақшасына сәйкес) және теңгерімдеуші нарықтың есеп айырысу орталығы;</w:t>
      </w:r>
    </w:p>
    <w:bookmarkEnd w:id="90"/>
    <w:bookmarkStart w:name="z120" w:id="91"/>
    <w:p>
      <w:pPr>
        <w:spacing w:after="0"/>
        <w:ind w:left="0"/>
        <w:jc w:val="both"/>
      </w:pPr>
      <w:r>
        <w:rPr>
          <w:rFonts w:ascii="Times New Roman"/>
          <w:b w:val="false"/>
          <w:i w:val="false"/>
          <w:color w:val="000000"/>
          <w:sz w:val="28"/>
        </w:rPr>
        <w:t>
      4) электр энергиясының көтерме сауда нарығы субъектілері жаңартылатын энергия көздерін пайдаланатын энергия өндіруші ұйымдардан екіжақты шарттар бойынша электр энергиясын сатып алуды жүзеге асырған кезде;</w:t>
      </w:r>
    </w:p>
    <w:bookmarkEnd w:id="91"/>
    <w:bookmarkStart w:name="z121" w:id="92"/>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асыру кезінде басқа мемлекеттердің уәкілетті ұйымдары.</w:t>
      </w:r>
    </w:p>
    <w:bookmarkEnd w:id="92"/>
    <w:bookmarkStart w:name="z122" w:id="93"/>
    <w:p>
      <w:pPr>
        <w:spacing w:after="0"/>
        <w:ind w:left="0"/>
        <w:jc w:val="both"/>
      </w:pPr>
      <w:r>
        <w:rPr>
          <w:rFonts w:ascii="Times New Roman"/>
          <w:b w:val="false"/>
          <w:i w:val="false"/>
          <w:color w:val="000000"/>
          <w:sz w:val="28"/>
        </w:rPr>
        <w:t>
      Шектес мемлекеттерге электр энергиясын жеткізуді және шектес мемлекеттерден электр энергиясын сатып алуды, Ұлттық электр желісі бойынша электр энергиясын мемлекетаралық беруді немесе шектес мемлекеттердің электр желілері бойынша электр энергиясын транзиттеуді көздейтін электр энергиясын сатып алу-сату шарттары техникалық өткізу бөлігінде жүйелік оператормен келісуге жатады.";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w:t>
      </w:r>
      <w:r>
        <w:rPr>
          <w:rFonts w:ascii="Times New Roman"/>
          <w:b w:val="false"/>
          <w:i w:val="false"/>
          <w:color w:val="000000"/>
          <w:sz w:val="28"/>
        </w:rPr>
        <w:t xml:space="preserve"> жаңа редакцияда жазылсын:</w:t>
      </w:r>
    </w:p>
    <w:bookmarkStart w:name="z124" w:id="94"/>
    <w:p>
      <w:pPr>
        <w:spacing w:after="0"/>
        <w:ind w:left="0"/>
        <w:jc w:val="both"/>
      </w:pPr>
      <w:r>
        <w:rPr>
          <w:rFonts w:ascii="Times New Roman"/>
          <w:b w:val="false"/>
          <w:i w:val="false"/>
          <w:color w:val="000000"/>
          <w:sz w:val="28"/>
        </w:rPr>
        <w:t xml:space="preserve">
      "114. Құрамына қуаты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қызметті сатып алу туралы ұзақ мерзімді шарттардың нысанасы болып табылатын генерациялайтын қондырғылар кіретін энергия өндіруші ұйым болып табылатын электр энергиясының көтерме сауда нарығының субъектісі үшін тәуліктің нақты сағаты үшін сағаттық мөлшерлеме мынадай формула бойынша айқындалады (электр энергиясын сату көлемі үшін, оларды құруды осы генерациялайтын қондырғылар есебінен жүзеге асыру жоспарланып отыр):</w:t>
      </w:r>
    </w:p>
    <w:bookmarkEnd w:id="94"/>
    <w:bookmarkStart w:name="z125"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412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27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6"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белгілі бір сағаты үшін сағаттық мөлшерлеме;</w:t>
      </w:r>
      <w:r>
        <w:br/>
      </w:r>
      <w:r>
        <w:rPr>
          <w:rFonts w:ascii="Times New Roman"/>
          <w:b w:val="false"/>
          <w:i w:val="false"/>
          <w:color w:val="000000"/>
          <w:sz w:val="28"/>
        </w:rPr>
        <w:t>
</w:t>
      </w:r>
    </w:p>
    <w:bookmarkStart w:name="z127"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1028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қызметті сатып алу туралы ұзақ мерзімді шарттардың нысанасы болып табылатын электр энергиясының дайындығын қолдау жөніндегі қызметті сатып алу туралы электр қуаты нарығында бір немесе бірнеше ұзақ мерзімді шарттар жасасқан энергия өндіруші ұйым болып табылатын электр энергиясының көтерме сауда нарығының субъектісі Заңның 15-4 және 15-8-баптарына сәйкес кВт*сағ (бүтінге дейін дөңгелектенеді) электр энергиясының дайындығын қолдау жөніндегі қызметті сатып алу туралы тәуліктің осы сағатында бірыңғай электр энергиясын сатып алушыға сатқан электр энергиясын генерациялайтын қондырғылар желісіне жіберу көлемі;</w:t>
      </w:r>
      <w:r>
        <w:br/>
      </w:r>
      <w:r>
        <w:rPr>
          <w:rFonts w:ascii="Times New Roman"/>
          <w:b w:val="false"/>
          <w:i w:val="false"/>
          <w:color w:val="000000"/>
          <w:sz w:val="28"/>
        </w:rPr>
        <w:t>
</w:t>
      </w:r>
    </w:p>
    <w:bookmarkStart w:name="z12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осы тәулікке электр энергиясын бірыңғай сатып алушыға электр энергиясының көтерме сауда нарығының субъектісі, электр қуаты нарығында электр қуатының дайындығын қолдау жөніндегі қызметті сатып алу туралы бір немесе бірнеше ұзақ мерзімді шарттар жасасқан энергия өндіруші ұйым болып табылатын, заңның 15-4, 15-6 және 15-8-баптарына сәйкес кВт*сағ (бүтінге дейін дөңгелектенеді) Заңның 15-4, 15-6 және 15-8-баптарына сәйкес жасалған электр қуатының дайындығын қолдау жөніндегі қызметті сатып алу туралы ұзақ мерзімді шарттардың нысанасы болып табылатын электр энергиясын генерациялайтын қондырғылар желісіне жіберудің ең аз сағаттық көлемі.</w:t>
      </w:r>
      <w:r>
        <w:br/>
      </w:r>
      <w:r>
        <w:rPr>
          <w:rFonts w:ascii="Times New Roman"/>
          <w:b w:val="false"/>
          <w:i w:val="false"/>
          <w:color w:val="000000"/>
          <w:sz w:val="28"/>
        </w:rPr>
        <w:t>
</w:t>
      </w:r>
    </w:p>
    <w:bookmarkStart w:name="z129" w:id="99"/>
    <w:p>
      <w:pPr>
        <w:spacing w:after="0"/>
        <w:ind w:left="0"/>
        <w:jc w:val="both"/>
      </w:pPr>
      <w:r>
        <w:rPr>
          <w:rFonts w:ascii="Times New Roman"/>
          <w:b w:val="false"/>
          <w:i w:val="false"/>
          <w:color w:val="000000"/>
          <w:sz w:val="28"/>
        </w:rPr>
        <w:t>
      Осы тармақта көрсетілген сағаттық мөлшерлеме Заңның 15-4 және 15-8-баптарына сәйкес жасалған электр қуатының әзірлігін ұстап тұру бойынша көрсетілетін қызметті сатып алу туралы ұзақ мерзімді шарттардың нысанасы болып табылатын генерациялайтын қондырғылардың электр энергиясы бөлігінде ғана қолданылады (нөлге тең емес).</w:t>
      </w:r>
    </w:p>
    <w:bookmarkEnd w:id="99"/>
    <w:bookmarkStart w:name="z130" w:id="100"/>
    <w:p>
      <w:pPr>
        <w:spacing w:after="0"/>
        <w:ind w:left="0"/>
        <w:jc w:val="both"/>
      </w:pPr>
      <w:r>
        <w:rPr>
          <w:rFonts w:ascii="Times New Roman"/>
          <w:b w:val="false"/>
          <w:i w:val="false"/>
          <w:color w:val="000000"/>
          <w:sz w:val="28"/>
        </w:rPr>
        <w:t xml:space="preserve">
      Сағаттық мөлшерлеме </w:t>
      </w:r>
    </w:p>
    <w:bookmarkEnd w:id="100"/>
    <w:p>
      <w:pPr>
        <w:spacing w:after="0"/>
        <w:ind w:left="0"/>
        <w:jc w:val="both"/>
      </w:pPr>
      <w:r>
        <w:drawing>
          <wp:inline distT="0" distB="0" distL="0" distR="0">
            <wp:extent cx="66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0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нөлге тең</w:t>
      </w:r>
      <w:r>
        <w:br/>
      </w:r>
      <w:r>
        <w:rPr>
          <w:rFonts w:ascii="Times New Roman"/>
          <w:b w:val="false"/>
          <w:i w:val="false"/>
          <w:color w:val="000000"/>
          <w:sz w:val="28"/>
        </w:rPr>
        <w:t>
</w:t>
      </w:r>
    </w:p>
    <w:bookmarkStart w:name="z131" w:id="101"/>
    <w:p>
      <w:pPr>
        <w:spacing w:after="0"/>
        <w:ind w:left="0"/>
        <w:jc w:val="both"/>
      </w:pPr>
      <w:r>
        <w:rPr>
          <w:rFonts w:ascii="Times New Roman"/>
          <w:b w:val="false"/>
          <w:i w:val="false"/>
          <w:color w:val="000000"/>
          <w:sz w:val="28"/>
        </w:rPr>
        <w:t xml:space="preserve">
      Wсағ(рм) = 0 МВт (нөлге тең). </w:t>
      </w:r>
    </w:p>
    <w:bookmarkEnd w:id="101"/>
    <w:bookmarkStart w:name="z132" w:id="102"/>
    <w:p>
      <w:pPr>
        <w:spacing w:after="0"/>
        <w:ind w:left="0"/>
        <w:jc w:val="both"/>
      </w:pPr>
      <w:r>
        <w:rPr>
          <w:rFonts w:ascii="Times New Roman"/>
          <w:b w:val="false"/>
          <w:i w:val="false"/>
          <w:color w:val="000000"/>
          <w:sz w:val="28"/>
        </w:rPr>
        <w:t>
      2027 жылғы 1 шілдеге дейін осы тармаққа сәйкес айқындалатын сағаттық мөлшерлеменің мәні 1 (бірлікке) теңестіріледі.</w:t>
      </w:r>
    </w:p>
    <w:bookmarkEnd w:id="102"/>
    <w:bookmarkStart w:name="z133" w:id="103"/>
    <w:p>
      <w:pPr>
        <w:spacing w:after="0"/>
        <w:ind w:left="0"/>
        <w:jc w:val="both"/>
      </w:pPr>
      <w:r>
        <w:rPr>
          <w:rFonts w:ascii="Times New Roman"/>
          <w:b w:val="false"/>
          <w:i w:val="false"/>
          <w:color w:val="000000"/>
          <w:sz w:val="28"/>
        </w:rPr>
        <w:t>
      115. Энергия өндіруші ұйымдар үшін электр энергиясының орталықтандырылған сауда-саттығына қатысатын көтерме сауда нарығының субъектісі үшін тәуліктің нақты сағаты үшін сағаттық мөлшерлеме () былайша айқындалады:     </w:t>
      </w:r>
    </w:p>
    <w:bookmarkEnd w:id="103"/>
    <w:bookmarkStart w:name="z134"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1,0 – тәулік сағаты үшін, сағат 00:01-ден 04:00-ге дейін;</w:t>
      </w:r>
      <w:r>
        <w:br/>
      </w:r>
      <w:r>
        <w:rPr>
          <w:rFonts w:ascii="Times New Roman"/>
          <w:b w:val="false"/>
          <w:i w:val="false"/>
          <w:color w:val="000000"/>
          <w:sz w:val="28"/>
        </w:rPr>
        <w:t>
</w:t>
      </w:r>
    </w:p>
    <w:bookmarkStart w:name="z13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=1,15 – тәулік сағаты үшін, сағат 04:01-ден 08:00-ге дейін;</w:t>
      </w:r>
      <w:r>
        <w:br/>
      </w:r>
      <w:r>
        <w:rPr>
          <w:rFonts w:ascii="Times New Roman"/>
          <w:b w:val="false"/>
          <w:i w:val="false"/>
          <w:color w:val="000000"/>
          <w:sz w:val="28"/>
        </w:rPr>
        <w:t>
</w:t>
      </w:r>
    </w:p>
    <w:bookmarkStart w:name="z136"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1,30 – тәулік сағаты үшін, сағат 08:01-ден 15:00-ге дейін;</w:t>
      </w:r>
      <w:r>
        <w:br/>
      </w:r>
      <w:r>
        <w:rPr>
          <w:rFonts w:ascii="Times New Roman"/>
          <w:b w:val="false"/>
          <w:i w:val="false"/>
          <w:color w:val="000000"/>
          <w:sz w:val="28"/>
        </w:rPr>
        <w:t>
</w:t>
      </w:r>
    </w:p>
    <w:bookmarkStart w:name="z137"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1,45 – тәулік сағаты үшін, сағат 15:01-ден 18:00-ге дейін;</w:t>
      </w:r>
      <w:r>
        <w:br/>
      </w:r>
      <w:r>
        <w:rPr>
          <w:rFonts w:ascii="Times New Roman"/>
          <w:b w:val="false"/>
          <w:i w:val="false"/>
          <w:color w:val="000000"/>
          <w:sz w:val="28"/>
        </w:rPr>
        <w:t>
</w:t>
      </w:r>
    </w:p>
    <w:bookmarkStart w:name="z138"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1,6 – тәулік сағаты үшін, сағат 18:01-ден 21:00-ге дейін;</w:t>
      </w:r>
      <w:r>
        <w:br/>
      </w:r>
      <w:r>
        <w:rPr>
          <w:rFonts w:ascii="Times New Roman"/>
          <w:b w:val="false"/>
          <w:i w:val="false"/>
          <w:color w:val="000000"/>
          <w:sz w:val="28"/>
        </w:rPr>
        <w:t>
</w:t>
      </w:r>
    </w:p>
    <w:bookmarkStart w:name="z139"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=1,45 – тәулік сағаты үшін, сағат 21:01-ден 23:00-ге дейін;</w:t>
      </w:r>
      <w:r>
        <w:br/>
      </w:r>
      <w:r>
        <w:rPr>
          <w:rFonts w:ascii="Times New Roman"/>
          <w:b w:val="false"/>
          <w:i w:val="false"/>
          <w:color w:val="000000"/>
          <w:sz w:val="28"/>
        </w:rPr>
        <w:t>
</w:t>
      </w:r>
    </w:p>
    <w:bookmarkStart w:name="z140"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1,3 – тәулік сағаты үшін, сағат 23:01-ден 00:00-ге дейін.</w:t>
      </w:r>
      <w:r>
        <w:br/>
      </w:r>
      <w:r>
        <w:rPr>
          <w:rFonts w:ascii="Times New Roman"/>
          <w:b w:val="false"/>
          <w:i w:val="false"/>
          <w:color w:val="000000"/>
          <w:sz w:val="28"/>
        </w:rPr>
        <w:t>
</w:t>
      </w:r>
    </w:p>
    <w:bookmarkStart w:name="z141" w:id="111"/>
    <w:p>
      <w:pPr>
        <w:spacing w:after="0"/>
        <w:ind w:left="0"/>
        <w:jc w:val="both"/>
      </w:pPr>
      <w:r>
        <w:rPr>
          <w:rFonts w:ascii="Times New Roman"/>
          <w:b w:val="false"/>
          <w:i w:val="false"/>
          <w:color w:val="000000"/>
          <w:sz w:val="28"/>
        </w:rPr>
        <w:t>
      2027 жылғы 1 шілдеге дейін осы тармаққа сәйкес айқындалатын сағаттық мөлшерлеменің мәні 1 (бірлікке) теңестіріледі.";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жаңа редакцияда жазылсын:</w:t>
      </w:r>
    </w:p>
    <w:bookmarkStart w:name="z143" w:id="112"/>
    <w:p>
      <w:pPr>
        <w:spacing w:after="0"/>
        <w:ind w:left="0"/>
        <w:jc w:val="both"/>
      </w:pPr>
      <w:r>
        <w:rPr>
          <w:rFonts w:ascii="Times New Roman"/>
          <w:b w:val="false"/>
          <w:i w:val="false"/>
          <w:color w:val="000000"/>
          <w:sz w:val="28"/>
        </w:rPr>
        <w:t>
      "121. Теңгерімдеуші нарық жүйесінде ай сайын, есеп айырысу кезеңінен (күнтізбелік айдан) кейінгі айдың соңғы күнінен кешіктірмей, осы Қағидаларға 5-қосымшаның 2, 4, 4-1, 4-2 және 5-тармақтарына сәйкес айқындалатын алдағы есеп айырысу кезеңінің сағаттарына (әрбір сағатқа) электр энергиясын сатуға арналған электр энергиясын бірыңғай сатып алушының болжамды бағасы жарияланады.";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мазмұндағы 6-1) және 6-2) тармақшалармен толықтырылсын:</w:t>
      </w:r>
    </w:p>
    <w:bookmarkStart w:name="z145" w:id="113"/>
    <w:p>
      <w:pPr>
        <w:spacing w:after="0"/>
        <w:ind w:left="0"/>
        <w:jc w:val="both"/>
      </w:pPr>
      <w:r>
        <w:rPr>
          <w:rFonts w:ascii="Times New Roman"/>
          <w:b w:val="false"/>
          <w:i w:val="false"/>
          <w:color w:val="000000"/>
          <w:sz w:val="28"/>
        </w:rPr>
        <w:t>
      "6-1) желілеріне тиісті тұтынушы қосылған энергия өндіруші ұйымды көрсете отырып, инвестициялық тариф бойынша электр энергиясын сатып алуды жүзеге асыратын электр энергиясының көтерме сауда нарығы тұтынушыларының тізбесі;</w:t>
      </w:r>
    </w:p>
    <w:bookmarkEnd w:id="113"/>
    <w:bookmarkStart w:name="z146" w:id="114"/>
    <w:p>
      <w:pPr>
        <w:spacing w:after="0"/>
        <w:ind w:left="0"/>
        <w:jc w:val="both"/>
      </w:pPr>
      <w:r>
        <w:rPr>
          <w:rFonts w:ascii="Times New Roman"/>
          <w:b w:val="false"/>
          <w:i w:val="false"/>
          <w:color w:val="000000"/>
          <w:sz w:val="28"/>
        </w:rPr>
        <w:t>
      6-2) үкіметаралық тарифті алушылар тізбесіне енгізілген энергия өндіруші ұйымның электр энергиясына арналған барынша шекті тарифті көрсете отырып, үкіметаралық тариф бойынша электр энергиясын сатып алуды жүзеге асыратын электр энергиясының көтерме сауда нарығы тұтынушыларының тізбесі;";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жаңа редакцияда жазылсын:</w:t>
      </w:r>
    </w:p>
    <w:bookmarkStart w:name="z148" w:id="115"/>
    <w:p>
      <w:pPr>
        <w:spacing w:after="0"/>
        <w:ind w:left="0"/>
        <w:jc w:val="both"/>
      </w:pPr>
      <w:r>
        <w:rPr>
          <w:rFonts w:ascii="Times New Roman"/>
          <w:b w:val="false"/>
          <w:i w:val="false"/>
          <w:color w:val="000000"/>
          <w:sz w:val="28"/>
        </w:rPr>
        <w:t>
      "126. Бірыңғай сатып алушы есеп айырысу кезеңінің (күнтізбелік айдың) қорытындылары бойынша өзінің интернет-ресурсында мыналарды:</w:t>
      </w:r>
    </w:p>
    <w:bookmarkEnd w:id="115"/>
    <w:bookmarkStart w:name="z149" w:id="116"/>
    <w:p>
      <w:pPr>
        <w:spacing w:after="0"/>
        <w:ind w:left="0"/>
        <w:jc w:val="both"/>
      </w:pPr>
      <w:r>
        <w:rPr>
          <w:rFonts w:ascii="Times New Roman"/>
          <w:b w:val="false"/>
          <w:i w:val="false"/>
          <w:color w:val="000000"/>
          <w:sz w:val="28"/>
        </w:rPr>
        <w:t>
      1) тәуліктің нақты сағаттарына арналған базалық бағаның нақты мәндерін;</w:t>
      </w:r>
    </w:p>
    <w:bookmarkEnd w:id="116"/>
    <w:bookmarkStart w:name="z150" w:id="117"/>
    <w:p>
      <w:pPr>
        <w:spacing w:after="0"/>
        <w:ind w:left="0"/>
        <w:jc w:val="both"/>
      </w:pPr>
      <w:r>
        <w:rPr>
          <w:rFonts w:ascii="Times New Roman"/>
          <w:b w:val="false"/>
          <w:i w:val="false"/>
          <w:color w:val="000000"/>
          <w:sz w:val="28"/>
        </w:rPr>
        <w:t>
      2) тәуліктің нақты сағаттарына арналған жаңартылатын энергия көздерін қолдау тарифінің нақты мәндерін;</w:t>
      </w:r>
    </w:p>
    <w:bookmarkEnd w:id="117"/>
    <w:bookmarkStart w:name="z151" w:id="118"/>
    <w:p>
      <w:pPr>
        <w:spacing w:after="0"/>
        <w:ind w:left="0"/>
        <w:jc w:val="both"/>
      </w:pPr>
      <w:r>
        <w:rPr>
          <w:rFonts w:ascii="Times New Roman"/>
          <w:b w:val="false"/>
          <w:i w:val="false"/>
          <w:color w:val="000000"/>
          <w:sz w:val="28"/>
        </w:rPr>
        <w:t>
      3) тәуліктің нақты сағаттарына арналған жасыл тарифтің нақты мәндерін;</w:t>
      </w:r>
    </w:p>
    <w:bookmarkEnd w:id="118"/>
    <w:bookmarkStart w:name="z152" w:id="119"/>
    <w:p>
      <w:pPr>
        <w:spacing w:after="0"/>
        <w:ind w:left="0"/>
        <w:jc w:val="both"/>
      </w:pPr>
      <w:r>
        <w:rPr>
          <w:rFonts w:ascii="Times New Roman"/>
          <w:b w:val="false"/>
          <w:i w:val="false"/>
          <w:color w:val="000000"/>
          <w:sz w:val="28"/>
        </w:rPr>
        <w:t>
      4) тәуліктің нақты сағаттарына арналған инвестициялық тарифтің нақты мәндерін;</w:t>
      </w:r>
    </w:p>
    <w:bookmarkEnd w:id="119"/>
    <w:bookmarkStart w:name="z153" w:id="120"/>
    <w:p>
      <w:pPr>
        <w:spacing w:after="0"/>
        <w:ind w:left="0"/>
        <w:jc w:val="both"/>
      </w:pPr>
      <w:r>
        <w:rPr>
          <w:rFonts w:ascii="Times New Roman"/>
          <w:b w:val="false"/>
          <w:i w:val="false"/>
          <w:color w:val="000000"/>
          <w:sz w:val="28"/>
        </w:rPr>
        <w:t>
      5) тәуліктің нақты сағаттарына арналған үкіметаралық тарифтің нақты мәндерін жариялайды.".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56" w:id="121"/>
    <w:p>
      <w:pPr>
        <w:spacing w:after="0"/>
        <w:ind w:left="0"/>
        <w:jc w:val="both"/>
      </w:pPr>
      <w:r>
        <w:rPr>
          <w:rFonts w:ascii="Times New Roman"/>
          <w:b w:val="false"/>
          <w:i w:val="false"/>
          <w:color w:val="000000"/>
          <w:sz w:val="28"/>
        </w:rPr>
        <w:t>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цифрлық майнерлерге, инвестициялық тариф алушыларға, үкіметаралық тарифті алушыларға электр энергиясын сату шарты";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59" w:id="122"/>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 негізге ала отырып, цифрлық майнерлертөмендегілер туралы осы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 шартын (бұдан әрі – Шарт) жасасты;"</w:t>
      </w:r>
    </w:p>
    <w:bookmarkEnd w:id="122"/>
    <w:bookmarkStart w:name="z160" w:id="123"/>
    <w:p>
      <w:pPr>
        <w:spacing w:after="0"/>
        <w:ind w:left="0"/>
        <w:jc w:val="both"/>
      </w:pPr>
      <w:r>
        <w:rPr>
          <w:rFonts w:ascii="Times New Roman"/>
          <w:b w:val="false"/>
          <w:i w:val="false"/>
          <w:color w:val="000000"/>
          <w:sz w:val="28"/>
        </w:rPr>
        <w:t>
      мынадай мазмұндағы 3) тармақшамен толықтырылсын:</w:t>
      </w:r>
    </w:p>
    <w:bookmarkEnd w:id="123"/>
    <w:bookmarkStart w:name="z161" w:id="124"/>
    <w:p>
      <w:pPr>
        <w:spacing w:after="0"/>
        <w:ind w:left="0"/>
        <w:jc w:val="both"/>
      </w:pPr>
      <w:r>
        <w:rPr>
          <w:rFonts w:ascii="Times New Roman"/>
          <w:b w:val="false"/>
          <w:i w:val="false"/>
          <w:color w:val="000000"/>
          <w:sz w:val="28"/>
        </w:rPr>
        <w:t xml:space="preserve">
      "3) Қазақстан Республикасы Үкіметінің 2025 жылғы 12 тамыздағы № 606 қаулысымен бекітілген Инвестициялық тарифті қалыптастыру және ұсыну мерзімдерін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Инвестициялық тариф қағидалары)";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9) тармақша жаңа редакцияда жазылсын:</w:t>
      </w:r>
    </w:p>
    <w:bookmarkStart w:name="z164" w:id="125"/>
    <w:p>
      <w:pPr>
        <w:spacing w:after="0"/>
        <w:ind w:left="0"/>
        <w:jc w:val="both"/>
      </w:pPr>
      <w:r>
        <w:rPr>
          <w:rFonts w:ascii="Times New Roman"/>
          <w:b w:val="false"/>
          <w:i w:val="false"/>
          <w:color w:val="000000"/>
          <w:sz w:val="28"/>
        </w:rPr>
        <w:t>
      "8) электр энергиясын өндіру-тұтынудың тәуліктік графигі – жүйелік оператор бекіткен, көтерме нарыққа қатысушылар электр энергиясын орталықтандырылмаған сатып алу-сату және электр энергиясын орталықтандырылған сауда нарықтарында көтерме сауда нарығына қатысушылар жасаған электр энергиясын сатып алу-сату жөніндегі шарттарға сәйкес әр күнтізбелік тәулікке электр энергиясын өндіру мен тұтынудың сағаттық шамаларын регламенттейтін құжат;";</w:t>
      </w:r>
    </w:p>
    <w:bookmarkEnd w:id="125"/>
    <w:bookmarkStart w:name="z165" w:id="126"/>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126"/>
    <w:bookmarkStart w:name="z166" w:id="127"/>
    <w:p>
      <w:pPr>
        <w:spacing w:after="0"/>
        <w:ind w:left="0"/>
        <w:jc w:val="both"/>
      </w:pPr>
      <w:r>
        <w:rPr>
          <w:rFonts w:ascii="Times New Roman"/>
          <w:b w:val="false"/>
          <w:i w:val="false"/>
          <w:color w:val="000000"/>
          <w:sz w:val="28"/>
        </w:rPr>
        <w:t>
      "9) инвестициялық тарифті алушы – Қазақстан Республикасының Үкіметі мен Көтерме сауда нарығы қағидаларында айқындалған тәртіппен инвестициялық тариф бойынша электр энергиясын сатып алуды жүзеге асыратын, Қазақстан Республикасы Үкіметінің қаулысымен бекітілген инвестициялық тарифті алушылардың тізбесіне енгізілген электр энергиясын көтерме тұтынушы (өнеркәсіптік объект).</w:t>
      </w:r>
    </w:p>
    <w:bookmarkEnd w:id="127"/>
    <w:bookmarkStart w:name="z167" w:id="128"/>
    <w:p>
      <w:pPr>
        <w:spacing w:after="0"/>
        <w:ind w:left="0"/>
        <w:jc w:val="both"/>
      </w:pPr>
      <w:r>
        <w:rPr>
          <w:rFonts w:ascii="Times New Roman"/>
          <w:b w:val="false"/>
          <w:i w:val="false"/>
          <w:color w:val="000000"/>
          <w:sz w:val="28"/>
        </w:rPr>
        <w:t>
      10) үкіметаралық тарифті алушы – Көтерме сауда нарығы қағидаларында айқындалған тәртіппен үкіметаралық тариф бойынша электр энергиясын сатып алуды жүзеге асыратын және уәкілетті органның бұйрығымен бекітілген үкіметаралық тарифті алушылардың тізбесіне енгізілген электр энергиясын көтерме тұтынушы.";</w:t>
      </w:r>
    </w:p>
    <w:bookmarkEnd w:id="128"/>
    <w:bookmarkStart w:name="z168" w:id="129"/>
    <w:p>
      <w:pPr>
        <w:spacing w:after="0"/>
        <w:ind w:left="0"/>
        <w:jc w:val="both"/>
      </w:pPr>
      <w:r>
        <w:rPr>
          <w:rFonts w:ascii="Times New Roman"/>
          <w:b w:val="false"/>
          <w:i w:val="false"/>
          <w:color w:val="000000"/>
          <w:sz w:val="28"/>
        </w:rPr>
        <w:t>
      мынадай мазмұндағы 11-1 және 11-2 тармақтармен толықтырылсын:</w:t>
      </w:r>
    </w:p>
    <w:bookmarkEnd w:id="129"/>
    <w:bookmarkStart w:name="z169" w:id="130"/>
    <w:p>
      <w:pPr>
        <w:spacing w:after="0"/>
        <w:ind w:left="0"/>
        <w:jc w:val="both"/>
      </w:pPr>
      <w:r>
        <w:rPr>
          <w:rFonts w:ascii="Times New Roman"/>
          <w:b w:val="false"/>
          <w:i w:val="false"/>
          <w:color w:val="000000"/>
          <w:sz w:val="28"/>
        </w:rPr>
        <w:t>
      "11-1. Инвестициялық тарифті алушылар тізбесіне енгізілген Сатып алушы үшін электр энергиясының көлемі үшін нақты төлем Инвестициялық тариф қағидаларына сәйкес есептелген осы субъектінің тиісті есептік кезеңінің әрбір сағатына нақты инвестициялық тариф бойынша жүргізіледі.</w:t>
      </w:r>
    </w:p>
    <w:bookmarkEnd w:id="130"/>
    <w:bookmarkStart w:name="z170" w:id="131"/>
    <w:p>
      <w:pPr>
        <w:spacing w:after="0"/>
        <w:ind w:left="0"/>
        <w:jc w:val="both"/>
      </w:pPr>
      <w:r>
        <w:rPr>
          <w:rFonts w:ascii="Times New Roman"/>
          <w:b w:val="false"/>
          <w:i w:val="false"/>
          <w:color w:val="000000"/>
          <w:sz w:val="28"/>
        </w:rPr>
        <w:t>
      11-2. Үкіметаралық тарифті алушылар тізбесіне енгізілген Сатып алушы үшін электр энергиясының көлемі үшін нақты төлем Көтерме сауда нарығы қағидаларына сәйкес есептелген осы субъектінің тиісті есептік кезеңінің әрбір сағатына нақты үкіметаралық тариф бойынша жүргізіледі.";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10-қосымшалар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172" w:id="132"/>
    <w:p>
      <w:pPr>
        <w:spacing w:after="0"/>
        <w:ind w:left="0"/>
        <w:jc w:val="both"/>
      </w:pPr>
      <w:r>
        <w:rPr>
          <w:rFonts w:ascii="Times New Roman"/>
          <w:b w:val="false"/>
          <w:i w:val="false"/>
          <w:color w:val="000000"/>
          <w:sz w:val="28"/>
        </w:rPr>
        <w:t xml:space="preserve">
      2.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мынадай өзгерістер мен толықтырулар енгізілсін:</w:t>
      </w:r>
    </w:p>
    <w:bookmarkEnd w:id="132"/>
    <w:bookmarkStart w:name="z173" w:id="133"/>
    <w:p>
      <w:pPr>
        <w:spacing w:after="0"/>
        <w:ind w:left="0"/>
        <w:jc w:val="both"/>
      </w:pPr>
      <w:r>
        <w:rPr>
          <w:rFonts w:ascii="Times New Roman"/>
          <w:b w:val="false"/>
          <w:i w:val="false"/>
          <w:color w:val="000000"/>
          <w:sz w:val="28"/>
        </w:rPr>
        <w:t xml:space="preserve">
      көрсетілген бұйрықпен бекітілген Электр энергиясының теңгерімдеуші нарығының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175" w:id="134"/>
    <w:p>
      <w:pPr>
        <w:spacing w:after="0"/>
        <w:ind w:left="0"/>
        <w:jc w:val="both"/>
      </w:pPr>
      <w:r>
        <w:rPr>
          <w:rFonts w:ascii="Times New Roman"/>
          <w:b w:val="false"/>
          <w:i w:val="false"/>
          <w:color w:val="000000"/>
          <w:sz w:val="28"/>
        </w:rPr>
        <w:t xml:space="preserve">
      "1. Осы Электр энергиясының теңгерімдеуші нарығының жұмыс істеу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әзірленді және электр энергиясының теңгерімдеуші нарығының жұмыс істеу тәртібін, Қазақстан Республикасының Біртұтас электр энергетикалық жүйесін теңгерімдеу аймақтарын айқындауды, электр энергиясының теңгерімдеуші нарығы субъектілерінің жүйелік операторға жоғарылатуға (төмендетуге) теңгерімдеуге қатысуға өтінімдер беруді, электр энергиясының теңгерімдеуші нарығы субъектілерінің жоғарылатуға (төмендетуге) теңгерімдеуге қатысуға өтінімдерін іріктеу және іске қосуды, теңгерімдеуші электр энергиясының көлемін, теңгерімдеуші электр энергиясын сатуға сағаттық орташа өлшенген бағаларын есептеуді,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есептеуді, теңгерім провайдерлерінің тізбесін қалыптастыру тәртібін, теңгерімдеуші нарық субъектілері арасындағы өзара есеп айырысулар тізілімін қалыптастыру тәртібін айқындайды.";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7" w:id="135"/>
    <w:p>
      <w:pPr>
        <w:spacing w:after="0"/>
        <w:ind w:left="0"/>
        <w:jc w:val="both"/>
      </w:pPr>
      <w:r>
        <w:rPr>
          <w:rFonts w:ascii="Times New Roman"/>
          <w:b w:val="false"/>
          <w:i w:val="false"/>
          <w:color w:val="000000"/>
          <w:sz w:val="28"/>
        </w:rPr>
        <w:t xml:space="preserve">
      38-тармақша жаңа редакцияда жазылсын: </w:t>
      </w:r>
    </w:p>
    <w:bookmarkEnd w:id="135"/>
    <w:bookmarkStart w:name="z178" w:id="136"/>
    <w:p>
      <w:pPr>
        <w:spacing w:after="0"/>
        <w:ind w:left="0"/>
        <w:jc w:val="both"/>
      </w:pPr>
      <w:r>
        <w:rPr>
          <w:rFonts w:ascii="Times New Roman"/>
          <w:b w:val="false"/>
          <w:i w:val="false"/>
          <w:color w:val="000000"/>
          <w:sz w:val="28"/>
        </w:rPr>
        <w:t>
      "38) жүйелік оператордың генерацияны арттыруға арналған диспетчерлік командасы – генерациялайтын жабдықты қосуға немесе ажыратуға және (немесе) энергия өндіруші ұйымдардың генераторларының белсенді жүктемесін өзгертуге арналған жүйелік оператордың командасы;";</w:t>
      </w:r>
    </w:p>
    <w:bookmarkEnd w:id="136"/>
    <w:bookmarkStart w:name="z179" w:id="137"/>
    <w:p>
      <w:pPr>
        <w:spacing w:after="0"/>
        <w:ind w:left="0"/>
        <w:jc w:val="both"/>
      </w:pPr>
      <w:r>
        <w:rPr>
          <w:rFonts w:ascii="Times New Roman"/>
          <w:b w:val="false"/>
          <w:i w:val="false"/>
          <w:color w:val="000000"/>
          <w:sz w:val="28"/>
        </w:rPr>
        <w:t>
      мынадай мазмұндағы 39) және 40) тармақшалармен толықтырылсын:</w:t>
      </w:r>
    </w:p>
    <w:bookmarkEnd w:id="137"/>
    <w:bookmarkStart w:name="z180" w:id="138"/>
    <w:p>
      <w:pPr>
        <w:spacing w:after="0"/>
        <w:ind w:left="0"/>
        <w:jc w:val="both"/>
      </w:pPr>
      <w:r>
        <w:rPr>
          <w:rFonts w:ascii="Times New Roman"/>
          <w:b w:val="false"/>
          <w:i w:val="false"/>
          <w:color w:val="000000"/>
          <w:sz w:val="28"/>
        </w:rPr>
        <w:t>
      "39) инвестициялық тарифті алушы – Қазақстан Республикасы Үкіметінің 2025 жылғы 12 тамыздағы № 606 қаулысымен бекітілген Инвестициялық тарифті қалыптастыру және ұсыну мерзімдерін белгілеу қағидаларында айқындалған тәртіппен инвестициялық тариф бойынша электр энергиясын сатып алуды жүзеге асыратын, Қазақстан Республикасы Үкіметінің қаулысымен бекітілген инвестициялық тарифті алушылардың тізбесіне енгізілген электр энергиясын көтерме тұтынушы (өнеркәсіптік объект);</w:t>
      </w:r>
    </w:p>
    <w:bookmarkEnd w:id="138"/>
    <w:bookmarkStart w:name="z181" w:id="139"/>
    <w:p>
      <w:pPr>
        <w:spacing w:after="0"/>
        <w:ind w:left="0"/>
        <w:jc w:val="both"/>
      </w:pPr>
      <w:r>
        <w:rPr>
          <w:rFonts w:ascii="Times New Roman"/>
          <w:b w:val="false"/>
          <w:i w:val="false"/>
          <w:color w:val="000000"/>
          <w:sz w:val="28"/>
        </w:rPr>
        <w:t>
      40) үкіметаралық тарифті алушы – электр энергиясының көтерме сауда нарығын ұйымдастыру және оның жұмыс істеу қағидаларында айқындалған тәртіппен үкіметаралық тариф бойынша электр энергиясын сатып алуды жүзеге асыратын және уәкілетті органның бұйрығымен бекітілген, электр энергиясын бірыңғай сатып алушыға жіберілетін үкіметаралық тарифті алушылардың тізбесіне енгізілген электр энергиясын көтерме тұтынушы.";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жаңа редакцияда жазылсын:</w:t>
      </w:r>
    </w:p>
    <w:bookmarkStart w:name="z183" w:id="140"/>
    <w:p>
      <w:pPr>
        <w:spacing w:after="0"/>
        <w:ind w:left="0"/>
        <w:jc w:val="both"/>
      </w:pPr>
      <w:r>
        <w:rPr>
          <w:rFonts w:ascii="Times New Roman"/>
          <w:b w:val="false"/>
          <w:i w:val="false"/>
          <w:color w:val="000000"/>
          <w:sz w:val="28"/>
        </w:rPr>
        <w:t>
      "73. ЭЭТН ЕАО жүйелік операторға тәулік сағатына теңгерімдеу аймағында сатылған теңгерімдеуші электр энергиясы үшін төлейтін соманы ЭЭТН ЕАО мынадай формула бойынша есептейді:</w:t>
      </w:r>
    </w:p>
    <w:bookmarkEnd w:id="140"/>
    <w:bookmarkStart w:name="z184"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4991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91100" cy="5588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185"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теңгерімдеу аймағында тәулік сағаты ішінде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p>
    <w:bookmarkStart w:name="z186"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операторға тәулік сағатына теңгерімдеу аймағында сатылған және осы Қағидаларға 7-қосымшаға сәйкес айқындалатын тәуліктің осы сағатында РФ-мен шекарада оң ауытқуға сәйкес келетін теңгерімдеуші электр энергиясы үшін ЭЭТН ЕАО төлейтін баға, теңге/кВт*сағ (мән дөңгелектенбейді);</w:t>
      </w:r>
      <w:r>
        <w:br/>
      </w:r>
      <w:r>
        <w:rPr>
          <w:rFonts w:ascii="Times New Roman"/>
          <w:b w:val="false"/>
          <w:i w:val="false"/>
          <w:color w:val="000000"/>
          <w:sz w:val="28"/>
        </w:rPr>
        <w:t>
</w:t>
      </w:r>
    </w:p>
    <w:bookmarkStart w:name="z187"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РФ-мен шекарадағы оң ауытқудың мәні, кВт*сағ (бүтін санға дейін дөңгелектенеді);</w:t>
      </w:r>
      <w:r>
        <w:br/>
      </w:r>
      <w:r>
        <w:rPr>
          <w:rFonts w:ascii="Times New Roman"/>
          <w:b w:val="false"/>
          <w:i w:val="false"/>
          <w:color w:val="000000"/>
          <w:sz w:val="28"/>
        </w:rPr>
        <w:t>
</w:t>
      </w:r>
    </w:p>
    <w:bookmarkStart w:name="z188"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bookmarkStart w:name="z189" w:id="146"/>
    <w:p>
      <w:pPr>
        <w:spacing w:after="0"/>
        <w:ind w:left="0"/>
        <w:jc w:val="both"/>
      </w:pPr>
      <w:r>
        <w:rPr>
          <w:rFonts w:ascii="Times New Roman"/>
          <w:b w:val="false"/>
          <w:i w:val="false"/>
          <w:color w:val="000000"/>
          <w:sz w:val="28"/>
        </w:rPr>
        <w:t>
      i – 1-ден n-ге дейін өзгеретін реттік нөмір;</w:t>
      </w:r>
    </w:p>
    <w:bookmarkEnd w:id="146"/>
    <w:bookmarkStart w:name="z190" w:id="147"/>
    <w:p>
      <w:pPr>
        <w:spacing w:after="0"/>
        <w:ind w:left="0"/>
        <w:jc w:val="both"/>
      </w:pPr>
      <w:r>
        <w:rPr>
          <w:rFonts w:ascii="Times New Roman"/>
          <w:b w:val="false"/>
          <w:i w:val="false"/>
          <w:color w:val="000000"/>
          <w:sz w:val="28"/>
        </w:rPr>
        <w:t>
      n – тәуліктің осы сағатында ЭЭТН ЕАО-на теңгерімдеу аймағындағы теңгерімдеуші электр энергиясын сатқан көршілес ОА мемлекеттерінің саны;</w:t>
      </w:r>
    </w:p>
    <w:bookmarkEnd w:id="147"/>
    <w:bookmarkStart w:name="z191"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825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25500" cy="4953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 сағатына теңгерімдеу аймағында сатылған және тәуліктің осы сағаты үшін ОА шекарасындағы оң ауытқуға сәйкес келетін теңгерімдеуші электр энергиясы үшін төлейтін i-ші баға, теңгемен/кВт*сағ (мән дөңгелектенбейді);</w:t>
      </w:r>
      <w:r>
        <w:br/>
      </w:r>
      <w:r>
        <w:rPr>
          <w:rFonts w:ascii="Times New Roman"/>
          <w:b w:val="false"/>
          <w:i w:val="false"/>
          <w:color w:val="000000"/>
          <w:sz w:val="28"/>
        </w:rPr>
        <w:t>
</w:t>
      </w:r>
    </w:p>
    <w:bookmarkStart w:name="z192"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81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12800" cy="4445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ОА-мен шекарадағы оң ауытқудың i-ші мәні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редакцияда жазылсын:</w:t>
      </w:r>
    </w:p>
    <w:bookmarkStart w:name="z194" w:id="150"/>
    <w:p>
      <w:pPr>
        <w:spacing w:after="0"/>
        <w:ind w:left="0"/>
        <w:jc w:val="both"/>
      </w:pPr>
      <w:r>
        <w:rPr>
          <w:rFonts w:ascii="Times New Roman"/>
          <w:b w:val="false"/>
          <w:i w:val="false"/>
          <w:color w:val="000000"/>
          <w:sz w:val="28"/>
        </w:rPr>
        <w:t>
      "75. Жүйелік оператор ЭЭТН ЕАО-ға тәулік сағатына теңгерімдеу аймағында сатып алынған теріс теңгерімсіздік үшін төлейтін соманы ЭЭТН ЕАО мынадай формула бойынша есептейді:</w:t>
      </w:r>
    </w:p>
    <w:bookmarkEnd w:id="150"/>
    <w:bookmarkStart w:name="z195"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502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29200" cy="4953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196"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p>
    <w:bookmarkStart w:name="z197"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 ЭЭТН ЕАО-ға тәулік сағатына теңгерімдеу аймағында сатып алынған және тәуліктің осы сағатына РФ-мен шекарадағы теріс ауытқуға сәйкес келетін теріс теңгерімсіздік үшін төлейтін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айқындалатын баға, теңгемен/кВт*сағ (мән дөңгелектенбейді);</w:t>
      </w:r>
      <w:r>
        <w:br/>
      </w:r>
      <w:r>
        <w:rPr>
          <w:rFonts w:ascii="Times New Roman"/>
          <w:b w:val="false"/>
          <w:i w:val="false"/>
          <w:color w:val="000000"/>
          <w:sz w:val="28"/>
        </w:rPr>
        <w:t>
</w:t>
      </w:r>
    </w:p>
    <w:bookmarkStart w:name="z198"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РФ-мен шекарадағы теріс ауытқудың мәні (модулі), кВт*сағ (бүтін санға дейін дөңгелектенеді);</w:t>
      </w:r>
      <w:r>
        <w:br/>
      </w:r>
      <w:r>
        <w:rPr>
          <w:rFonts w:ascii="Times New Roman"/>
          <w:b w:val="false"/>
          <w:i w:val="false"/>
          <w:color w:val="000000"/>
          <w:sz w:val="28"/>
        </w:rPr>
        <w:t>
</w:t>
      </w:r>
    </w:p>
    <w:bookmarkStart w:name="z199"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bookmarkStart w:name="z200" w:id="156"/>
    <w:p>
      <w:pPr>
        <w:spacing w:after="0"/>
        <w:ind w:left="0"/>
        <w:jc w:val="both"/>
      </w:pPr>
      <w:r>
        <w:rPr>
          <w:rFonts w:ascii="Times New Roman"/>
          <w:b w:val="false"/>
          <w:i w:val="false"/>
          <w:color w:val="000000"/>
          <w:sz w:val="28"/>
        </w:rPr>
        <w:t>
      i – 1-ден n-ге дейін өзгеретін реттік нөмір;</w:t>
      </w:r>
    </w:p>
    <w:bookmarkEnd w:id="156"/>
    <w:bookmarkStart w:name="z201" w:id="157"/>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сатып алған көршілес ОА мемлекеттерінің саны;</w:t>
      </w:r>
    </w:p>
    <w:bookmarkEnd w:id="157"/>
    <w:bookmarkStart w:name="z202"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және тәуліктің осы сағатына ОА шекарасындағы теріс ауытқуға сәйкес келетін теріс теңгерімсіздік үшін төлейтін i-ші баға, теңгемен/кВт*сағ (мән дөңгелектенбейді);</w:t>
      </w:r>
      <w:r>
        <w:br/>
      </w:r>
      <w:r>
        <w:rPr>
          <w:rFonts w:ascii="Times New Roman"/>
          <w:b w:val="false"/>
          <w:i w:val="false"/>
          <w:color w:val="000000"/>
          <w:sz w:val="28"/>
        </w:rPr>
        <w:t>
</w:t>
      </w:r>
    </w:p>
    <w:bookmarkStart w:name="z203"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80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00100" cy="3937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ОА-мен шекарадағы теріс ауытқудың i-ші мәні (модулі),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жаңа редакцияда жазылсын:</w:t>
      </w:r>
    </w:p>
    <w:bookmarkStart w:name="z205" w:id="160"/>
    <w:p>
      <w:pPr>
        <w:spacing w:after="0"/>
        <w:ind w:left="0"/>
        <w:jc w:val="both"/>
      </w:pPr>
      <w:r>
        <w:rPr>
          <w:rFonts w:ascii="Times New Roman"/>
          <w:b w:val="false"/>
          <w:i w:val="false"/>
          <w:color w:val="000000"/>
          <w:sz w:val="28"/>
        </w:rPr>
        <w:t>
      "78. Теңгерімдеу аймағында операциялық тәулік сағатында электр энергиясының теңгерімдеуші нарығы субъектісі жасаған теңгерімсіздік формула бойынша айқындалады:</w:t>
      </w:r>
    </w:p>
    <w:bookmarkEnd w:id="160"/>
    <w:bookmarkStart w:name="z206"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4826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207" w:id="162"/>
    <w:p>
      <w:pPr>
        <w:spacing w:after="0"/>
        <w:ind w:left="0"/>
        <w:jc w:val="both"/>
      </w:pPr>
      <w:r>
        <w:rPr>
          <w:rFonts w:ascii="Times New Roman"/>
          <w:b w:val="false"/>
          <w:i w:val="false"/>
          <w:color w:val="000000"/>
          <w:sz w:val="28"/>
        </w:rPr>
        <w:t>
      Т – электр энергиясының теңгерімдеуші нарығы субъектісінің теңгерімдеу аймағындағы операциялық тәулік сағатында кВт*сағ-та жасаған теңгерімсіздігі (бүтінге дейін дөңгелектенеді);</w:t>
      </w:r>
    </w:p>
    <w:bookmarkEnd w:id="162"/>
    <w:bookmarkStart w:name="z208"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2451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51100" cy="355600"/>
                    </a:xfrm>
                    <a:prstGeom prst="rect">
                      <a:avLst/>
                    </a:prstGeom>
                  </pic:spPr>
                </pic:pic>
              </a:graphicData>
            </a:graphic>
          </wp:inline>
        </w:drawing>
      </w:r>
    </w:p>
    <w:p>
      <w:pPr>
        <w:spacing w:after="0"/>
        <w:ind w:left="0"/>
        <w:jc w:val="left"/>
      </w:pPr>
      <w:r>
        <w:rPr>
          <w:rFonts w:ascii="Times New Roman"/>
          <w:b w:val="false"/>
          <w:i w:val="false"/>
          <w:color w:val="000000"/>
          <w:sz w:val="28"/>
        </w:rPr>
        <w:t>– осы теңгерімдеу аймағында орналасқан генерация-тұтыну объектілеріне сәйкес келетін операциялық тәуліктің осы сағаты үшін электр энергиясының теңгерімдеуші нарығы субъектісінің кВт*сағ (бүтінге дейін дөңгелектенеді) генерация-тұтынудың жоспарлы сальдосы;</w:t>
      </w:r>
      <w:r>
        <w:br/>
      </w:r>
      <w:r>
        <w:rPr>
          <w:rFonts w:ascii="Times New Roman"/>
          <w:b w:val="false"/>
          <w:i w:val="false"/>
          <w:color w:val="000000"/>
          <w:sz w:val="28"/>
        </w:rPr>
        <w:t>
</w:t>
      </w:r>
    </w:p>
    <w:bookmarkStart w:name="z209"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163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38300" cy="342900"/>
                    </a:xfrm>
                    <a:prstGeom prst="rect">
                      <a:avLst/>
                    </a:prstGeom>
                  </pic:spPr>
                </pic:pic>
              </a:graphicData>
            </a:graphic>
          </wp:inline>
        </w:drawing>
      </w:r>
    </w:p>
    <w:p>
      <w:pPr>
        <w:spacing w:after="0"/>
        <w:ind w:left="0"/>
        <w:jc w:val="left"/>
      </w:pPr>
      <w:r>
        <w:rPr>
          <w:rFonts w:ascii="Times New Roman"/>
          <w:b w:val="false"/>
          <w:i w:val="false"/>
          <w:color w:val="000000"/>
          <w:sz w:val="28"/>
        </w:rPr>
        <w:t>– осы теңгерімдеу аймағында орналасқан генерация-тұтыну объектілеріне сәйкес келетін операциялық тәуліктің осы сағаты үшін электр энергиясының теңгерімдеуші нарығы субъектісінің нақты генерация-тұтыну сальдосы кВт*сағ (бүтінге дейін дөңгелектенеді);</w:t>
      </w:r>
      <w:r>
        <w:br/>
      </w:r>
      <w:r>
        <w:rPr>
          <w:rFonts w:ascii="Times New Roman"/>
          <w:b w:val="false"/>
          <w:i w:val="false"/>
          <w:color w:val="000000"/>
          <w:sz w:val="28"/>
        </w:rPr>
        <w:t>
</w:t>
      </w:r>
    </w:p>
    <w:bookmarkStart w:name="z21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99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90600" cy="342900"/>
                    </a:xfrm>
                    <a:prstGeom prst="rect">
                      <a:avLst/>
                    </a:prstGeom>
                  </pic:spPr>
                </pic:pic>
              </a:graphicData>
            </a:graphic>
          </wp:inline>
        </w:drawing>
      </w:r>
    </w:p>
    <w:p>
      <w:pPr>
        <w:spacing w:after="0"/>
        <w:ind w:left="0"/>
        <w:jc w:val="left"/>
      </w:pPr>
      <w:r>
        <w:rPr>
          <w:rFonts w:ascii="Times New Roman"/>
          <w:b w:val="false"/>
          <w:i w:val="false"/>
          <w:color w:val="000000"/>
          <w:sz w:val="28"/>
        </w:rPr>
        <w:t>– осы теңгерімдеу аймағында орналасқан генерация-тұтыну объектілеріне сәйкес келетін электр энергиясын генерация-тұтынудың сағаттық тәуліктік графигінде операциялық тәуліктің осы сағаты үшін жүйелік оператор бекіткен электр энергиясының теңгерімдеуші нарығы субъектісінің электр энергиясын өндіру мәні кВт*сағ (бүтінге дейін дөңгелектенеді);</w:t>
      </w:r>
      <w:r>
        <w:br/>
      </w:r>
      <w:r>
        <w:rPr>
          <w:rFonts w:ascii="Times New Roman"/>
          <w:b w:val="false"/>
          <w:i w:val="false"/>
          <w:color w:val="000000"/>
          <w:sz w:val="28"/>
        </w:rPr>
        <w:t>
</w:t>
      </w:r>
    </w:p>
    <w:bookmarkStart w:name="z211"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1028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287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генерация-тұтынудың сағаттық тәуліктік графигінде операциялық тәуліктің осы сағаты үшін жүйелік оператор бекіткен электр энергиясының теңгерімдеуші нарығы субъектісінің электр энергиясын тұтыну мәні, оның осы теңгерімдеу аймағында орналасқан генерация-тұтыну объектілеріне кВт*сағ (бүтінге дейін дөңгелектенеді) сәйкес келеді;</w:t>
      </w:r>
      <w:r>
        <w:br/>
      </w:r>
      <w:r>
        <w:rPr>
          <w:rFonts w:ascii="Times New Roman"/>
          <w:b w:val="false"/>
          <w:i w:val="false"/>
          <w:color w:val="000000"/>
          <w:sz w:val="28"/>
        </w:rPr>
        <w:t>
</w:t>
      </w:r>
    </w:p>
    <w:bookmarkStart w:name="z212"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операциялық тәуліктің осы сағатында электр энергиясының теңгерімдеуші нарығы субъектісінің осы теңгерімдеу аймағында орналасқан генерация-тұтыну объектілеріне сәйкес келетін электр энергиясын өндірудің нақты мәні кВт*сағ (бүтінге дейін дөңгелектенеді);</w:t>
      </w:r>
      <w:r>
        <w:br/>
      </w:r>
      <w:r>
        <w:rPr>
          <w:rFonts w:ascii="Times New Roman"/>
          <w:b w:val="false"/>
          <w:i w:val="false"/>
          <w:color w:val="000000"/>
          <w:sz w:val="28"/>
        </w:rPr>
        <w:t>
</w:t>
      </w:r>
    </w:p>
    <w:bookmarkStart w:name="z213"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операциялық тәуліктің осы сағаты үшін электр энергиясының теңгерімдеуші нарығы субъектісінің осы теңгерімдеу аймағында орналасқан генерация-тұтыну объектілеріне сәйкес келетін электр энергиясын тұтынудың нақты мәні кВт*сағ (бүтінге дейін дөңгелектенеді).</w:t>
      </w:r>
      <w:r>
        <w:br/>
      </w:r>
      <w:r>
        <w:rPr>
          <w:rFonts w:ascii="Times New Roman"/>
          <w:b w:val="false"/>
          <w:i w:val="false"/>
          <w:color w:val="000000"/>
          <w:sz w:val="28"/>
        </w:rPr>
        <w:t>
</w:t>
      </w:r>
    </w:p>
    <w:bookmarkStart w:name="z214" w:id="169"/>
    <w:p>
      <w:pPr>
        <w:spacing w:after="0"/>
        <w:ind w:left="0"/>
        <w:jc w:val="both"/>
      </w:pPr>
      <w:r>
        <w:rPr>
          <w:rFonts w:ascii="Times New Roman"/>
          <w:b w:val="false"/>
          <w:i w:val="false"/>
          <w:color w:val="000000"/>
          <w:sz w:val="28"/>
        </w:rPr>
        <w:t>
      Бұл ретте энергиямен жабдықтауға лицензиясы бар субъектілердің теңгерімсіздіктері энергиямен жабдықтау мақсатында электр энергиясын сатып алуға қатысатын генерация-тұтыну объектілері бойынша (бұдан әрі – ЭЖҰ теңгерімсіздігі) және қалған генерация-тұтыну объектілері бойынша (бұдан әрі – АЭК теңгерімсіздігі) бөлек есептеледі.</w:t>
      </w:r>
    </w:p>
    <w:bookmarkEnd w:id="169"/>
    <w:bookmarkStart w:name="z215" w:id="170"/>
    <w:p>
      <w:pPr>
        <w:spacing w:after="0"/>
        <w:ind w:left="0"/>
        <w:jc w:val="both"/>
      </w:pPr>
      <w:r>
        <w:rPr>
          <w:rFonts w:ascii="Times New Roman"/>
          <w:b w:val="false"/>
          <w:i w:val="false"/>
          <w:color w:val="000000"/>
          <w:sz w:val="28"/>
        </w:rPr>
        <w:t>
      Инвестициялық тарифті алушылар тізбесіне енгізілген субъектінің генерация-тұтыну объектілерінің теңгерімсіздіктері тиісті инвестициялық тариф қолданылатын кезеңде осы субъектінің (бұдан әрі – инвестициялық тарифті алушылар) басқа генерация-тұтыну объектілерінің теңгерімсіздіктерінен бөлек есептеледі.</w:t>
      </w:r>
    </w:p>
    <w:bookmarkEnd w:id="170"/>
    <w:bookmarkStart w:name="z216" w:id="171"/>
    <w:p>
      <w:pPr>
        <w:spacing w:after="0"/>
        <w:ind w:left="0"/>
        <w:jc w:val="both"/>
      </w:pPr>
      <w:r>
        <w:rPr>
          <w:rFonts w:ascii="Times New Roman"/>
          <w:b w:val="false"/>
          <w:i w:val="false"/>
          <w:color w:val="000000"/>
          <w:sz w:val="28"/>
        </w:rPr>
        <w:t>
      Үкіметаралық тарифті алушылары тізбесіне енгізілген субъектінің генерация-тұтыну объектілерінің теңгерімсіздіктері тиісті үкіметаралық тариф қолданылатын кезеңде осы субъектінің (бұдан әрі – үкіметаралық тарифті алушылар) басқа генерация-тұтыну объектілерінің теңгерімсіздіктерінен бөлек есептеледі.";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88-1-тармақтар</w:t>
      </w:r>
      <w:r>
        <w:rPr>
          <w:rFonts w:ascii="Times New Roman"/>
          <w:b w:val="false"/>
          <w:i w:val="false"/>
          <w:color w:val="000000"/>
          <w:sz w:val="28"/>
        </w:rPr>
        <w:t xml:space="preserve"> жаңа редакцияда жазылсын:</w:t>
      </w:r>
    </w:p>
    <w:bookmarkStart w:name="z218" w:id="172"/>
    <w:p>
      <w:pPr>
        <w:spacing w:after="0"/>
        <w:ind w:left="0"/>
        <w:jc w:val="both"/>
      </w:pPr>
      <w:r>
        <w:rPr>
          <w:rFonts w:ascii="Times New Roman"/>
          <w:b w:val="false"/>
          <w:i w:val="false"/>
          <w:color w:val="000000"/>
          <w:sz w:val="28"/>
        </w:rPr>
        <w:t>
      "87. ЖҚАР жүйесінің басқаруымен жұмыс істейтін энергия өндіруші ұйымдар, сондай-ақ өз құрамында ЖҚАР жүйесінің басқаруымен жұмыс істейтін энергия жинақтау жүйелері бар жаңартылатын энергия көздерін пайдаланатын энергия өндіруші ұйымдар ЖҚАР жүйесінің әсерінен туындаған өздерінің барлық теріс теңгерімсіздіктерін жоғарылатуға арналған сағатта ЭЭТН ЕАО-ға мынадай тәртіппен айқындалатын баға бойынша сатады:</w:t>
      </w:r>
    </w:p>
    <w:bookmarkEnd w:id="172"/>
    <w:bookmarkStart w:name="z219"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416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6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220"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977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77900" cy="368300"/>
                    </a:xfrm>
                    <a:prstGeom prst="rect">
                      <a:avLst/>
                    </a:prstGeom>
                  </pic:spPr>
                </pic:pic>
              </a:graphicData>
            </a:graphic>
          </wp:inline>
        </w:drawing>
      </w:r>
    </w:p>
    <w:p>
      <w:pPr>
        <w:spacing w:after="0"/>
        <w:ind w:left="0"/>
        <w:jc w:val="left"/>
      </w:pPr>
      <w:r>
        <w:rPr>
          <w:rFonts w:ascii="Times New Roman"/>
          <w:b w:val="false"/>
          <w:i w:val="false"/>
          <w:color w:val="000000"/>
          <w:sz w:val="28"/>
        </w:rPr>
        <w:t>– ЖҚАР туындаған теріс теңгерімсіздік субъектісінің сату бағасы, теңгемен/кВт*сағ (жүзден біріне дейін дөңгелектенеді);</w:t>
      </w:r>
      <w:r>
        <w:br/>
      </w:r>
      <w:r>
        <w:rPr>
          <w:rFonts w:ascii="Times New Roman"/>
          <w:b w:val="false"/>
          <w:i w:val="false"/>
          <w:color w:val="000000"/>
          <w:sz w:val="28"/>
        </w:rPr>
        <w:t>
</w:t>
      </w:r>
    </w:p>
    <w:bookmarkStart w:name="z221"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795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электр энергиясының шекті тарифі теңгемен/кВт*сағ, жүзден біріне дейін дөңгелектенеді;</w:t>
      </w:r>
      <w:r>
        <w:br/>
      </w:r>
      <w:r>
        <w:rPr>
          <w:rFonts w:ascii="Times New Roman"/>
          <w:b w:val="false"/>
          <w:i w:val="false"/>
          <w:color w:val="000000"/>
          <w:sz w:val="28"/>
        </w:rPr>
        <w:t>
</w:t>
      </w:r>
    </w:p>
    <w:bookmarkStart w:name="z222"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ЖҚАР жүйесінің басқаруымен жұмыс істейтін энергия өндіруші ұйымның, сондай-ақ өз құрамында ЖҚАР жүйесінің басқаруымен жұмыс істейтін энергия жинақтау жүйелері бар жаңартылатын энергия көздерін пайдаланатын энергия өндіруші ұйымның осы сағатта теңгерімдеуші аймақта теріс теңгерімсіздік жасаған жағдайда қолданылатын шекті тариф теңге/кВт*сағ, жүзден біріне дейін дөңгелектенеді.</w:t>
      </w:r>
      <w:r>
        <w:br/>
      </w:r>
      <w:r>
        <w:rPr>
          <w:rFonts w:ascii="Times New Roman"/>
          <w:b w:val="false"/>
          <w:i w:val="false"/>
          <w:color w:val="000000"/>
          <w:sz w:val="28"/>
        </w:rPr>
        <w:t>
</w:t>
      </w:r>
    </w:p>
    <w:bookmarkStart w:name="z223" w:id="177"/>
    <w:p>
      <w:pPr>
        <w:spacing w:after="0"/>
        <w:ind w:left="0"/>
        <w:jc w:val="both"/>
      </w:pPr>
      <w:r>
        <w:rPr>
          <w:rFonts w:ascii="Times New Roman"/>
          <w:b w:val="false"/>
          <w:i w:val="false"/>
          <w:color w:val="000000"/>
          <w:sz w:val="28"/>
        </w:rPr>
        <w:t>
      m, l – өлшемсіз коэффициент, мынадай мәндерді қабылдайды:</w:t>
      </w:r>
    </w:p>
    <w:bookmarkEnd w:id="177"/>
    <w:bookmarkStart w:name="z224" w:id="178"/>
    <w:p>
      <w:pPr>
        <w:spacing w:after="0"/>
        <w:ind w:left="0"/>
        <w:jc w:val="both"/>
      </w:pPr>
      <w:r>
        <w:rPr>
          <w:rFonts w:ascii="Times New Roman"/>
          <w:b w:val="false"/>
          <w:i w:val="false"/>
          <w:color w:val="000000"/>
          <w:sz w:val="28"/>
        </w:rPr>
        <w:t>
      m=1 егер есептелгенге дейін бір немесе екі сағатта осы субъект ЖҚАР туындаған теріс теңгерімсіздікке жол бермесе, сондай-ақ егер осы сағаттың бағыты жоғарылатуға болса;</w:t>
      </w:r>
    </w:p>
    <w:bookmarkEnd w:id="178"/>
    <w:bookmarkStart w:name="z225" w:id="179"/>
    <w:p>
      <w:pPr>
        <w:spacing w:after="0"/>
        <w:ind w:left="0"/>
        <w:jc w:val="both"/>
      </w:pPr>
      <w:r>
        <w:rPr>
          <w:rFonts w:ascii="Times New Roman"/>
          <w:b w:val="false"/>
          <w:i w:val="false"/>
          <w:color w:val="000000"/>
          <w:sz w:val="28"/>
        </w:rPr>
        <w:t>
      m=0 егер есептелгенге дейін екі сағатта осы субъект ЖҚАР туындаған теріс теңгерімсіздікке жол берсе немесе осы сағаттың бағыты төмендетуге болса;</w:t>
      </w:r>
    </w:p>
    <w:bookmarkEnd w:id="179"/>
    <w:bookmarkStart w:name="z226" w:id="180"/>
    <w:p>
      <w:pPr>
        <w:spacing w:after="0"/>
        <w:ind w:left="0"/>
        <w:jc w:val="both"/>
      </w:pPr>
      <w:r>
        <w:rPr>
          <w:rFonts w:ascii="Times New Roman"/>
          <w:b w:val="false"/>
          <w:i w:val="false"/>
          <w:color w:val="000000"/>
          <w:sz w:val="28"/>
        </w:rPr>
        <w:t>
      l=0 егер m=1;</w:t>
      </w:r>
    </w:p>
    <w:bookmarkEnd w:id="180"/>
    <w:bookmarkStart w:name="z227" w:id="181"/>
    <w:p>
      <w:pPr>
        <w:spacing w:after="0"/>
        <w:ind w:left="0"/>
        <w:jc w:val="both"/>
      </w:pPr>
      <w:r>
        <w:rPr>
          <w:rFonts w:ascii="Times New Roman"/>
          <w:b w:val="false"/>
          <w:i w:val="false"/>
          <w:color w:val="000000"/>
          <w:sz w:val="28"/>
        </w:rPr>
        <w:t xml:space="preserve">
      l=1 егер m=0. </w:t>
      </w:r>
    </w:p>
    <w:bookmarkEnd w:id="181"/>
    <w:bookmarkStart w:name="z228" w:id="182"/>
    <w:p>
      <w:pPr>
        <w:spacing w:after="0"/>
        <w:ind w:left="0"/>
        <w:jc w:val="both"/>
      </w:pPr>
      <w:r>
        <w:rPr>
          <w:rFonts w:ascii="Times New Roman"/>
          <w:b w:val="false"/>
          <w:i w:val="false"/>
          <w:color w:val="000000"/>
          <w:sz w:val="28"/>
        </w:rPr>
        <w:t>
      ЖҚАР жүйесінің басқаруымен жұмыс істейтін энергия өндіруші ұйымдар, сондай-ақ өз құрамында ЖҚАР жүйесінің басқаруымен жұмыс істейтін энергия жинақтау жүйелері бар жаңартылатын энергия көздерін пайдаланатын энергия өндіруші ұйымдар ЖҚАР жүйесінің әсерінен туындаған өздерінің барлық оң теңгерімсіздіктерін 0,01 теңге/кВт*сағ тең баға бойынша теңгерімдеуші электр энергиясын ЭЭТН ЕАО-дан сатып алу арқылы жабады.</w:t>
      </w:r>
    </w:p>
    <w:bookmarkEnd w:id="182"/>
    <w:bookmarkStart w:name="z229" w:id="183"/>
    <w:p>
      <w:pPr>
        <w:spacing w:after="0"/>
        <w:ind w:left="0"/>
        <w:jc w:val="both"/>
      </w:pPr>
      <w:r>
        <w:rPr>
          <w:rFonts w:ascii="Times New Roman"/>
          <w:b w:val="false"/>
          <w:i w:val="false"/>
          <w:color w:val="000000"/>
          <w:sz w:val="28"/>
        </w:rPr>
        <w:t>
      Осы тармақ жаңартылатын энергия көздерін пайдалану бойынша жаңа объектілерді салу жөніндегі жобаларды іріктеу бойынша аукциондық сауда-саттық жеңімпаздарына, ЖҚАР жүйесінің басқаруында жұмыс істейтін электр энергиясын жинақтау жүйелеріне қолданылмайды.</w:t>
      </w:r>
    </w:p>
    <w:bookmarkEnd w:id="183"/>
    <w:bookmarkStart w:name="z230" w:id="184"/>
    <w:p>
      <w:pPr>
        <w:spacing w:after="0"/>
        <w:ind w:left="0"/>
        <w:jc w:val="both"/>
      </w:pPr>
      <w:r>
        <w:rPr>
          <w:rFonts w:ascii="Times New Roman"/>
          <w:b w:val="false"/>
          <w:i w:val="false"/>
          <w:color w:val="000000"/>
          <w:sz w:val="28"/>
        </w:rPr>
        <w:t>
      88. Энергия беруші ұйымдар ЭЭТН ЕАО-ға теріс теңгерімсіздіктерін мына формулалар бойынша айқындалатын бағалар бойынша сатады:</w:t>
      </w:r>
    </w:p>
    <w:bookmarkEnd w:id="184"/>
    <w:bookmarkStart w:name="z231"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2095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95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232"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609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09600" cy="495300"/>
                    </a:xfrm>
                    <a:prstGeom prst="rect">
                      <a:avLst/>
                    </a:prstGeom>
                  </pic:spPr>
                </pic:pic>
              </a:graphicData>
            </a:graphic>
          </wp:inline>
        </w:drawing>
      </w:r>
    </w:p>
    <w:p>
      <w:pPr>
        <w:spacing w:after="0"/>
        <w:ind w:left="0"/>
        <w:jc w:val="left"/>
      </w:pPr>
      <w:r>
        <w:rPr>
          <w:rFonts w:ascii="Times New Roman"/>
          <w:b w:val="false"/>
          <w:i w:val="false"/>
          <w:color w:val="000000"/>
          <w:sz w:val="28"/>
        </w:rPr>
        <w:t>– теріс теңгерімсіздіктердің ЭЭТН ЕАО-ның сатып алу бағасы теңгерімдеу аймағында тәуліктің сағатына, теңгемен/кВт*сағ (жүзден біріне дейін дөңгелектенеді);</w:t>
      </w:r>
      <w:r>
        <w:br/>
      </w:r>
      <w:r>
        <w:rPr>
          <w:rFonts w:ascii="Times New Roman"/>
          <w:b w:val="false"/>
          <w:i w:val="false"/>
          <w:color w:val="000000"/>
          <w:sz w:val="28"/>
        </w:rPr>
        <w:t>
</w:t>
      </w:r>
    </w:p>
    <w:bookmarkStart w:name="z233"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271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берілген сағатындағы бірыңғай сатып алушының болжамды базалық бағасы, теңгемен/кВт*сағ;</w:t>
      </w:r>
      <w:r>
        <w:br/>
      </w:r>
      <w:r>
        <w:rPr>
          <w:rFonts w:ascii="Times New Roman"/>
          <w:b w:val="false"/>
          <w:i w:val="false"/>
          <w:color w:val="000000"/>
          <w:sz w:val="28"/>
        </w:rPr>
        <w:t>
</w:t>
      </w:r>
    </w:p>
    <w:bookmarkStart w:name="z23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bookmarkStart w:name="z235" w:id="189"/>
    <w:p>
      <w:pPr>
        <w:spacing w:after="0"/>
        <w:ind w:left="0"/>
        <w:jc w:val="both"/>
      </w:pPr>
      <w:r>
        <w:rPr>
          <w:rFonts w:ascii="Times New Roman"/>
          <w:b w:val="false"/>
          <w:i w:val="false"/>
          <w:color w:val="000000"/>
          <w:sz w:val="28"/>
        </w:rPr>
        <w:t xml:space="preserve">
      егер </w:t>
      </w:r>
    </w:p>
    <w:bookmarkEnd w:id="189"/>
    <w:p>
      <w:pPr>
        <w:spacing w:after="0"/>
        <w:ind w:left="0"/>
        <w:jc w:val="both"/>
      </w:pPr>
      <w:r>
        <w:drawing>
          <wp:inline distT="0" distB="0" distL="0" distR="0">
            <wp:extent cx="256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65400" cy="584200"/>
                    </a:xfrm>
                    <a:prstGeom prst="rect">
                      <a:avLst/>
                    </a:prstGeom>
                  </pic:spPr>
                </pic:pic>
              </a:graphicData>
            </a:graphic>
          </wp:inline>
        </w:drawing>
      </w:r>
    </w:p>
    <w:p>
      <w:pPr>
        <w:spacing w:after="0"/>
        <w:ind w:left="0"/>
        <w:jc w:val="left"/>
      </w:pPr>
      <w:r>
        <w:rPr>
          <w:rFonts w:ascii="Times New Roman"/>
          <w:b w:val="false"/>
          <w:i w:val="false"/>
          <w:color w:val="000000"/>
          <w:sz w:val="28"/>
        </w:rPr>
        <w:t>, онда k=0,7;</w:t>
      </w:r>
      <w:r>
        <w:br/>
      </w:r>
      <w:r>
        <w:rPr>
          <w:rFonts w:ascii="Times New Roman"/>
          <w:b w:val="false"/>
          <w:i w:val="false"/>
          <w:color w:val="000000"/>
          <w:sz w:val="28"/>
        </w:rPr>
        <w:t>
</w:t>
      </w:r>
    </w:p>
    <w:bookmarkStart w:name="z236" w:id="190"/>
    <w:p>
      <w:pPr>
        <w:spacing w:after="0"/>
        <w:ind w:left="0"/>
        <w:jc w:val="both"/>
      </w:pPr>
      <w:r>
        <w:rPr>
          <w:rFonts w:ascii="Times New Roman"/>
          <w:b w:val="false"/>
          <w:i w:val="false"/>
          <w:color w:val="000000"/>
          <w:sz w:val="28"/>
        </w:rPr>
        <w:t xml:space="preserve">
      егер </w:t>
      </w:r>
    </w:p>
    <w:bookmarkEnd w:id="190"/>
    <w:p>
      <w:pPr>
        <w:spacing w:after="0"/>
        <w:ind w:left="0"/>
        <w:jc w:val="both"/>
      </w:pPr>
      <w:r>
        <w:drawing>
          <wp:inline distT="0" distB="0" distL="0" distR="0">
            <wp:extent cx="2540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0" cy="635000"/>
                    </a:xfrm>
                    <a:prstGeom prst="rect">
                      <a:avLst/>
                    </a:prstGeom>
                  </pic:spPr>
                </pic:pic>
              </a:graphicData>
            </a:graphic>
          </wp:inline>
        </w:drawing>
      </w:r>
    </w:p>
    <w:p>
      <w:pPr>
        <w:spacing w:after="0"/>
        <w:ind w:left="0"/>
        <w:jc w:val="left"/>
      </w:pPr>
      <w:r>
        <w:rPr>
          <w:rFonts w:ascii="Times New Roman"/>
          <w:b w:val="false"/>
          <w:i w:val="false"/>
          <w:color w:val="000000"/>
          <w:sz w:val="28"/>
        </w:rPr>
        <w:t>, онда k=1;</w:t>
      </w:r>
      <w:r>
        <w:br/>
      </w:r>
      <w:r>
        <w:rPr>
          <w:rFonts w:ascii="Times New Roman"/>
          <w:b w:val="false"/>
          <w:i w:val="false"/>
          <w:color w:val="000000"/>
          <w:sz w:val="28"/>
        </w:rPr>
        <w:t>
</w:t>
      </w:r>
    </w:p>
    <w:bookmarkStart w:name="z237" w:id="191"/>
    <w:p>
      <w:pPr>
        <w:spacing w:after="0"/>
        <w:ind w:left="0"/>
        <w:jc w:val="both"/>
      </w:pPr>
      <w:r>
        <w:rPr>
          <w:rFonts w:ascii="Times New Roman"/>
          <w:b w:val="false"/>
          <w:i w:val="false"/>
          <w:color w:val="000000"/>
          <w:sz w:val="28"/>
        </w:rPr>
        <w:t xml:space="preserve">
      егер </w:t>
      </w:r>
    </w:p>
    <w:bookmarkEnd w:id="191"/>
    <w:p>
      <w:pPr>
        <w:spacing w:after="0"/>
        <w:ind w:left="0"/>
        <w:jc w:val="both"/>
      </w:pPr>
      <w:r>
        <w:drawing>
          <wp:inline distT="0" distB="0" distL="0" distR="0">
            <wp:extent cx="284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844800" cy="355600"/>
                    </a:xfrm>
                    <a:prstGeom prst="rect">
                      <a:avLst/>
                    </a:prstGeom>
                  </pic:spPr>
                </pic:pic>
              </a:graphicData>
            </a:graphic>
          </wp:inline>
        </w:drawing>
      </w:r>
    </w:p>
    <w:p>
      <w:pPr>
        <w:spacing w:after="0"/>
        <w:ind w:left="0"/>
        <w:jc w:val="left"/>
      </w:pPr>
      <w:r>
        <w:rPr>
          <w:rFonts w:ascii="Times New Roman"/>
          <w:b w:val="false"/>
          <w:i w:val="false"/>
          <w:color w:val="000000"/>
          <w:sz w:val="28"/>
        </w:rPr>
        <w:t>, онда k=0,7, мұнда:</w:t>
      </w:r>
      <w:r>
        <w:br/>
      </w:r>
      <w:r>
        <w:rPr>
          <w:rFonts w:ascii="Times New Roman"/>
          <w:b w:val="false"/>
          <w:i w:val="false"/>
          <w:color w:val="000000"/>
          <w:sz w:val="28"/>
        </w:rPr>
        <w:t>
</w:t>
      </w:r>
    </w:p>
    <w:bookmarkStart w:name="z23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52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207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энергия беруші ұйым жасаған теріс теңгерімсіздіктің көлемі, кВт*сағ (бүтін санға дейін дөңгелектенеді);</w:t>
      </w:r>
      <w:r>
        <w:br/>
      </w:r>
      <w:r>
        <w:rPr>
          <w:rFonts w:ascii="Times New Roman"/>
          <w:b w:val="false"/>
          <w:i w:val="false"/>
          <w:color w:val="000000"/>
          <w:sz w:val="28"/>
        </w:rPr>
        <w:t>
</w:t>
      </w:r>
    </w:p>
    <w:bookmarkStart w:name="z23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2374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374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bookmarkStart w:name="z240" w:id="194"/>
    <w:p>
      <w:pPr>
        <w:spacing w:after="0"/>
        <w:ind w:left="0"/>
        <w:jc w:val="both"/>
      </w:pPr>
      <w:r>
        <w:rPr>
          <w:rFonts w:ascii="Times New Roman"/>
          <w:b w:val="false"/>
          <w:i w:val="false"/>
          <w:color w:val="000000"/>
          <w:sz w:val="28"/>
        </w:rPr>
        <w:t>
      Энергия беруші ұйымдар өздерінің оң теңгерімсіздіктерін теңгерімдеуші электр энергиясын ЭЭТН ЕАО-дан сатып алу арқылы мына формуланы пайдалана отырып жабады:</w:t>
      </w:r>
    </w:p>
    <w:bookmarkEnd w:id="194"/>
    <w:bookmarkStart w:name="z241"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95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242"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оң теңгерімсіздіктерді ЭЭТН ЕАО сату бағасы теңгерімдеу аймағында тәуліктің сағатына, теңгемен/кВт*сағ (жүзден біріне дейін дөңгелектенеді);</w:t>
      </w:r>
      <w:r>
        <w:br/>
      </w:r>
      <w:r>
        <w:rPr>
          <w:rFonts w:ascii="Times New Roman"/>
          <w:b w:val="false"/>
          <w:i w:val="false"/>
          <w:color w:val="000000"/>
          <w:sz w:val="28"/>
        </w:rPr>
        <w:t>
</w:t>
      </w:r>
    </w:p>
    <w:bookmarkStart w:name="z243"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939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398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сағатындағы бірыңғай сатып алушының болжамды базалық бағасы, теңгемен/кВт*сағ;</w:t>
      </w:r>
      <w:r>
        <w:br/>
      </w:r>
      <w:r>
        <w:rPr>
          <w:rFonts w:ascii="Times New Roman"/>
          <w:b w:val="false"/>
          <w:i w:val="false"/>
          <w:color w:val="000000"/>
          <w:sz w:val="28"/>
        </w:rPr>
        <w:t>
</w:t>
      </w:r>
    </w:p>
    <w:bookmarkStart w:name="z244"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bookmarkStart w:name="z245" w:id="199"/>
    <w:p>
      <w:pPr>
        <w:spacing w:after="0"/>
        <w:ind w:left="0"/>
        <w:jc w:val="both"/>
      </w:pPr>
      <w:r>
        <w:rPr>
          <w:rFonts w:ascii="Times New Roman"/>
          <w:b w:val="false"/>
          <w:i w:val="false"/>
          <w:color w:val="000000"/>
          <w:sz w:val="28"/>
        </w:rPr>
        <w:t xml:space="preserve">
      егер </w:t>
      </w:r>
    </w:p>
    <w:bookmarkEnd w:id="199"/>
    <w:p>
      <w:pPr>
        <w:spacing w:after="0"/>
        <w:ind w:left="0"/>
        <w:jc w:val="both"/>
      </w:pPr>
      <w:r>
        <w:drawing>
          <wp:inline distT="0" distB="0" distL="0" distR="0">
            <wp:extent cx="241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0" cy="584200"/>
                    </a:xfrm>
                    <a:prstGeom prst="rect">
                      <a:avLst/>
                    </a:prstGeom>
                  </pic:spPr>
                </pic:pic>
              </a:graphicData>
            </a:graphic>
          </wp:inline>
        </w:drawing>
      </w:r>
    </w:p>
    <w:p>
      <w:pPr>
        <w:spacing w:after="0"/>
        <w:ind w:left="0"/>
        <w:jc w:val="left"/>
      </w:pPr>
      <w:r>
        <w:rPr>
          <w:rFonts w:ascii="Times New Roman"/>
          <w:b w:val="false"/>
          <w:i w:val="false"/>
          <w:color w:val="000000"/>
          <w:sz w:val="28"/>
        </w:rPr>
        <w:t>, онда k=1,3;</w:t>
      </w:r>
      <w:r>
        <w:br/>
      </w:r>
      <w:r>
        <w:rPr>
          <w:rFonts w:ascii="Times New Roman"/>
          <w:b w:val="false"/>
          <w:i w:val="false"/>
          <w:color w:val="000000"/>
          <w:sz w:val="28"/>
        </w:rPr>
        <w:t>
</w:t>
      </w:r>
    </w:p>
    <w:bookmarkStart w:name="z246" w:id="200"/>
    <w:p>
      <w:pPr>
        <w:spacing w:after="0"/>
        <w:ind w:left="0"/>
        <w:jc w:val="both"/>
      </w:pPr>
      <w:r>
        <w:rPr>
          <w:rFonts w:ascii="Times New Roman"/>
          <w:b w:val="false"/>
          <w:i w:val="false"/>
          <w:color w:val="000000"/>
          <w:sz w:val="28"/>
        </w:rPr>
        <w:t xml:space="preserve">
      егер </w:t>
      </w:r>
    </w:p>
    <w:bookmarkEnd w:id="200"/>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00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онда k=1;</w:t>
      </w:r>
      <w:r>
        <w:br/>
      </w:r>
      <w:r>
        <w:rPr>
          <w:rFonts w:ascii="Times New Roman"/>
          <w:b w:val="false"/>
          <w:i w:val="false"/>
          <w:color w:val="000000"/>
          <w:sz w:val="28"/>
        </w:rPr>
        <w:t>
</w:t>
      </w:r>
    </w:p>
    <w:bookmarkStart w:name="z247" w:id="201"/>
    <w:p>
      <w:pPr>
        <w:spacing w:after="0"/>
        <w:ind w:left="0"/>
        <w:jc w:val="both"/>
      </w:pPr>
      <w:r>
        <w:rPr>
          <w:rFonts w:ascii="Times New Roman"/>
          <w:b w:val="false"/>
          <w:i w:val="false"/>
          <w:color w:val="000000"/>
          <w:sz w:val="28"/>
        </w:rPr>
        <w:t xml:space="preserve">
      егер </w:t>
      </w:r>
    </w:p>
    <w:bookmarkEnd w:id="201"/>
    <w:p>
      <w:pPr>
        <w:spacing w:after="0"/>
        <w:ind w:left="0"/>
        <w:jc w:val="both"/>
      </w:pPr>
      <w:r>
        <w:drawing>
          <wp:inline distT="0" distB="0" distL="0" distR="0">
            <wp:extent cx="284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84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онда k=1,3, мұнда:</w:t>
      </w:r>
      <w:r>
        <w:br/>
      </w:r>
      <w:r>
        <w:rPr>
          <w:rFonts w:ascii="Times New Roman"/>
          <w:b w:val="false"/>
          <w:i w:val="false"/>
          <w:color w:val="000000"/>
          <w:sz w:val="28"/>
        </w:rPr>
        <w:t>
</w:t>
      </w:r>
    </w:p>
    <w:bookmarkStart w:name="z248"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энергия беруші ұйым жасаған оң теңгерімсіздіктің көлемі, кВт*сағ (бүтін санға дейін дөңгелектенеді)</w:t>
      </w:r>
      <w:r>
        <w:br/>
      </w:r>
      <w:r>
        <w:rPr>
          <w:rFonts w:ascii="Times New Roman"/>
          <w:b w:val="false"/>
          <w:i w:val="false"/>
          <w:color w:val="000000"/>
          <w:sz w:val="28"/>
        </w:rPr>
        <w:t>
</w:t>
      </w:r>
    </w:p>
    <w:bookmarkStart w:name="z249"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234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349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bookmarkStart w:name="z250" w:id="204"/>
    <w:p>
      <w:pPr>
        <w:spacing w:after="0"/>
        <w:ind w:left="0"/>
        <w:jc w:val="both"/>
      </w:pPr>
      <w:r>
        <w:rPr>
          <w:rFonts w:ascii="Times New Roman"/>
          <w:b w:val="false"/>
          <w:i w:val="false"/>
          <w:color w:val="000000"/>
          <w:sz w:val="28"/>
        </w:rPr>
        <w:t>
      Жүйелік оператор үшін, мемлекеттік-жекешелік әріптестік шарттары мен концессиялық келісімдер негізінде салынған, ұлттық электр желісіне қосылған, аймақаралық және (немесе) 220 киловольт және одан жоғары кернеулі электр беру желілері, қосалқы станциялар, тарату құрылғыларының пайдалануын жүзеге асыратын энергия беруші ұйымдар өздерінің барлық теріс теңгерімсіздіктерін ЭЭТН ЕАО-ға сатады және барлық оң теңгерімсіздіктерін ЭЭТН ЕАО-дан теңгерімдеуші электр энергиясын бірыңғай сатып алушының болжамды базалық бағасы бойынша тиісті көлемде сатып алу арқылы өтейді, бұл ретте өлшемсіз k коэффициентінің мәні бірге тең.";</w:t>
      </w:r>
    </w:p>
    <w:bookmarkEnd w:id="204"/>
    <w:bookmarkStart w:name="z251" w:id="205"/>
    <w:p>
      <w:pPr>
        <w:spacing w:after="0"/>
        <w:ind w:left="0"/>
        <w:jc w:val="both"/>
      </w:pPr>
      <w:r>
        <w:rPr>
          <w:rFonts w:ascii="Times New Roman"/>
          <w:b w:val="false"/>
          <w:i w:val="false"/>
          <w:color w:val="000000"/>
          <w:sz w:val="28"/>
        </w:rPr>
        <w:t>
      Аталған тармақ реттеуші теңгерімсіздіктерге, ЭЖҰ теңгерімсіздігіне, сондай-ақ басқа субъектілермен жауапкершілікті беру шартын жасасқан энергия беруші ұйымдардың теңгерімсіздіктеріне қолданылмайды.</w:t>
      </w:r>
    </w:p>
    <w:bookmarkEnd w:id="205"/>
    <w:bookmarkStart w:name="z252" w:id="206"/>
    <w:p>
      <w:pPr>
        <w:spacing w:after="0"/>
        <w:ind w:left="0"/>
        <w:jc w:val="both"/>
      </w:pPr>
      <w:r>
        <w:rPr>
          <w:rFonts w:ascii="Times New Roman"/>
          <w:b w:val="false"/>
          <w:i w:val="false"/>
          <w:color w:val="000000"/>
          <w:sz w:val="28"/>
        </w:rPr>
        <w:t>
      88-1. Теңгерімдеу аймағында тәуліктің осы сағатында пайда болатын теріс теңгерімсіздіктерді сатудан энергия беруші ұйымдардың кірісі, мына формула бойынша айқындалады:</w:t>
      </w:r>
    </w:p>
    <w:bookmarkEnd w:id="206"/>
    <w:bookmarkStart w:name="z253"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2540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0" cy="4953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54"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сатып алынған теріс теңгерімсіздік үшін ЭЭТН ЕАО энергия беруші ұйымға төлейтін сома, теңге (жүзден біріне дейін дөңгелектенеді);</w:t>
      </w:r>
      <w:r>
        <w:br/>
      </w:r>
      <w:r>
        <w:rPr>
          <w:rFonts w:ascii="Times New Roman"/>
          <w:b w:val="false"/>
          <w:i w:val="false"/>
          <w:color w:val="000000"/>
          <w:sz w:val="28"/>
        </w:rPr>
        <w:t>
</w:t>
      </w:r>
    </w:p>
    <w:bookmarkStart w:name="z255"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85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50900" cy="4572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сағатына энергия беруші ұйымның теріс теңгерімсіздігі, кВт*сағ (бүтін санға дейін дөңгелектенеді);</w:t>
      </w:r>
      <w:r>
        <w:br/>
      </w:r>
      <w:r>
        <w:rPr>
          <w:rFonts w:ascii="Times New Roman"/>
          <w:b w:val="false"/>
          <w:i w:val="false"/>
          <w:color w:val="000000"/>
          <w:sz w:val="28"/>
        </w:rPr>
        <w:t>
</w:t>
      </w:r>
    </w:p>
    <w:bookmarkStart w:name="z256"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сағатына энергия беруші ұйымның осы Қағидалардың 88-тармағына сәйкес теріс теңгерімсіздіктерді ЭЭТН ЕАО-ның сатып алу бағасы;</w:t>
      </w:r>
      <w:r>
        <w:br/>
      </w:r>
      <w:r>
        <w:rPr>
          <w:rFonts w:ascii="Times New Roman"/>
          <w:b w:val="false"/>
          <w:i w:val="false"/>
          <w:color w:val="000000"/>
          <w:sz w:val="28"/>
        </w:rPr>
        <w:t>
</w:t>
      </w:r>
    </w:p>
    <w:bookmarkStart w:name="z257" w:id="211"/>
    <w:p>
      <w:pPr>
        <w:spacing w:after="0"/>
        <w:ind w:left="0"/>
        <w:jc w:val="both"/>
      </w:pPr>
      <w:r>
        <w:rPr>
          <w:rFonts w:ascii="Times New Roman"/>
          <w:b w:val="false"/>
          <w:i w:val="false"/>
          <w:color w:val="000000"/>
          <w:sz w:val="28"/>
        </w:rPr>
        <w:t>
      Теңгерімдеу аймағында тәуліктің осы сағатына туындаған энергия беруші ұйымдардың шығындары мына формула бойынша айқындалады:</w:t>
      </w:r>
    </w:p>
    <w:bookmarkEnd w:id="211"/>
    <w:bookmarkStart w:name="z258"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2489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89200" cy="5461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59"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оң теңгерімсіздікті жабу үшін сатып алынған теңгерімдеуші электр энергиясы үшін энергия беруші ұйым ЭЭТН ЕАО-ға төлейтін сома, теңге (жүзден біріне дейін дөңгелектенеді);</w:t>
      </w:r>
      <w:r>
        <w:br/>
      </w:r>
      <w:r>
        <w:rPr>
          <w:rFonts w:ascii="Times New Roman"/>
          <w:b w:val="false"/>
          <w:i w:val="false"/>
          <w:color w:val="000000"/>
          <w:sz w:val="28"/>
        </w:rPr>
        <w:t>
</w:t>
      </w:r>
    </w:p>
    <w:bookmarkStart w:name="z26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сағатына энергия беруші ұйымның оң теңгерімсіздігі, кВт*сағ (бүтін санға дейін дөңгелектенеді);</w:t>
      </w:r>
      <w:r>
        <w:br/>
      </w:r>
      <w:r>
        <w:rPr>
          <w:rFonts w:ascii="Times New Roman"/>
          <w:b w:val="false"/>
          <w:i w:val="false"/>
          <w:color w:val="000000"/>
          <w:sz w:val="28"/>
        </w:rPr>
        <w:t>
</w:t>
      </w:r>
    </w:p>
    <w:bookmarkStart w:name="z261"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сағатына осы Қағидалардың 88-тармағына сәйкес ЭЭТН ЕАО-ның оң теңгерімсіздіктерін сату бағасы, теңге/кВт*сағ (жүзден біріне дейін дөңгелектенеді).</w:t>
      </w:r>
      <w:r>
        <w:br/>
      </w:r>
      <w:r>
        <w:rPr>
          <w:rFonts w:ascii="Times New Roman"/>
          <w:b w:val="false"/>
          <w:i w:val="false"/>
          <w:color w:val="000000"/>
          <w:sz w:val="28"/>
        </w:rPr>
        <w:t>
</w:t>
      </w:r>
    </w:p>
    <w:bookmarkStart w:name="z262" w:id="216"/>
    <w:p>
      <w:pPr>
        <w:spacing w:after="0"/>
        <w:ind w:left="0"/>
        <w:jc w:val="both"/>
      </w:pPr>
      <w:r>
        <w:rPr>
          <w:rFonts w:ascii="Times New Roman"/>
          <w:b w:val="false"/>
          <w:i w:val="false"/>
          <w:color w:val="000000"/>
          <w:sz w:val="28"/>
        </w:rPr>
        <w:t>
      Аталған тармақ реттеуші теңгерімсіздіктерге, ЭЖҰ теңгерімсіздігіне, сондай-ақ жауапкершілікті басқа субъектілерге беру шартын жасасқан энергия беруші ұйымдардың теңгерімсіздіктеріне қолданылмайды.";</w:t>
      </w:r>
    </w:p>
    <w:bookmarkEnd w:id="216"/>
    <w:bookmarkStart w:name="z263" w:id="217"/>
    <w:p>
      <w:pPr>
        <w:spacing w:after="0"/>
        <w:ind w:left="0"/>
        <w:jc w:val="both"/>
      </w:pPr>
      <w:r>
        <w:rPr>
          <w:rFonts w:ascii="Times New Roman"/>
          <w:b w:val="false"/>
          <w:i w:val="false"/>
          <w:color w:val="000000"/>
          <w:sz w:val="28"/>
        </w:rPr>
        <w:t>
      мынадай мазмұндағы 88-2 тармақпен толықтырылсын:</w:t>
      </w:r>
    </w:p>
    <w:bookmarkEnd w:id="217"/>
    <w:bookmarkStart w:name="z264" w:id="218"/>
    <w:p>
      <w:pPr>
        <w:spacing w:after="0"/>
        <w:ind w:left="0"/>
        <w:jc w:val="both"/>
      </w:pPr>
      <w:r>
        <w:rPr>
          <w:rFonts w:ascii="Times New Roman"/>
          <w:b w:val="false"/>
          <w:i w:val="false"/>
          <w:color w:val="000000"/>
          <w:sz w:val="28"/>
        </w:rPr>
        <w:t>
      "88-2. Теңгерімдеу аймағында тәуліктің осы сағатына субъектілердің табиғат қорғау мақсатындағы су жіберуді жүргізу кезеңінде жасалған теріс теңгерімсіздіктерді сатудан түскен кірістері мына формула бойынша айқындалады:</w:t>
      </w:r>
    </w:p>
    <w:bookmarkEnd w:id="218"/>
    <w:bookmarkStart w:name="z265"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2463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638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66"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табиғат қорғау мақсатындағы су жіберуді жүргізу кезеңінде жасалған теріс теңгерімсіздік үшін субъектіге ЭЭТН ЕАО төлейтін сома, теңге (жүзден біріне дейін дөңгелектенеді);</w:t>
      </w:r>
      <w:r>
        <w:br/>
      </w:r>
      <w:r>
        <w:rPr>
          <w:rFonts w:ascii="Times New Roman"/>
          <w:b w:val="false"/>
          <w:i w:val="false"/>
          <w:color w:val="000000"/>
          <w:sz w:val="28"/>
        </w:rPr>
        <w:t>
</w:t>
      </w:r>
    </w:p>
    <w:bookmarkStart w:name="z267"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723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239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табиғат қорғау мақсатындағы су жіберуді жүргізу кезеңінде жасалған теріс теңгерімсіздік, кВт*сағ;</w:t>
      </w:r>
      <w:r>
        <w:br/>
      </w:r>
      <w:r>
        <w:rPr>
          <w:rFonts w:ascii="Times New Roman"/>
          <w:b w:val="false"/>
          <w:i w:val="false"/>
          <w:color w:val="000000"/>
          <w:sz w:val="28"/>
        </w:rPr>
        <w:t>
</w:t>
      </w:r>
    </w:p>
    <w:bookmarkStart w:name="z268"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құрамына табиғат қорғау мақсатындағы су жіберуді жүргізу кезеңінде электр энергиясын өндіретін гидроэлектростанциялар кіретін субъектінің есептеу күніндегі қолданыстағы шекті тарифі теңге/кВт*сағ, (жүзден біріне дейін дөңгелектенеді);</w:t>
      </w:r>
      <w:r>
        <w:br/>
      </w:r>
      <w:r>
        <w:rPr>
          <w:rFonts w:ascii="Times New Roman"/>
          <w:b w:val="false"/>
          <w:i w:val="false"/>
          <w:color w:val="000000"/>
          <w:sz w:val="28"/>
        </w:rPr>
        <w:t>
</w:t>
      </w:r>
    </w:p>
    <w:bookmarkStart w:name="z269" w:id="223"/>
    <w:p>
      <w:pPr>
        <w:spacing w:after="0"/>
        <w:ind w:left="0"/>
        <w:jc w:val="both"/>
      </w:pPr>
      <w:r>
        <w:rPr>
          <w:rFonts w:ascii="Times New Roman"/>
          <w:b w:val="false"/>
          <w:i w:val="false"/>
          <w:color w:val="000000"/>
          <w:sz w:val="28"/>
        </w:rPr>
        <w:t>
      Теңгерімдеу аймағында тәуліктің осы сағатына субъектілердің табиғат қорғау мақсатындағы су жіберуді жүргізу кезеңінде жасалған оң теңгерімсіздіктерді жабу үшін теңгерімдеуші электр энергиясын сатып алудан шығындары мына формула бойынша айқындалады:</w:t>
      </w:r>
    </w:p>
    <w:bookmarkEnd w:id="223"/>
    <w:bookmarkStart w:name="z270"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245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51100" cy="4572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7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табиғат қорғау мақсатындағы су жіберуді жүргізу кезеңінде гидроэлектростанциялар жасаған оң теңгерімсіздікті жабу үшін сатып алынған теңгерімдеуші электр энергиясы үшін субъекті ЭЭТН ЕАО-ға төлейтін сома, теңге (жүзден біріне дейін дөңгелектенеді);</w:t>
      </w:r>
      <w:r>
        <w:br/>
      </w:r>
      <w:r>
        <w:rPr>
          <w:rFonts w:ascii="Times New Roman"/>
          <w:b w:val="false"/>
          <w:i w:val="false"/>
          <w:color w:val="000000"/>
          <w:sz w:val="28"/>
        </w:rPr>
        <w:t>
</w:t>
      </w:r>
    </w:p>
    <w:bookmarkStart w:name="z272"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74700" cy="533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табиғат қорғау мақсатындағы су жіберуді жүргізу кезеңінде жасалған оң теңгерімсіздік кВт * сағ;</w:t>
      </w:r>
      <w:r>
        <w:br/>
      </w:r>
      <w:r>
        <w:rPr>
          <w:rFonts w:ascii="Times New Roman"/>
          <w:b w:val="false"/>
          <w:i w:val="false"/>
          <w:color w:val="000000"/>
          <w:sz w:val="28"/>
        </w:rPr>
        <w:t>
</w:t>
      </w:r>
    </w:p>
    <w:bookmarkStart w:name="z27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табиғат қорғау мақсатындағы су жіберуді жүргізу кезеңінде құрамына электр энергиясын өндіретін гидроэлектростанциялар кіретін субъектінің есептеу күніндегі қолданыстағы шекті тарифі теңге/кВт*сағ, (жүзден біріне дейін дөңгелектенеді).</w:t>
      </w:r>
      <w:r>
        <w:br/>
      </w:r>
      <w:r>
        <w:rPr>
          <w:rFonts w:ascii="Times New Roman"/>
          <w:b w:val="false"/>
          <w:i w:val="false"/>
          <w:color w:val="000000"/>
          <w:sz w:val="28"/>
        </w:rPr>
        <w:t>
</w:t>
      </w:r>
    </w:p>
    <w:bookmarkStart w:name="z274" w:id="228"/>
    <w:p>
      <w:pPr>
        <w:spacing w:after="0"/>
        <w:ind w:left="0"/>
        <w:jc w:val="both"/>
      </w:pPr>
      <w:r>
        <w:rPr>
          <w:rFonts w:ascii="Times New Roman"/>
          <w:b w:val="false"/>
          <w:i w:val="false"/>
          <w:color w:val="000000"/>
          <w:sz w:val="28"/>
        </w:rPr>
        <w:t>
      Аталған тармақ реттеуші теңгерімсіздіктерге қолданылмайды.";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w:t>
      </w:r>
      <w:r>
        <w:rPr>
          <w:rFonts w:ascii="Times New Roman"/>
          <w:b w:val="false"/>
          <w:i w:val="false"/>
          <w:color w:val="000000"/>
          <w:sz w:val="28"/>
        </w:rPr>
        <w:t xml:space="preserve"> жаңа редакцияда жазылсын:</w:t>
      </w:r>
    </w:p>
    <w:bookmarkStart w:name="z276" w:id="229"/>
    <w:p>
      <w:pPr>
        <w:spacing w:after="0"/>
        <w:ind w:left="0"/>
        <w:jc w:val="both"/>
      </w:pPr>
      <w:r>
        <w:rPr>
          <w:rFonts w:ascii="Times New Roman"/>
          <w:b w:val="false"/>
          <w:i w:val="false"/>
          <w:color w:val="000000"/>
          <w:sz w:val="28"/>
        </w:rPr>
        <w:t>
      "90. Теңгерімдеу аймағында тәуліктің бір сағатында сатылған, жоғарылатуға бір сағат ретінде айқындалған субъектіден ЭЭТН ЕАО теріс теңгерімсіздікті сатып алатын бағаны ЭЭТН ЕАО мына формула бойынша есептейді:</w:t>
      </w:r>
    </w:p>
    <w:bookmarkEnd w:id="229"/>
    <w:bookmarkStart w:name="z277"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00200" cy="355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78"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сағатында жоғарылатуға бір сағат ретінде айқындалған, ЭЭТН ЕАО-ның теріс теңгерімсіздіктерді сатып алу бағасы, теңге/кВт*сағ (жүзден біріне дейін дөңгелектенеді);</w:t>
      </w:r>
      <w:r>
        <w:br/>
      </w:r>
      <w:r>
        <w:rPr>
          <w:rFonts w:ascii="Times New Roman"/>
          <w:b w:val="false"/>
          <w:i w:val="false"/>
          <w:color w:val="000000"/>
          <w:sz w:val="28"/>
        </w:rPr>
        <w:t>
</w:t>
      </w:r>
    </w:p>
    <w:bookmarkStart w:name="z279"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сату бағасы, мына тәртіппен айқындалады:</w:t>
      </w:r>
      <w:r>
        <w:br/>
      </w:r>
      <w:r>
        <w:rPr>
          <w:rFonts w:ascii="Times New Roman"/>
          <w:b w:val="false"/>
          <w:i w:val="false"/>
          <w:color w:val="000000"/>
          <w:sz w:val="28"/>
        </w:rPr>
        <w:t>
</w:t>
      </w:r>
    </w:p>
    <w:bookmarkStart w:name="z280" w:id="233"/>
    <w:p>
      <w:pPr>
        <w:spacing w:after="0"/>
        <w:ind w:left="0"/>
        <w:jc w:val="both"/>
      </w:pPr>
      <w:r>
        <w:rPr>
          <w:rFonts w:ascii="Times New Roman"/>
          <w:b w:val="false"/>
          <w:i w:val="false"/>
          <w:color w:val="000000"/>
          <w:sz w:val="28"/>
        </w:rPr>
        <w:t>
      1) уәкілетті орган бекіткен электр энергиясын сатуға арналған шекті тарифі бар субъект үшін, уәкілетті орган бекіткен электр энергиясын сатуға арналған шекті тарифі бар субъект болып табылатын теңгерім провайдері үшін,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(электр энергиясын бірыңғай сатып алушыны қоспағанда) – осы энергия өндіруші ұйымның электр энергиясын сатуға арналған бекітілген тарифке теңестіріледі, теңге/кВт*сағ (жүзден біріне дейін дөңгелектенеді);</w:t>
      </w:r>
    </w:p>
    <w:bookmarkEnd w:id="233"/>
    <w:bookmarkStart w:name="z281" w:id="234"/>
    <w:p>
      <w:pPr>
        <w:spacing w:after="0"/>
        <w:ind w:left="0"/>
        <w:jc w:val="both"/>
      </w:pPr>
      <w:r>
        <w:rPr>
          <w:rFonts w:ascii="Times New Roman"/>
          <w:b w:val="false"/>
          <w:i w:val="false"/>
          <w:color w:val="000000"/>
          <w:sz w:val="28"/>
        </w:rPr>
        <w:t>
      1-1) энергиямен жабдықтауға лицензиясы бар субъект үшін осы сағатқа арналған атаулы қолдауды алушылар тізімінде көрсетілген, электр энергиясын сатып алу бағасына теңестіріледі. Энергиямен жабдықтауға лицензиясы бар субъект атаулы қолдауды алушылар тізімінде болмаса, бірыңғай сатып алушының болжамды базалық бағасына теңестіріледі, теңге/кВт*сағ (жүзден біріне дейін дөңгелектенеді);</w:t>
      </w:r>
    </w:p>
    <w:bookmarkEnd w:id="234"/>
    <w:bookmarkStart w:name="z282" w:id="235"/>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235"/>
    <w:bookmarkStart w:name="z283" w:id="236"/>
    <w:p>
      <w:pPr>
        <w:spacing w:after="0"/>
        <w:ind w:left="0"/>
        <w:jc w:val="both"/>
      </w:pPr>
      <w:r>
        <w:rPr>
          <w:rFonts w:ascii="Times New Roman"/>
          <w:b w:val="false"/>
          <w:i w:val="false"/>
          <w:color w:val="000000"/>
          <w:sz w:val="28"/>
        </w:rPr>
        <w:t>
      1-3) үкіметаралық тарифті алушы болып табылатын субъект үшін шамалардың ең азына теңестіріледі: болжамды үкіметаралық тарифке немесе бірыңғай сатып алушының болжамды базалық бағасына;</w:t>
      </w:r>
    </w:p>
    <w:bookmarkEnd w:id="236"/>
    <w:bookmarkStart w:name="z284" w:id="237"/>
    <w:p>
      <w:pPr>
        <w:spacing w:after="0"/>
        <w:ind w:left="0"/>
        <w:jc w:val="both"/>
      </w:pPr>
      <w:r>
        <w:rPr>
          <w:rFonts w:ascii="Times New Roman"/>
          <w:b w:val="false"/>
          <w:i w:val="false"/>
          <w:color w:val="000000"/>
          <w:sz w:val="28"/>
        </w:rPr>
        <w:t>
      2) барлық басқа субъектілер үшін бірыңғай сатып алушының болжамды базалық бағасына теңестіріледі, теңге/кВт*сағ (жүзден біріне дейін дөңгелектенеді);</w:t>
      </w:r>
    </w:p>
    <w:bookmarkEnd w:id="237"/>
    <w:bookmarkStart w:name="z285"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bookmarkStart w:name="z286" w:id="239"/>
    <w:p>
      <w:pPr>
        <w:spacing w:after="0"/>
        <w:ind w:left="0"/>
        <w:jc w:val="both"/>
      </w:pPr>
      <w:r>
        <w:rPr>
          <w:rFonts w:ascii="Times New Roman"/>
          <w:b w:val="false"/>
          <w:i w:val="false"/>
          <w:color w:val="000000"/>
          <w:sz w:val="28"/>
        </w:rPr>
        <w:t xml:space="preserve">
      егер </w:t>
      </w:r>
    </w:p>
    <w:bookmarkEnd w:id="239"/>
    <w:p>
      <w:pPr>
        <w:spacing w:after="0"/>
        <w:ind w:left="0"/>
        <w:jc w:val="both"/>
      </w:pPr>
      <w:r>
        <w:drawing>
          <wp:inline distT="0" distB="0" distL="0" distR="0">
            <wp:extent cx="2552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52700" cy="596900"/>
                    </a:xfrm>
                    <a:prstGeom prst="rect">
                      <a:avLst/>
                    </a:prstGeom>
                  </pic:spPr>
                </pic:pic>
              </a:graphicData>
            </a:graphic>
          </wp:inline>
        </w:drawing>
      </w:r>
    </w:p>
    <w:p>
      <w:pPr>
        <w:spacing w:after="0"/>
        <w:ind w:left="0"/>
        <w:jc w:val="left"/>
      </w:pPr>
      <w:r>
        <w:rPr>
          <w:rFonts w:ascii="Times New Roman"/>
          <w:b w:val="false"/>
          <w:i w:val="false"/>
          <w:color w:val="000000"/>
          <w:sz w:val="28"/>
        </w:rPr>
        <w:t>, онда k=0,7;</w:t>
      </w:r>
      <w:r>
        <w:br/>
      </w:r>
      <w:r>
        <w:rPr>
          <w:rFonts w:ascii="Times New Roman"/>
          <w:b w:val="false"/>
          <w:i w:val="false"/>
          <w:color w:val="000000"/>
          <w:sz w:val="28"/>
        </w:rPr>
        <w:t>
</w:t>
      </w:r>
    </w:p>
    <w:bookmarkStart w:name="z287" w:id="240"/>
    <w:p>
      <w:pPr>
        <w:spacing w:after="0"/>
        <w:ind w:left="0"/>
        <w:jc w:val="both"/>
      </w:pPr>
      <w:r>
        <w:rPr>
          <w:rFonts w:ascii="Times New Roman"/>
          <w:b w:val="false"/>
          <w:i w:val="false"/>
          <w:color w:val="000000"/>
          <w:sz w:val="28"/>
        </w:rPr>
        <w:t xml:space="preserve">
      егер </w:t>
      </w:r>
    </w:p>
    <w:bookmarkEnd w:id="240"/>
    <w:p>
      <w:pPr>
        <w:spacing w:after="0"/>
        <w:ind w:left="0"/>
        <w:jc w:val="both"/>
      </w:pPr>
      <w:r>
        <w:drawing>
          <wp:inline distT="0" distB="0" distL="0" distR="0">
            <wp:extent cx="2603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035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онда k=1;</w:t>
      </w:r>
      <w:r>
        <w:br/>
      </w:r>
      <w:r>
        <w:rPr>
          <w:rFonts w:ascii="Times New Roman"/>
          <w:b w:val="false"/>
          <w:i w:val="false"/>
          <w:color w:val="000000"/>
          <w:sz w:val="28"/>
        </w:rPr>
        <w:t>
</w:t>
      </w:r>
    </w:p>
    <w:bookmarkStart w:name="z288" w:id="241"/>
    <w:p>
      <w:pPr>
        <w:spacing w:after="0"/>
        <w:ind w:left="0"/>
        <w:jc w:val="both"/>
      </w:pPr>
      <w:r>
        <w:rPr>
          <w:rFonts w:ascii="Times New Roman"/>
          <w:b w:val="false"/>
          <w:i w:val="false"/>
          <w:color w:val="000000"/>
          <w:sz w:val="28"/>
        </w:rPr>
        <w:t xml:space="preserve">
      егер </w:t>
      </w:r>
    </w:p>
    <w:bookmarkEnd w:id="241"/>
    <w:p>
      <w:pPr>
        <w:spacing w:after="0"/>
        <w:ind w:left="0"/>
        <w:jc w:val="both"/>
      </w:pPr>
      <w:r>
        <w:drawing>
          <wp:inline distT="0" distB="0" distL="0" distR="0">
            <wp:extent cx="303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35300" cy="444500"/>
                    </a:xfrm>
                    <a:prstGeom prst="rect">
                      <a:avLst/>
                    </a:prstGeom>
                  </pic:spPr>
                </pic:pic>
              </a:graphicData>
            </a:graphic>
          </wp:inline>
        </w:drawing>
      </w:r>
    </w:p>
    <w:p>
      <w:pPr>
        <w:spacing w:after="0"/>
        <w:ind w:left="0"/>
        <w:jc w:val="left"/>
      </w:pPr>
      <w:r>
        <w:rPr>
          <w:rFonts w:ascii="Times New Roman"/>
          <w:b w:val="false"/>
          <w:i w:val="false"/>
          <w:color w:val="000000"/>
          <w:sz w:val="28"/>
        </w:rPr>
        <w:t>, онда k=0,7, мұнда:</w:t>
      </w:r>
      <w:r>
        <w:br/>
      </w:r>
      <w:r>
        <w:rPr>
          <w:rFonts w:ascii="Times New Roman"/>
          <w:b w:val="false"/>
          <w:i w:val="false"/>
          <w:color w:val="000000"/>
          <w:sz w:val="28"/>
        </w:rPr>
        <w:t>
</w:t>
      </w:r>
    </w:p>
    <w:bookmarkStart w:name="z289"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жоғарылату сағатында теңгерім провайдерімен жауапкершілікті беру шартын жасасқан субъектіні қоса алғанда, оң немесе теріс теңгерімсіздіктің көлемі, кВт*сағ (бүтін санға дейін дөңгелектенеді);</w:t>
      </w:r>
      <w:r>
        <w:br/>
      </w:r>
      <w:r>
        <w:rPr>
          <w:rFonts w:ascii="Times New Roman"/>
          <w:b w:val="false"/>
          <w:i w:val="false"/>
          <w:color w:val="000000"/>
          <w:sz w:val="28"/>
        </w:rPr>
        <w:t>
</w:t>
      </w:r>
    </w:p>
    <w:bookmarkStart w:name="z290"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жоғарылату сағатында айқындалған реттеуші теңгерімсіздік көлемі, кВт*сағ (бүтін санға дейін дөңгелектенеді);</w:t>
      </w:r>
      <w:r>
        <w:br/>
      </w:r>
      <w:r>
        <w:rPr>
          <w:rFonts w:ascii="Times New Roman"/>
          <w:b w:val="false"/>
          <w:i w:val="false"/>
          <w:color w:val="000000"/>
          <w:sz w:val="28"/>
        </w:rPr>
        <w:t>
</w:t>
      </w:r>
    </w:p>
    <w:bookmarkStart w:name="z291"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2413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413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bookmarkStart w:name="z292" w:id="245"/>
    <w:p>
      <w:pPr>
        <w:spacing w:after="0"/>
        <w:ind w:left="0"/>
        <w:jc w:val="both"/>
      </w:pPr>
      <w:r>
        <w:rPr>
          <w:rFonts w:ascii="Times New Roman"/>
          <w:b w:val="false"/>
          <w:i w:val="false"/>
          <w:color w:val="000000"/>
          <w:sz w:val="28"/>
        </w:rPr>
        <w:t>
      Осы тармақ энергия беруші ұйымдардың теңгерімсіздігіне (теңгерім провайдерімен жауапкершілікті беру шартын жасасқан энергия беруші ұйымдарды және ЭЖҰ теңгерімсіздіктерін қоспағанда), сондай-ақ субъектілердің реттеуші теңгерімсіздіктеріне қолданылмайды.</w:t>
      </w:r>
    </w:p>
    <w:bookmarkEnd w:id="245"/>
    <w:bookmarkStart w:name="z293" w:id="246"/>
    <w:p>
      <w:pPr>
        <w:spacing w:after="0"/>
        <w:ind w:left="0"/>
        <w:jc w:val="both"/>
      </w:pPr>
      <w:r>
        <w:rPr>
          <w:rFonts w:ascii="Times New Roman"/>
          <w:b w:val="false"/>
          <w:i w:val="false"/>
          <w:color w:val="000000"/>
          <w:sz w:val="28"/>
        </w:rPr>
        <w:t>
      Жаңартылатын энергия көздерін пайдаланатын, бірыңғай сатып алушы және (немесе) қаржы-есеп айырысу орталығымен электр энергиясын сатып алу-сату бойынша ұзақ мерзімді шарттар мен жауапкершілікті беру шарттарын (бұдан әрі – бірыңғай сатып алушының теңгерімсіздігі) жасасқан энергия өндіруші ұйымдардың объектілері жасаған оң және теріс теңгерімсіздіктердің алгебралық қосындысы нәтижесінде қалыптасқан, осы тармаққа сәйкес есептелген теңгерімсіздікті сату бағасы осы Қағидалардың 98-3-тармағын ескере отырып түзетіледі.</w:t>
      </w:r>
    </w:p>
    <w:bookmarkEnd w:id="246"/>
    <w:bookmarkStart w:name="z294" w:id="247"/>
    <w:p>
      <w:pPr>
        <w:spacing w:after="0"/>
        <w:ind w:left="0"/>
        <w:jc w:val="both"/>
      </w:pPr>
      <w:r>
        <w:rPr>
          <w:rFonts w:ascii="Times New Roman"/>
          <w:b w:val="false"/>
          <w:i w:val="false"/>
          <w:color w:val="000000"/>
          <w:sz w:val="28"/>
        </w:rPr>
        <w:t>
      91. ЭЭТН ЕАО субъектіге жоғарылату сағаты ретінде айқындалған тәуліктің осы сағатында теңгерімдеу аймағында сатылған теріс теңгерімсіздік үшін төлейтін соманы ЭЭТН ЕАО мына формула бойынша есептейді:</w:t>
      </w:r>
    </w:p>
    <w:bookmarkEnd w:id="247"/>
    <w:bookmarkStart w:name="z295"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172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27200" cy="482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96"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ЭЭТН ЕАО субъектіге жоғарылату сағаты ретінде айқындалған тәуліктің осы сағатында теңгерімдеу аймағында сатылған,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p>
    <w:bookmarkStart w:name="z297"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жоғарылату сағаты ретінде айқындалған тәуліктің осы сағатында теріс теңгерімсіздіктерді ЭЭТН ЕАО-ның сатып алу бағасы, осы Қағидалардың 90-тармағына сәйкес есептелген, кВт*сағ/теңгемен (жүзден біріне дейін дөңгелектенеді);</w:t>
      </w:r>
      <w:r>
        <w:br/>
      </w:r>
      <w:r>
        <w:rPr>
          <w:rFonts w:ascii="Times New Roman"/>
          <w:b w:val="false"/>
          <w:i w:val="false"/>
          <w:color w:val="000000"/>
          <w:sz w:val="28"/>
        </w:rPr>
        <w:t>
</w:t>
      </w:r>
    </w:p>
    <w:bookmarkStart w:name="z298"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жоғарылату сағаты ретінде айқындалған тәуліктің осы сағатында субъект жасаған теріс теңгерімсіздіктің мәні (модулі), кВт*сағ (бүтін санға дейін дөңгелектенеді).</w:t>
      </w:r>
      <w:r>
        <w:br/>
      </w:r>
      <w:r>
        <w:rPr>
          <w:rFonts w:ascii="Times New Roman"/>
          <w:b w:val="false"/>
          <w:i w:val="false"/>
          <w:color w:val="000000"/>
          <w:sz w:val="28"/>
        </w:rPr>
        <w:t>
</w:t>
      </w:r>
    </w:p>
    <w:bookmarkStart w:name="z299" w:id="252"/>
    <w:p>
      <w:pPr>
        <w:spacing w:after="0"/>
        <w:ind w:left="0"/>
        <w:jc w:val="both"/>
      </w:pPr>
      <w:r>
        <w:rPr>
          <w:rFonts w:ascii="Times New Roman"/>
          <w:b w:val="false"/>
          <w:i w:val="false"/>
          <w:color w:val="000000"/>
          <w:sz w:val="28"/>
        </w:rPr>
        <w:t>
      Осы тармақ энергия беруші ұйымдардың теңгерімсіздігіне (ЭЖҰ теңгерімсіздіктері мен провайдермен жауапкершілікті беру шартын жасасқан энергия беруші ұйымдарды қоспағанда), сондай-ақ субъектілердің реттеуші теңгерімсіздіктеріне қолданылмайды.</w:t>
      </w:r>
    </w:p>
    <w:bookmarkEnd w:id="252"/>
    <w:bookmarkStart w:name="z300" w:id="253"/>
    <w:p>
      <w:pPr>
        <w:spacing w:after="0"/>
        <w:ind w:left="0"/>
        <w:jc w:val="both"/>
      </w:pPr>
      <w:r>
        <w:rPr>
          <w:rFonts w:ascii="Times New Roman"/>
          <w:b w:val="false"/>
          <w:i w:val="false"/>
          <w:color w:val="000000"/>
          <w:sz w:val="28"/>
        </w:rPr>
        <w:t>
      Осы тармаққа сәйкес есептелген бірыңғай сатып алушының теріс теңгерімсіздіктерін сату құны осы Қағидалардың 98-3-тармағын ескере отырып түзетіледі.</w:t>
      </w:r>
    </w:p>
    <w:bookmarkEnd w:id="253"/>
    <w:bookmarkStart w:name="z301" w:id="254"/>
    <w:p>
      <w:pPr>
        <w:spacing w:after="0"/>
        <w:ind w:left="0"/>
        <w:jc w:val="both"/>
      </w:pPr>
      <w:r>
        <w:rPr>
          <w:rFonts w:ascii="Times New Roman"/>
          <w:b w:val="false"/>
          <w:i w:val="false"/>
          <w:color w:val="000000"/>
          <w:sz w:val="28"/>
        </w:rPr>
        <w:t>
      92. Субъект ЭЭТН ЕАО-ға теңгерімдеу аймағында жоғарылату сағаты ретінде айқындалған тәулік сағатында сатып алынған оң теңгерімсіздікті жабуға теңгерімдеуші электр энергиясы үшін төлейтін бағаны ЭЭТН ЕАО мынадай формула бойынша есептейді:</w:t>
      </w:r>
    </w:p>
    <w:bookmarkEnd w:id="254"/>
    <w:bookmarkStart w:name="z302"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7404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404100" cy="8509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303"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субъект ЭЭТН ЕАО-ға теңгерімдеу аймағында жоғарылату сағаты ретінде айқындалған тәулік сағатында сатып алынған оң теңгерімсіздікті жабуға теңгерімдеуші электр энергиясы үшін төлейтін баға, теңгемен/кВт*сағ (жүзден біріне дейін дөңгелектенеді);</w:t>
      </w:r>
      <w:r>
        <w:br/>
      </w:r>
      <w:r>
        <w:rPr>
          <w:rFonts w:ascii="Times New Roman"/>
          <w:b w:val="false"/>
          <w:i w:val="false"/>
          <w:color w:val="000000"/>
          <w:sz w:val="28"/>
        </w:rPr>
        <w:t>
</w:t>
      </w:r>
    </w:p>
    <w:bookmarkStart w:name="z304"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bookmarkStart w:name="z305" w:id="258"/>
    <w:p>
      <w:pPr>
        <w:spacing w:after="0"/>
        <w:ind w:left="0"/>
        <w:jc w:val="both"/>
      </w:pPr>
      <w:r>
        <w:rPr>
          <w:rFonts w:ascii="Times New Roman"/>
          <w:b w:val="false"/>
          <w:i w:val="false"/>
          <w:color w:val="000000"/>
          <w:sz w:val="28"/>
        </w:rPr>
        <w:t>
      і – 1-ден n-ге дейін өзгеретін реттік нөмір;</w:t>
      </w:r>
    </w:p>
    <w:bookmarkEnd w:id="258"/>
    <w:bookmarkStart w:name="z306" w:id="259"/>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сатқан субъектілер саны;</w:t>
      </w:r>
    </w:p>
    <w:bookmarkEnd w:id="259"/>
    <w:bookmarkStart w:name="z307"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ЭЭТН ЕАО i-ші субъектіге тәуліктің осы сағаты ішінде теңгерімдеу аймағында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p>
    <w:bookmarkStart w:name="z308"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p>
    <w:bookmarkStart w:name="z309"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bookmarkStart w:name="z310" w:id="263"/>
    <w:p>
      <w:pPr>
        <w:spacing w:after="0"/>
        <w:ind w:left="0"/>
        <w:jc w:val="both"/>
      </w:pPr>
      <w:r>
        <w:rPr>
          <w:rFonts w:ascii="Times New Roman"/>
          <w:b w:val="false"/>
          <w:i w:val="false"/>
          <w:color w:val="000000"/>
          <w:sz w:val="28"/>
        </w:rPr>
        <w:t xml:space="preserve">
      1) </w:t>
      </w:r>
    </w:p>
    <w:bookmarkEnd w:id="263"/>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 егер қаралып отырған сағат Қазақстан Республикасы мен Ресей Федерациясының электр энергетикалық жүйелерінің қатарлас жұмыс істеуі туралы шартқа сәйкес бақыланбайтын болса;</w:t>
      </w:r>
      <w:r>
        <w:br/>
      </w:r>
      <w:r>
        <w:rPr>
          <w:rFonts w:ascii="Times New Roman"/>
          <w:b w:val="false"/>
          <w:i w:val="false"/>
          <w:color w:val="000000"/>
          <w:sz w:val="28"/>
        </w:rPr>
        <w:t>
</w:t>
      </w:r>
    </w:p>
    <w:bookmarkStart w:name="z311" w:id="264"/>
    <w:p>
      <w:pPr>
        <w:spacing w:after="0"/>
        <w:ind w:left="0"/>
        <w:jc w:val="both"/>
      </w:pPr>
      <w:r>
        <w:rPr>
          <w:rFonts w:ascii="Times New Roman"/>
          <w:b w:val="false"/>
          <w:i w:val="false"/>
          <w:color w:val="000000"/>
          <w:sz w:val="28"/>
        </w:rPr>
        <w:t xml:space="preserve">
      2) </w:t>
      </w:r>
    </w:p>
    <w:bookmarkEnd w:id="264"/>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егер қаралып отырған сағат Қазақстан Республикасы мен Ресей Федерациясының электр энергетикалық жүйелерінің қатарлас жұмыс істеуі туралы шартқа сәйкес бақылау болып табылса;</w:t>
      </w:r>
      <w:r>
        <w:br/>
      </w:r>
      <w:r>
        <w:rPr>
          <w:rFonts w:ascii="Times New Roman"/>
          <w:b w:val="false"/>
          <w:i w:val="false"/>
          <w:color w:val="000000"/>
          <w:sz w:val="28"/>
        </w:rPr>
        <w:t>
</w:t>
      </w:r>
    </w:p>
    <w:bookmarkStart w:name="z312"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тәуліктің осы сағатында теңгерімдеу аймағында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p>
    <w:bookmarkStart w:name="z313"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1270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270000" cy="406400"/>
                    </a:xfrm>
                    <a:prstGeom prst="rect">
                      <a:avLst/>
                    </a:prstGeom>
                  </pic:spPr>
                </pic:pic>
              </a:graphicData>
            </a:graphic>
          </wp:inline>
        </w:drawing>
      </w:r>
    </w:p>
    <w:p>
      <w:pPr>
        <w:spacing w:after="0"/>
        <w:ind w:left="0"/>
        <w:jc w:val="left"/>
      </w:pPr>
      <w:r>
        <w:rPr>
          <w:rFonts w:ascii="Times New Roman"/>
          <w:b w:val="false"/>
          <w:i w:val="false"/>
          <w:color w:val="000000"/>
          <w:sz w:val="28"/>
        </w:rPr>
        <w:t>– s бойынша сома;</w:t>
      </w:r>
      <w:r>
        <w:br/>
      </w:r>
      <w:r>
        <w:rPr>
          <w:rFonts w:ascii="Times New Roman"/>
          <w:b w:val="false"/>
          <w:i w:val="false"/>
          <w:color w:val="000000"/>
          <w:sz w:val="28"/>
        </w:rPr>
        <w:t>
</w:t>
      </w:r>
    </w:p>
    <w:bookmarkStart w:name="z314" w:id="267"/>
    <w:p>
      <w:pPr>
        <w:spacing w:after="0"/>
        <w:ind w:left="0"/>
        <w:jc w:val="both"/>
      </w:pPr>
      <w:r>
        <w:rPr>
          <w:rFonts w:ascii="Times New Roman"/>
          <w:b w:val="false"/>
          <w:i w:val="false"/>
          <w:color w:val="000000"/>
          <w:sz w:val="28"/>
        </w:rPr>
        <w:t>
      s – 1-ден r -ге дейін реттік нөмір;</w:t>
      </w:r>
    </w:p>
    <w:bookmarkEnd w:id="267"/>
    <w:bookmarkStart w:name="z315" w:id="268"/>
    <w:p>
      <w:pPr>
        <w:spacing w:after="0"/>
        <w:ind w:left="0"/>
        <w:jc w:val="both"/>
      </w:pPr>
      <w:r>
        <w:rPr>
          <w:rFonts w:ascii="Times New Roman"/>
          <w:b w:val="false"/>
          <w:i w:val="false"/>
          <w:color w:val="000000"/>
          <w:sz w:val="28"/>
        </w:rPr>
        <w:t>
      r – теріс теңгерімсіздік жасаған субъектілер саны;</w:t>
      </w:r>
    </w:p>
    <w:bookmarkEnd w:id="268"/>
    <w:bookmarkStart w:name="z316"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ЭЭТН ЕАО s-ші субъектіге осы Қағидалардың 91-тармағына сәйкес теңгерімдеу аймағында жоғарылату сағаты ретінде айқындалған тәулік сағатында сатып алынған теріс теңгерімсіздіктер үшін төлейтін сома, теңгемен (жүзден біріне дейін дөңгелектенеді);</w:t>
      </w:r>
      <w:r>
        <w:br/>
      </w:r>
      <w:r>
        <w:rPr>
          <w:rFonts w:ascii="Times New Roman"/>
          <w:b w:val="false"/>
          <w:i w:val="false"/>
          <w:color w:val="000000"/>
          <w:sz w:val="28"/>
        </w:rPr>
        <w:t>
</w:t>
      </w:r>
    </w:p>
    <w:bookmarkStart w:name="z317"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8-қосымшаға сәйкес тәуліктің осы сағатында теңгерімдеу аймағында ЭЭТН ЕАО-ның туындаған шығындары (кірістері) (жүзден біріне дейін дөңгелектенеді), теңгемен (оң және теріс мәндерді де қабылдай алады);</w:t>
      </w:r>
      <w:r>
        <w:br/>
      </w:r>
      <w:r>
        <w:rPr>
          <w:rFonts w:ascii="Times New Roman"/>
          <w:b w:val="false"/>
          <w:i w:val="false"/>
          <w:color w:val="000000"/>
          <w:sz w:val="28"/>
        </w:rPr>
        <w:t>
</w:t>
      </w:r>
    </w:p>
    <w:bookmarkStart w:name="z318"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субъектілер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p>
    <w:bookmarkStart w:name="z319"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939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939800" cy="368300"/>
                    </a:xfrm>
                    <a:prstGeom prst="rect">
                      <a:avLst/>
                    </a:prstGeom>
                  </pic:spPr>
                </pic:pic>
              </a:graphicData>
            </a:graphic>
          </wp:inline>
        </w:drawing>
      </w:r>
    </w:p>
    <w:p>
      <w:pPr>
        <w:spacing w:after="0"/>
        <w:ind w:left="0"/>
        <w:jc w:val="left"/>
      </w:pPr>
      <w:r>
        <w:rPr>
          <w:rFonts w:ascii="Times New Roman"/>
          <w:b w:val="false"/>
          <w:i w:val="false"/>
          <w:color w:val="000000"/>
          <w:sz w:val="28"/>
        </w:rPr>
        <w:t>– ЭЖҰ оң теңгерімсіздіктері мен басқа субъектілерімен жауапкершілік беру шартын жасасқан энергия беруші ұйымдар жасаған оң теңгерімсіздіктерді қоспағанда, осы сағатта энергия беруші ұйымдар теңгерімдеу аймағында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p>
    <w:bookmarkStart w:name="z320"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850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850900" cy="4445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осы ЖҚАР жүйесінің әсерінен туындаған ЖҚАР жүйесінің басқаруымен жұмыс істейтін субъектілердің барлық оң теңгерімсіздіктерінің қосындысы, кВт*сағ (бүтін санға дейін дөңгелектенеді);</w:t>
      </w:r>
      <w:r>
        <w:br/>
      </w:r>
      <w:r>
        <w:rPr>
          <w:rFonts w:ascii="Times New Roman"/>
          <w:b w:val="false"/>
          <w:i w:val="false"/>
          <w:color w:val="000000"/>
          <w:sz w:val="28"/>
        </w:rPr>
        <w:t>
</w:t>
      </w:r>
    </w:p>
    <w:bookmarkStart w:name="z321"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субъектілер жасаған барлық оң теңгерімсіздіктердің сомасы, кВт*сағ (бүтін санға дейін дөңгелектенеді);</w:t>
      </w:r>
      <w:r>
        <w:br/>
      </w:r>
      <w:r>
        <w:rPr>
          <w:rFonts w:ascii="Times New Roman"/>
          <w:b w:val="false"/>
          <w:i w:val="false"/>
          <w:color w:val="000000"/>
          <w:sz w:val="28"/>
        </w:rPr>
        <w:t>
</w:t>
      </w:r>
    </w:p>
    <w:bookmarkStart w:name="z322"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77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74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–теңгерімдеу аймағында осы сағат ішінде құрамына табиғат қорғау мақсатындағы су жіберу кезеңінде электр энергиясын өндіретін су электр станциялары кіретін субъектілер жасаған барлық оң теңгерімсіздіктердің сомасы, кВт*сағ (бүтін санға дейін дөңгелектенеді). Табиғат қорғау мақсатындағы су жіберу жүргізілмейтін кезеңде </w:t>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323"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461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мынадай тәртіппен айқындалады:</w:t>
      </w:r>
      <w:r>
        <w:br/>
      </w:r>
      <w:r>
        <w:rPr>
          <w:rFonts w:ascii="Times New Roman"/>
          <w:b w:val="false"/>
          <w:i w:val="false"/>
          <w:color w:val="000000"/>
          <w:sz w:val="28"/>
        </w:rPr>
        <w:t>
</w:t>
      </w:r>
    </w:p>
    <w:bookmarkStart w:name="z324" w:id="277"/>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 үшін, уәкілетті орган бекіткен электр энергиясын сатуға арналған шекті тарифі бар субъект болып табылатын теңгерім провайдері үшін,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(электр энергиясын бірыңғай сатып алушыны қоспағанда) – осы энергия өндіруші ұйымның электр энергиясын сатуға арналған бекітілген тарифке теңестіріледі, теңге/кВт*сағ (жүзден біріне дейін дөңгелектенеді);</w:t>
      </w:r>
    </w:p>
    <w:bookmarkEnd w:id="277"/>
    <w:bookmarkStart w:name="z325" w:id="278"/>
    <w:p>
      <w:pPr>
        <w:spacing w:after="0"/>
        <w:ind w:left="0"/>
        <w:jc w:val="both"/>
      </w:pPr>
      <w:r>
        <w:rPr>
          <w:rFonts w:ascii="Times New Roman"/>
          <w:b w:val="false"/>
          <w:i w:val="false"/>
          <w:color w:val="000000"/>
          <w:sz w:val="28"/>
        </w:rPr>
        <w:t>
      1-1) энергиямен жабдықтауға лицензиясы бар субъект үшін осы сағатқа арналған атаулы қолдауды алушылар тізімінде көрсетілген, осы субъект үшін электр энергиясын сатып алу бағасына теңестіріледі. Энергиямен жабдықтауға лицензиясы бар субъект атаулы қолдауды алушылар тізімінде болмаса, бірыңғай сатып алушының болжамды базалық бағасына теңестіріледі, теңге/кВт*сағ (жүзден біріне дейін дөңгелектеледі);</w:t>
      </w:r>
    </w:p>
    <w:bookmarkEnd w:id="278"/>
    <w:bookmarkStart w:name="z326" w:id="279"/>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279"/>
    <w:bookmarkStart w:name="z327" w:id="280"/>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жоғары мөлшеріне теңестіріледі: болжамды үкіметаралық тарифке немесе бірыңғай сатып алушының болжамды базалық бағасына;</w:t>
      </w:r>
    </w:p>
    <w:bookmarkEnd w:id="280"/>
    <w:bookmarkStart w:name="z328" w:id="281"/>
    <w:p>
      <w:pPr>
        <w:spacing w:after="0"/>
        <w:ind w:left="0"/>
        <w:jc w:val="both"/>
      </w:pPr>
      <w:r>
        <w:rPr>
          <w:rFonts w:ascii="Times New Roman"/>
          <w:b w:val="false"/>
          <w:i w:val="false"/>
          <w:color w:val="000000"/>
          <w:sz w:val="28"/>
        </w:rPr>
        <w:t>
      2) барлық басқа субъектілер үшін ол бірыңғай сатып алушының болжамды базалық бағасына теңестіріледі, теңге/кВт*сағ (жүзден біріне дейін дөңгелектенеді);</w:t>
      </w:r>
    </w:p>
    <w:bookmarkEnd w:id="281"/>
    <w:bookmarkStart w:name="z329" w:id="282"/>
    <w:p>
      <w:pPr>
        <w:spacing w:after="0"/>
        <w:ind w:left="0"/>
        <w:jc w:val="both"/>
      </w:pPr>
      <w:r>
        <w:rPr>
          <w:rFonts w:ascii="Times New Roman"/>
          <w:b w:val="false"/>
          <w:i w:val="false"/>
          <w:color w:val="000000"/>
          <w:sz w:val="28"/>
        </w:rPr>
        <w:t>
      m, n – өлшемсіз коэффициенттер, мына мәндерді қабылдайды:</w:t>
      </w:r>
    </w:p>
    <w:bookmarkEnd w:id="282"/>
    <w:bookmarkStart w:name="z330" w:id="283"/>
    <w:p>
      <w:pPr>
        <w:spacing w:after="0"/>
        <w:ind w:left="0"/>
        <w:jc w:val="both"/>
      </w:pPr>
      <w:r>
        <w:rPr>
          <w:rFonts w:ascii="Times New Roman"/>
          <w:b w:val="false"/>
          <w:i w:val="false"/>
          <w:color w:val="000000"/>
          <w:sz w:val="28"/>
        </w:rPr>
        <w:t xml:space="preserve">
      егер </w:t>
      </w:r>
    </w:p>
    <w:bookmarkEnd w:id="283"/>
    <w:p>
      <w:pPr>
        <w:spacing w:after="0"/>
        <w:ind w:left="0"/>
        <w:jc w:val="both"/>
      </w:pPr>
      <w:r>
        <w:drawing>
          <wp:inline distT="0" distB="0" distL="0" distR="0">
            <wp:extent cx="5803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803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284"/>
    <w:p>
      <w:pPr>
        <w:spacing w:after="0"/>
        <w:ind w:left="0"/>
        <w:jc w:val="both"/>
      </w:pPr>
      <w:r>
        <w:rPr>
          <w:rFonts w:ascii="Times New Roman"/>
          <w:b w:val="false"/>
          <w:i w:val="false"/>
          <w:color w:val="000000"/>
          <w:sz w:val="28"/>
        </w:rPr>
        <w:t xml:space="preserve">
      егер </w:t>
      </w:r>
    </w:p>
    <w:bookmarkEnd w:id="284"/>
    <w:p>
      <w:pPr>
        <w:spacing w:after="0"/>
        <w:ind w:left="0"/>
        <w:jc w:val="both"/>
      </w:pPr>
      <w:r>
        <w:drawing>
          <wp:inline distT="0" distB="0" distL="0" distR="0">
            <wp:extent cx="596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969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 w:id="285"/>
    <w:p>
      <w:pPr>
        <w:spacing w:after="0"/>
        <w:ind w:left="0"/>
        <w:jc w:val="both"/>
      </w:pPr>
      <w:r>
        <w:rPr>
          <w:rFonts w:ascii="Times New Roman"/>
          <w:b w:val="false"/>
          <w:i w:val="false"/>
          <w:color w:val="000000"/>
          <w:sz w:val="28"/>
        </w:rPr>
        <w:t xml:space="preserve">
      Егер </w:t>
      </w:r>
    </w:p>
    <w:bookmarkEnd w:id="285"/>
    <w:p>
      <w:pPr>
        <w:spacing w:after="0"/>
        <w:ind w:left="0"/>
        <w:jc w:val="both"/>
      </w:pPr>
      <w:r>
        <w:drawing>
          <wp:inline distT="0" distB="0" distL="0" distR="0">
            <wp:extent cx="71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11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 теріс болса немесе </w:t>
      </w:r>
    </w:p>
    <w:p>
      <w:pPr>
        <w:spacing w:after="0"/>
        <w:ind w:left="0"/>
        <w:jc w:val="both"/>
      </w:pPr>
      <w:r>
        <w:drawing>
          <wp:inline distT="0" distB="0" distL="0" distR="0">
            <wp:extent cx="68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85800" cy="469900"/>
                    </a:xfrm>
                    <a:prstGeom prst="rect">
                      <a:avLst/>
                    </a:prstGeom>
                  </pic:spPr>
                </pic:pic>
              </a:graphicData>
            </a:graphic>
          </wp:inline>
        </w:drawing>
      </w:r>
    </w:p>
    <w:p>
      <w:pPr>
        <w:spacing w:after="0"/>
        <w:ind w:left="0"/>
        <w:jc w:val="left"/>
      </w:pPr>
      <w:r>
        <w:rPr>
          <w:rFonts w:ascii="Times New Roman"/>
          <w:b w:val="false"/>
          <w:i w:val="false"/>
          <w:color w:val="000000"/>
          <w:sz w:val="28"/>
        </w:rPr>
        <w:t>мәні нөлге тең болса, бұл мән 0,01 теңге/ кВт*сағ теңестіріледі.</w:t>
      </w:r>
      <w:r>
        <w:br/>
      </w:r>
      <w:r>
        <w:rPr>
          <w:rFonts w:ascii="Times New Roman"/>
          <w:b w:val="false"/>
          <w:i w:val="false"/>
          <w:color w:val="000000"/>
          <w:sz w:val="28"/>
        </w:rPr>
        <w:t>
</w:t>
      </w:r>
    </w:p>
    <w:bookmarkStart w:name="z333" w:id="286"/>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теңгерімсіздіктерін қоспағанда), сондай-ақ реттеуші теңгерімсіздіктерге қолданылмайды.</w:t>
      </w:r>
    </w:p>
    <w:bookmarkEnd w:id="286"/>
    <w:bookmarkStart w:name="z334" w:id="287"/>
    <w:p>
      <w:pPr>
        <w:spacing w:after="0"/>
        <w:ind w:left="0"/>
        <w:jc w:val="both"/>
      </w:pPr>
      <w:r>
        <w:rPr>
          <w:rFonts w:ascii="Times New Roman"/>
          <w:b w:val="false"/>
          <w:i w:val="false"/>
          <w:color w:val="000000"/>
          <w:sz w:val="28"/>
        </w:rPr>
        <w:t>
      93. Теңгерімдеу аймағында жоғарылату сағаты ретінде айқындалған тәулік сағатында сатып алынған оң теңгерімсіздікті жабу үшін теңгерімдеуші электр энергиясы бойынша субъект ЭЭТН ЕАО-ға төлейтін сома мына формула бойынша есептеледі:</w:t>
      </w:r>
    </w:p>
    <w:bookmarkEnd w:id="287"/>
    <w:bookmarkStart w:name="z335"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2235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35200" cy="3937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336"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68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858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жоғарылату сағаты ретінде айқындалған тәулік сағатында сатып алынған оң теңгерімсіздікті жабу үшін теңгерімдеуші электр энергиясы бойынша субъект ЭЭТН ЕАО-ға төлейтін сома, теңгемен (жүзден біріне дейін дөңгелектенеді);</w:t>
      </w:r>
      <w:r>
        <w:br/>
      </w:r>
      <w:r>
        <w:rPr>
          <w:rFonts w:ascii="Times New Roman"/>
          <w:b w:val="false"/>
          <w:i w:val="false"/>
          <w:color w:val="000000"/>
          <w:sz w:val="28"/>
        </w:rPr>
        <w:t>
</w:t>
      </w:r>
    </w:p>
    <w:bookmarkStart w:name="z337"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92-тармағына сәйкес есептелген субъект ЭЭТН ЕАО-ға оң теңгерімсіздікті жабу үшін теңгерімдеуші электр энергиясына төлейтін баға, теңге/кВт*сағ (жүзден біріне дейін дөңгелектенеді);</w:t>
      </w:r>
      <w:r>
        <w:br/>
      </w:r>
      <w:r>
        <w:rPr>
          <w:rFonts w:ascii="Times New Roman"/>
          <w:b w:val="false"/>
          <w:i w:val="false"/>
          <w:color w:val="000000"/>
          <w:sz w:val="28"/>
        </w:rPr>
        <w:t>
</w:t>
      </w:r>
    </w:p>
    <w:bookmarkStart w:name="z338"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858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жоғарылату сағаты ретінде айқындалған тәуліктің осы сағаты үшін субъект жасаған оң теңгерімсіздіктің мәні, кВт*сағ (бүтін санға дейін дөңгелектенеді).</w:t>
      </w:r>
      <w:r>
        <w:br/>
      </w:r>
      <w:r>
        <w:rPr>
          <w:rFonts w:ascii="Times New Roman"/>
          <w:b w:val="false"/>
          <w:i w:val="false"/>
          <w:color w:val="000000"/>
          <w:sz w:val="28"/>
        </w:rPr>
        <w:t>
</w:t>
      </w:r>
    </w:p>
    <w:bookmarkStart w:name="z339" w:id="292"/>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bookmarkEnd w:id="292"/>
    <w:bookmarkStart w:name="z340" w:id="293"/>
    <w:p>
      <w:pPr>
        <w:spacing w:after="0"/>
        <w:ind w:left="0"/>
        <w:jc w:val="both"/>
      </w:pPr>
      <w:r>
        <w:rPr>
          <w:rFonts w:ascii="Times New Roman"/>
          <w:b w:val="false"/>
          <w:i w:val="false"/>
          <w:color w:val="000000"/>
          <w:sz w:val="28"/>
        </w:rPr>
        <w:t>
      94. Субъект төмендеу сағаты ретінде айқындалған тәуліктің бір сағатына теңгерімдеу аймағында сатып алынған теңгерімдеуші электр энергиясы үшін (оң теңгерімсіздікті жабу үшін) ЭЭТН ЕАО-ға төлейтін бағаны ЭЭТН ЕАО мынадай формула бойынша есептейді:</w:t>
      </w:r>
    </w:p>
    <w:bookmarkEnd w:id="293"/>
    <w:bookmarkStart w:name="z341"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1930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30400" cy="482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34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44500" cy="381000"/>
                    </a:xfrm>
                    <a:prstGeom prst="rect">
                      <a:avLst/>
                    </a:prstGeom>
                  </pic:spPr>
                </pic:pic>
              </a:graphicData>
            </a:graphic>
          </wp:inline>
        </w:drawing>
      </w:r>
    </w:p>
    <w:p>
      <w:pPr>
        <w:spacing w:after="0"/>
        <w:ind w:left="0"/>
        <w:jc w:val="left"/>
      </w:pPr>
      <w:r>
        <w:rPr>
          <w:rFonts w:ascii="Times New Roman"/>
          <w:b w:val="false"/>
          <w:i w:val="false"/>
          <w:color w:val="000000"/>
          <w:sz w:val="28"/>
        </w:rPr>
        <w:t>– төмендеу сағаты ретінде айқындалған теңгерімдеу аймағында тәуліктің бір сағатына сатып алынған субъектінің теңгерімдеуші электр энергиясын сатып алу бағасы (оң теңгерімсіздікті жабу үшін), теңге/ кВт*сағ (жүзден біріне дейін дөңгелектенеді);</w:t>
      </w:r>
      <w:r>
        <w:br/>
      </w:r>
      <w:r>
        <w:rPr>
          <w:rFonts w:ascii="Times New Roman"/>
          <w:b w:val="false"/>
          <w:i w:val="false"/>
          <w:color w:val="000000"/>
          <w:sz w:val="28"/>
        </w:rPr>
        <w:t>
</w:t>
      </w:r>
    </w:p>
    <w:bookmarkStart w:name="z343"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айқындалады:</w:t>
      </w:r>
      <w:r>
        <w:br/>
      </w:r>
      <w:r>
        <w:rPr>
          <w:rFonts w:ascii="Times New Roman"/>
          <w:b w:val="false"/>
          <w:i w:val="false"/>
          <w:color w:val="000000"/>
          <w:sz w:val="28"/>
        </w:rPr>
        <w:t>
</w:t>
      </w:r>
    </w:p>
    <w:bookmarkStart w:name="z344" w:id="297"/>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 үшін, уәкілетті орган бекіткен электр энергиясын сатуға арналған шекті тарифі бар субъект болып табылатын теңгерім провайдері үшін,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(электр энергиясын бірыңғай сатып алушыны қоспағанда – осы энергия өндіруші ұйымның электр энергиясын сатуға арналған бекітілген тарифке теңестіріледі, теңге/кВт*сағ (жүзден біріне дейін дөңгелектенеді);</w:t>
      </w:r>
    </w:p>
    <w:bookmarkEnd w:id="297"/>
    <w:bookmarkStart w:name="z345" w:id="298"/>
    <w:p>
      <w:pPr>
        <w:spacing w:after="0"/>
        <w:ind w:left="0"/>
        <w:jc w:val="both"/>
      </w:pPr>
      <w:r>
        <w:rPr>
          <w:rFonts w:ascii="Times New Roman"/>
          <w:b w:val="false"/>
          <w:i w:val="false"/>
          <w:color w:val="000000"/>
          <w:sz w:val="28"/>
        </w:rPr>
        <w:t>
      1-1) энергиямен жабдықтауға лицензиясы бар субъект үшін осы сағатқа арналған атаулы қолдауды алушылар тізімінде көрсетілген, осы субъект үшін электр энергиясын сатып алу бағасына теңестіріледі. Энергиямен жабдықтауға лицензиясы бар субъект атаулы қолдауды алушылар тізімінде болмаса, электр энергиясын бірыңғай сатып алушының болжамды базалық бағасына теңестіріледі, теңге/кВт*сағ (жүзден біріне дейін дөңгелектеледі);</w:t>
      </w:r>
    </w:p>
    <w:bookmarkEnd w:id="298"/>
    <w:bookmarkStart w:name="z346" w:id="299"/>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299"/>
    <w:bookmarkStart w:name="z347" w:id="300"/>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жоғары мөлшеріне теңестіріледі: болжамды үкіметаралық тарифке немесе бірыңғай сатып алушының болжамды базалық бағасына;</w:t>
      </w:r>
    </w:p>
    <w:bookmarkEnd w:id="300"/>
    <w:bookmarkStart w:name="z348" w:id="301"/>
    <w:p>
      <w:pPr>
        <w:spacing w:after="0"/>
        <w:ind w:left="0"/>
        <w:jc w:val="both"/>
      </w:pPr>
      <w:r>
        <w:rPr>
          <w:rFonts w:ascii="Times New Roman"/>
          <w:b w:val="false"/>
          <w:i w:val="false"/>
          <w:color w:val="000000"/>
          <w:sz w:val="28"/>
        </w:rPr>
        <w:t>
      2) барлық басқа субъектілер үшін ол бірыңғай сатып алушының болжамды базалық бағасына теңестіріледі, теңге/кВт*сағ (жүзден біріне дейін дөңгелектенеді);</w:t>
      </w:r>
    </w:p>
    <w:bookmarkEnd w:id="301"/>
    <w:bookmarkStart w:name="z349"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bookmarkStart w:name="z350" w:id="303"/>
    <w:p>
      <w:pPr>
        <w:spacing w:after="0"/>
        <w:ind w:left="0"/>
        <w:jc w:val="both"/>
      </w:pPr>
      <w:r>
        <w:rPr>
          <w:rFonts w:ascii="Times New Roman"/>
          <w:b w:val="false"/>
          <w:i w:val="false"/>
          <w:color w:val="000000"/>
          <w:sz w:val="28"/>
        </w:rPr>
        <w:t xml:space="preserve">
      егер </w:t>
      </w:r>
    </w:p>
    <w:bookmarkEnd w:id="303"/>
    <w:p>
      <w:pPr>
        <w:spacing w:after="0"/>
        <w:ind w:left="0"/>
        <w:jc w:val="both"/>
      </w:pPr>
      <w:r>
        <w:drawing>
          <wp:inline distT="0" distB="0" distL="0" distR="0">
            <wp:extent cx="2540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40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онда k=1,3;</w:t>
      </w:r>
      <w:r>
        <w:br/>
      </w:r>
      <w:r>
        <w:rPr>
          <w:rFonts w:ascii="Times New Roman"/>
          <w:b w:val="false"/>
          <w:i w:val="false"/>
          <w:color w:val="000000"/>
          <w:sz w:val="28"/>
        </w:rPr>
        <w:t>
</w:t>
      </w:r>
    </w:p>
    <w:bookmarkStart w:name="z351" w:id="304"/>
    <w:p>
      <w:pPr>
        <w:spacing w:after="0"/>
        <w:ind w:left="0"/>
        <w:jc w:val="both"/>
      </w:pPr>
      <w:r>
        <w:rPr>
          <w:rFonts w:ascii="Times New Roman"/>
          <w:b w:val="false"/>
          <w:i w:val="false"/>
          <w:color w:val="000000"/>
          <w:sz w:val="28"/>
        </w:rPr>
        <w:t xml:space="preserve">
      егер </w:t>
      </w:r>
    </w:p>
    <w:bookmarkEnd w:id="304"/>
    <w:p>
      <w:pPr>
        <w:spacing w:after="0"/>
        <w:ind w:left="0"/>
        <w:jc w:val="both"/>
      </w:pPr>
      <w:r>
        <w:drawing>
          <wp:inline distT="0" distB="0" distL="0" distR="0">
            <wp:extent cx="255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552700" cy="571500"/>
                    </a:xfrm>
                    <a:prstGeom prst="rect">
                      <a:avLst/>
                    </a:prstGeom>
                  </pic:spPr>
                </pic:pic>
              </a:graphicData>
            </a:graphic>
          </wp:inline>
        </w:drawing>
      </w:r>
    </w:p>
    <w:p>
      <w:pPr>
        <w:spacing w:after="0"/>
        <w:ind w:left="0"/>
        <w:jc w:val="left"/>
      </w:pPr>
      <w:r>
        <w:rPr>
          <w:rFonts w:ascii="Times New Roman"/>
          <w:b w:val="false"/>
          <w:i w:val="false"/>
          <w:color w:val="000000"/>
          <w:sz w:val="28"/>
        </w:rPr>
        <w:t>, онда k=1;</w:t>
      </w:r>
      <w:r>
        <w:br/>
      </w:r>
      <w:r>
        <w:rPr>
          <w:rFonts w:ascii="Times New Roman"/>
          <w:b w:val="false"/>
          <w:i w:val="false"/>
          <w:color w:val="000000"/>
          <w:sz w:val="28"/>
        </w:rPr>
        <w:t>
</w:t>
      </w:r>
    </w:p>
    <w:bookmarkStart w:name="z352" w:id="305"/>
    <w:p>
      <w:pPr>
        <w:spacing w:after="0"/>
        <w:ind w:left="0"/>
        <w:jc w:val="both"/>
      </w:pPr>
      <w:r>
        <w:rPr>
          <w:rFonts w:ascii="Times New Roman"/>
          <w:b w:val="false"/>
          <w:i w:val="false"/>
          <w:color w:val="000000"/>
          <w:sz w:val="28"/>
        </w:rPr>
        <w:t xml:space="preserve">
      егер </w:t>
      </w:r>
    </w:p>
    <w:bookmarkEnd w:id="305"/>
    <w:p>
      <w:pPr>
        <w:spacing w:after="0"/>
        <w:ind w:left="0"/>
        <w:jc w:val="both"/>
      </w:pPr>
      <w:r>
        <w:drawing>
          <wp:inline distT="0" distB="0" distL="0" distR="0">
            <wp:extent cx="297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71800" cy="482600"/>
                    </a:xfrm>
                    <a:prstGeom prst="rect">
                      <a:avLst/>
                    </a:prstGeom>
                  </pic:spPr>
                </pic:pic>
              </a:graphicData>
            </a:graphic>
          </wp:inline>
        </w:drawing>
      </w:r>
    </w:p>
    <w:p>
      <w:pPr>
        <w:spacing w:after="0"/>
        <w:ind w:left="0"/>
        <w:jc w:val="left"/>
      </w:pPr>
      <w:r>
        <w:rPr>
          <w:rFonts w:ascii="Times New Roman"/>
          <w:b w:val="false"/>
          <w:i w:val="false"/>
          <w:color w:val="000000"/>
          <w:sz w:val="28"/>
        </w:rPr>
        <w:t>, онда k=1,3, мұнда:</w:t>
      </w:r>
      <w:r>
        <w:br/>
      </w:r>
      <w:r>
        <w:rPr>
          <w:rFonts w:ascii="Times New Roman"/>
          <w:b w:val="false"/>
          <w:i w:val="false"/>
          <w:color w:val="000000"/>
          <w:sz w:val="28"/>
        </w:rPr>
        <w:t>
</w:t>
      </w:r>
    </w:p>
    <w:bookmarkStart w:name="z353"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төмендеу сағатта теңгерім провайдерімен жауапкершілікті беру туралы шарт жасасқан субъектіні қоса алғанда, оң немесе теріс теңгерімсіздіктің көлемі, кВт*сағ (бүтін санға дейін дөңгелектенеді);</w:t>
      </w:r>
      <w:r>
        <w:br/>
      </w:r>
      <w:r>
        <w:rPr>
          <w:rFonts w:ascii="Times New Roman"/>
          <w:b w:val="false"/>
          <w:i w:val="false"/>
          <w:color w:val="000000"/>
          <w:sz w:val="28"/>
        </w:rPr>
        <w:t>
</w:t>
      </w:r>
    </w:p>
    <w:bookmarkStart w:name="z354"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төмендеу сағатындағы реттеуші теңгерімсіздік көлемі, кВт*сағ (бүтін санға дейін дөңгелектенеді);</w:t>
      </w:r>
      <w:r>
        <w:br/>
      </w:r>
      <w:r>
        <w:rPr>
          <w:rFonts w:ascii="Times New Roman"/>
          <w:b w:val="false"/>
          <w:i w:val="false"/>
          <w:color w:val="000000"/>
          <w:sz w:val="28"/>
        </w:rPr>
        <w:t>
</w:t>
      </w:r>
    </w:p>
    <w:bookmarkStart w:name="z355"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2336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336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субъектінің генерация-тұтынудың жоспарлы сальдосы, кВт*сағ (бүтінге дейін дөңгелектенеді).</w:t>
      </w:r>
      <w:r>
        <w:br/>
      </w:r>
      <w:r>
        <w:rPr>
          <w:rFonts w:ascii="Times New Roman"/>
          <w:b w:val="false"/>
          <w:i w:val="false"/>
          <w:color w:val="000000"/>
          <w:sz w:val="28"/>
        </w:rPr>
        <w:t>
</w:t>
      </w:r>
    </w:p>
    <w:bookmarkStart w:name="z356" w:id="309"/>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bookmarkEnd w:id="309"/>
    <w:bookmarkStart w:name="z357" w:id="310"/>
    <w:p>
      <w:pPr>
        <w:spacing w:after="0"/>
        <w:ind w:left="0"/>
        <w:jc w:val="both"/>
      </w:pPr>
      <w:r>
        <w:rPr>
          <w:rFonts w:ascii="Times New Roman"/>
          <w:b w:val="false"/>
          <w:i w:val="false"/>
          <w:color w:val="000000"/>
          <w:sz w:val="28"/>
        </w:rPr>
        <w:t>
      95. Субъект теңгерімдеу аймағында төмендету сағаты ретінде айқындалған тәулік сағатында сатып алынған теңгерімдеуші электр энергиясы үшін (оң теңгерімсіздікті жабу үшін), ЭЭТН ЕАО-ға төлейтін соманы ЭЭТН ЕАО мына формула бойынша есептейді:</w:t>
      </w:r>
    </w:p>
    <w:bookmarkEnd w:id="310"/>
    <w:bookmarkStart w:name="z358"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194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43100" cy="4318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359"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субъект теңгерімдеу аймағында төмендету сағаты ретінде айқындалған тәулік сағатында сатып алынған теңгерімдеуші электр энергиясын үшін (оң теңгерімсіздікті жабу үшін), төлейтін сома, теңгемен (жүзден біріне дейін дөңгелектенеді);</w:t>
      </w:r>
      <w:r>
        <w:br/>
      </w:r>
      <w:r>
        <w:rPr>
          <w:rFonts w:ascii="Times New Roman"/>
          <w:b w:val="false"/>
          <w:i w:val="false"/>
          <w:color w:val="000000"/>
          <w:sz w:val="28"/>
        </w:rPr>
        <w:t>
</w:t>
      </w:r>
    </w:p>
    <w:bookmarkStart w:name="z360"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субъект теңгерімдеу аймағында төмендету сағаты ретінде айқындалған тәулік сағатында сатып алынған теңгерімдеуші электр энергиясы үшін (оң теңгерімсіздікті жабу үшін), осы Қағидалардың 94-тармағына сәйкес есептелген төлейтін баға, теңгемен (жүзден біріне дейін дөңгелектенеді);</w:t>
      </w:r>
      <w:r>
        <w:br/>
      </w:r>
      <w:r>
        <w:rPr>
          <w:rFonts w:ascii="Times New Roman"/>
          <w:b w:val="false"/>
          <w:i w:val="false"/>
          <w:color w:val="000000"/>
          <w:sz w:val="28"/>
        </w:rPr>
        <w:t>
</w:t>
      </w:r>
    </w:p>
    <w:bookmarkStart w:name="z361"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төмендеу сағаты ретінде айқындалған тәулік сағатында субъект жасаған оң теңгерімсіздіктің мәні (модулі), кВт*сағ (бүтін санға дейін дөңгелектенеді).</w:t>
      </w:r>
      <w:r>
        <w:br/>
      </w:r>
      <w:r>
        <w:rPr>
          <w:rFonts w:ascii="Times New Roman"/>
          <w:b w:val="false"/>
          <w:i w:val="false"/>
          <w:color w:val="000000"/>
          <w:sz w:val="28"/>
        </w:rPr>
        <w:t>
</w:t>
      </w:r>
    </w:p>
    <w:bookmarkStart w:name="z362" w:id="315"/>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bookmarkEnd w:id="315"/>
    <w:bookmarkStart w:name="z363" w:id="316"/>
    <w:p>
      <w:pPr>
        <w:spacing w:after="0"/>
        <w:ind w:left="0"/>
        <w:jc w:val="both"/>
      </w:pPr>
      <w:r>
        <w:rPr>
          <w:rFonts w:ascii="Times New Roman"/>
          <w:b w:val="false"/>
          <w:i w:val="false"/>
          <w:color w:val="000000"/>
          <w:sz w:val="28"/>
        </w:rPr>
        <w:t>
      96. ЭЭТН ЕАО субъектіден теңгерімдеу аймағында төмендету сағаты ретінде айқындалған тәулік сағатында сатылған теріс теңгерімсіздігін сатып алатын бағаны ЭЭТН ЕАО мынадай формула бойынша есептейді:</w:t>
      </w:r>
    </w:p>
    <w:bookmarkEnd w:id="316"/>
    <w:bookmarkStart w:name="z364"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810500" cy="609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365"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98500" cy="444500"/>
                    </a:xfrm>
                    <a:prstGeom prst="rect">
                      <a:avLst/>
                    </a:prstGeom>
                  </pic:spPr>
                </pic:pic>
              </a:graphicData>
            </a:graphic>
          </wp:inline>
        </w:drawing>
      </w:r>
    </w:p>
    <w:p>
      <w:pPr>
        <w:spacing w:after="0"/>
        <w:ind w:left="0"/>
        <w:jc w:val="left"/>
      </w:pPr>
      <w:r>
        <w:rPr>
          <w:rFonts w:ascii="Times New Roman"/>
          <w:b w:val="false"/>
          <w:i w:val="false"/>
          <w:color w:val="000000"/>
          <w:sz w:val="28"/>
        </w:rPr>
        <w:t>– ЭЭТН ЕАО субъектіден теңгерімдеу аймағында төмендету сағаты ретінде айқындалған тәулік сағатына сатылған теріс теңгерімсіздікті, сатып алатын баға, теңгемен/кВт*сағ (жүзден біріне дейін дөңгелектенеді);</w:t>
      </w:r>
      <w:r>
        <w:br/>
      </w:r>
      <w:r>
        <w:rPr>
          <w:rFonts w:ascii="Times New Roman"/>
          <w:b w:val="false"/>
          <w:i w:val="false"/>
          <w:color w:val="000000"/>
          <w:sz w:val="28"/>
        </w:rPr>
        <w:t>
</w:t>
      </w:r>
    </w:p>
    <w:bookmarkStart w:name="z366"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i-субъектісі ЭЭТН ЕАО-ға тәуліктің осы сағатында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p>
    <w:bookmarkStart w:name="z367"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сомасы;</w:t>
      </w:r>
      <w:r>
        <w:br/>
      </w:r>
      <w:r>
        <w:rPr>
          <w:rFonts w:ascii="Times New Roman"/>
          <w:b w:val="false"/>
          <w:i w:val="false"/>
          <w:color w:val="000000"/>
          <w:sz w:val="28"/>
        </w:rPr>
        <w:t>
</w:t>
      </w:r>
    </w:p>
    <w:bookmarkStart w:name="z368" w:id="321"/>
    <w:p>
      <w:pPr>
        <w:spacing w:after="0"/>
        <w:ind w:left="0"/>
        <w:jc w:val="both"/>
      </w:pPr>
      <w:r>
        <w:rPr>
          <w:rFonts w:ascii="Times New Roman"/>
          <w:b w:val="false"/>
          <w:i w:val="false"/>
          <w:color w:val="000000"/>
          <w:sz w:val="28"/>
        </w:rPr>
        <w:t>
      i – 1-ден n-ге дейін өзгеретін реттік нөмір;</w:t>
      </w:r>
    </w:p>
    <w:bookmarkEnd w:id="321"/>
    <w:bookmarkStart w:name="z369" w:id="322"/>
    <w:p>
      <w:pPr>
        <w:spacing w:after="0"/>
        <w:ind w:left="0"/>
        <w:jc w:val="both"/>
      </w:pPr>
      <w:r>
        <w:rPr>
          <w:rFonts w:ascii="Times New Roman"/>
          <w:b w:val="false"/>
          <w:i w:val="false"/>
          <w:color w:val="000000"/>
          <w:sz w:val="28"/>
        </w:rPr>
        <w:t>
      n – тәуліктің осы сағатында ЭЭТН ЕАО-дан теңгерімдеу аймағындағы теріс теңгерімсіздіктерді сатып алған субъектілер саны;</w:t>
      </w:r>
    </w:p>
    <w:bookmarkEnd w:id="322"/>
    <w:bookmarkStart w:name="z370"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тәуліктің осы сағатында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p>
    <w:bookmarkStart w:name="z371"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p>
    <w:bookmarkStart w:name="z372"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s бойынша сомасы;</w:t>
      </w:r>
      <w:r>
        <w:br/>
      </w:r>
      <w:r>
        <w:rPr>
          <w:rFonts w:ascii="Times New Roman"/>
          <w:b w:val="false"/>
          <w:i w:val="false"/>
          <w:color w:val="000000"/>
          <w:sz w:val="28"/>
        </w:rPr>
        <w:t>
</w:t>
      </w:r>
    </w:p>
    <w:bookmarkStart w:name="z373" w:id="326"/>
    <w:p>
      <w:pPr>
        <w:spacing w:after="0"/>
        <w:ind w:left="0"/>
        <w:jc w:val="both"/>
      </w:pPr>
      <w:r>
        <w:rPr>
          <w:rFonts w:ascii="Times New Roman"/>
          <w:b w:val="false"/>
          <w:i w:val="false"/>
          <w:color w:val="000000"/>
          <w:sz w:val="28"/>
        </w:rPr>
        <w:t>
      s – 1-ден r-ге дейін реттік нөмір;</w:t>
      </w:r>
    </w:p>
    <w:bookmarkEnd w:id="326"/>
    <w:bookmarkStart w:name="z374" w:id="327"/>
    <w:p>
      <w:pPr>
        <w:spacing w:after="0"/>
        <w:ind w:left="0"/>
        <w:jc w:val="both"/>
      </w:pPr>
      <w:r>
        <w:rPr>
          <w:rFonts w:ascii="Times New Roman"/>
          <w:b w:val="false"/>
          <w:i w:val="false"/>
          <w:color w:val="000000"/>
          <w:sz w:val="28"/>
        </w:rPr>
        <w:t>
      r – оң теңгерімсіздік жасаған субъектілер саны;</w:t>
      </w:r>
    </w:p>
    <w:bookmarkEnd w:id="327"/>
    <w:bookmarkStart w:name="z375"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825500" cy="368300"/>
                    </a:xfrm>
                    <a:prstGeom prst="rect">
                      <a:avLst/>
                    </a:prstGeom>
                  </pic:spPr>
                </pic:pic>
              </a:graphicData>
            </a:graphic>
          </wp:inline>
        </w:drawing>
      </w:r>
    </w:p>
    <w:p>
      <w:pPr>
        <w:spacing w:after="0"/>
        <w:ind w:left="0"/>
        <w:jc w:val="left"/>
      </w:pPr>
      <w:r>
        <w:rPr>
          <w:rFonts w:ascii="Times New Roman"/>
          <w:b w:val="false"/>
          <w:i w:val="false"/>
          <w:color w:val="000000"/>
          <w:sz w:val="28"/>
        </w:rPr>
        <w:t>– s-ші субъект осы Қағидалардың 95-тармағына сәйкес ЭЭТН ЕАО-ға теңгерімдеу аймағында төмендетуге арналған сағат ретінде айқындалған тәулік сағатына сатып алынған оң теңгерімсіздіктер үшін төлейтін сома, теңгемен (жүзден біріне дейін дөңгелектенеді);</w:t>
      </w:r>
      <w:r>
        <w:br/>
      </w:r>
      <w:r>
        <w:rPr>
          <w:rFonts w:ascii="Times New Roman"/>
          <w:b w:val="false"/>
          <w:i w:val="false"/>
          <w:color w:val="000000"/>
          <w:sz w:val="28"/>
        </w:rPr>
        <w:t>
</w:t>
      </w:r>
    </w:p>
    <w:bookmarkStart w:name="z376"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8-қосымшаға сәйкес тәуліктің осы сағатында ЭЭТН ЕАО-ның туындаған шығындары (кірістері), теңгемен (жүзден біріне дейін дөңгелектенеді) (оң және теріс мәндерді де қабылдай алады);</w:t>
      </w:r>
      <w:r>
        <w:br/>
      </w:r>
      <w:r>
        <w:rPr>
          <w:rFonts w:ascii="Times New Roman"/>
          <w:b w:val="false"/>
          <w:i w:val="false"/>
          <w:color w:val="000000"/>
          <w:sz w:val="28"/>
        </w:rPr>
        <w:t>
</w:t>
      </w:r>
    </w:p>
    <w:bookmarkStart w:name="z377"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68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85800" cy="5334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субъектілері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p>
    <w:bookmarkStart w:name="z378"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ЭЖҰ теріс теңгерімсіздіктерін және басқа субъектілермен жауапкершілік беру шартын жасасқан энергия беруші ұйымдар жасаған теріс теңгерімсіздіктерді қоспағанда, осы сағатта теңгерімдеу аймағында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p>
    <w:bookmarkStart w:name="z379"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838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838200" cy="4572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сағаттағы теңгерімдеу аймағында осы ЖҚАР жүйесінің әсерінен туындаған ЖҚАР жүйесінің басқаруымен жұмыс істейтін электр энергиясының теңгерімдеуші нарығы субъектілерінің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p>
    <w:bookmarkStart w:name="z380"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субъектілер жасаған барлық теріс теңгерімсіздіктердің қосындысының модулі, кВт*сағ (бүтін санға дейін дөңгелектенеді);</w:t>
      </w:r>
      <w:r>
        <w:br/>
      </w:r>
      <w:r>
        <w:rPr>
          <w:rFonts w:ascii="Times New Roman"/>
          <w:b w:val="false"/>
          <w:i w:val="false"/>
          <w:color w:val="000000"/>
          <w:sz w:val="28"/>
        </w:rPr>
        <w:t>
</w:t>
      </w:r>
    </w:p>
    <w:bookmarkStart w:name="z381"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96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9652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осы сағат ішінде генерацияны арттыру туралы жүйелік оператордың диспетчерлік командаларын орындаған энергия өндіруші ұйымдардың барлық теріс теңгерімсіздіктерінің қосындысының модулі, кВт*сағ (бүтін санға дейін дөңгелектенеді);</w:t>
      </w:r>
      <w:r>
        <w:br/>
      </w:r>
      <w:r>
        <w:rPr>
          <w:rFonts w:ascii="Times New Roman"/>
          <w:b w:val="false"/>
          <w:i w:val="false"/>
          <w:color w:val="000000"/>
          <w:sz w:val="28"/>
        </w:rPr>
        <w:t>
</w:t>
      </w:r>
    </w:p>
    <w:bookmarkStart w:name="z382"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825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825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теңгерімдеу аймағында осы сағат ішінде құрамына табиғат қорғау мақсатындағы су жіберуді жүргізу кезеңінде электр энергиясын өндіретін гидроэлектростанциялар кіретін субъектілер жасаған барлық теріс теңгерімсіздіктер сомасы кВт*сағ (бүтін санға дейін дөңгелектенеді). Табиғат қорғау мақсатындағы су жіберулері жүргізілмейтін кезеңде </w:t>
      </w:r>
    </w:p>
    <w:p>
      <w:pPr>
        <w:spacing w:after="0"/>
        <w:ind w:left="0"/>
        <w:jc w:val="both"/>
      </w:pPr>
      <w:r>
        <w:drawing>
          <wp:inline distT="0" distB="0" distL="0" distR="0">
            <wp:extent cx="1447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447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83"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айқындалады:</w:t>
      </w:r>
      <w:r>
        <w:br/>
      </w:r>
      <w:r>
        <w:rPr>
          <w:rFonts w:ascii="Times New Roman"/>
          <w:b w:val="false"/>
          <w:i w:val="false"/>
          <w:color w:val="000000"/>
          <w:sz w:val="28"/>
        </w:rPr>
        <w:t>
</w:t>
      </w:r>
    </w:p>
    <w:bookmarkStart w:name="z384" w:id="337"/>
    <w:p>
      <w:pPr>
        <w:spacing w:after="0"/>
        <w:ind w:left="0"/>
        <w:jc w:val="both"/>
      </w:pPr>
      <w:r>
        <w:rPr>
          <w:rFonts w:ascii="Times New Roman"/>
          <w:b w:val="false"/>
          <w:i w:val="false"/>
          <w:color w:val="000000"/>
          <w:sz w:val="28"/>
        </w:rPr>
        <w:t>
      1) уәкілетті орган бекіткен электр энергиясын өткізудің шекті тарифі бар субъектілер үшін, уәкілетті орган бекіткен электр энергиясын сатуға арналған шекті тарифі бар субъект болып табылатын теңгерім провайдері үшін,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(электр энергиясын бірыңғай сатып алушыны қоспағанда) – осы энергия беруші ұйымның электр энергиясын сатуға арналған бекітілген тарифке теңестіріледі, теңге/кВт*сағ (жүзден біріне дейін дөңгелектенеді);</w:t>
      </w:r>
    </w:p>
    <w:bookmarkEnd w:id="337"/>
    <w:bookmarkStart w:name="z385" w:id="338"/>
    <w:p>
      <w:pPr>
        <w:spacing w:after="0"/>
        <w:ind w:left="0"/>
        <w:jc w:val="both"/>
      </w:pPr>
      <w:r>
        <w:rPr>
          <w:rFonts w:ascii="Times New Roman"/>
          <w:b w:val="false"/>
          <w:i w:val="false"/>
          <w:color w:val="000000"/>
          <w:sz w:val="28"/>
        </w:rPr>
        <w:t>
      1-1) энергиямен жабдықтауға лицензиясы бар субъект үшін осы сағатқа арналған атаулы қолдауды алушылар тізімінде көрсетілген, осы субъект үшін электр энергиясын сатып алу бағасына теңестіріледі. Энергиямен жабдықтауға лицензиясы бар субъект атаулы қолдауды алушылар тізімінде болмаса, электр энергиясын бірыңғай сатып алушының болжамды базалық бағасына теңестіріледі, теңге/кВт*сағ (жүзден біріне дейін дөңгелектеледі);</w:t>
      </w:r>
    </w:p>
    <w:bookmarkEnd w:id="338"/>
    <w:bookmarkStart w:name="z386" w:id="339"/>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339"/>
    <w:bookmarkStart w:name="z387" w:id="340"/>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төменіне теңестіріледі: үкіметаралық болжамды тарифке немесе бірыңғай сатып алушының болжамды базалық бағасына;</w:t>
      </w:r>
    </w:p>
    <w:bookmarkEnd w:id="340"/>
    <w:bookmarkStart w:name="z388" w:id="341"/>
    <w:p>
      <w:pPr>
        <w:spacing w:after="0"/>
        <w:ind w:left="0"/>
        <w:jc w:val="both"/>
      </w:pPr>
      <w:r>
        <w:rPr>
          <w:rFonts w:ascii="Times New Roman"/>
          <w:b w:val="false"/>
          <w:i w:val="false"/>
          <w:color w:val="000000"/>
          <w:sz w:val="28"/>
        </w:rPr>
        <w:t>
      2) барлық басқа субъектілер үшін ол бірыңғай сатып алушының болжамды базалық бағасына теңестіріледі, теңге/кВт*сағ (жүзден біріне дейін дөңгелектенеді);</w:t>
      </w:r>
    </w:p>
    <w:bookmarkEnd w:id="341"/>
    <w:bookmarkStart w:name="z389" w:id="342"/>
    <w:p>
      <w:pPr>
        <w:spacing w:after="0"/>
        <w:ind w:left="0"/>
        <w:jc w:val="both"/>
      </w:pPr>
      <w:r>
        <w:rPr>
          <w:rFonts w:ascii="Times New Roman"/>
          <w:b w:val="false"/>
          <w:i w:val="false"/>
          <w:color w:val="000000"/>
          <w:sz w:val="28"/>
        </w:rPr>
        <w:t>
      m, n – өлшемсіз коэффициенттер, мына мәндерді қабылдайды:</w:t>
      </w:r>
    </w:p>
    <w:bookmarkEnd w:id="342"/>
    <w:bookmarkStart w:name="z390"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5765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765800" cy="584200"/>
                    </a:xfrm>
                    <a:prstGeom prst="rect">
                      <a:avLst/>
                    </a:prstGeom>
                  </pic:spPr>
                </pic:pic>
              </a:graphicData>
            </a:graphic>
          </wp:inline>
        </w:drawing>
      </w:r>
    </w:p>
    <w:p>
      <w:pPr>
        <w:spacing w:after="0"/>
        <w:ind w:left="0"/>
        <w:jc w:val="left"/>
      </w:pPr>
      <w:r>
        <w:rPr>
          <w:rFonts w:ascii="Times New Roman"/>
          <w:b w:val="false"/>
          <w:i w:val="false"/>
          <w:color w:val="000000"/>
          <w:sz w:val="28"/>
        </w:rPr>
        <w:t>, кезінде m=0; n=1,</w:t>
      </w:r>
      <w:r>
        <w:br/>
      </w:r>
      <w:r>
        <w:rPr>
          <w:rFonts w:ascii="Times New Roman"/>
          <w:b w:val="false"/>
          <w:i w:val="false"/>
          <w:color w:val="000000"/>
          <w:sz w:val="28"/>
        </w:rPr>
        <w:t>
</w:t>
      </w:r>
    </w:p>
    <w:bookmarkStart w:name="z391"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562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626100" cy="673100"/>
                    </a:xfrm>
                    <a:prstGeom prst="rect">
                      <a:avLst/>
                    </a:prstGeom>
                  </pic:spPr>
                </pic:pic>
              </a:graphicData>
            </a:graphic>
          </wp:inline>
        </w:drawing>
      </w:r>
    </w:p>
    <w:p>
      <w:pPr>
        <w:spacing w:after="0"/>
        <w:ind w:left="0"/>
        <w:jc w:val="left"/>
      </w:pPr>
      <w:r>
        <w:rPr>
          <w:rFonts w:ascii="Times New Roman"/>
          <w:b w:val="false"/>
          <w:i w:val="false"/>
          <w:color w:val="000000"/>
          <w:sz w:val="28"/>
        </w:rPr>
        <w:t>, кезінде m=1; n=0.</w:t>
      </w:r>
      <w:r>
        <w:br/>
      </w:r>
      <w:r>
        <w:rPr>
          <w:rFonts w:ascii="Times New Roman"/>
          <w:b w:val="false"/>
          <w:i w:val="false"/>
          <w:color w:val="000000"/>
          <w:sz w:val="28"/>
        </w:rPr>
        <w:t>
</w:t>
      </w:r>
    </w:p>
    <w:bookmarkStart w:name="z392" w:id="345"/>
    <w:p>
      <w:pPr>
        <w:spacing w:after="0"/>
        <w:ind w:left="0"/>
        <w:jc w:val="both"/>
      </w:pPr>
      <w:r>
        <w:rPr>
          <w:rFonts w:ascii="Times New Roman"/>
          <w:b w:val="false"/>
          <w:i w:val="false"/>
          <w:color w:val="000000"/>
          <w:sz w:val="28"/>
        </w:rPr>
        <w:t>
      Егер мән теріс немесе нөлге тең болса, 0,01 мәніне теңестіріледі, теңге/кВт*сағ.</w:t>
      </w:r>
    </w:p>
    <w:bookmarkEnd w:id="345"/>
    <w:bookmarkStart w:name="z393" w:id="346"/>
    <w:p>
      <w:pPr>
        <w:spacing w:after="0"/>
        <w:ind w:left="0"/>
        <w:jc w:val="both"/>
      </w:pPr>
      <w:r>
        <w:rPr>
          <w:rFonts w:ascii="Times New Roman"/>
          <w:b w:val="false"/>
          <w:i w:val="false"/>
          <w:color w:val="000000"/>
          <w:sz w:val="28"/>
        </w:rPr>
        <w:t>
      Осы тармаққа сәйкес есептелген бірыңғай сатып алушының теріс теңгерімсіздігінің сату бағасы осы Қағидалардың 98-3-тармағын ескере отырып түзетіледі.</w:t>
      </w:r>
    </w:p>
    <w:bookmarkEnd w:id="346"/>
    <w:bookmarkStart w:name="z394" w:id="347"/>
    <w:p>
      <w:pPr>
        <w:spacing w:after="0"/>
        <w:ind w:left="0"/>
        <w:jc w:val="both"/>
      </w:pPr>
      <w:r>
        <w:rPr>
          <w:rFonts w:ascii="Times New Roman"/>
          <w:b w:val="false"/>
          <w:i w:val="false"/>
          <w:color w:val="000000"/>
          <w:sz w:val="28"/>
        </w:rPr>
        <w:t xml:space="preserve">
      2024 жылғы 31 желтоқсанға дейін </w:t>
      </w:r>
    </w:p>
    <w:bookmarkEnd w:id="347"/>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079500" cy="584200"/>
                    </a:xfrm>
                    <a:prstGeom prst="rect">
                      <a:avLst/>
                    </a:prstGeom>
                  </pic:spPr>
                </pic:pic>
              </a:graphicData>
            </a:graphic>
          </wp:inline>
        </w:drawing>
      </w:r>
    </w:p>
    <w:p>
      <w:pPr>
        <w:spacing w:after="0"/>
        <w:ind w:left="0"/>
        <w:jc w:val="left"/>
      </w:pPr>
      <w:r>
        <w:rPr>
          <w:rFonts w:ascii="Times New Roman"/>
          <w:b w:val="false"/>
          <w:i w:val="false"/>
          <w:color w:val="000000"/>
          <w:sz w:val="28"/>
        </w:rPr>
        <w:t>өзгерілетін шама мәні нөлге теңестіріледі.</w:t>
      </w:r>
      <w:r>
        <w:br/>
      </w:r>
      <w:r>
        <w:rPr>
          <w:rFonts w:ascii="Times New Roman"/>
          <w:b w:val="false"/>
          <w:i w:val="false"/>
          <w:color w:val="000000"/>
          <w:sz w:val="28"/>
        </w:rPr>
        <w:t>
</w:t>
      </w:r>
    </w:p>
    <w:bookmarkStart w:name="z395" w:id="348"/>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жаңа редакцияда жазылсын:</w:t>
      </w:r>
    </w:p>
    <w:bookmarkStart w:name="z397" w:id="349"/>
    <w:p>
      <w:pPr>
        <w:spacing w:after="0"/>
        <w:ind w:left="0"/>
        <w:jc w:val="both"/>
      </w:pPr>
      <w:r>
        <w:rPr>
          <w:rFonts w:ascii="Times New Roman"/>
          <w:b w:val="false"/>
          <w:i w:val="false"/>
          <w:color w:val="000000"/>
          <w:sz w:val="28"/>
        </w:rPr>
        <w:t xml:space="preserve">
      "98. Субъект реттелмейтін сағат ретінде айқындалатын тәуліктің бір сағаты үшін теңгерімдеуші аймақта ЭЭТН ЕАО-мен теңгерімсіздіктерді сатып алу-сату операцияларын жүзеге асыратын бағаны ЭЭТН ЕАО мына формуланы пайдалана отырып есептейді: </w:t>
      </w:r>
    </w:p>
    <w:bookmarkEnd w:id="349"/>
    <w:bookmarkStart w:name="z398"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262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6289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399"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реттеусіз бір сағаттағы субъектілердің теңгерімсіздіктерін сатып алу және сату бағасы, теңгемен/кВт*сағ (жүзден біріне дейін дөңгелектенеді);</w:t>
      </w:r>
      <w:r>
        <w:br/>
      </w:r>
      <w:r>
        <w:rPr>
          <w:rFonts w:ascii="Times New Roman"/>
          <w:b w:val="false"/>
          <w:i w:val="false"/>
          <w:color w:val="000000"/>
          <w:sz w:val="28"/>
        </w:rPr>
        <w:t>
</w:t>
      </w:r>
    </w:p>
    <w:bookmarkStart w:name="z400"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және сату бағасын айқындау үшін пайдаланылатын субъектінің өзіндік бағасы, мына тәртіппен айқындалады:</w:t>
      </w:r>
      <w:r>
        <w:br/>
      </w:r>
      <w:r>
        <w:rPr>
          <w:rFonts w:ascii="Times New Roman"/>
          <w:b w:val="false"/>
          <w:i w:val="false"/>
          <w:color w:val="000000"/>
          <w:sz w:val="28"/>
        </w:rPr>
        <w:t>
</w:t>
      </w:r>
    </w:p>
    <w:bookmarkStart w:name="z401" w:id="353"/>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теңгерімдеуші нарық субъектісі үшін, уәкілетті орган бекіткен электр энергиясын сатуға арналған шекті тарифі бар субъект болып табылатын,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 осы энергия өндіруші ұйымның электр энергиясын сатуға арналған бекітілген тарифке теңестіріледі, теңгемен/кВт*сағ (жүзден біріне дейін дөңгелектенеді);</w:t>
      </w:r>
    </w:p>
    <w:bookmarkEnd w:id="353"/>
    <w:bookmarkStart w:name="z402" w:id="354"/>
    <w:p>
      <w:pPr>
        <w:spacing w:after="0"/>
        <w:ind w:left="0"/>
        <w:jc w:val="both"/>
      </w:pPr>
      <w:r>
        <w:rPr>
          <w:rFonts w:ascii="Times New Roman"/>
          <w:b w:val="false"/>
          <w:i w:val="false"/>
          <w:color w:val="000000"/>
          <w:sz w:val="28"/>
        </w:rPr>
        <w:t>
      1-1) энергиямен жабдықтауға лицензиясы бар субъект үшін осы сағатқа арналған атаулы қолдауды алушылар тізімінде көрсетілген, осы субъект үшін электр энергиясын сатып алу бағасына теңестіріледі. Энергиямен жабдықтауға лицензиясы бар субъект атаулы қолдауды алушылар тізімінде болмаса, электр энергиясын бірыңғай сатып алушының болжамды базалық бағасына теңестіріледі, теңге/кВт*сағ (жүзден біріне дейін дөңгелектеледі);</w:t>
      </w:r>
    </w:p>
    <w:bookmarkEnd w:id="354"/>
    <w:bookmarkStart w:name="z403" w:id="355"/>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355"/>
    <w:bookmarkStart w:name="z404" w:id="356"/>
    <w:p>
      <w:pPr>
        <w:spacing w:after="0"/>
        <w:ind w:left="0"/>
        <w:jc w:val="both"/>
      </w:pPr>
      <w:r>
        <w:rPr>
          <w:rFonts w:ascii="Times New Roman"/>
          <w:b w:val="false"/>
          <w:i w:val="false"/>
          <w:color w:val="000000"/>
          <w:sz w:val="28"/>
        </w:rPr>
        <w:t xml:space="preserve">
      1-3) үкіметаралық тарифті алушы болып табылатын субъект үшін мыналарға теңестіріледі: </w:t>
      </w:r>
    </w:p>
    <w:bookmarkEnd w:id="356"/>
    <w:bookmarkStart w:name="z405" w:id="357"/>
    <w:p>
      <w:pPr>
        <w:spacing w:after="0"/>
        <w:ind w:left="0"/>
        <w:jc w:val="both"/>
      </w:pPr>
      <w:r>
        <w:rPr>
          <w:rFonts w:ascii="Times New Roman"/>
          <w:b w:val="false"/>
          <w:i w:val="false"/>
          <w:color w:val="000000"/>
          <w:sz w:val="28"/>
        </w:rPr>
        <w:t>
      – шамалардың ең азы: болжамды үкіметаралық тарифке немесе бірыңғай сатып алушының болжамды базалық бағасына – теріс теңгерімсіздік жағдайында;</w:t>
      </w:r>
    </w:p>
    <w:bookmarkEnd w:id="357"/>
    <w:bookmarkStart w:name="z406" w:id="358"/>
    <w:p>
      <w:pPr>
        <w:spacing w:after="0"/>
        <w:ind w:left="0"/>
        <w:jc w:val="both"/>
      </w:pPr>
      <w:r>
        <w:rPr>
          <w:rFonts w:ascii="Times New Roman"/>
          <w:b w:val="false"/>
          <w:i w:val="false"/>
          <w:color w:val="000000"/>
          <w:sz w:val="28"/>
        </w:rPr>
        <w:t>
      – жоғарыда көрсетілген шамалардың максимумы – оң теңгерімсіздік жағдайында;</w:t>
      </w:r>
    </w:p>
    <w:bookmarkEnd w:id="358"/>
    <w:bookmarkStart w:name="z407" w:id="359"/>
    <w:p>
      <w:pPr>
        <w:spacing w:after="0"/>
        <w:ind w:left="0"/>
        <w:jc w:val="both"/>
      </w:pPr>
      <w:r>
        <w:rPr>
          <w:rFonts w:ascii="Times New Roman"/>
          <w:b w:val="false"/>
          <w:i w:val="false"/>
          <w:color w:val="000000"/>
          <w:sz w:val="28"/>
        </w:rPr>
        <w:t>
      2) барлық басқа субъектілер үшін электр энергиясын бірыңғай сатып алушының болжамды базалық бағасына теңестіріледі, теңгемен/кВт*сағ (жүзден біріне дейін дөңгелектенеді);</w:t>
      </w:r>
    </w:p>
    <w:bookmarkEnd w:id="359"/>
    <w:bookmarkStart w:name="z408"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формула арқылы есептеледі:</w:t>
      </w:r>
      <w:r>
        <w:br/>
      </w:r>
      <w:r>
        <w:rPr>
          <w:rFonts w:ascii="Times New Roman"/>
          <w:b w:val="false"/>
          <w:i w:val="false"/>
          <w:color w:val="000000"/>
          <w:sz w:val="28"/>
        </w:rPr>
        <w:t>
</w:t>
      </w:r>
    </w:p>
    <w:bookmarkStart w:name="z409"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3848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848100" cy="6731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410"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ЭЭТН ЕАО-ның реттеусіз бір сағаттағы кірістері мен шығыстарының орташа арифметикалық мәні, теңгемен, мына формула бойынша есептелген:</w:t>
      </w:r>
      <w:r>
        <w:br/>
      </w:r>
      <w:r>
        <w:rPr>
          <w:rFonts w:ascii="Times New Roman"/>
          <w:b w:val="false"/>
          <w:i w:val="false"/>
          <w:color w:val="000000"/>
          <w:sz w:val="28"/>
        </w:rPr>
        <w:t>
</w:t>
      </w:r>
    </w:p>
    <w:bookmarkStart w:name="z411"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7010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010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412"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n бойынша сома;</w:t>
      </w:r>
      <w:r>
        <w:br/>
      </w:r>
      <w:r>
        <w:rPr>
          <w:rFonts w:ascii="Times New Roman"/>
          <w:b w:val="false"/>
          <w:i w:val="false"/>
          <w:color w:val="000000"/>
          <w:sz w:val="28"/>
        </w:rPr>
        <w:t>
</w:t>
      </w:r>
    </w:p>
    <w:bookmarkStart w:name="z413" w:id="365"/>
    <w:p>
      <w:pPr>
        <w:spacing w:after="0"/>
        <w:ind w:left="0"/>
        <w:jc w:val="both"/>
      </w:pPr>
      <w:r>
        <w:rPr>
          <w:rFonts w:ascii="Times New Roman"/>
          <w:b w:val="false"/>
          <w:i w:val="false"/>
          <w:color w:val="000000"/>
          <w:sz w:val="28"/>
        </w:rPr>
        <w:t>
      і – 1-ден n-ге дейін өзгеретін реттік нөмір;</w:t>
      </w:r>
    </w:p>
    <w:bookmarkEnd w:id="365"/>
    <w:bookmarkStart w:name="z414" w:id="366"/>
    <w:p>
      <w:pPr>
        <w:spacing w:after="0"/>
        <w:ind w:left="0"/>
        <w:jc w:val="both"/>
      </w:pPr>
      <w:r>
        <w:rPr>
          <w:rFonts w:ascii="Times New Roman"/>
          <w:b w:val="false"/>
          <w:i w:val="false"/>
          <w:color w:val="000000"/>
          <w:sz w:val="28"/>
        </w:rPr>
        <w:t>
      n – осы сағаттағы теңгерімдеу аймағында 88, 88-2, 98-2 және 98-3-тармақтарына сәйкес бағалары есептелмейтін субъектілердің саны;</w:t>
      </w:r>
    </w:p>
    <w:bookmarkEnd w:id="366"/>
    <w:bookmarkStart w:name="z415"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i-ші субъектінің осы сағат ішінде жасаған теріс теңгерімсіздік модулі, кВт*сағ (бүтін санға дейін дөңгелектенеді);</w:t>
      </w:r>
      <w:r>
        <w:br/>
      </w:r>
      <w:r>
        <w:rPr>
          <w:rFonts w:ascii="Times New Roman"/>
          <w:b w:val="false"/>
          <w:i w:val="false"/>
          <w:color w:val="000000"/>
          <w:sz w:val="28"/>
        </w:rPr>
        <w:t>
</w:t>
      </w:r>
    </w:p>
    <w:bookmarkStart w:name="z416"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i-ші субъектінің теріс теңгерімсіздіктерін сату бағасы, мына тәртіппен айқындалады:</w:t>
      </w:r>
      <w:r>
        <w:br/>
      </w:r>
      <w:r>
        <w:rPr>
          <w:rFonts w:ascii="Times New Roman"/>
          <w:b w:val="false"/>
          <w:i w:val="false"/>
          <w:color w:val="000000"/>
          <w:sz w:val="28"/>
        </w:rPr>
        <w:t>
</w:t>
      </w:r>
    </w:p>
    <w:bookmarkStart w:name="z417" w:id="369"/>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 үшін, уәкілетті орган бекіткен электр энергиясын сатуға арналған шекті тарифі бар субъект болып табылатын,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(электр энергиясын бірыңғай сатып алушыны қоспағанда) үшін – осы энергия өндіруші ұйымның электр энергиясын сатуға арналған бекітілген тарифке теңестіріледі, теңгемен/кВт*сағ (жүзден біріне дейін дөңгелектенеді);</w:t>
      </w:r>
    </w:p>
    <w:bookmarkEnd w:id="369"/>
    <w:bookmarkStart w:name="z418" w:id="370"/>
    <w:p>
      <w:pPr>
        <w:spacing w:after="0"/>
        <w:ind w:left="0"/>
        <w:jc w:val="both"/>
      </w:pPr>
      <w:r>
        <w:rPr>
          <w:rFonts w:ascii="Times New Roman"/>
          <w:b w:val="false"/>
          <w:i w:val="false"/>
          <w:color w:val="000000"/>
          <w:sz w:val="28"/>
        </w:rPr>
        <w:t>
      1-1) энергиямен жабдықтауға лицензиясы бар субъект үшін осы сағатқа арналған атаулы қолдауды алушылар тізімінде көрсетілген, осы субъект үшін электр энергиясын сатып алу бағасына теңестіріледі. Энергиямен жабдықтауға лицензиясы бар субъект атаулы қолдауды алушылар тізімінде болмаса, электр энергиясын бірыңғай сатып алушының болжамды базалық бағасына теңестіріледі, теңге/кВт*сағ (жүзден біріне дейін дөңгелектеледі);</w:t>
      </w:r>
    </w:p>
    <w:bookmarkEnd w:id="370"/>
    <w:bookmarkStart w:name="z419" w:id="371"/>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371"/>
    <w:bookmarkStart w:name="z420" w:id="372"/>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төменіне теңестіріледі: үкіметаралық болжамды тарифке немесе бірыңғай сатып алушының болжамды базалық бағасына;</w:t>
      </w:r>
    </w:p>
    <w:bookmarkEnd w:id="372"/>
    <w:bookmarkStart w:name="z421" w:id="373"/>
    <w:p>
      <w:pPr>
        <w:spacing w:after="0"/>
        <w:ind w:left="0"/>
        <w:jc w:val="both"/>
      </w:pPr>
      <w:r>
        <w:rPr>
          <w:rFonts w:ascii="Times New Roman"/>
          <w:b w:val="false"/>
          <w:i w:val="false"/>
          <w:color w:val="000000"/>
          <w:sz w:val="28"/>
        </w:rPr>
        <w:t>
      2) барлық басқа субъектілер үшін электр энергиясын бірыңғай сатып алушының болжамды базалық бағасына теңестіріледі, теңгемен/кВт*сағ (жүзден біріне дейін дөңгелектенеді);</w:t>
      </w:r>
    </w:p>
    <w:bookmarkEnd w:id="373"/>
    <w:bookmarkStart w:name="z422"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m бойынша сомасы;</w:t>
      </w:r>
      <w:r>
        <w:br/>
      </w:r>
      <w:r>
        <w:rPr>
          <w:rFonts w:ascii="Times New Roman"/>
          <w:b w:val="false"/>
          <w:i w:val="false"/>
          <w:color w:val="000000"/>
          <w:sz w:val="28"/>
        </w:rPr>
        <w:t>
</w:t>
      </w:r>
    </w:p>
    <w:bookmarkStart w:name="z423"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342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42900" cy="228600"/>
                    </a:xfrm>
                    <a:prstGeom prst="rect">
                      <a:avLst/>
                    </a:prstGeom>
                  </pic:spPr>
                </pic:pic>
              </a:graphicData>
            </a:graphic>
          </wp:inline>
        </w:drawing>
      </w:r>
    </w:p>
    <w:p>
      <w:pPr>
        <w:spacing w:after="0"/>
        <w:ind w:left="0"/>
        <w:jc w:val="left"/>
      </w:pPr>
      <w:r>
        <w:rPr>
          <w:rFonts w:ascii="Times New Roman"/>
          <w:b w:val="false"/>
          <w:i w:val="false"/>
          <w:color w:val="000000"/>
          <w:sz w:val="28"/>
        </w:rPr>
        <w:t>1-ден m-ге дейін өзгеретін реттік нөмір;</w:t>
      </w:r>
      <w:r>
        <w:br/>
      </w:r>
      <w:r>
        <w:rPr>
          <w:rFonts w:ascii="Times New Roman"/>
          <w:b w:val="false"/>
          <w:i w:val="false"/>
          <w:color w:val="000000"/>
          <w:sz w:val="28"/>
        </w:rPr>
        <w:t>
</w:t>
      </w:r>
    </w:p>
    <w:bookmarkStart w:name="z424" w:id="376"/>
    <w:p>
      <w:pPr>
        <w:spacing w:after="0"/>
        <w:ind w:left="0"/>
        <w:jc w:val="both"/>
      </w:pPr>
      <w:r>
        <w:rPr>
          <w:rFonts w:ascii="Times New Roman"/>
          <w:b w:val="false"/>
          <w:i w:val="false"/>
          <w:color w:val="000000"/>
          <w:sz w:val="28"/>
        </w:rPr>
        <w:t>
      m – теңгерімдеу аймағында осы сағатта оң теңгерімсіздік жасаған субъектілердің саны;</w:t>
      </w:r>
    </w:p>
    <w:bookmarkEnd w:id="376"/>
    <w:bookmarkStart w:name="z425"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-ші субъектінің теңгерімдеу аймағында осы сағат ішінде жасаған оң теңгерімсіздік (реттеуші теңгерімсіздікті қоспағанда), кВт*сағ (бүтін санға дейін дөңгелектенеді);</w:t>
      </w:r>
      <w:r>
        <w:br/>
      </w:r>
      <w:r>
        <w:rPr>
          <w:rFonts w:ascii="Times New Roman"/>
          <w:b w:val="false"/>
          <w:i w:val="false"/>
          <w:color w:val="000000"/>
          <w:sz w:val="28"/>
        </w:rPr>
        <w:t>
</w:t>
      </w:r>
    </w:p>
    <w:bookmarkStart w:name="z426"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647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647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-ші субъектінің оң теңгерімсіздіктерін жабу үшін теңгерімдеуші электр энергиясын сатып алу бағасы, мынадай тәртіппен айқындалады:</w:t>
      </w:r>
      <w:r>
        <w:br/>
      </w:r>
      <w:r>
        <w:rPr>
          <w:rFonts w:ascii="Times New Roman"/>
          <w:b w:val="false"/>
          <w:i w:val="false"/>
          <w:color w:val="000000"/>
          <w:sz w:val="28"/>
        </w:rPr>
        <w:t>
</w:t>
      </w:r>
    </w:p>
    <w:bookmarkStart w:name="z427" w:id="379"/>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 үшін, уәкілетті орган бекіткен электр энергиясын сатуға арналған шекті тарифі бар субъект болып табылатын,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 осы энергия өндіруші ұйымның электр энергиясын сатуға арналған бекітілген тарифке теңестіріледі, теңгемен/кВт*сағ (жүзден біріне дейін дөңгелектенеді);</w:t>
      </w:r>
    </w:p>
    <w:bookmarkEnd w:id="379"/>
    <w:bookmarkStart w:name="z428" w:id="380"/>
    <w:p>
      <w:pPr>
        <w:spacing w:after="0"/>
        <w:ind w:left="0"/>
        <w:jc w:val="both"/>
      </w:pPr>
      <w:r>
        <w:rPr>
          <w:rFonts w:ascii="Times New Roman"/>
          <w:b w:val="false"/>
          <w:i w:val="false"/>
          <w:color w:val="000000"/>
          <w:sz w:val="28"/>
        </w:rPr>
        <w:t>
      1-1) энергиямен жабдықтауға лицензиясы бар субъект үшін осы сағатқа арналған атаулы қолдауды алушылар тізімінде көрсетілген, осы субъект үшін электр энергиясын сатып алу бағасына теңестіріледі. Энергиямен жабдықтауға лицензиясы бар субъект атаулы қолдауды алушылар тізімінде болмаса, электр энергиясын бірыңғай сатып алушының болжамды базалық бағасына теңестіріледі, теңге/кВт*сағ (жүзден біріне дейін дөңгелектеледі);</w:t>
      </w:r>
    </w:p>
    <w:bookmarkEnd w:id="380"/>
    <w:bookmarkStart w:name="z429" w:id="381"/>
    <w:p>
      <w:pPr>
        <w:spacing w:after="0"/>
        <w:ind w:left="0"/>
        <w:jc w:val="both"/>
      </w:pPr>
      <w:r>
        <w:rPr>
          <w:rFonts w:ascii="Times New Roman"/>
          <w:b w:val="false"/>
          <w:i w:val="false"/>
          <w:color w:val="000000"/>
          <w:sz w:val="28"/>
        </w:rPr>
        <w:t>
      1-2) инвестициялық тарифті алушы болып табылатын субъект үшін осы сағатқа арналған инвестициялық тарифті алушылар тізімінде көрсетілген осы субъект бойынша болжамды инвестициялық тарифке теңестіріледі;</w:t>
      </w:r>
    </w:p>
    <w:bookmarkEnd w:id="381"/>
    <w:bookmarkStart w:name="z430" w:id="382"/>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жоғары мөлшеріне теңестіріледі: болжамды үкіметаралық тарифке немесе бірыңғай сатып алушының болжамды базалық бағасына;</w:t>
      </w:r>
    </w:p>
    <w:bookmarkEnd w:id="382"/>
    <w:bookmarkStart w:name="z431" w:id="383"/>
    <w:p>
      <w:pPr>
        <w:spacing w:after="0"/>
        <w:ind w:left="0"/>
        <w:jc w:val="both"/>
      </w:pPr>
      <w:r>
        <w:rPr>
          <w:rFonts w:ascii="Times New Roman"/>
          <w:b w:val="false"/>
          <w:i w:val="false"/>
          <w:color w:val="000000"/>
          <w:sz w:val="28"/>
        </w:rPr>
        <w:t>
      2) барлық қалған субъектілер үшін электр энергиясын бірыңғай сатып алушының болжамды базалық бағасына теңестіріледі, тг/кВт*сағ (жүзден біріне дейін дөңгелектенеді);</w:t>
      </w:r>
    </w:p>
    <w:bookmarkEnd w:id="383"/>
    <w:bookmarkStart w:name="z432"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ЭЭТН ЕАО теңгерімдеу аймағында тәулік сағатында сатылған теңгерімдеуші электр энергиясы үшін жүйелік операторға төлейтін сома, теңгемен (жүзден біріне дейін дөңгелектенеді);</w:t>
      </w:r>
      <w:r>
        <w:br/>
      </w:r>
      <w:r>
        <w:rPr>
          <w:rFonts w:ascii="Times New Roman"/>
          <w:b w:val="false"/>
          <w:i w:val="false"/>
          <w:color w:val="000000"/>
          <w:sz w:val="28"/>
        </w:rPr>
        <w:t>
</w:t>
      </w:r>
    </w:p>
    <w:bookmarkStart w:name="z433"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69900" cy="4572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бір тәулікте сатып алынған теріс теңгерімсіздік үшін жүйелік оператор ЭЭТН ЕАО-ға төлейтін сома, теңгемен (жүзден біріне дейін дөңгелектенеді);</w:t>
      </w:r>
      <w:r>
        <w:br/>
      </w:r>
      <w:r>
        <w:rPr>
          <w:rFonts w:ascii="Times New Roman"/>
          <w:b w:val="false"/>
          <w:i w:val="false"/>
          <w:color w:val="000000"/>
          <w:sz w:val="28"/>
        </w:rPr>
        <w:t>
</w:t>
      </w:r>
    </w:p>
    <w:bookmarkStart w:name="z434"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Қағидаларға </w:t>
      </w:r>
      <w:r>
        <w:rPr>
          <w:rFonts w:ascii="Times New Roman"/>
          <w:b w:val="false"/>
          <w:i w:val="false"/>
          <w:color w:val="000000"/>
          <w:sz w:val="28"/>
        </w:rPr>
        <w:t>№8 қосымшаға</w:t>
      </w:r>
      <w:r>
        <w:rPr>
          <w:rFonts w:ascii="Times New Roman"/>
          <w:b w:val="false"/>
          <w:i w:val="false"/>
          <w:color w:val="000000"/>
          <w:sz w:val="28"/>
        </w:rPr>
        <w:t xml:space="preserve"> сәйкес ЭЭТН ЕАО-ның тәуліктің осы сағатында теңгерімдеу аймағында туындайтын шығындары (кірістері) (жүзден біріне дейін дөңгелектенеді), теңгемен (оң және теріс мәндерді қабылдайды);</w:t>
      </w:r>
      <w:r>
        <w:br/>
      </w:r>
      <w:r>
        <w:rPr>
          <w:rFonts w:ascii="Times New Roman"/>
          <w:b w:val="false"/>
          <w:i w:val="false"/>
          <w:color w:val="000000"/>
          <w:sz w:val="28"/>
        </w:rPr>
        <w:t>
</w:t>
      </w:r>
    </w:p>
    <w:bookmarkStart w:name="z435"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z – өлшемсіз коэффициенттер, мынадай мәндерді қабылдайды:</w:t>
      </w:r>
      <w:r>
        <w:br/>
      </w:r>
      <w:r>
        <w:rPr>
          <w:rFonts w:ascii="Times New Roman"/>
          <w:b w:val="false"/>
          <w:i w:val="false"/>
          <w:color w:val="000000"/>
          <w:sz w:val="28"/>
        </w:rPr>
        <w:t>
</w:t>
      </w:r>
    </w:p>
    <w:bookmarkStart w:name="z436"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101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016000" cy="482600"/>
                    </a:xfrm>
                    <a:prstGeom prst="rect">
                      <a:avLst/>
                    </a:prstGeom>
                  </pic:spPr>
                </pic:pic>
              </a:graphicData>
            </a:graphic>
          </wp:inline>
        </w:drawing>
      </w:r>
    </w:p>
    <w:p>
      <w:pPr>
        <w:spacing w:after="0"/>
        <w:ind w:left="0"/>
        <w:jc w:val="left"/>
      </w:pPr>
      <w:r>
        <w:rPr>
          <w:rFonts w:ascii="Times New Roman"/>
          <w:b w:val="false"/>
          <w:i w:val="false"/>
          <w:color w:val="000000"/>
          <w:sz w:val="28"/>
        </w:rPr>
        <w:t>кезінде j=0, z=1,</w:t>
      </w:r>
      <w:r>
        <w:br/>
      </w:r>
      <w:r>
        <w:rPr>
          <w:rFonts w:ascii="Times New Roman"/>
          <w:b w:val="false"/>
          <w:i w:val="false"/>
          <w:color w:val="000000"/>
          <w:sz w:val="28"/>
        </w:rPr>
        <w:t>
</w:t>
      </w:r>
    </w:p>
    <w:bookmarkStart w:name="z437"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96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965200" cy="444500"/>
                    </a:xfrm>
                    <a:prstGeom prst="rect">
                      <a:avLst/>
                    </a:prstGeom>
                  </pic:spPr>
                </pic:pic>
              </a:graphicData>
            </a:graphic>
          </wp:inline>
        </w:drawing>
      </w:r>
    </w:p>
    <w:p>
      <w:pPr>
        <w:spacing w:after="0"/>
        <w:ind w:left="0"/>
        <w:jc w:val="left"/>
      </w:pPr>
      <w:r>
        <w:rPr>
          <w:rFonts w:ascii="Times New Roman"/>
          <w:b w:val="false"/>
          <w:i w:val="false"/>
          <w:color w:val="000000"/>
          <w:sz w:val="28"/>
        </w:rPr>
        <w:t>кезінде j=1, z=0,</w:t>
      </w:r>
      <w:r>
        <w:br/>
      </w:r>
      <w:r>
        <w:rPr>
          <w:rFonts w:ascii="Times New Roman"/>
          <w:b w:val="false"/>
          <w:i w:val="false"/>
          <w:color w:val="000000"/>
          <w:sz w:val="28"/>
        </w:rPr>
        <w:t>
</w:t>
      </w:r>
    </w:p>
    <w:bookmarkStart w:name="z438"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қабылдайтын:</w:t>
      </w:r>
      <w:r>
        <w:br/>
      </w:r>
      <w:r>
        <w:rPr>
          <w:rFonts w:ascii="Times New Roman"/>
          <w:b w:val="false"/>
          <w:i w:val="false"/>
          <w:color w:val="000000"/>
          <w:sz w:val="28"/>
        </w:rPr>
        <w:t>
</w:t>
      </w:r>
    </w:p>
    <w:bookmarkStart w:name="z439" w:id="391"/>
    <w:p>
      <w:pPr>
        <w:spacing w:after="0"/>
        <w:ind w:left="0"/>
        <w:jc w:val="both"/>
      </w:pPr>
      <w:r>
        <w:rPr>
          <w:rFonts w:ascii="Times New Roman"/>
          <w:b w:val="false"/>
          <w:i w:val="false"/>
          <w:color w:val="000000"/>
          <w:sz w:val="28"/>
        </w:rPr>
        <w:t>
      теріс теңгерімсіздік жасаған субъектілер үшін:</w:t>
      </w:r>
    </w:p>
    <w:bookmarkEnd w:id="391"/>
    <w:bookmarkStart w:name="z440"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bookmarkStart w:name="z441"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bookmarkStart w:name="z442" w:id="394"/>
    <w:p>
      <w:pPr>
        <w:spacing w:after="0"/>
        <w:ind w:left="0"/>
        <w:jc w:val="both"/>
      </w:pPr>
      <w:r>
        <w:rPr>
          <w:rFonts w:ascii="Times New Roman"/>
          <w:b w:val="false"/>
          <w:i w:val="false"/>
          <w:color w:val="000000"/>
          <w:sz w:val="28"/>
        </w:rPr>
        <w:t>
      оң теңгерімсіздік жасаған субъектілер үшін:</w:t>
      </w:r>
    </w:p>
    <w:bookmarkEnd w:id="394"/>
    <w:bookmarkStart w:name="z443"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bookmarkStart w:name="z444"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bookmarkStart w:name="z445" w:id="397"/>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bookmarkEnd w:id="397"/>
    <w:bookmarkStart w:name="z446" w:id="398"/>
    <w:p>
      <w:pPr>
        <w:spacing w:after="0"/>
        <w:ind w:left="0"/>
        <w:jc w:val="both"/>
      </w:pPr>
      <w:r>
        <w:rPr>
          <w:rFonts w:ascii="Times New Roman"/>
          <w:b w:val="false"/>
          <w:i w:val="false"/>
          <w:color w:val="000000"/>
          <w:sz w:val="28"/>
        </w:rPr>
        <w:t>
      Осы тармаққа сәйкес есептелген бірыңғай сатып алушының теңгерімсіздік бағасы осы Қағидалардың 98-3-тармағын ескере отырып түзетіледі.";</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98-2-тармағы</w:t>
      </w:r>
      <w:r>
        <w:rPr>
          <w:rFonts w:ascii="Times New Roman"/>
          <w:b w:val="false"/>
          <w:i w:val="false"/>
          <w:color w:val="000000"/>
          <w:sz w:val="28"/>
        </w:rPr>
        <w:t xml:space="preserve"> жаңа редакцияда жазылсын:</w:t>
      </w:r>
    </w:p>
    <w:bookmarkStart w:name="z448" w:id="399"/>
    <w:p>
      <w:pPr>
        <w:spacing w:after="0"/>
        <w:ind w:left="0"/>
        <w:jc w:val="both"/>
      </w:pPr>
      <w:r>
        <w:rPr>
          <w:rFonts w:ascii="Times New Roman"/>
          <w:b w:val="false"/>
          <w:i w:val="false"/>
          <w:color w:val="000000"/>
          <w:sz w:val="28"/>
        </w:rPr>
        <w:t>
      "98-2. "Авария" режимі жарияланған теңгерімдеу сағатында ЭЭТН ЕАО мен жүйелік оператордың өкімдерін орындайтын субъектілер арасындағы теңгерімдеуші электр энергиясын және теріс теңгерімсіздіктерді сатып алу-сату бойынша операциялар мынадай формула бойынша жүзеге асырылады:</w:t>
      </w:r>
    </w:p>
    <w:bookmarkEnd w:id="399"/>
    <w:bookmarkStart w:name="z449"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180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803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450"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бұл субъект "Авария" режимінде жүйелік оператордың өкімдерін орындау кезінде ЭЭТН ЕАО-дан электр энергиясын сатып алу-сату бойынша операцияларды жүзеге асыратын баға, теңге/кВт*сағ (жүзден біріне дейін дөңгелектенеді);</w:t>
      </w:r>
      <w:r>
        <w:br/>
      </w:r>
      <w:r>
        <w:rPr>
          <w:rFonts w:ascii="Times New Roman"/>
          <w:b w:val="false"/>
          <w:i w:val="false"/>
          <w:color w:val="000000"/>
          <w:sz w:val="28"/>
        </w:rPr>
        <w:t>
</w:t>
      </w:r>
    </w:p>
    <w:bookmarkStart w:name="z451"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63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6350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айқындалады:</w:t>
      </w:r>
      <w:r>
        <w:br/>
      </w:r>
      <w:r>
        <w:rPr>
          <w:rFonts w:ascii="Times New Roman"/>
          <w:b w:val="false"/>
          <w:i w:val="false"/>
          <w:color w:val="000000"/>
          <w:sz w:val="28"/>
        </w:rPr>
        <w:t>
</w:t>
      </w:r>
    </w:p>
    <w:bookmarkStart w:name="z452" w:id="403"/>
    <w:p>
      <w:pPr>
        <w:spacing w:after="0"/>
        <w:ind w:left="0"/>
        <w:jc w:val="both"/>
      </w:pPr>
      <w:r>
        <w:rPr>
          <w:rFonts w:ascii="Times New Roman"/>
          <w:b w:val="false"/>
          <w:i w:val="false"/>
          <w:color w:val="000000"/>
          <w:sz w:val="28"/>
        </w:rPr>
        <w:t>
      1) уәкілетті орган бекіткен электр энергиясын сатуға арналған шекті тарифі бар субъекті үшін – осы энергия өндіруші ұйымның электр энергиясын сатуға арналған бекітілген тарифке теңестіріледі, теңге/кВт*сағ (жүзден біріне дейін дөңгелектенеді);</w:t>
      </w:r>
    </w:p>
    <w:bookmarkEnd w:id="403"/>
    <w:bookmarkStart w:name="z453" w:id="404"/>
    <w:p>
      <w:pPr>
        <w:spacing w:after="0"/>
        <w:ind w:left="0"/>
        <w:jc w:val="both"/>
      </w:pPr>
      <w:r>
        <w:rPr>
          <w:rFonts w:ascii="Times New Roman"/>
          <w:b w:val="false"/>
          <w:i w:val="false"/>
          <w:color w:val="000000"/>
          <w:sz w:val="28"/>
        </w:rPr>
        <w:t>
      1-1) энергиямен жабдықтауға лицензиясы бар субъект үшін осы сағатқа арналған атаулы қолдау алушылар тізімінде көрсетілген осы субъект бойынша электр энергиясын сатып алу бағасына теңестіріледі. Энергиямен жабдықтауға лицензиясы бар субъект атаулы қолдауды алушылар тізімінде болмаса, электр энергиясын бірыңғай сатып алушының болжамды базалық бағасына теңестіріледі, теңге/кВт*сағ (жүзден біріне дейін дөңгелектенеді);</w:t>
      </w:r>
    </w:p>
    <w:bookmarkEnd w:id="404"/>
    <w:bookmarkStart w:name="z454" w:id="405"/>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405"/>
    <w:bookmarkStart w:name="z455" w:id="406"/>
    <w:p>
      <w:pPr>
        <w:spacing w:after="0"/>
        <w:ind w:left="0"/>
        <w:jc w:val="both"/>
      </w:pPr>
      <w:r>
        <w:rPr>
          <w:rFonts w:ascii="Times New Roman"/>
          <w:b w:val="false"/>
          <w:i w:val="false"/>
          <w:color w:val="000000"/>
          <w:sz w:val="28"/>
        </w:rPr>
        <w:t>
      1-3) үкіметаралық тарифті алушы болып табылатын субъект үшін осы субъектінің болжамды үкіметаралық тарифіне теңестіріледі;</w:t>
      </w:r>
    </w:p>
    <w:bookmarkEnd w:id="406"/>
    <w:bookmarkStart w:name="z456" w:id="407"/>
    <w:p>
      <w:pPr>
        <w:spacing w:after="0"/>
        <w:ind w:left="0"/>
        <w:jc w:val="both"/>
      </w:pPr>
      <w:r>
        <w:rPr>
          <w:rFonts w:ascii="Times New Roman"/>
          <w:b w:val="false"/>
          <w:i w:val="false"/>
          <w:color w:val="000000"/>
          <w:sz w:val="28"/>
        </w:rPr>
        <w:t>
      2) барлық басқа субъектілер үшін бірыңғай сатып алушының болжамды базалық бағасына теңестіріледі, теңге/кВт*сағ (жүзден біріне дейін дөңгелектенеді);</w:t>
      </w:r>
    </w:p>
    <w:bookmarkEnd w:id="407"/>
    <w:bookmarkStart w:name="z457"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ол мынаған теңестіріледі:</w:t>
      </w:r>
      <w:r>
        <w:br/>
      </w:r>
      <w:r>
        <w:rPr>
          <w:rFonts w:ascii="Times New Roman"/>
          <w:b w:val="false"/>
          <w:i w:val="false"/>
          <w:color w:val="000000"/>
          <w:sz w:val="28"/>
        </w:rPr>
        <w:t>
</w:t>
      </w:r>
    </w:p>
    <w:bookmarkStart w:name="z458" w:id="409"/>
    <w:p>
      <w:pPr>
        <w:spacing w:after="0"/>
        <w:ind w:left="0"/>
        <w:jc w:val="both"/>
      </w:pPr>
      <w:r>
        <w:rPr>
          <w:rFonts w:ascii="Times New Roman"/>
          <w:b w:val="false"/>
          <w:i w:val="false"/>
          <w:color w:val="000000"/>
          <w:sz w:val="28"/>
        </w:rPr>
        <w:t>
      0,7 субъект оң теңгерімсіздік жасағанда (ЖҚАР әсерінен туындамаған);</w:t>
      </w:r>
    </w:p>
    <w:bookmarkEnd w:id="409"/>
    <w:bookmarkStart w:name="z459" w:id="410"/>
    <w:p>
      <w:pPr>
        <w:spacing w:after="0"/>
        <w:ind w:left="0"/>
        <w:jc w:val="both"/>
      </w:pPr>
      <w:r>
        <w:rPr>
          <w:rFonts w:ascii="Times New Roman"/>
          <w:b w:val="false"/>
          <w:i w:val="false"/>
          <w:color w:val="000000"/>
          <w:sz w:val="28"/>
        </w:rPr>
        <w:t>
      1,3 субъект теріс теңгерімсіздік жасағанда (ЖҚАР әсерінен туындамаған).</w:t>
      </w:r>
    </w:p>
    <w:bookmarkEnd w:id="410"/>
    <w:bookmarkStart w:name="z460" w:id="411"/>
    <w:p>
      <w:pPr>
        <w:spacing w:after="0"/>
        <w:ind w:left="0"/>
        <w:jc w:val="both"/>
      </w:pPr>
      <w:r>
        <w:rPr>
          <w:rFonts w:ascii="Times New Roman"/>
          <w:b w:val="false"/>
          <w:i w:val="false"/>
          <w:color w:val="000000"/>
          <w:sz w:val="28"/>
        </w:rPr>
        <w:t xml:space="preserve">
      "Авария" режимінде жүйелік оператордың өкімін орындаған, бірыңғай сатып алушымен және (немесе) қаржы-есеп айырысу орталығымен жасалған электр энергиясын ұзақ мерзімді сатып алу-сату шарты және бірыңғай сатып алушымен жауапкершілікті беру шарты бар жаңартылатын энергия көздерін пайдаланатын энергия өндіруші ұйымдар объектілерінің теңгерімсіздіктерінің бағасына, сондай-ақ энергия беруші ұйымдардың теңгерімсіздіктеріне (теңгерім провайдерімен жауапкершілікті беру шартын жасасқан энергия беруші ұйымдардың теңгерімсіздіктері мен ЭЖҰ теңгерімсіздіктерін қоспағанда) қолданылмайды. </w:t>
      </w:r>
    </w:p>
    <w:bookmarkEnd w:id="411"/>
    <w:bookmarkStart w:name="z461" w:id="412"/>
    <w:p>
      <w:pPr>
        <w:spacing w:after="0"/>
        <w:ind w:left="0"/>
        <w:jc w:val="both"/>
      </w:pPr>
      <w:r>
        <w:rPr>
          <w:rFonts w:ascii="Times New Roman"/>
          <w:b w:val="false"/>
          <w:i w:val="false"/>
          <w:color w:val="000000"/>
          <w:sz w:val="28"/>
        </w:rPr>
        <w:t>
       "Авария" режимі жарияланған теңгерімдеу сағатында ЭЭТН ЕАО мен жүйелік оператордың өкімдерін орындаған субъектілер арасындағы теңгерімдеуші электр энергиясын және теріс теңгерімсіздіктерді сатып алу-сату сомасы мына формула бойынша жүргізіледі:</w:t>
      </w:r>
    </w:p>
    <w:bookmarkEnd w:id="412"/>
    <w:bookmarkStart w:name="z462"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217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171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463"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жүйелік оператордың өкімдерін орындау кезінде субъектінің тәуліктің осы сағатында теңгерімдеу аймағында туындайтын шығыстары (кірістері), теңгемен (жүзден біріне дейін дөңгелектенеді);</w:t>
      </w:r>
      <w:r>
        <w:br/>
      </w:r>
      <w:r>
        <w:rPr>
          <w:rFonts w:ascii="Times New Roman"/>
          <w:b w:val="false"/>
          <w:i w:val="false"/>
          <w:color w:val="000000"/>
          <w:sz w:val="28"/>
        </w:rPr>
        <w:t>
</w:t>
      </w:r>
    </w:p>
    <w:bookmarkStart w:name="z464"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жүйелік оператордың өкімдерін орындау кезінде, ЖҚАР жүйесінің әсерінен туындаған теңгерімсіздікті қоспағанда, субъект жасаған нақты теңгерімсіздік, кВт*сағ (бүтін санға дейін дөңгелектенеді);</w:t>
      </w:r>
      <w:r>
        <w:br/>
      </w:r>
      <w:r>
        <w:rPr>
          <w:rFonts w:ascii="Times New Roman"/>
          <w:b w:val="false"/>
          <w:i w:val="false"/>
          <w:color w:val="000000"/>
          <w:sz w:val="28"/>
        </w:rPr>
        <w:t>
</w:t>
      </w:r>
    </w:p>
    <w:bookmarkStart w:name="z465"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бұл субъект осы тармақтың бірінші бөлігіне сәйкес "Авария" режимінде жүйелік оператордың өкімдерін орындау кезінде ЭЭТН ЕАО-дан электр энергиясын сатып алу-сату бойынша операцияларды жүзеге асыратын баға, теңге/кВт*сағ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жаңа редакцияда жазылсын:</w:t>
      </w:r>
    </w:p>
    <w:bookmarkStart w:name="z467" w:id="417"/>
    <w:p>
      <w:pPr>
        <w:spacing w:after="0"/>
        <w:ind w:left="0"/>
        <w:jc w:val="both"/>
      </w:pPr>
      <w:r>
        <w:rPr>
          <w:rFonts w:ascii="Times New Roman"/>
          <w:b w:val="false"/>
          <w:i w:val="false"/>
          <w:color w:val="000000"/>
          <w:sz w:val="28"/>
        </w:rPr>
        <w:t xml:space="preserve">
      "99. Тәулік сағатына </w:t>
      </w:r>
    </w:p>
    <w:bookmarkEnd w:id="417"/>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теңгерімдеу аймағында пайда болған ЭЭТН ЕАО шығындары (кірістері) мынадай формула бойынша есептеледі:</w:t>
      </w:r>
      <w:r>
        <w:br/>
      </w:r>
      <w:r>
        <w:rPr>
          <w:rFonts w:ascii="Times New Roman"/>
          <w:b w:val="false"/>
          <w:i w:val="false"/>
          <w:color w:val="000000"/>
          <w:sz w:val="28"/>
        </w:rPr>
        <w:t>
</w:t>
      </w:r>
    </w:p>
    <w:bookmarkStart w:name="z468"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593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930900" cy="533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469"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басқа субъектілермен жауапкершілік беру шартын жасасқан энергия беруші ұйымдар жасаған теңгерімсіздіктерді және ЭЖҰ теңгерімсіздіктерін қоспағанда, тәуліктің осы сағаты үшін теңгерімдеуші электр энергиясын сатудан және энергия беруші ұйымдардан, теріс теңгерімсіздіктерді сатып алудан ЭЭТН ЕАО-ның шығындары (кірістері), теңгемен (жүзден біріне дейін дөңгелектенеді);</w:t>
      </w:r>
      <w:r>
        <w:br/>
      </w:r>
      <w:r>
        <w:rPr>
          <w:rFonts w:ascii="Times New Roman"/>
          <w:b w:val="false"/>
          <w:i w:val="false"/>
          <w:color w:val="000000"/>
          <w:sz w:val="28"/>
        </w:rPr>
        <w:t>
</w:t>
      </w:r>
    </w:p>
    <w:bookmarkStart w:name="z470"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96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965200" cy="3810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үшін ЖҚАР жүйесінің басқаруымен жұмыс істейтін субъектілерден теңгерімдеуші электр энергиясын сатудан және теріс теңгерімсіздіктерді сатып алудан ЭЭТН ЕАО шығындары (кірістері), теңгемен (жүзден біріне дейін дөңгелектенеді);</w:t>
      </w:r>
      <w:r>
        <w:br/>
      </w:r>
      <w:r>
        <w:rPr>
          <w:rFonts w:ascii="Times New Roman"/>
          <w:b w:val="false"/>
          <w:i w:val="false"/>
          <w:color w:val="000000"/>
          <w:sz w:val="28"/>
        </w:rPr>
        <w:t>
</w:t>
      </w:r>
    </w:p>
    <w:bookmarkStart w:name="z471"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үшін теңгерімдеу аймағында Қазақстан Республикасының Үкіметімен өнімді бөлу туралы шарт (келісім) жасасқан субъектілерден теңгерімдеуші электр энергиясын сатудан және теріс теңгерімсіздіктерді сатып алудан ЭЭТН ЕАО кірістері, теңгемен (жүзден біріне дейін дөңгелектенеді);</w:t>
      </w:r>
      <w:r>
        <w:br/>
      </w:r>
      <w:r>
        <w:rPr>
          <w:rFonts w:ascii="Times New Roman"/>
          <w:b w:val="false"/>
          <w:i w:val="false"/>
          <w:color w:val="000000"/>
          <w:sz w:val="28"/>
        </w:rPr>
        <w:t>
</w:t>
      </w:r>
    </w:p>
    <w:bookmarkStart w:name="z472"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87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876300" cy="4191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үшін теңгерімдеу аймағында теңгерімдеуші нарықта есеп айырысуды ұйымдастыру және жүргізу жөніндегі қызметтен ЭЭТН ЕАО-ның кірістері, теңгемен (жүзден біріне дейін дөңгелектенеді);</w:t>
      </w:r>
      <w:r>
        <w:br/>
      </w:r>
      <w:r>
        <w:rPr>
          <w:rFonts w:ascii="Times New Roman"/>
          <w:b w:val="false"/>
          <w:i w:val="false"/>
          <w:color w:val="000000"/>
          <w:sz w:val="28"/>
        </w:rPr>
        <w:t>
</w:t>
      </w:r>
    </w:p>
    <w:bookmarkStart w:name="z473"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93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939800" cy="3937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үшін теңгерімдеу аймағында "Авария" режимі кезінде жүйелік оператордың командаларын орындаған субъектілерден теңгерімдеуші электр энергиясын сатудан және теріс теңгерімсіздіктерді сатып алудан ЭЭТН ЕАО кірістері (шығындары), теңгемен (жүзден біріне дейін дөңгелектенеді);</w:t>
      </w:r>
      <w:r>
        <w:br/>
      </w:r>
      <w:r>
        <w:rPr>
          <w:rFonts w:ascii="Times New Roman"/>
          <w:b w:val="false"/>
          <w:i w:val="false"/>
          <w:color w:val="000000"/>
          <w:sz w:val="28"/>
        </w:rPr>
        <w:t>
</w:t>
      </w:r>
    </w:p>
    <w:bookmarkStart w:name="z474"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ішінде теңгерімдеу аймағында жүйелік оператордың генерацияны арттыруға арналған диспетчерлік командаларын орындаған субъектілерден және теріс теңгерімсіздіктерді сатып алудан ЭЭТН ЕАО кірістері (шығындары), теңгемен (жүзден біріне дейін дөңгелектенеді);</w:t>
      </w:r>
      <w:r>
        <w:br/>
      </w:r>
      <w:r>
        <w:rPr>
          <w:rFonts w:ascii="Times New Roman"/>
          <w:b w:val="false"/>
          <w:i w:val="false"/>
          <w:color w:val="000000"/>
          <w:sz w:val="28"/>
        </w:rPr>
        <w:t>
</w:t>
      </w:r>
    </w:p>
    <w:bookmarkStart w:name="z475" w:id="425"/>
    <w:p>
      <w:pPr>
        <w:spacing w:after="0"/>
        <w:ind w:left="0"/>
        <w:jc w:val="both"/>
      </w:pPr>
      <w:r>
        <w:rPr>
          <w:rFonts w:ascii="Times New Roman"/>
          <w:b w:val="false"/>
          <w:i w:val="false"/>
          <w:color w:val="000000"/>
          <w:sz w:val="28"/>
        </w:rPr>
        <w:t xml:space="preserve">
      2024 жылғы 31 желтоқсанға дейін </w:t>
      </w:r>
    </w:p>
    <w:bookmarkEnd w:id="425"/>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өзгерілетін шама мәні нөлге теңестіріледі.</w:t>
      </w:r>
      <w:r>
        <w:br/>
      </w:r>
      <w:r>
        <w:rPr>
          <w:rFonts w:ascii="Times New Roman"/>
          <w:b w:val="false"/>
          <w:i w:val="false"/>
          <w:color w:val="000000"/>
          <w:sz w:val="28"/>
        </w:rPr>
        <w:t>
</w:t>
      </w:r>
    </w:p>
    <w:bookmarkStart w:name="z476"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 үшін құрамына гидроэлектростанция (гидроэлектростанциялар) кіретін субъектіден табиғат қорғау мақсатындағы су жіберу графигіне сәйкес табиғат қорғау мақсатында су жіберу кезеңінде электр энергиясын өндіретін және теңгерім провайдерімен жауапкершілік беру шартын жасаспаған теңгерімдеуші электр энергиясын сатудан және теріс теңгерімсіздіктерді сатып алудан ЭЭТН ЕАО шығындары (кірістері).</w:t>
      </w:r>
      <w:r>
        <w:br/>
      </w:r>
      <w:r>
        <w:rPr>
          <w:rFonts w:ascii="Times New Roman"/>
          <w:b w:val="false"/>
          <w:i w:val="false"/>
          <w:color w:val="000000"/>
          <w:sz w:val="28"/>
        </w:rPr>
        <w:t>
</w:t>
      </w:r>
    </w:p>
    <w:bookmarkStart w:name="z477" w:id="427"/>
    <w:p>
      <w:pPr>
        <w:spacing w:after="0"/>
        <w:ind w:left="0"/>
        <w:jc w:val="both"/>
      </w:pPr>
      <w:r>
        <w:rPr>
          <w:rFonts w:ascii="Times New Roman"/>
          <w:b w:val="false"/>
          <w:i w:val="false"/>
          <w:color w:val="000000"/>
          <w:sz w:val="28"/>
        </w:rPr>
        <w:t xml:space="preserve">
      ЭЭТН ЕАО </w:t>
      </w:r>
    </w:p>
    <w:bookmarkEnd w:id="427"/>
    <w:p>
      <w:pPr>
        <w:spacing w:after="0"/>
        <w:ind w:left="0"/>
        <w:jc w:val="both"/>
      </w:pPr>
      <w:r>
        <w:drawing>
          <wp:inline distT="0" distB="0" distL="0" distR="0">
            <wp:extent cx="421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216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 осы Қағидаларға 8-қосымшаға сәйкес есептейді.</w:t>
      </w:r>
      <w:r>
        <w:br/>
      </w:r>
      <w:r>
        <w:rPr>
          <w:rFonts w:ascii="Times New Roman"/>
          <w:b w:val="false"/>
          <w:i w:val="false"/>
          <w:color w:val="000000"/>
          <w:sz w:val="28"/>
        </w:rPr>
        <w:t>
</w:t>
      </w:r>
    </w:p>
    <w:bookmarkStart w:name="z478" w:id="428"/>
    <w:p>
      <w:pPr>
        <w:spacing w:after="0"/>
        <w:ind w:left="0"/>
        <w:jc w:val="both"/>
      </w:pPr>
      <w:r>
        <w:rPr>
          <w:rFonts w:ascii="Times New Roman"/>
          <w:b w:val="false"/>
          <w:i w:val="false"/>
          <w:color w:val="000000"/>
          <w:sz w:val="28"/>
        </w:rPr>
        <w:t>
      100. Есепті кезеңдегі (күнтізбелік айдағы) субъектінің теңгерімдеуші электр энергиясы үшін ЭЭТН ЕАО-ға төлеген төлемінің жиынтық көлемі және осы кезеңдегі теңгерімдеу аймағында одан сатып алынған теріс теңгерімсіздіктерді ЭЭТН ЕАО мынадай формула бойынша есептейді:</w:t>
      </w:r>
    </w:p>
    <w:bookmarkEnd w:id="428"/>
    <w:bookmarkStart w:name="z479"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608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6083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480"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субъектінің теңгерімдеуші электр энергиясы және осы кезеңдегі теңгерімдеу аймағында одан сатып алынған теріс теңгерімсіздіктер үшін ЭЭТН ЕАО-ға төлеген төлемінің жиынтық көлемі, теңгемен (жүзден біріне дейін дөңгелектенеді);</w:t>
      </w:r>
      <w:r>
        <w:br/>
      </w:r>
      <w:r>
        <w:rPr>
          <w:rFonts w:ascii="Times New Roman"/>
          <w:b w:val="false"/>
          <w:i w:val="false"/>
          <w:color w:val="000000"/>
          <w:sz w:val="28"/>
        </w:rPr>
        <w:t>
</w:t>
      </w:r>
    </w:p>
    <w:bookmarkStart w:name="z481" w:id="431"/>
    <w:p>
      <w:pPr>
        <w:spacing w:after="0"/>
        <w:ind w:left="0"/>
        <w:jc w:val="both"/>
      </w:pPr>
      <w:r>
        <w:rPr>
          <w:rFonts w:ascii="Times New Roman"/>
          <w:b w:val="false"/>
          <w:i w:val="false"/>
          <w:color w:val="000000"/>
          <w:sz w:val="28"/>
        </w:rPr>
        <w:t xml:space="preserve">
      </w:t>
      </w:r>
    </w:p>
    <w:bookmarkEnd w:id="431"/>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теңгерімдеу аймағында сатып алынған теңгерімдеуші электр энергиясы (ЖҚАР жүйесінің әсерінен туындамаған оң теңгерімсіздіктерге байланысты) үшін субъект ЭЭТН ЕАО-ға төлейтін сома, теңгемен (жүзден біріне дейін дөңгелектенеді);</w:t>
      </w:r>
      <w:r>
        <w:br/>
      </w:r>
      <w:r>
        <w:rPr>
          <w:rFonts w:ascii="Times New Roman"/>
          <w:b w:val="false"/>
          <w:i w:val="false"/>
          <w:color w:val="000000"/>
          <w:sz w:val="28"/>
        </w:rPr>
        <w:t>
</w:t>
      </w:r>
    </w:p>
    <w:bookmarkStart w:name="z482"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теңгерімдеу аймағында сатып алынған теріс теңгерімсіздіктер үшін ЭЭТН ЕАО-ға субъект төлейтін сома, теңгемен (жүзден біріне дейін дөңгелектенеді);</w:t>
      </w:r>
      <w:r>
        <w:br/>
      </w:r>
      <w:r>
        <w:rPr>
          <w:rFonts w:ascii="Times New Roman"/>
          <w:b w:val="false"/>
          <w:i w:val="false"/>
          <w:color w:val="000000"/>
          <w:sz w:val="28"/>
        </w:rPr>
        <w:t>
</w:t>
      </w:r>
    </w:p>
    <w:bookmarkStart w:name="z483" w:id="433"/>
    <w:p>
      <w:pPr>
        <w:spacing w:after="0"/>
        <w:ind w:left="0"/>
        <w:jc w:val="both"/>
      </w:pPr>
      <w:r>
        <w:rPr>
          <w:rFonts w:ascii="Times New Roman"/>
          <w:b w:val="false"/>
          <w:i w:val="false"/>
          <w:color w:val="000000"/>
          <w:sz w:val="28"/>
        </w:rPr>
        <w:t xml:space="preserve">
      </w:t>
      </w:r>
    </w:p>
    <w:bookmarkEnd w:id="433"/>
    <w:p>
      <w:pPr>
        <w:spacing w:after="0"/>
        <w:ind w:left="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0414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 теңгерімдеу аймағында осы ЖҚАР жүйесінің әсерінен туындаған оң теңгерімсіздіктер үшін ЖҚАР жүйесінің бақылауымен жұмыс істейтін субъектінің ЭЭТН ЕАО-ға төлейтін сомасы (жүзден біріне дейін дөңгелектенеді), (егер субъект ЖҚАР жүйесінің бақылауында жұмыс істемесе, нөлге тең);</w:t>
      </w:r>
      <w:r>
        <w:br/>
      </w:r>
      <w:r>
        <w:rPr>
          <w:rFonts w:ascii="Times New Roman"/>
          <w:b w:val="false"/>
          <w:i w:val="false"/>
          <w:color w:val="000000"/>
          <w:sz w:val="28"/>
        </w:rPr>
        <w:t>
</w:t>
      </w:r>
    </w:p>
    <w:bookmarkStart w:name="z484" w:id="434"/>
    <w:p>
      <w:pPr>
        <w:spacing w:after="0"/>
        <w:ind w:left="0"/>
        <w:jc w:val="both"/>
      </w:pPr>
      <w:r>
        <w:rPr>
          <w:rFonts w:ascii="Times New Roman"/>
          <w:b w:val="false"/>
          <w:i w:val="false"/>
          <w:color w:val="000000"/>
          <w:sz w:val="28"/>
        </w:rPr>
        <w:t xml:space="preserve">
      </w:t>
      </w:r>
    </w:p>
    <w:bookmarkEnd w:id="434"/>
    <w:p>
      <w:pPr>
        <w:spacing w:after="0"/>
        <w:ind w:left="0"/>
        <w:jc w:val="both"/>
      </w:pPr>
      <w:r>
        <w:drawing>
          <wp:inline distT="0" distB="0" distL="0" distR="0">
            <wp:extent cx="107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079500" cy="431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(күнтізбелік айға) теңгерімдеу аймағында "Авария" режимінде жүйелік оператордың командаларын орындау нәтижесінде жіберілген оң теңгерімсіздіктер үшін субъектінің ЭЭТН ЕАО-ға төлейтін сомасы (жүзден біріне дейін дөңгелектенеді), теңгемен (егер субъект "Авария" режимінде жүйелік оператор командаларын орындау нәтижесінде оң теңгерімсіздікке өндірмеген жағдайда нөлге теңеледі).</w:t>
      </w:r>
      <w:r>
        <w:br/>
      </w:r>
      <w:r>
        <w:rPr>
          <w:rFonts w:ascii="Times New Roman"/>
          <w:b w:val="false"/>
          <w:i w:val="false"/>
          <w:color w:val="000000"/>
          <w:sz w:val="28"/>
        </w:rPr>
        <w:t>
</w:t>
      </w:r>
    </w:p>
    <w:bookmarkStart w:name="z485"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теңгерімдеу аймағындағы теңгерім провайдерімен жауапкершілікті беру туралы шарт жасаспаған, табиғат қорғау мақсатындағы су жіберулер кезеңінде табиғат қорғау мақсатындағы су жіберулері графигіне сәйкес құрамында электр энергиясын өндіретін гидроэлектростанция бар субъектінің оң теңгерімсіздіктері үшін ЭЭТН ЕАО-ға төлейтін сомасы (жүзден біріне дейін дөңгелектенеді), теңгемен.</w:t>
      </w:r>
      <w:r>
        <w:br/>
      </w:r>
      <w:r>
        <w:rPr>
          <w:rFonts w:ascii="Times New Roman"/>
          <w:b w:val="false"/>
          <w:i w:val="false"/>
          <w:color w:val="000000"/>
          <w:sz w:val="28"/>
        </w:rPr>
        <w:t>
</w:t>
      </w:r>
    </w:p>
    <w:bookmarkStart w:name="z486" w:id="436"/>
    <w:p>
      <w:pPr>
        <w:spacing w:after="0"/>
        <w:ind w:left="0"/>
        <w:jc w:val="both"/>
      </w:pPr>
      <w:r>
        <w:rPr>
          <w:rFonts w:ascii="Times New Roman"/>
          <w:b w:val="false"/>
          <w:i w:val="false"/>
          <w:color w:val="000000"/>
          <w:sz w:val="28"/>
        </w:rPr>
        <w:t>
      101. Есепті кезең ішінде (күнтізбелік ай) теңгерімдеу аймағында субъектіден сатып алған теңгерімдеуші электр энергиясы және теріс теңгерімсіздіктер үшін субъектіге осы кезең үшін төлейтін төлемінің жиынтық көлемін ЭЭТН ЕАО мына формула бойынша есептейді:</w:t>
      </w:r>
    </w:p>
    <w:bookmarkEnd w:id="436"/>
    <w:bookmarkStart w:name="z487"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6921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921500" cy="482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488"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үшін жиынтық (күнтізбелік ай) кезеңдегі теңгерімдеуші электр энергиясы және теңгерімдеу аймағында сатып алынған теріс теңгерімсіздіктер үшін субъектінің атына ЭЭТН ЕАО-ның жиынтық көлемі, теңгемен (жүзден біріне дейін дөңгелектенеді);</w:t>
      </w:r>
      <w:r>
        <w:br/>
      </w:r>
      <w:r>
        <w:rPr>
          <w:rFonts w:ascii="Times New Roman"/>
          <w:b w:val="false"/>
          <w:i w:val="false"/>
          <w:color w:val="000000"/>
          <w:sz w:val="28"/>
        </w:rPr>
        <w:t>
</w:t>
      </w:r>
    </w:p>
    <w:bookmarkStart w:name="z489" w:id="439"/>
    <w:p>
      <w:pPr>
        <w:spacing w:after="0"/>
        <w:ind w:left="0"/>
        <w:jc w:val="both"/>
      </w:pPr>
      <w:r>
        <w:rPr>
          <w:rFonts w:ascii="Times New Roman"/>
          <w:b w:val="false"/>
          <w:i w:val="false"/>
          <w:color w:val="000000"/>
          <w:sz w:val="28"/>
        </w:rPr>
        <w:t xml:space="preserve">
      </w:t>
      </w:r>
    </w:p>
    <w:bookmarkEnd w:id="439"/>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 кезең (күнтізбелік ай) ішінде теңгерімдеу аймағында сатылған теріс теңгерімсіздіктер (ЖҚАР жүйесінің әсерінен туындамаған) үшін субъектіге төлейтін сома, теңгемен (жүзден біріне дейін дөңгелектенеді);</w:t>
      </w:r>
      <w:r>
        <w:br/>
      </w:r>
      <w:r>
        <w:rPr>
          <w:rFonts w:ascii="Times New Roman"/>
          <w:b w:val="false"/>
          <w:i w:val="false"/>
          <w:color w:val="000000"/>
          <w:sz w:val="28"/>
        </w:rPr>
        <w:t>
</w:t>
      </w:r>
    </w:p>
    <w:bookmarkStart w:name="z490"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673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673100" cy="3048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 кезең (күнтізбелік ай) ішінде теңгерімдеу аймағында сатылған теңгерімдеуші электр энергиясы үшін субъектіге төленетін сома, теңгемен (жүзден біріне дейін дөңгелектенеді);</w:t>
      </w:r>
      <w:r>
        <w:br/>
      </w:r>
      <w:r>
        <w:rPr>
          <w:rFonts w:ascii="Times New Roman"/>
          <w:b w:val="false"/>
          <w:i w:val="false"/>
          <w:color w:val="000000"/>
          <w:sz w:val="28"/>
        </w:rPr>
        <w:t>
</w:t>
      </w:r>
    </w:p>
    <w:bookmarkStart w:name="z491"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101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0160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теңгерімдеу аймағында ЖҚАР жүйесінің әсерінен туындаған теріс теңгерімсіздіктер үшін ЖҚАР жүйесінің басқаруымен жұмыс істейтін субъектіге төлейтін сома, теңгемен (жүзден біріне дейін дөңгелектенеді) (егер субъект ЖҚАР жүйесінің басқаруымен жұмыс істемесе, нөлге теңестіріледі);</w:t>
      </w:r>
      <w:r>
        <w:br/>
      </w:r>
      <w:r>
        <w:rPr>
          <w:rFonts w:ascii="Times New Roman"/>
          <w:b w:val="false"/>
          <w:i w:val="false"/>
          <w:color w:val="000000"/>
          <w:sz w:val="28"/>
        </w:rPr>
        <w:t>
</w:t>
      </w:r>
    </w:p>
    <w:bookmarkStart w:name="z492"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863600" cy="3429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берілген диспетчерлік командаларын орындау нәтижесінде жасалған теріс теңгерімсіздіктер үшін теңгерімдеу аймағында есептік кезеңде (күнтізбелік ай) ЭЭТН ЕАО субъектіге төлейтін сомасы, теңгемен (егер субъект жүйелік оператордың генерацияны арттыру үшін берілген диспетчерлік командаларын орындау нәтижесінде теріс теңгерімсіздіктер жасамаған болса, нөлге теңестіріледі);</w:t>
      </w:r>
      <w:r>
        <w:br/>
      </w:r>
      <w:r>
        <w:rPr>
          <w:rFonts w:ascii="Times New Roman"/>
          <w:b w:val="false"/>
          <w:i w:val="false"/>
          <w:color w:val="000000"/>
          <w:sz w:val="28"/>
        </w:rPr>
        <w:t>
</w:t>
      </w:r>
    </w:p>
    <w:bookmarkStart w:name="z493"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977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977900" cy="3175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теңгерімдеу аймағында "Авария" режимінде жүйелік оператордың командаларын орындау нәтижесінде жасалған теріс теңгерімсіздіктер үшін ЭЭТН ЕАО субъектіге төлейтін сома, теңгемен (егер субъект, Жүйелік оператордың командаларын "Авария" режимінде орындау нәтижесінде теріс теңгерімсіздіктер жасамаса нөлге теңестіріледі);</w:t>
      </w:r>
      <w:r>
        <w:br/>
      </w:r>
      <w:r>
        <w:rPr>
          <w:rFonts w:ascii="Times New Roman"/>
          <w:b w:val="false"/>
          <w:i w:val="false"/>
          <w:color w:val="000000"/>
          <w:sz w:val="28"/>
        </w:rPr>
        <w:t>
</w:t>
      </w:r>
    </w:p>
    <w:bookmarkStart w:name="z494" w:id="444"/>
    <w:p>
      <w:pPr>
        <w:spacing w:after="0"/>
        <w:ind w:left="0"/>
        <w:jc w:val="both"/>
      </w:pPr>
      <w:r>
        <w:rPr>
          <w:rFonts w:ascii="Times New Roman"/>
          <w:b w:val="false"/>
          <w:i w:val="false"/>
          <w:color w:val="000000"/>
          <w:sz w:val="28"/>
        </w:rPr>
        <w:t xml:space="preserve">
      </w:t>
      </w:r>
    </w:p>
    <w:bookmarkEnd w:id="444"/>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теңгерімдеу аймағындағы теңгерім провайдерімен жауапкершілікті беру туралы шарт жасаспаған, табиғат қорғау мақсатындағы су жіберулер кезеңінде табиғат қорғау мақсатындағы су жіберулері графигінесәйкес құрамында электр энергиясын өндіретін гидроэлектростанция бар субъектінің теріс теңгерімсіздіктері үшін ЭЭТН ЕАО-ға төлейтін сомасы (жүзден біріне дейін дөңгелектеледі), теңгемен.</w:t>
      </w:r>
      <w:r>
        <w:br/>
      </w:r>
      <w:r>
        <w:rPr>
          <w:rFonts w:ascii="Times New Roman"/>
          <w:b w:val="false"/>
          <w:i w:val="false"/>
          <w:color w:val="000000"/>
          <w:sz w:val="28"/>
        </w:rPr>
        <w:t>
</w:t>
      </w:r>
    </w:p>
    <w:bookmarkStart w:name="z495" w:id="445"/>
    <w:p>
      <w:pPr>
        <w:spacing w:after="0"/>
        <w:ind w:left="0"/>
        <w:jc w:val="both"/>
      </w:pPr>
      <w:r>
        <w:rPr>
          <w:rFonts w:ascii="Times New Roman"/>
          <w:b w:val="false"/>
          <w:i w:val="false"/>
          <w:color w:val="000000"/>
          <w:sz w:val="28"/>
        </w:rPr>
        <w:t xml:space="preserve">
      2024 жылғы 31 желтоқсанға дейін </w:t>
      </w:r>
    </w:p>
    <w:bookmarkEnd w:id="445"/>
    <w:p>
      <w:pPr>
        <w:spacing w:after="0"/>
        <w:ind w:left="0"/>
        <w:jc w:val="both"/>
      </w:pPr>
      <w:r>
        <w:drawing>
          <wp:inline distT="0" distB="0" distL="0" distR="0">
            <wp:extent cx="787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787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өзгерілетін шама мәні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жаңа редакцияда жазылсын:</w:t>
      </w:r>
    </w:p>
    <w:bookmarkStart w:name="z497" w:id="446"/>
    <w:p>
      <w:pPr>
        <w:spacing w:after="0"/>
        <w:ind w:left="0"/>
        <w:jc w:val="both"/>
      </w:pPr>
      <w:r>
        <w:rPr>
          <w:rFonts w:ascii="Times New Roman"/>
          <w:b w:val="false"/>
          <w:i w:val="false"/>
          <w:color w:val="000000"/>
          <w:sz w:val="28"/>
        </w:rPr>
        <w:t>
      "103. Осы Қағидаларға сәйкес ЭЭТН ЕАО жүзеге асыратын есеп айырысулардың нәтижелерін ол осы Қағидаларға 9-қосымшаға сәйкес нысан бойынша электр энергиясының теңгерімдеуші нарығының әрбір субъектісі бойынша теңгерімдеуші нарық жүйесінде жариялайды.</w:t>
      </w:r>
    </w:p>
    <w:bookmarkEnd w:id="446"/>
    <w:bookmarkStart w:name="z498" w:id="447"/>
    <w:p>
      <w:pPr>
        <w:spacing w:after="0"/>
        <w:ind w:left="0"/>
        <w:jc w:val="both"/>
      </w:pPr>
      <w:r>
        <w:rPr>
          <w:rFonts w:ascii="Times New Roman"/>
          <w:b w:val="false"/>
          <w:i w:val="false"/>
          <w:color w:val="000000"/>
          <w:sz w:val="28"/>
        </w:rPr>
        <w:t>
      Осы тармақтың бірінші бөлігінде көрсетілген жариялауды теңгерімдеуші нарықтың есеп айырысу орталығы ай сайын, бірақ тиісті есептік кезең аяқталғаннан кейін күнтізбелік 20 (жиырма) күннен кешіктірмей жүзеге асырады.</w:t>
      </w:r>
    </w:p>
    <w:bookmarkEnd w:id="447"/>
    <w:bookmarkStart w:name="z499" w:id="448"/>
    <w:p>
      <w:pPr>
        <w:spacing w:after="0"/>
        <w:ind w:left="0"/>
        <w:jc w:val="both"/>
      </w:pPr>
      <w:r>
        <w:rPr>
          <w:rFonts w:ascii="Times New Roman"/>
          <w:b w:val="false"/>
          <w:i w:val="false"/>
          <w:color w:val="000000"/>
          <w:sz w:val="28"/>
        </w:rPr>
        <w:t>
      Осы тармақта көрсетілген есеп айырысу нәтижелерін жариялау теңгерімдеуші нарықтың есеп айырысу орталығының ресми интернет-ресурсында да қайталанады.</w:t>
      </w:r>
    </w:p>
    <w:bookmarkEnd w:id="448"/>
    <w:bookmarkStart w:name="z500" w:id="449"/>
    <w:p>
      <w:pPr>
        <w:spacing w:after="0"/>
        <w:ind w:left="0"/>
        <w:jc w:val="both"/>
      </w:pPr>
      <w:r>
        <w:rPr>
          <w:rFonts w:ascii="Times New Roman"/>
          <w:b w:val="false"/>
          <w:i w:val="false"/>
          <w:color w:val="000000"/>
          <w:sz w:val="28"/>
        </w:rPr>
        <w:t xml:space="preserve">
      Жарияланған есеп айырысуларда сәйкессіздіктер анықталған кезде субъектілер 2 (екі) жұмыс күні ішінде жүйелік операторға және ЭЭТН ЕАО-ға жазбаша түрде өтініш жібереді. </w:t>
      </w:r>
    </w:p>
    <w:bookmarkEnd w:id="449"/>
    <w:bookmarkStart w:name="z501" w:id="450"/>
    <w:p>
      <w:pPr>
        <w:spacing w:after="0"/>
        <w:ind w:left="0"/>
        <w:jc w:val="both"/>
      </w:pPr>
      <w:r>
        <w:rPr>
          <w:rFonts w:ascii="Times New Roman"/>
          <w:b w:val="false"/>
          <w:i w:val="false"/>
          <w:color w:val="000000"/>
          <w:sz w:val="28"/>
        </w:rPr>
        <w:t>
      Жүйелік оператор және (немесе) ЭЭТН ЕАО келіп түскен ескертулерді қабылдаған кезде қайта есеп айырысу жүргізіледі. Жаңартылған есеп айырысулар ЭЭТН ЕАО-ның ресми интернет-ресурсында жариялануға тиіс.</w:t>
      </w:r>
    </w:p>
    <w:bookmarkEnd w:id="450"/>
    <w:bookmarkStart w:name="z502" w:id="451"/>
    <w:p>
      <w:pPr>
        <w:spacing w:after="0"/>
        <w:ind w:left="0"/>
        <w:jc w:val="both"/>
      </w:pPr>
      <w:r>
        <w:rPr>
          <w:rFonts w:ascii="Times New Roman"/>
          <w:b w:val="false"/>
          <w:i w:val="false"/>
          <w:color w:val="000000"/>
          <w:sz w:val="28"/>
        </w:rPr>
        <w:t>
      Өтініштер болмаған жағдайда немесе есеп айырысулар қайта жарияланған күннен бастап, ЭЭТН ЕАО Қағидалардың 137-тармағына сәйкес теңгерімдеуші нарық субъектілері арасындағы өзара есеп айырысулар тізілімін қалыптастырады.</w:t>
      </w:r>
    </w:p>
    <w:bookmarkEnd w:id="451"/>
    <w:bookmarkStart w:name="z503" w:id="452"/>
    <w:p>
      <w:pPr>
        <w:spacing w:after="0"/>
        <w:ind w:left="0"/>
        <w:jc w:val="both"/>
      </w:pPr>
      <w:r>
        <w:rPr>
          <w:rFonts w:ascii="Times New Roman"/>
          <w:b w:val="false"/>
          <w:i w:val="false"/>
          <w:color w:val="000000"/>
          <w:sz w:val="28"/>
        </w:rPr>
        <w:t>
      104. Теңгерімдеуші электр энергиясын және теріс теңгерімсіздіктерді төлеуді теңгерімдеуші электр энергиясын сатып алу-сатуға жасалған шарттар және теріс теңгерімсіздіктер, сондай-ақ қосылу шарты шеңберінде теңгерімдеуші нарыққа қатысушылар ай сайын, бірақ заңның 15-10-бабының 9-тармағына сәйкес сатып алу айы аяқталғаннан кейін күнтізбелік отыз күннен кешіктірмей жүзеге асырады.</w:t>
      </w:r>
    </w:p>
    <w:bookmarkEnd w:id="452"/>
    <w:bookmarkStart w:name="z504" w:id="453"/>
    <w:p>
      <w:pPr>
        <w:spacing w:after="0"/>
        <w:ind w:left="0"/>
        <w:jc w:val="both"/>
      </w:pPr>
      <w:r>
        <w:rPr>
          <w:rFonts w:ascii="Times New Roman"/>
          <w:b w:val="false"/>
          <w:i w:val="false"/>
          <w:color w:val="000000"/>
          <w:sz w:val="28"/>
        </w:rPr>
        <w:t>
      Осы тармақта көрсетілген төлем Заңның 15-10-бабы 2-тармағының үшінші бөлігіне және 13-тармағының 10) тармақшасына сәйкес теңгерімдеуші нарықтың есеп айырысу орталығы жүргізетін қосылу шарты шеңберінде теңгерімдеуші нарыққа қатысушылар арасындағы теңгерімдеуші электр энергиясын сатып алу (сату) жөніндегі міндеттемелер және теңгерімдеуші нарықтағы теріс теңгерімсіздіктер бойынша өзара есептеулер және осы қағидалар арқылы жүзеге асырылады.</w:t>
      </w:r>
    </w:p>
    <w:bookmarkEnd w:id="453"/>
    <w:bookmarkStart w:name="z505" w:id="454"/>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субъектілер есептік кезеңнің қорытындылары бойынша, егер олардың есепті кезеңдегі теріс теңгерімсіздіктерді сатудан түскен жиынтық табысы олардың теңгерімдеуші электр энергиясын сатып алуға арналған есепті кезеңдегі жиынтық шығындарынан асып кетсе, ЭЭТН ЕАО-дан электр энергиясының теңгерімдеуші нарығында төлем алмайды.</w:t>
      </w:r>
    </w:p>
    <w:bookmarkEnd w:id="454"/>
    <w:bookmarkStart w:name="z506" w:id="455"/>
    <w:p>
      <w:pPr>
        <w:spacing w:after="0"/>
        <w:ind w:left="0"/>
        <w:jc w:val="both"/>
      </w:pPr>
      <w:r>
        <w:rPr>
          <w:rFonts w:ascii="Times New Roman"/>
          <w:b w:val="false"/>
          <w:i w:val="false"/>
          <w:color w:val="000000"/>
          <w:sz w:val="28"/>
        </w:rPr>
        <w:t xml:space="preserve">
      Қазақстан Республикасының Үкіметімен өнімді бөлу туралы шарттар жасасқан субъектілер жасалған келісім/шарт негізінде теріс теңгерімсіздіктерді сатудан және теңгерімдеуші электр энергиясын сатып алудан түскен кірістер мен шығыстар арасындағы оң айырмашылықты ЭЭТН ЕАО пайдасына өтеусіз береді. </w:t>
      </w:r>
    </w:p>
    <w:bookmarkEnd w:id="455"/>
    <w:bookmarkStart w:name="z507" w:id="456"/>
    <w:p>
      <w:pPr>
        <w:spacing w:after="0"/>
        <w:ind w:left="0"/>
        <w:jc w:val="both"/>
      </w:pPr>
      <w:r>
        <w:rPr>
          <w:rFonts w:ascii="Times New Roman"/>
          <w:b w:val="false"/>
          <w:i w:val="false"/>
          <w:color w:val="000000"/>
          <w:sz w:val="28"/>
        </w:rPr>
        <w:t>
      Осы тармақтың 4-бөлімінде көрсетілген шарттар орындалмаған кезде ЭЭТН ЕАО Қазақстан Республикасы Үкіметімен өнімді бөлу туралы шарт жасаған субъектілердің кірістері мен шығыстары арасындағы оң айырмашылықтан түскен ақшалай қаражатты уақытша ЭЭТН ЕАО-ның шоттарына орналастырады.";</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122-тармағы</w:t>
      </w:r>
      <w:r>
        <w:rPr>
          <w:rFonts w:ascii="Times New Roman"/>
          <w:b w:val="false"/>
          <w:i w:val="false"/>
          <w:color w:val="000000"/>
          <w:sz w:val="28"/>
        </w:rPr>
        <w:t xml:space="preserve"> жаңа редакцияда жазылсын:</w:t>
      </w:r>
    </w:p>
    <w:bookmarkStart w:name="z509" w:id="457"/>
    <w:p>
      <w:pPr>
        <w:spacing w:after="0"/>
        <w:ind w:left="0"/>
        <w:jc w:val="both"/>
      </w:pPr>
      <w:r>
        <w:rPr>
          <w:rFonts w:ascii="Times New Roman"/>
          <w:b w:val="false"/>
          <w:i w:val="false"/>
          <w:color w:val="000000"/>
          <w:sz w:val="28"/>
        </w:rPr>
        <w:t xml:space="preserve">
      "122. Субъектілер Заңның </w:t>
      </w:r>
      <w:r>
        <w:rPr>
          <w:rFonts w:ascii="Times New Roman"/>
          <w:b w:val="false"/>
          <w:i w:val="false"/>
          <w:color w:val="000000"/>
          <w:sz w:val="28"/>
        </w:rPr>
        <w:t>15-10-бабының</w:t>
      </w:r>
      <w:r>
        <w:rPr>
          <w:rFonts w:ascii="Times New Roman"/>
          <w:b w:val="false"/>
          <w:i w:val="false"/>
          <w:color w:val="000000"/>
          <w:sz w:val="28"/>
        </w:rPr>
        <w:t xml:space="preserve"> 2-тармағына сәйкес ЭЭТН ЕАО-мен жасалған теңгерімдеуші электр энергиясын және теріс теңгерімсіздіктерді сатып алу-сату шартына бір мезгілде тиісті өзгерістер енгізе отырып, азаматтық заңнамаға сәйкес және бір күнтізбелік айдан кем емес жарамдылық мерзімімен жасалатын жауапкершілікті беру шарты бойынша теңгерімдеудің бір аймағы шеңберінде теңгерімдеуші электр энергиясын және теріс теңгерімсіздіктерді сатып алу-сату үшін жауапкершілікті теңгерім провайдеріне береді.</w:t>
      </w:r>
    </w:p>
    <w:bookmarkEnd w:id="457"/>
    <w:bookmarkStart w:name="z510" w:id="458"/>
    <w:p>
      <w:pPr>
        <w:spacing w:after="0"/>
        <w:ind w:left="0"/>
        <w:jc w:val="both"/>
      </w:pPr>
      <w:r>
        <w:rPr>
          <w:rFonts w:ascii="Times New Roman"/>
          <w:b w:val="false"/>
          <w:i w:val="false"/>
          <w:color w:val="000000"/>
          <w:sz w:val="28"/>
        </w:rPr>
        <w:t>
      Жауапкершілікті беру шарты жасалған, өзгертілген немесе бұзылған кезде ЭЭТН ЕАО-мен жасалған теңгерімдеуші электр энергиясын және теріс теңгерімсіздіктерді сатып алу-сату шартына өзгерістер енгізу субъект ЭЭТН ЕАО-ға жүгінген айдан кейінгі айдың бірінші күнінен бастап жүргізіледі.</w:t>
      </w:r>
    </w:p>
    <w:bookmarkEnd w:id="458"/>
    <w:bookmarkStart w:name="z511" w:id="459"/>
    <w:p>
      <w:pPr>
        <w:spacing w:after="0"/>
        <w:ind w:left="0"/>
        <w:jc w:val="both"/>
      </w:pPr>
      <w:r>
        <w:rPr>
          <w:rFonts w:ascii="Times New Roman"/>
          <w:b w:val="false"/>
          <w:i w:val="false"/>
          <w:color w:val="000000"/>
          <w:sz w:val="28"/>
        </w:rPr>
        <w:t>
      Бұл ретте теңгерімдеуші электр энергиясын және теріс теңгерімсіздіктерді сатып алу-сату үшін жауапкершілікті теңгерім провайдеріне тапсырушы субъект жауапкершілікті беру шартын жасасу, өзгерту немесе бұзу жөніндегі хабарламамен ЭЭТН ЕАО-ға айдың 25-күнінен кешіктірмей өтініш білдіреді.</w:t>
      </w:r>
    </w:p>
    <w:bookmarkEnd w:id="459"/>
    <w:bookmarkStart w:name="z512" w:id="460"/>
    <w:p>
      <w:pPr>
        <w:spacing w:after="0"/>
        <w:ind w:left="0"/>
        <w:jc w:val="both"/>
      </w:pPr>
      <w:r>
        <w:rPr>
          <w:rFonts w:ascii="Times New Roman"/>
          <w:b w:val="false"/>
          <w:i w:val="false"/>
          <w:color w:val="000000"/>
          <w:sz w:val="28"/>
        </w:rPr>
        <w:t>
      Атаулы қолдау алушы, инвестициялық тарифті алушы және үкіметаралық тарифті алушы электр энергиясының теңгерімдеуші нарығындағы теңгерім провайдері болып табылмайды және теңгерімсіздіктерді қаржылық реттеу үшін жауапкершілікті теңгерім провайдеріне бермейді.";</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жаңа редакцияда жазылсын:</w:t>
      </w:r>
    </w:p>
    <w:bookmarkStart w:name="z514" w:id="461"/>
    <w:p>
      <w:pPr>
        <w:spacing w:after="0"/>
        <w:ind w:left="0"/>
        <w:jc w:val="both"/>
      </w:pPr>
      <w:r>
        <w:rPr>
          <w:rFonts w:ascii="Times New Roman"/>
          <w:b w:val="false"/>
          <w:i w:val="false"/>
          <w:color w:val="000000"/>
          <w:sz w:val="28"/>
        </w:rPr>
        <w:t>
      "125. Теңгерімдеу аймағындағы теңгерімсіздік провайдерінің тәулік сағатындағы теңгерімсіздігі теңгерім провайдерімен жауапкершілік беру шартын жасасқан электр энергиясының теңгерімдеуші нарығының барлық субъектілері берілген сағат үшін теңгерімсіздік аймағында жіберілген теңгерімсіздік мөлшеріне арттырылған теңгерімсіздік сомасы ретінде айқындалады (бұдан әрі – алгебралық қосынды).</w:t>
      </w:r>
    </w:p>
    <w:bookmarkEnd w:id="461"/>
    <w:bookmarkStart w:name="z515" w:id="462"/>
    <w:p>
      <w:pPr>
        <w:spacing w:after="0"/>
        <w:ind w:left="0"/>
        <w:jc w:val="both"/>
      </w:pPr>
      <w:r>
        <w:rPr>
          <w:rFonts w:ascii="Times New Roman"/>
          <w:b w:val="false"/>
          <w:i w:val="false"/>
          <w:color w:val="000000"/>
          <w:sz w:val="28"/>
        </w:rPr>
        <w:t>
      Электр энергиясын бірыңғай сатып алушы үшін теңгерімсіздіктердің алгебралық сомасы жаңартылатын энергия көздерін пайдаланатын энергия өндіруші ұйымдар мен қалдықтарды энергетикалық кәдеге жаратуды пайдаланатын энергия өндіруші ұйымдар үшін бөлек айқындалады.</w:t>
      </w:r>
    </w:p>
    <w:bookmarkEnd w:id="462"/>
    <w:bookmarkStart w:name="z516" w:id="463"/>
    <w:p>
      <w:pPr>
        <w:spacing w:after="0"/>
        <w:ind w:left="0"/>
        <w:jc w:val="both"/>
      </w:pPr>
      <w:r>
        <w:rPr>
          <w:rFonts w:ascii="Times New Roman"/>
          <w:b w:val="false"/>
          <w:i w:val="false"/>
          <w:color w:val="000000"/>
          <w:sz w:val="28"/>
        </w:rPr>
        <w:t>
      126. Осы сағат ішінде теңгерімдеу аймағында электр энергиясының теңгерімдеуші нарығының субъектісі жасаған реттеуші теңгерімсіздік алгебралық сомаға енгізілмейді.";</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жаңа редакцияда жазылсын:</w:t>
      </w:r>
    </w:p>
    <w:bookmarkStart w:name="z518" w:id="464"/>
    <w:p>
      <w:pPr>
        <w:spacing w:after="0"/>
        <w:ind w:left="0"/>
        <w:jc w:val="both"/>
      </w:pPr>
      <w:r>
        <w:rPr>
          <w:rFonts w:ascii="Times New Roman"/>
          <w:b w:val="false"/>
          <w:i w:val="false"/>
          <w:color w:val="000000"/>
          <w:sz w:val="28"/>
        </w:rPr>
        <w:t>
      "129. Теңгерім провайдерлері ЭЭТН ЕАО қалыптастыратын, ЭЭТН ЕАО интернет-ресурсында жарияланатын провайдерлер тізбесіне енгізіледі.</w:t>
      </w:r>
    </w:p>
    <w:bookmarkEnd w:id="464"/>
    <w:bookmarkStart w:name="z519" w:id="465"/>
    <w:p>
      <w:pPr>
        <w:spacing w:after="0"/>
        <w:ind w:left="0"/>
        <w:jc w:val="both"/>
      </w:pPr>
      <w:r>
        <w:rPr>
          <w:rFonts w:ascii="Times New Roman"/>
          <w:b w:val="false"/>
          <w:i w:val="false"/>
          <w:color w:val="000000"/>
          <w:sz w:val="28"/>
        </w:rPr>
        <w:t>
      Субъект бір теңгерімдеу аймағы шеңберінде бір теңгерім провайдерімен жауапкершілікті беру шарттарын жасасады. Бұл ретте өз құрамында жаңартылатын энергия көздерін пайдаланатын және бірыңғай сатып алушымен және (немесе) қаржы-есеп айырысу орталығымен электр энергиясын сатып алу-сату ұзақ мерзімді шарты бар энергия өндіруші ұйымдардың объектілері бар субъектілер осы объект бойынша бірыңғай сатып алушымен жауапкершілік беру шартын жасасады.</w:t>
      </w:r>
    </w:p>
    <w:bookmarkEnd w:id="465"/>
    <w:bookmarkStart w:name="z520" w:id="466"/>
    <w:p>
      <w:pPr>
        <w:spacing w:after="0"/>
        <w:ind w:left="0"/>
        <w:jc w:val="both"/>
      </w:pPr>
      <w:r>
        <w:rPr>
          <w:rFonts w:ascii="Times New Roman"/>
          <w:b w:val="false"/>
          <w:i w:val="false"/>
          <w:color w:val="000000"/>
          <w:sz w:val="28"/>
        </w:rPr>
        <w:t>
      ЭЭТН ЕАО теңгерім провайдерін мынадай өлшемшарттарға сәйкес келген кезде провайдерлер тізбесіне енгізеді:</w:t>
      </w:r>
    </w:p>
    <w:bookmarkEnd w:id="466"/>
    <w:bookmarkStart w:name="z521" w:id="467"/>
    <w:p>
      <w:pPr>
        <w:spacing w:after="0"/>
        <w:ind w:left="0"/>
        <w:jc w:val="both"/>
      </w:pPr>
      <w:r>
        <w:rPr>
          <w:rFonts w:ascii="Times New Roman"/>
          <w:b w:val="false"/>
          <w:i w:val="false"/>
          <w:color w:val="000000"/>
          <w:sz w:val="28"/>
        </w:rPr>
        <w:t>
      1) энергия өндіруші ұйым болып табылатын субъект басқа энергия өндіруші ұйымның электр энергиясын өндіру-тұтыну теңгерімсіздігін қаржылық реттеу үшін жауапты қабылдамайды;</w:t>
      </w:r>
    </w:p>
    <w:bookmarkEnd w:id="467"/>
    <w:bookmarkStart w:name="z522" w:id="468"/>
    <w:p>
      <w:pPr>
        <w:spacing w:after="0"/>
        <w:ind w:left="0"/>
        <w:jc w:val="both"/>
      </w:pPr>
      <w:r>
        <w:rPr>
          <w:rFonts w:ascii="Times New Roman"/>
          <w:b w:val="false"/>
          <w:i w:val="false"/>
          <w:color w:val="000000"/>
          <w:sz w:val="28"/>
        </w:rPr>
        <w:t>
      2) электр энергиясын бірыңғай сатып алушымен және қаржы-есеп айырысу орталығымен жасалған электр энергиясын сатып алу-сату ұзақ мерзімді шарты бар жаңартылатын энергия көздерін пайдаланатын энергия өндіруші ұйымдарды қоспағанда, екі және одан да көп энергия өндіруші ұйым, оның ішінде өнеркәсіптік кешен болып табылатын электр энергиясын өндіру-тұтынудың өзіндік теңгерімсіздіктерін қаржылық реттеу үшін жауапкершілікті бір теңгерім провайдеріне бермейді;</w:t>
      </w:r>
    </w:p>
    <w:bookmarkEnd w:id="468"/>
    <w:bookmarkStart w:name="z523" w:id="469"/>
    <w:p>
      <w:pPr>
        <w:spacing w:after="0"/>
        <w:ind w:left="0"/>
        <w:jc w:val="both"/>
      </w:pPr>
      <w:r>
        <w:rPr>
          <w:rFonts w:ascii="Times New Roman"/>
          <w:b w:val="false"/>
          <w:i w:val="false"/>
          <w:color w:val="000000"/>
          <w:sz w:val="28"/>
        </w:rPr>
        <w:t>
      3) энергия беруші ұйым теңгерім провайдері болып табылмайды.;</w:t>
      </w:r>
    </w:p>
    <w:bookmarkEnd w:id="469"/>
    <w:bookmarkStart w:name="z524" w:id="470"/>
    <w:p>
      <w:pPr>
        <w:spacing w:after="0"/>
        <w:ind w:left="0"/>
        <w:jc w:val="both"/>
      </w:pPr>
      <w:r>
        <w:rPr>
          <w:rFonts w:ascii="Times New Roman"/>
          <w:b w:val="false"/>
          <w:i w:val="false"/>
          <w:color w:val="000000"/>
          <w:sz w:val="28"/>
        </w:rPr>
        <w:t>
      Теңгерім провайдерлерінің тізбесін өзектілендіруді ЭЭТН ЕАО жауапкершілікті беру шарттарын жасасу (бұзу) фактісі бойынша тиісті жасасқан күннен бастап үш жұмыс күні ішінде жүзеге асырады.</w:t>
      </w:r>
    </w:p>
    <w:bookmarkEnd w:id="470"/>
    <w:bookmarkStart w:name="z525" w:id="471"/>
    <w:p>
      <w:pPr>
        <w:spacing w:after="0"/>
        <w:ind w:left="0"/>
        <w:jc w:val="both"/>
      </w:pPr>
      <w:r>
        <w:rPr>
          <w:rFonts w:ascii="Times New Roman"/>
          <w:b w:val="false"/>
          <w:i w:val="false"/>
          <w:color w:val="000000"/>
          <w:sz w:val="28"/>
        </w:rPr>
        <w:t>
      Электр энергиясын бірыңғай сатып алушымен және қаржы-есеп айырысу орталығымен жасалған электр энергиясын сатып алу-сату ұзақ мерзімді шарты бар, электр энергиясын өндіру-тұтынудың өз теңгерімсіздіктерін қаржылық реттеу үшін жауапкершілікті теңгерім провайдеріне берген жаңартылатын энергия көздерін пайдаланатын энергия өндіруші ұйымдар төмендетіп немесе жоғарылатып реттеуге қатысуға өтінімдер бермейді.</w:t>
      </w:r>
    </w:p>
    <w:bookmarkEnd w:id="471"/>
    <w:bookmarkStart w:name="z526" w:id="472"/>
    <w:p>
      <w:pPr>
        <w:spacing w:after="0"/>
        <w:ind w:left="0"/>
        <w:jc w:val="both"/>
      </w:pPr>
      <w:r>
        <w:rPr>
          <w:rFonts w:ascii="Times New Roman"/>
          <w:b w:val="false"/>
          <w:i w:val="false"/>
          <w:color w:val="000000"/>
          <w:sz w:val="28"/>
        </w:rPr>
        <w:t xml:space="preserve">
      1) және 2) тармақшалар электр қуатының әзірлігін ұстап тұру бойынша көрсетілетін қызметті сатып алу туралы шартқа сәйкес белгілі бір кезеңге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орташа тәуліктік қуаты кемінде 1 МВт көлемінде қуат нарығының тұтынушысы болып табылатын өнеркәсіптік кешендерге сатып алу мерзімінде қолданылмайды. Бұл ретте өнеркәсіптік кешеннің электр энергиясын сатуға арналған бекітілген шекті тариф осы Қағидалардың 90, 92, 94, 96 және 98-тармақтарында теңгерім провайдері үшін теңгерімсіздіктер бойынша бағаларды есептеу кезінде қолданылмайды.";</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жаңа редакцияда жазылсын:</w:t>
      </w:r>
    </w:p>
    <w:bookmarkStart w:name="z528" w:id="473"/>
    <w:p>
      <w:pPr>
        <w:spacing w:after="0"/>
        <w:ind w:left="0"/>
        <w:jc w:val="both"/>
      </w:pPr>
      <w:r>
        <w:rPr>
          <w:rFonts w:ascii="Times New Roman"/>
          <w:b w:val="false"/>
          <w:i w:val="false"/>
          <w:color w:val="000000"/>
          <w:sz w:val="28"/>
        </w:rPr>
        <w:t>
      "132. Жауапкершілікті беру шарты шеңберінде жаңартылатын энергия көздерін пайдаланатын энергия өндіруші ұйымдар:</w:t>
      </w:r>
    </w:p>
    <w:bookmarkEnd w:id="473"/>
    <w:bookmarkStart w:name="z529" w:id="474"/>
    <w:p>
      <w:pPr>
        <w:spacing w:after="0"/>
        <w:ind w:left="0"/>
        <w:jc w:val="both"/>
      </w:pPr>
      <w:r>
        <w:rPr>
          <w:rFonts w:ascii="Times New Roman"/>
          <w:b w:val="false"/>
          <w:i w:val="false"/>
          <w:color w:val="000000"/>
          <w:sz w:val="28"/>
        </w:rPr>
        <w:t xml:space="preserve">
      1) өзінің барлық оң теңгерімсіздіктерін электр энергиясын бірыңғай сатып алушыдан Заңның </w:t>
      </w:r>
      <w:r>
        <w:rPr>
          <w:rFonts w:ascii="Times New Roman"/>
          <w:b w:val="false"/>
          <w:i w:val="false"/>
          <w:color w:val="000000"/>
          <w:sz w:val="28"/>
        </w:rPr>
        <w:t>15-10-бабының</w:t>
      </w:r>
      <w:r>
        <w:rPr>
          <w:rFonts w:ascii="Times New Roman"/>
          <w:b w:val="false"/>
          <w:i w:val="false"/>
          <w:color w:val="000000"/>
          <w:sz w:val="28"/>
        </w:rPr>
        <w:t xml:space="preserve"> 16-тармағына сәйкес уәкілетті орган айқындаған тәртіппен есептелетін арттыру коэффициентіне көбейтілген электр энергиясын бірыңғай сатып алушымен және қаржы-есеп айырысу орталығымен не электр энергиясының көтерме сауда нарығы субъектісімен электр энергиясын сатып алудың қолданыстағы шартында көрсетілген электр энергиясын сатуға арналған баға бойынша тиісті көлемде теңгерімдеуші электр энергиясын сатып алу арқылы жабады;</w:t>
      </w:r>
    </w:p>
    <w:bookmarkEnd w:id="474"/>
    <w:bookmarkStart w:name="z530" w:id="475"/>
    <w:p>
      <w:pPr>
        <w:spacing w:after="0"/>
        <w:ind w:left="0"/>
        <w:jc w:val="both"/>
      </w:pPr>
      <w:r>
        <w:rPr>
          <w:rFonts w:ascii="Times New Roman"/>
          <w:b w:val="false"/>
          <w:i w:val="false"/>
          <w:color w:val="000000"/>
          <w:sz w:val="28"/>
        </w:rPr>
        <w:t xml:space="preserve">
      2) өзінің барлық теріс теңгерімсіздіктерін электр энергиясын бірыңғай сатып алушыға электр энергиясын бірыңғай сатып алушымен және есеп айырысу-қаржы орталығымен не электр энергиясының көтерме сауда нарығы субъектісімен қолданыстағы электр энергиясын сатып алу-сату шартында көрсетілген электр энергиясын сатуға арналған баға бойынша уәкілетті орган Заңның </w:t>
      </w:r>
      <w:r>
        <w:rPr>
          <w:rFonts w:ascii="Times New Roman"/>
          <w:b w:val="false"/>
          <w:i w:val="false"/>
          <w:color w:val="000000"/>
          <w:sz w:val="28"/>
        </w:rPr>
        <w:t>15-10-бабының</w:t>
      </w:r>
      <w:r>
        <w:rPr>
          <w:rFonts w:ascii="Times New Roman"/>
          <w:b w:val="false"/>
          <w:i w:val="false"/>
          <w:color w:val="000000"/>
          <w:sz w:val="28"/>
        </w:rPr>
        <w:t xml:space="preserve"> 5-тармағына сәйкес айқындаған тәртіппен есептелетін төмендету коэффициентіне көбейтілген баға бойынша сатады.</w:t>
      </w:r>
    </w:p>
    <w:bookmarkEnd w:id="475"/>
    <w:bookmarkStart w:name="z531" w:id="476"/>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bookmarkEnd w:id="476"/>
    <w:bookmarkStart w:name="z532" w:id="477"/>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bookmarkEnd w:id="477"/>
    <w:bookmarkStart w:name="z533" w:id="478"/>
    <w:p>
      <w:pPr>
        <w:spacing w:after="0"/>
        <w:ind w:left="0"/>
        <w:jc w:val="both"/>
      </w:pPr>
      <w:r>
        <w:rPr>
          <w:rFonts w:ascii="Times New Roman"/>
          <w:b w:val="false"/>
          <w:i w:val="false"/>
          <w:color w:val="000000"/>
          <w:sz w:val="28"/>
        </w:rPr>
        <w:t>
      Қаржы-есеп айырысу орталығымен электр энергиясын сатып алу-сатудың ұзақ мерзімді шартын жасасқан жаңартылатын энергия көздерін пайдаланатын энергия өндіруші ұйымдар үшін осы тармақтың екінші және үшінші бөлігінде көрсетілген коэффициенттердің мәні осы шарттардың қолданылу кезеңіне 1-ге теңестіріледі.</w:t>
      </w:r>
    </w:p>
    <w:bookmarkEnd w:id="478"/>
    <w:bookmarkStart w:name="z534" w:id="479"/>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арттыру және азайту коэффициенттерінің мәндері мынадай тәртіппен айқындалады:</w:t>
      </w:r>
    </w:p>
    <w:bookmarkEnd w:id="479"/>
    <w:bookmarkStart w:name="z535" w:id="480"/>
    <w:p>
      <w:pPr>
        <w:spacing w:after="0"/>
        <w:ind w:left="0"/>
        <w:jc w:val="both"/>
      </w:pPr>
      <w:r>
        <w:rPr>
          <w:rFonts w:ascii="Times New Roman"/>
          <w:b w:val="false"/>
          <w:i w:val="false"/>
          <w:color w:val="000000"/>
          <w:sz w:val="28"/>
        </w:rPr>
        <w:t>
      осы тармақтың екінші және үшінші бөлігінде көрсетілген арттыру коэффициентінің мәні операциялық тәуліктің сағаты үшін 1,3-ке теңестіріледі, онда оң теңгерімсіздік мәніне жол берілетін ауытқу диапазонынан асады;</w:t>
      </w:r>
    </w:p>
    <w:bookmarkEnd w:id="480"/>
    <w:bookmarkStart w:name="z536" w:id="481"/>
    <w:p>
      <w:pPr>
        <w:spacing w:after="0"/>
        <w:ind w:left="0"/>
        <w:jc w:val="both"/>
      </w:pPr>
      <w:r>
        <w:rPr>
          <w:rFonts w:ascii="Times New Roman"/>
          <w:b w:val="false"/>
          <w:i w:val="false"/>
          <w:color w:val="000000"/>
          <w:sz w:val="28"/>
        </w:rPr>
        <w:t>
      осы тармақтың екінші және үшінші бөлігінде көрсетілген төмендету коэффициентінің мәні операциялық тәуліктің сағаты үшін 0,7-ге теңестіріледі, онда теріс теңгерімсіздік модулінің мәніне жол берілетін ауытқу диапазонының мәнінен асады.</w:t>
      </w:r>
    </w:p>
    <w:bookmarkEnd w:id="481"/>
    <w:bookmarkStart w:name="z537" w:id="482"/>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рұқсат етілген ауытқу мәндері жүйелік оператор бекіткен электр энергиясын өндіру-тұтыну тәуліктік кестесіне енгізілген электр энергиясын желіге жоспарлы жіберу мәнінен ±5% диапазонына тең болады.";</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жаңа редакцияда жазылсын:</w:t>
      </w:r>
    </w:p>
    <w:bookmarkStart w:name="z539" w:id="483"/>
    <w:p>
      <w:pPr>
        <w:spacing w:after="0"/>
        <w:ind w:left="0"/>
        <w:jc w:val="both"/>
      </w:pPr>
      <w:r>
        <w:rPr>
          <w:rFonts w:ascii="Times New Roman"/>
          <w:b w:val="false"/>
          <w:i w:val="false"/>
          <w:color w:val="000000"/>
          <w:sz w:val="28"/>
        </w:rPr>
        <w:t>
      "134. ЭЭТН ЕАО ай сайын ЭЭТН ЕАО-ның ресми интернет-ресурсында мынадай құжаттарды жариялайды:</w:t>
      </w:r>
    </w:p>
    <w:bookmarkEnd w:id="483"/>
    <w:bookmarkStart w:name="z540" w:id="484"/>
    <w:p>
      <w:pPr>
        <w:spacing w:after="0"/>
        <w:ind w:left="0"/>
        <w:jc w:val="both"/>
      </w:pPr>
      <w:r>
        <w:rPr>
          <w:rFonts w:ascii="Times New Roman"/>
          <w:b w:val="false"/>
          <w:i w:val="false"/>
          <w:color w:val="000000"/>
          <w:sz w:val="28"/>
        </w:rPr>
        <w:t>
      1) теңгерімдеуші электр энергиясының сағаттық көлемдерін және сағаттық теңгерімсіздіктерді есептеу;</w:t>
      </w:r>
    </w:p>
    <w:bookmarkEnd w:id="484"/>
    <w:bookmarkStart w:name="z541" w:id="485"/>
    <w:p>
      <w:pPr>
        <w:spacing w:after="0"/>
        <w:ind w:left="0"/>
        <w:jc w:val="both"/>
      </w:pPr>
      <w:r>
        <w:rPr>
          <w:rFonts w:ascii="Times New Roman"/>
          <w:b w:val="false"/>
          <w:i w:val="false"/>
          <w:color w:val="000000"/>
          <w:sz w:val="28"/>
        </w:rPr>
        <w:t>
      2) теңгерімдеуші нарықтың субъектілері арасындағы өзара есеп айырысу тізілімі.";</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жаңа редакцияда жазылсын:</w:t>
      </w:r>
    </w:p>
    <w:bookmarkStart w:name="z543" w:id="486"/>
    <w:p>
      <w:pPr>
        <w:spacing w:after="0"/>
        <w:ind w:left="0"/>
        <w:jc w:val="both"/>
      </w:pPr>
      <w:r>
        <w:rPr>
          <w:rFonts w:ascii="Times New Roman"/>
          <w:b w:val="false"/>
          <w:i w:val="false"/>
          <w:color w:val="000000"/>
          <w:sz w:val="28"/>
        </w:rPr>
        <w:t>
      "137. Теңгерімдеуші нарық субъектілері арасындағы өзара есеп айырысу тізілімі ЭЭТН ЕАО-ның ресми интернет-ресурсында есеп айырысулардың соңғы жарияланған теңгерімдеуші электр энергиясының сағаттық көлемдерін және сағаттық теңгерімсіздіктерді есептеуде көрсетілген ақпарат негізінде екі жұмыс күні ішінде қалыптастырылады.";</w:t>
      </w:r>
    </w:p>
    <w:bookmarkEnd w:id="486"/>
    <w:bookmarkStart w:name="z544" w:id="487"/>
    <w:p>
      <w:pPr>
        <w:spacing w:after="0"/>
        <w:ind w:left="0"/>
        <w:jc w:val="both"/>
      </w:pPr>
      <w:r>
        <w:rPr>
          <w:rFonts w:ascii="Times New Roman"/>
          <w:b w:val="false"/>
          <w:i w:val="false"/>
          <w:color w:val="000000"/>
          <w:sz w:val="28"/>
        </w:rPr>
        <w:t>
      мынадай мазмұндағы 159 және 160-тармақтармен толықтырылсын:</w:t>
      </w:r>
    </w:p>
    <w:bookmarkEnd w:id="487"/>
    <w:bookmarkStart w:name="z545" w:id="488"/>
    <w:p>
      <w:pPr>
        <w:spacing w:after="0"/>
        <w:ind w:left="0"/>
        <w:jc w:val="both"/>
      </w:pPr>
      <w:r>
        <w:rPr>
          <w:rFonts w:ascii="Times New Roman"/>
          <w:b w:val="false"/>
          <w:i w:val="false"/>
          <w:color w:val="000000"/>
          <w:sz w:val="28"/>
        </w:rPr>
        <w:t xml:space="preserve">
      "159. ЭЭТН ЕАО теңгерімдеуші электр энергиясын және теріс теңгерімсіздіктерді сатып алу-сату бойынша қызмет үшін ай сайынғы жоспарлы кірісті </w:t>
      </w:r>
    </w:p>
    <w:bookmarkEnd w:id="488"/>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бекітеді, теңгемен.</w:t>
      </w:r>
      <w:r>
        <w:br/>
      </w:r>
      <w:r>
        <w:rPr>
          <w:rFonts w:ascii="Times New Roman"/>
          <w:b w:val="false"/>
          <w:i w:val="false"/>
          <w:color w:val="000000"/>
          <w:sz w:val="28"/>
        </w:rPr>
        <w:t>
</w:t>
      </w:r>
    </w:p>
    <w:bookmarkStart w:name="z546" w:id="489"/>
    <w:p>
      <w:pPr>
        <w:spacing w:after="0"/>
        <w:ind w:left="0"/>
        <w:jc w:val="both"/>
      </w:pPr>
      <w:r>
        <w:rPr>
          <w:rFonts w:ascii="Times New Roman"/>
          <w:b w:val="false"/>
          <w:i w:val="false"/>
          <w:color w:val="000000"/>
          <w:sz w:val="28"/>
        </w:rPr>
        <w:t xml:space="preserve">
      160. ЭЭТН ЕАО сағаттық теңгерімдеуші электр энергиясының және сағаттық теңгерімсіздіктердің алдын ала есеп айырысуларын алғаннан кейін ай сайын теңгерімдеуші электр энергиясын және теріс теңгерімсіздіктерді сатып алу-сату қызметі бойынша кірісті </w:t>
      </w:r>
    </w:p>
    <w:bookmarkEnd w:id="489"/>
    <w:p>
      <w:pPr>
        <w:spacing w:after="0"/>
        <w:ind w:left="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9017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теңгемен, мына формула бойынша айқындайды:</w:t>
      </w:r>
      <w:r>
        <w:br/>
      </w:r>
      <w:r>
        <w:rPr>
          <w:rFonts w:ascii="Times New Roman"/>
          <w:b w:val="false"/>
          <w:i w:val="false"/>
          <w:color w:val="000000"/>
          <w:sz w:val="28"/>
        </w:rPr>
        <w:t>
</w:t>
      </w:r>
    </w:p>
    <w:bookmarkStart w:name="z547"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212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1209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548"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100-тармаққа сәйкес айқындалатын есепті кезеңдегі (күнтізбелік айдағы) субъектінің теңгерімдеуші электр энергиясы және осы кезеңдегі теңгерімдеу аймағында одан сатып алынған теріс теңгерімсіздіктер үшін ЭЭТН ЕАО-ға төлеген төлемінің жиынтық көлемі,.</w:t>
      </w:r>
      <w:r>
        <w:br/>
      </w:r>
      <w:r>
        <w:rPr>
          <w:rFonts w:ascii="Times New Roman"/>
          <w:b w:val="false"/>
          <w:i w:val="false"/>
          <w:color w:val="000000"/>
          <w:sz w:val="28"/>
        </w:rPr>
        <w:t>
</w:t>
      </w:r>
    </w:p>
    <w:bookmarkStart w:name="z549"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393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93700" cy="482600"/>
                    </a:xfrm>
                    <a:prstGeom prst="rect">
                      <a:avLst/>
                    </a:prstGeom>
                  </pic:spPr>
                </pic:pic>
              </a:graphicData>
            </a:graphic>
          </wp:inline>
        </w:drawing>
      </w:r>
    </w:p>
    <w:p>
      <w:pPr>
        <w:spacing w:after="0"/>
        <w:ind w:left="0"/>
        <w:jc w:val="left"/>
      </w:pPr>
      <w:r>
        <w:rPr>
          <w:rFonts w:ascii="Times New Roman"/>
          <w:b w:val="false"/>
          <w:i w:val="false"/>
          <w:color w:val="000000"/>
          <w:sz w:val="28"/>
        </w:rPr>
        <w:t>– 101-тармаққа сәйкес айқындалатын есепті кезең үшін жиынтық (күнтізбелік ай) кезеңдегі теңгерімдеуші электр энергиясы және теңгерімдеу аймағында сатып алынған теріс теңгерімсіздіктер үшін субъектінің атына ЭЭТН ЕАО-ның жиынтық көлемі.</w:t>
      </w:r>
      <w:r>
        <w:br/>
      </w:r>
      <w:r>
        <w:rPr>
          <w:rFonts w:ascii="Times New Roman"/>
          <w:b w:val="false"/>
          <w:i w:val="false"/>
          <w:color w:val="000000"/>
          <w:sz w:val="28"/>
        </w:rPr>
        <w:t>
</w:t>
      </w:r>
    </w:p>
    <w:bookmarkStart w:name="z550" w:id="493"/>
    <w:p>
      <w:pPr>
        <w:spacing w:after="0"/>
        <w:ind w:left="0"/>
        <w:jc w:val="both"/>
      </w:pPr>
      <w:r>
        <w:rPr>
          <w:rFonts w:ascii="Times New Roman"/>
          <w:b w:val="false"/>
          <w:i w:val="false"/>
          <w:color w:val="000000"/>
          <w:sz w:val="28"/>
        </w:rPr>
        <w:t xml:space="preserve">
      Егер ағымдағы есепті кезеңде </w:t>
      </w:r>
    </w:p>
    <w:bookmarkEnd w:id="493"/>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 </w:t>
      </w:r>
    </w:p>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мәніне тең болмаған жағдайда ЭЭТН ЕАО </w:t>
      </w:r>
    </w:p>
    <w:p>
      <w:pPr>
        <w:spacing w:after="0"/>
        <w:ind w:left="0"/>
        <w:jc w:val="both"/>
      </w:pPr>
      <w:r>
        <w:drawing>
          <wp:inline distT="0" distB="0" distL="0" distR="0">
            <wp:extent cx="68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685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 </w:t>
      </w:r>
    </w:p>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тең болатын деңгейге дейін </w:t>
      </w:r>
    </w:p>
    <w:p>
      <w:pPr>
        <w:spacing w:after="0"/>
        <w:ind w:left="0"/>
        <w:jc w:val="both"/>
      </w:pPr>
      <w:r>
        <w:drawing>
          <wp:inline distT="0" distB="0" distL="0" distR="0">
            <wp:extent cx="546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546100" cy="508000"/>
                    </a:xfrm>
                    <a:prstGeom prst="rect">
                      <a:avLst/>
                    </a:prstGeom>
                  </pic:spPr>
                </pic:pic>
              </a:graphicData>
            </a:graphic>
          </wp:inline>
        </w:drawing>
      </w:r>
    </w:p>
    <w:p>
      <w:pPr>
        <w:spacing w:after="0"/>
        <w:ind w:left="0"/>
        <w:jc w:val="left"/>
      </w:pPr>
      <w:r>
        <w:rPr>
          <w:rFonts w:ascii="Times New Roman"/>
          <w:b w:val="false"/>
          <w:i w:val="false"/>
          <w:color w:val="000000"/>
          <w:sz w:val="28"/>
        </w:rPr>
        <w:t>мәнін түзетеді.";</w:t>
      </w:r>
      <w:r>
        <w:br/>
      </w:r>
      <w:r>
        <w:rPr>
          <w:rFonts w:ascii="Times New Roman"/>
          <w:b w:val="false"/>
          <w:i w:val="false"/>
          <w:color w:val="000000"/>
          <w:sz w:val="28"/>
        </w:rPr>
        <w:t>
</w:t>
      </w:r>
    </w:p>
    <w:bookmarkStart w:name="z551" w:id="494"/>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8-қосымшада</w:t>
      </w:r>
      <w:r>
        <w:rPr>
          <w:rFonts w:ascii="Times New Roman"/>
          <w:b w:val="false"/>
          <w:i w:val="false"/>
          <w:color w:val="000000"/>
          <w:sz w:val="28"/>
        </w:rPr>
        <w:t>:</w:t>
      </w:r>
    </w:p>
    <w:bookmarkEnd w:id="494"/>
    <w:bookmarkStart w:name="z552" w:id="495"/>
    <w:p>
      <w:pPr>
        <w:spacing w:after="0"/>
        <w:ind w:left="0"/>
        <w:jc w:val="both"/>
      </w:pPr>
      <w:r>
        <w:rPr>
          <w:rFonts w:ascii="Times New Roman"/>
          <w:b w:val="false"/>
          <w:i w:val="false"/>
          <w:color w:val="000000"/>
          <w:sz w:val="28"/>
        </w:rPr>
        <w:t>
      1-тармақ жаңа редакцияда жазылсын:</w:t>
      </w:r>
    </w:p>
    <w:bookmarkEnd w:id="495"/>
    <w:bookmarkStart w:name="z553" w:id="496"/>
    <w:p>
      <w:pPr>
        <w:spacing w:after="0"/>
        <w:ind w:left="0"/>
        <w:jc w:val="both"/>
      </w:pPr>
      <w:r>
        <w:rPr>
          <w:rFonts w:ascii="Times New Roman"/>
          <w:b w:val="false"/>
          <w:i w:val="false"/>
          <w:color w:val="000000"/>
          <w:sz w:val="28"/>
        </w:rPr>
        <w:t xml:space="preserve">
      "1. Теңгерімдеуші электр энергиясын сатудан және теңгерімдеу аймағындағы энергия беруші ұйымдардан тәулік сағатына </w:t>
      </w:r>
    </w:p>
    <w:bookmarkEnd w:id="496"/>
    <w:p>
      <w:pPr>
        <w:spacing w:after="0"/>
        <w:ind w:left="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6477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теріс теңгерімсіздіктерді сатып алудан ЭЭТН ЕАО шығындары (кірістері), теңгемен (жүзден біріне дейін дөңгелектенеді), мынадай формула бойынша айқындалады:</w:t>
      </w:r>
      <w:r>
        <w:br/>
      </w:r>
      <w:r>
        <w:rPr>
          <w:rFonts w:ascii="Times New Roman"/>
          <w:b w:val="false"/>
          <w:i w:val="false"/>
          <w:color w:val="000000"/>
          <w:sz w:val="28"/>
        </w:rPr>
        <w:t>
</w:t>
      </w:r>
    </w:p>
    <w:bookmarkStart w:name="z554"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3683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683000" cy="4953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555"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bookmarkStart w:name="z556" w:id="499"/>
    <w:p>
      <w:pPr>
        <w:spacing w:after="0"/>
        <w:ind w:left="0"/>
        <w:jc w:val="both"/>
      </w:pPr>
      <w:r>
        <w:rPr>
          <w:rFonts w:ascii="Times New Roman"/>
          <w:b w:val="false"/>
          <w:i w:val="false"/>
          <w:color w:val="000000"/>
          <w:sz w:val="28"/>
        </w:rPr>
        <w:t>
      j – 1-ден z-ке дейін өзгеретін реттік нөмір;</w:t>
      </w:r>
    </w:p>
    <w:bookmarkEnd w:id="499"/>
    <w:bookmarkStart w:name="z557" w:id="500"/>
    <w:p>
      <w:pPr>
        <w:spacing w:after="0"/>
        <w:ind w:left="0"/>
        <w:jc w:val="both"/>
      </w:pPr>
      <w:r>
        <w:rPr>
          <w:rFonts w:ascii="Times New Roman"/>
          <w:b w:val="false"/>
          <w:i w:val="false"/>
          <w:color w:val="000000"/>
          <w:sz w:val="28"/>
        </w:rPr>
        <w:t>
      z – осы сағат ішінде теңгерімдеу аймағында оң теңгерімсіздік жасаған электр немесе жылу энергиясын беру жөніндегі қызметті шарттар негізінде көрсететін энергия беруші ұйымдар субъектілерінің саны;</w:t>
      </w:r>
    </w:p>
    <w:bookmarkEnd w:id="500"/>
    <w:bookmarkStart w:name="z558"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88-1-тармағына сәйкес тәуліктің осы сағаты үшін теңгерімдеу аймағында сатып алынған j-м энергия беруші ұйым жасаған оң теңгерімсіздік үшін ЭЭТН ЕАО энергия беруші ұйымға төлейтін сома, теңгемен (жүзден біріне дейін дөңгелектенеді);</w:t>
      </w:r>
      <w:r>
        <w:br/>
      </w:r>
      <w:r>
        <w:rPr>
          <w:rFonts w:ascii="Times New Roman"/>
          <w:b w:val="false"/>
          <w:i w:val="false"/>
          <w:color w:val="000000"/>
          <w:sz w:val="28"/>
        </w:rPr>
        <w:t>
</w:t>
      </w:r>
    </w:p>
    <w:bookmarkStart w:name="z559"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і бойынша сома;</w:t>
      </w:r>
      <w:r>
        <w:br/>
      </w:r>
      <w:r>
        <w:rPr>
          <w:rFonts w:ascii="Times New Roman"/>
          <w:b w:val="false"/>
          <w:i w:val="false"/>
          <w:color w:val="000000"/>
          <w:sz w:val="28"/>
        </w:rPr>
        <w:t>
</w:t>
      </w:r>
    </w:p>
    <w:bookmarkStart w:name="z560" w:id="503"/>
    <w:p>
      <w:pPr>
        <w:spacing w:after="0"/>
        <w:ind w:left="0"/>
        <w:jc w:val="both"/>
      </w:pPr>
      <w:r>
        <w:rPr>
          <w:rFonts w:ascii="Times New Roman"/>
          <w:b w:val="false"/>
          <w:i w:val="false"/>
          <w:color w:val="000000"/>
          <w:sz w:val="28"/>
        </w:rPr>
        <w:t>
      i – 1-ден w-ге дейін өзгеретін реттік нөмір;</w:t>
      </w:r>
    </w:p>
    <w:bookmarkEnd w:id="503"/>
    <w:bookmarkStart w:name="z561" w:id="504"/>
    <w:p>
      <w:pPr>
        <w:spacing w:after="0"/>
        <w:ind w:left="0"/>
        <w:jc w:val="both"/>
      </w:pPr>
      <w:r>
        <w:rPr>
          <w:rFonts w:ascii="Times New Roman"/>
          <w:b w:val="false"/>
          <w:i w:val="false"/>
          <w:color w:val="000000"/>
          <w:sz w:val="28"/>
        </w:rPr>
        <w:t>
      w – осы сағат ішінде теңгерімдеу аймағында теріс теңгерімсіздік жасаған электр немесе жылу энергиясын беру жөніндегі қызметті шарттар негізінде көрсететін энергия беруші ұйымдар субъектілерінің саны;</w:t>
      </w:r>
    </w:p>
    <w:bookmarkEnd w:id="504"/>
    <w:bookmarkStart w:name="z562"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787400" cy="3937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88-1-тармағына сәйкес тәуліктің осы сағаты үшін теңгерімдеу аймағында сатып алынған, i-ші энергия беруші ұйым жасаған теріс теңгерімсіздік үшін ЭЭТН ЕАО энергия беруші ұйымға төлейтін сома, теңгемен (жүзден біріне дейін дөңгелектенеді);</w:t>
      </w:r>
      <w:r>
        <w:br/>
      </w:r>
      <w:r>
        <w:rPr>
          <w:rFonts w:ascii="Times New Roman"/>
          <w:b w:val="false"/>
          <w:i w:val="false"/>
          <w:color w:val="000000"/>
          <w:sz w:val="28"/>
        </w:rPr>
        <w:t>
</w:t>
      </w:r>
    </w:p>
    <w:bookmarkStart w:name="z563" w:id="506"/>
    <w:p>
      <w:pPr>
        <w:spacing w:after="0"/>
        <w:ind w:left="0"/>
        <w:jc w:val="both"/>
      </w:pPr>
      <w:r>
        <w:rPr>
          <w:rFonts w:ascii="Times New Roman"/>
          <w:b w:val="false"/>
          <w:i w:val="false"/>
          <w:color w:val="000000"/>
          <w:sz w:val="28"/>
        </w:rPr>
        <w:t>
      Осы тармақ теңгерім провайдерімен жауапкершілікті беру туралы шарт жасасқан энергия беруші ұйымдардың теңгерімсіздіктеріне, ЭЖҰ-ның теңгерімсіздіктеріне, сондай-ақ субъектілердің реттеуші теңгерімсіздіктеріне қолданылмайды.";</w:t>
      </w:r>
    </w:p>
    <w:bookmarkEnd w:id="506"/>
    <w:bookmarkStart w:name="z564" w:id="507"/>
    <w:p>
      <w:pPr>
        <w:spacing w:after="0"/>
        <w:ind w:left="0"/>
        <w:jc w:val="both"/>
      </w:pPr>
      <w:r>
        <w:rPr>
          <w:rFonts w:ascii="Times New Roman"/>
          <w:b w:val="false"/>
          <w:i w:val="false"/>
          <w:color w:val="000000"/>
          <w:sz w:val="28"/>
        </w:rPr>
        <w:t>
      4-тармақ жаңа редакцияда жазылсын:</w:t>
      </w:r>
    </w:p>
    <w:bookmarkEnd w:id="507"/>
    <w:bookmarkStart w:name="z565" w:id="508"/>
    <w:p>
      <w:pPr>
        <w:spacing w:after="0"/>
        <w:ind w:left="0"/>
        <w:jc w:val="both"/>
      </w:pPr>
      <w:r>
        <w:rPr>
          <w:rFonts w:ascii="Times New Roman"/>
          <w:b w:val="false"/>
          <w:i w:val="false"/>
          <w:color w:val="000000"/>
          <w:sz w:val="28"/>
        </w:rPr>
        <w:t xml:space="preserve">
      "4. Тәуліктің осы сағатында теңгерімдеу аймағындағы ЭЭТН ЕАО операциялық шығындары </w:t>
      </w:r>
    </w:p>
    <w:bookmarkEnd w:id="508"/>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теңгемен (жүзден біріне дейін дөңгелектенеді) мына формула бойынша айқындалады:</w:t>
      </w:r>
      <w:r>
        <w:br/>
      </w:r>
      <w:r>
        <w:rPr>
          <w:rFonts w:ascii="Times New Roman"/>
          <w:b w:val="false"/>
          <w:i w:val="false"/>
          <w:color w:val="000000"/>
          <w:sz w:val="28"/>
        </w:rPr>
        <w:t>
</w:t>
      </w:r>
    </w:p>
    <w:bookmarkStart w:name="z566"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4406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406900" cy="685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567"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ЭЭТН ЕАО айқындайтын түзету сомасы, теңге (жүзден біріне дейін дөңгелектенеді);</w:t>
      </w:r>
      <w:r>
        <w:br/>
      </w:r>
      <w:r>
        <w:rPr>
          <w:rFonts w:ascii="Times New Roman"/>
          <w:b w:val="false"/>
          <w:i w:val="false"/>
          <w:color w:val="000000"/>
          <w:sz w:val="28"/>
        </w:rPr>
        <w:t>
</w:t>
      </w:r>
    </w:p>
    <w:bookmarkStart w:name="z568" w:id="511"/>
    <w:p>
      <w:pPr>
        <w:spacing w:after="0"/>
        <w:ind w:left="0"/>
        <w:jc w:val="both"/>
      </w:pPr>
      <w:r>
        <w:rPr>
          <w:rFonts w:ascii="Times New Roman"/>
          <w:b w:val="false"/>
          <w:i w:val="false"/>
          <w:color w:val="000000"/>
          <w:sz w:val="28"/>
        </w:rPr>
        <w:t xml:space="preserve">
      </w:t>
      </w:r>
    </w:p>
    <w:bookmarkEnd w:id="511"/>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теріс теңгерімсіздіктері және ЖҚАР жүйесінің әсерінен туындаған теңгерімсіздіктер енгізілмеген барлық теңгерімдеу аймақтарында есепті кезеңнің (күнтізбелік айдың) сағаттары үшін субъектілер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p>
    <w:bookmarkStart w:name="z569" w:id="512"/>
    <w:p>
      <w:pPr>
        <w:spacing w:after="0"/>
        <w:ind w:left="0"/>
        <w:jc w:val="both"/>
      </w:pPr>
      <w:r>
        <w:rPr>
          <w:rFonts w:ascii="Times New Roman"/>
          <w:b w:val="false"/>
          <w:i w:val="false"/>
          <w:color w:val="000000"/>
          <w:sz w:val="28"/>
        </w:rPr>
        <w:t xml:space="preserve">
      </w:t>
      </w:r>
    </w:p>
    <w:bookmarkEnd w:id="512"/>
    <w:p>
      <w:pPr>
        <w:spacing w:after="0"/>
        <w:ind w:left="0"/>
        <w:jc w:val="both"/>
      </w:pPr>
      <w:r>
        <w:drawing>
          <wp:inline distT="0" distB="0" distL="0" distR="0">
            <wp:extent cx="87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876300" cy="4318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енгізілмеген барлық теңгерімдеу аймақтарында төмендету сағаты ретінде айқындалған есепті кезеңнің (күнтізбелік айдың) сағаттары үшін субъектілер жасаған барлық оң теңгерімсіздіктердің сомасы, кВт*сағ (бүтін санға дейін дөңгелектенеді);</w:t>
      </w:r>
      <w:r>
        <w:br/>
      </w:r>
      <w:r>
        <w:rPr>
          <w:rFonts w:ascii="Times New Roman"/>
          <w:b w:val="false"/>
          <w:i w:val="false"/>
          <w:color w:val="000000"/>
          <w:sz w:val="28"/>
        </w:rPr>
        <w:t>
</w:t>
      </w:r>
    </w:p>
    <w:bookmarkStart w:name="z570"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100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003300" cy="4953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енгізілмеген теңгерімдеу аймағында реттеусіз сағат ретінде айқындалған есепті кезеңнің (күнтізбелік айдың) сағаттары үшін субъектілер жасаған барлық оң теңгерімсіздіктердің сомасы, кВт*сағ (бүтінге дейін дөңгелектенеді);</w:t>
      </w:r>
      <w:r>
        <w:br/>
      </w:r>
      <w:r>
        <w:rPr>
          <w:rFonts w:ascii="Times New Roman"/>
          <w:b w:val="false"/>
          <w:i w:val="false"/>
          <w:color w:val="000000"/>
          <w:sz w:val="28"/>
        </w:rPr>
        <w:t>
</w:t>
      </w:r>
    </w:p>
    <w:bookmarkStart w:name="z571" w:id="514"/>
    <w:p>
      <w:pPr>
        <w:spacing w:after="0"/>
        <w:ind w:left="0"/>
        <w:jc w:val="both"/>
      </w:pPr>
      <w:r>
        <w:rPr>
          <w:rFonts w:ascii="Times New Roman"/>
          <w:b w:val="false"/>
          <w:i w:val="false"/>
          <w:color w:val="000000"/>
          <w:sz w:val="28"/>
        </w:rPr>
        <w:t xml:space="preserve">
      </w:t>
      </w:r>
    </w:p>
    <w:bookmarkEnd w:id="514"/>
    <w:p>
      <w:pPr>
        <w:spacing w:after="0"/>
        <w:ind w:left="0"/>
        <w:jc w:val="both"/>
      </w:pPr>
      <w:r>
        <w:drawing>
          <wp:inline distT="0" distB="0" distL="0" distR="0">
            <wp:extent cx="977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977900" cy="520700"/>
                    </a:xfrm>
                    <a:prstGeom prst="rect">
                      <a:avLst/>
                    </a:prstGeom>
                  </pic:spPr>
                </pic:pic>
              </a:graphicData>
            </a:graphic>
          </wp:inline>
        </w:drawing>
      </w:r>
    </w:p>
    <w:p>
      <w:pPr>
        <w:spacing w:after="0"/>
        <w:ind w:left="0"/>
        <w:jc w:val="left"/>
      </w:pPr>
      <w:r>
        <w:rPr>
          <w:rFonts w:ascii="Times New Roman"/>
          <w:b w:val="false"/>
          <w:i w:val="false"/>
          <w:color w:val="000000"/>
          <w:sz w:val="28"/>
        </w:rPr>
        <w:t>– тәулік сағатына байланысты мынадай екі мәннің бірін қабылдайтын мән:</w:t>
      </w:r>
      <w:r>
        <w:br/>
      </w:r>
      <w:r>
        <w:rPr>
          <w:rFonts w:ascii="Times New Roman"/>
          <w:b w:val="false"/>
          <w:i w:val="false"/>
          <w:color w:val="000000"/>
          <w:sz w:val="28"/>
        </w:rPr>
        <w:t>
</w:t>
      </w:r>
    </w:p>
    <w:bookmarkStart w:name="z572" w:id="515"/>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теріс теңгерімсіздіктер сомасының модулі, кВт*сағ (бүтін санға дейін дөңгелектенеді) – егер тәуліктің бір сағаты төмендету сағаты ретінде айқындалса;</w:t>
      </w:r>
    </w:p>
    <w:bookmarkEnd w:id="515"/>
    <w:bookmarkStart w:name="z573" w:id="516"/>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тәуліктің бір сағатында субъектілер жасаған барлық оң теңгерімсіздіктердің сомасы, кВт*сағ (бүтін санға дейін дөңгелектенеді) – егер тәуліктің бір сағаты жоғарылату сағаты ретінде айқындалса;</w:t>
      </w:r>
    </w:p>
    <w:bookmarkEnd w:id="516"/>
    <w:bookmarkStart w:name="z574" w:id="517"/>
    <w:p>
      <w:pPr>
        <w:spacing w:after="0"/>
        <w:ind w:left="0"/>
        <w:jc w:val="both"/>
      </w:pPr>
      <w:r>
        <w:rPr>
          <w:rFonts w:ascii="Times New Roman"/>
          <w:b w:val="false"/>
          <w:i w:val="false"/>
          <w:color w:val="000000"/>
          <w:sz w:val="28"/>
        </w:rPr>
        <w:t>
      3) тәуліктің бір сағаты реттеусіз сағат ретінде айқындалса, энергия беруші ұйымдардың оң теңгерімсіздіктері және ЖҚАР жүйесінің әсерінен туындаған теңгерімсіздіктер енгізілмеген теңгерімдеу аймағында тәулік сағаты ішінде субъектілер жасаған барлық оң теңгерімсіздіктердің сомасы кВт*сағ (бүтінге дейін дөңгелектенеді);";</w:t>
      </w:r>
    </w:p>
    <w:bookmarkEnd w:id="517"/>
    <w:bookmarkStart w:name="z575" w:id="518"/>
    <w:p>
      <w:pPr>
        <w:spacing w:after="0"/>
        <w:ind w:left="0"/>
        <w:jc w:val="both"/>
      </w:pPr>
      <w:r>
        <w:rPr>
          <w:rFonts w:ascii="Times New Roman"/>
          <w:b w:val="false"/>
          <w:i w:val="false"/>
          <w:color w:val="000000"/>
          <w:sz w:val="28"/>
        </w:rPr>
        <w:t>
      мынадай мазмұндағы 6-1-тармақ жаңа редакцияда жазылсын:</w:t>
      </w:r>
    </w:p>
    <w:bookmarkEnd w:id="518"/>
    <w:bookmarkStart w:name="z576" w:id="519"/>
    <w:p>
      <w:pPr>
        <w:spacing w:after="0"/>
        <w:ind w:left="0"/>
        <w:jc w:val="both"/>
      </w:pPr>
      <w:r>
        <w:rPr>
          <w:rFonts w:ascii="Times New Roman"/>
          <w:b w:val="false"/>
          <w:i w:val="false"/>
          <w:color w:val="000000"/>
          <w:sz w:val="28"/>
        </w:rPr>
        <w:t xml:space="preserve">
      "6-1. Теңгерімдеуші электр энергиясын сатудан және теңгерімдеу аймағында тәулік сағатына </w:t>
      </w:r>
    </w:p>
    <w:bookmarkEnd w:id="519"/>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теңгерім провайдерімен жауапкершілікті беру шартын жасаспаған, табиғат қорғау мақсатындағы су жіберулер графигіне сәйкес құрамына табиғат қорғау мақсатындағы су жіберулер кезеңінде электр энергиясын өндіретін гидроэлектростанция кіретін субъектіден теріс теңгерімсіздіктерді сатып алудан ЭЭТН ЕАО шығындары (кірістері), теңгемен (жүзден біріне дейін дөңгелектенеді), формула бойынша айқындалады:</w:t>
      </w:r>
      <w:r>
        <w:br/>
      </w:r>
      <w:r>
        <w:rPr>
          <w:rFonts w:ascii="Times New Roman"/>
          <w:b w:val="false"/>
          <w:i w:val="false"/>
          <w:color w:val="000000"/>
          <w:sz w:val="28"/>
        </w:rPr>
        <w:t>
</w:t>
      </w:r>
    </w:p>
    <w:bookmarkStart w:name="z577"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457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572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8" w:id="521"/>
    <w:p>
      <w:pPr>
        <w:spacing w:after="0"/>
        <w:ind w:left="0"/>
        <w:jc w:val="both"/>
      </w:pPr>
      <w:r>
        <w:rPr>
          <w:rFonts w:ascii="Times New Roman"/>
          <w:b w:val="false"/>
          <w:i w:val="false"/>
          <w:color w:val="000000"/>
          <w:sz w:val="28"/>
        </w:rPr>
        <w:t xml:space="preserve">
      </w:t>
      </w:r>
    </w:p>
    <w:bookmarkEnd w:id="521"/>
    <w:p>
      <w:pPr>
        <w:spacing w:after="0"/>
        <w:ind w:left="0"/>
        <w:jc w:val="both"/>
      </w:pPr>
      <w:r>
        <w:drawing>
          <wp:inline distT="0" distB="0" distL="0" distR="0">
            <wp:extent cx="127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270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bookmarkStart w:name="z579" w:id="522"/>
    <w:p>
      <w:pPr>
        <w:spacing w:after="0"/>
        <w:ind w:left="0"/>
        <w:jc w:val="both"/>
      </w:pPr>
      <w:r>
        <w:rPr>
          <w:rFonts w:ascii="Times New Roman"/>
          <w:b w:val="false"/>
          <w:i w:val="false"/>
          <w:color w:val="000000"/>
          <w:sz w:val="28"/>
        </w:rPr>
        <w:t xml:space="preserve">
      j – 1-ден z-ге дейін өзгеретін реттік нөмір; </w:t>
      </w:r>
    </w:p>
    <w:bookmarkEnd w:id="522"/>
    <w:bookmarkStart w:name="z580" w:id="523"/>
    <w:p>
      <w:pPr>
        <w:spacing w:after="0"/>
        <w:ind w:left="0"/>
        <w:jc w:val="both"/>
      </w:pPr>
      <w:r>
        <w:rPr>
          <w:rFonts w:ascii="Times New Roman"/>
          <w:b w:val="false"/>
          <w:i w:val="false"/>
          <w:color w:val="000000"/>
          <w:sz w:val="28"/>
        </w:rPr>
        <w:t>
      z – осы сағат ішінде теңгерімдеу аймағында оң теңгерімсіздік жасаған, теңгерім провайдерімен жауапкершілік беру шартын жасаспаған, табиғат қорғау мақсатындағы су жіберулер графигіне сәйкес құрамына табиғат қорғау мақсатындағы су жіберулер кезеңінде электр энергиясын өндіретін гидроэлектростанциясы бар субъектілердің саны;</w:t>
      </w:r>
    </w:p>
    <w:bookmarkEnd w:id="523"/>
    <w:bookmarkStart w:name="z581" w:id="524"/>
    <w:p>
      <w:pPr>
        <w:spacing w:after="0"/>
        <w:ind w:left="0"/>
        <w:jc w:val="both"/>
      </w:pPr>
      <w:r>
        <w:rPr>
          <w:rFonts w:ascii="Times New Roman"/>
          <w:b w:val="false"/>
          <w:i w:val="false"/>
          <w:color w:val="000000"/>
          <w:sz w:val="28"/>
        </w:rPr>
        <w:t xml:space="preserve">
      </w:t>
      </w:r>
    </w:p>
    <w:bookmarkEnd w:id="524"/>
    <w:p>
      <w:pPr>
        <w:spacing w:after="0"/>
        <w:ind w:left="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850900" cy="393700"/>
                    </a:xfrm>
                    <a:prstGeom prst="rect">
                      <a:avLst/>
                    </a:prstGeom>
                  </pic:spPr>
                </pic:pic>
              </a:graphicData>
            </a:graphic>
          </wp:inline>
        </w:drawing>
      </w:r>
    </w:p>
    <w:p>
      <w:pPr>
        <w:spacing w:after="0"/>
        <w:ind w:left="0"/>
        <w:jc w:val="left"/>
      </w:pPr>
      <w:r>
        <w:rPr>
          <w:rFonts w:ascii="Times New Roman"/>
          <w:b w:val="false"/>
          <w:i w:val="false"/>
          <w:color w:val="000000"/>
          <w:sz w:val="28"/>
        </w:rPr>
        <w:t>– осы тәулік сағатында теңгерімдеу аймағында сатып алынған реттеуші теңгерімсіздікті қоспағанда, осы Қағидалардың 93 және 95-тармақтарына сәйкес теңгерім провайдерімен жауапкершілікті беру шартын жасаспаған, табиғат қорғау мақсатындағы су жіберулердің графигіне сәйкес құрамына табиғат қорғау мақсатындағы су жіберулері кезеңінде электр энергиясын өндіретін гидроэлектростанциялар кіретін, j-ші субъект жасаған оң теңгерімсіздік үшін ЭЭТН ЕАО-ға теңгерім провайдерімен жауапкершілікті беру шартын жасаспаған, табиғат қорғау мақсатындағы су жіберулердің графигіне сәйкес құрамына табиғат қорғау мақсатындағы су жіберулері кезеңінде электр энергиясын өндіретін гидроэлектростанциялар кіретін субъект төлейтін сома, теңге (жүзден біріне дейін дөңгелектенеді);</w:t>
      </w:r>
      <w:r>
        <w:br/>
      </w:r>
      <w:r>
        <w:rPr>
          <w:rFonts w:ascii="Times New Roman"/>
          <w:b w:val="false"/>
          <w:i w:val="false"/>
          <w:color w:val="000000"/>
          <w:sz w:val="28"/>
        </w:rPr>
        <w:t>
</w:t>
      </w:r>
    </w:p>
    <w:bookmarkStart w:name="z582" w:id="525"/>
    <w:p>
      <w:pPr>
        <w:spacing w:after="0"/>
        <w:ind w:left="0"/>
        <w:jc w:val="both"/>
      </w:pPr>
      <w:r>
        <w:rPr>
          <w:rFonts w:ascii="Times New Roman"/>
          <w:b w:val="false"/>
          <w:i w:val="false"/>
          <w:color w:val="000000"/>
          <w:sz w:val="28"/>
        </w:rPr>
        <w:t xml:space="preserve">
      </w:t>
      </w:r>
    </w:p>
    <w:bookmarkEnd w:id="525"/>
    <w:p>
      <w:pPr>
        <w:spacing w:after="0"/>
        <w:ind w:left="0"/>
        <w:jc w:val="both"/>
      </w:pPr>
      <w:r>
        <w:drawing>
          <wp:inline distT="0" distB="0" distL="0" distR="0">
            <wp:extent cx="2374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374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26"/>
    <w:p>
      <w:pPr>
        <w:spacing w:after="0"/>
        <w:ind w:left="0"/>
        <w:jc w:val="both"/>
      </w:pPr>
      <w:r>
        <w:rPr>
          <w:rFonts w:ascii="Times New Roman"/>
          <w:b w:val="false"/>
          <w:i w:val="false"/>
          <w:color w:val="000000"/>
          <w:sz w:val="28"/>
        </w:rPr>
        <w:t>
      і – 1-ден w-ге дейін өзгеретін реттік нөмір;</w:t>
      </w:r>
    </w:p>
    <w:bookmarkEnd w:id="526"/>
    <w:bookmarkStart w:name="z584" w:id="527"/>
    <w:p>
      <w:pPr>
        <w:spacing w:after="0"/>
        <w:ind w:left="0"/>
        <w:jc w:val="both"/>
      </w:pPr>
      <w:r>
        <w:rPr>
          <w:rFonts w:ascii="Times New Roman"/>
          <w:b w:val="false"/>
          <w:i w:val="false"/>
          <w:color w:val="000000"/>
          <w:sz w:val="28"/>
        </w:rPr>
        <w:t>
      w – осы сағат ішінде теңгерімдеу аймағында теріс теңгерімсіздік жасаған, табиғат қорғау мақсатындағы су жіберулер графигіне сәйкес құрамына табиғат қорғау мақсатындағы су жіберулер кезеңінде электр энергиясын өндіретін гидроэлектростанциясы бар субъектілердің саны.</w:t>
      </w:r>
    </w:p>
    <w:bookmarkEnd w:id="527"/>
    <w:bookmarkStart w:name="z585"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92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927100" cy="368300"/>
                    </a:xfrm>
                    <a:prstGeom prst="rect">
                      <a:avLst/>
                    </a:prstGeom>
                  </pic:spPr>
                </pic:pic>
              </a:graphicData>
            </a:graphic>
          </wp:inline>
        </w:drawing>
      </w:r>
    </w:p>
    <w:p>
      <w:pPr>
        <w:spacing w:after="0"/>
        <w:ind w:left="0"/>
        <w:jc w:val="left"/>
      </w:pPr>
      <w:r>
        <w:rPr>
          <w:rFonts w:ascii="Times New Roman"/>
          <w:b w:val="false"/>
          <w:i w:val="false"/>
          <w:color w:val="000000"/>
          <w:sz w:val="28"/>
        </w:rPr>
        <w:t>– осы тәулік сағатында теңгерімдеу аймағында сатып алынған реттеуші теңгерімсіздікті қоспағанда, осы Қағидалардың 91 және 97-тармақтарына сәйкес теңгерім провайдерімен жауапкершілікті беру шартын жасаспаған, табиғат қорғау мақсатындағы су жіберулердің графигіне сәйкес құрамына табиғат қорғау мақсатындағы су жіберулері кезеңінде электр энергиясын өндіретін гидроэлектростанциялар кіретін, i-ші субъект жасаған теріс теңгерімсіздік үшін ЭЭТН ЕАО теңгерім провайдерімен жауапкершілікті беру шартын жасаспаған, табиғат қорғау мақсатындағы су жіберулердің графигіне сәйкес құрамына табиғат қорғау мақсатындағы су жіберулері кезеңінде электр энергиясын өндіретін гидроэлектростанциялар кіретін субъектіге төлейтін сома, теңге (жүзден біріне дейін дөңгелектеледі).".</w:t>
      </w:r>
      <w:r>
        <w:br/>
      </w:r>
      <w:r>
        <w:rPr>
          <w:rFonts w:ascii="Times New Roman"/>
          <w:b w:val="false"/>
          <w:i w:val="false"/>
          <w:color w:val="000000"/>
          <w:sz w:val="28"/>
        </w:rPr>
        <w:t>
</w:t>
      </w:r>
    </w:p>
    <w:bookmarkStart w:name="z586" w:id="529"/>
    <w:p>
      <w:pPr>
        <w:spacing w:after="0"/>
        <w:ind w:left="0"/>
        <w:jc w:val="both"/>
      </w:pPr>
      <w:r>
        <w:rPr>
          <w:rFonts w:ascii="Times New Roman"/>
          <w:b w:val="false"/>
          <w:i w:val="false"/>
          <w:color w:val="000000"/>
          <w:sz w:val="28"/>
        </w:rPr>
        <w:t xml:space="preserve">
      3. "Электр энергиясының орталықтандырылған сауда-саттығын ұйымдастыру қағидаларын бекіту туралы" Қазақстан Республикасы Энергетика министрінің 2015 жылғы 24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10550 болып тіркелген) мынадай өзгеріс енгізілсін:</w:t>
      </w:r>
    </w:p>
    <w:bookmarkEnd w:id="529"/>
    <w:bookmarkStart w:name="z587" w:id="530"/>
    <w:p>
      <w:pPr>
        <w:spacing w:after="0"/>
        <w:ind w:left="0"/>
        <w:jc w:val="both"/>
      </w:pPr>
      <w:r>
        <w:rPr>
          <w:rFonts w:ascii="Times New Roman"/>
          <w:b w:val="false"/>
          <w:i w:val="false"/>
          <w:color w:val="000000"/>
          <w:sz w:val="28"/>
        </w:rPr>
        <w:t xml:space="preserve">
      көрсетілген бұйрықпен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43-тармағы</w:t>
      </w:r>
      <w:r>
        <w:rPr>
          <w:rFonts w:ascii="Times New Roman"/>
          <w:b w:val="false"/>
          <w:i w:val="false"/>
          <w:color w:val="000000"/>
          <w:sz w:val="28"/>
        </w:rPr>
        <w:t xml:space="preserve"> жаңа редакцияда жазылсын:</w:t>
      </w:r>
    </w:p>
    <w:bookmarkStart w:name="z589" w:id="531"/>
    <w:p>
      <w:pPr>
        <w:spacing w:after="0"/>
        <w:ind w:left="0"/>
        <w:jc w:val="both"/>
      </w:pPr>
      <w:r>
        <w:rPr>
          <w:rFonts w:ascii="Times New Roman"/>
          <w:b w:val="false"/>
          <w:i w:val="false"/>
          <w:color w:val="000000"/>
          <w:sz w:val="28"/>
        </w:rPr>
        <w:t>
      "43. Цифрлық майнерлер үшін орталықтандырылған сауда-саттық мынадай жағдайларда өткізілмеген болып есептеледі:</w:t>
      </w:r>
    </w:p>
    <w:bookmarkEnd w:id="531"/>
    <w:bookmarkStart w:name="z590" w:id="532"/>
    <w:p>
      <w:pPr>
        <w:spacing w:after="0"/>
        <w:ind w:left="0"/>
        <w:jc w:val="both"/>
      </w:pPr>
      <w:r>
        <w:rPr>
          <w:rFonts w:ascii="Times New Roman"/>
          <w:b w:val="false"/>
          <w:i w:val="false"/>
          <w:color w:val="000000"/>
          <w:sz w:val="28"/>
        </w:rPr>
        <w:t>
      1) белгіленген мерзімде электр энергиясын бірыңғай сатып алушыдан цифрлық майнерлердің алдын ала төлем сомалары туралы ақпарат болмаған кезде;</w:t>
      </w:r>
    </w:p>
    <w:bookmarkEnd w:id="532"/>
    <w:bookmarkStart w:name="z591" w:id="533"/>
    <w:p>
      <w:pPr>
        <w:spacing w:after="0"/>
        <w:ind w:left="0"/>
        <w:jc w:val="both"/>
      </w:pPr>
      <w:r>
        <w:rPr>
          <w:rFonts w:ascii="Times New Roman"/>
          <w:b w:val="false"/>
          <w:i w:val="false"/>
          <w:color w:val="000000"/>
          <w:sz w:val="28"/>
        </w:rPr>
        <w:t>
      2) электр энергиясын сатып алуға арналған сауда сессиясына қатысуға электрондық сауда жүйесіне цифрлық майнерлердің өтінімдері болмаған кезде.".</w:t>
      </w:r>
    </w:p>
    <w:bookmarkEnd w:id="533"/>
    <w:bookmarkStart w:name="z592" w:id="534"/>
    <w:p>
      <w:pPr>
        <w:spacing w:after="0"/>
        <w:ind w:left="0"/>
        <w:jc w:val="both"/>
      </w:pPr>
      <w:r>
        <w:rPr>
          <w:rFonts w:ascii="Times New Roman"/>
          <w:b w:val="false"/>
          <w:i w:val="false"/>
          <w:color w:val="000000"/>
          <w:sz w:val="28"/>
        </w:rPr>
        <w:t xml:space="preserve">
      4.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мынадай өзгеріс енгізілсін:</w:t>
      </w:r>
    </w:p>
    <w:bookmarkEnd w:id="534"/>
    <w:bookmarkStart w:name="z593" w:id="535"/>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95" w:id="536"/>
    <w:p>
      <w:pPr>
        <w:spacing w:after="0"/>
        <w:ind w:left="0"/>
        <w:jc w:val="both"/>
      </w:pPr>
      <w:r>
        <w:rPr>
          <w:rFonts w:ascii="Times New Roman"/>
          <w:b w:val="false"/>
          <w:i w:val="false"/>
          <w:color w:val="000000"/>
          <w:sz w:val="28"/>
        </w:rPr>
        <w:t>
      4-тармақ жаңа редакцияда жазылсын:</w:t>
      </w:r>
    </w:p>
    <w:bookmarkEnd w:id="536"/>
    <w:bookmarkStart w:name="z596" w:id="537"/>
    <w:p>
      <w:pPr>
        <w:spacing w:after="0"/>
        <w:ind w:left="0"/>
        <w:jc w:val="both"/>
      </w:pPr>
      <w:r>
        <w:rPr>
          <w:rFonts w:ascii="Times New Roman"/>
          <w:b w:val="false"/>
          <w:i w:val="false"/>
          <w:color w:val="000000"/>
          <w:sz w:val="28"/>
        </w:rPr>
        <w:t>
      "4. Қабылданған өзгерістерге сәйкес k4 коэффициенті мына формула бойынша айқындалады:</w:t>
      </w:r>
    </w:p>
    <w:bookmarkEnd w:id="537"/>
    <w:bookmarkStart w:name="z597" w:id="538"/>
    <w:p>
      <w:pPr>
        <w:spacing w:after="0"/>
        <w:ind w:left="0"/>
        <w:jc w:val="both"/>
      </w:pPr>
      <w:r>
        <w:rPr>
          <w:rFonts w:ascii="Times New Roman"/>
          <w:b w:val="false"/>
          <w:i w:val="false"/>
          <w:color w:val="000000"/>
          <w:sz w:val="28"/>
        </w:rPr>
        <w:t xml:space="preserve">
      </w:t>
      </w:r>
    </w:p>
    <w:bookmarkEnd w:id="538"/>
    <w:p>
      <w:pPr>
        <w:spacing w:after="0"/>
        <w:ind w:left="0"/>
        <w:jc w:val="both"/>
      </w:pPr>
      <w:r>
        <w:drawing>
          <wp:inline distT="0" distB="0" distL="0" distR="0">
            <wp:extent cx="5588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55880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8" w:id="539"/>
    <w:p>
      <w:pPr>
        <w:spacing w:after="0"/>
        <w:ind w:left="0"/>
        <w:jc w:val="both"/>
      </w:pPr>
      <w:r>
        <w:rPr>
          <w:rFonts w:ascii="Times New Roman"/>
          <w:b w:val="false"/>
          <w:i w:val="false"/>
          <w:color w:val="000000"/>
          <w:sz w:val="28"/>
        </w:rPr>
        <w:t>
      , мұндағы:</w:t>
      </w:r>
    </w:p>
    <w:bookmarkEnd w:id="539"/>
    <w:bookmarkStart w:name="z599" w:id="540"/>
    <w:p>
      <w:pPr>
        <w:spacing w:after="0"/>
        <w:ind w:left="0"/>
        <w:jc w:val="both"/>
      </w:pPr>
      <w:r>
        <w:rPr>
          <w:rFonts w:ascii="Times New Roman"/>
          <w:b w:val="false"/>
          <w:i w:val="false"/>
          <w:color w:val="000000"/>
          <w:sz w:val="28"/>
        </w:rPr>
        <w:t>
      n – энергия өндіруші ұйымның электр станцияларын генерациялайтын қондырғыларының жалпы саны;</w:t>
      </w:r>
    </w:p>
    <w:bookmarkEnd w:id="540"/>
    <w:bookmarkStart w:name="z600" w:id="541"/>
    <w:p>
      <w:pPr>
        <w:spacing w:after="0"/>
        <w:ind w:left="0"/>
        <w:jc w:val="both"/>
      </w:pPr>
      <w:r>
        <w:rPr>
          <w:rFonts w:ascii="Times New Roman"/>
          <w:b w:val="false"/>
          <w:i w:val="false"/>
          <w:color w:val="000000"/>
          <w:sz w:val="28"/>
        </w:rPr>
        <w:t>
      m – авариялық немесе жоспардан тыс жөндеудегі немесе резервтен тыс күйдегі энергия өндіруші ұйымның электр станцияларының генерациялайтын қондырғыларының саны;</w:t>
      </w:r>
    </w:p>
    <w:bookmarkEnd w:id="541"/>
    <w:bookmarkStart w:name="z601" w:id="542"/>
    <w:p>
      <w:pPr>
        <w:spacing w:after="0"/>
        <w:ind w:left="0"/>
        <w:jc w:val="both"/>
      </w:pPr>
      <w:r>
        <w:rPr>
          <w:rFonts w:ascii="Times New Roman"/>
          <w:b w:val="false"/>
          <w:i w:val="false"/>
          <w:color w:val="000000"/>
          <w:sz w:val="28"/>
        </w:rPr>
        <w:t>
      k – жоспарлы жөндеу ұзақтығы номиналды жоспарлы жөндеу кезеңінің ұзақтығынан асып кеткен энергия өндіруші ұйымның электр станцияларының генерациялайтын қондырғыларының саны;</w:t>
      </w:r>
    </w:p>
    <w:bookmarkEnd w:id="542"/>
    <w:bookmarkStart w:name="z602" w:id="543"/>
    <w:p>
      <w:pPr>
        <w:spacing w:after="0"/>
        <w:ind w:left="0"/>
        <w:jc w:val="both"/>
      </w:pPr>
      <w:r>
        <w:rPr>
          <w:rFonts w:ascii="Times New Roman"/>
          <w:b w:val="false"/>
          <w:i w:val="false"/>
          <w:color w:val="000000"/>
          <w:sz w:val="28"/>
        </w:rPr>
        <w:t>
      q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есеп айырысу кезең (күнтізбелік ай) ішінде қолданыста болған жөндеу өтінімдерінің нақты саны;</w:t>
      </w:r>
    </w:p>
    <w:bookmarkEnd w:id="543"/>
    <w:bookmarkStart w:name="z603" w:id="544"/>
    <w:p>
      <w:pPr>
        <w:spacing w:after="0"/>
        <w:ind w:left="0"/>
        <w:jc w:val="both"/>
      </w:pPr>
      <w:r>
        <w:rPr>
          <w:rFonts w:ascii="Times New Roman"/>
          <w:b w:val="false"/>
          <w:i w:val="false"/>
          <w:color w:val="000000"/>
          <w:sz w:val="28"/>
        </w:rPr>
        <w:t>
      t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кезеңі (күнтізбелік ай) ішінде қолданыста болған жөндеу өтінімдерінің нақты саны;</w:t>
      </w:r>
    </w:p>
    <w:bookmarkEnd w:id="544"/>
    <w:bookmarkStart w:name="z604" w:id="545"/>
    <w:p>
      <w:pPr>
        <w:spacing w:after="0"/>
        <w:ind w:left="0"/>
        <w:jc w:val="both"/>
      </w:pPr>
      <w:r>
        <w:rPr>
          <w:rFonts w:ascii="Times New Roman"/>
          <w:b w:val="false"/>
          <w:i w:val="false"/>
          <w:color w:val="000000"/>
          <w:sz w:val="28"/>
        </w:rPr>
        <w:t>
      i – сәйкесінше 1-ден: k, m, n, q немесе t-ге дейін өзгеретін реттік нөмірі;</w:t>
      </w:r>
    </w:p>
    <w:bookmarkEnd w:id="545"/>
    <w:bookmarkStart w:name="z605" w:id="546"/>
    <w:p>
      <w:pPr>
        <w:spacing w:after="0"/>
        <w:ind w:left="0"/>
        <w:jc w:val="both"/>
      </w:pPr>
      <w:r>
        <w:rPr>
          <w:rFonts w:ascii="Times New Roman"/>
          <w:b w:val="false"/>
          <w:i w:val="false"/>
          <w:color w:val="000000"/>
          <w:sz w:val="28"/>
        </w:rPr>
        <w:t>
      z – өлшемсіз коэффициент:</w:t>
      </w:r>
    </w:p>
    <w:bookmarkEnd w:id="546"/>
    <w:bookmarkStart w:name="z606" w:id="547"/>
    <w:p>
      <w:pPr>
        <w:spacing w:after="0"/>
        <w:ind w:left="0"/>
        <w:jc w:val="both"/>
      </w:pPr>
      <w:r>
        <w:rPr>
          <w:rFonts w:ascii="Times New Roman"/>
          <w:b w:val="false"/>
          <w:i w:val="false"/>
          <w:color w:val="000000"/>
          <w:sz w:val="28"/>
        </w:rPr>
        <w:t>
      z=1, жабдықты авариялық және (немесе) жоспардан тыс жөндеуге шығарудың бірыңғай жағдайы кезінде немесе жоспардан тыс тәртіппен резервтен тыс жағдайда;</w:t>
      </w:r>
    </w:p>
    <w:bookmarkEnd w:id="547"/>
    <w:bookmarkStart w:name="z607" w:id="548"/>
    <w:p>
      <w:pPr>
        <w:spacing w:after="0"/>
        <w:ind w:left="0"/>
        <w:jc w:val="both"/>
      </w:pPr>
      <w:r>
        <w:rPr>
          <w:rFonts w:ascii="Times New Roman"/>
          <w:b w:val="false"/>
          <w:i w:val="false"/>
          <w:color w:val="000000"/>
          <w:sz w:val="28"/>
        </w:rPr>
        <w:t>
      z=2, егер осы шығару жабдықты авариялық және (немесе) жоспарланбаған жөндеуден пайдалануға бергеннен кейін 72 сағаттан ерте болмаған жағдайда, есепті кезеңде сол ірі блокты жабдықты (қазанды, генераторды немесе турбинаны) жоспардан тыс тәртіппен авариялық және (немесе) жоспарланбаған тәртіппен жоспардан тыс жөндеу немесе резервтен тыс жай-күйге;</w:t>
      </w:r>
    </w:p>
    <w:bookmarkEnd w:id="548"/>
    <w:bookmarkStart w:name="z608" w:id="549"/>
    <w:p>
      <w:pPr>
        <w:spacing w:after="0"/>
        <w:ind w:left="0"/>
        <w:jc w:val="both"/>
      </w:pPr>
      <w:r>
        <w:rPr>
          <w:rFonts w:ascii="Times New Roman"/>
          <w:b w:val="false"/>
          <w:i w:val="false"/>
          <w:color w:val="000000"/>
          <w:sz w:val="28"/>
        </w:rPr>
        <w:t>
      Р белг.ав.i – авариялық немесе жоспардан тыс жөндеудегі немесе жоспардан тыс тәртіпте резервтен тыс күйдегі, генерациялайтын қондырғының белгіленген электр қуаты, МВт-та;</w:t>
      </w:r>
    </w:p>
    <w:bookmarkEnd w:id="549"/>
    <w:bookmarkStart w:name="z609" w:id="550"/>
    <w:p>
      <w:pPr>
        <w:spacing w:after="0"/>
        <w:ind w:left="0"/>
        <w:jc w:val="both"/>
      </w:pPr>
      <w:r>
        <w:rPr>
          <w:rFonts w:ascii="Times New Roman"/>
          <w:b w:val="false"/>
          <w:i w:val="false"/>
          <w:color w:val="000000"/>
          <w:sz w:val="28"/>
        </w:rPr>
        <w:t>
       Сағ.ав.i – есептік кезеңде авариялық немесе жоспардан тыс жөндеуде немесе резервтен тыс жағдайда, жоспарланбаған тәртіппен, жүйелік операторға берілген жөндеу өтініміне сәйкес айқындалатын минуттарда генерациялайтын қондырғының нақты тоқтап қалу ұзақтығы;</w:t>
      </w:r>
    </w:p>
    <w:bookmarkEnd w:id="550"/>
    <w:bookmarkStart w:name="z610" w:id="551"/>
    <w:p>
      <w:pPr>
        <w:spacing w:after="0"/>
        <w:ind w:left="0"/>
        <w:jc w:val="both"/>
      </w:pPr>
      <w:r>
        <w:rPr>
          <w:rFonts w:ascii="Times New Roman"/>
          <w:b w:val="false"/>
          <w:i w:val="false"/>
          <w:color w:val="000000"/>
          <w:sz w:val="28"/>
        </w:rPr>
        <w:t>
      Рбелг.жж.i – жоспарлы жөндеу ұзақтығы номиналды жоспарлы жөндеу кезеңінің ұзақтығынан асатын, генерациялайтын қондырғының белгіленген электр қуаты, МВт-та;</w:t>
      </w:r>
    </w:p>
    <w:bookmarkEnd w:id="551"/>
    <w:bookmarkStart w:name="z611" w:id="552"/>
    <w:p>
      <w:pPr>
        <w:spacing w:after="0"/>
        <w:ind w:left="0"/>
        <w:jc w:val="both"/>
      </w:pPr>
      <w:r>
        <w:rPr>
          <w:rFonts w:ascii="Times New Roman"/>
          <w:b w:val="false"/>
          <w:i w:val="false"/>
          <w:color w:val="000000"/>
          <w:sz w:val="28"/>
        </w:rPr>
        <w:t>
      Сағ.жж.ἰ – жүйелік операторға берілген жөндеу өтініміне сәйкес айқындалатын, номиналды жоспарлы жөндеу кезеңіне қатысты ҰБТ генерациялайтын қондырғыны жоспарлы жөндеу ұзақтығының есепті кезеңдегі нақты асып кету ұзақтығы;</w:t>
      </w:r>
    </w:p>
    <w:bookmarkEnd w:id="552"/>
    <w:bookmarkStart w:name="z612" w:id="553"/>
    <w:p>
      <w:pPr>
        <w:spacing w:after="0"/>
        <w:ind w:left="0"/>
        <w:jc w:val="both"/>
      </w:pPr>
      <w:r>
        <w:rPr>
          <w:rFonts w:ascii="Times New Roman"/>
          <w:b w:val="false"/>
          <w:i w:val="false"/>
          <w:color w:val="000000"/>
          <w:sz w:val="28"/>
        </w:rPr>
        <w:t>
      Ршек.i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ұйымның есеп айырысу кезең (күнтізбелік ай) ішінде қолданыста болған i-ші жөндеу өтінімінде көрсетілген энергия өндіруші ұйымның жылу электр станцияларын генерацияның электр қуатының жиынтық ағымдағы шектеулерінің мәні, МВт-та;</w:t>
      </w:r>
    </w:p>
    <w:bookmarkEnd w:id="553"/>
    <w:bookmarkStart w:name="z613" w:id="554"/>
    <w:p>
      <w:pPr>
        <w:spacing w:after="0"/>
        <w:ind w:left="0"/>
        <w:jc w:val="both"/>
      </w:pPr>
      <w:r>
        <w:rPr>
          <w:rFonts w:ascii="Times New Roman"/>
          <w:b w:val="false"/>
          <w:i w:val="false"/>
          <w:color w:val="000000"/>
          <w:sz w:val="28"/>
        </w:rPr>
        <w:t>
      Сағ.шек.i – есеп айырысу кезеңінде (күнтізбелік айда)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i-ші жөндеу өтінімінің іс жүзіндегі ұзақтығы, минуттарда;</w:t>
      </w:r>
    </w:p>
    <w:bookmarkEnd w:id="554"/>
    <w:bookmarkStart w:name="z614" w:id="555"/>
    <w:p>
      <w:pPr>
        <w:spacing w:after="0"/>
        <w:ind w:left="0"/>
        <w:jc w:val="both"/>
      </w:pPr>
      <w:r>
        <w:rPr>
          <w:rFonts w:ascii="Times New Roman"/>
          <w:b w:val="false"/>
          <w:i w:val="false"/>
          <w:color w:val="000000"/>
          <w:sz w:val="28"/>
        </w:rPr>
        <w:t>
      Сағ.ай – есептік кезеңнің ұзақтығы, минуттарда;</w:t>
      </w:r>
    </w:p>
    <w:bookmarkEnd w:id="555"/>
    <w:bookmarkStart w:name="z615" w:id="556"/>
    <w:p>
      <w:pPr>
        <w:spacing w:after="0"/>
        <w:ind w:left="0"/>
        <w:jc w:val="both"/>
      </w:pPr>
      <w:r>
        <w:rPr>
          <w:rFonts w:ascii="Times New Roman"/>
          <w:b w:val="false"/>
          <w:i w:val="false"/>
          <w:color w:val="000000"/>
          <w:sz w:val="28"/>
        </w:rPr>
        <w:t>
      Рбелг.i– i-нің орнатылған электр қуаты генераторлық қондырғылар;</w:t>
      </w:r>
    </w:p>
    <w:bookmarkEnd w:id="556"/>
    <w:bookmarkStart w:name="z616" w:id="557"/>
    <w:p>
      <w:pPr>
        <w:spacing w:after="0"/>
        <w:ind w:left="0"/>
        <w:jc w:val="both"/>
      </w:pPr>
      <w:r>
        <w:rPr>
          <w:rFonts w:ascii="Times New Roman"/>
          <w:b w:val="false"/>
          <w:i w:val="false"/>
          <w:color w:val="000000"/>
          <w:sz w:val="28"/>
        </w:rPr>
        <w:t>
      Рбелг.маус.i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ұйымның есептік кезең (күнтізбелік ай) ішінде қолданыста болған i-ші жөндеу өтінімінде көрсетілген энергия өндіруші ұйымның жылу электр станцияларын генерациялаудың электр қуатының жиынтық ағымдағы шектеулерінің мәні, МВт-та;</w:t>
      </w:r>
    </w:p>
    <w:bookmarkEnd w:id="557"/>
    <w:bookmarkStart w:name="z617" w:id="558"/>
    <w:p>
      <w:pPr>
        <w:spacing w:after="0"/>
        <w:ind w:left="0"/>
        <w:jc w:val="both"/>
      </w:pPr>
      <w:r>
        <w:rPr>
          <w:rFonts w:ascii="Times New Roman"/>
          <w:b w:val="false"/>
          <w:i w:val="false"/>
          <w:color w:val="000000"/>
          <w:sz w:val="28"/>
        </w:rPr>
        <w:t>
      Сағ.шек.маус.i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i-ші жөндеу өтінімінің есептік кезеңдегі (күнтізбелік айдағы) нақты қолданылу ұзақтығы, минуттармен;</w:t>
      </w:r>
    </w:p>
    <w:bookmarkEnd w:id="558"/>
    <w:bookmarkStart w:name="z618"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2578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578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9"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616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0"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267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679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1" w:id="562"/>
    <w:p>
      <w:pPr>
        <w:spacing w:after="0"/>
        <w:ind w:left="0"/>
        <w:jc w:val="both"/>
      </w:pPr>
      <w:r>
        <w:rPr>
          <w:rFonts w:ascii="Times New Roman"/>
          <w:b w:val="false"/>
          <w:i w:val="false"/>
          <w:color w:val="000000"/>
          <w:sz w:val="28"/>
        </w:rPr>
        <w:t xml:space="preserve">
      </w:t>
      </w:r>
    </w:p>
    <w:bookmarkEnd w:id="562"/>
    <w:p>
      <w:pPr>
        <w:spacing w:after="0"/>
        <w:ind w:left="0"/>
        <w:jc w:val="both"/>
      </w:pPr>
      <w:r>
        <w:drawing>
          <wp:inline distT="0" distB="0" distL="0" distR="0">
            <wp:extent cx="2565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565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2" w:id="563"/>
    <w:p>
      <w:pPr>
        <w:spacing w:after="0"/>
        <w:ind w:left="0"/>
        <w:jc w:val="both"/>
      </w:pPr>
      <w:r>
        <w:rPr>
          <w:rFonts w:ascii="Times New Roman"/>
          <w:b w:val="false"/>
          <w:i w:val="false"/>
          <w:color w:val="000000"/>
          <w:sz w:val="28"/>
        </w:rPr>
        <w:t xml:space="preserve">
      </w:t>
      </w:r>
    </w:p>
    <w:bookmarkEnd w:id="563"/>
    <w:p>
      <w:pPr>
        <w:spacing w:after="0"/>
        <w:ind w:left="0"/>
        <w:jc w:val="both"/>
      </w:pPr>
      <w:r>
        <w:drawing>
          <wp:inline distT="0" distB="0" distL="0" distR="0">
            <wp:extent cx="271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17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3" w:id="564"/>
    <w:p>
      <w:pPr>
        <w:spacing w:after="0"/>
        <w:ind w:left="0"/>
        <w:jc w:val="both"/>
      </w:pPr>
      <w:r>
        <w:rPr>
          <w:rFonts w:ascii="Times New Roman"/>
          <w:b w:val="false"/>
          <w:i w:val="false"/>
          <w:color w:val="000000"/>
          <w:sz w:val="28"/>
        </w:rPr>
        <w:t xml:space="preserve">
      5.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бекіту туралы" Қазақстан Республикасы Энергетика министрінің 2015 жылғы 3 желтоқсандағы № 688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12510 болып тіркелген) мынадай өзгерістер мен толықтыру енгізілсін:</w:t>
      </w:r>
    </w:p>
    <w:bookmarkEnd w:id="564"/>
    <w:bookmarkStart w:name="z624" w:id="565"/>
    <w:p>
      <w:pPr>
        <w:spacing w:after="0"/>
        <w:ind w:left="0"/>
        <w:jc w:val="both"/>
      </w:pPr>
      <w:r>
        <w:rPr>
          <w:rFonts w:ascii="Times New Roman"/>
          <w:b w:val="false"/>
          <w:i w:val="false"/>
          <w:color w:val="000000"/>
          <w:sz w:val="28"/>
        </w:rPr>
        <w:t xml:space="preserve">
      Көрсетілген бұйрықпен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626" w:id="566"/>
    <w:p>
      <w:pPr>
        <w:spacing w:after="0"/>
        <w:ind w:left="0"/>
        <w:jc w:val="both"/>
      </w:pPr>
      <w:r>
        <w:rPr>
          <w:rFonts w:ascii="Times New Roman"/>
          <w:b w:val="false"/>
          <w:i w:val="false"/>
          <w:color w:val="000000"/>
          <w:sz w:val="28"/>
        </w:rPr>
        <w:t>
      "3.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үшін электр қуатының әзірлігін ұстап тұру бойынша көрсетілетін қызметтің көлемі (бұдан әрі – көрсетілетін қызмет көлемі) осы Қағидаларға сәйкес дайындалған және есепті жылдың алдындағы жылдың бірінші қазанына дейін осы Қағидаларға қосымшаға сәйкес нысан бойынша құрамына жылу электр орталықтары кіретін жұмыс істеп тұрған энергия өндіруші ұйым нарық кеңесіне жіберген құрамына жылу электр орталықтары кіретін жұмыс істеп тұрған энергия өндіруші ұйыммен жасалатын электр қуатының әзірлігін ұстап тұру бойынша көрсетілетін қызметтерді сатып алу туралы шарт үшін электр қуатының әзірлігін ұстап тұру бойынша көрсетілетін қызметтердің көлемін есептеу (бұдан әрі – Есептеу) бойынша ұсынымдық сипаттағы нарық кеңесінің қорытындысын алғаннан кейін айқындалады.</w:t>
      </w:r>
    </w:p>
    <w:bookmarkEnd w:id="566"/>
    <w:bookmarkStart w:name="z627" w:id="567"/>
    <w:p>
      <w:pPr>
        <w:spacing w:after="0"/>
        <w:ind w:left="0"/>
        <w:jc w:val="both"/>
      </w:pPr>
      <w:r>
        <w:rPr>
          <w:rFonts w:ascii="Times New Roman"/>
          <w:b w:val="false"/>
          <w:i w:val="false"/>
          <w:color w:val="000000"/>
          <w:sz w:val="28"/>
        </w:rPr>
        <w:t>
      Нарық кеңесінің қорытындысы Есептеудің осы Қағидаларға сәйкестігі туралы хатты алу арқылы жүзеге асырылады.</w:t>
      </w:r>
    </w:p>
    <w:bookmarkEnd w:id="567"/>
    <w:bookmarkStart w:name="z628" w:id="568"/>
    <w:p>
      <w:pPr>
        <w:spacing w:after="0"/>
        <w:ind w:left="0"/>
        <w:jc w:val="both"/>
      </w:pPr>
      <w:r>
        <w:rPr>
          <w:rFonts w:ascii="Times New Roman"/>
          <w:b w:val="false"/>
          <w:i w:val="false"/>
          <w:color w:val="000000"/>
          <w:sz w:val="28"/>
        </w:rPr>
        <w:t>
      Қорытындыны нарық кеңесі құрамына электр станциялары бойынша бөліністе ұсынған жылу электр орталықтары кіретін жұмыс істеп тұрған энергия өндіруші ұйым есеп енгізген күннен бастап сегіз жұмыс күні ішінде ұсынады.</w:t>
      </w:r>
    </w:p>
    <w:bookmarkEnd w:id="568"/>
    <w:bookmarkStart w:name="z629" w:id="569"/>
    <w:p>
      <w:pPr>
        <w:spacing w:after="0"/>
        <w:ind w:left="0"/>
        <w:jc w:val="both"/>
      </w:pPr>
      <w:r>
        <w:rPr>
          <w:rFonts w:ascii="Times New Roman"/>
          <w:b w:val="false"/>
          <w:i w:val="false"/>
          <w:color w:val="000000"/>
          <w:sz w:val="28"/>
        </w:rPr>
        <w:t>
      4. Көрсетілетін қызмет көлемі мынадай формула бойынша есептеледі:</w:t>
      </w:r>
    </w:p>
    <w:bookmarkEnd w:id="569"/>
    <w:bookmarkStart w:name="z630" w:id="570"/>
    <w:p>
      <w:pPr>
        <w:spacing w:after="0"/>
        <w:ind w:left="0"/>
        <w:jc w:val="both"/>
      </w:pPr>
      <w:r>
        <w:rPr>
          <w:rFonts w:ascii="Times New Roman"/>
          <w:b w:val="false"/>
          <w:i w:val="false"/>
          <w:color w:val="000000"/>
          <w:sz w:val="28"/>
        </w:rPr>
        <w:t xml:space="preserve">
      </w:t>
      </w:r>
    </w:p>
    <w:bookmarkEnd w:id="570"/>
    <w:p>
      <w:pPr>
        <w:spacing w:after="0"/>
        <w:ind w:left="0"/>
        <w:jc w:val="both"/>
      </w:pPr>
      <w:r>
        <w:drawing>
          <wp:inline distT="0" distB="0" distL="0" distR="0">
            <wp:extent cx="5549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549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 w:id="571"/>
    <w:p>
      <w:pPr>
        <w:spacing w:after="0"/>
        <w:ind w:left="0"/>
        <w:jc w:val="both"/>
      </w:pPr>
      <w:r>
        <w:rPr>
          <w:rFonts w:ascii="Times New Roman"/>
          <w:b w:val="false"/>
          <w:i w:val="false"/>
          <w:color w:val="000000"/>
          <w:sz w:val="28"/>
        </w:rPr>
        <w:t xml:space="preserve">
      </w:t>
      </w:r>
    </w:p>
    <w:bookmarkEnd w:id="571"/>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 көлемі, МВт;</w:t>
      </w:r>
      <w:r>
        <w:br/>
      </w:r>
      <w:r>
        <w:rPr>
          <w:rFonts w:ascii="Times New Roman"/>
          <w:b w:val="false"/>
          <w:i w:val="false"/>
          <w:color w:val="000000"/>
          <w:sz w:val="28"/>
        </w:rPr>
        <w:t>
</w:t>
      </w:r>
    </w:p>
    <w:bookmarkStart w:name="z632"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p>
    <w:bookmarkStart w:name="z633" w:id="573"/>
    <w:p>
      <w:pPr>
        <w:spacing w:after="0"/>
        <w:ind w:left="0"/>
        <w:jc w:val="both"/>
      </w:pPr>
      <w:r>
        <w:rPr>
          <w:rFonts w:ascii="Times New Roman"/>
          <w:b w:val="false"/>
          <w:i w:val="false"/>
          <w:color w:val="000000"/>
          <w:sz w:val="28"/>
        </w:rPr>
        <w:t xml:space="preserve">
      </w:t>
      </w:r>
    </w:p>
    <w:bookmarkEnd w:id="573"/>
    <w:p>
      <w:pPr>
        <w:spacing w:after="0"/>
        <w:ind w:left="0"/>
        <w:jc w:val="both"/>
      </w:pPr>
      <w:r>
        <w:drawing>
          <wp:inline distT="0" distB="0" distL="0" distR="0">
            <wp:extent cx="660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660400" cy="5461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bookmarkStart w:name="z634" w:id="574"/>
    <w:p>
      <w:pPr>
        <w:spacing w:after="0"/>
        <w:ind w:left="0"/>
        <w:jc w:val="both"/>
      </w:pPr>
      <w:r>
        <w:rPr>
          <w:rFonts w:ascii="Times New Roman"/>
          <w:b w:val="false"/>
          <w:i w:val="false"/>
          <w:color w:val="000000"/>
          <w:sz w:val="28"/>
        </w:rPr>
        <w:t xml:space="preserve">
      </w:t>
      </w:r>
    </w:p>
    <w:bookmarkEnd w:id="574"/>
    <w:p>
      <w:pPr>
        <w:spacing w:after="0"/>
        <w:ind w:left="0"/>
        <w:jc w:val="both"/>
      </w:pPr>
      <w:r>
        <w:drawing>
          <wp:inline distT="0" distB="0" distL="0" distR="0">
            <wp:extent cx="80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800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екі мәннің ең азы: 1) Заңның </w:t>
      </w:r>
      <w:r>
        <w:rPr>
          <w:rFonts w:ascii="Times New Roman"/>
          <w:b w:val="false"/>
          <w:i w:val="false"/>
          <w:color w:val="000000"/>
          <w:sz w:val="28"/>
        </w:rPr>
        <w:t>15-4-бабына</w:t>
      </w:r>
      <w:r>
        <w:rPr>
          <w:rFonts w:ascii="Times New Roman"/>
          <w:b w:val="false"/>
          <w:i w:val="false"/>
          <w:color w:val="000000"/>
          <w:sz w:val="28"/>
        </w:rPr>
        <w:t xml:space="preserve"> сәйкес жаңғыртуға, кеңейтуге, реконструкциялауға және (немесе) жаңартуға арналған инвестициялық келісім (негізінде) электр энергетикасы саласындағы уәкілетті органмен жасалғаннан кейін энергия өндіруші ұйым бірыңғай сатып алушымен жасасқан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(осы көлемде ескерілген конденсациялық турбиналардың электр қуатының мәндерін шегере отырып), 2) жаңғыртуға, кеңейтуге, реконструкциялауға және (немесе) жаңартуға арналған инвестициялық келісім шеңберінде пайдалануға берілетін және жылыту іріктеулері бар және күзгі-қысқы кезеңнің өтуі кезеңінде тұтынушыларды жылумен жабдықтауды қамтамасыз етуге тартылған ЭӨҰ станцияларының генерациялайтын қондырғыларының (олардың жылу жүктемесінің берілген деңгейі кезінде) ең төменгі электр қуатының тиісті жылға арналған жоспарлы ең жоғары мәні; 3) Заңның 15-8-бабына сәйкес энергия өндіруші ұйымның бірыңғай сатып алушымен жасасқан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w:t>
      </w:r>
      <w:r>
        <w:br/>
      </w:r>
      <w:r>
        <w:rPr>
          <w:rFonts w:ascii="Times New Roman"/>
          <w:b w:val="false"/>
          <w:i w:val="false"/>
          <w:color w:val="000000"/>
          <w:sz w:val="28"/>
        </w:rPr>
        <w:t>
</w:t>
      </w:r>
    </w:p>
    <w:bookmarkStart w:name="z635" w:id="575"/>
    <w:p>
      <w:pPr>
        <w:spacing w:after="0"/>
        <w:ind w:left="0"/>
        <w:jc w:val="both"/>
      </w:pPr>
      <w:r>
        <w:rPr>
          <w:rFonts w:ascii="Times New Roman"/>
          <w:b w:val="false"/>
          <w:i w:val="false"/>
          <w:color w:val="000000"/>
          <w:sz w:val="28"/>
        </w:rPr>
        <w:t xml:space="preserve">
      </w:t>
      </w:r>
    </w:p>
    <w:bookmarkEnd w:id="575"/>
    <w:p>
      <w:pPr>
        <w:spacing w:after="0"/>
        <w:ind w:left="0"/>
        <w:jc w:val="both"/>
      </w:pPr>
      <w:r>
        <w:drawing>
          <wp:inline distT="0" distB="0" distL="0" distR="0">
            <wp:extent cx="520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5207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модуль </w:t>
      </w:r>
    </w:p>
    <w:p>
      <w:pPr>
        <w:spacing w:after="0"/>
        <w:ind w:left="0"/>
        <w:jc w:val="both"/>
      </w:pPr>
      <w:r>
        <w:drawing>
          <wp:inline distT="0" distB="0" distL="0" distR="0">
            <wp:extent cx="27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9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МВт;</w:t>
      </w:r>
      <w:r>
        <w:br/>
      </w:r>
      <w:r>
        <w:rPr>
          <w:rFonts w:ascii="Times New Roman"/>
          <w:b w:val="false"/>
          <w:i w:val="false"/>
          <w:color w:val="000000"/>
          <w:sz w:val="28"/>
        </w:rPr>
        <w:t>
</w:t>
      </w:r>
    </w:p>
    <w:bookmarkStart w:name="z636" w:id="576"/>
    <w:p>
      <w:pPr>
        <w:spacing w:after="0"/>
        <w:ind w:left="0"/>
        <w:jc w:val="both"/>
      </w:pPr>
      <w:r>
        <w:rPr>
          <w:rFonts w:ascii="Times New Roman"/>
          <w:b w:val="false"/>
          <w:i w:val="false"/>
          <w:color w:val="000000"/>
          <w:sz w:val="28"/>
        </w:rPr>
        <w:t xml:space="preserve">
      </w:t>
      </w:r>
    </w:p>
    <w:bookmarkEnd w:id="576"/>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дельта, МВт, мынадай формула бойынша есептелетін:</w:t>
      </w:r>
      <w:r>
        <w:br/>
      </w:r>
      <w:r>
        <w:rPr>
          <w:rFonts w:ascii="Times New Roman"/>
          <w:b w:val="false"/>
          <w:i w:val="false"/>
          <w:color w:val="000000"/>
          <w:sz w:val="28"/>
        </w:rPr>
        <w:t>
</w:t>
      </w:r>
    </w:p>
    <w:bookmarkStart w:name="z637" w:id="577"/>
    <w:p>
      <w:pPr>
        <w:spacing w:after="0"/>
        <w:ind w:left="0"/>
        <w:jc w:val="both"/>
      </w:pPr>
      <w:r>
        <w:rPr>
          <w:rFonts w:ascii="Times New Roman"/>
          <w:b w:val="false"/>
          <w:i w:val="false"/>
          <w:color w:val="000000"/>
          <w:sz w:val="28"/>
        </w:rPr>
        <w:t xml:space="preserve">
      </w:t>
      </w:r>
    </w:p>
    <w:bookmarkEnd w:id="577"/>
    <w:p>
      <w:pPr>
        <w:spacing w:after="0"/>
        <w:ind w:left="0"/>
        <w:jc w:val="both"/>
      </w:pPr>
      <w:r>
        <w:drawing>
          <wp:inline distT="0" distB="0" distL="0" distR="0">
            <wp:extent cx="4902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902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8" w:id="578"/>
    <w:p>
      <w:pPr>
        <w:spacing w:after="0"/>
        <w:ind w:left="0"/>
        <w:jc w:val="both"/>
      </w:pPr>
      <w:r>
        <w:rPr>
          <w:rFonts w:ascii="Times New Roman"/>
          <w:b w:val="false"/>
          <w:i w:val="false"/>
          <w:color w:val="000000"/>
          <w:sz w:val="28"/>
        </w:rPr>
        <w:t xml:space="preserve">
      </w:t>
      </w:r>
    </w:p>
    <w:bookmarkEnd w:id="578"/>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түзету, МВт-та;</w:t>
      </w:r>
      <w:r>
        <w:br/>
      </w:r>
      <w:r>
        <w:rPr>
          <w:rFonts w:ascii="Times New Roman"/>
          <w:b w:val="false"/>
          <w:i w:val="false"/>
          <w:color w:val="000000"/>
          <w:sz w:val="28"/>
        </w:rPr>
        <w:t>
</w:t>
      </w:r>
    </w:p>
    <w:bookmarkStart w:name="z639" w:id="579"/>
    <w:p>
      <w:pPr>
        <w:spacing w:after="0"/>
        <w:ind w:left="0"/>
        <w:jc w:val="both"/>
      </w:pPr>
      <w:r>
        <w:rPr>
          <w:rFonts w:ascii="Times New Roman"/>
          <w:b w:val="false"/>
          <w:i w:val="false"/>
          <w:color w:val="000000"/>
          <w:sz w:val="28"/>
        </w:rPr>
        <w:t xml:space="preserve">
      </w:t>
      </w:r>
    </w:p>
    <w:bookmarkEnd w:id="579"/>
    <w:p>
      <w:pPr>
        <w:spacing w:after="0"/>
        <w:ind w:left="0"/>
        <w:jc w:val="both"/>
      </w:pPr>
      <w:r>
        <w:drawing>
          <wp:inline distT="0" distB="0" distL="0" distR="0">
            <wp:extent cx="622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622300" cy="520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i-ші электр станциясының аттестатталған электр қуаты, МВт;</w:t>
      </w:r>
      <w:r>
        <w:br/>
      </w:r>
      <w:r>
        <w:rPr>
          <w:rFonts w:ascii="Times New Roman"/>
          <w:b w:val="false"/>
          <w:i w:val="false"/>
          <w:color w:val="000000"/>
          <w:sz w:val="28"/>
        </w:rPr>
        <w:t>
</w:t>
      </w:r>
    </w:p>
    <w:bookmarkStart w:name="z640" w:id="580"/>
    <w:p>
      <w:pPr>
        <w:spacing w:after="0"/>
        <w:ind w:left="0"/>
        <w:jc w:val="both"/>
      </w:pPr>
      <w:r>
        <w:rPr>
          <w:rFonts w:ascii="Times New Roman"/>
          <w:b w:val="false"/>
          <w:i w:val="false"/>
          <w:color w:val="000000"/>
          <w:sz w:val="28"/>
        </w:rPr>
        <w:t xml:space="preserve">
      </w:t>
      </w:r>
    </w:p>
    <w:bookmarkEnd w:id="580"/>
    <w:p>
      <w:pPr>
        <w:spacing w:after="0"/>
        <w:ind w:left="0"/>
        <w:jc w:val="both"/>
      </w:pPr>
      <w:r>
        <w:drawing>
          <wp:inline distT="0" distB="0" distL="0" distR="0">
            <wp:extent cx="102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028700" cy="571500"/>
                    </a:xfrm>
                    <a:prstGeom prst="rect">
                      <a:avLst/>
                    </a:prstGeom>
                  </pic:spPr>
                </pic:pic>
              </a:graphicData>
            </a:graphic>
          </wp:inline>
        </w:drawing>
      </w:r>
    </w:p>
    <w:p>
      <w:pPr>
        <w:spacing w:after="0"/>
        <w:ind w:left="0"/>
        <w:jc w:val="left"/>
      </w:pPr>
      <w:r>
        <w:rPr>
          <w:rFonts w:ascii="Times New Roman"/>
          <w:b w:val="false"/>
          <w:i w:val="false"/>
          <w:color w:val="000000"/>
          <w:sz w:val="28"/>
        </w:rPr>
        <w:t>– тиісті аттестаттау нәтижелері бойынша тіркелген энергия өндіруші ұйымның i-ші электр станцияларының өз мұқтаждарының электр қуаты, МВт;</w:t>
      </w:r>
      <w:r>
        <w:br/>
      </w:r>
      <w:r>
        <w:rPr>
          <w:rFonts w:ascii="Times New Roman"/>
          <w:b w:val="false"/>
          <w:i w:val="false"/>
          <w:color w:val="000000"/>
          <w:sz w:val="28"/>
        </w:rPr>
        <w:t>
</w:t>
      </w:r>
    </w:p>
    <w:bookmarkStart w:name="z641"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генерациялайтын қондырғылардың (олардың жылу жүктемесінің берілген деңгейі кезінде) i-ші станцияларының ең төменгі электр қуатының тиісті жылдағы жоспарлы ең жоғары мәні, МВт;</w:t>
      </w:r>
      <w:r>
        <w:br/>
      </w:r>
      <w:r>
        <w:rPr>
          <w:rFonts w:ascii="Times New Roman"/>
          <w:b w:val="false"/>
          <w:i w:val="false"/>
          <w:color w:val="000000"/>
          <w:sz w:val="28"/>
        </w:rPr>
        <w:t>
</w:t>
      </w:r>
    </w:p>
    <w:bookmarkStart w:name="z642" w:id="582"/>
    <w:p>
      <w:pPr>
        <w:spacing w:after="0"/>
        <w:ind w:left="0"/>
        <w:jc w:val="both"/>
      </w:pPr>
      <w:r>
        <w:rPr>
          <w:rFonts w:ascii="Times New Roman"/>
          <w:b w:val="false"/>
          <w:i w:val="false"/>
          <w:color w:val="000000"/>
          <w:sz w:val="28"/>
        </w:rPr>
        <w:t xml:space="preserve">
      </w:t>
      </w:r>
    </w:p>
    <w:bookmarkEnd w:id="582"/>
    <w:p>
      <w:pPr>
        <w:spacing w:after="0"/>
        <w:ind w:left="0"/>
        <w:jc w:val="both"/>
      </w:pPr>
      <w:r>
        <w:drawing>
          <wp:inline distT="0" distB="0" distL="0" distR="0">
            <wp:extent cx="635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635000" cy="4826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і-ші электр станциясының электр энергиясының әзірлігін ұстап тұру бойынша көрсетілетін қызметтерді сатып алу туралы шартта көрсетілген тиісті жылдағы арналған электр энергиясын экспорттаудың шекті қуаты, МВт;</w:t>
      </w:r>
      <w:r>
        <w:br/>
      </w:r>
      <w:r>
        <w:rPr>
          <w:rFonts w:ascii="Times New Roman"/>
          <w:b w:val="false"/>
          <w:i w:val="false"/>
          <w:color w:val="000000"/>
          <w:sz w:val="28"/>
        </w:rPr>
        <w:t>
</w:t>
      </w:r>
    </w:p>
    <w:bookmarkStart w:name="z643" w:id="583"/>
    <w:p>
      <w:pPr>
        <w:spacing w:after="0"/>
        <w:ind w:left="0"/>
        <w:jc w:val="both"/>
      </w:pPr>
      <w:r>
        <w:rPr>
          <w:rFonts w:ascii="Times New Roman"/>
          <w:b w:val="false"/>
          <w:i w:val="false"/>
          <w:color w:val="000000"/>
          <w:sz w:val="28"/>
        </w:rPr>
        <w:t xml:space="preserve">
      Егер (дельта) анықтаудың нәтижесінде оның мәні оң (нөлден артық) болса, онда (дельта) мәні нөлге теңестіріледі болады. </w:t>
      </w:r>
    </w:p>
    <w:bookmarkEnd w:id="583"/>
    <w:bookmarkStart w:name="z644" w:id="584"/>
    <w:p>
      <w:pPr>
        <w:spacing w:after="0"/>
        <w:ind w:left="0"/>
        <w:jc w:val="both"/>
      </w:pPr>
      <w:r>
        <w:rPr>
          <w:rFonts w:ascii="Times New Roman"/>
          <w:b w:val="false"/>
          <w:i w:val="false"/>
          <w:color w:val="000000"/>
          <w:sz w:val="28"/>
        </w:rPr>
        <w:t>
      Егер көрсетілетін қызмет көлемін анықтау нәтижесінде оның мәні теріс болса, онда көрсетілетін қызмет көлемінің мәні нөлге теңестіріледі.".</w:t>
      </w:r>
    </w:p>
    <w:bookmarkEnd w:id="584"/>
    <w:bookmarkStart w:name="z645" w:id="585"/>
    <w:p>
      <w:pPr>
        <w:spacing w:after="0"/>
        <w:ind w:left="0"/>
        <w:jc w:val="both"/>
      </w:pPr>
      <w:r>
        <w:rPr>
          <w:rFonts w:ascii="Times New Roman"/>
          <w:b w:val="false"/>
          <w:i w:val="false"/>
          <w:color w:val="000000"/>
          <w:sz w:val="28"/>
        </w:rPr>
        <w:t>
      мынадай мазмұндағы 5-1-тармақпен толықтырылсын:</w:t>
      </w:r>
    </w:p>
    <w:bookmarkEnd w:id="585"/>
    <w:bookmarkStart w:name="z646" w:id="586"/>
    <w:p>
      <w:pPr>
        <w:spacing w:after="0"/>
        <w:ind w:left="0"/>
        <w:jc w:val="both"/>
      </w:pPr>
      <w:r>
        <w:rPr>
          <w:rFonts w:ascii="Times New Roman"/>
          <w:b w:val="false"/>
          <w:i w:val="false"/>
          <w:color w:val="000000"/>
          <w:sz w:val="28"/>
        </w:rPr>
        <w:t xml:space="preserve">
      "5-1. Электр қуатының әзірлігін ұстап тұру бойынша көрсетілетін қызметті сатып алу туралы шартта көрсетілген энергия өндіруші ұйымның меншікті тұтынуының электр қуатының тиісті жылға арналған ең жоғары мәні мына формула бойынша есептеледі: </w:t>
      </w:r>
    </w:p>
    <w:bookmarkEnd w:id="586"/>
    <w:bookmarkStart w:name="z647" w:id="587"/>
    <w:p>
      <w:pPr>
        <w:spacing w:after="0"/>
        <w:ind w:left="0"/>
        <w:jc w:val="both"/>
      </w:pPr>
      <w:r>
        <w:rPr>
          <w:rFonts w:ascii="Times New Roman"/>
          <w:b w:val="false"/>
          <w:i w:val="false"/>
          <w:color w:val="000000"/>
          <w:sz w:val="28"/>
        </w:rPr>
        <w:t xml:space="preserve">
      </w:t>
      </w:r>
    </w:p>
    <w:bookmarkEnd w:id="587"/>
    <w:p>
      <w:pPr>
        <w:spacing w:after="0"/>
        <w:ind w:left="0"/>
        <w:jc w:val="both"/>
      </w:pPr>
      <w:r>
        <w:drawing>
          <wp:inline distT="0" distB="0" distL="0" distR="0">
            <wp:extent cx="2006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0066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648"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736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736600" cy="5588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көрсетілетін қызметті сатып алу туралы шартта көрсетілген энергия өндіруші ұйымның меншікті тұтынуының электр қуатының тиісті жылға арналған ең жоғары мәні МВт;</w:t>
      </w:r>
      <w:r>
        <w:br/>
      </w:r>
      <w:r>
        <w:rPr>
          <w:rFonts w:ascii="Times New Roman"/>
          <w:b w:val="false"/>
          <w:i w:val="false"/>
          <w:color w:val="000000"/>
          <w:sz w:val="28"/>
        </w:rPr>
        <w:t>
</w:t>
      </w:r>
    </w:p>
    <w:bookmarkStart w:name="z649"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59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596900" cy="4699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қызметті сатып алу туралы шартында көрсетілген энергия өндіруші ұйымның i-ші электр станциясы меншікті тұтынуының электр қуатының тиісті жылға арналған ең жоғары мәні, МВт;</w:t>
      </w:r>
      <w:r>
        <w:br/>
      </w:r>
      <w:r>
        <w:rPr>
          <w:rFonts w:ascii="Times New Roman"/>
          <w:b w:val="false"/>
          <w:i w:val="false"/>
          <w:color w:val="000000"/>
          <w:sz w:val="28"/>
        </w:rPr>
        <w:t>
</w:t>
      </w:r>
    </w:p>
    <w:bookmarkStart w:name="z650" w:id="590"/>
    <w:p>
      <w:pPr>
        <w:spacing w:after="0"/>
        <w:ind w:left="0"/>
        <w:jc w:val="both"/>
      </w:pPr>
      <w:r>
        <w:rPr>
          <w:rFonts w:ascii="Times New Roman"/>
          <w:b w:val="false"/>
          <w:i w:val="false"/>
          <w:color w:val="000000"/>
          <w:sz w:val="28"/>
        </w:rPr>
        <w:t xml:space="preserve">
      </w:t>
      </w:r>
    </w:p>
    <w:bookmarkEnd w:id="590"/>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bookmarkStart w:name="z651" w:id="591"/>
    <w:p>
      <w:pPr>
        <w:spacing w:after="0"/>
        <w:ind w:left="0"/>
        <w:jc w:val="both"/>
      </w:pPr>
      <w:r>
        <w:rPr>
          <w:rFonts w:ascii="Times New Roman"/>
          <w:b w:val="false"/>
          <w:i w:val="false"/>
          <w:color w:val="000000"/>
          <w:sz w:val="28"/>
        </w:rPr>
        <w:t xml:space="preserve">
      i – 1-ден n-ге дейін өзгеретін реттік нөмір; </w:t>
      </w:r>
    </w:p>
    <w:bookmarkEnd w:id="591"/>
    <w:bookmarkStart w:name="z652" w:id="592"/>
    <w:p>
      <w:pPr>
        <w:spacing w:after="0"/>
        <w:ind w:left="0"/>
        <w:jc w:val="both"/>
      </w:pPr>
      <w:r>
        <w:rPr>
          <w:rFonts w:ascii="Times New Roman"/>
          <w:b w:val="false"/>
          <w:i w:val="false"/>
          <w:color w:val="000000"/>
          <w:sz w:val="28"/>
        </w:rPr>
        <w:t>
      n – жұмыс істейтін энергия өндіруші ұйымның құрамына кіретін жылу электр станцияларының жалпы саны.";</w:t>
      </w:r>
    </w:p>
    <w:bookmarkEnd w:id="592"/>
    <w:bookmarkStart w:name="z653" w:id="593"/>
    <w:p>
      <w:pPr>
        <w:spacing w:after="0"/>
        <w:ind w:left="0"/>
        <w:jc w:val="both"/>
      </w:pPr>
      <w:r>
        <w:rPr>
          <w:rFonts w:ascii="Times New Roman"/>
          <w:b w:val="false"/>
          <w:i w:val="false"/>
          <w:color w:val="000000"/>
          <w:sz w:val="28"/>
        </w:rPr>
        <w:t>
      қосымша осы Тізбеге 5-қосымшаға сәйкес жаңа редакцияда жазылсын.</w:t>
      </w:r>
    </w:p>
    <w:bookmarkEnd w:id="593"/>
    <w:bookmarkStart w:name="z654" w:id="594"/>
    <w:p>
      <w:pPr>
        <w:spacing w:after="0"/>
        <w:ind w:left="0"/>
        <w:jc w:val="both"/>
      </w:pPr>
      <w:r>
        <w:rPr>
          <w:rFonts w:ascii="Times New Roman"/>
          <w:b w:val="false"/>
          <w:i w:val="false"/>
          <w:color w:val="000000"/>
          <w:sz w:val="28"/>
        </w:rPr>
        <w:t xml:space="preserve">
      6. "Жүйелік оператордың қызмет көрсету, жүйелік және қосалқы көрсетілетін қызметтер нарығын ұйымдастыру және оның жұмыс істеу қағидаларын бекiту туралы" Қазақстан Республикасы Энергетика министрінің 2015 жылғы 3 желтоқсандағы № 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12562 болып тіркелген) мынадай өзгерістер енгізілсін:</w:t>
      </w:r>
    </w:p>
    <w:bookmarkEnd w:id="594"/>
    <w:bookmarkStart w:name="z655" w:id="595"/>
    <w:p>
      <w:pPr>
        <w:spacing w:after="0"/>
        <w:ind w:left="0"/>
        <w:jc w:val="both"/>
      </w:pPr>
      <w:r>
        <w:rPr>
          <w:rFonts w:ascii="Times New Roman"/>
          <w:b w:val="false"/>
          <w:i w:val="false"/>
          <w:color w:val="000000"/>
          <w:sz w:val="28"/>
        </w:rPr>
        <w:t xml:space="preserve">
      Көрсетілген бұйрықпен бекітілген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657" w:id="596"/>
    <w:p>
      <w:pPr>
        <w:spacing w:after="0"/>
        <w:ind w:left="0"/>
        <w:jc w:val="both"/>
      </w:pPr>
      <w:r>
        <w:rPr>
          <w:rFonts w:ascii="Times New Roman"/>
          <w:b w:val="false"/>
          <w:i w:val="false"/>
          <w:color w:val="000000"/>
          <w:sz w:val="28"/>
        </w:rPr>
        <w:t>
      "9. Ұлттық электр желісін пайдалану бойынша көрсетілетін қызмет электр энергиясының көтерме сауда нарығының субъектілері болып табылатын энергия беруші ұйымдар, энергиямен жабдықтаушы ұйымдар, тұтынушылар, оның ішінде инвестициялық тарифті алушылар, үкіметаралық тарифті алушылар және цифрлық майнерлер Заңның 13-бабы 7-2-тармағына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көрсетіледі.</w:t>
      </w:r>
    </w:p>
    <w:bookmarkEnd w:id="596"/>
    <w:bookmarkStart w:name="z658" w:id="597"/>
    <w:p>
      <w:pPr>
        <w:spacing w:after="0"/>
        <w:ind w:left="0"/>
        <w:jc w:val="both"/>
      </w:pPr>
      <w:r>
        <w:rPr>
          <w:rFonts w:ascii="Times New Roman"/>
          <w:b w:val="false"/>
          <w:i w:val="false"/>
          <w:color w:val="000000"/>
          <w:sz w:val="28"/>
        </w:rPr>
        <w:t>
      Ұлттық электр желісін пайдалану бойынша көрсетілетін қызмет осы Қағидалардың 6-тармағы 4) тармақшасында көрсетілген электр энергиясының көтерме сауда нарығының басқа субъектілерін қоспағанда, осы Қағидалардың 6-тармағында көрсетілген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660" w:id="598"/>
    <w:p>
      <w:pPr>
        <w:spacing w:after="0"/>
        <w:ind w:left="0"/>
        <w:jc w:val="both"/>
      </w:pPr>
      <w:r>
        <w:rPr>
          <w:rFonts w:ascii="Times New Roman"/>
          <w:b w:val="false"/>
          <w:i w:val="false"/>
          <w:color w:val="000000"/>
          <w:sz w:val="28"/>
        </w:rPr>
        <w:t>
      "36. Есептік кезеңнің нәтижелері бойынша жүйелік оператор осы Қағидаларға қосымшада ұсынылған нысан бойынша Қазақстан Республикасының көтерме сауда нарығында электр энергиясын генерация-тұтынудың нақты теңгерімін қалыптастырады. Электр энергиясын генерация-тұтынудың нақты теңгерімі облыстардың әкімшілік бөлінісіне, электр энергетикасының белгілі бір объектілерінің белгілі бір әкімшілік не қаржы ұйымдарына заңды тиесілігіне қарамастан энергия тораптары бөлінісінде қалыптастырылады. Көтерме сауда нарығы субъектілерімен өндіріс, беру, тұтыну көлемдерін салыстыру актілерінің көшірмелері, энергия беруші компаниялардың, оның ішінде өңірлік электр желілік компаниялардың электр энергиясын қабылдау-босатудың жиынтық нақты теңгерімдері, шекара маңындағы энергия жүйелерімен салыстыру актілерінің көшірмелері нақты теңгерімді жасау үшін есепті ақпарат болып табылады. Көтерме сауда нарығының субъектілері есепті ақпаратты жүйелік операторға есепті айдан кейінгі айдың 10-күніне дейін жібереді.</w:t>
      </w:r>
    </w:p>
    <w:bookmarkEnd w:id="598"/>
    <w:bookmarkStart w:name="z661" w:id="599"/>
    <w:p>
      <w:pPr>
        <w:spacing w:after="0"/>
        <w:ind w:left="0"/>
        <w:jc w:val="both"/>
      </w:pPr>
      <w:r>
        <w:rPr>
          <w:rFonts w:ascii="Times New Roman"/>
          <w:b w:val="false"/>
          <w:i w:val="false"/>
          <w:color w:val="000000"/>
          <w:sz w:val="28"/>
        </w:rPr>
        <w:t>
      Бекітілген нақты теңгерім деректері заңды күшіне енген сот актісі негізінде немесе барлық мүдделі тараптар келіскен электр энергиясының көтерме сауда нарығы субъектісінің жолданымы негізінде есеп айырысу кезеңіндегі нақты теңгерім бекітілген сәттен бастап жалпы талап қою мерзімінің өтуі шегінде түзетіледі.</w:t>
      </w:r>
    </w:p>
    <w:bookmarkEnd w:id="599"/>
    <w:bookmarkStart w:name="z662" w:id="600"/>
    <w:p>
      <w:pPr>
        <w:spacing w:after="0"/>
        <w:ind w:left="0"/>
        <w:jc w:val="both"/>
      </w:pPr>
      <w:r>
        <w:rPr>
          <w:rFonts w:ascii="Times New Roman"/>
          <w:b w:val="false"/>
          <w:i w:val="false"/>
          <w:color w:val="000000"/>
          <w:sz w:val="28"/>
        </w:rPr>
        <w:t>
      Егер мынадай құжаттар ұсынылған жағдайда:</w:t>
      </w:r>
    </w:p>
    <w:bookmarkEnd w:id="600"/>
    <w:bookmarkStart w:name="z663" w:id="601"/>
    <w:p>
      <w:pPr>
        <w:spacing w:after="0"/>
        <w:ind w:left="0"/>
        <w:jc w:val="both"/>
      </w:pPr>
      <w:r>
        <w:rPr>
          <w:rFonts w:ascii="Times New Roman"/>
          <w:b w:val="false"/>
          <w:i w:val="false"/>
          <w:color w:val="000000"/>
          <w:sz w:val="28"/>
        </w:rPr>
        <w:t>
      1) электр энергиясының көтерме сауда нарығының өтініш білдірген субъектісінің атына электр энергиясын беру желілері бойынша жүзеге асырылатын энергия беруші (энергия өндіруші) ұйымдар жүйелік операторға осы түзетуді көрсете отырып, өз желілері бойынша түзетілген теңгерімді ұсынса;</w:t>
      </w:r>
    </w:p>
    <w:bookmarkEnd w:id="601"/>
    <w:bookmarkStart w:name="z664" w:id="602"/>
    <w:p>
      <w:pPr>
        <w:spacing w:after="0"/>
        <w:ind w:left="0"/>
        <w:jc w:val="both"/>
      </w:pPr>
      <w:r>
        <w:rPr>
          <w:rFonts w:ascii="Times New Roman"/>
          <w:b w:val="false"/>
          <w:i w:val="false"/>
          <w:color w:val="000000"/>
          <w:sz w:val="28"/>
        </w:rPr>
        <w:t>
      2) электр энергиясын өндіру-тұтыну көлемі өзгертілген электр энергиясының көтерме сауда нарығының субъектілері және электр энергиясының теңгерімдеуші нарығының есеп айырысу орталығы Қазақстан Республикасының заңнамасына сәйкес уәкілетті өкілдер қол қойған осындай түзетуді жүргізуге келісім хаттарын ұсынса, жолданымды барлық мүдделі тараптар келіскен болып есептеледі.</w:t>
      </w:r>
    </w:p>
    <w:bookmarkEnd w:id="602"/>
    <w:bookmarkStart w:name="z665" w:id="603"/>
    <w:p>
      <w:pPr>
        <w:spacing w:after="0"/>
        <w:ind w:left="0"/>
        <w:jc w:val="both"/>
      </w:pPr>
      <w:r>
        <w:rPr>
          <w:rFonts w:ascii="Times New Roman"/>
          <w:b w:val="false"/>
          <w:i w:val="false"/>
          <w:color w:val="000000"/>
          <w:sz w:val="28"/>
        </w:rPr>
        <w:t>
      Бекітілген нақты теңгерімі берілген және есепті кезеңде тұтынылған электр энергиясының нақты көлеміне әсер етпейтін грамматикалық немесе арифметикалық қателер анықталған жағдайда жүйелік оператор көрсетілген қателерді өз бетінше түзетеді.</w:t>
      </w:r>
    </w:p>
    <w:bookmarkEnd w:id="603"/>
    <w:bookmarkStart w:name="z666" w:id="604"/>
    <w:p>
      <w:pPr>
        <w:spacing w:after="0"/>
        <w:ind w:left="0"/>
        <w:jc w:val="both"/>
      </w:pPr>
      <w:r>
        <w:rPr>
          <w:rFonts w:ascii="Times New Roman"/>
          <w:b w:val="false"/>
          <w:i w:val="false"/>
          <w:color w:val="000000"/>
          <w:sz w:val="28"/>
        </w:rPr>
        <w:t>
      Жүйелік оператор түзетулер және (немесе) бекітілген нақты теңгерімдегі қателерді түзету жүргізілген сәттен бастап 5 (бес) жұмыс күні ішінде енгізілген түзетулер және (немесе) түзетулерді көрсете отырып, барлық мүдделі тараптарды жазбаша хабардар етеді. Бұл хабарлама бекітілген нақты теңгерімнің ажырамас бөлігі болып табылады.";</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668" w:id="605"/>
    <w:p>
      <w:pPr>
        <w:spacing w:after="0"/>
        <w:ind w:left="0"/>
        <w:jc w:val="both"/>
      </w:pPr>
      <w:r>
        <w:rPr>
          <w:rFonts w:ascii="Times New Roman"/>
          <w:b w:val="false"/>
          <w:i w:val="false"/>
          <w:color w:val="000000"/>
          <w:sz w:val="28"/>
        </w:rPr>
        <w:t xml:space="preserve">
      7. "Электр энергиясына арналған шекті тарифтерді бекіту кезінде ескерілетін пайда нормасын айқындау әдістемесін бекіту туралы" Қазақстан Республикасы Энергетика министрінің 2020 жылғы 22 мамырдағы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20700 болып тіркелген) мынадай өзгерістер енгізілсін:</w:t>
      </w:r>
    </w:p>
    <w:bookmarkEnd w:id="605"/>
    <w:bookmarkStart w:name="z669" w:id="606"/>
    <w:p>
      <w:pPr>
        <w:spacing w:after="0"/>
        <w:ind w:left="0"/>
        <w:jc w:val="both"/>
      </w:pPr>
      <w:r>
        <w:rPr>
          <w:rFonts w:ascii="Times New Roman"/>
          <w:b w:val="false"/>
          <w:i w:val="false"/>
          <w:color w:val="000000"/>
          <w:sz w:val="28"/>
        </w:rPr>
        <w:t xml:space="preserve">
      көрсетілген бұйрықпен бекітілген Электр энергиясына арналған шекті тарифтерді бекіту кезінде ескерілетін пайда нормасын айқындау </w:t>
      </w:r>
      <w:r>
        <w:rPr>
          <w:rFonts w:ascii="Times New Roman"/>
          <w:b w:val="false"/>
          <w:i w:val="false"/>
          <w:color w:val="000000"/>
          <w:sz w:val="28"/>
        </w:rPr>
        <w:t>әдістемесінде:</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жаңа редакцияда жазылсын:</w:t>
      </w:r>
    </w:p>
    <w:bookmarkStart w:name="z671" w:id="607"/>
    <w:p>
      <w:pPr>
        <w:spacing w:after="0"/>
        <w:ind w:left="0"/>
        <w:jc w:val="both"/>
      </w:pPr>
      <w:r>
        <w:rPr>
          <w:rFonts w:ascii="Times New Roman"/>
          <w:b w:val="false"/>
          <w:i w:val="false"/>
          <w:color w:val="000000"/>
          <w:sz w:val="28"/>
        </w:rPr>
        <w:t>
      "33. Теңгерімдеуші электр энергиясына шекті тарифтерді айқындау кезінде ескерілетін теңгерімдеу үшін үстемеақы теңгерімдеуші электр энергиясына шекті тарифтің құрамдас бөлігі болып табылады.</w:t>
      </w:r>
    </w:p>
    <w:bookmarkEnd w:id="607"/>
    <w:bookmarkStart w:name="z672" w:id="608"/>
    <w:p>
      <w:pPr>
        <w:spacing w:after="0"/>
        <w:ind w:left="0"/>
        <w:jc w:val="both"/>
      </w:pPr>
      <w:r>
        <w:rPr>
          <w:rFonts w:ascii="Times New Roman"/>
          <w:b w:val="false"/>
          <w:i w:val="false"/>
          <w:color w:val="000000"/>
          <w:sz w:val="28"/>
        </w:rPr>
        <w:t>
      34. Теңгерімдеу үшін үстемеақы нөлге теңестіріледі.".</w:t>
      </w:r>
    </w:p>
    <w:bookmarkEnd w:id="608"/>
    <w:bookmarkStart w:name="z673" w:id="609"/>
    <w:p>
      <w:pPr>
        <w:spacing w:after="0"/>
        <w:ind w:left="0"/>
        <w:jc w:val="both"/>
      </w:pPr>
      <w:r>
        <w:rPr>
          <w:rFonts w:ascii="Times New Roman"/>
          <w:b w:val="false"/>
          <w:i w:val="false"/>
          <w:color w:val="000000"/>
          <w:sz w:val="28"/>
        </w:rPr>
        <w:t xml:space="preserve">
      8.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2021 жылғы 30 сәурдегі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22727 болып тіркелген) мынадай өзгерістер енгізілсін:</w:t>
      </w:r>
    </w:p>
    <w:bookmarkEnd w:id="609"/>
    <w:bookmarkStart w:name="z674" w:id="610"/>
    <w:p>
      <w:pPr>
        <w:spacing w:after="0"/>
        <w:ind w:left="0"/>
        <w:jc w:val="both"/>
      </w:pPr>
      <w:r>
        <w:rPr>
          <w:rFonts w:ascii="Times New Roman"/>
          <w:b w:val="false"/>
          <w:i w:val="false"/>
          <w:color w:val="000000"/>
          <w:sz w:val="28"/>
        </w:rPr>
        <w:t xml:space="preserve">
      көрсетілген бұйрықпен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жаңа редакцияда жазылсын. </w:t>
      </w:r>
    </w:p>
    <w:bookmarkStart w:name="z676" w:id="611"/>
    <w:p>
      <w:pPr>
        <w:spacing w:after="0"/>
        <w:ind w:left="0"/>
        <w:jc w:val="both"/>
      </w:pPr>
      <w:r>
        <w:rPr>
          <w:rFonts w:ascii="Times New Roman"/>
          <w:b w:val="false"/>
          <w:i w:val="false"/>
          <w:color w:val="000000"/>
          <w:sz w:val="28"/>
        </w:rPr>
        <w:t>
      "93. Осы Қағидаларда көзделген жағдайларды қоспағанда аукциондық сауда-саттық жеңімпазы электр қуатын сатып алу шартының жобасын алған күннен бастап күнтізбелік 30 (отыз) күн ішінде есептеу осы Қағидалардың 104-тармағының 2) тармақшасында көзделген мерзімдер өткеннен кейін келесі айдың бірінші күнінен басталатын, 15 (он бес) жылға тең мерзімге аукциондық сауда-саттық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бойынша көрсетілген шартқа қол қояды.</w:t>
      </w:r>
    </w:p>
    <w:bookmarkEnd w:id="611"/>
    <w:bookmarkStart w:name="z677" w:id="612"/>
    <w:p>
      <w:pPr>
        <w:spacing w:after="0"/>
        <w:ind w:left="0"/>
        <w:jc w:val="both"/>
      </w:pPr>
      <w:r>
        <w:rPr>
          <w:rFonts w:ascii="Times New Roman"/>
          <w:b w:val="false"/>
          <w:i w:val="false"/>
          <w:color w:val="000000"/>
          <w:sz w:val="28"/>
        </w:rPr>
        <w:t>
      Осы Қағидалардың 104-тармағының 2) тармақшасында көзделген мерзімдер өткенге дейін генерацияның маневрлік режимі бар генерациялайтын қондырғыларды бірінші аттестаттаудан өткізу кезінде электр қуатының әзірлігін ұстап тұру бойынша көрсетілетін қызметтерді сатып алудың басталуы осы Қағидалардың 104-тармағының 2) тармақшасында көзделген мерзімдер өткеннен кейінгі келесі айдың бірінші күні немесе мына талаптар орындалған кезде аукциондық сауда-саттық жеңімпазы бірінші аттестациядан өткен айдан кейінгі айдың бірінші күні болып табылады:</w:t>
      </w:r>
    </w:p>
    <w:bookmarkEnd w:id="612"/>
    <w:bookmarkStart w:name="z678" w:id="613"/>
    <w:p>
      <w:pPr>
        <w:spacing w:after="0"/>
        <w:ind w:left="0"/>
        <w:jc w:val="both"/>
      </w:pPr>
      <w:r>
        <w:rPr>
          <w:rFonts w:ascii="Times New Roman"/>
          <w:b w:val="false"/>
          <w:i w:val="false"/>
          <w:color w:val="000000"/>
          <w:sz w:val="28"/>
        </w:rPr>
        <w:t>
      1) генерацияның маневрлік режимі бар генерациялайтын қондырғыны мерзімінен бұрын пайдалануға енгізу жоспарланғаны туралы аукциондық сауда-саттық жеңімпазы уәкілетті орган мен бірыңғай сатып алушыға осы Қағидаларда белгіленген генерацияның маневрлік режимі бар жаңадан пайдалануға берілетін генерациялайтын қондырғыларды пайдалануға қабылдау актісінің көшірмесін ұсыну мерзімі аяқталатын жылдың алдындағы жылдың 15 қазанынан кешіктірмей хабарлама жіберуі;</w:t>
      </w:r>
    </w:p>
    <w:bookmarkEnd w:id="613"/>
    <w:bookmarkStart w:name="z679" w:id="614"/>
    <w:p>
      <w:pPr>
        <w:spacing w:after="0"/>
        <w:ind w:left="0"/>
        <w:jc w:val="both"/>
      </w:pPr>
      <w:r>
        <w:rPr>
          <w:rFonts w:ascii="Times New Roman"/>
          <w:b w:val="false"/>
          <w:i w:val="false"/>
          <w:color w:val="000000"/>
          <w:sz w:val="28"/>
        </w:rPr>
        <w:t>
      2) аукциондық сауда-саттықтың жеңімпазы мен бірыңғай сатып алушы аукциондық сауда-саттық жеңімпазы бірінші аттестациядан өткен айдан кейінгі айдың бірінші күнінен бастап көрсетілетін қызметтерді сатып алу күнін белгілейтін электр қуатын сатып алу шартына тиісті қосымша келісімге осы Қағидаларда белгіленген генерацияның маневрлік режимі бар жаңадан пайдалануға берілетін генерациялайтын қондырғыларды пайдалануға қабылдау актісінің көшірмесін ұсыну мерзімі аяқталатын жылдың алдындағы жылдың 1 қарашасынан кешіктірмей қол қоюы;</w:t>
      </w:r>
    </w:p>
    <w:bookmarkEnd w:id="614"/>
    <w:bookmarkStart w:name="z680" w:id="615"/>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 пайдалануға қабылдау актісінің көшірмесін ұсыну үшін электр қуатын сатып алу шартында белгіленген мерзімдер өткенге дейін генерацияның маневрлік генерация режимі бар генерациялайтын қондырғыларды бірінші аттестаттаудан өткізу кезінде және осы Қағидалардың 93-тармағы екінші бөлігінің 1) және 2) тармақтарында көзделген талаптар орындалған кезде электр қуатының әзірлігін ұстап тұру бойынша көрсетілетін қызметті сатып алудың басталу күні кейінге шегеріледі және электр қуатының әзірлігін ұстап тұру бойынша көрсетілетін қызметті сатып алу мерзімі он бес (15) жылға тең, аукциондық сауда-саттықтың жеңімпазы бірінші аттестаттаудан өткен айдан кейінгі айдың бірінші күнінен басталады.</w:t>
      </w:r>
    </w:p>
    <w:bookmarkEnd w:id="615"/>
    <w:bookmarkStart w:name="z681" w:id="616"/>
    <w:p>
      <w:pPr>
        <w:spacing w:after="0"/>
        <w:ind w:left="0"/>
        <w:jc w:val="both"/>
      </w:pPr>
      <w:r>
        <w:rPr>
          <w:rFonts w:ascii="Times New Roman"/>
          <w:b w:val="false"/>
          <w:i w:val="false"/>
          <w:color w:val="000000"/>
          <w:sz w:val="28"/>
        </w:rPr>
        <w:t>
      Электр қуатын сатып алу шартына сәйкес белгіленген мерзімдер өткеннен кейін генерацияның маневрлік режимі бар генерациялайтын қондырғыларды бірінші аттестаттаудан өткізу кезінде электр қуатының әзірлігін ұстап тұру бойынша көрсетілетін қызметтерді сатып алудың басталуы аукциондық сауда-саттық жеңімпазы бірінші аттестаттаудан өткен келесі айдың бірінші күні болып табылады.</w:t>
      </w:r>
    </w:p>
    <w:bookmarkEnd w:id="616"/>
    <w:bookmarkStart w:name="z682" w:id="617"/>
    <w:p>
      <w:pPr>
        <w:spacing w:after="0"/>
        <w:ind w:left="0"/>
        <w:jc w:val="both"/>
      </w:pPr>
      <w:r>
        <w:rPr>
          <w:rFonts w:ascii="Times New Roman"/>
          <w:b w:val="false"/>
          <w:i w:val="false"/>
          <w:color w:val="000000"/>
          <w:sz w:val="28"/>
        </w:rPr>
        <w:t>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осы тармақтың бірінші бөлігінде көзделген аукциондық сауда-саттық жеңімпазының электр қуатының әзірлігін ұстап тұру бойынша көрсетілетін қызметтерді сатып алу мерзімі ұлғаю жағына қарай түзетуге жатпайды.".</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жаңа редакцияда жазылсын.</w:t>
      </w:r>
    </w:p>
    <w:bookmarkStart w:name="z684" w:id="618"/>
    <w:p>
      <w:pPr>
        <w:spacing w:after="0"/>
        <w:ind w:left="0"/>
        <w:jc w:val="both"/>
      </w:pPr>
      <w:r>
        <w:rPr>
          <w:rFonts w:ascii="Times New Roman"/>
          <w:b w:val="false"/>
          <w:i w:val="false"/>
          <w:color w:val="000000"/>
          <w:sz w:val="28"/>
        </w:rPr>
        <w:t>
      "104. Электр қуатын сатып алу шартына қол қойылғаннан кейін аукциондық сауда-саттықтың жеңімпазы бірыңғай сатып алушыға мынадай құжаттар мен ақпаратты ұсынады:</w:t>
      </w:r>
    </w:p>
    <w:bookmarkEnd w:id="618"/>
    <w:bookmarkStart w:name="z685" w:id="619"/>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бұл ретте газ электр станциялары және гидроэлектр станциялары үшін бұл көшірме электр қуатын сатып алу шартына қол қойылған күннен бастап 24 (жиырма төрт) ай ішінде ұсынылады;</w:t>
      </w:r>
    </w:p>
    <w:bookmarkEnd w:id="619"/>
    <w:bookmarkStart w:name="z686" w:id="620"/>
    <w:p>
      <w:pPr>
        <w:spacing w:after="0"/>
        <w:ind w:left="0"/>
        <w:jc w:val="both"/>
      </w:pPr>
      <w:r>
        <w:rPr>
          <w:rFonts w:ascii="Times New Roman"/>
          <w:b w:val="false"/>
          <w:i w:val="false"/>
          <w:color w:val="000000"/>
          <w:sz w:val="28"/>
        </w:rPr>
        <w:t xml:space="preserve">
      2) Құрылыс қызметі туралы заңда айқындалған тәртіппен бекітілген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бұл ретте газ электр станциялары үшін осы көшірме электр қуатын сатып алу шартына қол қойылған күннен бастап 48 (қырық сегіз) ай ішінде, ал гидроэлектр станциялары үшін – электр қуатын сатып алу шартына қол қойылған күннен бастап 60 (алпыс) ай ішінде ұсынылады."; </w:t>
      </w:r>
    </w:p>
    <w:bookmarkEnd w:id="620"/>
    <w:bookmarkStart w:name="z687" w:id="621"/>
    <w:p>
      <w:pPr>
        <w:spacing w:after="0"/>
        <w:ind w:left="0"/>
        <w:jc w:val="both"/>
      </w:pPr>
      <w:r>
        <w:rPr>
          <w:rFonts w:ascii="Times New Roman"/>
          <w:b w:val="false"/>
          <w:i w:val="false"/>
          <w:color w:val="000000"/>
          <w:sz w:val="28"/>
        </w:rPr>
        <w:t>
      3) бірыңғай сатып алушының сұратуы бойынша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салыну барысы туралы ақпарат;</w:t>
      </w:r>
    </w:p>
    <w:bookmarkEnd w:id="621"/>
    <w:bookmarkStart w:name="z688" w:id="622"/>
    <w:p>
      <w:pPr>
        <w:spacing w:after="0"/>
        <w:ind w:left="0"/>
        <w:jc w:val="both"/>
      </w:pPr>
      <w:r>
        <w:rPr>
          <w:rFonts w:ascii="Times New Roman"/>
          <w:b w:val="false"/>
          <w:i w:val="false"/>
          <w:color w:val="000000"/>
          <w:sz w:val="28"/>
        </w:rPr>
        <w:t>
      4) осы Қағидалардың 95-тармағына сәйкес электр қуатын сатып алу шартының орындалуын қаржылық қамтамасыз ету.</w:t>
      </w:r>
    </w:p>
    <w:bookmarkEnd w:id="622"/>
    <w:bookmarkStart w:name="z689" w:id="623"/>
    <w:p>
      <w:pPr>
        <w:spacing w:after="0"/>
        <w:ind w:left="0"/>
        <w:jc w:val="both"/>
      </w:pPr>
      <w:r>
        <w:rPr>
          <w:rFonts w:ascii="Times New Roman"/>
          <w:b w:val="false"/>
          <w:i w:val="false"/>
          <w:color w:val="000000"/>
          <w:sz w:val="28"/>
        </w:rPr>
        <w:t>
      Бұл ретте генерацияның маневрлік режимі бар генерациялайтын қондырғыны салу жобасын іске асыру процесінде аукциондық сауда-саттық жеңімпазына электр қуатын сатып алу шартын кейіннен түзете отырып, аукциондық сауда-саттық жеңімпазы жолдаған электр қуатының әзірлігін ұстап тұру бойынша көрсетілетін қызмет көлемінің ауытқуы туралы хабарлама негізінде көрсетілген жобаның электр қуатының әзірлігін ұстап тұру бойынша көрсетілетін қызмет көлемінің электр қуатының әзірлігін ұстап тұру бойынша көрсетілетін қызметтің шарттық көлемінен 15 (он бес) %-ға дейін ұлғаю жағына қарай да, кему жағына (электр қуатының әзірлігін ұстап тұру бойынша көрсетілетін қызметтің шарттық көлемінен) қарай да ауытқуына жол беріледі.</w:t>
      </w:r>
    </w:p>
    <w:bookmarkEnd w:id="623"/>
    <w:bookmarkStart w:name="z690" w:id="624"/>
    <w:p>
      <w:pPr>
        <w:spacing w:after="0"/>
        <w:ind w:left="0"/>
        <w:jc w:val="both"/>
      </w:pPr>
      <w:r>
        <w:rPr>
          <w:rFonts w:ascii="Times New Roman"/>
          <w:b w:val="false"/>
          <w:i w:val="false"/>
          <w:color w:val="000000"/>
          <w:sz w:val="28"/>
        </w:rPr>
        <w:t>
      Электр қуатын сатып алу шарты бойынша электр қуатының әзірлігін ұстап тұру бойынша көрсетілетін қызмет көлемінің шарттық көлемінен көрсетілген жобаның электр қуатының әзірлігін ұстап тұру бойынша көрсетілетін қызметінің көлемін түзету үшін аукциондық сауда-саттық жеңімпазы электр қуатының әзірлігін ұстап тұру бойынша көрсетілетін қызмет көлемінің шарттық көлемінен көрсетілген жобаның электр қуатының әзірлігін ұстап тұру бойынша көрсетілетін қызметі көлемінің ауытқуы туралы хабарламаны уәкілетті органға және бірыңғай сатып алушыға осы Қағидаларда белгіленген генерацияның маневрлік режимі бар жаңадан пайдалануға берілетін генерациялық қондырғыларды пайдалануға қабылдау актісінің көшірмесін ұсыну мерзімі аяқталатын жылдың алдындағы жылдың 15 қазанынан кешіктірмей жібереді.".</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w:t>
            </w:r>
            <w:r>
              <w:rPr>
                <w:rFonts w:ascii="Times New Roman"/>
                <w:b w:val="false"/>
                <w:i w:val="false"/>
                <w:color w:val="000000"/>
                <w:sz w:val="20"/>
              </w:rPr>
              <w:t xml:space="preserve"> толықтырулар</w:t>
            </w:r>
            <w:r>
              <w:br/>
            </w:r>
            <w:r>
              <w:rPr>
                <w:rFonts w:ascii="Times New Roman"/>
                <w:b w:val="false"/>
                <w:i w:val="false"/>
                <w:color w:val="000000"/>
                <w:sz w:val="20"/>
              </w:rPr>
              <w:t>енгізілетін</w:t>
            </w:r>
            <w:r>
              <w:rPr>
                <w:rFonts w:ascii="Times New Roman"/>
                <w:b w:val="false"/>
                <w:i w:val="false"/>
                <w:color w:val="000000"/>
                <w:sz w:val="20"/>
              </w:rPr>
              <w:t xml:space="preserve">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Электр энергиясының</w:t>
            </w:r>
            <w:r>
              <w:rPr>
                <w:rFonts w:ascii="Times New Roman"/>
                <w:b w:val="false"/>
                <w:i w:val="false"/>
                <w:color w:val="000000"/>
                <w:sz w:val="20"/>
              </w:rPr>
              <w:t xml:space="preserve"> көтерме</w:t>
            </w:r>
            <w:r>
              <w:br/>
            </w:r>
            <w:r>
              <w:rPr>
                <w:rFonts w:ascii="Times New Roman"/>
                <w:b w:val="false"/>
                <w:i w:val="false"/>
                <w:color w:val="000000"/>
                <w:sz w:val="20"/>
              </w:rPr>
              <w:t>сауда нарығын</w:t>
            </w:r>
            <w:r>
              <w:rPr>
                <w:rFonts w:ascii="Times New Roman"/>
                <w:b w:val="false"/>
                <w:i w:val="false"/>
                <w:color w:val="000000"/>
                <w:sz w:val="20"/>
              </w:rPr>
              <w:t xml:space="preserve"> ұйымдастыру</w:t>
            </w:r>
            <w:r>
              <w:br/>
            </w:r>
            <w:r>
              <w:rPr>
                <w:rFonts w:ascii="Times New Roman"/>
                <w:b w:val="false"/>
                <w:i w:val="false"/>
                <w:color w:val="000000"/>
                <w:sz w:val="20"/>
              </w:rPr>
              <w:t>және оның</w:t>
            </w:r>
            <w:r>
              <w:rPr>
                <w:rFonts w:ascii="Times New Roman"/>
                <w:b w:val="false"/>
                <w:i w:val="false"/>
                <w:color w:val="000000"/>
                <w:sz w:val="20"/>
              </w:rPr>
              <w:t xml:space="preserve"> жұмыс істеуі</w:t>
            </w:r>
            <w:r>
              <w:br/>
            </w:r>
            <w:r>
              <w:rPr>
                <w:rFonts w:ascii="Times New Roman"/>
                <w:b w:val="false"/>
                <w:i w:val="false"/>
                <w:color w:val="000000"/>
                <w:sz w:val="20"/>
              </w:rPr>
              <w:t>қағидаларына</w:t>
            </w:r>
            <w:r>
              <w:rPr>
                <w:rFonts w:ascii="Times New Roman"/>
                <w:b w:val="false"/>
                <w:i w:val="false"/>
                <w:color w:val="000000"/>
                <w:sz w:val="20"/>
              </w:rPr>
              <w:t xml:space="preserve"> 5-қосымша</w:t>
            </w:r>
          </w:p>
        </w:tc>
      </w:tr>
    </w:tbl>
    <w:bookmarkStart w:name="z702" w:id="625"/>
    <w:p>
      <w:pPr>
        <w:spacing w:after="0"/>
        <w:ind w:left="0"/>
        <w:jc w:val="left"/>
      </w:pPr>
      <w:r>
        <w:rPr>
          <w:rFonts w:ascii="Times New Roman"/>
          <w:b/>
          <w:i w:val="false"/>
          <w:color w:val="000000"/>
        </w:rPr>
        <w:t xml:space="preserve"> Электр энергиясын бірыңғай сатып алушының алдағы тәуліктердің нақты сағатына электр энергиясын сатуға арналған болжамды бағаларын айқындау тәртібі</w:t>
      </w:r>
    </w:p>
    <w:bookmarkEnd w:id="625"/>
    <w:bookmarkStart w:name="z703" w:id="626"/>
    <w:p>
      <w:pPr>
        <w:spacing w:after="0"/>
        <w:ind w:left="0"/>
        <w:jc w:val="both"/>
      </w:pPr>
      <w:r>
        <w:rPr>
          <w:rFonts w:ascii="Times New Roman"/>
          <w:b w:val="false"/>
          <w:i w:val="false"/>
          <w:color w:val="000000"/>
          <w:sz w:val="28"/>
        </w:rPr>
        <w:t>
      Электр энергиясын бірыңғай сатып алушының алдағы тәуліктердің нақты сағатына электр энергиясын сатуға арналған болжамды бағасы былайша айқындалады:</w:t>
      </w:r>
    </w:p>
    <w:bookmarkEnd w:id="626"/>
    <w:bookmarkStart w:name="z704" w:id="627"/>
    <w:p>
      <w:pPr>
        <w:spacing w:after="0"/>
        <w:ind w:left="0"/>
        <w:jc w:val="both"/>
      </w:pPr>
      <w:r>
        <w:rPr>
          <w:rFonts w:ascii="Times New Roman"/>
          <w:b w:val="false"/>
          <w:i w:val="false"/>
          <w:color w:val="000000"/>
          <w:sz w:val="28"/>
        </w:rPr>
        <w:t>
      1. Атаулы қолдау алушылар тізіміне енгізілген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атаулы қолдау алушылар тізіміндегі осы субъект үшін осы сағатқа көрсетілген электр энергиясын сатып алуға арналған бағаға теңестіріледі.</w:t>
      </w:r>
    </w:p>
    <w:bookmarkEnd w:id="627"/>
    <w:bookmarkStart w:name="z705" w:id="628"/>
    <w:p>
      <w:pPr>
        <w:spacing w:after="0"/>
        <w:ind w:left="0"/>
        <w:jc w:val="both"/>
      </w:pPr>
      <w:r>
        <w:rPr>
          <w:rFonts w:ascii="Times New Roman"/>
          <w:b w:val="false"/>
          <w:i w:val="false"/>
          <w:color w:val="000000"/>
          <w:sz w:val="28"/>
        </w:rPr>
        <w:t xml:space="preserve">
      2. Гибридті топтың шартты тұтынушы және әкімшісі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(осы субъектінің сатып алу өтінімінде тәуліктің осы сағатына көрсетілген электр энергиясын сатып алудың рұқсат етілген ең төменгі сағаттық көлемі бөлігінде) Қолдауға арналған тарифін айқындау қағидаларына сәйкес айқындалған осы сағат кіретін есептік кезеңдегі (күнтізбелік айда) энергия көздерін жаңартылатын энергия көздерін қолдау тарифінің болжамды мәніне теңестіріледі. </w:t>
      </w:r>
    </w:p>
    <w:bookmarkEnd w:id="628"/>
    <w:bookmarkStart w:name="z706" w:id="629"/>
    <w:p>
      <w:pPr>
        <w:spacing w:after="0"/>
        <w:ind w:left="0"/>
        <w:jc w:val="both"/>
      </w:pPr>
      <w:r>
        <w:rPr>
          <w:rFonts w:ascii="Times New Roman"/>
          <w:b w:val="false"/>
          <w:i w:val="false"/>
          <w:color w:val="000000"/>
          <w:sz w:val="28"/>
        </w:rPr>
        <w:t xml:space="preserve">
      3. Шартты тұтынушы болып табылатын электр энергиясының көтерме сауда нарығының субъектісі үшін алдағы тәуліктің нақты сағатына электр энергиясын сатуға арналған электр энергиясын бірыңғай сатып алушының болжамды бағасы (электр энергиясын бірыңғай сатып алушыдан электр энергиясын сатып алудың сағаттық көлемі бөлігінде осы субъектіні сатып алуға арналған өтінімде тәуліктің осы сағатына көрсетілген электр энергиясын сатып алудың рұқсат етілген ең төменгі сағаттық көлемінен жоғары) осы қосымшаның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осы сағатқа арналған базалық бағаның болжамды мәніне теңестіріледі.</w:t>
      </w:r>
    </w:p>
    <w:bookmarkEnd w:id="629"/>
    <w:bookmarkStart w:name="z707" w:id="630"/>
    <w:p>
      <w:pPr>
        <w:spacing w:after="0"/>
        <w:ind w:left="0"/>
        <w:jc w:val="both"/>
      </w:pPr>
      <w:r>
        <w:rPr>
          <w:rFonts w:ascii="Times New Roman"/>
          <w:b w:val="false"/>
          <w:i w:val="false"/>
          <w:color w:val="000000"/>
          <w:sz w:val="28"/>
        </w:rPr>
        <w:t>
      4. Жасыл энергияны тұтынушы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Қолдауға арналған тарифті айқындау қағидаларына сәйкес айқындалған осы сағат кіретін есептік кезеңге (күнтізбелік айға) арналған жасыл тарифтің болжамды мәніне теңестіріледі.</w:t>
      </w:r>
    </w:p>
    <w:bookmarkEnd w:id="630"/>
    <w:bookmarkStart w:name="z708" w:id="631"/>
    <w:p>
      <w:pPr>
        <w:spacing w:after="0"/>
        <w:ind w:left="0"/>
        <w:jc w:val="both"/>
      </w:pPr>
      <w:r>
        <w:rPr>
          <w:rFonts w:ascii="Times New Roman"/>
          <w:b w:val="false"/>
          <w:i w:val="false"/>
          <w:color w:val="000000"/>
          <w:sz w:val="28"/>
        </w:rPr>
        <w:t>
      4-1. Инвестициялық тарифті алушы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Инвестициялық тариф қағидаларына сәйкес айқындалған осы сағат кіретін есептік кезеңге (күнтізбелік айға) арналған инвестициялық тарифтің болжамды мәніне теңестіріледі.</w:t>
      </w:r>
    </w:p>
    <w:bookmarkEnd w:id="631"/>
    <w:bookmarkStart w:name="z709" w:id="632"/>
    <w:p>
      <w:pPr>
        <w:spacing w:after="0"/>
        <w:ind w:left="0"/>
        <w:jc w:val="both"/>
      </w:pPr>
      <w:r>
        <w:rPr>
          <w:rFonts w:ascii="Times New Roman"/>
          <w:b w:val="false"/>
          <w:i w:val="false"/>
          <w:color w:val="000000"/>
          <w:sz w:val="28"/>
        </w:rPr>
        <w:t>
      Бұл ретте, инвестициялық тарифті ұсыну басталған күннен бастап алғашқы екі ай ішінде электр энергиясын сатып алудың келесі тәуліктегі нақты сағатында сатуға арналған Бірыңғай сатып алушының болжамды бағасы осы сағаттағы базалық бағаның болжамды мәніне теңестіріледі</w:t>
      </w:r>
    </w:p>
    <w:bookmarkEnd w:id="632"/>
    <w:bookmarkStart w:name="z710" w:id="633"/>
    <w:p>
      <w:pPr>
        <w:spacing w:after="0"/>
        <w:ind w:left="0"/>
        <w:jc w:val="both"/>
      </w:pPr>
      <w:r>
        <w:rPr>
          <w:rFonts w:ascii="Times New Roman"/>
          <w:b w:val="false"/>
          <w:i w:val="false"/>
          <w:color w:val="000000"/>
          <w:sz w:val="28"/>
        </w:rPr>
        <w:t>
      4-2. Үкіметаралық тарифті алушы болып табылатын электр энергиясының көтерме сауда нарығы субъектісі үшін электр энергиясын бірыңғай сатып алушының алдағы тәуліктің нақты сағатына электр энергиясын сатуға арналған болжамды бағасы осы Қағидаларға сәйкес айқындалған осы сағат кіретін есептік кезеңге (күнтізбелік айға) арналған үкіметаралық тарифтің болжамды мәніне теңестіріледі.</w:t>
      </w:r>
    </w:p>
    <w:bookmarkEnd w:id="633"/>
    <w:bookmarkStart w:name="z711" w:id="634"/>
    <w:p>
      <w:pPr>
        <w:spacing w:after="0"/>
        <w:ind w:left="0"/>
        <w:jc w:val="both"/>
      </w:pPr>
      <w:r>
        <w:rPr>
          <w:rFonts w:ascii="Times New Roman"/>
          <w:b w:val="false"/>
          <w:i w:val="false"/>
          <w:color w:val="000000"/>
          <w:sz w:val="28"/>
        </w:rPr>
        <w:t>
      Бұл ретте үкіметаралық тарифті беру басталған күннен бастап алғашқы екі айға үкіметаралық тарифті алушы болып табылатын электр энергиясының көтерме сауда нарығы субъектісі үшін электр энергиясын бірыңғай сатып алушының алдағы тәуліктің нақты сағатына электр энергиясын сатуға арналған болжамды бағасы осы сағатқа арналған базалық бағаның болжамды мәніне теңестіріледі.</w:t>
      </w:r>
    </w:p>
    <w:bookmarkEnd w:id="634"/>
    <w:bookmarkStart w:name="z712" w:id="635"/>
    <w:p>
      <w:pPr>
        <w:spacing w:after="0"/>
        <w:ind w:left="0"/>
        <w:jc w:val="both"/>
      </w:pPr>
      <w:r>
        <w:rPr>
          <w:rFonts w:ascii="Times New Roman"/>
          <w:b w:val="false"/>
          <w:i w:val="false"/>
          <w:color w:val="000000"/>
          <w:sz w:val="28"/>
        </w:rPr>
        <w:t>
      5. Электр энергиясының көтерме сауда нарығының барлық басқа субъектілері үшін электр энергиясын бірыңғай сатып алушының электр энергиясын сатуға арналған алдағы тәуліктердің нақты сағатына болжамды бағасы осы сағаттың базалық бағасының болжамды мәніне теңестіріледі.</w:t>
      </w:r>
    </w:p>
    <w:bookmarkEnd w:id="635"/>
    <w:bookmarkStart w:name="z713" w:id="636"/>
    <w:p>
      <w:pPr>
        <w:spacing w:after="0"/>
        <w:ind w:left="0"/>
        <w:jc w:val="both"/>
      </w:pPr>
      <w:r>
        <w:rPr>
          <w:rFonts w:ascii="Times New Roman"/>
          <w:b w:val="false"/>
          <w:i w:val="false"/>
          <w:color w:val="000000"/>
          <w:sz w:val="28"/>
        </w:rPr>
        <w:t>
      6. Базалық бағаның, жаңартылатын энергия көздерін қолдау тарифінің, жасыл тарифтің, инвестициялық тарифтің және үкіметаралық тарифтің болжамды мәндері бірыңғай электр энергиясын сатып алушы тарапынан алдағы есептік кезеңге (күнтізбелік айға) ай сайын есептеледі.</w:t>
      </w:r>
    </w:p>
    <w:bookmarkEnd w:id="636"/>
    <w:bookmarkStart w:name="z714" w:id="637"/>
    <w:p>
      <w:pPr>
        <w:spacing w:after="0"/>
        <w:ind w:left="0"/>
        <w:jc w:val="both"/>
      </w:pPr>
      <w:r>
        <w:rPr>
          <w:rFonts w:ascii="Times New Roman"/>
          <w:b w:val="false"/>
          <w:i w:val="false"/>
          <w:color w:val="000000"/>
          <w:sz w:val="28"/>
        </w:rPr>
        <w:t>
      7. Алдағы есеп айырысу кезеңіне арналған базалық бағаның болжамды мәндері ағымдағы есеп айырысу кезеңінің (күнтізбелік айдың) алдындағы есеп айырысу кезеңінің (күнтізбелік айдың) сағаттарына базалық бағаның нақты мәндеріне теңестіріледі.</w:t>
      </w:r>
    </w:p>
    <w:bookmarkEnd w:id="637"/>
    <w:bookmarkStart w:name="z715" w:id="638"/>
    <w:p>
      <w:pPr>
        <w:spacing w:after="0"/>
        <w:ind w:left="0"/>
        <w:jc w:val="both"/>
      </w:pPr>
      <w:r>
        <w:rPr>
          <w:rFonts w:ascii="Times New Roman"/>
          <w:b w:val="false"/>
          <w:i w:val="false"/>
          <w:color w:val="000000"/>
          <w:sz w:val="28"/>
        </w:rPr>
        <w:t>
      8. Алдағы есеп айырысу кезеңіне арналған жаңартылатын энергия көздерін қолдауға арналған тарифтің болжамды мәндері ағымдағы есеп айырысу кезеңінің (күнтізбелік айдың) алдындағы есеп айырысу кезеңінің (күнтізбелік айдың) сағаттарына жаңартылатын энергия көздерін қолдауға арналған тарифтің нақты мәндеріне теңестіріледі.</w:t>
      </w:r>
    </w:p>
    <w:bookmarkEnd w:id="638"/>
    <w:bookmarkStart w:name="z716" w:id="639"/>
    <w:p>
      <w:pPr>
        <w:spacing w:after="0"/>
        <w:ind w:left="0"/>
        <w:jc w:val="both"/>
      </w:pPr>
      <w:r>
        <w:rPr>
          <w:rFonts w:ascii="Times New Roman"/>
          <w:b w:val="false"/>
          <w:i w:val="false"/>
          <w:color w:val="000000"/>
          <w:sz w:val="28"/>
        </w:rPr>
        <w:t>
      9. Алдағы есеп айырысу кезеңіне арналған жасыл тарифтің болжамды мәндері ағымдағы есеп айырысу кезеңінің (күнтізбелік айдың) алдындағы есеп айырысу кезеңінің (күнтізбелік айдың) сағаттарына жасыл тарифтің нақты мәндеріне теңестіріледі.</w:t>
      </w:r>
    </w:p>
    <w:bookmarkEnd w:id="639"/>
    <w:bookmarkStart w:name="z717" w:id="640"/>
    <w:p>
      <w:pPr>
        <w:spacing w:after="0"/>
        <w:ind w:left="0"/>
        <w:jc w:val="both"/>
      </w:pPr>
      <w:r>
        <w:rPr>
          <w:rFonts w:ascii="Times New Roman"/>
          <w:b w:val="false"/>
          <w:i w:val="false"/>
          <w:color w:val="000000"/>
          <w:sz w:val="28"/>
        </w:rPr>
        <w:t xml:space="preserve">
      10. Алдағы есеп айырысу кезеңіне арналған инвестициялық тарифтің болжамды мәндері ағымдағы есеп айырысу кезеңінің (күнтізбелік айдың) алдындағы есеп айырысу кезеңінің (күнтізбелік айдың) сағаттарына инвестициялық тарифтің нақты мәндеріне теңестіріледі. </w:t>
      </w:r>
    </w:p>
    <w:bookmarkEnd w:id="640"/>
    <w:bookmarkStart w:name="z718" w:id="641"/>
    <w:p>
      <w:pPr>
        <w:spacing w:after="0"/>
        <w:ind w:left="0"/>
        <w:jc w:val="both"/>
      </w:pPr>
      <w:r>
        <w:rPr>
          <w:rFonts w:ascii="Times New Roman"/>
          <w:b w:val="false"/>
          <w:i w:val="false"/>
          <w:color w:val="000000"/>
          <w:sz w:val="28"/>
        </w:rPr>
        <w:t>
      11. Алдағы есеп айырысу кезеңіне арналған үкіметаралық тарифтің болжамды мәндері ағымдағы есеп айырысу кезеңінің (күнтізбелік айдың) алдындағы есеп айырысу кезеңінің (күнтізбелік айдың) сағаттарына арналған үкіметаралық тарифтің нақты мәндеріне теңестіріледі.</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6-қосымша</w:t>
            </w:r>
          </w:p>
        </w:tc>
      </w:tr>
    </w:tbl>
    <w:bookmarkStart w:name="z730" w:id="642"/>
    <w:p>
      <w:pPr>
        <w:spacing w:after="0"/>
        <w:ind w:left="0"/>
        <w:jc w:val="left"/>
      </w:pPr>
      <w:r>
        <w:rPr>
          <w:rFonts w:ascii="Times New Roman"/>
          <w:b/>
          <w:i w:val="false"/>
          <w:color w:val="000000"/>
        </w:rPr>
        <w:t xml:space="preserve">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тәуліктің әрбір сағатына электр энергиясының көтерме сауда нарығында электр энергиясын басым сату көлемін есептеу тәртібі</w:t>
      </w:r>
    </w:p>
    <w:bookmarkEnd w:id="642"/>
    <w:bookmarkStart w:name="z731" w:id="643"/>
    <w:p>
      <w:pPr>
        <w:spacing w:after="0"/>
        <w:ind w:left="0"/>
        <w:jc w:val="both"/>
      </w:pPr>
      <w:r>
        <w:rPr>
          <w:rFonts w:ascii="Times New Roman"/>
          <w:b w:val="false"/>
          <w:i w:val="false"/>
          <w:color w:val="000000"/>
          <w:sz w:val="28"/>
        </w:rPr>
        <w:t>
      1. Электр энергиясын басым сату көлемін есептеу тәртібі (бұдан әрі – есептеу) мынадай формула бойынша жүзеге асырылады:</w:t>
      </w:r>
    </w:p>
    <w:bookmarkEnd w:id="643"/>
    <w:bookmarkStart w:name="z732" w:id="644"/>
    <w:p>
      <w:pPr>
        <w:spacing w:after="0"/>
        <w:ind w:left="0"/>
        <w:jc w:val="both"/>
      </w:pPr>
      <w:r>
        <w:rPr>
          <w:rFonts w:ascii="Times New Roman"/>
          <w:b w:val="false"/>
          <w:i w:val="false"/>
          <w:color w:val="000000"/>
          <w:sz w:val="28"/>
        </w:rPr>
        <w:t xml:space="preserve">
      </w:t>
      </w:r>
    </w:p>
    <w:bookmarkEnd w:id="644"/>
    <w:p>
      <w:pPr>
        <w:spacing w:after="0"/>
        <w:ind w:left="0"/>
        <w:jc w:val="both"/>
      </w:pPr>
      <w:r>
        <w:drawing>
          <wp:inline distT="0" distB="0" distL="0" distR="0">
            <wp:extent cx="500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5003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645"/>
    <w:p>
      <w:pPr>
        <w:spacing w:after="0"/>
        <w:ind w:left="0"/>
        <w:jc w:val="both"/>
      </w:pPr>
      <w:r>
        <w:rPr>
          <w:rFonts w:ascii="Times New Roman"/>
          <w:b w:val="false"/>
          <w:i w:val="false"/>
          <w:color w:val="000000"/>
          <w:sz w:val="28"/>
        </w:rPr>
        <w:t xml:space="preserve">
      </w:t>
      </w:r>
    </w:p>
    <w:bookmarkEnd w:id="645"/>
    <w:p>
      <w:pPr>
        <w:spacing w:after="0"/>
        <w:ind w:left="0"/>
        <w:jc w:val="both"/>
      </w:pPr>
      <w:r>
        <w:drawing>
          <wp:inline distT="0" distB="0" distL="0" distR="0">
            <wp:extent cx="83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838200" cy="558800"/>
                    </a:xfrm>
                    <a:prstGeom prst="rect">
                      <a:avLst/>
                    </a:prstGeom>
                  </pic:spPr>
                </pic:pic>
              </a:graphicData>
            </a:graphic>
          </wp:inline>
        </w:drawing>
      </w:r>
    </w:p>
    <w:p>
      <w:pPr>
        <w:spacing w:after="0"/>
        <w:ind w:left="0"/>
        <w:jc w:val="left"/>
      </w:pPr>
      <w:r>
        <w:rPr>
          <w:rFonts w:ascii="Times New Roman"/>
          <w:b w:val="false"/>
          <w:i w:val="false"/>
          <w:color w:val="000000"/>
          <w:sz w:val="28"/>
        </w:rPr>
        <w:t>– басымдықпен сату көлемі, МВт-та (мыңнан бір бөлігіне дейін дөңгелектенеді);</w:t>
      </w:r>
      <w:r>
        <w:br/>
      </w:r>
      <w:r>
        <w:rPr>
          <w:rFonts w:ascii="Times New Roman"/>
          <w:b w:val="false"/>
          <w:i w:val="false"/>
          <w:color w:val="000000"/>
          <w:sz w:val="28"/>
        </w:rPr>
        <w:t>
</w:t>
      </w:r>
    </w:p>
    <w:bookmarkStart w:name="z734" w:id="646"/>
    <w:p>
      <w:pPr>
        <w:spacing w:after="0"/>
        <w:ind w:left="0"/>
        <w:jc w:val="both"/>
      </w:pPr>
      <w:r>
        <w:rPr>
          <w:rFonts w:ascii="Times New Roman"/>
          <w:b w:val="false"/>
          <w:i w:val="false"/>
          <w:color w:val="000000"/>
          <w:sz w:val="28"/>
        </w:rPr>
        <w:t xml:space="preserve">
      </w:t>
      </w:r>
    </w:p>
    <w:bookmarkEnd w:id="646"/>
    <w:p>
      <w:pPr>
        <w:spacing w:after="0"/>
        <w:ind w:left="0"/>
        <w:jc w:val="both"/>
      </w:pPr>
      <w:r>
        <w:drawing>
          <wp:inline distT="0" distB="0" distL="0" distR="0">
            <wp:extent cx="952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952500" cy="622300"/>
                    </a:xfrm>
                    <a:prstGeom prst="rect">
                      <a:avLst/>
                    </a:prstGeom>
                  </pic:spPr>
                </pic:pic>
              </a:graphicData>
            </a:graphic>
          </wp:inline>
        </w:drawing>
      </w:r>
    </w:p>
    <w:p>
      <w:pPr>
        <w:spacing w:after="0"/>
        <w:ind w:left="0"/>
        <w:jc w:val="left"/>
      </w:pPr>
      <w:r>
        <w:rPr>
          <w:rFonts w:ascii="Times New Roman"/>
          <w:b w:val="false"/>
          <w:i w:val="false"/>
          <w:color w:val="000000"/>
          <w:sz w:val="28"/>
        </w:rPr>
        <w:t>– жұмыс істеп тұрған энергия өндіруші ұйымның (бұдан әрі – ЭӨҰ станциясы) құрамына кіретін жылу электр орталығының генерациялайтын қондырғылардың (олардың жылу жүктемесінің берілген деңгейі кезінде) ең төменгі электр қуатының МВт-тағы жоспарлы ең жоғары мәні;</w:t>
      </w:r>
      <w:r>
        <w:br/>
      </w:r>
      <w:r>
        <w:rPr>
          <w:rFonts w:ascii="Times New Roman"/>
          <w:b w:val="false"/>
          <w:i w:val="false"/>
          <w:color w:val="000000"/>
          <w:sz w:val="28"/>
        </w:rPr>
        <w:t>
</w:t>
      </w:r>
    </w:p>
    <w:bookmarkStart w:name="z735" w:id="647"/>
    <w:p>
      <w:pPr>
        <w:spacing w:after="0"/>
        <w:ind w:left="0"/>
        <w:jc w:val="both"/>
      </w:pPr>
      <w:r>
        <w:rPr>
          <w:rFonts w:ascii="Times New Roman"/>
          <w:b w:val="false"/>
          <w:i w:val="false"/>
          <w:color w:val="000000"/>
          <w:sz w:val="28"/>
        </w:rPr>
        <w:t xml:space="preserve">
      </w:t>
      </w:r>
    </w:p>
    <w:bookmarkEnd w:id="647"/>
    <w:p>
      <w:pPr>
        <w:spacing w:after="0"/>
        <w:ind w:left="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990600" cy="6096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дайындығын қолдау жөніндегі қызметті сатып алу туралы шартта көрсетілген энергия өндіруші ұйымның өз тұтынуының электр қуатының тиісті жылдағы ең жоғары мәні (ол болған кезде), МВт-та;</w:t>
      </w:r>
      <w:r>
        <w:br/>
      </w:r>
      <w:r>
        <w:rPr>
          <w:rFonts w:ascii="Times New Roman"/>
          <w:b w:val="false"/>
          <w:i w:val="false"/>
          <w:color w:val="000000"/>
          <w:sz w:val="28"/>
        </w:rPr>
        <w:t>
</w:t>
      </w:r>
    </w:p>
    <w:bookmarkStart w:name="z736" w:id="648"/>
    <w:p>
      <w:pPr>
        <w:spacing w:after="0"/>
        <w:ind w:left="0"/>
        <w:jc w:val="both"/>
      </w:pPr>
      <w:r>
        <w:rPr>
          <w:rFonts w:ascii="Times New Roman"/>
          <w:b w:val="false"/>
          <w:i w:val="false"/>
          <w:color w:val="000000"/>
          <w:sz w:val="28"/>
        </w:rPr>
        <w:t xml:space="preserve">
      PTM – "Электр энергетикасы туралы" Қазақстан Республикасының 2004 жылғы 9 шілдедегі № 588 Заңының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15-8-баптары</w:t>
      </w:r>
      <w:r>
        <w:rPr>
          <w:rFonts w:ascii="Times New Roman"/>
          <w:b w:val="false"/>
          <w:i w:val="false"/>
          <w:color w:val="000000"/>
          <w:sz w:val="28"/>
        </w:rPr>
        <w:t xml:space="preserve"> бойынша пайдалануға берілетін және жылыту іріктемелері бар және күзгі-қысқы кезеңнен өту кезеңінде тұтынушыларды жылумен жабдықтаумен қамтамасыз етуге тартылған ЭӨҰ станцияларының генерациялайтын қондырғыларының (олардың жылу жүктемесінің берілген деңгейі кезінде) ең төменгі электр қуатының тиісті жылдағы жоспарлы ең жоғары мәні;</w:t>
      </w:r>
    </w:p>
    <w:bookmarkEnd w:id="648"/>
    <w:bookmarkStart w:name="z737" w:id="649"/>
    <w:p>
      <w:pPr>
        <w:spacing w:after="0"/>
        <w:ind w:left="0"/>
        <w:jc w:val="both"/>
      </w:pPr>
      <w:r>
        <w:rPr>
          <w:rFonts w:ascii="Times New Roman"/>
          <w:b w:val="false"/>
          <w:i w:val="false"/>
          <w:color w:val="000000"/>
          <w:sz w:val="28"/>
        </w:rPr>
        <w:t xml:space="preserve">
      </w:t>
      </w:r>
    </w:p>
    <w:bookmarkEnd w:id="649"/>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модуль</w:t>
      </w:r>
      <w:r>
        <w:br/>
      </w:r>
      <w:r>
        <w:rPr>
          <w:rFonts w:ascii="Times New Roman"/>
          <w:b w:val="false"/>
          <w:i w:val="false"/>
          <w:color w:val="000000"/>
          <w:sz w:val="28"/>
        </w:rPr>
        <w:t>
</w:t>
      </w:r>
    </w:p>
    <w:bookmarkStart w:name="z738" w:id="650"/>
    <w:p>
      <w:pPr>
        <w:spacing w:after="0"/>
        <w:ind w:left="0"/>
        <w:jc w:val="both"/>
      </w:pPr>
      <w:r>
        <w:rPr>
          <w:rFonts w:ascii="Times New Roman"/>
          <w:b w:val="false"/>
          <w:i w:val="false"/>
          <w:color w:val="000000"/>
          <w:sz w:val="28"/>
        </w:rPr>
        <w:t xml:space="preserve">
      </w:t>
      </w:r>
    </w:p>
    <w:bookmarkEnd w:id="650"/>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МВт-да;</w:t>
      </w:r>
      <w:r>
        <w:br/>
      </w:r>
      <w:r>
        <w:rPr>
          <w:rFonts w:ascii="Times New Roman"/>
          <w:b w:val="false"/>
          <w:i w:val="false"/>
          <w:color w:val="000000"/>
          <w:sz w:val="28"/>
        </w:rPr>
        <w:t>
</w:t>
      </w:r>
    </w:p>
    <w:bookmarkStart w:name="z739" w:id="651"/>
    <w:p>
      <w:pPr>
        <w:spacing w:after="0"/>
        <w:ind w:left="0"/>
        <w:jc w:val="both"/>
      </w:pPr>
      <w:r>
        <w:rPr>
          <w:rFonts w:ascii="Times New Roman"/>
          <w:b w:val="false"/>
          <w:i w:val="false"/>
          <w:color w:val="000000"/>
          <w:sz w:val="28"/>
        </w:rPr>
        <w:t xml:space="preserve">
      </w:t>
      </w:r>
    </w:p>
    <w:bookmarkEnd w:id="651"/>
    <w:p>
      <w:pPr>
        <w:spacing w:after="0"/>
        <w:ind w:left="0"/>
        <w:jc w:val="both"/>
      </w:pPr>
      <w:r>
        <w:drawing>
          <wp:inline distT="0" distB="0" distL="0" distR="0">
            <wp:extent cx="31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17500" cy="457200"/>
                    </a:xfrm>
                    <a:prstGeom prst="rect">
                      <a:avLst/>
                    </a:prstGeom>
                  </pic:spPr>
                </pic:pic>
              </a:graphicData>
            </a:graphic>
          </wp:inline>
        </w:drawing>
      </w:r>
    </w:p>
    <w:p>
      <w:pPr>
        <w:spacing w:after="0"/>
        <w:ind w:left="0"/>
        <w:jc w:val="left"/>
      </w:pPr>
      <w:r>
        <w:rPr>
          <w:rFonts w:ascii="Times New Roman"/>
          <w:b w:val="false"/>
          <w:i w:val="false"/>
          <w:color w:val="000000"/>
          <w:sz w:val="28"/>
        </w:rPr>
        <w:t>– модуль, МВт-да;</w:t>
      </w:r>
      <w:r>
        <w:br/>
      </w:r>
      <w:r>
        <w:rPr>
          <w:rFonts w:ascii="Times New Roman"/>
          <w:b w:val="false"/>
          <w:i w:val="false"/>
          <w:color w:val="000000"/>
          <w:sz w:val="28"/>
        </w:rPr>
        <w:t>
</w:t>
      </w:r>
    </w:p>
    <w:bookmarkStart w:name="z740" w:id="652"/>
    <w:p>
      <w:pPr>
        <w:spacing w:after="0"/>
        <w:ind w:left="0"/>
        <w:jc w:val="both"/>
      </w:pPr>
      <w:r>
        <w:rPr>
          <w:rFonts w:ascii="Times New Roman"/>
          <w:b w:val="false"/>
          <w:i w:val="false"/>
          <w:color w:val="000000"/>
          <w:sz w:val="28"/>
        </w:rPr>
        <w:t xml:space="preserve">
      </w:t>
      </w:r>
    </w:p>
    <w:bookmarkEnd w:id="652"/>
    <w:p>
      <w:pPr>
        <w:spacing w:after="0"/>
        <w:ind w:left="0"/>
        <w:jc w:val="both"/>
      </w:pPr>
      <w:r>
        <w:drawing>
          <wp:inline distT="0" distB="0" distL="0" distR="0">
            <wp:extent cx="304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04800" cy="419100"/>
                    </a:xfrm>
                    <a:prstGeom prst="rect">
                      <a:avLst/>
                    </a:prstGeom>
                  </pic:spPr>
                </pic:pic>
              </a:graphicData>
            </a:graphic>
          </wp:inline>
        </w:drawing>
      </w:r>
    </w:p>
    <w:p>
      <w:pPr>
        <w:spacing w:after="0"/>
        <w:ind w:left="0"/>
        <w:jc w:val="left"/>
      </w:pPr>
      <w:r>
        <w:rPr>
          <w:rFonts w:ascii="Times New Roman"/>
          <w:b w:val="false"/>
          <w:i w:val="false"/>
          <w:color w:val="000000"/>
          <w:sz w:val="28"/>
        </w:rPr>
        <w:t>– дельта, МВт, мына формула бойынша есептеледі:</w:t>
      </w:r>
      <w:r>
        <w:br/>
      </w:r>
      <w:r>
        <w:rPr>
          <w:rFonts w:ascii="Times New Roman"/>
          <w:b w:val="false"/>
          <w:i w:val="false"/>
          <w:color w:val="000000"/>
          <w:sz w:val="28"/>
        </w:rPr>
        <w:t>
</w:t>
      </w:r>
    </w:p>
    <w:bookmarkStart w:name="z741" w:id="653"/>
    <w:p>
      <w:pPr>
        <w:spacing w:after="0"/>
        <w:ind w:left="0"/>
        <w:jc w:val="both"/>
      </w:pPr>
      <w:r>
        <w:rPr>
          <w:rFonts w:ascii="Times New Roman"/>
          <w:b w:val="false"/>
          <w:i w:val="false"/>
          <w:color w:val="000000"/>
          <w:sz w:val="28"/>
        </w:rPr>
        <w:t xml:space="preserve">
      </w:t>
      </w:r>
    </w:p>
    <w:bookmarkEnd w:id="653"/>
    <w:p>
      <w:pPr>
        <w:spacing w:after="0"/>
        <w:ind w:left="0"/>
        <w:jc w:val="both"/>
      </w:pPr>
      <w:r>
        <w:drawing>
          <wp:inline distT="0" distB="0" distL="0" distR="0">
            <wp:extent cx="3924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924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2" w:id="654"/>
    <w:p>
      <w:pPr>
        <w:spacing w:after="0"/>
        <w:ind w:left="0"/>
        <w:jc w:val="both"/>
      </w:pPr>
      <w:r>
        <w:rPr>
          <w:rFonts w:ascii="Times New Roman"/>
          <w:b w:val="false"/>
          <w:i w:val="false"/>
          <w:color w:val="000000"/>
          <w:sz w:val="28"/>
        </w:rPr>
        <w:t xml:space="preserve">
      </w:t>
      </w:r>
    </w:p>
    <w:bookmarkEnd w:id="654"/>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түзету, МВт;</w:t>
      </w:r>
      <w:r>
        <w:br/>
      </w:r>
      <w:r>
        <w:rPr>
          <w:rFonts w:ascii="Times New Roman"/>
          <w:b w:val="false"/>
          <w:i w:val="false"/>
          <w:color w:val="000000"/>
          <w:sz w:val="28"/>
        </w:rPr>
        <w:t>
</w:t>
      </w:r>
    </w:p>
    <w:bookmarkStart w:name="z743" w:id="655"/>
    <w:p>
      <w:pPr>
        <w:spacing w:after="0"/>
        <w:ind w:left="0"/>
        <w:jc w:val="both"/>
      </w:pPr>
      <w:r>
        <w:rPr>
          <w:rFonts w:ascii="Times New Roman"/>
          <w:b w:val="false"/>
          <w:i w:val="false"/>
          <w:color w:val="000000"/>
          <w:sz w:val="28"/>
        </w:rPr>
        <w:t xml:space="preserve">
      </w:t>
      </w:r>
    </w:p>
    <w:bookmarkEnd w:id="655"/>
    <w:p>
      <w:pPr>
        <w:spacing w:after="0"/>
        <w:ind w:left="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533400" cy="4191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i-ші электр станциясының аттестатталған электр қуаты, МВт;</w:t>
      </w:r>
      <w:r>
        <w:br/>
      </w:r>
      <w:r>
        <w:rPr>
          <w:rFonts w:ascii="Times New Roman"/>
          <w:b w:val="false"/>
          <w:i w:val="false"/>
          <w:color w:val="000000"/>
          <w:sz w:val="28"/>
        </w:rPr>
        <w:t>
</w:t>
      </w:r>
    </w:p>
    <w:bookmarkStart w:name="z744" w:id="656"/>
    <w:p>
      <w:pPr>
        <w:spacing w:after="0"/>
        <w:ind w:left="0"/>
        <w:jc w:val="both"/>
      </w:pPr>
      <w:r>
        <w:rPr>
          <w:rFonts w:ascii="Times New Roman"/>
          <w:b w:val="false"/>
          <w:i w:val="false"/>
          <w:color w:val="000000"/>
          <w:sz w:val="28"/>
        </w:rPr>
        <w:t xml:space="preserve">
      </w:t>
      </w:r>
    </w:p>
    <w:bookmarkEnd w:id="656"/>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тиісті аттестаттау нәтижелері бойынша тіркелген энергия өндіруші ұйымның i-ші электр станцияларының өз мұқтаждарының электр қуаты, МВт-та;</w:t>
      </w:r>
      <w:r>
        <w:br/>
      </w:r>
      <w:r>
        <w:rPr>
          <w:rFonts w:ascii="Times New Roman"/>
          <w:b w:val="false"/>
          <w:i w:val="false"/>
          <w:color w:val="000000"/>
          <w:sz w:val="28"/>
        </w:rPr>
        <w:t>
</w:t>
      </w:r>
    </w:p>
    <w:bookmarkStart w:name="z745" w:id="657"/>
    <w:p>
      <w:pPr>
        <w:spacing w:after="0"/>
        <w:ind w:left="0"/>
        <w:jc w:val="both"/>
      </w:pPr>
      <w:r>
        <w:rPr>
          <w:rFonts w:ascii="Times New Roman"/>
          <w:b w:val="false"/>
          <w:i w:val="false"/>
          <w:color w:val="000000"/>
          <w:sz w:val="28"/>
        </w:rPr>
        <w:t xml:space="preserve">
      </w:t>
      </w:r>
    </w:p>
    <w:bookmarkEnd w:id="657"/>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генерациялайтын қондырғылардың (олардың жылу жүктемесінің берілген деңгейі кезінде) i-ші станцияларының ең төменгі электр қуатының тиісті жылдағы жоспарлы ең жоғары мәні, МВт;</w:t>
      </w:r>
      <w:r>
        <w:br/>
      </w:r>
      <w:r>
        <w:rPr>
          <w:rFonts w:ascii="Times New Roman"/>
          <w:b w:val="false"/>
          <w:i w:val="false"/>
          <w:color w:val="000000"/>
          <w:sz w:val="28"/>
        </w:rPr>
        <w:t>
</w:t>
      </w:r>
    </w:p>
    <w:bookmarkStart w:name="z746" w:id="658"/>
    <w:p>
      <w:pPr>
        <w:spacing w:after="0"/>
        <w:ind w:left="0"/>
        <w:jc w:val="both"/>
      </w:pPr>
      <w:r>
        <w:rPr>
          <w:rFonts w:ascii="Times New Roman"/>
          <w:b w:val="false"/>
          <w:i w:val="false"/>
          <w:color w:val="000000"/>
          <w:sz w:val="28"/>
        </w:rPr>
        <w:t xml:space="preserve">
      </w:t>
      </w:r>
    </w:p>
    <w:bookmarkEnd w:id="658"/>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і-ші электр станциясының электр энергиясының әзірлігін ұстап тұру жөніндегі қызметтерді сатып алу туралы шартта көрсетілген тиісті жылға арналған электр энергиясын экспорттаудың шекті қуаты, МВт;</w:t>
      </w:r>
      <w:r>
        <w:br/>
      </w:r>
      <w:r>
        <w:rPr>
          <w:rFonts w:ascii="Times New Roman"/>
          <w:b w:val="false"/>
          <w:i w:val="false"/>
          <w:color w:val="000000"/>
          <w:sz w:val="28"/>
        </w:rPr>
        <w:t>
</w:t>
      </w:r>
    </w:p>
    <w:bookmarkStart w:name="z747" w:id="659"/>
    <w:p>
      <w:pPr>
        <w:spacing w:after="0"/>
        <w:ind w:left="0"/>
        <w:jc w:val="both"/>
      </w:pPr>
      <w:r>
        <w:rPr>
          <w:rFonts w:ascii="Times New Roman"/>
          <w:b w:val="false"/>
          <w:i w:val="false"/>
          <w:color w:val="000000"/>
          <w:sz w:val="28"/>
        </w:rPr>
        <w:t xml:space="preserve">
      Энергия өндіруші ұйым электр энергиясын коммерциялық есепке алудың автоматтандырылған жүйесі, деректерді автоматты түрде беруді қамтамасыз ететін телеметрия аспаптары болмаған кезде "Электр желілік қағидаларды бекіту туралы" Қазақстан Республикасы Энергетика министрінің 2014 жылғы № 210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10899 болып тіркелген) (бұдан әрі – Электр желілік қағидалар) 191-тармағына сәйкес осы энергия өндіруші ұйымның паспорттық деректеріне сәйкес белгіленген қуаттың мәні қолданылады;</w:t>
      </w:r>
    </w:p>
    <w:bookmarkEnd w:id="659"/>
    <w:bookmarkStart w:name="z748" w:id="660"/>
    <w:p>
      <w:pPr>
        <w:spacing w:after="0"/>
        <w:ind w:left="0"/>
        <w:jc w:val="both"/>
      </w:pPr>
      <w:r>
        <w:rPr>
          <w:rFonts w:ascii="Times New Roman"/>
          <w:b w:val="false"/>
          <w:i w:val="false"/>
          <w:color w:val="000000"/>
          <w:sz w:val="28"/>
        </w:rPr>
        <w:t xml:space="preserve">
      Егер (дельта) анықтаудың нәтижесінде оның мәні оң (нөлден артық) болса, онда (дельта) мәні нөлге теңестіріледі. </w:t>
      </w:r>
    </w:p>
    <w:bookmarkEnd w:id="660"/>
    <w:bookmarkStart w:name="z749" w:id="661"/>
    <w:p>
      <w:pPr>
        <w:spacing w:after="0"/>
        <w:ind w:left="0"/>
        <w:jc w:val="both"/>
      </w:pPr>
      <w:r>
        <w:rPr>
          <w:rFonts w:ascii="Times New Roman"/>
          <w:b w:val="false"/>
          <w:i w:val="false"/>
          <w:color w:val="000000"/>
          <w:sz w:val="28"/>
        </w:rPr>
        <w:t xml:space="preserve">
      Егер көрсетілетін қызмет көлемін анықтау нәтижесінде оның мәні теріс болса, онда көрсетілетін қызмет көлемінің мәні нөлге теңестіріледі. </w:t>
      </w:r>
    </w:p>
    <w:bookmarkEnd w:id="661"/>
    <w:bookmarkStart w:name="z750" w:id="662"/>
    <w:p>
      <w:pPr>
        <w:spacing w:after="0"/>
        <w:ind w:left="0"/>
        <w:jc w:val="both"/>
      </w:pPr>
      <w:r>
        <w:rPr>
          <w:rFonts w:ascii="Times New Roman"/>
          <w:b w:val="false"/>
          <w:i w:val="false"/>
          <w:color w:val="000000"/>
          <w:sz w:val="28"/>
        </w:rPr>
        <w:t>
      2.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мынадай формула бойынша айқындалады:</w:t>
      </w:r>
    </w:p>
    <w:bookmarkEnd w:id="662"/>
    <w:bookmarkStart w:name="z751" w:id="663"/>
    <w:p>
      <w:pPr>
        <w:spacing w:after="0"/>
        <w:ind w:left="0"/>
        <w:jc w:val="both"/>
      </w:pPr>
      <w:r>
        <w:rPr>
          <w:rFonts w:ascii="Times New Roman"/>
          <w:b w:val="false"/>
          <w:i w:val="false"/>
          <w:color w:val="000000"/>
          <w:sz w:val="28"/>
        </w:rPr>
        <w:t xml:space="preserve">
      </w:t>
      </w:r>
    </w:p>
    <w:bookmarkEnd w:id="663"/>
    <w:p>
      <w:pPr>
        <w:spacing w:after="0"/>
        <w:ind w:left="0"/>
        <w:jc w:val="both"/>
      </w:pPr>
      <w:r>
        <w:drawing>
          <wp:inline distT="0" distB="0" distL="0" distR="0">
            <wp:extent cx="5511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5511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2" w:id="664"/>
    <w:p>
      <w:pPr>
        <w:spacing w:after="0"/>
        <w:ind w:left="0"/>
        <w:jc w:val="both"/>
      </w:pPr>
      <w:r>
        <w:rPr>
          <w:rFonts w:ascii="Times New Roman"/>
          <w:b w:val="false"/>
          <w:i w:val="false"/>
          <w:color w:val="000000"/>
          <w:sz w:val="28"/>
        </w:rPr>
        <w:t xml:space="preserve">
      </w:t>
      </w:r>
    </w:p>
    <w:bookmarkEnd w:id="664"/>
    <w:p>
      <w:pPr>
        <w:spacing w:after="0"/>
        <w:ind w:left="0"/>
        <w:jc w:val="both"/>
      </w:pPr>
      <w:r>
        <w:drawing>
          <wp:inline distT="0" distB="0" distL="0" distR="0">
            <wp:extent cx="965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965200" cy="647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w:t>
      </w:r>
      <w:r>
        <w:br/>
      </w:r>
      <w:r>
        <w:rPr>
          <w:rFonts w:ascii="Times New Roman"/>
          <w:b w:val="false"/>
          <w:i w:val="false"/>
          <w:color w:val="000000"/>
          <w:sz w:val="28"/>
        </w:rPr>
        <w:t>
</w:t>
      </w:r>
    </w:p>
    <w:bookmarkStart w:name="z753"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69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698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4" w:id="666"/>
    <w:p>
      <w:pPr>
        <w:spacing w:after="0"/>
        <w:ind w:left="0"/>
        <w:jc w:val="both"/>
      </w:pPr>
      <w:r>
        <w:rPr>
          <w:rFonts w:ascii="Times New Roman"/>
          <w:b w:val="false"/>
          <w:i w:val="false"/>
          <w:color w:val="000000"/>
          <w:sz w:val="28"/>
        </w:rPr>
        <w:t>
      i бойынша сома;</w:t>
      </w:r>
    </w:p>
    <w:bookmarkEnd w:id="666"/>
    <w:bookmarkStart w:name="z755" w:id="667"/>
    <w:p>
      <w:pPr>
        <w:spacing w:after="0"/>
        <w:ind w:left="0"/>
        <w:jc w:val="both"/>
      </w:pPr>
      <w:r>
        <w:rPr>
          <w:rFonts w:ascii="Times New Roman"/>
          <w:b w:val="false"/>
          <w:i w:val="false"/>
          <w:color w:val="000000"/>
          <w:sz w:val="28"/>
        </w:rPr>
        <w:t xml:space="preserve">
      </w:t>
      </w:r>
    </w:p>
    <w:bookmarkEnd w:id="667"/>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w:t>
      </w:r>
      <w:r>
        <w:br/>
      </w:r>
      <w:r>
        <w:rPr>
          <w:rFonts w:ascii="Times New Roman"/>
          <w:b w:val="false"/>
          <w:i w:val="false"/>
          <w:color w:val="000000"/>
          <w:sz w:val="28"/>
        </w:rPr>
        <w:t>
</w:t>
      </w:r>
    </w:p>
    <w:bookmarkStart w:name="z756" w:id="668"/>
    <w:p>
      <w:pPr>
        <w:spacing w:after="0"/>
        <w:ind w:left="0"/>
        <w:jc w:val="both"/>
      </w:pPr>
      <w:r>
        <w:rPr>
          <w:rFonts w:ascii="Times New Roman"/>
          <w:b w:val="false"/>
          <w:i w:val="false"/>
          <w:color w:val="000000"/>
          <w:sz w:val="28"/>
        </w:rPr>
        <w:t xml:space="preserve">
      </w:t>
      </w:r>
    </w:p>
    <w:bookmarkEnd w:id="668"/>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қолданыстағы энергия өндіруші ұйымның құрамына кіретін жылу электр орталықтарының жалпы саны;</w:t>
      </w:r>
      <w:r>
        <w:br/>
      </w:r>
      <w:r>
        <w:rPr>
          <w:rFonts w:ascii="Times New Roman"/>
          <w:b w:val="false"/>
          <w:i w:val="false"/>
          <w:color w:val="000000"/>
          <w:sz w:val="28"/>
        </w:rPr>
        <w:t>
</w:t>
      </w:r>
    </w:p>
    <w:bookmarkStart w:name="z757"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990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990600" cy="6350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генерациялайтын қондырғылардың (олардың жылу жүктемесінің берілген деңгейі кезінде) ең төменгі электр қуатының тиісті жылдағы жоспарлы ең жоғары мәні i-ші ЭӨҰ станциясы, МВт.</w:t>
      </w:r>
      <w:r>
        <w:br/>
      </w:r>
      <w:r>
        <w:rPr>
          <w:rFonts w:ascii="Times New Roman"/>
          <w:b w:val="false"/>
          <w:i w:val="false"/>
          <w:color w:val="000000"/>
          <w:sz w:val="28"/>
        </w:rPr>
        <w:t>
</w:t>
      </w:r>
    </w:p>
    <w:bookmarkStart w:name="z758" w:id="670"/>
    <w:p>
      <w:pPr>
        <w:spacing w:after="0"/>
        <w:ind w:left="0"/>
        <w:jc w:val="both"/>
      </w:pPr>
      <w:r>
        <w:rPr>
          <w:rFonts w:ascii="Times New Roman"/>
          <w:b w:val="false"/>
          <w:i w:val="false"/>
          <w:color w:val="000000"/>
          <w:sz w:val="28"/>
        </w:rPr>
        <w:t>
      2-1. Электр қуатының әзірлігін ұстап тұру бойыншакөрсетілетін қызметті сатып алу туралы шартта көрсетілген энергия өндіруші ұйымның меншікті тұтынуының электр қуатының тиісті жылға арналған ең жоғары мәні мына формула бойынша есептеледі:</w:t>
      </w:r>
    </w:p>
    <w:bookmarkEnd w:id="670"/>
    <w:bookmarkStart w:name="z759"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177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778000" cy="533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760" w:id="672"/>
    <w:p>
      <w:pPr>
        <w:spacing w:after="0"/>
        <w:ind w:left="0"/>
        <w:jc w:val="both"/>
      </w:pPr>
      <w:r>
        <w:rPr>
          <w:rFonts w:ascii="Times New Roman"/>
          <w:b w:val="false"/>
          <w:i w:val="false"/>
          <w:color w:val="000000"/>
          <w:sz w:val="28"/>
        </w:rPr>
        <w:t xml:space="preserve">
      </w:t>
      </w:r>
    </w:p>
    <w:bookmarkEnd w:id="672"/>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көрсетілетін қызметті сатып алу туралы шартта көрсетілген энергия өндіруші ұйымның меншікті тұтынуының электр қуатының тиісті жылға арналған ең жоғары мәні МВт;</w:t>
      </w:r>
      <w:r>
        <w:br/>
      </w:r>
      <w:r>
        <w:rPr>
          <w:rFonts w:ascii="Times New Roman"/>
          <w:b w:val="false"/>
          <w:i w:val="false"/>
          <w:color w:val="000000"/>
          <w:sz w:val="28"/>
        </w:rPr>
        <w:t>
</w:t>
      </w:r>
    </w:p>
    <w:bookmarkStart w:name="z761" w:id="673"/>
    <w:p>
      <w:pPr>
        <w:spacing w:after="0"/>
        <w:ind w:left="0"/>
        <w:jc w:val="both"/>
      </w:pPr>
      <w:r>
        <w:rPr>
          <w:rFonts w:ascii="Times New Roman"/>
          <w:b w:val="false"/>
          <w:i w:val="false"/>
          <w:color w:val="000000"/>
          <w:sz w:val="28"/>
        </w:rPr>
        <w:t xml:space="preserve">
      </w:t>
      </w:r>
    </w:p>
    <w:bookmarkEnd w:id="673"/>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қызметті сатып алу туралы шартта көрсетілген энергия өндіруші ұйымның i-ші электр станциясы меншікті тұтынуының электр қуатының тиісті жылға арналған ең жоғары мәні МВт-та;</w:t>
      </w:r>
      <w:r>
        <w:br/>
      </w:r>
      <w:r>
        <w:rPr>
          <w:rFonts w:ascii="Times New Roman"/>
          <w:b w:val="false"/>
          <w:i w:val="false"/>
          <w:color w:val="000000"/>
          <w:sz w:val="28"/>
        </w:rPr>
        <w:t>
</w:t>
      </w:r>
    </w:p>
    <w:bookmarkStart w:name="z762" w:id="674"/>
    <w:p>
      <w:pPr>
        <w:spacing w:after="0"/>
        <w:ind w:left="0"/>
        <w:jc w:val="both"/>
      </w:pPr>
      <w:r>
        <w:rPr>
          <w:rFonts w:ascii="Times New Roman"/>
          <w:b w:val="false"/>
          <w:i w:val="false"/>
          <w:color w:val="000000"/>
          <w:sz w:val="28"/>
        </w:rPr>
        <w:t xml:space="preserve">
      </w:t>
      </w:r>
    </w:p>
    <w:bookmarkEnd w:id="674"/>
    <w:p>
      <w:pPr>
        <w:spacing w:after="0"/>
        <w:ind w:left="0"/>
        <w:jc w:val="both"/>
      </w:pPr>
      <w:r>
        <w:drawing>
          <wp:inline distT="0" distB="0" distL="0" distR="0">
            <wp:extent cx="17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77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bookmarkStart w:name="z763" w:id="675"/>
    <w:p>
      <w:pPr>
        <w:spacing w:after="0"/>
        <w:ind w:left="0"/>
        <w:jc w:val="both"/>
      </w:pPr>
      <w:r>
        <w:rPr>
          <w:rFonts w:ascii="Times New Roman"/>
          <w:b w:val="false"/>
          <w:i w:val="false"/>
          <w:color w:val="000000"/>
          <w:sz w:val="28"/>
        </w:rPr>
        <w:t xml:space="preserve">
      </w:t>
      </w:r>
    </w:p>
    <w:bookmarkEnd w:id="675"/>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n-ге дейін өзгеретін реттік нөмір;</w:t>
      </w:r>
      <w:r>
        <w:br/>
      </w:r>
      <w:r>
        <w:rPr>
          <w:rFonts w:ascii="Times New Roman"/>
          <w:b w:val="false"/>
          <w:i w:val="false"/>
          <w:color w:val="000000"/>
          <w:sz w:val="28"/>
        </w:rPr>
        <w:t>
</w:t>
      </w:r>
    </w:p>
    <w:bookmarkStart w:name="z764" w:id="676"/>
    <w:p>
      <w:pPr>
        <w:spacing w:after="0"/>
        <w:ind w:left="0"/>
        <w:jc w:val="both"/>
      </w:pPr>
      <w:r>
        <w:rPr>
          <w:rFonts w:ascii="Times New Roman"/>
          <w:b w:val="false"/>
          <w:i w:val="false"/>
          <w:color w:val="000000"/>
          <w:sz w:val="28"/>
        </w:rPr>
        <w:t>
      n – қолданыстағы энергия өндіруші ұйымның құрамына кіретін жылу электр орталықтарының жалпы саны;</w:t>
      </w:r>
    </w:p>
    <w:bookmarkEnd w:id="676"/>
    <w:bookmarkStart w:name="z765" w:id="677"/>
    <w:p>
      <w:pPr>
        <w:spacing w:after="0"/>
        <w:ind w:left="0"/>
        <w:jc w:val="both"/>
      </w:pPr>
      <w:r>
        <w:rPr>
          <w:rFonts w:ascii="Times New Roman"/>
          <w:b w:val="false"/>
          <w:i w:val="false"/>
          <w:color w:val="000000"/>
          <w:sz w:val="28"/>
        </w:rPr>
        <w:t>
      3.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формула бойынша айқындалады:</w:t>
      </w:r>
    </w:p>
    <w:bookmarkEnd w:id="677"/>
    <w:bookmarkStart w:name="z766"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5918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5918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7"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86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863600" cy="635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w:t>
      </w:r>
      <w:r>
        <w:br/>
      </w:r>
      <w:r>
        <w:rPr>
          <w:rFonts w:ascii="Times New Roman"/>
          <w:b w:val="false"/>
          <w:i w:val="false"/>
          <w:color w:val="000000"/>
          <w:sz w:val="28"/>
        </w:rPr>
        <w:t>
</w:t>
      </w:r>
    </w:p>
    <w:bookmarkStart w:name="z768" w:id="680"/>
    <w:p>
      <w:pPr>
        <w:spacing w:after="0"/>
        <w:ind w:left="0"/>
        <w:jc w:val="both"/>
      </w:pPr>
      <w:r>
        <w:rPr>
          <w:rFonts w:ascii="Times New Roman"/>
          <w:b w:val="false"/>
          <w:i w:val="false"/>
          <w:color w:val="000000"/>
          <w:sz w:val="28"/>
        </w:rPr>
        <w:t xml:space="preserve">
      </w:t>
      </w:r>
    </w:p>
    <w:bookmarkEnd w:id="680"/>
    <w:p>
      <w:pPr>
        <w:spacing w:after="0"/>
        <w:ind w:left="0"/>
        <w:jc w:val="both"/>
      </w:pPr>
      <w:r>
        <w:drawing>
          <wp:inline distT="0" distB="0" distL="0" distR="0">
            <wp:extent cx="72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723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9" w:id="681"/>
    <w:p>
      <w:pPr>
        <w:spacing w:after="0"/>
        <w:ind w:left="0"/>
        <w:jc w:val="both"/>
      </w:pPr>
      <w:r>
        <w:rPr>
          <w:rFonts w:ascii="Times New Roman"/>
          <w:b w:val="false"/>
          <w:i w:val="false"/>
          <w:color w:val="000000"/>
          <w:sz w:val="28"/>
        </w:rPr>
        <w:t xml:space="preserve">
      </w:t>
      </w:r>
    </w:p>
    <w:bookmarkEnd w:id="681"/>
    <w:p>
      <w:pPr>
        <w:spacing w:after="0"/>
        <w:ind w:left="0"/>
        <w:jc w:val="both"/>
      </w:pPr>
      <w:r>
        <w:drawing>
          <wp:inline distT="0" distB="0" distL="0" distR="0">
            <wp:extent cx="177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77800" cy="406400"/>
                    </a:xfrm>
                    <a:prstGeom prst="rect">
                      <a:avLst/>
                    </a:prstGeom>
                  </pic:spPr>
                </pic:pic>
              </a:graphicData>
            </a:graphic>
          </wp:inline>
        </w:drawing>
      </w:r>
    </w:p>
    <w:p>
      <w:pPr>
        <w:spacing w:after="0"/>
        <w:ind w:left="0"/>
        <w:jc w:val="left"/>
      </w:pPr>
      <w:r>
        <w:rPr>
          <w:rFonts w:ascii="Times New Roman"/>
          <w:b w:val="false"/>
          <w:i w:val="false"/>
          <w:color w:val="000000"/>
          <w:sz w:val="28"/>
        </w:rPr>
        <w:t>бойынша сома;</w:t>
      </w:r>
      <w:r>
        <w:br/>
      </w:r>
      <w:r>
        <w:rPr>
          <w:rFonts w:ascii="Times New Roman"/>
          <w:b w:val="false"/>
          <w:i w:val="false"/>
          <w:color w:val="000000"/>
          <w:sz w:val="28"/>
        </w:rPr>
        <w:t>
</w:t>
      </w:r>
    </w:p>
    <w:bookmarkStart w:name="z770"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21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15900" cy="4191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 нөмір;</w:t>
      </w:r>
      <w:r>
        <w:br/>
      </w:r>
      <w:r>
        <w:rPr>
          <w:rFonts w:ascii="Times New Roman"/>
          <w:b w:val="false"/>
          <w:i w:val="false"/>
          <w:color w:val="000000"/>
          <w:sz w:val="28"/>
        </w:rPr>
        <w:t>
</w:t>
      </w:r>
    </w:p>
    <w:bookmarkStart w:name="z771"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жылыту іріктемелері бар және тұтынушыларды жылумен жабдықтаумен қамтамасыз етуге тартылған ЭӨҰ станциясының жұмыс істеп тұрған генерациялайтын қондырғыларының жалпы саны;</w:t>
      </w:r>
      <w:r>
        <w:br/>
      </w:r>
      <w:r>
        <w:rPr>
          <w:rFonts w:ascii="Times New Roman"/>
          <w:b w:val="false"/>
          <w:i w:val="false"/>
          <w:color w:val="000000"/>
          <w:sz w:val="28"/>
        </w:rPr>
        <w:t>
</w:t>
      </w:r>
    </w:p>
    <w:bookmarkStart w:name="z772" w:id="684"/>
    <w:p>
      <w:pPr>
        <w:spacing w:after="0"/>
        <w:ind w:left="0"/>
        <w:jc w:val="both"/>
      </w:pPr>
      <w:r>
        <w:rPr>
          <w:rFonts w:ascii="Times New Roman"/>
          <w:b w:val="false"/>
          <w:i w:val="false"/>
          <w:color w:val="000000"/>
          <w:sz w:val="28"/>
        </w:rPr>
        <w:t xml:space="preserve">
      </w:t>
      </w:r>
    </w:p>
    <w:bookmarkEnd w:id="684"/>
    <w:p>
      <w:pPr>
        <w:spacing w:after="0"/>
        <w:ind w:left="0"/>
        <w:jc w:val="both"/>
      </w:pPr>
      <w:r>
        <w:drawing>
          <wp:inline distT="0" distB="0" distL="0" distR="0">
            <wp:extent cx="1181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181100" cy="4445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j-генераторлық қондырғысының (оның жылу жүктемесінің берілген деңгейінде) минималды электр қуатының тиісті жылдағы жоспарлы максималды мәні, МВт.</w:t>
      </w:r>
      <w:r>
        <w:br/>
      </w:r>
      <w:r>
        <w:rPr>
          <w:rFonts w:ascii="Times New Roman"/>
          <w:b w:val="false"/>
          <w:i w:val="false"/>
          <w:color w:val="000000"/>
          <w:sz w:val="28"/>
        </w:rPr>
        <w:t>
</w:t>
      </w:r>
    </w:p>
    <w:bookmarkStart w:name="z773" w:id="685"/>
    <w:p>
      <w:pPr>
        <w:spacing w:after="0"/>
        <w:ind w:left="0"/>
        <w:jc w:val="both"/>
      </w:pPr>
      <w:r>
        <w:rPr>
          <w:rFonts w:ascii="Times New Roman"/>
          <w:b w:val="false"/>
          <w:i w:val="false"/>
          <w:color w:val="000000"/>
          <w:sz w:val="28"/>
        </w:rPr>
        <w:t>
      4. ЭӨҰ станциясының генерациялаушы қондырғысының (оның жылу жүктемесінің берілген деңгейі кезінде) ең төменгі электр қуатының тиісті жылдағы жоспарлы ең жоғары мәні мынадай тәртіппен айқындалады:</w:t>
      </w:r>
    </w:p>
    <w:bookmarkEnd w:id="685"/>
    <w:bookmarkStart w:name="z774" w:id="686"/>
    <w:p>
      <w:pPr>
        <w:spacing w:after="0"/>
        <w:ind w:left="0"/>
        <w:jc w:val="both"/>
      </w:pPr>
      <w:r>
        <w:rPr>
          <w:rFonts w:ascii="Times New Roman"/>
          <w:b w:val="false"/>
          <w:i w:val="false"/>
          <w:color w:val="000000"/>
          <w:sz w:val="28"/>
        </w:rPr>
        <w:t>
      1) айналымдағы суы бар ЭӨҰ станциясының жылу беру қуатының берілген берілген мәні тиісті жыл үшін ең жоғары есептеледі:</w:t>
      </w:r>
    </w:p>
    <w:bookmarkEnd w:id="686"/>
    <w:bookmarkStart w:name="z775" w:id="687"/>
    <w:p>
      <w:pPr>
        <w:spacing w:after="0"/>
        <w:ind w:left="0"/>
        <w:jc w:val="both"/>
      </w:pPr>
      <w:r>
        <w:rPr>
          <w:rFonts w:ascii="Times New Roman"/>
          <w:b w:val="false"/>
          <w:i w:val="false"/>
          <w:color w:val="000000"/>
          <w:sz w:val="28"/>
        </w:rPr>
        <w:t xml:space="preserve">
      </w:t>
      </w:r>
    </w:p>
    <w:bookmarkEnd w:id="687"/>
    <w:p>
      <w:pPr>
        <w:spacing w:after="0"/>
        <w:ind w:left="0"/>
        <w:jc w:val="both"/>
      </w:pPr>
      <w:r>
        <w:drawing>
          <wp:inline distT="0" distB="0" distL="0" distR="0">
            <wp:extent cx="6997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6997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6" w:id="688"/>
    <w:p>
      <w:pPr>
        <w:spacing w:after="0"/>
        <w:ind w:left="0"/>
        <w:jc w:val="both"/>
      </w:pPr>
      <w:r>
        <w:rPr>
          <w:rFonts w:ascii="Times New Roman"/>
          <w:b w:val="false"/>
          <w:i w:val="false"/>
          <w:color w:val="000000"/>
          <w:sz w:val="28"/>
        </w:rPr>
        <w:t xml:space="preserve">
      </w:t>
      </w:r>
    </w:p>
    <w:bookmarkEnd w:id="688"/>
    <w:p>
      <w:pPr>
        <w:spacing w:after="0"/>
        <w:ind w:left="0"/>
        <w:jc w:val="both"/>
      </w:pPr>
      <w:r>
        <w:drawing>
          <wp:inline distT="0" distB="0" distL="0" distR="0">
            <wp:extent cx="74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749300" cy="5715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суы бар ЭӨҰ станциясының жылуды босату қуатының тиісті жылдағы ең жоғары берілген мәні, Гкал/сағ;</w:t>
      </w:r>
      <w:r>
        <w:br/>
      </w:r>
      <w:r>
        <w:rPr>
          <w:rFonts w:ascii="Times New Roman"/>
          <w:b w:val="false"/>
          <w:i w:val="false"/>
          <w:color w:val="000000"/>
          <w:sz w:val="28"/>
        </w:rPr>
        <w:t>
</w:t>
      </w:r>
    </w:p>
    <w:bookmarkStart w:name="z777"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266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66700" cy="355600"/>
                    </a:xfrm>
                    <a:prstGeom prst="rect">
                      <a:avLst/>
                    </a:prstGeom>
                  </pic:spPr>
                </pic:pic>
              </a:graphicData>
            </a:graphic>
          </wp:inline>
        </w:drawing>
      </w:r>
    </w:p>
    <w:p>
      <w:pPr>
        <w:spacing w:after="0"/>
        <w:ind w:left="0"/>
        <w:jc w:val="left"/>
      </w:pPr>
      <w:r>
        <w:rPr>
          <w:rFonts w:ascii="Times New Roman"/>
          <w:b w:val="false"/>
          <w:i w:val="false"/>
          <w:color w:val="000000"/>
          <w:sz w:val="28"/>
        </w:rPr>
        <w:t>– судың меншікті жылу сыйымдылығы 1,0 ккал/(кг*Со);</w:t>
      </w:r>
      <w:r>
        <w:br/>
      </w:r>
      <w:r>
        <w:rPr>
          <w:rFonts w:ascii="Times New Roman"/>
          <w:b w:val="false"/>
          <w:i w:val="false"/>
          <w:color w:val="000000"/>
          <w:sz w:val="28"/>
        </w:rPr>
        <w:t>
</w:t>
      </w:r>
    </w:p>
    <w:bookmarkStart w:name="z778" w:id="690"/>
    <w:p>
      <w:pPr>
        <w:spacing w:after="0"/>
        <w:ind w:left="0"/>
        <w:jc w:val="both"/>
      </w:pPr>
      <w:r>
        <w:rPr>
          <w:rFonts w:ascii="Times New Roman"/>
          <w:b w:val="false"/>
          <w:i w:val="false"/>
          <w:color w:val="000000"/>
          <w:sz w:val="28"/>
        </w:rPr>
        <w:t xml:space="preserve">
      </w:t>
      </w:r>
    </w:p>
    <w:bookmarkEnd w:id="690"/>
    <w:p>
      <w:pPr>
        <w:spacing w:after="0"/>
        <w:ind w:left="0"/>
        <w:jc w:val="both"/>
      </w:pPr>
      <w:r>
        <w:drawing>
          <wp:inline distT="0" distB="0" distL="0" distR="0">
            <wp:extent cx="62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622300" cy="4826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p>
    <w:bookmarkStart w:name="z779" w:id="691"/>
    <w:p>
      <w:pPr>
        <w:spacing w:after="0"/>
        <w:ind w:left="0"/>
        <w:jc w:val="both"/>
      </w:pPr>
      <w:r>
        <w:rPr>
          <w:rFonts w:ascii="Times New Roman"/>
          <w:b w:val="false"/>
          <w:i w:val="false"/>
          <w:color w:val="000000"/>
          <w:sz w:val="28"/>
        </w:rPr>
        <w:t xml:space="preserve">
      </w:t>
      </w:r>
    </w:p>
    <w:bookmarkEnd w:id="691"/>
    <w:p>
      <w:pPr>
        <w:spacing w:after="0"/>
        <w:ind w:left="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647700" cy="4572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кері судың температурасы оС Цельсий градусымен;</w:t>
      </w:r>
      <w:r>
        <w:br/>
      </w:r>
      <w:r>
        <w:rPr>
          <w:rFonts w:ascii="Times New Roman"/>
          <w:b w:val="false"/>
          <w:i w:val="false"/>
          <w:color w:val="000000"/>
          <w:sz w:val="28"/>
        </w:rPr>
        <w:t>
</w:t>
      </w:r>
    </w:p>
    <w:bookmarkStart w:name="z780"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787400" cy="4445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кестесі бойынша су айналымының ең жоғары мәні, тонна/сағ;</w:t>
      </w:r>
      <w:r>
        <w:br/>
      </w:r>
      <w:r>
        <w:rPr>
          <w:rFonts w:ascii="Times New Roman"/>
          <w:b w:val="false"/>
          <w:i w:val="false"/>
          <w:color w:val="000000"/>
          <w:sz w:val="28"/>
        </w:rPr>
        <w:t>
</w:t>
      </w:r>
    </w:p>
    <w:bookmarkStart w:name="z781" w:id="693"/>
    <w:p>
      <w:pPr>
        <w:spacing w:after="0"/>
        <w:ind w:left="0"/>
        <w:jc w:val="both"/>
      </w:pPr>
      <w:r>
        <w:rPr>
          <w:rFonts w:ascii="Times New Roman"/>
          <w:b w:val="false"/>
          <w:i w:val="false"/>
          <w:color w:val="000000"/>
          <w:sz w:val="28"/>
        </w:rPr>
        <w:t xml:space="preserve">
      </w:t>
      </w:r>
    </w:p>
    <w:bookmarkEnd w:id="693"/>
    <w:p>
      <w:pPr>
        <w:spacing w:after="0"/>
        <w:ind w:left="0"/>
        <w:jc w:val="both"/>
      </w:pPr>
      <w:r>
        <w:drawing>
          <wp:inline distT="0" distB="0" distL="0" distR="0">
            <wp:extent cx="1041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041400" cy="4826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кестесі бойынша қоректендіру мәні, тонна/сағ;</w:t>
      </w:r>
      <w:r>
        <w:br/>
      </w:r>
      <w:r>
        <w:rPr>
          <w:rFonts w:ascii="Times New Roman"/>
          <w:b w:val="false"/>
          <w:i w:val="false"/>
          <w:color w:val="000000"/>
          <w:sz w:val="28"/>
        </w:rPr>
        <w:t>
</w:t>
      </w:r>
    </w:p>
    <w:bookmarkStart w:name="z782" w:id="694"/>
    <w:p>
      <w:pPr>
        <w:spacing w:after="0"/>
        <w:ind w:left="0"/>
        <w:jc w:val="both"/>
      </w:pPr>
      <w:r>
        <w:rPr>
          <w:rFonts w:ascii="Times New Roman"/>
          <w:b w:val="false"/>
          <w:i w:val="false"/>
          <w:color w:val="000000"/>
          <w:sz w:val="28"/>
        </w:rPr>
        <w:t>
      2) ЭӨҰ станциясының жылу беру қуатының берілген берілген ең жоғары мәні тиісті жыл үшін былайша есептеледі:</w:t>
      </w:r>
    </w:p>
    <w:bookmarkEnd w:id="694"/>
    <w:bookmarkStart w:name="z783"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6172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6172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4" w:id="696"/>
    <w:p>
      <w:pPr>
        <w:spacing w:after="0"/>
        <w:ind w:left="0"/>
        <w:jc w:val="both"/>
      </w:pPr>
      <w:r>
        <w:rPr>
          <w:rFonts w:ascii="Times New Roman"/>
          <w:b w:val="false"/>
          <w:i w:val="false"/>
          <w:color w:val="000000"/>
          <w:sz w:val="28"/>
        </w:rPr>
        <w:t xml:space="preserve">
      </w:t>
      </w:r>
    </w:p>
    <w:bookmarkEnd w:id="696"/>
    <w:p>
      <w:pPr>
        <w:spacing w:after="0"/>
        <w:ind w:left="0"/>
        <w:jc w:val="both"/>
      </w:pPr>
      <w:r>
        <w:drawing>
          <wp:inline distT="0" distB="0" distL="0" distR="0">
            <wp:extent cx="1066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066800" cy="558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жылуды жіберудің қажетті қуатының тиісті жылдағы ең жоғары берілген мәні, Гкал / сағ;</w:t>
      </w:r>
      <w:r>
        <w:br/>
      </w:r>
      <w:r>
        <w:rPr>
          <w:rFonts w:ascii="Times New Roman"/>
          <w:b w:val="false"/>
          <w:i w:val="false"/>
          <w:color w:val="000000"/>
          <w:sz w:val="28"/>
        </w:rPr>
        <w:t>
</w:t>
      </w:r>
    </w:p>
    <w:bookmarkStart w:name="z785"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28600" cy="342900"/>
                    </a:xfrm>
                    <a:prstGeom prst="rect">
                      <a:avLst/>
                    </a:prstGeom>
                  </pic:spPr>
                </pic:pic>
              </a:graphicData>
            </a:graphic>
          </wp:inline>
        </w:drawing>
      </w:r>
    </w:p>
    <w:p>
      <w:pPr>
        <w:spacing w:after="0"/>
        <w:ind w:left="0"/>
        <w:jc w:val="left"/>
      </w:pPr>
      <w:r>
        <w:rPr>
          <w:rFonts w:ascii="Times New Roman"/>
          <w:b w:val="false"/>
          <w:i w:val="false"/>
          <w:color w:val="000000"/>
          <w:sz w:val="28"/>
        </w:rPr>
        <w:t>– судың меншікті жылу сыйымдылығы 1,0 ккал/(кг*Со);</w:t>
      </w:r>
      <w:r>
        <w:br/>
      </w:r>
      <w:r>
        <w:rPr>
          <w:rFonts w:ascii="Times New Roman"/>
          <w:b w:val="false"/>
          <w:i w:val="false"/>
          <w:color w:val="000000"/>
          <w:sz w:val="28"/>
        </w:rPr>
        <w:t>
</w:t>
      </w:r>
    </w:p>
    <w:bookmarkStart w:name="z786" w:id="698"/>
    <w:p>
      <w:pPr>
        <w:spacing w:after="0"/>
        <w:ind w:left="0"/>
        <w:jc w:val="both"/>
      </w:pPr>
      <w:r>
        <w:rPr>
          <w:rFonts w:ascii="Times New Roman"/>
          <w:b w:val="false"/>
          <w:i w:val="false"/>
          <w:color w:val="000000"/>
          <w:sz w:val="28"/>
        </w:rPr>
        <w:t>
      Gтолық</w:t>
      </w:r>
    </w:p>
    <w:bookmarkEnd w:id="698"/>
    <w:bookmarkStart w:name="z787"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тікелей судың температурасы оС Цельсий градусымен;</w:t>
      </w:r>
      <w:r>
        <w:br/>
      </w:r>
      <w:r>
        <w:rPr>
          <w:rFonts w:ascii="Times New Roman"/>
          <w:b w:val="false"/>
          <w:i w:val="false"/>
          <w:color w:val="000000"/>
          <w:sz w:val="28"/>
        </w:rPr>
        <w:t>
</w:t>
      </w:r>
    </w:p>
    <w:bookmarkStart w:name="z788" w:id="700"/>
    <w:p>
      <w:pPr>
        <w:spacing w:after="0"/>
        <w:ind w:left="0"/>
        <w:jc w:val="both"/>
      </w:pPr>
      <w:r>
        <w:rPr>
          <w:rFonts w:ascii="Times New Roman"/>
          <w:b w:val="false"/>
          <w:i w:val="false"/>
          <w:color w:val="000000"/>
          <w:sz w:val="28"/>
        </w:rPr>
        <w:t xml:space="preserve">
      </w:t>
      </w:r>
    </w:p>
    <w:bookmarkEnd w:id="700"/>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күніндегі сыртқы ауаның орташа температурасына сәйкес келетін бастапқы шикі судың температурасы Цельсий градусымен оС;</w:t>
      </w:r>
      <w:r>
        <w:br/>
      </w:r>
      <w:r>
        <w:rPr>
          <w:rFonts w:ascii="Times New Roman"/>
          <w:b w:val="false"/>
          <w:i w:val="false"/>
          <w:color w:val="000000"/>
          <w:sz w:val="28"/>
        </w:rPr>
        <w:t>
</w:t>
      </w:r>
    </w:p>
    <w:bookmarkStart w:name="z789"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1016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016000" cy="4699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кестесі бойынша қоректендіру мәні, тонна/сағ;</w:t>
      </w:r>
      <w:r>
        <w:br/>
      </w:r>
      <w:r>
        <w:rPr>
          <w:rFonts w:ascii="Times New Roman"/>
          <w:b w:val="false"/>
          <w:i w:val="false"/>
          <w:color w:val="000000"/>
          <w:sz w:val="28"/>
        </w:rPr>
        <w:t>
</w:t>
      </w:r>
    </w:p>
    <w:bookmarkStart w:name="z790" w:id="702"/>
    <w:p>
      <w:pPr>
        <w:spacing w:after="0"/>
        <w:ind w:left="0"/>
        <w:jc w:val="both"/>
      </w:pPr>
      <w:r>
        <w:rPr>
          <w:rFonts w:ascii="Times New Roman"/>
          <w:b w:val="false"/>
          <w:i w:val="false"/>
          <w:color w:val="000000"/>
          <w:sz w:val="28"/>
        </w:rPr>
        <w:t>
      3) күзгі-қысқы кезеңнен өту кезеңінде тұтынушыларды жылумен жабдықтаумен қамтамасыз етуге тартылған, жылыту іріктемелері бар ЭӨҰ станциясының барлық жұмыс істеп тұрған генерациялаушы қондырғыларының тиісті жыл үшін берілген жылу жүктемесінің ең жоғары деңгейі есептеледі:</w:t>
      </w:r>
    </w:p>
    <w:bookmarkEnd w:id="702"/>
    <w:bookmarkStart w:name="z791" w:id="703"/>
    <w:p>
      <w:pPr>
        <w:spacing w:after="0"/>
        <w:ind w:left="0"/>
        <w:jc w:val="both"/>
      </w:pPr>
      <w:r>
        <w:rPr>
          <w:rFonts w:ascii="Times New Roman"/>
          <w:b w:val="false"/>
          <w:i w:val="false"/>
          <w:color w:val="000000"/>
          <w:sz w:val="28"/>
        </w:rPr>
        <w:t xml:space="preserve">
      </w:t>
      </w:r>
    </w:p>
    <w:bookmarkEnd w:id="703"/>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2" w:id="704"/>
    <w:p>
      <w:pPr>
        <w:spacing w:after="0"/>
        <w:ind w:left="0"/>
        <w:jc w:val="both"/>
      </w:pPr>
      <w:r>
        <w:rPr>
          <w:rFonts w:ascii="Times New Roman"/>
          <w:b w:val="false"/>
          <w:i w:val="false"/>
          <w:color w:val="000000"/>
          <w:sz w:val="28"/>
        </w:rPr>
        <w:t xml:space="preserve">
      </w:t>
      </w:r>
    </w:p>
    <w:bookmarkEnd w:id="704"/>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жұмыс істеп тұрған генерациялаушы қондырғыларының жылу жүктемесінің тиісті жыл үшін берілген ең жоғары деңгейі, Гкал/сағ;</w:t>
      </w:r>
      <w:r>
        <w:br/>
      </w:r>
      <w:r>
        <w:rPr>
          <w:rFonts w:ascii="Times New Roman"/>
          <w:b w:val="false"/>
          <w:i w:val="false"/>
          <w:color w:val="000000"/>
          <w:sz w:val="28"/>
        </w:rPr>
        <w:t>
</w:t>
      </w:r>
    </w:p>
    <w:bookmarkStart w:name="z793"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суы бар ЭӨҰ станциясының жылуды босатудың қажетті қуатының тиісті жылдағы ең жоғары берілген мәні, Гкал/сағ;</w:t>
      </w:r>
      <w:r>
        <w:br/>
      </w:r>
      <w:r>
        <w:rPr>
          <w:rFonts w:ascii="Times New Roman"/>
          <w:b w:val="false"/>
          <w:i w:val="false"/>
          <w:color w:val="000000"/>
          <w:sz w:val="28"/>
        </w:rPr>
        <w:t>
</w:t>
      </w:r>
    </w:p>
    <w:bookmarkStart w:name="z794" w:id="706"/>
    <w:p>
      <w:pPr>
        <w:spacing w:after="0"/>
        <w:ind w:left="0"/>
        <w:jc w:val="both"/>
      </w:pPr>
      <w:r>
        <w:rPr>
          <w:rFonts w:ascii="Times New Roman"/>
          <w:b w:val="false"/>
          <w:i w:val="false"/>
          <w:color w:val="000000"/>
          <w:sz w:val="28"/>
        </w:rPr>
        <w:t xml:space="preserve">
      </w:t>
      </w:r>
    </w:p>
    <w:bookmarkEnd w:id="706"/>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жылуды жіберудің қажетті қуатының тиісті жылдағы ең жоғары берілген мәні, Гкал/сағ;</w:t>
      </w:r>
      <w:r>
        <w:br/>
      </w:r>
      <w:r>
        <w:rPr>
          <w:rFonts w:ascii="Times New Roman"/>
          <w:b w:val="false"/>
          <w:i w:val="false"/>
          <w:color w:val="000000"/>
          <w:sz w:val="28"/>
        </w:rPr>
        <w:t>
</w:t>
      </w:r>
    </w:p>
    <w:bookmarkStart w:name="z795" w:id="707"/>
    <w:p>
      <w:pPr>
        <w:spacing w:after="0"/>
        <w:ind w:left="0"/>
        <w:jc w:val="both"/>
      </w:pPr>
      <w:r>
        <w:rPr>
          <w:rFonts w:ascii="Times New Roman"/>
          <w:b w:val="false"/>
          <w:i w:val="false"/>
          <w:color w:val="000000"/>
          <w:sz w:val="28"/>
        </w:rPr>
        <w:t>
      Qтұщ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bookmarkEnd w:id="707"/>
    <w:bookmarkStart w:name="z796" w:id="708"/>
    <w:p>
      <w:pPr>
        <w:spacing w:after="0"/>
        <w:ind w:left="0"/>
        <w:jc w:val="both"/>
      </w:pPr>
      <w:r>
        <w:rPr>
          <w:rFonts w:ascii="Times New Roman"/>
          <w:b w:val="false"/>
          <w:i w:val="false"/>
          <w:color w:val="000000"/>
          <w:sz w:val="28"/>
        </w:rPr>
        <w:t>
      QӨҚ – тиісті жыл үшін ЭӨҰ станциясының өз қажеттіліктеріне қажетті жылу шығыны қуатының берілген максималды мәні, Гкал/сағ;</w:t>
      </w:r>
    </w:p>
    <w:bookmarkEnd w:id="708"/>
    <w:bookmarkStart w:name="z797" w:id="709"/>
    <w:p>
      <w:pPr>
        <w:spacing w:after="0"/>
        <w:ind w:left="0"/>
        <w:jc w:val="both"/>
      </w:pPr>
      <w:r>
        <w:rPr>
          <w:rFonts w:ascii="Times New Roman"/>
          <w:b w:val="false"/>
          <w:i w:val="false"/>
          <w:color w:val="000000"/>
          <w:sz w:val="28"/>
        </w:rPr>
        <w:t>
      Qбу – тұтынушыларға бу жібере отырып, ЭӨҰ станциясының қажетті жылу шығыны қуатының тиісті жыл үшін берілген ең жоғары мәні, Гкал/сағ;</w:t>
      </w:r>
    </w:p>
    <w:bookmarkEnd w:id="709"/>
    <w:bookmarkStart w:name="z798" w:id="710"/>
    <w:p>
      <w:pPr>
        <w:spacing w:after="0"/>
        <w:ind w:left="0"/>
        <w:jc w:val="both"/>
      </w:pPr>
      <w:r>
        <w:rPr>
          <w:rFonts w:ascii="Times New Roman"/>
          <w:b w:val="false"/>
          <w:i w:val="false"/>
          <w:color w:val="000000"/>
          <w:sz w:val="28"/>
        </w:rPr>
        <w:t xml:space="preserve">
      </w:t>
      </w:r>
    </w:p>
    <w:bookmarkEnd w:id="710"/>
    <w:p>
      <w:pPr>
        <w:spacing w:after="0"/>
        <w:ind w:left="0"/>
        <w:jc w:val="both"/>
      </w:pPr>
      <w:r>
        <w:drawing>
          <wp:inline distT="0" distB="0" distL="0" distR="0">
            <wp:extent cx="91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914400" cy="381000"/>
                    </a:xfrm>
                    <a:prstGeom prst="rect">
                      <a:avLst/>
                    </a:prstGeom>
                  </pic:spPr>
                </pic:pic>
              </a:graphicData>
            </a:graphic>
          </wp:inline>
        </w:drawing>
      </w:r>
    </w:p>
    <w:p>
      <w:pPr>
        <w:spacing w:after="0"/>
        <w:ind w:left="0"/>
        <w:jc w:val="left"/>
      </w:pPr>
      <w:r>
        <w:rPr>
          <w:rFonts w:ascii="Times New Roman"/>
          <w:b w:val="false"/>
          <w:i w:val="false"/>
          <w:color w:val="000000"/>
          <w:sz w:val="28"/>
        </w:rPr>
        <w:t>– өткен күзгі-қысқы кезеңдердің (соңғы) бес күнінің ең суық бес күніндегі орташа жылу қуаты көрсетілген бес күн ішінде тұтынушыларды жылумен қамтамасыз етуге тартылған ЭӨҰ станциясының ең жоғары су жылыту қазандықтары, Гкал/сағ;</w:t>
      </w:r>
      <w:r>
        <w:br/>
      </w:r>
      <w:r>
        <w:rPr>
          <w:rFonts w:ascii="Times New Roman"/>
          <w:b w:val="false"/>
          <w:i w:val="false"/>
          <w:color w:val="000000"/>
          <w:sz w:val="28"/>
        </w:rPr>
        <w:t>
</w:t>
      </w:r>
    </w:p>
    <w:bookmarkStart w:name="z799" w:id="711"/>
    <w:p>
      <w:pPr>
        <w:spacing w:after="0"/>
        <w:ind w:left="0"/>
        <w:jc w:val="both"/>
      </w:pPr>
      <w:r>
        <w:rPr>
          <w:rFonts w:ascii="Times New Roman"/>
          <w:b w:val="false"/>
          <w:i w:val="false"/>
          <w:color w:val="000000"/>
          <w:sz w:val="28"/>
        </w:rPr>
        <w:t xml:space="preserve">
      </w:t>
      </w:r>
    </w:p>
    <w:bookmarkEnd w:id="711"/>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673100" cy="4445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күндік көрсетілген бес күн ішінде тұтынушыларды жылумен қамтамасыз етуге тартылған ЭӨҰ станциясының барлық редукциялық-салқындату қондырғыларының типтерінің орташа жылу қуаты, Гкал/сағ;</w:t>
      </w:r>
      <w:r>
        <w:br/>
      </w:r>
      <w:r>
        <w:rPr>
          <w:rFonts w:ascii="Times New Roman"/>
          <w:b w:val="false"/>
          <w:i w:val="false"/>
          <w:color w:val="000000"/>
          <w:sz w:val="28"/>
        </w:rPr>
        <w:t>
</w:t>
      </w:r>
    </w:p>
    <w:bookmarkStart w:name="z800" w:id="712"/>
    <w:p>
      <w:pPr>
        <w:spacing w:after="0"/>
        <w:ind w:left="0"/>
        <w:jc w:val="both"/>
      </w:pPr>
      <w:r>
        <w:rPr>
          <w:rFonts w:ascii="Times New Roman"/>
          <w:b w:val="false"/>
          <w:i w:val="false"/>
          <w:color w:val="000000"/>
          <w:sz w:val="28"/>
        </w:rPr>
        <w:t>
      4) күзгі-қысқы кезеңнен өту кезеңінде тұтынушыларды жылумен жабдықтаумен қамтамасыз етуге тартылған (жылыту) жылыту іріктеуі (іріктеулері) бар және ЭӨҰ станциясының генерациялаушы қондырғысының жылу жүктемесінің берілген деңгейі (бұдан әрі – ЭӨҰ станциясының генерациялаушы қондырғысының жылу жүктемесінің берілген деңгейі) тиісті жыл үшін берілген ең жоғары деңгейі есептеледі:</w:t>
      </w:r>
    </w:p>
    <w:bookmarkEnd w:id="712"/>
    <w:bookmarkStart w:name="z801" w:id="713"/>
    <w:p>
      <w:pPr>
        <w:spacing w:after="0"/>
        <w:ind w:left="0"/>
        <w:jc w:val="both"/>
      </w:pPr>
      <w:r>
        <w:rPr>
          <w:rFonts w:ascii="Times New Roman"/>
          <w:b w:val="false"/>
          <w:i w:val="false"/>
          <w:color w:val="000000"/>
          <w:sz w:val="28"/>
        </w:rPr>
        <w:t xml:space="preserve">
      </w:t>
      </w:r>
    </w:p>
    <w:bookmarkEnd w:id="713"/>
    <w:p>
      <w:pPr>
        <w:spacing w:after="0"/>
        <w:ind w:left="0"/>
        <w:jc w:val="both"/>
      </w:pPr>
      <w:r>
        <w:drawing>
          <wp:inline distT="0" distB="0" distL="0" distR="0">
            <wp:extent cx="322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225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2" w:id="714"/>
    <w:p>
      <w:pPr>
        <w:spacing w:after="0"/>
        <w:ind w:left="0"/>
        <w:jc w:val="both"/>
      </w:pPr>
      <w:r>
        <w:rPr>
          <w:rFonts w:ascii="Times New Roman"/>
          <w:b w:val="false"/>
          <w:i w:val="false"/>
          <w:color w:val="000000"/>
          <w:sz w:val="28"/>
        </w:rPr>
        <w:t xml:space="preserve">
      </w:t>
      </w:r>
    </w:p>
    <w:bookmarkEnd w:id="714"/>
    <w:p>
      <w:pPr>
        <w:spacing w:after="0"/>
        <w:ind w:left="0"/>
        <w:jc w:val="both"/>
      </w:pPr>
      <w:r>
        <w:drawing>
          <wp:inline distT="0" distB="0" distL="0" distR="0">
            <wp:extent cx="609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609600" cy="4953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қондырғысының жылу жүктемесінің берілген деңгейі, Гкал/сағ;</w:t>
      </w:r>
      <w:r>
        <w:br/>
      </w:r>
      <w:r>
        <w:rPr>
          <w:rFonts w:ascii="Times New Roman"/>
          <w:b w:val="false"/>
          <w:i w:val="false"/>
          <w:color w:val="000000"/>
          <w:sz w:val="28"/>
        </w:rPr>
        <w:t>
</w:t>
      </w:r>
    </w:p>
    <w:bookmarkStart w:name="z803" w:id="715"/>
    <w:p>
      <w:pPr>
        <w:spacing w:after="0"/>
        <w:ind w:left="0"/>
        <w:jc w:val="both"/>
      </w:pPr>
      <w:r>
        <w:rPr>
          <w:rFonts w:ascii="Times New Roman"/>
          <w:b w:val="false"/>
          <w:i w:val="false"/>
          <w:color w:val="000000"/>
          <w:sz w:val="28"/>
        </w:rPr>
        <w:t xml:space="preserve">
      </w:t>
      </w:r>
    </w:p>
    <w:bookmarkEnd w:id="715"/>
    <w:p>
      <w:pPr>
        <w:spacing w:after="0"/>
        <w:ind w:left="0"/>
        <w:jc w:val="both"/>
      </w:pP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003300" cy="3683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тұтынушыларды жылумен жабдықтаумен қамтамасыз етуге тартылған (жылыту) жылыту іріктемелері (іріктеулері) бар ЭӨҰ станциясының генерациялаушы қондырғысының Гкал/сағ белгіленген жылу қуаты;</w:t>
      </w:r>
      <w:r>
        <w:br/>
      </w:r>
      <w:r>
        <w:rPr>
          <w:rFonts w:ascii="Times New Roman"/>
          <w:b w:val="false"/>
          <w:i w:val="false"/>
          <w:color w:val="000000"/>
          <w:sz w:val="28"/>
        </w:rPr>
        <w:t>
</w:t>
      </w:r>
    </w:p>
    <w:bookmarkStart w:name="z804" w:id="716"/>
    <w:p>
      <w:pPr>
        <w:spacing w:after="0"/>
        <w:ind w:left="0"/>
        <w:jc w:val="both"/>
      </w:pPr>
      <w:r>
        <w:rPr>
          <w:rFonts w:ascii="Times New Roman"/>
          <w:b w:val="false"/>
          <w:i w:val="false"/>
          <w:color w:val="000000"/>
          <w:sz w:val="28"/>
        </w:rPr>
        <w:t xml:space="preserve">
      </w:t>
      </w:r>
    </w:p>
    <w:bookmarkEnd w:id="716"/>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генерациялаушы қондырғыларының жылу жүктемесінің тиісті жыл үшін берілген ең жоғары деңгейі, Гкал/сағ;</w:t>
      </w:r>
      <w:r>
        <w:br/>
      </w:r>
      <w:r>
        <w:rPr>
          <w:rFonts w:ascii="Times New Roman"/>
          <w:b w:val="false"/>
          <w:i w:val="false"/>
          <w:color w:val="000000"/>
          <w:sz w:val="28"/>
        </w:rPr>
        <w:t>
</w:t>
      </w:r>
    </w:p>
    <w:bookmarkStart w:name="z805" w:id="717"/>
    <w:p>
      <w:pPr>
        <w:spacing w:after="0"/>
        <w:ind w:left="0"/>
        <w:jc w:val="both"/>
      </w:pPr>
      <w:r>
        <w:rPr>
          <w:rFonts w:ascii="Times New Roman"/>
          <w:b w:val="false"/>
          <w:i w:val="false"/>
          <w:color w:val="000000"/>
          <w:sz w:val="28"/>
        </w:rPr>
        <w:t xml:space="preserve">
      </w:t>
      </w:r>
    </w:p>
    <w:bookmarkEnd w:id="717"/>
    <w:p>
      <w:pPr>
        <w:spacing w:after="0"/>
        <w:ind w:left="0"/>
        <w:jc w:val="both"/>
      </w:pPr>
      <w:r>
        <w:drawing>
          <wp:inline distT="0" distB="0" distL="0" distR="0">
            <wp:extent cx="1016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016000" cy="5588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806" w:id="718"/>
    <w:p>
      <w:pPr>
        <w:spacing w:after="0"/>
        <w:ind w:left="0"/>
        <w:jc w:val="both"/>
      </w:pPr>
      <w:r>
        <w:rPr>
          <w:rFonts w:ascii="Times New Roman"/>
          <w:b w:val="false"/>
          <w:i w:val="false"/>
          <w:color w:val="000000"/>
          <w:sz w:val="28"/>
        </w:rPr>
        <w:t>
      Егер ЭӨҰ станциясының генерациялаушы қондырғысының есептелген берілген жылу жүктемесінің деңгейі генерациялаушы қондырғының белгіленген жылу қуатынан асып кетсе, онда ЭӨҰ станциясының генерациялаушы қондырғысының берілген жылу жүктемесінің деңгейі оның белгіленген жылу қуатына тең болады. Бұл ретте көрсетілген асып кетудің көлемі мұндай асып кетпейтін ЭӨҰ станциясының басқа генерациялаушы қондырғылары арасында қайта бөлуге жатады. Қайта бөлудің негіздемесі Есептеуде көрсетіледі.</w:t>
      </w:r>
    </w:p>
    <w:bookmarkEnd w:id="718"/>
    <w:bookmarkStart w:name="z807" w:id="719"/>
    <w:p>
      <w:pPr>
        <w:spacing w:after="0"/>
        <w:ind w:left="0"/>
        <w:jc w:val="both"/>
      </w:pPr>
      <w:r>
        <w:rPr>
          <w:rFonts w:ascii="Times New Roman"/>
          <w:b w:val="false"/>
          <w:i w:val="false"/>
          <w:color w:val="000000"/>
          <w:sz w:val="28"/>
        </w:rPr>
        <w:t>
      ЭӨҰ станциясының алдын ала қосылған генерациялаушы қондырғылары үшін осы тармақшаға сәйкес жүзеге асырылатын есептеулер қолданылмайды. Бұл ретте осындай генерациялайтын қондырғыларға осы тармақтың 5) тармақшасына сәйкес жүзеге асырылатын есептеулер қолданылады;</w:t>
      </w:r>
    </w:p>
    <w:bookmarkEnd w:id="719"/>
    <w:bookmarkStart w:name="z808" w:id="720"/>
    <w:p>
      <w:pPr>
        <w:spacing w:after="0"/>
        <w:ind w:left="0"/>
        <w:jc w:val="both"/>
      </w:pPr>
      <w:r>
        <w:rPr>
          <w:rFonts w:ascii="Times New Roman"/>
          <w:b w:val="false"/>
          <w:i w:val="false"/>
          <w:color w:val="000000"/>
          <w:sz w:val="28"/>
        </w:rPr>
        <w:t>
      5) осы қондырғыға сәйкес келетін тәуелділік кестесі бойынша ЭӨҰ станциясының генерациялаушы қондырғысының жылу жүктемесінің берілген деңгейінің негізінде осы генерациялаушы қондырғының (оның жылу жүктемесінің берілген деңгейі кезінде) МВт-дағы ең төменгі электр қуатының тиісті жылдағы тиісті жоспарлы ең жоғары мәні айқындалады.</w:t>
      </w:r>
    </w:p>
    <w:bookmarkEnd w:id="720"/>
    <w:bookmarkStart w:name="z809" w:id="721"/>
    <w:p>
      <w:pPr>
        <w:spacing w:after="0"/>
        <w:ind w:left="0"/>
        <w:jc w:val="both"/>
      </w:pPr>
      <w:r>
        <w:rPr>
          <w:rFonts w:ascii="Times New Roman"/>
          <w:b w:val="false"/>
          <w:i w:val="false"/>
          <w:color w:val="000000"/>
          <w:sz w:val="28"/>
        </w:rPr>
        <w:t>
      ЭӨҰ станциясының алдын ала қосылған генерациялаушы қондырғысы үшін ең төменгі электр қуатының жоспарлы ең жоғары мәні ЭӨҰ станциясының алдын ала қосылған генерациялаушы қондырғысы бу қысымын төмендететін ЭӨҰ станциясының генерациялаушы қондырғыларының жылу жүктемесінің берілген деңгейлерінің сомасы негізінде тиісті тәуелділік кестесі бойынша айқындалады.</w:t>
      </w:r>
    </w:p>
    <w:bookmarkEnd w:id="721"/>
    <w:bookmarkStart w:name="z810" w:id="722"/>
    <w:p>
      <w:pPr>
        <w:spacing w:after="0"/>
        <w:ind w:left="0"/>
        <w:jc w:val="both"/>
      </w:pPr>
      <w:r>
        <w:rPr>
          <w:rFonts w:ascii="Times New Roman"/>
          <w:b w:val="false"/>
          <w:i w:val="false"/>
          <w:color w:val="000000"/>
          <w:sz w:val="28"/>
        </w:rPr>
        <w:t>
      5. Есептеу осы Есеп нарық кеңесінің оң қорытындысын алған жылдан кейінгі жылдың 1 қаңтарынан 31 желтоқсанына дейін қолданылады.</w:t>
      </w:r>
    </w:p>
    <w:bookmarkEnd w:id="722"/>
    <w:bookmarkStart w:name="z811" w:id="723"/>
    <w:p>
      <w:pPr>
        <w:spacing w:after="0"/>
        <w:ind w:left="0"/>
        <w:jc w:val="both"/>
      </w:pPr>
      <w:r>
        <w:rPr>
          <w:rFonts w:ascii="Times New Roman"/>
          <w:b w:val="false"/>
          <w:i w:val="false"/>
          <w:color w:val="000000"/>
          <w:sz w:val="28"/>
        </w:rPr>
        <w:t>
      Бұл ретте Нарық кеңесі электр станциялары бойынша бөлуде есептеу бойынша энергия өндіруші ұйымдардың қорытындысын ұсынады.</w:t>
      </w:r>
    </w:p>
    <w:bookmarkEnd w:id="723"/>
    <w:bookmarkStart w:name="z812" w:id="724"/>
    <w:p>
      <w:pPr>
        <w:spacing w:after="0"/>
        <w:ind w:left="0"/>
        <w:jc w:val="both"/>
      </w:pPr>
      <w:r>
        <w:rPr>
          <w:rFonts w:ascii="Times New Roman"/>
          <w:b w:val="false"/>
          <w:i w:val="false"/>
          <w:color w:val="000000"/>
          <w:sz w:val="28"/>
        </w:rPr>
        <w:t>
      6.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тәулікке электр энергиясының көтерме сауда нарығында электр энергиясын басым сатудың шекті көлемін есептеу</w:t>
      </w:r>
    </w:p>
    <w:bookmarkEnd w:id="724"/>
    <w:bookmarkStart w:name="z813" w:id="725"/>
    <w:p>
      <w:pPr>
        <w:spacing w:after="0"/>
        <w:ind w:left="0"/>
        <w:jc w:val="both"/>
      </w:pPr>
      <w:r>
        <w:rPr>
          <w:rFonts w:ascii="Times New Roman"/>
          <w:b w:val="false"/>
          <w:i w:val="false"/>
          <w:color w:val="000000"/>
          <w:sz w:val="28"/>
        </w:rPr>
        <w:t>
      1. Параметрлері.</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26"/>
          <w:p>
            <w:pPr>
              <w:spacing w:after="20"/>
              <w:ind w:left="20"/>
              <w:jc w:val="both"/>
            </w:pPr>
            <w:r>
              <w:rPr>
                <w:rFonts w:ascii="Times New Roman"/>
                <w:b w:val="false"/>
                <w:i w:val="false"/>
                <w:color w:val="000000"/>
                <w:sz w:val="20"/>
              </w:rPr>
              <w:t>
Р/с</w:t>
            </w:r>
          </w:p>
          <w:bookmarkEnd w:id="726"/>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27"/>
          <w:p>
            <w:pPr>
              <w:spacing w:after="20"/>
              <w:ind w:left="20"/>
              <w:jc w:val="both"/>
            </w:pPr>
            <w:r>
              <w:rPr>
                <w:rFonts w:ascii="Times New Roman"/>
                <w:b w:val="false"/>
                <w:i w:val="false"/>
                <w:color w:val="000000"/>
                <w:sz w:val="20"/>
              </w:rPr>
              <w:t>
tорт(5)</w:t>
            </w:r>
          </w:p>
          <w:bookmarkEnd w:id="727"/>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28"/>
          <w:p>
            <w:pPr>
              <w:spacing w:after="20"/>
              <w:ind w:left="20"/>
              <w:jc w:val="both"/>
            </w:pPr>
            <w:r>
              <w:rPr>
                <w:rFonts w:ascii="Times New Roman"/>
                <w:b w:val="false"/>
                <w:i w:val="false"/>
                <w:color w:val="000000"/>
                <w:sz w:val="20"/>
              </w:rPr>
              <w:t>
tтік</w:t>
            </w:r>
          </w:p>
          <w:bookmarkEnd w:id="728"/>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29"/>
          <w:p>
            <w:pPr>
              <w:spacing w:after="20"/>
              <w:ind w:left="20"/>
              <w:jc w:val="both"/>
            </w:pPr>
            <w:r>
              <w:rPr>
                <w:rFonts w:ascii="Times New Roman"/>
                <w:b w:val="false"/>
                <w:i w:val="false"/>
                <w:color w:val="000000"/>
                <w:sz w:val="20"/>
              </w:rPr>
              <w:t>
tкері</w:t>
            </w:r>
          </w:p>
          <w:bookmarkEnd w:id="729"/>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0"/>
          <w:p>
            <w:pPr>
              <w:spacing w:after="20"/>
              <w:ind w:left="20"/>
              <w:jc w:val="both"/>
            </w:pPr>
            <w:r>
              <w:rPr>
                <w:rFonts w:ascii="Times New Roman"/>
                <w:b w:val="false"/>
                <w:i w:val="false"/>
                <w:color w:val="000000"/>
                <w:sz w:val="20"/>
              </w:rPr>
              <w:t>
Gцирк</w:t>
            </w:r>
          </w:p>
          <w:bookmarkEnd w:id="730"/>
          <w:p>
            <w:pPr>
              <w:spacing w:after="20"/>
              <w:ind w:left="20"/>
              <w:jc w:val="both"/>
            </w:pPr>
            <w:r>
              <w:rPr>
                <w:rFonts w:ascii="Times New Roman"/>
                <w:b w:val="false"/>
                <w:i w:val="false"/>
                <w:color w:val="000000"/>
                <w:sz w:val="20"/>
              </w:rPr>
              <w:t>
тонна/сағ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 w:id="731"/>
    <w:p>
      <w:pPr>
        <w:spacing w:after="0"/>
        <w:ind w:left="0"/>
        <w:jc w:val="both"/>
      </w:pPr>
      <w:r>
        <w:rPr>
          <w:rFonts w:ascii="Times New Roman"/>
          <w:b w:val="false"/>
          <w:i w:val="false"/>
          <w:color w:val="000000"/>
          <w:sz w:val="28"/>
        </w:rPr>
        <w:t>
            Кестенің жалғасы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2"/>
          <w:p>
            <w:pPr>
              <w:spacing w:after="20"/>
              <w:ind w:left="20"/>
              <w:jc w:val="both"/>
            </w:pPr>
            <w:r>
              <w:rPr>
                <w:rFonts w:ascii="Times New Roman"/>
                <w:b w:val="false"/>
                <w:i w:val="false"/>
                <w:color w:val="000000"/>
                <w:sz w:val="20"/>
              </w:rPr>
              <w:t>
Gтолық</w:t>
            </w:r>
          </w:p>
          <w:bookmarkEnd w:id="732"/>
          <w:p>
            <w:pPr>
              <w:spacing w:after="20"/>
              <w:ind w:left="20"/>
              <w:jc w:val="both"/>
            </w:pPr>
            <w:r>
              <w:rPr>
                <w:rFonts w:ascii="Times New Roman"/>
                <w:b w:val="false"/>
                <w:i w:val="false"/>
                <w:color w:val="000000"/>
                <w:sz w:val="20"/>
              </w:rPr>
              <w:t>
тонна/сағ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3"/>
          <w:p>
            <w:pPr>
              <w:spacing w:after="20"/>
              <w:ind w:left="20"/>
              <w:jc w:val="both"/>
            </w:pPr>
            <w:r>
              <w:rPr>
                <w:rFonts w:ascii="Times New Roman"/>
                <w:b w:val="false"/>
                <w:i w:val="false"/>
                <w:color w:val="000000"/>
                <w:sz w:val="20"/>
              </w:rPr>
              <w:t>
Qайнал</w:t>
            </w:r>
          </w:p>
          <w:bookmarkEnd w:id="733"/>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34"/>
          <w:p>
            <w:pPr>
              <w:spacing w:after="20"/>
              <w:ind w:left="20"/>
              <w:jc w:val="both"/>
            </w:pPr>
            <w:r>
              <w:rPr>
                <w:rFonts w:ascii="Times New Roman"/>
                <w:b w:val="false"/>
                <w:i w:val="false"/>
                <w:color w:val="000000"/>
                <w:sz w:val="20"/>
              </w:rPr>
              <w:t>
 </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t0</w:t>
            </w:r>
          </w:p>
          <w:p>
            <w:pPr>
              <w:spacing w:after="20"/>
              <w:ind w:left="20"/>
              <w:jc w:val="both"/>
            </w:pPr>
            <w:r>
              <w:rPr>
                <w:rFonts w:ascii="Times New Roman"/>
                <w:b w:val="false"/>
                <w:i w:val="false"/>
                <w:color w:val="000000"/>
                <w:sz w:val="20"/>
              </w:rPr>
              <w:t>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35"/>
          <w:p>
            <w:pPr>
              <w:spacing w:after="20"/>
              <w:ind w:left="20"/>
              <w:jc w:val="both"/>
            </w:pPr>
            <w:r>
              <w:rPr>
                <w:rFonts w:ascii="Times New Roman"/>
                <w:b w:val="false"/>
                <w:i w:val="false"/>
                <w:color w:val="000000"/>
                <w:sz w:val="20"/>
              </w:rPr>
              <w:t>
Qтолық</w:t>
            </w:r>
          </w:p>
          <w:bookmarkEnd w:id="735"/>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36"/>
          <w:p>
            <w:pPr>
              <w:spacing w:after="20"/>
              <w:ind w:left="20"/>
              <w:jc w:val="both"/>
            </w:pPr>
            <w:r>
              <w:rPr>
                <w:rFonts w:ascii="Times New Roman"/>
                <w:b w:val="false"/>
                <w:i w:val="false"/>
                <w:color w:val="000000"/>
                <w:sz w:val="20"/>
              </w:rPr>
              <w:t>
Qшсық</w:t>
            </w:r>
          </w:p>
          <w:bookmarkEnd w:id="736"/>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37"/>
          <w:p>
            <w:pPr>
              <w:spacing w:after="20"/>
              <w:ind w:left="20"/>
              <w:jc w:val="both"/>
            </w:pPr>
            <w:r>
              <w:rPr>
                <w:rFonts w:ascii="Times New Roman"/>
                <w:b w:val="false"/>
                <w:i w:val="false"/>
                <w:color w:val="000000"/>
                <w:sz w:val="20"/>
              </w:rPr>
              <w:t>
Qрсқ</w:t>
            </w:r>
          </w:p>
          <w:bookmarkEnd w:id="737"/>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38"/>
          <w:p>
            <w:pPr>
              <w:spacing w:after="20"/>
              <w:ind w:left="20"/>
              <w:jc w:val="both"/>
            </w:pPr>
            <w:r>
              <w:rPr>
                <w:rFonts w:ascii="Times New Roman"/>
                <w:b w:val="false"/>
                <w:i w:val="false"/>
                <w:color w:val="000000"/>
                <w:sz w:val="20"/>
              </w:rPr>
              <w:t>
Qтұщ,</w:t>
            </w:r>
          </w:p>
          <w:bookmarkEnd w:id="738"/>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39"/>
          <w:p>
            <w:pPr>
              <w:spacing w:after="20"/>
              <w:ind w:left="20"/>
              <w:jc w:val="both"/>
            </w:pPr>
            <w:r>
              <w:rPr>
                <w:rFonts w:ascii="Times New Roman"/>
                <w:b w:val="false"/>
                <w:i w:val="false"/>
                <w:color w:val="000000"/>
                <w:sz w:val="20"/>
              </w:rPr>
              <w:t>
Qөқ,</w:t>
            </w:r>
          </w:p>
          <w:bookmarkEnd w:id="739"/>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0"/>
          <w:p>
            <w:pPr>
              <w:spacing w:after="20"/>
              <w:ind w:left="20"/>
              <w:jc w:val="both"/>
            </w:pPr>
            <w:r>
              <w:rPr>
                <w:rFonts w:ascii="Times New Roman"/>
                <w:b w:val="false"/>
                <w:i w:val="false"/>
                <w:color w:val="000000"/>
                <w:sz w:val="20"/>
              </w:rPr>
              <w:t>
Qбу,</w:t>
            </w:r>
          </w:p>
          <w:bookmarkEnd w:id="740"/>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1"/>
          <w:p>
            <w:pPr>
              <w:spacing w:after="20"/>
              <w:ind w:left="20"/>
              <w:jc w:val="both"/>
            </w:pPr>
            <w:r>
              <w:rPr>
                <w:rFonts w:ascii="Times New Roman"/>
                <w:b w:val="false"/>
                <w:i w:val="false"/>
                <w:color w:val="000000"/>
                <w:sz w:val="20"/>
              </w:rPr>
              <w:t>
 </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Q</w:t>
            </w:r>
          </w:p>
          <w:p>
            <w:pPr>
              <w:spacing w:after="20"/>
              <w:ind w:left="20"/>
              <w:jc w:val="both"/>
            </w:pPr>
            <w:r>
              <w:rPr>
                <w:rFonts w:ascii="Times New Roman"/>
                <w:b w:val="false"/>
                <w:i w:val="false"/>
                <w:color w:val="000000"/>
                <w:sz w:val="20"/>
              </w:rPr>
              <w:t>
Гкал/сағ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742"/>
    <w:p>
      <w:pPr>
        <w:spacing w:after="0"/>
        <w:ind w:left="0"/>
        <w:jc w:val="both"/>
      </w:pPr>
      <w:r>
        <w:rPr>
          <w:rFonts w:ascii="Times New Roman"/>
          <w:b w:val="false"/>
          <w:i w:val="false"/>
          <w:color w:val="000000"/>
          <w:sz w:val="28"/>
        </w:rPr>
        <w:t>
      Ескертпе:</w:t>
      </w:r>
    </w:p>
    <w:bookmarkEnd w:id="742"/>
    <w:bookmarkStart w:name="z833" w:id="743"/>
    <w:p>
      <w:pPr>
        <w:spacing w:after="0"/>
        <w:ind w:left="0"/>
        <w:jc w:val="both"/>
      </w:pPr>
      <w:r>
        <w:rPr>
          <w:rFonts w:ascii="Times New Roman"/>
          <w:b w:val="false"/>
          <w:i w:val="false"/>
          <w:color w:val="000000"/>
          <w:sz w:val="28"/>
        </w:rPr>
        <w:t>
      МВт – мегаватт;</w:t>
      </w:r>
    </w:p>
    <w:bookmarkEnd w:id="743"/>
    <w:bookmarkStart w:name="z834" w:id="744"/>
    <w:p>
      <w:pPr>
        <w:spacing w:after="0"/>
        <w:ind w:left="0"/>
        <w:jc w:val="both"/>
      </w:pPr>
      <w:r>
        <w:rPr>
          <w:rFonts w:ascii="Times New Roman"/>
          <w:b w:val="false"/>
          <w:i w:val="false"/>
          <w:color w:val="000000"/>
          <w:sz w:val="28"/>
        </w:rPr>
        <w:t>
      Гкал/сағ – сағатына гигакалорий;</w:t>
      </w:r>
    </w:p>
    <w:bookmarkEnd w:id="744"/>
    <w:bookmarkStart w:name="z835" w:id="745"/>
    <w:p>
      <w:pPr>
        <w:spacing w:after="0"/>
        <w:ind w:left="0"/>
        <w:jc w:val="both"/>
      </w:pPr>
      <w:r>
        <w:rPr>
          <w:rFonts w:ascii="Times New Roman"/>
          <w:b w:val="false"/>
          <w:i w:val="false"/>
          <w:color w:val="000000"/>
          <w:sz w:val="28"/>
        </w:rPr>
        <w:t>
      * – кесте параметрлерінің сандық мәндері оннан бір бөлігіне дейін көрсетіледі;</w:t>
      </w:r>
    </w:p>
    <w:bookmarkEnd w:id="745"/>
    <w:bookmarkStart w:name="z836" w:id="746"/>
    <w:p>
      <w:pPr>
        <w:spacing w:after="0"/>
        <w:ind w:left="0"/>
        <w:jc w:val="both"/>
      </w:pPr>
      <w:r>
        <w:rPr>
          <w:rFonts w:ascii="Times New Roman"/>
          <w:b w:val="false"/>
          <w:i w:val="false"/>
          <w:color w:val="000000"/>
          <w:sz w:val="28"/>
        </w:rPr>
        <w:t>
      ** – жұмыс істеп тұрған энергия өндіруші ұйымның құрамына кіретін жылу электр орталығы (бұдан әрі – ЭӨҰ станциясы);</w:t>
      </w:r>
    </w:p>
    <w:bookmarkEnd w:id="746"/>
    <w:bookmarkStart w:name="z837" w:id="747"/>
    <w:p>
      <w:pPr>
        <w:spacing w:after="0"/>
        <w:ind w:left="0"/>
        <w:jc w:val="both"/>
      </w:pPr>
      <w:r>
        <w:rPr>
          <w:rFonts w:ascii="Times New Roman"/>
          <w:b w:val="false"/>
          <w:i w:val="false"/>
          <w:color w:val="000000"/>
          <w:sz w:val="28"/>
        </w:rPr>
        <w:t>
      *** – параметрлер үшін мынадай белгілер қолданылады:</w:t>
      </w:r>
    </w:p>
    <w:bookmarkEnd w:id="747"/>
    <w:bookmarkStart w:name="z838" w:id="748"/>
    <w:p>
      <w:pPr>
        <w:spacing w:after="0"/>
        <w:ind w:left="0"/>
        <w:jc w:val="both"/>
      </w:pPr>
      <w:r>
        <w:rPr>
          <w:rFonts w:ascii="Times New Roman"/>
          <w:b w:val="false"/>
          <w:i w:val="false"/>
          <w:color w:val="000000"/>
          <w:sz w:val="28"/>
        </w:rPr>
        <w:t>
      tорт(5) – өткен бес күзгі-қысқы кезеңдегі (соңғы) ең суық бес күндік сыртқы ауаның орташа температурасы, оС Цельсий градусымен;</w:t>
      </w:r>
    </w:p>
    <w:bookmarkEnd w:id="748"/>
    <w:bookmarkStart w:name="z839" w:id="749"/>
    <w:p>
      <w:pPr>
        <w:spacing w:after="0"/>
        <w:ind w:left="0"/>
        <w:jc w:val="both"/>
      </w:pPr>
      <w:r>
        <w:rPr>
          <w:rFonts w:ascii="Times New Roman"/>
          <w:b w:val="false"/>
          <w:i w:val="false"/>
          <w:color w:val="000000"/>
          <w:sz w:val="28"/>
        </w:rPr>
        <w:t>
      tтік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p>
    <w:bookmarkEnd w:id="749"/>
    <w:bookmarkStart w:name="z840" w:id="750"/>
    <w:p>
      <w:pPr>
        <w:spacing w:after="0"/>
        <w:ind w:left="0"/>
        <w:jc w:val="both"/>
      </w:pPr>
      <w:r>
        <w:rPr>
          <w:rFonts w:ascii="Times New Roman"/>
          <w:b w:val="false"/>
          <w:i w:val="false"/>
          <w:color w:val="000000"/>
          <w:sz w:val="28"/>
        </w:rPr>
        <w:t>
      tкері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оС Цельсий градусымен:</w:t>
      </w:r>
    </w:p>
    <w:bookmarkEnd w:id="750"/>
    <w:bookmarkStart w:name="z841" w:id="751"/>
    <w:p>
      <w:pPr>
        <w:spacing w:after="0"/>
        <w:ind w:left="0"/>
        <w:jc w:val="both"/>
      </w:pPr>
      <w:r>
        <w:rPr>
          <w:rFonts w:ascii="Times New Roman"/>
          <w:b w:val="false"/>
          <w:i w:val="false"/>
          <w:color w:val="000000"/>
          <w:sz w:val="28"/>
        </w:rPr>
        <w:t>
      Gцирк – ЭӨҰ станциясының қолданыстағы температуралық графигі бойынша су айналымының ең көп мәні, тонна/сағ;</w:t>
      </w:r>
    </w:p>
    <w:bookmarkEnd w:id="751"/>
    <w:bookmarkStart w:name="z842" w:id="752"/>
    <w:p>
      <w:pPr>
        <w:spacing w:after="0"/>
        <w:ind w:left="0"/>
        <w:jc w:val="both"/>
      </w:pPr>
      <w:r>
        <w:rPr>
          <w:rFonts w:ascii="Times New Roman"/>
          <w:b w:val="false"/>
          <w:i w:val="false"/>
          <w:color w:val="000000"/>
          <w:sz w:val="28"/>
        </w:rPr>
        <w:t>
      Gтолық – ЭӨҰ станциясының қолданыстағы температуралық графигі бойынша толықтырудың мәні, тонна/сағ;</w:t>
      </w:r>
    </w:p>
    <w:bookmarkEnd w:id="752"/>
    <w:bookmarkStart w:name="z843" w:id="753"/>
    <w:p>
      <w:pPr>
        <w:spacing w:after="0"/>
        <w:ind w:left="0"/>
        <w:jc w:val="both"/>
      </w:pPr>
      <w:r>
        <w:rPr>
          <w:rFonts w:ascii="Times New Roman"/>
          <w:b w:val="false"/>
          <w:i w:val="false"/>
          <w:color w:val="000000"/>
          <w:sz w:val="28"/>
        </w:rPr>
        <w:t>
      Qайнал – айналма суы бар ЭӨҰ станциясының жылу беру қуатының тиісті жылдағы берілген ең көп мәні, Гкал/сағ;</w:t>
      </w:r>
    </w:p>
    <w:bookmarkEnd w:id="753"/>
    <w:bookmarkStart w:name="z844" w:id="754"/>
    <w:p>
      <w:pPr>
        <w:spacing w:after="0"/>
        <w:ind w:left="0"/>
        <w:jc w:val="both"/>
      </w:pPr>
      <w:r>
        <w:rPr>
          <w:rFonts w:ascii="Times New Roman"/>
          <w:b w:val="false"/>
          <w:i w:val="false"/>
          <w:color w:val="000000"/>
          <w:sz w:val="28"/>
        </w:rPr>
        <w:t>
      t0 - өткен бес күзгі-қысқы кезеңдегі (соңғы) ең суық бес күндік сыртқы ауаның орташа температурасына сәйкес келетін бастапқы шикі судың температурасы, оС Цельсий градусымен;</w:t>
      </w:r>
    </w:p>
    <w:bookmarkEnd w:id="754"/>
    <w:bookmarkStart w:name="z845" w:id="755"/>
    <w:p>
      <w:pPr>
        <w:spacing w:after="0"/>
        <w:ind w:left="0"/>
        <w:jc w:val="both"/>
      </w:pPr>
      <w:r>
        <w:rPr>
          <w:rFonts w:ascii="Times New Roman"/>
          <w:b w:val="false"/>
          <w:i w:val="false"/>
          <w:color w:val="000000"/>
          <w:sz w:val="28"/>
        </w:rPr>
        <w:t>
      Qтолық – толықтыруы бар ЭӨҰ станциясының жылу берудің қажетті қуатының тиісті жылдағы берілген ең көп мәні, Гкал/сағ;</w:t>
      </w:r>
    </w:p>
    <w:bookmarkEnd w:id="755"/>
    <w:bookmarkStart w:name="z846" w:id="756"/>
    <w:p>
      <w:pPr>
        <w:spacing w:after="0"/>
        <w:ind w:left="0"/>
        <w:jc w:val="both"/>
      </w:pPr>
      <w:r>
        <w:rPr>
          <w:rFonts w:ascii="Times New Roman"/>
          <w:b w:val="false"/>
          <w:i w:val="false"/>
          <w:color w:val="000000"/>
          <w:sz w:val="28"/>
        </w:rPr>
        <w:t>
      Qшсық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bookmarkEnd w:id="756"/>
    <w:bookmarkStart w:name="z847" w:id="757"/>
    <w:p>
      <w:pPr>
        <w:spacing w:after="0"/>
        <w:ind w:left="0"/>
        <w:jc w:val="both"/>
      </w:pPr>
      <w:r>
        <w:rPr>
          <w:rFonts w:ascii="Times New Roman"/>
          <w:b w:val="false"/>
          <w:i w:val="false"/>
          <w:color w:val="000000"/>
          <w:sz w:val="28"/>
        </w:rPr>
        <w:t>
      Qрсқ – өткен күзгі-қысқы кезеңдегі (соңғы) ең суық бес күндік үшін ЭӨҰ станциясының көрсетілген бескүндік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bookmarkEnd w:id="757"/>
    <w:bookmarkStart w:name="z848" w:id="758"/>
    <w:p>
      <w:pPr>
        <w:spacing w:after="0"/>
        <w:ind w:left="0"/>
        <w:jc w:val="both"/>
      </w:pPr>
      <w:r>
        <w:rPr>
          <w:rFonts w:ascii="Times New Roman"/>
          <w:b w:val="false"/>
          <w:i w:val="false"/>
          <w:color w:val="000000"/>
          <w:sz w:val="28"/>
        </w:rPr>
        <w:t>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59"/>
          <w:p>
            <w:pPr>
              <w:spacing w:after="20"/>
              <w:ind w:left="20"/>
              <w:jc w:val="both"/>
            </w:pPr>
            <w:r>
              <w:rPr>
                <w:rFonts w:ascii="Times New Roman"/>
                <w:b w:val="false"/>
                <w:i w:val="false"/>
                <w:color w:val="000000"/>
                <w:sz w:val="20"/>
              </w:rPr>
              <w:t>
Qбелг.гқ,</w:t>
            </w:r>
          </w:p>
          <w:bookmarkEnd w:id="759"/>
          <w:p>
            <w:pPr>
              <w:spacing w:after="20"/>
              <w:ind w:left="20"/>
              <w:jc w:val="both"/>
            </w:pPr>
            <w:r>
              <w:rPr>
                <w:rFonts w:ascii="Times New Roman"/>
                <w:b w:val="false"/>
                <w:i w:val="false"/>
                <w:color w:val="000000"/>
                <w:sz w:val="20"/>
              </w:rPr>
              <w:t>
Гкал/сағ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850" w:id="760"/>
          <w:p>
            <w:pPr>
              <w:spacing w:after="20"/>
              <w:ind w:left="20"/>
              <w:jc w:val="both"/>
            </w:pPr>
          </w:p>
          <w:bookmarkEnd w:id="760"/>
          <w:p>
            <w:pPr>
              <w:spacing w:after="20"/>
              <w:ind w:left="2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7620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Гкал/сағ</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61"/>
          <w:p>
            <w:pPr>
              <w:spacing w:after="20"/>
              <w:ind w:left="20"/>
              <w:jc w:val="both"/>
            </w:pPr>
            <w:r>
              <w:rPr>
                <w:rFonts w:ascii="Times New Roman"/>
                <w:b w:val="false"/>
                <w:i w:val="false"/>
                <w:color w:val="000000"/>
                <w:sz w:val="20"/>
              </w:rPr>
              <w:t>
Qгқ,</w:t>
            </w:r>
          </w:p>
          <w:bookmarkEnd w:id="761"/>
          <w:p>
            <w:pPr>
              <w:spacing w:after="20"/>
              <w:ind w:left="20"/>
              <w:jc w:val="both"/>
            </w:pPr>
            <w:r>
              <w:rPr>
                <w:rFonts w:ascii="Times New Roman"/>
                <w:b w:val="false"/>
                <w:i w:val="false"/>
                <w:color w:val="000000"/>
                <w:sz w:val="20"/>
              </w:rPr>
              <w:t>
Гкал/сағ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62"/>
          <w:p>
            <w:pPr>
              <w:spacing w:after="20"/>
              <w:ind w:left="20"/>
              <w:jc w:val="both"/>
            </w:pPr>
            <w:r>
              <w:rPr>
                <w:rFonts w:ascii="Times New Roman"/>
                <w:b w:val="false"/>
                <w:i w:val="false"/>
                <w:color w:val="000000"/>
                <w:sz w:val="20"/>
              </w:rPr>
              <w:t>
Рмин.гқ,</w:t>
            </w:r>
          </w:p>
          <w:bookmarkEnd w:id="762"/>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853" w:id="763"/>
          <w:p>
            <w:pPr>
              <w:spacing w:after="20"/>
              <w:ind w:left="20"/>
              <w:jc w:val="both"/>
            </w:pPr>
          </w:p>
          <w:bookmarkEnd w:id="763"/>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6096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854" w:id="764"/>
    <w:p>
      <w:pPr>
        <w:spacing w:after="0"/>
        <w:ind w:left="0"/>
        <w:jc w:val="both"/>
      </w:pPr>
      <w:r>
        <w:rPr>
          <w:rFonts w:ascii="Times New Roman"/>
          <w:b w:val="false"/>
          <w:i w:val="false"/>
          <w:color w:val="000000"/>
          <w:sz w:val="28"/>
        </w:rPr>
        <w:t>
      Ескертпе:</w:t>
      </w:r>
    </w:p>
    <w:bookmarkEnd w:id="764"/>
    <w:bookmarkStart w:name="z855" w:id="765"/>
    <w:p>
      <w:pPr>
        <w:spacing w:after="0"/>
        <w:ind w:left="0"/>
        <w:jc w:val="both"/>
      </w:pPr>
      <w:r>
        <w:rPr>
          <w:rFonts w:ascii="Times New Roman"/>
          <w:b w:val="false"/>
          <w:i w:val="false"/>
          <w:color w:val="000000"/>
          <w:sz w:val="28"/>
        </w:rPr>
        <w:t>
      МВт-мегаватт;</w:t>
      </w:r>
    </w:p>
    <w:bookmarkEnd w:id="765"/>
    <w:bookmarkStart w:name="z856" w:id="766"/>
    <w:p>
      <w:pPr>
        <w:spacing w:after="0"/>
        <w:ind w:left="0"/>
        <w:jc w:val="both"/>
      </w:pPr>
      <w:r>
        <w:rPr>
          <w:rFonts w:ascii="Times New Roman"/>
          <w:b w:val="false"/>
          <w:i w:val="false"/>
          <w:color w:val="000000"/>
          <w:sz w:val="28"/>
        </w:rPr>
        <w:t>
      Гкал / сағ-сағатына гигакалория;</w:t>
      </w:r>
    </w:p>
    <w:bookmarkEnd w:id="766"/>
    <w:bookmarkStart w:name="z857" w:id="767"/>
    <w:p>
      <w:pPr>
        <w:spacing w:after="0"/>
        <w:ind w:left="0"/>
        <w:jc w:val="both"/>
      </w:pPr>
      <w:r>
        <w:rPr>
          <w:rFonts w:ascii="Times New Roman"/>
          <w:b w:val="false"/>
          <w:i w:val="false"/>
          <w:color w:val="000000"/>
          <w:sz w:val="28"/>
        </w:rPr>
        <w:t>
      * – жұмыс істеп тұрған энергия өндіруші ұйымның құрамына кіретін әрбір жылу электр орталығы бойынша жеке толтырылады, бұл ретте кесте параметрлерінің сандық мәндері оннан онға дейінгі дәлдікпен көрсетіледі;</w:t>
      </w:r>
    </w:p>
    <w:bookmarkEnd w:id="767"/>
    <w:bookmarkStart w:name="z858" w:id="768"/>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(жылыту) жылыту іріктемелері (іріктеу) бар және күзгі-қысқы кезеңнен өту кезеңінде тұтынушыларды жылумен жабдықтаумен қамтамасыз етуге тартылған жылу электр орталығын генерациялайтын қондырғы;</w:t>
      </w:r>
    </w:p>
    <w:bookmarkEnd w:id="768"/>
    <w:bookmarkStart w:name="z859" w:id="769"/>
    <w:p>
      <w:pPr>
        <w:spacing w:after="0"/>
        <w:ind w:left="0"/>
        <w:jc w:val="both"/>
      </w:pPr>
      <w:r>
        <w:rPr>
          <w:rFonts w:ascii="Times New Roman"/>
          <w:b w:val="false"/>
          <w:i w:val="false"/>
          <w:color w:val="000000"/>
          <w:sz w:val="28"/>
        </w:rPr>
        <w:t>
      *** – параметрлер үшін мынадай белгілер қолданылады:</w:t>
      </w:r>
    </w:p>
    <w:bookmarkEnd w:id="769"/>
    <w:bookmarkStart w:name="z860" w:id="770"/>
    <w:p>
      <w:pPr>
        <w:spacing w:after="0"/>
        <w:ind w:left="0"/>
        <w:jc w:val="both"/>
      </w:pPr>
      <w:r>
        <w:rPr>
          <w:rFonts w:ascii="Times New Roman"/>
          <w:b w:val="false"/>
          <w:i w:val="false"/>
          <w:color w:val="000000"/>
          <w:sz w:val="28"/>
        </w:rPr>
        <w:t xml:space="preserve">
      </w:t>
      </w:r>
    </w:p>
    <w:bookmarkEnd w:id="770"/>
    <w:p>
      <w:pPr>
        <w:spacing w:after="0"/>
        <w:ind w:left="0"/>
        <w:jc w:val="both"/>
      </w:pPr>
      <w:r>
        <w:drawing>
          <wp:inline distT="0" distB="0" distL="0" distR="0">
            <wp:extent cx="104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041400" cy="4064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тұтынушыларды жылумен жабдықтаумен қамтамасыз етуге тартылған (жылыту) жылыту іріктемелері (іріктеулері) бар ЭӨҰ станциясының генерациялаушы қондырғысының Гкал/сағ белгіленген жылу қуаты;</w:t>
      </w:r>
      <w:r>
        <w:br/>
      </w:r>
      <w:r>
        <w:rPr>
          <w:rFonts w:ascii="Times New Roman"/>
          <w:b w:val="false"/>
          <w:i w:val="false"/>
          <w:color w:val="000000"/>
          <w:sz w:val="28"/>
        </w:rPr>
        <w:t>
</w:t>
      </w:r>
    </w:p>
    <w:bookmarkStart w:name="z861" w:id="771"/>
    <w:p>
      <w:pPr>
        <w:spacing w:after="0"/>
        <w:ind w:left="0"/>
        <w:jc w:val="both"/>
      </w:pPr>
      <w:r>
        <w:rPr>
          <w:rFonts w:ascii="Times New Roman"/>
          <w:b w:val="false"/>
          <w:i w:val="false"/>
          <w:color w:val="000000"/>
          <w:sz w:val="28"/>
        </w:rPr>
        <w:t xml:space="preserve">
      </w:t>
      </w:r>
    </w:p>
    <w:bookmarkEnd w:id="771"/>
    <w:p>
      <w:pPr>
        <w:spacing w:after="0"/>
        <w:ind w:left="0"/>
        <w:jc w:val="both"/>
      </w:pPr>
      <w:r>
        <w:drawing>
          <wp:inline distT="0" distB="0" distL="0" distR="0">
            <wp:extent cx="1016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016000" cy="5334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тұтынушыларды жылумен қамтамасыз етуге тартылған және жылыту іріктемелері бар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862" w:id="772"/>
    <w:p>
      <w:pPr>
        <w:spacing w:after="0"/>
        <w:ind w:left="0"/>
        <w:jc w:val="both"/>
      </w:pPr>
      <w:r>
        <w:rPr>
          <w:rFonts w:ascii="Times New Roman"/>
          <w:b w:val="false"/>
          <w:i w:val="false"/>
          <w:color w:val="000000"/>
          <w:sz w:val="28"/>
        </w:rPr>
        <w:t xml:space="preserve">
      </w:t>
      </w:r>
    </w:p>
    <w:bookmarkEnd w:id="772"/>
    <w:p>
      <w:pPr>
        <w:spacing w:after="0"/>
        <w:ind w:left="0"/>
        <w:jc w:val="both"/>
      </w:pPr>
      <w:r>
        <w:drawing>
          <wp:inline distT="0" distB="0" distL="0" distR="0">
            <wp:extent cx="54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546100" cy="4318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тұтынушыларды жылумен жабдықтаумен қамтамасыз етуге тартылған (жылыту) жылыту іріктеуі (іріктеулері) бар ЭӨҰ станциясының генерациялаушы қондырғысының жылу жүктемесінің тиісті жыл үшін берілген ең жоғары деңгейі Гкал / сағ;</w:t>
      </w:r>
      <w:r>
        <w:br/>
      </w:r>
      <w:r>
        <w:rPr>
          <w:rFonts w:ascii="Times New Roman"/>
          <w:b w:val="false"/>
          <w:i w:val="false"/>
          <w:color w:val="000000"/>
          <w:sz w:val="28"/>
        </w:rPr>
        <w:t>
</w:t>
      </w:r>
    </w:p>
    <w:bookmarkStart w:name="z863"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977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977900" cy="431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қондырғысының (оның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864"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965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965200" cy="431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865" w:id="775"/>
    <w:p>
      <w:pPr>
        <w:spacing w:after="0"/>
        <w:ind w:left="0"/>
        <w:jc w:val="both"/>
      </w:pPr>
      <w:r>
        <w:rPr>
          <w:rFonts w:ascii="Times New Roman"/>
          <w:b w:val="false"/>
          <w:i w:val="false"/>
          <w:color w:val="000000"/>
          <w:sz w:val="28"/>
        </w:rPr>
        <w:t>
            3-кесте</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76"/>
          <w:p>
            <w:pPr>
              <w:spacing w:after="20"/>
              <w:ind w:left="20"/>
              <w:jc w:val="both"/>
            </w:pPr>
          </w:p>
          <w:bookmarkEnd w:id="776"/>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6096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77"/>
          <w:p>
            <w:pPr>
              <w:spacing w:after="20"/>
              <w:ind w:left="20"/>
              <w:jc w:val="both"/>
            </w:pPr>
          </w:p>
          <w:bookmarkEnd w:id="777"/>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546100" cy="35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78"/>
          <w:p>
            <w:pPr>
              <w:spacing w:after="20"/>
              <w:ind w:left="20"/>
              <w:jc w:val="both"/>
            </w:pPr>
          </w:p>
          <w:bookmarkEnd w:id="778"/>
          <w:p>
            <w:pPr>
              <w:spacing w:after="20"/>
              <w:ind w:left="2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5334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9"/>
          <w:p>
            <w:pPr>
              <w:spacing w:after="20"/>
              <w:ind w:left="20"/>
              <w:jc w:val="both"/>
            </w:pPr>
            <w:r>
              <w:rPr>
                <w:rFonts w:ascii="Times New Roman"/>
                <w:b w:val="false"/>
                <w:i w:val="false"/>
                <w:color w:val="000000"/>
                <w:sz w:val="20"/>
              </w:rPr>
              <w:t>
 </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КҚК</w:t>
            </w:r>
          </w:p>
          <w:p>
            <w:pPr>
              <w:spacing w:after="20"/>
              <w:ind w:left="20"/>
              <w:jc w:val="both"/>
            </w:pPr>
            <w:r>
              <w:rPr>
                <w:rFonts w:ascii="Times New Roman"/>
                <w:b w:val="false"/>
                <w:i w:val="false"/>
                <w:color w:val="000000"/>
                <w:sz w:val="20"/>
              </w:rPr>
              <w:t>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71" w:id="780"/>
    <w:p>
      <w:pPr>
        <w:spacing w:after="0"/>
        <w:ind w:left="0"/>
        <w:jc w:val="both"/>
      </w:pPr>
      <w:r>
        <w:rPr>
          <w:rFonts w:ascii="Times New Roman"/>
          <w:b w:val="false"/>
          <w:i w:val="false"/>
          <w:color w:val="000000"/>
          <w:sz w:val="28"/>
        </w:rPr>
        <w:t>
      Ескерту:</w:t>
      </w:r>
    </w:p>
    <w:bookmarkEnd w:id="780"/>
    <w:bookmarkStart w:name="z872" w:id="781"/>
    <w:p>
      <w:pPr>
        <w:spacing w:after="0"/>
        <w:ind w:left="0"/>
        <w:jc w:val="both"/>
      </w:pPr>
      <w:r>
        <w:rPr>
          <w:rFonts w:ascii="Times New Roman"/>
          <w:b w:val="false"/>
          <w:i w:val="false"/>
          <w:color w:val="000000"/>
          <w:sz w:val="28"/>
        </w:rPr>
        <w:t>
      МВт-мегаватт;</w:t>
      </w:r>
    </w:p>
    <w:bookmarkEnd w:id="781"/>
    <w:bookmarkStart w:name="z873" w:id="782"/>
    <w:p>
      <w:pPr>
        <w:spacing w:after="0"/>
        <w:ind w:left="0"/>
        <w:jc w:val="both"/>
      </w:pPr>
      <w:r>
        <w:rPr>
          <w:rFonts w:ascii="Times New Roman"/>
          <w:b w:val="false"/>
          <w:i w:val="false"/>
          <w:color w:val="000000"/>
          <w:sz w:val="28"/>
        </w:rPr>
        <w:t>
      Гкал / сағ-сағатына гигакалория;</w:t>
      </w:r>
    </w:p>
    <w:bookmarkEnd w:id="782"/>
    <w:bookmarkStart w:name="z874" w:id="783"/>
    <w:p>
      <w:pPr>
        <w:spacing w:after="0"/>
        <w:ind w:left="0"/>
        <w:jc w:val="both"/>
      </w:pPr>
      <w:r>
        <w:rPr>
          <w:rFonts w:ascii="Times New Roman"/>
          <w:b w:val="false"/>
          <w:i w:val="false"/>
          <w:color w:val="000000"/>
          <w:sz w:val="28"/>
        </w:rPr>
        <w:t>
      * – кесте параметрлерінің сандық мәндері оннан бір бөлігіне дейін көрсетіледі;</w:t>
      </w:r>
    </w:p>
    <w:bookmarkEnd w:id="783"/>
    <w:bookmarkStart w:name="z875" w:id="784"/>
    <w:p>
      <w:pPr>
        <w:spacing w:after="0"/>
        <w:ind w:left="0"/>
        <w:jc w:val="both"/>
      </w:pPr>
      <w:r>
        <w:rPr>
          <w:rFonts w:ascii="Times New Roman"/>
          <w:b w:val="false"/>
          <w:i w:val="false"/>
          <w:color w:val="000000"/>
          <w:sz w:val="28"/>
        </w:rPr>
        <w:t>
      ** – қолданыстағы энергия өндіруші ұйымның құрамына кіретін жылу электр орталығы;</w:t>
      </w:r>
    </w:p>
    <w:bookmarkEnd w:id="784"/>
    <w:bookmarkStart w:name="z876" w:id="785"/>
    <w:p>
      <w:pPr>
        <w:spacing w:after="0"/>
        <w:ind w:left="0"/>
        <w:jc w:val="both"/>
      </w:pPr>
      <w:r>
        <w:rPr>
          <w:rFonts w:ascii="Times New Roman"/>
          <w:b w:val="false"/>
          <w:i w:val="false"/>
          <w:color w:val="000000"/>
          <w:sz w:val="28"/>
        </w:rPr>
        <w:t>
      *** – параметрлер үшін мынадай белгілер қолданылады:</w:t>
      </w:r>
    </w:p>
    <w:bookmarkEnd w:id="785"/>
    <w:bookmarkStart w:name="z877" w:id="786"/>
    <w:p>
      <w:pPr>
        <w:spacing w:after="0"/>
        <w:ind w:left="0"/>
        <w:jc w:val="both"/>
      </w:pPr>
      <w:r>
        <w:rPr>
          <w:rFonts w:ascii="Times New Roman"/>
          <w:b w:val="false"/>
          <w:i w:val="false"/>
          <w:color w:val="000000"/>
          <w:sz w:val="28"/>
        </w:rPr>
        <w:t xml:space="preserve">
      </w:t>
      </w:r>
    </w:p>
    <w:bookmarkEnd w:id="786"/>
    <w:p>
      <w:pPr>
        <w:spacing w:after="0"/>
        <w:ind w:left="0"/>
        <w:jc w:val="both"/>
      </w:pPr>
      <w:r>
        <w:drawing>
          <wp:inline distT="0" distB="0" distL="0" distR="0">
            <wp:extent cx="939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939800" cy="520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878" w:id="787"/>
    <w:p>
      <w:pPr>
        <w:spacing w:after="0"/>
        <w:ind w:left="0"/>
        <w:jc w:val="both"/>
      </w:pPr>
      <w:r>
        <w:rPr>
          <w:rFonts w:ascii="Times New Roman"/>
          <w:b w:val="false"/>
          <w:i w:val="false"/>
          <w:color w:val="000000"/>
          <w:sz w:val="28"/>
        </w:rPr>
        <w:t xml:space="preserve">
      </w:t>
      </w:r>
    </w:p>
    <w:bookmarkEnd w:id="787"/>
    <w:p>
      <w:pPr>
        <w:spacing w:after="0"/>
        <w:ind w:left="0"/>
        <w:jc w:val="both"/>
      </w:pPr>
      <w:r>
        <w:drawing>
          <wp:inline distT="0" distB="0" distL="0" distR="0">
            <wp:extent cx="952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952500" cy="520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879"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і-ші электр станциясының электр қуатының әзірлігін ұстап тұру бойынша көрсетілетін қызметті сатып алу туралы шартта көрсетілген энергия өндіруші ұйымның өз тұтынуының электр қуатының тиісті жылдағы ең жоғары мәні МВт-та;</w:t>
      </w:r>
      <w:r>
        <w:br/>
      </w:r>
      <w:r>
        <w:rPr>
          <w:rFonts w:ascii="Times New Roman"/>
          <w:b w:val="false"/>
          <w:i w:val="false"/>
          <w:color w:val="000000"/>
          <w:sz w:val="28"/>
        </w:rPr>
        <w:t>
</w:t>
      </w:r>
    </w:p>
    <w:bookmarkStart w:name="z880" w:id="789"/>
    <w:p>
      <w:pPr>
        <w:spacing w:after="0"/>
        <w:ind w:left="0"/>
        <w:jc w:val="both"/>
      </w:pPr>
      <w:r>
        <w:rPr>
          <w:rFonts w:ascii="Times New Roman"/>
          <w:b w:val="false"/>
          <w:i w:val="false"/>
          <w:color w:val="000000"/>
          <w:sz w:val="28"/>
        </w:rPr>
        <w:t xml:space="preserve">
      </w:t>
      </w:r>
    </w:p>
    <w:bookmarkEnd w:id="789"/>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тәулікке электр энергиясының көтерме сауда нарығында электр энергиясын басым сату көлемі МВт-қа.</w:t>
      </w:r>
      <w:r>
        <w:br/>
      </w:r>
      <w:r>
        <w:rPr>
          <w:rFonts w:ascii="Times New Roman"/>
          <w:b w:val="false"/>
          <w:i w:val="false"/>
          <w:color w:val="000000"/>
          <w:sz w:val="28"/>
        </w:rPr>
        <w:t>
</w:t>
      </w:r>
    </w:p>
    <w:bookmarkStart w:name="z881" w:id="790"/>
    <w:p>
      <w:pPr>
        <w:spacing w:after="0"/>
        <w:ind w:left="0"/>
        <w:jc w:val="both"/>
      </w:pPr>
      <w:r>
        <w:rPr>
          <w:rFonts w:ascii="Times New Roman"/>
          <w:b w:val="false"/>
          <w:i w:val="false"/>
          <w:color w:val="000000"/>
          <w:sz w:val="28"/>
        </w:rPr>
        <w:t>
      2. Осы есепте көрсетілген барлық генерациялаушы қондырғылардың тәуелділік кестелері (есептеуге қоса беріледі).</w:t>
      </w:r>
    </w:p>
    <w:bookmarkEnd w:id="790"/>
    <w:bookmarkStart w:name="z882" w:id="791"/>
    <w:p>
      <w:pPr>
        <w:spacing w:after="0"/>
        <w:ind w:left="0"/>
        <w:jc w:val="both"/>
      </w:pPr>
      <w:r>
        <w:rPr>
          <w:rFonts w:ascii="Times New Roman"/>
          <w:b w:val="false"/>
          <w:i w:val="false"/>
          <w:color w:val="000000"/>
          <w:sz w:val="28"/>
        </w:rPr>
        <w:t>
      Бұл ретте әрбір тәуелділік графигіне осы график бойынша әрбір көрсетілген қадамды егжей-тегжейлі негіздей отырып, тиісті генерациялаушы қондырғының (оның жылу жүктемесінің берілген деңгейінде) ең төменгі электр қуатының тәуелділігін айқындау процесінің қадамдық сипаттамасы қоса беріледі.</w:t>
      </w:r>
    </w:p>
    <w:bookmarkEnd w:id="791"/>
    <w:bookmarkStart w:name="z883" w:id="792"/>
    <w:p>
      <w:pPr>
        <w:spacing w:after="0"/>
        <w:ind w:left="0"/>
        <w:jc w:val="both"/>
      </w:pPr>
      <w:r>
        <w:rPr>
          <w:rFonts w:ascii="Times New Roman"/>
          <w:b w:val="false"/>
          <w:i w:val="false"/>
          <w:color w:val="000000"/>
          <w:sz w:val="28"/>
        </w:rPr>
        <w:t>
      Егер ЭӨҰ станциясының генерациялаушы қондырғысында бірнеше бу іріктеуі болған жағдайда, осы тармақта көрсетілген процестің кезең-кезеңімен сипаттамасында іріктеулер арасында будың бөлінуін есептеуде пайдаланылатын негіздеме де көрсетіледі.</w:t>
      </w:r>
    </w:p>
    <w:bookmarkEnd w:id="792"/>
    <w:bookmarkStart w:name="z884" w:id="793"/>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есептеулер пайдаланылған жағдайда, осы тармақта көрсетілген процестің қадамдық сипаттамасында қолданылған формулалар мен пайдаланылған бастапқы деректердің егжей-тегжейлі сипаттамасы бар осы есептеулер де көрсетіледі.</w:t>
      </w:r>
    </w:p>
    <w:bookmarkEnd w:id="793"/>
    <w:bookmarkStart w:name="z885" w:id="794"/>
    <w:p>
      <w:pPr>
        <w:spacing w:after="0"/>
        <w:ind w:left="0"/>
        <w:jc w:val="both"/>
      </w:pPr>
      <w:r>
        <w:rPr>
          <w:rFonts w:ascii="Times New Roman"/>
          <w:b w:val="false"/>
          <w:i w:val="false"/>
          <w:color w:val="000000"/>
          <w:sz w:val="28"/>
        </w:rPr>
        <w:t>
      3. Жергілікті атқарушы органмен келісілген алдағы күзгі-қысқы кезеңге арналған температуралық кестелер, қолданыстағы энергия өндіруші ұйымның құрамына кіретін осы есепте көрсетілген барлық жылу электр орталықтары (есепке қоса беріледі).</w:t>
      </w:r>
    </w:p>
    <w:bookmarkEnd w:id="794"/>
    <w:bookmarkStart w:name="z886" w:id="795"/>
    <w:p>
      <w:pPr>
        <w:spacing w:after="0"/>
        <w:ind w:left="0"/>
        <w:jc w:val="both"/>
      </w:pPr>
      <w:r>
        <w:rPr>
          <w:rFonts w:ascii="Times New Roman"/>
          <w:b w:val="false"/>
          <w:i w:val="false"/>
          <w:color w:val="000000"/>
          <w:sz w:val="28"/>
        </w:rPr>
        <w:t>
      4. Осы есепте көрсетілген барлық генерациялаушы қондырғылардың паспорттық деректерінің көшірмелері (есепке қоса беріледі).</w:t>
      </w:r>
    </w:p>
    <w:bookmarkEnd w:id="795"/>
    <w:bookmarkStart w:name="z887" w:id="796"/>
    <w:p>
      <w:pPr>
        <w:spacing w:after="0"/>
        <w:ind w:left="0"/>
        <w:jc w:val="both"/>
      </w:pPr>
      <w:r>
        <w:rPr>
          <w:rFonts w:ascii="Times New Roman"/>
          <w:b w:val="false"/>
          <w:i w:val="false"/>
          <w:color w:val="000000"/>
          <w:sz w:val="28"/>
        </w:rPr>
        <w:t>
      5. Растайтын құжаттар (есепке қоса беріледі):</w:t>
      </w:r>
    </w:p>
    <w:bookmarkEnd w:id="796"/>
    <w:bookmarkStart w:name="z888" w:id="797"/>
    <w:p>
      <w:pPr>
        <w:spacing w:after="0"/>
        <w:ind w:left="0"/>
        <w:jc w:val="both"/>
      </w:pPr>
      <w:r>
        <w:rPr>
          <w:rFonts w:ascii="Times New Roman"/>
          <w:b w:val="false"/>
          <w:i w:val="false"/>
          <w:color w:val="000000"/>
          <w:sz w:val="28"/>
        </w:rPr>
        <w:t>
      1) өткен күзгі-қысқы кезеңдердің (соңғы) әрқайсысының ең суық бес күндік күндері (күндері);</w:t>
      </w:r>
    </w:p>
    <w:bookmarkEnd w:id="797"/>
    <w:bookmarkStart w:name="z889" w:id="798"/>
    <w:p>
      <w:pPr>
        <w:spacing w:after="0"/>
        <w:ind w:left="0"/>
        <w:jc w:val="both"/>
      </w:pPr>
      <w:r>
        <w:rPr>
          <w:rFonts w:ascii="Times New Roman"/>
          <w:b w:val="false"/>
          <w:i w:val="false"/>
          <w:color w:val="000000"/>
          <w:sz w:val="28"/>
        </w:rPr>
        <w:t>
      2) өткен бес күзгі-қысқы кезеңдердің әрқайсысының ең суық бес күндік орташа мәні (соңғы) осы есепте көрсетілген ең жоғары су жылыту қазандықтарының және осы бес күн ішінде тұтынушыларды жылумен жабдықтаумен қамтамасыз етуге тартылған ЭӨҰ станцияларының редукциялық-салқындату қондырғыларының барлық түрлерінің жылу қуаттылығының мәндері;</w:t>
      </w:r>
    </w:p>
    <w:bookmarkEnd w:id="798"/>
    <w:bookmarkStart w:name="z890" w:id="799"/>
    <w:p>
      <w:pPr>
        <w:spacing w:after="0"/>
        <w:ind w:left="0"/>
        <w:jc w:val="both"/>
      </w:pPr>
      <w:r>
        <w:rPr>
          <w:rFonts w:ascii="Times New Roman"/>
          <w:b w:val="false"/>
          <w:i w:val="false"/>
          <w:color w:val="000000"/>
          <w:sz w:val="28"/>
        </w:rPr>
        <w:t>
      3) өткен бес күзгі-қысқы кезеңнің әрқайсысының ең суық бес күндік орташа мәні (соңғы) сыртқы ауа температурасының мәндері;</w:t>
      </w:r>
    </w:p>
    <w:bookmarkEnd w:id="799"/>
    <w:bookmarkStart w:name="z891" w:id="800"/>
    <w:p>
      <w:pPr>
        <w:spacing w:after="0"/>
        <w:ind w:left="0"/>
        <w:jc w:val="both"/>
      </w:pPr>
      <w:r>
        <w:rPr>
          <w:rFonts w:ascii="Times New Roman"/>
          <w:b w:val="false"/>
          <w:i w:val="false"/>
          <w:color w:val="000000"/>
          <w:sz w:val="28"/>
        </w:rPr>
        <w:t>
      4) өткен бес күзгі-қысқы кезеңнің әрқайсысының ең суық бес күндік орташа мәні (соңғы) бастапқы шикі су температурасының мәндері.</w:t>
      </w:r>
    </w:p>
    <w:bookmarkEnd w:id="800"/>
    <w:bookmarkStart w:name="z892" w:id="801"/>
    <w:p>
      <w:pPr>
        <w:spacing w:after="0"/>
        <w:ind w:left="0"/>
        <w:jc w:val="both"/>
      </w:pPr>
      <w:r>
        <w:rPr>
          <w:rFonts w:ascii="Times New Roman"/>
          <w:b w:val="false"/>
          <w:i w:val="false"/>
          <w:color w:val="000000"/>
          <w:sz w:val="28"/>
        </w:rPr>
        <w:t xml:space="preserve">
      6. Есептеулердің қадамдық сипаттамасы (Қазақстан Республикасы Энергетика министрінің 2015 жылғы 20 ақпандағы № 106 бұйрығымен (Нормативтік құқықтық актілерді мемлекеттік тіркеу тізілімінде № 10531 болып тіркелген)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формулалар бойынша), олардың нәтижелері бойынша осы есептің 1, 2 және 3-кестелерінде көрсетілген параметрлердің мәндері айқындалған (есептеуге қоса беріледі).</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8-қосымша</w:t>
            </w:r>
          </w:p>
        </w:tc>
      </w:tr>
    </w:tbl>
    <w:bookmarkStart w:name="z903" w:id="802"/>
    <w:p>
      <w:pPr>
        <w:spacing w:after="0"/>
        <w:ind w:left="0"/>
        <w:jc w:val="both"/>
      </w:pPr>
      <w:r>
        <w:rPr>
          <w:rFonts w:ascii="Times New Roman"/>
          <w:b w:val="false"/>
          <w:i w:val="false"/>
          <w:color w:val="000000"/>
          <w:sz w:val="28"/>
        </w:rPr>
        <w:t>
      Тәуліктердің нақты сағатына базалық бағаның нақты мәнін есептеу тәртібі</w:t>
      </w:r>
    </w:p>
    <w:bookmarkEnd w:id="802"/>
    <w:bookmarkStart w:name="z904" w:id="803"/>
    <w:p>
      <w:pPr>
        <w:spacing w:after="0"/>
        <w:ind w:left="0"/>
        <w:jc w:val="both"/>
      </w:pPr>
      <w:r>
        <w:rPr>
          <w:rFonts w:ascii="Times New Roman"/>
          <w:b w:val="false"/>
          <w:i w:val="false"/>
          <w:color w:val="000000"/>
          <w:sz w:val="28"/>
        </w:rPr>
        <w:t>
      1. Тәуліктің нақты сағатына арналған базалық бағаның нақты мәні, теңгеменкВт*сағ(жүзден біріне дейін дөңгелектенеді), ҚҚС-сыз, мынадай формула бойынша айқындалады:</w:t>
      </w:r>
    </w:p>
    <w:bookmarkEnd w:id="803"/>
    <w:bookmarkStart w:name="z905" w:id="804"/>
    <w:p>
      <w:pPr>
        <w:spacing w:after="0"/>
        <w:ind w:left="0"/>
        <w:jc w:val="both"/>
      </w:pPr>
      <w:r>
        <w:rPr>
          <w:rFonts w:ascii="Times New Roman"/>
          <w:b w:val="false"/>
          <w:i w:val="false"/>
          <w:color w:val="000000"/>
          <w:sz w:val="28"/>
        </w:rPr>
        <w:t xml:space="preserve">
      </w:t>
      </w:r>
    </w:p>
    <w:bookmarkEnd w:id="804"/>
    <w:p>
      <w:pPr>
        <w:spacing w:after="0"/>
        <w:ind w:left="0"/>
        <w:jc w:val="both"/>
      </w:pPr>
      <w:r>
        <w:drawing>
          <wp:inline distT="0" distB="0" distL="0" distR="0">
            <wp:extent cx="308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08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6" w:id="805"/>
    <w:p>
      <w:pPr>
        <w:spacing w:after="0"/>
        <w:ind w:left="0"/>
        <w:jc w:val="both"/>
      </w:pPr>
      <w:r>
        <w:rPr>
          <w:rFonts w:ascii="Times New Roman"/>
          <w:b w:val="false"/>
          <w:i w:val="false"/>
          <w:color w:val="000000"/>
          <w:sz w:val="28"/>
        </w:rPr>
        <w:t xml:space="preserve">
      </w:t>
      </w:r>
    </w:p>
    <w:bookmarkEnd w:id="805"/>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тәуліктердің нақты сағатына арналған базалық бағаның нақты мәні, теңгемен/кВт*сағ, ҚҚС-сыз (жүзден біріне дейін дөңгелектенеді);</w:t>
      </w:r>
      <w:r>
        <w:br/>
      </w:r>
      <w:r>
        <w:rPr>
          <w:rFonts w:ascii="Times New Roman"/>
          <w:b w:val="false"/>
          <w:i w:val="false"/>
          <w:color w:val="000000"/>
          <w:sz w:val="28"/>
        </w:rPr>
        <w:t>
</w:t>
      </w:r>
    </w:p>
    <w:bookmarkStart w:name="z907"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тәуліктердің осы сағатына электр энергиясын сатып алуға электр энергиясын бірыңғай сатып алушы шығындарының сомасы, ҚҚС-сыз, теңгемен;</w:t>
      </w:r>
      <w:r>
        <w:br/>
      </w:r>
      <w:r>
        <w:rPr>
          <w:rFonts w:ascii="Times New Roman"/>
          <w:b w:val="false"/>
          <w:i w:val="false"/>
          <w:color w:val="000000"/>
          <w:sz w:val="28"/>
        </w:rPr>
        <w:t>
</w:t>
      </w:r>
    </w:p>
    <w:bookmarkStart w:name="z908" w:id="807"/>
    <w:p>
      <w:pPr>
        <w:spacing w:after="0"/>
        <w:ind w:left="0"/>
        <w:jc w:val="both"/>
      </w:pPr>
      <w:r>
        <w:rPr>
          <w:rFonts w:ascii="Times New Roman"/>
          <w:b w:val="false"/>
          <w:i w:val="false"/>
          <w:color w:val="000000"/>
          <w:sz w:val="28"/>
        </w:rPr>
        <w:t xml:space="preserve">
      </w:t>
      </w:r>
    </w:p>
    <w:bookmarkEnd w:id="807"/>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сағатына электр энергиясын сатудан түсетін электр энергиясын бірыңғай сатып алушы кірісінің сомасы, ҚҚС-сыз теңгемен;</w:t>
      </w:r>
      <w:r>
        <w:br/>
      </w:r>
      <w:r>
        <w:rPr>
          <w:rFonts w:ascii="Times New Roman"/>
          <w:b w:val="false"/>
          <w:i w:val="false"/>
          <w:color w:val="000000"/>
          <w:sz w:val="28"/>
        </w:rPr>
        <w:t>
</w:t>
      </w:r>
    </w:p>
    <w:bookmarkStart w:name="z909" w:id="808"/>
    <w:p>
      <w:pPr>
        <w:spacing w:after="0"/>
        <w:ind w:left="0"/>
        <w:jc w:val="both"/>
      </w:pPr>
      <w:r>
        <w:rPr>
          <w:rFonts w:ascii="Times New Roman"/>
          <w:b w:val="false"/>
          <w:i w:val="false"/>
          <w:color w:val="000000"/>
          <w:sz w:val="28"/>
        </w:rPr>
        <w:t xml:space="preserve">
      </w:t>
      </w:r>
    </w:p>
    <w:bookmarkEnd w:id="808"/>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майнерлерді, жасыл энергияны тұтынушыларды, инвестициялық тарифті алушыларды, үкіметаралық тарифті алушыларды,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алушыдан электр энергиясын сатып алудың жалпы көлемі бөлігінде (түзетулерді ескере отырып), кВт*сағ (бүтінге дейін дөңгелектенеді).</w:t>
      </w:r>
      <w:r>
        <w:br/>
      </w:r>
      <w:r>
        <w:rPr>
          <w:rFonts w:ascii="Times New Roman"/>
          <w:b w:val="false"/>
          <w:i w:val="false"/>
          <w:color w:val="000000"/>
          <w:sz w:val="28"/>
        </w:rPr>
        <w:t>
</w:t>
      </w:r>
    </w:p>
    <w:bookmarkStart w:name="z910" w:id="809"/>
    <w:p>
      <w:pPr>
        <w:spacing w:after="0"/>
        <w:ind w:left="0"/>
        <w:jc w:val="both"/>
      </w:pPr>
      <w:r>
        <w:rPr>
          <w:rFonts w:ascii="Times New Roman"/>
          <w:b w:val="false"/>
          <w:i w:val="false"/>
          <w:color w:val="000000"/>
          <w:sz w:val="28"/>
        </w:rPr>
        <w:t xml:space="preserve">
      2. Электр энергиясын бірыңғай сатып алушының тәуліктің осы сағатына электр энергиясын сатып алу шығындарының сомасы </w:t>
      </w:r>
    </w:p>
    <w:bookmarkEnd w:id="809"/>
    <w:p>
      <w:pPr>
        <w:spacing w:after="0"/>
        <w:ind w:left="0"/>
        <w:jc w:val="both"/>
      </w:pPr>
      <w:r>
        <w:drawing>
          <wp:inline distT="0" distB="0" distL="0" distR="0">
            <wp:extent cx="81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812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айқындалады:</w:t>
      </w:r>
      <w:r>
        <w:br/>
      </w:r>
      <w:r>
        <w:rPr>
          <w:rFonts w:ascii="Times New Roman"/>
          <w:b w:val="false"/>
          <w:i w:val="false"/>
          <w:color w:val="000000"/>
          <w:sz w:val="28"/>
        </w:rPr>
        <w:t>
</w:t>
      </w:r>
    </w:p>
    <w:bookmarkStart w:name="z911"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2" w:id="811"/>
    <w:p>
      <w:pPr>
        <w:spacing w:after="0"/>
        <w:ind w:left="0"/>
        <w:jc w:val="both"/>
      </w:pPr>
      <w:r>
        <w:rPr>
          <w:rFonts w:ascii="Times New Roman"/>
          <w:b w:val="false"/>
          <w:i w:val="false"/>
          <w:color w:val="000000"/>
          <w:sz w:val="28"/>
        </w:rPr>
        <w:t>
           </w:t>
      </w:r>
    </w:p>
    <w:bookmarkEnd w:id="811"/>
    <w:bookmarkStart w:name="z913" w:id="812"/>
    <w:p>
      <w:pPr>
        <w:spacing w:after="0"/>
        <w:ind w:left="0"/>
        <w:jc w:val="both"/>
      </w:pPr>
      <w:r>
        <w:rPr>
          <w:rFonts w:ascii="Times New Roman"/>
          <w:b w:val="false"/>
          <w:i w:val="false"/>
          <w:color w:val="000000"/>
          <w:sz w:val="28"/>
        </w:rPr>
        <w:t xml:space="preserve">
      </w:t>
      </w:r>
    </w:p>
    <w:bookmarkEnd w:id="812"/>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алуға электр энергиясын бірыңғай сатып алушының тәуліктің осы сағатына электр энергиясын сатып алу шығындарының сомасы, ҚҚС-сыз, теңгемен;</w:t>
      </w:r>
      <w:r>
        <w:br/>
      </w:r>
      <w:r>
        <w:rPr>
          <w:rFonts w:ascii="Times New Roman"/>
          <w:b w:val="false"/>
          <w:i w:val="false"/>
          <w:color w:val="000000"/>
          <w:sz w:val="28"/>
        </w:rPr>
        <w:t>
</w:t>
      </w:r>
    </w:p>
    <w:bookmarkStart w:name="z914" w:id="813"/>
    <w:p>
      <w:pPr>
        <w:spacing w:after="0"/>
        <w:ind w:left="0"/>
        <w:jc w:val="both"/>
      </w:pPr>
      <w:r>
        <w:rPr>
          <w:rFonts w:ascii="Times New Roman"/>
          <w:b w:val="false"/>
          <w:i w:val="false"/>
          <w:color w:val="000000"/>
          <w:sz w:val="28"/>
        </w:rPr>
        <w:t xml:space="preserve">
      </w:t>
      </w:r>
    </w:p>
    <w:bookmarkEnd w:id="813"/>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түру бойынша көрсетілетін қызметті сатып алу туралы электр қуаты нарығында бір немесе бірнеше ұзақ мерзімді шарттар жасасқан i-ші энергия өндіруші ұйымның электр энергиясына шекті тарифінің мәні, ҚҚС-сыз, теңгемен/кВт*сағ (жүзден біріне дейін дөңгелектенеді);</w:t>
      </w:r>
      <w:r>
        <w:br/>
      </w:r>
      <w:r>
        <w:rPr>
          <w:rFonts w:ascii="Times New Roman"/>
          <w:b w:val="false"/>
          <w:i w:val="false"/>
          <w:color w:val="000000"/>
          <w:sz w:val="28"/>
        </w:rPr>
        <w:t>
</w:t>
      </w:r>
    </w:p>
    <w:bookmarkStart w:name="z915"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Заңның 15-4 және 15-8-баптарына сәйкес электр қуаты нарығында электр қуатының әзірлігін ұстап тұру бойынша көрсетілетін қызметті сатып алу туралы бір немесе бірнеше ұзақ мерзімді шарттар жасасқан i-ші энергия өндіруші ұйым тәуліктің осы сағатына электр энергиясын бірыңғай сатып алушыға сатқан электр энергиясының көлемі (қуаты осы шарттардың мәні болып табылатын, генерациялайтын қондырғылар есебінен құру жоспарланған электр энергиясын сату көлемі) кВт*сағ (бүтінге дейін дөңгелектенеді);</w:t>
      </w:r>
      <w:r>
        <w:br/>
      </w:r>
      <w:r>
        <w:rPr>
          <w:rFonts w:ascii="Times New Roman"/>
          <w:b w:val="false"/>
          <w:i w:val="false"/>
          <w:color w:val="000000"/>
          <w:sz w:val="28"/>
        </w:rPr>
        <w:t>
</w:t>
      </w:r>
    </w:p>
    <w:bookmarkStart w:name="z916" w:id="815"/>
    <w:p>
      <w:pPr>
        <w:spacing w:after="0"/>
        <w:ind w:left="0"/>
        <w:jc w:val="both"/>
      </w:pPr>
      <w:r>
        <w:rPr>
          <w:rFonts w:ascii="Times New Roman"/>
          <w:b w:val="false"/>
          <w:i w:val="false"/>
          <w:color w:val="000000"/>
          <w:sz w:val="28"/>
        </w:rPr>
        <w:t xml:space="preserve">
      </w:t>
      </w:r>
    </w:p>
    <w:bookmarkEnd w:id="815"/>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құрамына қалалар мен аудандарды орталықтандырылған жылумен жабдықтауды жүзеге асыратын жылу электр орталықтары кіретін i-ші энергия өндіруші ұйымның электр энергиясына арналған шекті тариф мәні (электр энергиясы тиісті тұлғалар тобы шеңберінде тұтынылатын жылу электр орталықтарын қоспағанда) теңгемен/кВт*сағ ҚҚС-сыз (жүзден біріне дейін дөңгелектенеді);</w:t>
      </w:r>
      <w:r>
        <w:br/>
      </w:r>
      <w:r>
        <w:rPr>
          <w:rFonts w:ascii="Times New Roman"/>
          <w:b w:val="false"/>
          <w:i w:val="false"/>
          <w:color w:val="000000"/>
          <w:sz w:val="28"/>
        </w:rPr>
        <w:t>
</w:t>
      </w:r>
    </w:p>
    <w:bookmarkStart w:name="z917"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қалалар мен аудандарды орталықтандырылған жылумен жабдықтауды жүзеге асыратын адамдардың тиісті тобы шеңберінде электр энергиясы тұтынылатын жылу электр орталықтарын қоспағанда, құрамына жылу электр орталықтары кіретін i-ші энергия өндіруші ұйым тәуліктің осы сағатына электр энергиясын бірыңғай сатып алушыға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918" w:id="817"/>
    <w:p>
      <w:pPr>
        <w:spacing w:after="0"/>
        <w:ind w:left="0"/>
        <w:jc w:val="both"/>
      </w:pPr>
      <w:r>
        <w:rPr>
          <w:rFonts w:ascii="Times New Roman"/>
          <w:b w:val="false"/>
          <w:i w:val="false"/>
          <w:color w:val="000000"/>
          <w:sz w:val="28"/>
        </w:rPr>
        <w:t>
      Босс.і – i-ші энергия өндіруші ұйым электр энергиясының орталықтандырылған сауда-саттығында электр энергиясын бірыңғай сатып алушыға тәуліктің осы сағатына энергия өндіруші ұйымдар үшін сатқан электр энергиясының бағасы, ҚҚС-сыз, теңгемен/кВт*сағат (жүзден біріне дейін дөңгелектенеді);    </w:t>
      </w:r>
    </w:p>
    <w:bookmarkEnd w:id="817"/>
    <w:bookmarkStart w:name="z919" w:id="818"/>
    <w:p>
      <w:pPr>
        <w:spacing w:after="0"/>
        <w:ind w:left="0"/>
        <w:jc w:val="both"/>
      </w:pPr>
      <w:r>
        <w:rPr>
          <w:rFonts w:ascii="Times New Roman"/>
          <w:b w:val="false"/>
          <w:i w:val="false"/>
          <w:color w:val="000000"/>
          <w:sz w:val="28"/>
        </w:rPr>
        <w:t xml:space="preserve">
      </w:t>
      </w:r>
    </w:p>
    <w:bookmarkEnd w:id="818"/>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i-ші энергия өндіруші ұйым электр энергиясының орталықтандырылған сауда-саттығында электр энергиясын бірыңғай сатып алушыға тәуліктің осы сағатына энергия өндіруші ұйымдар үшін сатқан электр энергиясының көлемі, кВт*сағ (бүтінге дейін дөңгелектенеді);</w:t>
      </w:r>
      <w:r>
        <w:br/>
      </w:r>
      <w:r>
        <w:rPr>
          <w:rFonts w:ascii="Times New Roman"/>
          <w:b w:val="false"/>
          <w:i w:val="false"/>
          <w:color w:val="000000"/>
          <w:sz w:val="28"/>
        </w:rPr>
        <w:t>
</w:t>
      </w:r>
    </w:p>
    <w:bookmarkStart w:name="z920" w:id="819"/>
    <w:p>
      <w:pPr>
        <w:spacing w:after="0"/>
        <w:ind w:left="0"/>
        <w:jc w:val="both"/>
      </w:pPr>
      <w:r>
        <w:rPr>
          <w:rFonts w:ascii="Times New Roman"/>
          <w:b w:val="false"/>
          <w:i w:val="false"/>
          <w:color w:val="000000"/>
          <w:sz w:val="28"/>
        </w:rPr>
        <w:t xml:space="preserve">
      </w:t>
      </w:r>
    </w:p>
    <w:bookmarkEnd w:id="819"/>
    <w:p>
      <w:pPr>
        <w:spacing w:after="0"/>
        <w:ind w:left="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93700" cy="2667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сәйкес айқындалатын тиісті сағаттық мөлшерлеме;</w:t>
      </w:r>
      <w:r>
        <w:br/>
      </w:r>
      <w:r>
        <w:rPr>
          <w:rFonts w:ascii="Times New Roman"/>
          <w:b w:val="false"/>
          <w:i w:val="false"/>
          <w:color w:val="000000"/>
          <w:sz w:val="28"/>
        </w:rPr>
        <w:t>
</w:t>
      </w:r>
    </w:p>
    <w:bookmarkStart w:name="z921"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3530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530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2" w:id="821"/>
    <w:p>
      <w:pPr>
        <w:spacing w:after="0"/>
        <w:ind w:left="0"/>
        <w:jc w:val="both"/>
      </w:pPr>
      <w:r>
        <w:rPr>
          <w:rFonts w:ascii="Times New Roman"/>
          <w:b w:val="false"/>
          <w:i w:val="false"/>
          <w:color w:val="000000"/>
          <w:sz w:val="28"/>
        </w:rPr>
        <w:t>
       i – 1-ден сәйкесінше a, b, с-ге дейін өзгеретін реттік нөмір;</w:t>
      </w:r>
    </w:p>
    <w:bookmarkEnd w:id="821"/>
    <w:bookmarkStart w:name="z923" w:id="822"/>
    <w:p>
      <w:pPr>
        <w:spacing w:after="0"/>
        <w:ind w:left="0"/>
        <w:jc w:val="both"/>
      </w:pPr>
      <w:r>
        <w:rPr>
          <w:rFonts w:ascii="Times New Roman"/>
          <w:b w:val="false"/>
          <w:i w:val="false"/>
          <w:color w:val="000000"/>
          <w:sz w:val="28"/>
        </w:rPr>
        <w:t>
      a – электр қуаты нарығында Заңның 15-4 және 15-8-баптарына сәйкес электр қуатының әзірлігін ұстап түру бойынша көрсетілетін қызметті сатып алу туралы бір немесе бірнеше ұзақ мерзімді шарттар жасасқан, электр энергиясын бірыңғай сатып алушыға тәуліктің осы сағатына электр энергиясын сатқан энергия өндіруші ұйымдардың саны;</w:t>
      </w:r>
    </w:p>
    <w:bookmarkEnd w:id="822"/>
    <w:bookmarkStart w:name="z924" w:id="823"/>
    <w:p>
      <w:pPr>
        <w:spacing w:after="0"/>
        <w:ind w:left="0"/>
        <w:jc w:val="both"/>
      </w:pPr>
      <w:r>
        <w:rPr>
          <w:rFonts w:ascii="Times New Roman"/>
          <w:b w:val="false"/>
          <w:i w:val="false"/>
          <w:color w:val="000000"/>
          <w:sz w:val="28"/>
        </w:rPr>
        <w:t>
      b – энергия сатып алушыға дәл осы тәуліктің сағатына электр энергиясын сатқан, қалалар мен аудандарды орталықтандырылған жылумен жабдықтауды жүзеге асыратын топ құрамындағы тұлғалар шеңберінде электр энергиясы тұтынылатын жылу электр орталықтарын қоспағанда, құрамына жылу электр орталықтары кіретін энергия өндіруші ұйымдардың саны;</w:t>
      </w:r>
    </w:p>
    <w:bookmarkEnd w:id="823"/>
    <w:bookmarkStart w:name="z925" w:id="824"/>
    <w:p>
      <w:pPr>
        <w:spacing w:after="0"/>
        <w:ind w:left="0"/>
        <w:jc w:val="both"/>
      </w:pPr>
      <w:r>
        <w:rPr>
          <w:rFonts w:ascii="Times New Roman"/>
          <w:b w:val="false"/>
          <w:i w:val="false"/>
          <w:color w:val="000000"/>
          <w:sz w:val="28"/>
        </w:rPr>
        <w:t>
      c – электр энергиясының орталықтандырылған сауда-саттығында энергия өндіруші ұйымдар үшін электр энергиясын бірыңғай сатып алушыға тәуліктің осы сағатына электр энергиясын сатқан энергия өндіруші ұйымдардың саны;    </w:t>
      </w:r>
    </w:p>
    <w:bookmarkEnd w:id="824"/>
    <w:bookmarkStart w:name="z926" w:id="825"/>
    <w:p>
      <w:pPr>
        <w:spacing w:after="0"/>
        <w:ind w:left="0"/>
        <w:jc w:val="both"/>
      </w:pPr>
      <w:r>
        <w:rPr>
          <w:rFonts w:ascii="Times New Roman"/>
          <w:b w:val="false"/>
          <w:i w:val="false"/>
          <w:color w:val="000000"/>
          <w:sz w:val="28"/>
        </w:rPr>
        <w:t xml:space="preserve">
      </w:t>
      </w:r>
    </w:p>
    <w:bookmarkEnd w:id="825"/>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сағатына импорттық электр энергиясын сатып алуға арналған электр энергиясын бірыңғай сатып алушы шығындарының сомасы, ҚҚС-сыз, теңгемен (жүзден біріне дейін дөңгелектенеді);</w:t>
      </w:r>
      <w:r>
        <w:br/>
      </w:r>
      <w:r>
        <w:rPr>
          <w:rFonts w:ascii="Times New Roman"/>
          <w:b w:val="false"/>
          <w:i w:val="false"/>
          <w:color w:val="000000"/>
          <w:sz w:val="28"/>
        </w:rPr>
        <w:t>
</w:t>
      </w:r>
    </w:p>
    <w:bookmarkStart w:name="z927" w:id="826"/>
    <w:p>
      <w:pPr>
        <w:spacing w:after="0"/>
        <w:ind w:left="0"/>
        <w:jc w:val="both"/>
      </w:pPr>
      <w:r>
        <w:rPr>
          <w:rFonts w:ascii="Times New Roman"/>
          <w:b w:val="false"/>
          <w:i w:val="false"/>
          <w:color w:val="000000"/>
          <w:sz w:val="28"/>
        </w:rPr>
        <w:t xml:space="preserve">
      </w:t>
      </w:r>
    </w:p>
    <w:bookmarkEnd w:id="826"/>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 теңгемен, ҚҚС-сыз (жүзден біріне дейін дөңгелектенеді);</w:t>
      </w:r>
      <w:r>
        <w:br/>
      </w:r>
      <w:r>
        <w:rPr>
          <w:rFonts w:ascii="Times New Roman"/>
          <w:b w:val="false"/>
          <w:i w:val="false"/>
          <w:color w:val="000000"/>
          <w:sz w:val="28"/>
        </w:rPr>
        <w:t>
</w:t>
      </w:r>
    </w:p>
    <w:bookmarkStart w:name="z928" w:id="827"/>
    <w:p>
      <w:pPr>
        <w:spacing w:after="0"/>
        <w:ind w:left="0"/>
        <w:jc w:val="both"/>
      </w:pPr>
      <w:r>
        <w:rPr>
          <w:rFonts w:ascii="Times New Roman"/>
          <w:b w:val="false"/>
          <w:i w:val="false"/>
          <w:color w:val="000000"/>
          <w:sz w:val="28"/>
        </w:rPr>
        <w:t xml:space="preserve">
      </w:t>
      </w:r>
    </w:p>
    <w:bookmarkEnd w:id="827"/>
    <w:p>
      <w:pPr>
        <w:spacing w:after="0"/>
        <w:ind w:left="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19100" cy="355600"/>
                    </a:xfrm>
                    <a:prstGeom prst="rect">
                      <a:avLst/>
                    </a:prstGeom>
                  </pic:spPr>
                </pic:pic>
              </a:graphicData>
            </a:graphic>
          </wp:inline>
        </w:drawing>
      </w:r>
    </w:p>
    <w:p>
      <w:pPr>
        <w:spacing w:after="0"/>
        <w:ind w:left="0"/>
        <w:jc w:val="left"/>
      </w:pPr>
      <w:r>
        <w:rPr>
          <w:rFonts w:ascii="Times New Roman"/>
          <w:b w:val="false"/>
          <w:i w:val="false"/>
          <w:color w:val="000000"/>
          <w:sz w:val="28"/>
        </w:rPr>
        <w:t>–- Қосымша шығындар, электр энергиясының бірыңғай сатып алушысында есептік кезең (күнтізбелік ай) ішінде тәуліктің нақты сағаты бойынша электр энергиясын беру қызметтеріне ақы төлеу себебінен Заңның 19-1-бабының 3-тармағының 13) тармақшасына сәйкес электр энергиясын беру жөніндегі көрсетілетін қызметтерге ақы төлеу себебіне байланысты есепті кезең (күнтізбелік ай) ішінде электр энергиясын бірыңғай сатып алушыда тәуліктің нақты сағатында пайда болған қосымша шығындар, электр энергиясын экспорттауға байланысты электр энергиясын беру жөніндегі көрсетілетін қызметтерге ақы төлеуге байланысты туындаған шығындар, орталықтандырылған сауда нарығы операторының алдында электр энергиясын бірыңғай сатып алушының шығындары, шетел валютасында импорттық және экспорттық электр энергиясы бойынша шарттық қатынастарды жүзеге асыру шеңберінде шетел валютасында туындаған шығындар, сондай-ақ импорттық және экспорттық, электр энергиясы кезінде бюджетке төленетін тікелей міндетті шығындар – ҚҚС-сыз теңгемен.</w:t>
      </w:r>
      <w:r>
        <w:br/>
      </w:r>
      <w:r>
        <w:rPr>
          <w:rFonts w:ascii="Times New Roman"/>
          <w:b w:val="false"/>
          <w:i w:val="false"/>
          <w:color w:val="000000"/>
          <w:sz w:val="28"/>
        </w:rPr>
        <w:t>
</w:t>
      </w:r>
    </w:p>
    <w:bookmarkStart w:name="z929" w:id="828"/>
    <w:p>
      <w:pPr>
        <w:spacing w:after="0"/>
        <w:ind w:left="0"/>
        <w:jc w:val="both"/>
      </w:pPr>
      <w:r>
        <w:rPr>
          <w:rFonts w:ascii="Times New Roman"/>
          <w:b w:val="false"/>
          <w:i w:val="false"/>
          <w:color w:val="000000"/>
          <w:sz w:val="28"/>
        </w:rPr>
        <w:t xml:space="preserve">
      2.1. Электр энергиясын бірыңғай сатып алушының тәуліктің осы сағатына импорттық электр энергиясын сатып алу шығындарының сомасы </w:t>
      </w:r>
    </w:p>
    <w:bookmarkEnd w:id="828"/>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айқындалады:</w:t>
      </w:r>
      <w:r>
        <w:br/>
      </w:r>
      <w:r>
        <w:rPr>
          <w:rFonts w:ascii="Times New Roman"/>
          <w:b w:val="false"/>
          <w:i w:val="false"/>
          <w:color w:val="000000"/>
          <w:sz w:val="28"/>
        </w:rPr>
        <w:t>
</w:t>
      </w:r>
    </w:p>
    <w:bookmarkStart w:name="z930" w:id="829"/>
    <w:p>
      <w:pPr>
        <w:spacing w:after="0"/>
        <w:ind w:left="0"/>
        <w:jc w:val="both"/>
      </w:pPr>
      <w:r>
        <w:rPr>
          <w:rFonts w:ascii="Times New Roman"/>
          <w:b w:val="false"/>
          <w:i w:val="false"/>
          <w:color w:val="000000"/>
          <w:sz w:val="28"/>
        </w:rPr>
        <w:t xml:space="preserve">
      </w:t>
      </w:r>
    </w:p>
    <w:bookmarkEnd w:id="829"/>
    <w:p>
      <w:pPr>
        <w:spacing w:after="0"/>
        <w:ind w:left="0"/>
        <w:jc w:val="both"/>
      </w:pPr>
      <w:r>
        <w:drawing>
          <wp:inline distT="0" distB="0" distL="0" distR="0">
            <wp:extent cx="5181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5181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1"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тәуліктің осы сағатына импорттық электр энергиясын сатып алу шығындарының сомасы, ҚҚС-сыз, теңгемен;</w:t>
      </w:r>
      <w:r>
        <w:br/>
      </w:r>
      <w:r>
        <w:rPr>
          <w:rFonts w:ascii="Times New Roman"/>
          <w:b w:val="false"/>
          <w:i w:val="false"/>
          <w:color w:val="000000"/>
          <w:sz w:val="28"/>
        </w:rPr>
        <w:t>
</w:t>
      </w:r>
    </w:p>
    <w:bookmarkStart w:name="z932" w:id="831"/>
    <w:p>
      <w:pPr>
        <w:spacing w:after="0"/>
        <w:ind w:left="0"/>
        <w:jc w:val="both"/>
      </w:pPr>
      <w:r>
        <w:rPr>
          <w:rFonts w:ascii="Times New Roman"/>
          <w:b w:val="false"/>
          <w:i w:val="false"/>
          <w:color w:val="000000"/>
          <w:sz w:val="28"/>
        </w:rPr>
        <w:t>
      Бимп.і – электр энергиясын бірыңғай сатып алушының i-шартында көрсетілген, IІ-ші шарттың талаптарына сәйкес бағам бойынша ҚҚС-сыз, теңге/кВт*сағ-қа айырбасталған, тәуліктің осы сағатына импорттық электр энергиясын сатып алуға арналған электр энергиясын сатып алу бағасы;</w:t>
      </w:r>
    </w:p>
    <w:bookmarkEnd w:id="831"/>
    <w:bookmarkStart w:name="z933" w:id="832"/>
    <w:p>
      <w:pPr>
        <w:spacing w:after="0"/>
        <w:ind w:left="0"/>
        <w:jc w:val="both"/>
      </w:pPr>
      <w:r>
        <w:rPr>
          <w:rFonts w:ascii="Times New Roman"/>
          <w:b w:val="false"/>
          <w:i w:val="false"/>
          <w:color w:val="000000"/>
          <w:sz w:val="28"/>
        </w:rPr>
        <w:t>
      Бдисп – тиісті есептік кезең (күнтізбелік ай) үшін жүйелік оператор мен электр энергиясын бірыңғай сатып алушы арасында жасалған техникалық диспетчерлеу жөніндегі қызметтерді көрсетуге арналған тиісті шартта көрсетілген техникалық диспетчерлеу жөніндегі көрсетілетін қызметтерге арналған тариф;   </w:t>
      </w:r>
    </w:p>
    <w:bookmarkEnd w:id="832"/>
    <w:bookmarkStart w:name="z934"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 электр энергиясын бірыңғай сатып алушының импорттық электр энергиясын сатып алуға арналған i-шарты бойынша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35"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2590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590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6"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1-ден d-ге дейін өзгеретін реттік нөмір;</w:t>
      </w:r>
      <w:r>
        <w:br/>
      </w:r>
      <w:r>
        <w:rPr>
          <w:rFonts w:ascii="Times New Roman"/>
          <w:b w:val="false"/>
          <w:i w:val="false"/>
          <w:color w:val="000000"/>
          <w:sz w:val="28"/>
        </w:rPr>
        <w:t>
</w:t>
      </w:r>
    </w:p>
    <w:bookmarkStart w:name="z937" w:id="836"/>
    <w:p>
      <w:pPr>
        <w:spacing w:after="0"/>
        <w:ind w:left="0"/>
        <w:jc w:val="both"/>
      </w:pPr>
      <w:r>
        <w:rPr>
          <w:rFonts w:ascii="Times New Roman"/>
          <w:b w:val="false"/>
          <w:i w:val="false"/>
          <w:color w:val="000000"/>
          <w:sz w:val="28"/>
        </w:rPr>
        <w:t>
      d – электр энергиясын бірыңғай сатып алушы шеңберінде тәуліктің осы сағатына импорттық электр энергиясын сатып алған электр энергиясын бірыңғай сатып алушының импорттық электр энергиясын сатып алуға арналған шарттарының саны.</w:t>
      </w:r>
    </w:p>
    <w:bookmarkEnd w:id="836"/>
    <w:bookmarkStart w:name="z938" w:id="837"/>
    <w:p>
      <w:pPr>
        <w:spacing w:after="0"/>
        <w:ind w:left="0"/>
        <w:jc w:val="both"/>
      </w:pPr>
      <w:r>
        <w:rPr>
          <w:rFonts w:ascii="Times New Roman"/>
          <w:b w:val="false"/>
          <w:i w:val="false"/>
          <w:color w:val="000000"/>
          <w:sz w:val="28"/>
        </w:rPr>
        <w:t xml:space="preserve">
      2.2.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 </w:t>
      </w:r>
    </w:p>
    <w:bookmarkEnd w:id="837"/>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685800" cy="444500"/>
                    </a:xfrm>
                    <a:prstGeom prst="rect">
                      <a:avLst/>
                    </a:prstGeom>
                  </pic:spPr>
                </pic:pic>
              </a:graphicData>
            </a:graphic>
          </wp:inline>
        </w:drawing>
      </w:r>
    </w:p>
    <w:p>
      <w:pPr>
        <w:spacing w:after="0"/>
        <w:ind w:left="0"/>
        <w:jc w:val="left"/>
      </w:pPr>
      <w:r>
        <w:rPr>
          <w:rFonts w:ascii="Times New Roman"/>
          <w:b w:val="false"/>
          <w:i w:val="false"/>
          <w:color w:val="000000"/>
          <w:sz w:val="28"/>
        </w:rPr>
        <w:t>, мынадай формула бойынша айқындалады:</w:t>
      </w:r>
      <w:r>
        <w:br/>
      </w:r>
      <w:r>
        <w:rPr>
          <w:rFonts w:ascii="Times New Roman"/>
          <w:b w:val="false"/>
          <w:i w:val="false"/>
          <w:color w:val="000000"/>
          <w:sz w:val="28"/>
        </w:rPr>
        <w:t>
</w:t>
      </w:r>
    </w:p>
    <w:bookmarkStart w:name="z939" w:id="838"/>
    <w:p>
      <w:pPr>
        <w:spacing w:after="0"/>
        <w:ind w:left="0"/>
        <w:jc w:val="both"/>
      </w:pPr>
      <w:r>
        <w:rPr>
          <w:rFonts w:ascii="Times New Roman"/>
          <w:b w:val="false"/>
          <w:i w:val="false"/>
          <w:color w:val="000000"/>
          <w:sz w:val="28"/>
        </w:rPr>
        <w:t xml:space="preserve">
      </w:t>
      </w:r>
    </w:p>
    <w:bookmarkEnd w:id="838"/>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0" w:id="839"/>
    <w:p>
      <w:pPr>
        <w:spacing w:after="0"/>
        <w:ind w:left="0"/>
        <w:jc w:val="both"/>
      </w:pPr>
      <w:r>
        <w:rPr>
          <w:rFonts w:ascii="Times New Roman"/>
          <w:b w:val="false"/>
          <w:i w:val="false"/>
          <w:color w:val="000000"/>
          <w:sz w:val="28"/>
        </w:rPr>
        <w:t xml:space="preserve">
      </w:t>
      </w:r>
    </w:p>
    <w:bookmarkEnd w:id="839"/>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шығындары, ҚҚС-сыз, теңгемен, теңгемен;</w:t>
      </w:r>
      <w:r>
        <w:br/>
      </w:r>
      <w:r>
        <w:rPr>
          <w:rFonts w:ascii="Times New Roman"/>
          <w:b w:val="false"/>
          <w:i w:val="false"/>
          <w:color w:val="000000"/>
          <w:sz w:val="28"/>
        </w:rPr>
        <w:t>
</w:t>
      </w:r>
    </w:p>
    <w:bookmarkStart w:name="z941"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88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889000" cy="3683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электр энергиясын бірыңғай сатып алушымен жасалған, жаңартылатын энергия көздерін (қалдықтарды энергетикалық кәдеге жарату) пайдаланатын i-шіэнергия өндіруші ұйымның электр энергиясын сатып алу-сату ұзақ мерзімді шартының бағасы, ҚҚС-сыз, теңге/кВт*сағ-пен (жүзден біріне дейін дөңгелектенеді);</w:t>
      </w:r>
      <w:r>
        <w:br/>
      </w:r>
      <w:r>
        <w:rPr>
          <w:rFonts w:ascii="Times New Roman"/>
          <w:b w:val="false"/>
          <w:i w:val="false"/>
          <w:color w:val="000000"/>
          <w:sz w:val="28"/>
        </w:rPr>
        <w:t>
</w:t>
      </w:r>
    </w:p>
    <w:bookmarkStart w:name="z942" w:id="841"/>
    <w:p>
      <w:pPr>
        <w:spacing w:after="0"/>
        <w:ind w:left="0"/>
        <w:jc w:val="both"/>
      </w:pPr>
      <w:r>
        <w:rPr>
          <w:rFonts w:ascii="Times New Roman"/>
          <w:b w:val="false"/>
          <w:i w:val="false"/>
          <w:color w:val="000000"/>
          <w:sz w:val="28"/>
        </w:rPr>
        <w:t xml:space="preserve">
      </w:t>
      </w:r>
    </w:p>
    <w:bookmarkEnd w:id="841"/>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(қалдықтарды энергетикалық кәдеге жарату) пайдаланатын i-ші энергия өндіруші ұйым жаңартылатын энергия көздерін пайдалануды қолдау туралы заңнамаға сәйкес электр энергиясын бірыңғай сатып алушымен жасалған электр энергиясын сатып алу- сатудың ұзақ мерзімді шарты шеңберінде электр энергиясын бірыңғай сатып алушыға тәуліктің осы сағатына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943" w:id="842"/>
    <w:p>
      <w:pPr>
        <w:spacing w:after="0"/>
        <w:ind w:left="0"/>
        <w:jc w:val="both"/>
      </w:pPr>
      <w:r>
        <w:rPr>
          <w:rFonts w:ascii="Times New Roman"/>
          <w:b w:val="false"/>
          <w:i w:val="false"/>
          <w:color w:val="000000"/>
          <w:sz w:val="28"/>
        </w:rPr>
        <w:t xml:space="preserve">
      </w:t>
      </w:r>
    </w:p>
    <w:bookmarkEnd w:id="842"/>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есеп айырысу-қаржы орталығымен жасалған жаңартылатын энергия көздерін (қалдықтарды энергетикалық кәдеге жарату) пайдаланатын i -ші энергия өндіруші ұйымның электр энергиясын сатып алу-сату ұзақ мерзімді шартының бағасы, ҚҚС-сыз, теңге/кВт*сағ-пен (жүзден біріне дейін дөңгелектенеді);</w:t>
      </w:r>
      <w:r>
        <w:br/>
      </w:r>
      <w:r>
        <w:rPr>
          <w:rFonts w:ascii="Times New Roman"/>
          <w:b w:val="false"/>
          <w:i w:val="false"/>
          <w:color w:val="000000"/>
          <w:sz w:val="28"/>
        </w:rPr>
        <w:t>
</w:t>
      </w:r>
    </w:p>
    <w:bookmarkStart w:name="z944" w:id="843"/>
    <w:p>
      <w:pPr>
        <w:spacing w:after="0"/>
        <w:ind w:left="0"/>
        <w:jc w:val="both"/>
      </w:pPr>
      <w:r>
        <w:rPr>
          <w:rFonts w:ascii="Times New Roman"/>
          <w:b w:val="false"/>
          <w:i w:val="false"/>
          <w:color w:val="000000"/>
          <w:sz w:val="28"/>
        </w:rPr>
        <w:t xml:space="preserve">
      </w:t>
      </w:r>
    </w:p>
    <w:bookmarkEnd w:id="843"/>
    <w:p>
      <w:pPr>
        <w:spacing w:after="0"/>
        <w:ind w:left="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927100" cy="3175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(қалдықтарды энергетикалық кәдеге жарату) пайдаланатын i-ші энергия өндіруші ұйым жаңартылатын энергия көздерін пайдалануды қолдау туралы заңнамаға сәйкес есеп айырысу-қаржы орталығымен жасалған ұзақ мерзімді сатып алу шарты шеңберінде электр энергиясының көтерме сауда нарығындағы өндіру-тұтынудың нақты теңгеріміне сәйкес тәуліктің осы сағаты кіретін есептік кезеңде (күнтізбелік айда) бірыңғай сатып алушыға электр энергиясын сатқан электр энергиясының көлемі – электр энергиясын сату,кВт*сағ (бүтінге дейін дөңгелектенеді);</w:t>
      </w:r>
      <w:r>
        <w:br/>
      </w:r>
      <w:r>
        <w:rPr>
          <w:rFonts w:ascii="Times New Roman"/>
          <w:b w:val="false"/>
          <w:i w:val="false"/>
          <w:color w:val="000000"/>
          <w:sz w:val="28"/>
        </w:rPr>
        <w:t>
</w:t>
      </w:r>
    </w:p>
    <w:bookmarkStart w:name="z945" w:id="844"/>
    <w:p>
      <w:pPr>
        <w:spacing w:after="0"/>
        <w:ind w:left="0"/>
        <w:jc w:val="both"/>
      </w:pPr>
      <w:r>
        <w:rPr>
          <w:rFonts w:ascii="Times New Roman"/>
          <w:b w:val="false"/>
          <w:i w:val="false"/>
          <w:color w:val="000000"/>
          <w:sz w:val="28"/>
        </w:rPr>
        <w:t xml:space="preserve">
      </w:t>
      </w:r>
    </w:p>
    <w:bookmarkEnd w:id="844"/>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өндіруді-тұтынуды теңгерімдеуді ұйымдастыру жөніндегі қызметтерге электр энергиясын бірыңғай сатып алушының нақты шығындары тиісті есептік кезең үшін (күнтізбелік ай), ҚҚС-сыз,теңгемен, мынадай формула бойынша айқындалады:</w:t>
      </w:r>
      <w:r>
        <w:br/>
      </w:r>
      <w:r>
        <w:rPr>
          <w:rFonts w:ascii="Times New Roman"/>
          <w:b w:val="false"/>
          <w:i w:val="false"/>
          <w:color w:val="000000"/>
          <w:sz w:val="28"/>
        </w:rPr>
        <w:t>
</w:t>
      </w:r>
    </w:p>
    <w:bookmarkStart w:name="z946"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410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102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7"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 үшін (күнтізбелік ай) электр энергиясын өндіру-тұтынуды теңгерімдеуді ұйымдастыру жөніндегі қызметтерге Жүйелік оператордың тарифі, ҚҚС-сыз, теңге/кВт*сағ-пен;</w:t>
      </w:r>
      <w:r>
        <w:br/>
      </w:r>
      <w:r>
        <w:rPr>
          <w:rFonts w:ascii="Times New Roman"/>
          <w:b w:val="false"/>
          <w:i w:val="false"/>
          <w:color w:val="000000"/>
          <w:sz w:val="28"/>
        </w:rPr>
        <w:t>
</w:t>
      </w:r>
    </w:p>
    <w:bookmarkStart w:name="z948"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электр энергиясын бірыңғай сатып алушымен және есеп айырысу-қаржы орталығымен жасалған электр энергиясын сатып алу-сатудың ұзақ мерзімді шарты бар, тиісті есеп айырысу кезеңі (күнтізбелік ай) үшін энергия өндіруші ұйымдардың желісіне жіберудің кВт*сағ-пен есептелген электр энергиясының нақты көлемі (бүтінге дейін дөңгелектенеді);</w:t>
      </w:r>
      <w:r>
        <w:br/>
      </w:r>
      <w:r>
        <w:rPr>
          <w:rFonts w:ascii="Times New Roman"/>
          <w:b w:val="false"/>
          <w:i w:val="false"/>
          <w:color w:val="000000"/>
          <w:sz w:val="28"/>
        </w:rPr>
        <w:t>
</w:t>
      </w:r>
    </w:p>
    <w:bookmarkStart w:name="z949"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нарығында (кірістерді шегергенде), тиісті есеп айырысу кезеңі (күнтізбелік ай) үшін жұмсалған электр энергиясын бірыңғай сатып алушының нақты шығындары ҚҚС-сыз,теңгемен;</w:t>
      </w:r>
      <w:r>
        <w:br/>
      </w:r>
      <w:r>
        <w:rPr>
          <w:rFonts w:ascii="Times New Roman"/>
          <w:b w:val="false"/>
          <w:i w:val="false"/>
          <w:color w:val="000000"/>
          <w:sz w:val="28"/>
        </w:rPr>
        <w:t>
</w:t>
      </w:r>
    </w:p>
    <w:bookmarkStart w:name="z950"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Қолдауға арналған тарифті айқындау қағидаларына сәйкес айқындалатын, электр энергиясын бірыңғай сатып алушының тиісті есептік кезеңдегі (күнтізбелік ай) қызметін жүзеге асыруға байланысты нақты шығындары ҚҚС-сыз, теңгемен;</w:t>
      </w:r>
      <w:r>
        <w:br/>
      </w:r>
      <w:r>
        <w:rPr>
          <w:rFonts w:ascii="Times New Roman"/>
          <w:b w:val="false"/>
          <w:i w:val="false"/>
          <w:color w:val="000000"/>
          <w:sz w:val="28"/>
        </w:rPr>
        <w:t>
</w:t>
      </w:r>
    </w:p>
    <w:bookmarkStart w:name="z951"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қағидаларына сәйкес айқындалатын, резервтік қорды қалыптастыруға арналған электр энергиясын бірыңғай сатып алушының тиісті есептік кезеңдегі (күнтізбелік ай) нақты шығындары ҚҚС-сыз,теңгемен;</w:t>
      </w:r>
      <w:r>
        <w:br/>
      </w:r>
      <w:r>
        <w:rPr>
          <w:rFonts w:ascii="Times New Roman"/>
          <w:b w:val="false"/>
          <w:i w:val="false"/>
          <w:color w:val="000000"/>
          <w:sz w:val="28"/>
        </w:rPr>
        <w:t>
</w:t>
      </w:r>
    </w:p>
    <w:bookmarkStart w:name="z952" w:id="851"/>
    <w:p>
      <w:pPr>
        <w:spacing w:after="0"/>
        <w:ind w:left="0"/>
        <w:jc w:val="both"/>
      </w:pPr>
      <w:r>
        <w:rPr>
          <w:rFonts w:ascii="Times New Roman"/>
          <w:b w:val="false"/>
          <w:i w:val="false"/>
          <w:color w:val="000000"/>
          <w:sz w:val="28"/>
        </w:rPr>
        <w:t>
      Nай – тиісті есептік кезеңде (күнтізбелік айда) сағат санын көрсететін өлшемсіз коэффициент;</w:t>
      </w:r>
    </w:p>
    <w:bookmarkEnd w:id="851"/>
    <w:bookmarkStart w:name="z953" w:id="852"/>
    <w:p>
      <w:pPr>
        <w:spacing w:after="0"/>
        <w:ind w:left="0"/>
        <w:jc w:val="both"/>
      </w:pPr>
      <w:r>
        <w:rPr>
          <w:rFonts w:ascii="Times New Roman"/>
          <w:b w:val="false"/>
          <w:i w:val="false"/>
          <w:color w:val="000000"/>
          <w:sz w:val="28"/>
        </w:rPr>
        <w:t>
      Тжасыл – ЖЭК қолдау тарифін айқындау қағидаларына сәйкес айқындалатын ҚҚС-сыз тәулік сағатына теңге/кВт*сағ (жүзден біріне дейін дөңгелектенеді) берілген жасыл тарифтің нақты мәні     </w:t>
      </w:r>
    </w:p>
    <w:bookmarkEnd w:id="852"/>
    <w:bookmarkStart w:name="z954"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жасыл энергияның iI-тұтынушысыэлектр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55"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952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952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6"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787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7" w:id="856"/>
    <w:p>
      <w:pPr>
        <w:spacing w:after="0"/>
        <w:ind w:left="0"/>
        <w:jc w:val="both"/>
      </w:pPr>
      <w:r>
        <w:rPr>
          <w:rFonts w:ascii="Times New Roman"/>
          <w:b w:val="false"/>
          <w:i w:val="false"/>
          <w:color w:val="000000"/>
          <w:sz w:val="28"/>
        </w:rPr>
        <w:t>
      бойынша қосынды;  </w:t>
      </w:r>
    </w:p>
    <w:bookmarkEnd w:id="856"/>
    <w:bookmarkStart w:name="z958"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1-ден p,w және тиісінше, ө-ге дейін өзгеретін реттік нөмір;</w:t>
      </w:r>
      <w:r>
        <w:br/>
      </w:r>
      <w:r>
        <w:rPr>
          <w:rFonts w:ascii="Times New Roman"/>
          <w:b w:val="false"/>
          <w:i w:val="false"/>
          <w:color w:val="000000"/>
          <w:sz w:val="28"/>
        </w:rPr>
        <w:t>
</w:t>
      </w:r>
    </w:p>
    <w:bookmarkStart w:name="z959"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жаңартылатын энергия көздерін пайдаланатын (қалдықтарды энергетикалық кәдеге жарату) және электр энергиясын бірыңғай сатып алушымен жасалған электр энергиясын сатып алу-сатудың ұзақ мерзімді шарты бар, тәуліктің осы сағатына электр энергиясын бірыңғай сатып алушыға электр энергиясын сатқан энергия өндіруші ұйымдардың саны;</w:t>
      </w:r>
      <w:r>
        <w:br/>
      </w:r>
      <w:r>
        <w:rPr>
          <w:rFonts w:ascii="Times New Roman"/>
          <w:b w:val="false"/>
          <w:i w:val="false"/>
          <w:color w:val="000000"/>
          <w:sz w:val="28"/>
        </w:rPr>
        <w:t>
</w:t>
      </w:r>
    </w:p>
    <w:bookmarkStart w:name="z960" w:id="859"/>
    <w:p>
      <w:pPr>
        <w:spacing w:after="0"/>
        <w:ind w:left="0"/>
        <w:jc w:val="both"/>
      </w:pPr>
      <w:r>
        <w:rPr>
          <w:rFonts w:ascii="Times New Roman"/>
          <w:b w:val="false"/>
          <w:i w:val="false"/>
          <w:color w:val="000000"/>
          <w:sz w:val="28"/>
        </w:rPr>
        <w:t>
      w –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есеп айырысу-қаржы орталығымен электр энергиясын сатып алу-сатудың ұзақ мерзімді жасасқан шарты бар, тәуліктің осы сағаты кіретін есеп айырысу кезеңінде (күнтізбелік айда) электр энергиясын бірыңғай сатып алушыға электр энергиясын сатқан энергия өндіруші ұйымдардың саны;</w:t>
      </w:r>
    </w:p>
    <w:bookmarkEnd w:id="859"/>
    <w:bookmarkStart w:name="z961" w:id="860"/>
    <w:p>
      <w:pPr>
        <w:spacing w:after="0"/>
        <w:ind w:left="0"/>
        <w:jc w:val="both"/>
      </w:pPr>
      <w:r>
        <w:rPr>
          <w:rFonts w:ascii="Times New Roman"/>
          <w:b w:val="false"/>
          <w:i w:val="false"/>
          <w:color w:val="000000"/>
          <w:sz w:val="28"/>
        </w:rPr>
        <w:t>
      ө – электр энергиясы туралы заңнамаға сәйкес электр энергиясын бірыңғай сатып алушыдан тәуліктің осы сағаты кіретін есептік кезеңде (күнтізбелік айда) электр энергиясын сатып алған жасыл энергияны тұтынушылар саны.</w:t>
      </w:r>
    </w:p>
    <w:bookmarkEnd w:id="860"/>
    <w:bookmarkStart w:name="z962" w:id="861"/>
    <w:p>
      <w:pPr>
        <w:spacing w:after="0"/>
        <w:ind w:left="0"/>
        <w:jc w:val="both"/>
      </w:pPr>
      <w:r>
        <w:rPr>
          <w:rFonts w:ascii="Times New Roman"/>
          <w:b w:val="false"/>
          <w:i w:val="false"/>
          <w:color w:val="000000"/>
          <w:sz w:val="28"/>
        </w:rPr>
        <w:t xml:space="preserve">
      3. Тәуліктің осы сағатына электр энергиясын сатудан түскен электр энергиясын бірыңғай сатып алушы кірісінің сомасы </w:t>
      </w:r>
    </w:p>
    <w:bookmarkEnd w:id="861"/>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635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айқындалады:</w:t>
      </w:r>
      <w:r>
        <w:br/>
      </w:r>
      <w:r>
        <w:rPr>
          <w:rFonts w:ascii="Times New Roman"/>
          <w:b w:val="false"/>
          <w:i w:val="false"/>
          <w:color w:val="000000"/>
          <w:sz w:val="28"/>
        </w:rPr>
        <w:t>
</w:t>
      </w:r>
    </w:p>
    <w:bookmarkStart w:name="z963"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4"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сағатына электр энергиясын сатудан түскен электр энергиясын бірыңғай сатып алушы кірісінің сомасы, ҚҚС-сыз, теңгемен (жүзден біріне дейін дөңгелектенеді);</w:t>
      </w:r>
      <w:r>
        <w:br/>
      </w:r>
      <w:r>
        <w:rPr>
          <w:rFonts w:ascii="Times New Roman"/>
          <w:b w:val="false"/>
          <w:i w:val="false"/>
          <w:color w:val="000000"/>
          <w:sz w:val="28"/>
        </w:rPr>
        <w:t>
</w:t>
      </w:r>
    </w:p>
    <w:bookmarkStart w:name="z965"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Қолдауға арналған тарифті айқындау қағидаларына сәйкес айқындалатын, тәуліктің осы сағатына жаңартылатын энергия көздерін қолдауға арналған тарифтің нақты мәні, ҚҚС-сыз, теңге/кВт*сағ-пен (үтірден кейін 4 белгіге дейін дөңгелектенеді) ;</w:t>
      </w:r>
      <w:r>
        <w:br/>
      </w:r>
      <w:r>
        <w:rPr>
          <w:rFonts w:ascii="Times New Roman"/>
          <w:b w:val="false"/>
          <w:i w:val="false"/>
          <w:color w:val="000000"/>
          <w:sz w:val="28"/>
        </w:rPr>
        <w:t>
</w:t>
      </w:r>
    </w:p>
    <w:bookmarkStart w:name="z966"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i-ші шартты тұтынушы тәуліктің осы сағатына бірыңғай сатып алушыдан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967"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533400" cy="2794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гибридті топтың i-ші әкімшісі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68"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i-ші субъектісінің тәуліктің осы сағатына арналған майнингтік бағасы, ҚҚС-сыз, теңге/кВт*сағ-пен (жүзден біріне дейін дөңгелектенеді);</w:t>
      </w:r>
      <w:r>
        <w:br/>
      </w:r>
      <w:r>
        <w:rPr>
          <w:rFonts w:ascii="Times New Roman"/>
          <w:b w:val="false"/>
          <w:i w:val="false"/>
          <w:color w:val="000000"/>
          <w:sz w:val="28"/>
        </w:rPr>
        <w:t>
</w:t>
      </w:r>
    </w:p>
    <w:bookmarkStart w:name="z969"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i-ші субъектісі тәуліктің осы сағатына электр энергиясын бірыңғай сатып алушыдан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970"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атаулы қолдау алушылар тізіміне енгізілген электр энергиясының көтерме сауда нарығының i-ші субъектісі үшін атаулы қолдау алушылар тізімінде тәуліктің осы сағатында көрсетілген электр энергиясын сатып алуға арналған баға ҚҚС-сыз, теңге/кВт*сағ-пен (жүзден біріне дейін дөңгелектенеді);</w:t>
      </w:r>
      <w:r>
        <w:br/>
      </w:r>
      <w:r>
        <w:rPr>
          <w:rFonts w:ascii="Times New Roman"/>
          <w:b w:val="false"/>
          <w:i w:val="false"/>
          <w:color w:val="000000"/>
          <w:sz w:val="28"/>
        </w:rPr>
        <w:t>
</w:t>
      </w:r>
    </w:p>
    <w:bookmarkStart w:name="z971"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 субъектісі атаулы қолдау алушылар тізіміне енгізілген тұтынушыларды энергиямен жабдықтау мақсатында ғана i-ші бірыңғай сатып алушыдан тәуліктің осы сағатына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972"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басқа елдердің i-ші тұтынушысы (экспорт) және (немесе) үкіметаралық келісіммен айқындалатын уәкілетті ұйым үшін тәуліктің осы сағатына көрсетілген электр энергиясын сатып алу бағасы, ҚҚС-сыз теңге/кВт*сағ-пен (жүзден біріне дейін дөңгелектенеді);</w:t>
      </w:r>
      <w:r>
        <w:br/>
      </w:r>
      <w:r>
        <w:rPr>
          <w:rFonts w:ascii="Times New Roman"/>
          <w:b w:val="false"/>
          <w:i w:val="false"/>
          <w:color w:val="000000"/>
          <w:sz w:val="28"/>
        </w:rPr>
        <w:t>
</w:t>
      </w:r>
    </w:p>
    <w:bookmarkStart w:name="z973"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басқа елдердің i-ші тұтынушысы (экспорт) және (немесе) үкіметаралық келісіммен айқындалатын уәкілетті ұйымнан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74"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Инвестициялық тариф қағидаларына сәйкес айқындалатын ҚҚС-сыз тәуліктің осы сағатына арналған инвестициялық тарифтің нақты мәні, теңгемен/кВт*сағ (жүзден біріне дейін дөңгелектенеді);</w:t>
      </w:r>
      <w:r>
        <w:br/>
      </w:r>
      <w:r>
        <w:rPr>
          <w:rFonts w:ascii="Times New Roman"/>
          <w:b w:val="false"/>
          <w:i w:val="false"/>
          <w:color w:val="000000"/>
          <w:sz w:val="28"/>
        </w:rPr>
        <w:t>
</w:t>
      </w:r>
    </w:p>
    <w:bookmarkStart w:name="z975" w:id="874"/>
    <w:p>
      <w:pPr>
        <w:spacing w:after="0"/>
        <w:ind w:left="0"/>
        <w:jc w:val="both"/>
      </w:pPr>
      <w:r>
        <w:rPr>
          <w:rFonts w:ascii="Times New Roman"/>
          <w:b w:val="false"/>
          <w:i w:val="false"/>
          <w:color w:val="000000"/>
          <w:sz w:val="28"/>
        </w:rPr>
        <w:t xml:space="preserve">
      </w:t>
      </w:r>
    </w:p>
    <w:bookmarkEnd w:id="874"/>
    <w:p>
      <w:pPr>
        <w:spacing w:after="0"/>
        <w:ind w:left="0"/>
        <w:jc w:val="both"/>
      </w:pPr>
      <w:r>
        <w:drawing>
          <wp:inline distT="0" distB="0" distL="0" distR="0">
            <wp:extent cx="52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520700" cy="279400"/>
                    </a:xfrm>
                    <a:prstGeom prst="rect">
                      <a:avLst/>
                    </a:prstGeom>
                  </pic:spPr>
                </pic:pic>
              </a:graphicData>
            </a:graphic>
          </wp:inline>
        </w:drawing>
      </w:r>
    </w:p>
    <w:p>
      <w:pPr>
        <w:spacing w:after="0"/>
        <w:ind w:left="0"/>
        <w:jc w:val="left"/>
      </w:pPr>
      <w:r>
        <w:rPr>
          <w:rFonts w:ascii="Times New Roman"/>
          <w:b w:val="false"/>
          <w:i w:val="false"/>
          <w:color w:val="000000"/>
          <w:sz w:val="28"/>
        </w:rPr>
        <w:t>– инвестициялық тарифті алушылардың тізбесіне енгізілген инвестициялық тарифті i-ші алушы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76" w:id="875"/>
    <w:p>
      <w:pPr>
        <w:spacing w:after="0"/>
        <w:ind w:left="0"/>
        <w:jc w:val="both"/>
      </w:pPr>
      <w:r>
        <w:rPr>
          <w:rFonts w:ascii="Times New Roman"/>
          <w:b w:val="false"/>
          <w:i w:val="false"/>
          <w:color w:val="000000"/>
          <w:sz w:val="28"/>
        </w:rPr>
        <w:t xml:space="preserve">
      </w:t>
      </w:r>
    </w:p>
    <w:bookmarkEnd w:id="875"/>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10-қосымшасына сәйкес айқындалатын ҚҚС-сыз тәуліктің осы сағатына арналған үкіметаралық тарифтің нақты мәні, теңгемен/кВт*сағ (жүзден біріне дейін дөңгелектенеді);</w:t>
      </w:r>
      <w:r>
        <w:br/>
      </w:r>
      <w:r>
        <w:rPr>
          <w:rFonts w:ascii="Times New Roman"/>
          <w:b w:val="false"/>
          <w:i w:val="false"/>
          <w:color w:val="000000"/>
          <w:sz w:val="28"/>
        </w:rPr>
        <w:t>
</w:t>
      </w:r>
    </w:p>
    <w:bookmarkStart w:name="z977" w:id="876"/>
    <w:p>
      <w:pPr>
        <w:spacing w:after="0"/>
        <w:ind w:left="0"/>
        <w:jc w:val="both"/>
      </w:pPr>
      <w:r>
        <w:rPr>
          <w:rFonts w:ascii="Times New Roman"/>
          <w:b w:val="false"/>
          <w:i w:val="false"/>
          <w:color w:val="000000"/>
          <w:sz w:val="28"/>
        </w:rPr>
        <w:t xml:space="preserve">
      </w:t>
      </w:r>
    </w:p>
    <w:bookmarkEnd w:id="876"/>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алушыдан тәуліктің осы сағатына үкіметаралық тарифті алушылардың тізбесіне енгізілген i-ші үкіметаралық тарифті алушы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78"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2413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413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9" w:id="878"/>
    <w:p>
      <w:pPr>
        <w:spacing w:after="0"/>
        <w:ind w:left="0"/>
        <w:jc w:val="both"/>
      </w:pPr>
      <w:r>
        <w:rPr>
          <w:rFonts w:ascii="Times New Roman"/>
          <w:b w:val="false"/>
          <w:i w:val="false"/>
          <w:color w:val="000000"/>
          <w:sz w:val="28"/>
        </w:rPr>
        <w:t>
      бойынша сома;</w:t>
      </w:r>
    </w:p>
    <w:bookmarkEnd w:id="878"/>
    <w:bookmarkStart w:name="z980" w:id="879"/>
    <w:p>
      <w:pPr>
        <w:spacing w:after="0"/>
        <w:ind w:left="0"/>
        <w:jc w:val="both"/>
      </w:pPr>
      <w:r>
        <w:rPr>
          <w:rFonts w:ascii="Times New Roman"/>
          <w:b w:val="false"/>
          <w:i w:val="false"/>
          <w:color w:val="000000"/>
          <w:sz w:val="28"/>
        </w:rPr>
        <w:t>
      i – 1-ден k, l, m, тиісінше, r, z, р-ге дейін өзгеретін реттік нөмір;</w:t>
      </w:r>
    </w:p>
    <w:bookmarkEnd w:id="879"/>
    <w:bookmarkStart w:name="z981" w:id="880"/>
    <w:p>
      <w:pPr>
        <w:spacing w:after="0"/>
        <w:ind w:left="0"/>
        <w:jc w:val="both"/>
      </w:pPr>
      <w:r>
        <w:rPr>
          <w:rFonts w:ascii="Times New Roman"/>
          <w:b w:val="false"/>
          <w:i w:val="false"/>
          <w:color w:val="000000"/>
          <w:sz w:val="28"/>
        </w:rPr>
        <w:t>
      k – электр энергиясын бірыңғай сатып алушыдан тәуліктің осы сағатына электр энергиясын сатып алған гибридті топтардың шартты тұтынушылары мен әкімшілерінің саны;     </w:t>
      </w:r>
    </w:p>
    <w:bookmarkEnd w:id="880"/>
    <w:bookmarkStart w:name="z982"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алушыдан тәуліктің осы сағатына электр энергиясын сатып алған, цифрлық майнинг бойынша қызметті жүзеге асыратын электр энергиясының көтерме сауда нарығы субъектілерінің саны;</w:t>
      </w:r>
      <w:r>
        <w:br/>
      </w:r>
      <w:r>
        <w:rPr>
          <w:rFonts w:ascii="Times New Roman"/>
          <w:b w:val="false"/>
          <w:i w:val="false"/>
          <w:color w:val="000000"/>
          <w:sz w:val="28"/>
        </w:rPr>
        <w:t>
</w:t>
      </w:r>
    </w:p>
    <w:bookmarkStart w:name="z983" w:id="882"/>
    <w:p>
      <w:pPr>
        <w:spacing w:after="0"/>
        <w:ind w:left="0"/>
        <w:jc w:val="both"/>
      </w:pPr>
      <w:r>
        <w:rPr>
          <w:rFonts w:ascii="Times New Roman"/>
          <w:b w:val="false"/>
          <w:i w:val="false"/>
          <w:color w:val="000000"/>
          <w:sz w:val="28"/>
        </w:rPr>
        <w:t>
      m – электр энергиясын бірыңғай сатып алушыдан тәуліктің осы сағатына электр энергиясын сатып алған атаулы қолдау алушылар тізіміне енгізілген электр энергиясының көтерме сауда нарығы субъектілерінің саны;</w:t>
      </w:r>
    </w:p>
    <w:bookmarkEnd w:id="882"/>
    <w:bookmarkStart w:name="z984" w:id="883"/>
    <w:p>
      <w:pPr>
        <w:spacing w:after="0"/>
        <w:ind w:left="0"/>
        <w:jc w:val="both"/>
      </w:pPr>
      <w:r>
        <w:rPr>
          <w:rFonts w:ascii="Times New Roman"/>
          <w:b w:val="false"/>
          <w:i w:val="false"/>
          <w:color w:val="000000"/>
          <w:sz w:val="28"/>
        </w:rPr>
        <w:t>
      r – электр энергиясын бірыңғай сатып алушыдан тәуліктің осы сағатына электр энергиясын сатып алған, үкіметаралық келісімде айқындалатын, басқа елдердің (экспорттың) және (немесе) уәкілетті ұйымның тұтынушылар саны;</w:t>
      </w:r>
    </w:p>
    <w:bookmarkEnd w:id="883"/>
    <w:bookmarkStart w:name="z985" w:id="884"/>
    <w:p>
      <w:pPr>
        <w:spacing w:after="0"/>
        <w:ind w:left="0"/>
        <w:jc w:val="both"/>
      </w:pPr>
      <w:r>
        <w:rPr>
          <w:rFonts w:ascii="Times New Roman"/>
          <w:b w:val="false"/>
          <w:i w:val="false"/>
          <w:color w:val="000000"/>
          <w:sz w:val="28"/>
        </w:rPr>
        <w:t>
      z – электр энергиясын бірыңғай сатып алушыдан тәуліктің осы сағатына электр энергиясын сатып алған инвестициялық тарифті алушылардың саны;</w:t>
      </w:r>
    </w:p>
    <w:bookmarkEnd w:id="884"/>
    <w:bookmarkStart w:name="z986" w:id="885"/>
    <w:p>
      <w:pPr>
        <w:spacing w:after="0"/>
        <w:ind w:left="0"/>
        <w:jc w:val="both"/>
      </w:pPr>
      <w:r>
        <w:rPr>
          <w:rFonts w:ascii="Times New Roman"/>
          <w:b w:val="false"/>
          <w:i w:val="false"/>
          <w:color w:val="000000"/>
          <w:sz w:val="28"/>
        </w:rPr>
        <w:t>
      р – электр энергиясын бірыңғай сатып алушыдан тәуліктің осы сағатына электр энергиясын сатып алған үкіметаралық тарифті алушылардың саны.</w:t>
      </w:r>
    </w:p>
    <w:bookmarkEnd w:id="885"/>
    <w:bookmarkStart w:name="z987" w:id="886"/>
    <w:p>
      <w:pPr>
        <w:spacing w:after="0"/>
        <w:ind w:left="0"/>
        <w:jc w:val="both"/>
      </w:pPr>
      <w:r>
        <w:rPr>
          <w:rFonts w:ascii="Times New Roman"/>
          <w:b w:val="false"/>
          <w:i w:val="false"/>
          <w:color w:val="000000"/>
          <w:sz w:val="28"/>
        </w:rPr>
        <w:t>
      4. Цифрлық майнерлерді, жасыл энергияны тұтынушыларды, инвестициялық тарифті алушыларды, үкіметаралық тарифті алушыларды,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 (түзетулерді ескере отырып) мынадай формула бойынша айқындалады:</w:t>
      </w:r>
    </w:p>
    <w:bookmarkEnd w:id="886"/>
    <w:bookmarkStart w:name="z988" w:id="887"/>
    <w:p>
      <w:pPr>
        <w:spacing w:after="0"/>
        <w:ind w:left="0"/>
        <w:jc w:val="both"/>
      </w:pPr>
      <w:r>
        <w:rPr>
          <w:rFonts w:ascii="Times New Roman"/>
          <w:b w:val="false"/>
          <w:i w:val="false"/>
          <w:color w:val="000000"/>
          <w:sz w:val="28"/>
        </w:rPr>
        <w:t xml:space="preserve">
      </w:t>
      </w:r>
    </w:p>
    <w:bookmarkEnd w:id="887"/>
    <w:p>
      <w:pPr>
        <w:spacing w:after="0"/>
        <w:ind w:left="0"/>
        <w:jc w:val="both"/>
      </w:pPr>
      <w:r>
        <w:drawing>
          <wp:inline distT="0" distB="0" distL="0" distR="0">
            <wp:extent cx="7708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7708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9"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514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0"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635000" cy="4318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майнерлерді, жасыл энергияны тұтынушыларды, инвестициялық тарифті алушыларды, үкіметаралық тарифті алушыларды,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 (түзетулерді ескере отырып), кВт*сағ (бүтінге дейін дөңгелектенеді);</w:t>
      </w:r>
      <w:r>
        <w:br/>
      </w:r>
      <w:r>
        <w:rPr>
          <w:rFonts w:ascii="Times New Roman"/>
          <w:b w:val="false"/>
          <w:i w:val="false"/>
          <w:color w:val="000000"/>
          <w:sz w:val="28"/>
        </w:rPr>
        <w:t>
</w:t>
      </w:r>
    </w:p>
    <w:bookmarkStart w:name="z991" w:id="890"/>
    <w:p>
      <w:pPr>
        <w:spacing w:after="0"/>
        <w:ind w:left="0"/>
        <w:jc w:val="both"/>
      </w:pPr>
      <w:r>
        <w:rPr>
          <w:rFonts w:ascii="Times New Roman"/>
          <w:b w:val="false"/>
          <w:i w:val="false"/>
          <w:color w:val="000000"/>
          <w:sz w:val="28"/>
        </w:rPr>
        <w:t xml:space="preserve">
      </w:t>
      </w:r>
    </w:p>
    <w:bookmarkEnd w:id="890"/>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нарығының i-ші субъектісі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92"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68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685800" cy="457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i-ші шартты тұтынушы тәуліктің осы сағатына бірыңғай сатып алушыдан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993" w:id="892"/>
    <w:p>
      <w:pPr>
        <w:spacing w:after="0"/>
        <w:ind w:left="0"/>
        <w:jc w:val="both"/>
      </w:pPr>
      <w:r>
        <w:rPr>
          <w:rFonts w:ascii="Times New Roman"/>
          <w:b w:val="false"/>
          <w:i w:val="false"/>
          <w:color w:val="000000"/>
          <w:sz w:val="28"/>
        </w:rPr>
        <w:t xml:space="preserve">
      </w:t>
      </w:r>
    </w:p>
    <w:bookmarkEnd w:id="892"/>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гибридті топтың i-ші әкімшісі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94"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774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774700" cy="3302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i-ші субъектісі тәуліктің осы сағатына электр энергиясын бірыңғай сатып алушыдан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995"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 субъектісі атаулы қолдау алушылар тізіміне енгізілген тұтынушыларды энергиямен жабдықтау мақсатында ғана i-ші бірыңғай сатып алушыдан тәуліктің осы сағатына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996" w:id="895"/>
    <w:p>
      <w:pPr>
        <w:spacing w:after="0"/>
        <w:ind w:left="0"/>
        <w:jc w:val="both"/>
      </w:pPr>
      <w:r>
        <w:rPr>
          <w:rFonts w:ascii="Times New Roman"/>
          <w:b w:val="false"/>
          <w:i w:val="false"/>
          <w:color w:val="000000"/>
          <w:sz w:val="28"/>
        </w:rPr>
        <w:t xml:space="preserve">
      </w:t>
      </w:r>
    </w:p>
    <w:bookmarkEnd w:id="895"/>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инвестициялық тарифті алушылардың тізбесіне енгізілген инвестициялық тарифті i-ші алушы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97" w:id="896"/>
    <w:p>
      <w:pPr>
        <w:spacing w:after="0"/>
        <w:ind w:left="0"/>
        <w:jc w:val="both"/>
      </w:pPr>
      <w:r>
        <w:rPr>
          <w:rFonts w:ascii="Times New Roman"/>
          <w:b w:val="false"/>
          <w:i w:val="false"/>
          <w:color w:val="000000"/>
          <w:sz w:val="28"/>
        </w:rPr>
        <w:t xml:space="preserve">
      </w:t>
      </w:r>
    </w:p>
    <w:bookmarkEnd w:id="896"/>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алушыдан тәуліктің осы сағатына үкіметаралық тарифті алушылардың тізбесіне енгізілген i-ші үкіметаралық тарифті алушы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998"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3124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124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9"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106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066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0" w:id="899"/>
    <w:p>
      <w:pPr>
        <w:spacing w:after="0"/>
        <w:ind w:left="0"/>
        <w:jc w:val="both"/>
      </w:pPr>
      <w:r>
        <w:rPr>
          <w:rFonts w:ascii="Times New Roman"/>
          <w:b w:val="false"/>
          <w:i w:val="false"/>
          <w:color w:val="000000"/>
          <w:sz w:val="28"/>
        </w:rPr>
        <w:t>
      бойынша сома;</w:t>
      </w:r>
    </w:p>
    <w:bookmarkEnd w:id="899"/>
    <w:bookmarkStart w:name="z1001" w:id="900"/>
    <w:p>
      <w:pPr>
        <w:spacing w:after="0"/>
        <w:ind w:left="0"/>
        <w:jc w:val="both"/>
      </w:pPr>
      <w:r>
        <w:rPr>
          <w:rFonts w:ascii="Times New Roman"/>
          <w:b w:val="false"/>
          <w:i w:val="false"/>
          <w:color w:val="000000"/>
          <w:sz w:val="28"/>
        </w:rPr>
        <w:t>
      i – е 1-ден r, k, l-ге, тиісінше m-ге дейін өзгеретін реттік нөмір;</w:t>
      </w:r>
    </w:p>
    <w:bookmarkEnd w:id="900"/>
    <w:bookmarkStart w:name="z1002" w:id="901"/>
    <w:p>
      <w:pPr>
        <w:spacing w:after="0"/>
        <w:ind w:left="0"/>
        <w:jc w:val="both"/>
      </w:pPr>
      <w:r>
        <w:rPr>
          <w:rFonts w:ascii="Times New Roman"/>
          <w:b w:val="false"/>
          <w:i w:val="false"/>
          <w:color w:val="000000"/>
          <w:sz w:val="28"/>
        </w:rPr>
        <w:t>
      r – электр энергиясын бірыңғай сатып алушыдан тәуліктің осы сағатына электр энергиясын сатып алған электр энергиясының көтерме сауда нарығы субъектілерінің саны;</w:t>
      </w:r>
    </w:p>
    <w:bookmarkEnd w:id="901"/>
    <w:bookmarkStart w:name="z1003" w:id="902"/>
    <w:p>
      <w:pPr>
        <w:spacing w:after="0"/>
        <w:ind w:left="0"/>
        <w:jc w:val="both"/>
      </w:pPr>
      <w:r>
        <w:rPr>
          <w:rFonts w:ascii="Times New Roman"/>
          <w:b w:val="false"/>
          <w:i w:val="false"/>
          <w:color w:val="000000"/>
          <w:sz w:val="28"/>
        </w:rPr>
        <w:t>
      k – электр энергиясын бірыңғай сатып алушыдан тәуліктің осы сағатына электр энергиясын сатып алған электр энергиясының көтерме сауда нарығы субъектілерінің (шартты тұтынушылар және гибридті топтардың әкімшілері болып табылатын) саны;</w:t>
      </w:r>
    </w:p>
    <w:bookmarkEnd w:id="902"/>
    <w:bookmarkStart w:name="z1004" w:id="903"/>
    <w:p>
      <w:pPr>
        <w:spacing w:after="0"/>
        <w:ind w:left="0"/>
        <w:jc w:val="both"/>
      </w:pPr>
      <w:r>
        <w:rPr>
          <w:rFonts w:ascii="Times New Roman"/>
          <w:b w:val="false"/>
          <w:i w:val="false"/>
          <w:color w:val="000000"/>
          <w:sz w:val="28"/>
        </w:rPr>
        <w:t>
      l – электр энергиясын бірыңғай сатып алушыдан тәуліктің осы сағатына электр энергиясын сатып алған, цифрлық майнинг бойынша қызметті жүзеге асыратын электр энергиясының көтерме сауда нарығы субъектілерінің саны;</w:t>
      </w:r>
    </w:p>
    <w:bookmarkEnd w:id="903"/>
    <w:bookmarkStart w:name="z1005" w:id="904"/>
    <w:p>
      <w:pPr>
        <w:spacing w:after="0"/>
        <w:ind w:left="0"/>
        <w:jc w:val="both"/>
      </w:pPr>
      <w:r>
        <w:rPr>
          <w:rFonts w:ascii="Times New Roman"/>
          <w:b w:val="false"/>
          <w:i w:val="false"/>
          <w:color w:val="000000"/>
          <w:sz w:val="28"/>
        </w:rPr>
        <w:t>
      m – электр энергиясын бірыңғай сатып алушыдан тәуліктің осы сағатына электр энергиясын сатып алған атаулы қолдау алушылар тізіміне енгізілген электр энергиясының көтерме сауда нарығы субъектілерінің саны;</w:t>
      </w:r>
    </w:p>
    <w:bookmarkEnd w:id="904"/>
    <w:bookmarkStart w:name="z1006" w:id="905"/>
    <w:p>
      <w:pPr>
        <w:spacing w:after="0"/>
        <w:ind w:left="0"/>
        <w:jc w:val="both"/>
      </w:pPr>
      <w:r>
        <w:rPr>
          <w:rFonts w:ascii="Times New Roman"/>
          <w:b w:val="false"/>
          <w:i w:val="false"/>
          <w:color w:val="000000"/>
          <w:sz w:val="28"/>
        </w:rPr>
        <w:t>
      ө – электр энергиясын бірыңғай сатып алушыдан тәуліктің осы сағатына электр энергиясын сатып алған жасыл энергияны тұтынушылар болып табылатын электр энергиясының көтерме сауда нарығы субъектілерінің саны;</w:t>
      </w:r>
    </w:p>
    <w:bookmarkEnd w:id="905"/>
    <w:bookmarkStart w:name="z1007" w:id="906"/>
    <w:p>
      <w:pPr>
        <w:spacing w:after="0"/>
        <w:ind w:left="0"/>
        <w:jc w:val="both"/>
      </w:pPr>
      <w:r>
        <w:rPr>
          <w:rFonts w:ascii="Times New Roman"/>
          <w:b w:val="false"/>
          <w:i w:val="false"/>
          <w:color w:val="000000"/>
          <w:sz w:val="28"/>
        </w:rPr>
        <w:t>
      z – электр энергиясын бірыңғай сатып алушыдан тәуліктің осы сағатына электр энергиясын сатып алған инвестициялық тарифті алушылардың саны;</w:t>
      </w:r>
    </w:p>
    <w:bookmarkEnd w:id="906"/>
    <w:bookmarkStart w:name="z1008" w:id="907"/>
    <w:p>
      <w:pPr>
        <w:spacing w:after="0"/>
        <w:ind w:left="0"/>
        <w:jc w:val="both"/>
      </w:pPr>
      <w:r>
        <w:rPr>
          <w:rFonts w:ascii="Times New Roman"/>
          <w:b w:val="false"/>
          <w:i w:val="false"/>
          <w:color w:val="000000"/>
          <w:sz w:val="28"/>
        </w:rPr>
        <w:t>
      р – электр энергиясын бірыңғай сатып алушыдан тәуліктің осы сағатына электр энергиясын сатып алған үкіметаралық тарифті алушылардың саны.</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9-қосымша</w:t>
            </w:r>
          </w:p>
        </w:tc>
      </w:tr>
    </w:tbl>
    <w:bookmarkStart w:name="z1019" w:id="908"/>
    <w:p>
      <w:pPr>
        <w:spacing w:after="0"/>
        <w:ind w:left="0"/>
        <w:jc w:val="left"/>
      </w:pPr>
      <w:r>
        <w:rPr>
          <w:rFonts w:ascii="Times New Roman"/>
          <w:b/>
          <w:i w:val="false"/>
          <w:color w:val="000000"/>
        </w:rPr>
        <w:t xml:space="preserve"> Атаулы қолдау алушылар тізімін қалыптастыру мақсатында он екі ай кезеңге электр энергиясын сатып алуға арналған есептік бағаны айқындау тәртібі</w:t>
      </w:r>
    </w:p>
    <w:bookmarkEnd w:id="908"/>
    <w:bookmarkStart w:name="z1020" w:id="909"/>
    <w:p>
      <w:pPr>
        <w:spacing w:after="0"/>
        <w:ind w:left="0"/>
        <w:jc w:val="both"/>
      </w:pPr>
      <w:r>
        <w:rPr>
          <w:rFonts w:ascii="Times New Roman"/>
          <w:b w:val="false"/>
          <w:i w:val="false"/>
          <w:color w:val="000000"/>
          <w:sz w:val="28"/>
        </w:rPr>
        <w:t>
      1. Электр энергиясын бірыңғай сатып алушыдан сатып алу бойынша есептік бағаны айқындау үшін мынадай мәндер пайдаланылады:</w:t>
      </w:r>
    </w:p>
    <w:bookmarkEnd w:id="909"/>
    <w:bookmarkStart w:name="z1021" w:id="910"/>
    <w:p>
      <w:pPr>
        <w:spacing w:after="0"/>
        <w:ind w:left="0"/>
        <w:jc w:val="both"/>
      </w:pPr>
      <w:r>
        <w:rPr>
          <w:rFonts w:ascii="Times New Roman"/>
          <w:b w:val="false"/>
          <w:i w:val="false"/>
          <w:color w:val="000000"/>
          <w:sz w:val="28"/>
        </w:rPr>
        <w:t xml:space="preserve">
      1) жүйелік оператордың деректері бойынша болжамдық теңгерімді және үкіметаралық (мемлекетаралық, ведомствоаралық) келісімдерге (хаттамаларға) сәйкес экспортталатын электр энергиясының жоспарлы көлемін ескере отырып, өткен күнтізбелік жылдағы электр энергиясын өндіру-тұтынудың нақты теңгеріміне сәйкес электр энергиясының көтерме сауда нарығы субъектілерінің электр энергиясын тұтыну көлемі, кВт*сағ; </w:t>
      </w:r>
    </w:p>
    <w:bookmarkEnd w:id="910"/>
    <w:bookmarkStart w:name="z1022" w:id="911"/>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өндірген электр энергиясын өндіру көлемін қоспағанда, өткен күнтізбелік жылғы электр энергиясын өндіру-тұтынудың нақты теңгеріміне сәйкес электр энергиясының көтерме сауда нарығы субъектілерінің электр энергиясын өндіру көлемі, кВт*сағ;</w:t>
      </w:r>
    </w:p>
    <w:bookmarkEnd w:id="911"/>
    <w:bookmarkStart w:name="z1023" w:id="912"/>
    <w:p>
      <w:pPr>
        <w:spacing w:after="0"/>
        <w:ind w:left="0"/>
        <w:jc w:val="both"/>
      </w:pPr>
      <w:r>
        <w:rPr>
          <w:rFonts w:ascii="Times New Roman"/>
          <w:b w:val="false"/>
          <w:i w:val="false"/>
          <w:color w:val="000000"/>
          <w:sz w:val="28"/>
        </w:rPr>
        <w:t xml:space="preserve">
      3) жаңартылатын энергия көздерін пайдаланатын энергия өндіруші ұйымдар өндірген және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 нарығында жасалған ұзақ мерзімді шарттар бойынша алдағы жылы іске қосуға жоспарланған электр энергиясын өндірудің жоспарлы көлемі, кВт*сағ;</w:t>
      </w:r>
    </w:p>
    <w:bookmarkEnd w:id="912"/>
    <w:bookmarkStart w:name="z1024" w:id="913"/>
    <w:p>
      <w:pPr>
        <w:spacing w:after="0"/>
        <w:ind w:left="0"/>
        <w:jc w:val="both"/>
      </w:pPr>
      <w:r>
        <w:rPr>
          <w:rFonts w:ascii="Times New Roman"/>
          <w:b w:val="false"/>
          <w:i w:val="false"/>
          <w:color w:val="000000"/>
          <w:sz w:val="28"/>
        </w:rPr>
        <w:t>
      4) үкіметаралық (мемлекетаралық, ведомствоаралық) келісімдерге (хаттамаларға) сәйкес электр энергиясын импорттаудың жоспарланған көлемі, кВт*сағ;</w:t>
      </w:r>
    </w:p>
    <w:bookmarkEnd w:id="913"/>
    <w:bookmarkStart w:name="z1025" w:id="914"/>
    <w:p>
      <w:pPr>
        <w:spacing w:after="0"/>
        <w:ind w:left="0"/>
        <w:jc w:val="both"/>
      </w:pPr>
      <w:r>
        <w:rPr>
          <w:rFonts w:ascii="Times New Roman"/>
          <w:b w:val="false"/>
          <w:i w:val="false"/>
          <w:color w:val="000000"/>
          <w:sz w:val="28"/>
        </w:rPr>
        <w:t>
      5) электр энергиясының орталықтандырылған сауда алаңында сатуға жоспарланатын, осы тармақтың 1) тармақшасында көрсетілген тұтыну көлемі мен осы тармақтың 2), 3) және 4) тармақшаларында көрсетілген көлемдер сомасы арасындағы айырма ретінде есептелген электр энергиясының бос көлемі, кВт*сағ;</w:t>
      </w:r>
    </w:p>
    <w:bookmarkEnd w:id="914"/>
    <w:bookmarkStart w:name="z1026" w:id="915"/>
    <w:p>
      <w:pPr>
        <w:spacing w:after="0"/>
        <w:ind w:left="0"/>
        <w:jc w:val="both"/>
      </w:pPr>
      <w:r>
        <w:rPr>
          <w:rFonts w:ascii="Times New Roman"/>
          <w:b w:val="false"/>
          <w:i w:val="false"/>
          <w:color w:val="000000"/>
          <w:sz w:val="28"/>
        </w:rPr>
        <w:t>
      6) осы Қағидалардың 111-тармағына сәйкес айқындалатын энергия беруші ұйымның өткен күнтізбелік жыл ішінде электр энергиясын беру және бөлу бойынша нақты ұсынған көрсетілетін қызметтерінің көлемі, кВт*сағ;</w:t>
      </w:r>
    </w:p>
    <w:bookmarkEnd w:id="915"/>
    <w:bookmarkStart w:name="z1027" w:id="916"/>
    <w:p>
      <w:pPr>
        <w:spacing w:after="0"/>
        <w:ind w:left="0"/>
        <w:jc w:val="both"/>
      </w:pPr>
      <w:r>
        <w:rPr>
          <w:rFonts w:ascii="Times New Roman"/>
          <w:b w:val="false"/>
          <w:i w:val="false"/>
          <w:color w:val="000000"/>
          <w:sz w:val="28"/>
        </w:rPr>
        <w:t xml:space="preserve">
      7) "Электр энергиясына шекті көрсеткіштерді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сәйкес энергия өндіруші ұйымдарға арналған электр энергиясының шекті тарифтері, теңге/кВт*сағ;</w:t>
      </w:r>
    </w:p>
    <w:bookmarkEnd w:id="916"/>
    <w:bookmarkStart w:name="z1028" w:id="917"/>
    <w:p>
      <w:pPr>
        <w:spacing w:after="0"/>
        <w:ind w:left="0"/>
        <w:jc w:val="both"/>
      </w:pPr>
      <w:r>
        <w:rPr>
          <w:rFonts w:ascii="Times New Roman"/>
          <w:b w:val="false"/>
          <w:i w:val="false"/>
          <w:color w:val="000000"/>
          <w:sz w:val="28"/>
        </w:rPr>
        <w:t>
      8) жаңартылатын энергия көздерін пайдаланатын энергия өндіруші ұйымдар мен электр энергиясын бірыңғай сатып алушы және (немесе) есеп айырысу-қаржы орталығы арасында жасалған электр энергиясын сатып алу-сатудың ұзақ мерзімді шарттарына сәйкес индекстеуді ескере отырып, тіркелген тарифтер мен аукциондық бағалар, теңге/кВт*сағ;</w:t>
      </w:r>
    </w:p>
    <w:bookmarkEnd w:id="917"/>
    <w:bookmarkStart w:name="z1029" w:id="918"/>
    <w:p>
      <w:pPr>
        <w:spacing w:after="0"/>
        <w:ind w:left="0"/>
        <w:jc w:val="both"/>
      </w:pPr>
      <w:r>
        <w:rPr>
          <w:rFonts w:ascii="Times New Roman"/>
          <w:b w:val="false"/>
          <w:i w:val="false"/>
          <w:color w:val="000000"/>
          <w:sz w:val="28"/>
        </w:rPr>
        <w:t>
      9) желіге жіберуді және электр энергиясын тұтынуды техникалық диспетчерлеу жөніндегі және бұйрыққа сәйкес электр энергиясын өндіру-тұтынуды теңгерімдеуді ұйымдастыру жөніндегі қызмет көрсету, және ұлттық электр желісі арқылы электр энергиясын жеткізу қызметтері бойынша бойынша жүйелік оператор тарифтері, теңге/кВт*сағ;</w:t>
      </w:r>
    </w:p>
    <w:bookmarkEnd w:id="918"/>
    <w:bookmarkStart w:name="z1030" w:id="919"/>
    <w:p>
      <w:pPr>
        <w:spacing w:after="0"/>
        <w:ind w:left="0"/>
        <w:jc w:val="both"/>
      </w:pPr>
      <w:r>
        <w:rPr>
          <w:rFonts w:ascii="Times New Roman"/>
          <w:b w:val="false"/>
          <w:i w:val="false"/>
          <w:color w:val="000000"/>
          <w:sz w:val="28"/>
        </w:rPr>
        <w:t>
      10) электр энергиясының орталықтандырылған саудасын ұйымдастыруға және өткізуге, сауда жүйесінің орталықтандырылған сауда-саттықты өткізуге дайындығын қамтамасыз етуге арналған орталықтандырылған сауда нарығы операторының тарифтері, теңге/кВт*сағ;</w:t>
      </w:r>
    </w:p>
    <w:bookmarkEnd w:id="919"/>
    <w:bookmarkStart w:name="z1031" w:id="920"/>
    <w:p>
      <w:pPr>
        <w:spacing w:after="0"/>
        <w:ind w:left="0"/>
        <w:jc w:val="both"/>
      </w:pPr>
      <w:r>
        <w:rPr>
          <w:rFonts w:ascii="Times New Roman"/>
          <w:b w:val="false"/>
          <w:i w:val="false"/>
          <w:color w:val="000000"/>
          <w:sz w:val="28"/>
        </w:rPr>
        <w:t>
      11) осы Қағидалардың 111-тармағына және осы тармақтың 6) тармақшасына сәйкес тиісті энергия беруші ұйымның электр энергиясын беру және тарату бойынша көрсетілетін қызметіне арналған тариф, теңге/кВт\*сағ;</w:t>
      </w:r>
    </w:p>
    <w:bookmarkEnd w:id="920"/>
    <w:bookmarkStart w:name="z1032" w:id="921"/>
    <w:p>
      <w:pPr>
        <w:spacing w:after="0"/>
        <w:ind w:left="0"/>
        <w:jc w:val="both"/>
      </w:pPr>
      <w:r>
        <w:rPr>
          <w:rFonts w:ascii="Times New Roman"/>
          <w:b w:val="false"/>
          <w:i w:val="false"/>
          <w:color w:val="000000"/>
          <w:sz w:val="28"/>
        </w:rPr>
        <w:t>
      12) цифрлық майнерлер үшін орталықтандырылған сауда-саттық бағасы – осы Қосымшаға сәйкес есептелген, алдыңғы жылдың арналған он екі ай кезеңіне электр энергиясын сатып алуға арналған есеп айырысу бағасы негізінде айқындалады, теңге/кВт\*сағ;</w:t>
      </w:r>
    </w:p>
    <w:bookmarkEnd w:id="921"/>
    <w:bookmarkStart w:name="z1033" w:id="922"/>
    <w:p>
      <w:pPr>
        <w:spacing w:after="0"/>
        <w:ind w:left="0"/>
        <w:jc w:val="both"/>
      </w:pPr>
      <w:r>
        <w:rPr>
          <w:rFonts w:ascii="Times New Roman"/>
          <w:b w:val="false"/>
          <w:i w:val="false"/>
          <w:color w:val="000000"/>
          <w:sz w:val="28"/>
        </w:rPr>
        <w:t>
      13) үкіметаралық (мемлекетаралық, ведомствоаралық) келісімдерге (хаттамаларға) сәйкес есеп айырысу жүргізілетін айдың 1-і күнгі бағам бойынша теңгеге конвертацияланған импорттық электр энергиясының бағасы, теңге/кВт*сағ;</w:t>
      </w:r>
    </w:p>
    <w:bookmarkEnd w:id="922"/>
    <w:bookmarkStart w:name="z1034" w:id="923"/>
    <w:p>
      <w:pPr>
        <w:spacing w:after="0"/>
        <w:ind w:left="0"/>
        <w:jc w:val="both"/>
      </w:pPr>
      <w:r>
        <w:rPr>
          <w:rFonts w:ascii="Times New Roman"/>
          <w:b w:val="false"/>
          <w:i w:val="false"/>
          <w:color w:val="000000"/>
          <w:sz w:val="28"/>
        </w:rPr>
        <w:t>
      14) жаңартылатын энергия көздерін пайдаланатын энергия өндіруші ұйымдар өндірген электр энергиясын өндірудің жоспарлы көлеміне жаңартылатын энергия көздерін қолдауға арналған шығындардың қатынасы ретінде есептелетін жаңартылатын энергия көздерін қолдау тариф;</w:t>
      </w:r>
    </w:p>
    <w:bookmarkEnd w:id="923"/>
    <w:bookmarkStart w:name="z1035" w:id="924"/>
    <w:p>
      <w:pPr>
        <w:spacing w:after="0"/>
        <w:ind w:left="0"/>
        <w:jc w:val="both"/>
      </w:pPr>
      <w:r>
        <w:rPr>
          <w:rFonts w:ascii="Times New Roman"/>
          <w:b w:val="false"/>
          <w:i w:val="false"/>
          <w:color w:val="000000"/>
          <w:sz w:val="28"/>
        </w:rPr>
        <w:t>
      15) көтерме сауда нарығы субъектілерінің электр энергиясын тұтынудың жоспарлы көлеміне жаңартылатын энергия көздерін қолдауға арналған шығындар мен импорттық электр энергиясына арналған шығындар сомасының шекті тарифінің сомасы және қатынасы ретінде есептелген инвестициялық тариф, теңге/кВт*сағ;</w:t>
      </w:r>
    </w:p>
    <w:bookmarkEnd w:id="924"/>
    <w:bookmarkStart w:name="z1036" w:id="925"/>
    <w:p>
      <w:pPr>
        <w:spacing w:after="0"/>
        <w:ind w:left="0"/>
        <w:jc w:val="both"/>
      </w:pPr>
      <w:r>
        <w:rPr>
          <w:rFonts w:ascii="Times New Roman"/>
          <w:b w:val="false"/>
          <w:i w:val="false"/>
          <w:color w:val="000000"/>
          <w:sz w:val="28"/>
        </w:rPr>
        <w:t>
      16) көтерме сауда нарығы субъектілерінің электр энергиясын тұтынудың жоспарлы көлеміне жаңартылатын энергия көздерін қолдауға арналған шығындар мен импорттық электр энергиясына арналған шығындар сомасының шекті тарифінің сомасы және қатынасы ретінде есептелген үкіметаралық тариф, теңге/кВт*сағ.</w:t>
      </w:r>
    </w:p>
    <w:bookmarkEnd w:id="925"/>
    <w:bookmarkStart w:name="z1037" w:id="926"/>
    <w:p>
      <w:pPr>
        <w:spacing w:after="0"/>
        <w:ind w:left="0"/>
        <w:jc w:val="both"/>
      </w:pPr>
      <w:r>
        <w:rPr>
          <w:rFonts w:ascii="Times New Roman"/>
          <w:b w:val="false"/>
          <w:i w:val="false"/>
          <w:color w:val="000000"/>
          <w:sz w:val="28"/>
        </w:rPr>
        <w:t>
      Электр энергиясының бірыңғай сатып алушысынан электр энергиясын сатып алуға арналған есеп айырысу бағасының өлшем бірлігі, теңге/кВт*сағ (жүзден біріне дейін дөңгелектеледі), ҚҚС-сыз.</w:t>
      </w:r>
    </w:p>
    <w:bookmarkEnd w:id="926"/>
    <w:bookmarkStart w:name="z1038" w:id="927"/>
    <w:p>
      <w:pPr>
        <w:spacing w:after="0"/>
        <w:ind w:left="0"/>
        <w:jc w:val="both"/>
      </w:pPr>
      <w:r>
        <w:rPr>
          <w:rFonts w:ascii="Times New Roman"/>
          <w:b w:val="false"/>
          <w:i w:val="false"/>
          <w:color w:val="000000"/>
          <w:sz w:val="28"/>
        </w:rPr>
        <w:t>
      Цифрлық майнерлерді, жасыл энергия тұтынушыларын, гибридті топ әкімшілерін, атаулы қолдау алушылар тізіміне енгізілген электр энергиясының көтерме нарық субъектілерін, шартты тұтынушыларды және инвестициялық тарифті алушыларды қоспағанда, электр энергиясының көтерме нарық субъектілері үшін он екі ай кезеңге электр энергиясын сатып алуға арналған есептік бағаны айқындау тәртібі</w:t>
      </w:r>
    </w:p>
    <w:bookmarkEnd w:id="927"/>
    <w:bookmarkStart w:name="z1039" w:id="928"/>
    <w:p>
      <w:pPr>
        <w:spacing w:after="0"/>
        <w:ind w:left="0"/>
        <w:jc w:val="both"/>
      </w:pPr>
      <w:r>
        <w:rPr>
          <w:rFonts w:ascii="Times New Roman"/>
          <w:b w:val="false"/>
          <w:i w:val="false"/>
          <w:color w:val="000000"/>
          <w:sz w:val="28"/>
        </w:rPr>
        <w:t>
      1. Электр энергиясын бірыңғай сатып алушыдан сатып алу бойынша есептік бағаны айқындау үшін мынадай мәндер пайдаланылады:</w:t>
      </w:r>
    </w:p>
    <w:bookmarkEnd w:id="928"/>
    <w:bookmarkStart w:name="z1040" w:id="929"/>
    <w:p>
      <w:pPr>
        <w:spacing w:after="0"/>
        <w:ind w:left="0"/>
        <w:jc w:val="both"/>
      </w:pPr>
      <w:r>
        <w:rPr>
          <w:rFonts w:ascii="Times New Roman"/>
          <w:b w:val="false"/>
          <w:i w:val="false"/>
          <w:color w:val="000000"/>
          <w:sz w:val="28"/>
        </w:rPr>
        <w:t xml:space="preserve">
      1) жүйелік оператордың деректері бойынша болжамдық теңгерімді және үкіметаралық (мемлекетаралық, ведомствоаралық) келісімдерге (хаттамаларға) сәйкес экспортталатын электр энергиясының жоспарлы көлемін ескере отырып, өткен күнтізбелік жылдағы электр энергиясын өндіру-тұтынудың нақты теңгеріміне сәйкес электр энергиясының көтерме сауда нарығы субъектілерінің электр энергиясын тұтыну көлемі, кВт*сағ; </w:t>
      </w:r>
    </w:p>
    <w:bookmarkEnd w:id="929"/>
    <w:bookmarkStart w:name="z1041" w:id="930"/>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өндірген электр энергиясын өндіру көлемін қоспағанда, өткен күнтізбелік жылғы электр энергиясын өндіру-тұтынудың нақты теңгеріміне сәйкес электр энергиясының көтерме сауда нарығы субъектілерінің электр энергиясын өндіру көлемі, кВт*сағ;</w:t>
      </w:r>
    </w:p>
    <w:bookmarkEnd w:id="930"/>
    <w:bookmarkStart w:name="z1042" w:id="931"/>
    <w:p>
      <w:pPr>
        <w:spacing w:after="0"/>
        <w:ind w:left="0"/>
        <w:jc w:val="both"/>
      </w:pPr>
      <w:r>
        <w:rPr>
          <w:rFonts w:ascii="Times New Roman"/>
          <w:b w:val="false"/>
          <w:i w:val="false"/>
          <w:color w:val="000000"/>
          <w:sz w:val="28"/>
        </w:rPr>
        <w:t xml:space="preserve">
      3) жаңартылатын энергия көздерін пайдаланатын энергия өндіруші ұйымдар өндірген және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 нарығында жасалған ұзақ мерзімді шарттар бойынша алдағы жылы іске қосуға жоспарланған электр энергиясын өндірудің жоспарлы көлемі, кВт*сағ;</w:t>
      </w:r>
    </w:p>
    <w:bookmarkEnd w:id="931"/>
    <w:bookmarkStart w:name="z1043" w:id="932"/>
    <w:p>
      <w:pPr>
        <w:spacing w:after="0"/>
        <w:ind w:left="0"/>
        <w:jc w:val="both"/>
      </w:pPr>
      <w:r>
        <w:rPr>
          <w:rFonts w:ascii="Times New Roman"/>
          <w:b w:val="false"/>
          <w:i w:val="false"/>
          <w:color w:val="000000"/>
          <w:sz w:val="28"/>
        </w:rPr>
        <w:t>
      4) үкіметаралық (мемлекетаралық, ведомствоаралық) келісімдерге (хаттамаларға) сәйкес электр энергиясын импорттаудың жоспарланған көлемі, кВт*сағ;</w:t>
      </w:r>
    </w:p>
    <w:bookmarkEnd w:id="932"/>
    <w:bookmarkStart w:name="z1044" w:id="933"/>
    <w:p>
      <w:pPr>
        <w:spacing w:after="0"/>
        <w:ind w:left="0"/>
        <w:jc w:val="both"/>
      </w:pPr>
      <w:r>
        <w:rPr>
          <w:rFonts w:ascii="Times New Roman"/>
          <w:b w:val="false"/>
          <w:i w:val="false"/>
          <w:color w:val="000000"/>
          <w:sz w:val="28"/>
        </w:rPr>
        <w:t>
      5) электр энергиясының орталықтандырылған сауда алаңында сатуға жоспарланатын, осы тармақтың 1) тармақшасында көрсетілген тұтыну көлемі мен осы тармақтың 2), 3) және 4) тармақшаларында көрсетілген көлемдер сомасы арасындағы айырма ретінде есептелген электр энергиясының бос көлемі, кВт*сағ;</w:t>
      </w:r>
    </w:p>
    <w:bookmarkEnd w:id="933"/>
    <w:bookmarkStart w:name="z1045" w:id="934"/>
    <w:p>
      <w:pPr>
        <w:spacing w:after="0"/>
        <w:ind w:left="0"/>
        <w:jc w:val="both"/>
      </w:pPr>
      <w:r>
        <w:rPr>
          <w:rFonts w:ascii="Times New Roman"/>
          <w:b w:val="false"/>
          <w:i w:val="false"/>
          <w:color w:val="000000"/>
          <w:sz w:val="28"/>
        </w:rPr>
        <w:t>
      6) осы Қағидалардың 111-тармағына сәйкес айқындалатын энергия беруші ұйымның өткен күнтізбелік жыл ішінде электр энергиясын беру және бөлу бойынша нақты ұсынған көрсетілетін қызметтерінің көлемі, кВт*сағ;</w:t>
      </w:r>
    </w:p>
    <w:bookmarkEnd w:id="934"/>
    <w:bookmarkStart w:name="z1046" w:id="935"/>
    <w:p>
      <w:pPr>
        <w:spacing w:after="0"/>
        <w:ind w:left="0"/>
        <w:jc w:val="both"/>
      </w:pPr>
      <w:r>
        <w:rPr>
          <w:rFonts w:ascii="Times New Roman"/>
          <w:b w:val="false"/>
          <w:i w:val="false"/>
          <w:color w:val="000000"/>
          <w:sz w:val="28"/>
        </w:rPr>
        <w:t xml:space="preserve">
      7) "Электр энергиясына шекті көрсеткіштерді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сәйкес энергия өндіруші ұйымдарға арналған электр энергиясының шекті тарифтері, теңге/кВт*сағ;</w:t>
      </w:r>
    </w:p>
    <w:bookmarkEnd w:id="935"/>
    <w:bookmarkStart w:name="z1047" w:id="936"/>
    <w:p>
      <w:pPr>
        <w:spacing w:after="0"/>
        <w:ind w:left="0"/>
        <w:jc w:val="both"/>
      </w:pPr>
      <w:r>
        <w:rPr>
          <w:rFonts w:ascii="Times New Roman"/>
          <w:b w:val="false"/>
          <w:i w:val="false"/>
          <w:color w:val="000000"/>
          <w:sz w:val="28"/>
        </w:rPr>
        <w:t>
      8) жаңартылатын энергия көздерін пайдаланатын энергия өндіруші ұйымдар мен электр энергиясын бірыңғай сатып алушы және (немесе) есеп айырысу-қаржы орталығы арасында жасалған электр энергиясын сатып алу-сатудың ұзақ мерзімді шарттарына сәйкес индекстеуді ескере отырып, тіркелген тарифтер мен аукциондық бағалар, теңге/кВт\*сағ;</w:t>
      </w:r>
    </w:p>
    <w:bookmarkEnd w:id="936"/>
    <w:bookmarkStart w:name="z1048" w:id="937"/>
    <w:p>
      <w:pPr>
        <w:spacing w:after="0"/>
        <w:ind w:left="0"/>
        <w:jc w:val="both"/>
      </w:pPr>
      <w:r>
        <w:rPr>
          <w:rFonts w:ascii="Times New Roman"/>
          <w:b w:val="false"/>
          <w:i w:val="false"/>
          <w:color w:val="000000"/>
          <w:sz w:val="28"/>
        </w:rPr>
        <w:t>
      9) желіге жіберуді және электр энергиясын тұтынуды техникалық диспетчерлеу жөніндегі және бұйрыққа сәйкес электр энергиясын өндіру-тұтынуды теңгерімдеуді ұйымдастыру жөніндегі қызмет көрсету, және ұлттық электр желісі арқылы электр энергиясын жеткізу қызметтері бойынша бойынша жүйелік оператор тарифтері, теңге/кВт\*сағ;</w:t>
      </w:r>
    </w:p>
    <w:bookmarkEnd w:id="937"/>
    <w:bookmarkStart w:name="z1049" w:id="938"/>
    <w:p>
      <w:pPr>
        <w:spacing w:after="0"/>
        <w:ind w:left="0"/>
        <w:jc w:val="both"/>
      </w:pPr>
      <w:r>
        <w:rPr>
          <w:rFonts w:ascii="Times New Roman"/>
          <w:b w:val="false"/>
          <w:i w:val="false"/>
          <w:color w:val="000000"/>
          <w:sz w:val="28"/>
        </w:rPr>
        <w:t>
      10) электр энергиясының орталықтандырылған саудасын ұйымдастыруға және өткізуге, сауда жүйесінің орталықтандырылған сауда-саттықты өткізуге дайындығын қамтамасыз етуге арналған орталықтандырылған сауда нарығы операторының тарифтері, теңге/кВт*сағ;</w:t>
      </w:r>
    </w:p>
    <w:bookmarkEnd w:id="938"/>
    <w:bookmarkStart w:name="z1050" w:id="939"/>
    <w:p>
      <w:pPr>
        <w:spacing w:after="0"/>
        <w:ind w:left="0"/>
        <w:jc w:val="both"/>
      </w:pPr>
      <w:r>
        <w:rPr>
          <w:rFonts w:ascii="Times New Roman"/>
          <w:b w:val="false"/>
          <w:i w:val="false"/>
          <w:color w:val="000000"/>
          <w:sz w:val="28"/>
        </w:rPr>
        <w:t>
      11) осы Қағидалардың 111-тармағына және осы тармақтың 6) тармақшасына сәйкес тиісті энергия беруші ұйымның электр энергиясын беру және тарату бойынша көрсетілетін қызметіне арналған тариф, теңге/кВт\*сағ;</w:t>
      </w:r>
    </w:p>
    <w:bookmarkEnd w:id="939"/>
    <w:bookmarkStart w:name="z1051" w:id="940"/>
    <w:p>
      <w:pPr>
        <w:spacing w:after="0"/>
        <w:ind w:left="0"/>
        <w:jc w:val="both"/>
      </w:pPr>
      <w:r>
        <w:rPr>
          <w:rFonts w:ascii="Times New Roman"/>
          <w:b w:val="false"/>
          <w:i w:val="false"/>
          <w:color w:val="000000"/>
          <w:sz w:val="28"/>
        </w:rPr>
        <w:t>
      12) цифрлық майнерлер үшін орталықтандырылған сауда-саттық бағасы – осы Қосымшаға сәйкес есептелген, алдыңғы жылдың арналған он екі ай кезеңіне электр энергиясын сатып алуға арналған есеп айырысу бағасы негізінде айқындалады, теңге/кВт\*сағ;</w:t>
      </w:r>
    </w:p>
    <w:bookmarkEnd w:id="940"/>
    <w:bookmarkStart w:name="z1052" w:id="941"/>
    <w:p>
      <w:pPr>
        <w:spacing w:after="0"/>
        <w:ind w:left="0"/>
        <w:jc w:val="both"/>
      </w:pPr>
      <w:r>
        <w:rPr>
          <w:rFonts w:ascii="Times New Roman"/>
          <w:b w:val="false"/>
          <w:i w:val="false"/>
          <w:color w:val="000000"/>
          <w:sz w:val="28"/>
        </w:rPr>
        <w:t>
      13) үкіметаралық (мемлекетаралық, ведомствоаралық) келісімдерге (хаттамаларға) сәйкес есеп айырысу жүргізілетін айдың 1-і күнгі бағам бойынша теңгеге конвертацияланған импорттық электр энергиясының бағасы, теңге/кВт*сағ;</w:t>
      </w:r>
    </w:p>
    <w:bookmarkEnd w:id="941"/>
    <w:bookmarkStart w:name="z1053" w:id="942"/>
    <w:p>
      <w:pPr>
        <w:spacing w:after="0"/>
        <w:ind w:left="0"/>
        <w:jc w:val="both"/>
      </w:pPr>
      <w:r>
        <w:rPr>
          <w:rFonts w:ascii="Times New Roman"/>
          <w:b w:val="false"/>
          <w:i w:val="false"/>
          <w:color w:val="000000"/>
          <w:sz w:val="28"/>
        </w:rPr>
        <w:t>
      14) жаңартылатын энергия көздерін пайдаланатын энергия өндіруші ұйымдар өндірген электр энергиясын өндірудің жоспарлы көлеміне жаңартылатын энергия көздерін қолдауға арналған шығындардың қатынасы ретінде есептелетін жаңартылатын энергия көздерін қолдау тариф;</w:t>
      </w:r>
    </w:p>
    <w:bookmarkEnd w:id="942"/>
    <w:bookmarkStart w:name="z1054" w:id="943"/>
    <w:p>
      <w:pPr>
        <w:spacing w:after="0"/>
        <w:ind w:left="0"/>
        <w:jc w:val="both"/>
      </w:pPr>
      <w:r>
        <w:rPr>
          <w:rFonts w:ascii="Times New Roman"/>
          <w:b w:val="false"/>
          <w:i w:val="false"/>
          <w:color w:val="000000"/>
          <w:sz w:val="28"/>
        </w:rPr>
        <w:t>
      15) көтерме сауда нарығы субъектілерінің электр энергиясын тұтынудың жоспарлы көлеміне жаңартылатын энергия көздерін қолдауға арналған шығындар мен импорттық электр энергиясына арналған шығындар сомасының шекті тарифінің сомасы және қатынасы ретінде есептелген инвестициялық тариф, теңге/кВт*сағ;</w:t>
      </w:r>
    </w:p>
    <w:bookmarkEnd w:id="943"/>
    <w:bookmarkStart w:name="z1055" w:id="944"/>
    <w:p>
      <w:pPr>
        <w:spacing w:after="0"/>
        <w:ind w:left="0"/>
        <w:jc w:val="both"/>
      </w:pPr>
      <w:r>
        <w:rPr>
          <w:rFonts w:ascii="Times New Roman"/>
          <w:b w:val="false"/>
          <w:i w:val="false"/>
          <w:color w:val="000000"/>
          <w:sz w:val="28"/>
        </w:rPr>
        <w:t>
      16) көтерме сауда нарығы субъектілерінің электр энергиясын тұтынудың жоспарлы көлеміне жаңартылатын энергия көздерін қолдауға арналған шығындар мен импорттық электр энергиясына арналған шығындар сомасының шекті тарифінің сомасы және қатынасы ретінде есептелген үкіметаралық тариф, теңге/кВт*сағ;</w:t>
      </w:r>
    </w:p>
    <w:bookmarkEnd w:id="944"/>
    <w:bookmarkStart w:name="z1056" w:id="945"/>
    <w:p>
      <w:pPr>
        <w:spacing w:after="0"/>
        <w:ind w:left="0"/>
        <w:jc w:val="both"/>
      </w:pPr>
      <w:r>
        <w:rPr>
          <w:rFonts w:ascii="Times New Roman"/>
          <w:b w:val="false"/>
          <w:i w:val="false"/>
          <w:color w:val="000000"/>
          <w:sz w:val="28"/>
        </w:rPr>
        <w:t>
      17) электр энергиясын өндіру-тұтынудың бекітілген тәуліктік графиктеріне сәйкес атаулы қолдауды алушылар тізімінен түскен кірістер сомасының өткен жылғы тұтынудың жиынтық көлеміне қатынасы ретінде есептелген атаулы қолдау алушылар тізімі үшін нақты есеп айырысу бағасы.</w:t>
      </w:r>
    </w:p>
    <w:bookmarkEnd w:id="945"/>
    <w:bookmarkStart w:name="z1057" w:id="946"/>
    <w:p>
      <w:pPr>
        <w:spacing w:after="0"/>
        <w:ind w:left="0"/>
        <w:jc w:val="both"/>
      </w:pPr>
      <w:r>
        <w:rPr>
          <w:rFonts w:ascii="Times New Roman"/>
          <w:b w:val="false"/>
          <w:i w:val="false"/>
          <w:color w:val="000000"/>
          <w:sz w:val="28"/>
        </w:rPr>
        <w:t>
      Электр энергиясының бірыңғай сатып алушысынан электр энергиясын сатып алуға арналған есеп айырысу бағасының өлшем бірлігі,теңге/кВт*сағ (жүзден біріне дейін дөңгелектеледі), ҚҚС-сыз.".</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rPr>
                <w:rFonts w:ascii="Times New Roman"/>
                <w:b w:val="false"/>
                <w:i w:val="false"/>
                <w:color w:val="000000"/>
                <w:sz w:val="20"/>
              </w:rPr>
              <w:t xml:space="preserve"> тізбесіне</w:t>
            </w:r>
            <w:r>
              <w:br/>
            </w:r>
            <w:r>
              <w:rPr>
                <w:rFonts w:ascii="Times New Roman"/>
                <w:b w:val="false"/>
                <w:i w:val="false"/>
                <w:color w:val="000000"/>
                <w:sz w:val="20"/>
              </w:rPr>
              <w:t>5-қосымша</w:t>
            </w:r>
            <w:r>
              <w:br/>
            </w:r>
            <w:r>
              <w:rPr>
                <w:rFonts w:ascii="Times New Roman"/>
                <w:b w:val="false"/>
                <w:i w:val="false"/>
                <w:color w:val="000000"/>
                <w:sz w:val="20"/>
              </w:rPr>
              <w:t>Бірыңғай сатып алушы</w:t>
            </w:r>
            <w:r>
              <w:br/>
            </w:r>
            <w:r>
              <w:rPr>
                <w:rFonts w:ascii="Times New Roman"/>
                <w:b w:val="false"/>
                <w:i w:val="false"/>
                <w:color w:val="000000"/>
                <w:sz w:val="20"/>
              </w:rPr>
              <w:t>құрамына жылу электр</w:t>
            </w:r>
            <w:r>
              <w:br/>
            </w:r>
            <w:r>
              <w:rPr>
                <w:rFonts w:ascii="Times New Roman"/>
                <w:b w:val="false"/>
                <w:i w:val="false"/>
                <w:color w:val="000000"/>
                <w:sz w:val="20"/>
              </w:rPr>
              <w:t>орталықтары кіретін жұмыс</w:t>
            </w:r>
            <w:r>
              <w:br/>
            </w:r>
            <w:r>
              <w:rPr>
                <w:rFonts w:ascii="Times New Roman"/>
                <w:b w:val="false"/>
                <w:i w:val="false"/>
                <w:color w:val="000000"/>
                <w:sz w:val="20"/>
              </w:rPr>
              <w:t>істеп тұрған энергия өндіруші</w:t>
            </w:r>
            <w:r>
              <w:br/>
            </w:r>
            <w:r>
              <w:rPr>
                <w:rFonts w:ascii="Times New Roman"/>
                <w:b w:val="false"/>
                <w:i w:val="false"/>
                <w:color w:val="000000"/>
                <w:sz w:val="20"/>
              </w:rPr>
              <w:t>ұйымдармен жасасатын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шарттар үшін</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көрсетілетін</w:t>
            </w:r>
            <w:r>
              <w:br/>
            </w:r>
            <w:r>
              <w:rPr>
                <w:rFonts w:ascii="Times New Roman"/>
                <w:b w:val="false"/>
                <w:i w:val="false"/>
                <w:color w:val="000000"/>
                <w:sz w:val="20"/>
              </w:rPr>
              <w:t>қызметтің көлемін айқындау</w:t>
            </w:r>
            <w:r>
              <w:br/>
            </w:r>
            <w:r>
              <w:rPr>
                <w:rFonts w:ascii="Times New Roman"/>
                <w:b w:val="false"/>
                <w:i w:val="false"/>
                <w:color w:val="000000"/>
                <w:sz w:val="20"/>
              </w:rPr>
              <w:t>қағидаларына қосымша</w:t>
            </w:r>
          </w:p>
        </w:tc>
      </w:tr>
    </w:tbl>
    <w:bookmarkStart w:name="z1064" w:id="947"/>
    <w:p>
      <w:pPr>
        <w:spacing w:after="0"/>
        <w:ind w:left="0"/>
        <w:jc w:val="left"/>
      </w:pPr>
      <w:r>
        <w:rPr>
          <w:rFonts w:ascii="Times New Roman"/>
          <w:b/>
          <w:i w:val="false"/>
          <w:color w:val="000000"/>
        </w:rPr>
        <w:t xml:space="preserve"> Электр қуатының әзірлігін ұстап тұру бойынша көрсетілетін қызметті сатып алу туралы шарт үшін электр қуатының әзірлігін ұстап тұру бойынша көрсетілетін қызметтер көлемін есептеу</w:t>
      </w:r>
    </w:p>
    <w:bookmarkEnd w:id="947"/>
    <w:bookmarkStart w:name="z1065" w:id="948"/>
    <w:p>
      <w:pPr>
        <w:spacing w:after="0"/>
        <w:ind w:left="0"/>
        <w:jc w:val="both"/>
      </w:pPr>
      <w:r>
        <w:rPr>
          <w:rFonts w:ascii="Times New Roman"/>
          <w:b w:val="false"/>
          <w:i w:val="false"/>
          <w:color w:val="000000"/>
          <w:sz w:val="28"/>
        </w:rPr>
        <w:t>
      1. Параметрлері.</w:t>
      </w:r>
    </w:p>
    <w:bookmarkEnd w:id="948"/>
    <w:bookmarkStart w:name="z1066" w:id="949"/>
    <w:p>
      <w:pPr>
        <w:spacing w:after="0"/>
        <w:ind w:left="0"/>
        <w:jc w:val="both"/>
      </w:pPr>
      <w:r>
        <w:rPr>
          <w:rFonts w:ascii="Times New Roman"/>
          <w:b w:val="false"/>
          <w:i w:val="false"/>
          <w:color w:val="000000"/>
          <w:sz w:val="28"/>
        </w:rPr>
        <w:t>
      1-кесте*</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Tоpт(5) оС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tтік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469900" cy="482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50"/>
          <w:p>
            <w:pPr>
              <w:spacing w:after="20"/>
              <w:ind w:left="20"/>
              <w:jc w:val="both"/>
            </w:pPr>
            <w:r>
              <w:rPr>
                <w:rFonts w:ascii="Times New Roman"/>
                <w:b w:val="false"/>
                <w:i w:val="false"/>
                <w:color w:val="000000"/>
                <w:sz w:val="20"/>
              </w:rPr>
              <w:t>
Gцирк </w:t>
            </w:r>
          </w:p>
          <w:bookmarkEnd w:id="950"/>
          <w:p>
            <w:pPr>
              <w:spacing w:after="20"/>
              <w:ind w:left="20"/>
              <w:jc w:val="both"/>
            </w:pPr>
            <w:r>
              <w:rPr>
                <w:rFonts w:ascii="Times New Roman"/>
                <w:b w:val="false"/>
                <w:i w:val="false"/>
                <w:color w:val="000000"/>
                <w:sz w:val="20"/>
              </w:rPr>
              <w:t>
тонн/сағ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Gтолық тонна/сағ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Qайнал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Qтолық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Qшсық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Qрсқ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Qтұщ,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Qөқ,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Qбу,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Гкал/сағ</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951"/>
    <w:p>
      <w:pPr>
        <w:spacing w:after="0"/>
        <w:ind w:left="0"/>
        <w:jc w:val="both"/>
      </w:pPr>
      <w:r>
        <w:rPr>
          <w:rFonts w:ascii="Times New Roman"/>
          <w:b w:val="false"/>
          <w:i w:val="false"/>
          <w:color w:val="000000"/>
          <w:sz w:val="28"/>
        </w:rPr>
        <w:t>
      Ескертпе:</w:t>
      </w:r>
    </w:p>
    <w:bookmarkEnd w:id="951"/>
    <w:bookmarkStart w:name="z1069" w:id="952"/>
    <w:p>
      <w:pPr>
        <w:spacing w:after="0"/>
        <w:ind w:left="0"/>
        <w:jc w:val="both"/>
      </w:pPr>
      <w:r>
        <w:rPr>
          <w:rFonts w:ascii="Times New Roman"/>
          <w:b w:val="false"/>
          <w:i w:val="false"/>
          <w:color w:val="000000"/>
          <w:sz w:val="28"/>
        </w:rPr>
        <w:t>
      МВт – мегаватт;</w:t>
      </w:r>
    </w:p>
    <w:bookmarkEnd w:id="952"/>
    <w:bookmarkStart w:name="z1070" w:id="953"/>
    <w:p>
      <w:pPr>
        <w:spacing w:after="0"/>
        <w:ind w:left="0"/>
        <w:jc w:val="both"/>
      </w:pPr>
      <w:r>
        <w:rPr>
          <w:rFonts w:ascii="Times New Roman"/>
          <w:b w:val="false"/>
          <w:i w:val="false"/>
          <w:color w:val="000000"/>
          <w:sz w:val="28"/>
        </w:rPr>
        <w:t>
      Гкал/сағ – сағатына гигакалория;</w:t>
      </w:r>
    </w:p>
    <w:bookmarkEnd w:id="953"/>
    <w:bookmarkStart w:name="z1071" w:id="954"/>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954"/>
    <w:bookmarkStart w:name="z1072" w:id="955"/>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w:t>
      </w:r>
    </w:p>
    <w:bookmarkEnd w:id="955"/>
    <w:bookmarkStart w:name="z1073" w:id="956"/>
    <w:p>
      <w:pPr>
        <w:spacing w:after="0"/>
        <w:ind w:left="0"/>
        <w:jc w:val="both"/>
      </w:pPr>
      <w:r>
        <w:rPr>
          <w:rFonts w:ascii="Times New Roman"/>
          <w:b w:val="false"/>
          <w:i w:val="false"/>
          <w:color w:val="000000"/>
          <w:sz w:val="28"/>
        </w:rPr>
        <w:t>
      *** – параметрлер үшін мынадай белгілер қолданылған:</w:t>
      </w:r>
    </w:p>
    <w:bookmarkEnd w:id="956"/>
    <w:bookmarkStart w:name="z1074" w:id="957"/>
    <w:p>
      <w:pPr>
        <w:spacing w:after="0"/>
        <w:ind w:left="0"/>
        <w:jc w:val="both"/>
      </w:pPr>
      <w:r>
        <w:rPr>
          <w:rFonts w:ascii="Times New Roman"/>
          <w:b w:val="false"/>
          <w:i w:val="false"/>
          <w:color w:val="000000"/>
          <w:sz w:val="28"/>
        </w:rPr>
        <w:t>
      1) tорт(5) – өткен бес күзгі-қысқы кезеңдегі ең суық бес күндік сыртқы ауаның орташа температурасы (соңғы), ℃ Цельсий градусымен;</w:t>
      </w:r>
    </w:p>
    <w:bookmarkEnd w:id="957"/>
    <w:bookmarkStart w:name="z1075" w:id="958"/>
    <w:p>
      <w:pPr>
        <w:spacing w:after="0"/>
        <w:ind w:left="0"/>
        <w:jc w:val="both"/>
      </w:pPr>
      <w:r>
        <w:rPr>
          <w:rFonts w:ascii="Times New Roman"/>
          <w:b w:val="false"/>
          <w:i w:val="false"/>
          <w:color w:val="000000"/>
          <w:sz w:val="28"/>
        </w:rPr>
        <w:t>
      2) tтік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 Цельсий градусымен;</w:t>
      </w:r>
    </w:p>
    <w:bookmarkEnd w:id="958"/>
    <w:bookmarkStart w:name="z1076" w:id="959"/>
    <w:p>
      <w:pPr>
        <w:spacing w:after="0"/>
        <w:ind w:left="0"/>
        <w:jc w:val="both"/>
      </w:pPr>
      <w:r>
        <w:rPr>
          <w:rFonts w:ascii="Times New Roman"/>
          <w:b w:val="false"/>
          <w:i w:val="false"/>
          <w:color w:val="000000"/>
          <w:sz w:val="28"/>
        </w:rPr>
        <w:t>
       3) tкері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 Цельсий градусымен:</w:t>
      </w:r>
    </w:p>
    <w:bookmarkEnd w:id="959"/>
    <w:bookmarkStart w:name="z1077" w:id="960"/>
    <w:p>
      <w:pPr>
        <w:spacing w:after="0"/>
        <w:ind w:left="0"/>
        <w:jc w:val="both"/>
      </w:pPr>
      <w:r>
        <w:rPr>
          <w:rFonts w:ascii="Times New Roman"/>
          <w:b w:val="false"/>
          <w:i w:val="false"/>
          <w:color w:val="000000"/>
          <w:sz w:val="28"/>
        </w:rPr>
        <w:t>
      4) Gцирк – ЭӨҰ станциясының қолданыстағы температуралық графигі бойынша су айналымының ең көп мәні, тонна/сағ;</w:t>
      </w:r>
    </w:p>
    <w:bookmarkEnd w:id="960"/>
    <w:bookmarkStart w:name="z1078" w:id="961"/>
    <w:p>
      <w:pPr>
        <w:spacing w:after="0"/>
        <w:ind w:left="0"/>
        <w:jc w:val="both"/>
      </w:pPr>
      <w:r>
        <w:rPr>
          <w:rFonts w:ascii="Times New Roman"/>
          <w:b w:val="false"/>
          <w:i w:val="false"/>
          <w:color w:val="000000"/>
          <w:sz w:val="28"/>
        </w:rPr>
        <w:t>
      5) Gтолық – ЭӨҰ станциясының қолданыстағы температуралық графигі бойынша толықтырудың мәні, тонна/сағ.</w:t>
      </w:r>
    </w:p>
    <w:bookmarkEnd w:id="961"/>
    <w:bookmarkStart w:name="z1079" w:id="962"/>
    <w:p>
      <w:pPr>
        <w:spacing w:after="0"/>
        <w:ind w:left="0"/>
        <w:jc w:val="both"/>
      </w:pPr>
      <w:r>
        <w:rPr>
          <w:rFonts w:ascii="Times New Roman"/>
          <w:b w:val="false"/>
          <w:i w:val="false"/>
          <w:color w:val="000000"/>
          <w:sz w:val="28"/>
        </w:rPr>
        <w:t>
      6) Qайнал – айналма суы бар ЭӨҰ станциясының жылу беру қуатының тиісті жылдағы берілген ең көп мәні, Гкал/сағ;</w:t>
      </w:r>
    </w:p>
    <w:bookmarkEnd w:id="962"/>
    <w:bookmarkStart w:name="z1080" w:id="963"/>
    <w:p>
      <w:pPr>
        <w:spacing w:after="0"/>
        <w:ind w:left="0"/>
        <w:jc w:val="both"/>
      </w:pPr>
      <w:r>
        <w:rPr>
          <w:rFonts w:ascii="Times New Roman"/>
          <w:b w:val="false"/>
          <w:i w:val="false"/>
          <w:color w:val="000000"/>
          <w:sz w:val="28"/>
        </w:rPr>
        <w:t>
      7) t0– өткен бес күзгі-қысқы кезеңдегі (соңғы) ең суық бес күндік сыртқы ауаның орташа температурасына сәйкес келетін бастапқы шикі судың температурасы, Цельсий градусымен ℃;</w:t>
      </w:r>
    </w:p>
    <w:bookmarkEnd w:id="963"/>
    <w:bookmarkStart w:name="z1081" w:id="964"/>
    <w:p>
      <w:pPr>
        <w:spacing w:after="0"/>
        <w:ind w:left="0"/>
        <w:jc w:val="both"/>
      </w:pPr>
      <w:r>
        <w:rPr>
          <w:rFonts w:ascii="Times New Roman"/>
          <w:b w:val="false"/>
          <w:i w:val="false"/>
          <w:color w:val="000000"/>
          <w:sz w:val="28"/>
        </w:rPr>
        <w:t>
      8) Qтолық– толықтыруы бар ЭӨҰ станциясының жылу берудің қажетті қуатының тиісті жылдағы берілген ең көп мәні, Гкал/сағ;</w:t>
      </w:r>
    </w:p>
    <w:bookmarkEnd w:id="964"/>
    <w:bookmarkStart w:name="z1082" w:id="965"/>
    <w:p>
      <w:pPr>
        <w:spacing w:after="0"/>
        <w:ind w:left="0"/>
        <w:jc w:val="both"/>
      </w:pPr>
      <w:r>
        <w:rPr>
          <w:rFonts w:ascii="Times New Roman"/>
          <w:b w:val="false"/>
          <w:i w:val="false"/>
          <w:color w:val="000000"/>
          <w:sz w:val="28"/>
        </w:rPr>
        <w:t>
      9) Qтұщ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 / сағ;</w:t>
      </w:r>
    </w:p>
    <w:bookmarkEnd w:id="965"/>
    <w:bookmarkStart w:name="z1083" w:id="966"/>
    <w:p>
      <w:pPr>
        <w:spacing w:after="0"/>
        <w:ind w:left="0"/>
        <w:jc w:val="both"/>
      </w:pPr>
      <w:r>
        <w:rPr>
          <w:rFonts w:ascii="Times New Roman"/>
          <w:b w:val="false"/>
          <w:i w:val="false"/>
          <w:color w:val="000000"/>
          <w:sz w:val="28"/>
        </w:rPr>
        <w:t>
      10) Qшсық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bookmarkEnd w:id="966"/>
    <w:bookmarkStart w:name="z1084" w:id="967"/>
    <w:p>
      <w:pPr>
        <w:spacing w:after="0"/>
        <w:ind w:left="0"/>
        <w:jc w:val="both"/>
      </w:pPr>
      <w:r>
        <w:rPr>
          <w:rFonts w:ascii="Times New Roman"/>
          <w:b w:val="false"/>
          <w:i w:val="false"/>
          <w:color w:val="000000"/>
          <w:sz w:val="28"/>
        </w:rPr>
        <w:t>
      11) Qбу – тұтынушыларға бу жібере отырып, ЭӨҰ станциясының қажетті жылу шығыны қуатының тиісті жыл үшін берілген ең жоғары мәні, Гкал/сағ;</w:t>
      </w:r>
    </w:p>
    <w:bookmarkEnd w:id="967"/>
    <w:bookmarkStart w:name="z1085" w:id="968"/>
    <w:p>
      <w:pPr>
        <w:spacing w:after="0"/>
        <w:ind w:left="0"/>
        <w:jc w:val="both"/>
      </w:pPr>
      <w:r>
        <w:rPr>
          <w:rFonts w:ascii="Times New Roman"/>
          <w:b w:val="false"/>
          <w:i w:val="false"/>
          <w:color w:val="000000"/>
          <w:sz w:val="28"/>
        </w:rPr>
        <w:t>
      12) Qөқ – тиісті жыл үшін ЭӨҰ станциясының өз қажеттіліктеріне қажетті жылу шығыны қуатының берілген ең жоғары мәні, Гкал/сағ;</w:t>
      </w:r>
    </w:p>
    <w:bookmarkEnd w:id="968"/>
    <w:bookmarkStart w:name="z1086" w:id="969"/>
    <w:p>
      <w:pPr>
        <w:spacing w:after="0"/>
        <w:ind w:left="0"/>
        <w:jc w:val="both"/>
      </w:pPr>
      <w:r>
        <w:rPr>
          <w:rFonts w:ascii="Times New Roman"/>
          <w:b w:val="false"/>
          <w:i w:val="false"/>
          <w:color w:val="000000"/>
          <w:sz w:val="28"/>
        </w:rPr>
        <w:t>
      13) Qрсқ – өткен күзгі-қысқы кезеңдегі ең суық бес күндік үшін ЭӨҰ станциясының көрсетілген бес 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bookmarkEnd w:id="969"/>
    <w:bookmarkStart w:name="z1087" w:id="970"/>
    <w:p>
      <w:pPr>
        <w:spacing w:after="0"/>
        <w:ind w:left="0"/>
        <w:jc w:val="both"/>
      </w:pPr>
      <w:r>
        <w:rPr>
          <w:rFonts w:ascii="Times New Roman"/>
          <w:b w:val="false"/>
          <w:i w:val="false"/>
          <w:color w:val="000000"/>
          <w:sz w:val="28"/>
        </w:rPr>
        <w:t>
      14)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bookmarkEnd w:id="970"/>
    <w:bookmarkStart w:name="z1088" w:id="971"/>
    <w:p>
      <w:pPr>
        <w:spacing w:after="0"/>
        <w:ind w:left="0"/>
        <w:jc w:val="both"/>
      </w:pPr>
      <w:r>
        <w:rPr>
          <w:rFonts w:ascii="Times New Roman"/>
          <w:b w:val="false"/>
          <w:i w:val="false"/>
          <w:color w:val="000000"/>
          <w:sz w:val="28"/>
        </w:rPr>
        <w:t>
      2-кесте*</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72"/>
          <w:p>
            <w:pPr>
              <w:spacing w:after="20"/>
              <w:ind w:left="20"/>
              <w:jc w:val="both"/>
            </w:pPr>
            <w:r>
              <w:rPr>
                <w:rFonts w:ascii="Times New Roman"/>
                <w:b w:val="false"/>
                <w:i w:val="false"/>
                <w:color w:val="000000"/>
                <w:sz w:val="20"/>
              </w:rPr>
              <w:t>
Qбелг.гқ,</w:t>
            </w:r>
          </w:p>
          <w:bookmarkEnd w:id="972"/>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90" w:id="973"/>
          <w:p>
            <w:pPr>
              <w:spacing w:after="20"/>
              <w:ind w:left="20"/>
              <w:jc w:val="both"/>
            </w:pPr>
          </w:p>
          <w:bookmarkEnd w:id="973"/>
          <w:p>
            <w:pPr>
              <w:spacing w:after="20"/>
              <w:ind w:left="2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8001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Гкал/сағ</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Qгқ,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Рмин.гқ,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91" w:id="974"/>
          <w:p>
            <w:pPr>
              <w:spacing w:after="20"/>
              <w:ind w:left="20"/>
              <w:jc w:val="both"/>
            </w:pPr>
          </w:p>
          <w:bookmarkEnd w:id="974"/>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558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092" w:id="975"/>
    <w:p>
      <w:pPr>
        <w:spacing w:after="0"/>
        <w:ind w:left="0"/>
        <w:jc w:val="both"/>
      </w:pPr>
      <w:r>
        <w:rPr>
          <w:rFonts w:ascii="Times New Roman"/>
          <w:b w:val="false"/>
          <w:i w:val="false"/>
          <w:color w:val="000000"/>
          <w:sz w:val="28"/>
        </w:rPr>
        <w:t>
      Ескертпе:</w:t>
      </w:r>
    </w:p>
    <w:bookmarkEnd w:id="975"/>
    <w:bookmarkStart w:name="z1093" w:id="976"/>
    <w:p>
      <w:pPr>
        <w:spacing w:after="0"/>
        <w:ind w:left="0"/>
        <w:jc w:val="both"/>
      </w:pPr>
      <w:r>
        <w:rPr>
          <w:rFonts w:ascii="Times New Roman"/>
          <w:b w:val="false"/>
          <w:i w:val="false"/>
          <w:color w:val="000000"/>
          <w:sz w:val="28"/>
        </w:rPr>
        <w:t>
      МВт – мегаватт;</w:t>
      </w:r>
    </w:p>
    <w:bookmarkEnd w:id="976"/>
    <w:bookmarkStart w:name="z1094" w:id="977"/>
    <w:p>
      <w:pPr>
        <w:spacing w:after="0"/>
        <w:ind w:left="0"/>
        <w:jc w:val="both"/>
      </w:pPr>
      <w:r>
        <w:rPr>
          <w:rFonts w:ascii="Times New Roman"/>
          <w:b w:val="false"/>
          <w:i w:val="false"/>
          <w:color w:val="000000"/>
          <w:sz w:val="28"/>
        </w:rPr>
        <w:t>
      Гкал/сағ – сағатына Гигакалория;</w:t>
      </w:r>
    </w:p>
    <w:bookmarkEnd w:id="977"/>
    <w:bookmarkStart w:name="z1095" w:id="978"/>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bookmarkEnd w:id="978"/>
    <w:bookmarkStart w:name="z1096" w:id="979"/>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w:t>
      </w:r>
    </w:p>
    <w:bookmarkEnd w:id="979"/>
    <w:bookmarkStart w:name="z1097" w:id="980"/>
    <w:p>
      <w:pPr>
        <w:spacing w:after="0"/>
        <w:ind w:left="0"/>
        <w:jc w:val="both"/>
      </w:pPr>
      <w:r>
        <w:rPr>
          <w:rFonts w:ascii="Times New Roman"/>
          <w:b w:val="false"/>
          <w:i w:val="false"/>
          <w:color w:val="000000"/>
          <w:sz w:val="28"/>
        </w:rPr>
        <w:t>
      *** – параметрлер үшін мынадай белгілер қолданылған:</w:t>
      </w:r>
    </w:p>
    <w:bookmarkEnd w:id="980"/>
    <w:bookmarkStart w:name="z1098" w:id="981"/>
    <w:p>
      <w:pPr>
        <w:spacing w:after="0"/>
        <w:ind w:left="0"/>
        <w:jc w:val="both"/>
      </w:pPr>
      <w:r>
        <w:rPr>
          <w:rFonts w:ascii="Times New Roman"/>
          <w:b w:val="false"/>
          <w:i w:val="false"/>
          <w:color w:val="000000"/>
          <w:sz w:val="28"/>
        </w:rPr>
        <w:t>
      1) Qбелг.гқ. – жылыту іріктеуі бар және күзгі-қысқы кезеңінде тұтынушыларды жылумен жабдықтауды қамтуға қатыстырылған ЭӨҰ станциясының генерациялайтын қондырғыларының белгіленген жылу қуаты, Гкал/сағ;</w:t>
      </w:r>
    </w:p>
    <w:bookmarkEnd w:id="981"/>
    <w:bookmarkStart w:name="z1099" w:id="982"/>
    <w:p>
      <w:pPr>
        <w:spacing w:after="0"/>
        <w:ind w:left="0"/>
        <w:jc w:val="both"/>
      </w:pPr>
      <w:r>
        <w:rPr>
          <w:rFonts w:ascii="Times New Roman"/>
          <w:b w:val="false"/>
          <w:i w:val="false"/>
          <w:color w:val="000000"/>
          <w:sz w:val="28"/>
        </w:rPr>
        <w:t xml:space="preserve">
      2) </w:t>
      </w:r>
    </w:p>
    <w:bookmarkEnd w:id="982"/>
    <w:p>
      <w:pPr>
        <w:spacing w:after="0"/>
        <w:ind w:left="0"/>
        <w:jc w:val="both"/>
      </w:pPr>
      <w:r>
        <w:drawing>
          <wp:inline distT="0" distB="0" distL="0" distR="0">
            <wp:extent cx="107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079500" cy="4572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1100" w:id="983"/>
    <w:p>
      <w:pPr>
        <w:spacing w:after="0"/>
        <w:ind w:left="0"/>
        <w:jc w:val="both"/>
      </w:pPr>
      <w:r>
        <w:rPr>
          <w:rFonts w:ascii="Times New Roman"/>
          <w:b w:val="false"/>
          <w:i w:val="false"/>
          <w:color w:val="000000"/>
          <w:sz w:val="28"/>
        </w:rPr>
        <w:t>
      3) Qгқ –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қондырғыларының жылу жүктемесінің тиісті жылдағы берілген ең көп деңгейі, Гкал/сағ;</w:t>
      </w:r>
    </w:p>
    <w:bookmarkEnd w:id="983"/>
    <w:bookmarkStart w:name="z1101" w:id="984"/>
    <w:p>
      <w:pPr>
        <w:spacing w:after="0"/>
        <w:ind w:left="0"/>
        <w:jc w:val="both"/>
      </w:pPr>
      <w:r>
        <w:rPr>
          <w:rFonts w:ascii="Times New Roman"/>
          <w:b w:val="false"/>
          <w:i w:val="false"/>
          <w:color w:val="000000"/>
          <w:sz w:val="28"/>
        </w:rPr>
        <w:t>
      4) Рмин.гқ.– ЭӨҰ станциясының генерациялайтын қондырғысының (оның жылу жүктемесіне берілген деңгейі кезінде) ең аз электр қуатының тиісті жылдағы жоспардағы ең көп мәні, МВт;</w:t>
      </w:r>
    </w:p>
    <w:bookmarkEnd w:id="984"/>
    <w:bookmarkStart w:name="z1102" w:id="985"/>
    <w:p>
      <w:pPr>
        <w:spacing w:after="0"/>
        <w:ind w:left="0"/>
        <w:jc w:val="both"/>
      </w:pPr>
      <w:r>
        <w:rPr>
          <w:rFonts w:ascii="Times New Roman"/>
          <w:b w:val="false"/>
          <w:i w:val="false"/>
          <w:color w:val="000000"/>
          <w:sz w:val="28"/>
        </w:rPr>
        <w:t xml:space="preserve">
      5) </w:t>
      </w:r>
    </w:p>
    <w:bookmarkEnd w:id="985"/>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(олардың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1103" w:id="986"/>
    <w:p>
      <w:pPr>
        <w:spacing w:after="0"/>
        <w:ind w:left="0"/>
        <w:jc w:val="both"/>
      </w:pPr>
      <w:r>
        <w:rPr>
          <w:rFonts w:ascii="Times New Roman"/>
          <w:b w:val="false"/>
          <w:i w:val="false"/>
          <w:color w:val="000000"/>
          <w:sz w:val="28"/>
        </w:rPr>
        <w:t>
      3-кесте*</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87"/>
          <w:p>
            <w:pPr>
              <w:spacing w:after="20"/>
              <w:ind w:left="20"/>
              <w:jc w:val="both"/>
            </w:pPr>
          </w:p>
          <w:bookmarkEnd w:id="987"/>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5588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88"/>
          <w:p>
            <w:pPr>
              <w:spacing w:after="20"/>
              <w:ind w:left="20"/>
              <w:jc w:val="both"/>
            </w:pPr>
          </w:p>
          <w:bookmarkEnd w:id="988"/>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508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89"/>
          <w:p>
            <w:pPr>
              <w:spacing w:after="20"/>
              <w:ind w:left="20"/>
              <w:jc w:val="both"/>
            </w:pPr>
          </w:p>
          <w:bookmarkEnd w:id="989"/>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07" w:id="990"/>
    <w:p>
      <w:pPr>
        <w:spacing w:after="0"/>
        <w:ind w:left="0"/>
        <w:jc w:val="both"/>
      </w:pPr>
      <w:r>
        <w:rPr>
          <w:rFonts w:ascii="Times New Roman"/>
          <w:b w:val="false"/>
          <w:i w:val="false"/>
          <w:color w:val="000000"/>
          <w:sz w:val="28"/>
        </w:rPr>
        <w:t>
      Ескертпе:</w:t>
      </w:r>
    </w:p>
    <w:bookmarkEnd w:id="990"/>
    <w:bookmarkStart w:name="z1108" w:id="991"/>
    <w:p>
      <w:pPr>
        <w:spacing w:after="0"/>
        <w:ind w:left="0"/>
        <w:jc w:val="both"/>
      </w:pPr>
      <w:r>
        <w:rPr>
          <w:rFonts w:ascii="Times New Roman"/>
          <w:b w:val="false"/>
          <w:i w:val="false"/>
          <w:color w:val="000000"/>
          <w:sz w:val="28"/>
        </w:rPr>
        <w:t>
      МВт – мегаватт;</w:t>
      </w:r>
    </w:p>
    <w:bookmarkEnd w:id="991"/>
    <w:bookmarkStart w:name="z1109" w:id="992"/>
    <w:p>
      <w:pPr>
        <w:spacing w:after="0"/>
        <w:ind w:left="0"/>
        <w:jc w:val="both"/>
      </w:pPr>
      <w:r>
        <w:rPr>
          <w:rFonts w:ascii="Times New Roman"/>
          <w:b w:val="false"/>
          <w:i w:val="false"/>
          <w:color w:val="000000"/>
          <w:sz w:val="28"/>
        </w:rPr>
        <w:t>
      Гкал/сағ – сағатына гигакаллория;</w:t>
      </w:r>
    </w:p>
    <w:bookmarkEnd w:id="992"/>
    <w:bookmarkStart w:name="z1110" w:id="993"/>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bookmarkEnd w:id="993"/>
    <w:bookmarkStart w:name="z1111" w:id="994"/>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жылу электр орталығы;</w:t>
      </w:r>
    </w:p>
    <w:bookmarkEnd w:id="994"/>
    <w:bookmarkStart w:name="z1112" w:id="995"/>
    <w:p>
      <w:pPr>
        <w:spacing w:after="0"/>
        <w:ind w:left="0"/>
        <w:jc w:val="both"/>
      </w:pPr>
      <w:r>
        <w:rPr>
          <w:rFonts w:ascii="Times New Roman"/>
          <w:b w:val="false"/>
          <w:i w:val="false"/>
          <w:color w:val="000000"/>
          <w:sz w:val="28"/>
        </w:rPr>
        <w:t>
      *** – параметрлер үшін мынадай белгілер қолданылған:</w:t>
      </w:r>
    </w:p>
    <w:bookmarkEnd w:id="995"/>
    <w:bookmarkStart w:name="z1113" w:id="996"/>
    <w:p>
      <w:pPr>
        <w:spacing w:after="0"/>
        <w:ind w:left="0"/>
        <w:jc w:val="both"/>
      </w:pPr>
      <w:r>
        <w:rPr>
          <w:rFonts w:ascii="Times New Roman"/>
          <w:b w:val="false"/>
          <w:i w:val="false"/>
          <w:color w:val="000000"/>
          <w:sz w:val="28"/>
        </w:rPr>
        <w:t xml:space="preserve">
      1) </w:t>
      </w:r>
    </w:p>
    <w:bookmarkEnd w:id="996"/>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1114" w:id="997"/>
    <w:p>
      <w:pPr>
        <w:spacing w:after="0"/>
        <w:ind w:left="0"/>
        <w:jc w:val="both"/>
      </w:pPr>
      <w:r>
        <w:rPr>
          <w:rFonts w:ascii="Times New Roman"/>
          <w:b w:val="false"/>
          <w:i w:val="false"/>
          <w:color w:val="000000"/>
          <w:sz w:val="28"/>
        </w:rPr>
        <w:t xml:space="preserve">
      2) </w:t>
      </w:r>
    </w:p>
    <w:bookmarkEnd w:id="997"/>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bookmarkStart w:name="z1115" w:id="998"/>
    <w:p>
      <w:pPr>
        <w:spacing w:after="0"/>
        <w:ind w:left="0"/>
        <w:jc w:val="both"/>
      </w:pPr>
      <w:r>
        <w:rPr>
          <w:rFonts w:ascii="Times New Roman"/>
          <w:b w:val="false"/>
          <w:i w:val="false"/>
          <w:color w:val="000000"/>
          <w:sz w:val="28"/>
        </w:rPr>
        <w:t xml:space="preserve">
      3) </w:t>
      </w:r>
    </w:p>
    <w:bookmarkEnd w:id="998"/>
    <w:p>
      <w:pPr>
        <w:spacing w:after="0"/>
        <w:ind w:left="0"/>
        <w:jc w:val="both"/>
      </w:pPr>
      <w:r>
        <w:drawing>
          <wp:inline distT="0" distB="0" distL="0" distR="0">
            <wp:extent cx="635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635000" cy="520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i-ші электр станциясының электр қуатының ең көп мәні,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bookmarkStart w:name="z1116" w:id="999"/>
    <w:p>
      <w:pPr>
        <w:spacing w:after="0"/>
        <w:ind w:left="0"/>
        <w:jc w:val="both"/>
      </w:pPr>
      <w:r>
        <w:rPr>
          <w:rFonts w:ascii="Times New Roman"/>
          <w:b w:val="false"/>
          <w:i w:val="false"/>
          <w:color w:val="000000"/>
          <w:sz w:val="28"/>
        </w:rPr>
        <w:t>
      4) КҚК –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кызметтің көлемі, МВт.</w:t>
      </w:r>
    </w:p>
    <w:bookmarkEnd w:id="999"/>
    <w:bookmarkStart w:name="z1117" w:id="1000"/>
    <w:p>
      <w:pPr>
        <w:spacing w:after="0"/>
        <w:ind w:left="0"/>
        <w:jc w:val="both"/>
      </w:pPr>
      <w:r>
        <w:rPr>
          <w:rFonts w:ascii="Times New Roman"/>
          <w:b w:val="false"/>
          <w:i w:val="false"/>
          <w:color w:val="000000"/>
          <w:sz w:val="28"/>
        </w:rPr>
        <w:t>
      2. Осы Есептеуде көрсетілген барлық генерациялайтын қондырғылардың тәуелділік графиктері (Есептеуге қоса беріледі).</w:t>
      </w:r>
    </w:p>
    <w:bookmarkEnd w:id="1000"/>
    <w:bookmarkStart w:name="z1118" w:id="1001"/>
    <w:p>
      <w:pPr>
        <w:spacing w:after="0"/>
        <w:ind w:left="0"/>
        <w:jc w:val="both"/>
      </w:pPr>
      <w:r>
        <w:rPr>
          <w:rFonts w:ascii="Times New Roman"/>
          <w:b w:val="false"/>
          <w:i w:val="false"/>
          <w:color w:val="000000"/>
          <w:sz w:val="28"/>
        </w:rPr>
        <w:t>
      Бұл ретте, әрбір тәуелділік графигіне тиісті генерациялайтын қондырғының (оның жылу жүктемесіне берілген деңгейінде) ең аз электр қуатының осы тәуелділік графигі бойынша процестің қадамдық сипаттауы және көрсетілген әрбір қадамның толық негіздемесі қоса беріледі.</w:t>
      </w:r>
    </w:p>
    <w:bookmarkEnd w:id="1001"/>
    <w:bookmarkStart w:name="z1119" w:id="1002"/>
    <w:p>
      <w:pPr>
        <w:spacing w:after="0"/>
        <w:ind w:left="0"/>
        <w:jc w:val="both"/>
      </w:pPr>
      <w:r>
        <w:rPr>
          <w:rFonts w:ascii="Times New Roman"/>
          <w:b w:val="false"/>
          <w:i w:val="false"/>
          <w:color w:val="000000"/>
          <w:sz w:val="28"/>
        </w:rPr>
        <w:t>
      Егер ЭӨҰ станциясының генерациялайтын қондырғысында бірнеше бу іріктеулері болған жағдайда, онда осы тармақта көрсетілген үдерістің қадамдық сипаттамасында сондай-ақ іріктеулер арасында будың бөлінуін есептеуде пайдаланылатын негіздеме көрсетіледі.</w:t>
      </w:r>
    </w:p>
    <w:bookmarkEnd w:id="1002"/>
    <w:bookmarkStart w:name="z1120" w:id="1003"/>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есептер пайдаланылған жағдайда, онда осы тармақта көрсетілген процестің қадамдық сипаттамасында қолданылған формулалар мен пайдаланылған бастапқы деректерді егжей-тегжейлі сипаттай отырып, осы есептеулер көрсетіледі.</w:t>
      </w:r>
    </w:p>
    <w:bookmarkEnd w:id="1003"/>
    <w:bookmarkStart w:name="z1121" w:id="1004"/>
    <w:p>
      <w:pPr>
        <w:spacing w:after="0"/>
        <w:ind w:left="0"/>
        <w:jc w:val="both"/>
      </w:pPr>
      <w:r>
        <w:rPr>
          <w:rFonts w:ascii="Times New Roman"/>
          <w:b w:val="false"/>
          <w:i w:val="false"/>
          <w:color w:val="000000"/>
          <w:sz w:val="28"/>
        </w:rPr>
        <w:t>
      3. Осы Есептеуде көрсетілген жұмыс істеп тұрған энергия өндіруші ұйымының құрамына кіретін барлық жылу электр орталықтарының жергілікті атқарушы органымен келісілген алдағы күзгі-қысқы кезеңге бекітілген температуралық графиктері (Есептеуге қоса беріледі).</w:t>
      </w:r>
    </w:p>
    <w:bookmarkEnd w:id="1004"/>
    <w:bookmarkStart w:name="z1122" w:id="1005"/>
    <w:p>
      <w:pPr>
        <w:spacing w:after="0"/>
        <w:ind w:left="0"/>
        <w:jc w:val="both"/>
      </w:pPr>
      <w:r>
        <w:rPr>
          <w:rFonts w:ascii="Times New Roman"/>
          <w:b w:val="false"/>
          <w:i w:val="false"/>
          <w:color w:val="000000"/>
          <w:sz w:val="28"/>
        </w:rPr>
        <w:t>
      4. Осы Есептеуде көрсетілген барлық генерациялайтын қондырғылардың паспорттық деректерінің көшірмелері (Есептеуге қоса беріледі).</w:t>
      </w:r>
    </w:p>
    <w:bookmarkEnd w:id="1005"/>
    <w:bookmarkStart w:name="z1123" w:id="1006"/>
    <w:p>
      <w:pPr>
        <w:spacing w:after="0"/>
        <w:ind w:left="0"/>
        <w:jc w:val="both"/>
      </w:pPr>
      <w:r>
        <w:rPr>
          <w:rFonts w:ascii="Times New Roman"/>
          <w:b w:val="false"/>
          <w:i w:val="false"/>
          <w:color w:val="000000"/>
          <w:sz w:val="28"/>
        </w:rPr>
        <w:t>
      5. Мыналарды:</w:t>
      </w:r>
    </w:p>
    <w:bookmarkEnd w:id="1006"/>
    <w:bookmarkStart w:name="z1124" w:id="1007"/>
    <w:p>
      <w:pPr>
        <w:spacing w:after="0"/>
        <w:ind w:left="0"/>
        <w:jc w:val="both"/>
      </w:pPr>
      <w:r>
        <w:rPr>
          <w:rFonts w:ascii="Times New Roman"/>
          <w:b w:val="false"/>
          <w:i w:val="false"/>
          <w:color w:val="000000"/>
          <w:sz w:val="28"/>
        </w:rPr>
        <w:t>
      1) өткен бес күзгі-қысқы (соңғы) кезеңдердің әрқайсысының ең суық бес күндік күндері (даталары);</w:t>
      </w:r>
    </w:p>
    <w:bookmarkEnd w:id="1007"/>
    <w:bookmarkStart w:name="z1125" w:id="1008"/>
    <w:p>
      <w:pPr>
        <w:spacing w:after="0"/>
        <w:ind w:left="0"/>
        <w:jc w:val="both"/>
      </w:pPr>
      <w:r>
        <w:rPr>
          <w:rFonts w:ascii="Times New Roman"/>
          <w:b w:val="false"/>
          <w:i w:val="false"/>
          <w:color w:val="000000"/>
          <w:sz w:val="28"/>
        </w:rPr>
        <w:t>
      2) осы есептеуде көрсетілген ең жоғары су жылыту қазандықтарының және осы бес күн ішінде тұтынушыларды жылумен жабдықтауды қамтамасыз етуге тартылған ЭӨҰ станцияларының редукциялық-салқындату қондырғыларының барлық түрлерінің жылу қуаттарының өткен бес күзгі-қысқы (соңғы) кезеңдердің әрқайсысының ең суық бес күндік ішіндегі орташа мәндері;</w:t>
      </w:r>
    </w:p>
    <w:bookmarkEnd w:id="1008"/>
    <w:bookmarkStart w:name="z1126" w:id="1009"/>
    <w:p>
      <w:pPr>
        <w:spacing w:after="0"/>
        <w:ind w:left="0"/>
        <w:jc w:val="both"/>
      </w:pPr>
      <w:r>
        <w:rPr>
          <w:rFonts w:ascii="Times New Roman"/>
          <w:b w:val="false"/>
          <w:i w:val="false"/>
          <w:color w:val="000000"/>
          <w:sz w:val="28"/>
        </w:rPr>
        <w:t>
      3) сыртқы ауа температурасының өткен бес күзгі-қысқы (соңғы) кезеңдердің әрқайсысының ең суық бес күндігіндегі орташа мәндері;</w:t>
      </w:r>
    </w:p>
    <w:bookmarkEnd w:id="1009"/>
    <w:bookmarkStart w:name="z1127" w:id="1010"/>
    <w:p>
      <w:pPr>
        <w:spacing w:after="0"/>
        <w:ind w:left="0"/>
        <w:jc w:val="both"/>
      </w:pPr>
      <w:r>
        <w:rPr>
          <w:rFonts w:ascii="Times New Roman"/>
          <w:b w:val="false"/>
          <w:i w:val="false"/>
          <w:color w:val="000000"/>
          <w:sz w:val="28"/>
        </w:rPr>
        <w:t>
      4) бастапқы шикі су температурасының өткен бес күзгі-қысқы (соңғы) кезеңдердің әрқайсысының ең суық бес күндігіндегі орташа мәндерін растайтын құжаттар (Есептеуге қоса беріледі).</w:t>
      </w:r>
    </w:p>
    <w:bookmarkEnd w:id="1010"/>
    <w:bookmarkStart w:name="z1128" w:id="1011"/>
    <w:p>
      <w:pPr>
        <w:spacing w:after="0"/>
        <w:ind w:left="0"/>
        <w:jc w:val="both"/>
      </w:pPr>
      <w:r>
        <w:rPr>
          <w:rFonts w:ascii="Times New Roman"/>
          <w:b w:val="false"/>
          <w:i w:val="false"/>
          <w:color w:val="000000"/>
          <w:sz w:val="28"/>
        </w:rPr>
        <w:t>
      6. Осы Есептеудің 1, 2 және 3-кестелерінде көрсетілген параметрлердің мәні анықталған (Есептеуге қоса беріледі) есептердің қадамдық сипаттамасы (осы Қағидаларда көрсетілген формулалар бойынша).</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rPr>
                <w:rFonts w:ascii="Times New Roman"/>
                <w:b w:val="false"/>
                <w:i w:val="false"/>
                <w:color w:val="000000"/>
                <w:sz w:val="20"/>
              </w:rPr>
              <w:t xml:space="preserve"> тізбесіне</w:t>
            </w:r>
            <w:r>
              <w:br/>
            </w:r>
            <w:r>
              <w:rPr>
                <w:rFonts w:ascii="Times New Roman"/>
                <w:b w:val="false"/>
                <w:i w:val="false"/>
                <w:color w:val="000000"/>
                <w:sz w:val="20"/>
              </w:rPr>
              <w:t>6-қосымша</w:t>
            </w:r>
            <w:r>
              <w:br/>
            </w:r>
            <w:r>
              <w:rPr>
                <w:rFonts w:ascii="Times New Roman"/>
                <w:b w:val="false"/>
                <w:i w:val="false"/>
                <w:color w:val="000000"/>
                <w:sz w:val="20"/>
              </w:rPr>
              <w:t>Жүйелік оператордың қызмет</w:t>
            </w:r>
            <w:r>
              <w:br/>
            </w:r>
            <w:r>
              <w:rPr>
                <w:rFonts w:ascii="Times New Roman"/>
                <w:b w:val="false"/>
                <w:i w:val="false"/>
                <w:color w:val="000000"/>
                <w:sz w:val="20"/>
              </w:rPr>
              <w:t>көрсету, жүйелік және қосалқы</w:t>
            </w:r>
            <w:r>
              <w:br/>
            </w:r>
            <w:r>
              <w:rPr>
                <w:rFonts w:ascii="Times New Roman"/>
                <w:b w:val="false"/>
                <w:i w:val="false"/>
                <w:color w:val="000000"/>
                <w:sz w:val="20"/>
              </w:rPr>
              <w:t>көрсетілетін қызметтер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қосымша</w:t>
            </w:r>
          </w:p>
        </w:tc>
      </w:tr>
    </w:tbl>
    <w:bookmarkStart w:name="z1140" w:id="1012"/>
    <w:p>
      <w:pPr>
        <w:spacing w:after="0"/>
        <w:ind w:left="0"/>
        <w:jc w:val="left"/>
      </w:pPr>
      <w:r>
        <w:rPr>
          <w:rFonts w:ascii="Times New Roman"/>
          <w:b/>
          <w:i w:val="false"/>
          <w:color w:val="000000"/>
        </w:rPr>
        <w:t xml:space="preserve"> Қазақстан Республикасының электр энергиясының көтерме және теңгерімдеуші нарықтарындағы электр энергиясын өндіру-тұтынудың нақты теңгерімі</w:t>
      </w:r>
    </w:p>
    <w:bookmarkEnd w:id="1012"/>
    <w:bookmarkStart w:name="z1141" w:id="1013"/>
    <w:p>
      <w:pPr>
        <w:spacing w:after="0"/>
        <w:ind w:left="0"/>
        <w:jc w:val="both"/>
      </w:pPr>
      <w:r>
        <w:rPr>
          <w:rFonts w:ascii="Times New Roman"/>
          <w:b w:val="false"/>
          <w:i w:val="false"/>
          <w:color w:val="000000"/>
          <w:sz w:val="28"/>
        </w:rPr>
        <w:t>
      20___жылғы ______________</w:t>
      </w:r>
    </w:p>
    <w:bookmarkEnd w:id="1013"/>
    <w:bookmarkStart w:name="z1142" w:id="1014"/>
    <w:p>
      <w:pPr>
        <w:spacing w:after="0"/>
        <w:ind w:left="0"/>
        <w:jc w:val="both"/>
      </w:pPr>
      <w:r>
        <w:rPr>
          <w:rFonts w:ascii="Times New Roman"/>
          <w:b w:val="false"/>
          <w:i w:val="false"/>
          <w:color w:val="000000"/>
          <w:sz w:val="28"/>
        </w:rPr>
        <w:t>
      Электр станцияларынан электр энергиясын жеткізу</w:t>
      </w:r>
    </w:p>
    <w:bookmarkEnd w:id="1014"/>
    <w:bookmarkStart w:name="z1143" w:id="1015"/>
    <w:p>
      <w:pPr>
        <w:spacing w:after="0"/>
        <w:ind w:left="0"/>
        <w:jc w:val="both"/>
      </w:pPr>
      <w:r>
        <w:rPr>
          <w:rFonts w:ascii="Times New Roman"/>
          <w:b w:val="false"/>
          <w:i w:val="false"/>
          <w:color w:val="000000"/>
          <w:sz w:val="28"/>
        </w:rPr>
        <w:t>
      ( кВт. сағ)</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жүйеге жалпы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пайдаланатын энергия өндіруші ұйымдар (Солтүстік + Оңтүстік)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пайдаланатын энергия өндіруші ұйымдар (Батыс)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Солтүстік Қазақстан – Ресей Федерациясы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w:t>
            </w:r>
          </w:p>
        </w:tc>
      </w:tr>
    </w:tbl>
    <w:bookmarkStart w:name="z1144" w:id="1016"/>
    <w:p>
      <w:pPr>
        <w:spacing w:after="0"/>
        <w:ind w:left="0"/>
        <w:jc w:val="both"/>
      </w:pPr>
      <w:r>
        <w:rPr>
          <w:rFonts w:ascii="Times New Roman"/>
          <w:b w:val="false"/>
          <w:i w:val="false"/>
          <w:color w:val="000000"/>
          <w:sz w:val="28"/>
        </w:rPr>
        <w:t>
      (кВтсағ )</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Қазақстан-Ресей сальдо-ағыны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Солтүстік Қазақстанның экспорты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Қазақстанның импорты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Батыс Қазақстан – Ресей Федерациясы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 Ресей сальдо-ағыны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17"/>
          <w:p>
            <w:pPr>
              <w:spacing w:after="20"/>
              <w:ind w:left="20"/>
              <w:jc w:val="both"/>
            </w:pPr>
            <w:r>
              <w:rPr>
                <w:rFonts w:ascii="Times New Roman"/>
                <w:b w:val="false"/>
                <w:i w:val="false"/>
                <w:color w:val="000000"/>
                <w:sz w:val="20"/>
              </w:rPr>
              <w:t>
оның ішінде Батыс Қазақстанның экспорты</w:t>
            </w:r>
          </w:p>
          <w:bookmarkEnd w:id="1017"/>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18"/>
          <w:p>
            <w:pPr>
              <w:spacing w:after="20"/>
              <w:ind w:left="20"/>
              <w:jc w:val="both"/>
            </w:pPr>
            <w:r>
              <w:rPr>
                <w:rFonts w:ascii="Times New Roman"/>
                <w:b w:val="false"/>
                <w:i w:val="false"/>
                <w:color w:val="000000"/>
                <w:sz w:val="20"/>
              </w:rPr>
              <w:t>
Батыс Қазақстанның импорты</w:t>
            </w:r>
          </w:p>
          <w:bookmarkEnd w:id="1018"/>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БЭЖ-іне электр энергиясын жеткізу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19"/>
          <w:p>
            <w:pPr>
              <w:spacing w:after="20"/>
              <w:ind w:left="20"/>
              <w:jc w:val="both"/>
            </w:pPr>
            <w:r>
              <w:rPr>
                <w:rFonts w:ascii="Times New Roman"/>
                <w:b w:val="false"/>
                <w:i w:val="false"/>
                <w:color w:val="000000"/>
                <w:sz w:val="20"/>
              </w:rPr>
              <w:t>
Орталық Азия БЭЖ-іне сальдо-ағыны</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оның ішінде Қазақстан экспорты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тұтынушыларына электр энергиясын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кВтсағ</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жиынтық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Солтүстік аймақтың тұтынушыларына жеткізу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Павлодар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тұтынушыларына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Жамбыл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тұтынушыларына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Батыс Қазақстан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тораптары бойынша тұтынушыларға электр энергиясын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провайдері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энергиясын жеткізуі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1-станция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2-станция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N-станция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жеткізу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сатып 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(Мыңкөл, Уәлиханов)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(теңгерімдеуші нарық)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ЭЭТН Есеп айырысу орталығынан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20"/>
          <w:p>
            <w:pPr>
              <w:spacing w:after="20"/>
              <w:ind w:left="20"/>
              <w:jc w:val="both"/>
            </w:pPr>
            <w:r>
              <w:rPr>
                <w:rFonts w:ascii="Times New Roman"/>
                <w:b w:val="false"/>
                <w:i w:val="false"/>
                <w:color w:val="000000"/>
                <w:sz w:val="20"/>
              </w:rPr>
              <w:t>
оның ішінде "ИНТЕР РАО" ЖАҚ үшін</w:t>
            </w:r>
          </w:p>
          <w:bookmarkEnd w:id="1020"/>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теңгерімдеуші электр энергиясын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Солтүстік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 үшін (теңгерімдеуші нарық)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ЭЭТН есеп айырысу орталығы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 РАО" ЖАҚ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теріс теңгерімсіздіктерін сату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"Қаржы-есеп айырысу орталығы" ЖШС электр энергиясын жеткізу (Бірыңғай сатып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энергия көздерінен электр энергиясын сатып алу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(Оңтүстік)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(Оңтүстік)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(Батыс)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ЭЭТН Есеп айырысу орталығы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тұтынушыларына электр энергиясын жеткізу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(Оңтүстік)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(Батыс)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ЭЭТН Есеп айырысу орталығы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rPr>
                <w:rFonts w:ascii="Times New Roman"/>
                <w:b w:val="false"/>
                <w:i w:val="false"/>
                <w:color w:val="000000"/>
                <w:sz w:val="20"/>
              </w:rPr>
              <w:t xml:space="preserve"> тізбесіне</w:t>
            </w:r>
            <w:r>
              <w:br/>
            </w:r>
            <w:r>
              <w:rPr>
                <w:rFonts w:ascii="Times New Roman"/>
                <w:b w:val="false"/>
                <w:i w:val="false"/>
                <w:color w:val="000000"/>
                <w:sz w:val="20"/>
              </w:rPr>
              <w:t>7-қосымша</w:t>
            </w:r>
            <w:r>
              <w:br/>
            </w: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10-қосымша</w:t>
            </w:r>
          </w:p>
        </w:tc>
      </w:tr>
    </w:tbl>
    <w:bookmarkStart w:name="z1159" w:id="1021"/>
    <w:p>
      <w:pPr>
        <w:spacing w:after="0"/>
        <w:ind w:left="0"/>
        <w:jc w:val="both"/>
      </w:pPr>
      <w:r>
        <w:rPr>
          <w:rFonts w:ascii="Times New Roman"/>
          <w:b w:val="false"/>
          <w:i w:val="false"/>
          <w:color w:val="000000"/>
          <w:sz w:val="28"/>
        </w:rPr>
        <w:t>
      Тәуліктің нақты сағатына үкіметаралық тарифтің нақты мәнін есептеу тәртібі</w:t>
      </w:r>
    </w:p>
    <w:bookmarkEnd w:id="1021"/>
    <w:bookmarkStart w:name="z1160" w:id="1022"/>
    <w:p>
      <w:pPr>
        <w:spacing w:after="0"/>
        <w:ind w:left="0"/>
        <w:jc w:val="both"/>
      </w:pPr>
      <w:r>
        <w:rPr>
          <w:rFonts w:ascii="Times New Roman"/>
          <w:b w:val="false"/>
          <w:i w:val="false"/>
          <w:color w:val="000000"/>
          <w:sz w:val="28"/>
        </w:rPr>
        <w:t>
       1. Тәуліктің нақты сағатына үкіметаралық тарифтің нақты мәні, теңгемен/кВт*сағ (жүзден біріне дейін дөңгелектенеді), ҚҚС-сыз мына формула бойынша айқындалады:</w:t>
      </w:r>
    </w:p>
    <w:bookmarkEnd w:id="1022"/>
    <w:bookmarkStart w:name="z1161" w:id="1023"/>
    <w:p>
      <w:pPr>
        <w:spacing w:after="0"/>
        <w:ind w:left="0"/>
        <w:jc w:val="both"/>
      </w:pPr>
      <w:r>
        <w:rPr>
          <w:rFonts w:ascii="Times New Roman"/>
          <w:b w:val="false"/>
          <w:i w:val="false"/>
          <w:color w:val="000000"/>
          <w:sz w:val="28"/>
        </w:rPr>
        <w:t xml:space="preserve">
      </w:t>
      </w:r>
    </w:p>
    <w:bookmarkEnd w:id="1023"/>
    <w:p>
      <w:pPr>
        <w:spacing w:after="0"/>
        <w:ind w:left="0"/>
        <w:jc w:val="both"/>
      </w:pPr>
      <w:r>
        <w:drawing>
          <wp:inline distT="0" distB="0" distL="0" distR="0">
            <wp:extent cx="34290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429000" cy="990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1162" w:id="1024"/>
    <w:p>
      <w:pPr>
        <w:spacing w:after="0"/>
        <w:ind w:left="0"/>
        <w:jc w:val="both"/>
      </w:pPr>
      <w:r>
        <w:rPr>
          <w:rFonts w:ascii="Times New Roman"/>
          <w:b w:val="false"/>
          <w:i w:val="false"/>
          <w:color w:val="000000"/>
          <w:sz w:val="28"/>
        </w:rPr>
        <w:t xml:space="preserve">
      </w:t>
      </w:r>
    </w:p>
    <w:bookmarkEnd w:id="1024"/>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есеп айырысу кезеңі (күнтізбелік ай) тәулігінің тиісті сағаты үшін үкіметаралық тариф, теңгемен/кВтсағ*сағ (жүзден біріне дейін дөңгелектенеді);</w:t>
      </w:r>
      <w:r>
        <w:br/>
      </w:r>
      <w:r>
        <w:rPr>
          <w:rFonts w:ascii="Times New Roman"/>
          <w:b w:val="false"/>
          <w:i w:val="false"/>
          <w:color w:val="000000"/>
          <w:sz w:val="28"/>
        </w:rPr>
        <w:t>
</w:t>
      </w:r>
    </w:p>
    <w:bookmarkStart w:name="z1163"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 үкіметаралық тарифті алушылар тізбесіне енгізілген энергия өндіруші ұйымның электр энергиясына арналған барынша шекті тарифтің мәні;</w:t>
      </w:r>
      <w:r>
        <w:br/>
      </w:r>
      <w:r>
        <w:rPr>
          <w:rFonts w:ascii="Times New Roman"/>
          <w:b w:val="false"/>
          <w:i w:val="false"/>
          <w:color w:val="000000"/>
          <w:sz w:val="28"/>
        </w:rPr>
        <w:t>
</w:t>
      </w:r>
    </w:p>
    <w:bookmarkStart w:name="z1164" w:id="1026"/>
    <w:p>
      <w:pPr>
        <w:spacing w:after="0"/>
        <w:ind w:left="0"/>
        <w:jc w:val="both"/>
      </w:pPr>
      <w:r>
        <w:rPr>
          <w:rFonts w:ascii="Times New Roman"/>
          <w:b w:val="false"/>
          <w:i w:val="false"/>
          <w:color w:val="000000"/>
          <w:sz w:val="28"/>
        </w:rPr>
        <w:t xml:space="preserve">
      </w:t>
      </w:r>
    </w:p>
    <w:bookmarkEnd w:id="1026"/>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сағатына электр энергиясын сатып алу кезінде электр энергиясын бірыңғай сатып алушыдан туындаған жаңартылатын энергия көздерін пайдалануды қолдауға арналған шығындар, теңгемен, ҚҚС-сыз;</w:t>
      </w:r>
      <w:r>
        <w:br/>
      </w:r>
      <w:r>
        <w:rPr>
          <w:rFonts w:ascii="Times New Roman"/>
          <w:b w:val="false"/>
          <w:i w:val="false"/>
          <w:color w:val="000000"/>
          <w:sz w:val="28"/>
        </w:rPr>
        <w:t>
</w:t>
      </w:r>
    </w:p>
    <w:bookmarkStart w:name="z1165" w:id="1027"/>
    <w:p>
      <w:pPr>
        <w:spacing w:after="0"/>
        <w:ind w:left="0"/>
        <w:jc w:val="both"/>
      </w:pPr>
      <w:r>
        <w:rPr>
          <w:rFonts w:ascii="Times New Roman"/>
          <w:b w:val="false"/>
          <w:i w:val="false"/>
          <w:color w:val="000000"/>
          <w:sz w:val="28"/>
        </w:rPr>
        <w:t xml:space="preserve">
      </w:t>
      </w:r>
    </w:p>
    <w:bookmarkEnd w:id="1027"/>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сағатына импорттық электр энергиясын сатып алуға электр энергиясын бірыңғай сатып алушының шығындарының сомасы, теңгемен, ҚҚС-сыз;</w:t>
      </w:r>
      <w:r>
        <w:br/>
      </w:r>
      <w:r>
        <w:rPr>
          <w:rFonts w:ascii="Times New Roman"/>
          <w:b w:val="false"/>
          <w:i w:val="false"/>
          <w:color w:val="000000"/>
          <w:sz w:val="28"/>
        </w:rPr>
        <w:t>
</w:t>
      </w:r>
    </w:p>
    <w:bookmarkStart w:name="z1166" w:id="1028"/>
    <w:p>
      <w:pPr>
        <w:spacing w:after="0"/>
        <w:ind w:left="0"/>
        <w:jc w:val="both"/>
      </w:pPr>
      <w:r>
        <w:rPr>
          <w:rFonts w:ascii="Times New Roman"/>
          <w:b w:val="false"/>
          <w:i w:val="false"/>
          <w:color w:val="000000"/>
          <w:sz w:val="28"/>
        </w:rPr>
        <w:t xml:space="preserve">
      </w:t>
      </w:r>
    </w:p>
    <w:bookmarkEnd w:id="1028"/>
    <w:p>
      <w:pPr>
        <w:spacing w:after="0"/>
        <w:ind w:left="0"/>
        <w:jc w:val="both"/>
      </w:pPr>
      <w:r>
        <w:drawing>
          <wp:inline distT="0" distB="0" distL="0" distR="0">
            <wp:extent cx="90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901700" cy="4191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нарығының I-ші субъектісі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167"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711200" cy="2667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сомалар ;</w:t>
      </w:r>
      <w:r>
        <w:br/>
      </w:r>
      <w:r>
        <w:rPr>
          <w:rFonts w:ascii="Times New Roman"/>
          <w:b w:val="false"/>
          <w:i w:val="false"/>
          <w:color w:val="000000"/>
          <w:sz w:val="28"/>
        </w:rPr>
        <w:t>
</w:t>
      </w:r>
    </w:p>
    <w:bookmarkStart w:name="z1168" w:id="1030"/>
    <w:p>
      <w:pPr>
        <w:spacing w:after="0"/>
        <w:ind w:left="0"/>
        <w:jc w:val="both"/>
      </w:pPr>
      <w:r>
        <w:rPr>
          <w:rFonts w:ascii="Times New Roman"/>
          <w:b w:val="false"/>
          <w:i w:val="false"/>
          <w:color w:val="000000"/>
          <w:sz w:val="28"/>
        </w:rPr>
        <w:t>
      i – сәйкесінше 1-ден r-ге дейін өзгеретін реттік нөмір;</w:t>
      </w:r>
    </w:p>
    <w:bookmarkEnd w:id="1030"/>
    <w:bookmarkStart w:name="z1169" w:id="1031"/>
    <w:p>
      <w:pPr>
        <w:spacing w:after="0"/>
        <w:ind w:left="0"/>
        <w:jc w:val="both"/>
      </w:pPr>
      <w:r>
        <w:rPr>
          <w:rFonts w:ascii="Times New Roman"/>
          <w:b w:val="false"/>
          <w:i w:val="false"/>
          <w:color w:val="000000"/>
          <w:sz w:val="28"/>
        </w:rPr>
        <w:t>
       r – тәуліктің осы сағатына электр энергиясын бірыңғай сатып алушыдан электр энергиясын сатып алған электр энергиясының көтерме сауда нарығы субъектілерінің саны.</w:t>
      </w:r>
    </w:p>
    <w:bookmarkEnd w:id="10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