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519b" w14:textId="d5f5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(немесе) сабақтас құқықтар объектілерін кәбіл арқылы немесе эфирде жалпыға бірдей хабарлау құқығын беру жөніндегі көрсетілетін қызметті сатып алуға арналған үлгілік конкурстық құжаттаманы бекіту туралы</w:t>
      </w:r>
    </w:p>
    <w:p>
      <w:pPr>
        <w:spacing w:after="0"/>
        <w:ind w:left="0"/>
        <w:jc w:val="both"/>
      </w:pPr>
      <w:r>
        <w:rPr>
          <w:rFonts w:ascii="Times New Roman"/>
          <w:b w:val="false"/>
          <w:i w:val="false"/>
          <w:color w:val="000000"/>
          <w:sz w:val="28"/>
        </w:rPr>
        <w:t>Қазақстан Республикасы Әділет министрінің 2026 жылғы 17 ақпандағы № 168 бұйрығы. Қазақстан Республикасының Әділет министрлігінде 2026 жылғы 18 ақпанда № 38001 болып тіркелді</w:t>
      </w:r>
    </w:p>
    <w:p>
      <w:pPr>
        <w:spacing w:after="0"/>
        <w:ind w:left="0"/>
        <w:jc w:val="both"/>
      </w:pPr>
      <w:bookmarkStart w:name="z4" w:id="0"/>
      <w:r>
        <w:rPr>
          <w:rFonts w:ascii="Times New Roman"/>
          <w:b w:val="false"/>
          <w:i w:val="false"/>
          <w:color w:val="000000"/>
          <w:sz w:val="28"/>
        </w:rPr>
        <w:t xml:space="preserve">
      "Мемлекеттік сатып алу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Авторлық құқық және (немесе) сабақтас құқықтар объектілерін кәбіл арқылы немесе эфирде жалпыға бірдей хабарлау құқығын беру жөніндегі көрсетілетін қызметті сатып алуға арналған қоса беріліп отырған үлгілік конкурстық </w:t>
      </w:r>
      <w:r>
        <w:rPr>
          <w:rFonts w:ascii="Times New Roman"/>
          <w:b w:val="false"/>
          <w:i w:val="false"/>
          <w:color w:val="000000"/>
          <w:sz w:val="28"/>
        </w:rPr>
        <w:t>құжаттама</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w:t>
      </w:r>
    </w:p>
    <w:bookmarkEnd w:id="2"/>
    <w:bookmarkStart w:name="z7" w:id="3"/>
    <w:p>
      <w:pPr>
        <w:spacing w:after="0"/>
        <w:ind w:left="0"/>
        <w:jc w:val="both"/>
      </w:pPr>
      <w:r>
        <w:rPr>
          <w:rFonts w:ascii="Times New Roman"/>
          <w:b w:val="false"/>
          <w:i w:val="false"/>
          <w:color w:val="000000"/>
          <w:sz w:val="28"/>
        </w:rPr>
        <w:t>
      1) осы бұйрықты мемлекеттік тіркелуді;</w:t>
      </w:r>
    </w:p>
    <w:bookmarkEnd w:id="3"/>
    <w:bookmarkStart w:name="z8" w:id="4"/>
    <w:p>
      <w:pPr>
        <w:spacing w:after="0"/>
        <w:ind w:left="0"/>
        <w:jc w:val="both"/>
      </w:pPr>
      <w:r>
        <w:rPr>
          <w:rFonts w:ascii="Times New Roman"/>
          <w:b w:val="false"/>
          <w:i w:val="false"/>
          <w:color w:val="000000"/>
          <w:sz w:val="28"/>
        </w:rPr>
        <w:t>
      2) осы бұйрықты оның ресми жарияланғаннан кейін Қазақстан Республикасы Әділет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17 ақпандағы</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r>
              <w:br/>
            </w:r>
            <w:r>
              <w:rPr>
                <w:rFonts w:ascii="Times New Roman"/>
                <w:b w:val="false"/>
                <w:i w:val="false"/>
                <w:color w:val="000000"/>
                <w:sz w:val="20"/>
              </w:rPr>
              <w:t>Бекітемін:___________________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(бірыңғай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бекіткен тұлғаның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 № ___ күні</w:t>
            </w:r>
          </w:p>
        </w:tc>
      </w:tr>
    </w:tbl>
    <w:bookmarkStart w:name="z26" w:id="10"/>
    <w:p>
      <w:pPr>
        <w:spacing w:after="0"/>
        <w:ind w:left="0"/>
        <w:jc w:val="left"/>
      </w:pPr>
      <w:r>
        <w:rPr>
          <w:rFonts w:ascii="Times New Roman"/>
          <w:b/>
          <w:i w:val="false"/>
          <w:color w:val="000000"/>
        </w:rPr>
        <w:t xml:space="preserve"> Авторлық құқық және (немесе) сабақтас құқықтар объектілерін кәбіл арқылы немесе эфирде жалпыға бірдей хабарлау құқығын беру жөніндегі көрсетілетін қызметті сатып алуға арналған үлгілік конкурстық құжаттама</w:t>
      </w:r>
    </w:p>
    <w:bookmarkEnd w:id="10"/>
    <w:bookmarkStart w:name="z27" w:id="11"/>
    <w:p>
      <w:pPr>
        <w:spacing w:after="0"/>
        <w:ind w:left="0"/>
        <w:jc w:val="left"/>
      </w:pPr>
      <w:r>
        <w:rPr>
          <w:rFonts w:ascii="Times New Roman"/>
          <w:b/>
          <w:i w:val="false"/>
          <w:color w:val="000000"/>
        </w:rPr>
        <w:t xml:space="preserve"> 1-тарау. Жалпы ережелер</w:t>
      </w:r>
    </w:p>
    <w:bookmarkEnd w:id="11"/>
    <w:bookmarkStart w:name="z28" w:id="12"/>
    <w:p>
      <w:pPr>
        <w:spacing w:after="0"/>
        <w:ind w:left="0"/>
        <w:jc w:val="both"/>
      </w:pPr>
      <w:r>
        <w:rPr>
          <w:rFonts w:ascii="Times New Roman"/>
          <w:b w:val="false"/>
          <w:i w:val="false"/>
          <w:color w:val="000000"/>
          <w:sz w:val="28"/>
        </w:rPr>
        <w:t>
      ______________________________________________________________________</w:t>
      </w:r>
    </w:p>
    <w:bookmarkEnd w:id="12"/>
    <w:bookmarkStart w:name="z29" w:id="13"/>
    <w:p>
      <w:pPr>
        <w:spacing w:after="0"/>
        <w:ind w:left="0"/>
        <w:jc w:val="both"/>
      </w:pPr>
      <w:r>
        <w:rPr>
          <w:rFonts w:ascii="Times New Roman"/>
          <w:b w:val="false"/>
          <w:i w:val="false"/>
          <w:color w:val="000000"/>
          <w:sz w:val="28"/>
        </w:rPr>
        <w:t>
      (сатып алу нысанасының түрі)</w:t>
      </w:r>
    </w:p>
    <w:bookmarkEnd w:id="13"/>
    <w:bookmarkStart w:name="z30" w:id="14"/>
    <w:p>
      <w:pPr>
        <w:spacing w:after="0"/>
        <w:ind w:left="0"/>
        <w:jc w:val="both"/>
      </w:pPr>
      <w:r>
        <w:rPr>
          <w:rFonts w:ascii="Times New Roman"/>
          <w:b w:val="false"/>
          <w:i w:val="false"/>
          <w:color w:val="000000"/>
          <w:sz w:val="28"/>
        </w:rPr>
        <w:t>
      ______________________________________________________________________</w:t>
      </w:r>
    </w:p>
    <w:bookmarkEnd w:id="14"/>
    <w:bookmarkStart w:name="z31" w:id="15"/>
    <w:p>
      <w:pPr>
        <w:spacing w:after="0"/>
        <w:ind w:left="0"/>
        <w:jc w:val="both"/>
      </w:pPr>
      <w:r>
        <w:rPr>
          <w:rFonts w:ascii="Times New Roman"/>
          <w:b w:val="false"/>
          <w:i w:val="false"/>
          <w:color w:val="000000"/>
          <w:sz w:val="28"/>
        </w:rPr>
        <w:t>
      (конкурстың атауы)</w:t>
      </w:r>
    </w:p>
    <w:bookmarkEnd w:id="15"/>
    <w:bookmarkStart w:name="z32" w:id="16"/>
    <w:p>
      <w:pPr>
        <w:spacing w:after="0"/>
        <w:ind w:left="0"/>
        <w:jc w:val="both"/>
      </w:pPr>
      <w:r>
        <w:rPr>
          <w:rFonts w:ascii="Times New Roman"/>
          <w:b w:val="false"/>
          <w:i w:val="false"/>
          <w:color w:val="000000"/>
          <w:sz w:val="28"/>
        </w:rPr>
        <w:t>
      Тапсырыс беруші (тапсырыс берушімен бір тұлға ретінде әрекет ететін</w:t>
      </w:r>
    </w:p>
    <w:bookmarkEnd w:id="16"/>
    <w:bookmarkStart w:name="z33" w:id="17"/>
    <w:p>
      <w:pPr>
        <w:spacing w:after="0"/>
        <w:ind w:left="0"/>
        <w:jc w:val="both"/>
      </w:pPr>
      <w:r>
        <w:rPr>
          <w:rFonts w:ascii="Times New Roman"/>
          <w:b w:val="false"/>
          <w:i w:val="false"/>
          <w:color w:val="000000"/>
          <w:sz w:val="28"/>
        </w:rPr>
        <w:t>
      ұйымдастырушылар үшін көрсетілмейді)</w:t>
      </w:r>
    </w:p>
    <w:bookmarkEnd w:id="17"/>
    <w:bookmarkStart w:name="z34" w:id="18"/>
    <w:p>
      <w:pPr>
        <w:spacing w:after="0"/>
        <w:ind w:left="0"/>
        <w:jc w:val="both"/>
      </w:pPr>
      <w:r>
        <w:rPr>
          <w:rFonts w:ascii="Times New Roman"/>
          <w:b w:val="false"/>
          <w:i w:val="false"/>
          <w:color w:val="000000"/>
          <w:sz w:val="28"/>
        </w:rPr>
        <w:t>
      _______________________________________________________________________</w:t>
      </w:r>
    </w:p>
    <w:bookmarkEnd w:id="18"/>
    <w:bookmarkStart w:name="z35" w:id="19"/>
    <w:p>
      <w:pPr>
        <w:spacing w:after="0"/>
        <w:ind w:left="0"/>
        <w:jc w:val="both"/>
      </w:pPr>
      <w:r>
        <w:rPr>
          <w:rFonts w:ascii="Times New Roman"/>
          <w:b w:val="false"/>
          <w:i w:val="false"/>
          <w:color w:val="000000"/>
          <w:sz w:val="28"/>
        </w:rPr>
        <w:t>
      (атауы, орналасқан жері, БСН көрсетіледі)</w:t>
      </w:r>
    </w:p>
    <w:bookmarkEnd w:id="19"/>
    <w:bookmarkStart w:name="z36" w:id="20"/>
    <w:p>
      <w:pPr>
        <w:spacing w:after="0"/>
        <w:ind w:left="0"/>
        <w:jc w:val="both"/>
      </w:pPr>
      <w:r>
        <w:rPr>
          <w:rFonts w:ascii="Times New Roman"/>
          <w:b w:val="false"/>
          <w:i w:val="false"/>
          <w:color w:val="000000"/>
          <w:sz w:val="28"/>
        </w:rPr>
        <w:t>
      Тапсырыс берушінің өкілі (тапсырыс берушімен бір тұлға ретінде әрекет ететін</w:t>
      </w:r>
    </w:p>
    <w:bookmarkEnd w:id="20"/>
    <w:bookmarkStart w:name="z37" w:id="21"/>
    <w:p>
      <w:pPr>
        <w:spacing w:after="0"/>
        <w:ind w:left="0"/>
        <w:jc w:val="both"/>
      </w:pPr>
      <w:r>
        <w:rPr>
          <w:rFonts w:ascii="Times New Roman"/>
          <w:b w:val="false"/>
          <w:i w:val="false"/>
          <w:color w:val="000000"/>
          <w:sz w:val="28"/>
        </w:rPr>
        <w:t>
      ұйымдастырушылар үшін көрсетілмейді)</w:t>
      </w:r>
    </w:p>
    <w:bookmarkEnd w:id="21"/>
    <w:bookmarkStart w:name="z38" w:id="22"/>
    <w:p>
      <w:pPr>
        <w:spacing w:after="0"/>
        <w:ind w:left="0"/>
        <w:jc w:val="both"/>
      </w:pPr>
      <w:r>
        <w:rPr>
          <w:rFonts w:ascii="Times New Roman"/>
          <w:b w:val="false"/>
          <w:i w:val="false"/>
          <w:color w:val="000000"/>
          <w:sz w:val="28"/>
        </w:rPr>
        <w:t>
      _______________________________________________________________________</w:t>
      </w:r>
    </w:p>
    <w:bookmarkEnd w:id="22"/>
    <w:bookmarkStart w:name="z39" w:id="23"/>
    <w:p>
      <w:pPr>
        <w:spacing w:after="0"/>
        <w:ind w:left="0"/>
        <w:jc w:val="both"/>
      </w:pPr>
      <w:r>
        <w:rPr>
          <w:rFonts w:ascii="Times New Roman"/>
          <w:b w:val="false"/>
          <w:i w:val="false"/>
          <w:color w:val="000000"/>
          <w:sz w:val="28"/>
        </w:rPr>
        <w:t>
      (Т.А.Ә. (бар болса), ЖСН, лауазымы, телефоны, e-mail көрсетіледі)</w:t>
      </w:r>
    </w:p>
    <w:bookmarkEnd w:id="23"/>
    <w:bookmarkStart w:name="z40" w:id="24"/>
    <w:p>
      <w:pPr>
        <w:spacing w:after="0"/>
        <w:ind w:left="0"/>
        <w:jc w:val="both"/>
      </w:pPr>
      <w:r>
        <w:rPr>
          <w:rFonts w:ascii="Times New Roman"/>
          <w:b w:val="false"/>
          <w:i w:val="false"/>
          <w:color w:val="000000"/>
          <w:sz w:val="28"/>
        </w:rPr>
        <w:t>
      Ұйымдастырушы (бірыңғай ұйымдастырушы)</w:t>
      </w:r>
    </w:p>
    <w:bookmarkEnd w:id="24"/>
    <w:bookmarkStart w:name="z41" w:id="25"/>
    <w:p>
      <w:pPr>
        <w:spacing w:after="0"/>
        <w:ind w:left="0"/>
        <w:jc w:val="both"/>
      </w:pPr>
      <w:r>
        <w:rPr>
          <w:rFonts w:ascii="Times New Roman"/>
          <w:b w:val="false"/>
          <w:i w:val="false"/>
          <w:color w:val="000000"/>
          <w:sz w:val="28"/>
        </w:rPr>
        <w:t>
      _____________________________________________________________________</w:t>
      </w:r>
    </w:p>
    <w:bookmarkEnd w:id="25"/>
    <w:bookmarkStart w:name="z42" w:id="26"/>
    <w:p>
      <w:pPr>
        <w:spacing w:after="0"/>
        <w:ind w:left="0"/>
        <w:jc w:val="both"/>
      </w:pPr>
      <w:r>
        <w:rPr>
          <w:rFonts w:ascii="Times New Roman"/>
          <w:b w:val="false"/>
          <w:i w:val="false"/>
          <w:color w:val="000000"/>
          <w:sz w:val="28"/>
        </w:rPr>
        <w:t>
      (атауы, орналасқан жері, БСН көрсетіледі)</w:t>
      </w:r>
    </w:p>
    <w:bookmarkEnd w:id="26"/>
    <w:bookmarkStart w:name="z43" w:id="27"/>
    <w:p>
      <w:pPr>
        <w:spacing w:after="0"/>
        <w:ind w:left="0"/>
        <w:jc w:val="both"/>
      </w:pPr>
      <w:r>
        <w:rPr>
          <w:rFonts w:ascii="Times New Roman"/>
          <w:b w:val="false"/>
          <w:i w:val="false"/>
          <w:color w:val="000000"/>
          <w:sz w:val="28"/>
        </w:rPr>
        <w:t>
      Ұйымдастырушының өкілі (бірыңғай ұйымдастырушының)</w:t>
      </w:r>
    </w:p>
    <w:bookmarkEnd w:id="27"/>
    <w:bookmarkStart w:name="z44" w:id="28"/>
    <w:p>
      <w:pPr>
        <w:spacing w:after="0"/>
        <w:ind w:left="0"/>
        <w:jc w:val="both"/>
      </w:pPr>
      <w:r>
        <w:rPr>
          <w:rFonts w:ascii="Times New Roman"/>
          <w:b w:val="false"/>
          <w:i w:val="false"/>
          <w:color w:val="000000"/>
          <w:sz w:val="28"/>
        </w:rPr>
        <w:t>
      ____________________________________________________________________</w:t>
      </w:r>
    </w:p>
    <w:bookmarkEnd w:id="28"/>
    <w:bookmarkStart w:name="z45" w:id="29"/>
    <w:p>
      <w:pPr>
        <w:spacing w:after="0"/>
        <w:ind w:left="0"/>
        <w:jc w:val="both"/>
      </w:pPr>
      <w:r>
        <w:rPr>
          <w:rFonts w:ascii="Times New Roman"/>
          <w:b w:val="false"/>
          <w:i w:val="false"/>
          <w:color w:val="000000"/>
          <w:sz w:val="28"/>
        </w:rPr>
        <w:t>
      (Т.А.Ә. (бар болса), ЖСН, лауазымы, телефоны, e-mail көрсетіледі)</w:t>
      </w:r>
    </w:p>
    <w:bookmarkEnd w:id="29"/>
    <w:bookmarkStart w:name="z46" w:id="30"/>
    <w:p>
      <w:pPr>
        <w:spacing w:after="0"/>
        <w:ind w:left="0"/>
        <w:jc w:val="both"/>
      </w:pPr>
      <w:r>
        <w:rPr>
          <w:rFonts w:ascii="Times New Roman"/>
          <w:b w:val="false"/>
          <w:i w:val="false"/>
          <w:color w:val="000000"/>
          <w:sz w:val="28"/>
        </w:rPr>
        <w:t>
      Конкурстық комиссияның хатшысы</w:t>
      </w:r>
    </w:p>
    <w:bookmarkEnd w:id="30"/>
    <w:bookmarkStart w:name="z47" w:id="31"/>
    <w:p>
      <w:pPr>
        <w:spacing w:after="0"/>
        <w:ind w:left="0"/>
        <w:jc w:val="both"/>
      </w:pPr>
      <w:r>
        <w:rPr>
          <w:rFonts w:ascii="Times New Roman"/>
          <w:b w:val="false"/>
          <w:i w:val="false"/>
          <w:color w:val="000000"/>
          <w:sz w:val="28"/>
        </w:rPr>
        <w:t>
      ____________________________________________________________________</w:t>
      </w:r>
    </w:p>
    <w:bookmarkEnd w:id="31"/>
    <w:bookmarkStart w:name="z48" w:id="32"/>
    <w:p>
      <w:pPr>
        <w:spacing w:after="0"/>
        <w:ind w:left="0"/>
        <w:jc w:val="both"/>
      </w:pPr>
      <w:r>
        <w:rPr>
          <w:rFonts w:ascii="Times New Roman"/>
          <w:b w:val="false"/>
          <w:i w:val="false"/>
          <w:color w:val="000000"/>
          <w:sz w:val="28"/>
        </w:rPr>
        <w:t>
      (Т.А.Ә. (бар болса), лауазымы, телефоны, e-mail көрсетіледі)</w:t>
      </w:r>
    </w:p>
    <w:bookmarkEnd w:id="32"/>
    <w:bookmarkStart w:name="z49" w:id="33"/>
    <w:p>
      <w:pPr>
        <w:spacing w:after="0"/>
        <w:ind w:left="0"/>
        <w:jc w:val="both"/>
      </w:pPr>
      <w:r>
        <w:rPr>
          <w:rFonts w:ascii="Times New Roman"/>
          <w:b w:val="false"/>
          <w:i w:val="false"/>
          <w:color w:val="000000"/>
          <w:sz w:val="28"/>
        </w:rPr>
        <w:t>
      1. Конкурс қоса беріліп отырған лоттар тізбесіне сәйкес өнім берушіні (лерді) таңдау мақсатында өткізіледі.</w:t>
      </w:r>
    </w:p>
    <w:bookmarkEnd w:id="33"/>
    <w:bookmarkStart w:name="z50" w:id="34"/>
    <w:p>
      <w:pPr>
        <w:spacing w:after="0"/>
        <w:ind w:left="0"/>
        <w:jc w:val="both"/>
      </w:pPr>
      <w:r>
        <w:rPr>
          <w:rFonts w:ascii="Times New Roman"/>
          <w:b w:val="false"/>
          <w:i w:val="false"/>
          <w:color w:val="000000"/>
          <w:sz w:val="28"/>
        </w:rPr>
        <w:t>
      2. Осы Үлгілік конкурстық құжаттама (бұдан әрі – КҚ) мыналарды қамтиды:</w:t>
      </w:r>
    </w:p>
    <w:bookmarkEnd w:id="34"/>
    <w:bookmarkStart w:name="z51" w:id="35"/>
    <w:p>
      <w:pPr>
        <w:spacing w:after="0"/>
        <w:ind w:left="0"/>
        <w:jc w:val="both"/>
      </w:pPr>
      <w:r>
        <w:rPr>
          <w:rFonts w:ascii="Times New Roman"/>
          <w:b w:val="false"/>
          <w:i w:val="false"/>
          <w:color w:val="000000"/>
          <w:sz w:val="28"/>
        </w:rPr>
        <w:t>
      1) осы КҚ-ға 1-қосымшаға сәйкес мемлекеттік сатып алудың жылдық жоспарына сәйкес лоттардың тізбесі және көрсетілетін қызметтерді сатып алу шарттары;</w:t>
      </w:r>
    </w:p>
    <w:bookmarkEnd w:id="35"/>
    <w:bookmarkStart w:name="z52" w:id="36"/>
    <w:p>
      <w:pPr>
        <w:spacing w:after="0"/>
        <w:ind w:left="0"/>
        <w:jc w:val="both"/>
      </w:pPr>
      <w:r>
        <w:rPr>
          <w:rFonts w:ascii="Times New Roman"/>
          <w:b w:val="false"/>
          <w:i w:val="false"/>
          <w:color w:val="000000"/>
          <w:sz w:val="28"/>
        </w:rPr>
        <w:t xml:space="preserve">
      2) Қазақстан Республикасы Қаржы министрінің 2024 жылғы 9 қазандағы № 687 бұйрығымен бекітілген "Мемлекеттік сатып алуды жүзеге асыру қағидаларын бекіту туралы" қағидалардың </w:t>
      </w:r>
      <w:r>
        <w:rPr>
          <w:rFonts w:ascii="Times New Roman"/>
          <w:b w:val="false"/>
          <w:i w:val="false"/>
          <w:color w:val="000000"/>
          <w:sz w:val="28"/>
        </w:rPr>
        <w:t>4-қосымшасымен</w:t>
      </w:r>
      <w:r>
        <w:rPr>
          <w:rFonts w:ascii="Times New Roman"/>
          <w:b w:val="false"/>
          <w:i w:val="false"/>
          <w:color w:val="000000"/>
          <w:sz w:val="28"/>
        </w:rPr>
        <w:t xml:space="preserve"> бекітілген конкурсқа қатысу туралы келісім (нормативтік құқықтық актілерді мемлекеттік тіркеу тізілімінде № 35238 болып тіркелген) (бұдан әрі – Мемлекеттік сатып алу қағидалары);</w:t>
      </w:r>
    </w:p>
    <w:bookmarkEnd w:id="36"/>
    <w:bookmarkStart w:name="z53" w:id="37"/>
    <w:p>
      <w:pPr>
        <w:spacing w:after="0"/>
        <w:ind w:left="0"/>
        <w:jc w:val="both"/>
      </w:pPr>
      <w:r>
        <w:rPr>
          <w:rFonts w:ascii="Times New Roman"/>
          <w:b w:val="false"/>
          <w:i w:val="false"/>
          <w:color w:val="000000"/>
          <w:sz w:val="28"/>
        </w:rPr>
        <w:t>
      3) Мемлекеттік сатып алу қағидаларының 4-қосымшасымен бекітілген әлеуетті өнім берушінің конкурстық баға ұсынысының нысаны;</w:t>
      </w:r>
    </w:p>
    <w:bookmarkEnd w:id="37"/>
    <w:bookmarkStart w:name="z54" w:id="38"/>
    <w:p>
      <w:pPr>
        <w:spacing w:after="0"/>
        <w:ind w:left="0"/>
        <w:jc w:val="both"/>
      </w:pPr>
      <w:r>
        <w:rPr>
          <w:rFonts w:ascii="Times New Roman"/>
          <w:b w:val="false"/>
          <w:i w:val="false"/>
          <w:color w:val="000000"/>
          <w:sz w:val="28"/>
        </w:rPr>
        <w:t>
      4) осы КҚ-ға 2-қосымшаға сәйкес көрсетілетін қызметтерді мемлекеттік сатып алуды жүзеге асыру кезінде әлеуетті өнім берушіге қойылатын біліктілік талаптарының нысаны;</w:t>
      </w:r>
    </w:p>
    <w:bookmarkEnd w:id="38"/>
    <w:bookmarkStart w:name="z55" w:id="39"/>
    <w:p>
      <w:pPr>
        <w:spacing w:after="0"/>
        <w:ind w:left="0"/>
        <w:jc w:val="both"/>
      </w:pPr>
      <w:r>
        <w:rPr>
          <w:rFonts w:ascii="Times New Roman"/>
          <w:b w:val="false"/>
          <w:i w:val="false"/>
          <w:color w:val="000000"/>
          <w:sz w:val="28"/>
        </w:rPr>
        <w:t>
      5) Мемлекеттік сатып алу қағидаларының 4-қосымшасымен бекітілген қызметтерді көрсету үшін әлеуетті өнім берушінің біліктілігі туралы мәліметтер нысаны;</w:t>
      </w:r>
    </w:p>
    <w:bookmarkEnd w:id="39"/>
    <w:bookmarkStart w:name="z56" w:id="40"/>
    <w:p>
      <w:pPr>
        <w:spacing w:after="0"/>
        <w:ind w:left="0"/>
        <w:jc w:val="both"/>
      </w:pPr>
      <w:r>
        <w:rPr>
          <w:rFonts w:ascii="Times New Roman"/>
          <w:b w:val="false"/>
          <w:i w:val="false"/>
          <w:color w:val="000000"/>
          <w:sz w:val="28"/>
        </w:rPr>
        <w:t>
      6) осы КҚ-ға 3-қосымшаға сәйкес көрсетілетін қызметтерді сатып алу жөніндегі техникалық ерекшеліктің нысаны;</w:t>
      </w:r>
    </w:p>
    <w:bookmarkEnd w:id="40"/>
    <w:bookmarkStart w:name="z57" w:id="41"/>
    <w:p>
      <w:pPr>
        <w:spacing w:after="0"/>
        <w:ind w:left="0"/>
        <w:jc w:val="both"/>
      </w:pPr>
      <w:r>
        <w:rPr>
          <w:rFonts w:ascii="Times New Roman"/>
          <w:b w:val="false"/>
          <w:i w:val="false"/>
          <w:color w:val="000000"/>
          <w:sz w:val="28"/>
        </w:rPr>
        <w:t>
      7) Мемлекеттік сатып алу қағидаларының 4-қосымшасымен бекітілген көрсетілетін қызметтерді көрсету бойынша қосалқы мердігерлер (көрсетілетін қызметтерді көрсету кезінде бірлесіп орындаушылар) туралы мәліметтер нысанын, сондай-ақ әлеуетті өнім берушімен бірлесіп орындаушыларға беретін қызмет түрлері;</w:t>
      </w:r>
    </w:p>
    <w:bookmarkEnd w:id="41"/>
    <w:bookmarkStart w:name="z58" w:id="42"/>
    <w:p>
      <w:pPr>
        <w:spacing w:after="0"/>
        <w:ind w:left="0"/>
        <w:jc w:val="both"/>
      </w:pPr>
      <w:r>
        <w:rPr>
          <w:rFonts w:ascii="Times New Roman"/>
          <w:b w:val="false"/>
          <w:i w:val="false"/>
          <w:color w:val="000000"/>
          <w:sz w:val="28"/>
        </w:rPr>
        <w:t xml:space="preserve">
      8) үлгілік нысандар: </w:t>
      </w:r>
    </w:p>
    <w:bookmarkEnd w:id="42"/>
    <w:bookmarkStart w:name="z59" w:id="43"/>
    <w:p>
      <w:pPr>
        <w:spacing w:after="0"/>
        <w:ind w:left="0"/>
        <w:jc w:val="both"/>
      </w:pPr>
      <w:r>
        <w:rPr>
          <w:rFonts w:ascii="Times New Roman"/>
          <w:b w:val="false"/>
          <w:i w:val="false"/>
          <w:color w:val="000000"/>
          <w:sz w:val="28"/>
        </w:rPr>
        <w:t>
      осы КҚ-ға 4-қосымшаға сәйкес авторлық құқық объектілерін кәбіл арқылы немесе эфирде жалпыға бірдей хабарлау құқығын беру жөніндегі көрсетілетін қызметтерді мемлекеттік сатып алу туралы шарт;</w:t>
      </w:r>
    </w:p>
    <w:bookmarkEnd w:id="43"/>
    <w:bookmarkStart w:name="z60" w:id="44"/>
    <w:p>
      <w:pPr>
        <w:spacing w:after="0"/>
        <w:ind w:left="0"/>
        <w:jc w:val="both"/>
      </w:pPr>
      <w:r>
        <w:rPr>
          <w:rFonts w:ascii="Times New Roman"/>
          <w:b w:val="false"/>
          <w:i w:val="false"/>
          <w:color w:val="000000"/>
          <w:sz w:val="28"/>
        </w:rPr>
        <w:t>
      осы КҚ-ға 5-қосымшаға сәйкес сабақтас құқықтар объектілерін кәбіл арқылы немесе эфирде жалпыға бірдей хабарлау құқығын беру жөніндегі көрсетілетін қызметтерді мемлекеттік сатып алу туралы шарт.</w:t>
      </w:r>
    </w:p>
    <w:bookmarkEnd w:id="44"/>
    <w:bookmarkStart w:name="z61" w:id="45"/>
    <w:p>
      <w:pPr>
        <w:spacing w:after="0"/>
        <w:ind w:left="0"/>
        <w:jc w:val="both"/>
      </w:pPr>
      <w:r>
        <w:rPr>
          <w:rFonts w:ascii="Times New Roman"/>
          <w:b w:val="false"/>
          <w:i w:val="false"/>
          <w:color w:val="000000"/>
          <w:sz w:val="28"/>
        </w:rPr>
        <w:t>
      3. Көрсетілетін қызметтерді мемлекеттік сатып алу бойынша осы конкурсқа бөлінген сома__________________________________ теңге. Осы конкурсқа бөлінген сома лоттар бөлінісінде мынаны құрайды: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__)</w:t>
            </w:r>
          </w:p>
        </w:tc>
      </w:tr>
    </w:tbl>
    <w:bookmarkStart w:name="z62" w:id="46"/>
    <w:p>
      <w:pPr>
        <w:spacing w:after="0"/>
        <w:ind w:left="0"/>
        <w:jc w:val="both"/>
      </w:pPr>
      <w:r>
        <w:rPr>
          <w:rFonts w:ascii="Times New Roman"/>
          <w:b w:val="false"/>
          <w:i w:val="false"/>
          <w:color w:val="000000"/>
          <w:sz w:val="28"/>
        </w:rPr>
        <w:t>
      4. Конкурсқа қатысуға өтінімді және Шартты орындауды қамтамасыз ету талап етілмейді.</w:t>
      </w:r>
    </w:p>
    <w:bookmarkEnd w:id="46"/>
    <w:bookmarkStart w:name="z63" w:id="47"/>
    <w:p>
      <w:pPr>
        <w:spacing w:after="0"/>
        <w:ind w:left="0"/>
        <w:jc w:val="left"/>
      </w:pPr>
      <w:r>
        <w:rPr>
          <w:rFonts w:ascii="Times New Roman"/>
          <w:b/>
          <w:i w:val="false"/>
          <w:color w:val="000000"/>
        </w:rPr>
        <w:t xml:space="preserve"> 2-тарау. Конкурстық құжаттама жобасын алдын ала талқылау, сондай-ақ конкурстық құжаттаманың ережелерін ұйымдастырушы немесе тапсырыс беруші тарапынан түсіндіру</w:t>
      </w:r>
    </w:p>
    <w:bookmarkEnd w:id="47"/>
    <w:bookmarkStart w:name="z64" w:id="48"/>
    <w:p>
      <w:pPr>
        <w:spacing w:after="0"/>
        <w:ind w:left="0"/>
        <w:jc w:val="both"/>
      </w:pPr>
      <w:r>
        <w:rPr>
          <w:rFonts w:ascii="Times New Roman"/>
          <w:b w:val="false"/>
          <w:i w:val="false"/>
          <w:color w:val="000000"/>
          <w:sz w:val="28"/>
        </w:rPr>
        <w:t>
      5. Әлеуетті өнім берушілер КҚ жобасына ескертулерді, сондай-ақ КҚ ережелерін түсіндіру туралы сұрау салуларды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күннен бастап екі жұмыс күнінен кешіктірмей жібере алады.</w:t>
      </w:r>
    </w:p>
    <w:bookmarkEnd w:id="48"/>
    <w:bookmarkStart w:name="z65" w:id="49"/>
    <w:p>
      <w:pPr>
        <w:spacing w:after="0"/>
        <w:ind w:left="0"/>
        <w:jc w:val="both"/>
      </w:pPr>
      <w:r>
        <w:rPr>
          <w:rFonts w:ascii="Times New Roman"/>
          <w:b w:val="false"/>
          <w:i w:val="false"/>
          <w:color w:val="000000"/>
          <w:sz w:val="28"/>
        </w:rPr>
        <w:t>
      6. КҚ жобасына ескертулер, сондай-ақ мемлекеттік сатып алуды жүзеге асыру туралы хабарландыру орналастырылған күннен бастап екі жұмыс күні ішінде КҚ ережелерін түсіндіру туралы сұрау салулар болмаған кезде КҚ бекітілген болып есептеледі.</w:t>
      </w:r>
    </w:p>
    <w:bookmarkEnd w:id="49"/>
    <w:bookmarkStart w:name="z66" w:id="50"/>
    <w:p>
      <w:pPr>
        <w:spacing w:after="0"/>
        <w:ind w:left="0"/>
        <w:jc w:val="both"/>
      </w:pPr>
      <w:r>
        <w:rPr>
          <w:rFonts w:ascii="Times New Roman"/>
          <w:b w:val="false"/>
          <w:i w:val="false"/>
          <w:color w:val="000000"/>
          <w:sz w:val="28"/>
        </w:rPr>
        <w:t>
      7. КҚ ережелерін түсіндіру туралы ескертулер, сондай-ақ сұрау салулар болған кезде тапсырыс беруші, ұйымдастырушы КҚ алдын ала талқылау мерзімі өткен күннен бастап екі жұмыс күні ішінде мынадай шешімдер қабылдайды:</w:t>
      </w:r>
    </w:p>
    <w:bookmarkEnd w:id="50"/>
    <w:bookmarkStart w:name="z67" w:id="51"/>
    <w:p>
      <w:pPr>
        <w:spacing w:after="0"/>
        <w:ind w:left="0"/>
        <w:jc w:val="both"/>
      </w:pPr>
      <w:r>
        <w:rPr>
          <w:rFonts w:ascii="Times New Roman"/>
          <w:b w:val="false"/>
          <w:i w:val="false"/>
          <w:color w:val="000000"/>
          <w:sz w:val="28"/>
        </w:rPr>
        <w:t>
      1) КҚ жобасына өзгерістер және (немесе) толықтырулар енгізеді;</w:t>
      </w:r>
    </w:p>
    <w:bookmarkEnd w:id="51"/>
    <w:bookmarkStart w:name="z68" w:id="52"/>
    <w:p>
      <w:pPr>
        <w:spacing w:after="0"/>
        <w:ind w:left="0"/>
        <w:jc w:val="both"/>
      </w:pPr>
      <w:r>
        <w:rPr>
          <w:rFonts w:ascii="Times New Roman"/>
          <w:b w:val="false"/>
          <w:i w:val="false"/>
          <w:color w:val="000000"/>
          <w:sz w:val="28"/>
        </w:rPr>
        <w:t>
      2) КҚ жобасына ескертулерді олардың ауытқу себептерінің негіздемелерін көрсете отырып қабылдамайды;</w:t>
      </w:r>
    </w:p>
    <w:bookmarkEnd w:id="52"/>
    <w:bookmarkStart w:name="z69" w:id="53"/>
    <w:p>
      <w:pPr>
        <w:spacing w:after="0"/>
        <w:ind w:left="0"/>
        <w:jc w:val="both"/>
      </w:pPr>
      <w:r>
        <w:rPr>
          <w:rFonts w:ascii="Times New Roman"/>
          <w:b w:val="false"/>
          <w:i w:val="false"/>
          <w:color w:val="000000"/>
          <w:sz w:val="28"/>
        </w:rPr>
        <w:t>
      3) КҚ ережелеріне түсініктеме береді.</w:t>
      </w:r>
    </w:p>
    <w:bookmarkEnd w:id="53"/>
    <w:bookmarkStart w:name="z70" w:id="54"/>
    <w:p>
      <w:pPr>
        <w:spacing w:after="0"/>
        <w:ind w:left="0"/>
        <w:jc w:val="both"/>
      </w:pPr>
      <w:r>
        <w:rPr>
          <w:rFonts w:ascii="Times New Roman"/>
          <w:b w:val="false"/>
          <w:i w:val="false"/>
          <w:color w:val="000000"/>
          <w:sz w:val="28"/>
        </w:rPr>
        <w:t>
      КҚ жобасына өзгерістер және (немесе) толықтырулар енгізілген жағдайда, КҚ-ны бекіту сияқты тәртіппен веб-порталда өзгертілген КҚ-ны бекіту туралы шешім қабылданады.</w:t>
      </w:r>
    </w:p>
    <w:bookmarkEnd w:id="54"/>
    <w:bookmarkStart w:name="z71" w:id="55"/>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есептеледі.</w:t>
      </w:r>
    </w:p>
    <w:bookmarkEnd w:id="55"/>
    <w:bookmarkStart w:name="z72" w:id="56"/>
    <w:p>
      <w:pPr>
        <w:spacing w:after="0"/>
        <w:ind w:left="0"/>
        <w:jc w:val="both"/>
      </w:pPr>
      <w:r>
        <w:rPr>
          <w:rFonts w:ascii="Times New Roman"/>
          <w:b w:val="false"/>
          <w:i w:val="false"/>
          <w:color w:val="000000"/>
          <w:sz w:val="28"/>
        </w:rPr>
        <w:t>
      8. Ұйымдастырушы КҚ бекітілген күннен бастап бір жұмыс күнінен кешіктірмей веб-порталда КҚ жобасын алдын ала талқылау хаттамасын орналастырады.</w:t>
      </w:r>
    </w:p>
    <w:bookmarkEnd w:id="56"/>
    <w:bookmarkStart w:name="z73" w:id="57"/>
    <w:p>
      <w:pPr>
        <w:spacing w:after="0"/>
        <w:ind w:left="0"/>
        <w:jc w:val="both"/>
      </w:pPr>
      <w:r>
        <w:rPr>
          <w:rFonts w:ascii="Times New Roman"/>
          <w:b w:val="false"/>
          <w:i w:val="false"/>
          <w:color w:val="000000"/>
          <w:sz w:val="28"/>
        </w:rPr>
        <w:t>
      ҚК жобасына өзгерістер және (немесе) толықтырулар енгізілген жағдайда ұйымдастырушы КҚ-ны алдын ала талқылау хаттамасымен бірге КҚ жобасын алған веб-порталға қатысушы әлеуетті өнім берушілерді автоматты түрде хабардар ете отырып, КҚ-ның бекітілген мәтінін орналастырады.</w:t>
      </w:r>
    </w:p>
    <w:bookmarkEnd w:id="57"/>
    <w:bookmarkStart w:name="z74" w:id="58"/>
    <w:p>
      <w:pPr>
        <w:spacing w:after="0"/>
        <w:ind w:left="0"/>
        <w:jc w:val="both"/>
      </w:pPr>
      <w:r>
        <w:rPr>
          <w:rFonts w:ascii="Times New Roman"/>
          <w:b w:val="false"/>
          <w:i w:val="false"/>
          <w:color w:val="000000"/>
          <w:sz w:val="28"/>
        </w:rPr>
        <w:t>
      9. КҚ жобасын алдын ала талқылау хаттамасында КҚ жобасына келіп түскен ескертулер және олар бойынша қабылданған шешімдер туралы ақпарат болады.</w:t>
      </w:r>
    </w:p>
    <w:bookmarkEnd w:id="58"/>
    <w:bookmarkStart w:name="z75" w:id="59"/>
    <w:p>
      <w:pPr>
        <w:spacing w:after="0"/>
        <w:ind w:left="0"/>
        <w:jc w:val="both"/>
      </w:pPr>
      <w:r>
        <w:rPr>
          <w:rFonts w:ascii="Times New Roman"/>
          <w:b w:val="false"/>
          <w:i w:val="false"/>
          <w:color w:val="000000"/>
          <w:sz w:val="28"/>
        </w:rPr>
        <w:t>
      10. КҚ жобасына ескертулерді қабылдамау туралы шешім қабылданған жағдайда, оларды қабылдамау себептерінің толық негіздемесі КҚ жобасын алдын ала талқылау хаттамасында көрсетіледі.</w:t>
      </w:r>
    </w:p>
    <w:bookmarkEnd w:id="59"/>
    <w:bookmarkStart w:name="z76" w:id="60"/>
    <w:p>
      <w:pPr>
        <w:spacing w:after="0"/>
        <w:ind w:left="0"/>
        <w:jc w:val="both"/>
      </w:pPr>
      <w:r>
        <w:rPr>
          <w:rFonts w:ascii="Times New Roman"/>
          <w:b w:val="false"/>
          <w:i w:val="false"/>
          <w:color w:val="000000"/>
          <w:sz w:val="28"/>
        </w:rPr>
        <w:t>
      11. Веб-портал арқылы КҚ ережелерін түсіндіру туралы әлеуетті өнім берушілердің сұрау салулары келіп түскен кезде КҚ ережелерін түсіндіру мәтіні КҚ жобасын алдын ала талқылау хаттамасында көрсетіледі.</w:t>
      </w:r>
    </w:p>
    <w:bookmarkEnd w:id="60"/>
    <w:bookmarkStart w:name="z77" w:id="61"/>
    <w:p>
      <w:pPr>
        <w:spacing w:after="0"/>
        <w:ind w:left="0"/>
        <w:jc w:val="both"/>
      </w:pPr>
      <w:r>
        <w:rPr>
          <w:rFonts w:ascii="Times New Roman"/>
          <w:b w:val="false"/>
          <w:i w:val="false"/>
          <w:color w:val="000000"/>
          <w:sz w:val="28"/>
        </w:rPr>
        <w:t>
      12. Алдын ала талқылау нәтижелері бойынша тапсырыс берушінің қабылдаған шешімі "Мемлекеттік сатып алу туралы" Қазақстан Республикасы Заңында (бұдан әрі – Заң) белгіленген тәртіппен шағымдануы мүмкін.</w:t>
      </w:r>
    </w:p>
    <w:bookmarkEnd w:id="61"/>
    <w:bookmarkStart w:name="z78" w:id="62"/>
    <w:p>
      <w:pPr>
        <w:spacing w:after="0"/>
        <w:ind w:left="0"/>
        <w:jc w:val="left"/>
      </w:pPr>
      <w:r>
        <w:rPr>
          <w:rFonts w:ascii="Times New Roman"/>
          <w:b/>
          <w:i w:val="false"/>
          <w:color w:val="000000"/>
        </w:rPr>
        <w:t xml:space="preserve"> 3-тарау. Әлеуетті өнім берушілердің конкурсқа қатысуға өтінімді ресімдеуіне және ұсынуына қойылатын талаптар</w:t>
      </w:r>
    </w:p>
    <w:bookmarkEnd w:id="62"/>
    <w:bookmarkStart w:name="z79" w:id="63"/>
    <w:p>
      <w:pPr>
        <w:spacing w:after="0"/>
        <w:ind w:left="0"/>
        <w:jc w:val="both"/>
      </w:pPr>
      <w:r>
        <w:rPr>
          <w:rFonts w:ascii="Times New Roman"/>
          <w:b w:val="false"/>
          <w:i w:val="false"/>
          <w:color w:val="000000"/>
          <w:sz w:val="28"/>
        </w:rPr>
        <w:t>
      13. Конкурсқа қатысуға өтінім веб-портал арқылы электрондық құжат нысанында беріледі және үміткер әлеуетті өнім берушінің осы КҚ-да көзделген талаптар мен шарттарға сәйкес қызмет көрсетуге келісімін, сондай-ақ әлеуетті өнім берушінің Заңның 7-бабында белгіленген біліктілік талаптары мен шектеулеріне сәйкестігін растайтын мәліметтерді алуға келісімі болып табылады.</w:t>
      </w:r>
    </w:p>
    <w:bookmarkEnd w:id="63"/>
    <w:bookmarkStart w:name="z80" w:id="64"/>
    <w:p>
      <w:pPr>
        <w:spacing w:after="0"/>
        <w:ind w:left="0"/>
        <w:jc w:val="both"/>
      </w:pPr>
      <w:r>
        <w:rPr>
          <w:rFonts w:ascii="Times New Roman"/>
          <w:b w:val="false"/>
          <w:i w:val="false"/>
          <w:color w:val="000000"/>
          <w:sz w:val="28"/>
        </w:rPr>
        <w:t>
      14. Әлеуетті өнім беруші өтінімді қалыптастыру алдында Мемлекеттік сатып алу қағидаларының 4-қосымшасымен бекітілген конкурсқа қатысу туралы келісімді қабылдайды.</w:t>
      </w:r>
    </w:p>
    <w:bookmarkEnd w:id="64"/>
    <w:bookmarkStart w:name="z81" w:id="65"/>
    <w:p>
      <w:pPr>
        <w:spacing w:after="0"/>
        <w:ind w:left="0"/>
        <w:jc w:val="both"/>
      </w:pPr>
      <w:r>
        <w:rPr>
          <w:rFonts w:ascii="Times New Roman"/>
          <w:b w:val="false"/>
          <w:i w:val="false"/>
          <w:color w:val="000000"/>
          <w:sz w:val="28"/>
        </w:rPr>
        <w:t>
      15. Конкурсқа қатысуға өтінім мыналарды қамтиды:</w:t>
      </w:r>
    </w:p>
    <w:bookmarkEnd w:id="65"/>
    <w:bookmarkStart w:name="z82" w:id="66"/>
    <w:p>
      <w:pPr>
        <w:spacing w:after="0"/>
        <w:ind w:left="0"/>
        <w:jc w:val="both"/>
      </w:pPr>
      <w:r>
        <w:rPr>
          <w:rFonts w:ascii="Times New Roman"/>
          <w:b w:val="false"/>
          <w:i w:val="false"/>
          <w:color w:val="000000"/>
          <w:sz w:val="28"/>
        </w:rPr>
        <w:t>
      1) әлеуетті өнім берушінің біліктілік талаптарына сәйкестігін растау үшін ұсынылатын, электрондық цифрлық қолтаңбамен куәландырылған құжаттардың электрондық көшірмелері не электрондық құжаттар, оның ішінде:</w:t>
      </w:r>
    </w:p>
    <w:bookmarkEnd w:id="66"/>
    <w:bookmarkStart w:name="z83" w:id="67"/>
    <w:p>
      <w:pPr>
        <w:spacing w:after="0"/>
        <w:ind w:left="0"/>
        <w:jc w:val="both"/>
      </w:pPr>
      <w:r>
        <w:rPr>
          <w:rFonts w:ascii="Times New Roman"/>
          <w:b w:val="false"/>
          <w:i w:val="false"/>
          <w:color w:val="000000"/>
          <w:sz w:val="28"/>
        </w:rPr>
        <w:t>
      әлеуетті өнім берушінің көрсетілетін қызметтерді көрсетуге құқығын растайтын куәліктер мен өзге де құжаттар;</w:t>
      </w:r>
    </w:p>
    <w:bookmarkEnd w:id="67"/>
    <w:bookmarkStart w:name="z84" w:id="68"/>
    <w:p>
      <w:pPr>
        <w:spacing w:after="0"/>
        <w:ind w:left="0"/>
        <w:jc w:val="both"/>
      </w:pPr>
      <w:r>
        <w:rPr>
          <w:rFonts w:ascii="Times New Roman"/>
          <w:b w:val="false"/>
          <w:i w:val="false"/>
          <w:color w:val="000000"/>
          <w:sz w:val="28"/>
        </w:rPr>
        <w:t>
      Мемлекеттік сатып алу қағидаларының 4-қосымшасымен бекітілген мемлекеттік сатып алу процесіне қатысуға арналған біліктілік туралы мәліметтер;</w:t>
      </w:r>
    </w:p>
    <w:bookmarkEnd w:id="68"/>
    <w:bookmarkStart w:name="z85" w:id="69"/>
    <w:p>
      <w:pPr>
        <w:spacing w:after="0"/>
        <w:ind w:left="0"/>
        <w:jc w:val="both"/>
      </w:pPr>
      <w:r>
        <w:rPr>
          <w:rFonts w:ascii="Times New Roman"/>
          <w:b w:val="false"/>
          <w:i w:val="false"/>
          <w:color w:val="000000"/>
          <w:sz w:val="28"/>
        </w:rPr>
        <w:t>
      конкурс шеңберінде сатып алу нысанасы болып табылатын қызметтерді көрсету бойынша қосалқы мердігерлер (бірлесіп орындаушылар) туралы мәліметтер, Мемлекеттік сатып алу қағидаларының 4-қосымшасымен бекітілген, сондай-ақ әлеуетті өнім берушінің көрсетілетін қызметтердің жалпы көлемінің жиынтығында отыз пайызынан астамын бірлесіп орындаушыларға қосымша орындауға беруге тыйым салу шарты.</w:t>
      </w:r>
    </w:p>
    <w:bookmarkEnd w:id="69"/>
    <w:bookmarkStart w:name="z86" w:id="70"/>
    <w:p>
      <w:pPr>
        <w:spacing w:after="0"/>
        <w:ind w:left="0"/>
        <w:jc w:val="both"/>
      </w:pPr>
      <w:r>
        <w:rPr>
          <w:rFonts w:ascii="Times New Roman"/>
          <w:b w:val="false"/>
          <w:i w:val="false"/>
          <w:color w:val="000000"/>
          <w:sz w:val="28"/>
        </w:rPr>
        <w:t>
      Егер әлеуетті өнім беруші көрсетілетін қызметтерді бірлесіп орындаушыларды тартуды көздейтін болса, онда әлеуетті өнім беруші ұйымдастырушыға тартылатын бірлесіп орындаушылардың біліктілік талаптарына сәйкестігін растайтын құжаттардың электрондық көшірмелерін ұсынады;</w:t>
      </w:r>
    </w:p>
    <w:bookmarkEnd w:id="70"/>
    <w:bookmarkStart w:name="z87" w:id="71"/>
    <w:p>
      <w:pPr>
        <w:spacing w:after="0"/>
        <w:ind w:left="0"/>
        <w:jc w:val="both"/>
      </w:pPr>
      <w:r>
        <w:rPr>
          <w:rFonts w:ascii="Times New Roman"/>
          <w:b w:val="false"/>
          <w:i w:val="false"/>
          <w:color w:val="000000"/>
          <w:sz w:val="28"/>
        </w:rPr>
        <w:t>
      2) ұлттық стандарттар көрсетілген техникалық ерекшелік, ал олар болмаған жағдайда сатып алынатын қызметтерге арналған мемлекетаралық стандарттар. Ұлттық және мемлекетаралық стандарттар болмаған кезде сатып алынатын қызметтердің функционалдық, техникалық, сапалық және пайдалану сипаттамаларының сипаттамасы, оның ішінде тауар белгілеріне, қызмет көрсету белгілеріне, фирмалық атауларға, патенттерге, пайдалы модельдерге, өнеркәсіптік үлгілерге, көрсетілетін қызметтің шыққан жерінің атауы мен өндірушінің атауы және Қағидалардың 4-қосымшасында бекітілген нысандар бойынша өзге де сипаттамалар көрсетіледі қызметтер үшін мемлекеттік сатып алу.</w:t>
      </w:r>
    </w:p>
    <w:bookmarkEnd w:id="71"/>
    <w:bookmarkStart w:name="z88" w:id="72"/>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bookmarkEnd w:id="72"/>
    <w:bookmarkStart w:name="z89" w:id="73"/>
    <w:p>
      <w:pPr>
        <w:spacing w:after="0"/>
        <w:ind w:left="0"/>
        <w:jc w:val="both"/>
      </w:pPr>
      <w:r>
        <w:rPr>
          <w:rFonts w:ascii="Times New Roman"/>
          <w:b w:val="false"/>
          <w:i w:val="false"/>
          <w:color w:val="000000"/>
          <w:sz w:val="28"/>
        </w:rPr>
        <w:t>
      3) Мемлекеттік сатып алу қағидаларының 4-қосымшасымен бекітілген электрондық құжат нысанындағы конкурстық баға ұсынысы.</w:t>
      </w:r>
    </w:p>
    <w:bookmarkEnd w:id="73"/>
    <w:bookmarkStart w:name="z90" w:id="74"/>
    <w:p>
      <w:pPr>
        <w:spacing w:after="0"/>
        <w:ind w:left="0"/>
        <w:jc w:val="both"/>
      </w:pPr>
      <w:r>
        <w:rPr>
          <w:rFonts w:ascii="Times New Roman"/>
          <w:b w:val="false"/>
          <w:i w:val="false"/>
          <w:color w:val="000000"/>
          <w:sz w:val="28"/>
        </w:rPr>
        <w:t>
      16. Конкурстық өтінімнің қолданылу мерзімі конкурстық өтінімдер ашылған күннен бастап кемінде күнтізбелік алпыс күнді құрайды.</w:t>
      </w:r>
    </w:p>
    <w:bookmarkEnd w:id="74"/>
    <w:bookmarkStart w:name="z91" w:id="75"/>
    <w:p>
      <w:pPr>
        <w:spacing w:after="0"/>
        <w:ind w:left="0"/>
        <w:jc w:val="both"/>
      </w:pPr>
      <w:r>
        <w:rPr>
          <w:rFonts w:ascii="Times New Roman"/>
          <w:b w:val="false"/>
          <w:i w:val="false"/>
          <w:color w:val="000000"/>
          <w:sz w:val="28"/>
        </w:rPr>
        <w:t>
      17. Конкурсқа қатысуға өтінімдегі құжаттардың электрондық көшірмелері кескіннің түсіне қарамастан анық және түсінікті болуы тиіс.</w:t>
      </w:r>
    </w:p>
    <w:bookmarkEnd w:id="75"/>
    <w:bookmarkStart w:name="z92" w:id="76"/>
    <w:p>
      <w:pPr>
        <w:spacing w:after="0"/>
        <w:ind w:left="0"/>
        <w:jc w:val="both"/>
      </w:pPr>
      <w:r>
        <w:rPr>
          <w:rFonts w:ascii="Times New Roman"/>
          <w:b w:val="false"/>
          <w:i w:val="false"/>
          <w:color w:val="000000"/>
          <w:sz w:val="28"/>
        </w:rPr>
        <w:t>
      18. Конкурсқа қатысуға өтінім, сондай-ақ конкурсқа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76"/>
    <w:bookmarkStart w:name="z93" w:id="77"/>
    <w:p>
      <w:pPr>
        <w:spacing w:after="0"/>
        <w:ind w:left="0"/>
        <w:jc w:val="both"/>
      </w:pPr>
      <w:r>
        <w:rPr>
          <w:rFonts w:ascii="Times New Roman"/>
          <w:b w:val="false"/>
          <w:i w:val="false"/>
          <w:color w:val="000000"/>
          <w:sz w:val="28"/>
        </w:rPr>
        <w:t>
      Әлеуетті өнім беруші оларды басқа тілде жасаған және ұсынған жағдайда, оларға дәл (нотариалды куәландырылған) аударма қоса беріледі.</w:t>
      </w:r>
    </w:p>
    <w:bookmarkEnd w:id="77"/>
    <w:bookmarkStart w:name="z94" w:id="78"/>
    <w:p>
      <w:pPr>
        <w:spacing w:after="0"/>
        <w:ind w:left="0"/>
        <w:jc w:val="left"/>
      </w:pPr>
      <w:r>
        <w:rPr>
          <w:rFonts w:ascii="Times New Roman"/>
          <w:b/>
          <w:i w:val="false"/>
          <w:color w:val="000000"/>
        </w:rPr>
        <w:t xml:space="preserve"> 4-тарау. Конкурсқа қатысуға өтінім беру тәртібі</w:t>
      </w:r>
    </w:p>
    <w:bookmarkEnd w:id="78"/>
    <w:bookmarkStart w:name="z95" w:id="79"/>
    <w:p>
      <w:pPr>
        <w:spacing w:after="0"/>
        <w:ind w:left="0"/>
        <w:jc w:val="both"/>
      </w:pPr>
      <w:r>
        <w:rPr>
          <w:rFonts w:ascii="Times New Roman"/>
          <w:b w:val="false"/>
          <w:i w:val="false"/>
          <w:color w:val="000000"/>
          <w:sz w:val="28"/>
        </w:rPr>
        <w:t>
      19. Конкурсқа қатысуға өтінімді әлеуетті өнім беруші веб-портал арқылы ұйымдастырушыға ұсынады.</w:t>
      </w:r>
    </w:p>
    <w:bookmarkEnd w:id="79"/>
    <w:bookmarkStart w:name="z96" w:id="80"/>
    <w:p>
      <w:pPr>
        <w:spacing w:after="0"/>
        <w:ind w:left="0"/>
        <w:jc w:val="both"/>
      </w:pPr>
      <w:r>
        <w:rPr>
          <w:rFonts w:ascii="Times New Roman"/>
          <w:b w:val="false"/>
          <w:i w:val="false"/>
          <w:color w:val="000000"/>
          <w:sz w:val="28"/>
        </w:rPr>
        <w:t>
      20. Әлеуетті өнім берушілер ұсынған конкурсқа қатысуға өтінімдер веб-порталда автоматты түрде тіркеледі.</w:t>
      </w:r>
    </w:p>
    <w:bookmarkEnd w:id="80"/>
    <w:bookmarkStart w:name="z97" w:id="81"/>
    <w:p>
      <w:pPr>
        <w:spacing w:after="0"/>
        <w:ind w:left="0"/>
        <w:jc w:val="both"/>
      </w:pPr>
      <w:r>
        <w:rPr>
          <w:rFonts w:ascii="Times New Roman"/>
          <w:b w:val="false"/>
          <w:i w:val="false"/>
          <w:color w:val="000000"/>
          <w:sz w:val="28"/>
        </w:rPr>
        <w:t>
      21. Конкурсқа қатысуға өтінім веб-портал конкурсқа қатысуға өтінім берген өнім берушіге тиісті хабарламаны автоматты түрде жіберген уақытта қабылданған болып есептеледі.</w:t>
      </w:r>
    </w:p>
    <w:bookmarkEnd w:id="81"/>
    <w:bookmarkStart w:name="z98" w:id="82"/>
    <w:p>
      <w:pPr>
        <w:spacing w:after="0"/>
        <w:ind w:left="0"/>
        <w:jc w:val="both"/>
      </w:pPr>
      <w:r>
        <w:rPr>
          <w:rFonts w:ascii="Times New Roman"/>
          <w:b w:val="false"/>
          <w:i w:val="false"/>
          <w:color w:val="000000"/>
          <w:sz w:val="28"/>
        </w:rPr>
        <w:t>
      22. Әлеуетті өнім берушінің конкурсқа қатысуға өтінімін веб-портал мынадай жағдайларда автоматты түрде қабылдамайды:</w:t>
      </w:r>
    </w:p>
    <w:bookmarkEnd w:id="82"/>
    <w:bookmarkStart w:name="z99" w:id="83"/>
    <w:p>
      <w:pPr>
        <w:spacing w:after="0"/>
        <w:ind w:left="0"/>
        <w:jc w:val="both"/>
      </w:pPr>
      <w:r>
        <w:rPr>
          <w:rFonts w:ascii="Times New Roman"/>
          <w:b w:val="false"/>
          <w:i w:val="false"/>
          <w:color w:val="000000"/>
          <w:sz w:val="28"/>
        </w:rPr>
        <w:t>
      1) әлеуетті өнім беруші бұдан бұрын осы конкурсқа қатысуға өтінім бергенде;</w:t>
      </w:r>
    </w:p>
    <w:bookmarkEnd w:id="83"/>
    <w:bookmarkStart w:name="z100" w:id="84"/>
    <w:p>
      <w:pPr>
        <w:spacing w:after="0"/>
        <w:ind w:left="0"/>
        <w:jc w:val="both"/>
      </w:pPr>
      <w:r>
        <w:rPr>
          <w:rFonts w:ascii="Times New Roman"/>
          <w:b w:val="false"/>
          <w:i w:val="false"/>
          <w:color w:val="000000"/>
          <w:sz w:val="28"/>
        </w:rPr>
        <w:t>
      2) конкурсқа қатысуға өтінім осы конкурсқа қатысуға өтінімдерді қабылдаудың соңғы мерзімі өткеннен кейін веб-порталға келіп түскенде;</w:t>
      </w:r>
    </w:p>
    <w:bookmarkEnd w:id="84"/>
    <w:bookmarkStart w:name="z101" w:id="85"/>
    <w:p>
      <w:pPr>
        <w:spacing w:after="0"/>
        <w:ind w:left="0"/>
        <w:jc w:val="both"/>
      </w:pPr>
      <w:r>
        <w:rPr>
          <w:rFonts w:ascii="Times New Roman"/>
          <w:b w:val="false"/>
          <w:i w:val="false"/>
          <w:color w:val="000000"/>
          <w:sz w:val="28"/>
        </w:rPr>
        <w:t>
      3) конкурстық баға ұсынысы осы қызметтерді сатып алу үшін бөлінген сомадан асқанда;</w:t>
      </w:r>
    </w:p>
    <w:bookmarkEnd w:id="85"/>
    <w:bookmarkStart w:name="z102" w:id="86"/>
    <w:p>
      <w:pPr>
        <w:spacing w:after="0"/>
        <w:ind w:left="0"/>
        <w:jc w:val="both"/>
      </w:pPr>
      <w:r>
        <w:rPr>
          <w:rFonts w:ascii="Times New Roman"/>
          <w:b w:val="false"/>
          <w:i w:val="false"/>
          <w:color w:val="000000"/>
          <w:sz w:val="28"/>
        </w:rPr>
        <w:t>
      4) Заңның 7-бабы 1-тармағының 1), 3), 4), 5), 6) және 8) тармақшаларында көзделсе.</w:t>
      </w:r>
    </w:p>
    <w:bookmarkEnd w:id="86"/>
    <w:bookmarkStart w:name="z103" w:id="87"/>
    <w:p>
      <w:pPr>
        <w:spacing w:after="0"/>
        <w:ind w:left="0"/>
        <w:jc w:val="both"/>
      </w:pPr>
      <w:r>
        <w:rPr>
          <w:rFonts w:ascii="Times New Roman"/>
          <w:b w:val="false"/>
          <w:i w:val="false"/>
          <w:color w:val="000000"/>
          <w:sz w:val="28"/>
        </w:rPr>
        <w:t>
      23. Әлеуетті өнім берушінің конкурстық баға ұсынысы теңгемен көрсетіледі.</w:t>
      </w:r>
    </w:p>
    <w:bookmarkEnd w:id="87"/>
    <w:bookmarkStart w:name="z104" w:id="88"/>
    <w:p>
      <w:pPr>
        <w:spacing w:after="0"/>
        <w:ind w:left="0"/>
        <w:jc w:val="left"/>
      </w:pPr>
      <w:r>
        <w:rPr>
          <w:rFonts w:ascii="Times New Roman"/>
          <w:b/>
          <w:i w:val="false"/>
          <w:color w:val="000000"/>
        </w:rPr>
        <w:t xml:space="preserve"> 5-тарау. Конкурсқа қатысуға өтінімдерді өзгерту және оларды кері қайтарып алу</w:t>
      </w:r>
    </w:p>
    <w:bookmarkEnd w:id="88"/>
    <w:bookmarkStart w:name="z105" w:id="89"/>
    <w:p>
      <w:pPr>
        <w:spacing w:after="0"/>
        <w:ind w:left="0"/>
        <w:jc w:val="both"/>
      </w:pPr>
      <w:r>
        <w:rPr>
          <w:rFonts w:ascii="Times New Roman"/>
          <w:b w:val="false"/>
          <w:i w:val="false"/>
          <w:color w:val="000000"/>
          <w:sz w:val="28"/>
        </w:rPr>
        <w:t>
      24. Әлеуетті өнім беруші конкурсқа қатысуға өтінімдерді ұсыну мерзімі аяқталғаннан кешіктірмей енгізілген конкурсқа қатысуға өтінімді өзгерте және (немесе) толықтыра алады, сондай-ақ кері қайтарып ала алады.</w:t>
      </w:r>
    </w:p>
    <w:bookmarkEnd w:id="89"/>
    <w:bookmarkStart w:name="z106" w:id="90"/>
    <w:p>
      <w:pPr>
        <w:spacing w:after="0"/>
        <w:ind w:left="0"/>
        <w:jc w:val="both"/>
      </w:pPr>
      <w:r>
        <w:rPr>
          <w:rFonts w:ascii="Times New Roman"/>
          <w:b w:val="false"/>
          <w:i w:val="false"/>
          <w:color w:val="000000"/>
          <w:sz w:val="28"/>
        </w:rPr>
        <w:t>
      25. Конкурсқа қатысуға өтінімдерді ұсынудың соңғы мерзімі өткеннен кейін конкурсқа қатысуға өтінімді кері қайтарып алу сияқты өзгерістер және (немесе) толықтырулар енгізуге жол берілмейді.</w:t>
      </w:r>
    </w:p>
    <w:bookmarkEnd w:id="90"/>
    <w:bookmarkStart w:name="z107" w:id="91"/>
    <w:p>
      <w:pPr>
        <w:spacing w:after="0"/>
        <w:ind w:left="0"/>
        <w:jc w:val="both"/>
      </w:pPr>
      <w:r>
        <w:rPr>
          <w:rFonts w:ascii="Times New Roman"/>
          <w:b w:val="false"/>
          <w:i w:val="false"/>
          <w:color w:val="000000"/>
          <w:sz w:val="28"/>
        </w:rPr>
        <w:t>
      26. Әлеуетті өнім беруші оның конкурсқа қатысуына байланысты барлық шығындарды көтереді. Тапсырыс беруші, ұйымдастырушы, конкурстық комиссия, сараптама комиссиясы (сарапшы) конкурс қорытындыларына қарамастан, осы шығыстарды өтеу бойынша міндеттемелерді көтермейді.</w:t>
      </w:r>
    </w:p>
    <w:bookmarkEnd w:id="91"/>
    <w:bookmarkStart w:name="z108" w:id="92"/>
    <w:p>
      <w:pPr>
        <w:spacing w:after="0"/>
        <w:ind w:left="0"/>
        <w:jc w:val="left"/>
      </w:pPr>
      <w:r>
        <w:rPr>
          <w:rFonts w:ascii="Times New Roman"/>
          <w:b/>
          <w:i w:val="false"/>
          <w:color w:val="000000"/>
        </w:rPr>
        <w:t xml:space="preserve"> 6-тарау. Конкурсқа қатысуға өтінімдерді ашу</w:t>
      </w:r>
    </w:p>
    <w:bookmarkEnd w:id="92"/>
    <w:bookmarkStart w:name="z109" w:id="93"/>
    <w:p>
      <w:pPr>
        <w:spacing w:after="0"/>
        <w:ind w:left="0"/>
        <w:jc w:val="both"/>
      </w:pPr>
      <w:r>
        <w:rPr>
          <w:rFonts w:ascii="Times New Roman"/>
          <w:b w:val="false"/>
          <w:i w:val="false"/>
          <w:color w:val="000000"/>
          <w:sz w:val="28"/>
        </w:rPr>
        <w:t>
      27. Веб-портал конкурсқа қатысуға өтінімдерді қабылдау мерзімі аяқталған күн мен уақыт басталғаннан кейін бес минут ішінде конкурсқа қатысуға өтінімдерді автоматты түрде ашады.</w:t>
      </w:r>
    </w:p>
    <w:bookmarkEnd w:id="93"/>
    <w:bookmarkStart w:name="z110" w:id="94"/>
    <w:p>
      <w:pPr>
        <w:spacing w:after="0"/>
        <w:ind w:left="0"/>
        <w:jc w:val="both"/>
      </w:pPr>
      <w:r>
        <w:rPr>
          <w:rFonts w:ascii="Times New Roman"/>
          <w:b w:val="false"/>
          <w:i w:val="false"/>
          <w:color w:val="000000"/>
          <w:sz w:val="28"/>
        </w:rPr>
        <w:t>
      Егер конкурсқа (лотқа) конкурсқа (лотқа) қатысуға бір ғана өтінім ұсынылған жағдайда, онда мұндай өтінім де ашылады және қаралады.</w:t>
      </w:r>
    </w:p>
    <w:bookmarkEnd w:id="94"/>
    <w:bookmarkStart w:name="z111" w:id="95"/>
    <w:p>
      <w:pPr>
        <w:spacing w:after="0"/>
        <w:ind w:left="0"/>
        <w:jc w:val="both"/>
      </w:pPr>
      <w:r>
        <w:rPr>
          <w:rFonts w:ascii="Times New Roman"/>
          <w:b w:val="false"/>
          <w:i w:val="false"/>
          <w:color w:val="000000"/>
          <w:sz w:val="28"/>
        </w:rPr>
        <w:t>
      28. Конкурсқа қатысуға өтінімдерді ашу хаттамасын веб-портал ашу күні автоматты түрде орналастырады. Бұл ретте веб-портал Мемлекеттік сатып алу қағидаларына 20-қосымшаға сәйкес конкурстық комиссия мүшелеріне, веб-порталда автоматты түрде тіркелген әлеуетті өнім берушілерге автоматты хабарламалар жібереді.</w:t>
      </w:r>
    </w:p>
    <w:bookmarkEnd w:id="95"/>
    <w:bookmarkStart w:name="z112" w:id="96"/>
    <w:p>
      <w:pPr>
        <w:spacing w:after="0"/>
        <w:ind w:left="0"/>
        <w:jc w:val="left"/>
      </w:pPr>
      <w:r>
        <w:rPr>
          <w:rFonts w:ascii="Times New Roman"/>
          <w:b/>
          <w:i w:val="false"/>
          <w:color w:val="000000"/>
        </w:rPr>
        <w:t xml:space="preserve"> 7-тарау. Конкурсқа қатысуға өтінімдерді қарау</w:t>
      </w:r>
    </w:p>
    <w:bookmarkEnd w:id="96"/>
    <w:bookmarkStart w:name="z113" w:id="97"/>
    <w:p>
      <w:pPr>
        <w:spacing w:after="0"/>
        <w:ind w:left="0"/>
        <w:jc w:val="both"/>
      </w:pPr>
      <w:r>
        <w:rPr>
          <w:rFonts w:ascii="Times New Roman"/>
          <w:b w:val="false"/>
          <w:i w:val="false"/>
          <w:color w:val="000000"/>
          <w:sz w:val="28"/>
        </w:rPr>
        <w:t>
      29. Конкурсқа қатысуға өтінімдерді қарауды біліктілік талаптары мен КҚ талаптарына сәйкес келетін әлеуетті өнім берушілерді айқындау мақсатында конкурстық комиссия жүзеге асырады.</w:t>
      </w:r>
    </w:p>
    <w:bookmarkEnd w:id="97"/>
    <w:bookmarkStart w:name="z114" w:id="98"/>
    <w:p>
      <w:pPr>
        <w:spacing w:after="0"/>
        <w:ind w:left="0"/>
        <w:jc w:val="both"/>
      </w:pPr>
      <w:r>
        <w:rPr>
          <w:rFonts w:ascii="Times New Roman"/>
          <w:b w:val="false"/>
          <w:i w:val="false"/>
          <w:color w:val="000000"/>
          <w:sz w:val="28"/>
        </w:rPr>
        <w:t>
      30. Конкурстық комиссия:</w:t>
      </w:r>
    </w:p>
    <w:bookmarkEnd w:id="98"/>
    <w:bookmarkStart w:name="z115" w:id="99"/>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түсіндірмелерді сұратады;</w:t>
      </w:r>
    </w:p>
    <w:bookmarkEnd w:id="99"/>
    <w:bookmarkStart w:name="z116" w:id="100"/>
    <w:p>
      <w:pPr>
        <w:spacing w:after="0"/>
        <w:ind w:left="0"/>
        <w:jc w:val="both"/>
      </w:pPr>
      <w:r>
        <w:rPr>
          <w:rFonts w:ascii="Times New Roman"/>
          <w:b w:val="false"/>
          <w:i w:val="false"/>
          <w:color w:val="000000"/>
          <w:sz w:val="28"/>
        </w:rPr>
        <w:t>
      2) конкурсқа қатысуға өтінімдердегі мәліметтерді нақтылау мақсатында жазбаша нысанда және (немесе) электрондық құжат нысанында тиісті жеке немесе заңды тұлғалардан, мемлекеттік органдардан қажетті ақпаратты сұратады.</w:t>
      </w:r>
    </w:p>
    <w:bookmarkEnd w:id="100"/>
    <w:bookmarkStart w:name="z117" w:id="101"/>
    <w:p>
      <w:pPr>
        <w:spacing w:after="0"/>
        <w:ind w:left="0"/>
        <w:jc w:val="both"/>
      </w:pPr>
      <w:r>
        <w:rPr>
          <w:rFonts w:ascii="Times New Roman"/>
          <w:b w:val="false"/>
          <w:i w:val="false"/>
          <w:color w:val="000000"/>
          <w:sz w:val="28"/>
        </w:rPr>
        <w:t>
      31. Конкурсқа қатысуға өтінімдерді қарау қорытындылары бойынша конкурстық комиссия қорытындылар туралы хаттаманы ресімдейді.</w:t>
      </w:r>
    </w:p>
    <w:bookmarkEnd w:id="101"/>
    <w:bookmarkStart w:name="z118" w:id="102"/>
    <w:p>
      <w:pPr>
        <w:spacing w:after="0"/>
        <w:ind w:left="0"/>
        <w:jc w:val="both"/>
      </w:pPr>
      <w:r>
        <w:rPr>
          <w:rFonts w:ascii="Times New Roman"/>
          <w:b w:val="false"/>
          <w:i w:val="false"/>
          <w:color w:val="000000"/>
          <w:sz w:val="28"/>
        </w:rPr>
        <w:t>
      Конкурстық комиссия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жауап беретін ретінде қарайды.</w:t>
      </w:r>
    </w:p>
    <w:bookmarkEnd w:id="102"/>
    <w:bookmarkStart w:name="z119" w:id="103"/>
    <w:p>
      <w:pPr>
        <w:spacing w:after="0"/>
        <w:ind w:left="0"/>
        <w:jc w:val="both"/>
      </w:pPr>
      <w:r>
        <w:rPr>
          <w:rFonts w:ascii="Times New Roman"/>
          <w:b w:val="false"/>
          <w:i w:val="false"/>
          <w:color w:val="000000"/>
          <w:sz w:val="28"/>
        </w:rPr>
        <w:t>
      32. Әлеуетті өнім беруші конкурсқа қатысуға жіберілмейді (конкурс қатысушысы деп танылмайды), егер:</w:t>
      </w:r>
    </w:p>
    <w:bookmarkEnd w:id="103"/>
    <w:bookmarkStart w:name="z120" w:id="104"/>
    <w:p>
      <w:pPr>
        <w:spacing w:after="0"/>
        <w:ind w:left="0"/>
        <w:jc w:val="both"/>
      </w:pPr>
      <w:r>
        <w:rPr>
          <w:rFonts w:ascii="Times New Roman"/>
          <w:b w:val="false"/>
          <w:i w:val="false"/>
          <w:color w:val="000000"/>
          <w:sz w:val="28"/>
        </w:rPr>
        <w:t>
      1) оның және (немесе) оның бірлесіп орындаушысының біліктілік талаптарына сәйкес келмейтіні анықталған жағдайда;</w:t>
      </w:r>
    </w:p>
    <w:bookmarkEnd w:id="104"/>
    <w:bookmarkStart w:name="z121" w:id="105"/>
    <w:p>
      <w:pPr>
        <w:spacing w:after="0"/>
        <w:ind w:left="0"/>
        <w:jc w:val="both"/>
      </w:pPr>
      <w:r>
        <w:rPr>
          <w:rFonts w:ascii="Times New Roman"/>
          <w:b w:val="false"/>
          <w:i w:val="false"/>
          <w:color w:val="000000"/>
          <w:sz w:val="28"/>
        </w:rPr>
        <w:t>
      2) Заңның 7-бабында көзделген мемлекеттік сатып алуға қатысуға байланысты шектеулер болса. Тармақшаларда көзделген мемлекеттік сатып алуға қатысуға байланысты шектеулер бойынша 1), 3), 4), 5), 6) және 8) Заңның 7-бабы 1-тармағының 8) әлеуетті өнім берушінің конкурсқа қатысуға өтінімін веб-портал автоматты түрде қабылдамауға тиіс. Заңның 7-бабы 1-тармағының 7), 9), 10) және 11) тармақшаларында көзделген мемлекеттік сатып алуға қатысуға байланысты шектеулер бойынша конкурстық комиссия ақпаратты тиісті уәкілетті органдардың интернет-ресурстарында қарайды;</w:t>
      </w:r>
    </w:p>
    <w:bookmarkEnd w:id="105"/>
    <w:bookmarkStart w:name="z122" w:id="106"/>
    <w:p>
      <w:pPr>
        <w:spacing w:after="0"/>
        <w:ind w:left="0"/>
        <w:jc w:val="both"/>
      </w:pPr>
      <w:r>
        <w:rPr>
          <w:rFonts w:ascii="Times New Roman"/>
          <w:b w:val="false"/>
          <w:i w:val="false"/>
          <w:color w:val="000000"/>
          <w:sz w:val="28"/>
        </w:rPr>
        <w:t>
      3) оның конкурсқа қатысуға өтінімі КҚ талаптарына сәйкес келмейтіні анықталған жағдайда.</w:t>
      </w:r>
    </w:p>
    <w:bookmarkEnd w:id="106"/>
    <w:bookmarkStart w:name="z123" w:id="107"/>
    <w:p>
      <w:pPr>
        <w:spacing w:after="0"/>
        <w:ind w:left="0"/>
        <w:jc w:val="both"/>
      </w:pPr>
      <w:r>
        <w:rPr>
          <w:rFonts w:ascii="Times New Roman"/>
          <w:b w:val="false"/>
          <w:i w:val="false"/>
          <w:color w:val="000000"/>
          <w:sz w:val="28"/>
        </w:rPr>
        <w:t>
      33. Конкурстық комиссия конкурс тәсілімен Мемлекеттік сатып алу қорытындылары туралы хаттаманы қалыптастыру кезінде конкурсқа қатысуға бір өтінім ұсынылған жағдайларды қоспағанда, конкурсқа қатысуға өтінім берген әрбір әлеуетті өнім берушіге қатысты Мемлекеттік сатып алу қағидаларда көзделген өлшемшарттарға сәйкес шартты жеңілдіктерді айқындайды.</w:t>
      </w:r>
    </w:p>
    <w:bookmarkEnd w:id="107"/>
    <w:bookmarkStart w:name="z124" w:id="108"/>
    <w:p>
      <w:pPr>
        <w:spacing w:after="0"/>
        <w:ind w:left="0"/>
        <w:jc w:val="both"/>
      </w:pPr>
      <w:r>
        <w:rPr>
          <w:rFonts w:ascii="Times New Roman"/>
          <w:b w:val="false"/>
          <w:i w:val="false"/>
          <w:color w:val="000000"/>
          <w:sz w:val="28"/>
        </w:rPr>
        <w:t>
      34. Конкурстық баға ұсынысына әсер ететін өлшемшарттарды есептеу тәртібі Мемлекеттік сатып алу қағидалармен айқындалады.</w:t>
      </w:r>
    </w:p>
    <w:bookmarkEnd w:id="108"/>
    <w:bookmarkStart w:name="z125" w:id="109"/>
    <w:p>
      <w:pPr>
        <w:spacing w:after="0"/>
        <w:ind w:left="0"/>
        <w:jc w:val="left"/>
      </w:pPr>
      <w:r>
        <w:rPr>
          <w:rFonts w:ascii="Times New Roman"/>
          <w:b/>
          <w:i w:val="false"/>
          <w:color w:val="000000"/>
        </w:rPr>
        <w:t xml:space="preserve"> 8-тарау. Конкурстық баға ұсыныстарын бағалау және салыстыру, конкурс жеңімпазын анықтау</w:t>
      </w:r>
    </w:p>
    <w:bookmarkEnd w:id="109"/>
    <w:bookmarkStart w:name="z126" w:id="110"/>
    <w:p>
      <w:pPr>
        <w:spacing w:after="0"/>
        <w:ind w:left="0"/>
        <w:jc w:val="both"/>
      </w:pPr>
      <w:r>
        <w:rPr>
          <w:rFonts w:ascii="Times New Roman"/>
          <w:b w:val="false"/>
          <w:i w:val="false"/>
          <w:color w:val="000000"/>
          <w:sz w:val="28"/>
        </w:rPr>
        <w:t>
      35. Конкурстық баға ұсынысын веб-портал біліктілік талаптары мен КҚ талаптарына сәйкестігі мәніне конкурсқа қатысуға өтінімді қарау қорытындылары бойынша автоматты түрде ашады.</w:t>
      </w:r>
    </w:p>
    <w:bookmarkEnd w:id="110"/>
    <w:bookmarkStart w:name="z127" w:id="111"/>
    <w:p>
      <w:pPr>
        <w:spacing w:after="0"/>
        <w:ind w:left="0"/>
        <w:jc w:val="both"/>
      </w:pPr>
      <w:r>
        <w:rPr>
          <w:rFonts w:ascii="Times New Roman"/>
          <w:b w:val="false"/>
          <w:i w:val="false"/>
          <w:color w:val="000000"/>
          <w:sz w:val="28"/>
        </w:rPr>
        <w:t>
      36. Веб-портал конкурсқа қатысушылардың конкурстық баға ұсыныстарын автоматты түрде бағалауды және салыстыруды жүргізеді:</w:t>
      </w:r>
    </w:p>
    <w:bookmarkEnd w:id="111"/>
    <w:bookmarkStart w:name="z128" w:id="112"/>
    <w:p>
      <w:pPr>
        <w:spacing w:after="0"/>
        <w:ind w:left="0"/>
        <w:jc w:val="both"/>
      </w:pPr>
      <w:r>
        <w:rPr>
          <w:rFonts w:ascii="Times New Roman"/>
          <w:b w:val="false"/>
          <w:i w:val="false"/>
          <w:color w:val="000000"/>
          <w:sz w:val="28"/>
        </w:rPr>
        <w:t>
      Мемлекеттік сатып алу қағидаларына сәйкес анықталған демпингтік баға есептеледі;</w:t>
      </w:r>
    </w:p>
    <w:bookmarkEnd w:id="112"/>
    <w:bookmarkStart w:name="z129" w:id="113"/>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 негізінде конкурс жеңімпазы, сондай-ақ ең төмен шартты бағадан кейінгі баға негізінде екінші орын алған әлеуетті өнім беруші айқындалады;</w:t>
      </w:r>
    </w:p>
    <w:bookmarkEnd w:id="113"/>
    <w:bookmarkStart w:name="z130" w:id="114"/>
    <w:p>
      <w:pPr>
        <w:spacing w:after="0"/>
        <w:ind w:left="0"/>
        <w:jc w:val="both"/>
      </w:pPr>
      <w:r>
        <w:rPr>
          <w:rFonts w:ascii="Times New Roman"/>
          <w:b w:val="false"/>
          <w:i w:val="false"/>
          <w:color w:val="000000"/>
          <w:sz w:val="28"/>
        </w:rPr>
        <w:t>
      конкурстық баға ұсыныстарының шартты бағалары тең болған кезде жеңімпаз Мемлекеттік сатып алу қағидаларына сәйкес айқындалады.</w:t>
      </w:r>
    </w:p>
    <w:bookmarkEnd w:id="114"/>
    <w:bookmarkStart w:name="z131" w:id="115"/>
    <w:p>
      <w:pPr>
        <w:spacing w:after="0"/>
        <w:ind w:left="0"/>
        <w:jc w:val="both"/>
      </w:pPr>
      <w:r>
        <w:rPr>
          <w:rFonts w:ascii="Times New Roman"/>
          <w:b w:val="false"/>
          <w:i w:val="false"/>
          <w:color w:val="000000"/>
          <w:sz w:val="28"/>
        </w:rPr>
        <w:t>
      37.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bookmarkEnd w:id="115"/>
    <w:bookmarkStart w:name="z132" w:id="116"/>
    <w:p>
      <w:pPr>
        <w:spacing w:after="0"/>
        <w:ind w:left="0"/>
        <w:jc w:val="left"/>
      </w:pPr>
      <w:r>
        <w:rPr>
          <w:rFonts w:ascii="Times New Roman"/>
          <w:b/>
          <w:i w:val="false"/>
          <w:color w:val="000000"/>
        </w:rPr>
        <w:t xml:space="preserve"> 9-тарау. Мемлекеттік сатып алу туралы шарт</w:t>
      </w:r>
    </w:p>
    <w:bookmarkEnd w:id="116"/>
    <w:bookmarkStart w:name="z133" w:id="117"/>
    <w:p>
      <w:pPr>
        <w:spacing w:after="0"/>
        <w:ind w:left="0"/>
        <w:jc w:val="both"/>
      </w:pPr>
      <w:r>
        <w:rPr>
          <w:rFonts w:ascii="Times New Roman"/>
          <w:b w:val="false"/>
          <w:i w:val="false"/>
          <w:color w:val="000000"/>
          <w:sz w:val="28"/>
        </w:rPr>
        <w:t>
      38. Мемлекеттік сатып алу туралы шарт (бұдан әрі – шарт) Заңда және Мемлекеттік сатып алу қағидаларда көзделген жағдайларды қоспағанда, веб-портал арқылы тапсырыс беруші мен өнім беруші арасында электрондық цифрлық қолтаңбалармен куәландырылып жасалады.</w:t>
      </w:r>
    </w:p>
    <w:bookmarkEnd w:id="117"/>
    <w:bookmarkStart w:name="z134" w:id="118"/>
    <w:p>
      <w:pPr>
        <w:spacing w:after="0"/>
        <w:ind w:left="0"/>
        <w:jc w:val="both"/>
      </w:pPr>
      <w:r>
        <w:rPr>
          <w:rFonts w:ascii="Times New Roman"/>
          <w:b w:val="false"/>
          <w:i w:val="false"/>
          <w:color w:val="000000"/>
          <w:sz w:val="28"/>
        </w:rPr>
        <w:t>
      39. Шарт жобасын жіберу, шарт жасасу тәртібі мен мерзімдері, сондай-ақ шартқа өзге де талаптар Мемлекеттік сатып алу қағидаларда айқындалады.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 объектілерін</w:t>
            </w:r>
            <w:r>
              <w:br/>
            </w:r>
            <w:r>
              <w:rPr>
                <w:rFonts w:ascii="Times New Roman"/>
                <w:b w:val="false"/>
                <w:i w:val="false"/>
                <w:color w:val="000000"/>
                <w:sz w:val="20"/>
              </w:rPr>
              <w:t>және (немесе) сабақтас құқықтар</w:t>
            </w:r>
            <w:r>
              <w:br/>
            </w:r>
            <w:r>
              <w:rPr>
                <w:rFonts w:ascii="Times New Roman"/>
                <w:b w:val="false"/>
                <w:i w:val="false"/>
                <w:color w:val="000000"/>
                <w:sz w:val="20"/>
              </w:rPr>
              <w:t>объектілерін кәбіл арқылы</w:t>
            </w:r>
            <w:r>
              <w:br/>
            </w:r>
            <w:r>
              <w:rPr>
                <w:rFonts w:ascii="Times New Roman"/>
                <w:b w:val="false"/>
                <w:i w:val="false"/>
                <w:color w:val="000000"/>
                <w:sz w:val="20"/>
              </w:rPr>
              <w:t>немесе эфирде жалпыға</w:t>
            </w:r>
            <w:r>
              <w:br/>
            </w:r>
            <w:r>
              <w:rPr>
                <w:rFonts w:ascii="Times New Roman"/>
                <w:b w:val="false"/>
                <w:i w:val="false"/>
                <w:color w:val="000000"/>
                <w:sz w:val="20"/>
              </w:rPr>
              <w:t>бірдей хабарлау құқығын</w:t>
            </w:r>
            <w:r>
              <w:br/>
            </w:r>
            <w:r>
              <w:rPr>
                <w:rFonts w:ascii="Times New Roman"/>
                <w:b w:val="false"/>
                <w:i w:val="false"/>
                <w:color w:val="000000"/>
                <w:sz w:val="20"/>
              </w:rPr>
              <w:t>беру жөніндегі көрсетілетін</w:t>
            </w:r>
            <w:r>
              <w:br/>
            </w:r>
            <w:r>
              <w:rPr>
                <w:rFonts w:ascii="Times New Roman"/>
                <w:b w:val="false"/>
                <w:i w:val="false"/>
                <w:color w:val="000000"/>
                <w:sz w:val="20"/>
              </w:rPr>
              <w:t>қызметтерді сатып алу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1-қосымша</w:t>
            </w:r>
          </w:p>
        </w:tc>
      </w:tr>
    </w:tbl>
    <w:bookmarkStart w:name="z136" w:id="119"/>
    <w:p>
      <w:pPr>
        <w:spacing w:after="0"/>
        <w:ind w:left="0"/>
        <w:jc w:val="left"/>
      </w:pPr>
      <w:r>
        <w:rPr>
          <w:rFonts w:ascii="Times New Roman"/>
          <w:b/>
          <w:i w:val="false"/>
          <w:color w:val="000000"/>
        </w:rPr>
        <w:t xml:space="preserve"> Авторлық құқық және (немесе) сабақтас құқықтар объектілерін кәбіл арқылы немесе эфирде жалпыға бірдей хабарлау құқығын беру жөніндегі көрсетілетін қызметтерді сатып алудың лоттар тізбесі мен шарттары</w:t>
      </w:r>
    </w:p>
    <w:bookmarkEnd w:id="119"/>
    <w:bookmarkStart w:name="z137" w:id="120"/>
    <w:p>
      <w:pPr>
        <w:spacing w:after="0"/>
        <w:ind w:left="0"/>
        <w:jc w:val="both"/>
      </w:pPr>
      <w:r>
        <w:rPr>
          <w:rFonts w:ascii="Times New Roman"/>
          <w:b w:val="false"/>
          <w:i w:val="false"/>
          <w:color w:val="000000"/>
          <w:sz w:val="28"/>
        </w:rPr>
        <w:t>
      (бекітілген жылдық жоспар негізінде қалыптастырылады)</w:t>
      </w:r>
    </w:p>
    <w:bookmarkEnd w:id="120"/>
    <w:bookmarkStart w:name="z138" w:id="121"/>
    <w:p>
      <w:pPr>
        <w:spacing w:after="0"/>
        <w:ind w:left="0"/>
        <w:jc w:val="both"/>
      </w:pPr>
      <w:r>
        <w:rPr>
          <w:rFonts w:ascii="Times New Roman"/>
          <w:b w:val="false"/>
          <w:i w:val="false"/>
          <w:color w:val="000000"/>
          <w:sz w:val="28"/>
        </w:rPr>
        <w:t>
      конкурс № _____________________________</w:t>
      </w:r>
    </w:p>
    <w:bookmarkEnd w:id="121"/>
    <w:bookmarkStart w:name="z139" w:id="122"/>
    <w:p>
      <w:pPr>
        <w:spacing w:after="0"/>
        <w:ind w:left="0"/>
        <w:jc w:val="both"/>
      </w:pPr>
      <w:r>
        <w:rPr>
          <w:rFonts w:ascii="Times New Roman"/>
          <w:b w:val="false"/>
          <w:i w:val="false"/>
          <w:color w:val="000000"/>
          <w:sz w:val="28"/>
        </w:rPr>
        <w:t>
      Конкурстың атауы: авторлық құқық және (немесе) сабақтас құқықтар объектілерін кәбіл арқылы немесе эфирде жалпыға бірдей хабарлау құқығын беру жөніндегі көрсетілетін қызметтерді сатып алу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талаптарына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3"/>
    <w:p>
      <w:pPr>
        <w:spacing w:after="0"/>
        <w:ind w:left="0"/>
        <w:jc w:val="both"/>
      </w:pPr>
      <w:r>
        <w:rPr>
          <w:rFonts w:ascii="Times New Roman"/>
          <w:b w:val="false"/>
          <w:i w:val="false"/>
          <w:color w:val="000000"/>
          <w:sz w:val="28"/>
        </w:rPr>
        <w:t>
      *Қызметтің толық сипаттамасы техникалық ерекшелікте көрсетіледі.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 объектілерін</w:t>
            </w:r>
            <w:r>
              <w:br/>
            </w:r>
            <w:r>
              <w:rPr>
                <w:rFonts w:ascii="Times New Roman"/>
                <w:b w:val="false"/>
                <w:i w:val="false"/>
                <w:color w:val="000000"/>
                <w:sz w:val="20"/>
              </w:rPr>
              <w:t>және (немесе) сабақтас құқықтар</w:t>
            </w:r>
            <w:r>
              <w:br/>
            </w:r>
            <w:r>
              <w:rPr>
                <w:rFonts w:ascii="Times New Roman"/>
                <w:b w:val="false"/>
                <w:i w:val="false"/>
                <w:color w:val="000000"/>
                <w:sz w:val="20"/>
              </w:rPr>
              <w:t>объектілерін кәбіл арқылы</w:t>
            </w:r>
            <w:r>
              <w:br/>
            </w:r>
            <w:r>
              <w:rPr>
                <w:rFonts w:ascii="Times New Roman"/>
                <w:b w:val="false"/>
                <w:i w:val="false"/>
                <w:color w:val="000000"/>
                <w:sz w:val="20"/>
              </w:rPr>
              <w:t>немесе эфирде жалпыға бірдей</w:t>
            </w:r>
            <w:r>
              <w:br/>
            </w:r>
            <w:r>
              <w:rPr>
                <w:rFonts w:ascii="Times New Roman"/>
                <w:b w:val="false"/>
                <w:i w:val="false"/>
                <w:color w:val="000000"/>
                <w:sz w:val="20"/>
              </w:rPr>
              <w:t>хабарлау құқығын беру</w:t>
            </w:r>
            <w:r>
              <w:br/>
            </w:r>
            <w:r>
              <w:rPr>
                <w:rFonts w:ascii="Times New Roman"/>
                <w:b w:val="false"/>
                <w:i w:val="false"/>
                <w:color w:val="000000"/>
                <w:sz w:val="20"/>
              </w:rPr>
              <w:t>жөніндегі көрсетілетін</w:t>
            </w:r>
            <w:r>
              <w:br/>
            </w:r>
            <w:r>
              <w:rPr>
                <w:rFonts w:ascii="Times New Roman"/>
                <w:b w:val="false"/>
                <w:i w:val="false"/>
                <w:color w:val="000000"/>
                <w:sz w:val="20"/>
              </w:rPr>
              <w:t>қызметтерді сатып алу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 2-қосымша</w:t>
            </w:r>
          </w:p>
        </w:tc>
      </w:tr>
    </w:tbl>
    <w:bookmarkStart w:name="z142" w:id="124"/>
    <w:p>
      <w:pPr>
        <w:spacing w:after="0"/>
        <w:ind w:left="0"/>
        <w:jc w:val="left"/>
      </w:pPr>
      <w:r>
        <w:rPr>
          <w:rFonts w:ascii="Times New Roman"/>
          <w:b/>
          <w:i w:val="false"/>
          <w:color w:val="000000"/>
        </w:rPr>
        <w:t xml:space="preserve"> Мемлекеттік сатып алу шеңберінде көрсетілетін қызметтерді жүзеге асыру кезінде әлеуетті өнім берушіге қойылатын біліктілік талаптары (тапсырыс беруші толтырады)</w:t>
      </w:r>
    </w:p>
    <w:bookmarkEnd w:id="124"/>
    <w:bookmarkStart w:name="z143" w:id="125"/>
    <w:p>
      <w:pPr>
        <w:spacing w:after="0"/>
        <w:ind w:left="0"/>
        <w:jc w:val="both"/>
      </w:pPr>
      <w:r>
        <w:rPr>
          <w:rFonts w:ascii="Times New Roman"/>
          <w:b w:val="false"/>
          <w:i w:val="false"/>
          <w:color w:val="000000"/>
          <w:sz w:val="28"/>
        </w:rPr>
        <w:t>
      Тапсырыс берушінің атауы _______________________________________________</w:t>
      </w:r>
    </w:p>
    <w:bookmarkEnd w:id="125"/>
    <w:bookmarkStart w:name="z144" w:id="126"/>
    <w:p>
      <w:pPr>
        <w:spacing w:after="0"/>
        <w:ind w:left="0"/>
        <w:jc w:val="both"/>
      </w:pPr>
      <w:r>
        <w:rPr>
          <w:rFonts w:ascii="Times New Roman"/>
          <w:b w:val="false"/>
          <w:i w:val="false"/>
          <w:color w:val="000000"/>
          <w:sz w:val="28"/>
        </w:rPr>
        <w:t>
      Ұйымдастырушының атауы ____________________________________________</w:t>
      </w:r>
    </w:p>
    <w:bookmarkEnd w:id="126"/>
    <w:bookmarkStart w:name="z145" w:id="127"/>
    <w:p>
      <w:pPr>
        <w:spacing w:after="0"/>
        <w:ind w:left="0"/>
        <w:jc w:val="both"/>
      </w:pPr>
      <w:r>
        <w:rPr>
          <w:rFonts w:ascii="Times New Roman"/>
          <w:b w:val="false"/>
          <w:i w:val="false"/>
          <w:color w:val="000000"/>
          <w:sz w:val="28"/>
        </w:rPr>
        <w:t>
      конкурс № __________________________________________________________</w:t>
      </w:r>
    </w:p>
    <w:bookmarkEnd w:id="127"/>
    <w:bookmarkStart w:name="z146" w:id="128"/>
    <w:p>
      <w:pPr>
        <w:spacing w:after="0"/>
        <w:ind w:left="0"/>
        <w:jc w:val="both"/>
      </w:pPr>
      <w:r>
        <w:rPr>
          <w:rFonts w:ascii="Times New Roman"/>
          <w:b w:val="false"/>
          <w:i w:val="false"/>
          <w:color w:val="000000"/>
          <w:sz w:val="28"/>
        </w:rPr>
        <w:t xml:space="preserve">
      Конкурстың атауы: авторлық құқық және (немесе) сабақтас құқықтар объектілерін кәбіл арқылы немесе эфирде жалпыға бірдей хабарлау құқығын беру жөніндегі көрсетілетін қызметтерді сатып алу </w:t>
      </w:r>
    </w:p>
    <w:bookmarkEnd w:id="128"/>
    <w:bookmarkStart w:name="z147" w:id="129"/>
    <w:p>
      <w:pPr>
        <w:spacing w:after="0"/>
        <w:ind w:left="0"/>
        <w:jc w:val="both"/>
      </w:pPr>
      <w:r>
        <w:rPr>
          <w:rFonts w:ascii="Times New Roman"/>
          <w:b w:val="false"/>
          <w:i w:val="false"/>
          <w:color w:val="000000"/>
          <w:sz w:val="28"/>
        </w:rPr>
        <w:t>
      лот № ______________________________________________________________</w:t>
      </w:r>
    </w:p>
    <w:bookmarkEnd w:id="129"/>
    <w:bookmarkStart w:name="z148" w:id="130"/>
    <w:p>
      <w:pPr>
        <w:spacing w:after="0"/>
        <w:ind w:left="0"/>
        <w:jc w:val="both"/>
      </w:pPr>
      <w:r>
        <w:rPr>
          <w:rFonts w:ascii="Times New Roman"/>
          <w:b w:val="false"/>
          <w:i w:val="false"/>
          <w:color w:val="000000"/>
          <w:sz w:val="28"/>
        </w:rPr>
        <w:t>
      Лоттың атауы ________________________________________________________</w:t>
      </w:r>
    </w:p>
    <w:bookmarkEnd w:id="130"/>
    <w:bookmarkStart w:name="z149" w:id="131"/>
    <w:p>
      <w:pPr>
        <w:spacing w:after="0"/>
        <w:ind w:left="0"/>
        <w:jc w:val="both"/>
      </w:pPr>
      <w:r>
        <w:rPr>
          <w:rFonts w:ascii="Times New Roman"/>
          <w:b w:val="false"/>
          <w:i w:val="false"/>
          <w:color w:val="000000"/>
          <w:sz w:val="28"/>
        </w:rPr>
        <w:t>
      Әлеуетті өнім беруші келесі біліктілік талаптарына сай болуы тиіс.</w:t>
      </w:r>
    </w:p>
    <w:bookmarkEnd w:id="131"/>
    <w:bookmarkStart w:name="z150" w:id="132"/>
    <w:p>
      <w:pPr>
        <w:spacing w:after="0"/>
        <w:ind w:left="0"/>
        <w:jc w:val="both"/>
      </w:pPr>
      <w:r>
        <w:rPr>
          <w:rFonts w:ascii="Times New Roman"/>
          <w:b w:val="false"/>
          <w:i w:val="false"/>
          <w:color w:val="000000"/>
          <w:sz w:val="28"/>
        </w:rPr>
        <w:t>
      1. Уәкілетті орган берген, құқықтарды ұжымдық басқару салаларында қызметті жүзеге асыруға арналған аккредиттеу туралы куәліктің болуы, оның қолданылу мерзімі авторлық құқық объектілерін және (немесе) сабақтас құқықтар объектілерін кәбіл арқылы немесе эфирде жалпыға бірдей хабарлау құқығын беру жөніндегі қызметтерді мемлекеттік сатып алу туралы шарттың қолданылу мерзіміне сәйкес келуі тиіс.</w:t>
      </w:r>
    </w:p>
    <w:bookmarkEnd w:id="132"/>
    <w:bookmarkStart w:name="z151" w:id="133"/>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айқындалады).</w:t>
      </w:r>
    </w:p>
    <w:bookmarkEnd w:id="133"/>
    <w:bookmarkStart w:name="z152" w:id="134"/>
    <w:p>
      <w:pPr>
        <w:spacing w:after="0"/>
        <w:ind w:left="0"/>
        <w:jc w:val="both"/>
      </w:pPr>
      <w:r>
        <w:rPr>
          <w:rFonts w:ascii="Times New Roman"/>
          <w:b w:val="false"/>
          <w:i w:val="false"/>
          <w:color w:val="000000"/>
          <w:sz w:val="28"/>
        </w:rPr>
        <w:t>
      3. Банкроттық немесе тарату рәсіміне жатпайды.</w:t>
      </w:r>
    </w:p>
    <w:bookmarkEnd w:id="134"/>
    <w:bookmarkStart w:name="z153" w:id="135"/>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35"/>
    <w:bookmarkStart w:name="z154" w:id="136"/>
    <w:p>
      <w:pPr>
        <w:spacing w:after="0"/>
        <w:ind w:left="0"/>
        <w:jc w:val="both"/>
      </w:pPr>
      <w:r>
        <w:rPr>
          <w:rFonts w:ascii="Times New Roman"/>
          <w:b w:val="false"/>
          <w:i w:val="false"/>
          <w:color w:val="000000"/>
          <w:sz w:val="28"/>
        </w:rPr>
        <w:t>
      Материалдық ресурстар: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ұжымдық басқару саласындағы Бірыңғай цифрлық платформаға қолжетімділіктің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ұжымдық басқару саласында бірыңғай цифрлық платформаны пайдалану туралы шарт</w:t>
            </w:r>
          </w:p>
        </w:tc>
      </w:tr>
    </w:tbl>
    <w:bookmarkStart w:name="z155" w:id="137"/>
    <w:p>
      <w:pPr>
        <w:spacing w:after="0"/>
        <w:ind w:left="0"/>
        <w:jc w:val="both"/>
      </w:pPr>
      <w:r>
        <w:rPr>
          <w:rFonts w:ascii="Times New Roman"/>
          <w:b w:val="false"/>
          <w:i w:val="false"/>
          <w:color w:val="000000"/>
          <w:sz w:val="28"/>
        </w:rPr>
        <w:t>
      Еңбек ресурстары: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 және (немесе)</w:t>
            </w:r>
            <w:r>
              <w:br/>
            </w:r>
            <w:r>
              <w:rPr>
                <w:rFonts w:ascii="Times New Roman"/>
                <w:b w:val="false"/>
                <w:i w:val="false"/>
                <w:color w:val="000000"/>
                <w:sz w:val="20"/>
              </w:rPr>
              <w:t>сабақтас құқықтар объектілерін</w:t>
            </w:r>
            <w:r>
              <w:br/>
            </w:r>
            <w:r>
              <w:rPr>
                <w:rFonts w:ascii="Times New Roman"/>
                <w:b w:val="false"/>
                <w:i w:val="false"/>
                <w:color w:val="000000"/>
                <w:sz w:val="20"/>
              </w:rPr>
              <w:t>кәбіл арқылы немесе эфирде</w:t>
            </w:r>
            <w:r>
              <w:br/>
            </w:r>
            <w:r>
              <w:rPr>
                <w:rFonts w:ascii="Times New Roman"/>
                <w:b w:val="false"/>
                <w:i w:val="false"/>
                <w:color w:val="000000"/>
                <w:sz w:val="20"/>
              </w:rPr>
              <w:t>жалпыға бірдей хабарлау</w:t>
            </w:r>
            <w:r>
              <w:br/>
            </w:r>
            <w:r>
              <w:rPr>
                <w:rFonts w:ascii="Times New Roman"/>
                <w:b w:val="false"/>
                <w:i w:val="false"/>
                <w:color w:val="000000"/>
                <w:sz w:val="20"/>
              </w:rPr>
              <w:t>құқығын беру жөніндегі</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жөніндегі үлгілік</w:t>
            </w:r>
            <w:r>
              <w:br/>
            </w: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157" w:id="138"/>
    <w:p>
      <w:pPr>
        <w:spacing w:after="0"/>
        <w:ind w:left="0"/>
        <w:jc w:val="left"/>
      </w:pPr>
      <w:r>
        <w:rPr>
          <w:rFonts w:ascii="Times New Roman"/>
          <w:b/>
          <w:i w:val="false"/>
          <w:color w:val="000000"/>
        </w:rPr>
        <w:t xml:space="preserve"> Сатып алынатын көрсетілетін қызметтердің техникалық ерекшелігі</w:t>
      </w:r>
    </w:p>
    <w:bookmarkEnd w:id="138"/>
    <w:bookmarkStart w:name="z158" w:id="139"/>
    <w:p>
      <w:pPr>
        <w:spacing w:after="0"/>
        <w:ind w:left="0"/>
        <w:jc w:val="both"/>
      </w:pPr>
      <w:r>
        <w:rPr>
          <w:rFonts w:ascii="Times New Roman"/>
          <w:b w:val="false"/>
          <w:i w:val="false"/>
          <w:color w:val="000000"/>
          <w:sz w:val="28"/>
        </w:rPr>
        <w:t>
      (Тапсырыс беруші толтырады)</w:t>
      </w:r>
    </w:p>
    <w:bookmarkEnd w:id="139"/>
    <w:bookmarkStart w:name="z159" w:id="140"/>
    <w:p>
      <w:pPr>
        <w:spacing w:after="0"/>
        <w:ind w:left="0"/>
        <w:jc w:val="both"/>
      </w:pPr>
      <w:r>
        <w:rPr>
          <w:rFonts w:ascii="Times New Roman"/>
          <w:b w:val="false"/>
          <w:i w:val="false"/>
          <w:color w:val="000000"/>
          <w:sz w:val="28"/>
        </w:rPr>
        <w:t>
      Тапсырыс берушінің атауы____________________________________________</w:t>
      </w:r>
    </w:p>
    <w:bookmarkEnd w:id="140"/>
    <w:bookmarkStart w:name="z160" w:id="141"/>
    <w:p>
      <w:pPr>
        <w:spacing w:after="0"/>
        <w:ind w:left="0"/>
        <w:jc w:val="both"/>
      </w:pPr>
      <w:r>
        <w:rPr>
          <w:rFonts w:ascii="Times New Roman"/>
          <w:b w:val="false"/>
          <w:i w:val="false"/>
          <w:color w:val="000000"/>
          <w:sz w:val="28"/>
        </w:rPr>
        <w:t>
      Ұйымдастырушының атауы ____________________________________________</w:t>
      </w:r>
    </w:p>
    <w:bookmarkEnd w:id="141"/>
    <w:bookmarkStart w:name="z161" w:id="142"/>
    <w:p>
      <w:pPr>
        <w:spacing w:after="0"/>
        <w:ind w:left="0"/>
        <w:jc w:val="both"/>
      </w:pPr>
      <w:r>
        <w:rPr>
          <w:rFonts w:ascii="Times New Roman"/>
          <w:b w:val="false"/>
          <w:i w:val="false"/>
          <w:color w:val="000000"/>
          <w:sz w:val="28"/>
        </w:rPr>
        <w:t>
      конкурс № __________________________________________________________</w:t>
      </w:r>
    </w:p>
    <w:bookmarkEnd w:id="142"/>
    <w:bookmarkStart w:name="z162" w:id="143"/>
    <w:p>
      <w:pPr>
        <w:spacing w:after="0"/>
        <w:ind w:left="0"/>
        <w:jc w:val="both"/>
      </w:pPr>
      <w:r>
        <w:rPr>
          <w:rFonts w:ascii="Times New Roman"/>
          <w:b w:val="false"/>
          <w:i w:val="false"/>
          <w:color w:val="000000"/>
          <w:sz w:val="28"/>
        </w:rPr>
        <w:t>
      Конкурстың атауы: авторлық құқық және (немесе) сабақтас құқықтар объектілерін кәбіл арқылы немесе эфирде жалпыға бірдей хабарлау құқығын беру жөніндегі көрсетілетін қызметтерді сатып алу</w:t>
      </w:r>
    </w:p>
    <w:bookmarkEnd w:id="143"/>
    <w:bookmarkStart w:name="z163" w:id="144"/>
    <w:p>
      <w:pPr>
        <w:spacing w:after="0"/>
        <w:ind w:left="0"/>
        <w:jc w:val="both"/>
      </w:pPr>
      <w:r>
        <w:rPr>
          <w:rFonts w:ascii="Times New Roman"/>
          <w:b w:val="false"/>
          <w:i w:val="false"/>
          <w:color w:val="000000"/>
          <w:sz w:val="28"/>
        </w:rPr>
        <w:t>
      лот № ______________________________________________________________</w:t>
      </w:r>
    </w:p>
    <w:bookmarkEnd w:id="144"/>
    <w:bookmarkStart w:name="z164" w:id="145"/>
    <w:p>
      <w:pPr>
        <w:spacing w:after="0"/>
        <w:ind w:left="0"/>
        <w:jc w:val="both"/>
      </w:pPr>
      <w:r>
        <w:rPr>
          <w:rFonts w:ascii="Times New Roman"/>
          <w:b w:val="false"/>
          <w:i w:val="false"/>
          <w:color w:val="000000"/>
          <w:sz w:val="28"/>
        </w:rPr>
        <w:t>
      Лоттың атауы____________________________________________________</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Авторлық құқық және (немесе) сабақтас құқықтар объектілерін кәбіл арқылы немесе эфирде жалпыға бірдей хабарлау құқығын беру жөніндегі көрсетілетін қызметтерді сатып алу (лотқа байланысты таңдалады):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жалпыға бірдей мәлімет үшін кәбіл арқылы хабар беру немесе авторлық құқық объектілерін эфирге беру құқығын беру; </w:t>
            </w:r>
          </w:p>
          <w:p>
            <w:pPr>
              <w:spacing w:after="20"/>
              <w:ind w:left="20"/>
              <w:jc w:val="both"/>
            </w:pPr>
            <w:r>
              <w:rPr>
                <w:rFonts w:ascii="Times New Roman"/>
                <w:b w:val="false"/>
                <w:i w:val="false"/>
                <w:color w:val="000000"/>
                <w:sz w:val="20"/>
              </w:rPr>
              <w:t>
2) сабақтас құқықтар объектілерін кәбіл арқылы немесе эфирде жалпыға бірдей хабарлау құқығын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есептемегенде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сипаттамалардың, параметрлердің және басқа да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1. Өнім беруші тапсырыс берушіге байланысты келесі көрсетілетін қызметтер кешенін көрсетеді: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авторлық құқық объектілерінің және (немесе) сабақтас құқықтар объектілерін кәбіл арқылы немесе эфирде жалпыға бірдей хабарламаға айрықша емес құқығыңызды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 құқық иеленушілердің мүліктік емес құқықтарына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орны: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көрсетудің жалпы мерзімі: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 бойынша сома: авторлық құқық объектілерін және (немесе) сабақтас құқықтар объектілерін пайдаланғаны үшін төленетін сыйақы Қазақстан Республикасы Әділет министрінің 2023 жылғы 22 маусымдағы № 400 "Туындыларды пайдаланудың кейбір түрлері үшін авторлық сыйақының ең төменгі мөлшерлемелерін бекіту туралы" (Нормативтік құқықтық актілерді мемлекеттік тіркеу тізілімінде № 32874 болып тіркелген) және № 401 "Орындаушыларға және фонограммалар шығарушыларға берілетін сыйақының ең төмен мөлшерлемелерін бекіту туралы" (Нормативтік құқықтық актілерді мемлекеттік тіркеу тізілімінде № 32834 болып тіркелген) фонограммаларды орындаушылар мен өндірушілерге авторлық сыйақы мен сыйақының ең төмен мөлшерлемелеріне сәйкес белгіленетін мөлшерлемеден төмен болмауға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 беруші авторлық құқық объектілерін және (немесе) сабақтас құқықтар объектілерін пайдалану туралы есепке сәйкес тапсырыс беруші төлейтін сыйақыны бөлуге және төлеуге кепілдік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Өнім беруші міндеттемелерді орындауға байланысты алынған мәліметтердің құпиялылығын сақтайды және мұндай мәліметтердің жария етілмеуін қамтамасыз ету үшін барлық шаралардың болуын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Қызметтер көрсету кезінде әлеуетті өнім беруші "Авторлық құқық және сабақтас құқықтар туралы" Қазақстан Республикасы Заңын сақтауға міндетті.</w:t>
            </w:r>
          </w:p>
          <w:p>
            <w:pPr>
              <w:spacing w:after="20"/>
              <w:ind w:left="20"/>
              <w:jc w:val="both"/>
            </w:pPr>
            <w:r>
              <w:rPr>
                <w:rFonts w:ascii="Times New Roman"/>
                <w:b w:val="false"/>
                <w:i w:val="false"/>
                <w:color w:val="000000"/>
                <w:sz w:val="20"/>
              </w:rPr>
              <w:t>
9. Шартпен реттелмеген бөлігінде Тараптар құқықтарды ұжымдық басқару саласындағы бірыңғай цифрлық платформа арқылы жасалған лицензиялық шартты басшылыққа алады.</w:t>
            </w:r>
          </w:p>
        </w:tc>
      </w:tr>
    </w:tbl>
    <w:bookmarkStart w:name="z176" w:id="148"/>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End w:id="148"/>
    <w:bookmarkStart w:name="z177" w:id="149"/>
    <w:p>
      <w:pPr>
        <w:spacing w:after="0"/>
        <w:ind w:left="0"/>
        <w:jc w:val="both"/>
      </w:pPr>
      <w:r>
        <w:rPr>
          <w:rFonts w:ascii="Times New Roman"/>
          <w:b w:val="false"/>
          <w:i w:val="false"/>
          <w:color w:val="000000"/>
          <w:sz w:val="28"/>
        </w:rPr>
        <w:t>
      Ескерту.</w:t>
      </w:r>
    </w:p>
    <w:bookmarkEnd w:id="149"/>
    <w:bookmarkStart w:name="z178" w:id="150"/>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bookmarkEnd w:id="150"/>
    <w:bookmarkStart w:name="z179" w:id="151"/>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51"/>
    <w:bookmarkStart w:name="z180" w:id="152"/>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 және (немесе)</w:t>
            </w:r>
            <w:r>
              <w:br/>
            </w:r>
            <w:r>
              <w:rPr>
                <w:rFonts w:ascii="Times New Roman"/>
                <w:b w:val="false"/>
                <w:i w:val="false"/>
                <w:color w:val="000000"/>
                <w:sz w:val="20"/>
              </w:rPr>
              <w:t>сабақтас құқықтар объектілерін</w:t>
            </w:r>
            <w:r>
              <w:br/>
            </w:r>
            <w:r>
              <w:rPr>
                <w:rFonts w:ascii="Times New Roman"/>
                <w:b w:val="false"/>
                <w:i w:val="false"/>
                <w:color w:val="000000"/>
                <w:sz w:val="20"/>
              </w:rPr>
              <w:t>кәбіл арқылы немесе эфирде</w:t>
            </w:r>
            <w:r>
              <w:br/>
            </w:r>
            <w:r>
              <w:rPr>
                <w:rFonts w:ascii="Times New Roman"/>
                <w:b w:val="false"/>
                <w:i w:val="false"/>
                <w:color w:val="000000"/>
                <w:sz w:val="20"/>
              </w:rPr>
              <w:t>жалпыға бірдей хабарлау</w:t>
            </w:r>
            <w:r>
              <w:br/>
            </w:r>
            <w:r>
              <w:rPr>
                <w:rFonts w:ascii="Times New Roman"/>
                <w:b w:val="false"/>
                <w:i w:val="false"/>
                <w:color w:val="000000"/>
                <w:sz w:val="20"/>
              </w:rPr>
              <w:t>құқығын беру жөніндегі</w:t>
            </w:r>
            <w:r>
              <w:br/>
            </w:r>
            <w:r>
              <w:rPr>
                <w:rFonts w:ascii="Times New Roman"/>
                <w:b w:val="false"/>
                <w:i w:val="false"/>
                <w:color w:val="000000"/>
                <w:sz w:val="20"/>
              </w:rPr>
              <w:t>көрсетілген қызметтерді сатып</w:t>
            </w:r>
            <w:r>
              <w:br/>
            </w:r>
            <w:r>
              <w:rPr>
                <w:rFonts w:ascii="Times New Roman"/>
                <w:b w:val="false"/>
                <w:i w:val="false"/>
                <w:color w:val="000000"/>
                <w:sz w:val="20"/>
              </w:rPr>
              <w:t>алу 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182" w:id="153"/>
    <w:p>
      <w:pPr>
        <w:spacing w:after="0"/>
        <w:ind w:left="0"/>
        <w:jc w:val="left"/>
      </w:pPr>
      <w:r>
        <w:rPr>
          <w:rFonts w:ascii="Times New Roman"/>
          <w:b/>
          <w:i w:val="false"/>
          <w:color w:val="000000"/>
        </w:rPr>
        <w:t xml:space="preserve"> АВТОРЛЫҚ ҚҰҚЫҚ ОБЪЕКТІЛЕРІН КӘБІЛ БОЙЫНША ЖАЛПЫҒА БІРДЕЙ МӘЛІМЕТ ҮШІН ХАБАРЛАМА АЛУ НЕМЕСЕ ЭФИРГЕ БЕРУ ҚҰҚЫҒЫ БОЙЫНША КӨРСЕТІЛЕТІН ҚЫЗМЕТТЕРДІ МЕМЛЕКЕТТІК САТЫП АЛУ ТУРАЛЫ ШАРТТЫҢ ҮЛГІЛІК НЫСАНЫ</w:t>
      </w:r>
    </w:p>
    <w:bookmarkEnd w:id="153"/>
    <w:bookmarkStart w:name="z183" w:id="154"/>
    <w:p>
      <w:pPr>
        <w:spacing w:after="0"/>
        <w:ind w:left="0"/>
        <w:jc w:val="both"/>
      </w:pPr>
      <w:r>
        <w:rPr>
          <w:rFonts w:ascii="Times New Roman"/>
          <w:b w:val="false"/>
          <w:i w:val="false"/>
          <w:color w:val="000000"/>
          <w:sz w:val="28"/>
        </w:rPr>
        <w:t>
      Тапсырыс берушінің өңірі Шарттың нөмірі Шартқа қол қойылған күні</w:t>
      </w:r>
    </w:p>
    <w:bookmarkEnd w:id="154"/>
    <w:bookmarkStart w:name="z184" w:id="155"/>
    <w:p>
      <w:pPr>
        <w:spacing w:after="0"/>
        <w:ind w:left="0"/>
        <w:jc w:val="both"/>
      </w:pPr>
      <w:r>
        <w:rPr>
          <w:rFonts w:ascii="Times New Roman"/>
          <w:b w:val="false"/>
          <w:i w:val="false"/>
          <w:color w:val="000000"/>
          <w:sz w:val="28"/>
        </w:rPr>
        <w:t>
      Тапсырыс берушінің толық атауы, бұдан әрі "Тапсырыс беруші" деп аталатын, оның атынан тапсырыс берушінің лауазымы, тапсырыс берушінің тегі, аты, әкесінің аты (бар болса) (тапсырыс берушінің негізі) негізінде әрекет ететін, бір тараптан, және өнім берушінің толық атауы, бұдан әрі "Өнім беруші" деп аталатын, оның атынан Өнім берушінің лауазымы, Өнім берушінің тегі, аты, әкесінің аты (бар болса) (Өнім берушінің негізі) негізінде әрекет ететін, екінші тараптан, бұдан әрі бірлесіп "Тараптар" деп аталатындар, "Мемлекеттік сатып алу туралы" Қазақстан Республикасы Заңының (бұдан әрі – Заң) және мемлекеттік сатып алуды өткізу тәсілі – бойынша жылғы № қорытындыларының негізінде, осы мемлекеттік сатып алу туралы шартты (бұдан әрі – Шарт) жасасты және төмендегілер туралы келісімге келді:</w:t>
      </w:r>
    </w:p>
    <w:bookmarkEnd w:id="155"/>
    <w:bookmarkStart w:name="z185" w:id="156"/>
    <w:p>
      <w:pPr>
        <w:spacing w:after="0"/>
        <w:ind w:left="0"/>
        <w:jc w:val="both"/>
      </w:pPr>
      <w:r>
        <w:rPr>
          <w:rFonts w:ascii="Times New Roman"/>
          <w:b w:val="false"/>
          <w:i w:val="false"/>
          <w:color w:val="000000"/>
          <w:sz w:val="28"/>
        </w:rPr>
        <w:t>
      1. Шарттың мәні</w:t>
      </w:r>
    </w:p>
    <w:bookmarkEnd w:id="156"/>
    <w:bookmarkStart w:name="z186" w:id="157"/>
    <w:p>
      <w:pPr>
        <w:spacing w:after="0"/>
        <w:ind w:left="0"/>
        <w:jc w:val="both"/>
      </w:pPr>
      <w:r>
        <w:rPr>
          <w:rFonts w:ascii="Times New Roman"/>
          <w:b w:val="false"/>
          <w:i w:val="false"/>
          <w:color w:val="000000"/>
          <w:sz w:val="28"/>
        </w:rPr>
        <w:t>
      1.1. Өнім беруші осы Шарттың ажырамас бөлігі болып табылатын оған қоса берілген қосымшаларда көрсетілген шарттар, талаптар және бағаларға сәйкес Қызметті (Қызметтерді) көрсетуге міндеттенеді, ал Тапсырыс беруші Өнім беруші Шарт бойынша өз міндеттемелерін тиісінше орындаған жағдайда көрсетілген Қызметті (Қызметтерді) қабылдауға және осы Шарттың талаптарына сәйкес оның ақысын төлеуге міндеттенеді.</w:t>
      </w:r>
    </w:p>
    <w:bookmarkEnd w:id="157"/>
    <w:bookmarkStart w:name="z187" w:id="158"/>
    <w:p>
      <w:pPr>
        <w:spacing w:after="0"/>
        <w:ind w:left="0"/>
        <w:jc w:val="both"/>
      </w:pPr>
      <w:r>
        <w:rPr>
          <w:rFonts w:ascii="Times New Roman"/>
          <w:b w:val="false"/>
          <w:i w:val="false"/>
          <w:color w:val="000000"/>
          <w:sz w:val="28"/>
        </w:rPr>
        <w:t>
      1.2. Төменде көрсетілген құжаттар және оларда көзделген шарттар осы Шартты құрайды және оның ажырамас бөлігі болып есептеледі, атап айтқанда:</w:t>
      </w:r>
    </w:p>
    <w:bookmarkEnd w:id="158"/>
    <w:bookmarkStart w:name="z188" w:id="159"/>
    <w:p>
      <w:pPr>
        <w:spacing w:after="0"/>
        <w:ind w:left="0"/>
        <w:jc w:val="both"/>
      </w:pPr>
      <w:r>
        <w:rPr>
          <w:rFonts w:ascii="Times New Roman"/>
          <w:b w:val="false"/>
          <w:i w:val="false"/>
          <w:color w:val="000000"/>
          <w:sz w:val="28"/>
        </w:rPr>
        <w:t>
      1) Осы Шарт;</w:t>
      </w:r>
    </w:p>
    <w:bookmarkEnd w:id="159"/>
    <w:bookmarkStart w:name="z189" w:id="160"/>
    <w:p>
      <w:pPr>
        <w:spacing w:after="0"/>
        <w:ind w:left="0"/>
        <w:jc w:val="both"/>
      </w:pPr>
      <w:r>
        <w:rPr>
          <w:rFonts w:ascii="Times New Roman"/>
          <w:b w:val="false"/>
          <w:i w:val="false"/>
          <w:color w:val="000000"/>
          <w:sz w:val="28"/>
        </w:rPr>
        <w:t>
      2) лоттар тізбесі және қызмет көрсету шарттары (1-қосымша);</w:t>
      </w:r>
    </w:p>
    <w:bookmarkEnd w:id="160"/>
    <w:bookmarkStart w:name="z190" w:id="161"/>
    <w:p>
      <w:pPr>
        <w:spacing w:after="0"/>
        <w:ind w:left="0"/>
        <w:jc w:val="both"/>
      </w:pPr>
      <w:r>
        <w:rPr>
          <w:rFonts w:ascii="Times New Roman"/>
          <w:b w:val="false"/>
          <w:i w:val="false"/>
          <w:color w:val="000000"/>
          <w:sz w:val="28"/>
        </w:rPr>
        <w:t>
      3) техникалық ерекшелік (2-қосымша).</w:t>
      </w:r>
    </w:p>
    <w:bookmarkEnd w:id="161"/>
    <w:bookmarkStart w:name="z191" w:id="162"/>
    <w:p>
      <w:pPr>
        <w:spacing w:after="0"/>
        <w:ind w:left="0"/>
        <w:jc w:val="left"/>
      </w:pPr>
      <w:r>
        <w:rPr>
          <w:rFonts w:ascii="Times New Roman"/>
          <w:b/>
          <w:i w:val="false"/>
          <w:color w:val="000000"/>
        </w:rPr>
        <w:t xml:space="preserve"> 2. Шарт сомасы және төлем шарттары</w:t>
      </w:r>
    </w:p>
    <w:bookmarkEnd w:id="162"/>
    <w:bookmarkStart w:name="z192" w:id="163"/>
    <w:p>
      <w:pPr>
        <w:spacing w:after="0"/>
        <w:ind w:left="0"/>
        <w:jc w:val="both"/>
      </w:pPr>
      <w:r>
        <w:rPr>
          <w:rFonts w:ascii="Times New Roman"/>
          <w:b w:val="false"/>
          <w:i w:val="false"/>
          <w:color w:val="000000"/>
          <w:sz w:val="28"/>
        </w:rPr>
        <w:t>
      2.1. Осы Шарттың жалпы сомасы Шарттың 1-қосымшада айқындалады және (шарт сомасы) (сома жазбаша) құрайды және барлығын қамтиды қызмет көрсетуге байланысты шығындар (сонымен қатар барлық салықтар мен алымдар, Қазақстан Республикасының заңнамасында көзделген, оның ішінде ҚҚС (ҚҚС сомасы)теңге)/(ҚҚС есебінсіз) (бұдан әрі – Шарт сомасы).</w:t>
      </w:r>
    </w:p>
    <w:bookmarkEnd w:id="163"/>
    <w:bookmarkStart w:name="z193" w:id="164"/>
    <w:p>
      <w:pPr>
        <w:spacing w:after="0"/>
        <w:ind w:left="0"/>
        <w:jc w:val="both"/>
      </w:pPr>
      <w:r>
        <w:rPr>
          <w:rFonts w:ascii="Times New Roman"/>
          <w:b w:val="false"/>
          <w:i w:val="false"/>
          <w:color w:val="000000"/>
          <w:sz w:val="28"/>
        </w:rPr>
        <w:t xml:space="preserve">
      2.2. Тапсырыс беруші Шарт күшіне енгеннен кейін 1-қосымшаға сәйкес мөлшерде аванстық төлем жасайды. </w:t>
      </w:r>
    </w:p>
    <w:bookmarkEnd w:id="164"/>
    <w:bookmarkStart w:name="z194" w:id="165"/>
    <w:p>
      <w:pPr>
        <w:spacing w:after="0"/>
        <w:ind w:left="0"/>
        <w:jc w:val="both"/>
      </w:pPr>
      <w:r>
        <w:rPr>
          <w:rFonts w:ascii="Times New Roman"/>
          <w:b w:val="false"/>
          <w:i w:val="false"/>
          <w:color w:val="000000"/>
          <w:sz w:val="28"/>
        </w:rPr>
        <w:t>
      Қалған соманы Тапсырыс беруші бұрын төленген авансты пропорционалды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жолымен төлейді.</w:t>
      </w:r>
    </w:p>
    <w:bookmarkEnd w:id="165"/>
    <w:bookmarkStart w:name="z195" w:id="166"/>
    <w:p>
      <w:pPr>
        <w:spacing w:after="0"/>
        <w:ind w:left="0"/>
        <w:jc w:val="both"/>
      </w:pPr>
      <w:r>
        <w:rPr>
          <w:rFonts w:ascii="Times New Roman"/>
          <w:b w:val="false"/>
          <w:i w:val="false"/>
          <w:color w:val="000000"/>
          <w:sz w:val="28"/>
        </w:rPr>
        <w:t>
      2.3. Көрсетілген қызметтер үшін төлемді Тапсырыс беруші Тараптар көрсетілген қызметтер актісіне қол қойған күннен бастап күнтізбелік 30 (отыз) күннен кешіктірмей өнім берушінің есеп шотына ақша қаражатын аудару жолымен жүргізеді.</w:t>
      </w:r>
    </w:p>
    <w:bookmarkEnd w:id="166"/>
    <w:bookmarkStart w:name="z196" w:id="167"/>
    <w:p>
      <w:pPr>
        <w:spacing w:after="0"/>
        <w:ind w:left="0"/>
        <w:jc w:val="both"/>
      </w:pPr>
      <w:r>
        <w:rPr>
          <w:rFonts w:ascii="Times New Roman"/>
          <w:b w:val="false"/>
          <w:i w:val="false"/>
          <w:color w:val="000000"/>
          <w:sz w:val="28"/>
        </w:rPr>
        <w:t>
      2.4. Тапсырыс берушінің табыс мөлшері өзгерген (түзетілген) жағдайда шарттың сомасы сатып алынатын қызметтер нысанасын өзгертпей, шартқа қосымша келісім жасасу жолымен өзгертілуге тиіс.</w:t>
      </w:r>
    </w:p>
    <w:bookmarkEnd w:id="167"/>
    <w:bookmarkStart w:name="z197" w:id="168"/>
    <w:p>
      <w:pPr>
        <w:spacing w:after="0"/>
        <w:ind w:left="0"/>
        <w:jc w:val="both"/>
      </w:pPr>
      <w:r>
        <w:rPr>
          <w:rFonts w:ascii="Times New Roman"/>
          <w:b w:val="false"/>
          <w:i w:val="false"/>
          <w:color w:val="000000"/>
          <w:sz w:val="28"/>
        </w:rPr>
        <w:t>
      2.5. Көрсетілетін қызметтердің көлемі сандық және құндық көрсеткіштерде Шарттың 1-қосымшасында айқындалады.</w:t>
      </w:r>
    </w:p>
    <w:bookmarkEnd w:id="168"/>
    <w:bookmarkStart w:name="z198" w:id="169"/>
    <w:p>
      <w:pPr>
        <w:spacing w:after="0"/>
        <w:ind w:left="0"/>
        <w:jc w:val="both"/>
      </w:pPr>
      <w:r>
        <w:rPr>
          <w:rFonts w:ascii="Times New Roman"/>
          <w:b w:val="false"/>
          <w:i w:val="false"/>
          <w:color w:val="000000"/>
          <w:sz w:val="28"/>
        </w:rPr>
        <w:t>
      2.6. Төлем жасауға дейін ұсынылуы тиіс қажетті құжаттар:</w:t>
      </w:r>
    </w:p>
    <w:bookmarkEnd w:id="169"/>
    <w:bookmarkStart w:name="z199" w:id="170"/>
    <w:p>
      <w:pPr>
        <w:spacing w:after="0"/>
        <w:ind w:left="0"/>
        <w:jc w:val="both"/>
      </w:pPr>
      <w:r>
        <w:rPr>
          <w:rFonts w:ascii="Times New Roman"/>
          <w:b w:val="false"/>
          <w:i w:val="false"/>
          <w:color w:val="000000"/>
          <w:sz w:val="28"/>
        </w:rPr>
        <w:t>
      1) қол қойылған Шарт;</w:t>
      </w:r>
    </w:p>
    <w:bookmarkEnd w:id="170"/>
    <w:bookmarkStart w:name="z200" w:id="171"/>
    <w:p>
      <w:pPr>
        <w:spacing w:after="0"/>
        <w:ind w:left="0"/>
        <w:jc w:val="both"/>
      </w:pPr>
      <w:r>
        <w:rPr>
          <w:rFonts w:ascii="Times New Roman"/>
          <w:b w:val="false"/>
          <w:i w:val="false"/>
          <w:color w:val="000000"/>
          <w:sz w:val="28"/>
        </w:rPr>
        <w:t>
      2) көрсетілген қызметтердің акт(ілер)і;</w:t>
      </w:r>
    </w:p>
    <w:bookmarkEnd w:id="171"/>
    <w:bookmarkStart w:name="z201" w:id="172"/>
    <w:p>
      <w:pPr>
        <w:spacing w:after="0"/>
        <w:ind w:left="0"/>
        <w:jc w:val="both"/>
      </w:pPr>
      <w:r>
        <w:rPr>
          <w:rFonts w:ascii="Times New Roman"/>
          <w:b w:val="false"/>
          <w:i w:val="false"/>
          <w:color w:val="000000"/>
          <w:sz w:val="28"/>
        </w:rPr>
        <w:t>
      3) Мемлекеттік сатып алу қағидаларының 53-қосымшасына сәйкес нысан бойынша жұмыстар мен қызметтердегі ішкі елдік құндылық туралы есеп;</w:t>
      </w:r>
    </w:p>
    <w:bookmarkEnd w:id="172"/>
    <w:bookmarkStart w:name="z202" w:id="173"/>
    <w:p>
      <w:pPr>
        <w:spacing w:after="0"/>
        <w:ind w:left="0"/>
        <w:jc w:val="both"/>
      </w:pPr>
      <w:r>
        <w:rPr>
          <w:rFonts w:ascii="Times New Roman"/>
          <w:b w:val="false"/>
          <w:i w:val="false"/>
          <w:color w:val="000000"/>
          <w:sz w:val="28"/>
        </w:rPr>
        <w:t>
      4) Өнім беруші Тапсырыс берушіге ұсынған көрсетілген қызметтердің жалпы сомасын сипаттайтын, көрсететін электрондық шот-фактура.</w:t>
      </w:r>
    </w:p>
    <w:bookmarkEnd w:id="173"/>
    <w:bookmarkStart w:name="z203" w:id="174"/>
    <w:p>
      <w:pPr>
        <w:spacing w:after="0"/>
        <w:ind w:left="0"/>
        <w:jc w:val="left"/>
      </w:pPr>
      <w:r>
        <w:rPr>
          <w:rFonts w:ascii="Times New Roman"/>
          <w:b/>
          <w:i w:val="false"/>
          <w:color w:val="000000"/>
        </w:rPr>
        <w:t xml:space="preserve"> 3. Тараптардың міндеттемелері</w:t>
      </w:r>
    </w:p>
    <w:bookmarkEnd w:id="174"/>
    <w:bookmarkStart w:name="z204" w:id="175"/>
    <w:p>
      <w:pPr>
        <w:spacing w:after="0"/>
        <w:ind w:left="0"/>
        <w:jc w:val="both"/>
      </w:pPr>
      <w:r>
        <w:rPr>
          <w:rFonts w:ascii="Times New Roman"/>
          <w:b w:val="false"/>
          <w:i w:val="false"/>
          <w:color w:val="000000"/>
          <w:sz w:val="28"/>
        </w:rPr>
        <w:t>
      3.1. Өнім беруші:</w:t>
      </w:r>
    </w:p>
    <w:bookmarkEnd w:id="175"/>
    <w:bookmarkStart w:name="z205" w:id="176"/>
    <w:p>
      <w:pPr>
        <w:spacing w:after="0"/>
        <w:ind w:left="0"/>
        <w:jc w:val="both"/>
      </w:pPr>
      <w:r>
        <w:rPr>
          <w:rFonts w:ascii="Times New Roman"/>
          <w:b w:val="false"/>
          <w:i w:val="false"/>
          <w:color w:val="000000"/>
          <w:sz w:val="28"/>
        </w:rPr>
        <w:t xml:space="preserve">
      1) Шарт бойынша өзіне алған міндеттемелерді толық әрі тиісінше орындауды қамтамасыз етуге; </w:t>
      </w:r>
    </w:p>
    <w:bookmarkEnd w:id="176"/>
    <w:bookmarkStart w:name="z206" w:id="177"/>
    <w:p>
      <w:pPr>
        <w:spacing w:after="0"/>
        <w:ind w:left="0"/>
        <w:jc w:val="both"/>
      </w:pPr>
      <w:r>
        <w:rPr>
          <w:rFonts w:ascii="Times New Roman"/>
          <w:b w:val="false"/>
          <w:i w:val="false"/>
          <w:color w:val="000000"/>
          <w:sz w:val="28"/>
        </w:rPr>
        <w:t xml:space="preserve">
      2) Шарт бойынша өз міндеттемелерін орындау кезінде көрсетілетін қызметтердің осы Шарттың ажырамас бөлігі болып табылатын қосымшаларда көрсетілген талаптарға сәйкестігін қамтамасыз етуге; </w:t>
      </w:r>
    </w:p>
    <w:bookmarkEnd w:id="177"/>
    <w:bookmarkStart w:name="z207" w:id="178"/>
    <w:p>
      <w:pPr>
        <w:spacing w:after="0"/>
        <w:ind w:left="0"/>
        <w:jc w:val="both"/>
      </w:pPr>
      <w:r>
        <w:rPr>
          <w:rFonts w:ascii="Times New Roman"/>
          <w:b w:val="false"/>
          <w:i w:val="false"/>
          <w:color w:val="000000"/>
          <w:sz w:val="28"/>
        </w:rPr>
        <w:t xml:space="preserve">
      3) Тараптар Шартқа қол қойған күннен бастап 5 (бес) жұмыс күні ішінде электрондық цифрлық қолтаңбаларды пайдалана отырып, құқықтарды ұжымдық басқару саласындағы бірыңғай цифрлық платформа арқылы лицензиялық шарт жасасуға; </w:t>
      </w:r>
    </w:p>
    <w:bookmarkEnd w:id="178"/>
    <w:bookmarkStart w:name="z208" w:id="179"/>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оның атынан өзге тұлғалар ұсынған техникалық құжаттаманың мазмұнын, Шарт талаптарын орындау үшін Өнім беруші тартқан персоналды қоспағанда, жария етпеуге. Аталған ақпарат осы персоналға құпия түрде және міндеттемелерді орындау үшін қажетті көлемде ғана ұсынылуы тиіс;</w:t>
      </w:r>
    </w:p>
    <w:bookmarkEnd w:id="179"/>
    <w:bookmarkStart w:name="z209" w:id="180"/>
    <w:p>
      <w:pPr>
        <w:spacing w:after="0"/>
        <w:ind w:left="0"/>
        <w:jc w:val="both"/>
      </w:pPr>
      <w:r>
        <w:rPr>
          <w:rFonts w:ascii="Times New Roman"/>
          <w:b w:val="false"/>
          <w:i w:val="false"/>
          <w:color w:val="000000"/>
          <w:sz w:val="28"/>
        </w:rPr>
        <w:t xml:space="preserve">
      5) Тапсырыс берушінің алдын ала жазбаша келісімінсіз, жоғарыда аталған кез келген құжаттар мен ақпаратты Шартты іске асыру мақсаттарынан өзге мақсаттарда пайдаланбауға; </w:t>
      </w:r>
    </w:p>
    <w:bookmarkEnd w:id="180"/>
    <w:bookmarkStart w:name="z210" w:id="181"/>
    <w:p>
      <w:pPr>
        <w:spacing w:after="0"/>
        <w:ind w:left="0"/>
        <w:jc w:val="both"/>
      </w:pPr>
      <w:r>
        <w:rPr>
          <w:rFonts w:ascii="Times New Roman"/>
          <w:b w:val="false"/>
          <w:i w:val="false"/>
          <w:color w:val="000000"/>
          <w:sz w:val="28"/>
        </w:rPr>
        <w:t xml:space="preserve">
      6) Тапсырыс берушінің алғашқы талап етуі бойынша Шарт бойынша міндеттемелердің орындалу барысы туралы ақпарат беруге; </w:t>
      </w:r>
    </w:p>
    <w:bookmarkEnd w:id="181"/>
    <w:bookmarkStart w:name="z211" w:id="182"/>
    <w:p>
      <w:pPr>
        <w:spacing w:after="0"/>
        <w:ind w:left="0"/>
        <w:jc w:val="both"/>
      </w:pPr>
      <w:r>
        <w:rPr>
          <w:rFonts w:ascii="Times New Roman"/>
          <w:b w:val="false"/>
          <w:i w:val="false"/>
          <w:color w:val="000000"/>
          <w:sz w:val="28"/>
        </w:rPr>
        <w:t xml:space="preserve">
      7) Шарт талаптарын Өнім берушінің тиісінше орындамауы және/немесе өзге де заңсыз әрекеттері салдарынан Тапсырыс берушіге келтірілген залалды толық көлемде өтеуге; </w:t>
      </w:r>
    </w:p>
    <w:bookmarkEnd w:id="182"/>
    <w:bookmarkStart w:name="z212" w:id="183"/>
    <w:p>
      <w:pPr>
        <w:spacing w:after="0"/>
        <w:ind w:left="0"/>
        <w:jc w:val="both"/>
      </w:pPr>
      <w:r>
        <w:rPr>
          <w:rFonts w:ascii="Times New Roman"/>
          <w:b w:val="false"/>
          <w:i w:val="false"/>
          <w:color w:val="000000"/>
          <w:sz w:val="28"/>
        </w:rPr>
        <w:t xml:space="preserve">
      8) электрондық цифрлық қолтаңбамен бекітілген көрсетілген қызметтер актісін, сондай-ақ Мемлекеттік сатып алу қағидаларының 53-қосымшасына сәйкес нысан бойынша қызметтердегі ішкі елдік құндылық туралы есепті веб-портал арқылы ресімдеп, Тапсырыс берушіге жолдауға; </w:t>
      </w:r>
    </w:p>
    <w:bookmarkEnd w:id="183"/>
    <w:bookmarkStart w:name="z213" w:id="184"/>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 ақпараттық жүйесінде электрондық нысанда шот-фактураларды жазып беру қағидаларына сәйкес, электрондық шот-фактураларды ақпараттық жүйесі арқылы электрондық шот-фактура жазып беруге міндеттенеді.</w:t>
      </w:r>
    </w:p>
    <w:bookmarkEnd w:id="184"/>
    <w:bookmarkStart w:name="z214" w:id="185"/>
    <w:p>
      <w:pPr>
        <w:spacing w:after="0"/>
        <w:ind w:left="0"/>
        <w:jc w:val="both"/>
      </w:pPr>
      <w:r>
        <w:rPr>
          <w:rFonts w:ascii="Times New Roman"/>
          <w:b w:val="false"/>
          <w:i w:val="false"/>
          <w:color w:val="000000"/>
          <w:sz w:val="28"/>
        </w:rPr>
        <w:t>
      3.2. Өнім беруші:</w:t>
      </w:r>
    </w:p>
    <w:bookmarkEnd w:id="185"/>
    <w:bookmarkStart w:name="z215" w:id="186"/>
    <w:p>
      <w:pPr>
        <w:spacing w:after="0"/>
        <w:ind w:left="0"/>
        <w:jc w:val="both"/>
      </w:pPr>
      <w:r>
        <w:rPr>
          <w:rFonts w:ascii="Times New Roman"/>
          <w:b w:val="false"/>
          <w:i w:val="false"/>
          <w:color w:val="000000"/>
          <w:sz w:val="28"/>
        </w:rPr>
        <w:t xml:space="preserve">
      1) Шарт бойынша көрсетілген Қызметтер үшін Тапсырыс берушіден төлем жасауды талап етуге; </w:t>
      </w:r>
    </w:p>
    <w:bookmarkEnd w:id="186"/>
    <w:bookmarkStart w:name="z216" w:id="187"/>
    <w:p>
      <w:pPr>
        <w:spacing w:after="0"/>
        <w:ind w:left="0"/>
        <w:jc w:val="both"/>
      </w:pPr>
      <w:r>
        <w:rPr>
          <w:rFonts w:ascii="Times New Roman"/>
          <w:b w:val="false"/>
          <w:i w:val="false"/>
          <w:color w:val="000000"/>
          <w:sz w:val="28"/>
        </w:rPr>
        <w:t xml:space="preserve">
      2) Шарттың 1-қосымшасында көрсетілген Қызметтерді орындау мерзімдерін Тапсырыс берушімен алдын ала келісе отырып, мерзімінен бұрын көрсетуге құқылы. </w:t>
      </w:r>
    </w:p>
    <w:bookmarkEnd w:id="187"/>
    <w:bookmarkStart w:name="z217" w:id="188"/>
    <w:p>
      <w:pPr>
        <w:spacing w:after="0"/>
        <w:ind w:left="0"/>
        <w:jc w:val="both"/>
      </w:pPr>
      <w:r>
        <w:rPr>
          <w:rFonts w:ascii="Times New Roman"/>
          <w:b w:val="false"/>
          <w:i w:val="false"/>
          <w:color w:val="000000"/>
          <w:sz w:val="28"/>
        </w:rPr>
        <w:t xml:space="preserve">
      3.3. Тапсырыс беруші: </w:t>
      </w:r>
    </w:p>
    <w:bookmarkEnd w:id="188"/>
    <w:bookmarkStart w:name="z218" w:id="189"/>
    <w:p>
      <w:pPr>
        <w:spacing w:after="0"/>
        <w:ind w:left="0"/>
        <w:jc w:val="both"/>
      </w:pPr>
      <w:r>
        <w:rPr>
          <w:rFonts w:ascii="Times New Roman"/>
          <w:b w:val="false"/>
          <w:i w:val="false"/>
          <w:color w:val="000000"/>
          <w:sz w:val="28"/>
        </w:rPr>
        <w:t xml:space="preserve">
      1) Тараптар Шартқа қол қойған күннен бастап 5 (бес) жұмыс күні ішінде электрондық цифрлық қолтаңбаларды пайдалана отырып, құқықтарды ұжымдық басқару саласындағы бірыңғай цифрлық платформа арқылы лицензиялық шарт жасасуға; </w:t>
      </w:r>
    </w:p>
    <w:bookmarkEnd w:id="189"/>
    <w:bookmarkStart w:name="z219" w:id="190"/>
    <w:p>
      <w:pPr>
        <w:spacing w:after="0"/>
        <w:ind w:left="0"/>
        <w:jc w:val="both"/>
      </w:pPr>
      <w:r>
        <w:rPr>
          <w:rFonts w:ascii="Times New Roman"/>
          <w:b w:val="false"/>
          <w:i w:val="false"/>
          <w:color w:val="000000"/>
          <w:sz w:val="28"/>
        </w:rPr>
        <w:t xml:space="preserve">
      2) қызметтерді көрсету үшін Өнім берушінің мамандарына қолжетімділікті қамтамасыз етуге; </w:t>
      </w:r>
    </w:p>
    <w:bookmarkEnd w:id="190"/>
    <w:bookmarkStart w:name="z220" w:id="191"/>
    <w:p>
      <w:pPr>
        <w:spacing w:after="0"/>
        <w:ind w:left="0"/>
        <w:jc w:val="both"/>
      </w:pPr>
      <w:r>
        <w:rPr>
          <w:rFonts w:ascii="Times New Roman"/>
          <w:b w:val="false"/>
          <w:i w:val="false"/>
          <w:color w:val="000000"/>
          <w:sz w:val="28"/>
        </w:rPr>
        <w:t>
      3) көрсетілген қызметтердің талаптарға сәйкес келмеуі анықталған жағдайда, Өнім берушіні бұл туралы дереу жазбаша түрде хабардар етуге;</w:t>
      </w:r>
    </w:p>
    <w:bookmarkEnd w:id="191"/>
    <w:bookmarkStart w:name="z221" w:id="192"/>
    <w:p>
      <w:pPr>
        <w:spacing w:after="0"/>
        <w:ind w:left="0"/>
        <w:jc w:val="both"/>
      </w:pPr>
      <w:r>
        <w:rPr>
          <w:rFonts w:ascii="Times New Roman"/>
          <w:b w:val="false"/>
          <w:i w:val="false"/>
          <w:color w:val="000000"/>
          <w:sz w:val="28"/>
        </w:rPr>
        <w:t>
      4) қызметтерді қабылдау кезінде веб-портал арқылы көрсетілген қызметтер актісін бекітуге не Мемлекеттік сатып алу қағидаларының 587-тармағында белгіленген мерзімдерде, оны қабылдамаудың негізделген себептерін көрсете отырып, қабылдаудан бас тартуға;</w:t>
      </w:r>
    </w:p>
    <w:bookmarkEnd w:id="192"/>
    <w:bookmarkStart w:name="z222" w:id="193"/>
    <w:p>
      <w:pPr>
        <w:spacing w:after="0"/>
        <w:ind w:left="0"/>
        <w:jc w:val="both"/>
      </w:pPr>
      <w:r>
        <w:rPr>
          <w:rFonts w:ascii="Times New Roman"/>
          <w:b w:val="false"/>
          <w:i w:val="false"/>
          <w:color w:val="000000"/>
          <w:sz w:val="28"/>
        </w:rPr>
        <w:t xml:space="preserve">
      5) көрсетілген қызметтер актісі бекітілгеннен кейін, Өнім беруші электрондық шот-фактураларды ақпараттық жүйесінде электрондық нысанда шот-фактураларды жазып беру қағидаларына сәйкес, электрондық шот-фактураларды ақпараттық жүйесі арқылы электрондық нысанда жазып берген шот-фактураны қабылдауға; </w:t>
      </w:r>
    </w:p>
    <w:bookmarkEnd w:id="193"/>
    <w:bookmarkStart w:name="z223" w:id="194"/>
    <w:p>
      <w:pPr>
        <w:spacing w:after="0"/>
        <w:ind w:left="0"/>
        <w:jc w:val="both"/>
      </w:pPr>
      <w:r>
        <w:rPr>
          <w:rFonts w:ascii="Times New Roman"/>
          <w:b w:val="false"/>
          <w:i w:val="false"/>
          <w:color w:val="000000"/>
          <w:sz w:val="28"/>
        </w:rPr>
        <w:t xml:space="preserve">
      6) осы Шартта белгіленген тәртіппен және мерзімдерде төлем жүргізуге міндеттенеді; </w:t>
      </w:r>
    </w:p>
    <w:bookmarkEnd w:id="194"/>
    <w:bookmarkStart w:name="z224" w:id="195"/>
    <w:p>
      <w:pPr>
        <w:spacing w:after="0"/>
        <w:ind w:left="0"/>
        <w:jc w:val="both"/>
      </w:pPr>
      <w:r>
        <w:rPr>
          <w:rFonts w:ascii="Times New Roman"/>
          <w:b w:val="false"/>
          <w:i w:val="false"/>
          <w:color w:val="000000"/>
          <w:sz w:val="28"/>
        </w:rPr>
        <w:t>
      7) электрондық цифрлық қолтаңбаларды пайдалана отырып, құқықтарды ұжымдық басқару саласындағы бірыңғай цифрлық платформа арқылы жасалған лицензиялық шарт бойынша авторлық құқық объектілерін пайдаланғаны үшін Тапсырыс беруші Өнім берушіге тоқсан сайын авторлық сыйақы төлейді, бұл сыйақы Өнім беруші бекіткен мөлшерлемелер бойынша, бірақ Қазақстан Республикасы Әділет министрінің 2023 жылғы 22 маусымдағы № 400 "Туындыларды пайдаланудың кейбір түрлері үшін авторлық сыйақының ең төменгі мөлшерлемелерін бекіту туралы" (Нормативтік құқықтық актілерді мемлекеттік тіркеу тізілімінде № 32874 болып тіркелген) және № 401 "Орындаушыларға және фонограммалар шығарушыларға берілетін сыйақының ең төмен мөлшерлемелерін бекіту туралы" (Нормативтік құқықтық актілерді мемлекеттік тіркеу тізілімінде № 32834 болып тіркелген) бұйрықтарымен бекітілген ең төменгі мөлшерлемелерден кем емес мөлшерде төленеді;</w:t>
      </w:r>
    </w:p>
    <w:bookmarkEnd w:id="195"/>
    <w:bookmarkStart w:name="z225" w:id="196"/>
    <w:p>
      <w:pPr>
        <w:spacing w:after="0"/>
        <w:ind w:left="0"/>
        <w:jc w:val="both"/>
      </w:pPr>
      <w:r>
        <w:rPr>
          <w:rFonts w:ascii="Times New Roman"/>
          <w:b w:val="false"/>
          <w:i w:val="false"/>
          <w:color w:val="000000"/>
          <w:sz w:val="28"/>
        </w:rPr>
        <w:t>
      8) Шарттың 3.3-тармағының 7) тармақшасында көзделген авторлық сыйақыны Тапсырыс беруші төлем шотын қоса бере отырып, екі Тарап қол қойған көрсетілген қызметтер актісінің негізінде жазылған төлем шотын алған күннен бастап күнтізбелік 30 (отыз) күн ішінде өнім берушінің есеп шотына аударады.</w:t>
      </w:r>
    </w:p>
    <w:bookmarkEnd w:id="196"/>
    <w:bookmarkStart w:name="z226" w:id="197"/>
    <w:p>
      <w:pPr>
        <w:spacing w:after="0"/>
        <w:ind w:left="0"/>
        <w:jc w:val="both"/>
      </w:pPr>
      <w:r>
        <w:rPr>
          <w:rFonts w:ascii="Times New Roman"/>
          <w:b w:val="false"/>
          <w:i w:val="false"/>
          <w:color w:val="000000"/>
          <w:sz w:val="28"/>
        </w:rPr>
        <w:t>
      3.4. Тапсырыс беруші:</w:t>
      </w:r>
    </w:p>
    <w:bookmarkEnd w:id="197"/>
    <w:bookmarkStart w:name="z227" w:id="198"/>
    <w:p>
      <w:pPr>
        <w:spacing w:after="0"/>
        <w:ind w:left="0"/>
        <w:jc w:val="both"/>
      </w:pPr>
      <w:r>
        <w:rPr>
          <w:rFonts w:ascii="Times New Roman"/>
          <w:b w:val="false"/>
          <w:i w:val="false"/>
          <w:color w:val="000000"/>
          <w:sz w:val="28"/>
        </w:rPr>
        <w:t xml:space="preserve">
      1) көрсетілген қызметтердің сапасын тексеруге; </w:t>
      </w:r>
    </w:p>
    <w:bookmarkEnd w:id="198"/>
    <w:bookmarkStart w:name="z228" w:id="199"/>
    <w:p>
      <w:pPr>
        <w:spacing w:after="0"/>
        <w:ind w:left="0"/>
        <w:jc w:val="both"/>
      </w:pPr>
      <w:r>
        <w:rPr>
          <w:rFonts w:ascii="Times New Roman"/>
          <w:b w:val="false"/>
          <w:i w:val="false"/>
          <w:color w:val="000000"/>
          <w:sz w:val="28"/>
        </w:rPr>
        <w:t>
      2) көрсетілген қызметтер мерзімінен бұрын көрсетілген жағдайда, Тапсырыс беруші қызметтерді мерзімінен бұрын қабылдауға және осы Шарттың талаптарына сәйкес олардың ақысын төлеуге құқылы. Қызметтерді мерзімінен бұрын көрсетуден бас тартуға оны қабылдау мүмкіндігі болмаған жағдайларда жол беріледі.</w:t>
      </w:r>
    </w:p>
    <w:bookmarkEnd w:id="199"/>
    <w:bookmarkStart w:name="z229" w:id="200"/>
    <w:p>
      <w:pPr>
        <w:spacing w:after="0"/>
        <w:ind w:left="0"/>
        <w:jc w:val="left"/>
      </w:pPr>
      <w:r>
        <w:rPr>
          <w:rFonts w:ascii="Times New Roman"/>
          <w:b/>
          <w:i w:val="false"/>
          <w:color w:val="000000"/>
        </w:rPr>
        <w:t xml:space="preserve"> 4. Көрсетілген қызметтердің техникалық ерекшелікке сәйкестігін тексеру</w:t>
      </w:r>
    </w:p>
    <w:bookmarkEnd w:id="200"/>
    <w:bookmarkStart w:name="z230" w:id="201"/>
    <w:p>
      <w:pPr>
        <w:spacing w:after="0"/>
        <w:ind w:left="0"/>
        <w:jc w:val="both"/>
      </w:pPr>
      <w:r>
        <w:rPr>
          <w:rFonts w:ascii="Times New Roman"/>
          <w:b w:val="false"/>
          <w:i w:val="false"/>
          <w:color w:val="000000"/>
          <w:sz w:val="28"/>
        </w:rPr>
        <w:t xml:space="preserve">
      4.1. Осы Шарт шеңберінде көрсетілетін қызметтер техникалық ерекшелікте көрсетілген талаптарға сәйкес келуі тиіс. </w:t>
      </w:r>
    </w:p>
    <w:bookmarkEnd w:id="201"/>
    <w:bookmarkStart w:name="z231" w:id="202"/>
    <w:p>
      <w:pPr>
        <w:spacing w:after="0"/>
        <w:ind w:left="0"/>
        <w:jc w:val="both"/>
      </w:pPr>
      <w:r>
        <w:rPr>
          <w:rFonts w:ascii="Times New Roman"/>
          <w:b w:val="false"/>
          <w:i w:val="false"/>
          <w:color w:val="000000"/>
          <w:sz w:val="28"/>
        </w:rPr>
        <w:t xml:space="preserve">
      4.2. Көрсетілетін қызметтердің нәтижелері техникалық ерекшеліктің (Шарттың 2-қосымшасы) талаптарына сәйкес келмейді деп танылған жағдайда, Өнім беруші тексеру жүргізілген күннен бастап 3 (үш) жұмыс күні ішінде, Тапсырыс беруші тарапынан қосымша шығындарсыз, техникалық ерекшелік талаптарына сәйкес келмеушіліктерді жою бойынша шаралар қабылдауға міндетті. </w:t>
      </w:r>
    </w:p>
    <w:bookmarkEnd w:id="202"/>
    <w:bookmarkStart w:name="z232" w:id="203"/>
    <w:p>
      <w:pPr>
        <w:spacing w:after="0"/>
        <w:ind w:left="0"/>
        <w:jc w:val="both"/>
      </w:pPr>
      <w:r>
        <w:rPr>
          <w:rFonts w:ascii="Times New Roman"/>
          <w:b w:val="false"/>
          <w:i w:val="false"/>
          <w:color w:val="000000"/>
          <w:sz w:val="28"/>
        </w:rPr>
        <w:t>
      4.3. Жоғарыда көрсетілген тармақтардың ешқайсысы Өнім берушіні осы Шарт бойынша өзге де міндеттемелерді орындаудан босатпайды.</w:t>
      </w:r>
    </w:p>
    <w:bookmarkEnd w:id="203"/>
    <w:bookmarkStart w:name="z233" w:id="204"/>
    <w:p>
      <w:pPr>
        <w:spacing w:after="0"/>
        <w:ind w:left="0"/>
        <w:jc w:val="left"/>
      </w:pPr>
      <w:r>
        <w:rPr>
          <w:rFonts w:ascii="Times New Roman"/>
          <w:b/>
          <w:i w:val="false"/>
          <w:color w:val="000000"/>
        </w:rPr>
        <w:t xml:space="preserve"> 5. Көрсетілетін қызметтерді көрсету</w:t>
      </w:r>
    </w:p>
    <w:bookmarkEnd w:id="204"/>
    <w:bookmarkStart w:name="z234" w:id="205"/>
    <w:p>
      <w:pPr>
        <w:spacing w:after="0"/>
        <w:ind w:left="0"/>
        <w:jc w:val="both"/>
      </w:pPr>
      <w:r>
        <w:rPr>
          <w:rFonts w:ascii="Times New Roman"/>
          <w:b w:val="false"/>
          <w:i w:val="false"/>
          <w:color w:val="000000"/>
          <w:sz w:val="28"/>
        </w:rPr>
        <w:t xml:space="preserve">
      5.1. Көрсетілетін қызметтерді Өнім беруші осы Шарттың ажырамас бөлігі болып табылатын 1-қосымшада көрсетілген мерзімдерде көрсетеді. </w:t>
      </w:r>
    </w:p>
    <w:bookmarkEnd w:id="205"/>
    <w:bookmarkStart w:name="z235" w:id="206"/>
    <w:p>
      <w:pPr>
        <w:spacing w:after="0"/>
        <w:ind w:left="0"/>
        <w:jc w:val="both"/>
      </w:pPr>
      <w:r>
        <w:rPr>
          <w:rFonts w:ascii="Times New Roman"/>
          <w:b w:val="false"/>
          <w:i w:val="false"/>
          <w:color w:val="000000"/>
          <w:sz w:val="28"/>
        </w:rPr>
        <w:t>
      5.2. Көрсетілетін қызмет Өнім беруші қызметті Тапсырыс берушіге осы Шартқа қосымшаларда көрсетілген талаптарға толық, дәл сәйкестікте тапсырған жағдайда көрсетілген болып есептеледі.</w:t>
      </w:r>
    </w:p>
    <w:bookmarkEnd w:id="206"/>
    <w:bookmarkStart w:name="z236" w:id="207"/>
    <w:p>
      <w:pPr>
        <w:spacing w:after="0"/>
        <w:ind w:left="0"/>
        <w:jc w:val="left"/>
      </w:pPr>
      <w:r>
        <w:rPr>
          <w:rFonts w:ascii="Times New Roman"/>
          <w:b/>
          <w:i w:val="false"/>
          <w:color w:val="000000"/>
        </w:rPr>
        <w:t xml:space="preserve"> 6. Кепілдік</w:t>
      </w:r>
    </w:p>
    <w:bookmarkEnd w:id="207"/>
    <w:bookmarkStart w:name="z237" w:id="208"/>
    <w:p>
      <w:pPr>
        <w:spacing w:after="0"/>
        <w:ind w:left="0"/>
        <w:jc w:val="both"/>
      </w:pPr>
      <w:r>
        <w:rPr>
          <w:rFonts w:ascii="Times New Roman"/>
          <w:b w:val="false"/>
          <w:i w:val="false"/>
          <w:color w:val="000000"/>
          <w:sz w:val="28"/>
        </w:rPr>
        <w:t xml:space="preserve">
      6.1. Өнім беруші Тапсырыс берушіге қызметтердің үздіксіз, сапалы және уақтылы көрсетілуін қамтамасыз етуге кепілдік береді. </w:t>
      </w:r>
    </w:p>
    <w:bookmarkEnd w:id="208"/>
    <w:bookmarkStart w:name="z238" w:id="209"/>
    <w:p>
      <w:pPr>
        <w:spacing w:after="0"/>
        <w:ind w:left="0"/>
        <w:jc w:val="both"/>
      </w:pPr>
      <w:r>
        <w:rPr>
          <w:rFonts w:ascii="Times New Roman"/>
          <w:b w:val="false"/>
          <w:i w:val="false"/>
          <w:color w:val="000000"/>
          <w:sz w:val="28"/>
        </w:rPr>
        <w:t>
      6.2. Өнім беруші қызметтердің техникалық ерекшелікке (Шарттың 2-қосымшасы) сәйкес келмеуінен туындаған қателіктерді, кемшіліктерді және өзге де сәйкессіздіктерді өтеусіз негізде түзетуге кепілдік береді.</w:t>
      </w:r>
    </w:p>
    <w:bookmarkEnd w:id="209"/>
    <w:bookmarkStart w:name="z239" w:id="210"/>
    <w:p>
      <w:pPr>
        <w:spacing w:after="0"/>
        <w:ind w:left="0"/>
        <w:jc w:val="both"/>
      </w:pPr>
      <w:r>
        <w:rPr>
          <w:rFonts w:ascii="Times New Roman"/>
          <w:b w:val="false"/>
          <w:i w:val="false"/>
          <w:color w:val="000000"/>
          <w:sz w:val="28"/>
        </w:rPr>
        <w:t xml:space="preserve">
      6.3. Тапсырыс беруші осы кепілдікке байланысты барлық талаптар туралы Өнім берушіні жазбаша түрде жедел хабардар етуге міндетті, содан кейін Өнім беруші хабарламада Тапсырыс беруші айқындаған мерзімде өз қаражаты есебінен, соның ішінде осыған байланысты барлық шығыстарды қоса алғанда, кемшіліктерді жою жөнінде шаралар қабылдауы тиіс. </w:t>
      </w:r>
    </w:p>
    <w:bookmarkEnd w:id="210"/>
    <w:bookmarkStart w:name="z240" w:id="211"/>
    <w:p>
      <w:pPr>
        <w:spacing w:after="0"/>
        <w:ind w:left="0"/>
        <w:jc w:val="both"/>
      </w:pPr>
      <w:r>
        <w:rPr>
          <w:rFonts w:ascii="Times New Roman"/>
          <w:b w:val="false"/>
          <w:i w:val="false"/>
          <w:color w:val="000000"/>
          <w:sz w:val="28"/>
        </w:rPr>
        <w:t>
      6.4. Егер Өнім беруші хабарламаны алғаннан кейін кемшіліктерді жою бойынша тиісті шараларды уақтылы қабылдамаса, Тапсырыс беруші Шарт бойынша Өнім берушіге қатысты өзге де құқықтарына нұқсан келтірмей, қажетті санкциялар мен кемшіліктерді жою шараларын Өнім берушінің есебінен қолдануға құқылы.</w:t>
      </w:r>
    </w:p>
    <w:bookmarkEnd w:id="211"/>
    <w:bookmarkStart w:name="z241" w:id="212"/>
    <w:p>
      <w:pPr>
        <w:spacing w:after="0"/>
        <w:ind w:left="0"/>
        <w:jc w:val="left"/>
      </w:pPr>
      <w:r>
        <w:rPr>
          <w:rFonts w:ascii="Times New Roman"/>
          <w:b/>
          <w:i w:val="false"/>
          <w:color w:val="000000"/>
        </w:rPr>
        <w:t xml:space="preserve"> 7. Тараптардың жауапкершілігі</w:t>
      </w:r>
    </w:p>
    <w:bookmarkEnd w:id="212"/>
    <w:bookmarkStart w:name="z242" w:id="213"/>
    <w:p>
      <w:pPr>
        <w:spacing w:after="0"/>
        <w:ind w:left="0"/>
        <w:jc w:val="both"/>
      </w:pPr>
      <w:r>
        <w:rPr>
          <w:rFonts w:ascii="Times New Roman"/>
          <w:b w:val="false"/>
          <w:i w:val="false"/>
          <w:color w:val="000000"/>
          <w:sz w:val="28"/>
        </w:rPr>
        <w:t>
      7.1. Осы Шарт шеңберінде Тараптар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13"/>
    <w:bookmarkStart w:name="z243" w:id="214"/>
    <w:p>
      <w:pPr>
        <w:spacing w:after="0"/>
        <w:ind w:left="0"/>
        <w:jc w:val="both"/>
      </w:pPr>
      <w:r>
        <w:rPr>
          <w:rFonts w:ascii="Times New Roman"/>
          <w:b w:val="false"/>
          <w:i w:val="false"/>
          <w:color w:val="000000"/>
          <w:sz w:val="28"/>
        </w:rPr>
        <w:t>
      7.2. Қызметтерді көрсету мерзімдері кешіктірілген жағдайда, Тапсырыс беруші: Өнім беруші міндеттемелерді толық орындамаған жағдайда Өнім берушіден Шарттың жалпы сомасының 0,1 % мөлшерінде әрбір кешіктірілген күн үшін тұрақсыздық айыбын (айыппұл, өсімпұл) ұстап қалуға (өндіріп алуға); міндеттемелерді тиісінше орындамаған (ішінара орындамаған) жағдайда орындалмаған міндеттемелер сомасының 0,1 % мөлшерінде әрбір кешіктірілген күн үшін тұрақсыздық айыбын (айыппұл, өсімпұл) ұстап қалуға (өндіріп алуға) құқылы. Бұл ретте тұрақсыздық айыбының (айыппұлдың, өсімпұлдың) жалпы сомасы Шарттың жалпы сомасының 15 %-ынан аспауы тиіс.</w:t>
      </w:r>
    </w:p>
    <w:bookmarkEnd w:id="214"/>
    <w:bookmarkStart w:name="z244" w:id="215"/>
    <w:p>
      <w:pPr>
        <w:spacing w:after="0"/>
        <w:ind w:left="0"/>
        <w:jc w:val="both"/>
      </w:pPr>
      <w:r>
        <w:rPr>
          <w:rFonts w:ascii="Times New Roman"/>
          <w:b w:val="false"/>
          <w:i w:val="false"/>
          <w:color w:val="000000"/>
          <w:sz w:val="28"/>
        </w:rPr>
        <w:t xml:space="preserve">
      7.3. Өнім беруші көрсетілетін қызметтерді көрсетуден бас тартқан жағдайда немесе көрсетілетін қызметтерді көрсету мерзімі Шарт қызмет көрсету мерзімі өткен күннен бастап бір айдан астам мерзімге кешіктірілген жағдайда, бірақ шарттың қолданылу мерзімі аяқталғаннан кешіктірмей, Тапсырыс беруші Қазақстан Республикасының Азаматтық кодексіне сәйкес, Өнім берушіден әрбір кешіктірілген күн үшін Шарттың жалпы сомасының 0,1 % мөлшерінде тұрақсыздық айыбын (айыпапұл, өсімпұлды) өндіріп ала отырып, осы Шартты біржақты тәртіппен бұзуға құқылы. </w:t>
      </w:r>
    </w:p>
    <w:bookmarkEnd w:id="215"/>
    <w:bookmarkStart w:name="z245" w:id="216"/>
    <w:p>
      <w:pPr>
        <w:spacing w:after="0"/>
        <w:ind w:left="0"/>
        <w:jc w:val="both"/>
      </w:pPr>
      <w:r>
        <w:rPr>
          <w:rFonts w:ascii="Times New Roman"/>
          <w:b w:val="false"/>
          <w:i w:val="false"/>
          <w:color w:val="000000"/>
          <w:sz w:val="28"/>
        </w:rPr>
        <w:t>
      7.4. Тұрақсыздық айыбыны (айыппұлды, өсімпұлды) төлеу Тараптарды осы Шартта көзделген міндеттемелерді орындаудан босатпайды.</w:t>
      </w:r>
    </w:p>
    <w:bookmarkEnd w:id="216"/>
    <w:bookmarkStart w:name="z246" w:id="217"/>
    <w:p>
      <w:pPr>
        <w:spacing w:after="0"/>
        <w:ind w:left="0"/>
        <w:jc w:val="both"/>
      </w:pPr>
      <w:r>
        <w:rPr>
          <w:rFonts w:ascii="Times New Roman"/>
          <w:b w:val="false"/>
          <w:i w:val="false"/>
          <w:color w:val="000000"/>
          <w:sz w:val="28"/>
        </w:rPr>
        <w:t>
      7.5. Егер қандай да бір өзгерістер Өнім беруші үшін осы Шарт бойынша көрсетілетін қызметтерді көрсетуге қажетті құнның немесе мерзімдердің қысқаруына әкеп соқса, онда Шарттың сомасы немесе көрсетілетін қызметтерді көрсету кестесі, не екеуі де тиісінше түзетіледі, ал Шартқа тиісті өзгерістер енгізіледі. Өнім берушінің түзету жүргізу туралы барлық сұранымдары Тапсырыс берушіден өзгерістер туралы өкімді алған күннен бастап 30 (отыз) күн ішінде ұсынылуы тиіс.</w:t>
      </w:r>
    </w:p>
    <w:bookmarkEnd w:id="217"/>
    <w:bookmarkStart w:name="z247" w:id="218"/>
    <w:p>
      <w:pPr>
        <w:spacing w:after="0"/>
        <w:ind w:left="0"/>
        <w:jc w:val="both"/>
      </w:pPr>
      <w:r>
        <w:rPr>
          <w:rFonts w:ascii="Times New Roman"/>
          <w:b w:val="false"/>
          <w:i w:val="false"/>
          <w:color w:val="000000"/>
          <w:sz w:val="28"/>
        </w:rPr>
        <w:t>
      7.6. Өнім беруші осы Шарт бойынша өз міндеттемелерін толықтай да, ішінара да үшінші тұлғаларға беруге құқылы емес.</w:t>
      </w:r>
    </w:p>
    <w:bookmarkEnd w:id="218"/>
    <w:bookmarkStart w:name="z248" w:id="219"/>
    <w:p>
      <w:pPr>
        <w:spacing w:after="0"/>
        <w:ind w:left="0"/>
        <w:jc w:val="left"/>
      </w:pPr>
      <w:r>
        <w:rPr>
          <w:rFonts w:ascii="Times New Roman"/>
          <w:b/>
          <w:i w:val="false"/>
          <w:color w:val="000000"/>
        </w:rPr>
        <w:t xml:space="preserve"> 8. Шарттың қолданылу мерзімі және оны бұзу шарттары</w:t>
      </w:r>
    </w:p>
    <w:bookmarkEnd w:id="219"/>
    <w:bookmarkStart w:name="z249" w:id="220"/>
    <w:p>
      <w:pPr>
        <w:spacing w:after="0"/>
        <w:ind w:left="0"/>
        <w:jc w:val="both"/>
      </w:pPr>
      <w:r>
        <w:rPr>
          <w:rFonts w:ascii="Times New Roman"/>
          <w:b w:val="false"/>
          <w:i w:val="false"/>
          <w:color w:val="000000"/>
          <w:sz w:val="28"/>
        </w:rPr>
        <w:t>
      8.1. Осы Шарт қол қойылған күннен бастап күшіне енеді және 20____жылғы "31" желтоқсанға дейін, ал өзара есеп айырысулар бөлігінде олар толық аяқталғанға дейін қолданылады.</w:t>
      </w:r>
    </w:p>
    <w:bookmarkEnd w:id="220"/>
    <w:bookmarkStart w:name="z250" w:id="221"/>
    <w:p>
      <w:pPr>
        <w:spacing w:after="0"/>
        <w:ind w:left="0"/>
        <w:jc w:val="both"/>
      </w:pPr>
      <w:r>
        <w:rPr>
          <w:rFonts w:ascii="Times New Roman"/>
          <w:b w:val="false"/>
          <w:i w:val="false"/>
          <w:color w:val="000000"/>
          <w:sz w:val="28"/>
        </w:rPr>
        <w:t>
      8.2. Тапсырыс беруші Қазақстан Республикасының Азаматтық кодексіне сәйкес Өнім беруші банкрот немесе төлем қабілетсіз болған жағдайда, Өнім берушіге тиісті жазбаша хабарлама жолдау арқылы Шарт талаптарын орындаудан кез келген уақытта біржақты тәртіппен бас тарта алады. Бұл жағдайда Шартты орындаудан бас тарту дереу жүзеге асырылады, және егер мұндай бас тарту Тапсырыс берушінің бұрын болған немесе кейіннен туындайтын қандай да бір құқықтарына нұқсан келтірмесе әрі қандай да бір әрекеттерді жасау немесе санкциялар қолдану құқықтарын шектемесе, Тапсырыс беруші Өнім берушіге қатысты ешқандай қаржылық міндеттеме көтермейді.</w:t>
      </w:r>
    </w:p>
    <w:bookmarkEnd w:id="221"/>
    <w:bookmarkStart w:name="z251" w:id="222"/>
    <w:p>
      <w:pPr>
        <w:spacing w:after="0"/>
        <w:ind w:left="0"/>
        <w:jc w:val="both"/>
      </w:pPr>
      <w:r>
        <w:rPr>
          <w:rFonts w:ascii="Times New Roman"/>
          <w:b w:val="false"/>
          <w:i w:val="false"/>
          <w:color w:val="000000"/>
          <w:sz w:val="28"/>
        </w:rPr>
        <w:t>
      8.3. Осы Шартты одан әрі орындаудың орынсыздығы жағдайында, Шарт Тараптардың келісімі бойынша бұзылуы мүмкін.</w:t>
      </w:r>
    </w:p>
    <w:bookmarkEnd w:id="222"/>
    <w:bookmarkStart w:name="z252" w:id="223"/>
    <w:p>
      <w:pPr>
        <w:spacing w:after="0"/>
        <w:ind w:left="0"/>
        <w:jc w:val="both"/>
      </w:pPr>
      <w:r>
        <w:rPr>
          <w:rFonts w:ascii="Times New Roman"/>
          <w:b w:val="false"/>
          <w:i w:val="false"/>
          <w:color w:val="000000"/>
          <w:sz w:val="28"/>
        </w:rPr>
        <w:t xml:space="preserve">
      8.4. Осы Шарт мынадай негіздер бойынша бұзылуы мүмкін: </w:t>
      </w:r>
    </w:p>
    <w:bookmarkEnd w:id="223"/>
    <w:bookmarkStart w:name="z253" w:id="224"/>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Тараптардың келісімі бойынша;</w:t>
      </w:r>
    </w:p>
    <w:bookmarkEnd w:id="224"/>
    <w:bookmarkStart w:name="z254" w:id="225"/>
    <w:p>
      <w:pPr>
        <w:spacing w:after="0"/>
        <w:ind w:left="0"/>
        <w:jc w:val="both"/>
      </w:pPr>
      <w:r>
        <w:rPr>
          <w:rFonts w:ascii="Times New Roman"/>
          <w:b w:val="false"/>
          <w:i w:val="false"/>
          <w:color w:val="000000"/>
          <w:sz w:val="28"/>
        </w:rPr>
        <w:t>
      2) Қазақстан Республикасының Азаматтық кодексіне сәйкес Өнім берушінің Шарт бойынша міндеттемелерді орындамауы немесе тиісінше орындамауы жағдайында, Тапсырыс берушінің бастамасы бойынша біржақты тәртіппен;</w:t>
      </w:r>
    </w:p>
    <w:bookmarkEnd w:id="225"/>
    <w:bookmarkStart w:name="z255" w:id="226"/>
    <w:p>
      <w:pPr>
        <w:spacing w:after="0"/>
        <w:ind w:left="0"/>
        <w:jc w:val="both"/>
      </w:pPr>
      <w:r>
        <w:rPr>
          <w:rFonts w:ascii="Times New Roman"/>
          <w:b w:val="false"/>
          <w:i w:val="false"/>
          <w:color w:val="000000"/>
          <w:sz w:val="28"/>
        </w:rPr>
        <w:t>
      3) Өнім берушінің бастамасы бойынша Тапсырыс беруші Шарт талаптарын елеулі түрде бұзған жағдайда, оның ішінде төлем мерзімдерін ______ күнтізбелік күннен астам уақытқа бұзуы;</w:t>
      </w:r>
    </w:p>
    <w:bookmarkEnd w:id="226"/>
    <w:bookmarkStart w:name="z256" w:id="227"/>
    <w:p>
      <w:pPr>
        <w:spacing w:after="0"/>
        <w:ind w:left="0"/>
        <w:jc w:val="both"/>
      </w:pPr>
      <w:r>
        <w:rPr>
          <w:rFonts w:ascii="Times New Roman"/>
          <w:b w:val="false"/>
          <w:i w:val="false"/>
          <w:color w:val="000000"/>
          <w:sz w:val="28"/>
        </w:rPr>
        <w:t>
      4) "Мемлекеттік сатып алу туралы" Қазақстан Республикасы Заңында және Қазақстан Республикасының өзге де заңнамалық актілерінде көзделген негіздер бойынша;</w:t>
      </w:r>
    </w:p>
    <w:bookmarkEnd w:id="227"/>
    <w:bookmarkStart w:name="z257" w:id="228"/>
    <w:p>
      <w:pPr>
        <w:spacing w:after="0"/>
        <w:ind w:left="0"/>
        <w:jc w:val="both"/>
      </w:pPr>
      <w:r>
        <w:rPr>
          <w:rFonts w:ascii="Times New Roman"/>
          <w:b w:val="false"/>
          <w:i w:val="false"/>
          <w:color w:val="000000"/>
          <w:sz w:val="28"/>
        </w:rPr>
        <w:t>
      5) Шарттың тоқтатылуына әкеп соғатын, заңды күшіне енген сот актісі негізінде.</w:t>
      </w:r>
    </w:p>
    <w:bookmarkEnd w:id="228"/>
    <w:bookmarkStart w:name="z258" w:id="229"/>
    <w:p>
      <w:pPr>
        <w:spacing w:after="0"/>
        <w:ind w:left="0"/>
        <w:jc w:val="left"/>
      </w:pPr>
      <w:r>
        <w:rPr>
          <w:rFonts w:ascii="Times New Roman"/>
          <w:b/>
          <w:i w:val="false"/>
          <w:color w:val="000000"/>
        </w:rPr>
        <w:t xml:space="preserve"> 9. Хабарлама</w:t>
      </w:r>
    </w:p>
    <w:bookmarkEnd w:id="229"/>
    <w:bookmarkStart w:name="z259" w:id="230"/>
    <w:p>
      <w:pPr>
        <w:spacing w:after="0"/>
        <w:ind w:left="0"/>
        <w:jc w:val="both"/>
      </w:pPr>
      <w:r>
        <w:rPr>
          <w:rFonts w:ascii="Times New Roman"/>
          <w:b w:val="false"/>
          <w:i w:val="false"/>
          <w:color w:val="000000"/>
          <w:sz w:val="28"/>
        </w:rPr>
        <w:t>
      9.1. Осы Шартқа сәйкес бір Тарап екінші Тарапқа жолдайтын кез келген хабарлама алдын ала ақысы төленген Тапсырыс хатпен немесе телеграф, телекс, факс, телефакс арқылы, не веб-портал арқылы жіберіледі.</w:t>
      </w:r>
    </w:p>
    <w:bookmarkEnd w:id="230"/>
    <w:bookmarkStart w:name="z260" w:id="231"/>
    <w:p>
      <w:pPr>
        <w:spacing w:after="0"/>
        <w:ind w:left="0"/>
        <w:jc w:val="both"/>
      </w:pPr>
      <w:r>
        <w:rPr>
          <w:rFonts w:ascii="Times New Roman"/>
          <w:b w:val="false"/>
          <w:i w:val="false"/>
          <w:color w:val="000000"/>
          <w:sz w:val="28"/>
        </w:rPr>
        <w:t>
      9.2. Хабарлама жеткізілгеннен кейін немесе күшіне енген күні (егер хабарламада көрсетілген болса) осы күндердің қайсысы ертерек келетініне байланысты күшіне енеді.</w:t>
      </w:r>
    </w:p>
    <w:bookmarkEnd w:id="231"/>
    <w:bookmarkStart w:name="z261" w:id="232"/>
    <w:p>
      <w:pPr>
        <w:spacing w:after="0"/>
        <w:ind w:left="0"/>
        <w:jc w:val="left"/>
      </w:pPr>
      <w:r>
        <w:rPr>
          <w:rFonts w:ascii="Times New Roman"/>
          <w:b/>
          <w:i w:val="false"/>
          <w:color w:val="000000"/>
        </w:rPr>
        <w:t xml:space="preserve"> 10. Форс-мажор</w:t>
      </w:r>
    </w:p>
    <w:bookmarkEnd w:id="232"/>
    <w:bookmarkStart w:name="z262" w:id="233"/>
    <w:p>
      <w:pPr>
        <w:spacing w:after="0"/>
        <w:ind w:left="0"/>
        <w:jc w:val="both"/>
      </w:pPr>
      <w:r>
        <w:rPr>
          <w:rFonts w:ascii="Times New Roman"/>
          <w:b w:val="false"/>
          <w:i w:val="false"/>
          <w:color w:val="000000"/>
          <w:sz w:val="28"/>
        </w:rPr>
        <w:t>
      10.1. Тараптар Шарт талаптарының орындалмауы форс-мажорлық мән-жайлардың салдарынан болған жағдайда жауапкершілік көтермейді.</w:t>
      </w:r>
    </w:p>
    <w:bookmarkEnd w:id="233"/>
    <w:bookmarkStart w:name="z263" w:id="234"/>
    <w:p>
      <w:pPr>
        <w:spacing w:after="0"/>
        <w:ind w:left="0"/>
        <w:jc w:val="both"/>
      </w:pPr>
      <w:r>
        <w:rPr>
          <w:rFonts w:ascii="Times New Roman"/>
          <w:b w:val="false"/>
          <w:i w:val="false"/>
          <w:color w:val="000000"/>
          <w:sz w:val="28"/>
        </w:rPr>
        <w:t>
      10.2. Осы Шарттың мақсаттары үшін "форс-мажор" Тараптардың бақылауынан тыс, алдын ала болжанбайтын сипаттағы оқиғаны білдіреді. Мұндай оқиғаларға, бірақ олармен шектелмей, әскери қимылдар, табиғи немесе дүлей апаттар және өзге де оқиғалар жатады.</w:t>
      </w:r>
    </w:p>
    <w:bookmarkEnd w:id="234"/>
    <w:bookmarkStart w:name="z264" w:id="235"/>
    <w:p>
      <w:pPr>
        <w:spacing w:after="0"/>
        <w:ind w:left="0"/>
        <w:jc w:val="both"/>
      </w:pPr>
      <w:r>
        <w:rPr>
          <w:rFonts w:ascii="Times New Roman"/>
          <w:b w:val="false"/>
          <w:i w:val="false"/>
          <w:color w:val="000000"/>
          <w:sz w:val="28"/>
        </w:rPr>
        <w:t xml:space="preserve">
      10.3. Форс-мажорлық мәнжайлар туындаған жағдайда, Өнім беруші олардың пайда болуы мен себептері туралы Тапсырыс берушіге дереу жазбаша хабарлама жібереді. Егер Тапсырыс берушіден өзге жазбаша нұсқаулар келіп түспесе, Өнім беруші Шарт бойынша өз міндеттемелерін мүмкін болған көлемде орындауды жалғастырады, сондай-ақ форс-мажорлық мән-жайларға тәуелсіз Шартты орындаудың баламалы тәсілдерін іздестіреді. </w:t>
      </w:r>
    </w:p>
    <w:bookmarkEnd w:id="235"/>
    <w:bookmarkStart w:name="z265" w:id="236"/>
    <w:p>
      <w:pPr>
        <w:spacing w:after="0"/>
        <w:ind w:left="0"/>
        <w:jc w:val="left"/>
      </w:pPr>
      <w:r>
        <w:rPr>
          <w:rFonts w:ascii="Times New Roman"/>
          <w:b/>
          <w:i w:val="false"/>
          <w:color w:val="000000"/>
        </w:rPr>
        <w:t xml:space="preserve"> 11. Даулы мәселелерді шешу</w:t>
      </w:r>
    </w:p>
    <w:bookmarkEnd w:id="236"/>
    <w:bookmarkStart w:name="z266" w:id="237"/>
    <w:p>
      <w:pPr>
        <w:spacing w:after="0"/>
        <w:ind w:left="0"/>
        <w:jc w:val="both"/>
      </w:pPr>
      <w:r>
        <w:rPr>
          <w:rFonts w:ascii="Times New Roman"/>
          <w:b w:val="false"/>
          <w:i w:val="false"/>
          <w:color w:val="000000"/>
          <w:sz w:val="28"/>
        </w:rPr>
        <w:t>
      11.1. Тапсырыс беруші мен Өнім беруші осы Шарт бойынша немесе оған байланысты өзара туындайтын барлық келіспеушіліктер мен дауларды тікелей келіссөздер жүргізу арқылы шешуге бар күш-жігерін салуы тиіс.</w:t>
      </w:r>
    </w:p>
    <w:bookmarkEnd w:id="237"/>
    <w:bookmarkStart w:name="z267" w:id="238"/>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дауды шеше алмаса, Тараптардың кез келгені мәселені Қазақстан Республикасының заңнамасына сәйкес шешуді талап ете алады.</w:t>
      </w:r>
    </w:p>
    <w:bookmarkEnd w:id="238"/>
    <w:bookmarkStart w:name="z268" w:id="239"/>
    <w:p>
      <w:pPr>
        <w:spacing w:after="0"/>
        <w:ind w:left="0"/>
        <w:jc w:val="left"/>
      </w:pPr>
      <w:r>
        <w:rPr>
          <w:rFonts w:ascii="Times New Roman"/>
          <w:b/>
          <w:i w:val="false"/>
          <w:color w:val="000000"/>
        </w:rPr>
        <w:t xml:space="preserve"> 12. Сыбайлас жемқорлыққа қарсы іс-қимыл</w:t>
      </w:r>
    </w:p>
    <w:bookmarkEnd w:id="239"/>
    <w:bookmarkStart w:name="z269" w:id="240"/>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құқыққа қайшы артықшылықтар немесе өзге де заңсыз мақсаттар алу үшін осы тұлғалардың әрекеттеріне немесе шешімдеріне ықпал ету үшін кез келген тұлғаларға тікелей немесе жанама түрде қандайда бір ақша қаражатын немесе құндылықтарды төлемейді, төлеуді ұсынбайды және төлеуге рұқсат берілмейді.</w:t>
      </w:r>
    </w:p>
    <w:bookmarkEnd w:id="240"/>
    <w:bookmarkStart w:name="z270" w:id="241"/>
    <w:p>
      <w:pPr>
        <w:spacing w:after="0"/>
        <w:ind w:left="0"/>
        <w:jc w:val="both"/>
      </w:pPr>
      <w:r>
        <w:rPr>
          <w:rFonts w:ascii="Times New Roman"/>
          <w:b w:val="false"/>
          <w:i w:val="false"/>
          <w:color w:val="000000"/>
          <w:sz w:val="28"/>
        </w:rPr>
        <w:t>
      12.2. Осы Шарт бойынша өз міндеттемелерін орындау кезінде Тараптар осы Шарттың мақсаттары үшін қолданылатын заңнамаға сәйкес пара беру/алу, коммерциялық сатып алу ретінде сараланатын іс-әрекеттерді, сондай-ақ қылмыстық жолмен алынған кірістерді заңдастыруға (жылыстатуға) қарсы іс-қимыл туралы қолданылатын заңнама мен халықаралық актілердің талаптарын бұзатын әрекеттерді жасамайды.</w:t>
      </w:r>
    </w:p>
    <w:bookmarkEnd w:id="241"/>
    <w:bookmarkStart w:name="z271" w:id="242"/>
    <w:p>
      <w:pPr>
        <w:spacing w:after="0"/>
        <w:ind w:left="0"/>
        <w:jc w:val="both"/>
      </w:pPr>
      <w:r>
        <w:rPr>
          <w:rFonts w:ascii="Times New Roman"/>
          <w:b w:val="false"/>
          <w:i w:val="false"/>
          <w:color w:val="000000"/>
          <w:sz w:val="28"/>
        </w:rPr>
        <w:t>
      12.3. Осы Шарттың әрбір Тарапы басқа Тараптың өкілдерін қандай да бір жолмен ынталандырудан, оның ішінде ақшалай қаражат беру, сыйлықтар табыстау, тегін жұмыстарды (қызметтерді) орындау немесе қызметкерді белгілі бір тәуелділікке қоятын және оны ынталандыратын Тараптың пайдасына қандай да бір әрекеттерді жасауын қамтамасыз етуге бағытталған өзге де тәсілдерден бас тартады.</w:t>
      </w:r>
    </w:p>
    <w:bookmarkEnd w:id="242"/>
    <w:bookmarkStart w:name="z272" w:id="243"/>
    <w:p>
      <w:pPr>
        <w:spacing w:after="0"/>
        <w:ind w:left="0"/>
        <w:jc w:val="both"/>
      </w:pPr>
      <w:r>
        <w:rPr>
          <w:rFonts w:ascii="Times New Roman"/>
          <w:b w:val="false"/>
          <w:i w:val="false"/>
          <w:color w:val="000000"/>
          <w:sz w:val="28"/>
        </w:rPr>
        <w:t>
      12.4. Егер Тарапта қандай да бір сыбайлас жемқорлыққа қарсы шарттардың бұзылғаны немесе бұзылуы мүмкін екендігі туралы күдік туындаса, тиісті Тарап екінші Тарапты жазбаша түрде хабардар етуге міндетті.</w:t>
      </w:r>
    </w:p>
    <w:bookmarkEnd w:id="243"/>
    <w:bookmarkStart w:name="z273" w:id="244"/>
    <w:p>
      <w:pPr>
        <w:spacing w:after="0"/>
        <w:ind w:left="0"/>
        <w:jc w:val="both"/>
      </w:pPr>
      <w:r>
        <w:rPr>
          <w:rFonts w:ascii="Times New Roman"/>
          <w:b w:val="false"/>
          <w:i w:val="false"/>
          <w:color w:val="000000"/>
          <w:sz w:val="28"/>
        </w:rPr>
        <w:t xml:space="preserve">
      12.5. Жазбаша хабарламада Тарап нақты фактілерге сілтеме жасауға немесе контрагенттің осы шарттардың қандай да бір ережелерін бұзғанын немесе бұзуы мүмкін екенін дәлелдейтін не соған негіз болатын материалдарды ұсынуға міндетті; мұндай бұзушылықтар қолданылатын заңнамаға сәйкес пара беру немесе алу, коммерциялық сатып алу, сондай-ақ қылмыстық жолмен алынған кірістерді заңдастыруға қарсы қолданылатын заңнама мен халықаралық актілердің талаптарын бұзатын әрекеттер ретінде саралануы мүмкін. </w:t>
      </w:r>
    </w:p>
    <w:bookmarkEnd w:id="244"/>
    <w:bookmarkStart w:name="z274" w:id="245"/>
    <w:p>
      <w:pPr>
        <w:spacing w:after="0"/>
        <w:ind w:left="0"/>
        <w:jc w:val="both"/>
      </w:pPr>
      <w:r>
        <w:rPr>
          <w:rFonts w:ascii="Times New Roman"/>
          <w:b w:val="false"/>
          <w:i w:val="false"/>
          <w:color w:val="000000"/>
          <w:sz w:val="28"/>
        </w:rPr>
        <w:t>
      12.6. Осы Шарттың Тараптары сыбайлас жемқорлықтың алдын алу рәсімдерінің жүргізілуін таниды және олардың сақталуын бақылайды. Бұл ретте Тараптар сыбайлас жемқорлық қызметке тартылуы мүмкін контрагенттермен іскерлік қатынастар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тәуекелдеріне жол бермеу мақсатында тексеру рәсімдерін іске асыруды қамтамасыз етуге міндеттенеді.</w:t>
      </w:r>
    </w:p>
    <w:bookmarkEnd w:id="245"/>
    <w:bookmarkStart w:name="z275" w:id="246"/>
    <w:p>
      <w:pPr>
        <w:spacing w:after="0"/>
        <w:ind w:left="0"/>
        <w:jc w:val="left"/>
      </w:pPr>
      <w:r>
        <w:rPr>
          <w:rFonts w:ascii="Times New Roman"/>
          <w:b/>
          <w:i w:val="false"/>
          <w:color w:val="000000"/>
        </w:rPr>
        <w:t xml:space="preserve"> 13. Басқа шарттар</w:t>
      </w:r>
    </w:p>
    <w:bookmarkEnd w:id="246"/>
    <w:bookmarkStart w:name="z276" w:id="247"/>
    <w:p>
      <w:pPr>
        <w:spacing w:after="0"/>
        <w:ind w:left="0"/>
        <w:jc w:val="both"/>
      </w:pPr>
      <w:r>
        <w:rPr>
          <w:rFonts w:ascii="Times New Roman"/>
          <w:b w:val="false"/>
          <w:i w:val="false"/>
          <w:color w:val="000000"/>
          <w:sz w:val="28"/>
        </w:rPr>
        <w:t xml:space="preserve">
      13.1. Салықтар және бюджетке төленетін өзге де міндетті төлемдер Қазақстан Республикасының салық заңнамасына сәйкес төленуге жатады. </w:t>
      </w:r>
    </w:p>
    <w:bookmarkEnd w:id="247"/>
    <w:bookmarkStart w:name="z277" w:id="248"/>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нысанында жасалады.</w:t>
      </w:r>
    </w:p>
    <w:bookmarkEnd w:id="248"/>
    <w:bookmarkStart w:name="z278" w:id="249"/>
    <w:p>
      <w:pPr>
        <w:spacing w:after="0"/>
        <w:ind w:left="0"/>
        <w:jc w:val="both"/>
      </w:pPr>
      <w:r>
        <w:rPr>
          <w:rFonts w:ascii="Times New Roman"/>
          <w:b w:val="false"/>
          <w:i w:val="false"/>
          <w:color w:val="000000"/>
          <w:sz w:val="28"/>
        </w:rPr>
        <w:t>
      13.3. Жасалған Шартқа өнім берушіні таңдауға негіз болған сапаның және өзге де шарттардың өзгермейтіндігі шартымен, Заңның 18-бабының 2-тармағында көзделген жағдайларда өзгерістер енгізуге жол беріледі.</w:t>
      </w:r>
    </w:p>
    <w:bookmarkEnd w:id="249"/>
    <w:bookmarkStart w:name="z279" w:id="250"/>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50"/>
    <w:bookmarkStart w:name="z280" w:id="251"/>
    <w:p>
      <w:pPr>
        <w:spacing w:after="0"/>
        <w:ind w:left="0"/>
        <w:jc w:val="both"/>
      </w:pPr>
      <w:r>
        <w:rPr>
          <w:rFonts w:ascii="Times New Roman"/>
          <w:b w:val="false"/>
          <w:i w:val="false"/>
          <w:color w:val="000000"/>
          <w:sz w:val="28"/>
        </w:rPr>
        <w:t>
      13.5. Осы Шарт веб-портал арқылы жасалып, қазақ және орыс тілдерінде рәсімделді, екі тілдегі мәтіндердің бірдей заңды күші бар.</w:t>
      </w:r>
    </w:p>
    <w:bookmarkEnd w:id="251"/>
    <w:bookmarkStart w:name="z281" w:id="252"/>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252"/>
    <w:bookmarkStart w:name="z282" w:id="253"/>
    <w:p>
      <w:pPr>
        <w:spacing w:after="0"/>
        <w:ind w:left="0"/>
        <w:jc w:val="both"/>
      </w:pPr>
      <w:r>
        <w:rPr>
          <w:rFonts w:ascii="Times New Roman"/>
          <w:b w:val="false"/>
          <w:i w:val="false"/>
          <w:color w:val="000000"/>
          <w:sz w:val="28"/>
        </w:rPr>
        <w:t>
      ТАРАПТАРДЫҢ ДЕРЕКТЕМЕЛЕРІ: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4"/>
          <w:p>
            <w:pPr>
              <w:spacing w:after="20"/>
              <w:ind w:left="20"/>
              <w:jc w:val="both"/>
            </w:pPr>
            <w:r>
              <w:rPr>
                <w:rFonts w:ascii="Times New Roman"/>
                <w:b w:val="false"/>
                <w:i w:val="false"/>
                <w:color w:val="000000"/>
                <w:sz w:val="20"/>
              </w:rPr>
              <w:t>
Тапсырыс беруші:</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e-mail: __________________________</w:t>
            </w:r>
          </w:p>
          <w:p>
            <w:pPr>
              <w:spacing w:after="20"/>
              <w:ind w:left="20"/>
              <w:jc w:val="both"/>
            </w:pPr>
            <w:r>
              <w:rPr>
                <w:rFonts w:ascii="Times New Roman"/>
                <w:b w:val="false"/>
                <w:i w:val="false"/>
                <w:color w:val="000000"/>
                <w:sz w:val="20"/>
              </w:rPr>
              <w:t>
сайт:____________________________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5"/>
          <w:p>
            <w:pPr>
              <w:spacing w:after="20"/>
              <w:ind w:left="20"/>
              <w:jc w:val="both"/>
            </w:pPr>
            <w:r>
              <w:rPr>
                <w:rFonts w:ascii="Times New Roman"/>
                <w:b w:val="false"/>
                <w:i w:val="false"/>
                <w:color w:val="000000"/>
                <w:sz w:val="20"/>
              </w:rPr>
              <w:t>
Өнім беруші: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e-mail:___________________________</w:t>
            </w:r>
          </w:p>
          <w:p>
            <w:pPr>
              <w:spacing w:after="20"/>
              <w:ind w:left="20"/>
              <w:jc w:val="both"/>
            </w:pPr>
            <w:r>
              <w:rPr>
                <w:rFonts w:ascii="Times New Roman"/>
                <w:b w:val="false"/>
                <w:i w:val="false"/>
                <w:color w:val="000000"/>
                <w:sz w:val="20"/>
              </w:rPr>
              <w:t>
сайт:____________________________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6"/>
          <w:p>
            <w:pPr>
              <w:spacing w:after="20"/>
              <w:ind w:left="20"/>
              <w:jc w:val="both"/>
            </w:pPr>
            <w:r>
              <w:rPr>
                <w:rFonts w:ascii="Times New Roman"/>
                <w:b w:val="false"/>
                <w:i w:val="false"/>
                <w:color w:val="000000"/>
                <w:sz w:val="20"/>
              </w:rPr>
              <w:t>
Тапсырыс беруші</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______________________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7"/>
          <w:p>
            <w:pPr>
              <w:spacing w:after="20"/>
              <w:ind w:left="20"/>
              <w:jc w:val="both"/>
            </w:pPr>
            <w:r>
              <w:rPr>
                <w:rFonts w:ascii="Times New Roman"/>
                <w:b w:val="false"/>
                <w:i w:val="false"/>
                <w:color w:val="000000"/>
                <w:sz w:val="20"/>
              </w:rPr>
              <w:t>
Өнім беруші</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w:t>
            </w:r>
          </w:p>
          <w:p>
            <w:pPr>
              <w:spacing w:after="20"/>
              <w:ind w:left="20"/>
              <w:jc w:val="both"/>
            </w:pPr>
            <w:r>
              <w:rPr>
                <w:rFonts w:ascii="Times New Roman"/>
                <w:b w:val="false"/>
                <w:i w:val="false"/>
                <w:color w:val="000000"/>
                <w:sz w:val="20"/>
              </w:rPr>
              <w:t>
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 және (немесе)</w:t>
            </w:r>
            <w:r>
              <w:br/>
            </w:r>
            <w:r>
              <w:rPr>
                <w:rFonts w:ascii="Times New Roman"/>
                <w:b w:val="false"/>
                <w:i w:val="false"/>
                <w:color w:val="000000"/>
                <w:sz w:val="20"/>
              </w:rPr>
              <w:t>сабақтас құқықтар объектілерін</w:t>
            </w:r>
            <w:r>
              <w:br/>
            </w:r>
            <w:r>
              <w:rPr>
                <w:rFonts w:ascii="Times New Roman"/>
                <w:b w:val="false"/>
                <w:i w:val="false"/>
                <w:color w:val="000000"/>
                <w:sz w:val="20"/>
              </w:rPr>
              <w:t>кәбіл арқылы немесе эфирде</w:t>
            </w:r>
            <w:r>
              <w:br/>
            </w:r>
            <w:r>
              <w:rPr>
                <w:rFonts w:ascii="Times New Roman"/>
                <w:b w:val="false"/>
                <w:i w:val="false"/>
                <w:color w:val="000000"/>
                <w:sz w:val="20"/>
              </w:rPr>
              <w:t>жалпыға бірдей хабарлау</w:t>
            </w:r>
            <w:r>
              <w:br/>
            </w:r>
            <w:r>
              <w:rPr>
                <w:rFonts w:ascii="Times New Roman"/>
                <w:b w:val="false"/>
                <w:i w:val="false"/>
                <w:color w:val="000000"/>
                <w:sz w:val="20"/>
              </w:rPr>
              <w:t>құқығын беру жөніндегі</w:t>
            </w:r>
            <w:r>
              <w:br/>
            </w:r>
            <w:r>
              <w:rPr>
                <w:rFonts w:ascii="Times New Roman"/>
                <w:b w:val="false"/>
                <w:i w:val="false"/>
                <w:color w:val="000000"/>
                <w:sz w:val="20"/>
              </w:rPr>
              <w:t>қызметтерді сатып алу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5-қосымша</w:t>
            </w:r>
          </w:p>
        </w:tc>
      </w:tr>
    </w:tbl>
    <w:bookmarkStart w:name="z302" w:id="258"/>
    <w:p>
      <w:pPr>
        <w:spacing w:after="0"/>
        <w:ind w:left="0"/>
        <w:jc w:val="left"/>
      </w:pPr>
      <w:r>
        <w:rPr>
          <w:rFonts w:ascii="Times New Roman"/>
          <w:b/>
          <w:i w:val="false"/>
          <w:color w:val="000000"/>
        </w:rPr>
        <w:t xml:space="preserve"> САБАҚТАС ҚҰҚЫҚТАР ОБЪЕКТІЛЕРІН КӘБІЛ АРҚЫЛЫ НЕМЕСЕ ЭФИРДЕ ЖАЛПЫҒА БІРДЕЙ ХАБАРЛАУ ҚҰҚЫҒЫН БЕРУ ЖӨНІНДЕГІ ҚЫЗМЕТТЕРДІ МЕМЛЕКЕТТІК САТЫП АЛУ ТУРАЛЫ ШАРТТЫҢ ҮЛГІЛІК НЫСАНЫ</w:t>
      </w:r>
    </w:p>
    <w:bookmarkEnd w:id="258"/>
    <w:bookmarkStart w:name="z303" w:id="259"/>
    <w:p>
      <w:pPr>
        <w:spacing w:after="0"/>
        <w:ind w:left="0"/>
        <w:jc w:val="both"/>
      </w:pPr>
      <w:r>
        <w:rPr>
          <w:rFonts w:ascii="Times New Roman"/>
          <w:b w:val="false"/>
          <w:i w:val="false"/>
          <w:color w:val="000000"/>
          <w:sz w:val="28"/>
        </w:rPr>
        <w:t>
      Тапсырыс берушінің өңірі Шарттың нөмірі Шартқа қол қойылған күн</w:t>
      </w:r>
    </w:p>
    <w:bookmarkEnd w:id="259"/>
    <w:bookmarkStart w:name="z304" w:id="260"/>
    <w:p>
      <w:pPr>
        <w:spacing w:after="0"/>
        <w:ind w:left="0"/>
        <w:jc w:val="both"/>
      </w:pPr>
      <w:r>
        <w:rPr>
          <w:rFonts w:ascii="Times New Roman"/>
          <w:b w:val="false"/>
          <w:i w:val="false"/>
          <w:color w:val="000000"/>
          <w:sz w:val="28"/>
        </w:rPr>
        <w:t>
      Тапсырыс берушінің толық атауы, бұдан әрі "Тапсырыс беруші" деп аталатын, оның атынан Тапсырыс берушінің лауазымы, аапсырыс берушінің тегі, аты, әкесінің аты (бар болса) (Тапсырыс берушінің негізі) негізінде әрекет ететін, бір тараптан, және Өнім берушінің толық атауы, бұдан әрі "Өнім беруші" деп аталатын, оның атынан Өнім берушінің лауазымы, Өнім берушінің тегі, аты, әкесінің аты (бар болса) Өнім берушінің негізі негізінде әрекет ететін, екінші тараптан, бұдан әрі бірлесіп "Тараптар" деп аталатындар, Қазақстан Республикасының "Мемлекеттік сатып алу туралы" Заңының (бұдан әрі – Заң) және сатып алу тәсілімен өткізілген мемлекеттік сатып алудың қорытындыларына (қорытындылар күні, қорытындылар нөмірі) сәйкес, Тараптар осы жұмыстарды мемлекеттік сатып алу туралы шартты (бұдан әрі – Шарт) жасасты және төмендегілер туралы келісімге келді:</w:t>
      </w:r>
    </w:p>
    <w:bookmarkEnd w:id="260"/>
    <w:bookmarkStart w:name="z305" w:id="261"/>
    <w:p>
      <w:pPr>
        <w:spacing w:after="0"/>
        <w:ind w:left="0"/>
        <w:jc w:val="left"/>
      </w:pPr>
      <w:r>
        <w:rPr>
          <w:rFonts w:ascii="Times New Roman"/>
          <w:b/>
          <w:i w:val="false"/>
          <w:color w:val="000000"/>
        </w:rPr>
        <w:t xml:space="preserve"> 1. Шарттың мәні</w:t>
      </w:r>
    </w:p>
    <w:bookmarkEnd w:id="261"/>
    <w:bookmarkStart w:name="z306" w:id="262"/>
    <w:p>
      <w:pPr>
        <w:spacing w:after="0"/>
        <w:ind w:left="0"/>
        <w:jc w:val="both"/>
      </w:pPr>
      <w:r>
        <w:rPr>
          <w:rFonts w:ascii="Times New Roman"/>
          <w:b w:val="false"/>
          <w:i w:val="false"/>
          <w:color w:val="000000"/>
          <w:sz w:val="28"/>
        </w:rPr>
        <w:t>
      1.1. Өнім беруші осы Шарттың ажырамас бөлігі болып табылатын оған қоса берілген қосымшаларда көрсетілген шарттар, талаптар және бағаларға сәйкес Қызметті (Қызметтерді) көрсетуге міндеттенеді, ал Тапсырыс беруші Өнім беруші Шарт бойынша өз міндеттемелерін тиісінше орындаған жағдайда көрсетілген Қызметті (Қызметтерді) қабылдауға және осы Шарттың талаптарына сәйкес оның ақысын төлеуге міндеттенеді.</w:t>
      </w:r>
    </w:p>
    <w:bookmarkEnd w:id="262"/>
    <w:bookmarkStart w:name="z307" w:id="263"/>
    <w:p>
      <w:pPr>
        <w:spacing w:after="0"/>
        <w:ind w:left="0"/>
        <w:jc w:val="both"/>
      </w:pPr>
      <w:r>
        <w:rPr>
          <w:rFonts w:ascii="Times New Roman"/>
          <w:b w:val="false"/>
          <w:i w:val="false"/>
          <w:color w:val="000000"/>
          <w:sz w:val="28"/>
        </w:rPr>
        <w:t>
      1.2. Төменде көрсетілген құжаттар және оларда көзделген шарттар осы Шартты құрайды және оның ажырамас бөлігі болып есептеледі, атап айтқанда:</w:t>
      </w:r>
    </w:p>
    <w:bookmarkEnd w:id="263"/>
    <w:bookmarkStart w:name="z308" w:id="264"/>
    <w:p>
      <w:pPr>
        <w:spacing w:after="0"/>
        <w:ind w:left="0"/>
        <w:jc w:val="both"/>
      </w:pPr>
      <w:r>
        <w:rPr>
          <w:rFonts w:ascii="Times New Roman"/>
          <w:b w:val="false"/>
          <w:i w:val="false"/>
          <w:color w:val="000000"/>
          <w:sz w:val="28"/>
        </w:rPr>
        <w:t>
      1) осы Шарт;</w:t>
      </w:r>
    </w:p>
    <w:bookmarkEnd w:id="264"/>
    <w:bookmarkStart w:name="z309" w:id="265"/>
    <w:p>
      <w:pPr>
        <w:spacing w:after="0"/>
        <w:ind w:left="0"/>
        <w:jc w:val="both"/>
      </w:pPr>
      <w:r>
        <w:rPr>
          <w:rFonts w:ascii="Times New Roman"/>
          <w:b w:val="false"/>
          <w:i w:val="false"/>
          <w:color w:val="000000"/>
          <w:sz w:val="28"/>
        </w:rPr>
        <w:t>
      2) лоттар тізбесі және қызмет көрсету шарттары (1-қосымша);</w:t>
      </w:r>
    </w:p>
    <w:bookmarkEnd w:id="265"/>
    <w:bookmarkStart w:name="z310" w:id="266"/>
    <w:p>
      <w:pPr>
        <w:spacing w:after="0"/>
        <w:ind w:left="0"/>
        <w:jc w:val="both"/>
      </w:pPr>
      <w:r>
        <w:rPr>
          <w:rFonts w:ascii="Times New Roman"/>
          <w:b w:val="false"/>
          <w:i w:val="false"/>
          <w:color w:val="000000"/>
          <w:sz w:val="28"/>
        </w:rPr>
        <w:t>
      3) техникалық ерекшелік (2-қосымша).</w:t>
      </w:r>
    </w:p>
    <w:bookmarkEnd w:id="266"/>
    <w:bookmarkStart w:name="z311" w:id="267"/>
    <w:p>
      <w:pPr>
        <w:spacing w:after="0"/>
        <w:ind w:left="0"/>
        <w:jc w:val="left"/>
      </w:pPr>
      <w:r>
        <w:rPr>
          <w:rFonts w:ascii="Times New Roman"/>
          <w:b/>
          <w:i w:val="false"/>
          <w:color w:val="000000"/>
        </w:rPr>
        <w:t xml:space="preserve"> 2. Шарт сомасы және төлем шарттары</w:t>
      </w:r>
    </w:p>
    <w:bookmarkEnd w:id="267"/>
    <w:bookmarkStart w:name="z312" w:id="268"/>
    <w:p>
      <w:pPr>
        <w:spacing w:after="0"/>
        <w:ind w:left="0"/>
        <w:jc w:val="both"/>
      </w:pPr>
      <w:r>
        <w:rPr>
          <w:rFonts w:ascii="Times New Roman"/>
          <w:b w:val="false"/>
          <w:i w:val="false"/>
          <w:color w:val="000000"/>
          <w:sz w:val="28"/>
        </w:rPr>
        <w:t>
      2.1. Осы Шарттың жалпы сомасы Шарттың 1-қосымшасына сәйкес айқындалады және (шарт сомасы) (сомасы жазбаша жазумен) құрайды. Аталған сома Қызметтерді көрсетуге байланысты барлық шығындарды, сондай-ақ Қазақстан Республикасының заңнамасында көзделген барлық салықтар мен алымдарды, оның ішінде қосылған құн салығын (ҚҚС) ((ҚҚС сомасы) теңге) қамтиды / ҚҚС-сыз (бұдан әрі – Шарт сомасы).</w:t>
      </w:r>
    </w:p>
    <w:bookmarkEnd w:id="268"/>
    <w:bookmarkStart w:name="z313" w:id="269"/>
    <w:p>
      <w:pPr>
        <w:spacing w:after="0"/>
        <w:ind w:left="0"/>
        <w:jc w:val="both"/>
      </w:pPr>
      <w:r>
        <w:rPr>
          <w:rFonts w:ascii="Times New Roman"/>
          <w:b w:val="false"/>
          <w:i w:val="false"/>
          <w:color w:val="000000"/>
          <w:sz w:val="28"/>
        </w:rPr>
        <w:t xml:space="preserve">
      2.2. Тапсырыс беруші Шарт күшіне енгеннен кейін 1-қосымшаға сәйкес мөлшерде аванстық төлем жасайды. </w:t>
      </w:r>
    </w:p>
    <w:bookmarkEnd w:id="269"/>
    <w:bookmarkStart w:name="z314" w:id="270"/>
    <w:p>
      <w:pPr>
        <w:spacing w:after="0"/>
        <w:ind w:left="0"/>
        <w:jc w:val="both"/>
      </w:pPr>
      <w:r>
        <w:rPr>
          <w:rFonts w:ascii="Times New Roman"/>
          <w:b w:val="false"/>
          <w:i w:val="false"/>
          <w:color w:val="000000"/>
          <w:sz w:val="28"/>
        </w:rPr>
        <w:t>
      Қалған соманы Тапсырыс беруші бұрын төленген авансты пропорционалды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жолымен төлейді.</w:t>
      </w:r>
    </w:p>
    <w:bookmarkEnd w:id="270"/>
    <w:bookmarkStart w:name="z315" w:id="271"/>
    <w:p>
      <w:pPr>
        <w:spacing w:after="0"/>
        <w:ind w:left="0"/>
        <w:jc w:val="both"/>
      </w:pPr>
      <w:r>
        <w:rPr>
          <w:rFonts w:ascii="Times New Roman"/>
          <w:b w:val="false"/>
          <w:i w:val="false"/>
          <w:color w:val="000000"/>
          <w:sz w:val="28"/>
        </w:rPr>
        <w:t>
      2.3. Көрсетілген қызметтер үшін төлемді Тапсырыс беруші Тараптар көрсетілген қызметтер актісіне қол қойған күннен бастап күнтізбелік 30 (отыз) күннен кешіктірмей өнім берушінің есеп шотына ақша қаражатын аудару жолымен жүргізеді.</w:t>
      </w:r>
    </w:p>
    <w:bookmarkEnd w:id="271"/>
    <w:bookmarkStart w:name="z316" w:id="272"/>
    <w:p>
      <w:pPr>
        <w:spacing w:after="0"/>
        <w:ind w:left="0"/>
        <w:jc w:val="both"/>
      </w:pPr>
      <w:r>
        <w:rPr>
          <w:rFonts w:ascii="Times New Roman"/>
          <w:b w:val="false"/>
          <w:i w:val="false"/>
          <w:color w:val="000000"/>
          <w:sz w:val="28"/>
        </w:rPr>
        <w:t>
      2.4. Тапсырыс берушінің табыс мөлшері өзгерген (түзетілген) жағдайда шарттың сомасы сатып алынатын қызметтер нысанасын өзгертпей, шартқа қосымша келісім жасасу жолымен өзгертілуге тиіс.</w:t>
      </w:r>
    </w:p>
    <w:bookmarkEnd w:id="272"/>
    <w:bookmarkStart w:name="z317" w:id="273"/>
    <w:p>
      <w:pPr>
        <w:spacing w:after="0"/>
        <w:ind w:left="0"/>
        <w:jc w:val="both"/>
      </w:pPr>
      <w:r>
        <w:rPr>
          <w:rFonts w:ascii="Times New Roman"/>
          <w:b w:val="false"/>
          <w:i w:val="false"/>
          <w:color w:val="000000"/>
          <w:sz w:val="28"/>
        </w:rPr>
        <w:t>
      2.5. Көрсетілетін қызметтердің көлемі сандық және құндық көрсеткіштерде Шарттың 1-қосымшасында айқындалады.</w:t>
      </w:r>
    </w:p>
    <w:bookmarkEnd w:id="273"/>
    <w:bookmarkStart w:name="z318" w:id="274"/>
    <w:p>
      <w:pPr>
        <w:spacing w:after="0"/>
        <w:ind w:left="0"/>
        <w:jc w:val="both"/>
      </w:pPr>
      <w:r>
        <w:rPr>
          <w:rFonts w:ascii="Times New Roman"/>
          <w:b w:val="false"/>
          <w:i w:val="false"/>
          <w:color w:val="000000"/>
          <w:sz w:val="28"/>
        </w:rPr>
        <w:t>
      2.6. Төлем жасауға дейін ұсынылуы тиіс қажетті құжаттар:</w:t>
      </w:r>
    </w:p>
    <w:bookmarkEnd w:id="274"/>
    <w:bookmarkStart w:name="z319" w:id="275"/>
    <w:p>
      <w:pPr>
        <w:spacing w:after="0"/>
        <w:ind w:left="0"/>
        <w:jc w:val="both"/>
      </w:pPr>
      <w:r>
        <w:rPr>
          <w:rFonts w:ascii="Times New Roman"/>
          <w:b w:val="false"/>
          <w:i w:val="false"/>
          <w:color w:val="000000"/>
          <w:sz w:val="28"/>
        </w:rPr>
        <w:t>
      1) қол қойылған Шарт;</w:t>
      </w:r>
    </w:p>
    <w:bookmarkEnd w:id="275"/>
    <w:bookmarkStart w:name="z320" w:id="276"/>
    <w:p>
      <w:pPr>
        <w:spacing w:after="0"/>
        <w:ind w:left="0"/>
        <w:jc w:val="both"/>
      </w:pPr>
      <w:r>
        <w:rPr>
          <w:rFonts w:ascii="Times New Roman"/>
          <w:b w:val="false"/>
          <w:i w:val="false"/>
          <w:color w:val="000000"/>
          <w:sz w:val="28"/>
        </w:rPr>
        <w:t>
      2) көрсетілген қызметтердің акт(ілер)і;</w:t>
      </w:r>
    </w:p>
    <w:bookmarkEnd w:id="276"/>
    <w:bookmarkStart w:name="z321" w:id="277"/>
    <w:p>
      <w:pPr>
        <w:spacing w:after="0"/>
        <w:ind w:left="0"/>
        <w:jc w:val="both"/>
      </w:pPr>
      <w:r>
        <w:rPr>
          <w:rFonts w:ascii="Times New Roman"/>
          <w:b w:val="false"/>
          <w:i w:val="false"/>
          <w:color w:val="000000"/>
          <w:sz w:val="28"/>
        </w:rPr>
        <w:t>
      3) Мемлекеттік сатып алу қағидаларының 53-қосымшасына сәйкес нысан бойынша жұмыстар мен қызметтердегі ішкі елдік құндылық туралы есеп;</w:t>
      </w:r>
    </w:p>
    <w:bookmarkEnd w:id="277"/>
    <w:bookmarkStart w:name="z322" w:id="278"/>
    <w:p>
      <w:pPr>
        <w:spacing w:after="0"/>
        <w:ind w:left="0"/>
        <w:jc w:val="both"/>
      </w:pPr>
      <w:r>
        <w:rPr>
          <w:rFonts w:ascii="Times New Roman"/>
          <w:b w:val="false"/>
          <w:i w:val="false"/>
          <w:color w:val="000000"/>
          <w:sz w:val="28"/>
        </w:rPr>
        <w:t>
      4) Өнім беруші Тапсырыс берушіге ұсынған көрсетілген қызметтердің жалпы сомасын сипаттайтын, көрсететін электрондық шот-фактура.</w:t>
      </w:r>
    </w:p>
    <w:bookmarkEnd w:id="278"/>
    <w:bookmarkStart w:name="z323" w:id="279"/>
    <w:p>
      <w:pPr>
        <w:spacing w:after="0"/>
        <w:ind w:left="0"/>
        <w:jc w:val="left"/>
      </w:pPr>
      <w:r>
        <w:rPr>
          <w:rFonts w:ascii="Times New Roman"/>
          <w:b/>
          <w:i w:val="false"/>
          <w:color w:val="000000"/>
        </w:rPr>
        <w:t xml:space="preserve"> 3. Тараптардың міндеттемелері</w:t>
      </w:r>
    </w:p>
    <w:bookmarkEnd w:id="279"/>
    <w:bookmarkStart w:name="z324" w:id="280"/>
    <w:p>
      <w:pPr>
        <w:spacing w:after="0"/>
        <w:ind w:left="0"/>
        <w:jc w:val="both"/>
      </w:pPr>
      <w:r>
        <w:rPr>
          <w:rFonts w:ascii="Times New Roman"/>
          <w:b w:val="false"/>
          <w:i w:val="false"/>
          <w:color w:val="000000"/>
          <w:sz w:val="28"/>
        </w:rPr>
        <w:t>
      3.1. Өнім беруші міндеттенеді:</w:t>
      </w:r>
    </w:p>
    <w:bookmarkEnd w:id="280"/>
    <w:bookmarkStart w:name="z325" w:id="281"/>
    <w:p>
      <w:pPr>
        <w:spacing w:after="0"/>
        <w:ind w:left="0"/>
        <w:jc w:val="both"/>
      </w:pPr>
      <w:r>
        <w:rPr>
          <w:rFonts w:ascii="Times New Roman"/>
          <w:b w:val="false"/>
          <w:i w:val="false"/>
          <w:color w:val="000000"/>
          <w:sz w:val="28"/>
        </w:rPr>
        <w:t xml:space="preserve">
      1) Шарт бойынша өзіне алған міндеттемелерді толық әрі тиісінше орындауды қамтамасыз етуге; </w:t>
      </w:r>
    </w:p>
    <w:bookmarkEnd w:id="281"/>
    <w:bookmarkStart w:name="z326" w:id="282"/>
    <w:p>
      <w:pPr>
        <w:spacing w:after="0"/>
        <w:ind w:left="0"/>
        <w:jc w:val="both"/>
      </w:pPr>
      <w:r>
        <w:rPr>
          <w:rFonts w:ascii="Times New Roman"/>
          <w:b w:val="false"/>
          <w:i w:val="false"/>
          <w:color w:val="000000"/>
          <w:sz w:val="28"/>
        </w:rPr>
        <w:t xml:space="preserve">
      2) Шарт бойынша өз міндеттемелерін орындау кезінде көрсетілетін қызметтердің осы Шарттың ажырамас бөлігі болып табылатын қосымшаларда көрсетілген талаптарға сәйкестігін қамтамасыз етуге; </w:t>
      </w:r>
    </w:p>
    <w:bookmarkEnd w:id="282"/>
    <w:bookmarkStart w:name="z327" w:id="283"/>
    <w:p>
      <w:pPr>
        <w:spacing w:after="0"/>
        <w:ind w:left="0"/>
        <w:jc w:val="both"/>
      </w:pPr>
      <w:r>
        <w:rPr>
          <w:rFonts w:ascii="Times New Roman"/>
          <w:b w:val="false"/>
          <w:i w:val="false"/>
          <w:color w:val="000000"/>
          <w:sz w:val="28"/>
        </w:rPr>
        <w:t xml:space="preserve">
      3) Тараптар Шартқа қол қойған күннен бастап 5 (бес) жұмыс күні ішінде электрондық цифрлық қолтаңбаларды пайдалана отырып, құқықтарды ұжымдық басқару саласындағы бірыңғай цифрлық платформа арқылы лицензиялық шарт жасасуға; </w:t>
      </w:r>
    </w:p>
    <w:bookmarkEnd w:id="283"/>
    <w:bookmarkStart w:name="z328" w:id="284"/>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оның атынан өзге тұлғалар ұсынған техникалық құжаттаманың мазмұнын, Шарт талаптарын орындау үшін Өнім беруші тартқан персоналды қоспағанда, жария етпеуге. Аталған ақпарат осы персоналға құпия түрде және міндеттемелерді орындау үшін қажетті көлемде ғана ұсынылуы тиіс;</w:t>
      </w:r>
    </w:p>
    <w:bookmarkEnd w:id="284"/>
    <w:bookmarkStart w:name="z329" w:id="285"/>
    <w:p>
      <w:pPr>
        <w:spacing w:after="0"/>
        <w:ind w:left="0"/>
        <w:jc w:val="both"/>
      </w:pPr>
      <w:r>
        <w:rPr>
          <w:rFonts w:ascii="Times New Roman"/>
          <w:b w:val="false"/>
          <w:i w:val="false"/>
          <w:color w:val="000000"/>
          <w:sz w:val="28"/>
        </w:rPr>
        <w:t xml:space="preserve">
      5) Тапсырыс берушінің алдын ала жазбаша келісімінсіз, жоғарыда аталған кез келген құжаттар мен ақпаратты Шартты іске асыру мақсаттарынан өзге мақсаттарда пайдаланбауға; </w:t>
      </w:r>
    </w:p>
    <w:bookmarkEnd w:id="285"/>
    <w:bookmarkStart w:name="z330" w:id="286"/>
    <w:p>
      <w:pPr>
        <w:spacing w:after="0"/>
        <w:ind w:left="0"/>
        <w:jc w:val="both"/>
      </w:pPr>
      <w:r>
        <w:rPr>
          <w:rFonts w:ascii="Times New Roman"/>
          <w:b w:val="false"/>
          <w:i w:val="false"/>
          <w:color w:val="000000"/>
          <w:sz w:val="28"/>
        </w:rPr>
        <w:t xml:space="preserve">
      6) Тапсырыс берушінің алғашқы талап етуі бойынша Шарт бойынша міндеттемелердің орындалу барысы туралы ақпарат беруге; </w:t>
      </w:r>
    </w:p>
    <w:bookmarkEnd w:id="286"/>
    <w:bookmarkStart w:name="z331" w:id="287"/>
    <w:p>
      <w:pPr>
        <w:spacing w:after="0"/>
        <w:ind w:left="0"/>
        <w:jc w:val="both"/>
      </w:pPr>
      <w:r>
        <w:rPr>
          <w:rFonts w:ascii="Times New Roman"/>
          <w:b w:val="false"/>
          <w:i w:val="false"/>
          <w:color w:val="000000"/>
          <w:sz w:val="28"/>
        </w:rPr>
        <w:t xml:space="preserve">
      7) Шарт талаптарын Өнім берушінің тиісінше орындамауы және/немесе өзге де заңсыз әрекеттері салдарынан Тапсырыс берушіге келтірілген залалды толық көлемде өтеуге; </w:t>
      </w:r>
    </w:p>
    <w:bookmarkEnd w:id="287"/>
    <w:bookmarkStart w:name="z332" w:id="288"/>
    <w:p>
      <w:pPr>
        <w:spacing w:after="0"/>
        <w:ind w:left="0"/>
        <w:jc w:val="both"/>
      </w:pPr>
      <w:r>
        <w:rPr>
          <w:rFonts w:ascii="Times New Roman"/>
          <w:b w:val="false"/>
          <w:i w:val="false"/>
          <w:color w:val="000000"/>
          <w:sz w:val="28"/>
        </w:rPr>
        <w:t xml:space="preserve">
      8) электрондық цифрлық қолтаңбамен бекітілген көрсетілген қызметтер актісін, сондай-ақ мемлекеттік сатып алу қағидаларының 53-қосымшасына сәйкес нысан бойынша қызметтердегі ішкі елдік құндылық туралы есепті веб-портал арқылы ресімдеп, Тапсырыс берушіге жолдауға; </w:t>
      </w:r>
    </w:p>
    <w:bookmarkEnd w:id="288"/>
    <w:bookmarkStart w:name="z333" w:id="289"/>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 ақпараттық жүйесінде электрондық нысанда шот-фактураларды жазып беру қағидаларына сәйкес, электрондық шот-фактураларды ақпараттық жүйесі арқылы электрондық шот-фактура жазып беруге.</w:t>
      </w:r>
    </w:p>
    <w:bookmarkEnd w:id="289"/>
    <w:bookmarkStart w:name="z334" w:id="290"/>
    <w:p>
      <w:pPr>
        <w:spacing w:after="0"/>
        <w:ind w:left="0"/>
        <w:jc w:val="both"/>
      </w:pPr>
      <w:r>
        <w:rPr>
          <w:rFonts w:ascii="Times New Roman"/>
          <w:b w:val="false"/>
          <w:i w:val="false"/>
          <w:color w:val="000000"/>
          <w:sz w:val="28"/>
        </w:rPr>
        <w:t>
      3.2. Өнім беруші:</w:t>
      </w:r>
    </w:p>
    <w:bookmarkEnd w:id="290"/>
    <w:bookmarkStart w:name="z335" w:id="291"/>
    <w:p>
      <w:pPr>
        <w:spacing w:after="0"/>
        <w:ind w:left="0"/>
        <w:jc w:val="both"/>
      </w:pPr>
      <w:r>
        <w:rPr>
          <w:rFonts w:ascii="Times New Roman"/>
          <w:b w:val="false"/>
          <w:i w:val="false"/>
          <w:color w:val="000000"/>
          <w:sz w:val="28"/>
        </w:rPr>
        <w:t xml:space="preserve">
      1) Шарт бойынша көрсетілген Қызметтер үшін Тапсырыс берушіден төлем жасауды талап етуге; </w:t>
      </w:r>
    </w:p>
    <w:bookmarkEnd w:id="291"/>
    <w:bookmarkStart w:name="z336" w:id="292"/>
    <w:p>
      <w:pPr>
        <w:spacing w:after="0"/>
        <w:ind w:left="0"/>
        <w:jc w:val="both"/>
      </w:pPr>
      <w:r>
        <w:rPr>
          <w:rFonts w:ascii="Times New Roman"/>
          <w:b w:val="false"/>
          <w:i w:val="false"/>
          <w:color w:val="000000"/>
          <w:sz w:val="28"/>
        </w:rPr>
        <w:t xml:space="preserve">
      2) Шарттың №1 қосымшасында көрсетілген қызметтерді орындау мерзімдерін Тапсырыс берушімен алдын ала келісе отырып, мерзімінен бұрын көрсетуге құқылы. </w:t>
      </w:r>
    </w:p>
    <w:bookmarkEnd w:id="292"/>
    <w:bookmarkStart w:name="z337" w:id="293"/>
    <w:p>
      <w:pPr>
        <w:spacing w:after="0"/>
        <w:ind w:left="0"/>
        <w:jc w:val="both"/>
      </w:pPr>
      <w:r>
        <w:rPr>
          <w:rFonts w:ascii="Times New Roman"/>
          <w:b w:val="false"/>
          <w:i w:val="false"/>
          <w:color w:val="000000"/>
          <w:sz w:val="28"/>
        </w:rPr>
        <w:t xml:space="preserve">
      3.3. Тапсырыс беруші: </w:t>
      </w:r>
    </w:p>
    <w:bookmarkEnd w:id="293"/>
    <w:bookmarkStart w:name="z338" w:id="294"/>
    <w:p>
      <w:pPr>
        <w:spacing w:after="0"/>
        <w:ind w:left="0"/>
        <w:jc w:val="both"/>
      </w:pPr>
      <w:r>
        <w:rPr>
          <w:rFonts w:ascii="Times New Roman"/>
          <w:b w:val="false"/>
          <w:i w:val="false"/>
          <w:color w:val="000000"/>
          <w:sz w:val="28"/>
        </w:rPr>
        <w:t xml:space="preserve">
      1) тараптар Шартқа қол қойған күннен бастап 5 (бес) жұмыс күні ішінде электрондық цифрлық қолтаңбаларды пайдалана отырып, құқықтарды ұжымдық басқару саласындағы бірыңғай цифрлық платформа арқылы лицензиялық шарт жасасуға; </w:t>
      </w:r>
    </w:p>
    <w:bookmarkEnd w:id="294"/>
    <w:bookmarkStart w:name="z339" w:id="295"/>
    <w:p>
      <w:pPr>
        <w:spacing w:after="0"/>
        <w:ind w:left="0"/>
        <w:jc w:val="both"/>
      </w:pPr>
      <w:r>
        <w:rPr>
          <w:rFonts w:ascii="Times New Roman"/>
          <w:b w:val="false"/>
          <w:i w:val="false"/>
          <w:color w:val="000000"/>
          <w:sz w:val="28"/>
        </w:rPr>
        <w:t xml:space="preserve">
      2) қызметтерді көрсету үшін Өнім берушінің мамандарына қолжетімділікті қамтамасыз етуге; </w:t>
      </w:r>
    </w:p>
    <w:bookmarkEnd w:id="295"/>
    <w:bookmarkStart w:name="z340" w:id="296"/>
    <w:p>
      <w:pPr>
        <w:spacing w:after="0"/>
        <w:ind w:left="0"/>
        <w:jc w:val="both"/>
      </w:pPr>
      <w:r>
        <w:rPr>
          <w:rFonts w:ascii="Times New Roman"/>
          <w:b w:val="false"/>
          <w:i w:val="false"/>
          <w:color w:val="000000"/>
          <w:sz w:val="28"/>
        </w:rPr>
        <w:t>
      3) көрсетілген қызметтердің талаптарға сәйкес келмеуі анықталған жағдайда, Өнім берушіні бұл туралы дереу жазбаша түрде хабардар етуге;</w:t>
      </w:r>
    </w:p>
    <w:bookmarkEnd w:id="296"/>
    <w:bookmarkStart w:name="z341" w:id="297"/>
    <w:p>
      <w:pPr>
        <w:spacing w:after="0"/>
        <w:ind w:left="0"/>
        <w:jc w:val="both"/>
      </w:pPr>
      <w:r>
        <w:rPr>
          <w:rFonts w:ascii="Times New Roman"/>
          <w:b w:val="false"/>
          <w:i w:val="false"/>
          <w:color w:val="000000"/>
          <w:sz w:val="28"/>
        </w:rPr>
        <w:t xml:space="preserve">
      4) қызметтерді қабылдау кезінде веб-портал арқылы көрсетілген қызметтер актісін бекітуге не Мемлекеттік сатып алу қағидаларының 587-тармағында белгіленген мерзімдерде, оны қабылдамаудың негізделген себептерін көрсете отырып, қабылдаудан бас тартуға; </w:t>
      </w:r>
    </w:p>
    <w:bookmarkEnd w:id="297"/>
    <w:bookmarkStart w:name="z342" w:id="298"/>
    <w:p>
      <w:pPr>
        <w:spacing w:after="0"/>
        <w:ind w:left="0"/>
        <w:jc w:val="both"/>
      </w:pPr>
      <w:r>
        <w:rPr>
          <w:rFonts w:ascii="Times New Roman"/>
          <w:b w:val="false"/>
          <w:i w:val="false"/>
          <w:color w:val="000000"/>
          <w:sz w:val="28"/>
        </w:rPr>
        <w:t xml:space="preserve">
      5) көрсетілген қызметтер актісі бекітілгеннен кейін, Өнім беруші электрондық шот-фактураларды ақпараттық жүйесінде электрондық нысанда шот-фактураларды жазып беру қағидаларына сәйкес, электрондық шот-фактураларды ақпараттық жүйесі арқылы электрондық нысанда жазып берген шот-фактураны қабылдауға; </w:t>
      </w:r>
    </w:p>
    <w:bookmarkEnd w:id="298"/>
    <w:bookmarkStart w:name="z343" w:id="299"/>
    <w:p>
      <w:pPr>
        <w:spacing w:after="0"/>
        <w:ind w:left="0"/>
        <w:jc w:val="both"/>
      </w:pPr>
      <w:r>
        <w:rPr>
          <w:rFonts w:ascii="Times New Roman"/>
          <w:b w:val="false"/>
          <w:i w:val="false"/>
          <w:color w:val="000000"/>
          <w:sz w:val="28"/>
        </w:rPr>
        <w:t xml:space="preserve">
      6) осы Шартта белгіленген тәртіппен және мерзімдерде төлем жүргізуге міндеттенеді; </w:t>
      </w:r>
    </w:p>
    <w:bookmarkEnd w:id="299"/>
    <w:bookmarkStart w:name="z344" w:id="300"/>
    <w:p>
      <w:pPr>
        <w:spacing w:after="0"/>
        <w:ind w:left="0"/>
        <w:jc w:val="both"/>
      </w:pPr>
      <w:r>
        <w:rPr>
          <w:rFonts w:ascii="Times New Roman"/>
          <w:b w:val="false"/>
          <w:i w:val="false"/>
          <w:color w:val="000000"/>
          <w:sz w:val="28"/>
        </w:rPr>
        <w:t>
      7) электрондық цифрлық қолтаңбаларды пайдалана отырып, құқықтарды ұжымдық басқару саласындағы бірыңғай цифрлық платформа арқылы жасалған лицензиялық шарт бойынша авторлық құқық объектілерін пайдаланғаны үшін Тапсырыс беруші Өнім берушіге тоқсан сайын сыйақы төлейді, бұл сыйақы Өнім беруші бекіткен мөлшерлемелер бойынша, бірақ Қазақстан Республикасы Әділет министрінің 2023 жылғы 22 маусымдағы № 400 "Туындыларды пайдаланудың кейбір түрлері үшін авторлық сыйақының ең төменгі мөлшерлемелерін бекіту туралы" (Нормативтік құқықтық актілерді мемлекеттік тіркеу тізілімінде № 32874 болып тіркелген) және № 401 "Орындаушыларға және фонограммалар шығарушыларға берілетін сыйақының ең төмен мөлшерлемелерін бекіту туралы" (Нормативтік құқықтық актілерді мемлекеттік тіркеу тізілімінде № 32834 болып тіркелген) бұйрықтарымен бекітілген авторлық сыйақының, сондай-ақ орындаушылар мен фонограмма өндірушілеріне төленетін сыйақының ең төменгі мөлшерлемелерінен кем емес мөлшерде төленеді;</w:t>
      </w:r>
    </w:p>
    <w:bookmarkEnd w:id="300"/>
    <w:bookmarkStart w:name="z345" w:id="301"/>
    <w:p>
      <w:pPr>
        <w:spacing w:after="0"/>
        <w:ind w:left="0"/>
        <w:jc w:val="both"/>
      </w:pPr>
      <w:r>
        <w:rPr>
          <w:rFonts w:ascii="Times New Roman"/>
          <w:b w:val="false"/>
          <w:i w:val="false"/>
          <w:color w:val="000000"/>
          <w:sz w:val="28"/>
        </w:rPr>
        <w:t>
      8) Шарттың 3.3-тармағының 7) тармақшасында көзделген авторлық сыйақыны Тапсырыс беруші төлем шотын қоса бере отырып, екі Тарап қол қойған көрсетілген қызметтер актісінің негізінде жазылған төлем шотын алған күннен бастап күнтізбелік 30 (отыз) күн ішінде өнім берушінің есеп шотына аударады.</w:t>
      </w:r>
    </w:p>
    <w:bookmarkEnd w:id="301"/>
    <w:bookmarkStart w:name="z346" w:id="302"/>
    <w:p>
      <w:pPr>
        <w:spacing w:after="0"/>
        <w:ind w:left="0"/>
        <w:jc w:val="both"/>
      </w:pPr>
      <w:r>
        <w:rPr>
          <w:rFonts w:ascii="Times New Roman"/>
          <w:b w:val="false"/>
          <w:i w:val="false"/>
          <w:color w:val="000000"/>
          <w:sz w:val="28"/>
        </w:rPr>
        <w:t>
      3.4. Тапсырыс беруші:</w:t>
      </w:r>
    </w:p>
    <w:bookmarkEnd w:id="302"/>
    <w:bookmarkStart w:name="z347" w:id="303"/>
    <w:p>
      <w:pPr>
        <w:spacing w:after="0"/>
        <w:ind w:left="0"/>
        <w:jc w:val="both"/>
      </w:pPr>
      <w:r>
        <w:rPr>
          <w:rFonts w:ascii="Times New Roman"/>
          <w:b w:val="false"/>
          <w:i w:val="false"/>
          <w:color w:val="000000"/>
          <w:sz w:val="28"/>
        </w:rPr>
        <w:t xml:space="preserve">
      1) көрсетілген қызметтердің сапасын тексеруге; </w:t>
      </w:r>
    </w:p>
    <w:bookmarkEnd w:id="303"/>
    <w:bookmarkStart w:name="z348" w:id="304"/>
    <w:p>
      <w:pPr>
        <w:spacing w:after="0"/>
        <w:ind w:left="0"/>
        <w:jc w:val="both"/>
      </w:pPr>
      <w:r>
        <w:rPr>
          <w:rFonts w:ascii="Times New Roman"/>
          <w:b w:val="false"/>
          <w:i w:val="false"/>
          <w:color w:val="000000"/>
          <w:sz w:val="28"/>
        </w:rPr>
        <w:t>
      2) көрсетілген қызметтер мерзімінен бұрын көрсетілген жағдайда, Тапсырыс беруші көрсетілетін қызметтерді мерзімінен бұрын қабылдауға және осы Шарттың талаптарына сәйкес олардың ақысын төлеуге құқылы. Қызметтерді мерзімінен бұрын көрсетуден бас тартуға оны қабылдау мүмкіндігі болмаған жағдайларда жол беріледі.</w:t>
      </w:r>
    </w:p>
    <w:bookmarkEnd w:id="304"/>
    <w:bookmarkStart w:name="z349" w:id="305"/>
    <w:p>
      <w:pPr>
        <w:spacing w:after="0"/>
        <w:ind w:left="0"/>
        <w:jc w:val="left"/>
      </w:pPr>
      <w:r>
        <w:rPr>
          <w:rFonts w:ascii="Times New Roman"/>
          <w:b/>
          <w:i w:val="false"/>
          <w:color w:val="000000"/>
        </w:rPr>
        <w:t xml:space="preserve"> 4. Көрсетілетін қызметтердің техникалық ерекшелікке сәйкестігін тексеру</w:t>
      </w:r>
    </w:p>
    <w:bookmarkEnd w:id="305"/>
    <w:bookmarkStart w:name="z350" w:id="306"/>
    <w:p>
      <w:pPr>
        <w:spacing w:after="0"/>
        <w:ind w:left="0"/>
        <w:jc w:val="both"/>
      </w:pPr>
      <w:r>
        <w:rPr>
          <w:rFonts w:ascii="Times New Roman"/>
          <w:b w:val="false"/>
          <w:i w:val="false"/>
          <w:color w:val="000000"/>
          <w:sz w:val="28"/>
        </w:rPr>
        <w:t xml:space="preserve">
      4.1. Осы Шарт шеңберінде көрсетілетін қызметтер техникалық ерекшелікте көрсетілген талаптарға сәйкес келуі тиіс. </w:t>
      </w:r>
    </w:p>
    <w:bookmarkEnd w:id="306"/>
    <w:bookmarkStart w:name="z351" w:id="307"/>
    <w:p>
      <w:pPr>
        <w:spacing w:after="0"/>
        <w:ind w:left="0"/>
        <w:jc w:val="both"/>
      </w:pPr>
      <w:r>
        <w:rPr>
          <w:rFonts w:ascii="Times New Roman"/>
          <w:b w:val="false"/>
          <w:i w:val="false"/>
          <w:color w:val="000000"/>
          <w:sz w:val="28"/>
        </w:rPr>
        <w:t xml:space="preserve">
      4.2. Көрсетілген қызметтердің нәтижелері техникалық ерекшеліктің (Шарттың 2-қосымшасы) талаптарына сәйкес келмейді деп танылған жағдайда, Өнім беруші тексеру жүргізілген күннен бастап 3 (үш) жұмыс күні ішінде, Тапсырыс беруші тарапынан қосымша шығындарсыз, техникалық ерекшелік талаптарына сәйкес келмеушіліктерді жою бойынша шаралар қабылдауға міндетті. </w:t>
      </w:r>
    </w:p>
    <w:bookmarkEnd w:id="307"/>
    <w:bookmarkStart w:name="z352" w:id="308"/>
    <w:p>
      <w:pPr>
        <w:spacing w:after="0"/>
        <w:ind w:left="0"/>
        <w:jc w:val="both"/>
      </w:pPr>
      <w:r>
        <w:rPr>
          <w:rFonts w:ascii="Times New Roman"/>
          <w:b w:val="false"/>
          <w:i w:val="false"/>
          <w:color w:val="000000"/>
          <w:sz w:val="28"/>
        </w:rPr>
        <w:t>
      4.3. Жоғарыда көрсетілген тармақтардың ешқайсысы Өнім берушіні осы Шарт бойынша өзге де міндеттемелерді орындаудан босатпайды.</w:t>
      </w:r>
    </w:p>
    <w:bookmarkEnd w:id="308"/>
    <w:bookmarkStart w:name="z353" w:id="309"/>
    <w:p>
      <w:pPr>
        <w:spacing w:after="0"/>
        <w:ind w:left="0"/>
        <w:jc w:val="left"/>
      </w:pPr>
      <w:r>
        <w:rPr>
          <w:rFonts w:ascii="Times New Roman"/>
          <w:b/>
          <w:i w:val="false"/>
          <w:color w:val="000000"/>
        </w:rPr>
        <w:t xml:space="preserve"> 5. Көрсетілетін қызметтерді көрсету</w:t>
      </w:r>
    </w:p>
    <w:bookmarkEnd w:id="309"/>
    <w:bookmarkStart w:name="z354" w:id="310"/>
    <w:p>
      <w:pPr>
        <w:spacing w:after="0"/>
        <w:ind w:left="0"/>
        <w:jc w:val="both"/>
      </w:pPr>
      <w:r>
        <w:rPr>
          <w:rFonts w:ascii="Times New Roman"/>
          <w:b w:val="false"/>
          <w:i w:val="false"/>
          <w:color w:val="000000"/>
          <w:sz w:val="28"/>
        </w:rPr>
        <w:t xml:space="preserve">
      5.1. Көрсетілетін қызметтерді Өнім беруші осы Шарттың ажырамас бөлігі болып табылатын 1-қосымшада көрсетілген мерзімдерде көрсетеді. </w:t>
      </w:r>
    </w:p>
    <w:bookmarkEnd w:id="310"/>
    <w:bookmarkStart w:name="z355" w:id="311"/>
    <w:p>
      <w:pPr>
        <w:spacing w:after="0"/>
        <w:ind w:left="0"/>
        <w:jc w:val="both"/>
      </w:pPr>
      <w:r>
        <w:rPr>
          <w:rFonts w:ascii="Times New Roman"/>
          <w:b w:val="false"/>
          <w:i w:val="false"/>
          <w:color w:val="000000"/>
          <w:sz w:val="28"/>
        </w:rPr>
        <w:t>
      5.2. Қызмет Өнім беруші тарапынан қызметті осы Шартқа қоса берілген қосымшаларда көрсетілген талаптарға толық және дәл сәйкестікте Тапсырыс берушіге тапсырған жағдайда көрсетілген болып есептеледі.</w:t>
      </w:r>
    </w:p>
    <w:bookmarkEnd w:id="311"/>
    <w:bookmarkStart w:name="z356" w:id="312"/>
    <w:p>
      <w:pPr>
        <w:spacing w:after="0"/>
        <w:ind w:left="0"/>
        <w:jc w:val="left"/>
      </w:pPr>
      <w:r>
        <w:rPr>
          <w:rFonts w:ascii="Times New Roman"/>
          <w:b/>
          <w:i w:val="false"/>
          <w:color w:val="000000"/>
        </w:rPr>
        <w:t xml:space="preserve"> 6. Кепілдік</w:t>
      </w:r>
    </w:p>
    <w:bookmarkEnd w:id="312"/>
    <w:bookmarkStart w:name="z357" w:id="313"/>
    <w:p>
      <w:pPr>
        <w:spacing w:after="0"/>
        <w:ind w:left="0"/>
        <w:jc w:val="both"/>
      </w:pPr>
      <w:r>
        <w:rPr>
          <w:rFonts w:ascii="Times New Roman"/>
          <w:b w:val="false"/>
          <w:i w:val="false"/>
          <w:color w:val="000000"/>
          <w:sz w:val="28"/>
        </w:rPr>
        <w:t xml:space="preserve">
      6.1. Өнім беруші Тапсырыс берушіге қызметтердің үздіксіз, сапалы және уақтылы көрсетілуін қамтамасыз етуге кепілдік береді. </w:t>
      </w:r>
    </w:p>
    <w:bookmarkEnd w:id="313"/>
    <w:bookmarkStart w:name="z358" w:id="314"/>
    <w:p>
      <w:pPr>
        <w:spacing w:after="0"/>
        <w:ind w:left="0"/>
        <w:jc w:val="both"/>
      </w:pPr>
      <w:r>
        <w:rPr>
          <w:rFonts w:ascii="Times New Roman"/>
          <w:b w:val="false"/>
          <w:i w:val="false"/>
          <w:color w:val="000000"/>
          <w:sz w:val="28"/>
        </w:rPr>
        <w:t>
      6.2. Өнім беруші қызметтердің техникалық ерекшелікке (Шарттың 2-қосымшасы) сәйкес келмеуінен туындаған қателіктерді, кемшіліктерді және өзге де сәйкессіздіктерді өтеусіз негізде түзетуге кепілдік береді.</w:t>
      </w:r>
    </w:p>
    <w:bookmarkEnd w:id="314"/>
    <w:bookmarkStart w:name="z359" w:id="315"/>
    <w:p>
      <w:pPr>
        <w:spacing w:after="0"/>
        <w:ind w:left="0"/>
        <w:jc w:val="both"/>
      </w:pPr>
      <w:r>
        <w:rPr>
          <w:rFonts w:ascii="Times New Roman"/>
          <w:b w:val="false"/>
          <w:i w:val="false"/>
          <w:color w:val="000000"/>
          <w:sz w:val="28"/>
        </w:rPr>
        <w:t xml:space="preserve">
      6.3. Тапсырыс беруші осы кепілдікке байланысты барлық талаптар туралы Өнім берушіні жазбаша түрде жедел хабардар етуге міндетті, содан кейін Өнім беруші хабарламада Тапсырыс беруші айқындаған мерзімде өз қаражаты есебінен, соның ішінде осыған байланысты барлық шығыстарды қоса алғанда, кемшіліктерді жою жөнінде шаралар қабылдауға тиіс. </w:t>
      </w:r>
    </w:p>
    <w:bookmarkEnd w:id="315"/>
    <w:bookmarkStart w:name="z360" w:id="316"/>
    <w:p>
      <w:pPr>
        <w:spacing w:after="0"/>
        <w:ind w:left="0"/>
        <w:jc w:val="both"/>
      </w:pPr>
      <w:r>
        <w:rPr>
          <w:rFonts w:ascii="Times New Roman"/>
          <w:b w:val="false"/>
          <w:i w:val="false"/>
          <w:color w:val="000000"/>
          <w:sz w:val="28"/>
        </w:rPr>
        <w:t>
      6.4. Егер Өнім беруші хабарламаны алғаннан кейін кемшіліктерді жою бойынша тиісті шараларды уақтылы қабылдамаса, Тапсырыс беруші Шарт бойынша Өнім берушіге қатысты өзге де құқықтарына нұқсан келтірмей, қажетті санкциялар мен кемшіліктерді жою шараларын Өнім берушінің есебінен қолдануға құқылы.</w:t>
      </w:r>
    </w:p>
    <w:bookmarkEnd w:id="316"/>
    <w:bookmarkStart w:name="z361" w:id="317"/>
    <w:p>
      <w:pPr>
        <w:spacing w:after="0"/>
        <w:ind w:left="0"/>
        <w:jc w:val="left"/>
      </w:pPr>
      <w:r>
        <w:rPr>
          <w:rFonts w:ascii="Times New Roman"/>
          <w:b/>
          <w:i w:val="false"/>
          <w:color w:val="000000"/>
        </w:rPr>
        <w:t xml:space="preserve"> 7. Тараптардың жауапкершілігі</w:t>
      </w:r>
    </w:p>
    <w:bookmarkEnd w:id="317"/>
    <w:bookmarkStart w:name="z362" w:id="318"/>
    <w:p>
      <w:pPr>
        <w:spacing w:after="0"/>
        <w:ind w:left="0"/>
        <w:jc w:val="both"/>
      </w:pPr>
      <w:r>
        <w:rPr>
          <w:rFonts w:ascii="Times New Roman"/>
          <w:b w:val="false"/>
          <w:i w:val="false"/>
          <w:color w:val="000000"/>
          <w:sz w:val="28"/>
        </w:rPr>
        <w:t>
      7.1. Осы Шарт шеңберінде Тараптар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18"/>
    <w:bookmarkStart w:name="z363" w:id="319"/>
    <w:p>
      <w:pPr>
        <w:spacing w:after="0"/>
        <w:ind w:left="0"/>
        <w:jc w:val="both"/>
      </w:pPr>
      <w:r>
        <w:rPr>
          <w:rFonts w:ascii="Times New Roman"/>
          <w:b w:val="false"/>
          <w:i w:val="false"/>
          <w:color w:val="000000"/>
          <w:sz w:val="28"/>
        </w:rPr>
        <w:t>
      7.2. Қызметтерді көрсету мерзімдері кешіктірілген жағдайда, Тапсырыс беруші: Өнім беруші міндеттемелерді толық орындамаған жағдайда Өнім берушіден Шарттың жалпы сомасының 0,1 % мөлшерінде әрбір кешіктірілген күн үшін тұрақсыздық айыбын (айыппұл, өсімпұл) ұстап қалуға (өндіріп алуға), міндеттемелерді тиісінше орындамаған (ішінара орындамаған) жағдайда орындалмаған міндеттемелер сомасының 0,1 % мөлшерінде әрбір кешіктірілген күн үшін тұрақсыздық айыбын (айыппұл, өсімпұл) ұстап қалуға (өндіріп алуға) құқылы. Бұл ретте тұрақсыздық айыбының (айыппұлдың, өсімпұлдың) жалпы сомасы Шарттың жалпы сомасының 15 %-ынан аспауы тиіс.</w:t>
      </w:r>
    </w:p>
    <w:bookmarkEnd w:id="319"/>
    <w:bookmarkStart w:name="z364" w:id="320"/>
    <w:p>
      <w:pPr>
        <w:spacing w:after="0"/>
        <w:ind w:left="0"/>
        <w:jc w:val="both"/>
      </w:pPr>
      <w:r>
        <w:rPr>
          <w:rFonts w:ascii="Times New Roman"/>
          <w:b w:val="false"/>
          <w:i w:val="false"/>
          <w:color w:val="000000"/>
          <w:sz w:val="28"/>
        </w:rPr>
        <w:t xml:space="preserve">
      7.3. Өнім беруші көрсетілетін қызметтерді көрсетуден бас тартқан жағдайда немесе көрсетілетін Қызметтерді көрсету мерзімі Шарт қызмет көрсету мерзімі өткен күннен бастап бір айдан астам мерзімге кешіктірілген жағдайда, бірақ шарттың қолданылу мерзімі аяқталғаннан кешіктірмей, Тапсырыс беруші Қазақстан Республикасының Азаматтық кодексіне сәйкес, Өнім берушіден әрбір кешіктірілген күн үшін Шарттың жалпы сомасының 0,1 % мөлшерінде тұрақсыздық айыбын (айыпапұл, өсімпұлды) өндіріп ала отырып, осы Шартты біржақты тәртіппен бұзуға құқылы. </w:t>
      </w:r>
    </w:p>
    <w:bookmarkEnd w:id="320"/>
    <w:bookmarkStart w:name="z365" w:id="321"/>
    <w:p>
      <w:pPr>
        <w:spacing w:after="0"/>
        <w:ind w:left="0"/>
        <w:jc w:val="both"/>
      </w:pPr>
      <w:r>
        <w:rPr>
          <w:rFonts w:ascii="Times New Roman"/>
          <w:b w:val="false"/>
          <w:i w:val="false"/>
          <w:color w:val="000000"/>
          <w:sz w:val="28"/>
        </w:rPr>
        <w:t>
      7.4. Турақсыздық айыбым (айыппүлды, өсімпұлды) төлеу Тараптарды осы Шартта көзделген міндеттемелерді орындаудан босатпайды.</w:t>
      </w:r>
    </w:p>
    <w:bookmarkEnd w:id="321"/>
    <w:bookmarkStart w:name="z366" w:id="322"/>
    <w:p>
      <w:pPr>
        <w:spacing w:after="0"/>
        <w:ind w:left="0"/>
        <w:jc w:val="both"/>
      </w:pPr>
      <w:r>
        <w:rPr>
          <w:rFonts w:ascii="Times New Roman"/>
          <w:b w:val="false"/>
          <w:i w:val="false"/>
          <w:color w:val="000000"/>
          <w:sz w:val="28"/>
        </w:rPr>
        <w:t>
      7.5. Егер қандай да бір өзгерістер Өнім беруші үшін осы Шарт бойынша көрсетілетін қызметтерді көрсетуге қажетті құнның немесе мерзімдердің қысқаруына әкеп соқса, онда Шарттың сомасы немесе көрсетілетін қызметтерді көрсету кестесі, не екеуі де тиісінше түзетіледі, ал Шартқа тиісті өзгерістер енгізіледі. Өнім берушінің түзету жүргізу туралы барлық сұранымдары Тапсырыс берушіден өзгерістер туралы өкімді алған күннен бастап 30 (отыз) күн ішінде ұсынылуы тиіс.</w:t>
      </w:r>
    </w:p>
    <w:bookmarkEnd w:id="322"/>
    <w:bookmarkStart w:name="z367" w:id="323"/>
    <w:p>
      <w:pPr>
        <w:spacing w:after="0"/>
        <w:ind w:left="0"/>
        <w:jc w:val="both"/>
      </w:pPr>
      <w:r>
        <w:rPr>
          <w:rFonts w:ascii="Times New Roman"/>
          <w:b w:val="false"/>
          <w:i w:val="false"/>
          <w:color w:val="000000"/>
          <w:sz w:val="28"/>
        </w:rPr>
        <w:t>
      7.6. Өнім беруші осы Шарт бойынша өз міндеттемелерін толықтай да, ішінара да үшінші тұлғаларға беруге тиіс емес.</w:t>
      </w:r>
    </w:p>
    <w:bookmarkEnd w:id="323"/>
    <w:bookmarkStart w:name="z368" w:id="324"/>
    <w:p>
      <w:pPr>
        <w:spacing w:after="0"/>
        <w:ind w:left="0"/>
        <w:jc w:val="left"/>
      </w:pPr>
      <w:r>
        <w:rPr>
          <w:rFonts w:ascii="Times New Roman"/>
          <w:b/>
          <w:i w:val="false"/>
          <w:color w:val="000000"/>
        </w:rPr>
        <w:t xml:space="preserve"> 8. Шарттың қолданылу мерзімі және оны бұзу шарттары</w:t>
      </w:r>
    </w:p>
    <w:bookmarkEnd w:id="324"/>
    <w:bookmarkStart w:name="z369" w:id="325"/>
    <w:p>
      <w:pPr>
        <w:spacing w:after="0"/>
        <w:ind w:left="0"/>
        <w:jc w:val="both"/>
      </w:pPr>
      <w:r>
        <w:rPr>
          <w:rFonts w:ascii="Times New Roman"/>
          <w:b w:val="false"/>
          <w:i w:val="false"/>
          <w:color w:val="000000"/>
          <w:sz w:val="28"/>
        </w:rPr>
        <w:t>
      8.1. Осы Шарт қол қойылған күннен бастап күшіне енеді және 20___ жылғы "31" желтоқсанға дейін, ал өзара есеп айырысулар бөлігінде олар толық аяқталғанға дейін қолданылады.</w:t>
      </w:r>
    </w:p>
    <w:bookmarkEnd w:id="325"/>
    <w:bookmarkStart w:name="z370" w:id="326"/>
    <w:p>
      <w:pPr>
        <w:spacing w:after="0"/>
        <w:ind w:left="0"/>
        <w:jc w:val="both"/>
      </w:pPr>
      <w:r>
        <w:rPr>
          <w:rFonts w:ascii="Times New Roman"/>
          <w:b w:val="false"/>
          <w:i w:val="false"/>
          <w:color w:val="000000"/>
          <w:sz w:val="28"/>
        </w:rPr>
        <w:t>
      8.2. Тапсырыс беруші Қазақстан Республикасының Азаматтық кодексіне сәйкес, Өнім беруші банкрот немесе төлем қабілетсіз болған жағдайда, Өнім берушіге тиісті жазбаша хабарлама жолдау арқылы Шарттың талаптарын орындаудан кез келген уақытта біржақты тәртіппен бас тарта алады. Бұл жағдайда Шартты орындаудан бас тарту дереу жүзеге асырылады, және егер мұндай бас тарту Тапсырыс берушінің бұрын болған немесе кейіннен туындайтын қандай да бір құқықтарына нұқсан келтірмесе әрі қандай да бір әрекеттерді жасау немесе санкциялар қолдану құқықтарын шектемесе, Тапсырыс беруші Өнім берушіге қатысты ешқандай қаржылық міндеттеме көтермейді.</w:t>
      </w:r>
    </w:p>
    <w:bookmarkEnd w:id="326"/>
    <w:bookmarkStart w:name="z371" w:id="327"/>
    <w:p>
      <w:pPr>
        <w:spacing w:after="0"/>
        <w:ind w:left="0"/>
        <w:jc w:val="both"/>
      </w:pPr>
      <w:r>
        <w:rPr>
          <w:rFonts w:ascii="Times New Roman"/>
          <w:b w:val="false"/>
          <w:i w:val="false"/>
          <w:color w:val="000000"/>
          <w:sz w:val="28"/>
        </w:rPr>
        <w:t>
      8.3. Осы Шартты одан әрі орындаудың орынсыздығы жағдайында, Шарт Тараптардың келісімі бойынша бұзылуы мүмкін.</w:t>
      </w:r>
    </w:p>
    <w:bookmarkEnd w:id="327"/>
    <w:bookmarkStart w:name="z372" w:id="328"/>
    <w:p>
      <w:pPr>
        <w:spacing w:after="0"/>
        <w:ind w:left="0"/>
        <w:jc w:val="both"/>
      </w:pPr>
      <w:r>
        <w:rPr>
          <w:rFonts w:ascii="Times New Roman"/>
          <w:b w:val="false"/>
          <w:i w:val="false"/>
          <w:color w:val="000000"/>
          <w:sz w:val="28"/>
        </w:rPr>
        <w:t xml:space="preserve">
      8.4. Осы Шарт мынадай негіздер бойынша бұзылуы мүмкін: </w:t>
      </w:r>
    </w:p>
    <w:bookmarkEnd w:id="328"/>
    <w:bookmarkStart w:name="z373" w:id="329"/>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Тараптардың келісімі бойынша; </w:t>
      </w:r>
    </w:p>
    <w:bookmarkEnd w:id="329"/>
    <w:bookmarkStart w:name="z374" w:id="330"/>
    <w:p>
      <w:pPr>
        <w:spacing w:after="0"/>
        <w:ind w:left="0"/>
        <w:jc w:val="both"/>
      </w:pPr>
      <w:r>
        <w:rPr>
          <w:rFonts w:ascii="Times New Roman"/>
          <w:b w:val="false"/>
          <w:i w:val="false"/>
          <w:color w:val="000000"/>
          <w:sz w:val="28"/>
        </w:rPr>
        <w:t>
      2) Тапсырыс берушінің бастамасы бойынша өнім беруші шарт бойынша міндеттемелерді орындамаған не тиісінше орындамаған жағдайларда, Қазақстан Республикасының Азаматтық кодексіне сәйкес біржақты тәртіппен;</w:t>
      </w:r>
    </w:p>
    <w:bookmarkEnd w:id="330"/>
    <w:bookmarkStart w:name="z375" w:id="331"/>
    <w:p>
      <w:pPr>
        <w:spacing w:after="0"/>
        <w:ind w:left="0"/>
        <w:jc w:val="both"/>
      </w:pPr>
      <w:r>
        <w:rPr>
          <w:rFonts w:ascii="Times New Roman"/>
          <w:b w:val="false"/>
          <w:i w:val="false"/>
          <w:color w:val="000000"/>
          <w:sz w:val="28"/>
        </w:rPr>
        <w:t xml:space="preserve">
      3) Өнім берушінің бастамасы бойынша, Тапсырыс беруші Шарт талаптарын елеулі түрде бұзған жағдайда, оның ішінде төлем мерзімдерін ______ күнтізбелік күннен астам уақытқа бұзуы; </w:t>
      </w:r>
    </w:p>
    <w:bookmarkEnd w:id="331"/>
    <w:bookmarkStart w:name="z376" w:id="332"/>
    <w:p>
      <w:pPr>
        <w:spacing w:after="0"/>
        <w:ind w:left="0"/>
        <w:jc w:val="both"/>
      </w:pPr>
      <w:r>
        <w:rPr>
          <w:rFonts w:ascii="Times New Roman"/>
          <w:b w:val="false"/>
          <w:i w:val="false"/>
          <w:color w:val="000000"/>
          <w:sz w:val="28"/>
        </w:rPr>
        <w:t xml:space="preserve">
      4) Қазақстан Республикасының "Мемлекеттік сатып алу туралы"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заңнамалық актілерінде көзделген негіздер бойынша; </w:t>
      </w:r>
    </w:p>
    <w:bookmarkEnd w:id="332"/>
    <w:bookmarkStart w:name="z377" w:id="333"/>
    <w:p>
      <w:pPr>
        <w:spacing w:after="0"/>
        <w:ind w:left="0"/>
        <w:jc w:val="both"/>
      </w:pPr>
      <w:r>
        <w:rPr>
          <w:rFonts w:ascii="Times New Roman"/>
          <w:b w:val="false"/>
          <w:i w:val="false"/>
          <w:color w:val="000000"/>
          <w:sz w:val="28"/>
        </w:rPr>
        <w:t>
      5) Шарттың тоқтатылуына әкеп соғатын, заңды күшіне енген сот актісі негізінде.</w:t>
      </w:r>
    </w:p>
    <w:bookmarkEnd w:id="333"/>
    <w:bookmarkStart w:name="z378" w:id="334"/>
    <w:p>
      <w:pPr>
        <w:spacing w:after="0"/>
        <w:ind w:left="0"/>
        <w:jc w:val="left"/>
      </w:pPr>
      <w:r>
        <w:rPr>
          <w:rFonts w:ascii="Times New Roman"/>
          <w:b/>
          <w:i w:val="false"/>
          <w:color w:val="000000"/>
        </w:rPr>
        <w:t xml:space="preserve"> 9. Хабарлама</w:t>
      </w:r>
    </w:p>
    <w:bookmarkEnd w:id="334"/>
    <w:bookmarkStart w:name="z379" w:id="335"/>
    <w:p>
      <w:pPr>
        <w:spacing w:after="0"/>
        <w:ind w:left="0"/>
        <w:jc w:val="both"/>
      </w:pPr>
      <w:r>
        <w:rPr>
          <w:rFonts w:ascii="Times New Roman"/>
          <w:b w:val="false"/>
          <w:i w:val="false"/>
          <w:color w:val="000000"/>
          <w:sz w:val="28"/>
        </w:rPr>
        <w:t>
      9.1. Шартқа сәйкес бір Тарап екінші Тарапқа жолдайтын кез келген хабарлама алдын ала ақысы төленген Тапсырыс хатпен немесе телеграф, телекс, факс, телефакс арқылы не веб-портал арқылы жіберіледі.</w:t>
      </w:r>
    </w:p>
    <w:bookmarkEnd w:id="335"/>
    <w:bookmarkStart w:name="z380" w:id="336"/>
    <w:p>
      <w:pPr>
        <w:spacing w:after="0"/>
        <w:ind w:left="0"/>
        <w:jc w:val="both"/>
      </w:pPr>
      <w:r>
        <w:rPr>
          <w:rFonts w:ascii="Times New Roman"/>
          <w:b w:val="false"/>
          <w:i w:val="false"/>
          <w:color w:val="000000"/>
          <w:sz w:val="28"/>
        </w:rPr>
        <w:t xml:space="preserve">
      9.2. Хабарлама жеткізілгеннен кейін немесе күшіне енген күні (егер хабарламада көрсетілген болса) осы күндердің қайсысы ертерек келетініне байланысты күшіне енеді. </w:t>
      </w:r>
    </w:p>
    <w:bookmarkEnd w:id="336"/>
    <w:bookmarkStart w:name="z381" w:id="337"/>
    <w:p>
      <w:pPr>
        <w:spacing w:after="0"/>
        <w:ind w:left="0"/>
        <w:jc w:val="left"/>
      </w:pPr>
      <w:r>
        <w:rPr>
          <w:rFonts w:ascii="Times New Roman"/>
          <w:b/>
          <w:i w:val="false"/>
          <w:color w:val="000000"/>
        </w:rPr>
        <w:t xml:space="preserve"> 10. Форс-мажор</w:t>
      </w:r>
    </w:p>
    <w:bookmarkEnd w:id="337"/>
    <w:bookmarkStart w:name="z382" w:id="338"/>
    <w:p>
      <w:pPr>
        <w:spacing w:after="0"/>
        <w:ind w:left="0"/>
        <w:jc w:val="both"/>
      </w:pPr>
      <w:r>
        <w:rPr>
          <w:rFonts w:ascii="Times New Roman"/>
          <w:b w:val="false"/>
          <w:i w:val="false"/>
          <w:color w:val="000000"/>
          <w:sz w:val="28"/>
        </w:rPr>
        <w:t>
      10.1. Тараптар Шарт талаптарының орындалмауы форс-мажорлық мән-жайлардың салдарынан болған жағдайда жауапкершілік көтермейді.</w:t>
      </w:r>
    </w:p>
    <w:bookmarkEnd w:id="338"/>
    <w:bookmarkStart w:name="z383" w:id="339"/>
    <w:p>
      <w:pPr>
        <w:spacing w:after="0"/>
        <w:ind w:left="0"/>
        <w:jc w:val="both"/>
      </w:pPr>
      <w:r>
        <w:rPr>
          <w:rFonts w:ascii="Times New Roman"/>
          <w:b w:val="false"/>
          <w:i w:val="false"/>
          <w:color w:val="000000"/>
          <w:sz w:val="28"/>
        </w:rPr>
        <w:t>
      10.2. Осы Шарттың мақсаттары үшін "форс-мажор" Тараптардың бақылауынан тыс, алдын ала болжанбайтын сипаттағы оқиғаны білдіреді. Мұндай оқиғаларға, бірақ олармен шектелмей, әскери қимылдар, табиғи немесе дүлей апаттар және өзге де оқиғалар жатады.</w:t>
      </w:r>
    </w:p>
    <w:bookmarkEnd w:id="339"/>
    <w:bookmarkStart w:name="z384" w:id="340"/>
    <w:p>
      <w:pPr>
        <w:spacing w:after="0"/>
        <w:ind w:left="0"/>
        <w:jc w:val="both"/>
      </w:pPr>
      <w:r>
        <w:rPr>
          <w:rFonts w:ascii="Times New Roman"/>
          <w:b w:val="false"/>
          <w:i w:val="false"/>
          <w:color w:val="000000"/>
          <w:sz w:val="28"/>
        </w:rPr>
        <w:t xml:space="preserve">
      10.3. Форс-мажорлық мән-жайлар туындаған жағдайда, Өнім беруші олардың пайда болуы мен себептері туралы Тапсырыс берушіге дереу жазбаша хабарлама жібереді. Егер Тапсырыс берушіден өзге жазбаша нұсқаулар келіп түспесе, Өнім беруші Шарт бойынша өз міндеттемелерін мүмкін болған көлемде орындауды жалғастырады, сондай-ақ форс-мажорлық мән-жайларға тәуелсіз Шартты орындаудың баламалы тәсілдерін іздестіреді. </w:t>
      </w:r>
    </w:p>
    <w:bookmarkEnd w:id="340"/>
    <w:bookmarkStart w:name="z385" w:id="341"/>
    <w:p>
      <w:pPr>
        <w:spacing w:after="0"/>
        <w:ind w:left="0"/>
        <w:jc w:val="left"/>
      </w:pPr>
      <w:r>
        <w:rPr>
          <w:rFonts w:ascii="Times New Roman"/>
          <w:b/>
          <w:i w:val="false"/>
          <w:color w:val="000000"/>
        </w:rPr>
        <w:t xml:space="preserve"> 11. Даулы мәселелерді шешу</w:t>
      </w:r>
    </w:p>
    <w:bookmarkEnd w:id="341"/>
    <w:bookmarkStart w:name="z386" w:id="342"/>
    <w:p>
      <w:pPr>
        <w:spacing w:after="0"/>
        <w:ind w:left="0"/>
        <w:jc w:val="both"/>
      </w:pPr>
      <w:r>
        <w:rPr>
          <w:rFonts w:ascii="Times New Roman"/>
          <w:b w:val="false"/>
          <w:i w:val="false"/>
          <w:color w:val="000000"/>
          <w:sz w:val="28"/>
        </w:rPr>
        <w:t>
      11.1. Тапсырыс беруші мен Өнім беруші осы Шарт бойынша немесе оған байланысты өзара туындайтын барлық келіспеушіліктер мен дауларды тікелей келіссөздер жүргізу арқылы шешу үшін бар күш-жігерін салуға міндетті.</w:t>
      </w:r>
    </w:p>
    <w:bookmarkEnd w:id="342"/>
    <w:bookmarkStart w:name="z387" w:id="343"/>
    <w:p>
      <w:pPr>
        <w:spacing w:after="0"/>
        <w:ind w:left="0"/>
        <w:jc w:val="both"/>
      </w:pPr>
      <w:r>
        <w:rPr>
          <w:rFonts w:ascii="Times New Roman"/>
          <w:b w:val="false"/>
          <w:i w:val="false"/>
          <w:color w:val="000000"/>
          <w:sz w:val="28"/>
        </w:rPr>
        <w:t>
      11.2. Егер осындай келіссөздер нәтижесінде Тапсырыс беруші мен Өнім беруші Шарт бойынша дауды шеше алмаса, Тараптардың кез келгені мәселені Қазақстан Республикасының заңнамасына сәйкес шешуді талап етуге құқылы.</w:t>
      </w:r>
    </w:p>
    <w:bookmarkEnd w:id="343"/>
    <w:bookmarkStart w:name="z388" w:id="344"/>
    <w:p>
      <w:pPr>
        <w:spacing w:after="0"/>
        <w:ind w:left="0"/>
        <w:jc w:val="left"/>
      </w:pPr>
      <w:r>
        <w:rPr>
          <w:rFonts w:ascii="Times New Roman"/>
          <w:b/>
          <w:i w:val="false"/>
          <w:color w:val="000000"/>
        </w:rPr>
        <w:t xml:space="preserve"> 12. Сыбайлас жемқорлыққа қарсы іс-қимыл</w:t>
      </w:r>
    </w:p>
    <w:bookmarkEnd w:id="344"/>
    <w:bookmarkStart w:name="z389" w:id="345"/>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тұлғалардың әрекеттеріне немесе шешімдеріне ықпал ету, заңсыз артықшылықтар алу немесе өзге де заңсыз мақсаттарға жету үшін тікелей немесе жанама түрде қандай да бір ақшалай қаражатты немесе құндылықтарды төлемейді, төлеуді ұсынбайды және төлеуге жол бермейді.</w:t>
      </w:r>
    </w:p>
    <w:bookmarkEnd w:id="345"/>
    <w:bookmarkStart w:name="z390" w:id="346"/>
    <w:p>
      <w:pPr>
        <w:spacing w:after="0"/>
        <w:ind w:left="0"/>
        <w:jc w:val="both"/>
      </w:pPr>
      <w:r>
        <w:rPr>
          <w:rFonts w:ascii="Times New Roman"/>
          <w:b w:val="false"/>
          <w:i w:val="false"/>
          <w:color w:val="000000"/>
          <w:sz w:val="28"/>
        </w:rPr>
        <w:t>
      12.2. Осы Шарт бойынша міндеттемелерді орындау барысында Тараптар осы Шарттың мақсаттары үшін қолданылатын заңнамаға сәйкес пара беру/алу, коммерциялық парақорлық ретінде сараланатын әрекеттерді, сондай-ақ қылмыстық жолмен алынған кірістерді заңдастыруға (жылыстатуға) қарсы іс-қимыл туралы қолданылатын заңнама мен халықаралық актілердің талаптарын бұзатын әрекеттерді жасамайды.</w:t>
      </w:r>
    </w:p>
    <w:bookmarkEnd w:id="346"/>
    <w:bookmarkStart w:name="z391" w:id="347"/>
    <w:p>
      <w:pPr>
        <w:spacing w:after="0"/>
        <w:ind w:left="0"/>
        <w:jc w:val="both"/>
      </w:pPr>
      <w:r>
        <w:rPr>
          <w:rFonts w:ascii="Times New Roman"/>
          <w:b w:val="false"/>
          <w:i w:val="false"/>
          <w:color w:val="000000"/>
          <w:sz w:val="28"/>
        </w:rPr>
        <w:t>
      12.3. Осы Шарттың әрбір Тарапы екінші Тараптың өкілдерін қандай да бір тәсілмен ынталандырудан, оның ішінде ақшалай қаражат беру, сыйлықтар табыстау, тегін жұмыстарды (қызметтерді) орындау немесе қызметкерді белгілі бір тәуелділікке қоятын және оны ынталандыратын Тараптың пайдасына қандай да бір әрекеттерді жасауын қамтамасыз етуге бағытталған өзге де тәсілдерден бас тартады.</w:t>
      </w:r>
    </w:p>
    <w:bookmarkEnd w:id="347"/>
    <w:bookmarkStart w:name="z392" w:id="348"/>
    <w:p>
      <w:pPr>
        <w:spacing w:after="0"/>
        <w:ind w:left="0"/>
        <w:jc w:val="both"/>
      </w:pPr>
      <w:r>
        <w:rPr>
          <w:rFonts w:ascii="Times New Roman"/>
          <w:b w:val="false"/>
          <w:i w:val="false"/>
          <w:color w:val="000000"/>
          <w:sz w:val="28"/>
        </w:rPr>
        <w:t>
      12.4. Егер Тарапта қандай да бір сыбайлас жемқорлыққа қарсы шарттардың бұзылғаны немесе бұзылуы мүмкін екендігі туралы күдік туындаса, тиісті Тарап екінші Тарапты жазбаша түрде хабардар етуге міндетті.</w:t>
      </w:r>
    </w:p>
    <w:bookmarkEnd w:id="348"/>
    <w:bookmarkStart w:name="z393" w:id="349"/>
    <w:p>
      <w:pPr>
        <w:spacing w:after="0"/>
        <w:ind w:left="0"/>
        <w:jc w:val="both"/>
      </w:pPr>
      <w:r>
        <w:rPr>
          <w:rFonts w:ascii="Times New Roman"/>
          <w:b w:val="false"/>
          <w:i w:val="false"/>
          <w:color w:val="000000"/>
          <w:sz w:val="28"/>
        </w:rPr>
        <w:t xml:space="preserve">
      12.5. Жазбаша хабарламада Тарап нақты фактілерге сілтеме жасауға немесе контрагенттің осы шарттардың қандай да бір ережелерін бұзғанын немесе бұзуы мүмкін екенін дәлелдейтін не соған негіз болатын материалдарды ұсынуға міндетті; мұндай бұзушылықтар қолданылатын заңнамаға сәйкес пара беру немесе алу, коммерциялық парақорлық, сондай-ақ қылмыстық жолмен алынған кірістерді заңдастыруға қарсы қолданылатын заңнама мен халықаралық актілердің талаптарын бұзатын әрекеттер ретінде саралануы мүмкін. </w:t>
      </w:r>
    </w:p>
    <w:bookmarkEnd w:id="349"/>
    <w:bookmarkStart w:name="z394" w:id="350"/>
    <w:p>
      <w:pPr>
        <w:spacing w:after="0"/>
        <w:ind w:left="0"/>
        <w:jc w:val="both"/>
      </w:pPr>
      <w:r>
        <w:rPr>
          <w:rFonts w:ascii="Times New Roman"/>
          <w:b w:val="false"/>
          <w:i w:val="false"/>
          <w:color w:val="000000"/>
          <w:sz w:val="28"/>
        </w:rPr>
        <w:t>
      12.6. Осы Шарттың Тараптары сыбайлас жемқорлықтың алдын алу рәсімдерінің жүргізілетінін мойындайды және олардың сақталуын бақылайды. Бұл ретте Тараптар сыбайлас жемқорлық қызметке тартылуы мүмкін контрагенттермен іскерлік қатынастар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350"/>
    <w:bookmarkStart w:name="z395" w:id="351"/>
    <w:p>
      <w:pPr>
        <w:spacing w:after="0"/>
        <w:ind w:left="0"/>
        <w:jc w:val="left"/>
      </w:pPr>
      <w:r>
        <w:rPr>
          <w:rFonts w:ascii="Times New Roman"/>
          <w:b/>
          <w:i w:val="false"/>
          <w:color w:val="000000"/>
        </w:rPr>
        <w:t xml:space="preserve"> 13. Басқа шарттар</w:t>
      </w:r>
    </w:p>
    <w:bookmarkEnd w:id="351"/>
    <w:bookmarkStart w:name="z396" w:id="352"/>
    <w:p>
      <w:pPr>
        <w:spacing w:after="0"/>
        <w:ind w:left="0"/>
        <w:jc w:val="both"/>
      </w:pPr>
      <w:r>
        <w:rPr>
          <w:rFonts w:ascii="Times New Roman"/>
          <w:b w:val="false"/>
          <w:i w:val="false"/>
          <w:color w:val="000000"/>
          <w:sz w:val="28"/>
        </w:rPr>
        <w:t xml:space="preserve">
      13.1. Салықтар және бюджетке төленетін өзге де міндетті төлемдер Қазақстан Республикасының салық заңнамасына сәйкес төленуге жатады. </w:t>
      </w:r>
    </w:p>
    <w:bookmarkEnd w:id="352"/>
    <w:bookmarkStart w:name="z397" w:id="353"/>
    <w:p>
      <w:pPr>
        <w:spacing w:after="0"/>
        <w:ind w:left="0"/>
        <w:jc w:val="both"/>
      </w:pPr>
      <w:r>
        <w:rPr>
          <w:rFonts w:ascii="Times New Roman"/>
          <w:b w:val="false"/>
          <w:i w:val="false"/>
          <w:color w:val="000000"/>
          <w:sz w:val="28"/>
        </w:rPr>
        <w:t>
      13.2. Шартқа кез келген өзгерістер мен толықтырулар Шарт жасалған нысанда жүзеге асырылады.</w:t>
      </w:r>
    </w:p>
    <w:bookmarkEnd w:id="353"/>
    <w:bookmarkStart w:name="z398" w:id="354"/>
    <w:p>
      <w:pPr>
        <w:spacing w:after="0"/>
        <w:ind w:left="0"/>
        <w:jc w:val="both"/>
      </w:pPr>
      <w:r>
        <w:rPr>
          <w:rFonts w:ascii="Times New Roman"/>
          <w:b w:val="false"/>
          <w:i w:val="false"/>
          <w:color w:val="000000"/>
          <w:sz w:val="28"/>
        </w:rPr>
        <w:t>
      13.3. Жасалған Шартқа өнім берушіні таңдаудың негізі болған сапа мен өзге де шарттардың өзгермейтіндігі шартымен, Заңның 18-бабының 2-тармағында көзделген жағдайларда өзгерістер енгізуге жол беріледі.</w:t>
      </w:r>
    </w:p>
    <w:bookmarkEnd w:id="354"/>
    <w:bookmarkStart w:name="z399" w:id="355"/>
    <w:p>
      <w:pPr>
        <w:spacing w:after="0"/>
        <w:ind w:left="0"/>
        <w:jc w:val="both"/>
      </w:pPr>
      <w:r>
        <w:rPr>
          <w:rFonts w:ascii="Times New Roman"/>
          <w:b w:val="false"/>
          <w:i w:val="false"/>
          <w:color w:val="000000"/>
          <w:sz w:val="28"/>
        </w:rPr>
        <w:t>
      13.4. Осы Шарт бойынша Тараптардың бірінің міндеттемелерін беруіне, қайта ұйымдастыру кезіндегі құқықтық мирасқорлықты қоспағанда, жол берілмейді.</w:t>
      </w:r>
    </w:p>
    <w:bookmarkEnd w:id="355"/>
    <w:bookmarkStart w:name="z400" w:id="356"/>
    <w:p>
      <w:pPr>
        <w:spacing w:after="0"/>
        <w:ind w:left="0"/>
        <w:jc w:val="both"/>
      </w:pPr>
      <w:r>
        <w:rPr>
          <w:rFonts w:ascii="Times New Roman"/>
          <w:b w:val="false"/>
          <w:i w:val="false"/>
          <w:color w:val="000000"/>
          <w:sz w:val="28"/>
        </w:rPr>
        <w:t>
      13.5. Осы Шарт веб-портал арқылы жасалып, қазақ және орыс тілдерінде рәсімделді, екі тілдегі мәтіндердің бірдей заңды күші бар.</w:t>
      </w:r>
    </w:p>
    <w:bookmarkEnd w:id="356"/>
    <w:bookmarkStart w:name="z401" w:id="357"/>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357"/>
    <w:bookmarkStart w:name="z402" w:id="358"/>
    <w:p>
      <w:pPr>
        <w:spacing w:after="0"/>
        <w:ind w:left="0"/>
        <w:jc w:val="both"/>
      </w:pPr>
      <w:r>
        <w:rPr>
          <w:rFonts w:ascii="Times New Roman"/>
          <w:b w:val="false"/>
          <w:i w:val="false"/>
          <w:color w:val="000000"/>
          <w:sz w:val="28"/>
        </w:rPr>
        <w:t>
      ТАРАПТАРДЫҢ ДЕРЕКТЕМЕЛЕРІ: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9"/>
          <w:p>
            <w:pPr>
              <w:spacing w:after="20"/>
              <w:ind w:left="20"/>
              <w:jc w:val="both"/>
            </w:pPr>
            <w:r>
              <w:rPr>
                <w:rFonts w:ascii="Times New Roman"/>
                <w:b w:val="false"/>
                <w:i w:val="false"/>
                <w:color w:val="000000"/>
                <w:sz w:val="20"/>
              </w:rPr>
              <w:t>
Тапсырыс беруші:</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e-mail: __________________________</w:t>
            </w:r>
          </w:p>
          <w:p>
            <w:pPr>
              <w:spacing w:after="20"/>
              <w:ind w:left="20"/>
              <w:jc w:val="both"/>
            </w:pPr>
            <w:r>
              <w:rPr>
                <w:rFonts w:ascii="Times New Roman"/>
                <w:b w:val="false"/>
                <w:i w:val="false"/>
                <w:color w:val="000000"/>
                <w:sz w:val="20"/>
              </w:rPr>
              <w:t>
сайт:____________________________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0"/>
          <w:p>
            <w:pPr>
              <w:spacing w:after="20"/>
              <w:ind w:left="20"/>
              <w:jc w:val="both"/>
            </w:pPr>
            <w:r>
              <w:rPr>
                <w:rFonts w:ascii="Times New Roman"/>
                <w:b w:val="false"/>
                <w:i w:val="false"/>
                <w:color w:val="000000"/>
                <w:sz w:val="20"/>
              </w:rPr>
              <w:t>
Өнім беруші:</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e-mail:___________________________</w:t>
            </w:r>
          </w:p>
          <w:p>
            <w:pPr>
              <w:spacing w:after="20"/>
              <w:ind w:left="20"/>
              <w:jc w:val="both"/>
            </w:pPr>
            <w:r>
              <w:rPr>
                <w:rFonts w:ascii="Times New Roman"/>
                <w:b w:val="false"/>
                <w:i w:val="false"/>
                <w:color w:val="000000"/>
                <w:sz w:val="20"/>
              </w:rPr>
              <w:t>
сайт:____________________________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1"/>
          <w:p>
            <w:pPr>
              <w:spacing w:after="20"/>
              <w:ind w:left="20"/>
              <w:jc w:val="both"/>
            </w:pPr>
            <w:r>
              <w:rPr>
                <w:rFonts w:ascii="Times New Roman"/>
                <w:b w:val="false"/>
                <w:i w:val="false"/>
                <w:color w:val="000000"/>
                <w:sz w:val="20"/>
              </w:rPr>
              <w:t>
Тапсырыс беруші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______________________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2"/>
          <w:p>
            <w:pPr>
              <w:spacing w:after="20"/>
              <w:ind w:left="20"/>
              <w:jc w:val="both"/>
            </w:pPr>
            <w:r>
              <w:rPr>
                <w:rFonts w:ascii="Times New Roman"/>
                <w:b w:val="false"/>
                <w:i w:val="false"/>
                <w:color w:val="000000"/>
                <w:sz w:val="20"/>
              </w:rPr>
              <w:t>
Өнім беруші</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________________________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