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d5da" w14:textId="dbcd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 қабылдау-бөлу орнындағы ішкі тәртіп қағидаларын бекіту туралы" Қазақстан Республикасы Ішкі істер министрінің 2012 жылғы 9 қаңтардағы № 10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2026 жылғы 9 ақпандағы № 82 бұйрығы. Қазақстан Республикасының Әділет министрлігінде 2026 жылғы 12 ақпанда № 37972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02.03.2026 ж.бастап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"Ішкі істер органдары қабылдау-бөлу орнындағы ішкі тәртіп қағидаларын бекіту туралы" Қазақстан Республикасы Ішкі істер министрінің 2012 жылғы 9 қаңтардағы № 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7417 болып тіркелген) мынадай өзгеріс енгізілсін: </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Ішкі істер органдары қабылдау-бөлу орнындағы ішкі тәртіп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"14. Егер ұсталғандармен бірге балалары болса, олар соттың шешімімен жеке камераға бірге орналастырылуы және Заңның 46-4-бабына сәйкес тамақпен қамтамасыз етіледі.".</w:t>
      </w:r>
    </w:p>
    <w:bookmarkEnd w:id="3"/>
    <w:bookmarkStart w:name="z11" w:id="4"/>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тәртіппен:</w:t>
      </w:r>
    </w:p>
    <w:bookmarkEnd w:id="4"/>
    <w:bookmarkStart w:name="z12"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3"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Ішкі істер министрлігінің интернет-ресурсында орналастыруды;</w:t>
      </w:r>
    </w:p>
    <w:bookmarkEnd w:id="6"/>
    <w:bookmarkStart w:name="z14" w:id="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тіркелгеннен кейін бес жұмыс күні ішінде Қазақстан Республикасы Ішкі істер министрлігінің Заң мен нормашығармашылықты үйлестіру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8"/>
    <w:bookmarkStart w:name="z16" w:id="9"/>
    <w:p>
      <w:pPr>
        <w:spacing w:after="0"/>
        <w:ind w:left="0"/>
        <w:jc w:val="both"/>
      </w:pPr>
      <w:r>
        <w:rPr>
          <w:rFonts w:ascii="Times New Roman"/>
          <w:b w:val="false"/>
          <w:i w:val="false"/>
          <w:color w:val="000000"/>
          <w:sz w:val="28"/>
        </w:rPr>
        <w:t>
      4. Осы бұйрық 2026 жылғы 2 наурыздан қолданысқа енгізіледі және ресми жариялануға тиіс.</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