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cbf9" w14:textId="d57c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пайдаланушылардың жер қойнауын пайдалануға арналған келісімшарт (лицензия) бойынша міндеттемелерін орындауына мониторинг жүргізу қағидаларын бекіту туралы" Қазақстан Республикасы Инвестициялар және даму министрінің 2018 жылғы 18 мамырдағы № 346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28 қаңтардағы № 30 бұйрығы. Қазақстан Республикасының Әділет министрлігінде 2026 жылғы 2 ақпанда № 37929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пайдаланушылардың жер қойнауын пайдалануға арналған келiсiмшарт (лицензия) бойынша міндеттемелерін орындауына мониторинг жүргізу қағидаларын бекiту туралы" Қазақстан Республикасы Инвестициялар және даму министрінің 2018 жылғы 18 мамырдағы № 346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17060 болып тіркелген) мынадай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 пайдаланушылардың жер қойнауын пайдалануға арналған келiсiмшарт (лицензия) бойынша міндеттемелерін орындауына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 және 8) тармақшаларымен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жер қойнауын геологиялық зерттеуге арналған лицензиялар бойынша;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 қойнауы кеңістігін пайдалануға арналған лицензиялар бойынша".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алғашқы ресми жарияланғанған күнінен кейін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