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f0b80" w14:textId="a5f0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Бас Прокурорының кейбір бұйрықтары мен бұйрығының құрылымдық элементінің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2026 жылғы 22 қаңтардағы № 19 бұйрығы. Қазақстан Республикасының Әділет министрлігінде 2026 жылғы 26 қаңтарда № 37883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Қазақстан Республикасы Бас Прокурорының кейбір </w:t>
      </w:r>
      <w:r>
        <w:rPr>
          <w:rFonts w:ascii="Times New Roman"/>
          <w:b w:val="false"/>
          <w:i w:val="false"/>
          <w:color w:val="000000"/>
          <w:sz w:val="28"/>
        </w:rPr>
        <w:t>бұйрықтарының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бұйрығының құрылымдық элементінің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Бас прокуратурасының Құқықтық статистика және арнайы есепке алу жөніндегі комитеті (бұдан әрі – Комитет) заңнамада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Бас прокуратурасының интернет-ресурсына орналастыруын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Комитет төрағасына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Бас Прокуроры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 әкімшілігі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22 қаңтардағы №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Бас Прокурорының күші жойылған кейбір бұйрықтарының және бұйрығының құрылымдық элементінің тізбесі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"Сот әрекетке қабілетсіз және әрекетке қабілеттілігі шектеулі деп таныған адамдарды арнайы есепке алуды жүргізу, пайдалану және сақтау қағидаларын бекіту туралы" Қазақстан Республикасы Бас Прокурорының 2015 жылғы 12 қаңтардағы № 11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10218 болып тіркелген).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Бас Прокурорының құқықтық статистика және арнайы есепке алу саласындағы кейбір бұйрықтарына өзгерістер мен толықтыру енгізу туралы" Қазақстан Республикасы Бас прокурорының міндетін атқарушының 2020 жылғы 2 шілдедегі № 82 бұйрығымен бекітілген, Қазақстан Республикасы Бас Прокурорының құқықтық статистика және арнайы есепке алу саласындағы өзгерістер мен толықтыру енгізілетін кейбір бұйрықтары тізбесінің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20920 болып тіркелген).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"Сотпен әрекетке қабілетсіз және әрекетке қабілеттілігі шектеулі деп танылған адамдардың есебін жүргізу қағидаларын бекіту туралы" Қазақстан Республикасы Бас Прокурорының 2015 жылғы 12 қаңтардағы № 11 бұйрығына өзгерістер енгізу туралы" Қазақстан Республикасы Бас Прокурорының 2023 жылғы 2 ақпандағы № 50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31870 болып тіркелген).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