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d044" w14:textId="1f7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2025 жылғы 18 сәуірдегі № 29/137-VIII шешiмi. Түркістан облысының Әдiлет департаментiнде 2025 жылғы 18 сәуірде № 6686-13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