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9aea" w14:textId="32c9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көлік инфрақұрылымы объектілерін басқаруға беру қағидаларын бекіту туралы</w:t>
      </w:r>
    </w:p>
    <w:p>
      <w:pPr>
        <w:spacing w:after="0"/>
        <w:ind w:left="0"/>
        <w:jc w:val="both"/>
      </w:pPr>
      <w:r>
        <w:rPr>
          <w:rFonts w:ascii="Times New Roman"/>
          <w:b w:val="false"/>
          <w:i w:val="false"/>
          <w:color w:val="000000"/>
          <w:sz w:val="28"/>
        </w:rPr>
        <w:t>Түркістан облысы Түркiстан қаласы әкiмдiгiнiң 2025 жылғы 14 сәуірдегі № 187 қаулысы. Түркістан облысының Әдiлет департаментiнде 2025 жылғы 15 сәуірде № 6680-13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"Түркістан қаласының ерекше мәртебесі туралы" Заңының 9-бабы 1-тармағының </w:t>
      </w:r>
      <w:r>
        <w:rPr>
          <w:rFonts w:ascii="Times New Roman"/>
          <w:b w:val="false"/>
          <w:i w:val="false"/>
          <w:color w:val="000000"/>
          <w:sz w:val="28"/>
        </w:rPr>
        <w:t>22-тармақшасына</w:t>
      </w:r>
      <w:r>
        <w:rPr>
          <w:rFonts w:ascii="Times New Roman"/>
          <w:b w:val="false"/>
          <w:i w:val="false"/>
          <w:color w:val="000000"/>
          <w:sz w:val="28"/>
        </w:rPr>
        <w:t> сәйкес Түркістан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Түркістан қаласының көлік инфрақұрылымы объектілерін басқаруға беру қағидалары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Түркістан қаласы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Пазылбекұлы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14 сәуірдегі</w:t>
            </w:r>
            <w:r>
              <w:br/>
            </w:r>
            <w:r>
              <w:rPr>
                <w:rFonts w:ascii="Times New Roman"/>
                <w:b w:val="false"/>
                <w:i w:val="false"/>
                <w:color w:val="000000"/>
                <w:sz w:val="20"/>
              </w:rPr>
              <w:t>№ 187 қаулысымен бекітілген</w:t>
            </w:r>
          </w:p>
        </w:tc>
      </w:tr>
    </w:tbl>
    <w:p>
      <w:pPr>
        <w:spacing w:after="0"/>
        <w:ind w:left="0"/>
        <w:jc w:val="left"/>
      </w:pPr>
      <w:r>
        <w:rPr>
          <w:rFonts w:ascii="Times New Roman"/>
          <w:b/>
          <w:i w:val="false"/>
          <w:color w:val="000000"/>
        </w:rPr>
        <w:t xml:space="preserve"> Түркістан қаласының көлік инфрақұрылымы объектілерін басқаруға беру қағидалары  1-тарау. Жалпы ережелер</w:t>
      </w:r>
    </w:p>
    <w:p>
      <w:pPr>
        <w:spacing w:after="0"/>
        <w:ind w:left="0"/>
        <w:jc w:val="both"/>
      </w:pPr>
      <w:r>
        <w:rPr>
          <w:rFonts w:ascii="Times New Roman"/>
          <w:b w:val="false"/>
          <w:i w:val="false"/>
          <w:color w:val="000000"/>
          <w:sz w:val="28"/>
        </w:rPr>
        <w:t xml:space="preserve">
      1. Түркістан қаласының көлік инфрақұрылымы объектілерін басқаруға беру қағидалары (бұдан әрі – Қағида) Қазақстан Республикасының "Қазақстан Республикасындағы жергілікті мемлекеттік басқару және өзін-өзі басқару туралы" "Қазақстан Республикасындағы көлік туралы" және "Түркістан қаласының ерекше мәртебесi туралы" заңының 9-бабы 1-тармағының </w:t>
      </w:r>
      <w:r>
        <w:rPr>
          <w:rFonts w:ascii="Times New Roman"/>
          <w:b w:val="false"/>
          <w:i w:val="false"/>
          <w:color w:val="000000"/>
          <w:sz w:val="28"/>
        </w:rPr>
        <w:t>22-тармақшасына</w:t>
      </w:r>
      <w:r>
        <w:rPr>
          <w:rFonts w:ascii="Times New Roman"/>
          <w:b w:val="false"/>
          <w:i w:val="false"/>
          <w:color w:val="000000"/>
          <w:sz w:val="28"/>
        </w:rPr>
        <w:t> сәйкес әзірленді және Түркістан қаласының коммуналдық меншігіндегі көлік инфрақұрылымы объектілерін басқаруға беру тәртібін айқындайды.</w:t>
      </w:r>
    </w:p>
    <w:p>
      <w:pPr>
        <w:spacing w:after="0"/>
        <w:ind w:left="0"/>
        <w:jc w:val="both"/>
      </w:pPr>
      <w:r>
        <w:rPr>
          <w:rFonts w:ascii="Times New Roman"/>
          <w:b w:val="false"/>
          <w:i w:val="false"/>
          <w:color w:val="000000"/>
          <w:sz w:val="28"/>
        </w:rPr>
        <w:t>
      2. Қағидаларда мынадай негізгі ұғымдар пайдаланылады:</w:t>
      </w:r>
    </w:p>
    <w:p>
      <w:pPr>
        <w:spacing w:after="0"/>
        <w:ind w:left="0"/>
        <w:jc w:val="both"/>
      </w:pPr>
      <w:r>
        <w:rPr>
          <w:rFonts w:ascii="Times New Roman"/>
          <w:b w:val="false"/>
          <w:i w:val="false"/>
          <w:color w:val="000000"/>
          <w:sz w:val="28"/>
        </w:rPr>
        <w:t>
      1) басқарушы компания – жергілікті атқарушы органның шешімімен айқындалған, көлік инфрақұрылымы объектілерін басқару функцияларын жүзеге асыратын және құрылтайшымен шарт жасасқан заңды тұлға (бұдан әрі – басқарушы компания);</w:t>
      </w:r>
    </w:p>
    <w:p>
      <w:pPr>
        <w:spacing w:after="0"/>
        <w:ind w:left="0"/>
        <w:jc w:val="both"/>
      </w:pPr>
      <w:r>
        <w:rPr>
          <w:rFonts w:ascii="Times New Roman"/>
          <w:b w:val="false"/>
          <w:i w:val="false"/>
          <w:color w:val="000000"/>
          <w:sz w:val="28"/>
        </w:rPr>
        <w:t>
      2) басқарушы компанияның құрылтайшысы – Түркістан қаласының жергілікті атқарушы органы (бұдан әрі – құрылтайшы);</w:t>
      </w:r>
    </w:p>
    <w:p>
      <w:pPr>
        <w:spacing w:after="0"/>
        <w:ind w:left="0"/>
        <w:jc w:val="both"/>
      </w:pPr>
      <w:r>
        <w:rPr>
          <w:rFonts w:ascii="Times New Roman"/>
          <w:b w:val="false"/>
          <w:i w:val="false"/>
          <w:color w:val="000000"/>
          <w:sz w:val="28"/>
        </w:rPr>
        <w:t>
      3) көлік инфрақұрылымы объектілері – Түркістан қаласының коммуналдық меншігіндегі теміржол, трамвай, жеңіл рельс, монорельс және ішкі су жолдарын, автомобиль жолдарын, тоннельдерді, эстакадаларды, көпірлерді, вокзалдар мен станцияларды, жолаушыларға қызмет көрсету пункттерін, метрополитен желілерін, порттарды, порттағы құралдарды, кеме қатынасының гидротехникалық құрылыстарын, әуе айлақтарды, әуежайларды, көлік-логистика орталықтарын, байланыс, навигация және көлік құралдарының жүрісін басқару жүйелерінің объектілерін, магистральдық құбырларды, сондай-ақ көлік кешенінің жұмыс істеуін қамтамасыз ететін өзге де ғимараттарды, құрылыстарды, құрылғылар мен жабдықтарды қамтитын технологиялық кешен (бұдан әрі – объект);</w:t>
      </w:r>
    </w:p>
    <w:p>
      <w:pPr>
        <w:spacing w:after="0"/>
        <w:ind w:left="0"/>
        <w:jc w:val="both"/>
      </w:pPr>
      <w:r>
        <w:rPr>
          <w:rFonts w:ascii="Times New Roman"/>
          <w:b w:val="false"/>
          <w:i w:val="false"/>
          <w:color w:val="000000"/>
          <w:sz w:val="28"/>
        </w:rPr>
        <w:t>
      4) Көлік инфрақұрылымы объектілерін басқаруға беру жөніндегі комиссия – объектілерді басқаруға беру рәсімдерін жүргізу үшін құрылтайшы құрған комиссия (бұдан әрі – Комиссия);</w:t>
      </w:r>
    </w:p>
    <w:p>
      <w:pPr>
        <w:spacing w:after="0"/>
        <w:ind w:left="0"/>
        <w:jc w:val="both"/>
      </w:pPr>
      <w:r>
        <w:rPr>
          <w:rFonts w:ascii="Times New Roman"/>
          <w:b w:val="false"/>
          <w:i w:val="false"/>
          <w:color w:val="000000"/>
          <w:sz w:val="28"/>
        </w:rPr>
        <w:t>
      5) теңгерім ұстаушы – оралымды басқару немесе шаруашылық жүргізу құқығындағы объект бекітілген мемлекеттік заңды тұлға.</w:t>
      </w:r>
    </w:p>
    <w:p>
      <w:pPr>
        <w:spacing w:after="0"/>
        <w:ind w:left="0"/>
        <w:jc w:val="left"/>
      </w:pPr>
      <w:r>
        <w:rPr>
          <w:rFonts w:ascii="Times New Roman"/>
          <w:b/>
          <w:i w:val="false"/>
          <w:color w:val="000000"/>
        </w:rPr>
        <w:t xml:space="preserve"> 2-тарау. Объектіні басқаруға беру тәртібі</w:t>
      </w:r>
    </w:p>
    <w:p>
      <w:pPr>
        <w:spacing w:after="0"/>
        <w:ind w:left="0"/>
        <w:jc w:val="both"/>
      </w:pPr>
      <w:r>
        <w:rPr>
          <w:rFonts w:ascii="Times New Roman"/>
          <w:b w:val="false"/>
          <w:i w:val="false"/>
          <w:color w:val="000000"/>
          <w:sz w:val="28"/>
        </w:rPr>
        <w:t>
      3. Объектіні басқаруға беру туралы шешімді әкімшілік-аумақтық бірліктің мүддесінде Түркістан қаласының жергілікті атқарушы органы қабылдайды.</w:t>
      </w:r>
    </w:p>
    <w:p>
      <w:pPr>
        <w:spacing w:after="0"/>
        <w:ind w:left="0"/>
        <w:jc w:val="both"/>
      </w:pPr>
      <w:r>
        <w:rPr>
          <w:rFonts w:ascii="Times New Roman"/>
          <w:b w:val="false"/>
          <w:i w:val="false"/>
          <w:color w:val="000000"/>
          <w:sz w:val="28"/>
        </w:rPr>
        <w:t xml:space="preserve">
      4. Объект басқарушы компанияның басқаруына 5 (бес) жылдан аспайтын мерзімге беріледі. </w:t>
      </w:r>
    </w:p>
    <w:p>
      <w:pPr>
        <w:spacing w:after="0"/>
        <w:ind w:left="0"/>
        <w:jc w:val="both"/>
      </w:pPr>
      <w:r>
        <w:rPr>
          <w:rFonts w:ascii="Times New Roman"/>
          <w:b w:val="false"/>
          <w:i w:val="false"/>
          <w:color w:val="000000"/>
          <w:sz w:val="28"/>
        </w:rPr>
        <w:t>
      5. Басқарушы компания жергілікті атқарушы органның шешімімен жарғылық капиталына жергілікті атқарушы органның 100 пайыз қатысу үлесі бар ведомстволық бағынысты ұйымдардың арасынан айқындалады.</w:t>
      </w:r>
    </w:p>
    <w:p>
      <w:pPr>
        <w:spacing w:after="0"/>
        <w:ind w:left="0"/>
        <w:jc w:val="both"/>
      </w:pPr>
      <w:r>
        <w:rPr>
          <w:rFonts w:ascii="Times New Roman"/>
          <w:b w:val="false"/>
          <w:i w:val="false"/>
          <w:color w:val="000000"/>
          <w:sz w:val="28"/>
        </w:rPr>
        <w:t>
      6. Объектіні басқару Түркістан қаласының көлік инфрақұрылымы объектілерін басқару туралы шарт негізінде туындайды.</w:t>
      </w:r>
    </w:p>
    <w:p>
      <w:pPr>
        <w:spacing w:after="0"/>
        <w:ind w:left="0"/>
        <w:jc w:val="both"/>
      </w:pPr>
      <w:r>
        <w:rPr>
          <w:rFonts w:ascii="Times New Roman"/>
          <w:b w:val="false"/>
          <w:i w:val="false"/>
          <w:color w:val="000000"/>
          <w:sz w:val="28"/>
        </w:rPr>
        <w:t>
      7. Құрылтайшы объектіні басқаруды және оны беруге дайындауды жүзеге асырады, басқарушы компаниямен Түркістан қаласының көлік инфрақұрылымы объектілерін басқару туралы шартын жасасады және көрсетілген шарт талаптарының орындалуын бақылайды.</w:t>
      </w:r>
    </w:p>
    <w:p>
      <w:pPr>
        <w:spacing w:after="0"/>
        <w:ind w:left="0"/>
        <w:jc w:val="both"/>
      </w:pPr>
      <w:r>
        <w:rPr>
          <w:rFonts w:ascii="Times New Roman"/>
          <w:b w:val="false"/>
          <w:i w:val="false"/>
          <w:color w:val="000000"/>
          <w:sz w:val="28"/>
        </w:rPr>
        <w:t>
      8. Объектіні басқаруға беру туралы басқарушы компанияның ерікті түрде берілетін өтінішіне мына құжаттар қоса беріледі: мемлекеттік тіркеу (қайта тіркеу) туралы куәліктің, салыстыру үшін түпнұсқасын көрсете отырып, құрылтай құжаттардың көшірмелері немесе көрсетілген құжаттардың нотариалды куәландырылған көшірмелері.</w:t>
      </w:r>
    </w:p>
    <w:p>
      <w:pPr>
        <w:spacing w:after="0"/>
        <w:ind w:left="0"/>
        <w:jc w:val="both"/>
      </w:pPr>
      <w:r>
        <w:rPr>
          <w:rFonts w:ascii="Times New Roman"/>
          <w:b w:val="false"/>
          <w:i w:val="false"/>
          <w:color w:val="000000"/>
          <w:sz w:val="28"/>
        </w:rPr>
        <w:t>
      9. Объектіні басқаруға берген кезде Комиссия объектіні басқаруға беру туралы шешім қабылданған күннен бастап күнтізбелік 10 (он) күннен кешіктірмей құрылтайшымен шарт жасалады.</w:t>
      </w:r>
    </w:p>
    <w:p>
      <w:pPr>
        <w:spacing w:after="0"/>
        <w:ind w:left="0"/>
        <w:jc w:val="both"/>
      </w:pPr>
      <w:r>
        <w:rPr>
          <w:rFonts w:ascii="Times New Roman"/>
          <w:b w:val="false"/>
          <w:i w:val="false"/>
          <w:color w:val="000000"/>
          <w:sz w:val="28"/>
        </w:rPr>
        <w:t>
      10. Объектіні басқаруға беруді ұйымдастыру үшін құрылтайшы Комиссия құрады.</w:t>
      </w:r>
    </w:p>
    <w:p>
      <w:pPr>
        <w:spacing w:after="0"/>
        <w:ind w:left="0"/>
        <w:jc w:val="both"/>
      </w:pPr>
      <w:r>
        <w:rPr>
          <w:rFonts w:ascii="Times New Roman"/>
          <w:b w:val="false"/>
          <w:i w:val="false"/>
          <w:color w:val="000000"/>
          <w:sz w:val="28"/>
        </w:rPr>
        <w:t>
      11. Комиссияның құрамы Түркістан қаласының жергілікті атқарушы органының шешімімен бекітіледі.</w:t>
      </w:r>
    </w:p>
    <w:p>
      <w:pPr>
        <w:spacing w:after="0"/>
        <w:ind w:left="0"/>
        <w:jc w:val="left"/>
      </w:pPr>
      <w:r>
        <w:rPr>
          <w:rFonts w:ascii="Times New Roman"/>
          <w:b/>
          <w:i w:val="false"/>
          <w:color w:val="000000"/>
        </w:rPr>
        <w:t xml:space="preserve"> 3-тарау. Объектіні басқаруға беруге дайындау</w:t>
      </w:r>
    </w:p>
    <w:p>
      <w:pPr>
        <w:spacing w:after="0"/>
        <w:ind w:left="0"/>
        <w:jc w:val="both"/>
      </w:pPr>
      <w:r>
        <w:rPr>
          <w:rFonts w:ascii="Times New Roman"/>
          <w:b w:val="false"/>
          <w:i w:val="false"/>
          <w:color w:val="000000"/>
          <w:sz w:val="28"/>
        </w:rPr>
        <w:t>
      14. Объектіні басқаруға беру рәсімдерін бастағанға дейін объект туралы мәліметтерді қамтитын құжаттар топтамасы жасалады.</w:t>
      </w:r>
    </w:p>
    <w:p>
      <w:pPr>
        <w:spacing w:after="0"/>
        <w:ind w:left="0"/>
        <w:jc w:val="both"/>
      </w:pPr>
      <w:r>
        <w:rPr>
          <w:rFonts w:ascii="Times New Roman"/>
          <w:b w:val="false"/>
          <w:i w:val="false"/>
          <w:color w:val="000000"/>
          <w:sz w:val="28"/>
        </w:rPr>
        <w:t>
      15. Объектіні басқаруға беруге дайындауды құрылтайшы жүзеге асырады.</w:t>
      </w:r>
    </w:p>
    <w:p>
      <w:pPr>
        <w:spacing w:after="0"/>
        <w:ind w:left="0"/>
        <w:jc w:val="both"/>
      </w:pPr>
      <w:r>
        <w:rPr>
          <w:rFonts w:ascii="Times New Roman"/>
          <w:b w:val="false"/>
          <w:i w:val="false"/>
          <w:color w:val="000000"/>
          <w:sz w:val="28"/>
        </w:rPr>
        <w:t>
      16. Теңгерім ұстаушы Комиссияға заңды тұлғаның құрылтай құжаттарын, акцияларды (үлестерді) немесе беру объектісі болып табылатын мүлік кешенін, соңғы 3 (үш) жылдағы қаржы-шаруашылық қызмет туралы толық ақпаратты және объектіні басқаруға беру талаптарын ұсынады.</w:t>
      </w:r>
    </w:p>
    <w:p>
      <w:pPr>
        <w:spacing w:after="0"/>
        <w:ind w:left="0"/>
        <w:jc w:val="both"/>
      </w:pPr>
      <w:r>
        <w:rPr>
          <w:rFonts w:ascii="Times New Roman"/>
          <w:b w:val="false"/>
          <w:i w:val="false"/>
          <w:color w:val="000000"/>
          <w:sz w:val="28"/>
        </w:rPr>
        <w:t>
      Басқа объектілер бойынша теңгерім ұстаушы Комиссияға объектінің сипаттамасын, оның теңгерімдік құны туралы мәліметтерді және объектіні басқаруға беру шарттарын ұсынады.</w:t>
      </w:r>
    </w:p>
    <w:p>
      <w:pPr>
        <w:spacing w:after="0"/>
        <w:ind w:left="0"/>
        <w:jc w:val="both"/>
      </w:pPr>
      <w:r>
        <w:rPr>
          <w:rFonts w:ascii="Times New Roman"/>
          <w:b w:val="false"/>
          <w:i w:val="false"/>
          <w:color w:val="000000"/>
          <w:sz w:val="28"/>
        </w:rPr>
        <w:t>
      17. Объектіні басқаруға беру объекті болып табылатын, теңгерім ұстаушының лауазымды тұлғалары құрылтайшының сұрауы бойынша, олар айқындаған мерзімдерде объектіні басқаруға беруге дайындау үшін қажетті мәліметтерді ұсынады.</w:t>
      </w:r>
    </w:p>
    <w:p>
      <w:pPr>
        <w:spacing w:after="0"/>
        <w:ind w:left="0"/>
        <w:jc w:val="left"/>
      </w:pPr>
      <w:r>
        <w:rPr>
          <w:rFonts w:ascii="Times New Roman"/>
          <w:b/>
          <w:i w:val="false"/>
          <w:color w:val="000000"/>
        </w:rPr>
        <w:t xml:space="preserve"> 4-тарау. Шарт жасасу және оның орындалуы</w:t>
      </w:r>
    </w:p>
    <w:p>
      <w:pPr>
        <w:spacing w:after="0"/>
        <w:ind w:left="0"/>
        <w:jc w:val="both"/>
      </w:pPr>
      <w:r>
        <w:rPr>
          <w:rFonts w:ascii="Times New Roman"/>
          <w:b w:val="false"/>
          <w:i w:val="false"/>
          <w:color w:val="000000"/>
          <w:sz w:val="28"/>
        </w:rPr>
        <w:t>
      18. Басқарушы компания объектіні өтеусіз пайдалану шарты (бұдан әрі – Шарт) негізінде объектіні басқаруды жүзеге асырады.</w:t>
      </w:r>
    </w:p>
    <w:p>
      <w:pPr>
        <w:spacing w:after="0"/>
        <w:ind w:left="0"/>
        <w:jc w:val="both"/>
      </w:pPr>
      <w:r>
        <w:rPr>
          <w:rFonts w:ascii="Times New Roman"/>
          <w:b w:val="false"/>
          <w:i w:val="false"/>
          <w:color w:val="000000"/>
          <w:sz w:val="28"/>
        </w:rPr>
        <w:t>
      19. Комиссия объектіні басқаруға беру туралы шешім шығарғаннан кейін күнтізбелік 10 (он) күннен кешіктірілмей жергілікті бюджеттен қаржыланатын коммуналдық мүлікті иеленуге, пайдалануға және басқаруға уәкілетті атқарушы орган басқарушы компаниямен Шарт жасасады.</w:t>
      </w:r>
    </w:p>
    <w:p>
      <w:pPr>
        <w:spacing w:after="0"/>
        <w:ind w:left="0"/>
        <w:jc w:val="both"/>
      </w:pPr>
      <w:r>
        <w:rPr>
          <w:rFonts w:ascii="Times New Roman"/>
          <w:b w:val="false"/>
          <w:i w:val="false"/>
          <w:color w:val="000000"/>
          <w:sz w:val="28"/>
        </w:rPr>
        <w:t>
      20. Объектіні басқару талаптары Шартпен айқындалады.</w:t>
      </w:r>
    </w:p>
    <w:p>
      <w:pPr>
        <w:spacing w:after="0"/>
        <w:ind w:left="0"/>
        <w:jc w:val="both"/>
      </w:pPr>
      <w:r>
        <w:rPr>
          <w:rFonts w:ascii="Times New Roman"/>
          <w:b w:val="false"/>
          <w:i w:val="false"/>
          <w:color w:val="000000"/>
          <w:sz w:val="28"/>
        </w:rPr>
        <w:t>
      21. Шартта:</w:t>
      </w:r>
    </w:p>
    <w:p>
      <w:pPr>
        <w:spacing w:after="0"/>
        <w:ind w:left="0"/>
        <w:jc w:val="both"/>
      </w:pPr>
      <w:r>
        <w:rPr>
          <w:rFonts w:ascii="Times New Roman"/>
          <w:b w:val="false"/>
          <w:i w:val="false"/>
          <w:color w:val="000000"/>
          <w:sz w:val="28"/>
        </w:rPr>
        <w:t>
      1) Шартың мәні және әрекет ету мерзімі;</w:t>
      </w:r>
    </w:p>
    <w:p>
      <w:pPr>
        <w:spacing w:after="0"/>
        <w:ind w:left="0"/>
        <w:jc w:val="both"/>
      </w:pPr>
      <w:r>
        <w:rPr>
          <w:rFonts w:ascii="Times New Roman"/>
          <w:b w:val="false"/>
          <w:i w:val="false"/>
          <w:color w:val="000000"/>
          <w:sz w:val="28"/>
        </w:rPr>
        <w:t>
      2) басқаруға берілетін объектінің құрамы;</w:t>
      </w:r>
    </w:p>
    <w:p>
      <w:pPr>
        <w:spacing w:after="0"/>
        <w:ind w:left="0"/>
        <w:jc w:val="both"/>
      </w:pPr>
      <w:r>
        <w:rPr>
          <w:rFonts w:ascii="Times New Roman"/>
          <w:b w:val="false"/>
          <w:i w:val="false"/>
          <w:color w:val="000000"/>
          <w:sz w:val="28"/>
        </w:rPr>
        <w:t>
      3) басқарушы компанияның есептілігінің мерзімдері мен нысаны қарастырылады.</w:t>
      </w:r>
    </w:p>
    <w:p>
      <w:pPr>
        <w:spacing w:after="0"/>
        <w:ind w:left="0"/>
        <w:jc w:val="both"/>
      </w:pPr>
      <w:r>
        <w:rPr>
          <w:rFonts w:ascii="Times New Roman"/>
          <w:b w:val="false"/>
          <w:i w:val="false"/>
          <w:color w:val="000000"/>
          <w:sz w:val="28"/>
        </w:rPr>
        <w:t>
      22. Шарт жасасу және оны бұзу, сондай-ақ Шартқа өзгерістер мен толықтырулар енгізу Қазақстан Республикасы Азаматтық кодексіне сәйкес жүргізіледі.</w:t>
      </w:r>
    </w:p>
    <w:p>
      <w:pPr>
        <w:spacing w:after="0"/>
        <w:ind w:left="0"/>
        <w:jc w:val="both"/>
      </w:pPr>
      <w:r>
        <w:rPr>
          <w:rFonts w:ascii="Times New Roman"/>
          <w:b w:val="false"/>
          <w:i w:val="false"/>
          <w:color w:val="000000"/>
          <w:sz w:val="28"/>
        </w:rPr>
        <w:t>
      23. Басқарушы компания Шартта көрсетілген мерзімде және нысанда өзінің қызметі туралы есепті Түркістан қаласының жолаушылар көлігі саласында басшылық жасайтын мемлекеттік органына ұсынады.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