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5bb" w14:textId="2ec4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қаласы аумағында сайлау учаскелерін құру туралы" Атырау қаласы әкімінің 2020 жылғы 25 қарашадағы № 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2025 жылғы 24 қаңтардағы № 206 шешімі. Атырау облысының Әділет департаментінде 2025 жылғы 27 қаңтарда № 5254-06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қаласы аумағында сайлау учаскелерін құру туралы" Атырау қаласы әкімінің 2020 жылғы 25 қарашадағы № 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4790 болып тіркелген) келесідей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36, 37, 80, 101, 108, 124 тармақтары жаңа редакцияда мазмұндалсын;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135, 136 тармақтармен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қаласы әкімі аппараты" мемлекеттік мекемесінің басшысы А. Кадралиевке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1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орналасқан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сайлау учаскесі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Георгий Канцев көшесі, құрылыс 1А, "Атырау облысы Білім беру басқармасының Атырау қаласы білім бөлімінің "№13 Д.Байбосынов атындағы мектеп-гимназия" коммуналдық мемлекеттік мекемесінің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11, 11а, 13, 13а, 14а, 15, 16а, 18а үйлер; Г.Канцев көшесі, № 1, 2, 3, 3а, 4, 5, 6а, 7, 7а, 7б, 7в, 7е, 9, 9а, 11, 12, 14 үйлер; Жәңгір хан өткелі, № 1а, 3а үйлер; М.Өтемісұлы көшесі, № 114а, 114б үйлер; Б.Момышұлы көшесі, № 15, 17, 19, 21, 23, 25, 27 үйлер; Ш.Уәлиханов көшесі, № 13а, 13б, 13в, 16, 19, 19/1, 19/2, 21/1, 21/2, 21б/1, 21б/2 үйлер.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сайлау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Махамбет Өтемісұлы көшесі, 118/2 құрылыс, "Атырау облысы Білім беру басқармасының Атырау қаласы білім бөлімінің "Жалпы білім беретін №21 Жамбыл атындағы орта мектеп" коммуналдық мемлекеттік мекемесінің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 көшесі, № 116, 116а, 116г, 116а/1, 116/2, 118а, 118б, 118в, 118г үйлер; Абай көшесі, № 3а 15а, 17а, 17, 19, 21, 25а, 26, 26а, 28, 28а, 28б, 30, 32, 34 үйлер.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№83 сайлау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Сарықамыс шағын ауданы, Бөкен би көшесі, құрылыс 8, "Атырау облысы Білім беру басқармасының Атырау қаласы білім бөлімінің "Жалпы білім беретін №33 Қасым Қайсенов атындағы орта мектеп" коммуналдық мемлекеттік мекемесінің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"Сарықамыс" шағын ауданы: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 Тәуке көшесі, № 1, 2, 3, 4, 5, 6, 7, 8, 9, 10, 11, 12, 13/2, 14, 15, 16, 17, 18, 19, 20, 21, 22, 23, 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Фараби көшесі, № 2, 4, 6, 8, 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Бөкен би көшесі, № 1, 1а, 2, 3, 4, 5, 7, 9, 11, 13, 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өткелі, № 1, 2, 3, 4, 12/1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Дәулеткерей көшесі, № 1, 2, 3, 4, 5, 6, 7, 8, 9, 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№ 1, 2, 3, 4/1, 4/2, 5, 6, 7, 8, 9, 10, 11, 12, 13, 14, 15, 16, 17, 18, 19, 20, 21, 22, 23, 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Доспанбет жырау көшесі, № 1, 2, 3, 4, 5, 6, 7, 9, 10, 11, 13, 15, 17, 19, 21, 23,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өткелі, № 1, 2, 3, 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Жиембет өткелі, № 1, 2, 3, 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И.Байзақов көшесі, № 1, 2, 3, 4, 5, 7, 9, 11, 13, 15, 17, 19, 21,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Қазтуған көшесі, № 1, 3, 3/1, 5, 7, 9, 11, 13, 15, 17, 19, 21,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хан көшесі, № 1, 3, 3/1, 5, 7, 9, 11, 13, 15, 17, 19, 21,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Ш.Құдайбергенов көшесі, № 1, 2, 3, 4, 5, 6, 8, 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М.Ғабдуллин көшесі, № 1, 2, 3, 4/1, 5, 6, 7, 8, 9, 10, 11, 12, 13, 14, 15, 16, 17, 18, 20, 22, 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өткелі, № 1, 2, 3, 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О.Бөкей көшесі, № 2, 4/1, 10, 12, 14, 16, 18, 20, 22, 24, 26, 28, 30, 32, 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Сақшылар өткелі, № 1, 2, 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Т.Ахтанов көшесі, № 1, 2, 3, 4, 6, 8, 10, 12, 14, 16, 18,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көшесі, № 2, 4, 6, 8, 10, 12, 14, 16, 18, 20, 22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Ш.Бөкеев көшесі, № 1, 2, 3, 4, 5, 6, 7, 8, 10, 11, 12, 13, 14, 15, 16, 17, 18, 19, 20, 21, 22, 23, 24, 25, 41 үйлер.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№249 сайлау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Құрсай шағын ауданы, Қарабау көшесі, құрылыс 12, "Атырау облысы Білім беру басқармасының Атырау қаласы білім бөлімінің "Жалпы білім беретін Ы.Алтынсарин атындағы орта мектеп" коммуналдық мемлекеттік мекемесінің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"Байтақ", "Байтақ-3" шағын аудандары: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көшесі, № 1, 1а, 3, 5/2, 7а, 10, 11, 12а, 12б, 13, 15, 16, 16а, 17а, 20, 22, 23, 24а, 24б, 31, 33, 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өткел, № 1, 4, 5, 8/1, 8/2, 9, 10, 11, 12, 13, 14/1, 14/2, 15, 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көше, № 1, 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көше, № 4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көше, № 29, 31, 33, 35, 41, 43, 45, 47, 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өткел, № 1, 3, 5, 9, 11, 13, 15, 17,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көше, № 1, 2, 3, 4, 5, 6, 7, 8, 9, 10, 11, 12, 13, 14, 15, 17, 18, 19, 21, 22, 23, 24, 27, 29, 31, 33, 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көше, № 28, 37, 39, 41, 43, 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өткел, № 1, 2, 2а, 3, 4, 6, 7, 9, 10, 11, 12, 13, 14, 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көше, № 3, 8,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өткел, № 1а, 2, 3, 4, 5, 6, 7, 9, 10, 11, 12, 13, 14, 15, 16, 17, 18, 19, 20, 21, 22, 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өткел, № 1, 2, 3, 4, 5, 6, 7, 8, 9, 10, 11, 12, 14, 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көше, № 6, 10, 12, 19, 20, 21, 22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өткел, № 1, 2, 3, 4, 5, 6, 7, 8, 10, 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көше, № 3, 5, 7, 8, 11, 16, 18, 20, 22, 24, 26, 32, 34, 38,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өткел, № 11, 13, 15, 17, 19, 21, 23, 25, 27, 29, 31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көше, № 10, 16, 17, 18, 19, 24, 27, 29, 32, 38, 40, 42, 43, 44, 45, 47, 50, 52, 54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өткел, № 2, 4, 5, 6, 7, 8, 10, 12, 13, 15, 16, 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көше, № 6, 9, 17, 18, 21, 23, 25, 27, 29, 30, 31, 32, 33, 36, 37, 40, 41, 42, 44, 45, 46, 47, 48, 51, 53, 55, 57, 59, 61, 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өткел, № 1, 1/1, 1/2, 2, 2/1, 2/2, 3, 3/1, 3/2, 4, 4/1, 4/2, 5, 5/1, 5/2, 6, 6/2, 6а, 6б, 6в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көше, № 21, 23, 27, 29, 31, 32, 33, 34, 35, 36, 37, 40, 42, 44, 45, 46, 47, 49, 51, 54, 55, 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өткел, № 7, 7/1, 7/2, 7а, 8, 9, 10, 11, 12, 12а, 12б, 12в, 12г, 13, 14, 15, 16, 17, 18, 18а, 18в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Ә.Шығанақов көшесі, № 2, 4, 6, 8, 12, 14, 16, 18, 20, 22, 24, 26, 28, 30, 32, 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көшесі, № 1, 3, 4а, 5, 6, 7, 8, 10, 11, 12, 13, 14, 15, 16, 17, 18, 20, 21, 22, 23, 24, 25, 28, 29, 30, 31, 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С.Досмағамбетұлы көшесі, № 188, 190, 192, 194, 196, 198, 202, 208, 210, 212, 214, 216, 218, 222а, 224, 226, 228, 230, 236, 238, 240, 242, 243, 244, 244а, 246, 248, 250, 252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Т.Ізтілеуовкөшесі, № 3, 5, 7, 9, 11, 13, 17, 19, 21, 24,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Ш.Мұстафиев көшесі, № 1, 2, 4, 8, 8а, 10, 12, 14, 16, 20, 22, 26, 28, 32 үйлер.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сайлау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Нұрсая шағын ауданы, құрылыс 109А, "Атырау облысы Білім беру басқармасының Атырау қаласы білім бөлімінің "Жалпы білім беретін №37 Салық Зиманов атындағы орта мектеп" коммуналдық мемлекеттік мекемесінің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"Нұрсая" шағын ауданы, № 46, 47, 48, 49, 50, 51, 52, 53, 54 үйлер; Т.Жұмағалиев көшесі, № 10, 10/1, 10/2, 10/3, 10/4, 10/5, 10/6, 10/7, 10/8, 10/9, 10/10, 10/11, 10/12, 12, 14, 14а, 15 үйлер; К.Мәденов көшесі, № 1 үй; Р.Ғабдиев көшесі, № 39, 41, 43, 47а, 47б үйлер; С.Қожықов көшесі, № 10, 12 үйлер; №4 өткел, № 3, 5, 7, 9, 11 үйлер.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 сайлау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Әбілқайыр хан даңғылы, құрылыс 58, "Атырау облысы Білім беру басқармасының Атырау қаласы білім бөлімінің "Абай атындағы Атырау қаласының оқушылар орталығы" коммуналдық мемлекеттік қазыналық кәсіпорнының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17а, 63, 65, 69, 70, 70/1, 70/2, 70/3, 70/4, 70/5, 70/6, 71, 74/1, 74/5, 74/7, 74/9 үйлер.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2 қосымша</w:t>
            </w:r>
          </w:p>
        </w:tc>
      </w:tr>
    </w:tbl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аумағындағы сайлау учаскелері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орналасқан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Сарықамыс шағын ауданы, Бөкен би көшесі, құрылыс 8, "Атырау облысы Білім беру басқармасының Атырау қаласы білім бөлімінің "Жалпы білім беретін №33 Қасым Қайсенов атындағы орта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"Сарықамыс-2" шағын ауданы: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көше, № 1, 2, 3, 4, 4а, 5, 6, 6а, 7, 8, 8а, 9, 10, 11, 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көше, № 1, 2, 3, 4, 5, 6, 7, 8, 9, 10, 11, 12, 13, 14, 15, 16, 17, 18, 19, 20, 23, 24, 26, 27, 28, 29, 30, 31, 32, 33, 34, 35, 36, 38,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көше, № 1, 2, 2в, 3, 3а, 4, 4а, 5, 6, 6а, 7, 8, 8а, 9, 10, 10а, 11, 12, 12а, 13, 14, 15, 16, 17, 18, 19, 21, 22, 23, 25, 27, 29, 31, 33, 35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көше, № 11, 13, 15, 17, 19, 21, 23, 25, 27, 29, 31, 33, 35, 37, 37а, 39, 41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өткел, № 1, 2, 2а, 3, 3а, 5, 5а, 6, 7, 8а, 9, 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көше, № 1, 2, 3, 4, 5, 6, 7, 8, 9, 10, 11, 12, 13, 14, 15, 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көше, № 1, 2, 3, 3а, 4, 5, 5а, 6, 7, 7а, 8, 9, 10, 11, 12, 13, 14, 15, 16, 18, 20, 22, 24,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көшесі, № 1, 1а, 3, 4, 5, 6, 7, 8, 9, 10, 11, 12, 14, 15, 16, 17, 18, 20, 21, 22, 23, 24, 25, 26, 27, 28, 29, 30, 31, 32, 33, 34, 35, 36, 37, 38, 39, 40, 41, 42, 43, 44, 45, 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А.Ермеков көшесі, № 1а, 2, 2а, 2б, 3б, 4, 5а, 6, 7а, 8, 9, 9а, 10, 11, 11а, 12, 13, 13а, 14, 15, 16, 17, 17а, 18, 19, 20, 21, 23, 24, 25, 27, 29, 31, 33, 35, 37, 39, 41, 43, 45, 49, 53, 55, 57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Алтыбақан көшесі, № 1, 2, 3, 4, 5, 6, 7, 8, 9, 10, 11, 12, 13, 14, 15, 16, 17, 18, 19, 20, 21, 22, 23, 24, 25, 26, 27, 28, 29, 30, 31, 32, 33, 34, 35, 37, 39, 40, 40а 41, 42, 43, 44, 45, 46, 47, 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А.Бірімжанов көшесі, № 1, 2, 3, 4, 5, 6, 7, 8, 9, 10, 11, 12, 13, 14, 15, 16, 17, 18, 19, 20, 21, 22, 23, 24, 25,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өткелі, № 5, 6, 7, 8, 9, 10, 11, 12, 13, 14, 15, 16, 17, 18, 19, 20, 21, 22, 23, 24,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өткелі, № 7, 8, 9, 10, 11, 12, 13, 15, 17, 19, 21, 23, 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И.Баймұкашев көшесі, № 8, 10,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К.Құттығұлов көшесі, № 1, 2, 3, 4, 5, 6, 7, 8, 9, 10, 11, 12, 13, 14, 15, 17, 19, 21, 23, 25, 25а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Лашын көшесі, № 1, 3, 5, 6, 7, 9, 10, 10а, 11, 12, 14, 15, 16, 17, 18, 19, 20, 21, 23, 24, 25, 26, 27, 28, 29, 30, 31, 32, 33, 34, 36, 36а, 37, 38, 39, 40, 41, 43, 45, 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М.Габдуллин көшесі, № 19, 21, 23, 25, 26, 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М.Сужиков көшесі, № 1, 2, 3, 4, 5, 6, 7, 8, 9, 10, 11, 12, 13, 14, 16, 21, 44, 46, 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О.Бөкей көшесі, № 5, 7, 9, 11, 13, 15, 17, 20, 21, 23, 25, 56, 56а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У.Танашев көшесі, № 1, 2, 3, 4, 5, 6, 7, 8, 9, 10, 11, 12, 13, 14, 15, 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"Гаухартас" тұрғын үй кешені, № 1, 2, 3, 4, 5, 6, 7, 8, 9, 10, 11, 12, 14, 15, 16, 17, 18, 19, 20, 21, 22, 23, 24, 25,26, 27, 27/1, 27/2, 27/3, 28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Құрсай шағын ауданы, Қарабау көшесі, құрылыс 12, "Атырау облысы Білім беру басқармасының Атырау қаласы білім бөлімінің "Жалпы білім беретін Ы.Алтынсарин атындағы орта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"Байтақ-2" шағын ауданы: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көше, № 2а, 3, 4, 5, 6, 9, 11, 12, 13, 14, 18, 20, 22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көше, № 1, 2, 6, 8, 10, 12, 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көше, № 1, 3, 7, 8, 9, 10, 11, 12, 14, 15, 16, 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көше, № 5, 7, 9, 11, 13, 15, 17, 19, 21, 25, 29, 31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көше, № 2, 3, 4, 5, 7, 8, 10, 11, 13, 14, 16, 18,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көше, № 1, 2, 3, 5, 7, 8, 12, 16, 17, 18, 19, 20, 25, 28, 30, 31, 32, 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көше, № 1, 3, 4, 5, 8, 10, 11, 12, 13, 14, 15, 16, 17, 19, 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көше, № 1, 3, 4, 5, 7, 8, 10, 12, 13, 14, 15, 17, 18, 20, 21, 22,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көше, № 3, 5, 11, 12, 13, 15, 16, 20, 21, 22, 24, 25, 26, 27, 28, 32, 34, 36, 38,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көше, № 1, 4, 5, 6, 7, 8, 9, 10, 11, 12, 13, 14, 15, 16, 20, 22, 24, 26, 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көше, № 2, 4, 6, 8, 10, 12, 14, 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көше, № 1, 2, 3, 4, 6, 7, 8, 9, 10, 11,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көше, № 3, 5, 6, 7, 8, 9, 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көше, № 2, 3, 4, 5, 6, 7, 10, 11,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көше, № 2, 3, 4, 5, 10, 12, 14, 18, 25, 27, 29, 31, 33, 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көше, № 2, 4, 6а, 8, 12, 14, 16, 18, 20, 24, 28, 30, 32, 34, 38, 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көшесі, № 1, 2, 4, 6, 7, 8, 9, 10, 11, 12, 13, 14, 15, 16, 17, 18,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көшесі, № 1, 2, 3, 4, 8, 9, 10, 11, 12, 13, 15, 16,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көшесі, № 3, 9, 10, 12, 14, 15, 17, 19, 21, 25, 27, 29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Жасыбай батыр көшесі, № 1, 3, 4, 5, 6, 7, 8, 10, 11, 12, 13, 14, 15, 16, 18, 20, 21, 23, 24, 25, 26, 27, 29, 30, 31, 32, 33, 34, 35, 36, 37, 38, 39, 40, 41, 44, 46, 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көшесі, № 1, 3, 5, 7, 9, 11, 15, 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Құланкөл көшесі, № 2, 3, 4, 6, 8, 9, 11, 14, 15, 17, 18,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Н.Жақсыбаев көшесі, № 2, 4, 5, 6, 7, 8, 9, 11, 12, 13, 14, 15, 16, 17, 18, 19, 20, 21, 22, 23, 24, 26, 28, 29, 30, 31, 32, 33, 34, 35, 36, 37, 38, 42, 45, 46, 47, 48, 49, 50, 52, 53, 56, 57, 60, 61, 62, 63, 64, 65, 66, 67, 68, 69, 71, 72, 73, 74, 75, 76, 77, 78, 79, 80, 82, 83, 84, 85, 88, 90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Н.Төреқұлова көшесі, № 4, 6, 10, 12, 14, 16, 20, 26, 30, 32, 34, 38, 40, 42, 46, 48, 52а, 54, 56, 58а, 60, 60а, 62, 64, 66, 68, 70, 72, 74, 76, 416а, 421, 421а, 435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 батыр көшесі, № 2, 4, 5, 6, 8, 11, 12, 13, 17, 18, 19, 20, 21, 22, 24, 25, 26, 27, 28, 29, 30, 31, 33, 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Н.Нұрмақов көшесі, № 2, 5, 7, 9, 13, 15, 16, 19, 22, 23, 24, 25, 27, 29, 30, 31, 33, 34, 35, 37, 39, 45, 49, 51, 55, 59, 61, 63, 65, 69, 71, 73, 75, 79, 83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көшесі, № 1, 3, 4, 5, 6, 7, 8, 9, 10, 12, 13, 14, 15, 18, 19, 20, 21, 22, 23, 25, 26, 27, 30, 31, 32, 33, 34, 35, 36, 37, 38, 39, 43, 44, 44, 48, 49, 54, 56, 59, 61, 63, 65, 68, 69, 70, 74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көшесі, № 4, 5, 6, 8, 10, 11, 14, 16, 18, 19, 21, 23, 24, 25, 26, 27, 29, 30, 31, 32, 33, 34, 36, 37, 38, 39, 40, 41, 42, 43, 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С.Ниязбеков көшесі, № 2, 4, 8, 18, 24, 26, 32, 34, 36, 38, 40, 46, 48, 50, 52, 54, 56, 60, 62, 64, 66, 68, 72, 74, 78, 82, 84, 86, 90, 92, 94, 96, 102, 104, 106, 108, 110, 112, 114, 282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Сартай батыр көшесі, № 1, 2, 4, 5, 6, 8, 9, 10, 11, 13, 14, 15, 16, 17, 18, 19, 20, 21, 23, 25, 27, 29, 30, 31, 32, 33, 36, 37, 38, 39, 40, 42, 44, 45, 47, 48, 49, 53, 56, 58, 59, 60, 63, 64, 66, 67, 68, 69, 70, 72, 73, 76, 77, 78, 79, 81, 82, 84, 86, 88, 90, 92, 94, 96, 98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С.Досмағамбетұлы көшесі, № 254, 256, 258, 260, 262б, 262в, 264, 275, 276, 278, 278а, 282, 282а, 282б, 283а, 284, 285, 286а, 286б, 287, 288, 292, 296, 297, 298, 298б, 299, 300, 303, 304, 334, 348, 350, 352, 354, 355а, 356, 358, 360а, 362, 364, 368, 370, 392а, 397, 398, 398а, 406, 408, 410, 410б, 412а, 414, 414а, 415, 417, 420а, 422, 424, 426, 427, 428, 428а, 436, 444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С.Садуақасұлы көшесі, № 2, 3, 5, 7, 8, 9, 11, 13, 14, 16, 18, 22, 23, 26, 27, 28, 29, 30, 31, 32, 33, 34, 35, 37, 41, 42, 43, 44, 45, 46, 47, 48, 49, 50, 51, 52, 53, 54, 55, 56, 57, 58, 59, 60, 61, 64, 65, 66, 67, 68, 69, 70, 72, 73, 74, 75, 78, 79, 80, 81, 82, 89, 91, 93, 95, 97, 99, 101 үйлер.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