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9a65" w14:textId="bc29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2024 жылғы 29 ақпандағы № 14-14 "Солтүстік Қазақстан облысы Аққайың ауданында тұрғын үй көмегін көрсетудің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2025 жылғы 25 сәуірдегі № 25-2 шешімі. Солтүстік Қазақстан облысының Әділет департаментінде 2025 жылғы 30 сәуірде № 7906-15 болып тіркелді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2024 жылғы 29 ақпандағы № 14-14 "Солтүстік Қазақстан облысы Аққайың ауданында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7705-15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7-тармақтың бірінші абзац жаңа редакцияда жазылсын:</w:t>
      </w:r>
    </w:p>
    <w:bookmarkEnd w:id="3"/>
    <w:bookmarkStart w:name="z8" w:id="4"/>
    <w:p>
      <w:pPr>
        <w:spacing w:after="0"/>
        <w:ind w:left="0"/>
        <w:jc w:val="both"/>
      </w:pPr>
      <w:r>
        <w:rPr>
          <w:rFonts w:ascii="Times New Roman"/>
          <w:b w:val="false"/>
          <w:i w:val="false"/>
          <w:color w:val="000000"/>
          <w:sz w:val="28"/>
        </w:rPr>
        <w:t>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веб-порталына мынадай құжаттарды ұсына отырып жүгінеді:";</w:t>
      </w:r>
    </w:p>
    <w:bookmarkEnd w:id="4"/>
    <w:bookmarkStart w:name="z9" w:id="5"/>
    <w:p>
      <w:pPr>
        <w:spacing w:after="0"/>
        <w:ind w:left="0"/>
        <w:jc w:val="both"/>
      </w:pPr>
      <w:r>
        <w:rPr>
          <w:rFonts w:ascii="Times New Roman"/>
          <w:b w:val="false"/>
          <w:i w:val="false"/>
          <w:color w:val="000000"/>
          <w:sz w:val="28"/>
        </w:rPr>
        <w:t>
      7-тармақтың алтыншы абзац жаңа редакцияда жазылсын:</w:t>
      </w:r>
    </w:p>
    <w:bookmarkEnd w:id="5"/>
    <w:bookmarkStart w:name="z10" w:id="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6"/>
    <w:bookmarkStart w:name="z11" w:id="7"/>
    <w:p>
      <w:pPr>
        <w:spacing w:after="0"/>
        <w:ind w:left="0"/>
        <w:jc w:val="both"/>
      </w:pPr>
      <w:r>
        <w:rPr>
          <w:rFonts w:ascii="Times New Roman"/>
          <w:b w:val="false"/>
          <w:i w:val="false"/>
          <w:color w:val="000000"/>
          <w:sz w:val="28"/>
        </w:rPr>
        <w:t>
      11-тармақтың бірінші абзац жаңа редакцияда жазылсын:</w:t>
      </w:r>
    </w:p>
    <w:bookmarkEnd w:id="7"/>
    <w:bookmarkStart w:name="z12" w:id="8"/>
    <w:p>
      <w:pPr>
        <w:spacing w:after="0"/>
        <w:ind w:left="0"/>
        <w:jc w:val="both"/>
      </w:pPr>
      <w:r>
        <w:rPr>
          <w:rFonts w:ascii="Times New Roman"/>
          <w:b w:val="false"/>
          <w:i w:val="false"/>
          <w:color w:val="000000"/>
          <w:sz w:val="28"/>
        </w:rPr>
        <w:t>
      "Көрсетілетін қызмет алушыларға тұрғын үй көмегін төлеуді көрсетілетін қызметті беруші екінші деңгейдегі банктер, қаржы нарығын және қаржы ұйымдарын реттеу, бақылау мен қадағалау жөніндегі уәкілетті органның банктік операциялардың тиісті түрлеріне лицензиялары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w:t>
      </w:r>
    </w:p>
    <w:bookmarkEnd w:id="8"/>
    <w:bookmarkStart w:name="z13"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