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c47f" w14:textId="813c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Солтүстік Қазақстан облысы Аққайың ауданы мәслихатының 2023 жылғы 9 қарашадағы № 9-4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25 сәуірдегі № 25-3 шешімі. Солтүстік Қазақстан облысының Әділет департаментінде 2025 жылғы 30 сәуірде № 7905-15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Солтүстік Қазақстан облысы Аққайың ауданы мәслихатының 2023 жылғы 9 қарашадағы № 9-4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7616-15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Солтүстік Қазақстан облысы Аққайың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Әлеуметтік көмек, алушылардың шоттарына аудару жолымен, әлеуметтік көмек төлеу жөніндегі уәкілетті ұйымдар арқылы көрсетіледі.".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