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fbbb" w14:textId="482f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ауаны қорғау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XL сессиясының 2025 жылғы 30 желтоқсандағы № 272 шешiмi. Қазақстан Республикасының Әділет министрлігінде 2025 жылғы 31 желтоқсанда № 37770 болып тіркелді</w:t>
      </w:r>
    </w:p>
    <w:p>
      <w:pPr>
        <w:spacing w:after="0"/>
        <w:ind w:left="0"/>
        <w:jc w:val="both"/>
      </w:pPr>
      <w:bookmarkStart w:name="z7" w:id="0"/>
      <w:r>
        <w:rPr>
          <w:rFonts w:ascii="Times New Roman"/>
          <w:b w:val="false"/>
          <w:i w:val="false"/>
          <w:color w:val="ff0000"/>
          <w:sz w:val="28"/>
        </w:rPr>
        <w:t>
      Ескерту. Алғашқы ресми жарияланған күнінен кейін күнтізбелік алпыс күн өткен соң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Экология кодексінің 206-бабының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Алматы қаласының мәслихаты ШЕШТІ:</w:t>
      </w:r>
    </w:p>
    <w:bookmarkEnd w:id="1"/>
    <w:bookmarkStart w:name="z9"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атмосфералық ауаны қорғау қағидалары бекітілсін.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алпыс күн өткен соң қолданысқа енгізіледі, атмосфералық ауаны қорғау қағидаларының 22, 23, 38, 39, 40, 41, 43, 44, 46, 47, 50, 51, 52, 53, 71 және 75-тармақтарын қоспағанда, осы шешім алғашқы ресми жарияланған күнінен кейін күнтізбелік бір жыл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7" w:id="4"/>
    <w:p>
      <w:pPr>
        <w:spacing w:after="0"/>
        <w:ind w:left="0"/>
        <w:jc w:val="left"/>
      </w:pPr>
      <w:r>
        <w:rPr>
          <w:rFonts w:ascii="Times New Roman"/>
          <w:b/>
          <w:i w:val="false"/>
          <w:color w:val="000000"/>
        </w:rPr>
        <w:t xml:space="preserve"> Атмосфералық ауаны қорғау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Атмосфералық ауаны қорғау қағидалары (бұдан әрі – Қағидалар) Қазақстан Республикасы Экология кодексінің (бұдан әрі – Экология кодексі) 206-бабының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онда Алматы қаласының аумағында атмосфералық ауаны қорғау жөніндегі автомобиль көлігін пайдаланудың жекелеген мәселелерін және III санаттағы объектілерге қойылатын экологиялық талаптарды, сондай-ақ шығарындылар деңгейі төмен аймақтарды ұйымдастыру, арнайы экологиялық талаптарды бұзушылықты анықтау мәселелерін реттеу бөлігінде арнайы экологиялық талаптар белгіленеді.</w:t>
      </w:r>
    </w:p>
    <w:bookmarkEnd w:id="6"/>
    <w:bookmarkStart w:name="z20" w:id="7"/>
    <w:p>
      <w:pPr>
        <w:spacing w:after="0"/>
        <w:ind w:left="0"/>
        <w:jc w:val="both"/>
      </w:pPr>
      <w:r>
        <w:rPr>
          <w:rFonts w:ascii="Times New Roman"/>
          <w:b w:val="false"/>
          <w:i w:val="false"/>
          <w:color w:val="000000"/>
          <w:sz w:val="28"/>
        </w:rPr>
        <w:t>
      2. Осы Қағидалар:</w:t>
      </w:r>
    </w:p>
    <w:bookmarkEnd w:id="7"/>
    <w:bookmarkStart w:name="z21" w:id="8"/>
    <w:p>
      <w:pPr>
        <w:spacing w:after="0"/>
        <w:ind w:left="0"/>
        <w:jc w:val="both"/>
      </w:pPr>
      <w:r>
        <w:rPr>
          <w:rFonts w:ascii="Times New Roman"/>
          <w:b w:val="false"/>
          <w:i w:val="false"/>
          <w:color w:val="000000"/>
          <w:sz w:val="28"/>
        </w:rPr>
        <w:t>
      Алматы қаласының тау етегіндегі қазаншұңқырда орналасуының географиялық ерекшеліктерін, адамдардың өмірі мен денсаулығына қауіп төндіретін концентрацияларда атмосфералық ауаның жерге жақын қабатында ластағыш заттардың жинақталуына ықпал ететін, ластағыш заттардың табиғи таралуына кедергі келтіретін климаттық және өзге де табиғи жағдайлар ескеріле отырып әзірленген;</w:t>
      </w:r>
    </w:p>
    <w:bookmarkEnd w:id="8"/>
    <w:bookmarkStart w:name="z22" w:id="9"/>
    <w:p>
      <w:pPr>
        <w:spacing w:after="0"/>
        <w:ind w:left="0"/>
        <w:jc w:val="both"/>
      </w:pPr>
      <w:r>
        <w:rPr>
          <w:rFonts w:ascii="Times New Roman"/>
          <w:b w:val="false"/>
          <w:i w:val="false"/>
          <w:color w:val="000000"/>
          <w:sz w:val="28"/>
        </w:rPr>
        <w:t>
      Алматы қаласында атмосфералық ауаны қорғау негіздерін айқындайтын арнайы экологиялық талаптарды қамтиды және экологиялық қауіпсіздікті қамтамасыз етуге бағытталған.</w:t>
      </w:r>
    </w:p>
    <w:bookmarkEnd w:id="9"/>
    <w:bookmarkStart w:name="z23"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24" w:id="11"/>
    <w:p>
      <w:pPr>
        <w:spacing w:after="0"/>
        <w:ind w:left="0"/>
        <w:jc w:val="both"/>
      </w:pPr>
      <w:r>
        <w:rPr>
          <w:rFonts w:ascii="Times New Roman"/>
          <w:b w:val="false"/>
          <w:i w:val="false"/>
          <w:color w:val="000000"/>
          <w:sz w:val="28"/>
        </w:rPr>
        <w:t>
      1)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және арнайы автомобильдерді (әртүрлі көбінесе көліктік емес жұмыстарды орындауға арналған) қамтитын автомобиль көлігінің жылжымалы құрамының бірлігі;</w:t>
      </w:r>
    </w:p>
    <w:bookmarkEnd w:id="11"/>
    <w:bookmarkStart w:name="z25" w:id="12"/>
    <w:p>
      <w:pPr>
        <w:spacing w:after="0"/>
        <w:ind w:left="0"/>
        <w:jc w:val="both"/>
      </w:pPr>
      <w:r>
        <w:rPr>
          <w:rFonts w:ascii="Times New Roman"/>
          <w:b w:val="false"/>
          <w:i w:val="false"/>
          <w:color w:val="000000"/>
          <w:sz w:val="28"/>
        </w:rPr>
        <w:t>
      2) автокөлік құралын техникалық зерттеп-тексеруден оң өту – техникалық зерттеп-тексеру қорытындылары бойынша автомобиль көлік құралының пайдаланылған газдарындағы зиянды заттардың нақты құрамы деңгейінің ҚР СТ 1433-2023 "Жол көлігі. Автокөлік құралдарының пайдаланылған газдары бар ластағыш заттардың атмосфералық ауаға шығарындылары. Нормалар мен әдістер" стандартында бекітілген нормативтерге сәйкестігін растау;</w:t>
      </w:r>
    </w:p>
    <w:bookmarkEnd w:id="12"/>
    <w:bookmarkStart w:name="z26" w:id="13"/>
    <w:p>
      <w:pPr>
        <w:spacing w:after="0"/>
        <w:ind w:left="0"/>
        <w:jc w:val="both"/>
      </w:pPr>
      <w:r>
        <w:rPr>
          <w:rFonts w:ascii="Times New Roman"/>
          <w:b w:val="false"/>
          <w:i w:val="false"/>
          <w:color w:val="000000"/>
          <w:sz w:val="28"/>
        </w:rPr>
        <w:t>
      3) автопарк – кәсіпорынға, ұйымға немесе жеке тұлғаға тиесілі, кәсіпкерлік қызметте пайдаланылатын, жүк және жолаушылар тасымалдау, қызмет көрсету мен жөндеу жұмыстарына арналған жылжымалы арнайы техниканы және өзге де міндеттерді орындауға арналған автокөлік құралдарының жиынтығы;</w:t>
      </w:r>
    </w:p>
    <w:bookmarkEnd w:id="13"/>
    <w:bookmarkStart w:name="z27" w:id="14"/>
    <w:p>
      <w:pPr>
        <w:spacing w:after="0"/>
        <w:ind w:left="0"/>
        <w:jc w:val="both"/>
      </w:pPr>
      <w:r>
        <w:rPr>
          <w:rFonts w:ascii="Times New Roman"/>
          <w:b w:val="false"/>
          <w:i w:val="false"/>
          <w:color w:val="000000"/>
          <w:sz w:val="28"/>
        </w:rPr>
        <w:t>
      4) атмосфералық ауаға ластағыш заттардың шығарылуы (бұдан әрі – шығарынды) – көздерден атмосфералық ауаға ластағыш заттардың түсуі;</w:t>
      </w:r>
    </w:p>
    <w:bookmarkEnd w:id="14"/>
    <w:bookmarkStart w:name="z28" w:id="15"/>
    <w:p>
      <w:pPr>
        <w:spacing w:after="0"/>
        <w:ind w:left="0"/>
        <w:jc w:val="both"/>
      </w:pPr>
      <w:r>
        <w:rPr>
          <w:rFonts w:ascii="Times New Roman"/>
          <w:b w:val="false"/>
          <w:i w:val="false"/>
          <w:color w:val="000000"/>
          <w:sz w:val="28"/>
        </w:rPr>
        <w:t>
      5) атмосфералық ауа – тұрғын, өндірістік және өзге де үй-жайлардан тыс орналасқан атмосфера газдарының қоспасы болып табылатын табиғи ортаның өмірлік маңызы бар құрамдас бөлігі;</w:t>
      </w:r>
    </w:p>
    <w:bookmarkEnd w:id="15"/>
    <w:bookmarkStart w:name="z29" w:id="16"/>
    <w:p>
      <w:pPr>
        <w:spacing w:after="0"/>
        <w:ind w:left="0"/>
        <w:jc w:val="both"/>
      </w:pPr>
      <w:r>
        <w:rPr>
          <w:rFonts w:ascii="Times New Roman"/>
          <w:b w:val="false"/>
          <w:i w:val="false"/>
          <w:color w:val="000000"/>
          <w:sz w:val="28"/>
        </w:rPr>
        <w:t>
      6) атмосфералық ауаның ластануын байқау пункті, атмосфераның ластану жай-күйін байқау пункті (бұдан әрі – ЛБП) - белгіленген географиялық координаттары бар атмосфералық ауадағы ластағыш заттардың концентрацияларын өлшеуді жүргізуге арналған ішінде орнатылған аспаптары мен жабдықтары бар байқау пункті;</w:t>
      </w:r>
    </w:p>
    <w:bookmarkEnd w:id="16"/>
    <w:bookmarkStart w:name="z30" w:id="17"/>
    <w:p>
      <w:pPr>
        <w:spacing w:after="0"/>
        <w:ind w:left="0"/>
        <w:jc w:val="both"/>
      </w:pPr>
      <w:r>
        <w:rPr>
          <w:rFonts w:ascii="Times New Roman"/>
          <w:b w:val="false"/>
          <w:i w:val="false"/>
          <w:color w:val="000000"/>
          <w:sz w:val="28"/>
        </w:rPr>
        <w:t>
      7) атмосфералық ауаның ластануы – атмосфералық ауа сапасының мемлекет белгілеген экологиялық нормативтерінен асатын концентрацияларда ластағыш заттардың немесе деңгейлерде физикалық әсерлердің атмосфералық ауада болуы;</w:t>
      </w:r>
    </w:p>
    <w:bookmarkEnd w:id="17"/>
    <w:bookmarkStart w:name="z31" w:id="18"/>
    <w:p>
      <w:pPr>
        <w:spacing w:after="0"/>
        <w:ind w:left="0"/>
        <w:jc w:val="both"/>
      </w:pPr>
      <w:r>
        <w:rPr>
          <w:rFonts w:ascii="Times New Roman"/>
          <w:b w:val="false"/>
          <w:i w:val="false"/>
          <w:color w:val="000000"/>
          <w:sz w:val="28"/>
        </w:rPr>
        <w:t>
      8) әсерді бағалау – осы Қағидаларды іске асырудан болатын ықпалды бағалау тұрғысынан осы Қағидаларға сәйкес жүргізілетін іс-шаралар;</w:t>
      </w:r>
    </w:p>
    <w:bookmarkEnd w:id="18"/>
    <w:bookmarkStart w:name="z32" w:id="19"/>
    <w:p>
      <w:pPr>
        <w:spacing w:after="0"/>
        <w:ind w:left="0"/>
        <w:jc w:val="both"/>
      </w:pPr>
      <w:r>
        <w:rPr>
          <w:rFonts w:ascii="Times New Roman"/>
          <w:b w:val="false"/>
          <w:i w:val="false"/>
          <w:color w:val="000000"/>
          <w:sz w:val="28"/>
        </w:rPr>
        <w:t>
      9) газ талдағыш – қозғалтқыштың пайдаланылған газдарының химиялық құрамын үздіксіз талдауға арналған аспап;</w:t>
      </w:r>
    </w:p>
    <w:bookmarkEnd w:id="19"/>
    <w:bookmarkStart w:name="z33" w:id="20"/>
    <w:p>
      <w:pPr>
        <w:spacing w:after="0"/>
        <w:ind w:left="0"/>
        <w:jc w:val="both"/>
      </w:pPr>
      <w:r>
        <w:rPr>
          <w:rFonts w:ascii="Times New Roman"/>
          <w:b w:val="false"/>
          <w:i w:val="false"/>
          <w:color w:val="000000"/>
          <w:sz w:val="28"/>
        </w:rPr>
        <w:t>
      10) жеке тұрғын үй – жеке (отбасылық) тұруға арналған, меншікжайлы учаскеде орналасқан және шаруашылық және басқа да құрылыстармен және жасыл желектермен бірге азаматтың меншігіндегі үй;</w:t>
      </w:r>
    </w:p>
    <w:bookmarkEnd w:id="20"/>
    <w:bookmarkStart w:name="z34" w:id="21"/>
    <w:p>
      <w:pPr>
        <w:spacing w:after="0"/>
        <w:ind w:left="0"/>
        <w:jc w:val="both"/>
      </w:pPr>
      <w:r>
        <w:rPr>
          <w:rFonts w:ascii="Times New Roman"/>
          <w:b w:val="false"/>
          <w:i w:val="false"/>
          <w:color w:val="000000"/>
          <w:sz w:val="28"/>
        </w:rPr>
        <w:t>
      11) жылжымалы шығарынды көзі – отынның әртүрлі түрлерінде жұмыс істейтін іштен жану қозғалтқыштарымен жарақтандырылған және стационарлық жағдайда, сол сияқты жүріп-тұру процесінде де шығаруды жүзеге асыра алатын автокөлік құралы немесе өзге де жылжымалы құрал, техника немесе қондырғы;</w:t>
      </w:r>
    </w:p>
    <w:bookmarkEnd w:id="21"/>
    <w:bookmarkStart w:name="z35" w:id="22"/>
    <w:p>
      <w:pPr>
        <w:spacing w:after="0"/>
        <w:ind w:left="0"/>
        <w:jc w:val="both"/>
      </w:pPr>
      <w:r>
        <w:rPr>
          <w:rFonts w:ascii="Times New Roman"/>
          <w:b w:val="false"/>
          <w:i w:val="false"/>
          <w:color w:val="000000"/>
          <w:sz w:val="28"/>
        </w:rPr>
        <w:t>
      12) Ластағыш заттар шығарындыларының деңгейі төмен аймақ операторы (бұдан әрі – Аймақ операторы) – процестер кешенін, оның ішінде ластағыш заттар шығарындыларының деңгейі төмен аймақты пайдалану туралы ақпарат жинауға, ластағыш заттар шығарындыларының деңгейі төмен аймаққа кіруді әкімшілендіруге, ластағыш заттар шығарындыларының деңгейі төмен аймақтың пилоттық жобасын іске асыруға бағытталған процестер кешенін қамтамасыз ететін заңды тұлға;</w:t>
      </w:r>
    </w:p>
    <w:bookmarkEnd w:id="22"/>
    <w:bookmarkStart w:name="z36" w:id="23"/>
    <w:p>
      <w:pPr>
        <w:spacing w:after="0"/>
        <w:ind w:left="0"/>
        <w:jc w:val="both"/>
      </w:pPr>
      <w:r>
        <w:rPr>
          <w:rFonts w:ascii="Times New Roman"/>
          <w:b w:val="false"/>
          <w:i w:val="false"/>
          <w:color w:val="000000"/>
          <w:sz w:val="28"/>
        </w:rPr>
        <w:t>
      13) ластағыш заттар шығарындыларының деңгейі төмен аймаққа кіру –ластағыш заттар шығарындыларының деңгейі төмен аймаққа кіру және (немесе) автокөлік құралының оның аумағында жүріп-тұруы;</w:t>
      </w:r>
    </w:p>
    <w:bookmarkEnd w:id="23"/>
    <w:bookmarkStart w:name="z37" w:id="24"/>
    <w:p>
      <w:pPr>
        <w:spacing w:after="0"/>
        <w:ind w:left="0"/>
        <w:jc w:val="both"/>
      </w:pPr>
      <w:r>
        <w:rPr>
          <w:rFonts w:ascii="Times New Roman"/>
          <w:b w:val="false"/>
          <w:i w:val="false"/>
          <w:color w:val="000000"/>
          <w:sz w:val="28"/>
        </w:rPr>
        <w:t>
      14) ластағыш заттар шығарындыларының деңгейі төмен аймақтың пилоттық жобасы (бұдан әрі – Пилоттық жоба) - ластағыш автокөлік құралдарының кіруін шектеуді қоса алғанда, экологиялық талаптарды белгілеу арқылы Алматы қаласының аумағында ауа сапасын жақсарту және халықтың денсаулығына зиянды әсерді төмендету мақсатында іске асырылатын жоба;</w:t>
      </w:r>
    </w:p>
    <w:bookmarkEnd w:id="24"/>
    <w:bookmarkStart w:name="z38" w:id="25"/>
    <w:p>
      <w:pPr>
        <w:spacing w:after="0"/>
        <w:ind w:left="0"/>
        <w:jc w:val="both"/>
      </w:pPr>
      <w:r>
        <w:rPr>
          <w:rFonts w:ascii="Times New Roman"/>
          <w:b w:val="false"/>
          <w:i w:val="false"/>
          <w:color w:val="000000"/>
          <w:sz w:val="28"/>
        </w:rPr>
        <w:t>
      15) ластағыш заттар шығарындыларының деңгейі төмен аймаққа кіру деңгейі – осы Қағидаларға 2-қосымшаға сәйкес айқындалатын ластағыш заттар шығарындыларының деңгейі төмен аймаққа кірудің шектелуі;</w:t>
      </w:r>
    </w:p>
    <w:bookmarkEnd w:id="25"/>
    <w:bookmarkStart w:name="z39" w:id="26"/>
    <w:p>
      <w:pPr>
        <w:spacing w:after="0"/>
        <w:ind w:left="0"/>
        <w:jc w:val="both"/>
      </w:pPr>
      <w:r>
        <w:rPr>
          <w:rFonts w:ascii="Times New Roman"/>
          <w:b w:val="false"/>
          <w:i w:val="false"/>
          <w:color w:val="000000"/>
          <w:sz w:val="28"/>
        </w:rPr>
        <w:t>
      16) ластағыш зат – атмосферада болуы қоршаған ортаға және адамдардың денсаулығына қолайсыз әсер туғызатын зат;</w:t>
      </w:r>
    </w:p>
    <w:bookmarkEnd w:id="26"/>
    <w:bookmarkStart w:name="z40" w:id="27"/>
    <w:p>
      <w:pPr>
        <w:spacing w:after="0"/>
        <w:ind w:left="0"/>
        <w:jc w:val="both"/>
      </w:pPr>
      <w:r>
        <w:rPr>
          <w:rFonts w:ascii="Times New Roman"/>
          <w:b w:val="false"/>
          <w:i w:val="false"/>
          <w:color w:val="000000"/>
          <w:sz w:val="28"/>
        </w:rPr>
        <w:t>
      17) ластағыш заттар шығарындыларының деңгейі төмен аймақ (бұдан әрі – Аймақ) – осы Қағидаларға сәйкес Алматы қаласы әкімдігінің қаулысымен айқындалатын шекаралардағы Алматы қаласының аумағы;</w:t>
      </w:r>
    </w:p>
    <w:bookmarkEnd w:id="27"/>
    <w:bookmarkStart w:name="z41" w:id="28"/>
    <w:p>
      <w:pPr>
        <w:spacing w:after="0"/>
        <w:ind w:left="0"/>
        <w:jc w:val="both"/>
      </w:pPr>
      <w:r>
        <w:rPr>
          <w:rFonts w:ascii="Times New Roman"/>
          <w:b w:val="false"/>
          <w:i w:val="false"/>
          <w:color w:val="000000"/>
          <w:sz w:val="28"/>
        </w:rPr>
        <w:t>
      18) қаланың газдандырылған ауданы – газ магистральдары жүргізілген және оны қосуға мүмкіндігі бар Алматы қаласының учаскесі;</w:t>
      </w:r>
    </w:p>
    <w:bookmarkEnd w:id="28"/>
    <w:bookmarkStart w:name="z42" w:id="29"/>
    <w:p>
      <w:pPr>
        <w:spacing w:after="0"/>
        <w:ind w:left="0"/>
        <w:jc w:val="both"/>
      </w:pPr>
      <w:r>
        <w:rPr>
          <w:rFonts w:ascii="Times New Roman"/>
          <w:b w:val="false"/>
          <w:i w:val="false"/>
          <w:color w:val="000000"/>
          <w:sz w:val="28"/>
        </w:rPr>
        <w:t>
      19) қалдықтар – өндіріс, жұмыстарды орындау, қызметтер көрсету процесінде немесе тұтыну процесінде пайда болған кез келген заттар, материалдар немесе нәрселер (оның ішінде өзінің тұтыну қасиеттерін жоғалтқан тауарлар), оларды иесі тікелей қалдықтар деп таниды не заң талаптарына байланысты жоюға немесе қалпына келтіруге жіберуге тиіс немесе жою немесе қалпына келтіру операцияларына оларды ұшыратуға ниеті бар не ұшыратты;</w:t>
      </w:r>
    </w:p>
    <w:bookmarkEnd w:id="29"/>
    <w:bookmarkStart w:name="z43" w:id="30"/>
    <w:p>
      <w:pPr>
        <w:spacing w:after="0"/>
        <w:ind w:left="0"/>
        <w:jc w:val="both"/>
      </w:pPr>
      <w:r>
        <w:rPr>
          <w:rFonts w:ascii="Times New Roman"/>
          <w:b w:val="false"/>
          <w:i w:val="false"/>
          <w:color w:val="000000"/>
          <w:sz w:val="28"/>
        </w:rPr>
        <w:t>
      20) қатты отын – тас және қоңыр көмір, жанғыш тақтатастар, шымтезек, ағаш;</w:t>
      </w:r>
    </w:p>
    <w:bookmarkEnd w:id="30"/>
    <w:bookmarkStart w:name="z44" w:id="31"/>
    <w:p>
      <w:pPr>
        <w:spacing w:after="0"/>
        <w:ind w:left="0"/>
        <w:jc w:val="both"/>
      </w:pPr>
      <w:r>
        <w:rPr>
          <w:rFonts w:ascii="Times New Roman"/>
          <w:b w:val="false"/>
          <w:i w:val="false"/>
          <w:color w:val="000000"/>
          <w:sz w:val="28"/>
        </w:rPr>
        <w:t>
      21) қолайсыз метеорологиялық жағдайлар (бұдан әрі – ҚМЖ) – адамдардың өміріне және (немесе) денсаулығына қауіп төндіретін концентрацияларда атмосфералық ауаның жерге жақын қабатында ластағыш заттардың жиналуына ықпал ететін метеорологиялық жағдайлар;</w:t>
      </w:r>
    </w:p>
    <w:bookmarkEnd w:id="31"/>
    <w:bookmarkStart w:name="z45" w:id="32"/>
    <w:p>
      <w:pPr>
        <w:spacing w:after="0"/>
        <w:ind w:left="0"/>
        <w:jc w:val="both"/>
      </w:pPr>
      <w:r>
        <w:rPr>
          <w:rFonts w:ascii="Times New Roman"/>
          <w:b w:val="false"/>
          <w:i w:val="false"/>
          <w:color w:val="000000"/>
          <w:sz w:val="28"/>
        </w:rPr>
        <w:t>
      22) пайдаланылған газдар – автокөлік құралының газ шығаратын құбыры арқылы қозғалтқыштың цилиндрлерінен немесе жану камераларынан шығарылатын газдар қоспасы;</w:t>
      </w:r>
    </w:p>
    <w:bookmarkEnd w:id="32"/>
    <w:bookmarkStart w:name="z46" w:id="33"/>
    <w:p>
      <w:pPr>
        <w:spacing w:after="0"/>
        <w:ind w:left="0"/>
        <w:jc w:val="both"/>
      </w:pPr>
      <w:r>
        <w:rPr>
          <w:rFonts w:ascii="Times New Roman"/>
          <w:b w:val="false"/>
          <w:i w:val="false"/>
          <w:color w:val="000000"/>
          <w:sz w:val="28"/>
        </w:rPr>
        <w:t>
      23) стационарлық шығарынды көзі – бөлшектелмей орны ауыстырылмайтын және тұрақты орналасқан жері бірыңғай мемлекеттік координаттар жүйесі қолданыла отырып айқындалатын немесе автокөлік немесе өзге де жылжымалы құрал арқылы қозғалатын, бірақ оны пайдалану процесінде жер бетіне қатысты қозғалмайтын (стационарлық) жағдайды талап ететін шығарынды көзі;</w:t>
      </w:r>
    </w:p>
    <w:bookmarkEnd w:id="33"/>
    <w:bookmarkStart w:name="z47" w:id="34"/>
    <w:p>
      <w:pPr>
        <w:spacing w:after="0"/>
        <w:ind w:left="0"/>
        <w:jc w:val="both"/>
      </w:pPr>
      <w:r>
        <w:rPr>
          <w:rFonts w:ascii="Times New Roman"/>
          <w:b w:val="false"/>
          <w:i w:val="false"/>
          <w:color w:val="000000"/>
          <w:sz w:val="28"/>
        </w:rPr>
        <w:t>
      24) сұйық отын – бензинді, дизель отынын, мазутты және басқа да ұқсас заттарды қоса алғанда, жағу арқылы жылу энергиясын алуға арналған мұнай өнімдері немесе синтетикалық жанғыш сұйықтықтар болып табылатын сұйық түрдегі отын;</w:t>
      </w:r>
    </w:p>
    <w:bookmarkEnd w:id="34"/>
    <w:bookmarkStart w:name="z48" w:id="35"/>
    <w:p>
      <w:pPr>
        <w:spacing w:after="0"/>
        <w:ind w:left="0"/>
        <w:jc w:val="both"/>
      </w:pPr>
      <w:r>
        <w:rPr>
          <w:rFonts w:ascii="Times New Roman"/>
          <w:b w:val="false"/>
          <w:i w:val="false"/>
          <w:color w:val="000000"/>
          <w:sz w:val="28"/>
        </w:rPr>
        <w:t>
      25) тексеру туралы сертификат – өлшем бірлігін қамтамасыз ету туралы заңнамаға сәйкес аккредиттелген салыстырып тексеру зертханасы берген аспаптың метрологиялық тексеруден өткені туралы құжат;</w:t>
      </w:r>
    </w:p>
    <w:bookmarkEnd w:id="35"/>
    <w:bookmarkStart w:name="z49" w:id="36"/>
    <w:p>
      <w:pPr>
        <w:spacing w:after="0"/>
        <w:ind w:left="0"/>
        <w:jc w:val="both"/>
      </w:pPr>
      <w:r>
        <w:rPr>
          <w:rFonts w:ascii="Times New Roman"/>
          <w:b w:val="false"/>
          <w:i w:val="false"/>
          <w:color w:val="000000"/>
          <w:sz w:val="28"/>
        </w:rPr>
        <w:t>
      26) техникалық зерттеп-қарау – автокөлік құралының пайдаланылған газдарындағы зиянды заттардың деңгейін және Аймаққа кіру деңгейін айқындау мақсатында техникалық қарап-тексеру желілері жүргізетін рәсім;</w:t>
      </w:r>
    </w:p>
    <w:bookmarkEnd w:id="36"/>
    <w:bookmarkStart w:name="z50" w:id="37"/>
    <w:p>
      <w:pPr>
        <w:spacing w:after="0"/>
        <w:ind w:left="0"/>
        <w:jc w:val="both"/>
      </w:pPr>
      <w:r>
        <w:rPr>
          <w:rFonts w:ascii="Times New Roman"/>
          <w:b w:val="false"/>
          <w:i w:val="false"/>
          <w:color w:val="000000"/>
          <w:sz w:val="28"/>
        </w:rPr>
        <w:t>
      27) техникалық қарап-тексеру желісінің маманы – уәкілетті ұйымда оқудан өткені туралы сертификаты бар, сертификатталған аспаптар мен жабдықтарды қолдана отырып, автокөлік құралдарының пайдаланылған газдарының уыттылығы мен түтінінің деңгейін өлшеуді жүзеге асыратын техникалық қарап-тексеру операторының қызметкері;</w:t>
      </w:r>
    </w:p>
    <w:bookmarkEnd w:id="37"/>
    <w:bookmarkStart w:name="z51" w:id="38"/>
    <w:p>
      <w:pPr>
        <w:spacing w:after="0"/>
        <w:ind w:left="0"/>
        <w:jc w:val="both"/>
      </w:pPr>
      <w:r>
        <w:rPr>
          <w:rFonts w:ascii="Times New Roman"/>
          <w:b w:val="false"/>
          <w:i w:val="false"/>
          <w:color w:val="000000"/>
          <w:sz w:val="28"/>
        </w:rPr>
        <w:t>
      28) түтін – қозғалтқыштың цилиндрлерінде отынның және буланған майдың толық жанбауы нәтижесінде пайда болған, пайдаланылған газдардағы сұйық және (немесе) қатты бөлшектердің көрінетін дисперсиясы, белгілі бір ұзындықтағы пайдаланылған газдардың бағанасын көрсететін жарық ағынының сіңу дәрежесін сипаттайтын нормаланатын көрсеткіш;</w:t>
      </w:r>
    </w:p>
    <w:bookmarkEnd w:id="38"/>
    <w:bookmarkStart w:name="z52" w:id="39"/>
    <w:p>
      <w:pPr>
        <w:spacing w:after="0"/>
        <w:ind w:left="0"/>
        <w:jc w:val="both"/>
      </w:pPr>
      <w:r>
        <w:rPr>
          <w:rFonts w:ascii="Times New Roman"/>
          <w:b w:val="false"/>
          <w:i w:val="false"/>
          <w:color w:val="000000"/>
          <w:sz w:val="28"/>
        </w:rPr>
        <w:t>
      29) түтін өлшегіш – белгілі бір ұзындықтағы іштен жану қозғалтқышының пайдаланылған газдарының бағанасын көрсететін жарық ағынының сіңу дәрежесін өлшеуге арналған аспап;</w:t>
      </w:r>
    </w:p>
    <w:bookmarkEnd w:id="39"/>
    <w:bookmarkStart w:name="z53" w:id="40"/>
    <w:p>
      <w:pPr>
        <w:spacing w:after="0"/>
        <w:ind w:left="0"/>
        <w:jc w:val="both"/>
      </w:pPr>
      <w:r>
        <w:rPr>
          <w:rFonts w:ascii="Times New Roman"/>
          <w:b w:val="false"/>
          <w:i w:val="false"/>
          <w:color w:val="000000"/>
          <w:sz w:val="28"/>
        </w:rPr>
        <w:t>
      30) уәкілетті органдар – тексерілетін субъектілер қызметінің Қазақстан Республикасы Кәсіпкерлік кодексінің 132-бабының 2-тармағына сәйкес Қазақстан Республикасының заңнамасында белгіленген талаптарға сәйкестігін бақылауды және тексеруді жүзеге асыратын бақылау және қадағалау органдары, олардың ведомстволары мен аумақтық бөлімшелері, сондай-ақ жергілікті атқарушы органдар;</w:t>
      </w:r>
    </w:p>
    <w:bookmarkEnd w:id="40"/>
    <w:bookmarkStart w:name="z54" w:id="41"/>
    <w:p>
      <w:pPr>
        <w:spacing w:after="0"/>
        <w:ind w:left="0"/>
        <w:jc w:val="both"/>
      </w:pPr>
      <w:r>
        <w:rPr>
          <w:rFonts w:ascii="Times New Roman"/>
          <w:b w:val="false"/>
          <w:i w:val="false"/>
          <w:color w:val="000000"/>
          <w:sz w:val="28"/>
        </w:rPr>
        <w:t>
      31) уәкілетті ұйым – "Алматы қаласының ерекше мәртебесі туралы" Қазақстан Республикасы Заңының 4-бабының 9-38-тармағына сәйкес айқындалған, Алматы қаласында экологиялық жағдайды, атмосфералық ауаның сапасын жақсартуды және қалдықтарды басқаруды қамтамасыз ететін, жарғылық капиталына мемлекет жүз пайыз қатысатын жауапкершілігі шектеулі серіктестік;</w:t>
      </w:r>
    </w:p>
    <w:bookmarkEnd w:id="41"/>
    <w:bookmarkStart w:name="z55" w:id="42"/>
    <w:p>
      <w:pPr>
        <w:spacing w:after="0"/>
        <w:ind w:left="0"/>
        <w:jc w:val="both"/>
      </w:pPr>
      <w:r>
        <w:rPr>
          <w:rFonts w:ascii="Times New Roman"/>
          <w:b w:val="false"/>
          <w:i w:val="false"/>
          <w:color w:val="000000"/>
          <w:sz w:val="28"/>
        </w:rPr>
        <w:t>
      32) шығарудың ұйымдастырылмаған көзі – ластағыш заттар шығарылу жылдамдығы мен орнын қосымша белгілейтін құрылғылардан өтпей, егер көз үй-жайдан тыс жерде болса, тікелей атмосфераға немесе желдету жүйесімен жабдықталмаған үй-жайлардың терезе, есік және өзге де ойықтары арқылы түсетін шығарындылар көзі;</w:t>
      </w:r>
    </w:p>
    <w:bookmarkEnd w:id="42"/>
    <w:bookmarkStart w:name="z56" w:id="43"/>
    <w:p>
      <w:pPr>
        <w:spacing w:after="0"/>
        <w:ind w:left="0"/>
        <w:jc w:val="both"/>
      </w:pPr>
      <w:r>
        <w:rPr>
          <w:rFonts w:ascii="Times New Roman"/>
          <w:b w:val="false"/>
          <w:i w:val="false"/>
          <w:color w:val="000000"/>
          <w:sz w:val="28"/>
        </w:rPr>
        <w:t>
      33) шығару көзі – пайдалануы процесінде атмосфералық ауаға ластағыш заттардың түсуі орын алатын кез келген объектілер, оның ішінде құрылыс, техникалық құрылғы, жабдық, қондырғы, алаң, көлік немесе өзге де жылжымалы құрал;</w:t>
      </w:r>
    </w:p>
    <w:bookmarkEnd w:id="43"/>
    <w:bookmarkStart w:name="z57" w:id="44"/>
    <w:p>
      <w:pPr>
        <w:spacing w:after="0"/>
        <w:ind w:left="0"/>
        <w:jc w:val="both"/>
      </w:pPr>
      <w:r>
        <w:rPr>
          <w:rFonts w:ascii="Times New Roman"/>
          <w:b w:val="false"/>
          <w:i w:val="false"/>
          <w:color w:val="000000"/>
          <w:sz w:val="28"/>
        </w:rPr>
        <w:t>
      34) шығарынды көзінің операторы (бұдан әрі – Объект операторы) – меншігінде немесе өзге де заңды пайдалануында шығарынды көзі немесе атмосфералық ауаға теріс әсер ететін объектісі бар жеке немесе заңды тұлға. Атмосфералық ауаға теріс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 көрсету үшін Объектінің операторы тартқан жеке немесе заңды тұлғалар объектінің операторлары болып танылмайды.</w:t>
      </w:r>
    </w:p>
    <w:bookmarkEnd w:id="44"/>
    <w:bookmarkStart w:name="z58" w:id="45"/>
    <w:p>
      <w:pPr>
        <w:spacing w:after="0"/>
        <w:ind w:left="0"/>
        <w:jc w:val="left"/>
      </w:pPr>
      <w:r>
        <w:rPr>
          <w:rFonts w:ascii="Times New Roman"/>
          <w:b/>
          <w:i w:val="false"/>
          <w:color w:val="000000"/>
        </w:rPr>
        <w:t xml:space="preserve"> 1-параграф. Арнайы экологиялық талаптарды іске асыру кезінде цифрлық құралдарды қолдану</w:t>
      </w:r>
    </w:p>
    <w:bookmarkEnd w:id="45"/>
    <w:bookmarkStart w:name="z59" w:id="46"/>
    <w:p>
      <w:pPr>
        <w:spacing w:after="0"/>
        <w:ind w:left="0"/>
        <w:jc w:val="both"/>
      </w:pPr>
      <w:r>
        <w:rPr>
          <w:rFonts w:ascii="Times New Roman"/>
          <w:b w:val="false"/>
          <w:i w:val="false"/>
          <w:color w:val="000000"/>
          <w:sz w:val="28"/>
        </w:rPr>
        <w:t>
      4. Арнайы экологиялық талаптарды іске асыруды, халықтың, бизнес пен мемлекеттік органдардың өзара іс-қимылын қамтамасыз ету, Алматы қаласы экологиясының жай-күйіне мониторинг жүргізу және оны ауа, жасыл желектер, қалдықтармен жұмыс жасау сияқты факторлар бөлінісінде жақсартуға жәрдемдесу үшін Мемлекеттік коммуналдық цифрлық объект (бұдан әрі – Цифрлық объект) құрылады.</w:t>
      </w:r>
    </w:p>
    <w:bookmarkEnd w:id="46"/>
    <w:bookmarkStart w:name="z60" w:id="47"/>
    <w:p>
      <w:pPr>
        <w:spacing w:after="0"/>
        <w:ind w:left="0"/>
        <w:jc w:val="both"/>
      </w:pPr>
      <w:r>
        <w:rPr>
          <w:rFonts w:ascii="Times New Roman"/>
          <w:b w:val="false"/>
          <w:i w:val="false"/>
          <w:color w:val="000000"/>
          <w:sz w:val="28"/>
        </w:rPr>
        <w:t>
      5. Цифрлық объектіні қалыптастыруды және жүргізуді уәкілетті ұйым айқындайтын оны жүргізу және пайдалану регламентіне сәйкес уәкілетті ұйым жүзеге асырады.</w:t>
      </w:r>
    </w:p>
    <w:bookmarkEnd w:id="47"/>
    <w:bookmarkStart w:name="z61" w:id="48"/>
    <w:p>
      <w:pPr>
        <w:spacing w:after="0"/>
        <w:ind w:left="0"/>
        <w:jc w:val="both"/>
      </w:pPr>
      <w:r>
        <w:rPr>
          <w:rFonts w:ascii="Times New Roman"/>
          <w:b w:val="false"/>
          <w:i w:val="false"/>
          <w:color w:val="000000"/>
          <w:sz w:val="28"/>
        </w:rPr>
        <w:t>
      6. Цифрлық объект экологиялық мониторингті жүзеге асыруға арналған электрондық платформа бола отырып, келесі негізгі функционалға ие:</w:t>
      </w:r>
    </w:p>
    <w:bookmarkEnd w:id="48"/>
    <w:bookmarkStart w:name="z62" w:id="49"/>
    <w:p>
      <w:pPr>
        <w:spacing w:after="0"/>
        <w:ind w:left="0"/>
        <w:jc w:val="both"/>
      </w:pPr>
      <w:r>
        <w:rPr>
          <w:rFonts w:ascii="Times New Roman"/>
          <w:b w:val="false"/>
          <w:i w:val="false"/>
          <w:color w:val="000000"/>
          <w:sz w:val="28"/>
        </w:rPr>
        <w:t xml:space="preserve">
      арнайы экологиялық талаптардың сақталуын тиімді бақылауды қамтамасыз ету; </w:t>
      </w:r>
    </w:p>
    <w:bookmarkEnd w:id="49"/>
    <w:bookmarkStart w:name="z63" w:id="50"/>
    <w:p>
      <w:pPr>
        <w:spacing w:after="0"/>
        <w:ind w:left="0"/>
        <w:jc w:val="both"/>
      </w:pPr>
      <w:r>
        <w:rPr>
          <w:rFonts w:ascii="Times New Roman"/>
          <w:b w:val="false"/>
          <w:i w:val="false"/>
          <w:color w:val="000000"/>
          <w:sz w:val="28"/>
        </w:rPr>
        <w:t>
      қызметтерді электрондық форматта алу мүмкіндігін қамтамасыз ету;</w:t>
      </w:r>
    </w:p>
    <w:bookmarkEnd w:id="50"/>
    <w:bookmarkStart w:name="z64" w:id="51"/>
    <w:p>
      <w:pPr>
        <w:spacing w:after="0"/>
        <w:ind w:left="0"/>
        <w:jc w:val="both"/>
      </w:pPr>
      <w:r>
        <w:rPr>
          <w:rFonts w:ascii="Times New Roman"/>
          <w:b w:val="false"/>
          <w:i w:val="false"/>
          <w:color w:val="000000"/>
          <w:sz w:val="28"/>
        </w:rPr>
        <w:t>
      қызметтерді электронды түрде алуға мүмкіндік береді;</w:t>
      </w:r>
    </w:p>
    <w:bookmarkEnd w:id="51"/>
    <w:bookmarkStart w:name="z65" w:id="52"/>
    <w:p>
      <w:pPr>
        <w:spacing w:after="0"/>
        <w:ind w:left="0"/>
        <w:jc w:val="both"/>
      </w:pPr>
      <w:r>
        <w:rPr>
          <w:rFonts w:ascii="Times New Roman"/>
          <w:b w:val="false"/>
          <w:i w:val="false"/>
          <w:color w:val="000000"/>
          <w:sz w:val="28"/>
        </w:rPr>
        <w:t>
      Аймақты онлайн режимде әкімшілендіруді жүзеге асыру.;</w:t>
      </w:r>
    </w:p>
    <w:bookmarkEnd w:id="52"/>
    <w:bookmarkStart w:name="z66" w:id="53"/>
    <w:p>
      <w:pPr>
        <w:spacing w:after="0"/>
        <w:ind w:left="0"/>
        <w:jc w:val="both"/>
      </w:pPr>
      <w:r>
        <w:rPr>
          <w:rFonts w:ascii="Times New Roman"/>
          <w:b w:val="false"/>
          <w:i w:val="false"/>
          <w:color w:val="000000"/>
          <w:sz w:val="28"/>
        </w:rPr>
        <w:t>
      ҚМЖ-мен байланысты алгоритмдерді автоматтандыру;</w:t>
      </w:r>
    </w:p>
    <w:bookmarkEnd w:id="53"/>
    <w:bookmarkStart w:name="z67" w:id="54"/>
    <w:p>
      <w:pPr>
        <w:spacing w:after="0"/>
        <w:ind w:left="0"/>
        <w:jc w:val="both"/>
      </w:pPr>
      <w:r>
        <w:rPr>
          <w:rFonts w:ascii="Times New Roman"/>
          <w:b w:val="false"/>
          <w:i w:val="false"/>
          <w:color w:val="000000"/>
          <w:sz w:val="28"/>
        </w:rPr>
        <w:t>
      халықты және бизнесті ақпараттандыру және оқыту.</w:t>
      </w:r>
    </w:p>
    <w:bookmarkEnd w:id="54"/>
    <w:bookmarkStart w:name="z68" w:id="55"/>
    <w:p>
      <w:pPr>
        <w:spacing w:after="0"/>
        <w:ind w:left="0"/>
        <w:jc w:val="both"/>
      </w:pPr>
      <w:r>
        <w:rPr>
          <w:rFonts w:ascii="Times New Roman"/>
          <w:b w:val="false"/>
          <w:i w:val="false"/>
          <w:color w:val="000000"/>
          <w:sz w:val="28"/>
        </w:rPr>
        <w:t>
      7. Цифрлық объект қаражаты жергілікті бюджетке есептелуге жататын ақылы сервистер мен қызметтерді ұсынады.</w:t>
      </w:r>
    </w:p>
    <w:bookmarkEnd w:id="55"/>
    <w:bookmarkStart w:name="z69" w:id="56"/>
    <w:p>
      <w:pPr>
        <w:spacing w:after="0"/>
        <w:ind w:left="0"/>
        <w:jc w:val="both"/>
      </w:pPr>
      <w:r>
        <w:rPr>
          <w:rFonts w:ascii="Times New Roman"/>
          <w:b w:val="false"/>
          <w:i w:val="false"/>
          <w:color w:val="000000"/>
          <w:sz w:val="28"/>
        </w:rPr>
        <w:t>
      8. Уәкілетті ұйым мынадай параметрлер бойынша ауа сапасына бақылауды жүзеге асырады:</w:t>
      </w:r>
    </w:p>
    <w:bookmarkEnd w:id="56"/>
    <w:bookmarkStart w:name="z70" w:id="57"/>
    <w:p>
      <w:pPr>
        <w:spacing w:after="0"/>
        <w:ind w:left="0"/>
        <w:jc w:val="both"/>
      </w:pPr>
      <w:r>
        <w:rPr>
          <w:rFonts w:ascii="Times New Roman"/>
          <w:b w:val="false"/>
          <w:i w:val="false"/>
          <w:color w:val="000000"/>
          <w:sz w:val="28"/>
        </w:rPr>
        <w:t>
      1) PM 2.5 ұсақ дисперсті бөлшектер;</w:t>
      </w:r>
    </w:p>
    <w:bookmarkEnd w:id="57"/>
    <w:bookmarkStart w:name="z71" w:id="58"/>
    <w:p>
      <w:pPr>
        <w:spacing w:after="0"/>
        <w:ind w:left="0"/>
        <w:jc w:val="both"/>
      </w:pPr>
      <w:r>
        <w:rPr>
          <w:rFonts w:ascii="Times New Roman"/>
          <w:b w:val="false"/>
          <w:i w:val="false"/>
          <w:color w:val="000000"/>
          <w:sz w:val="28"/>
        </w:rPr>
        <w:t>
      2) PM 10 ұсақ дисперсті бөлшектер;</w:t>
      </w:r>
    </w:p>
    <w:bookmarkEnd w:id="58"/>
    <w:bookmarkStart w:name="z72" w:id="59"/>
    <w:p>
      <w:pPr>
        <w:spacing w:after="0"/>
        <w:ind w:left="0"/>
        <w:jc w:val="both"/>
      </w:pPr>
      <w:r>
        <w:rPr>
          <w:rFonts w:ascii="Times New Roman"/>
          <w:b w:val="false"/>
          <w:i w:val="false"/>
          <w:color w:val="000000"/>
          <w:sz w:val="28"/>
        </w:rPr>
        <w:t>
      3) озон (O3);</w:t>
      </w:r>
    </w:p>
    <w:bookmarkEnd w:id="59"/>
    <w:bookmarkStart w:name="z73" w:id="60"/>
    <w:p>
      <w:pPr>
        <w:spacing w:after="0"/>
        <w:ind w:left="0"/>
        <w:jc w:val="both"/>
      </w:pPr>
      <w:r>
        <w:rPr>
          <w:rFonts w:ascii="Times New Roman"/>
          <w:b w:val="false"/>
          <w:i w:val="false"/>
          <w:color w:val="000000"/>
          <w:sz w:val="28"/>
        </w:rPr>
        <w:t>
      4) азот диоксиді (NO2);</w:t>
      </w:r>
    </w:p>
    <w:bookmarkEnd w:id="60"/>
    <w:bookmarkStart w:name="z74" w:id="61"/>
    <w:p>
      <w:pPr>
        <w:spacing w:after="0"/>
        <w:ind w:left="0"/>
        <w:jc w:val="both"/>
      </w:pPr>
      <w:r>
        <w:rPr>
          <w:rFonts w:ascii="Times New Roman"/>
          <w:b w:val="false"/>
          <w:i w:val="false"/>
          <w:color w:val="000000"/>
          <w:sz w:val="28"/>
        </w:rPr>
        <w:t>
      5) күкірт диоксиді (SO2);</w:t>
      </w:r>
    </w:p>
    <w:bookmarkEnd w:id="61"/>
    <w:bookmarkStart w:name="z75" w:id="62"/>
    <w:p>
      <w:pPr>
        <w:spacing w:after="0"/>
        <w:ind w:left="0"/>
        <w:jc w:val="both"/>
      </w:pPr>
      <w:r>
        <w:rPr>
          <w:rFonts w:ascii="Times New Roman"/>
          <w:b w:val="false"/>
          <w:i w:val="false"/>
          <w:color w:val="000000"/>
          <w:sz w:val="28"/>
        </w:rPr>
        <w:t>
      6) көміртегі монооксиді (CO);</w:t>
      </w:r>
    </w:p>
    <w:bookmarkEnd w:id="62"/>
    <w:bookmarkStart w:name="z76" w:id="63"/>
    <w:p>
      <w:pPr>
        <w:spacing w:after="0"/>
        <w:ind w:left="0"/>
        <w:jc w:val="both"/>
      </w:pPr>
      <w:r>
        <w:rPr>
          <w:rFonts w:ascii="Times New Roman"/>
          <w:b w:val="false"/>
          <w:i w:val="false"/>
          <w:color w:val="000000"/>
          <w:sz w:val="28"/>
        </w:rPr>
        <w:t>
      7) формальдегид;</w:t>
      </w:r>
    </w:p>
    <w:bookmarkEnd w:id="63"/>
    <w:bookmarkStart w:name="z77" w:id="64"/>
    <w:p>
      <w:pPr>
        <w:spacing w:after="0"/>
        <w:ind w:left="0"/>
        <w:jc w:val="both"/>
      </w:pPr>
      <w:r>
        <w:rPr>
          <w:rFonts w:ascii="Times New Roman"/>
          <w:b w:val="false"/>
          <w:i w:val="false"/>
          <w:color w:val="000000"/>
          <w:sz w:val="28"/>
        </w:rPr>
        <w:t>
      8) фенол.</w:t>
      </w:r>
    </w:p>
    <w:bookmarkEnd w:id="64"/>
    <w:bookmarkStart w:name="z78" w:id="65"/>
    <w:p>
      <w:pPr>
        <w:spacing w:after="0"/>
        <w:ind w:left="0"/>
        <w:jc w:val="both"/>
      </w:pPr>
      <w:r>
        <w:rPr>
          <w:rFonts w:ascii="Times New Roman"/>
          <w:b w:val="false"/>
          <w:i w:val="false"/>
          <w:color w:val="000000"/>
          <w:sz w:val="28"/>
        </w:rPr>
        <w:t>
      9. Уәкілетті ұйым Алматы қаласы әкімдігімен және Ұлттық гидрометеорологиялық қызметімен келісе отырып, жаңа ЛБД орналастыру қажеттілігі және оларды орналастырудың қосымша орындарын айқындау туралы шешім қабылдайды.</w:t>
      </w:r>
    </w:p>
    <w:bookmarkEnd w:id="65"/>
    <w:bookmarkStart w:name="z79" w:id="66"/>
    <w:p>
      <w:pPr>
        <w:spacing w:after="0"/>
        <w:ind w:left="0"/>
        <w:jc w:val="both"/>
      </w:pPr>
      <w:r>
        <w:rPr>
          <w:rFonts w:ascii="Times New Roman"/>
          <w:b w:val="false"/>
          <w:i w:val="false"/>
          <w:color w:val="000000"/>
          <w:sz w:val="28"/>
        </w:rPr>
        <w:t>
      10. ЛБД бірінші кезекте ластанудың ең жоғары орташа деңгейлері (жол қозғалысы неғұрлым қарқынды қала учаскелері, өнеркәсіптік мақсаттағы объектілерге жақындығы) мүмкін болатын, сондай-ақ атмосфералық ауаның тазалығы аса маңызды болып табылатын объектілер (әлеуметтік объектілер) орналасқан тұрғын аудандарда белгіленеді.</w:t>
      </w:r>
    </w:p>
    <w:bookmarkEnd w:id="66"/>
    <w:bookmarkStart w:name="z80" w:id="67"/>
    <w:p>
      <w:pPr>
        <w:spacing w:after="0"/>
        <w:ind w:left="0"/>
        <w:jc w:val="both"/>
      </w:pPr>
      <w:r>
        <w:rPr>
          <w:rFonts w:ascii="Times New Roman"/>
          <w:b w:val="false"/>
          <w:i w:val="false"/>
          <w:color w:val="000000"/>
          <w:sz w:val="28"/>
        </w:rPr>
        <w:t>
      11. Жергілікті жер құрылысының өзгеруі, өнеркәсіптік кәсіпорындардың ашылуы немесе жабылуы, ластану көздерін ұйымдастыру, жаңа жолдар мен жол айрықтарын салу және қолданысқа енгізу ескеріле отырып, ЛБД орналастыру орындары қайта қаралуы мүмкін.</w:t>
      </w:r>
    </w:p>
    <w:bookmarkEnd w:id="67"/>
    <w:bookmarkStart w:name="z81" w:id="68"/>
    <w:p>
      <w:pPr>
        <w:spacing w:after="0"/>
        <w:ind w:left="0"/>
        <w:jc w:val="both"/>
      </w:pPr>
      <w:r>
        <w:rPr>
          <w:rFonts w:ascii="Times New Roman"/>
          <w:b w:val="false"/>
          <w:i w:val="false"/>
          <w:color w:val="000000"/>
          <w:sz w:val="28"/>
        </w:rPr>
        <w:t>
      12. Уәкілетті ұйым:</w:t>
      </w:r>
    </w:p>
    <w:bookmarkEnd w:id="68"/>
    <w:bookmarkStart w:name="z82" w:id="69"/>
    <w:p>
      <w:pPr>
        <w:spacing w:after="0"/>
        <w:ind w:left="0"/>
        <w:jc w:val="both"/>
      </w:pPr>
      <w:r>
        <w:rPr>
          <w:rFonts w:ascii="Times New Roman"/>
          <w:b w:val="false"/>
          <w:i w:val="false"/>
          <w:color w:val="000000"/>
          <w:sz w:val="28"/>
        </w:rPr>
        <w:t xml:space="preserve">
      атмосфералық ауа сапасының жай-күйі туралы ақпарат өндірушілермен ынтымақтастық туралы келісімдер (меморандумдар) жасасады; </w:t>
      </w:r>
    </w:p>
    <w:bookmarkEnd w:id="69"/>
    <w:bookmarkStart w:name="z83" w:id="70"/>
    <w:p>
      <w:pPr>
        <w:spacing w:after="0"/>
        <w:ind w:left="0"/>
        <w:jc w:val="both"/>
      </w:pPr>
      <w:r>
        <w:rPr>
          <w:rFonts w:ascii="Times New Roman"/>
          <w:b w:val="false"/>
          <w:i w:val="false"/>
          <w:color w:val="000000"/>
          <w:sz w:val="28"/>
        </w:rPr>
        <w:t>
      геоақпараттық жүйелерді (ГАЖ) қолдана отырып, ЛБД деректер қорын қалыптастырады және халықтың көрсетілген деректер қорына ашық қолжетімділігін қамтамасыз етеді;</w:t>
      </w:r>
    </w:p>
    <w:bookmarkEnd w:id="70"/>
    <w:bookmarkStart w:name="z84" w:id="71"/>
    <w:p>
      <w:pPr>
        <w:spacing w:after="0"/>
        <w:ind w:left="0"/>
        <w:jc w:val="both"/>
      </w:pPr>
      <w:r>
        <w:rPr>
          <w:rFonts w:ascii="Times New Roman"/>
          <w:b w:val="false"/>
          <w:i w:val="false"/>
          <w:color w:val="000000"/>
          <w:sz w:val="28"/>
        </w:rPr>
        <w:t>
      қоршаған ортаның ластану жай-күйі туралы ақпарат өндіруді жүзеге асыратын заңды тұлғалардың, дара кәсіпкерлердің осы Қағидалардың талаптарын орындауын қамтамасыз етеді;</w:t>
      </w:r>
    </w:p>
    <w:bookmarkEnd w:id="71"/>
    <w:bookmarkStart w:name="z85" w:id="72"/>
    <w:p>
      <w:pPr>
        <w:spacing w:after="0"/>
        <w:ind w:left="0"/>
        <w:jc w:val="both"/>
      </w:pPr>
      <w:r>
        <w:rPr>
          <w:rFonts w:ascii="Times New Roman"/>
          <w:b w:val="false"/>
          <w:i w:val="false"/>
          <w:color w:val="000000"/>
          <w:sz w:val="28"/>
        </w:rPr>
        <w:t>
      атмосфералық ауа сапасының жай-күйі туралы ақпаратты нақты уақыт режимінде трансляциялауды және жұртшылықтың осы ақпаратқа онлайн-платформалар мен мобильді қосымшалар арқылы қолжетімділігін қамтамасыз етеді;</w:t>
      </w:r>
    </w:p>
    <w:bookmarkEnd w:id="72"/>
    <w:bookmarkStart w:name="z86" w:id="73"/>
    <w:p>
      <w:pPr>
        <w:spacing w:after="0"/>
        <w:ind w:left="0"/>
        <w:jc w:val="both"/>
      </w:pPr>
      <w:r>
        <w:rPr>
          <w:rFonts w:ascii="Times New Roman"/>
          <w:b w:val="false"/>
          <w:i w:val="false"/>
          <w:color w:val="000000"/>
          <w:sz w:val="28"/>
        </w:rPr>
        <w:t>
      атмосфералық ауа сапасының жай-күйі туралы ақпараттың Цифрлық объектімен интеграциялауын қамтамасыз етеді;</w:t>
      </w:r>
    </w:p>
    <w:bookmarkEnd w:id="73"/>
    <w:bookmarkStart w:name="z87" w:id="74"/>
    <w:p>
      <w:pPr>
        <w:spacing w:after="0"/>
        <w:ind w:left="0"/>
        <w:jc w:val="both"/>
      </w:pPr>
      <w:r>
        <w:rPr>
          <w:rFonts w:ascii="Times New Roman"/>
          <w:b w:val="false"/>
          <w:i w:val="false"/>
          <w:color w:val="000000"/>
          <w:sz w:val="28"/>
        </w:rPr>
        <w:t>
      халықтың денсаулығына қауіп төндіретін ауаның ластану деңгейі анықталған кезде ҚМЖ кезеңдерінде атмосфералық ауаны қорғау жөніндегі іс-шаралардың орындалуын қамтамасыз етеді;</w:t>
      </w:r>
    </w:p>
    <w:bookmarkEnd w:id="74"/>
    <w:bookmarkStart w:name="z88" w:id="75"/>
    <w:p>
      <w:pPr>
        <w:spacing w:after="0"/>
        <w:ind w:left="0"/>
        <w:jc w:val="both"/>
      </w:pPr>
      <w:r>
        <w:rPr>
          <w:rFonts w:ascii="Times New Roman"/>
          <w:b w:val="false"/>
          <w:i w:val="false"/>
          <w:color w:val="000000"/>
          <w:sz w:val="28"/>
        </w:rPr>
        <w:t>
      Алматы қаласы әкімдігінің ресми сайтында және Цифрлық объектіде атмосфералық ауаның жай-күйі туралы ай сайынғы есептерді жариялайды;</w:t>
      </w:r>
    </w:p>
    <w:bookmarkEnd w:id="75"/>
    <w:bookmarkStart w:name="z89" w:id="76"/>
    <w:p>
      <w:pPr>
        <w:spacing w:after="0"/>
        <w:ind w:left="0"/>
        <w:jc w:val="both"/>
      </w:pPr>
      <w:r>
        <w:rPr>
          <w:rFonts w:ascii="Times New Roman"/>
          <w:b w:val="false"/>
          <w:i w:val="false"/>
          <w:color w:val="000000"/>
          <w:sz w:val="28"/>
        </w:rPr>
        <w:t>
      уәкілетті органдар жеке және заңды тұлғалардың шағымдары негізінде барлық санаттағы объектілерге қатысты арнайы экологиялық талаптардың сақталуына жоспардан тыс тексерулер жүргізу үшін тартады;</w:t>
      </w:r>
    </w:p>
    <w:bookmarkEnd w:id="76"/>
    <w:bookmarkStart w:name="z90" w:id="77"/>
    <w:p>
      <w:pPr>
        <w:spacing w:after="0"/>
        <w:ind w:left="0"/>
        <w:jc w:val="both"/>
      </w:pPr>
      <w:r>
        <w:rPr>
          <w:rFonts w:ascii="Times New Roman"/>
          <w:b w:val="false"/>
          <w:i w:val="false"/>
          <w:color w:val="000000"/>
          <w:sz w:val="28"/>
        </w:rPr>
        <w:t xml:space="preserve">
      осы Қағидалардың 13, 14 және 15-тармақтарына сәйкес көрсеткіштерге қол жеткізу тұрғысынан әсерді бағалауды жүргізеді. </w:t>
      </w:r>
    </w:p>
    <w:bookmarkEnd w:id="77"/>
    <w:bookmarkStart w:name="z91" w:id="78"/>
    <w:p>
      <w:pPr>
        <w:spacing w:after="0"/>
        <w:ind w:left="0"/>
        <w:jc w:val="both"/>
      </w:pPr>
      <w:r>
        <w:rPr>
          <w:rFonts w:ascii="Times New Roman"/>
          <w:b w:val="false"/>
          <w:i w:val="false"/>
          <w:color w:val="000000"/>
          <w:sz w:val="28"/>
        </w:rPr>
        <w:t>
      13. Ауа ластануы азаюының көрсеткіштері:</w:t>
      </w:r>
    </w:p>
    <w:bookmarkEnd w:id="78"/>
    <w:bookmarkStart w:name="z92" w:id="79"/>
    <w:p>
      <w:pPr>
        <w:spacing w:after="0"/>
        <w:ind w:left="0"/>
        <w:jc w:val="both"/>
      </w:pPr>
      <w:r>
        <w:rPr>
          <w:rFonts w:ascii="Times New Roman"/>
          <w:b w:val="false"/>
          <w:i w:val="false"/>
          <w:color w:val="000000"/>
          <w:sz w:val="28"/>
        </w:rPr>
        <w:t>
      1) ластағыш заттардың концентрациясы деңгейі: PM 2.5, PM 10, NOx, Sox және ауадағы басқа зиянды заттар концентрациясының өзгеруі;</w:t>
      </w:r>
    </w:p>
    <w:bookmarkEnd w:id="79"/>
    <w:bookmarkStart w:name="z93" w:id="80"/>
    <w:p>
      <w:pPr>
        <w:spacing w:after="0"/>
        <w:ind w:left="0"/>
        <w:jc w:val="both"/>
      </w:pPr>
      <w:r>
        <w:rPr>
          <w:rFonts w:ascii="Times New Roman"/>
          <w:b w:val="false"/>
          <w:i w:val="false"/>
          <w:color w:val="000000"/>
          <w:sz w:val="28"/>
        </w:rPr>
        <w:t>
      2) автокөлік құралдары шығарындыларының азаюы: Аймақ енгізілгенге дейін және енгізілгеннен кейін автокөлік құралдары шығарындыларының есептік саны;</w:t>
      </w:r>
    </w:p>
    <w:bookmarkEnd w:id="80"/>
    <w:bookmarkStart w:name="z94" w:id="81"/>
    <w:p>
      <w:pPr>
        <w:spacing w:after="0"/>
        <w:ind w:left="0"/>
        <w:jc w:val="both"/>
      </w:pPr>
      <w:r>
        <w:rPr>
          <w:rFonts w:ascii="Times New Roman"/>
          <w:b w:val="false"/>
          <w:i w:val="false"/>
          <w:color w:val="000000"/>
          <w:sz w:val="28"/>
        </w:rPr>
        <w:t>
      3) шекті рұқсат етілген концентрациялардан асып кету жиілігі: ластағыш заттардың концентрациясы рұқсат етілген нормалардан асатын бір жылдағы күндер саны.</w:t>
      </w:r>
    </w:p>
    <w:bookmarkEnd w:id="81"/>
    <w:bookmarkStart w:name="z95" w:id="82"/>
    <w:p>
      <w:pPr>
        <w:spacing w:after="0"/>
        <w:ind w:left="0"/>
        <w:jc w:val="both"/>
      </w:pPr>
      <w:r>
        <w:rPr>
          <w:rFonts w:ascii="Times New Roman"/>
          <w:b w:val="false"/>
          <w:i w:val="false"/>
          <w:color w:val="000000"/>
          <w:sz w:val="28"/>
        </w:rPr>
        <w:t>
      14. Көлік жүйесін және тұрақты көлік түрлерін дамыту көрсеткіштері:</w:t>
      </w:r>
    </w:p>
    <w:bookmarkEnd w:id="82"/>
    <w:bookmarkStart w:name="z96" w:id="83"/>
    <w:p>
      <w:pPr>
        <w:spacing w:after="0"/>
        <w:ind w:left="0"/>
        <w:jc w:val="both"/>
      </w:pPr>
      <w:r>
        <w:rPr>
          <w:rFonts w:ascii="Times New Roman"/>
          <w:b w:val="false"/>
          <w:i w:val="false"/>
          <w:color w:val="000000"/>
          <w:sz w:val="28"/>
        </w:rPr>
        <w:t>
      1) электромобильдер, гибридті автомобильдер және басқа да түрлер шығарындыларының деңгейі төмен автокөлік құралдары үлесінің ұлғаюы (жеке және коммерциялық автокөлік бөлінісінде);</w:t>
      </w:r>
    </w:p>
    <w:bookmarkEnd w:id="83"/>
    <w:bookmarkStart w:name="z97" w:id="84"/>
    <w:p>
      <w:pPr>
        <w:spacing w:after="0"/>
        <w:ind w:left="0"/>
        <w:jc w:val="both"/>
      </w:pPr>
      <w:r>
        <w:rPr>
          <w:rFonts w:ascii="Times New Roman"/>
          <w:b w:val="false"/>
          <w:i w:val="false"/>
          <w:color w:val="000000"/>
          <w:sz w:val="28"/>
        </w:rPr>
        <w:t>
      2) қоғамдық көлікте жүру үлесінің ұлғаюы; маршруттар желісінің дамуы және жолаушылар санының ұлғаюы;</w:t>
      </w:r>
    </w:p>
    <w:bookmarkEnd w:id="84"/>
    <w:bookmarkStart w:name="z98" w:id="85"/>
    <w:p>
      <w:pPr>
        <w:spacing w:after="0"/>
        <w:ind w:left="0"/>
        <w:jc w:val="both"/>
      </w:pPr>
      <w:r>
        <w:rPr>
          <w:rFonts w:ascii="Times New Roman"/>
          <w:b w:val="false"/>
          <w:i w:val="false"/>
          <w:color w:val="000000"/>
          <w:sz w:val="28"/>
        </w:rPr>
        <w:t>
      3) жеке автокөліктермен жүру үлесінің азаюы;</w:t>
      </w:r>
    </w:p>
    <w:bookmarkEnd w:id="85"/>
    <w:bookmarkStart w:name="z99" w:id="86"/>
    <w:p>
      <w:pPr>
        <w:spacing w:after="0"/>
        <w:ind w:left="0"/>
        <w:jc w:val="both"/>
      </w:pPr>
      <w:r>
        <w:rPr>
          <w:rFonts w:ascii="Times New Roman"/>
          <w:b w:val="false"/>
          <w:i w:val="false"/>
          <w:color w:val="000000"/>
          <w:sz w:val="28"/>
        </w:rPr>
        <w:t>
      4) жаяу жүргіншілерге және баламалы көліктің өзге де түрлеріне арналған веложолдар мен инфрақұрылым желісі ұзақтығының ұлғаюы;</w:t>
      </w:r>
    </w:p>
    <w:bookmarkEnd w:id="86"/>
    <w:bookmarkStart w:name="z100" w:id="87"/>
    <w:p>
      <w:pPr>
        <w:spacing w:after="0"/>
        <w:ind w:left="0"/>
        <w:jc w:val="both"/>
      </w:pPr>
      <w:r>
        <w:rPr>
          <w:rFonts w:ascii="Times New Roman"/>
          <w:b w:val="false"/>
          <w:i w:val="false"/>
          <w:color w:val="000000"/>
          <w:sz w:val="28"/>
        </w:rPr>
        <w:t>
      5) жол желісінде, техникалық қарап-тексерулер мен зерттеп-тексерулер кезінде, сондай-ақ экологиялық посттарда анықталған шығарындылар бойынша көрсеткіштері асып кеткен автокөлік санының төмендеуі;</w:t>
      </w:r>
    </w:p>
    <w:bookmarkEnd w:id="87"/>
    <w:bookmarkStart w:name="z101" w:id="88"/>
    <w:p>
      <w:pPr>
        <w:spacing w:after="0"/>
        <w:ind w:left="0"/>
        <w:jc w:val="both"/>
      </w:pPr>
      <w:r>
        <w:rPr>
          <w:rFonts w:ascii="Times New Roman"/>
          <w:b w:val="false"/>
          <w:i w:val="false"/>
          <w:color w:val="000000"/>
          <w:sz w:val="28"/>
        </w:rPr>
        <w:t>
      6) дизель отынын тұтынуды азаюы.</w:t>
      </w:r>
    </w:p>
    <w:bookmarkEnd w:id="88"/>
    <w:bookmarkStart w:name="z102" w:id="89"/>
    <w:p>
      <w:pPr>
        <w:spacing w:after="0"/>
        <w:ind w:left="0"/>
        <w:jc w:val="both"/>
      </w:pPr>
      <w:r>
        <w:rPr>
          <w:rFonts w:ascii="Times New Roman"/>
          <w:b w:val="false"/>
          <w:i w:val="false"/>
          <w:color w:val="000000"/>
          <w:sz w:val="28"/>
        </w:rPr>
        <w:t>
      15. Халық денсаулығының көрсеткіштері:</w:t>
      </w:r>
    </w:p>
    <w:bookmarkEnd w:id="89"/>
    <w:bookmarkStart w:name="z103" w:id="90"/>
    <w:p>
      <w:pPr>
        <w:spacing w:after="0"/>
        <w:ind w:left="0"/>
        <w:jc w:val="both"/>
      </w:pPr>
      <w:r>
        <w:rPr>
          <w:rFonts w:ascii="Times New Roman"/>
          <w:b w:val="false"/>
          <w:i w:val="false"/>
          <w:color w:val="000000"/>
          <w:sz w:val="28"/>
        </w:rPr>
        <w:t>
      1) аурудың төмендеуі: демікпе, бронхит және жүрек-қан тамырлары аурулары сияқты ауаның ластануымен байланысты аурулардың төмендеуі;</w:t>
      </w:r>
    </w:p>
    <w:bookmarkEnd w:id="90"/>
    <w:bookmarkStart w:name="z104" w:id="91"/>
    <w:p>
      <w:pPr>
        <w:spacing w:after="0"/>
        <w:ind w:left="0"/>
        <w:jc w:val="both"/>
      </w:pPr>
      <w:r>
        <w:rPr>
          <w:rFonts w:ascii="Times New Roman"/>
          <w:b w:val="false"/>
          <w:i w:val="false"/>
          <w:color w:val="000000"/>
          <w:sz w:val="28"/>
        </w:rPr>
        <w:t>
      2) өмір сүру ұзақтығы: Аймақтағы халықтың орташа өмір сүру ұзақтығының өзгеруі;</w:t>
      </w:r>
    </w:p>
    <w:bookmarkEnd w:id="91"/>
    <w:bookmarkStart w:name="z105" w:id="92"/>
    <w:p>
      <w:pPr>
        <w:spacing w:after="0"/>
        <w:ind w:left="0"/>
        <w:jc w:val="both"/>
      </w:pPr>
      <w:r>
        <w:rPr>
          <w:rFonts w:ascii="Times New Roman"/>
          <w:b w:val="false"/>
          <w:i w:val="false"/>
          <w:color w:val="000000"/>
          <w:sz w:val="28"/>
        </w:rPr>
        <w:t>
      3) өмір сапасы: халықтың физикалық және психикалық денсаулығын қоса алғанда, жалпы денсаулығы мен әл-ауқатын бағалау.</w:t>
      </w:r>
    </w:p>
    <w:bookmarkEnd w:id="92"/>
    <w:bookmarkStart w:name="z106" w:id="93"/>
    <w:p>
      <w:pPr>
        <w:spacing w:after="0"/>
        <w:ind w:left="0"/>
        <w:jc w:val="both"/>
      </w:pPr>
      <w:r>
        <w:rPr>
          <w:rFonts w:ascii="Times New Roman"/>
          <w:b w:val="false"/>
          <w:i w:val="false"/>
          <w:color w:val="000000"/>
          <w:sz w:val="28"/>
        </w:rPr>
        <w:t>
      16. Әсерді бағалау кезінде қолданылатын шектеулер, географиялық масштабтар, уақыт шеңбері, дәрежесі мен талаптарды бұзғаны үшін жауаптылық мөлшері ескеріледі.</w:t>
      </w:r>
    </w:p>
    <w:bookmarkEnd w:id="93"/>
    <w:bookmarkStart w:name="z107" w:id="94"/>
    <w:p>
      <w:pPr>
        <w:spacing w:after="0"/>
        <w:ind w:left="0"/>
        <w:jc w:val="both"/>
      </w:pPr>
      <w:r>
        <w:rPr>
          <w:rFonts w:ascii="Times New Roman"/>
          <w:b w:val="false"/>
          <w:i w:val="false"/>
          <w:color w:val="000000"/>
          <w:sz w:val="28"/>
        </w:rPr>
        <w:t>
      17. Әсерді бағалауды жүргізу үшін уәкілетті ұйым базалық жылы деректер жинауды жүзеге асырады.</w:t>
      </w:r>
    </w:p>
    <w:bookmarkEnd w:id="94"/>
    <w:bookmarkStart w:name="z108" w:id="95"/>
    <w:p>
      <w:pPr>
        <w:spacing w:after="0"/>
        <w:ind w:left="0"/>
        <w:jc w:val="both"/>
      </w:pPr>
      <w:r>
        <w:rPr>
          <w:rFonts w:ascii="Times New Roman"/>
          <w:b w:val="false"/>
          <w:i w:val="false"/>
          <w:color w:val="000000"/>
          <w:sz w:val="28"/>
        </w:rPr>
        <w:t>
      Базалық жыл деп талдаудағы есептеу нүктесі, алғашқы уақыт кезеңі ұғынылады, осы талдаудан мынадай санаттар бойынша деректерді салыстыру басталады:</w:t>
      </w:r>
    </w:p>
    <w:bookmarkEnd w:id="95"/>
    <w:bookmarkStart w:name="z109" w:id="96"/>
    <w:p>
      <w:pPr>
        <w:spacing w:after="0"/>
        <w:ind w:left="0"/>
        <w:jc w:val="both"/>
      </w:pPr>
      <w:r>
        <w:rPr>
          <w:rFonts w:ascii="Times New Roman"/>
          <w:b w:val="false"/>
          <w:i w:val="false"/>
          <w:color w:val="000000"/>
          <w:sz w:val="28"/>
        </w:rPr>
        <w:t>
      қала автопаркінің құрамы және көлік жүйесі туралы деректер, оның ішінде қала және агломерация автокөлік құралдарының жасы, экологиялық сыныптар бойынша автокөлік құралдарының саны, Аймақ өлшемдеріне сәйкес келетін автокөлік құралдарының үлесі, отын түрлері мен оны тұтыну көлемі бойынша автокөлік құралдарының бөлінуі, қоғамдық көліктің қолжетімділігі, қоғамдық көлік және моторланбаған қозғалыстар үшін инфрақұрылымды дамыту туралы деректер және қаланың көлік жүйесіндегі өзгерістерді жинау және талдау үшін қол жетімді басқа да деректер;</w:t>
      </w:r>
    </w:p>
    <w:bookmarkEnd w:id="96"/>
    <w:bookmarkStart w:name="z110" w:id="97"/>
    <w:p>
      <w:pPr>
        <w:spacing w:after="0"/>
        <w:ind w:left="0"/>
        <w:jc w:val="both"/>
      </w:pPr>
      <w:r>
        <w:rPr>
          <w:rFonts w:ascii="Times New Roman"/>
          <w:b w:val="false"/>
          <w:i w:val="false"/>
          <w:color w:val="000000"/>
          <w:sz w:val="28"/>
        </w:rPr>
        <w:t>
      ауа сапасы туралы деректер, оның ішінде ауа сапасының көрсеткіштері бойынша мониторингтік деректер: PM2, 5 және PM10 ұсақ дисперсті бөлшектер, NO2 азот диоксиді, SO2 күкірт диоксиді, O3 озоны, CO көміртегі түтіні, формальдегид, фенол, ауа сапасының индексі, метеорологиялық деректер, шығарындылар деңгейінің маусымдық және тәуліктік өзгерістері, рұқсат етілген концентрациялардың асып кетулер саны;</w:t>
      </w:r>
    </w:p>
    <w:bookmarkEnd w:id="97"/>
    <w:bookmarkStart w:name="z111" w:id="98"/>
    <w:p>
      <w:pPr>
        <w:spacing w:after="0"/>
        <w:ind w:left="0"/>
        <w:jc w:val="both"/>
      </w:pPr>
      <w:r>
        <w:rPr>
          <w:rFonts w:ascii="Times New Roman"/>
          <w:b w:val="false"/>
          <w:i w:val="false"/>
          <w:color w:val="000000"/>
          <w:sz w:val="28"/>
        </w:rPr>
        <w:t>
      демографиялық деректер, оның ішінде халық санағының деректері, әлеуметтік топтардың саны мен қарқыны;</w:t>
      </w:r>
    </w:p>
    <w:bookmarkEnd w:id="98"/>
    <w:bookmarkStart w:name="z112" w:id="99"/>
    <w:p>
      <w:pPr>
        <w:spacing w:after="0"/>
        <w:ind w:left="0"/>
        <w:jc w:val="both"/>
      </w:pPr>
      <w:r>
        <w:rPr>
          <w:rFonts w:ascii="Times New Roman"/>
          <w:b w:val="false"/>
          <w:i w:val="false"/>
          <w:color w:val="000000"/>
          <w:sz w:val="28"/>
        </w:rPr>
        <w:t>
      денсаулық жағдайы туралы деректер, оның ішінде өкпенің созылмалы обструкциялық ауруы диагнозы бар диспансерлік есепте тұрған пациенттердің саны, шұғыл жүгінулер және өкпенің созылмалы обструкциялық ауруы диагнозы бойынша ауруханаға жатқызу жиілігі туралы медициналық деректер;</w:t>
      </w:r>
    </w:p>
    <w:bookmarkEnd w:id="99"/>
    <w:bookmarkStart w:name="z113" w:id="100"/>
    <w:p>
      <w:pPr>
        <w:spacing w:after="0"/>
        <w:ind w:left="0"/>
        <w:jc w:val="both"/>
      </w:pPr>
      <w:r>
        <w:rPr>
          <w:rFonts w:ascii="Times New Roman"/>
          <w:b w:val="false"/>
          <w:i w:val="false"/>
          <w:color w:val="000000"/>
          <w:sz w:val="28"/>
        </w:rPr>
        <w:t>
      кәсіпкерлік субъектілерінің қызметі туралы деректер (тіркелген субъектілердің саны, объектілердің санаттары мен түрлері бойынша саны, жұмысқа орналастырылған халықтың саны).</w:t>
      </w:r>
    </w:p>
    <w:bookmarkEnd w:id="100"/>
    <w:bookmarkStart w:name="z114" w:id="101"/>
    <w:p>
      <w:pPr>
        <w:spacing w:after="0"/>
        <w:ind w:left="0"/>
        <w:jc w:val="both"/>
      </w:pPr>
      <w:r>
        <w:rPr>
          <w:rFonts w:ascii="Times New Roman"/>
          <w:b w:val="false"/>
          <w:i w:val="false"/>
          <w:color w:val="000000"/>
          <w:sz w:val="28"/>
        </w:rPr>
        <w:t>
      18. Уәкілетті ұйым уәкілетті органдардың, ақпарат өндірушілердің атына тиісті сұрау салулар жіберу арқылы, сондай-ақ ашық көздерден алынған ақпаратты пайдалану арқылы ақпарат жинауды жүзеге асырады.</w:t>
      </w:r>
    </w:p>
    <w:bookmarkEnd w:id="101"/>
    <w:bookmarkStart w:name="z115" w:id="102"/>
    <w:p>
      <w:pPr>
        <w:spacing w:after="0"/>
        <w:ind w:left="0"/>
        <w:jc w:val="both"/>
      </w:pPr>
      <w:r>
        <w:rPr>
          <w:rFonts w:ascii="Times New Roman"/>
          <w:b w:val="false"/>
          <w:i w:val="false"/>
          <w:color w:val="000000"/>
          <w:sz w:val="28"/>
        </w:rPr>
        <w:t>
      19. Әсерді бағалау осы Қағидалардың талаптарын енгізудің әлеуетті оң және теріс экологиялық, әлеуметтік-экономикалық, көліктік әсерлерін анықтау, ең төменгі теріс салдары бар Аймақтың барынша тиімділігін қамтамасыз ету, қоғамдық қолдау алу, мүдделі тараптармен өзара іс-қимыл жасау үшін материалдар дайындау, баламалы шешімдерді әділ іске асыруды және талдауды қамтамасыз ету, сондай-ақ осы Қағидаларды іске асырудың әртүрлі жағдайларында шешімдерді қабылдау процесін қолдау мақсатында жүргізіледі.</w:t>
      </w:r>
    </w:p>
    <w:bookmarkEnd w:id="102"/>
    <w:bookmarkStart w:name="z116" w:id="103"/>
    <w:p>
      <w:pPr>
        <w:spacing w:after="0"/>
        <w:ind w:left="0"/>
        <w:jc w:val="left"/>
      </w:pPr>
      <w:r>
        <w:rPr>
          <w:rFonts w:ascii="Times New Roman"/>
          <w:b/>
          <w:i w:val="false"/>
          <w:color w:val="000000"/>
        </w:rPr>
        <w:t xml:space="preserve"> 2-параграф. Қолайсыз метеорологиялық жағдайлар</w:t>
      </w:r>
    </w:p>
    <w:bookmarkEnd w:id="103"/>
    <w:bookmarkStart w:name="z117" w:id="104"/>
    <w:p>
      <w:pPr>
        <w:spacing w:after="0"/>
        <w:ind w:left="0"/>
        <w:jc w:val="both"/>
      </w:pPr>
      <w:r>
        <w:rPr>
          <w:rFonts w:ascii="Times New Roman"/>
          <w:b w:val="false"/>
          <w:i w:val="false"/>
          <w:color w:val="000000"/>
          <w:sz w:val="28"/>
        </w:rPr>
        <w:t>
      20. Атмосфералық ауаның ластануының жоғары деңгейін белгілеген, сондай-ақ метеорологиялық жағдайлар Алматы қаласының атмосферасында ластағыш заттардың жиналуына ықпал етеді деген болжамды анықтаған кезде уәкілетті ұйым осы Қағидаларға 1-қосымшаға сәйкес тиісті дәрежедегі ҚМЖ-ның басталуы туралы ақпаратты Цифрлық объектіде орналастырады.</w:t>
      </w:r>
    </w:p>
    <w:bookmarkEnd w:id="104"/>
    <w:bookmarkStart w:name="z118" w:id="105"/>
    <w:p>
      <w:pPr>
        <w:spacing w:after="0"/>
        <w:ind w:left="0"/>
        <w:jc w:val="both"/>
      </w:pPr>
      <w:r>
        <w:rPr>
          <w:rFonts w:ascii="Times New Roman"/>
          <w:b w:val="false"/>
          <w:i w:val="false"/>
          <w:color w:val="000000"/>
          <w:sz w:val="28"/>
        </w:rPr>
        <w:t>
      21. Уәкілетті ұйым электрондық құжат айналымының ресми мемлекеттік порталдары, "электрондық үкімет" веб-порталы және Цифрлық объект арқылы тіркелген кезден бастап бір сағат ішінде ҚМЖ-ның пайда болуы туралы ақпаратты Алматы қаласы әкімдігінің назарына жеткізеді, ол қажетті ақпараттың халық арасында дереу таралуын қамтамасыз етеді, сондай-ақ осы Қағидаларға 1-қосымшада көзделген ережелерді есебімен ҚМЖ-ның басталу кезеңіне ден қою шараларын енгізеді.</w:t>
      </w:r>
    </w:p>
    <w:bookmarkEnd w:id="105"/>
    <w:bookmarkStart w:name="z119" w:id="106"/>
    <w:p>
      <w:pPr>
        <w:spacing w:after="0"/>
        <w:ind w:left="0"/>
        <w:jc w:val="both"/>
      </w:pPr>
      <w:r>
        <w:rPr>
          <w:rFonts w:ascii="Times New Roman"/>
          <w:b w:val="false"/>
          <w:i w:val="false"/>
          <w:color w:val="000000"/>
          <w:sz w:val="28"/>
        </w:rPr>
        <w:t>
      22. ҚМЖ-дан туындаған атмосфералық ауаның қысқа мерзімді ластануы кезеңінде Алматы қаласының аумағында стационарлық шығарындылар көздері бар заңды тұлғалар, дара кәсіпкерлер осы Қағидаларға 1-қосымшада көзделген қаланың жергілікті атқарушы органы уақытша енгізген стационарлық көздер шығарындыларын азайту жөніндегі талаптарды сақтайды.</w:t>
      </w:r>
    </w:p>
    <w:bookmarkEnd w:id="106"/>
    <w:bookmarkStart w:name="z120" w:id="107"/>
    <w:p>
      <w:pPr>
        <w:spacing w:after="0"/>
        <w:ind w:left="0"/>
        <w:jc w:val="both"/>
      </w:pPr>
      <w:r>
        <w:rPr>
          <w:rFonts w:ascii="Times New Roman"/>
          <w:b w:val="false"/>
          <w:i w:val="false"/>
          <w:color w:val="000000"/>
          <w:sz w:val="28"/>
        </w:rPr>
        <w:t>
      23. Объектілердің операторлары осы Қағидаларға 1 – қосымшада көзделген ережелерді ескере отырып, Қазақстан Республикасы Экология және табиғи ресурстар министрлігінің Экологиялық реттеу және бақылау комитетінің Алматы қаласы бойынша Экология департаментімен (бұдан әрі-Алматы қаласы бойынша экология департаменті) келісілген ҚМЖ басталу кезеңіне ден қою шараларын әзірлейді және қабылдайды.</w:t>
      </w:r>
    </w:p>
    <w:bookmarkEnd w:id="107"/>
    <w:bookmarkStart w:name="z121" w:id="108"/>
    <w:p>
      <w:pPr>
        <w:spacing w:after="0"/>
        <w:ind w:left="0"/>
        <w:jc w:val="both"/>
      </w:pPr>
      <w:r>
        <w:rPr>
          <w:rFonts w:ascii="Times New Roman"/>
          <w:b w:val="false"/>
          <w:i w:val="false"/>
          <w:color w:val="000000"/>
          <w:sz w:val="28"/>
        </w:rPr>
        <w:t>
      24. Алматы қаласының әкімдігі халықты ҚМЖ туралы хабардар етумен қатар, өзінің ресми интернет-ресурсы және өзге де бұқаралық ақпарат құралдары арқылы осы Қағидаларға 1-қосымшаға сәйкес ҚМЖ кезеңіне арналған ұсынымдарды халықтың назарына жеткізеді.</w:t>
      </w:r>
    </w:p>
    <w:bookmarkEnd w:id="108"/>
    <w:bookmarkStart w:name="z122" w:id="109"/>
    <w:p>
      <w:pPr>
        <w:spacing w:after="0"/>
        <w:ind w:left="0"/>
        <w:jc w:val="both"/>
      </w:pPr>
      <w:r>
        <w:rPr>
          <w:rFonts w:ascii="Times New Roman"/>
          <w:b w:val="false"/>
          <w:i w:val="false"/>
          <w:color w:val="000000"/>
          <w:sz w:val="28"/>
        </w:rPr>
        <w:t>
      25. ҚМЖ-мен байланысты алгоритмдерді автоматтандыру функционалын іске асыру шеңберінде Цифрлық объектіде:</w:t>
      </w:r>
    </w:p>
    <w:bookmarkEnd w:id="109"/>
    <w:bookmarkStart w:name="z123" w:id="110"/>
    <w:p>
      <w:pPr>
        <w:spacing w:after="0"/>
        <w:ind w:left="0"/>
        <w:jc w:val="both"/>
      </w:pPr>
      <w:r>
        <w:rPr>
          <w:rFonts w:ascii="Times New Roman"/>
          <w:b w:val="false"/>
          <w:i w:val="false"/>
          <w:color w:val="000000"/>
          <w:sz w:val="28"/>
        </w:rPr>
        <w:t>
      метеорологиялық деректердің, шығарындылар туралы деректер мен математикалық модельдердің интеграцияларын қолдана отырып, ҚМЖ-ны болжау;</w:t>
      </w:r>
    </w:p>
    <w:bookmarkEnd w:id="110"/>
    <w:bookmarkStart w:name="z124" w:id="111"/>
    <w:p>
      <w:pPr>
        <w:spacing w:after="0"/>
        <w:ind w:left="0"/>
        <w:jc w:val="both"/>
      </w:pPr>
      <w:r>
        <w:rPr>
          <w:rFonts w:ascii="Times New Roman"/>
          <w:b w:val="false"/>
          <w:i w:val="false"/>
          <w:color w:val="000000"/>
          <w:sz w:val="28"/>
        </w:rPr>
        <w:t>
      Осы Қағидаларға 1-қосымшада көзделген ережелерді ескере отырып, ҚМЖ басталуы кезеңіне ден қою шараларын қоса алғанда, ҚМЖ басталуы мен жеке және (немесе) барлық меншік нысанындағы заңды тұлғалардың, мемлекеттік органдардың ҚМЖ кездегі кейінгі іс-қимылдарының қажеттілігі туралы хабарлау жүзеге асырылады.</w:t>
      </w:r>
    </w:p>
    <w:bookmarkEnd w:id="111"/>
    <w:bookmarkStart w:name="z125" w:id="112"/>
    <w:p>
      <w:pPr>
        <w:spacing w:after="0"/>
        <w:ind w:left="0"/>
        <w:jc w:val="both"/>
      </w:pPr>
      <w:r>
        <w:rPr>
          <w:rFonts w:ascii="Times New Roman"/>
          <w:b w:val="false"/>
          <w:i w:val="false"/>
          <w:color w:val="000000"/>
          <w:sz w:val="28"/>
        </w:rPr>
        <w:t>
      26. Алматы қаласы әкімдігінің әзірленген іс-қимыл жоспары бойынша ҚМЖ кезеңдерінде Алматы қаласының көшелеріндегі көлік ағыны реттеледі.</w:t>
      </w:r>
    </w:p>
    <w:bookmarkEnd w:id="112"/>
    <w:bookmarkStart w:name="z126" w:id="113"/>
    <w:p>
      <w:pPr>
        <w:spacing w:after="0"/>
        <w:ind w:left="0"/>
        <w:jc w:val="both"/>
      </w:pPr>
      <w:r>
        <w:rPr>
          <w:rFonts w:ascii="Times New Roman"/>
          <w:b w:val="false"/>
          <w:i w:val="false"/>
          <w:color w:val="000000"/>
          <w:sz w:val="28"/>
        </w:rPr>
        <w:t>
      27. Мектепке дейінгі, орта, техникалық және кәсіптік, орта білімнен кейінгі, жоғары, қосымша білім беру ұйымдарына:</w:t>
      </w:r>
    </w:p>
    <w:bookmarkEnd w:id="113"/>
    <w:bookmarkStart w:name="z127" w:id="114"/>
    <w:p>
      <w:pPr>
        <w:spacing w:after="0"/>
        <w:ind w:left="0"/>
        <w:jc w:val="both"/>
      </w:pPr>
      <w:r>
        <w:rPr>
          <w:rFonts w:ascii="Times New Roman"/>
          <w:b w:val="false"/>
          <w:i w:val="false"/>
          <w:color w:val="000000"/>
          <w:sz w:val="28"/>
        </w:rPr>
        <w:t>
      жылжымалы датчиктерді пайдалана отырып, үй-жайлар ішіндегі ауа сапасына мониторинг жүргізу;</w:t>
      </w:r>
    </w:p>
    <w:bookmarkEnd w:id="114"/>
    <w:bookmarkStart w:name="z128" w:id="115"/>
    <w:p>
      <w:pPr>
        <w:spacing w:after="0"/>
        <w:ind w:left="0"/>
        <w:jc w:val="both"/>
      </w:pPr>
      <w:r>
        <w:rPr>
          <w:rFonts w:ascii="Times New Roman"/>
          <w:b w:val="false"/>
          <w:i w:val="false"/>
          <w:color w:val="000000"/>
          <w:sz w:val="28"/>
        </w:rPr>
        <w:t>
      желдету жүйелерін тексеру кестесін бекіту және сүзгілерді тұрақты түрде тазалау және ауыстыру;</w:t>
      </w:r>
    </w:p>
    <w:bookmarkEnd w:id="115"/>
    <w:bookmarkStart w:name="z129" w:id="116"/>
    <w:p>
      <w:pPr>
        <w:spacing w:after="0"/>
        <w:ind w:left="0"/>
        <w:jc w:val="both"/>
      </w:pPr>
      <w:r>
        <w:rPr>
          <w:rFonts w:ascii="Times New Roman"/>
          <w:b w:val="false"/>
          <w:i w:val="false"/>
          <w:color w:val="000000"/>
          <w:sz w:val="28"/>
        </w:rPr>
        <w:t>
      ғимараттарда ҚМЖ жағдайында ұсынымдары бар жадынамалар орналастыру;</w:t>
      </w:r>
    </w:p>
    <w:bookmarkEnd w:id="116"/>
    <w:bookmarkStart w:name="z130" w:id="117"/>
    <w:p>
      <w:pPr>
        <w:spacing w:after="0"/>
        <w:ind w:left="0"/>
        <w:jc w:val="both"/>
      </w:pPr>
      <w:r>
        <w:rPr>
          <w:rFonts w:ascii="Times New Roman"/>
          <w:b w:val="false"/>
          <w:i w:val="false"/>
          <w:color w:val="000000"/>
          <w:sz w:val="28"/>
        </w:rPr>
        <w:t>
      ҚМЖ кезінде іс-қимылды түсіндіру үшін ата-аналармен және (немесе) оқушылармен үнемі кездесулер өткізу;</w:t>
      </w:r>
    </w:p>
    <w:bookmarkEnd w:id="117"/>
    <w:bookmarkStart w:name="z131" w:id="118"/>
    <w:p>
      <w:pPr>
        <w:spacing w:after="0"/>
        <w:ind w:left="0"/>
        <w:jc w:val="both"/>
      </w:pPr>
      <w:r>
        <w:rPr>
          <w:rFonts w:ascii="Times New Roman"/>
          <w:b w:val="false"/>
          <w:i w:val="false"/>
          <w:color w:val="000000"/>
          <w:sz w:val="28"/>
        </w:rPr>
        <w:t>
      ҚМЖ салдарынан денсаулық жағдайы нашарлаған кезде медициналық персоналды көмек көрсетуге даярлауды қамтамасыз ету;</w:t>
      </w:r>
    </w:p>
    <w:bookmarkEnd w:id="118"/>
    <w:bookmarkStart w:name="z132" w:id="119"/>
    <w:p>
      <w:pPr>
        <w:spacing w:after="0"/>
        <w:ind w:left="0"/>
        <w:jc w:val="both"/>
      </w:pPr>
      <w:r>
        <w:rPr>
          <w:rFonts w:ascii="Times New Roman"/>
          <w:b w:val="false"/>
          <w:i w:val="false"/>
          <w:color w:val="000000"/>
          <w:sz w:val="28"/>
        </w:rPr>
        <w:t>
      ластанған ауамен улану кезінде алғашқы көмек көрсету бойынша дәрістер өткізуді қамтамасыз ету;</w:t>
      </w:r>
    </w:p>
    <w:bookmarkEnd w:id="119"/>
    <w:bookmarkStart w:name="z133" w:id="120"/>
    <w:p>
      <w:pPr>
        <w:spacing w:after="0"/>
        <w:ind w:left="0"/>
        <w:jc w:val="both"/>
      </w:pPr>
      <w:r>
        <w:rPr>
          <w:rFonts w:ascii="Times New Roman"/>
          <w:b w:val="false"/>
          <w:i w:val="false"/>
          <w:color w:val="000000"/>
          <w:sz w:val="28"/>
        </w:rPr>
        <w:t>
      медицина қызметкерлерінің балаларды үнемі тексеріп отыруы ұсынылады.</w:t>
      </w:r>
    </w:p>
    <w:bookmarkEnd w:id="120"/>
    <w:bookmarkStart w:name="z134" w:id="121"/>
    <w:p>
      <w:pPr>
        <w:spacing w:after="0"/>
        <w:ind w:left="0"/>
        <w:jc w:val="both"/>
      </w:pPr>
      <w:r>
        <w:rPr>
          <w:rFonts w:ascii="Times New Roman"/>
          <w:b w:val="false"/>
          <w:i w:val="false"/>
          <w:color w:val="000000"/>
          <w:sz w:val="28"/>
        </w:rPr>
        <w:t>
      28. Мектепке дейінгі, орта, техникалық және кәсіптік, орта білімнен кейінгі, жоғары, қосымша білім беру ұйымдарына ҚМЖ кезеңінде:</w:t>
      </w:r>
    </w:p>
    <w:bookmarkEnd w:id="121"/>
    <w:bookmarkStart w:name="z135" w:id="122"/>
    <w:p>
      <w:pPr>
        <w:spacing w:after="0"/>
        <w:ind w:left="0"/>
        <w:jc w:val="both"/>
      </w:pPr>
      <w:r>
        <w:rPr>
          <w:rFonts w:ascii="Times New Roman"/>
          <w:b w:val="false"/>
          <w:i w:val="false"/>
          <w:color w:val="000000"/>
          <w:sz w:val="28"/>
        </w:rPr>
        <w:t>
      ашық ауада сабақтар, жаттығулар, спорттық іс-шаралар өткізбеу, оқушылардың далада болу уақытын барынша қысқарту;</w:t>
      </w:r>
    </w:p>
    <w:bookmarkEnd w:id="122"/>
    <w:bookmarkStart w:name="z136" w:id="123"/>
    <w:p>
      <w:pPr>
        <w:spacing w:after="0"/>
        <w:ind w:left="0"/>
        <w:jc w:val="both"/>
      </w:pPr>
      <w:r>
        <w:rPr>
          <w:rFonts w:ascii="Times New Roman"/>
          <w:b w:val="false"/>
          <w:i w:val="false"/>
          <w:color w:val="000000"/>
          <w:sz w:val="28"/>
        </w:rPr>
        <w:t>
      балалар мен оқушыларға бір реттік немесе қайта пайдалануға болатын бетперделер таратуды қамтамасыз ету ұсынылады;</w:t>
      </w:r>
    </w:p>
    <w:bookmarkEnd w:id="123"/>
    <w:bookmarkStart w:name="z137" w:id="124"/>
    <w:p>
      <w:pPr>
        <w:spacing w:after="0"/>
        <w:ind w:left="0"/>
        <w:jc w:val="both"/>
      </w:pPr>
      <w:r>
        <w:rPr>
          <w:rFonts w:ascii="Times New Roman"/>
          <w:b w:val="false"/>
          <w:i w:val="false"/>
          <w:color w:val="000000"/>
          <w:sz w:val="28"/>
        </w:rPr>
        <w:t>
      29. Мектепке дейінгі, орта, техникалық және кәсіптік, орта білімнен кейінгі, жоғары, қосымша білім беру ұйымдарына үшінші дәрежелі ҚМЖ кезеңінде қосымша:</w:t>
      </w:r>
    </w:p>
    <w:bookmarkEnd w:id="124"/>
    <w:bookmarkStart w:name="z138" w:id="125"/>
    <w:p>
      <w:pPr>
        <w:spacing w:after="0"/>
        <w:ind w:left="0"/>
        <w:jc w:val="both"/>
      </w:pPr>
      <w:r>
        <w:rPr>
          <w:rFonts w:ascii="Times New Roman"/>
          <w:b w:val="false"/>
          <w:i w:val="false"/>
          <w:color w:val="000000"/>
          <w:sz w:val="28"/>
        </w:rPr>
        <w:t>
      үшінші дәрежелі ҚМЖ кезеңінде өткізу қағидалары бойынша оқушылар мен олардың ата-аналарын техникалық қолдаудың жедел желісін ұйымдастыру;</w:t>
      </w:r>
    </w:p>
    <w:bookmarkEnd w:id="125"/>
    <w:bookmarkStart w:name="z139" w:id="126"/>
    <w:p>
      <w:pPr>
        <w:spacing w:after="0"/>
        <w:ind w:left="0"/>
        <w:jc w:val="both"/>
      </w:pPr>
      <w:r>
        <w:rPr>
          <w:rFonts w:ascii="Times New Roman"/>
          <w:b w:val="false"/>
          <w:i w:val="false"/>
          <w:color w:val="000000"/>
          <w:sz w:val="28"/>
        </w:rPr>
        <w:t>
      оқушылар мен ата-аналарға онлайн режимінде мінез-құлық қағидаларын және процесті ұйымдастыруды түсіндіру;</w:t>
      </w:r>
    </w:p>
    <w:bookmarkEnd w:id="126"/>
    <w:bookmarkStart w:name="z140" w:id="127"/>
    <w:p>
      <w:pPr>
        <w:spacing w:after="0"/>
        <w:ind w:left="0"/>
        <w:jc w:val="both"/>
      </w:pPr>
      <w:r>
        <w:rPr>
          <w:rFonts w:ascii="Times New Roman"/>
          <w:b w:val="false"/>
          <w:i w:val="false"/>
          <w:color w:val="000000"/>
          <w:sz w:val="28"/>
        </w:rPr>
        <w:t>
      балалардың денсаулық жағдайын қадағалау үшін ата-аналармен үнемі байланыста болу ұсынылады.</w:t>
      </w:r>
    </w:p>
    <w:bookmarkEnd w:id="127"/>
    <w:bookmarkStart w:name="z141" w:id="128"/>
    <w:p>
      <w:pPr>
        <w:spacing w:after="0"/>
        <w:ind w:left="0"/>
        <w:jc w:val="both"/>
      </w:pPr>
      <w:r>
        <w:rPr>
          <w:rFonts w:ascii="Times New Roman"/>
          <w:b w:val="false"/>
          <w:i w:val="false"/>
          <w:color w:val="000000"/>
          <w:sz w:val="28"/>
        </w:rPr>
        <w:t>
      30. Алматы қаласының әкімдігі ҚМЖ басталу кезеңіне ден қою шаралары бойынша тұрақты оқу-жаттығулар ұйымдастырады және өткізеді.</w:t>
      </w:r>
    </w:p>
    <w:bookmarkEnd w:id="128"/>
    <w:bookmarkStart w:name="z142" w:id="129"/>
    <w:p>
      <w:pPr>
        <w:spacing w:after="0"/>
        <w:ind w:left="0"/>
        <w:jc w:val="left"/>
      </w:pPr>
      <w:r>
        <w:rPr>
          <w:rFonts w:ascii="Times New Roman"/>
          <w:b/>
          <w:i w:val="false"/>
          <w:color w:val="000000"/>
        </w:rPr>
        <w:t xml:space="preserve"> 2-тарау. Автокөлік құралдарын пайдаланудың жекелеген мәселелерін реттеу</w:t>
      </w:r>
    </w:p>
    <w:bookmarkEnd w:id="129"/>
    <w:bookmarkStart w:name="z143" w:id="130"/>
    <w:p>
      <w:pPr>
        <w:spacing w:after="0"/>
        <w:ind w:left="0"/>
        <w:jc w:val="both"/>
      </w:pPr>
      <w:r>
        <w:rPr>
          <w:rFonts w:ascii="Times New Roman"/>
          <w:b w:val="false"/>
          <w:i w:val="false"/>
          <w:color w:val="000000"/>
          <w:sz w:val="28"/>
        </w:rPr>
        <w:t>
      31. Қоғамдық көлікті дамыту, қалалық қоғамдық көлік паркін және инфрақұрылымын ұлғайту және тұрақты жаңарту Алматы қаласының атмосфералық ауасын қорғау жөніндегі қызметтің басым бағыттарының бірі болып табылады.</w:t>
      </w:r>
    </w:p>
    <w:bookmarkEnd w:id="130"/>
    <w:bookmarkStart w:name="z144" w:id="131"/>
    <w:p>
      <w:pPr>
        <w:spacing w:after="0"/>
        <w:ind w:left="0"/>
        <w:jc w:val="both"/>
      </w:pPr>
      <w:r>
        <w:rPr>
          <w:rFonts w:ascii="Times New Roman"/>
          <w:b w:val="false"/>
          <w:i w:val="false"/>
          <w:color w:val="000000"/>
          <w:sz w:val="28"/>
        </w:rPr>
        <w:t>
      32. Алматы қаласының әкімдігі Алматы қаласының автомобиль паркін жаңартуды экономикалық ынталандыру шараларын (бұдан әрі – Шаралар) іске асыруда.</w:t>
      </w:r>
    </w:p>
    <w:bookmarkEnd w:id="131"/>
    <w:bookmarkStart w:name="z145" w:id="132"/>
    <w:p>
      <w:pPr>
        <w:spacing w:after="0"/>
        <w:ind w:left="0"/>
        <w:jc w:val="both"/>
      </w:pPr>
      <w:r>
        <w:rPr>
          <w:rFonts w:ascii="Times New Roman"/>
          <w:b w:val="false"/>
          <w:i w:val="false"/>
          <w:color w:val="000000"/>
          <w:sz w:val="28"/>
        </w:rPr>
        <w:t>
      33. Алматы қаласының аумағында 2025 жылғы 1 қыркүйекке дейін тіркелген автокөлік құралдары, сонымен қатар жергілікті бюджет есебінен төмен экологиялық сыныпты автокөлік құралдарын сатып алуды көздейтін Шаралар шеңберінде кейіннен кәдеге жарату үшін сатып алынады.</w:t>
      </w:r>
    </w:p>
    <w:bookmarkEnd w:id="132"/>
    <w:bookmarkStart w:name="z146" w:id="133"/>
    <w:p>
      <w:pPr>
        <w:spacing w:after="0"/>
        <w:ind w:left="0"/>
        <w:jc w:val="both"/>
      </w:pPr>
      <w:r>
        <w:rPr>
          <w:rFonts w:ascii="Times New Roman"/>
          <w:b w:val="false"/>
          <w:i w:val="false"/>
          <w:color w:val="000000"/>
          <w:sz w:val="28"/>
        </w:rPr>
        <w:t>
      34. Шараларды іске асыру мақсаттары үшін Алматы қаласының әкімдігі Алматы қаласы әкімдігінің тиісті қаулысымен бекітілген тізбе бойынша автокөлік құралдарын сатып алу үшін тиісті жылға бағаны белгілейді.</w:t>
      </w:r>
    </w:p>
    <w:bookmarkEnd w:id="133"/>
    <w:bookmarkStart w:name="z147" w:id="134"/>
    <w:p>
      <w:pPr>
        <w:spacing w:after="0"/>
        <w:ind w:left="0"/>
        <w:jc w:val="both"/>
      </w:pPr>
      <w:r>
        <w:rPr>
          <w:rFonts w:ascii="Times New Roman"/>
          <w:b w:val="false"/>
          <w:i w:val="false"/>
          <w:color w:val="000000"/>
          <w:sz w:val="28"/>
        </w:rPr>
        <w:t>
      35. Сатып алу пункттеріне өз жүрісімен келген, пайдаланудағы автокөлік құралдары сатып алынуға жатады.</w:t>
      </w:r>
    </w:p>
    <w:bookmarkEnd w:id="134"/>
    <w:bookmarkStart w:name="z148" w:id="135"/>
    <w:p>
      <w:pPr>
        <w:spacing w:after="0"/>
        <w:ind w:left="0"/>
        <w:jc w:val="both"/>
      </w:pPr>
      <w:r>
        <w:rPr>
          <w:rFonts w:ascii="Times New Roman"/>
          <w:b w:val="false"/>
          <w:i w:val="false"/>
          <w:color w:val="000000"/>
          <w:sz w:val="28"/>
        </w:rPr>
        <w:t>
      36. Жаңа автокөлік құралдарын сатып алуға жеңілдіктер, қоғамдық көлікті пайдалануға тегін жол жүру ақысын беру және басқа да шараларды қоса алғанда, қосымша шаралар қолданылады.</w:t>
      </w:r>
    </w:p>
    <w:bookmarkEnd w:id="135"/>
    <w:bookmarkStart w:name="z149" w:id="136"/>
    <w:p>
      <w:pPr>
        <w:spacing w:after="0"/>
        <w:ind w:left="0"/>
        <w:jc w:val="both"/>
      </w:pPr>
      <w:r>
        <w:rPr>
          <w:rFonts w:ascii="Times New Roman"/>
          <w:b w:val="false"/>
          <w:i w:val="false"/>
          <w:color w:val="000000"/>
          <w:sz w:val="28"/>
        </w:rPr>
        <w:t>
      37. Алматы қаласының әкімдігі электр көлігін дамытуға бағытталған шараларды іске асыруда.</w:t>
      </w:r>
    </w:p>
    <w:bookmarkEnd w:id="136"/>
    <w:bookmarkStart w:name="z150" w:id="137"/>
    <w:p>
      <w:pPr>
        <w:spacing w:after="0"/>
        <w:ind w:left="0"/>
        <w:jc w:val="both"/>
      </w:pPr>
      <w:r>
        <w:rPr>
          <w:rFonts w:ascii="Times New Roman"/>
          <w:b w:val="false"/>
          <w:i w:val="false"/>
          <w:color w:val="000000"/>
          <w:sz w:val="28"/>
        </w:rPr>
        <w:t>
      38. Алматы қаласының коммуналдық және жеке автопарктері пайдаланылатын ішкі жану қозғалтқыштары бар (бұдан әрі – ІЖҚ) жылжымалы құрам бірліктерін автономды жылыту жүйелерімен немесе электр автомобиль жылытқыштарымен жабдықтайды.</w:t>
      </w:r>
    </w:p>
    <w:bookmarkEnd w:id="137"/>
    <w:bookmarkStart w:name="z151" w:id="138"/>
    <w:p>
      <w:pPr>
        <w:spacing w:after="0"/>
        <w:ind w:left="0"/>
        <w:jc w:val="both"/>
      </w:pPr>
      <w:r>
        <w:rPr>
          <w:rFonts w:ascii="Times New Roman"/>
          <w:b w:val="false"/>
          <w:i w:val="false"/>
          <w:color w:val="000000"/>
          <w:sz w:val="28"/>
        </w:rPr>
        <w:t>
      39. Алматы қаласының коммуналдық және жеке автопарктері ҚР СТ 1433-2023 "Жол көлігі. Атмосфералық ауаға автокөлік құралдарының пайдаланылған газдары бар ластағыш заттардың шығарындылары. Нормалар мен әдістер" талаптарына сәйкес:</w:t>
      </w:r>
    </w:p>
    <w:bookmarkEnd w:id="138"/>
    <w:bookmarkStart w:name="z152" w:id="139"/>
    <w:p>
      <w:pPr>
        <w:spacing w:after="0"/>
        <w:ind w:left="0"/>
        <w:jc w:val="both"/>
      </w:pPr>
      <w:r>
        <w:rPr>
          <w:rFonts w:ascii="Times New Roman"/>
          <w:b w:val="false"/>
          <w:i w:val="false"/>
          <w:color w:val="000000"/>
          <w:sz w:val="28"/>
        </w:rPr>
        <w:t>
      1) уәкілетті ұйымға есептілікті ұсына отырып, мәжбүрлі оталдыру жүйесімен (бензинмен және газбен) қозғалтқыштары бар автобустар үшін иісті газдың (СО), көмірсутектердің (СH) және азот тотықтарының (NOx) құрамын өлшеуді;</w:t>
      </w:r>
    </w:p>
    <w:bookmarkEnd w:id="139"/>
    <w:bookmarkStart w:name="z153" w:id="140"/>
    <w:p>
      <w:pPr>
        <w:spacing w:after="0"/>
        <w:ind w:left="0"/>
        <w:jc w:val="both"/>
      </w:pPr>
      <w:r>
        <w:rPr>
          <w:rFonts w:ascii="Times New Roman"/>
          <w:b w:val="false"/>
          <w:i w:val="false"/>
          <w:color w:val="000000"/>
          <w:sz w:val="28"/>
        </w:rPr>
        <w:t>
      2) уәкілетті ұйымға есептілікті ұсына отырып, сығымдаудан тұтанатын қозғалтқыштары бар (дизель отынында) автобустар үшін түтіндік көрсеткіштерін өлшеуді;</w:t>
      </w:r>
    </w:p>
    <w:bookmarkEnd w:id="140"/>
    <w:bookmarkStart w:name="z154" w:id="141"/>
    <w:p>
      <w:pPr>
        <w:spacing w:after="0"/>
        <w:ind w:left="0"/>
        <w:jc w:val="both"/>
      </w:pPr>
      <w:r>
        <w:rPr>
          <w:rFonts w:ascii="Times New Roman"/>
          <w:b w:val="false"/>
          <w:i w:val="false"/>
          <w:color w:val="000000"/>
          <w:sz w:val="28"/>
        </w:rPr>
        <w:t>
      3) уәкілетті ұйымға ай сайынғы есептілікті ұсына отырып, ластағыш шығарындылардың көлемін азайтуды қамтамасыз ететін жүйелер мен құрылғылардың, оның ішінде қозғалтқышты басқарудың электрондық блоктарының, оттегі датчиктерінің, каталитикалық және селективті бейтараптандырғыштардың, картерді, қозғалтқышты желдету жүйелерінің, пайдаланылған газдарды рециркуляциялау жүйелерінің, буларды, отынды, күйе сүзгілерін ұстау жүйелерінің жай-күйін, оларға қызмет көрсетуін және пайдалану мерзімін есепке алуды жүргізуді;</w:t>
      </w:r>
    </w:p>
    <w:bookmarkEnd w:id="141"/>
    <w:bookmarkStart w:name="z155" w:id="142"/>
    <w:p>
      <w:pPr>
        <w:spacing w:after="0"/>
        <w:ind w:left="0"/>
        <w:jc w:val="both"/>
      </w:pPr>
      <w:r>
        <w:rPr>
          <w:rFonts w:ascii="Times New Roman"/>
          <w:b w:val="false"/>
          <w:i w:val="false"/>
          <w:color w:val="000000"/>
          <w:sz w:val="28"/>
        </w:rPr>
        <w:t>
      4) уәкілетті ұйымға ай сайынғы есептілікті ұсына отырып, дербес жылыту жүйелері мен электр автомобиль жылытқыштарының жай-күйін, оларға қызмет көрсетуін және пайдалану мерзімін есепке алуды жүргізуді қоса алғанда, ІЖҚ-ғы автокөлік құралдарына ішкі ай сайынғы (тоқсан сайынғы) экологиялық бақылауды жүзеге асырады.</w:t>
      </w:r>
    </w:p>
    <w:bookmarkEnd w:id="142"/>
    <w:bookmarkStart w:name="z156" w:id="143"/>
    <w:p>
      <w:pPr>
        <w:spacing w:after="0"/>
        <w:ind w:left="0"/>
        <w:jc w:val="both"/>
      </w:pPr>
      <w:r>
        <w:rPr>
          <w:rFonts w:ascii="Times New Roman"/>
          <w:b w:val="false"/>
          <w:i w:val="false"/>
          <w:color w:val="000000"/>
          <w:sz w:val="28"/>
        </w:rPr>
        <w:t>
      40. Дайындаушы зауытта көзделген селективті каталитикалық бейтараптандыру жүйесімен 4-ші және одан жоғары экологиялық сыныптағы дизель отынында жұмыс істейтін автокөлік құралдары балансында бар Алматы қаласының коммуналдық және жеке автопарктері уәкілетті ұйымға тоқсан сайынғы есептілікті, оның ішінде электрондық нысанда есептілікті ұсына отырып, пайдаланылған газдарды азот тотықтарынан тазартуға арналған сұйық реагентті әрбір автобустың 1000 километр жүрісіне кемінде 15 литр есебімен сатып алуды жүзеге асырады.</w:t>
      </w:r>
    </w:p>
    <w:bookmarkEnd w:id="143"/>
    <w:bookmarkStart w:name="z157" w:id="144"/>
    <w:p>
      <w:pPr>
        <w:spacing w:after="0"/>
        <w:ind w:left="0"/>
        <w:jc w:val="both"/>
      </w:pPr>
      <w:r>
        <w:rPr>
          <w:rFonts w:ascii="Times New Roman"/>
          <w:b w:val="false"/>
          <w:i w:val="false"/>
          <w:color w:val="000000"/>
          <w:sz w:val="28"/>
        </w:rPr>
        <w:t>
      41. Ағымдағы күнтізбелік жыл ішінде сол бір техникалық қарап-тексеру станциясында ескертусіз техникалық қарап-тексеруден немесе техникалық зерттеп-қараудан өткен, шығарындылардағы ластағыш заттар мөлшерінің нормативтерінен асып кеткен автокөлік құралдарын пайдалану фактілерінің бірнеше рет (күнтізбелік жыл ішінде 3 реттен артық), оның ішінде техникалық зерттеп-қарау нәтижелері бойынша анықталуы анықталған нәтижелерді көрсете отырып, "Жол жүрісі туралы" Қазақстан Республикасы Заңының 21-бабына сәйкес одан әрі шаралар қабылдау үшін көлік саласындағы уәкілетті органға және бұзушылықтарды жоюға және автокөлік құралын техникалық қарап-тексеруден өтуге жолдама беріле отырып, диагностикалық картаның күшін жою үшін механикалық көлік құралдары мен олардың тіркемелерін міндетті техникалық қарап-тексерудің бірыңғай ақпараттық жүйесінің операторына жүгіну үшін негіз болып табылады.</w:t>
      </w:r>
    </w:p>
    <w:bookmarkEnd w:id="144"/>
    <w:bookmarkStart w:name="z158" w:id="145"/>
    <w:p>
      <w:pPr>
        <w:spacing w:after="0"/>
        <w:ind w:left="0"/>
        <w:jc w:val="left"/>
      </w:pPr>
      <w:r>
        <w:rPr>
          <w:rFonts w:ascii="Times New Roman"/>
          <w:b/>
          <w:i w:val="false"/>
          <w:color w:val="000000"/>
        </w:rPr>
        <w:t xml:space="preserve"> 3-тарау. III санаттағы объектілерге қойылатын экологиялық талаптар</w:t>
      </w:r>
    </w:p>
    <w:bookmarkEnd w:id="145"/>
    <w:bookmarkStart w:name="z159" w:id="146"/>
    <w:p>
      <w:pPr>
        <w:spacing w:after="0"/>
        <w:ind w:left="0"/>
        <w:jc w:val="both"/>
      </w:pPr>
      <w:r>
        <w:rPr>
          <w:rFonts w:ascii="Times New Roman"/>
          <w:b w:val="false"/>
          <w:i w:val="false"/>
          <w:color w:val="000000"/>
          <w:sz w:val="28"/>
        </w:rPr>
        <w:t>
      42. Экологиялық кодекске 2-қосымшаның 3-бөлімінде көрсетілген қызмет түрлері өздерінің шегінде жүзеге асырылатын ғимараттар, құрылысжайлар, олардың кешендері, алаңдары немесе аумағы III санаттағы объектілер болып табылады.</w:t>
      </w:r>
    </w:p>
    <w:bookmarkEnd w:id="146"/>
    <w:bookmarkStart w:name="z160" w:id="147"/>
    <w:p>
      <w:pPr>
        <w:spacing w:after="0"/>
        <w:ind w:left="0"/>
        <w:jc w:val="both"/>
      </w:pPr>
      <w:r>
        <w:rPr>
          <w:rFonts w:ascii="Times New Roman"/>
          <w:b w:val="false"/>
          <w:i w:val="false"/>
          <w:color w:val="000000"/>
          <w:sz w:val="28"/>
        </w:rPr>
        <w:t>
      43. III санаттағы объектілерге жататын шығарындылардың стационарлық көздерін пайдалану оларды атмосфералық ауаға ластағыш заттардың шығарындыларын тазарту үшін құрылысжайлармен немесе жабдықпен жарақтандыру шартымен ғана жүзеге асырылады.</w:t>
      </w:r>
    </w:p>
    <w:bookmarkEnd w:id="147"/>
    <w:bookmarkStart w:name="z161" w:id="148"/>
    <w:p>
      <w:pPr>
        <w:spacing w:after="0"/>
        <w:ind w:left="0"/>
        <w:jc w:val="both"/>
      </w:pPr>
      <w:r>
        <w:rPr>
          <w:rFonts w:ascii="Times New Roman"/>
          <w:b w:val="false"/>
          <w:i w:val="false"/>
          <w:color w:val="000000"/>
          <w:sz w:val="28"/>
        </w:rPr>
        <w:t>
      44. III санаттағы Объектілер операторлары күнтізбелік үш жылда кемінде бір рет атмосфералық ауаға ластағыш заттардың шығарындыларын зертханалық өлшеуді ұйымдастырады.</w:t>
      </w:r>
    </w:p>
    <w:bookmarkEnd w:id="148"/>
    <w:bookmarkStart w:name="z162" w:id="149"/>
    <w:p>
      <w:pPr>
        <w:spacing w:after="0"/>
        <w:ind w:left="0"/>
        <w:jc w:val="both"/>
      </w:pPr>
      <w:r>
        <w:rPr>
          <w:rFonts w:ascii="Times New Roman"/>
          <w:b w:val="false"/>
          <w:i w:val="false"/>
          <w:color w:val="000000"/>
          <w:sz w:val="28"/>
        </w:rPr>
        <w:t>
      Зертханалық өлшеулерді III санаттағы Объект операторы өз қаражаты есебінен Қазақстан Республикасының заңнамасына сәйкес аккредиттелген зертханаларда, мәлімделген аккредиттеу саласына сәйкес стандарттар бойынша жүргізеді.</w:t>
      </w:r>
    </w:p>
    <w:bookmarkEnd w:id="149"/>
    <w:bookmarkStart w:name="z163" w:id="150"/>
    <w:p>
      <w:pPr>
        <w:spacing w:after="0"/>
        <w:ind w:left="0"/>
        <w:jc w:val="both"/>
      </w:pPr>
      <w:r>
        <w:rPr>
          <w:rFonts w:ascii="Times New Roman"/>
          <w:b w:val="false"/>
          <w:i w:val="false"/>
          <w:color w:val="000000"/>
          <w:sz w:val="28"/>
        </w:rPr>
        <w:t>
      45. Зертханалық өлшеу нәтижелері Цифрлық объектіге міндетті түрде енгізілуге жатады.</w:t>
      </w:r>
    </w:p>
    <w:bookmarkEnd w:id="150"/>
    <w:bookmarkStart w:name="z164" w:id="151"/>
    <w:p>
      <w:pPr>
        <w:spacing w:after="0"/>
        <w:ind w:left="0"/>
        <w:jc w:val="both"/>
      </w:pPr>
      <w:r>
        <w:rPr>
          <w:rFonts w:ascii="Times New Roman"/>
          <w:b w:val="false"/>
          <w:i w:val="false"/>
          <w:color w:val="000000"/>
          <w:sz w:val="28"/>
        </w:rPr>
        <w:t xml:space="preserve">
      46. Алматы қаласының аумағында орналасқан III санаттағы объектілердің операторлары қоршаған ортаға әсер ету туралы декларацияны беру кезінде Экологиялық кодекстің 110-бабының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мәліметтерден басқа,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11 қаңтардағы № ҚР ДСМ-2 бұйрығына (Нормативтік құқықтық актілерді мемлекеттік тіркеу тізілімінде № 26447 болып тіркелген) сәйкес белгіленген санитариялық-қорғаныш аймақтарының өлшемдері туралы мәліметтерді де ұсынады.</w:t>
      </w:r>
    </w:p>
    <w:bookmarkEnd w:id="151"/>
    <w:bookmarkStart w:name="z165" w:id="152"/>
    <w:p>
      <w:pPr>
        <w:spacing w:after="0"/>
        <w:ind w:left="0"/>
        <w:jc w:val="both"/>
      </w:pPr>
      <w:r>
        <w:rPr>
          <w:rFonts w:ascii="Times New Roman"/>
          <w:b w:val="false"/>
          <w:i w:val="false"/>
          <w:color w:val="000000"/>
          <w:sz w:val="28"/>
        </w:rPr>
        <w:t>
      47. Шығарындылардың стационарлық көздері бар III санаттағы объектілер:</w:t>
      </w:r>
    </w:p>
    <w:bookmarkEnd w:id="152"/>
    <w:bookmarkStart w:name="z166" w:id="153"/>
    <w:p>
      <w:pPr>
        <w:spacing w:after="0"/>
        <w:ind w:left="0"/>
        <w:jc w:val="both"/>
      </w:pPr>
      <w:r>
        <w:rPr>
          <w:rFonts w:ascii="Times New Roman"/>
          <w:b w:val="false"/>
          <w:i w:val="false"/>
          <w:color w:val="000000"/>
          <w:sz w:val="28"/>
        </w:rPr>
        <w:t>
      1) қоршаған ортаға әсер ету туралы декларацияны ұсынған кезде Алматы қаласының әкімдігіне қоршаған ортаны қорғау жөніндегі іс-шаралар жоспарын ұсынады;</w:t>
      </w:r>
    </w:p>
    <w:bookmarkEnd w:id="153"/>
    <w:bookmarkStart w:name="z167" w:id="154"/>
    <w:p>
      <w:pPr>
        <w:spacing w:after="0"/>
        <w:ind w:left="0"/>
        <w:jc w:val="both"/>
      </w:pPr>
      <w:r>
        <w:rPr>
          <w:rFonts w:ascii="Times New Roman"/>
          <w:b w:val="false"/>
          <w:i w:val="false"/>
          <w:color w:val="000000"/>
          <w:sz w:val="28"/>
        </w:rPr>
        <w:t>
      2) шығарындылардың көлемін, құрамын және нүктелерін көрсете отырып, ластағыш заттардың шығарындыларын есепке алуды жүргізеді және есепті жылдан кейінгі жылдың 10 наурызына дейінгі мерзімде Цифрлық объектіге жылына кемінде бір рет ақпарат береді;</w:t>
      </w:r>
    </w:p>
    <w:bookmarkEnd w:id="154"/>
    <w:bookmarkStart w:name="z168" w:id="155"/>
    <w:p>
      <w:pPr>
        <w:spacing w:after="0"/>
        <w:ind w:left="0"/>
        <w:jc w:val="both"/>
      </w:pPr>
      <w:r>
        <w:rPr>
          <w:rFonts w:ascii="Times New Roman"/>
          <w:b w:val="false"/>
          <w:i w:val="false"/>
          <w:color w:val="000000"/>
          <w:sz w:val="28"/>
        </w:rPr>
        <w:t>
      3) Алматы қаласының әкімдігіне есепті кезеңнен кейінгі айдың 10 наурызына дейінгі мерзімде қоршаған ортаны қорғау жөніндегі іс-шаралардың орындалуы және іс жүзіндегі шығарындылар туралы жыл сайынғы есепті ұсынады;</w:t>
      </w:r>
    </w:p>
    <w:bookmarkEnd w:id="155"/>
    <w:bookmarkStart w:name="z169" w:id="156"/>
    <w:p>
      <w:pPr>
        <w:spacing w:after="0"/>
        <w:ind w:left="0"/>
        <w:jc w:val="both"/>
      </w:pPr>
      <w:r>
        <w:rPr>
          <w:rFonts w:ascii="Times New Roman"/>
          <w:b w:val="false"/>
          <w:i w:val="false"/>
          <w:color w:val="000000"/>
          <w:sz w:val="28"/>
        </w:rPr>
        <w:t>
      4) нәтижесінде адамдардың өмірі мен денсаулығына және (немесе) қоршаған ортаға қатер қауіпі бар немесе қатер төнген атмосфералық ауаның ластануын туғызған авариялық шығарындылар туралы ақпаратты авариялық шығарынды нәтижесінде зақымдану қатеріне ұшырайтын ұйымдарға және мемлекеттік органдарға дереу береді;</w:t>
      </w:r>
    </w:p>
    <w:bookmarkEnd w:id="156"/>
    <w:bookmarkStart w:name="z170" w:id="157"/>
    <w:p>
      <w:pPr>
        <w:spacing w:after="0"/>
        <w:ind w:left="0"/>
        <w:jc w:val="both"/>
      </w:pPr>
      <w:r>
        <w:rPr>
          <w:rFonts w:ascii="Times New Roman"/>
          <w:b w:val="false"/>
          <w:i w:val="false"/>
          <w:color w:val="000000"/>
          <w:sz w:val="28"/>
        </w:rPr>
        <w:t>
      5) Алматы қаласының атмосфералық ауасын қорғау саласындағы арнаулы экологиялық талаптардың сақталуына мониторингті жүзеге асыру үшін шығарындылардың стационарлық көздеріне қол жеткізуді қамтамасыз етеді;</w:t>
      </w:r>
    </w:p>
    <w:bookmarkEnd w:id="157"/>
    <w:bookmarkStart w:name="z171" w:id="158"/>
    <w:p>
      <w:pPr>
        <w:spacing w:after="0"/>
        <w:ind w:left="0"/>
        <w:jc w:val="both"/>
      </w:pPr>
      <w:r>
        <w:rPr>
          <w:rFonts w:ascii="Times New Roman"/>
          <w:b w:val="false"/>
          <w:i w:val="false"/>
          <w:color w:val="000000"/>
          <w:sz w:val="28"/>
        </w:rPr>
        <w:t>
      6) шығарындыларды төмендететін технологияларды әзірлейді және енгізеді;</w:t>
      </w:r>
    </w:p>
    <w:bookmarkEnd w:id="158"/>
    <w:bookmarkStart w:name="z172" w:id="159"/>
    <w:p>
      <w:pPr>
        <w:spacing w:after="0"/>
        <w:ind w:left="0"/>
        <w:jc w:val="both"/>
      </w:pPr>
      <w:r>
        <w:rPr>
          <w:rFonts w:ascii="Times New Roman"/>
          <w:b w:val="false"/>
          <w:i w:val="false"/>
          <w:color w:val="000000"/>
          <w:sz w:val="28"/>
        </w:rPr>
        <w:t>
      7) шаң түзілуі мүмкін жерлерде шаң басу құралдарын қолданады;</w:t>
      </w:r>
    </w:p>
    <w:bookmarkEnd w:id="159"/>
    <w:bookmarkStart w:name="z173" w:id="160"/>
    <w:p>
      <w:pPr>
        <w:spacing w:after="0"/>
        <w:ind w:left="0"/>
        <w:jc w:val="both"/>
      </w:pPr>
      <w:r>
        <w:rPr>
          <w:rFonts w:ascii="Times New Roman"/>
          <w:b w:val="false"/>
          <w:i w:val="false"/>
          <w:color w:val="000000"/>
          <w:sz w:val="28"/>
        </w:rPr>
        <w:t>
      8) атмосфералық ауаға ластағыш заттардың шығарындыларын тазартуға арналған құрылысжайлардың немесе жабдықтардың қоршаған ортаға әсер ету туралы декларацияны беру кезінде мәлімделген тиімділігін қамтамасыз етеді;</w:t>
      </w:r>
    </w:p>
    <w:bookmarkEnd w:id="160"/>
    <w:bookmarkStart w:name="z174" w:id="161"/>
    <w:p>
      <w:pPr>
        <w:spacing w:after="0"/>
        <w:ind w:left="0"/>
        <w:jc w:val="both"/>
      </w:pPr>
      <w:r>
        <w:rPr>
          <w:rFonts w:ascii="Times New Roman"/>
          <w:b w:val="false"/>
          <w:i w:val="false"/>
          <w:color w:val="000000"/>
          <w:sz w:val="28"/>
        </w:rPr>
        <w:t>
      9) атмосфералық ауаның ластануын төмендету мақсатында техникалық және технологиялық тәсілдерді енгізеді және жетілдіреді, отынның, шикізаттың, материалдардың баламалы түрлерін қолданады;</w:t>
      </w:r>
    </w:p>
    <w:bookmarkEnd w:id="161"/>
    <w:bookmarkStart w:name="z175" w:id="162"/>
    <w:p>
      <w:pPr>
        <w:spacing w:after="0"/>
        <w:ind w:left="0"/>
        <w:jc w:val="both"/>
      </w:pPr>
      <w:r>
        <w:rPr>
          <w:rFonts w:ascii="Times New Roman"/>
          <w:b w:val="false"/>
          <w:i w:val="false"/>
          <w:color w:val="000000"/>
          <w:sz w:val="28"/>
        </w:rPr>
        <w:t>
      10) стационарлық және жылжымалы көздерден ластағыш заттардың шығарындыларын ұстау, кәдеге жарату, залалсыздандыру жөніндегі іс-шараларды жүзеге асырады және олар туралы есеп береді, сондай-ақ қолайсыз метеожағдайлар кезеңінде іс-шараларды орындайды;</w:t>
      </w:r>
    </w:p>
    <w:bookmarkEnd w:id="162"/>
    <w:bookmarkStart w:name="z176" w:id="163"/>
    <w:p>
      <w:pPr>
        <w:spacing w:after="0"/>
        <w:ind w:left="0"/>
        <w:jc w:val="both"/>
      </w:pPr>
      <w:r>
        <w:rPr>
          <w:rFonts w:ascii="Times New Roman"/>
          <w:b w:val="false"/>
          <w:i w:val="false"/>
          <w:color w:val="000000"/>
          <w:sz w:val="28"/>
        </w:rPr>
        <w:t>
      11) атмосфералық ауаға ластағыш заттардың авариялық шығарындыларының алдын алу және жою, сондай-ақ оның ластану салдарын жою жөніндегі іс-шараларды жүзеге асырады;</w:t>
      </w:r>
    </w:p>
    <w:bookmarkEnd w:id="163"/>
    <w:bookmarkStart w:name="z177" w:id="164"/>
    <w:p>
      <w:pPr>
        <w:spacing w:after="0"/>
        <w:ind w:left="0"/>
        <w:jc w:val="both"/>
      </w:pPr>
      <w:r>
        <w:rPr>
          <w:rFonts w:ascii="Times New Roman"/>
          <w:b w:val="false"/>
          <w:i w:val="false"/>
          <w:color w:val="000000"/>
          <w:sz w:val="28"/>
        </w:rPr>
        <w:t>
      12) газды тазарту және атмосфералық ауаға ластаушы заттар шығарындыларын бақылау қондырғыларын пайдалану жөніндегі талаптарды іске қосады және сақтайды;</w:t>
      </w:r>
    </w:p>
    <w:bookmarkEnd w:id="164"/>
    <w:bookmarkStart w:name="z178" w:id="165"/>
    <w:p>
      <w:pPr>
        <w:spacing w:after="0"/>
        <w:ind w:left="0"/>
        <w:jc w:val="both"/>
      </w:pPr>
      <w:r>
        <w:rPr>
          <w:rFonts w:ascii="Times New Roman"/>
          <w:b w:val="false"/>
          <w:i w:val="false"/>
          <w:color w:val="000000"/>
          <w:sz w:val="28"/>
        </w:rPr>
        <w:t>
      13) шаруашылық және өзге де қызмет объектілерінің санитариялық-қорғау аймақтарының режимін сақтауды қамтамасыз етеді;</w:t>
      </w:r>
    </w:p>
    <w:bookmarkEnd w:id="165"/>
    <w:bookmarkStart w:name="z179" w:id="166"/>
    <w:p>
      <w:pPr>
        <w:spacing w:after="0"/>
        <w:ind w:left="0"/>
        <w:jc w:val="both"/>
      </w:pPr>
      <w:r>
        <w:rPr>
          <w:rFonts w:ascii="Times New Roman"/>
          <w:b w:val="false"/>
          <w:i w:val="false"/>
          <w:color w:val="000000"/>
          <w:sz w:val="28"/>
        </w:rPr>
        <w:t>
      14) атмосфералық ауаны ластайтын қалдықтарды шаруашылық және өзге де қызмет объектісінің тиісті аумағынан осындай қалдықтарды жинап қоюдың немесе көмудің мамандандырылған орындарына уақтылы әкетуді қамтамасыз етеді.</w:t>
      </w:r>
    </w:p>
    <w:bookmarkEnd w:id="166"/>
    <w:bookmarkStart w:name="z180" w:id="167"/>
    <w:p>
      <w:pPr>
        <w:spacing w:after="0"/>
        <w:ind w:left="0"/>
        <w:jc w:val="both"/>
      </w:pPr>
      <w:r>
        <w:rPr>
          <w:rFonts w:ascii="Times New Roman"/>
          <w:b w:val="false"/>
          <w:i w:val="false"/>
          <w:color w:val="000000"/>
          <w:sz w:val="28"/>
        </w:rPr>
        <w:t>
      48. Уәкілетті ұйым ұсынылған декларация бойынша ластағыш заттар шығарындыларының декларацияланған көлемдерге сәйкестігін тексеру мақсатында ластану көзіне бара отырып, оның нақты көлемін бағалайды.</w:t>
      </w:r>
    </w:p>
    <w:bookmarkEnd w:id="167"/>
    <w:bookmarkStart w:name="z181" w:id="168"/>
    <w:p>
      <w:pPr>
        <w:spacing w:after="0"/>
        <w:ind w:left="0"/>
        <w:jc w:val="both"/>
      </w:pPr>
      <w:r>
        <w:rPr>
          <w:rFonts w:ascii="Times New Roman"/>
          <w:b w:val="false"/>
          <w:i w:val="false"/>
          <w:color w:val="000000"/>
          <w:sz w:val="28"/>
        </w:rPr>
        <w:t>
      Бағалауды жүргізу үшін уәкілетті ұйым әдістемелік ұсынымдар қабылдайды.</w:t>
      </w:r>
    </w:p>
    <w:bookmarkEnd w:id="168"/>
    <w:bookmarkStart w:name="z182" w:id="169"/>
    <w:p>
      <w:pPr>
        <w:spacing w:after="0"/>
        <w:ind w:left="0"/>
        <w:jc w:val="both"/>
      </w:pPr>
      <w:r>
        <w:rPr>
          <w:rFonts w:ascii="Times New Roman"/>
          <w:b w:val="false"/>
          <w:i w:val="false"/>
          <w:color w:val="000000"/>
          <w:sz w:val="28"/>
        </w:rPr>
        <w:t>
      Анық еместігі ластағыш заттар шығарындыларының, төгінділерінің декларацияланған көрсеткіштерімен салыстырғанда қоршаған ортаға антропогендік әсер етудің асып кетуінде көрініс табатын қоршаған ортаға әсер ету туралы анық емес декларацияны ұсыну анықталған жағдайда, уәкілетті ұйым Алматы қаласы бойынша Экология департаментін Қазақстан Республикасы Кәсіпкерлік кодексінің (бұдан әрі - Кодекс) 144-бабы 5-тармағының 3) тармақшасына сәйкес шаралар қабылдау үшін Алматы қаласы бойынша экология департаментін хабардар етеді – Кодекс), және "әкімшілік құқық бұзушылық туралы" Қазақстан Республикасы Кодексінің (бұдан әрі – ӘҚБтК) 328-бабының 4 және 5-бөліктеріне сәйкес әкімшілік жаза қолдану фактісі расталған жағдайда.</w:t>
      </w:r>
    </w:p>
    <w:bookmarkEnd w:id="169"/>
    <w:bookmarkStart w:name="z183" w:id="170"/>
    <w:p>
      <w:pPr>
        <w:spacing w:after="0"/>
        <w:ind w:left="0"/>
        <w:jc w:val="left"/>
      </w:pPr>
      <w:r>
        <w:rPr>
          <w:rFonts w:ascii="Times New Roman"/>
          <w:b/>
          <w:i w:val="false"/>
          <w:color w:val="000000"/>
        </w:rPr>
        <w:t xml:space="preserve"> 4-тарау. Ластағыш заттар шығарындыларының деңгейі төмен аймақты ұйымдастыру</w:t>
      </w:r>
    </w:p>
    <w:bookmarkEnd w:id="170"/>
    <w:bookmarkStart w:name="z184" w:id="171"/>
    <w:p>
      <w:pPr>
        <w:spacing w:after="0"/>
        <w:ind w:left="0"/>
        <w:jc w:val="both"/>
      </w:pPr>
      <w:r>
        <w:rPr>
          <w:rFonts w:ascii="Times New Roman"/>
          <w:b w:val="false"/>
          <w:i w:val="false"/>
          <w:color w:val="000000"/>
          <w:sz w:val="28"/>
        </w:rPr>
        <w:t>
      49. Осы Қағидаларға сәйкес Аймақта Алматы қаласының аумағына және автокөлік құралдарына қатысты арнайы экологиялық талаптар белгіленеді.</w:t>
      </w:r>
    </w:p>
    <w:bookmarkEnd w:id="171"/>
    <w:bookmarkStart w:name="z185" w:id="172"/>
    <w:p>
      <w:pPr>
        <w:spacing w:after="0"/>
        <w:ind w:left="0"/>
        <w:jc w:val="left"/>
      </w:pPr>
      <w:r>
        <w:rPr>
          <w:rFonts w:ascii="Times New Roman"/>
          <w:b/>
          <w:i w:val="false"/>
          <w:color w:val="000000"/>
        </w:rPr>
        <w:t xml:space="preserve"> 1-параграф. Аймақ аумағына қатысты арнайы экологиялық талаптар</w:t>
      </w:r>
    </w:p>
    <w:bookmarkEnd w:id="172"/>
    <w:bookmarkStart w:name="z186" w:id="173"/>
    <w:p>
      <w:pPr>
        <w:spacing w:after="0"/>
        <w:ind w:left="0"/>
        <w:jc w:val="both"/>
      </w:pPr>
      <w:r>
        <w:rPr>
          <w:rFonts w:ascii="Times New Roman"/>
          <w:b w:val="false"/>
          <w:i w:val="false"/>
          <w:color w:val="000000"/>
          <w:sz w:val="28"/>
        </w:rPr>
        <w:t>
      50. Арнайы экологиялық талаптар Жалпыға ортақ пайдаланылатын орындарда, кәсіпорындар мен жеке тұрғын үйлердің аумақтарында, тұрғын үй секторының, мектеп және мектепке дейінгі мекемелердің аула және аулаішілік аумақтарында, барлық көшелерде және өзге де орындарда, кез келген өртеуге арналған қондырғыларда, контейнерлерде, урналарда, ашық немесе жабық тәсілмен қатты күйдіруге жол бермеуге бағытталған тұрмыстық қалдықтар, өндірістік қалдықтар, автошиналар, пластик және полиэтилен қалдықтары, оның ішінде қауіпті қалдықтар.</w:t>
      </w:r>
    </w:p>
    <w:bookmarkEnd w:id="173"/>
    <w:bookmarkStart w:name="z187" w:id="174"/>
    <w:p>
      <w:pPr>
        <w:spacing w:after="0"/>
        <w:ind w:left="0"/>
        <w:jc w:val="both"/>
      </w:pPr>
      <w:r>
        <w:rPr>
          <w:rFonts w:ascii="Times New Roman"/>
          <w:b w:val="false"/>
          <w:i w:val="false"/>
          <w:color w:val="000000"/>
          <w:sz w:val="28"/>
        </w:rPr>
        <w:t>
      Осы тармақтың бірінші бөлігінде белгіленген талаптарды анықталып жатқан бұзушылықтар жөнінде Алматы қаласы бойынша Экология департаментіне Кодекстің 144-бабы 5-тармағының 3) тармақшасына сәйкес шараларды қабылдау үшін және құқық бұзушылық фактісі расталған жағдайда Әкімшілік кодекстің 324-бабына сәйкес әкімшілік жаза қолдану үшін хабарланады.</w:t>
      </w:r>
    </w:p>
    <w:bookmarkEnd w:id="174"/>
    <w:bookmarkStart w:name="z188" w:id="175"/>
    <w:p>
      <w:pPr>
        <w:spacing w:after="0"/>
        <w:ind w:left="0"/>
        <w:jc w:val="both"/>
      </w:pPr>
      <w:r>
        <w:rPr>
          <w:rFonts w:ascii="Times New Roman"/>
          <w:b w:val="false"/>
          <w:i w:val="false"/>
          <w:color w:val="000000"/>
          <w:sz w:val="28"/>
        </w:rPr>
        <w:t>
      51. Аймақ аумағында азаматтық пиротехникалық заттар мен оларды қолдана отырып жасалған бұйымдарды іске қосуға жол берілмейді.</w:t>
      </w:r>
    </w:p>
    <w:bookmarkEnd w:id="175"/>
    <w:bookmarkStart w:name="z189" w:id="176"/>
    <w:p>
      <w:pPr>
        <w:spacing w:after="0"/>
        <w:ind w:left="0"/>
        <w:jc w:val="both"/>
      </w:pPr>
      <w:r>
        <w:rPr>
          <w:rFonts w:ascii="Times New Roman"/>
          <w:b w:val="false"/>
          <w:i w:val="false"/>
          <w:color w:val="000000"/>
          <w:sz w:val="28"/>
        </w:rPr>
        <w:t>
      52. Аймақ аумағында:</w:t>
      </w:r>
    </w:p>
    <w:bookmarkEnd w:id="176"/>
    <w:bookmarkStart w:name="z190" w:id="177"/>
    <w:p>
      <w:pPr>
        <w:spacing w:after="0"/>
        <w:ind w:left="0"/>
        <w:jc w:val="both"/>
      </w:pPr>
      <w:r>
        <w:rPr>
          <w:rFonts w:ascii="Times New Roman"/>
          <w:b w:val="false"/>
          <w:i w:val="false"/>
          <w:color w:val="000000"/>
          <w:sz w:val="28"/>
        </w:rPr>
        <w:t>
      1) төтенше жағдайларда жылумен және энергиямен жабдықтаудың резервтік көздерін пайдалану жағдайларын қоспағанда, Алматы қаласының газдандырылған аудандарында шаруашылық жүргізуші субъектілердің өндірістік мұқтаждықтары, жеке тұрғын үйлердің жылыту қазандықтары, моншалар, көппәтерлі тұрғын үйлерді жылытатын жекелеген қазандықтар үшін қатты және сұйық отын пайдаланылмайды;</w:t>
      </w:r>
    </w:p>
    <w:bookmarkEnd w:id="177"/>
    <w:bookmarkStart w:name="z191" w:id="178"/>
    <w:p>
      <w:pPr>
        <w:spacing w:after="0"/>
        <w:ind w:left="0"/>
        <w:jc w:val="both"/>
      </w:pPr>
      <w:r>
        <w:rPr>
          <w:rFonts w:ascii="Times New Roman"/>
          <w:b w:val="false"/>
          <w:i w:val="false"/>
          <w:color w:val="000000"/>
          <w:sz w:val="28"/>
        </w:rPr>
        <w:t>
      2) шығарылған газдарды тазарту қондырғыларымен жабдықталған, ақаусыз жұмыс істейтін және жобалық тазартуды және (немесе) залалсыздандыруды қамтамасыз ететін ластағыш заттар шығарындыларының көздері пайдаланылады;</w:t>
      </w:r>
    </w:p>
    <w:bookmarkEnd w:id="178"/>
    <w:bookmarkStart w:name="z192" w:id="179"/>
    <w:p>
      <w:pPr>
        <w:spacing w:after="0"/>
        <w:ind w:left="0"/>
        <w:jc w:val="both"/>
      </w:pPr>
      <w:r>
        <w:rPr>
          <w:rFonts w:ascii="Times New Roman"/>
          <w:b w:val="false"/>
          <w:i w:val="false"/>
          <w:color w:val="000000"/>
          <w:sz w:val="28"/>
        </w:rPr>
        <w:t>
      3) пайдаланылған газдарды тазарту жүйелерімен жабдықталмаған, қуаты 10 киловатттан аспайтын бензинді және дизельді генераторлар қолданылады;</w:t>
      </w:r>
    </w:p>
    <w:bookmarkEnd w:id="179"/>
    <w:bookmarkStart w:name="z193" w:id="180"/>
    <w:p>
      <w:pPr>
        <w:spacing w:after="0"/>
        <w:ind w:left="0"/>
        <w:jc w:val="both"/>
      </w:pPr>
      <w:r>
        <w:rPr>
          <w:rFonts w:ascii="Times New Roman"/>
          <w:b w:val="false"/>
          <w:i w:val="false"/>
          <w:color w:val="000000"/>
          <w:sz w:val="28"/>
        </w:rPr>
        <w:t>
      4) пайдаланылған газдарды тазарту жүйелерімен жабдықталған арнайы техника (экскаваторлар, таптағыштар, бульдозерлер, тракторлар және басқалар) пайдаланылады;</w:t>
      </w:r>
    </w:p>
    <w:bookmarkEnd w:id="180"/>
    <w:bookmarkStart w:name="z194" w:id="181"/>
    <w:p>
      <w:pPr>
        <w:spacing w:after="0"/>
        <w:ind w:left="0"/>
        <w:jc w:val="both"/>
      </w:pPr>
      <w:r>
        <w:rPr>
          <w:rFonts w:ascii="Times New Roman"/>
          <w:b w:val="false"/>
          <w:i w:val="false"/>
          <w:color w:val="000000"/>
          <w:sz w:val="28"/>
        </w:rPr>
        <w:t>
      5) атмосфералық ауаға теріс әсер етуді болдырмау мақсатында қала аумағын тазалау және қыста қар мен көктайғаққа қарсы күрес VIII сайланған Алматы қаласы мәслихатының кезектен тыс XXI сессиясының 2024 жылғы 19 шілдедегі № 138 шешімімен бекітілген (Нормативтік құқықтық актілерді мемлекеттік тіркеу тізілімінде № 1776-02 болып тіркелген) Алматы қаласының аумағын абаттандыру қағидаларында көзделген тәсілдермен және құралдармен жүзеге асырылады.</w:t>
      </w:r>
    </w:p>
    <w:bookmarkEnd w:id="181"/>
    <w:bookmarkStart w:name="z195" w:id="182"/>
    <w:p>
      <w:pPr>
        <w:spacing w:after="0"/>
        <w:ind w:left="0"/>
        <w:jc w:val="left"/>
      </w:pPr>
      <w:r>
        <w:rPr>
          <w:rFonts w:ascii="Times New Roman"/>
          <w:b/>
          <w:i w:val="false"/>
          <w:color w:val="000000"/>
        </w:rPr>
        <w:t xml:space="preserve"> 2-параграф. Автокөліктер құралдарына қатысты Аймақтағы арнайы экологиялық талаптар</w:t>
      </w:r>
    </w:p>
    <w:bookmarkEnd w:id="182"/>
    <w:bookmarkStart w:name="z196" w:id="183"/>
    <w:p>
      <w:pPr>
        <w:spacing w:after="0"/>
        <w:ind w:left="0"/>
        <w:jc w:val="both"/>
      </w:pPr>
      <w:r>
        <w:rPr>
          <w:rFonts w:ascii="Times New Roman"/>
          <w:b w:val="false"/>
          <w:i w:val="false"/>
          <w:color w:val="000000"/>
          <w:sz w:val="28"/>
        </w:rPr>
        <w:t>
      53. Аймаққа кіру рұқсаты автокөлік құралдарына олардың осы Қағидаларға сәйкес автокөлік құралының техникалық зерттеп-қараудан оң өтуімен расталатын пайдаланылған газдардағы ластағыш заттардың құрамы нормаларына сәйкес келген жағдайда беріледі.</w:t>
      </w:r>
    </w:p>
    <w:bookmarkEnd w:id="183"/>
    <w:bookmarkStart w:name="z197" w:id="184"/>
    <w:p>
      <w:pPr>
        <w:spacing w:after="0"/>
        <w:ind w:left="0"/>
        <w:jc w:val="both"/>
      </w:pPr>
      <w:r>
        <w:rPr>
          <w:rFonts w:ascii="Times New Roman"/>
          <w:b w:val="false"/>
          <w:i w:val="false"/>
          <w:color w:val="000000"/>
          <w:sz w:val="28"/>
        </w:rPr>
        <w:t>
      54. Аймаққа кіру деңгейі Алматы қаласы әкімдігінің 2025 жылғы 21 ақпандағы № 1/19 қаулысымен (нормативтік құқықтық актілерді мемлекеттік тіркеу тізілімінде № 1800-02 болып тіркелген) бекітілген Автомобиль көлік құралдарының шығарындыларын мониторингілеу қағидаларына (бұдан әрі – мониторинг қағидалары) 4-қосымшаға сәйкес айқындалатын автокөлік құралының экологиялық сыныбына байланысты болады.</w:t>
      </w:r>
    </w:p>
    <w:bookmarkEnd w:id="184"/>
    <w:bookmarkStart w:name="z198" w:id="185"/>
    <w:p>
      <w:pPr>
        <w:spacing w:after="0"/>
        <w:ind w:left="0"/>
        <w:jc w:val="both"/>
      </w:pPr>
      <w:r>
        <w:rPr>
          <w:rFonts w:ascii="Times New Roman"/>
          <w:b w:val="false"/>
          <w:i w:val="false"/>
          <w:color w:val="000000"/>
          <w:sz w:val="28"/>
        </w:rPr>
        <w:t>
      55. Алматы қаласының әкімдігі Аймақ аумағында қолданылатын ақпараттық белгілерді орнатады.</w:t>
      </w:r>
    </w:p>
    <w:bookmarkEnd w:id="185"/>
    <w:bookmarkStart w:name="z199" w:id="186"/>
    <w:p>
      <w:pPr>
        <w:spacing w:after="0"/>
        <w:ind w:left="0"/>
        <w:jc w:val="both"/>
      </w:pPr>
      <w:r>
        <w:rPr>
          <w:rFonts w:ascii="Times New Roman"/>
          <w:b w:val="false"/>
          <w:i w:val="false"/>
          <w:color w:val="000000"/>
          <w:sz w:val="28"/>
        </w:rPr>
        <w:t>
      56. Осы Қағидаларда реттелмеген Аймақтағы автокөлік құралдарын пайдалануды реттеудің барлық өзге мәселелері Цифрлық объектіде орналастырылатын жария шартта реттеледі.</w:t>
      </w:r>
    </w:p>
    <w:bookmarkEnd w:id="186"/>
    <w:bookmarkStart w:name="z200" w:id="187"/>
    <w:p>
      <w:pPr>
        <w:spacing w:after="0"/>
        <w:ind w:left="0"/>
        <w:jc w:val="both"/>
      </w:pPr>
      <w:r>
        <w:rPr>
          <w:rFonts w:ascii="Times New Roman"/>
          <w:b w:val="false"/>
          <w:i w:val="false"/>
          <w:color w:val="000000"/>
          <w:sz w:val="28"/>
        </w:rPr>
        <w:t>
      57. Аймақ туралы ақпарат, жүру карталары мен схемалары, Аймақ ішіндегі сапарларды жүзеге асыру жөніндегі нұсқаулық және басқа да қажетті ақпарат Цифрлық объектіде орналастырылады.</w:t>
      </w:r>
    </w:p>
    <w:bookmarkEnd w:id="187"/>
    <w:bookmarkStart w:name="z201" w:id="188"/>
    <w:p>
      <w:pPr>
        <w:spacing w:after="0"/>
        <w:ind w:left="0"/>
        <w:jc w:val="both"/>
      </w:pPr>
      <w:r>
        <w:rPr>
          <w:rFonts w:ascii="Times New Roman"/>
          <w:b w:val="false"/>
          <w:i w:val="false"/>
          <w:color w:val="000000"/>
          <w:sz w:val="28"/>
        </w:rPr>
        <w:t>
      58. Аймақты онлайн әкімшілендіру функционалын іске асыру шеңберінде, басқалармен қатар мыналар: қолданыстағы және құрылатын бейне және өзге де қашықтан бақылау жүйелерімен интеграция; биллинг операторының және/немесе Аймақ операторының жұмыс істеуі; автокөлік құралдары иелерінің жеке кабинеттерін құру; аймақтың интерактивті картасы; көліктің жекелеген түрлерінің ағынын реттеу қамтамасыз етіледі.</w:t>
      </w:r>
    </w:p>
    <w:bookmarkEnd w:id="188"/>
    <w:bookmarkStart w:name="z202" w:id="189"/>
    <w:p>
      <w:pPr>
        <w:spacing w:after="0"/>
        <w:ind w:left="0"/>
        <w:jc w:val="both"/>
      </w:pPr>
      <w:r>
        <w:rPr>
          <w:rFonts w:ascii="Times New Roman"/>
          <w:b w:val="false"/>
          <w:i w:val="false"/>
          <w:color w:val="000000"/>
          <w:sz w:val="28"/>
        </w:rPr>
        <w:t>
      Хабарламалар пайдаланушының Цифрлық объектідегі жеке кабинетіне Цифрлық объектіде тіркелген ұялы байланыстың абоненттік нөміріне қысқа мәтіндік хабарлама жібере отырып, ұялы байланыстың абоненттік нөмірі бойынша немесе электрондық мекенжай бойынша мәтіндік хабарламамен не хабарламаны немесе шақыруды тіркеуді қамтамасыз ететін өзге де байланыс құралдарын пайдалана отырып жіберіледі.</w:t>
      </w:r>
    </w:p>
    <w:bookmarkEnd w:id="189"/>
    <w:bookmarkStart w:name="z203" w:id="190"/>
    <w:p>
      <w:pPr>
        <w:spacing w:after="0"/>
        <w:ind w:left="0"/>
        <w:jc w:val="both"/>
      </w:pPr>
      <w:r>
        <w:rPr>
          <w:rFonts w:ascii="Times New Roman"/>
          <w:b w:val="false"/>
          <w:i w:val="false"/>
          <w:color w:val="000000"/>
          <w:sz w:val="28"/>
        </w:rPr>
        <w:t>
      Аймақ операторының бастамасы бойынша Аймақты әкімшілендіру мақсатында Цифрлық объектімен интеграцияланған жеке цифрлық объект құрылады.</w:t>
      </w:r>
    </w:p>
    <w:bookmarkEnd w:id="190"/>
    <w:bookmarkStart w:name="z204" w:id="191"/>
    <w:p>
      <w:pPr>
        <w:spacing w:after="0"/>
        <w:ind w:left="0"/>
        <w:jc w:val="both"/>
      </w:pPr>
      <w:r>
        <w:rPr>
          <w:rFonts w:ascii="Times New Roman"/>
          <w:b w:val="false"/>
          <w:i w:val="false"/>
          <w:color w:val="000000"/>
          <w:sz w:val="28"/>
        </w:rPr>
        <w:t>
      59. Алматы қаласының әкімдігі Аймақты әкімшілендіру үшін, оның ішінде Пилоттық жобаны іске асыру кезінде жарғылық капиталына мемлекет жүз пайыз қатысатын заңды тұлға арқылы Аймақ операторын айқындайды.</w:t>
      </w:r>
    </w:p>
    <w:bookmarkEnd w:id="191"/>
    <w:bookmarkStart w:name="z205" w:id="192"/>
    <w:p>
      <w:pPr>
        <w:spacing w:after="0"/>
        <w:ind w:left="0"/>
        <w:jc w:val="both"/>
      </w:pPr>
      <w:r>
        <w:rPr>
          <w:rFonts w:ascii="Times New Roman"/>
          <w:b w:val="false"/>
          <w:i w:val="false"/>
          <w:color w:val="000000"/>
          <w:sz w:val="28"/>
        </w:rPr>
        <w:t>
      60. Аймақ операторы мынадай іс-шаралардың орындалуын да қамтамасыз етеді:</w:t>
      </w:r>
    </w:p>
    <w:bookmarkEnd w:id="192"/>
    <w:bookmarkStart w:name="z206" w:id="193"/>
    <w:p>
      <w:pPr>
        <w:spacing w:after="0"/>
        <w:ind w:left="0"/>
        <w:jc w:val="both"/>
      </w:pPr>
      <w:r>
        <w:rPr>
          <w:rFonts w:ascii="Times New Roman"/>
          <w:b w:val="false"/>
          <w:i w:val="false"/>
          <w:color w:val="000000"/>
          <w:sz w:val="28"/>
        </w:rPr>
        <w:t>
      1) Аймақ шекараларының аудиті;</w:t>
      </w:r>
    </w:p>
    <w:bookmarkEnd w:id="193"/>
    <w:bookmarkStart w:name="z207" w:id="194"/>
    <w:p>
      <w:pPr>
        <w:spacing w:after="0"/>
        <w:ind w:left="0"/>
        <w:jc w:val="both"/>
      </w:pPr>
      <w:r>
        <w:rPr>
          <w:rFonts w:ascii="Times New Roman"/>
          <w:b w:val="false"/>
          <w:i w:val="false"/>
          <w:color w:val="000000"/>
          <w:sz w:val="28"/>
        </w:rPr>
        <w:t>
      2) жүйенің архитектурасын әзірлеуді және енгізілетін шектеулерді басқаруды бақылау;</w:t>
      </w:r>
    </w:p>
    <w:bookmarkEnd w:id="194"/>
    <w:bookmarkStart w:name="z208" w:id="195"/>
    <w:p>
      <w:pPr>
        <w:spacing w:after="0"/>
        <w:ind w:left="0"/>
        <w:jc w:val="both"/>
      </w:pPr>
      <w:r>
        <w:rPr>
          <w:rFonts w:ascii="Times New Roman"/>
          <w:b w:val="false"/>
          <w:i w:val="false"/>
          <w:color w:val="000000"/>
          <w:sz w:val="28"/>
        </w:rPr>
        <w:t>
      3) көлік ағындарын өлшеу;</w:t>
      </w:r>
    </w:p>
    <w:bookmarkEnd w:id="195"/>
    <w:bookmarkStart w:name="z209" w:id="196"/>
    <w:p>
      <w:pPr>
        <w:spacing w:after="0"/>
        <w:ind w:left="0"/>
        <w:jc w:val="both"/>
      </w:pPr>
      <w:r>
        <w:rPr>
          <w:rFonts w:ascii="Times New Roman"/>
          <w:b w:val="false"/>
          <w:i w:val="false"/>
          <w:color w:val="000000"/>
          <w:sz w:val="28"/>
        </w:rPr>
        <w:t>
      4) Аймаққа кіретін көлікті есепке алу және деректерді талдау жүйесін әзірлеуді бақылау;</w:t>
      </w:r>
    </w:p>
    <w:bookmarkEnd w:id="196"/>
    <w:bookmarkStart w:name="z210" w:id="197"/>
    <w:p>
      <w:pPr>
        <w:spacing w:after="0"/>
        <w:ind w:left="0"/>
        <w:jc w:val="both"/>
      </w:pPr>
      <w:r>
        <w:rPr>
          <w:rFonts w:ascii="Times New Roman"/>
          <w:b w:val="false"/>
          <w:i w:val="false"/>
          <w:color w:val="000000"/>
          <w:sz w:val="28"/>
        </w:rPr>
        <w:t>
      5) шектеулерді іске асырудың әсерін бағалау;</w:t>
      </w:r>
    </w:p>
    <w:bookmarkEnd w:id="197"/>
    <w:bookmarkStart w:name="z211" w:id="198"/>
    <w:p>
      <w:pPr>
        <w:spacing w:after="0"/>
        <w:ind w:left="0"/>
        <w:jc w:val="both"/>
      </w:pPr>
      <w:r>
        <w:rPr>
          <w:rFonts w:ascii="Times New Roman"/>
          <w:b w:val="false"/>
          <w:i w:val="false"/>
          <w:color w:val="000000"/>
          <w:sz w:val="28"/>
        </w:rPr>
        <w:t>
      6) Аймақты әкімшілендіру үшін жеке цифрлық объектіні әзірлеуді бақылау;</w:t>
      </w:r>
    </w:p>
    <w:bookmarkEnd w:id="198"/>
    <w:bookmarkStart w:name="z212" w:id="199"/>
    <w:p>
      <w:pPr>
        <w:spacing w:after="0"/>
        <w:ind w:left="0"/>
        <w:jc w:val="both"/>
      </w:pPr>
      <w:r>
        <w:rPr>
          <w:rFonts w:ascii="Times New Roman"/>
          <w:b w:val="false"/>
          <w:i w:val="false"/>
          <w:color w:val="000000"/>
          <w:sz w:val="28"/>
        </w:rPr>
        <w:t>
      7) Аймақты басқару жүйесін қолданыстағы және құрылатын жүйелермен интеграциялау процесін ұйымдастыру;</w:t>
      </w:r>
    </w:p>
    <w:bookmarkEnd w:id="199"/>
    <w:bookmarkStart w:name="z213" w:id="200"/>
    <w:p>
      <w:pPr>
        <w:spacing w:after="0"/>
        <w:ind w:left="0"/>
        <w:jc w:val="both"/>
      </w:pPr>
      <w:r>
        <w:rPr>
          <w:rFonts w:ascii="Times New Roman"/>
          <w:b w:val="false"/>
          <w:i w:val="false"/>
          <w:color w:val="000000"/>
          <w:sz w:val="28"/>
        </w:rPr>
        <w:t>
      8) автокөлік құралдарын техникалық зерттеп-қарау нәтижелерін жинау және талдау, автокөлік құралдарының ластағыш заттар құрамы нормаларына сәйкестігін айқындау жүйесін құру.</w:t>
      </w:r>
    </w:p>
    <w:bookmarkEnd w:id="200"/>
    <w:bookmarkStart w:name="z214" w:id="201"/>
    <w:p>
      <w:pPr>
        <w:spacing w:after="0"/>
        <w:ind w:left="0"/>
        <w:jc w:val="both"/>
      </w:pPr>
      <w:r>
        <w:rPr>
          <w:rFonts w:ascii="Times New Roman"/>
          <w:b w:val="false"/>
          <w:i w:val="false"/>
          <w:color w:val="000000"/>
          <w:sz w:val="28"/>
        </w:rPr>
        <w:t>
      61. Техникалық қарап-тексеруді "Рұқсаттар және хабарламалар туралы" Қазақстан Республикасы Заңының 2-қосымшасының 84-2-тармағына сәйкес техникалық қарап-тексеру операторының қызметіне рұқсаты бар, уәкілетті ұйыммен осы Қағидаларға сәйкес автокөлік құралдарын техникалық қарап-тексеруді жүргізуге шарт жасасқан Алматы агломерациясының аумағында техникалық қарап-тексеру желілері бар техникалық қарап-тексеру операторлары жүргізеді.</w:t>
      </w:r>
    </w:p>
    <w:bookmarkEnd w:id="201"/>
    <w:bookmarkStart w:name="z215" w:id="202"/>
    <w:p>
      <w:pPr>
        <w:spacing w:after="0"/>
        <w:ind w:left="0"/>
        <w:jc w:val="both"/>
      </w:pPr>
      <w:r>
        <w:rPr>
          <w:rFonts w:ascii="Times New Roman"/>
          <w:b w:val="false"/>
          <w:i w:val="false"/>
          <w:color w:val="000000"/>
          <w:sz w:val="28"/>
        </w:rPr>
        <w:t>
      62. Автокөлiк құралдарын техникалық қарап-тексеруден өткiзуге шарт техникалық қарап-тексеруден өткiзудiң әрбiр желiсiнде тiркелген және тексерiлген газ талдауыш пен түтiн өлшегiш болған жағдайда жасалады, оның iшiнде:</w:t>
      </w:r>
    </w:p>
    <w:bookmarkEnd w:id="202"/>
    <w:bookmarkStart w:name="z216" w:id="203"/>
    <w:p>
      <w:pPr>
        <w:spacing w:after="0"/>
        <w:ind w:left="0"/>
        <w:jc w:val="both"/>
      </w:pPr>
      <w:r>
        <w:rPr>
          <w:rFonts w:ascii="Times New Roman"/>
          <w:b w:val="false"/>
          <w:i w:val="false"/>
          <w:color w:val="000000"/>
          <w:sz w:val="28"/>
        </w:rPr>
        <w:t>
      СО және СН газталдағышы;</w:t>
      </w:r>
    </w:p>
    <w:bookmarkEnd w:id="203"/>
    <w:bookmarkStart w:name="z217" w:id="204"/>
    <w:p>
      <w:pPr>
        <w:spacing w:after="0"/>
        <w:ind w:left="0"/>
        <w:jc w:val="both"/>
      </w:pPr>
      <w:r>
        <w:rPr>
          <w:rFonts w:ascii="Times New Roman"/>
          <w:b w:val="false"/>
          <w:i w:val="false"/>
          <w:color w:val="000000"/>
          <w:sz w:val="28"/>
        </w:rPr>
        <w:t>
      Lambda коэффициентін өлшеу;</w:t>
      </w:r>
    </w:p>
    <w:bookmarkEnd w:id="204"/>
    <w:bookmarkStart w:name="z218" w:id="205"/>
    <w:p>
      <w:pPr>
        <w:spacing w:after="0"/>
        <w:ind w:left="0"/>
        <w:jc w:val="both"/>
      </w:pPr>
      <w:r>
        <w:rPr>
          <w:rFonts w:ascii="Times New Roman"/>
          <w:b w:val="false"/>
          <w:i w:val="false"/>
          <w:color w:val="000000"/>
          <w:sz w:val="28"/>
        </w:rPr>
        <w:t>
      дизельді қозғалтқыштардың түтіндеу деңгейін өлшеу.</w:t>
      </w:r>
    </w:p>
    <w:bookmarkEnd w:id="205"/>
    <w:bookmarkStart w:name="z219" w:id="206"/>
    <w:p>
      <w:pPr>
        <w:spacing w:after="0"/>
        <w:ind w:left="0"/>
        <w:jc w:val="both"/>
      </w:pPr>
      <w:r>
        <w:rPr>
          <w:rFonts w:ascii="Times New Roman"/>
          <w:b w:val="false"/>
          <w:i w:val="false"/>
          <w:color w:val="000000"/>
          <w:sz w:val="28"/>
        </w:rPr>
        <w:t>
      Осы тармақтың бірінші бөлігінде көрсетілген жабдық нақты уақыт режимінде өлшенген деректерді Аймақ операторына автоматты түрде беруді қамтамасыз ететін техникалық қарап-тексеру жүйесінде пайдаланылмайтын арнайы бағдарламалық жасақтамаға қосылады.</w:t>
      </w:r>
    </w:p>
    <w:bookmarkEnd w:id="206"/>
    <w:bookmarkStart w:name="z220" w:id="207"/>
    <w:p>
      <w:pPr>
        <w:spacing w:after="0"/>
        <w:ind w:left="0"/>
        <w:jc w:val="both"/>
      </w:pPr>
      <w:r>
        <w:rPr>
          <w:rFonts w:ascii="Times New Roman"/>
          <w:b w:val="false"/>
          <w:i w:val="false"/>
          <w:color w:val="000000"/>
          <w:sz w:val="28"/>
        </w:rPr>
        <w:t>
      Мамандандырылған бағдарламалық қамтамасыз етуге қойылатын талаптар автокөлік құралдарын техникалық зерттеп-қараудан өткізуге арналған шартта көзделеді.</w:t>
      </w:r>
    </w:p>
    <w:bookmarkEnd w:id="207"/>
    <w:bookmarkStart w:name="z221" w:id="208"/>
    <w:p>
      <w:pPr>
        <w:spacing w:after="0"/>
        <w:ind w:left="0"/>
        <w:jc w:val="both"/>
      </w:pPr>
      <w:r>
        <w:rPr>
          <w:rFonts w:ascii="Times New Roman"/>
          <w:b w:val="false"/>
          <w:i w:val="false"/>
          <w:color w:val="000000"/>
          <w:sz w:val="28"/>
        </w:rPr>
        <w:t>
      63. Оқытудан өткен және уәкілетті ұйымда оқытудан өткені туралы жарамды сертификаты бар мамандардың талап етілетін саны, техникалық қарап-тексеруді жүзеге асыратын әрбір техникалық қарап-тексеру желісіне кемінде екі маман.</w:t>
      </w:r>
    </w:p>
    <w:bookmarkEnd w:id="208"/>
    <w:bookmarkStart w:name="z222" w:id="209"/>
    <w:p>
      <w:pPr>
        <w:spacing w:after="0"/>
        <w:ind w:left="0"/>
        <w:jc w:val="both"/>
      </w:pPr>
      <w:r>
        <w:rPr>
          <w:rFonts w:ascii="Times New Roman"/>
          <w:b w:val="false"/>
          <w:i w:val="false"/>
          <w:color w:val="000000"/>
          <w:sz w:val="28"/>
        </w:rPr>
        <w:t>
      64. Автокөлік құралдарын техникалық қарап-тексеруден өткізуге арналған шарт Цифрлық объектіде орналастырылған нысан бойынша жасалады.</w:t>
      </w:r>
    </w:p>
    <w:bookmarkEnd w:id="209"/>
    <w:bookmarkStart w:name="z223" w:id="210"/>
    <w:p>
      <w:pPr>
        <w:spacing w:after="0"/>
        <w:ind w:left="0"/>
        <w:jc w:val="both"/>
      </w:pPr>
      <w:r>
        <w:rPr>
          <w:rFonts w:ascii="Times New Roman"/>
          <w:b w:val="false"/>
          <w:i w:val="false"/>
          <w:color w:val="000000"/>
          <w:sz w:val="28"/>
        </w:rPr>
        <w:t>
      65. Автокөлiк құралдарын техникалық қарап-тексеруден өткiзуге арналған шарттың қолданылу мерзiмi 3 (үш) жылды құрайды, оның қолданылу мерзiмi шексiз рет автоматты түрде ұзартылады.</w:t>
      </w:r>
    </w:p>
    <w:bookmarkEnd w:id="210"/>
    <w:bookmarkStart w:name="z224" w:id="211"/>
    <w:p>
      <w:pPr>
        <w:spacing w:after="0"/>
        <w:ind w:left="0"/>
        <w:jc w:val="both"/>
      </w:pPr>
      <w:r>
        <w:rPr>
          <w:rFonts w:ascii="Times New Roman"/>
          <w:b w:val="false"/>
          <w:i w:val="false"/>
          <w:color w:val="000000"/>
          <w:sz w:val="28"/>
        </w:rPr>
        <w:t>
      66. Автокөлік құралдарын техникалық қарап-тексеруден өткізуге шарт жасасқанға дейін уәкілетті ұйым техникалық қарап-тексеру желілерінің осы Қағидалардың 64 және 65-тармақтарында белгіленген талаптарға іс жүзінде сәйкестігін тексереді.</w:t>
      </w:r>
    </w:p>
    <w:bookmarkEnd w:id="211"/>
    <w:bookmarkStart w:name="z225" w:id="212"/>
    <w:p>
      <w:pPr>
        <w:spacing w:after="0"/>
        <w:ind w:left="0"/>
        <w:jc w:val="both"/>
      </w:pPr>
      <w:r>
        <w:rPr>
          <w:rFonts w:ascii="Times New Roman"/>
          <w:b w:val="false"/>
          <w:i w:val="false"/>
          <w:color w:val="000000"/>
          <w:sz w:val="28"/>
        </w:rPr>
        <w:t>
      67. Техникалық қарап-тексеру желілерінің осы тарауда белгіленген талаптарға нақты сәйкестігін тексеруді уәкілетті ұйым сол жерге барып жүзеге асырады.</w:t>
      </w:r>
    </w:p>
    <w:bookmarkEnd w:id="212"/>
    <w:bookmarkStart w:name="z226" w:id="213"/>
    <w:p>
      <w:pPr>
        <w:spacing w:after="0"/>
        <w:ind w:left="0"/>
        <w:jc w:val="both"/>
      </w:pPr>
      <w:r>
        <w:rPr>
          <w:rFonts w:ascii="Times New Roman"/>
          <w:b w:val="false"/>
          <w:i w:val="false"/>
          <w:color w:val="000000"/>
          <w:sz w:val="28"/>
        </w:rPr>
        <w:t>
      68. Автокөлік құралдарын техникалық зерттеп-қараудан өткізуге арналған шартты уәкілетті ұйым онда көзделген жағдайларда, сондай-ақ:</w:t>
      </w:r>
    </w:p>
    <w:bookmarkEnd w:id="213"/>
    <w:bookmarkStart w:name="z227" w:id="214"/>
    <w:p>
      <w:pPr>
        <w:spacing w:after="0"/>
        <w:ind w:left="0"/>
        <w:jc w:val="both"/>
      </w:pPr>
      <w:r>
        <w:rPr>
          <w:rFonts w:ascii="Times New Roman"/>
          <w:b w:val="false"/>
          <w:i w:val="false"/>
          <w:color w:val="000000"/>
          <w:sz w:val="28"/>
        </w:rPr>
        <w:t>
      техникалық қарап-тексеру операторы нақты қарап-тексеруді жүргізбей-ақ қарап-тексеру нәтижелерін беруге жол берген;</w:t>
      </w:r>
    </w:p>
    <w:bookmarkEnd w:id="214"/>
    <w:bookmarkStart w:name="z228" w:id="215"/>
    <w:p>
      <w:pPr>
        <w:spacing w:after="0"/>
        <w:ind w:left="0"/>
        <w:jc w:val="both"/>
      </w:pPr>
      <w:r>
        <w:rPr>
          <w:rFonts w:ascii="Times New Roman"/>
          <w:b w:val="false"/>
          <w:i w:val="false"/>
          <w:color w:val="000000"/>
          <w:sz w:val="28"/>
        </w:rPr>
        <w:t>
      тексеру фактісі бейнетіркеумен расталмаған;</w:t>
      </w:r>
    </w:p>
    <w:bookmarkEnd w:id="215"/>
    <w:bookmarkStart w:name="z229" w:id="216"/>
    <w:p>
      <w:pPr>
        <w:spacing w:after="0"/>
        <w:ind w:left="0"/>
        <w:jc w:val="both"/>
      </w:pPr>
      <w:r>
        <w:rPr>
          <w:rFonts w:ascii="Times New Roman"/>
          <w:b w:val="false"/>
          <w:i w:val="false"/>
          <w:color w:val="000000"/>
          <w:sz w:val="28"/>
        </w:rPr>
        <w:t>
      оператор жабдықтың жыл сайынғы міндетті салыстырып тексеруден өтуі туралы мәліметтерді ұсынбаған;</w:t>
      </w:r>
    </w:p>
    <w:bookmarkEnd w:id="216"/>
    <w:bookmarkStart w:name="z230" w:id="217"/>
    <w:p>
      <w:pPr>
        <w:spacing w:after="0"/>
        <w:ind w:left="0"/>
        <w:jc w:val="both"/>
      </w:pPr>
      <w:r>
        <w:rPr>
          <w:rFonts w:ascii="Times New Roman"/>
          <w:b w:val="false"/>
          <w:i w:val="false"/>
          <w:color w:val="000000"/>
          <w:sz w:val="28"/>
        </w:rPr>
        <w:t>
      маман техникалық зерттеп-қарауды жүргізу тәртібін бұзған жағдайда бұзады.</w:t>
      </w:r>
    </w:p>
    <w:bookmarkEnd w:id="217"/>
    <w:bookmarkStart w:name="z231" w:id="218"/>
    <w:p>
      <w:pPr>
        <w:spacing w:after="0"/>
        <w:ind w:left="0"/>
        <w:jc w:val="both"/>
      </w:pPr>
      <w:r>
        <w:rPr>
          <w:rFonts w:ascii="Times New Roman"/>
          <w:b w:val="false"/>
          <w:i w:val="false"/>
          <w:color w:val="000000"/>
          <w:sz w:val="28"/>
        </w:rPr>
        <w:t>
      69. Бір күнтізбелік жыл ішінде техникалық байқау желісінің маманы жіберген екі және одан да көп бұзушылықтар анықталған жағдайда, Уәкілетті ұйым уәкілетті ұйымда осы маманның оқудан өткені туралы сертификаттың күшін жояды.</w:t>
      </w:r>
    </w:p>
    <w:bookmarkEnd w:id="218"/>
    <w:bookmarkStart w:name="z232" w:id="219"/>
    <w:p>
      <w:pPr>
        <w:spacing w:after="0"/>
        <w:ind w:left="0"/>
        <w:jc w:val="both"/>
      </w:pPr>
      <w:r>
        <w:rPr>
          <w:rFonts w:ascii="Times New Roman"/>
          <w:b w:val="false"/>
          <w:i w:val="false"/>
          <w:color w:val="000000"/>
          <w:sz w:val="28"/>
        </w:rPr>
        <w:t>
      70. Уәкілетті ұйым автокөлік құралдарын техникалық қарап-тексеруден өткізуге жасалған шартқа сәйкес техникалық қарап-тексеру желісінің әрбір маманы үшін зерттеп-қарау нәтижелерін пайдалану және Аймақ операторына беру мақсатында мамандандырылған бағдарламалық қамтамасыз етуге қол жеткізу үшін пайдаланылатын электрондық сәйкестендіру кілтін береді.</w:t>
      </w:r>
    </w:p>
    <w:bookmarkEnd w:id="219"/>
    <w:bookmarkStart w:name="z233" w:id="220"/>
    <w:p>
      <w:pPr>
        <w:spacing w:after="0"/>
        <w:ind w:left="0"/>
        <w:jc w:val="both"/>
      </w:pPr>
      <w:r>
        <w:rPr>
          <w:rFonts w:ascii="Times New Roman"/>
          <w:b w:val="false"/>
          <w:i w:val="false"/>
          <w:color w:val="000000"/>
          <w:sz w:val="28"/>
        </w:rPr>
        <w:t>
      71. Техникалық қарап-тексеру операторлары автокөлiк құралдарын техникалық қарап-тексеруден өткiзуге жасалған шарттар бойынша жасалған шартта көрсетiлген жабдықтар мен мамандар құрамындағы өзгерiстер туралы осындай өзгерiстер болған кезден бастап екi жұмыс күнiнен кешiктiрмей уәкiлеттi ұйымға электрондық нысанда хабарлама жiберу арқылы уәкiлеттi ұйымды хабардар етедi.</w:t>
      </w:r>
    </w:p>
    <w:bookmarkEnd w:id="220"/>
    <w:bookmarkStart w:name="z234" w:id="221"/>
    <w:p>
      <w:pPr>
        <w:spacing w:after="0"/>
        <w:ind w:left="0"/>
        <w:jc w:val="both"/>
      </w:pPr>
      <w:r>
        <w:rPr>
          <w:rFonts w:ascii="Times New Roman"/>
          <w:b w:val="false"/>
          <w:i w:val="false"/>
          <w:color w:val="000000"/>
          <w:sz w:val="28"/>
        </w:rPr>
        <w:t>
      Техникалық қарап-тексеру операторының осы тармақтың бірінші бөлігінде белгіленген талаптарды сақтамауы да автокөлік құралдарын техникалық қарап-тексеруді жүргізуге арналған шартта белгіленген жауаптылыққа әкеп соғады.</w:t>
      </w:r>
    </w:p>
    <w:bookmarkEnd w:id="221"/>
    <w:bookmarkStart w:name="z235" w:id="222"/>
    <w:p>
      <w:pPr>
        <w:spacing w:after="0"/>
        <w:ind w:left="0"/>
        <w:jc w:val="both"/>
      </w:pPr>
      <w:r>
        <w:rPr>
          <w:rFonts w:ascii="Times New Roman"/>
          <w:b w:val="false"/>
          <w:i w:val="false"/>
          <w:color w:val="000000"/>
          <w:sz w:val="28"/>
        </w:rPr>
        <w:t>
      72. Техникалық қарап-тексеру операторлары техникалық қарап-тексеруді автокөлік құралдарын техникалық қарап-тексеруден өткізуге арналған шартта және "Жол көлігі. Атмосфералық ауаға автокөлік құралдарының пайдаланылған газдарымен ластағыш заттардың шығарындылары. Нормалар мен әдістер" 1433-2017 ҚР СТ-да көзделген тәртiппен жүзеге асырады.</w:t>
      </w:r>
    </w:p>
    <w:bookmarkEnd w:id="222"/>
    <w:bookmarkStart w:name="z236" w:id="223"/>
    <w:p>
      <w:pPr>
        <w:spacing w:after="0"/>
        <w:ind w:left="0"/>
        <w:jc w:val="both"/>
      </w:pPr>
      <w:r>
        <w:rPr>
          <w:rFonts w:ascii="Times New Roman"/>
          <w:b w:val="false"/>
          <w:i w:val="false"/>
          <w:color w:val="000000"/>
          <w:sz w:val="28"/>
        </w:rPr>
        <w:t>
      73. Осы Қағидалардың мақсаттары үшін мониторинг қағидаларында белгіленетін:</w:t>
      </w:r>
    </w:p>
    <w:bookmarkEnd w:id="223"/>
    <w:bookmarkStart w:name="z237" w:id="224"/>
    <w:p>
      <w:pPr>
        <w:spacing w:after="0"/>
        <w:ind w:left="0"/>
        <w:jc w:val="both"/>
      </w:pPr>
      <w:r>
        <w:rPr>
          <w:rFonts w:ascii="Times New Roman"/>
          <w:b w:val="false"/>
          <w:i w:val="false"/>
          <w:color w:val="000000"/>
          <w:sz w:val="28"/>
        </w:rPr>
        <w:t>
      автокөлік құралдарын санаттар бойынша жіктеу;</w:t>
      </w:r>
    </w:p>
    <w:bookmarkEnd w:id="224"/>
    <w:bookmarkStart w:name="z238" w:id="225"/>
    <w:p>
      <w:pPr>
        <w:spacing w:after="0"/>
        <w:ind w:left="0"/>
        <w:jc w:val="both"/>
      </w:pPr>
      <w:r>
        <w:rPr>
          <w:rFonts w:ascii="Times New Roman"/>
          <w:b w:val="false"/>
          <w:i w:val="false"/>
          <w:color w:val="000000"/>
          <w:sz w:val="28"/>
        </w:rPr>
        <w:t>
      бензинмен және (немесе) газ отынымен жұмыс істейтін автокөлік құралдары үшін мәжбүрлеп оталдыру қозғалтқышының пайдаланылған газдарындағы көміртегі монооксиді (СО), көмірсутектер (СН) мөлшерінің нормалары;</w:t>
      </w:r>
    </w:p>
    <w:bookmarkEnd w:id="225"/>
    <w:bookmarkStart w:name="z239" w:id="226"/>
    <w:p>
      <w:pPr>
        <w:spacing w:after="0"/>
        <w:ind w:left="0"/>
        <w:jc w:val="both"/>
      </w:pPr>
      <w:r>
        <w:rPr>
          <w:rFonts w:ascii="Times New Roman"/>
          <w:b w:val="false"/>
          <w:i w:val="false"/>
          <w:color w:val="000000"/>
          <w:sz w:val="28"/>
        </w:rPr>
        <w:t>
      мәжбүрлі оталдыру жүйесі бар қозғалтқыштармен жабдықталған автокөлік құралдары үшін пайдаланылған газдардың түтіндік нормалары қолданылады.</w:t>
      </w:r>
    </w:p>
    <w:bookmarkEnd w:id="226"/>
    <w:bookmarkStart w:name="z240" w:id="227"/>
    <w:p>
      <w:pPr>
        <w:spacing w:after="0"/>
        <w:ind w:left="0"/>
        <w:jc w:val="both"/>
      </w:pPr>
      <w:r>
        <w:rPr>
          <w:rFonts w:ascii="Times New Roman"/>
          <w:b w:val="false"/>
          <w:i w:val="false"/>
          <w:color w:val="000000"/>
          <w:sz w:val="28"/>
        </w:rPr>
        <w:t>
      74. Автокөлiк құралдарын техникалық қарап-тексеруден өткiзу тәртiбi Алматы қаласында пайдаланылатын мынадай автокөлiк құралдарына: М1 санатындағы жеңiл автомобильдерге, М2 және М3 санатындағы автобустарға, N1, N2 және N3 санатындағы жүк автомобильдерiне, L санатындағы мотоциклдерге қолданылады.</w:t>
      </w:r>
    </w:p>
    <w:bookmarkEnd w:id="227"/>
    <w:bookmarkStart w:name="z241" w:id="228"/>
    <w:p>
      <w:pPr>
        <w:spacing w:after="0"/>
        <w:ind w:left="0"/>
        <w:jc w:val="both"/>
      </w:pPr>
      <w:r>
        <w:rPr>
          <w:rFonts w:ascii="Times New Roman"/>
          <w:b w:val="false"/>
          <w:i w:val="false"/>
          <w:color w:val="000000"/>
          <w:sz w:val="28"/>
        </w:rPr>
        <w:t>
      75. Техникалық қарап-тексеру желісінің маманы техникалық қарап тексеруді орындайды, оның қорытындысы бойынша электрондық нысанда сақталатын техникалық қарап-тексерудің электрондық хаттамасын қалыптастырады, сондай-ақ көлік құралдарын есепке алу журналын электрондық форматта толтырады.</w:t>
      </w:r>
    </w:p>
    <w:bookmarkEnd w:id="228"/>
    <w:bookmarkStart w:name="z242" w:id="229"/>
    <w:p>
      <w:pPr>
        <w:spacing w:after="0"/>
        <w:ind w:left="0"/>
        <w:jc w:val="both"/>
      </w:pPr>
      <w:r>
        <w:rPr>
          <w:rFonts w:ascii="Times New Roman"/>
          <w:b w:val="false"/>
          <w:i w:val="false"/>
          <w:color w:val="000000"/>
          <w:sz w:val="28"/>
        </w:rPr>
        <w:t>
      Көрсетілген ақпарат арнайы бағдарламалық жасақтамада пайда болған сәттен бастап кемінде үш жыл бойы сақталады.</w:t>
      </w:r>
    </w:p>
    <w:bookmarkEnd w:id="229"/>
    <w:bookmarkStart w:name="z243" w:id="230"/>
    <w:p>
      <w:pPr>
        <w:spacing w:after="0"/>
        <w:ind w:left="0"/>
        <w:jc w:val="both"/>
      </w:pPr>
      <w:r>
        <w:rPr>
          <w:rFonts w:ascii="Times New Roman"/>
          <w:b w:val="false"/>
          <w:i w:val="false"/>
          <w:color w:val="000000"/>
          <w:sz w:val="28"/>
        </w:rPr>
        <w:t>
      76. Техникалық зерттеп-қарау нәтижелерінің қолданылу мерзімі оны өткізген кезден бастап күнтізбелік 12 ай.</w:t>
      </w:r>
    </w:p>
    <w:bookmarkEnd w:id="230"/>
    <w:bookmarkStart w:name="z244" w:id="231"/>
    <w:p>
      <w:pPr>
        <w:spacing w:after="0"/>
        <w:ind w:left="0"/>
        <w:jc w:val="both"/>
      </w:pPr>
      <w:r>
        <w:rPr>
          <w:rFonts w:ascii="Times New Roman"/>
          <w:b w:val="false"/>
          <w:i w:val="false"/>
          <w:color w:val="000000"/>
          <w:sz w:val="28"/>
        </w:rPr>
        <w:t>
      77. Аймақ операторы зерттеп-қараудың электрондық хаттамасы негізінде автокөлік құралының Мониторинг қағидаларында белгіленген ластағыш заттардың нормаларына сәйкестігін айқындайды.</w:t>
      </w:r>
    </w:p>
    <w:bookmarkEnd w:id="231"/>
    <w:bookmarkStart w:name="z245" w:id="232"/>
    <w:p>
      <w:pPr>
        <w:spacing w:after="0"/>
        <w:ind w:left="0"/>
        <w:jc w:val="both"/>
      </w:pPr>
      <w:r>
        <w:rPr>
          <w:rFonts w:ascii="Times New Roman"/>
          <w:b w:val="false"/>
          <w:i w:val="false"/>
          <w:color w:val="000000"/>
          <w:sz w:val="28"/>
        </w:rPr>
        <w:t>
      78. Техникалық зерттеп-тексеру нәтижелері Цифрлық объектіде көрсетіледі.</w:t>
      </w:r>
    </w:p>
    <w:bookmarkEnd w:id="232"/>
    <w:bookmarkStart w:name="z246" w:id="233"/>
    <w:p>
      <w:pPr>
        <w:spacing w:after="0"/>
        <w:ind w:left="0"/>
        <w:jc w:val="left"/>
      </w:pPr>
      <w:r>
        <w:rPr>
          <w:rFonts w:ascii="Times New Roman"/>
          <w:b/>
          <w:i w:val="false"/>
          <w:color w:val="000000"/>
        </w:rPr>
        <w:t xml:space="preserve"> 5-тарау. Арнайы экологиялық талаптардың бұзылуын анықтау</w:t>
      </w:r>
    </w:p>
    <w:bookmarkEnd w:id="233"/>
    <w:bookmarkStart w:name="z247" w:id="234"/>
    <w:p>
      <w:pPr>
        <w:spacing w:after="0"/>
        <w:ind w:left="0"/>
        <w:jc w:val="both"/>
      </w:pPr>
      <w:r>
        <w:rPr>
          <w:rFonts w:ascii="Times New Roman"/>
          <w:b w:val="false"/>
          <w:i w:val="false"/>
          <w:color w:val="000000"/>
          <w:sz w:val="28"/>
        </w:rPr>
        <w:t>
      79. Уәкілетті органдар аккредиттелген зертханаларды тарта отырып, жылына кемінде 1 рет Алматы қаласының коммуналдық және жеке автопарктерімен осы Қағидалардың 38, 39 және 40-тармақтарының орындалуын бақылау бойынша іс-шаралар жүргізеді. Көрсетілген тармақтардың талаптарын бұзу анықталған кезде уәкілетті ұйым материалдарды тиісті автопаркті экологиялық нормалар мен талаптардың сақталуы тұрғысынан тексеруге бастамашылық ету мақсатында Алматы қаласы бойынша экология департаментіне жібереді.</w:t>
      </w:r>
    </w:p>
    <w:bookmarkEnd w:id="234"/>
    <w:bookmarkStart w:name="z248" w:id="235"/>
    <w:p>
      <w:pPr>
        <w:spacing w:after="0"/>
        <w:ind w:left="0"/>
        <w:jc w:val="both"/>
      </w:pPr>
      <w:r>
        <w:rPr>
          <w:rFonts w:ascii="Times New Roman"/>
          <w:b w:val="false"/>
          <w:i w:val="false"/>
          <w:color w:val="000000"/>
          <w:sz w:val="28"/>
        </w:rPr>
        <w:t>
      80. Жедел өзара іс-қимыл жасау мақсатында Алматы қаласының әкімдігі мүдделі мемлекеттік органдармен, ғылыми институттармен және қоғамдық ұйымдармен бірлесіп бірлескен іс-қимыл хаттамаларын және тұрақты деректер алмасу тетіктерін бекітеді.</w:t>
      </w:r>
    </w:p>
    <w:bookmarkEnd w:id="235"/>
    <w:bookmarkStart w:name="z249" w:id="236"/>
    <w:p>
      <w:pPr>
        <w:spacing w:after="0"/>
        <w:ind w:left="0"/>
        <w:jc w:val="both"/>
      </w:pPr>
      <w:r>
        <w:rPr>
          <w:rFonts w:ascii="Times New Roman"/>
          <w:b w:val="false"/>
          <w:i w:val="false"/>
          <w:color w:val="000000"/>
          <w:sz w:val="28"/>
        </w:rPr>
        <w:t>
      81. Шығарындылар көзінің әсер ету аймағында атмосфералық ауаның ластануының белгіленген нормативтерден асуы анықталған жағдайда, жауапкершілік Объект операторына жүктеледі.</w:t>
      </w:r>
    </w:p>
    <w:bookmarkEnd w:id="236"/>
    <w:bookmarkStart w:name="z250" w:id="237"/>
    <w:p>
      <w:pPr>
        <w:spacing w:after="0"/>
        <w:ind w:left="0"/>
        <w:jc w:val="both"/>
      </w:pPr>
      <w:r>
        <w:rPr>
          <w:rFonts w:ascii="Times New Roman"/>
          <w:b w:val="false"/>
          <w:i w:val="false"/>
          <w:color w:val="000000"/>
          <w:sz w:val="28"/>
        </w:rPr>
        <w:t>
      82. Арнайы экологиялық талаптардың бұзылуын анықтау шығарындылар көздерінде жүзеге асырылады және Алматы қаласының атмосфералық ауасы жай-күйінің нашарлауына әсер ететін объектілерді жүйелі бақылауды қамтамасыз етуге бағытталған.</w:t>
      </w:r>
    </w:p>
    <w:bookmarkEnd w:id="237"/>
    <w:bookmarkStart w:name="z251" w:id="238"/>
    <w:p>
      <w:pPr>
        <w:spacing w:after="0"/>
        <w:ind w:left="0"/>
        <w:jc w:val="both"/>
      </w:pPr>
      <w:r>
        <w:rPr>
          <w:rFonts w:ascii="Times New Roman"/>
          <w:b w:val="false"/>
          <w:i w:val="false"/>
          <w:color w:val="000000"/>
          <w:sz w:val="28"/>
        </w:rPr>
        <w:t>
      83. Уәкілетті ұйым уәкілетті мемлекеттік органдарға Алматы қаласының атмосфералық ауасын қорғау саласындағы арнайы экологиялық талаптардың бұзылуын анықтауға жәрдем көрсетеді.</w:t>
      </w:r>
    </w:p>
    <w:bookmarkEnd w:id="238"/>
    <w:bookmarkStart w:name="z252" w:id="239"/>
    <w:p>
      <w:pPr>
        <w:spacing w:after="0"/>
        <w:ind w:left="0"/>
        <w:jc w:val="both"/>
      </w:pPr>
      <w:r>
        <w:rPr>
          <w:rFonts w:ascii="Times New Roman"/>
          <w:b w:val="false"/>
          <w:i w:val="false"/>
          <w:color w:val="000000"/>
          <w:sz w:val="28"/>
        </w:rPr>
        <w:t>
      84. Алматы қаласының атмосфералық ауасын қорғау саласындағы арнайы экологиялық талаптардың бұзылуын анықтау мақсатында пайдаланылатын өлшеу құралдары "Өлшем бірлігін қамтамасыз ету туралы" Қазақстан Республикасы Заңының 19-бабына сәйкес метрологиялық салыстырып тексеруге жатады.</w:t>
      </w:r>
    </w:p>
    <w:bookmarkEnd w:id="239"/>
    <w:bookmarkStart w:name="z253" w:id="240"/>
    <w:p>
      <w:pPr>
        <w:spacing w:after="0"/>
        <w:ind w:left="0"/>
        <w:jc w:val="both"/>
      </w:pPr>
      <w:r>
        <w:rPr>
          <w:rFonts w:ascii="Times New Roman"/>
          <w:b w:val="false"/>
          <w:i w:val="false"/>
          <w:color w:val="000000"/>
          <w:sz w:val="28"/>
        </w:rPr>
        <w:t>
      85. Алматы қаласының атмосфералық ауасын қорғау саласындағы арнайы экологиялық талаптардың сақталуын бақылау:</w:t>
      </w:r>
    </w:p>
    <w:bookmarkEnd w:id="240"/>
    <w:bookmarkStart w:name="z254" w:id="241"/>
    <w:p>
      <w:pPr>
        <w:spacing w:after="0"/>
        <w:ind w:left="0"/>
        <w:jc w:val="both"/>
      </w:pPr>
      <w:r>
        <w:rPr>
          <w:rFonts w:ascii="Times New Roman"/>
          <w:b w:val="false"/>
          <w:i w:val="false"/>
          <w:color w:val="000000"/>
          <w:sz w:val="28"/>
        </w:rPr>
        <w:t>
      шығарындылардың жылжымалы көздеріне (жеке және қоғамдық автокөлік құралы, коммерциялық қызметтердің көлігі; коммуналдық көлік және техника);</w:t>
      </w:r>
    </w:p>
    <w:bookmarkEnd w:id="241"/>
    <w:bookmarkStart w:name="z255" w:id="242"/>
    <w:p>
      <w:pPr>
        <w:spacing w:after="0"/>
        <w:ind w:left="0"/>
        <w:jc w:val="both"/>
      </w:pPr>
      <w:r>
        <w:rPr>
          <w:rFonts w:ascii="Times New Roman"/>
          <w:b w:val="false"/>
          <w:i w:val="false"/>
          <w:color w:val="000000"/>
          <w:sz w:val="28"/>
        </w:rPr>
        <w:t>
      шығарындылардың стационарлық көздеріне;</w:t>
      </w:r>
    </w:p>
    <w:bookmarkEnd w:id="242"/>
    <w:bookmarkStart w:name="z256" w:id="243"/>
    <w:p>
      <w:pPr>
        <w:spacing w:after="0"/>
        <w:ind w:left="0"/>
        <w:jc w:val="both"/>
      </w:pPr>
      <w:r>
        <w:rPr>
          <w:rFonts w:ascii="Times New Roman"/>
          <w:b w:val="false"/>
          <w:i w:val="false"/>
          <w:color w:val="000000"/>
          <w:sz w:val="28"/>
        </w:rPr>
        <w:t>
      шығарындылардың стационарлық ұйымдастырылмаған көздеріне (қоқыс полигондарында қалдықтарды жағу, стихиялық өрттер, пиротехникалық құралдарды пайдалану) қатысты жүргізіледі.</w:t>
      </w:r>
    </w:p>
    <w:bookmarkEnd w:id="243"/>
    <w:bookmarkStart w:name="z257" w:id="244"/>
    <w:p>
      <w:pPr>
        <w:spacing w:after="0"/>
        <w:ind w:left="0"/>
        <w:jc w:val="both"/>
      </w:pPr>
      <w:r>
        <w:rPr>
          <w:rFonts w:ascii="Times New Roman"/>
          <w:b w:val="false"/>
          <w:i w:val="false"/>
          <w:color w:val="000000"/>
          <w:sz w:val="28"/>
        </w:rPr>
        <w:t>
      86.Алматы қаласының атмосфералық ауасын қорғау саласындағы арнайы экологиялық талаптардың бұзылуын анықтау құралдары, оның ішінде:</w:t>
      </w:r>
    </w:p>
    <w:bookmarkEnd w:id="244"/>
    <w:bookmarkStart w:name="z258" w:id="245"/>
    <w:p>
      <w:pPr>
        <w:spacing w:after="0"/>
        <w:ind w:left="0"/>
        <w:jc w:val="both"/>
      </w:pPr>
      <w:r>
        <w:rPr>
          <w:rFonts w:ascii="Times New Roman"/>
          <w:b w:val="false"/>
          <w:i w:val="false"/>
          <w:color w:val="000000"/>
          <w:sz w:val="28"/>
        </w:rPr>
        <w:t>
      тұрақты және жылжымалы экологиялық бекеттердің қызметі;</w:t>
      </w:r>
    </w:p>
    <w:bookmarkEnd w:id="245"/>
    <w:bookmarkStart w:name="z259" w:id="246"/>
    <w:p>
      <w:pPr>
        <w:spacing w:after="0"/>
        <w:ind w:left="0"/>
        <w:jc w:val="both"/>
      </w:pPr>
      <w:r>
        <w:rPr>
          <w:rFonts w:ascii="Times New Roman"/>
          <w:b w:val="false"/>
          <w:i w:val="false"/>
          <w:color w:val="000000"/>
          <w:sz w:val="28"/>
        </w:rPr>
        <w:t>
      автокөлік құралдарының шығарындыларындағы ластағыш заттардың концентрациясының асып кетуін анықтау үшін спектрометрлерді қолдану;</w:t>
      </w:r>
    </w:p>
    <w:bookmarkEnd w:id="246"/>
    <w:bookmarkStart w:name="z260" w:id="247"/>
    <w:p>
      <w:pPr>
        <w:spacing w:after="0"/>
        <w:ind w:left="0"/>
        <w:jc w:val="both"/>
      </w:pPr>
      <w:r>
        <w:rPr>
          <w:rFonts w:ascii="Times New Roman"/>
          <w:b w:val="false"/>
          <w:i w:val="false"/>
          <w:color w:val="000000"/>
          <w:sz w:val="28"/>
        </w:rPr>
        <w:t>
      шығарындылардың стационарлық көздеріне қатысты осы Қағидалардың талаптарының бұзылуын анықтау үшін ұшқышсыз ұшу аппараттарын қолдану;</w:t>
      </w:r>
    </w:p>
    <w:bookmarkEnd w:id="247"/>
    <w:bookmarkStart w:name="z261" w:id="248"/>
    <w:p>
      <w:pPr>
        <w:spacing w:after="0"/>
        <w:ind w:left="0"/>
        <w:jc w:val="both"/>
      </w:pPr>
      <w:r>
        <w:rPr>
          <w:rFonts w:ascii="Times New Roman"/>
          <w:b w:val="false"/>
          <w:i w:val="false"/>
          <w:color w:val="000000"/>
          <w:sz w:val="28"/>
        </w:rPr>
        <w:t>
      e-otinish және Цифрлық объектімен интеграцияланған мессенджерлер арқылы осы Ереженің талаптары бұзылған жағдайда азаматтардың өтініштерін қабылдау болып табылады.</w:t>
      </w:r>
    </w:p>
    <w:bookmarkEnd w:id="248"/>
    <w:bookmarkStart w:name="z262" w:id="249"/>
    <w:p>
      <w:pPr>
        <w:spacing w:after="0"/>
        <w:ind w:left="0"/>
        <w:jc w:val="both"/>
      </w:pPr>
      <w:r>
        <w:rPr>
          <w:rFonts w:ascii="Times New Roman"/>
          <w:b w:val="false"/>
          <w:i w:val="false"/>
          <w:color w:val="000000"/>
          <w:sz w:val="28"/>
        </w:rPr>
        <w:t>
      87. Алматы қаласының стационарлық және жылжымалы экологиялық бекеттері шығарындыларындағы ластағыш заттардың мөлшері нормативтен асатын автокөлік құралдарын пайдалануды анықтау мақсатында автокөлік құралдарының уыттылық және түтінділік нормаларына сәйкестігіне мониторинг және бақылау пункттері болып табылады және өз қызметін Мониторинг қағидаларына сәйкес жүзеге асырады.</w:t>
      </w:r>
    </w:p>
    <w:bookmarkEnd w:id="249"/>
    <w:bookmarkStart w:name="z263" w:id="250"/>
    <w:p>
      <w:pPr>
        <w:spacing w:after="0"/>
        <w:ind w:left="0"/>
        <w:jc w:val="both"/>
      </w:pPr>
      <w:r>
        <w:rPr>
          <w:rFonts w:ascii="Times New Roman"/>
          <w:b w:val="false"/>
          <w:i w:val="false"/>
          <w:color w:val="000000"/>
          <w:sz w:val="28"/>
        </w:rPr>
        <w:t>
      88. Экологиялық бекеттердің жұмысына:</w:t>
      </w:r>
    </w:p>
    <w:bookmarkEnd w:id="250"/>
    <w:bookmarkStart w:name="z264" w:id="251"/>
    <w:p>
      <w:pPr>
        <w:spacing w:after="0"/>
        <w:ind w:left="0"/>
        <w:jc w:val="both"/>
      </w:pPr>
      <w:r>
        <w:rPr>
          <w:rFonts w:ascii="Times New Roman"/>
          <w:b w:val="false"/>
          <w:i w:val="false"/>
          <w:color w:val="000000"/>
          <w:sz w:val="28"/>
        </w:rPr>
        <w:t>
      Қазақстан Республикасы Ішкі істер министрлігінің Алматы қаласы полиция департаменті полиция қызметкерлерімен стационарлық және жылжымалы экологиялық бекеттерді қамтамасыз етуді, автокөлік құралдарын тоқтатуды, эколог-операторлардың қауіпсіз жұмысын жүзеге асырады;</w:t>
      </w:r>
    </w:p>
    <w:bookmarkEnd w:id="251"/>
    <w:bookmarkStart w:name="z265" w:id="252"/>
    <w:p>
      <w:pPr>
        <w:spacing w:after="0"/>
        <w:ind w:left="0"/>
        <w:jc w:val="both"/>
      </w:pPr>
      <w:r>
        <w:rPr>
          <w:rFonts w:ascii="Times New Roman"/>
          <w:b w:val="false"/>
          <w:i w:val="false"/>
          <w:color w:val="000000"/>
          <w:sz w:val="28"/>
        </w:rPr>
        <w:t>
      стационарлық және жылжымалы экологиялық бекеттерді оқытылған оператор-экологтармен, аспаптармен және жабдықтармен қамтамасыз етуді, автокөлік құралдарының пайдаланылған газдарын өлшеуді жүргізуді, алынған деректерді ресімдеуді және бастапқы өңдеуді жүзеге асыратын аккредиттелген экологиялық зертхана қатысады.</w:t>
      </w:r>
    </w:p>
    <w:bookmarkEnd w:id="252"/>
    <w:bookmarkStart w:name="z266" w:id="253"/>
    <w:p>
      <w:pPr>
        <w:spacing w:after="0"/>
        <w:ind w:left="0"/>
        <w:jc w:val="both"/>
      </w:pPr>
      <w:r>
        <w:rPr>
          <w:rFonts w:ascii="Times New Roman"/>
          <w:b w:val="false"/>
          <w:i w:val="false"/>
          <w:color w:val="000000"/>
          <w:sz w:val="28"/>
        </w:rPr>
        <w:t>
      89. Атмосфералық ауаны қорғау саласындағы арнайы экологиялық талаптарды сақтаудың бұзылуын анықтау барысында алынған ақпарат Цифрлық объектіге беріледі және интеграцияланады.</w:t>
      </w:r>
    </w:p>
    <w:bookmarkEnd w:id="253"/>
    <w:bookmarkStart w:name="z267" w:id="254"/>
    <w:p>
      <w:pPr>
        <w:spacing w:after="0"/>
        <w:ind w:left="0"/>
        <w:jc w:val="both"/>
      </w:pPr>
      <w:r>
        <w:rPr>
          <w:rFonts w:ascii="Times New Roman"/>
          <w:b w:val="false"/>
          <w:i w:val="false"/>
          <w:color w:val="000000"/>
          <w:sz w:val="28"/>
        </w:rPr>
        <w:t>
      90. Уәкілетті ұйым Алматы қаласының атмосфералық ауасын қорғау саласындағы арнайы экологиялық талаптарды сақтаудың бұзылуын анықтау нәтижелерін жариялайды және Кодекстің 13-тарауында және Әкімшілік кодексте көзделген шараларды қабылдау үшін тиісті уәкілетті мемлекеттік органдарды хабардар етеді.</w:t>
      </w:r>
    </w:p>
    <w:bookmarkEnd w:id="254"/>
    <w:bookmarkStart w:name="z268" w:id="255"/>
    <w:p>
      <w:pPr>
        <w:spacing w:after="0"/>
        <w:ind w:left="0"/>
        <w:jc w:val="both"/>
      </w:pPr>
      <w:r>
        <w:rPr>
          <w:rFonts w:ascii="Times New Roman"/>
          <w:b w:val="false"/>
          <w:i w:val="false"/>
          <w:color w:val="000000"/>
          <w:sz w:val="28"/>
        </w:rPr>
        <w:t>
      91. Уәкілетті мемлекеттік органдар уәкілетті ұйымға қабылданған шаралар туралы ақпаратты Қазақстан Республикасының Әкімшілік рәсімдік-процестік кодексінде көзделген тәртіппен және мерзімдерде ұсынады.</w:t>
      </w:r>
    </w:p>
    <w:bookmarkEnd w:id="255"/>
    <w:bookmarkStart w:name="z269" w:id="256"/>
    <w:p>
      <w:pPr>
        <w:spacing w:after="0"/>
        <w:ind w:left="0"/>
        <w:jc w:val="both"/>
      </w:pPr>
      <w:r>
        <w:rPr>
          <w:rFonts w:ascii="Times New Roman"/>
          <w:b w:val="false"/>
          <w:i w:val="false"/>
          <w:color w:val="000000"/>
          <w:sz w:val="28"/>
        </w:rPr>
        <w:t>
      92. 22, 23, 38 тармақтарында, 39 тармақтың 1) және 2) тармақшаларында, 41, 44 тармақтарында, 47 тармақтың 5), 6), 7), 8), 9), 10), 11), 12), 13) және 14) тармақшаларында, 50, 51 тармақтарында, 52 тармақтың 1) және 5) тармақшаларында, 53 тармақта белгіленген талаптардың бұзылуы анықталған жағдайда, Алматы қаласы Экология басқармасына 144 тармақтың 5) тармақшасына сәйкес шаралар қабылдау үшін хабарланады, ал құқық бұзушылық фактісі расталса, Әкімшілік құқық бұзушылық туралы кодекстің 324-бабына сәйкес әкімшілік жауапкершілік қолданылады.</w:t>
      </w:r>
    </w:p>
    <w:bookmarkEnd w:id="256"/>
    <w:bookmarkStart w:name="z270" w:id="257"/>
    <w:p>
      <w:pPr>
        <w:spacing w:after="0"/>
        <w:ind w:left="0"/>
        <w:jc w:val="both"/>
      </w:pPr>
      <w:r>
        <w:rPr>
          <w:rFonts w:ascii="Times New Roman"/>
          <w:b w:val="false"/>
          <w:i w:val="false"/>
          <w:color w:val="000000"/>
          <w:sz w:val="28"/>
        </w:rPr>
        <w:t>
      93. 39-тармақтың 3), 4) тармақшаларында, 40, 46-тармақтарда, 47-тармақтың 1), 2), 3) және 4) тармақшаларында белгіленген талаптардың анықталған бұзушылықтары бойынша Кодекстің 144-бабы 5-тармағының 3) тармақшасына сәйкес шаралар қабылдау үшін және расталған жағдайда Алматы қаласы бойынша экология департаменті хабардар етіледі ӘҚБтК-нің 327-1-бабына сәйкес әкімшілік жаза қолданудың құқық бұзушылық фактісі.</w:t>
      </w:r>
    </w:p>
    <w:bookmarkEnd w:id="257"/>
    <w:bookmarkStart w:name="z271" w:id="258"/>
    <w:p>
      <w:pPr>
        <w:spacing w:after="0"/>
        <w:ind w:left="0"/>
        <w:jc w:val="both"/>
      </w:pPr>
      <w:r>
        <w:rPr>
          <w:rFonts w:ascii="Times New Roman"/>
          <w:b w:val="false"/>
          <w:i w:val="false"/>
          <w:color w:val="000000"/>
          <w:sz w:val="28"/>
        </w:rPr>
        <w:t>
      94. 43, 52 тармақтың 2), 3) және 4) тармақшалары, 71 және 75 тармақтарында белгіленген талаптардың бұзылуы анықталған жағдайда, Алматы қаласы Экология басқармасына 144 тармақтың 5) тармақшасының 3) тармақшасына сәйкес шаралар қабылдау үшін хабарланады, ал құқық бұзушылық фактісі расталса, ӘҚБтК 331-бабына сәйкес әкімшілік жауапкершілік қолданылады.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4" w:id="259"/>
    <w:p>
      <w:pPr>
        <w:spacing w:after="0"/>
        <w:ind w:left="0"/>
        <w:jc w:val="left"/>
      </w:pPr>
      <w:r>
        <w:rPr>
          <w:rFonts w:ascii="Times New Roman"/>
          <w:b/>
          <w:i w:val="false"/>
          <w:color w:val="000000"/>
        </w:rPr>
        <w:t xml:space="preserve"> Алматы қаласының атмосфералық ауасының ластану деңгейі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ластағыш заттың орташа тәуліктік нақты концентрациясынан асу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атмосфералық ауасының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жағдайлардың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жұмыс режімі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арналған ұсыныстар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ластағыш заттар бойынша 1 асып кетуден кем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ластағыш зат бойынша 1-ден астам асып кетуді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режим бойынша атмосфераның жерге жақын қабатындағы ластағыш заттардың концентрациясын 15-20%-ға төмендетуді қамтамасыз ететін ұйымдастырушылық-техникалық сипаттағы іс-шаралар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көшеде жүруді шектеу;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көшеде болған кезде медициналық немесе матадан жасалған маскаларды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үй-жайларды тек қана кондиционерлермен желдету;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спорт кешендерінде дене шынықтыру және спорт сабақтарын өткізу;</w:t>
            </w:r>
          </w:p>
          <w:p>
            <w:pPr>
              <w:spacing w:after="20"/>
              <w:ind w:left="20"/>
              <w:jc w:val="both"/>
            </w:pPr>
            <w:r>
              <w:rPr>
                <w:rFonts w:ascii="Times New Roman"/>
                <w:b w:val="false"/>
                <w:i w:val="false"/>
                <w:color w:val="000000"/>
                <w:sz w:val="20"/>
              </w:rPr>
              <w:t>
неғұрлым қолайсыз метеорологиялық жағдайлар мен атмосфералық ауаның ластану деңгейі байқалатын жылдың айларында қала сыртындағы аймаққа демалуға, санаториялық-курорттық сауықтыруға шығуды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ластағыш зат бойынша 2-ден астам асып кетуді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 үшін әзірленген іс-шаралар, сондай-ақ технологиялық процестерге әсер ететін және атмосфераның жерге жақын қабатындағы ластағыш заттардың концентрациясын 20-40% төмендетуді қамтамасыз ететін кәсіпорынның өнімділігінің шамалы төмендеуімен жүретін іс-шаралар жүргізіледі.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"жапырақша" типті қорғаныс киімдері мен респираторларды пайдалану;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денеден ластағыш заттарды кетіру үшін душ немесе ылғалды сүрту;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мол сусын (сүт, шай, сүт қосылған кофе);</w:t>
            </w:r>
          </w:p>
          <w:p>
            <w:pPr>
              <w:spacing w:after="20"/>
              <w:ind w:left="20"/>
              <w:jc w:val="both"/>
            </w:pPr>
            <w:r>
              <w:rPr>
                <w:rFonts w:ascii="Times New Roman"/>
                <w:b w:val="false"/>
                <w:i w:val="false"/>
                <w:color w:val="000000"/>
                <w:sz w:val="20"/>
              </w:rPr>
              <w:t>
</w:t>
            </w:r>
            <w:r>
              <w:rPr>
                <w:rFonts w:ascii="Times New Roman"/>
                <w:b w:val="false"/>
                <w:i w:val="false"/>
                <w:color w:val="000000"/>
                <w:sz w:val="20"/>
              </w:rPr>
              <w:t>диеталық тамақтану, тұзды, майлы және қиын сіңірілетін тағамдарды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 қуысын 2% сода ерітіндісімен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тағайындауы бойынша жоғары дозада А, В, С тобының витаминдерін қабылдау; жүрек-қан тамырлары; десенсибилизациялаушы, қақырық түсіретін және био- және иммунды- ынталандырғыш;</w:t>
            </w:r>
          </w:p>
          <w:p>
            <w:pPr>
              <w:spacing w:after="20"/>
              <w:ind w:left="20"/>
              <w:jc w:val="both"/>
            </w:pPr>
            <w:r>
              <w:rPr>
                <w:rFonts w:ascii="Times New Roman"/>
                <w:b w:val="false"/>
                <w:i w:val="false"/>
                <w:color w:val="000000"/>
                <w:sz w:val="20"/>
              </w:rPr>
              <w:t>
улану белгілері болған кезде дереу медициналық көмекке жүгіну.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ластағыш зат бойынша 3-тен астам асып кетуді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дәрежелер үшін әзірленген іс-шаралар, сондай-ақ атмосфераның жерге жақын қабатындағы ластағыш заттардың концентрациясын 40-60% төмендетуді қамтамасыз ететін кәсіпорынның өнімділігін уақытша қысқарту есебінен зиянды (ластаушы) заттардың шығарындыларын төмендетуге мүмкіндік беретін іс-шаралар жүргізіледі.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7" w:id="262"/>
    <w:p>
      <w:pPr>
        <w:spacing w:after="0"/>
        <w:ind w:left="0"/>
        <w:jc w:val="left"/>
      </w:pPr>
      <w:r>
        <w:rPr>
          <w:rFonts w:ascii="Times New Roman"/>
          <w:b/>
          <w:i w:val="false"/>
          <w:color w:val="000000"/>
        </w:rPr>
        <w:t xml:space="preserve"> Автомобиль көлігі үшін ластағыш заттар шығарындыларының деңгейі төмен аймаққа кіру деңгейлері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3"/>
          <w:p>
            <w:pPr>
              <w:spacing w:after="20"/>
              <w:ind w:left="20"/>
              <w:jc w:val="both"/>
            </w:pPr>
            <w:r>
              <w:rPr>
                <w:rFonts w:ascii="Times New Roman"/>
                <w:b w:val="false"/>
                <w:i w:val="false"/>
                <w:color w:val="000000"/>
                <w:sz w:val="20"/>
              </w:rPr>
              <w:t>
Жеңіл</w:t>
            </w:r>
          </w:p>
          <w:bookmarkEnd w:id="263"/>
          <w:p>
            <w:pPr>
              <w:spacing w:after="20"/>
              <w:ind w:left="20"/>
              <w:jc w:val="both"/>
            </w:pPr>
            <w:r>
              <w:rPr>
                <w:rFonts w:ascii="Times New Roman"/>
                <w:b w:val="false"/>
                <w:i w:val="false"/>
                <w:color w:val="000000"/>
                <w:sz w:val="20"/>
              </w:rPr>
              <w:t>
(техникалық зерттеп-қараусыз рұқсат етіледі (ТЗҚ-сыз) /техникалық зерттеп-қарауды жүргізу шартымен рұқсат етіледі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xml:space="preserve">
Жүк </w:t>
            </w:r>
          </w:p>
          <w:bookmarkEnd w:id="264"/>
          <w:p>
            <w:pPr>
              <w:spacing w:after="20"/>
              <w:ind w:left="20"/>
              <w:jc w:val="both"/>
            </w:pPr>
            <w:r>
              <w:rPr>
                <w:rFonts w:ascii="Times New Roman"/>
                <w:b w:val="false"/>
                <w:i w:val="false"/>
                <w:color w:val="000000"/>
                <w:sz w:val="20"/>
              </w:rPr>
              <w:t>
(ТЗҚ-сыз/ТЗҚ-мен)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жоқ автокөлік құралы (электрлік немесе сутекті отын ұяшықтары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 5-тен жоғары бензинде немесе газда мәжбүрлеп оталдыру жүйесі бар, сондай-ақ 5-тен жоғары экологиялық сыныптағы дизель отынында сығымдаудан тұтанатын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 5-тен жоғары бензинде немесе газда мәжбүрлеп оталдыру жүйесі бар, сондай-ақ 5-тен жоғары экологиялық сыныптағы дизель отынында сығымдаудан тұтанатын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 4-тен жоғары бензинде немесе газда мәжбүрлеп оталдыру жүйесі бар, сондай-ақ 4-тен жоғары экологиялық сыныптағы дизель отынында сығымдаудан тұтанатын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 3-тен жоғары бензинде немесе газда мәжбүрлеп оталдыру жүйесі бар, сондай-ақ 3-тен жоғары экологиялық сыныптағы дизель отынында сығымдаудан тұтанатын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 2-ден жоғары бензинде немесе газда мәжбүрлеп оталдыру жүйесі бар, сондай-ақ 2-ден жоғары экологиялық сыныптағы дизель отынында сығымдаудан тұтанатын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класы 0 және одан төмен, бейтараптандыру жүйелері жоқ (карбюраторлы) бензинмен немесе газбен мәжбүрлеп оталдыру жүйесі бар ІЖҚ бар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ТЗҚ-мен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сәйкес техникалық зерттеп-қараудан өтпеген, сондай-ақ "Жол жүрісі туралы" Заңға және осы Қағидаларға сәйкес шығарындыларындағы ластағыш заттардың нормативтен тыс мөлшері анықталған ІЖҚ жоқ (таза электрлік немесе сутекті отын ұяшықтары бар) автокөлік құралдарынан басқа, барлық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0" w:id="265"/>
    <w:p>
      <w:pPr>
        <w:spacing w:after="0"/>
        <w:ind w:left="0"/>
        <w:jc w:val="both"/>
      </w:pPr>
      <w:r>
        <w:rPr>
          <w:rFonts w:ascii="Times New Roman"/>
          <w:b w:val="false"/>
          <w:i w:val="false"/>
          <w:color w:val="ff0000"/>
          <w:sz w:val="28"/>
        </w:rPr>
        <w:t>
      Ескерту: аббревиатуралардың шифрін ашу:</w:t>
      </w:r>
    </w:p>
    <w:bookmarkEnd w:id="265"/>
    <w:bookmarkStart w:name="z291" w:id="266"/>
    <w:p>
      <w:pPr>
        <w:spacing w:after="0"/>
        <w:ind w:left="0"/>
        <w:jc w:val="both"/>
      </w:pPr>
      <w:r>
        <w:rPr>
          <w:rFonts w:ascii="Times New Roman"/>
          <w:b w:val="false"/>
          <w:i w:val="false"/>
          <w:color w:val="000000"/>
          <w:sz w:val="28"/>
        </w:rPr>
        <w:t>
      ІЖҚ - іштен жанатын қозғалтқыш;</w:t>
      </w:r>
    </w:p>
    <w:bookmarkEnd w:id="266"/>
    <w:bookmarkStart w:name="z292" w:id="267"/>
    <w:p>
      <w:pPr>
        <w:spacing w:after="0"/>
        <w:ind w:left="0"/>
        <w:jc w:val="both"/>
      </w:pPr>
      <w:r>
        <w:rPr>
          <w:rFonts w:ascii="Times New Roman"/>
          <w:b w:val="false"/>
          <w:i w:val="false"/>
          <w:color w:val="000000"/>
          <w:sz w:val="28"/>
        </w:rPr>
        <w:t>
      СО - көміртегі тотығы</w:t>
      </w:r>
    </w:p>
    <w:bookmarkEnd w:id="267"/>
    <w:bookmarkStart w:name="z293" w:id="268"/>
    <w:p>
      <w:pPr>
        <w:spacing w:after="0"/>
        <w:ind w:left="0"/>
        <w:jc w:val="both"/>
      </w:pPr>
      <w:r>
        <w:rPr>
          <w:rFonts w:ascii="Times New Roman"/>
          <w:b w:val="false"/>
          <w:i w:val="false"/>
          <w:color w:val="000000"/>
          <w:sz w:val="28"/>
        </w:rPr>
        <w:t>
      СН - жанбаған көмірсутектер</w:t>
      </w:r>
    </w:p>
    <w:bookmarkEnd w:id="268"/>
    <w:bookmarkStart w:name="z294" w:id="269"/>
    <w:p>
      <w:pPr>
        <w:spacing w:after="0"/>
        <w:ind w:left="0"/>
        <w:jc w:val="both"/>
      </w:pPr>
      <w:r>
        <w:rPr>
          <w:rFonts w:ascii="Times New Roman"/>
          <w:b w:val="false"/>
          <w:i w:val="false"/>
          <w:color w:val="000000"/>
          <w:sz w:val="28"/>
        </w:rPr>
        <w:t>
      NOX - азот оксидтері</w:t>
      </w:r>
    </w:p>
    <w:bookmarkEnd w:id="269"/>
    <w:bookmarkStart w:name="z295" w:id="270"/>
    <w:p>
      <w:pPr>
        <w:spacing w:after="0"/>
        <w:ind w:left="0"/>
        <w:jc w:val="both"/>
      </w:pPr>
      <w:r>
        <w:rPr>
          <w:rFonts w:ascii="Times New Roman"/>
          <w:b w:val="false"/>
          <w:i w:val="false"/>
          <w:color w:val="000000"/>
          <w:sz w:val="28"/>
        </w:rPr>
        <w:t>
      млн-1 - миллиондық үлес</w:t>
      </w:r>
    </w:p>
    <w:bookmarkEnd w:id="270"/>
    <w:bookmarkStart w:name="z296" w:id="271"/>
    <w:p>
      <w:pPr>
        <w:spacing w:after="0"/>
        <w:ind w:left="0"/>
        <w:jc w:val="both"/>
      </w:pPr>
      <w:r>
        <w:rPr>
          <w:rFonts w:ascii="Times New Roman"/>
          <w:b w:val="false"/>
          <w:i w:val="false"/>
          <w:color w:val="000000"/>
          <w:sz w:val="28"/>
        </w:rPr>
        <w:t>
      Тт - Техникалық тексеру</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