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3f2f" w14:textId="83c3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2023 жылғы 20 маусымдағы № 28/4 "Екібастұз қаласы бойынша халық үшін қатты тұрмыстық қалдықтарды жинауға, тасымалдауға, сұрыптауға және көмуге арналған тарифтерді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2025 жылғы 9 қазандағы № 276/34 шешімі. Қазақстан Республикасының Әділет министрлігінде 2025 жылғы 14 қазанда № 37120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2023 жылғы 20 маусымдағы № 28/4 "Екібастұз қаласы бойынша халық үшін қатты тұрмыстық қалдықтарды жинауға, тасымалдауға, сұрыптауға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7351-14 болып тіркелген).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