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0285e" w14:textId="3f028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"Жітіқара ауданы бойынша бөлшек салықтың арнаулы салық режимін қолдану кезінде мөлшерлеме мөлшерін төмендету туралы" Қостанай облысы Жітіқара ауданы мәслихатының 2024 жылғы 29 қарашадағы № 230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2025 жылғы 29 желтоқсандағы № 368 шешімі. Қазақстан Республикасының Әділет министрлігінде 2025 жылғы 31 желтоқсанда № 37802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 01.01.2026 бастап қолданысқа енгізіледі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Жітіқара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"Жітіқара ауданы бойынша бөлшек салықтың арнаулы салық режимін қолдану кезінде мөлшерлеме мөлшерін төмендету туралы" Қостанай облысы Жітіқара ауданы мәслихатының 2024 жылғы 29 қарашадағы </w:t>
      </w:r>
      <w:r>
        <w:rPr>
          <w:rFonts w:ascii="Times New Roman"/>
          <w:b w:val="false"/>
          <w:i w:val="false"/>
          <w:color w:val="000000"/>
          <w:sz w:val="28"/>
        </w:rPr>
        <w:t>№ 230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(Нормативтік құқықтық актілерді мемлекеттік тіркеу тізілімінде № 10328-10 болып тіркелген) күші жойылды деп танылсын.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 және ресми жариялануға жатады.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