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1d09" w14:textId="5e6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21 мамырдағы № 88 "Жангелдин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20 наурыздағы № 137 шешімі. Қостанай облысының Әділет департаментінде 2025 жылғы 31 наурызда № 10410-10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ауданында тұрғын үй көмегін көрсетудің мөлшері мен тәртібін айқындау туралы" 2024 жылғы 21 мамырдағы № 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10216-10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үкіметтің" веб-порталы арқылы жүгінеді.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