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6436" w14:textId="28a6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20 сәуірдегі № 172 "Жер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6 мамырдағы № 219 шешімі. Қостанай облысының Әділет департаментінде 2025 жылғы 14 мамырда № 10467-10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"Жер үсті көздеріндегі су ресурстарын пайдаланғаны үшін төлемақы мөлшерлемелері туралы" 2022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27716 болып тіркелген) шешіміне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Төлемақы мөлшерлемелері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