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206" w14:textId="8ce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денсаулық сақтау, әлеуметтік қамсыздандыру саласындағы мамандар лауазымдарының тізбелерін айқындау туралы" Қызылорда облысы әкімдігінің 2016 жылғы 28 наурыздағы № 403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11 ақпандағы № 77 қаулысы. Қызылорда облысының Әділет департаментінде 2025 жылғы 14 ақпанда № 8594-11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ауылдық жерде жұмыс істейтін денсаулық сақтау, әлеуметтік қамсыздандыру саласындағы мамандар лауазымдарының тізбелерін айқындау туралы" Қызылорда облысы әкімдігінің 2016 жылғы 28 наурыздағы № 403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мекеме немесе қазыналық кәсіпорынның құрылымдық бөлімшесінің басшысы (меңгерушісі): медициналық бөлімшесінің, дәріхананың, үйде қызмет көрсету бөлімшесінің, аудандардың және облыстық маңызы бар қалалардың Мансап орталығының басшысы.".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