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509a" w14:textId="db15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2016 жылғы 18 шілдедегі № 26/01 "Қалалық қатынаста жолаушыларды және багажды тұрақты автомобильдік тасымалдауға арналған тарифті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2025 жылғы 18 наурыздағы № 16/01 қаулысы. Қарағанды облысының Әділет департаментінде 2025 жылғы 19 наурызда № 6737-09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әкімдігінің 2016 жылғы 18 шілдедегі № 26/01 "Қалалық қатынаста жолаушыларды және багажды тұрақты автомобильдік тасымалдауға арналған тарифті белгілеу туралы" (Нормативтік құқықтық актілерді мемлекеттік тіркеу тізілімінде №3926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