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55e7" w14:textId="c35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Шахтинск қалалық мәслихатының 2024 жылғы 14 маусымдағы № 341/11 "Шахтинск қаласында және іргелес Долинка, Новодолинский, Шахан кенттерінде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14 шілдедегі № 435/21 шешімі. Қазақстан Республикасының Әділет министрлігінде 2025 жылғы 21 шілдеде № 36479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Шахтинск қалалық мәслихатының 2024 жылғы 14 маусымдағы № 341/11 "Шахтинск қаласында және іргелес Долинка, Новодолинский,Шахан кенттерінде тұрғын үй көмегін көрсетудің мөлшері мен тәртібін айқындау туралы" (нормативтік құқықтық актілерді мемлекеттік тіркеу тізілімінде № 6611-09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Көрсетілетін қызметті алушы (немесе оның сенiмхатқа, заңдарға, сот шешiмiне не әкiмшiлiк құжатқа негiзделген өкiлi) Қағидаға сәйкес "Азаматтарға арналған үкімет" мемлекеттік корпорациясы" коммерциялық емес акционерлік қоғамына (бұдан әрі – Мемлекеттік корпорация) немесе "электрондық үкімет" веб-порталына тоқсанына бір рет жүгінеді.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"электрондық үкімет" веб-порталы арқылы беру мерзімі 6 (алты) жұмыс күнін құрайды.".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