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ns11="http://schemas.openxmlformats.org/drawingml/2006/chartDrawing" xmlns:c="http://schemas.openxmlformats.org/drawingml/2006/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73448" w14:textId="a4734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қалалық мәслихатының 2023 жылғы 27 қыркүйектегі № 96 "Әлеуметтік көмек көрсетудің, оның мөлшерлерін белгілеудің және Қарағанды қаласындағы мұқтаж азаматтардың жекелеген санаттарының тізбесін айқындау Қағидасын бекіту туралы" шешіміне өзгерiстер енгізу туралы</w:t>
      </w:r>
    </w:p>
    <w:p>
      <w:pPr>
        <w:spacing w:after="0"/>
        <w:ind w:left="0"/>
        <w:jc w:val="both"/>
      </w:pPr>
      <w:r>
        <w:rPr>
          <w:rFonts w:ascii="Times New Roman"/>
          <w:b w:val="false"/>
          <w:i w:val="false"/>
          <w:color w:val="000000"/>
          <w:sz w:val="28"/>
        </w:rPr>
        <w:t>Қарағанды қалалық мәслихатының 2025 жылғы 30 сәуірдегі № 255 шешімі. Қарағанды облысының Әділет департаментінде 2025 жылғы 5 мамырда № 6765-09 болып тіркелді</w:t>
      </w:r>
    </w:p>
    <w:p>
      <w:pPr>
        <w:spacing w:after="0"/>
        <w:ind w:left="0"/>
        <w:jc w:val="both"/>
      </w:pPr>
      <w:bookmarkStart w:name="z4" w:id="0"/>
      <w:r>
        <w:rPr>
          <w:rFonts w:ascii="Times New Roman"/>
          <w:b w:val="false"/>
          <w:i w:val="false"/>
          <w:color w:val="000000"/>
          <w:sz w:val="28"/>
        </w:rPr>
        <w:t>
      Қарағанды қалалық мәслихаты ШЕШТІ:</w:t>
      </w:r>
    </w:p>
    <w:bookmarkEnd w:id="0"/>
    <w:bookmarkStart w:name="z5" w:id="1"/>
    <w:p>
      <w:pPr>
        <w:spacing w:after="0"/>
        <w:ind w:left="0"/>
        <w:jc w:val="both"/>
      </w:pPr>
      <w:r>
        <w:rPr>
          <w:rFonts w:ascii="Times New Roman"/>
          <w:b w:val="false"/>
          <w:i w:val="false"/>
          <w:color w:val="000000"/>
          <w:sz w:val="28"/>
        </w:rPr>
        <w:t xml:space="preserve">
      1. Қарағанды қалалық мәслихатының 2023 жылғы 27 қыркүйектегі № 96 "Әлеуметтік көмек көрсетудің, оның мөлшерлерін белгілеудің және Қарағанды қаласындағы мұқтаж азаматтардың жекелеген санаттарының тізбесін айқындау Қағидасын бекіту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6491-09 болып тіркелген)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Әлеуметтік көмек көрсетудің, оның мөлшерлерін белгілеудің және Қарағанды қаласындағы мұқтаж азаматтардың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w:t>
      </w:r>
    </w:p>
    <w:bookmarkEnd w:id="2"/>
    <w:bookmarkStart w:name="z7" w:id="3"/>
    <w:p>
      <w:pPr>
        <w:spacing w:after="0"/>
        <w:ind w:left="0"/>
        <w:jc w:val="both"/>
      </w:pPr>
      <w:r>
        <w:rPr>
          <w:rFonts w:ascii="Times New Roman"/>
          <w:b w:val="false"/>
          <w:i w:val="false"/>
          <w:color w:val="000000"/>
          <w:sz w:val="28"/>
        </w:rPr>
        <w:t xml:space="preserve">
      шешімнің мемлекеттік тілдегі 7-тармақтың </w:t>
      </w:r>
      <w:r>
        <w:rPr>
          <w:rFonts w:ascii="Times New Roman"/>
          <w:b w:val="false"/>
          <w:i w:val="false"/>
          <w:color w:val="000000"/>
          <w:sz w:val="28"/>
        </w:rPr>
        <w:t>5) тармақшасы</w:t>
      </w:r>
      <w:r>
        <w:rPr>
          <w:rFonts w:ascii="Times New Roman"/>
          <w:b w:val="false"/>
          <w:i w:val="false"/>
          <w:color w:val="000000"/>
          <w:sz w:val="28"/>
        </w:rPr>
        <w:t xml:space="preserve"> жаңа редакцияда жазылсын, орыс тіліндегі мәтіні өзгермейді:</w:t>
      </w:r>
    </w:p>
    <w:bookmarkEnd w:id="3"/>
    <w:bookmarkStart w:name="z8" w:id="4"/>
    <w:p>
      <w:pPr>
        <w:spacing w:after="0"/>
        <w:ind w:left="0"/>
        <w:jc w:val="both"/>
      </w:pPr>
      <w:r>
        <w:rPr>
          <w:rFonts w:ascii="Times New Roman"/>
          <w:b w:val="false"/>
          <w:i w:val="false"/>
          <w:color w:val="000000"/>
          <w:sz w:val="28"/>
        </w:rPr>
        <w:t>
      "5) 9 мамыр - Ұлы Отан соғысындағы Жеңіс күніне:</w:t>
      </w:r>
    </w:p>
    <w:bookmarkEnd w:id="4"/>
    <w:bookmarkStart w:name="z9" w:id="5"/>
    <w:p>
      <w:pPr>
        <w:spacing w:after="0"/>
        <w:ind w:left="0"/>
        <w:jc w:val="both"/>
      </w:pPr>
      <w:r>
        <w:rPr>
          <w:rFonts w:ascii="Times New Roman"/>
          <w:b w:val="false"/>
          <w:i w:val="false"/>
          <w:color w:val="000000"/>
          <w:sz w:val="28"/>
        </w:rPr>
        <w:t>
      Ұлы Отан соғысына қатысушылар, атап айтқанда, Ұлы Отан соғысы кезеңінде, сондай-ақ бұрынғы Кеңестік Социалистік Республикалар Одағын (бұдан әрі – КСР Одағы) қорғау бойынша басқа да ұрыс операциялары кезiнде майдандағы армия мен флоттың құрамына кiрген әскери бөлiмдерде, штабтар мен мекемелерде қызмет өткерген әскери қызметшiлер, Ұлы Отан соғысының партизандары мен астыртын әрекет етушiлерi – 5 000 000 теңге;</w:t>
      </w:r>
    </w:p>
    <w:bookmarkEnd w:id="5"/>
    <w:bookmarkStart w:name="z10" w:id="6"/>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болған мүгедектігі бар адамдар,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әуеайлақтардың құрылысжайларында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 Ұлы Отан соғысының партизандары мен астыртын әрекет етушілері, сондай-ақ жұмысшылар мен қызметшілері – 5 000 000 теңге;</w:t>
      </w:r>
    </w:p>
    <w:bookmarkEnd w:id="6"/>
    <w:bookmarkStart w:name="z11" w:id="7"/>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 сондай-ақ бұрынғы КСР Одағы iшкi iстер және мемлекеттiк қауiпсiздiк органдарының басшы және қатардағы құрамының адамдары – 200 000 теңге;</w:t>
      </w:r>
    </w:p>
    <w:bookmarkEnd w:id="7"/>
    <w:bookmarkStart w:name="z12" w:id="8"/>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 – 200 000 теңге;</w:t>
      </w:r>
    </w:p>
    <w:bookmarkEnd w:id="8"/>
    <w:bookmarkStart w:name="z13" w:id="9"/>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 – 200 000 теңге;</w:t>
      </w:r>
    </w:p>
    <w:bookmarkEnd w:id="9"/>
    <w:bookmarkStart w:name="z14" w:id="10"/>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 – 200 000 теңге;</w:t>
      </w:r>
    </w:p>
    <w:bookmarkEnd w:id="10"/>
    <w:bookmarkStart w:name="z15" w:id="11"/>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 сондай-ақ Ұлы Отан соғысының бас кезiнде басқа мемлекеттердiң порттарында еріксіз ұсталған көлiк флоты кемелерi экипаждарының мүшелерi – 200 000 теңге;</w:t>
      </w:r>
    </w:p>
    <w:bookmarkEnd w:id="11"/>
    <w:bookmarkStart w:name="z16" w:id="12"/>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 – 200 000 теңге;</w:t>
      </w:r>
    </w:p>
    <w:bookmarkEnd w:id="12"/>
    <w:bookmarkStart w:name="z17" w:id="13"/>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 – 200 000 теңге;</w:t>
      </w:r>
    </w:p>
    <w:bookmarkEnd w:id="13"/>
    <w:bookmarkStart w:name="z18" w:id="14"/>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 майданда болуына немесе ұрыс қимылдары жүргізілген мемлекеттерде қызметтік міндеттерін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 – 200 000 теңге;</w:t>
      </w:r>
    </w:p>
    <w:bookmarkEnd w:id="14"/>
    <w:bookmarkStart w:name="z19" w:id="15"/>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 жүргізілген кезеңде жаралануы, контузия алуы, мертігуі не ауруға шалдығуы салдарынан мүгедектік белгіленген тиісті санаттардағы жұмысшылар мен қызметшілері 200 000 теңге;</w:t>
      </w:r>
    </w:p>
    <w:bookmarkEnd w:id="15"/>
    <w:bookmarkStart w:name="z20" w:id="16"/>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жауынгерлері мен командалық құрамы қатарындағы, осы батальондарда, взводтарда, отрядтарда қызметтік міндеттерін атқару кезінде жаралануы, контузия алуы немесе мертігуі салдарынан мүгедектік белгіленген адамдары – 200 000 теңге;</w:t>
      </w:r>
    </w:p>
    <w:bookmarkEnd w:id="16"/>
    <w:bookmarkStart w:name="z21" w:id="17"/>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адамдары – 100 000 теңге;</w:t>
      </w:r>
    </w:p>
    <w:bookmarkEnd w:id="17"/>
    <w:bookmarkStart w:name="z22" w:id="18"/>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адамдары – 100 000 теңге;</w:t>
      </w:r>
    </w:p>
    <w:bookmarkEnd w:id="18"/>
    <w:bookmarkStart w:name="z23" w:id="19"/>
    <w:p>
      <w:pPr>
        <w:spacing w:after="0"/>
        <w:ind w:left="0"/>
        <w:jc w:val="both"/>
      </w:pPr>
      <w:r>
        <w:rPr>
          <w:rFonts w:ascii="Times New Roman"/>
          <w:b w:val="false"/>
          <w:i w:val="false"/>
          <w:color w:val="000000"/>
          <w:sz w:val="28"/>
        </w:rPr>
        <w:t>
      жасына байланысты зейнетақы төлемдерін немесе еңбек сіңірген жылдары үшін зейнетақы төлемдерін алушылар болып табылатын және бұрынғы КСР Одағының немесе Қазақстан Республикасының ордендерімен немесе медальдарымен наградталған не бұрынғы КСР Одағының немесе Қазақстан Республикасының құрметті атақтарына ие болған, не Қазақстан Республикасының құрмет грамоталарымен наградталған, не Қазақстан Республикасының ведомстволық наградаларымен наградталған адамдар – 100 000 теңге;</w:t>
      </w:r>
    </w:p>
    <w:bookmarkEnd w:id="19"/>
    <w:bookmarkStart w:name="z24" w:id="20"/>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 (жұбайы),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 (жұбайы) – 100 000 теңге;</w:t>
      </w:r>
    </w:p>
    <w:bookmarkEnd w:id="20"/>
    <w:bookmarkStart w:name="z25" w:id="21"/>
    <w:p>
      <w:pPr>
        <w:spacing w:after="0"/>
        <w:ind w:left="0"/>
        <w:jc w:val="both"/>
      </w:pPr>
      <w:r>
        <w:rPr>
          <w:rFonts w:ascii="Times New Roman"/>
          <w:b w:val="false"/>
          <w:i w:val="false"/>
          <w:color w:val="000000"/>
          <w:sz w:val="28"/>
        </w:rPr>
        <w:t>
      Ұлы Отан соғысында қаза тапқан (қайтыс болған, хабар-ошарсыз кеткен) жауынгерлердің ата-аналары және екінші рет некеге тұрмаған жесірлері; екінші рет некеге тұрмаған зайыбы (жұбайы) – 100 000 теңге;</w:t>
      </w:r>
    </w:p>
    <w:bookmarkEnd w:id="21"/>
    <w:bookmarkStart w:name="z26" w:id="22"/>
    <w:p>
      <w:pPr>
        <w:spacing w:after="0"/>
        <w:ind w:left="0"/>
        <w:jc w:val="both"/>
      </w:pPr>
      <w:r>
        <w:rPr>
          <w:rFonts w:ascii="Times New Roman"/>
          <w:b w:val="false"/>
          <w:i w:val="false"/>
          <w:color w:val="000000"/>
          <w:sz w:val="28"/>
        </w:rPr>
        <w:t>
      қаза тапқан (хабар-ошарсыз кеткен, қайтыс болған) адамның асыраушысынан айырылу жағдайы бойынша мемлекеттiк әлеуметтiк жәрдемақы төленетiн балалары мен басқа да асырауындағылары – 100 000 теңге;</w:t>
      </w:r>
    </w:p>
    <w:bookmarkEnd w:id="22"/>
    <w:bookmarkStart w:name="z27" w:id="23"/>
    <w:p>
      <w:pPr>
        <w:spacing w:after="0"/>
        <w:ind w:left="0"/>
        <w:jc w:val="both"/>
      </w:pPr>
      <w:r>
        <w:rPr>
          <w:rFonts w:ascii="Times New Roman"/>
          <w:b w:val="false"/>
          <w:i w:val="false"/>
          <w:color w:val="000000"/>
          <w:sz w:val="28"/>
        </w:rPr>
        <w:t>
      бұрынғы КСР Одағын қорғау, әскери қызметтiң өзге де мiндеттерiн (қызметтік мiндеттерді) атқару кезiнде жаралануы, контузия алуы немесе мертігуі салдарынан немесе майданда болуына байланысты ауруға шалдығуы салдарынан қаза болған (хабар-ошарсыз кеткен) немесе қайтыс болған әскери қызметшiлердің, партизандардың, астыртын әрекет етушiлердің отбасылары – 100 000 теңге;</w:t>
      </w:r>
    </w:p>
    <w:bookmarkEnd w:id="23"/>
    <w:bookmarkStart w:name="z28" w:id="24"/>
    <w:p>
      <w:pPr>
        <w:spacing w:after="0"/>
        <w:ind w:left="0"/>
        <w:jc w:val="both"/>
      </w:pPr>
      <w:r>
        <w:rPr>
          <w:rFonts w:ascii="Times New Roman"/>
          <w:b w:val="false"/>
          <w:i w:val="false"/>
          <w:color w:val="000000"/>
          <w:sz w:val="28"/>
        </w:rPr>
        <w:t>
      Ұлы Отан соғысында қаза тапқан, жергiлiктi әуе шабуылына қарсы қорғаныстың объектiлiк және авариялық командаларының өзiн-өзi қорғау топтарының жеке құрамы қатарындағы адамдардың отбасылары, Ленинград қаласының госпитальдары мен ауруханаларының қаза тапқан жұмыскерлерінiң отбасылары – 100 000 теңге;</w:t>
      </w:r>
    </w:p>
    <w:bookmarkEnd w:id="24"/>
    <w:bookmarkStart w:name="z29" w:id="25"/>
    <w:p>
      <w:pPr>
        <w:spacing w:after="0"/>
        <w:ind w:left="0"/>
        <w:jc w:val="both"/>
      </w:pPr>
      <w:r>
        <w:rPr>
          <w:rFonts w:ascii="Times New Roman"/>
          <w:b w:val="false"/>
          <w:i w:val="false"/>
          <w:color w:val="000000"/>
          <w:sz w:val="28"/>
        </w:rPr>
        <w:t>
      бұрынғы КСР Одағы Қорғаныс министрлiгiнің, ішкi iстер және мемлекеттiк қауiпсiздiк органдарының әскери мiндеттілер жиындарына шақырылған, қоғамға жат көрiнiстерге байланысты төтенше жағдайлар кезiнде қоғамдық тәртiптi қорғау жөнiндегi міндеттерді орындау кезінде қаза тапқан (қайтыс болған) әскери қызметшiлерінiң, басшы және қатардағы құрам адамдарының отбасылары – 100 000 теңге;";</w:t>
      </w:r>
    </w:p>
    <w:bookmarkEnd w:id="25"/>
    <w:bookmarkStart w:name="z30" w:id="26"/>
    <w:p>
      <w:pPr>
        <w:spacing w:after="0"/>
        <w:ind w:left="0"/>
        <w:jc w:val="both"/>
      </w:pPr>
      <w:r>
        <w:rPr>
          <w:rFonts w:ascii="Times New Roman"/>
          <w:b w:val="false"/>
          <w:i w:val="false"/>
          <w:color w:val="000000"/>
          <w:sz w:val="28"/>
        </w:rPr>
        <w:t xml:space="preserve">
      7-тармақтың </w:t>
      </w:r>
      <w:r>
        <w:rPr>
          <w:rFonts w:ascii="Times New Roman"/>
          <w:b w:val="false"/>
          <w:i w:val="false"/>
          <w:color w:val="000000"/>
          <w:sz w:val="28"/>
        </w:rPr>
        <w:t>17) тармақшасы</w:t>
      </w:r>
      <w:r>
        <w:rPr>
          <w:rFonts w:ascii="Times New Roman"/>
          <w:b w:val="false"/>
          <w:i w:val="false"/>
          <w:color w:val="000000"/>
          <w:sz w:val="28"/>
        </w:rPr>
        <w:t xml:space="preserve"> мынадай редакцияда жазылсын:</w:t>
      </w:r>
    </w:p>
    <w:bookmarkEnd w:id="26"/>
    <w:bookmarkStart w:name="z31" w:id="27"/>
    <w:p>
      <w:pPr>
        <w:spacing w:after="0"/>
        <w:ind w:left="0"/>
        <w:jc w:val="both"/>
      </w:pPr>
      <w:r>
        <w:rPr>
          <w:rFonts w:ascii="Times New Roman"/>
          <w:b w:val="false"/>
          <w:i w:val="false"/>
          <w:color w:val="000000"/>
          <w:sz w:val="28"/>
        </w:rPr>
        <w:t>
      "17) Тоқсан сайын ақшалай төлемдер түрінде 6 (алты) айлық есептік көрсеткіш мөлшерінде "Азаматтарға арналған үкімет" Мемлекеттік Корпорациясының тізімі негізінде басқа мемлекеттердiң аумағындағы ұрыс қимылдарының ардагерлеріне, 1986-1987 жылдары Чернобыль атом электр станциясындағы апаттың салдарын жоюға қатысқан адамдарға, 1988-1989 жылдардағы Чернобыль атом электр станциясындағы апаттың зардаптарын жоюға қатысушылардың, қоныс аудару күнінде құрсақта болған балаларды қоса алғанда, оқшаулау және көшіру аймағынан қоныс аударылғандардың (өз еркімен кеткендердің) және Қазақстан Республикасына қоныстанғандардың қатарындағы адамдарға, Чернобыль атом электр станциясындағы апаттың салдарынан мүгедектік белгіленген адамдар және мүгедектігі ата-анасының бірінің радиациялық сәуле алуымен генетикалық байланысты олардың балаларына,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қызметшілерге коммуналдық қызметтерге ақы төлеу, телефон үшін абоненттік төлем және отын сатып алуға әлеуметтік көмек көрсетіледі;".</w:t>
      </w:r>
    </w:p>
    <w:bookmarkEnd w:id="27"/>
    <w:bookmarkStart w:name="z32" w:id="28"/>
    <w:p>
      <w:pPr>
        <w:spacing w:after="0"/>
        <w:ind w:left="0"/>
        <w:jc w:val="both"/>
      </w:pPr>
      <w:r>
        <w:rPr>
          <w:rFonts w:ascii="Times New Roman"/>
          <w:b w:val="false"/>
          <w:i w:val="false"/>
          <w:color w:val="000000"/>
          <w:sz w:val="28"/>
        </w:rPr>
        <w:t xml:space="preserve">
      шешімнің мемлекеттік тілдегі </w:t>
      </w:r>
      <w:r>
        <w:rPr>
          <w:rFonts w:ascii="Times New Roman"/>
          <w:b w:val="false"/>
          <w:i w:val="false"/>
          <w:color w:val="000000"/>
          <w:sz w:val="28"/>
        </w:rPr>
        <w:t>14-тармақ</w:t>
      </w:r>
      <w:r>
        <w:rPr>
          <w:rFonts w:ascii="Times New Roman"/>
          <w:b w:val="false"/>
          <w:i w:val="false"/>
          <w:color w:val="000000"/>
          <w:sz w:val="28"/>
        </w:rPr>
        <w:t xml:space="preserve"> жаңа редакцияда жазылсын, орыс тіліндегі мәтіні өзгермейді:</w:t>
      </w:r>
    </w:p>
    <w:bookmarkEnd w:id="28"/>
    <w:bookmarkStart w:name="z33" w:id="29"/>
    <w:p>
      <w:pPr>
        <w:spacing w:after="0"/>
        <w:ind w:left="0"/>
        <w:jc w:val="both"/>
      </w:pPr>
      <w:r>
        <w:rPr>
          <w:rFonts w:ascii="Times New Roman"/>
          <w:b w:val="false"/>
          <w:i w:val="false"/>
          <w:color w:val="000000"/>
          <w:sz w:val="28"/>
        </w:rPr>
        <w:t>
      "14. Әлеуметтік көмек келесі жағдайларда тоқтатылады:</w:t>
      </w:r>
    </w:p>
    <w:bookmarkEnd w:id="29"/>
    <w:bookmarkStart w:name="z34" w:id="30"/>
    <w:p>
      <w:pPr>
        <w:spacing w:after="0"/>
        <w:ind w:left="0"/>
        <w:jc w:val="both"/>
      </w:pPr>
      <w:r>
        <w:rPr>
          <w:rFonts w:ascii="Times New Roman"/>
          <w:b w:val="false"/>
          <w:i w:val="false"/>
          <w:color w:val="000000"/>
          <w:sz w:val="28"/>
        </w:rPr>
        <w:t>
      1) алушы қайтыс болғанда;</w:t>
      </w:r>
    </w:p>
    <w:bookmarkEnd w:id="30"/>
    <w:bookmarkStart w:name="z35" w:id="31"/>
    <w:p>
      <w:pPr>
        <w:spacing w:after="0"/>
        <w:ind w:left="0"/>
        <w:jc w:val="both"/>
      </w:pPr>
      <w:r>
        <w:rPr>
          <w:rFonts w:ascii="Times New Roman"/>
          <w:b w:val="false"/>
          <w:i w:val="false"/>
          <w:color w:val="000000"/>
          <w:sz w:val="28"/>
        </w:rPr>
        <w:t>
      2) алушы тұрақты тұру үшін тиісті әкімшілік-аумақтық бірліктен тыс кеткенде;</w:t>
      </w:r>
    </w:p>
    <w:bookmarkEnd w:id="31"/>
    <w:bookmarkStart w:name="z36" w:id="32"/>
    <w:p>
      <w:pPr>
        <w:spacing w:after="0"/>
        <w:ind w:left="0"/>
        <w:jc w:val="both"/>
      </w:pPr>
      <w:r>
        <w:rPr>
          <w:rFonts w:ascii="Times New Roman"/>
          <w:b w:val="false"/>
          <w:i w:val="false"/>
          <w:color w:val="000000"/>
          <w:sz w:val="28"/>
        </w:rPr>
        <w:t>
      3) алушы мемлекеттік медициналық-әлеуметтік мекемелерге тұруға жіберілгенде;</w:t>
      </w:r>
    </w:p>
    <w:bookmarkEnd w:id="32"/>
    <w:bookmarkStart w:name="z37" w:id="33"/>
    <w:p>
      <w:pPr>
        <w:spacing w:after="0"/>
        <w:ind w:left="0"/>
        <w:jc w:val="both"/>
      </w:pPr>
      <w:r>
        <w:rPr>
          <w:rFonts w:ascii="Times New Roman"/>
          <w:b w:val="false"/>
          <w:i w:val="false"/>
          <w:color w:val="000000"/>
          <w:sz w:val="28"/>
        </w:rPr>
        <w:t>
      4) өтініш беруші ұсынған мәліметтердің дәйексіздігі анықталғанда;</w:t>
      </w:r>
    </w:p>
    <w:bookmarkEnd w:id="33"/>
    <w:bookmarkStart w:name="z38" w:id="34"/>
    <w:p>
      <w:pPr>
        <w:spacing w:after="0"/>
        <w:ind w:left="0"/>
        <w:jc w:val="both"/>
      </w:pPr>
      <w:r>
        <w:rPr>
          <w:rFonts w:ascii="Times New Roman"/>
          <w:b w:val="false"/>
          <w:i w:val="false"/>
          <w:color w:val="000000"/>
          <w:sz w:val="28"/>
        </w:rPr>
        <w:t>
      5) әлеуметтік көмек көрсетуге негіз болмай қалғаны туралы мәліметтер анықталған жағдайларда әлеуметтік көмек көрсету тоқтатылады.</w:t>
      </w:r>
    </w:p>
    <w:bookmarkEnd w:id="34"/>
    <w:bookmarkStart w:name="z39" w:id="35"/>
    <w:p>
      <w:pPr>
        <w:spacing w:after="0"/>
        <w:ind w:left="0"/>
        <w:jc w:val="both"/>
      </w:pPr>
      <w:r>
        <w:rPr>
          <w:rFonts w:ascii="Times New Roman"/>
          <w:b w:val="false"/>
          <w:i w:val="false"/>
          <w:color w:val="000000"/>
          <w:sz w:val="28"/>
        </w:rPr>
        <w:t>
      Осы тармақтың 3) тармақшасы осы қағидалардың 8-тармағының 1) және 2) тармақшаларында көрсетілген негіздер бойынша тағайындалған әлеуметтік көмекті төлеуге қолданылмайды.</w:t>
      </w:r>
    </w:p>
    <w:bookmarkEnd w:id="35"/>
    <w:bookmarkStart w:name="z40" w:id="36"/>
    <w:p>
      <w:pPr>
        <w:spacing w:after="0"/>
        <w:ind w:left="0"/>
        <w:jc w:val="both"/>
      </w:pPr>
      <w:r>
        <w:rPr>
          <w:rFonts w:ascii="Times New Roman"/>
          <w:b w:val="false"/>
          <w:i w:val="false"/>
          <w:color w:val="000000"/>
          <w:sz w:val="28"/>
        </w:rPr>
        <w:t>
      Осы тармақтың 1)-3) тармақшаларында көрсетілген негіздер бойынша әлеуметтік көмек төлеу көрсетілген мән-жайлар басталғаннан кейінгі айдан бастап тоқтатылады.</w:t>
      </w:r>
    </w:p>
    <w:bookmarkEnd w:id="36"/>
    <w:bookmarkStart w:name="z41" w:id="37"/>
    <w:p>
      <w:pPr>
        <w:spacing w:after="0"/>
        <w:ind w:left="0"/>
        <w:jc w:val="both"/>
      </w:pPr>
      <w:r>
        <w:rPr>
          <w:rFonts w:ascii="Times New Roman"/>
          <w:b w:val="false"/>
          <w:i w:val="false"/>
          <w:color w:val="000000"/>
          <w:sz w:val="28"/>
        </w:rPr>
        <w:t>
      Осы тармақтың 4) және 5) тармақшаларында көрсетілген негіздер бойынша әлеуметтік көмекті төлеу көрсетілген мән-жайлар басталған күннен бастап тоқтатылады.".</w:t>
      </w:r>
    </w:p>
    <w:bookmarkEnd w:id="37"/>
    <w:bookmarkStart w:name="z42" w:id="38"/>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Төраға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Букенов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ns11="http://schemas.openxmlformats.org/drawingml/2006/chartDrawing" xmlns:c="http://schemas.openxmlformats.org/drawingml/2006/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ns11="http://schemas.openxmlformats.org/drawingml/2006/chartDrawing" xmlns:c="http://schemas.openxmlformats.org/drawingml/2006/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