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57c2" w14:textId="1335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 жергілікті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24 ақпандағы № 12/01 қаулысы. Қарағанды облысының Әділет департаментінде 2025 жылғы 28 ақпанда № 6725-09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дүниесін қорғау, өсімін молайту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маңызы бар балық шаруашылығы су айдындарының және (немесе) учаскелерінің тiзбесi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2024 жылғы 23 сәуірдегі № 26/01 "Жергілікті маңызы бар балық шаруашылығы су айдындарының және (немесе) учаскелерінің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6593-09 болып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 жергілікті маңызы бар балық шаруашылығы су айдындарының және (немесе) учаскелерінің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айдынының және (немесе) учаскесінің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Қарағандыдан 55 шақырымда орналасқан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Есенгелидинская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Есенгелді ауылынан батысқа қарай 15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Құлайгыр ауылынан оңтүстік-шығысқа қарай 14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оңтүстік-батысқа қарай 4,5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карьері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6,5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Қойбас кентінен оңтүстік-шығысқа қарай 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№1,2,3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ауылынан оңтүстік-батысқа қарай 8,2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оңтүстікке қарай 800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оңтүстік-шығысқа қарай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Қараған ауылынан оңтүстік-батысқа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солтүстік-шығысқа қарай 500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(1,2,3,4,5 бөлімдері)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оңтүстік-батысқа қарай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Есенгелді ауылынан оңтүстік-батысқа қарай 8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оңтүстік-шығысқа қарай 4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оңтүстік-батысқа қарай 30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5,5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солтүстікке қарай 60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Үлкен Қаракөл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Былкылдак өзенінің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ауылынан 15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өзені сағасында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қаласынан 120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ауылынан солтүстік-батысқа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шығысқа қарай 20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45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селосынан шығысқа қарай 58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шығысқа қарай 1,5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солтүстік-шығысқа қарай 100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ауылынан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қоймасының солтүстігінен 8,7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ауылының оңтүстік-шығысынан 9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ауылынан солтүстікке қарай 13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95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 ауылы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 шаруашылығы ғылыми-зерттеу институты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5,4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оңтүстік-шығысқа қарай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8,6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Қызыл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Нива ауылының жанында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Қызыл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Нива ауылынан оңтүстік-шығысқа қарай 3,3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кемер тауы табаны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селосынан 3 шақырымо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кентінен батысқа қарай 2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Майөзек ауылы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35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ауылынан 1,5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ауылынан солтүстік-батысқа қарай 500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ауылының 1 бөлімшесі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ауылынан 700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70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"Алпатов"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Семізбұғы ауылынан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(участок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(участок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3,5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 Сортировка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ауылынан солтүстік-батысқа қарай 1,2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ауылынан оңтүстік-шығысқа қарай 800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ауылынан солтүстікке қарай 13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Узенка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 ауылынан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ауылынан 15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солтүстік-батысқа қарай 25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ауылының жанында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балласт карьері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ауылынан солтүстік-батысқа қарай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Шоқай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35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шығысқа қарай 10,5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солтүстік-батысқа қарай 8,3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10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батысқа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көлінен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 ауылынан батысқа қарай 0,5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16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Мырза-Шоккы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оңтүстік-шығысқа қарай 20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путь селосынан солтүстік-батысқа қарай 9,5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солтүстік-батысқа қарай 11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Қарағанды-Қарқаралы трассасынан 500 метр қашықтықта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кентінен солтүстікке қарай 7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30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оңтүстік-шығысқа қарай 6,6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ауылынан солтүстік-батысқа қарай 2,5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ауылынан оңтүстік-шығысқа қарай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ауылынан солтүстікке қарай 3,5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басқармасы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құрылыс ауылынан батысқа қарай 19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ауылынан оңтүстік-батысқа қарай 8,5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шығысқа қарай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Қосарал ауылынан оңтүстікке қарай 8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Амантау ауылынан 3,5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 ауылынан оңтүстікке қарай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әуесқойлық (спорттық) балық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оңтүстік-шығысқа қарай 15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Боршино ауылынан солтүстік-батысқа қарай 38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Отарбай ауылынан солтүстікке қарай 13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 ауылынан оңтүстік-шығысқа қарай 28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 селосынан шығысқа қарай 42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Қырауқамыс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ауылынан батысқа қарай 9,2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 ауылынан оңтүстік-шығысқа қарай 39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Қоңей ауылынан оңтүстікке қарай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ауылынан шығысқа қарай 13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ауылынан 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ауылынан батысқа қарай 16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солтүстікке қарай 14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ауданы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ауылынан оңтүстік-батысқа қарай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Ағаштыколь-2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Ағашкөл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оңтүстік-батысынан 4.2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 ауылынан оңтүстік-шығысқа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ауылынан 20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Әбдем селосынан шығысқа қарай 15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Шұкыркөл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батысқа қарай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ауылынан батысқа қарай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кентінен оңтүстік-батысқа қарай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ауылынан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ауылынан оңтүстік-шығысқа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Тельманское ауылынан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ауылынан батысқа қарай 10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ауылынан солтүстікке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ауылынан солтүстікке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селосынан оңтүстік-шығысқа қарай 29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Оскаровка кентінен оңтүстік-шығысқа қарай 8,5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ауылынан оңтүстік-батысқа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 ауылынан оңтүстікке қарай 100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шығысқа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селосынан оңтүстік-батысқа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кентінен оңтүстікке қарай 6,3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ауылынан 12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ауылынан солтүстікке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ауылынан оңтүстікке қарай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ауданы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ауылынан оңтүстікке қарай 7,3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ауылынан оңтүстік-шығысқа қарай 29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селосынан солтүстік-батысқа қарай 1,5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станциясынан солтүстік-шығысқа қарай16,7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селосынан оңтүстікке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(Бұрма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ауылынан солтүстікке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Ақой (Ақой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ауылынан шығысқа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Калиновка (Бұрма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ауылынан солтүстік-батысқа қарай 1,5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ауылынан солтүстік-батысқа қарай 40,5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 ауылынан батысқа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солтүстік-батысқа қарай 15,5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Просторное селосынан солтүстік-шығысқа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 ауылынан селодан батысқа қарай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батысқа қарай 3,2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солтүстік-батысқа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ауылынан оңтүстік-шығысқа қарай 3,9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аулынан солтүстік-батысқа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Унрек ауылынан оңтүстік-шығысқа қарай 7,6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Ақой (Ақой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ауылынан солтүстік-батысқа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Калиновка (Бұрма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ауылынан 2,5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ауылынан солтүстік-батысқа қарай 18,5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Сулы-Шоқы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қыстағынан оңтүстік-шығысқа қарай 25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Батық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Ақшатау ауылынан 12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қаласынан 80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Босаға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Босаға ауылының солтүстік-батысында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Унрек ауылынан шығысқа қарай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разьездінен 12 шақырым шығысқа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Әлихан Бөкейхан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33-34 Шахтасы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 Майқұдық ауданының солтүстік-шығысында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Компанейск ауылынан оңтүстікке қарай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Алыс Карьер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оңтүстік бөлігінде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(учаскесі)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 балық өсіру шаруашылығы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селосынан оңтүстік-батысқа қарай 31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карьерлері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селосынан солтүстік-батысқа қарай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Шерубай-Нұра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солтүстік-шығысқа қарай 3,8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