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8b4d" w14:textId="d238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азаматтарының жекелеген санаттарына қалалық қоғамдық көлікте (таксиден басқа) жолақы жеңілдігін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2025 жылғы 25 сәуірдегі № 36-204 бірлескен шешімі және Талдықорған қаласы әкімдігінің 2025 жылғы 25 сәуірдегі № 276 қаулысы. Жетісу облысы Әділет департаментінде 2025 жылы 2 мамырда № 307-19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көлiк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"Ардагерлер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"Автомобиль көлiгi туралы" Қазақстан Республикасы Заңының 20-бабының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 және Талдықорған қаласының әкiмдiгi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азаматтарының мынадай жекелеген санаттарына қалалық қоғамдық көлікте (таксиден басқа) тегін жол жүру құқығы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басқа мемлекеттердiң аумағындағы ұрыс қимылдарының ардагерлеріне;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жеңілдіктер бойынша Ұлы Отан соғысының ардагерлеріне теңестірілген ардагерлерге;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бірінші топтағы мүгедектігі бар адамдарға.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 азаматтарының мынадай жекелеген санаттарына қалалық қоғамдық көліктегі (таксиден басқа) тариф құнының елу пайызы көлемінде жеңілдетілген жол жүру құқығы берілсін: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екінші топтағы мүгедектігі бар адамдарға;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үшінші топтағы мүгедектігі бар адамдарға;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Қаржыландыру көзі Талдықорған қаласының бюджеті болып айқындалсын.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және қаулының орындалуын бақылау Талдықорған қаласы әкімінің жетекшілік ететін орынбасарына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шешім және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