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3cdb" w14:textId="fa33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Жарма ауданының жалпыға ортақ пайдаланылатын аудандық маңызы бар автомобиль жолдарының тізбесі,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әкімдігінің 2025 жылғы 22 қаңтардағы № 21 қаулысы. Абай облысының Әділет департаментінде 2025 жылғы 28 қаңтарда № 418-18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Жарма ауданының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Жарма ауданының тұрғын үй-коммуналды шаруашылық, жолаушы тасымалдау көлігі және автокөлік жолдары бөлімі" мемлекеттік мекемесі заңнамада белгіленген тәртіпте: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Жарма ауданы әкімдігінің интернет-ресурсына орналастыруын қамтамасыз етсін.   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Б.Самежановқа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Борсукбаев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жолаушылар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көлiгi және автомобиль жолдары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мемлекетік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 Р. Ж. Беркутбаев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Жарма ауданының жалпыға ортақ пайдаланылатын аудандық маңызы бар автомобиль жолдарының тізбесі, атаулары мен индекстері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Жаңғызтөбе-Жарық,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Қалбатау-Өскемен"-Ақжал-Бөке,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Қалбатау-Өскемен"-Жарықтас,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Жаңғызтөбе-Белтерек,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Жарма-Қызылағаш,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Қызылағаш-Қарасу,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Балықтыкөл-Егінбұлақ,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Шар-Көшек,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ауылы- облыс шекарасы, 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Жарық-Қызылқайың,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Қызылағаш-Қаратоғай,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Суықбұлак-Жайма,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Шар-Кезенсу,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Қалбатау-Өскемен"-Қорықшар,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Қалбатау-Өскемен"-Қойтас,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к. айналымы,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а, кіреберіс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"М- 38 Омбы-Майқапшағай"-Үкілі,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а. кіреберіс,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Қалбатау- Бүрліағаш,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Қалбатау-Өскемен"- Қазаншұңқыр,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Омбы-Майқапшағай"-айрық 4,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Омбы-Майқапшағай"- Амангелді,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а. кіреберіс,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а. кіреберіс,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Қалбатау-Өскемен"–Қапанбұлақ,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Қалбатау-Өскемен"-Қарақожа,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Омбы-Майқапшағай"-Ортабұлақ,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Омбы-Майқапшағай"- Шар,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ст. кіреберіс,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к.-Шуақ а.,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Талдықорған- Қалбатау-Өскемен"-Жіңішке а.,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аббревиатуралардың толық жазылуы: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 километр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а.-ауыл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к.-кент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ст.-станциясы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