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8ad5" w14:textId="ffe8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бөлшек салықтың арнаулы салық режимін қолдану кезінде салық мөлшерлемесінің мөлшерін төмендету туралы" Шымкент қаласы мәслихатының 2024 жылғы 19 наурыздағы № 14/120-VIII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2025 жылғы 26 желтоқсандағы № 32/296-VIII шешiмi. Қазақстан Республикасының Әділет министрлігінде 2025 жылғы 31 желтоқсанда № 37791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қаласында бөлшек салықтың арнаулы салық режимін қолдану кезінде салық мөлшерлемесінің мөлшерін төмендету туралы" Шымкент қаласы мәслихатының 2024 жылғы 19 наурыздағы № 14/120-VIII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203-17 болып тіркелді)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