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ns11="http://schemas.openxmlformats.org/drawingml/2006/chartDrawing" xmlns:c="http://schemas.openxmlformats.org/drawingml/2006/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bb417" w14:textId="4ebb4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Қобда аудандық мәслихатының 2023 жылғы 7 желтоқсандағы № 92 "Қобда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w:t>
      </w:r>
    </w:p>
    <w:p>
      <w:pPr>
        <w:spacing w:after="0"/>
        <w:ind w:left="0"/>
        <w:jc w:val="both"/>
      </w:pPr>
      <w:r>
        <w:rPr>
          <w:rFonts w:ascii="Times New Roman"/>
          <w:b w:val="false"/>
          <w:i w:val="false"/>
          <w:color w:val="000000"/>
          <w:sz w:val="28"/>
        </w:rPr>
        <w:t>Ақтөбе облысы Қобда аудандық мәслихатының 2025 жылғы 28 сәуірдегі № 316 шешімі. Ақтөбе облысының Әділет департаментінде 2025 жылғы 5 мамырда № 8706-04 болып тіркелді</w:t>
      </w:r>
    </w:p>
    <w:p>
      <w:pPr>
        <w:spacing w:after="0"/>
        <w:ind w:left="0"/>
        <w:jc w:val="both"/>
      </w:pPr>
      <w:bookmarkStart w:name="z2" w:id="0"/>
      <w:r>
        <w:rPr>
          <w:rFonts w:ascii="Times New Roman"/>
          <w:b w:val="false"/>
          <w:i w:val="false"/>
          <w:color w:val="000000"/>
          <w:sz w:val="28"/>
        </w:rPr>
        <w:t>
      Қобда аудандық мәслихаты ШЕШІМ ҚАБЫЛДАДЫ:</w:t>
      </w:r>
    </w:p>
    <w:bookmarkEnd w:id="0"/>
    <w:bookmarkStart w:name="z3" w:id="1"/>
    <w:p>
      <w:pPr>
        <w:spacing w:after="0"/>
        <w:ind w:left="0"/>
        <w:jc w:val="both"/>
      </w:pPr>
      <w:r>
        <w:rPr>
          <w:rFonts w:ascii="Times New Roman"/>
          <w:b w:val="false"/>
          <w:i w:val="false"/>
          <w:color w:val="000000"/>
          <w:sz w:val="28"/>
        </w:rPr>
        <w:t xml:space="preserve">
      1. Қобда аудандық мәслихатының 2023 жылғы 7 желтоқсандағы № 92 "Қобда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(нормативтік құқықтық актілерді мемлекеттік тіркеу Тізілімінде № 8459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bookmarkStart w:name="z4" w:id="2"/>
    <w:p>
      <w:pPr>
        <w:spacing w:after="0"/>
        <w:ind w:left="0"/>
        <w:jc w:val="both"/>
      </w:pPr>
      <w:r>
        <w:rPr>
          <w:rFonts w:ascii="Times New Roman"/>
          <w:b w:val="false"/>
          <w:i w:val="false"/>
          <w:color w:val="000000"/>
          <w:sz w:val="28"/>
        </w:rPr>
        <w:t xml:space="preserve">
      көрсетілген шешіммен бекітілген </w:t>
      </w:r>
      <w:r>
        <w:rPr>
          <w:rFonts w:ascii="Times New Roman"/>
          <w:b w:val="false"/>
          <w:i w:val="false"/>
          <w:color w:val="000000"/>
          <w:sz w:val="28"/>
        </w:rPr>
        <w:t>Қобда ауданында әлеуметтік көмек көрсетудің, оның мөлшерлерін белгілеудің және мұқтаж азаматтардың жекелеген санаттарының тізбесін айқындаудың Қағидалары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5"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Қобда аудандық </w:t>
            </w:r>
          </w:p>
          <w:p>
            <w:pPr>
              <w:spacing w:after="20"/>
              <w:ind w:left="20"/>
              <w:jc w:val="both"/>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Ергалиев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Қобда аудандық мәслихатының </w:t>
            </w:r>
            <w:r>
              <w:br/>
            </w:r>
            <w:r>
              <w:rPr>
                <w:rFonts w:ascii="Times New Roman"/>
                <w:b w:val="false"/>
                <w:i w:val="false"/>
                <w:color w:val="000000"/>
                <w:sz w:val="20"/>
              </w:rPr>
              <w:t xml:space="preserve">2025 жылғы 28 сәуірдегі № 316 </w:t>
            </w:r>
            <w:r>
              <w:br/>
            </w: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Қобда аудандық мәслихатының </w:t>
            </w:r>
            <w:r>
              <w:br/>
            </w:r>
            <w:r>
              <w:rPr>
                <w:rFonts w:ascii="Times New Roman"/>
                <w:b w:val="false"/>
                <w:i w:val="false"/>
                <w:color w:val="000000"/>
                <w:sz w:val="20"/>
              </w:rPr>
              <w:t xml:space="preserve">2023 жылғы 7 желтоқсандағы </w:t>
            </w:r>
            <w:r>
              <w:br/>
            </w:r>
            <w:r>
              <w:rPr>
                <w:rFonts w:ascii="Times New Roman"/>
                <w:b w:val="false"/>
                <w:i w:val="false"/>
                <w:color w:val="000000"/>
                <w:sz w:val="20"/>
              </w:rPr>
              <w:t>№ 92 шешіміне қосымша</w:t>
            </w:r>
          </w:p>
        </w:tc>
      </w:tr>
    </w:tbl>
    <w:bookmarkStart w:name="z7" w:id="4"/>
    <w:p>
      <w:pPr>
        <w:spacing w:after="0"/>
        <w:ind w:left="0"/>
        <w:jc w:val="left"/>
      </w:pPr>
      <w:r>
        <w:rPr>
          <w:rFonts w:ascii="Times New Roman"/>
          <w:b/>
          <w:i w:val="false"/>
          <w:color w:val="000000"/>
        </w:rPr>
        <w:t xml:space="preserve"> Қобда ауданында әлеуметтік көмек көрсетудің, оның мөлшерлерін белгілеудің және мұқтаж азаматтардың жекелеген санаттарының тізбесін айқындау Қағидалары</w:t>
      </w:r>
    </w:p>
    <w:bookmarkEnd w:id="4"/>
    <w:bookmarkStart w:name="z8" w:id="5"/>
    <w:p>
      <w:pPr>
        <w:spacing w:after="0"/>
        <w:ind w:left="0"/>
        <w:jc w:val="left"/>
      </w:pPr>
      <w:r>
        <w:rPr>
          <w:rFonts w:ascii="Times New Roman"/>
          <w:b/>
          <w:i w:val="false"/>
          <w:color w:val="000000"/>
        </w:rPr>
        <w:t xml:space="preserve"> 1 тарау. Жалпы ережелер</w:t>
      </w:r>
    </w:p>
    <w:bookmarkEnd w:id="5"/>
    <w:bookmarkStart w:name="z9" w:id="6"/>
    <w:p>
      <w:pPr>
        <w:spacing w:after="0"/>
        <w:ind w:left="0"/>
        <w:jc w:val="both"/>
      </w:pPr>
      <w:r>
        <w:rPr>
          <w:rFonts w:ascii="Times New Roman"/>
          <w:b w:val="false"/>
          <w:i w:val="false"/>
          <w:color w:val="000000"/>
          <w:sz w:val="28"/>
        </w:rPr>
        <w:t xml:space="preserve">
      1. Осы Қобда ауданында әлеуметтік көмек көрсетудің, оның мөлшерлерін белгілеудің және мұқтаж азаматтардың жекелеген санаттарының тізбесін айқындау қағидалары (бұдан әрi – Қағидалар) Қазақстан Республикасы Үкіметінің 2023 жылғы 30 маусымдағы № 523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(бұдан әрi – Үлгілік қағидалар)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6"/>
    <w:bookmarkStart w:name="z10" w:id="7"/>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7"/>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корпорациясы)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көрсетуге үміткер адамның (отбасының) өтінішін қарау бойынша Ақтөбе облысы, Қобда ауданы әкімінің шешімімен құрылатын комиссия;</w:t>
      </w:r>
    </w:p>
    <w:p>
      <w:pPr>
        <w:spacing w:after="0"/>
        <w:ind w:left="0"/>
        <w:jc w:val="both"/>
      </w:pPr>
      <w:r>
        <w:rPr>
          <w:rFonts w:ascii="Times New Roman"/>
          <w:b w:val="false"/>
          <w:i w:val="false"/>
          <w:color w:val="000000"/>
          <w:sz w:val="28"/>
        </w:rPr>
        <w:t>
      3) әлеуметтік көмек – жергілікті атқарушы органдармен (бұдан әрі-ЖАО) мұқтаж азаматтардың жекелеген санаттарына (бұдан әрі – алушылар), сондай-ақ атаулы күндер мен мереке күндеріне орай ақшалай немесе заттай нысанда көрсететін көмек;</w:t>
      </w:r>
    </w:p>
    <w:p>
      <w:pPr>
        <w:spacing w:after="0"/>
        <w:ind w:left="0"/>
        <w:jc w:val="both"/>
      </w:pPr>
      <w:r>
        <w:rPr>
          <w:rFonts w:ascii="Times New Roman"/>
          <w:b w:val="false"/>
          <w:i w:val="false"/>
          <w:color w:val="000000"/>
          <w:sz w:val="28"/>
        </w:rPr>
        <w:t>
      4) әлеуметтік көмек көрсету жөніндегі уәкілетті орган (бұдан әрі – уәкілетті орган) - әлеуметтік көмек көрсетуді жүзеге асыратын, "Қобда аудандық жұмыспен қамту және әлеуметтік бағдарламалар бөлімі" мемлекеттік мекемесі;</w:t>
      </w:r>
    </w:p>
    <w:p>
      <w:pPr>
        <w:spacing w:after="0"/>
        <w:ind w:left="0"/>
        <w:jc w:val="both"/>
      </w:pPr>
      <w:r>
        <w:rPr>
          <w:rFonts w:ascii="Times New Roman"/>
          <w:b w:val="false"/>
          <w:i w:val="false"/>
          <w:color w:val="000000"/>
          <w:sz w:val="28"/>
        </w:rPr>
        <w:t>
      5) әлеуметтік көмек төлеу жөніндегі уәкілетті ұйым – екінші деңгейдегі банктер, банк операцияларының тиісті түрлеріне қаржы нарығы мен қаржы ұйымдарын реттеу, бақылау және қадағалау жөніндегі уәкілетті органның лицензиясы бар ұйымдар, "Қазпошта" акционерлік қоғамының аумақтық бөлімшелері;</w:t>
      </w:r>
    </w:p>
    <w:p>
      <w:pPr>
        <w:spacing w:after="0"/>
        <w:ind w:left="0"/>
        <w:jc w:val="both"/>
      </w:pPr>
      <w:r>
        <w:rPr>
          <w:rFonts w:ascii="Times New Roman"/>
          <w:b w:val="false"/>
          <w:i w:val="false"/>
          <w:color w:val="000000"/>
          <w:sz w:val="28"/>
        </w:rPr>
        <w:t>
      6) ең төмен күнкөріс деңгейі – шамасы бойынша ең төмен тұтыну себетінің құнына тең, бір адамға шаққандағы ең төмен ақшалай кіріс;</w:t>
      </w:r>
    </w:p>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отбасының әрбір мүшесіне тура келетін үлесі;</w:t>
      </w:r>
    </w:p>
    <w:p>
      <w:pPr>
        <w:spacing w:after="0"/>
        <w:ind w:left="0"/>
        <w:jc w:val="both"/>
      </w:pPr>
      <w:r>
        <w:rPr>
          <w:rFonts w:ascii="Times New Roman"/>
          <w:b w:val="false"/>
          <w:i w:val="false"/>
          <w:color w:val="000000"/>
          <w:sz w:val="28"/>
        </w:rPr>
        <w:t>
      8) мереке күндері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9) мерекелік күндер (бұдан әрі – атаулы күндер) – Қазақстан Республикасының кәсіптік және өзге де мерекелері;</w:t>
      </w:r>
    </w:p>
    <w:p>
      <w:pPr>
        <w:spacing w:after="0"/>
        <w:ind w:left="0"/>
        <w:jc w:val="both"/>
      </w:pPr>
      <w:r>
        <w:rPr>
          <w:rFonts w:ascii="Times New Roman"/>
          <w:b w:val="false"/>
          <w:i w:val="false"/>
          <w:color w:val="000000"/>
          <w:sz w:val="28"/>
        </w:rPr>
        <w:t>
      10)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Мемлекеттік әлеуметтік сақтандыру қорының қызметін реттеуді, бақылау функцияларын жүзеге асыратын орталық атқарушы орган;</w:t>
      </w:r>
    </w:p>
    <w:p>
      <w:pPr>
        <w:spacing w:after="0"/>
        <w:ind w:left="0"/>
        <w:jc w:val="both"/>
      </w:pPr>
      <w:r>
        <w:rPr>
          <w:rFonts w:ascii="Times New Roman"/>
          <w:b w:val="false"/>
          <w:i w:val="false"/>
          <w:color w:val="000000"/>
          <w:sz w:val="28"/>
        </w:rPr>
        <w:t>
      11) учаскелік комиссия – атаулы әлеуметтік көмек алуға өтініш жасаған тұлғалардың (отбасылардың) материалдық жағдайына зерттеп-қарау жүргізу үшін тиісті ауылдық округтер әкімдерінің шешімімен құрылатын арнаулы комиссия;</w:t>
      </w:r>
    </w:p>
    <w:p>
      <w:pPr>
        <w:spacing w:after="0"/>
        <w:ind w:left="0"/>
        <w:jc w:val="both"/>
      </w:pPr>
      <w:r>
        <w:rPr>
          <w:rFonts w:ascii="Times New Roman"/>
          <w:b w:val="false"/>
          <w:i w:val="false"/>
          <w:color w:val="000000"/>
          <w:sz w:val="28"/>
        </w:rPr>
        <w:t>
      12) шекті мөлшер – әлеуметтік көмектің бекітілген ең жоғары мөлшері;</w:t>
      </w:r>
    </w:p>
    <w:p>
      <w:pPr>
        <w:spacing w:after="0"/>
        <w:ind w:left="0"/>
        <w:jc w:val="both"/>
      </w:pPr>
      <w:r>
        <w:rPr>
          <w:rFonts w:ascii="Times New Roman"/>
          <w:b w:val="false"/>
          <w:i w:val="false"/>
          <w:color w:val="000000"/>
          <w:sz w:val="28"/>
        </w:rPr>
        <w:t>
      13) "электрондық үкімет" веб-порталы (бұдан әрі – портал) – нормативтік құқықтық базаны қоса алғанда, барлық шоғырландырылған үкіметтік ақпаратқа және электрондық нысанда көрсетілетін мемлекеттік және өзге де қызметтерге қол жеткізудің "ортақ терезесі" дегенді білдіретін ақпараттандыру объектісі.</w:t>
      </w:r>
    </w:p>
    <w:bookmarkStart w:name="z11" w:id="8"/>
    <w:p>
      <w:pPr>
        <w:spacing w:after="0"/>
        <w:ind w:left="0"/>
        <w:jc w:val="both"/>
      </w:pPr>
      <w:r>
        <w:rPr>
          <w:rFonts w:ascii="Times New Roman"/>
          <w:b w:val="false"/>
          <w:i w:val="false"/>
          <w:color w:val="000000"/>
          <w:sz w:val="28"/>
        </w:rPr>
        <w:t>
      3. Осы Қағидалардың 7 тармағының соңғы абзацында көрсетілген жағдайларды қоспағанда, осы Қағидалар Қобда ауданында тұрақты тіркелген және тұратын адамдарға қолданылады.</w:t>
      </w:r>
    </w:p>
    <w:bookmarkEnd w:id="8"/>
    <w:bookmarkStart w:name="z12" w:id="9"/>
    <w:p>
      <w:pPr>
        <w:spacing w:after="0"/>
        <w:ind w:left="0"/>
        <w:jc w:val="both"/>
      </w:pPr>
      <w:r>
        <w:rPr>
          <w:rFonts w:ascii="Times New Roman"/>
          <w:b w:val="false"/>
          <w:i w:val="false"/>
          <w:color w:val="000000"/>
          <w:sz w:val="28"/>
        </w:rPr>
        <w:t xml:space="preserve">
      4. Әлеуметтік кодекстің 71-бабының </w:t>
      </w:r>
      <w:r>
        <w:rPr>
          <w:rFonts w:ascii="Times New Roman"/>
          <w:b w:val="false"/>
          <w:i w:val="false"/>
          <w:color w:val="000000"/>
          <w:sz w:val="28"/>
        </w:rPr>
        <w:t>4-тармағында</w:t>
      </w:r>
      <w:r>
        <w:rPr>
          <w:rFonts w:ascii="Times New Roman"/>
          <w:b w:val="false"/>
          <w:i w:val="false"/>
          <w:color w:val="000000"/>
          <w:sz w:val="28"/>
        </w:rPr>
        <w:t xml:space="preserve">, 170-бабының </w:t>
      </w:r>
      <w:r>
        <w:rPr>
          <w:rFonts w:ascii="Times New Roman"/>
          <w:b w:val="false"/>
          <w:i w:val="false"/>
          <w:color w:val="000000"/>
          <w:sz w:val="28"/>
        </w:rPr>
        <w:t>3-тармағында</w:t>
      </w:r>
      <w:r>
        <w:rPr>
          <w:rFonts w:ascii="Times New Roman"/>
          <w:b w:val="false"/>
          <w:i w:val="false"/>
          <w:color w:val="000000"/>
          <w:sz w:val="28"/>
        </w:rPr>
        <w:t xml:space="preserve">, 229-бабының </w:t>
      </w:r>
      <w:r>
        <w:rPr>
          <w:rFonts w:ascii="Times New Roman"/>
          <w:b w:val="false"/>
          <w:i w:val="false"/>
          <w:color w:val="000000"/>
          <w:sz w:val="28"/>
        </w:rPr>
        <w:t>3-тармағында</w:t>
      </w:r>
      <w:r>
        <w:rPr>
          <w:rFonts w:ascii="Times New Roman"/>
          <w:b w:val="false"/>
          <w:i w:val="false"/>
          <w:color w:val="000000"/>
          <w:sz w:val="28"/>
        </w:rPr>
        <w:t xml:space="preserve">, "Ардагерлер туралы" Қазақстан Республикасы Заңының (бұдан әрі – Заң) </w:t>
      </w:r>
      <w:r>
        <w:rPr>
          <w:rFonts w:ascii="Times New Roman"/>
          <w:b w:val="false"/>
          <w:i w:val="false"/>
          <w:color w:val="000000"/>
          <w:sz w:val="28"/>
        </w:rPr>
        <w:t>10-бабы</w:t>
      </w:r>
      <w:r>
        <w:rPr>
          <w:rFonts w:ascii="Times New Roman"/>
          <w:b w:val="false"/>
          <w:i w:val="false"/>
          <w:color w:val="000000"/>
          <w:sz w:val="28"/>
        </w:rPr>
        <w:t xml:space="preserve"> 1-тармағының 2) тармақшасында, </w:t>
      </w:r>
      <w:r>
        <w:rPr>
          <w:rFonts w:ascii="Times New Roman"/>
          <w:b w:val="false"/>
          <w:i w:val="false"/>
          <w:color w:val="000000"/>
          <w:sz w:val="28"/>
        </w:rPr>
        <w:t>11-бабының</w:t>
      </w:r>
      <w:r>
        <w:rPr>
          <w:rFonts w:ascii="Times New Roman"/>
          <w:b w:val="false"/>
          <w:i w:val="false"/>
          <w:color w:val="000000"/>
          <w:sz w:val="28"/>
        </w:rPr>
        <w:t xml:space="preserve"> 1-тармағының 2) тармақшасында, </w:t>
      </w:r>
      <w:r>
        <w:rPr>
          <w:rFonts w:ascii="Times New Roman"/>
          <w:b w:val="false"/>
          <w:i w:val="false"/>
          <w:color w:val="000000"/>
          <w:sz w:val="28"/>
        </w:rPr>
        <w:t>12-бабының</w:t>
      </w:r>
      <w:r>
        <w:rPr>
          <w:rFonts w:ascii="Times New Roman"/>
          <w:b w:val="false"/>
          <w:i w:val="false"/>
          <w:color w:val="000000"/>
          <w:sz w:val="28"/>
        </w:rPr>
        <w:t xml:space="preserve"> 1-тармағының 2) тармақшасында, </w:t>
      </w:r>
      <w:r>
        <w:rPr>
          <w:rFonts w:ascii="Times New Roman"/>
          <w:b w:val="false"/>
          <w:i w:val="false"/>
          <w:color w:val="000000"/>
          <w:sz w:val="28"/>
        </w:rPr>
        <w:t>13-бабының</w:t>
      </w:r>
      <w:r>
        <w:rPr>
          <w:rFonts w:ascii="Times New Roman"/>
          <w:b w:val="false"/>
          <w:i w:val="false"/>
          <w:color w:val="000000"/>
          <w:sz w:val="28"/>
        </w:rPr>
        <w:t xml:space="preserve"> 2) тармақшасында, </w:t>
      </w:r>
      <w:r>
        <w:rPr>
          <w:rFonts w:ascii="Times New Roman"/>
          <w:b w:val="false"/>
          <w:i w:val="false"/>
          <w:color w:val="000000"/>
          <w:sz w:val="28"/>
        </w:rPr>
        <w:t>17-бабында</w:t>
      </w:r>
      <w:r>
        <w:rPr>
          <w:rFonts w:ascii="Times New Roman"/>
          <w:b w:val="false"/>
          <w:i w:val="false"/>
          <w:color w:val="000000"/>
          <w:sz w:val="28"/>
        </w:rPr>
        <w:t xml:space="preserve"> көрсетілген тұлғаларға әлеуметтік көмек осы Қағидаларда көзделген тәртіппен көрсетіледі.</w:t>
      </w:r>
    </w:p>
    <w:bookmarkEnd w:id="9"/>
    <w:bookmarkStart w:name="z13" w:id="10"/>
    <w:p>
      <w:pPr>
        <w:spacing w:after="0"/>
        <w:ind w:left="0"/>
        <w:jc w:val="both"/>
      </w:pPr>
      <w:r>
        <w:rPr>
          <w:rFonts w:ascii="Times New Roman"/>
          <w:b w:val="false"/>
          <w:i w:val="false"/>
          <w:color w:val="000000"/>
          <w:sz w:val="28"/>
        </w:rPr>
        <w:t>
      5. Әлеуметтік көмек бір рет және мерзімді (жылына бір рет) көрсетіледі.</w:t>
      </w:r>
    </w:p>
    <w:bookmarkEnd w:id="10"/>
    <w:bookmarkStart w:name="z14" w:id="11"/>
    <w:p>
      <w:pPr>
        <w:spacing w:after="0"/>
        <w:ind w:left="0"/>
        <w:jc w:val="left"/>
      </w:pPr>
      <w:r>
        <w:rPr>
          <w:rFonts w:ascii="Times New Roman"/>
          <w:b/>
          <w:i w:val="false"/>
          <w:color w:val="000000"/>
        </w:rPr>
        <w:t xml:space="preserve"> 2 тарау. Әлеуметтік көмек алушылар санаттарының тізбесін айқындау және әлеуметтік көмектің мөлшерлерін белгілеу тәртібі</w:t>
      </w:r>
    </w:p>
    <w:bookmarkEnd w:id="11"/>
    <w:bookmarkStart w:name="z15" w:id="12"/>
    <w:p>
      <w:pPr>
        <w:spacing w:after="0"/>
        <w:ind w:left="0"/>
        <w:jc w:val="both"/>
      </w:pPr>
      <w:r>
        <w:rPr>
          <w:rFonts w:ascii="Times New Roman"/>
          <w:b w:val="false"/>
          <w:i w:val="false"/>
          <w:color w:val="000000"/>
          <w:sz w:val="28"/>
        </w:rPr>
        <w:t>
      6. Әлеуметтік көмек бір рет мереке күндеріне табыстарын есепке алмай ақшалай төлем түрінде келесі санаттағы азаматтарға көрсетіледі:</w:t>
      </w:r>
    </w:p>
    <w:bookmarkEnd w:id="12"/>
    <w:p>
      <w:pPr>
        <w:spacing w:after="0"/>
        <w:ind w:left="0"/>
        <w:jc w:val="both"/>
      </w:pPr>
      <w:r>
        <w:rPr>
          <w:rFonts w:ascii="Times New Roman"/>
          <w:b w:val="false"/>
          <w:i w:val="false"/>
          <w:color w:val="000000"/>
          <w:sz w:val="28"/>
        </w:rPr>
        <w:t>
      1) 9 мамыр - Жеңіс күніне орай:</w:t>
      </w:r>
    </w:p>
    <w:p>
      <w:pPr>
        <w:spacing w:after="0"/>
        <w:ind w:left="0"/>
        <w:jc w:val="both"/>
      </w:pPr>
      <w:r>
        <w:rPr>
          <w:rFonts w:ascii="Times New Roman"/>
          <w:b w:val="false"/>
          <w:i w:val="false"/>
          <w:color w:val="000000"/>
          <w:sz w:val="28"/>
        </w:rPr>
        <w:t>
      - Ұлы Отан соғысының ардагерлеріне - 1272 (бір мың екі жүз жетпіс екі) айлық есептiк көрсеткіш (бұдан әрі – АЕК) мөлшерінде;</w:t>
      </w:r>
    </w:p>
    <w:p>
      <w:pPr>
        <w:spacing w:after="0"/>
        <w:ind w:left="0"/>
        <w:jc w:val="both"/>
      </w:pPr>
      <w:r>
        <w:rPr>
          <w:rFonts w:ascii="Times New Roman"/>
          <w:b w:val="false"/>
          <w:i w:val="false"/>
          <w:color w:val="000000"/>
          <w:sz w:val="28"/>
        </w:rPr>
        <w:t>
      - басқа мемлекеттердiң аумағындағы ұрыс қимылдарының ардагерлеріне - 90 (тоқсан) АЕК мөлшерiнде;</w:t>
      </w:r>
    </w:p>
    <w:p>
      <w:pPr>
        <w:spacing w:after="0"/>
        <w:ind w:left="0"/>
        <w:jc w:val="both"/>
      </w:pPr>
      <w:r>
        <w:rPr>
          <w:rFonts w:ascii="Times New Roman"/>
          <w:b w:val="false"/>
          <w:i w:val="false"/>
          <w:color w:val="000000"/>
          <w:sz w:val="28"/>
        </w:rPr>
        <w:t>
      - жеңілдіктер бойынша Ұлы Отан соғысының ардагерлеріне теңестірілген ардагерлеріне - 90 (тоқсан) АЕК мөлшерiнде;</w:t>
      </w:r>
    </w:p>
    <w:p>
      <w:pPr>
        <w:spacing w:after="0"/>
        <w:ind w:left="0"/>
        <w:jc w:val="both"/>
      </w:pPr>
      <w:r>
        <w:rPr>
          <w:rFonts w:ascii="Times New Roman"/>
          <w:b w:val="false"/>
          <w:i w:val="false"/>
          <w:color w:val="000000"/>
          <w:sz w:val="28"/>
        </w:rPr>
        <w:t xml:space="preserve">
      - </w:t>
      </w:r>
      <w:r>
        <w:rPr>
          <w:rFonts w:ascii="Times New Roman"/>
          <w:b w:val="false"/>
          <w:i w:val="false"/>
          <w:color w:val="000000"/>
          <w:sz w:val="28"/>
        </w:rPr>
        <w:t>Заңының</w:t>
      </w:r>
      <w:r>
        <w:rPr>
          <w:rFonts w:ascii="Times New Roman"/>
          <w:b w:val="false"/>
          <w:i w:val="false"/>
          <w:color w:val="000000"/>
          <w:sz w:val="28"/>
        </w:rPr>
        <w:t xml:space="preserve"> күші қолданылатын басқа да адамдарға, осы Қағидалардың 6-тармағының 1) тармақшасының 6 абзацында көрсетілген тұлғаларды қоспағанда - 39 (отыз тоғыз) АЕК мөлшерiнде;</w:t>
      </w:r>
    </w:p>
    <w:p>
      <w:pPr>
        <w:spacing w:after="0"/>
        <w:ind w:left="0"/>
        <w:jc w:val="both"/>
      </w:pPr>
      <w:r>
        <w:rPr>
          <w:rFonts w:ascii="Times New Roman"/>
          <w:b w:val="false"/>
          <w:i w:val="false"/>
          <w:color w:val="000000"/>
          <w:sz w:val="28"/>
        </w:rPr>
        <w:t>
      - 1988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- 90 (тоқсан) АЕК мөлшерiнде;</w:t>
      </w:r>
    </w:p>
    <w:p>
      <w:pPr>
        <w:spacing w:after="0"/>
        <w:ind w:left="0"/>
        <w:jc w:val="both"/>
      </w:pPr>
      <w:r>
        <w:rPr>
          <w:rFonts w:ascii="Times New Roman"/>
          <w:b w:val="false"/>
          <w:i w:val="false"/>
          <w:color w:val="000000"/>
          <w:sz w:val="28"/>
        </w:rPr>
        <w:t>
      - Ұлы Отан соғысы жылдарында тылдағы қажырлы еңбегі мен мінсіз әскери қызметі үшін бұрынғы Кеңестік Социалистік Республикалар Одағының (бұдан әрі – бұрынғы КСР Одағы) ордендерімен және медальдарымен наградталған адамдарға - 39 (отыз тоғыз) АЕК мөлшерiнде;</w:t>
      </w:r>
    </w:p>
    <w:p>
      <w:pPr>
        <w:spacing w:after="0"/>
        <w:ind w:left="0"/>
        <w:jc w:val="both"/>
      </w:pPr>
      <w:r>
        <w:rPr>
          <w:rFonts w:ascii="Times New Roman"/>
          <w:b w:val="false"/>
          <w:i w:val="false"/>
          <w:color w:val="000000"/>
          <w:sz w:val="28"/>
        </w:rPr>
        <w:t>
      - 1941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- 39 (отыз тоғыз) АЕК мөлшерiнде;</w:t>
      </w:r>
    </w:p>
    <w:p>
      <w:pPr>
        <w:spacing w:after="0"/>
        <w:ind w:left="0"/>
        <w:jc w:val="both"/>
      </w:pPr>
      <w:r>
        <w:rPr>
          <w:rFonts w:ascii="Times New Roman"/>
          <w:b w:val="false"/>
          <w:i w:val="false"/>
          <w:color w:val="000000"/>
          <w:sz w:val="28"/>
        </w:rPr>
        <w:t>
      - қайтыс болған Ұлы Отан соғысы қатысушыларының екінші рет некеге тұрмаған жұбайына (зайыбына) - 39 (отыз тоғыз) АЕК мөлшерiнде;</w:t>
      </w:r>
    </w:p>
    <w:p>
      <w:pPr>
        <w:spacing w:after="0"/>
        <w:ind w:left="0"/>
        <w:jc w:val="both"/>
      </w:pPr>
      <w:r>
        <w:rPr>
          <w:rFonts w:ascii="Times New Roman"/>
          <w:b w:val="false"/>
          <w:i w:val="false"/>
          <w:color w:val="000000"/>
          <w:sz w:val="28"/>
        </w:rPr>
        <w:t>
      - Ауғанстанда әскери қызметiн өткергеннен кейін қайтыс болған әскери қызметшiлердің ата-аналарына және екінші рет некеге тұрмаған жұбайына - 39 (отыз тоғыз) АЕК мөлшерiнде;</w:t>
      </w:r>
    </w:p>
    <w:p>
      <w:pPr>
        <w:spacing w:after="0"/>
        <w:ind w:left="0"/>
        <w:jc w:val="both"/>
      </w:pPr>
      <w:r>
        <w:rPr>
          <w:rFonts w:ascii="Times New Roman"/>
          <w:b w:val="false"/>
          <w:i w:val="false"/>
          <w:color w:val="000000"/>
          <w:sz w:val="28"/>
        </w:rPr>
        <w:t>
      2) 30 тамыз- Қазақстан Республикасының Конституциясы күніне орай:</w:t>
      </w:r>
    </w:p>
    <w:p>
      <w:pPr>
        <w:spacing w:after="0"/>
        <w:ind w:left="0"/>
        <w:jc w:val="both"/>
      </w:pPr>
      <w:r>
        <w:rPr>
          <w:rFonts w:ascii="Times New Roman"/>
          <w:b w:val="false"/>
          <w:i w:val="false"/>
          <w:color w:val="000000"/>
          <w:sz w:val="28"/>
        </w:rPr>
        <w:t>
      осы тармақшаның соңғы абзацында көрсетілген тұлғаларды қоспағанда, мүгедектігі бойынша мемлекеттік әлеуметтік жәрдемақы алушы мүгедектігі бар адамдарға - 13 (он үш) АЕК мөлшерінде;</w:t>
      </w:r>
    </w:p>
    <w:p>
      <w:pPr>
        <w:spacing w:after="0"/>
        <w:ind w:left="0"/>
        <w:jc w:val="both"/>
      </w:pPr>
      <w:r>
        <w:rPr>
          <w:rFonts w:ascii="Times New Roman"/>
          <w:b w:val="false"/>
          <w:i w:val="false"/>
          <w:color w:val="000000"/>
          <w:sz w:val="28"/>
        </w:rPr>
        <w:t>
      - жеті жасқа дейінгі мүгедектігі бар балаларға, жеті жастан он сегіз жасқа дейінгі мүгедектігі бар балаларға - 26 (жиырма алты) АЕК мөлшерінде;</w:t>
      </w:r>
    </w:p>
    <w:p>
      <w:pPr>
        <w:spacing w:after="0"/>
        <w:ind w:left="0"/>
        <w:jc w:val="both"/>
      </w:pPr>
      <w:r>
        <w:rPr>
          <w:rFonts w:ascii="Times New Roman"/>
          <w:b w:val="false"/>
          <w:i w:val="false"/>
          <w:color w:val="000000"/>
          <w:sz w:val="28"/>
        </w:rPr>
        <w:t>
      3) 16 желтоқсан – Тәуелсіздік күніне орай:</w:t>
      </w:r>
    </w:p>
    <w:p>
      <w:pPr>
        <w:spacing w:after="0"/>
        <w:ind w:left="0"/>
        <w:jc w:val="both"/>
      </w:pPr>
      <w:r>
        <w:rPr>
          <w:rFonts w:ascii="Times New Roman"/>
          <w:b w:val="false"/>
          <w:i w:val="false"/>
          <w:color w:val="000000"/>
          <w:sz w:val="28"/>
        </w:rPr>
        <w:t xml:space="preserve">
      Қазақстандағы 1986 жылғы 17-18 желтоқсан оқиғаларына қатысып, "Жаппай саяси қуғын-сүргін құрбандарын ақтау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ақталған адамдарға - 60 (алпыс) АЕК мөлшерiнде.</w:t>
      </w:r>
    </w:p>
    <w:p>
      <w:pPr>
        <w:spacing w:after="0"/>
        <w:ind w:left="0"/>
        <w:jc w:val="both"/>
      </w:pPr>
      <w:r>
        <w:rPr>
          <w:rFonts w:ascii="Times New Roman"/>
          <w:b w:val="false"/>
          <w:i w:val="false"/>
          <w:color w:val="000000"/>
          <w:sz w:val="28"/>
        </w:rPr>
        <w:t>
      Азаматтардың жекелеген санаттарының әр түрлі мереке күндеріне орай (санатына қарай) әлеуметтік көмек алуға құқығы болған жағдайда әлеуметтік көмектің бір түрі (мөлшері бойынша жоғары) көрсетіледі.</w:t>
      </w:r>
    </w:p>
    <w:bookmarkStart w:name="z16" w:id="13"/>
    <w:p>
      <w:pPr>
        <w:spacing w:after="0"/>
        <w:ind w:left="0"/>
        <w:jc w:val="both"/>
      </w:pPr>
      <w:r>
        <w:rPr>
          <w:rFonts w:ascii="Times New Roman"/>
          <w:b w:val="false"/>
          <w:i w:val="false"/>
          <w:color w:val="000000"/>
          <w:sz w:val="28"/>
        </w:rPr>
        <w:t>
      7. Азаматтарды мұқтаждар санатына жатқызу үшін негіз болып табылады:</w:t>
      </w:r>
    </w:p>
    <w:bookmarkEnd w:id="13"/>
    <w:p>
      <w:pPr>
        <w:spacing w:after="0"/>
        <w:ind w:left="0"/>
        <w:jc w:val="both"/>
      </w:pPr>
      <w:r>
        <w:rPr>
          <w:rFonts w:ascii="Times New Roman"/>
          <w:b w:val="false"/>
          <w:i w:val="false"/>
          <w:color w:val="000000"/>
          <w:sz w:val="28"/>
        </w:rPr>
        <w:t>
      1) дүлей апат салдарынан азаматқа (отбасына) не оның мүлкіне зиян келуі;</w:t>
      </w:r>
    </w:p>
    <w:p>
      <w:pPr>
        <w:spacing w:after="0"/>
        <w:ind w:left="0"/>
        <w:jc w:val="both"/>
      </w:pPr>
      <w:r>
        <w:rPr>
          <w:rFonts w:ascii="Times New Roman"/>
          <w:b w:val="false"/>
          <w:i w:val="false"/>
          <w:color w:val="000000"/>
          <w:sz w:val="28"/>
        </w:rPr>
        <w:t>
      2) өрт салдарынан азаматқа (отбасына) не оның мүлкіне зиян келуі;</w:t>
      </w:r>
    </w:p>
    <w:p>
      <w:pPr>
        <w:spacing w:after="0"/>
        <w:ind w:left="0"/>
        <w:jc w:val="both"/>
      </w:pPr>
      <w:r>
        <w:rPr>
          <w:rFonts w:ascii="Times New Roman"/>
          <w:b w:val="false"/>
          <w:i w:val="false"/>
          <w:color w:val="000000"/>
          <w:sz w:val="28"/>
        </w:rPr>
        <w:t>
      3) әлеуметтік маңызы бар аурудың болуы;</w:t>
      </w:r>
    </w:p>
    <w:p>
      <w:pPr>
        <w:spacing w:after="0"/>
        <w:ind w:left="0"/>
        <w:jc w:val="both"/>
      </w:pPr>
      <w:r>
        <w:rPr>
          <w:rFonts w:ascii="Times New Roman"/>
          <w:b w:val="false"/>
          <w:i w:val="false"/>
          <w:color w:val="000000"/>
          <w:sz w:val="28"/>
        </w:rPr>
        <w:t>
      4) жергілікті өкілді органдар ең төмен күнкөріс деңгейіне еселік қатынаста белгілеген шектен аспайтын жан басына шаққандағы орташа табыстың болуы;</w:t>
      </w:r>
    </w:p>
    <w:p>
      <w:pPr>
        <w:spacing w:after="0"/>
        <w:ind w:left="0"/>
        <w:jc w:val="both"/>
      </w:pPr>
      <w:r>
        <w:rPr>
          <w:rFonts w:ascii="Times New Roman"/>
          <w:b w:val="false"/>
          <w:i w:val="false"/>
          <w:color w:val="000000"/>
          <w:sz w:val="28"/>
        </w:rPr>
        <w:t>
      5) жетімдік, ата-ана қамқорлығының болмауы;</w:t>
      </w:r>
    </w:p>
    <w:p>
      <w:pPr>
        <w:spacing w:after="0"/>
        <w:ind w:left="0"/>
        <w:jc w:val="both"/>
      </w:pPr>
      <w:r>
        <w:rPr>
          <w:rFonts w:ascii="Times New Roman"/>
          <w:b w:val="false"/>
          <w:i w:val="false"/>
          <w:color w:val="000000"/>
          <w:sz w:val="28"/>
        </w:rPr>
        <w:t>
      6) жасының егде тартуына байланысты өзіне – өзі күтім жасай алмауы;</w:t>
      </w:r>
    </w:p>
    <w:p>
      <w:pPr>
        <w:spacing w:after="0"/>
        <w:ind w:left="0"/>
        <w:jc w:val="both"/>
      </w:pPr>
      <w:r>
        <w:rPr>
          <w:rFonts w:ascii="Times New Roman"/>
          <w:b w:val="false"/>
          <w:i w:val="false"/>
          <w:color w:val="000000"/>
          <w:sz w:val="28"/>
        </w:rPr>
        <w:t>
      7) бас бостандығынан айыру орындарынан босатылуы, пробация қызметінің есебінде болуы.</w:t>
      </w:r>
    </w:p>
    <w:p>
      <w:pPr>
        <w:spacing w:after="0"/>
        <w:ind w:left="0"/>
        <w:jc w:val="both"/>
      </w:pPr>
      <w:r>
        <w:rPr>
          <w:rFonts w:ascii="Times New Roman"/>
          <w:b w:val="false"/>
          <w:i w:val="false"/>
          <w:color w:val="000000"/>
          <w:sz w:val="28"/>
        </w:rPr>
        <w:t>
      Дүлей апат немесе өрт салдарынан мүлкіне залал келген болса, әлеуметтік көмек залал келген мүлік орналасқан жер бойынша меншік иесінің тіркелген жеріне қарамастан көрсетіледі.</w:t>
      </w:r>
    </w:p>
    <w:bookmarkStart w:name="z17" w:id="14"/>
    <w:p>
      <w:pPr>
        <w:spacing w:after="0"/>
        <w:ind w:left="0"/>
        <w:jc w:val="both"/>
      </w:pPr>
      <w:r>
        <w:rPr>
          <w:rFonts w:ascii="Times New Roman"/>
          <w:b w:val="false"/>
          <w:i w:val="false"/>
          <w:color w:val="000000"/>
          <w:sz w:val="28"/>
        </w:rPr>
        <w:t>
      8. Азаматтың (отбасының) табысын есептемегенде әлеуметтік көмек жылына бір рет көрсетіледі:</w:t>
      </w:r>
    </w:p>
    <w:bookmarkEnd w:id="14"/>
    <w:p>
      <w:pPr>
        <w:spacing w:after="0"/>
        <w:ind w:left="0"/>
        <w:jc w:val="both"/>
      </w:pPr>
      <w:r>
        <w:rPr>
          <w:rFonts w:ascii="Times New Roman"/>
          <w:b w:val="false"/>
          <w:i w:val="false"/>
          <w:color w:val="000000"/>
          <w:sz w:val="28"/>
        </w:rPr>
        <w:t>
      1) дүлей апаттың салдарынан азаматқа (отбасына) не оның мүлкіне зиян келуі бойынша, осындай жағдай туындаған сәттен бастап алты айдан кешіктірмей – 100 (жүз) АЕК мөлшерінде;</w:t>
      </w:r>
    </w:p>
    <w:p>
      <w:pPr>
        <w:spacing w:after="0"/>
        <w:ind w:left="0"/>
        <w:jc w:val="both"/>
      </w:pPr>
      <w:r>
        <w:rPr>
          <w:rFonts w:ascii="Times New Roman"/>
          <w:b w:val="false"/>
          <w:i w:val="false"/>
          <w:color w:val="000000"/>
          <w:sz w:val="28"/>
        </w:rPr>
        <w:t>
      2) өрт салдарынан азаматқа (отбасына) не оның мүлкіне зиян келуі бойынша, осындай жағдай туындаған сәттен бастап алты айдан кешіктірмей – 100 (жүз) АЕК мөлшерінде.</w:t>
      </w:r>
    </w:p>
    <w:bookmarkStart w:name="z18" w:id="15"/>
    <w:p>
      <w:pPr>
        <w:spacing w:after="0"/>
        <w:ind w:left="0"/>
        <w:jc w:val="both"/>
      </w:pPr>
      <w:r>
        <w:rPr>
          <w:rFonts w:ascii="Times New Roman"/>
          <w:b w:val="false"/>
          <w:i w:val="false"/>
          <w:color w:val="000000"/>
          <w:sz w:val="28"/>
        </w:rPr>
        <w:t>
      9. Әлеуметтік көмек жылына бір рет азаматтың (отбасының) өтініш берген сәттің алдындағы тоқсанда Ақтөбе облысы бойынша ең төменгі күнкөріс деңгейінің бір еселенген мөлшерінен аспайтын жан басына шаққандағы орташа табысы есепке алынып көрсетіледі:</w:t>
      </w:r>
    </w:p>
    <w:bookmarkEnd w:id="15"/>
    <w:p>
      <w:pPr>
        <w:spacing w:after="0"/>
        <w:ind w:left="0"/>
        <w:jc w:val="both"/>
      </w:pPr>
      <w:r>
        <w:rPr>
          <w:rFonts w:ascii="Times New Roman"/>
          <w:b w:val="false"/>
          <w:i w:val="false"/>
          <w:color w:val="000000"/>
          <w:sz w:val="28"/>
        </w:rPr>
        <w:t xml:space="preserve">
      1) Қазақстан Республикасы Денсаулық сақтау министрінің 2020 жылғы 23 қыркүйектегі № ҚР ДСМ-108/2020 "Әлеуметтік мәні бар аурулардың тізбесін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21263 болып тіркелген) бекітілген тізбесіне (бұдан әрі – Тізбе) сәйкес әлеуметтік мәні бар аурулардың бірінен зардап шегетін тұлғаларға - 30 (отыз) АЕК мөлшерінде;</w:t>
      </w:r>
    </w:p>
    <w:p>
      <w:pPr>
        <w:spacing w:after="0"/>
        <w:ind w:left="0"/>
        <w:jc w:val="both"/>
      </w:pPr>
      <w:r>
        <w:rPr>
          <w:rFonts w:ascii="Times New Roman"/>
          <w:b w:val="false"/>
          <w:i w:val="false"/>
          <w:color w:val="000000"/>
          <w:sz w:val="28"/>
        </w:rPr>
        <w:t>
      Тізбе бойынша әлеуметтік көмек бір тұлғаға бір ауруы бойынша жылына бір рет көрсетіледі.</w:t>
      </w:r>
    </w:p>
    <w:p>
      <w:pPr>
        <w:spacing w:after="0"/>
        <w:ind w:left="0"/>
        <w:jc w:val="both"/>
      </w:pPr>
      <w:r>
        <w:rPr>
          <w:rFonts w:ascii="Times New Roman"/>
          <w:b w:val="false"/>
          <w:i w:val="false"/>
          <w:color w:val="000000"/>
          <w:sz w:val="28"/>
        </w:rPr>
        <w:t>
      2) адамның иммун тапшылығы вирусын жұқтырған, диспансерлік есепте тұрған балалардың ата-аналарына немесе заңды өкілдеріне- 30 (отыз) АЕК мөлшерінде;</w:t>
      </w:r>
    </w:p>
    <w:p>
      <w:pPr>
        <w:spacing w:after="0"/>
        <w:ind w:left="0"/>
        <w:jc w:val="both"/>
      </w:pPr>
      <w:r>
        <w:rPr>
          <w:rFonts w:ascii="Times New Roman"/>
          <w:b w:val="false"/>
          <w:i w:val="false"/>
          <w:color w:val="000000"/>
          <w:sz w:val="28"/>
        </w:rPr>
        <w:t>
      3) көп балалы отбасыларға (тұлғаларға), аз қамтылған азаматтарға – 30 (отыз) АЕК мөлшерінде;</w:t>
      </w:r>
    </w:p>
    <w:p>
      <w:pPr>
        <w:spacing w:after="0"/>
        <w:ind w:left="0"/>
        <w:jc w:val="both"/>
      </w:pPr>
      <w:r>
        <w:rPr>
          <w:rFonts w:ascii="Times New Roman"/>
          <w:b w:val="false"/>
          <w:i w:val="false"/>
          <w:color w:val="000000"/>
          <w:sz w:val="28"/>
        </w:rPr>
        <w:t>
      4) осы Қағидалардың 7 тармағының 5), 6), 7) тармақшаларында көрсетілген мұқтаж азаматтардың жекелеген санаттарына әлеуметтік көмек - 30 (отыз) АЕК мөлшерінде көрсетіледі.</w:t>
      </w:r>
    </w:p>
    <w:bookmarkStart w:name="z19" w:id="16"/>
    <w:p>
      <w:pPr>
        <w:spacing w:after="0"/>
        <w:ind w:left="0"/>
        <w:jc w:val="both"/>
      </w:pPr>
      <w:r>
        <w:rPr>
          <w:rFonts w:ascii="Times New Roman"/>
          <w:b w:val="false"/>
          <w:i w:val="false"/>
          <w:color w:val="000000"/>
          <w:sz w:val="28"/>
        </w:rPr>
        <w:t>
      10. Бір мезгілде әлеуметтік көмектің бірнеше түрін алуға құқығы бар отбасыға (тұлғаларға) әлеуметтік көмектің бір түрі тағайындалады. Әлеуметтік көмек, егер жоғарыда аталған тұлғалар толық мемлекет қарауында болмаған жағдайда көрсетіледі.</w:t>
      </w:r>
    </w:p>
    <w:bookmarkEnd w:id="16"/>
    <w:bookmarkStart w:name="z20" w:id="17"/>
    <w:p>
      <w:pPr>
        <w:spacing w:after="0"/>
        <w:ind w:left="0"/>
        <w:jc w:val="both"/>
      </w:pPr>
      <w:r>
        <w:rPr>
          <w:rFonts w:ascii="Times New Roman"/>
          <w:b w:val="false"/>
          <w:i w:val="false"/>
          <w:color w:val="000000"/>
          <w:sz w:val="28"/>
        </w:rPr>
        <w:t>
      11. Әрбір жекелеген жағдайда көрсетілетін әлеуметтік көмек мөлшерін арнайы комиссия айқындайды, ол оны әлеуметтік көмек көрсету қажеттігі туралы қорытындыда көрсетеді.</w:t>
      </w:r>
    </w:p>
    <w:bookmarkEnd w:id="17"/>
    <w:bookmarkStart w:name="z21" w:id="18"/>
    <w:p>
      <w:pPr>
        <w:spacing w:after="0"/>
        <w:ind w:left="0"/>
        <w:jc w:val="left"/>
      </w:pPr>
      <w:r>
        <w:rPr>
          <w:rFonts w:ascii="Times New Roman"/>
          <w:b/>
          <w:i w:val="false"/>
          <w:color w:val="000000"/>
        </w:rPr>
        <w:t xml:space="preserve"> 3-тарау. Әлеуметтік көмек көрсету тәртібі</w:t>
      </w:r>
    </w:p>
    <w:bookmarkEnd w:id="18"/>
    <w:bookmarkStart w:name="z22" w:id="19"/>
    <w:p>
      <w:pPr>
        <w:spacing w:after="0"/>
        <w:ind w:left="0"/>
        <w:jc w:val="both"/>
      </w:pPr>
      <w:r>
        <w:rPr>
          <w:rFonts w:ascii="Times New Roman"/>
          <w:b w:val="false"/>
          <w:i w:val="false"/>
          <w:color w:val="000000"/>
          <w:sz w:val="28"/>
        </w:rPr>
        <w:t>
      12. Мереке күндері мен атаулы күндерге орай әлеуметтік көмек алушылардың өтініштері талап етілмей көрсетіледі.</w:t>
      </w:r>
    </w:p>
    <w:bookmarkEnd w:id="19"/>
    <w:p>
      <w:pPr>
        <w:spacing w:after="0"/>
        <w:ind w:left="0"/>
        <w:jc w:val="both"/>
      </w:pPr>
      <w:r>
        <w:rPr>
          <w:rFonts w:ascii="Times New Roman"/>
          <w:b w:val="false"/>
          <w:i w:val="false"/>
          <w:color w:val="000000"/>
          <w:sz w:val="28"/>
        </w:rPr>
        <w:t>
      Әлеуметтік көмекті алушылардың санаттарын ЖАО айқындайды.</w:t>
      </w:r>
    </w:p>
    <w:p>
      <w:pPr>
        <w:spacing w:after="0"/>
        <w:ind w:left="0"/>
        <w:jc w:val="both"/>
      </w:pPr>
      <w:r>
        <w:rPr>
          <w:rFonts w:ascii="Times New Roman"/>
          <w:b w:val="false"/>
          <w:i w:val="false"/>
          <w:color w:val="000000"/>
          <w:sz w:val="28"/>
        </w:rPr>
        <w:t>
      Әлеуметтік көмекті алушылардың тізімдері мемлекеттік корпорацияға не өзге ұйымдарға сұрау салу негізінде не уәкілетті мемлекеттік органның ақпараттық жүйелерінен электрондық түрде қалыптастырылады.</w:t>
      </w:r>
    </w:p>
    <w:bookmarkStart w:name="z23" w:id="20"/>
    <w:p>
      <w:pPr>
        <w:spacing w:after="0"/>
        <w:ind w:left="0"/>
        <w:jc w:val="both"/>
      </w:pPr>
      <w:r>
        <w:rPr>
          <w:rFonts w:ascii="Times New Roman"/>
          <w:b w:val="false"/>
          <w:i w:val="false"/>
          <w:color w:val="000000"/>
          <w:sz w:val="28"/>
        </w:rPr>
        <w:t xml:space="preserve">
      13. Осы Қағидалардың 7 – тармағында көрсетілген негіздер бойынша мұқтаж азаматтардың жекелеген санаттарына берілетін әлеуметтік көмек алу үшін өтініш беруші өзінің немесе отбасының атынан (немесе өкілі, Қазақстан Республикасы Азаматтық кодексінің </w:t>
      </w:r>
      <w:r>
        <w:rPr>
          <w:rFonts w:ascii="Times New Roman"/>
          <w:b w:val="false"/>
          <w:i w:val="false"/>
          <w:color w:val="000000"/>
          <w:sz w:val="28"/>
        </w:rPr>
        <w:t>167 - бабына</w:t>
      </w:r>
      <w:r>
        <w:rPr>
          <w:rFonts w:ascii="Times New Roman"/>
          <w:b w:val="false"/>
          <w:i w:val="false"/>
          <w:color w:val="000000"/>
          <w:sz w:val="28"/>
        </w:rPr>
        <w:t xml:space="preserve"> сәйкес берілген сенімхат бойынша) жергілікті әлеуметтік көмек көрсету жөніндегі уәкілетті органға немесе кент, ауыл, ауылдық округ әкіміне немесе мемлекеттік корпорацияға Үлгілік қағидаларға </w:t>
      </w:r>
      <w:r>
        <w:rPr>
          <w:rFonts w:ascii="Times New Roman"/>
          <w:b w:val="false"/>
          <w:i w:val="false"/>
          <w:color w:val="000000"/>
          <w:sz w:val="28"/>
        </w:rPr>
        <w:t>1 – қосымшаға</w:t>
      </w:r>
      <w:r>
        <w:rPr>
          <w:rFonts w:ascii="Times New Roman"/>
          <w:b w:val="false"/>
          <w:i w:val="false"/>
          <w:color w:val="000000"/>
          <w:sz w:val="28"/>
        </w:rPr>
        <w:t xml:space="preserve"> сәйкес нысан бойынша жазбаша өтінішпен немесе үлгілік Қағидаларға </w:t>
      </w:r>
      <w:r>
        <w:rPr>
          <w:rFonts w:ascii="Times New Roman"/>
          <w:b w:val="false"/>
          <w:i w:val="false"/>
          <w:color w:val="000000"/>
          <w:sz w:val="28"/>
        </w:rPr>
        <w:t>1-1 – қосымшаға</w:t>
      </w:r>
      <w:r>
        <w:rPr>
          <w:rFonts w:ascii="Times New Roman"/>
          <w:b w:val="false"/>
          <w:i w:val="false"/>
          <w:color w:val="000000"/>
          <w:sz w:val="28"/>
        </w:rPr>
        <w:t xml:space="preserve"> сәйкес нысан бойынша электрондық түрдегі өтінішпен жүгінеді.</w:t>
      </w:r>
    </w:p>
    <w:bookmarkEnd w:id="20"/>
    <w:bookmarkStart w:name="z24" w:id="21"/>
    <w:p>
      <w:pPr>
        <w:spacing w:after="0"/>
        <w:ind w:left="0"/>
        <w:jc w:val="both"/>
      </w:pPr>
      <w:r>
        <w:rPr>
          <w:rFonts w:ascii="Times New Roman"/>
          <w:b w:val="false"/>
          <w:i w:val="false"/>
          <w:color w:val="000000"/>
          <w:sz w:val="28"/>
        </w:rPr>
        <w:t xml:space="preserve">
      14. Әлеуметтік көмек көрсетудің тәртібі мен мерзімдері, әлеуметтік көмек көрсетуден бас тарту, тоқтату, қайтару және төлем жасау негіздері Үлгілік қағидалардың </w:t>
      </w:r>
      <w:r>
        <w:rPr>
          <w:rFonts w:ascii="Times New Roman"/>
          <w:b w:val="false"/>
          <w:i w:val="false"/>
          <w:color w:val="000000"/>
          <w:sz w:val="28"/>
        </w:rPr>
        <w:t>3–тарауына</w:t>
      </w:r>
      <w:r>
        <w:rPr>
          <w:rFonts w:ascii="Times New Roman"/>
          <w:b w:val="false"/>
          <w:i w:val="false"/>
          <w:color w:val="000000"/>
          <w:sz w:val="28"/>
        </w:rPr>
        <w:t xml:space="preserve"> сәйкес айқындалады.</w:t>
      </w:r>
    </w:p>
    <w:bookmarkEnd w:id="21"/>
    <w:bookmarkStart w:name="z25" w:id="22"/>
    <w:p>
      <w:pPr>
        <w:spacing w:after="0"/>
        <w:ind w:left="0"/>
        <w:jc w:val="both"/>
      </w:pPr>
      <w:r>
        <w:rPr>
          <w:rFonts w:ascii="Times New Roman"/>
          <w:b w:val="false"/>
          <w:i w:val="false"/>
          <w:color w:val="000000"/>
          <w:sz w:val="28"/>
        </w:rPr>
        <w:t>
      15. Әлеуметтік көмек көрсетуге жұмсалатын шығыстарды қаржыландыру Қобда ауданының бюджетінде көзделген ағымдағы қаржы жылына арналған қаражат шегінде жүзеге асырылады.</w:t>
      </w:r>
    </w:p>
    <w:bookmarkEnd w:id="22"/>
    <w:bookmarkStart w:name="z26" w:id="23"/>
    <w:p>
      <w:pPr>
        <w:spacing w:after="0"/>
        <w:ind w:left="0"/>
        <w:jc w:val="both"/>
      </w:pPr>
      <w:r>
        <w:rPr>
          <w:rFonts w:ascii="Times New Roman"/>
          <w:b w:val="false"/>
          <w:i w:val="false"/>
          <w:color w:val="000000"/>
          <w:sz w:val="28"/>
        </w:rPr>
        <w:t>
      16. Әлеуметтік көмектің артық төленген сомалары ерікті түрде қайтарылады, заңсыз алынған сомалар ерікті түрде немесе сот тәртібімен қайтарылуға тиіс.</w:t>
      </w:r>
    </w:p>
    <w:bookmarkEnd w:id="23"/>
    <w:bookmarkStart w:name="z27" w:id="24"/>
    <w:p>
      <w:pPr>
        <w:spacing w:after="0"/>
        <w:ind w:left="0"/>
        <w:jc w:val="both"/>
      </w:pPr>
      <w:r>
        <w:rPr>
          <w:rFonts w:ascii="Times New Roman"/>
          <w:b w:val="false"/>
          <w:i w:val="false"/>
          <w:color w:val="000000"/>
          <w:sz w:val="28"/>
        </w:rPr>
        <w:t>
      17. Әлеуметтік көмек көрсетуді мониторингтеу мен есепке алуды әлеуметтік көмек көрсету жөніндегі уәкілетті орган "Е-собес" автоматтандырылған ақпараттық жүйесiнiң дерекқорын пайдалана отырып жүргізеді.</w:t>
      </w:r>
    </w:p>
    <w:bookmarkEnd w:id="2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ns11="http://schemas.openxmlformats.org/drawingml/2006/chartDrawing" xmlns:c="http://schemas.openxmlformats.org/drawingml/2006/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ns11="http://schemas.openxmlformats.org/drawingml/2006/chartDrawing" xmlns:c="http://schemas.openxmlformats.org/drawingml/2006/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