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dab25" w14:textId="b2da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2023 жылғы 26 желтоқсандағы № 8С-12/11 "Бурабай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Ақмола облысы Бурабай аудандық мәслихатының 2025 жылғы 6 мамырдағы № 8С-31/1 шешімі. Ақмола облысының Әділет департаментінде 2025 жылғы 14 мамырда № 8936-03 болып тіркелді</w:t>
      </w:r>
    </w:p>
    <w:p>
      <w:pPr>
        <w:spacing w:after="0"/>
        <w:ind w:left="0"/>
        <w:jc w:val="both"/>
      </w:pPr>
      <w:bookmarkStart w:name="z1" w:id="0"/>
      <w:r>
        <w:rPr>
          <w:rFonts w:ascii="Times New Roman"/>
          <w:b w:val="false"/>
          <w:i w:val="false"/>
          <w:color w:val="000000"/>
          <w:sz w:val="28"/>
        </w:rPr>
        <w:t>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Бурабай аудандық мәслихатының "Бурабай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26 желтоқсандағы № 8С-12/11 (Нормативтік құқықтық актілерді мемлекеттік тіркеу тізілімінде № 8686-03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Бурабай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Бурабай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"Бурабай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үш жылда 1 рет)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6) 1 маусым – Халықаралық балаларды қорғау күні;</w:t>
      </w:r>
    </w:p>
    <w:p>
      <w:pPr>
        <w:spacing w:after="0"/>
        <w:ind w:left="0"/>
        <w:jc w:val="both"/>
      </w:pPr>
      <w:r>
        <w:rPr>
          <w:rFonts w:ascii="Times New Roman"/>
          <w:b w:val="false"/>
          <w:i w:val="false"/>
          <w:color w:val="000000"/>
          <w:sz w:val="28"/>
        </w:rPr>
        <w:t>
      7) 1 қазан – Қарттар күні;</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9) 16 желтоқсан – Тəуелсіздік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Ауғанстан аумағындағы ұрыс қимылдарының ардагерлеріне 25 (жиырма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күніне: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5 (бес)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күніне:</w:t>
      </w:r>
    </w:p>
    <w:p>
      <w:pPr>
        <w:spacing w:after="0"/>
        <w:ind w:left="0"/>
        <w:jc w:val="both"/>
      </w:pPr>
      <w:r>
        <w:rPr>
          <w:rFonts w:ascii="Times New Roman"/>
          <w:b w:val="false"/>
          <w:i w:val="false"/>
          <w:color w:val="000000"/>
          <w:sz w:val="28"/>
        </w:rPr>
        <w:t>
      Ауғанстаннан басқа, басқа мемлекеттердің аумағындағы ұрыс қимылдарының ардагерлеріне 25 (жиырма бес) айлық есептік көрсеткіш мөлшерінде;</w:t>
      </w:r>
    </w:p>
    <w:p>
      <w:pPr>
        <w:spacing w:after="0"/>
        <w:ind w:left="0"/>
        <w:jc w:val="both"/>
      </w:pPr>
      <w:r>
        <w:rPr>
          <w:rFonts w:ascii="Times New Roman"/>
          <w:b w:val="false"/>
          <w:i w:val="false"/>
          <w:color w:val="000000"/>
          <w:sz w:val="28"/>
        </w:rPr>
        <w:t>
      4) 9 мамыр – Жеңіс күніне:</w:t>
      </w:r>
    </w:p>
    <w:p>
      <w:pPr>
        <w:spacing w:after="0"/>
        <w:ind w:left="0"/>
        <w:jc w:val="both"/>
      </w:pPr>
      <w:r>
        <w:rPr>
          <w:rFonts w:ascii="Times New Roman"/>
          <w:b w:val="false"/>
          <w:i w:val="false"/>
          <w:color w:val="000000"/>
          <w:sz w:val="28"/>
        </w:rPr>
        <w:t>
      Ұлы Отан соғысының қатысушыларына 1500000 (бір миллион бес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(жиырма)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15 (он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15 (он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15 (он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15 (он бес) айлық есептік көрсеткіш мөлшерінде;</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немесе саяси қуғын-сүргіндерден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6) 1 маусым – Халықаралық балаларды қорғау күніне:</w:t>
      </w:r>
    </w:p>
    <w:p>
      <w:pPr>
        <w:spacing w:after="0"/>
        <w:ind w:left="0"/>
        <w:jc w:val="both"/>
      </w:pPr>
      <w:r>
        <w:rPr>
          <w:rFonts w:ascii="Times New Roman"/>
          <w:b w:val="false"/>
          <w:i w:val="false"/>
          <w:color w:val="000000"/>
          <w:sz w:val="28"/>
        </w:rPr>
        <w:t>
      18 жасқа дейінгі жетім балаларға 3 (үш) айлық есептік көрсеткіш мөлшерінде;</w:t>
      </w:r>
    </w:p>
    <w:p>
      <w:pPr>
        <w:spacing w:after="0"/>
        <w:ind w:left="0"/>
        <w:jc w:val="both"/>
      </w:pPr>
      <w:r>
        <w:rPr>
          <w:rFonts w:ascii="Times New Roman"/>
          <w:b w:val="false"/>
          <w:i w:val="false"/>
          <w:color w:val="000000"/>
          <w:sz w:val="28"/>
        </w:rPr>
        <w:t>
      7) 1 қазан – Қарттар күніне:</w:t>
      </w:r>
    </w:p>
    <w:p>
      <w:pPr>
        <w:spacing w:after="0"/>
        <w:ind w:left="0"/>
        <w:jc w:val="both"/>
      </w:pPr>
      <w:r>
        <w:rPr>
          <w:rFonts w:ascii="Times New Roman"/>
          <w:b w:val="false"/>
          <w:i w:val="false"/>
          <w:color w:val="000000"/>
          <w:sz w:val="28"/>
        </w:rPr>
        <w:t>
      зейнеткерлік жасқа толған және зейнетақы мен жәрдемақы алатын адамдарға 3 (үш) айлық есептік көрсеткіш мөлшерінде;</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зейнеткерлік жасқа толған адамдардан басқа барлық топтағы мүгедектігі бар адамдарға 3 (үш) айлық есептік көрсеткіш мөлшерінде;</w:t>
      </w:r>
    </w:p>
    <w:p>
      <w:pPr>
        <w:spacing w:after="0"/>
        <w:ind w:left="0"/>
        <w:jc w:val="both"/>
      </w:pPr>
      <w:r>
        <w:rPr>
          <w:rFonts w:ascii="Times New Roman"/>
          <w:b w:val="false"/>
          <w:i w:val="false"/>
          <w:color w:val="000000"/>
          <w:sz w:val="28"/>
        </w:rPr>
        <w:t>
      9) 16 желтоқсан – Тəуелсіздік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60 (алпыс)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өтініш бойынша кірістерді есепке алмағанда көрсетіледі:</w:t>
      </w:r>
    </w:p>
    <w:p>
      <w:pPr>
        <w:spacing w:after="0"/>
        <w:ind w:left="0"/>
        <w:jc w:val="both"/>
      </w:pPr>
      <w:r>
        <w:rPr>
          <w:rFonts w:ascii="Times New Roman"/>
          <w:b w:val="false"/>
          <w:i w:val="false"/>
          <w:color w:val="000000"/>
          <w:sz w:val="28"/>
        </w:rPr>
        <w:t>
      денсаулық сақтау ұйымдарында есепте тұрған әлеуметтік маңызы бар аурулары (адамның иммунитет тапшылығы вирусы (АИВ) тудыратын ауру, бірінші типті қант диабеті, миокардтың жіті инфаргі (алғашқы 6 ай), орфандық аурулар), бар адамдарға (отбасыларға) аурулардың бір түрі бойынша жылына 1 рет 15 (он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денсаулық сақтау ұйымдарында есепте тұрған бірінші типті қант диабеті, миокардтың жіті инфаргі (алғашқы 6 ай), орфандық аурулар ауруы бар балалардың ата-аналарына немесе өзге де заңды өкілдеріне аурулардың бір түрі бойынша жылына 1 рет 15 (он бес) айлық есептік көрсеткіш мөлшерінде;</w:t>
      </w:r>
    </w:p>
    <w:p>
      <w:pPr>
        <w:spacing w:after="0"/>
        <w:ind w:left="0"/>
        <w:jc w:val="both"/>
      </w:pPr>
      <w:r>
        <w:rPr>
          <w:rFonts w:ascii="Times New Roman"/>
          <w:b w:val="false"/>
          <w:i w:val="false"/>
          <w:color w:val="000000"/>
          <w:sz w:val="28"/>
        </w:rPr>
        <w:t>
      денсаулық сақтау ұйымдарында есепте тұрған және кешенді ем қабылдап жүрген қатерлі ісіктері бар адамдарға жылына 1 рет 15 (он бес) айлық есептік көрсеткіш мөлшерінде;</w:t>
      </w:r>
    </w:p>
    <w:p>
      <w:pPr>
        <w:spacing w:after="0"/>
        <w:ind w:left="0"/>
        <w:jc w:val="both"/>
      </w:pPr>
      <w:r>
        <w:rPr>
          <w:rFonts w:ascii="Times New Roman"/>
          <w:b w:val="false"/>
          <w:i w:val="false"/>
          <w:color w:val="000000"/>
          <w:sz w:val="28"/>
        </w:rPr>
        <w:t>
      денсаулық сақтау ұйымдарында есепте тұрған және кешенді ем қабылдап жүрген қатерлі ісіктері бар балалардың ата-аналарына немесе өзге де заңды өкілдеріне жылына 1 рет 15 (он бес) айлық есептік көрсеткіш мөлшерінде;</w:t>
      </w:r>
    </w:p>
    <w:p>
      <w:pPr>
        <w:spacing w:after="0"/>
        <w:ind w:left="0"/>
        <w:jc w:val="both"/>
      </w:pPr>
      <w:r>
        <w:rPr>
          <w:rFonts w:ascii="Times New Roman"/>
          <w:b w:val="false"/>
          <w:i w:val="false"/>
          <w:color w:val="000000"/>
          <w:sz w:val="28"/>
        </w:rPr>
        <w:t>
      амбулаториялық емдеудегі туберкулез ауруы бар адамдарға ай сайын 6 айдан артық емес 10 (он) айлық есептік көрсеткіш мөлшерінде;</w:t>
      </w:r>
    </w:p>
    <w:p>
      <w:pPr>
        <w:spacing w:after="0"/>
        <w:ind w:left="0"/>
        <w:jc w:val="both"/>
      </w:pPr>
      <w:r>
        <w:rPr>
          <w:rFonts w:ascii="Times New Roman"/>
          <w:b w:val="false"/>
          <w:i w:val="false"/>
          <w:color w:val="000000"/>
          <w:sz w:val="28"/>
        </w:rPr>
        <w:t>
      амбулаториялық емдеудегі туберкулез ауруы бар балалардың ата-аналарына немесе өзге де заңды өкілдеріне ай сайын 6 айдан артық емес 10 (он)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бір рет, босатылған күннен бастап үш айдан кешіктірмей 15 (он бес) айлық есептік көрсеткіш мөлшерінде;</w:t>
      </w:r>
    </w:p>
    <w:p>
      <w:pPr>
        <w:spacing w:after="0"/>
        <w:ind w:left="0"/>
        <w:jc w:val="both"/>
      </w:pPr>
      <w:r>
        <w:rPr>
          <w:rFonts w:ascii="Times New Roman"/>
          <w:b w:val="false"/>
          <w:i w:val="false"/>
          <w:color w:val="000000"/>
          <w:sz w:val="28"/>
        </w:rPr>
        <w:t>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 баптарында</w:t>
      </w:r>
      <w:r>
        <w:rPr>
          <w:rFonts w:ascii="Times New Roman"/>
          <w:b w:val="false"/>
          <w:i w:val="false"/>
          <w:color w:val="000000"/>
          <w:sz w:val="28"/>
        </w:rPr>
        <w:t xml:space="preserve"> көрсетілген адамдарға Қазақстан Республикасы шегінде санаторийлік-курорттық емделуге жолдама құнын өтеуге төлем туралы құжаттар негізінде жылына 1 рет 40 (қырық) айлық есептік көрсеткіш шекті мөлшерінде;</w:t>
      </w:r>
    </w:p>
    <w:p>
      <w:pPr>
        <w:spacing w:after="0"/>
        <w:ind w:left="0"/>
        <w:jc w:val="both"/>
      </w:pPr>
      <w:r>
        <w:rPr>
          <w:rFonts w:ascii="Times New Roman"/>
          <w:b w:val="false"/>
          <w:i w:val="false"/>
          <w:color w:val="000000"/>
          <w:sz w:val="28"/>
        </w:rPr>
        <w:t>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көрсеткіштен аспайтын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5-баптарында</w:t>
      </w:r>
      <w:r>
        <w:rPr>
          <w:rFonts w:ascii="Times New Roman"/>
          <w:b w:val="false"/>
          <w:i w:val="false"/>
          <w:color w:val="000000"/>
          <w:sz w:val="28"/>
        </w:rPr>
        <w:t xml:space="preserve"> және 8 бабының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адамдарға Қазақстан Республикасы шегінде төлем туралы құжаттардың негізінде тіс протездеу құнын өтеуге үш жылда 1 рет 30 (отыз) айлық есептік көрсеткіштен аспайтын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көрсетілген адамдарға коммуналдық қызметтер үшін шығыстарды өтеуге ай сайын 5 (бес) айлық есептік көрсеткіш мөлшерінде;</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 бір рет үш айдан кешіктірмей 100 (жүз) айлық есептік көрсеткіш шекті мөлшерінде;</w:t>
      </w:r>
    </w:p>
    <w:p>
      <w:pPr>
        <w:spacing w:after="0"/>
        <w:ind w:left="0"/>
        <w:jc w:val="both"/>
      </w:pPr>
      <w:r>
        <w:rPr>
          <w:rFonts w:ascii="Times New Roman"/>
          <w:b w:val="false"/>
          <w:i w:val="false"/>
          <w:color w:val="000000"/>
          <w:sz w:val="28"/>
        </w:rPr>
        <w:t>
      өрт салдарынан азаматқа (отбасына) не оның мүлкіне зиян келуі, бір рет үш айдан кешіктірмей 100 (жүз) айлық есептік көрсеткіш шекті мөлшерінде;</w:t>
      </w:r>
    </w:p>
    <w:p>
      <w:pPr>
        <w:spacing w:after="0"/>
        <w:ind w:left="0"/>
        <w:jc w:val="both"/>
      </w:pPr>
      <w:r>
        <w:rPr>
          <w:rFonts w:ascii="Times New Roman"/>
          <w:b w:val="false"/>
          <w:i w:val="false"/>
          <w:color w:val="000000"/>
          <w:sz w:val="28"/>
        </w:rPr>
        <w:t>
      аз қамтылған отбасылардан шыққан студенттерге ай сайын жол жүру билетінің толық құнын өтеуге;</w:t>
      </w:r>
    </w:p>
    <w:p>
      <w:pPr>
        <w:spacing w:after="0"/>
        <w:ind w:left="0"/>
        <w:jc w:val="both"/>
      </w:pPr>
      <w:r>
        <w:rPr>
          <w:rFonts w:ascii="Times New Roman"/>
          <w:b w:val="false"/>
          <w:i w:val="false"/>
          <w:color w:val="000000"/>
          <w:sz w:val="28"/>
        </w:rPr>
        <w:t>
      үйде арнаулы әлеуметтік қызметтер алатын, жергілікті (пешпен) жылытылатын жеке тұрғын үйлерде тұратын, оның меншік иесі (жалдаушысы) болып табылатын, оларда басқа тұрғын үй болмаған кезде жалғыз тұратын зейнеткерлерге қатты отын сатып алуға жылына 1 рет 3 (үш)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Бурабай ауданы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Бурабай ауданынан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13"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М.Нурпанова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