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8b6a1" w14:textId="f08b6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Сандықтау ауданы әкімдігінің 2016 жылғы 10 маусымдағы № А-6/132 "Аудандық коммуналдық мүлікті иеліктен айыру түрлерін таңдау бойынша өлшемдерді айқындау туралы"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Сандықтау ауданы әкімдігінің 2025 жылғы 16 сәуірдегі № А-2/85 қаулысы. Ақмола облысының Әділет департаментінде 2025 жылғы 18 сәуірде № 8912-03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Сандықтау ауданының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Сандықтау ауданы әкімдігінің "Аудандық коммуналдық мүлікті иеліктен айыру түрлерін таңдау бойынша өлшемдерді айқындау туралы" 2016 жылғы 10 маусымдағы № А-6/132 (Нормативтік құқықтық актілерді мемлекеттік тіркеу тізілімінде № 5437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Сандықтау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С.Құдабай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