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ef61" w14:textId="6cce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мен толықтырулар енгізу туралы" Қазақстан Республикасы Сауда және интеграция министрінің 2025 жылғы 31 шілдедегі № 231-НҚ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30 желтоқсандағы № 378-НҚ бұйрығы. Қазақстан Республикасының Әділет министрлігінде 2025 жылғы 31 желтоқсанда № 37794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 01.01.2026 ж.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енгізу туралы" Қазақстан Республикасы Сауда және интеграция министрінің 2025 жылғы 31 шiлдедегi № 231-НҚ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қосымшада бекітілген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төртінші бөлікпен толықтырылсын: </w:t>
      </w:r>
    </w:p>
    <w:bookmarkStart w:name="z8" w:id="3"/>
    <w:p>
      <w:pPr>
        <w:spacing w:after="0"/>
        <w:ind w:left="0"/>
        <w:jc w:val="both"/>
      </w:pPr>
      <w:r>
        <w:rPr>
          <w:rFonts w:ascii="Times New Roman"/>
          <w:b w:val="false"/>
          <w:i w:val="false"/>
          <w:color w:val="000000"/>
          <w:sz w:val="28"/>
        </w:rPr>
        <w:t>
      "Қолданыстағы (ратификацияланған) халықаралық келісімдерде/шарттарда көзделген мақсаттар үшін "CT-KZ" нысанындағы тауардың шығу тегі туралы сертификатты ресімдеу қажет болған жағдайда тауардың шығарылған елін айқындау осы Қағидаларға сәйкес жүзеге асырылады.".</w:t>
      </w:r>
    </w:p>
    <w:bookmarkEnd w:id="3"/>
    <w:bookmarkStart w:name="z9" w:id="4"/>
    <w:p>
      <w:pPr>
        <w:spacing w:after="0"/>
        <w:ind w:left="0"/>
        <w:jc w:val="both"/>
      </w:pPr>
      <w:r>
        <w:rPr>
          <w:rFonts w:ascii="Times New Roman"/>
          <w:b w:val="false"/>
          <w:i w:val="false"/>
          <w:color w:val="000000"/>
          <w:sz w:val="28"/>
        </w:rPr>
        <w:t>
      Мынадай мазмұндағы 6, 7, 8 және 9-тараулармен толықтырылсын:</w:t>
      </w:r>
    </w:p>
    <w:bookmarkEnd w:id="4"/>
    <w:bookmarkStart w:name="z10" w:id="5"/>
    <w:p>
      <w:pPr>
        <w:spacing w:after="0"/>
        <w:ind w:left="0"/>
        <w:jc w:val="both"/>
      </w:pPr>
      <w:r>
        <w:rPr>
          <w:rFonts w:ascii="Times New Roman"/>
          <w:b w:val="false"/>
          <w:i w:val="false"/>
          <w:color w:val="000000"/>
          <w:sz w:val="28"/>
        </w:rPr>
        <w:t>
      "6-тарау. "CT-KZ" нысанындағы тауардың шығу тегі туралы сертификат беру үшін тауарлардың шығарылған елін айқындау</w:t>
      </w:r>
    </w:p>
    <w:bookmarkEnd w:id="5"/>
    <w:bookmarkStart w:name="z11" w:id="6"/>
    <w:p>
      <w:pPr>
        <w:spacing w:after="0"/>
        <w:ind w:left="0"/>
        <w:jc w:val="both"/>
      </w:pPr>
      <w:r>
        <w:rPr>
          <w:rFonts w:ascii="Times New Roman"/>
          <w:b w:val="false"/>
          <w:i w:val="false"/>
          <w:color w:val="000000"/>
          <w:sz w:val="28"/>
        </w:rPr>
        <w:t>
      48. Тауардың шығарылған елін анықтау үшін тауар:</w:t>
      </w:r>
    </w:p>
    <w:bookmarkEnd w:id="6"/>
    <w:bookmarkStart w:name="z12" w:id="7"/>
    <w:p>
      <w:pPr>
        <w:spacing w:after="0"/>
        <w:ind w:left="0"/>
        <w:jc w:val="both"/>
      </w:pPr>
      <w:r>
        <w:rPr>
          <w:rFonts w:ascii="Times New Roman"/>
          <w:b w:val="false"/>
          <w:i w:val="false"/>
          <w:color w:val="000000"/>
          <w:sz w:val="28"/>
        </w:rPr>
        <w:t>
      1) толығымен қазақстанда шыққан;</w:t>
      </w:r>
    </w:p>
    <w:bookmarkEnd w:id="7"/>
    <w:bookmarkStart w:name="z13" w:id="8"/>
    <w:p>
      <w:pPr>
        <w:spacing w:after="0"/>
        <w:ind w:left="0"/>
        <w:jc w:val="both"/>
      </w:pPr>
      <w:r>
        <w:rPr>
          <w:rFonts w:ascii="Times New Roman"/>
          <w:b w:val="false"/>
          <w:i w:val="false"/>
          <w:color w:val="000000"/>
          <w:sz w:val="28"/>
        </w:rPr>
        <w:t>
      2) тауарды жеткілікті қайта өңдеу өлшемшарты ескеріле отырып, Қазақстанда шығарылған.</w:t>
      </w:r>
    </w:p>
    <w:bookmarkEnd w:id="8"/>
    <w:bookmarkStart w:name="z14" w:id="9"/>
    <w:p>
      <w:pPr>
        <w:spacing w:after="0"/>
        <w:ind w:left="0"/>
        <w:jc w:val="both"/>
      </w:pPr>
      <w:r>
        <w:rPr>
          <w:rFonts w:ascii="Times New Roman"/>
          <w:b w:val="false"/>
          <w:i w:val="false"/>
          <w:color w:val="000000"/>
          <w:sz w:val="28"/>
        </w:rPr>
        <w:t>
      49. Қазақстан Республикасында толық өндірілген деп есептелетін тауарларды айқындау осы Қағидалардың 7-тармағына сәйкес жүргізіледі.</w:t>
      </w:r>
    </w:p>
    <w:bookmarkEnd w:id="9"/>
    <w:bookmarkStart w:name="z15" w:id="10"/>
    <w:p>
      <w:pPr>
        <w:spacing w:after="0"/>
        <w:ind w:left="0"/>
        <w:jc w:val="both"/>
      </w:pPr>
      <w:r>
        <w:rPr>
          <w:rFonts w:ascii="Times New Roman"/>
          <w:b w:val="false"/>
          <w:i w:val="false"/>
          <w:color w:val="000000"/>
          <w:sz w:val="28"/>
        </w:rPr>
        <w:t>
      50. Қазақстандық тауарды жеткілікті қайта өңдеу өлшемшарттары мынадай болып табылады:</w:t>
      </w:r>
    </w:p>
    <w:bookmarkEnd w:id="10"/>
    <w:bookmarkStart w:name="z16" w:id="11"/>
    <w:p>
      <w:pPr>
        <w:spacing w:after="0"/>
        <w:ind w:left="0"/>
        <w:jc w:val="both"/>
      </w:pPr>
      <w:r>
        <w:rPr>
          <w:rFonts w:ascii="Times New Roman"/>
          <w:b w:val="false"/>
          <w:i w:val="false"/>
          <w:color w:val="000000"/>
          <w:sz w:val="28"/>
        </w:rPr>
        <w:t>
      1) тауарды қайта өңдеу нәтижесінде болған алғашқы алты белгінің кез келгенінің деңгейінде СЭҚ ТН бойынша тауар кодының өзгеруі;</w:t>
      </w:r>
    </w:p>
    <w:bookmarkEnd w:id="11"/>
    <w:bookmarkStart w:name="z17" w:id="12"/>
    <w:p>
      <w:pPr>
        <w:spacing w:after="0"/>
        <w:ind w:left="0"/>
        <w:jc w:val="both"/>
      </w:pPr>
      <w:r>
        <w:rPr>
          <w:rFonts w:ascii="Times New Roman"/>
          <w:b w:val="false"/>
          <w:i w:val="false"/>
          <w:color w:val="000000"/>
          <w:sz w:val="28"/>
        </w:rPr>
        <w:t>
      2) "франко-зауыт" бағасы шарттарында дайын өнім құнының бағасында пайдаланылатын шетелдік материалдар құнының пайыздық мөлшері осы Қағидалардың 48-тармағының талаптарын ескере отырып, 30 пайыздан аспайтын болса, тауар құнының өзгеруі.</w:t>
      </w:r>
    </w:p>
    <w:bookmarkEnd w:id="12"/>
    <w:bookmarkStart w:name="z18" w:id="13"/>
    <w:p>
      <w:pPr>
        <w:spacing w:after="0"/>
        <w:ind w:left="0"/>
        <w:jc w:val="both"/>
      </w:pPr>
      <w:r>
        <w:rPr>
          <w:rFonts w:ascii="Times New Roman"/>
          <w:b w:val="false"/>
          <w:i w:val="false"/>
          <w:color w:val="000000"/>
          <w:sz w:val="28"/>
        </w:rPr>
        <w:t>
      51. Тауарды жеткілікті қайта өңдеудің негізгі өлшемшарты тауарды қайта өңдеу нәтижесінде болған алғашқы алты белгінің кез келгенінің деңгейінде СЭҚ ТН бойынша тауар кодын өзгерту болып табылады.</w:t>
      </w:r>
    </w:p>
    <w:bookmarkEnd w:id="13"/>
    <w:bookmarkStart w:name="z19" w:id="14"/>
    <w:p>
      <w:pPr>
        <w:spacing w:after="0"/>
        <w:ind w:left="0"/>
        <w:jc w:val="both"/>
      </w:pPr>
      <w:r>
        <w:rPr>
          <w:rFonts w:ascii="Times New Roman"/>
          <w:b w:val="false"/>
          <w:i w:val="false"/>
          <w:color w:val="000000"/>
          <w:sz w:val="28"/>
        </w:rPr>
        <w:t>
      52. Осы Қағидалардың 50-тармағының 1) тармақшасында көрсетілген жеткілікті қайта өңдеу өлшемшарты орындалмаған жағдайда, осы Қағидалардың 50-тармағының 2) тармақшасының жеткілікті қайта өңдеу өлшемшарты қолданылады.</w:t>
      </w:r>
    </w:p>
    <w:bookmarkEnd w:id="14"/>
    <w:bookmarkStart w:name="z20" w:id="15"/>
    <w:p>
      <w:pPr>
        <w:spacing w:after="0"/>
        <w:ind w:left="0"/>
        <w:jc w:val="both"/>
      </w:pPr>
      <w:r>
        <w:rPr>
          <w:rFonts w:ascii="Times New Roman"/>
          <w:b w:val="false"/>
          <w:i w:val="false"/>
          <w:color w:val="000000"/>
          <w:sz w:val="28"/>
        </w:rPr>
        <w:t>
      53. Тауарды жеткілікті қайта өңдеу өлшемшарттарына сай келмейтін шарттар осы Қағидалардың 9-тармағында белгіленген.</w:t>
      </w:r>
    </w:p>
    <w:bookmarkEnd w:id="15"/>
    <w:bookmarkStart w:name="z21" w:id="16"/>
    <w:p>
      <w:pPr>
        <w:spacing w:after="0"/>
        <w:ind w:left="0"/>
        <w:jc w:val="both"/>
      </w:pPr>
      <w:r>
        <w:rPr>
          <w:rFonts w:ascii="Times New Roman"/>
          <w:b w:val="false"/>
          <w:i w:val="false"/>
          <w:color w:val="000000"/>
          <w:sz w:val="28"/>
        </w:rPr>
        <w:t>
      54. Егер адвалорлық үлестің ережесі қолданылған жағдайда, тауар өндірісіндегі адвалорлық үлесті есептеу осы Қағидалардың 5-тармағына сәйкес жүргізіледі.</w:t>
      </w:r>
    </w:p>
    <w:bookmarkEnd w:id="16"/>
    <w:bookmarkStart w:name="z22" w:id="17"/>
    <w:p>
      <w:pPr>
        <w:spacing w:after="0"/>
        <w:ind w:left="0"/>
        <w:jc w:val="both"/>
      </w:pPr>
      <w:r>
        <w:rPr>
          <w:rFonts w:ascii="Times New Roman"/>
          <w:b w:val="false"/>
          <w:i w:val="false"/>
          <w:color w:val="000000"/>
          <w:sz w:val="28"/>
        </w:rPr>
        <w:t>
      Тауар өндірісіндегі адвалорлық үлесті есептеу осы Қағидаларға 1-қосымшаға сәйкес формула бойынша жүргізіледі.</w:t>
      </w:r>
    </w:p>
    <w:bookmarkEnd w:id="17"/>
    <w:bookmarkStart w:name="z23" w:id="18"/>
    <w:p>
      <w:pPr>
        <w:spacing w:after="0"/>
        <w:ind w:left="0"/>
        <w:jc w:val="both"/>
      </w:pPr>
      <w:r>
        <w:rPr>
          <w:rFonts w:ascii="Times New Roman"/>
          <w:b w:val="false"/>
          <w:i w:val="false"/>
          <w:color w:val="000000"/>
          <w:sz w:val="28"/>
        </w:rPr>
        <w:t>
      55. Бөлшектелген немесе жиналмаған түрде жеткізілетін тауарлардың шығарылған елін айқындау осы Қағидалардың 10-тармағына сәйкес жүргізіледі.</w:t>
      </w:r>
    </w:p>
    <w:bookmarkEnd w:id="18"/>
    <w:bookmarkStart w:name="z24" w:id="19"/>
    <w:p>
      <w:pPr>
        <w:spacing w:after="0"/>
        <w:ind w:left="0"/>
        <w:jc w:val="both"/>
      </w:pPr>
      <w:r>
        <w:rPr>
          <w:rFonts w:ascii="Times New Roman"/>
          <w:b w:val="false"/>
          <w:i w:val="false"/>
          <w:color w:val="000000"/>
          <w:sz w:val="28"/>
        </w:rPr>
        <w:t>
      56. Тауардың шығарылған елін айқындау ерекшеліктері осы Қағидалардың 11-тармағының талаптарын ескере отырып көзделеді.</w:t>
      </w:r>
    </w:p>
    <w:bookmarkEnd w:id="19"/>
    <w:bookmarkStart w:name="z25" w:id="20"/>
    <w:p>
      <w:pPr>
        <w:spacing w:after="0"/>
        <w:ind w:left="0"/>
        <w:jc w:val="both"/>
      </w:pPr>
      <w:r>
        <w:rPr>
          <w:rFonts w:ascii="Times New Roman"/>
          <w:b w:val="false"/>
          <w:i w:val="false"/>
          <w:color w:val="000000"/>
          <w:sz w:val="28"/>
        </w:rPr>
        <w:t>
      Адвалорлық үлесті есептеу кезінде жылу және электр энергиясы "франко-зауыт" бағасы бойынша дайын өнімнің құнында ескеріледі.</w:t>
      </w:r>
    </w:p>
    <w:bookmarkEnd w:id="20"/>
    <w:bookmarkStart w:name="z26" w:id="21"/>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қызметтің бірыңғай Тауар номенклатурасын және Еуразиялық экономикалық одақтың Бірыңғай кедендік тарифін бекіту, сондай-ақ Еуразиялық экономикалық комиссия Кеңесінің кейбір шешімдеріне өзгерістер енгізу және олардың күшін жою туралы" Негізгі интерпретациялау қағидаларының 5-тармағына (бұдан әрі – СЭҚ ТН интерпретациялау қағидалары) сәйкес қаптама ондағы өнімдермен бірге сыныпталатын болғандықтан, тауардың шыққан жерін айқындау кезінде қаптама осы тауардың құрамдас бөлігі ретінде қарастырылады.</w:t>
      </w:r>
    </w:p>
    <w:bookmarkEnd w:id="21"/>
    <w:bookmarkStart w:name="z27" w:id="22"/>
    <w:p>
      <w:pPr>
        <w:spacing w:after="0"/>
        <w:ind w:left="0"/>
        <w:jc w:val="both"/>
      </w:pPr>
      <w:r>
        <w:rPr>
          <w:rFonts w:ascii="Times New Roman"/>
          <w:b w:val="false"/>
          <w:i w:val="false"/>
          <w:color w:val="000000"/>
          <w:sz w:val="28"/>
        </w:rPr>
        <w:t>
      Жеткілікті қайта өңдеу өлшемшартын қолдану объектісі СЭҚ ТН интерпретациялау қағидаларына сәйкес дербес жіктеу объектісі ретінде айқындалатын тауар болып табылады.</w:t>
      </w:r>
    </w:p>
    <w:bookmarkEnd w:id="22"/>
    <w:bookmarkStart w:name="z28" w:id="23"/>
    <w:p>
      <w:pPr>
        <w:spacing w:after="0"/>
        <w:ind w:left="0"/>
        <w:jc w:val="both"/>
      </w:pPr>
      <w:r>
        <w:rPr>
          <w:rFonts w:ascii="Times New Roman"/>
          <w:b w:val="false"/>
          <w:i w:val="false"/>
          <w:color w:val="000000"/>
          <w:sz w:val="28"/>
        </w:rPr>
        <w:t>
      Тауарлар жиынтығының шығу тегін анықтау кезінде жеткілікті қайта өңдеу өлшемшартын қолдану объектісі жиынтықтың құрамына кіретін әрбір жеке элементті қарастырады.</w:t>
      </w:r>
    </w:p>
    <w:bookmarkEnd w:id="23"/>
    <w:bookmarkStart w:name="z29" w:id="24"/>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тұтастай алғанда жеткілікті қайта өңдеу критерийін қолдану объектісі ретінде қарастырылады.</w:t>
      </w:r>
    </w:p>
    <w:bookmarkEnd w:id="24"/>
    <w:bookmarkStart w:name="z30" w:id="25"/>
    <w:p>
      <w:pPr>
        <w:spacing w:after="0"/>
        <w:ind w:left="0"/>
        <w:jc w:val="both"/>
      </w:pPr>
      <w:r>
        <w:rPr>
          <w:rFonts w:ascii="Times New Roman"/>
          <w:b w:val="false"/>
          <w:i w:val="false"/>
          <w:color w:val="000000"/>
          <w:sz w:val="28"/>
        </w:rPr>
        <w:t>
      Егер тауарлар партиясы СЭҚ ТН бір тауар позициясында жіктелетін бірдей өнімдерден тұрса, онда әрбір өнім жеткілікті қайта өңдеу өлшемшарты қолдану мақсаттары үшін бөлек қаралады.</w:t>
      </w:r>
    </w:p>
    <w:bookmarkEnd w:id="25"/>
    <w:bookmarkStart w:name="z31" w:id="26"/>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егер оның барлық құрамдас бөліктері жеткілікті қайта өңдеу критерийлеріне сәйкес келсе, жеткілікті қайта өңдеу критерийлеріне сәйкес деп танылады.</w:t>
      </w:r>
    </w:p>
    <w:bookmarkEnd w:id="26"/>
    <w:bookmarkStart w:name="z32" w:id="27"/>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өлшемшарттарына сәйкес келсе, ал бір бөлігі жеткілікті қайта өңдеу өлшемшарттарына сәйкес келмесе, егер жеткілікті қайта өңдеу өлшемшарттарына қанағаттандырмайтын құрамдас бөліктердің құны түпкілікті өнімнің "франко-зауыты" бағасының 15 % аспаса, бұл тауар жеткілікті қайта өңдеу өлшемшарттарына сәйкес деп есептеледі.</w:t>
      </w:r>
    </w:p>
    <w:bookmarkEnd w:id="27"/>
    <w:bookmarkStart w:name="z33" w:id="28"/>
    <w:p>
      <w:pPr>
        <w:spacing w:after="0"/>
        <w:ind w:left="0"/>
        <w:jc w:val="both"/>
      </w:pPr>
      <w:r>
        <w:rPr>
          <w:rFonts w:ascii="Times New Roman"/>
          <w:b w:val="false"/>
          <w:i w:val="false"/>
          <w:color w:val="000000"/>
          <w:sz w:val="28"/>
        </w:rPr>
        <w:t>
      7-тарау. "CT-KZ" нысанындағы тауардың шығу тегі туралы сертификат беру үшін тауардың шығарылған елін айқындау бойынша талдау жүргізу</w:t>
      </w:r>
    </w:p>
    <w:bookmarkEnd w:id="28"/>
    <w:bookmarkStart w:name="z34" w:id="29"/>
    <w:p>
      <w:pPr>
        <w:spacing w:after="0"/>
        <w:ind w:left="0"/>
        <w:jc w:val="both"/>
      </w:pPr>
      <w:r>
        <w:rPr>
          <w:rFonts w:ascii="Times New Roman"/>
          <w:b w:val="false"/>
          <w:i w:val="false"/>
          <w:color w:val="000000"/>
          <w:sz w:val="28"/>
        </w:rPr>
        <w:t>
      57. Тауардың шығарылған елін айқындау бойынша талдау осы Қағидаларға 4-қосымшаға сәйкес нысан бойынша өтінім және осы Қағидалардың 60-тармағында көрсетілген тізбеге сәйкес өтініш беруші ұсынған құжаттар негізінде шарттық негізде жүргізіледі.</w:t>
      </w:r>
    </w:p>
    <w:bookmarkEnd w:id="29"/>
    <w:bookmarkStart w:name="z35" w:id="30"/>
    <w:p>
      <w:pPr>
        <w:spacing w:after="0"/>
        <w:ind w:left="0"/>
        <w:jc w:val="both"/>
      </w:pPr>
      <w:r>
        <w:rPr>
          <w:rFonts w:ascii="Times New Roman"/>
          <w:b w:val="false"/>
          <w:i w:val="false"/>
          <w:color w:val="000000"/>
          <w:sz w:val="28"/>
        </w:rPr>
        <w:t>
      58. Уәкілетті тұлға тауардың шығарылған елін айқындау бойынша талдауды осы Қағидалардың 60-тармағының талаптары сақталған жағдайда, осы Қағидалардың 59-тармағында көрсетілген тізбеге сәйкес құжаттардың толық топтамасымен өтінімді ұсынған және тіркеген сәттен бастап бес жұмыс күнінен аспайтын мерзімде жүзеге асырады.</w:t>
      </w:r>
    </w:p>
    <w:bookmarkEnd w:id="30"/>
    <w:bookmarkStart w:name="z36" w:id="31"/>
    <w:p>
      <w:pPr>
        <w:spacing w:after="0"/>
        <w:ind w:left="0"/>
        <w:jc w:val="both"/>
      </w:pPr>
      <w:r>
        <w:rPr>
          <w:rFonts w:ascii="Times New Roman"/>
          <w:b w:val="false"/>
          <w:i w:val="false"/>
          <w:color w:val="000000"/>
          <w:sz w:val="28"/>
        </w:rPr>
        <w:t>
      59. Тауардың шығарылған елін анықтау бойынша талдау мыналарды қамтиды:</w:t>
      </w:r>
    </w:p>
    <w:bookmarkEnd w:id="31"/>
    <w:bookmarkStart w:name="z37" w:id="32"/>
    <w:p>
      <w:pPr>
        <w:spacing w:after="0"/>
        <w:ind w:left="0"/>
        <w:jc w:val="both"/>
      </w:pPr>
      <w:r>
        <w:rPr>
          <w:rFonts w:ascii="Times New Roman"/>
          <w:b w:val="false"/>
          <w:i w:val="false"/>
          <w:color w:val="000000"/>
          <w:sz w:val="28"/>
        </w:rPr>
        <w:t>
      1) осы Қағидалардың 60-тармағына сәйкес ұсынылған тауардың шығу тегін растайтын құжаттарды талдау;</w:t>
      </w:r>
    </w:p>
    <w:bookmarkEnd w:id="32"/>
    <w:bookmarkStart w:name="z38" w:id="33"/>
    <w:p>
      <w:pPr>
        <w:spacing w:after="0"/>
        <w:ind w:left="0"/>
        <w:jc w:val="both"/>
      </w:pPr>
      <w:r>
        <w:rPr>
          <w:rFonts w:ascii="Times New Roman"/>
          <w:b w:val="false"/>
          <w:i w:val="false"/>
          <w:color w:val="000000"/>
          <w:sz w:val="28"/>
        </w:rPr>
        <w:t>
      2) сыртқы белгілері, таңбалануы (атауы, түрі, қаптамасы, сыныбы, дайындаушы кәсіпорын) бойынша тауарды бірдейлендіруді, шығарылуы алғаш рет жүзеге асырылатын СЭҚ ТН тауар кіші субпозицияларына өтінім берілген жағдайда, тауарды және оны өндіру орнын өндірістің орналасқан жеріне барып суретке түсіруді жүзеге асыруды;</w:t>
      </w:r>
    </w:p>
    <w:bookmarkEnd w:id="33"/>
    <w:bookmarkStart w:name="z39" w:id="34"/>
    <w:p>
      <w:pPr>
        <w:spacing w:after="0"/>
        <w:ind w:left="0"/>
        <w:jc w:val="both"/>
      </w:pPr>
      <w:r>
        <w:rPr>
          <w:rFonts w:ascii="Times New Roman"/>
          <w:b w:val="false"/>
          <w:i w:val="false"/>
          <w:color w:val="000000"/>
          <w:sz w:val="28"/>
        </w:rPr>
        <w:t>
      3) осы Қағидалардың 50-тармағына сәйкес тауарды жеткілікті қайта өңдеу өлшемшарттарын белгілеу мақсатында тауарды өндіру кезіндегі технологиялық процесті талдау;</w:t>
      </w:r>
    </w:p>
    <w:bookmarkEnd w:id="34"/>
    <w:bookmarkStart w:name="z40" w:id="35"/>
    <w:p>
      <w:pPr>
        <w:spacing w:after="0"/>
        <w:ind w:left="0"/>
        <w:jc w:val="both"/>
      </w:pPr>
      <w:r>
        <w:rPr>
          <w:rFonts w:ascii="Times New Roman"/>
          <w:b w:val="false"/>
          <w:i w:val="false"/>
          <w:color w:val="000000"/>
          <w:sz w:val="28"/>
        </w:rPr>
        <w:t>
      4) мәлімделген тауардың СЭҚ ТН-ге және ҚР ҰЖ 04 "Экономикалық қызмет түрлері бойынша өнімдер жіктеуіші" Қазақстан Республикасының Ұлттық жіктеуішіне (бұдан әрі – СЭҚ ТН бойынша өнімдер жіктеуіші) сәйкес келуін тексеру.</w:t>
      </w:r>
    </w:p>
    <w:bookmarkEnd w:id="35"/>
    <w:bookmarkStart w:name="z41" w:id="36"/>
    <w:p>
      <w:pPr>
        <w:spacing w:after="0"/>
        <w:ind w:left="0"/>
        <w:jc w:val="both"/>
      </w:pPr>
      <w:r>
        <w:rPr>
          <w:rFonts w:ascii="Times New Roman"/>
          <w:b w:val="false"/>
          <w:i w:val="false"/>
          <w:color w:val="000000"/>
          <w:sz w:val="28"/>
        </w:rPr>
        <w:t>
      60. Тауардың шығарылған елін анықтау бойынша талдау жүргізу үшін өтініммен бірге мынадай құжаттар ұсынылады:</w:t>
      </w:r>
    </w:p>
    <w:bookmarkEnd w:id="36"/>
    <w:bookmarkStart w:name="z42" w:id="37"/>
    <w:p>
      <w:pPr>
        <w:spacing w:after="0"/>
        <w:ind w:left="0"/>
        <w:jc w:val="both"/>
      </w:pPr>
      <w:r>
        <w:rPr>
          <w:rFonts w:ascii="Times New Roman"/>
          <w:b w:val="false"/>
          <w:i w:val="false"/>
          <w:color w:val="000000"/>
          <w:sz w:val="28"/>
        </w:rPr>
        <w:t>
      1) өтініш берушінің заңды мәртебесін растайтын құжаттар (заңды тұлғалар үшін - заңды тұлғаны мемлекеттік тіркеу (қайта тіркеу) туралы анықтама (куәлік), заңды тұлға филиалын немесе өкілдігін есептік тіркеу туралы анықтама, заңды тұлғаның филиалы немесе өкілдігі туралы ереже, дара кәсіпкерлер үшін-дара кәсіпкердің тіркеу құжаты) заңды тұлғада 1 (бір) рет жыл;</w:t>
      </w:r>
    </w:p>
    <w:bookmarkEnd w:id="37"/>
    <w:bookmarkStart w:name="z43" w:id="38"/>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bookmarkEnd w:id="38"/>
    <w:bookmarkStart w:name="z44" w:id="39"/>
    <w:p>
      <w:pPr>
        <w:spacing w:after="0"/>
        <w:ind w:left="0"/>
        <w:jc w:val="both"/>
      </w:pPr>
      <w:r>
        <w:rPr>
          <w:rFonts w:ascii="Times New Roman"/>
          <w:b w:val="false"/>
          <w:i w:val="false"/>
          <w:color w:val="000000"/>
          <w:sz w:val="28"/>
        </w:rPr>
        <w:t>
      3) еркін экономикалық аймақтар мен Еркін қоймалар аумағында қызметтің жүзеге асырылуын растайтын құжаттар;</w:t>
      </w:r>
    </w:p>
    <w:bookmarkEnd w:id="39"/>
    <w:bookmarkStart w:name="z45" w:id="40"/>
    <w:p>
      <w:pPr>
        <w:spacing w:after="0"/>
        <w:ind w:left="0"/>
        <w:jc w:val="both"/>
      </w:pPr>
      <w:r>
        <w:rPr>
          <w:rFonts w:ascii="Times New Roman"/>
          <w:b w:val="false"/>
          <w:i w:val="false"/>
          <w:color w:val="000000"/>
          <w:sz w:val="28"/>
        </w:rPr>
        <w:t>
      4) сыртқы сауда келісімшартының (шартының), шот-фактураның немесе шот-проформаның немесе тауардың қаржылық және (немесе)сандық өлшемдерін көрсететін өзге де құжаттың көшірмесі (Тауар Қазақстан Республикасынан тыс жерге әкетілген жағдайда ұсынылады);</w:t>
      </w:r>
    </w:p>
    <w:bookmarkEnd w:id="40"/>
    <w:bookmarkStart w:name="z46" w:id="41"/>
    <w:p>
      <w:pPr>
        <w:spacing w:after="0"/>
        <w:ind w:left="0"/>
        <w:jc w:val="both"/>
      </w:pPr>
      <w:r>
        <w:rPr>
          <w:rFonts w:ascii="Times New Roman"/>
          <w:b w:val="false"/>
          <w:i w:val="false"/>
          <w:color w:val="000000"/>
          <w:sz w:val="28"/>
        </w:rPr>
        <w:t>
      5) қазақстандық тауар өндірушілер тізілімінен үзінді көшірме;</w:t>
      </w:r>
    </w:p>
    <w:bookmarkEnd w:id="41"/>
    <w:bookmarkStart w:name="z47" w:id="42"/>
    <w:p>
      <w:pPr>
        <w:spacing w:after="0"/>
        <w:ind w:left="0"/>
        <w:jc w:val="both"/>
      </w:pPr>
      <w:r>
        <w:rPr>
          <w:rFonts w:ascii="Times New Roman"/>
          <w:b w:val="false"/>
          <w:i w:val="false"/>
          <w:color w:val="000000"/>
          <w:sz w:val="28"/>
        </w:rPr>
        <w:t>
      6) тауарды жеткілікті қайта өңдеу өлшемшартын айқындауға арналған құжаттар:</w:t>
      </w:r>
    </w:p>
    <w:bookmarkEnd w:id="42"/>
    <w:bookmarkStart w:name="z48" w:id="43"/>
    <w:p>
      <w:pPr>
        <w:spacing w:after="0"/>
        <w:ind w:left="0"/>
        <w:jc w:val="both"/>
      </w:pPr>
      <w:r>
        <w:rPr>
          <w:rFonts w:ascii="Times New Roman"/>
          <w:b w:val="false"/>
          <w:i w:val="false"/>
          <w:color w:val="000000"/>
          <w:sz w:val="28"/>
        </w:rPr>
        <w:t>
      шикізатты және (немесе) шот-фактураны жеткізуге арналған шарттар және (немесе) тауар өндірісінде пайдаланылатын шикізаттың және (немесе) компоненттердің құнын растау үшін жүкқұжаттар;</w:t>
      </w:r>
    </w:p>
    <w:bookmarkEnd w:id="43"/>
    <w:bookmarkStart w:name="z49" w:id="44"/>
    <w:p>
      <w:pPr>
        <w:spacing w:after="0"/>
        <w:ind w:left="0"/>
        <w:jc w:val="both"/>
      </w:pPr>
      <w:r>
        <w:rPr>
          <w:rFonts w:ascii="Times New Roman"/>
          <w:b w:val="false"/>
          <w:i w:val="false"/>
          <w:color w:val="000000"/>
          <w:sz w:val="28"/>
        </w:rPr>
        <w:t>
      технологиялық операцияларды сипаттайтын құжаттама;</w:t>
      </w:r>
    </w:p>
    <w:bookmarkEnd w:id="44"/>
    <w:bookmarkStart w:name="z50" w:id="45"/>
    <w:p>
      <w:pPr>
        <w:spacing w:after="0"/>
        <w:ind w:left="0"/>
        <w:jc w:val="both"/>
      </w:pPr>
      <w:r>
        <w:rPr>
          <w:rFonts w:ascii="Times New Roman"/>
          <w:b w:val="false"/>
          <w:i w:val="false"/>
          <w:color w:val="000000"/>
          <w:sz w:val="28"/>
        </w:rPr>
        <w:t>
      мәлімделген тауарды өндіруге арналған жабдықтардың тізбесі;</w:t>
      </w:r>
    </w:p>
    <w:bookmarkEnd w:id="45"/>
    <w:bookmarkStart w:name="z51" w:id="46"/>
    <w:p>
      <w:pPr>
        <w:spacing w:after="0"/>
        <w:ind w:left="0"/>
        <w:jc w:val="both"/>
      </w:pPr>
      <w:r>
        <w:rPr>
          <w:rFonts w:ascii="Times New Roman"/>
          <w:b w:val="false"/>
          <w:i w:val="false"/>
          <w:color w:val="000000"/>
          <w:sz w:val="28"/>
        </w:rPr>
        <w:t>
      өндірістік үй-жайға арналған құжаттар;</w:t>
      </w:r>
    </w:p>
    <w:bookmarkEnd w:id="46"/>
    <w:bookmarkStart w:name="z52" w:id="47"/>
    <w:p>
      <w:pPr>
        <w:spacing w:after="0"/>
        <w:ind w:left="0"/>
        <w:jc w:val="both"/>
      </w:pPr>
      <w:r>
        <w:rPr>
          <w:rFonts w:ascii="Times New Roman"/>
          <w:b w:val="false"/>
          <w:i w:val="false"/>
          <w:color w:val="000000"/>
          <w:sz w:val="28"/>
        </w:rPr>
        <w:t>
      пайдаланылатын шикізаттың немесе шетелдік шыққан компоненттің құнын ескере отырып, "франко-зауыт" бағасы шарттарында дайын өнімнің құнын есептеу;</w:t>
      </w:r>
    </w:p>
    <w:bookmarkEnd w:id="47"/>
    <w:bookmarkStart w:name="z53" w:id="48"/>
    <w:p>
      <w:pPr>
        <w:spacing w:after="0"/>
        <w:ind w:left="0"/>
        <w:jc w:val="both"/>
      </w:pPr>
      <w:r>
        <w:rPr>
          <w:rFonts w:ascii="Times New Roman"/>
          <w:b w:val="false"/>
          <w:i w:val="false"/>
          <w:color w:val="000000"/>
          <w:sz w:val="28"/>
        </w:rPr>
        <w:t>
      Осы тармақшаның екінші, төртінші, бесінші және алтыншы абзацтарында көрсетілген құжаттар Қазақстан Республикасында толықтай өндірілген тауарлар үшін, осы Қағидалардың 7-тармағының 11) тармақшасында көрсетілгендерді қоспағанда, ұсынылмайды.</w:t>
      </w:r>
    </w:p>
    <w:bookmarkEnd w:id="48"/>
    <w:bookmarkStart w:name="z54" w:id="49"/>
    <w:p>
      <w:pPr>
        <w:spacing w:after="0"/>
        <w:ind w:left="0"/>
        <w:jc w:val="both"/>
      </w:pPr>
      <w:r>
        <w:rPr>
          <w:rFonts w:ascii="Times New Roman"/>
          <w:b w:val="false"/>
          <w:i w:val="false"/>
          <w:color w:val="000000"/>
          <w:sz w:val="28"/>
        </w:rPr>
        <w:t>
      7) қойманың мекенжайын көрсете отырып, қоймадағы тауардың болуы мен саны туралы қойма анықтамасы;</w:t>
      </w:r>
    </w:p>
    <w:bookmarkEnd w:id="49"/>
    <w:bookmarkStart w:name="z55" w:id="50"/>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жағдайда).</w:t>
      </w:r>
    </w:p>
    <w:bookmarkEnd w:id="50"/>
    <w:bookmarkStart w:name="z56" w:id="51"/>
    <w:p>
      <w:pPr>
        <w:spacing w:after="0"/>
        <w:ind w:left="0"/>
        <w:jc w:val="both"/>
      </w:pPr>
      <w:r>
        <w:rPr>
          <w:rFonts w:ascii="Times New Roman"/>
          <w:b w:val="false"/>
          <w:i w:val="false"/>
          <w:color w:val="000000"/>
          <w:sz w:val="28"/>
        </w:rPr>
        <w:t>
      61. Тауардың шығарылған елін айқындау бойынша талдау нәтижелері бойынша уәкілетті тұлға осы Қағидаларға 5-қосымшаға сәйкес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қорытындыны куәландырады және береді.</w:t>
      </w:r>
    </w:p>
    <w:bookmarkEnd w:id="51"/>
    <w:bookmarkStart w:name="z57" w:id="52"/>
    <w:p>
      <w:pPr>
        <w:spacing w:after="0"/>
        <w:ind w:left="0"/>
        <w:jc w:val="both"/>
      </w:pPr>
      <w:r>
        <w:rPr>
          <w:rFonts w:ascii="Times New Roman"/>
          <w:b w:val="false"/>
          <w:i w:val="false"/>
          <w:color w:val="000000"/>
          <w:sz w:val="28"/>
        </w:rPr>
        <w:t>
      "CT-KZ" нысанындағы тауардың шығу тегі туралы сертификатты ресімдеуден бас тарту туралы қорытынды мынадай жағдайларда ресімделеді:</w:t>
      </w:r>
    </w:p>
    <w:bookmarkEnd w:id="52"/>
    <w:bookmarkStart w:name="z58" w:id="53"/>
    <w:p>
      <w:pPr>
        <w:spacing w:after="0"/>
        <w:ind w:left="0"/>
        <w:jc w:val="both"/>
      </w:pPr>
      <w:r>
        <w:rPr>
          <w:rFonts w:ascii="Times New Roman"/>
          <w:b w:val="false"/>
          <w:i w:val="false"/>
          <w:color w:val="000000"/>
          <w:sz w:val="28"/>
        </w:rPr>
        <w:t>
      1) осы Қағидалардың 69-тармағына сәйкес құжаттар ұсынылмаған;</w:t>
      </w:r>
    </w:p>
    <w:bookmarkEnd w:id="53"/>
    <w:bookmarkStart w:name="z59" w:id="54"/>
    <w:p>
      <w:pPr>
        <w:spacing w:after="0"/>
        <w:ind w:left="0"/>
        <w:jc w:val="both"/>
      </w:pPr>
      <w:r>
        <w:rPr>
          <w:rFonts w:ascii="Times New Roman"/>
          <w:b w:val="false"/>
          <w:i w:val="false"/>
          <w:color w:val="000000"/>
          <w:sz w:val="28"/>
        </w:rPr>
        <w:t>
      2) осы Қағидалардың талаптарына сәйкес келмеген;</w:t>
      </w:r>
    </w:p>
    <w:bookmarkEnd w:id="54"/>
    <w:bookmarkStart w:name="z60" w:id="55"/>
    <w:p>
      <w:pPr>
        <w:spacing w:after="0"/>
        <w:ind w:left="0"/>
        <w:jc w:val="both"/>
      </w:pPr>
      <w:r>
        <w:rPr>
          <w:rFonts w:ascii="Times New Roman"/>
          <w:b w:val="false"/>
          <w:i w:val="false"/>
          <w:color w:val="000000"/>
          <w:sz w:val="28"/>
        </w:rPr>
        <w:t>
      3) "CT-KZ" нысанындағы тауардың шығу тегі туралы сертификатты және (немесе) олардағы деректерді (мәліметтерді) алу үшін өтініш беруші ұсынған құжаттардың анық белгілеу анықталса.</w:t>
      </w:r>
    </w:p>
    <w:bookmarkEnd w:id="55"/>
    <w:bookmarkStart w:name="z61" w:id="56"/>
    <w:p>
      <w:pPr>
        <w:spacing w:after="0"/>
        <w:ind w:left="0"/>
        <w:jc w:val="both"/>
      </w:pPr>
      <w:r>
        <w:rPr>
          <w:rFonts w:ascii="Times New Roman"/>
          <w:b w:val="false"/>
          <w:i w:val="false"/>
          <w:color w:val="000000"/>
          <w:sz w:val="28"/>
        </w:rPr>
        <w:t>
      Тауардың шығу тегі туралы қорытындының қолданылу мерзімі он екі айды құрайды.</w:t>
      </w:r>
    </w:p>
    <w:bookmarkEnd w:id="56"/>
    <w:bookmarkStart w:name="z62" w:id="57"/>
    <w:p>
      <w:pPr>
        <w:spacing w:after="0"/>
        <w:ind w:left="0"/>
        <w:jc w:val="both"/>
      </w:pPr>
      <w:r>
        <w:rPr>
          <w:rFonts w:ascii="Times New Roman"/>
          <w:b w:val="false"/>
          <w:i w:val="false"/>
          <w:color w:val="000000"/>
          <w:sz w:val="28"/>
        </w:rPr>
        <w:t>
      8-тарау. "CT-KZ" нысанындағы тауардың шығу тегі туралы сертификат беру</w:t>
      </w:r>
    </w:p>
    <w:bookmarkEnd w:id="57"/>
    <w:bookmarkStart w:name="z63" w:id="58"/>
    <w:p>
      <w:pPr>
        <w:spacing w:after="0"/>
        <w:ind w:left="0"/>
        <w:jc w:val="both"/>
      </w:pPr>
      <w:r>
        <w:rPr>
          <w:rFonts w:ascii="Times New Roman"/>
          <w:b w:val="false"/>
          <w:i w:val="false"/>
          <w:color w:val="000000"/>
          <w:sz w:val="28"/>
        </w:rPr>
        <w:t>
      62. "CT-KZ" нысанындағы тауардың шығу тегі туралы Сертификат "CT-KZ" нысанындағы тауардың шығу тегі туралы сертификатты ресімдеу туралы қорытынды негізінде ресімделеді, куәландырылады және беріледі.</w:t>
      </w:r>
    </w:p>
    <w:bookmarkEnd w:id="58"/>
    <w:bookmarkStart w:name="z64" w:id="59"/>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ақпараттық жүйесі арқылы электрондық нысанда беріледі. Өтініш берушінің өтініші бойынша "CT-KZ" нысанындағы тауардың шығу тегі туралы сертификат уәкілетті ұйымның мөрімен және уәкілетті тұлғаның қолымен куәландырылған қағаз түрінде беріледі.</w:t>
      </w:r>
    </w:p>
    <w:bookmarkEnd w:id="59"/>
    <w:bookmarkStart w:name="z65" w:id="60"/>
    <w:p>
      <w:pPr>
        <w:spacing w:after="0"/>
        <w:ind w:left="0"/>
        <w:jc w:val="both"/>
      </w:pPr>
      <w:r>
        <w:rPr>
          <w:rFonts w:ascii="Times New Roman"/>
          <w:b w:val="false"/>
          <w:i w:val="false"/>
          <w:color w:val="000000"/>
          <w:sz w:val="28"/>
        </w:rPr>
        <w:t>
      Егер өтініш берушінің іс жүргізу орнынан уәкілетті ұйымның тиісті аумақтық бөлімшесіне дейінгі арақашықтық уәкілетті ұйымның басқа аумақтық бөлімшесіне дейінгі арақашықтықтан екі есе артық болған жағдайда, онда өтініш берушіге өтінімді және оған қоса берілген құжаттарды уәкілетті ұйымның жақын аумақтық бөлімшесіне беруге жол беріледі.</w:t>
      </w:r>
    </w:p>
    <w:bookmarkEnd w:id="60"/>
    <w:bookmarkStart w:name="z66" w:id="61"/>
    <w:p>
      <w:pPr>
        <w:spacing w:after="0"/>
        <w:ind w:left="0"/>
        <w:jc w:val="both"/>
      </w:pPr>
      <w:r>
        <w:rPr>
          <w:rFonts w:ascii="Times New Roman"/>
          <w:b w:val="false"/>
          <w:i w:val="false"/>
          <w:color w:val="000000"/>
          <w:sz w:val="28"/>
        </w:rPr>
        <w:t>
      63. "CT-KZ" нысанындағы тауардың шығу тегі туралы сертификатты беру мерзімі "CT-KZ" нысанындағы тауардың шығу тегі туралы сертификатты ресімдеу туралы қорытынды берілген күннен кейінгі 1 (бір) жұмыс күнінен аспайды.</w:t>
      </w:r>
    </w:p>
    <w:bookmarkEnd w:id="61"/>
    <w:bookmarkStart w:name="z67" w:id="62"/>
    <w:p>
      <w:pPr>
        <w:spacing w:after="0"/>
        <w:ind w:left="0"/>
        <w:jc w:val="both"/>
      </w:pPr>
      <w:r>
        <w:rPr>
          <w:rFonts w:ascii="Times New Roman"/>
          <w:b w:val="false"/>
          <w:i w:val="false"/>
          <w:color w:val="000000"/>
          <w:sz w:val="28"/>
        </w:rPr>
        <w:t>
      "CT-KZ" нысанындағы тауардың шығу тегі туралы сертификатты тауарларға Уәкілетті ұйым ресімдейді, куәландырады және береді:</w:t>
      </w:r>
    </w:p>
    <w:bookmarkEnd w:id="62"/>
    <w:bookmarkStart w:name="z68" w:id="63"/>
    <w:p>
      <w:pPr>
        <w:spacing w:after="0"/>
        <w:ind w:left="0"/>
        <w:jc w:val="both"/>
      </w:pPr>
      <w:r>
        <w:rPr>
          <w:rFonts w:ascii="Times New Roman"/>
          <w:b w:val="false"/>
          <w:i w:val="false"/>
          <w:color w:val="000000"/>
          <w:sz w:val="28"/>
        </w:rPr>
        <w:t>
      1)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 аумағының қалған бөлігіне әкетілетін;</w:t>
      </w:r>
    </w:p>
    <w:bookmarkEnd w:id="63"/>
    <w:bookmarkStart w:name="z69" w:id="64"/>
    <w:p>
      <w:pPr>
        <w:spacing w:after="0"/>
        <w:ind w:left="0"/>
        <w:jc w:val="both"/>
      </w:pPr>
      <w:r>
        <w:rPr>
          <w:rFonts w:ascii="Times New Roman"/>
          <w:b w:val="false"/>
          <w:i w:val="false"/>
          <w:color w:val="000000"/>
          <w:sz w:val="28"/>
        </w:rPr>
        <w:t>
      2)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Республикасының аумағынан тысқары жерлерге әкетілетін тауарлар.</w:t>
      </w:r>
    </w:p>
    <w:bookmarkEnd w:id="64"/>
    <w:bookmarkStart w:name="z70" w:id="65"/>
    <w:p>
      <w:pPr>
        <w:spacing w:after="0"/>
        <w:ind w:left="0"/>
        <w:jc w:val="both"/>
      </w:pPr>
      <w:r>
        <w:rPr>
          <w:rFonts w:ascii="Times New Roman"/>
          <w:b w:val="false"/>
          <w:i w:val="false"/>
          <w:color w:val="000000"/>
          <w:sz w:val="28"/>
        </w:rPr>
        <w:t>
      Тауардың шығу тегі туралы "CT-KZ" нысанындағы сертификат осы Қағидаларға 6-қосымшаға сәйкес электрондық және қағаз нысанда беріледі.</w:t>
      </w:r>
    </w:p>
    <w:bookmarkEnd w:id="65"/>
    <w:bookmarkStart w:name="z71" w:id="66"/>
    <w:p>
      <w:pPr>
        <w:spacing w:after="0"/>
        <w:ind w:left="0"/>
        <w:jc w:val="both"/>
      </w:pPr>
      <w:r>
        <w:rPr>
          <w:rFonts w:ascii="Times New Roman"/>
          <w:b w:val="false"/>
          <w:i w:val="false"/>
          <w:color w:val="000000"/>
          <w:sz w:val="28"/>
        </w:rPr>
        <w:t>
      64. Уәкілетті ұйымның ақпараттық жүйесі арқылы:</w:t>
      </w:r>
    </w:p>
    <w:bookmarkEnd w:id="66"/>
    <w:bookmarkStart w:name="z72" w:id="67"/>
    <w:p>
      <w:pPr>
        <w:spacing w:after="0"/>
        <w:ind w:left="0"/>
        <w:jc w:val="both"/>
      </w:pPr>
      <w:r>
        <w:rPr>
          <w:rFonts w:ascii="Times New Roman"/>
          <w:b w:val="false"/>
          <w:i w:val="false"/>
          <w:color w:val="000000"/>
          <w:sz w:val="28"/>
        </w:rPr>
        <w:t>
      1) өтінім және осы Қағидалардың 90-тармағында көзделген және өтініш берушінің электрондық цифрлық қолтаңбасымен куәландырылған электрондық нысандағы құжаттардың электрондық көшірмелері;</w:t>
      </w:r>
    </w:p>
    <w:bookmarkEnd w:id="67"/>
    <w:bookmarkStart w:name="z73" w:id="68"/>
    <w:p>
      <w:pPr>
        <w:spacing w:after="0"/>
        <w:ind w:left="0"/>
        <w:jc w:val="both"/>
      </w:pPr>
      <w:r>
        <w:rPr>
          <w:rFonts w:ascii="Times New Roman"/>
          <w:b w:val="false"/>
          <w:i w:val="false"/>
          <w:color w:val="000000"/>
          <w:sz w:val="28"/>
        </w:rPr>
        <w:t>
      2)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 ресімделеді.</w:t>
      </w:r>
    </w:p>
    <w:bookmarkEnd w:id="68"/>
    <w:bookmarkStart w:name="z74" w:id="69"/>
    <w:p>
      <w:pPr>
        <w:spacing w:after="0"/>
        <w:ind w:left="0"/>
        <w:jc w:val="both"/>
      </w:pPr>
      <w:r>
        <w:rPr>
          <w:rFonts w:ascii="Times New Roman"/>
          <w:b w:val="false"/>
          <w:i w:val="false"/>
          <w:color w:val="000000"/>
          <w:sz w:val="28"/>
        </w:rPr>
        <w:t>
      Уәкілетті ұйым мемлекеттік бақылауды жүргізу үшін уәкілетті органға мәліметтерге қол жеткізуді ұсынады.</w:t>
      </w:r>
    </w:p>
    <w:bookmarkEnd w:id="69"/>
    <w:bookmarkStart w:name="z75" w:id="70"/>
    <w:p>
      <w:pPr>
        <w:spacing w:after="0"/>
        <w:ind w:left="0"/>
        <w:jc w:val="both"/>
      </w:pPr>
      <w:r>
        <w:rPr>
          <w:rFonts w:ascii="Times New Roman"/>
          <w:b w:val="false"/>
          <w:i w:val="false"/>
          <w:color w:val="000000"/>
          <w:sz w:val="28"/>
        </w:rPr>
        <w:t>
      65. "CT-KZ" нысанындағы тауардың шығу тегі туралы Сертификат және олардың негізінде берілген құжаттар сертификат берілген күннен бастап уәкілетті ұйымда кемінде үш жыл сақталады.</w:t>
      </w:r>
    </w:p>
    <w:bookmarkEnd w:id="70"/>
    <w:bookmarkStart w:name="z76" w:id="71"/>
    <w:p>
      <w:pPr>
        <w:spacing w:after="0"/>
        <w:ind w:left="0"/>
        <w:jc w:val="both"/>
      </w:pPr>
      <w:r>
        <w:rPr>
          <w:rFonts w:ascii="Times New Roman"/>
          <w:b w:val="false"/>
          <w:i w:val="false"/>
          <w:color w:val="000000"/>
          <w:sz w:val="28"/>
        </w:rPr>
        <w:t>
      66. "CT-KZ" нысанындағы тауардың шығу тегі туралы сертификаттың қолданылу мерзімі берілген күннен бастап он екі айды құрайды.</w:t>
      </w:r>
    </w:p>
    <w:bookmarkEnd w:id="71"/>
    <w:bookmarkStart w:name="z77" w:id="72"/>
    <w:p>
      <w:pPr>
        <w:spacing w:after="0"/>
        <w:ind w:left="0"/>
        <w:jc w:val="both"/>
      </w:pPr>
      <w:r>
        <w:rPr>
          <w:rFonts w:ascii="Times New Roman"/>
          <w:b w:val="false"/>
          <w:i w:val="false"/>
          <w:color w:val="000000"/>
          <w:sz w:val="28"/>
        </w:rPr>
        <w:t>
      "CT-KZ" нысанындағы тауардың шығу тегі туралы Сертификат онда көрсетілген тауар санына қолданылады.</w:t>
      </w:r>
    </w:p>
    <w:bookmarkEnd w:id="72"/>
    <w:bookmarkStart w:name="z78" w:id="73"/>
    <w:p>
      <w:pPr>
        <w:spacing w:after="0"/>
        <w:ind w:left="0"/>
        <w:jc w:val="both"/>
      </w:pPr>
      <w:r>
        <w:rPr>
          <w:rFonts w:ascii="Times New Roman"/>
          <w:b w:val="false"/>
          <w:i w:val="false"/>
          <w:color w:val="000000"/>
          <w:sz w:val="28"/>
        </w:rPr>
        <w:t>
      9-тарау. "CT-KZ" нысанындағы тауардың шығу тегі туралы сертификаттың қолданысын жою</w:t>
      </w:r>
    </w:p>
    <w:bookmarkEnd w:id="73"/>
    <w:bookmarkStart w:name="z79" w:id="74"/>
    <w:p>
      <w:pPr>
        <w:spacing w:after="0"/>
        <w:ind w:left="0"/>
        <w:jc w:val="both"/>
      </w:pPr>
      <w:r>
        <w:rPr>
          <w:rFonts w:ascii="Times New Roman"/>
          <w:b w:val="false"/>
          <w:i w:val="false"/>
          <w:color w:val="000000"/>
          <w:sz w:val="28"/>
        </w:rPr>
        <w:t>
      67. "CT-KZ" нысанындағы тауардың шығу тегі туралы сертификаттың күшін жою уәкілетті ұйымның шешімімен мынадай жағдайларда/негізде қабылданады:</w:t>
      </w:r>
    </w:p>
    <w:bookmarkEnd w:id="74"/>
    <w:bookmarkStart w:name="z80" w:id="75"/>
    <w:p>
      <w:pPr>
        <w:spacing w:after="0"/>
        <w:ind w:left="0"/>
        <w:jc w:val="both"/>
      </w:pPr>
      <w:r>
        <w:rPr>
          <w:rFonts w:ascii="Times New Roman"/>
          <w:b w:val="false"/>
          <w:i w:val="false"/>
          <w:color w:val="000000"/>
          <w:sz w:val="28"/>
        </w:rPr>
        <w:t>
      1) дайындаушы кәсіпорын қызметінің тоқтатылуына байланысты өтініш берушінің өтініші;</w:t>
      </w:r>
    </w:p>
    <w:bookmarkEnd w:id="75"/>
    <w:bookmarkStart w:name="z81" w:id="76"/>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өтініші;</w:t>
      </w:r>
    </w:p>
    <w:bookmarkEnd w:id="76"/>
    <w:bookmarkStart w:name="z82" w:id="77"/>
    <w:p>
      <w:pPr>
        <w:spacing w:after="0"/>
        <w:ind w:left="0"/>
        <w:jc w:val="both"/>
      </w:pPr>
      <w:r>
        <w:rPr>
          <w:rFonts w:ascii="Times New Roman"/>
          <w:b w:val="false"/>
          <w:i w:val="false"/>
          <w:color w:val="000000"/>
          <w:sz w:val="28"/>
        </w:rPr>
        <w:t xml:space="preserve">
      3) Техникалық реттеу туралы Заңның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техникалық реттеу саласындағы уәкілетті органның нұсқамалары;</w:t>
      </w:r>
    </w:p>
    <w:bookmarkEnd w:id="77"/>
    <w:bookmarkStart w:name="z83" w:id="78"/>
    <w:p>
      <w:pPr>
        <w:spacing w:after="0"/>
        <w:ind w:left="0"/>
        <w:jc w:val="both"/>
      </w:pPr>
      <w:r>
        <w:rPr>
          <w:rFonts w:ascii="Times New Roman"/>
          <w:b w:val="false"/>
          <w:i w:val="false"/>
          <w:color w:val="000000"/>
          <w:sz w:val="28"/>
        </w:rPr>
        <w:t>
      4) "CT-KZ" нысанындағы тауардың шығу тегі туралы сертификатты алу кезінде ұсынылатын өтініш беруші ұсынған құжаттардың (мәліметтердің) анық выстігін анықтауға уәкілетті өзге де мемлекеттік органдардың нұсқамалары (қаулылары).</w:t>
      </w:r>
    </w:p>
    <w:bookmarkEnd w:id="78"/>
    <w:bookmarkStart w:name="z84" w:id="79"/>
    <w:p>
      <w:pPr>
        <w:spacing w:after="0"/>
        <w:ind w:left="0"/>
        <w:jc w:val="both"/>
      </w:pPr>
      <w:r>
        <w:rPr>
          <w:rFonts w:ascii="Times New Roman"/>
          <w:b w:val="false"/>
          <w:i w:val="false"/>
          <w:color w:val="000000"/>
          <w:sz w:val="28"/>
        </w:rPr>
        <w:t xml:space="preserve">
      Өтініш берушінің осы тармақтың 1) және 2) тармақшаларында көрсетілген өтініштері уәкілетті ұйымның ақпараттық жүйесі арқылы беріледі. </w:t>
      </w:r>
    </w:p>
    <w:bookmarkEnd w:id="79"/>
    <w:bookmarkStart w:name="z85" w:id="80"/>
    <w:p>
      <w:pPr>
        <w:spacing w:after="0"/>
        <w:ind w:left="0"/>
        <w:jc w:val="both"/>
      </w:pPr>
      <w:r>
        <w:rPr>
          <w:rFonts w:ascii="Times New Roman"/>
          <w:b w:val="false"/>
          <w:i w:val="false"/>
          <w:color w:val="000000"/>
          <w:sz w:val="28"/>
        </w:rPr>
        <w:t>
      "CT-KZ" нысанындағы тауардың шығу тегі туралы Сертификат осы тармақтың 3) және 4) тармақшаларының негізінде шешім қабылдау кезінде тауардың шығарылған өлшемшарты мен еліне әсер еткен жағдайларда оны берген күннен бастап жойылады:</w:t>
      </w:r>
    </w:p>
    <w:bookmarkEnd w:id="80"/>
    <w:bookmarkStart w:name="z86" w:id="81"/>
    <w:p>
      <w:pPr>
        <w:spacing w:after="0"/>
        <w:ind w:left="0"/>
        <w:jc w:val="both"/>
      </w:pPr>
      <w:r>
        <w:rPr>
          <w:rFonts w:ascii="Times New Roman"/>
          <w:b w:val="false"/>
          <w:i w:val="false"/>
          <w:color w:val="000000"/>
          <w:sz w:val="28"/>
        </w:rPr>
        <w:t>
      1) өтінімде қамтылған және осы Қағидалардың 60-тармағына сәйкес өтініш берушінің құжаттарында ұсынылған мәліметтерде бұрмалау және (немесе) анықоверстік фактілері анықталған кезде;</w:t>
      </w:r>
    </w:p>
    <w:bookmarkEnd w:id="81"/>
    <w:bookmarkStart w:name="z87" w:id="82"/>
    <w:p>
      <w:pPr>
        <w:spacing w:after="0"/>
        <w:ind w:left="0"/>
        <w:jc w:val="both"/>
      </w:pPr>
      <w:r>
        <w:rPr>
          <w:rFonts w:ascii="Times New Roman"/>
          <w:b w:val="false"/>
          <w:i w:val="false"/>
          <w:color w:val="000000"/>
          <w:sz w:val="28"/>
        </w:rPr>
        <w:t>
      2) тауардың шығарылған еліне әсер етпейтін жабдықты және (немесе) технологиялық процесті жетілдіру жағдайларын қоспағанда, өтінім беруші іс жүзінде пайдаланатын жабдық және (немесе) өндірістің технологиялық процесі "CT-KZ" нысанындағы тауардың шығу тегі туралы сертификатты алған кезде ол мәлімдеген жабдыққа сәйкес келмеген жағдайда.</w:t>
      </w:r>
    </w:p>
    <w:bookmarkEnd w:id="82"/>
    <w:bookmarkStart w:name="z88" w:id="83"/>
    <w:p>
      <w:pPr>
        <w:spacing w:after="0"/>
        <w:ind w:left="0"/>
        <w:jc w:val="both"/>
      </w:pPr>
      <w:r>
        <w:rPr>
          <w:rFonts w:ascii="Times New Roman"/>
          <w:b w:val="false"/>
          <w:i w:val="false"/>
          <w:color w:val="000000"/>
          <w:sz w:val="28"/>
        </w:rPr>
        <w:t>
      68. Уәкілетті ұйым "CT-KZ" нысанындағы тауардың шығу тегі туралы берілген сертификаттар тізілімінде "CT-KZ" нысанындағы тауардың шығу тегі туралы сертификаттың қолданысының күшін жою туралы ақпаратты, оның күшін жою күні мен себебін және оның қай уақыттан бастап жойылды деп есептелетінін көрсетеді.</w:t>
      </w:r>
    </w:p>
    <w:bookmarkEnd w:id="83"/>
    <w:bookmarkStart w:name="z89" w:id="84"/>
    <w:p>
      <w:pPr>
        <w:spacing w:after="0"/>
        <w:ind w:left="0"/>
        <w:jc w:val="both"/>
      </w:pPr>
      <w:r>
        <w:rPr>
          <w:rFonts w:ascii="Times New Roman"/>
          <w:b w:val="false"/>
          <w:i w:val="false"/>
          <w:color w:val="000000"/>
          <w:sz w:val="28"/>
        </w:rPr>
        <w:t>
      Осы Қағидалардың 67-тармағының 4) тармақшасына сәйкес "CT-KZ" нысанындағы тауардың шығарылуы туралы сертификаттың қолданысын жою туралы қабылданған шешім туралы Уәкілетті ұйым осы шешім қабылданған күннен кейінгі үш жұмыс күні ішінде Техникалық реттеу саласындағы уәкілетті органды жазбаша түрде хабардар етеді.</w:t>
      </w:r>
    </w:p>
    <w:bookmarkEnd w:id="84"/>
    <w:bookmarkStart w:name="z90" w:id="85"/>
    <w:p>
      <w:pPr>
        <w:spacing w:after="0"/>
        <w:ind w:left="0"/>
        <w:jc w:val="both"/>
      </w:pPr>
      <w:r>
        <w:rPr>
          <w:rFonts w:ascii="Times New Roman"/>
          <w:b w:val="false"/>
          <w:i w:val="false"/>
          <w:color w:val="000000"/>
          <w:sz w:val="28"/>
        </w:rPr>
        <w:t>
      69. Осы Қағидалардың 67-тармағының 2) тармақшасының негізінде "CT-KZ" нысанындағы тауардың шығу тегі туралы сертификаттың қолданысын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"CT-KZ" нысанындағы тауардың шығу тегі туралы сертификатты беру кезінде "CT-KZ" нысанындағы тауардың шығу тегі туралы жаңадан берілетін сертификаттың 5-бағанына ауыстырылатын сертификаттың нөмірі мен күнін көрсете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85"/>
    <w:bookmarkStart w:name="z91" w:id="86"/>
    <w:p>
      <w:pPr>
        <w:spacing w:after="0"/>
        <w:ind w:left="0"/>
        <w:jc w:val="both"/>
      </w:pPr>
      <w:r>
        <w:rPr>
          <w:rFonts w:ascii="Times New Roman"/>
          <w:b w:val="false"/>
          <w:i w:val="false"/>
          <w:color w:val="000000"/>
          <w:sz w:val="28"/>
        </w:rPr>
        <w:t>
      70. Осы Қағидалардың 67-тармағының 3) және 4) тармақшаларының негізінде "CT-KZ" нысанындағы тауардың шығу тегі туралы сертификаттың қолданысының күшін жою туралы шешім қабылданған жағдайда Уәкілетті ұйым өтініш берушіні оны қабылдау себептерін көрсете отырып, осындай шешім қабылданған күннен кейінгі бес жұмыс күні ішінде жазбаша түрде хабардар етеді.</w:t>
      </w:r>
    </w:p>
    <w:bookmarkEnd w:id="86"/>
    <w:bookmarkStart w:name="z92" w:id="87"/>
    <w:p>
      <w:pPr>
        <w:spacing w:after="0"/>
        <w:ind w:left="0"/>
        <w:jc w:val="both"/>
      </w:pPr>
      <w:r>
        <w:rPr>
          <w:rFonts w:ascii="Times New Roman"/>
          <w:b w:val="false"/>
          <w:i w:val="false"/>
          <w:color w:val="000000"/>
          <w:sz w:val="28"/>
        </w:rPr>
        <w:t>
      71.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87"/>
    <w:bookmarkStart w:name="z93" w:id="88"/>
    <w:p>
      <w:pPr>
        <w:spacing w:after="0"/>
        <w:ind w:left="0"/>
        <w:jc w:val="both"/>
      </w:pPr>
      <w:r>
        <w:rPr>
          <w:rFonts w:ascii="Times New Roman"/>
          <w:b w:val="false"/>
          <w:i w:val="false"/>
          <w:color w:val="000000"/>
          <w:sz w:val="28"/>
        </w:rPr>
        <w:t>
      Ресімделген сертификаттар өтініш берушіге не оның өкіліне сенімхат бойынша беріледі.".</w:t>
      </w:r>
    </w:p>
    <w:bookmarkEnd w:id="88"/>
    <w:bookmarkStart w:name="z94" w:id="89"/>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89"/>
    <w:bookmarkStart w:name="z95" w:id="9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4, 5 және 6-қосымшалармен толықтырылсын.</w:t>
      </w:r>
    </w:p>
    <w:bookmarkEnd w:id="90"/>
    <w:bookmarkStart w:name="z96" w:id="91"/>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 заңнамасында белгіленген тәртіппен:</w:t>
      </w:r>
    </w:p>
    <w:bookmarkEnd w:id="91"/>
    <w:bookmarkStart w:name="z97" w:id="9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2"/>
    <w:bookmarkStart w:name="z98" w:id="93"/>
    <w:p>
      <w:pPr>
        <w:spacing w:after="0"/>
        <w:ind w:left="0"/>
        <w:jc w:val="both"/>
      </w:pPr>
      <w:r>
        <w:rPr>
          <w:rFonts w:ascii="Times New Roman"/>
          <w:b w:val="false"/>
          <w:i w:val="false"/>
          <w:color w:val="000000"/>
          <w:sz w:val="28"/>
        </w:rPr>
        <w:t>
      2) Осы бұйрық алғаш ресми жарияланған күннен кейін Қазақстан Республикасы Сауда және интеграция министрлігінің интернет-ресурсында орналастыру.</w:t>
      </w:r>
    </w:p>
    <w:bookmarkEnd w:id="93"/>
    <w:bookmarkStart w:name="z99" w:id="9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94"/>
    <w:bookmarkStart w:name="z100" w:id="95"/>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102" w:id="96"/>
    <w:p>
      <w:pPr>
        <w:spacing w:after="0"/>
        <w:ind w:left="0"/>
        <w:jc w:val="both"/>
      </w:pPr>
      <w:r>
        <w:rPr>
          <w:rFonts w:ascii="Times New Roman"/>
          <w:b w:val="false"/>
          <w:i w:val="false"/>
          <w:color w:val="000000"/>
          <w:sz w:val="28"/>
        </w:rPr>
        <w:t>
      "КЕЛІСІЛДІ"</w:t>
      </w:r>
    </w:p>
    <w:bookmarkEnd w:id="96"/>
    <w:bookmarkStart w:name="z103" w:id="97"/>
    <w:p>
      <w:pPr>
        <w:spacing w:after="0"/>
        <w:ind w:left="0"/>
        <w:jc w:val="both"/>
      </w:pPr>
      <w:r>
        <w:rPr>
          <w:rFonts w:ascii="Times New Roman"/>
          <w:b w:val="false"/>
          <w:i w:val="false"/>
          <w:color w:val="000000"/>
          <w:sz w:val="28"/>
        </w:rPr>
        <w:t>
      Қазақстан Республикасының</w:t>
      </w:r>
    </w:p>
    <w:bookmarkEnd w:id="97"/>
    <w:bookmarkStart w:name="z104" w:id="98"/>
    <w:p>
      <w:pPr>
        <w:spacing w:after="0"/>
        <w:ind w:left="0"/>
        <w:jc w:val="both"/>
      </w:pPr>
      <w:r>
        <w:rPr>
          <w:rFonts w:ascii="Times New Roman"/>
          <w:b w:val="false"/>
          <w:i w:val="false"/>
          <w:color w:val="000000"/>
          <w:sz w:val="28"/>
        </w:rPr>
        <w:t>
      Қаржы министрі</w:t>
      </w:r>
    </w:p>
    <w:bookmarkEnd w:id="98"/>
    <w:bookmarkStart w:name="z105" w:id="99"/>
    <w:p>
      <w:pPr>
        <w:spacing w:after="0"/>
        <w:ind w:left="0"/>
        <w:jc w:val="both"/>
      </w:pPr>
      <w:r>
        <w:rPr>
          <w:rFonts w:ascii="Times New Roman"/>
          <w:b w:val="false"/>
          <w:i w:val="false"/>
          <w:color w:val="000000"/>
          <w:sz w:val="28"/>
        </w:rPr>
        <w:t>
      "КЕЛІСІЛДІ"</w:t>
      </w:r>
    </w:p>
    <w:bookmarkEnd w:id="99"/>
    <w:bookmarkStart w:name="z106" w:id="100"/>
    <w:p>
      <w:pPr>
        <w:spacing w:after="0"/>
        <w:ind w:left="0"/>
        <w:jc w:val="both"/>
      </w:pPr>
      <w:r>
        <w:rPr>
          <w:rFonts w:ascii="Times New Roman"/>
          <w:b w:val="false"/>
          <w:i w:val="false"/>
          <w:color w:val="000000"/>
          <w:sz w:val="28"/>
        </w:rPr>
        <w:t>
      Қазақстан Республикасының</w:t>
      </w:r>
    </w:p>
    <w:bookmarkEnd w:id="100"/>
    <w:bookmarkStart w:name="z107" w:id="101"/>
    <w:p>
      <w:pPr>
        <w:spacing w:after="0"/>
        <w:ind w:left="0"/>
        <w:jc w:val="both"/>
      </w:pPr>
      <w:r>
        <w:rPr>
          <w:rFonts w:ascii="Times New Roman"/>
          <w:b w:val="false"/>
          <w:i w:val="false"/>
          <w:color w:val="000000"/>
          <w:sz w:val="28"/>
        </w:rPr>
        <w:t>
      Өнеркәсіп және құрылыс министрі</w:t>
      </w:r>
    </w:p>
    <w:bookmarkEnd w:id="101"/>
    <w:bookmarkStart w:name="z108" w:id="102"/>
    <w:p>
      <w:pPr>
        <w:spacing w:after="0"/>
        <w:ind w:left="0"/>
        <w:jc w:val="both"/>
      </w:pPr>
      <w:r>
        <w:rPr>
          <w:rFonts w:ascii="Times New Roman"/>
          <w:b w:val="false"/>
          <w:i w:val="false"/>
          <w:color w:val="000000"/>
          <w:sz w:val="28"/>
        </w:rPr>
        <w:t>
      "КЕЛІСІЛДІ"</w:t>
      </w:r>
    </w:p>
    <w:bookmarkEnd w:id="102"/>
    <w:bookmarkStart w:name="z109" w:id="103"/>
    <w:p>
      <w:pPr>
        <w:spacing w:after="0"/>
        <w:ind w:left="0"/>
        <w:jc w:val="both"/>
      </w:pPr>
      <w:r>
        <w:rPr>
          <w:rFonts w:ascii="Times New Roman"/>
          <w:b w:val="false"/>
          <w:i w:val="false"/>
          <w:color w:val="000000"/>
          <w:sz w:val="28"/>
        </w:rPr>
        <w:t>
      Қазақстан Республикасының</w:t>
      </w:r>
    </w:p>
    <w:bookmarkEnd w:id="103"/>
    <w:bookmarkStart w:name="z110" w:id="104"/>
    <w:p>
      <w:pPr>
        <w:spacing w:after="0"/>
        <w:ind w:left="0"/>
        <w:jc w:val="both"/>
      </w:pPr>
      <w:r>
        <w:rPr>
          <w:rFonts w:ascii="Times New Roman"/>
          <w:b w:val="false"/>
          <w:i w:val="false"/>
          <w:color w:val="000000"/>
          <w:sz w:val="28"/>
        </w:rPr>
        <w:t>
      Ұлттық экономика министрлігі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378-НҚ Бұйрыққа</w:t>
            </w:r>
            <w:r>
              <w:br/>
            </w:r>
            <w:r>
              <w:rPr>
                <w:rFonts w:ascii="Times New Roman"/>
                <w:b w:val="false"/>
                <w:i w:val="false"/>
                <w:color w:val="000000"/>
                <w:sz w:val="20"/>
              </w:rPr>
              <w:t>1-қосымша</w:t>
            </w:r>
            <w:r>
              <w:br/>
            </w: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6-қосымша</w:t>
            </w:r>
          </w:p>
        </w:tc>
      </w:tr>
    </w:tbl>
    <w:bookmarkStart w:name="z112" w:id="105"/>
    <w:p>
      <w:pPr>
        <w:spacing w:after="0"/>
        <w:ind w:left="0"/>
        <w:jc w:val="left"/>
      </w:pPr>
      <w:r>
        <w:rPr>
          <w:rFonts w:ascii="Times New Roman"/>
          <w:b/>
          <w:i w:val="false"/>
          <w:color w:val="000000"/>
        </w:rPr>
        <w:t xml:space="preserve"> Тауардың шығарылған елін айқындау және тауардың шығу тегі туралы "CT-KZ" нысанындағы сертификат беру бойынша талдау жүргізуге өтінім</w:t>
      </w:r>
    </w:p>
    <w:bookmarkEnd w:id="105"/>
    <w:bookmarkStart w:name="z113" w:id="106"/>
    <w:p>
      <w:pPr>
        <w:spacing w:after="0"/>
        <w:ind w:left="0"/>
        <w:jc w:val="both"/>
      </w:pPr>
      <w:r>
        <w:rPr>
          <w:rFonts w:ascii="Times New Roman"/>
          <w:b w:val="false"/>
          <w:i w:val="false"/>
          <w:color w:val="000000"/>
          <w:sz w:val="28"/>
        </w:rPr>
        <w:t>
      Өтінім № _______</w:t>
      </w:r>
    </w:p>
    <w:bookmarkEnd w:id="106"/>
    <w:bookmarkStart w:name="z114" w:id="107"/>
    <w:p>
      <w:pPr>
        <w:spacing w:after="0"/>
        <w:ind w:left="0"/>
        <w:jc w:val="both"/>
      </w:pPr>
      <w:r>
        <w:rPr>
          <w:rFonts w:ascii="Times New Roman"/>
          <w:b w:val="false"/>
          <w:i w:val="false"/>
          <w:color w:val="000000"/>
          <w:sz w:val="28"/>
        </w:rPr>
        <w:t>
      бастап "___" __________________ 20 __ жыл</w:t>
      </w:r>
    </w:p>
    <w:bookmarkEnd w:id="107"/>
    <w:bookmarkStart w:name="z115" w:id="108"/>
    <w:p>
      <w:pPr>
        <w:spacing w:after="0"/>
        <w:ind w:left="0"/>
        <w:jc w:val="both"/>
      </w:pPr>
      <w:r>
        <w:rPr>
          <w:rFonts w:ascii="Times New Roman"/>
          <w:b w:val="false"/>
          <w:i w:val="false"/>
          <w:color w:val="000000"/>
          <w:sz w:val="28"/>
        </w:rPr>
        <w:t>
      "CT-KZ" нысанындағы тауардың шығу тегі туралы сертификат алу мақсаты (екеуінің бірін таңдау):</w:t>
      </w:r>
    </w:p>
    <w:bookmarkEnd w:id="108"/>
    <w:bookmarkStart w:name="z116" w:id="109"/>
    <w:p>
      <w:pPr>
        <w:spacing w:after="0"/>
        <w:ind w:left="0"/>
        <w:jc w:val="both"/>
      </w:pPr>
      <w:r>
        <w:rPr>
          <w:rFonts w:ascii="Times New Roman"/>
          <w:b w:val="false"/>
          <w:i w:val="false"/>
          <w:color w:val="000000"/>
          <w:sz w:val="28"/>
        </w:rPr>
        <w:t>
      1) тауарды еркін экономикалық аймақтар мен Еркін қоймалар аумағынан Қазақстан Республикасы аумағының қалған бөлігіне әкету үшін;</w:t>
      </w:r>
    </w:p>
    <w:bookmarkEnd w:id="109"/>
    <w:bookmarkStart w:name="z117" w:id="110"/>
    <w:p>
      <w:pPr>
        <w:spacing w:after="0"/>
        <w:ind w:left="0"/>
        <w:jc w:val="both"/>
      </w:pPr>
      <w:r>
        <w:rPr>
          <w:rFonts w:ascii="Times New Roman"/>
          <w:b w:val="false"/>
          <w:i w:val="false"/>
          <w:color w:val="000000"/>
          <w:sz w:val="28"/>
        </w:rPr>
        <w:t>
      2) тауарды еркін экономикалық аймақтар аумағынан және еркін қоймалардан Қазақстан Республикасының аумағынан тысқары жерлерге әкету үшін.</w:t>
      </w:r>
    </w:p>
    <w:bookmarkEnd w:id="110"/>
    <w:bookmarkStart w:name="z118" w:id="111"/>
    <w:p>
      <w:pPr>
        <w:spacing w:after="0"/>
        <w:ind w:left="0"/>
        <w:jc w:val="both"/>
      </w:pPr>
      <w:r>
        <w:rPr>
          <w:rFonts w:ascii="Times New Roman"/>
          <w:b w:val="false"/>
          <w:i w:val="false"/>
          <w:color w:val="000000"/>
          <w:sz w:val="28"/>
        </w:rPr>
        <w:t>
      Тауардың шығарылған елін анықтау бойынша талдау жүргізуді және "CT-KZ" нысанындағы тауардың шығу тегі туралы сертификат беруді сұраймыз _______________ келесі деректемелер негізінде:</w:t>
      </w:r>
    </w:p>
    <w:bookmarkEnd w:id="111"/>
    <w:bookmarkStart w:name="z119" w:id="112"/>
    <w:p>
      <w:pPr>
        <w:spacing w:after="0"/>
        <w:ind w:left="0"/>
        <w:jc w:val="both"/>
      </w:pPr>
      <w:r>
        <w:rPr>
          <w:rFonts w:ascii="Times New Roman"/>
          <w:b w:val="false"/>
          <w:i w:val="false"/>
          <w:color w:val="000000"/>
          <w:sz w:val="28"/>
        </w:rPr>
        <w:t>
      1. Тауарды өндіруші, оның мекенжайы (заңды мекенжайы және орналасқан жерінің мекенжайы</w:t>
      </w:r>
    </w:p>
    <w:bookmarkEnd w:id="112"/>
    <w:bookmarkStart w:name="z120" w:id="113"/>
    <w:p>
      <w:pPr>
        <w:spacing w:after="0"/>
        <w:ind w:left="0"/>
        <w:jc w:val="both"/>
      </w:pPr>
      <w:r>
        <w:rPr>
          <w:rFonts w:ascii="Times New Roman"/>
          <w:b w:val="false"/>
          <w:i w:val="false"/>
          <w:color w:val="000000"/>
          <w:sz w:val="28"/>
        </w:rPr>
        <w:t>
      өндіріс),</w:t>
      </w:r>
    </w:p>
    <w:bookmarkEnd w:id="113"/>
    <w:bookmarkStart w:name="z121" w:id="114"/>
    <w:p>
      <w:pPr>
        <w:spacing w:after="0"/>
        <w:ind w:left="0"/>
        <w:jc w:val="both"/>
      </w:pPr>
      <w:r>
        <w:rPr>
          <w:rFonts w:ascii="Times New Roman"/>
          <w:b w:val="false"/>
          <w:i w:val="false"/>
          <w:color w:val="000000"/>
          <w:sz w:val="28"/>
        </w:rPr>
        <w:t>
      телефон, электрондық мекенжай</w:t>
      </w:r>
    </w:p>
    <w:bookmarkEnd w:id="114"/>
    <w:bookmarkStart w:name="z122" w:id="115"/>
    <w:p>
      <w:pPr>
        <w:spacing w:after="0"/>
        <w:ind w:left="0"/>
        <w:jc w:val="both"/>
      </w:pPr>
      <w:r>
        <w:rPr>
          <w:rFonts w:ascii="Times New Roman"/>
          <w:b w:val="false"/>
          <w:i w:val="false"/>
          <w:color w:val="000000"/>
          <w:sz w:val="28"/>
        </w:rPr>
        <w:t>
      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2. Тауарды алушы, заңды мекенжайы</w:t>
      </w:r>
    </w:p>
    <w:bookmarkEnd w:id="116"/>
    <w:bookmarkStart w:name="z124" w:id="117"/>
    <w:p>
      <w:pPr>
        <w:spacing w:after="0"/>
        <w:ind w:left="0"/>
        <w:jc w:val="both"/>
      </w:pPr>
      <w:r>
        <w:rPr>
          <w:rFonts w:ascii="Times New Roman"/>
          <w:b w:val="false"/>
          <w:i w:val="false"/>
          <w:color w:val="000000"/>
          <w:sz w:val="28"/>
        </w:rPr>
        <w:t>
      ________________________________________________________________</w:t>
      </w:r>
    </w:p>
    <w:bookmarkEnd w:id="117"/>
    <w:bookmarkStart w:name="z125" w:id="118"/>
    <w:p>
      <w:pPr>
        <w:spacing w:after="0"/>
        <w:ind w:left="0"/>
        <w:jc w:val="both"/>
      </w:pPr>
      <w:r>
        <w:rPr>
          <w:rFonts w:ascii="Times New Roman"/>
          <w:b w:val="false"/>
          <w:i w:val="false"/>
          <w:color w:val="000000"/>
          <w:sz w:val="28"/>
        </w:rPr>
        <w:t>
      3. Тауар туралы мәліметтер:</w:t>
      </w:r>
    </w:p>
    <w:bookmarkEnd w:id="118"/>
    <w:bookmarkStart w:name="z126" w:id="119"/>
    <w:p>
      <w:pPr>
        <w:spacing w:after="0"/>
        <w:ind w:left="0"/>
        <w:jc w:val="both"/>
      </w:pPr>
      <w:r>
        <w:rPr>
          <w:rFonts w:ascii="Times New Roman"/>
          <w:b w:val="false"/>
          <w:i w:val="false"/>
          <w:color w:val="000000"/>
          <w:sz w:val="28"/>
        </w:rPr>
        <w:t>
      Тауардың нақты атауы</w:t>
      </w:r>
    </w:p>
    <w:bookmarkEnd w:id="119"/>
    <w:bookmarkStart w:name="z127" w:id="120"/>
    <w:p>
      <w:pPr>
        <w:spacing w:after="0"/>
        <w:ind w:left="0"/>
        <w:jc w:val="both"/>
      </w:pPr>
      <w:r>
        <w:rPr>
          <w:rFonts w:ascii="Times New Roman"/>
          <w:b w:val="false"/>
          <w:i w:val="false"/>
          <w:color w:val="000000"/>
          <w:sz w:val="28"/>
        </w:rPr>
        <w:t>
      Тауар саны</w:t>
      </w:r>
    </w:p>
    <w:bookmarkEnd w:id="120"/>
    <w:bookmarkStart w:name="z128" w:id="121"/>
    <w:p>
      <w:pPr>
        <w:spacing w:after="0"/>
        <w:ind w:left="0"/>
        <w:jc w:val="both"/>
      </w:pPr>
      <w:r>
        <w:rPr>
          <w:rFonts w:ascii="Times New Roman"/>
          <w:b w:val="false"/>
          <w:i w:val="false"/>
          <w:color w:val="000000"/>
          <w:sz w:val="28"/>
        </w:rPr>
        <w:t>
      Өлшем бірлігі</w:t>
      </w:r>
    </w:p>
    <w:bookmarkEnd w:id="121"/>
    <w:bookmarkStart w:name="z129" w:id="122"/>
    <w:p>
      <w:pPr>
        <w:spacing w:after="0"/>
        <w:ind w:left="0"/>
        <w:jc w:val="both"/>
      </w:pPr>
      <w:r>
        <w:rPr>
          <w:rFonts w:ascii="Times New Roman"/>
          <w:b w:val="false"/>
          <w:i w:val="false"/>
          <w:color w:val="000000"/>
          <w:sz w:val="28"/>
        </w:rPr>
        <w:t>
      Жалпы / таза салмағы, килограмм</w:t>
      </w:r>
    </w:p>
    <w:bookmarkEnd w:id="122"/>
    <w:bookmarkStart w:name="z130" w:id="123"/>
    <w:p>
      <w:pPr>
        <w:spacing w:after="0"/>
        <w:ind w:left="0"/>
        <w:jc w:val="both"/>
      </w:pPr>
      <w:r>
        <w:rPr>
          <w:rFonts w:ascii="Times New Roman"/>
          <w:b w:val="false"/>
          <w:i w:val="false"/>
          <w:color w:val="000000"/>
          <w:sz w:val="28"/>
        </w:rPr>
        <w:t>
      Тауар орындарының саны</w:t>
      </w:r>
    </w:p>
    <w:bookmarkEnd w:id="123"/>
    <w:bookmarkStart w:name="z131" w:id="124"/>
    <w:p>
      <w:pPr>
        <w:spacing w:after="0"/>
        <w:ind w:left="0"/>
        <w:jc w:val="both"/>
      </w:pPr>
      <w:r>
        <w:rPr>
          <w:rFonts w:ascii="Times New Roman"/>
          <w:b w:val="false"/>
          <w:i w:val="false"/>
          <w:color w:val="000000"/>
          <w:sz w:val="28"/>
        </w:rPr>
        <w:t>
      Қаптама түрі</w:t>
      </w:r>
    </w:p>
    <w:bookmarkEnd w:id="124"/>
    <w:bookmarkStart w:name="z132" w:id="125"/>
    <w:p>
      <w:pPr>
        <w:spacing w:after="0"/>
        <w:ind w:left="0"/>
        <w:jc w:val="both"/>
      </w:pPr>
      <w:r>
        <w:rPr>
          <w:rFonts w:ascii="Times New Roman"/>
          <w:b w:val="false"/>
          <w:i w:val="false"/>
          <w:color w:val="000000"/>
          <w:sz w:val="28"/>
        </w:rPr>
        <w:t>
      Сыртқы экономикалық қызметтің тауар номенклатурасы коды</w:t>
      </w:r>
    </w:p>
    <w:bookmarkEnd w:id="125"/>
    <w:bookmarkStart w:name="z133" w:id="126"/>
    <w:p>
      <w:pPr>
        <w:spacing w:after="0"/>
        <w:ind w:left="0"/>
        <w:jc w:val="both"/>
      </w:pPr>
      <w:r>
        <w:rPr>
          <w:rFonts w:ascii="Times New Roman"/>
          <w:b w:val="false"/>
          <w:i w:val="false"/>
          <w:color w:val="000000"/>
          <w:sz w:val="28"/>
        </w:rPr>
        <w:t>
      Экономикалық қызмет түрлері бойынша өнімдер жіктеушісінің коды</w:t>
      </w:r>
    </w:p>
    <w:bookmarkEnd w:id="126"/>
    <w:bookmarkStart w:name="z134" w:id="127"/>
    <w:p>
      <w:pPr>
        <w:spacing w:after="0"/>
        <w:ind w:left="0"/>
        <w:jc w:val="both"/>
      </w:pPr>
      <w:r>
        <w:rPr>
          <w:rFonts w:ascii="Times New Roman"/>
          <w:b w:val="false"/>
          <w:i w:val="false"/>
          <w:color w:val="000000"/>
          <w:sz w:val="28"/>
        </w:rPr>
        <w:t>
      Тауардың шығу критерийі</w:t>
      </w:r>
    </w:p>
    <w:bookmarkEnd w:id="127"/>
    <w:bookmarkStart w:name="z135" w:id="128"/>
    <w:p>
      <w:pPr>
        <w:spacing w:after="0"/>
        <w:ind w:left="0"/>
        <w:jc w:val="both"/>
      </w:pPr>
      <w:r>
        <w:rPr>
          <w:rFonts w:ascii="Times New Roman"/>
          <w:b w:val="false"/>
          <w:i w:val="false"/>
          <w:color w:val="000000"/>
          <w:sz w:val="28"/>
        </w:rPr>
        <w:t>
      4. Жеке тұлғалар үшін-жеке сәйкестендіру нөмірі/</w:t>
      </w:r>
    </w:p>
    <w:bookmarkEnd w:id="128"/>
    <w:bookmarkStart w:name="z136" w:id="129"/>
    <w:p>
      <w:pPr>
        <w:spacing w:after="0"/>
        <w:ind w:left="0"/>
        <w:jc w:val="both"/>
      </w:pPr>
      <w:r>
        <w:rPr>
          <w:rFonts w:ascii="Times New Roman"/>
          <w:b w:val="false"/>
          <w:i w:val="false"/>
          <w:color w:val="000000"/>
          <w:sz w:val="28"/>
        </w:rPr>
        <w:t>
      заңды тұлғалар үшін-бизнес-сәйкестендіру нөмірі</w:t>
      </w:r>
    </w:p>
    <w:bookmarkEnd w:id="129"/>
    <w:bookmarkStart w:name="z137" w:id="130"/>
    <w:p>
      <w:pPr>
        <w:spacing w:after="0"/>
        <w:ind w:left="0"/>
        <w:jc w:val="both"/>
      </w:pPr>
      <w:r>
        <w:rPr>
          <w:rFonts w:ascii="Times New Roman"/>
          <w:b w:val="false"/>
          <w:i w:val="false"/>
          <w:color w:val="000000"/>
          <w:sz w:val="28"/>
        </w:rPr>
        <w:t>
      ________________________________________________________________</w:t>
      </w:r>
    </w:p>
    <w:bookmarkEnd w:id="130"/>
    <w:bookmarkStart w:name="z138" w:id="131"/>
    <w:p>
      <w:pPr>
        <w:spacing w:after="0"/>
        <w:ind w:left="0"/>
        <w:jc w:val="both"/>
      </w:pPr>
      <w:r>
        <w:rPr>
          <w:rFonts w:ascii="Times New Roman"/>
          <w:b w:val="false"/>
          <w:i w:val="false"/>
          <w:color w:val="000000"/>
          <w:sz w:val="28"/>
        </w:rPr>
        <w:t>
      5. Есеп айырысу шоты, банк бөлімшесі</w:t>
      </w:r>
    </w:p>
    <w:bookmarkEnd w:id="131"/>
    <w:bookmarkStart w:name="z139" w:id="132"/>
    <w:p>
      <w:pPr>
        <w:spacing w:after="0"/>
        <w:ind w:left="0"/>
        <w:jc w:val="both"/>
      </w:pPr>
      <w:r>
        <w:rPr>
          <w:rFonts w:ascii="Times New Roman"/>
          <w:b w:val="false"/>
          <w:i w:val="false"/>
          <w:color w:val="000000"/>
          <w:sz w:val="28"/>
        </w:rPr>
        <w:t>
      _________________________________________</w:t>
      </w:r>
    </w:p>
    <w:bookmarkEnd w:id="132"/>
    <w:bookmarkStart w:name="z140" w:id="133"/>
    <w:p>
      <w:pPr>
        <w:spacing w:after="0"/>
        <w:ind w:left="0"/>
        <w:jc w:val="both"/>
      </w:pPr>
      <w:r>
        <w:rPr>
          <w:rFonts w:ascii="Times New Roman"/>
          <w:b w:val="false"/>
          <w:i w:val="false"/>
          <w:color w:val="000000"/>
          <w:sz w:val="28"/>
        </w:rPr>
        <w:t>
      6. Басшының тегі, аты, әкесінің аты (бар болса), телефоны</w:t>
      </w:r>
    </w:p>
    <w:bookmarkEnd w:id="133"/>
    <w:bookmarkStart w:name="z141" w:id="134"/>
    <w:p>
      <w:pPr>
        <w:spacing w:after="0"/>
        <w:ind w:left="0"/>
        <w:jc w:val="both"/>
      </w:pPr>
      <w:r>
        <w:rPr>
          <w:rFonts w:ascii="Times New Roman"/>
          <w:b w:val="false"/>
          <w:i w:val="false"/>
          <w:color w:val="000000"/>
          <w:sz w:val="28"/>
        </w:rPr>
        <w:t>
      ________________________________________________________________</w:t>
      </w:r>
    </w:p>
    <w:bookmarkEnd w:id="134"/>
    <w:bookmarkStart w:name="z142" w:id="135"/>
    <w:p>
      <w:pPr>
        <w:spacing w:after="0"/>
        <w:ind w:left="0"/>
        <w:jc w:val="both"/>
      </w:pPr>
      <w:r>
        <w:rPr>
          <w:rFonts w:ascii="Times New Roman"/>
          <w:b w:val="false"/>
          <w:i w:val="false"/>
          <w:color w:val="000000"/>
          <w:sz w:val="28"/>
        </w:rPr>
        <w:t>
      Осы өтінімде қамтылған және ұсынылған мәліметтердің дұрыстығы үшін</w:t>
      </w:r>
    </w:p>
    <w:bookmarkEnd w:id="135"/>
    <w:bookmarkStart w:name="z143" w:id="136"/>
    <w:p>
      <w:pPr>
        <w:spacing w:after="0"/>
        <w:ind w:left="0"/>
        <w:jc w:val="both"/>
      </w:pPr>
      <w:r>
        <w:rPr>
          <w:rFonts w:ascii="Times New Roman"/>
          <w:b w:val="false"/>
          <w:i w:val="false"/>
          <w:color w:val="000000"/>
          <w:sz w:val="28"/>
        </w:rPr>
        <w:t>
      Қазақстан Республикасы Кодексінің 417-бабына сәйкес жауаптылықта боламыз</w:t>
      </w:r>
    </w:p>
    <w:bookmarkEnd w:id="136"/>
    <w:bookmarkStart w:name="z144" w:id="137"/>
    <w:p>
      <w:pPr>
        <w:spacing w:after="0"/>
        <w:ind w:left="0"/>
        <w:jc w:val="both"/>
      </w:pPr>
      <w:r>
        <w:rPr>
          <w:rFonts w:ascii="Times New Roman"/>
          <w:b w:val="false"/>
          <w:i w:val="false"/>
          <w:color w:val="000000"/>
          <w:sz w:val="28"/>
        </w:rPr>
        <w:t>
      Қазақстан Әкімшілік құқық бұзушылық туралы.</w:t>
      </w:r>
    </w:p>
    <w:bookmarkEnd w:id="137"/>
    <w:bookmarkStart w:name="z145" w:id="138"/>
    <w:p>
      <w:pPr>
        <w:spacing w:after="0"/>
        <w:ind w:left="0"/>
        <w:jc w:val="both"/>
      </w:pPr>
      <w:r>
        <w:rPr>
          <w:rFonts w:ascii="Times New Roman"/>
          <w:b w:val="false"/>
          <w:i w:val="false"/>
          <w:color w:val="000000"/>
          <w:sz w:val="28"/>
        </w:rPr>
        <w:t>
      Басшының қолы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378-НҚ Бұйрыққа</w:t>
            </w:r>
            <w:r>
              <w:br/>
            </w:r>
            <w:r>
              <w:rPr>
                <w:rFonts w:ascii="Times New Roman"/>
                <w:b w:val="false"/>
                <w:i w:val="false"/>
                <w:color w:val="000000"/>
                <w:sz w:val="20"/>
              </w:rPr>
              <w:t>2-қосымша</w:t>
            </w:r>
            <w:r>
              <w:br/>
            </w: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5-қосымша</w:t>
            </w:r>
          </w:p>
        </w:tc>
      </w:tr>
    </w:tbl>
    <w:bookmarkStart w:name="z147" w:id="139"/>
    <w:p>
      <w:pPr>
        <w:spacing w:after="0"/>
        <w:ind w:left="0"/>
        <w:jc w:val="both"/>
      </w:pPr>
      <w:r>
        <w:rPr>
          <w:rFonts w:ascii="Times New Roman"/>
          <w:b w:val="false"/>
          <w:i w:val="false"/>
          <w:color w:val="000000"/>
          <w:sz w:val="28"/>
        </w:rPr>
        <w:t>
      (ұйымның атауы және бизнес-сәйкестендіру нөмірі)</w:t>
      </w:r>
    </w:p>
    <w:bookmarkEnd w:id="139"/>
    <w:bookmarkStart w:name="z148" w:id="140"/>
    <w:p>
      <w:pPr>
        <w:spacing w:after="0"/>
        <w:ind w:left="0"/>
        <w:jc w:val="both"/>
      </w:pPr>
      <w:r>
        <w:rPr>
          <w:rFonts w:ascii="Times New Roman"/>
          <w:b w:val="false"/>
          <w:i w:val="false"/>
          <w:color w:val="000000"/>
          <w:sz w:val="28"/>
        </w:rPr>
        <w:t>
      № "CT-KZ" нысанындағы тауардың шығу тегі туралы сертификатты</w:t>
      </w:r>
    </w:p>
    <w:bookmarkEnd w:id="140"/>
    <w:bookmarkStart w:name="z149" w:id="141"/>
    <w:p>
      <w:pPr>
        <w:spacing w:after="0"/>
        <w:ind w:left="0"/>
        <w:jc w:val="both"/>
      </w:pPr>
      <w:r>
        <w:rPr>
          <w:rFonts w:ascii="Times New Roman"/>
          <w:b w:val="false"/>
          <w:i w:val="false"/>
          <w:color w:val="000000"/>
          <w:sz w:val="28"/>
        </w:rPr>
        <w:t>
      ресімдеу/ресімдеуден бас тарту туралы қорытынды _____</w:t>
      </w:r>
    </w:p>
    <w:bookmarkEnd w:id="141"/>
    <w:bookmarkStart w:name="z150" w:id="142"/>
    <w:p>
      <w:pPr>
        <w:spacing w:after="0"/>
        <w:ind w:left="0"/>
        <w:jc w:val="both"/>
      </w:pPr>
      <w:r>
        <w:rPr>
          <w:rFonts w:ascii="Times New Roman"/>
          <w:b w:val="false"/>
          <w:i w:val="false"/>
          <w:color w:val="000000"/>
          <w:sz w:val="28"/>
        </w:rPr>
        <w:t>
      1. Тауар өндіруші</w:t>
      </w:r>
    </w:p>
    <w:bookmarkEnd w:id="142"/>
    <w:bookmarkStart w:name="z151" w:id="143"/>
    <w:p>
      <w:pPr>
        <w:spacing w:after="0"/>
        <w:ind w:left="0"/>
        <w:jc w:val="both"/>
      </w:pPr>
      <w:r>
        <w:rPr>
          <w:rFonts w:ascii="Times New Roman"/>
          <w:b w:val="false"/>
          <w:i w:val="false"/>
          <w:color w:val="000000"/>
          <w:sz w:val="28"/>
        </w:rPr>
        <w:t>
      _________________________________________</w:t>
      </w:r>
    </w:p>
    <w:bookmarkEnd w:id="143"/>
    <w:bookmarkStart w:name="z152" w:id="144"/>
    <w:p>
      <w:pPr>
        <w:spacing w:after="0"/>
        <w:ind w:left="0"/>
        <w:jc w:val="both"/>
      </w:pPr>
      <w:r>
        <w:rPr>
          <w:rFonts w:ascii="Times New Roman"/>
          <w:b w:val="false"/>
          <w:i w:val="false"/>
          <w:color w:val="000000"/>
          <w:sz w:val="28"/>
        </w:rPr>
        <w:t xml:space="preserve">
      2. Қорытынды жасалған күн </w:t>
      </w:r>
    </w:p>
    <w:bookmarkEnd w:id="144"/>
    <w:bookmarkStart w:name="z153" w:id="145"/>
    <w:p>
      <w:pPr>
        <w:spacing w:after="0"/>
        <w:ind w:left="0"/>
        <w:jc w:val="both"/>
      </w:pPr>
      <w:r>
        <w:rPr>
          <w:rFonts w:ascii="Times New Roman"/>
          <w:b w:val="false"/>
          <w:i w:val="false"/>
          <w:color w:val="000000"/>
          <w:sz w:val="28"/>
        </w:rPr>
        <w:t>
      __________________________________</w:t>
      </w:r>
    </w:p>
    <w:bookmarkEnd w:id="145"/>
    <w:bookmarkStart w:name="z154" w:id="146"/>
    <w:p>
      <w:pPr>
        <w:spacing w:after="0"/>
        <w:ind w:left="0"/>
        <w:jc w:val="both"/>
      </w:pPr>
      <w:r>
        <w:rPr>
          <w:rFonts w:ascii="Times New Roman"/>
          <w:b w:val="false"/>
          <w:i w:val="false"/>
          <w:color w:val="000000"/>
          <w:sz w:val="28"/>
        </w:rPr>
        <w:t xml:space="preserve">
      3. Талдау жүргізу үшін негіз </w:t>
      </w:r>
    </w:p>
    <w:bookmarkEnd w:id="146"/>
    <w:bookmarkStart w:name="z155" w:id="147"/>
    <w:p>
      <w:pPr>
        <w:spacing w:after="0"/>
        <w:ind w:left="0"/>
        <w:jc w:val="both"/>
      </w:pPr>
      <w:r>
        <w:rPr>
          <w:rFonts w:ascii="Times New Roman"/>
          <w:b w:val="false"/>
          <w:i w:val="false"/>
          <w:color w:val="000000"/>
          <w:sz w:val="28"/>
        </w:rPr>
        <w:t>
      ____________________________</w:t>
      </w:r>
    </w:p>
    <w:bookmarkEnd w:id="147"/>
    <w:bookmarkStart w:name="z156" w:id="148"/>
    <w:p>
      <w:pPr>
        <w:spacing w:after="0"/>
        <w:ind w:left="0"/>
        <w:jc w:val="both"/>
      </w:pPr>
      <w:r>
        <w:rPr>
          <w:rFonts w:ascii="Times New Roman"/>
          <w:b w:val="false"/>
          <w:i w:val="false"/>
          <w:color w:val="000000"/>
          <w:sz w:val="28"/>
        </w:rPr>
        <w:t>
      4. Тауардың атауы (тауардың коммерциялық атауы және тауарды бір мәнді</w:t>
      </w:r>
    </w:p>
    <w:bookmarkEnd w:id="148"/>
    <w:bookmarkStart w:name="z157" w:id="149"/>
    <w:p>
      <w:pPr>
        <w:spacing w:after="0"/>
        <w:ind w:left="0"/>
        <w:jc w:val="both"/>
      </w:pPr>
      <w:r>
        <w:rPr>
          <w:rFonts w:ascii="Times New Roman"/>
          <w:b w:val="false"/>
          <w:i w:val="false"/>
          <w:color w:val="000000"/>
          <w:sz w:val="28"/>
        </w:rPr>
        <w:t>
      сәйкестендіруге мүмкіндік беретін мәліметтер).</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xml:space="preserve">
      5. Саны </w:t>
      </w:r>
    </w:p>
    <w:bookmarkEnd w:id="151"/>
    <w:bookmarkStart w:name="z160" w:id="152"/>
    <w:p>
      <w:pPr>
        <w:spacing w:after="0"/>
        <w:ind w:left="0"/>
        <w:jc w:val="both"/>
      </w:pPr>
      <w:r>
        <w:rPr>
          <w:rFonts w:ascii="Times New Roman"/>
          <w:b w:val="false"/>
          <w:i w:val="false"/>
          <w:color w:val="000000"/>
          <w:sz w:val="28"/>
        </w:rPr>
        <w:t>
      ____________________________________________________</w:t>
      </w:r>
    </w:p>
    <w:bookmarkEnd w:id="152"/>
    <w:bookmarkStart w:name="z161" w:id="153"/>
    <w:p>
      <w:pPr>
        <w:spacing w:after="0"/>
        <w:ind w:left="0"/>
        <w:jc w:val="both"/>
      </w:pPr>
      <w:r>
        <w:rPr>
          <w:rFonts w:ascii="Times New Roman"/>
          <w:b w:val="false"/>
          <w:i w:val="false"/>
          <w:color w:val="000000"/>
          <w:sz w:val="28"/>
        </w:rPr>
        <w:t>
      (орындар, брутто және нетто салмағы, дана, жиынтықтар, метр, көлем)</w:t>
      </w:r>
    </w:p>
    <w:bookmarkEnd w:id="153"/>
    <w:bookmarkStart w:name="z162" w:id="154"/>
    <w:p>
      <w:pPr>
        <w:spacing w:after="0"/>
        <w:ind w:left="0"/>
        <w:jc w:val="both"/>
      </w:pPr>
      <w:r>
        <w:rPr>
          <w:rFonts w:ascii="Times New Roman"/>
          <w:b w:val="false"/>
          <w:i w:val="false"/>
          <w:color w:val="000000"/>
          <w:sz w:val="28"/>
        </w:rPr>
        <w:t>
      6. Сыртқы сауда келісімшарты (шарты), (тауар Қазақстан Республикасынан тыс</w:t>
      </w:r>
    </w:p>
    <w:bookmarkEnd w:id="154"/>
    <w:bookmarkStart w:name="z163" w:id="155"/>
    <w:p>
      <w:pPr>
        <w:spacing w:after="0"/>
        <w:ind w:left="0"/>
        <w:jc w:val="both"/>
      </w:pPr>
      <w:r>
        <w:rPr>
          <w:rFonts w:ascii="Times New Roman"/>
          <w:b w:val="false"/>
          <w:i w:val="false"/>
          <w:color w:val="000000"/>
          <w:sz w:val="28"/>
        </w:rPr>
        <w:t>
      жерлерге әкетілген жағдайда көрсетіледі)</w:t>
      </w:r>
    </w:p>
    <w:bookmarkEnd w:id="155"/>
    <w:bookmarkStart w:name="z164" w:id="156"/>
    <w:p>
      <w:pPr>
        <w:spacing w:after="0"/>
        <w:ind w:left="0"/>
        <w:jc w:val="both"/>
      </w:pPr>
      <w:r>
        <w:rPr>
          <w:rFonts w:ascii="Times New Roman"/>
          <w:b w:val="false"/>
          <w:i w:val="false"/>
          <w:color w:val="000000"/>
          <w:sz w:val="28"/>
        </w:rPr>
        <w:t>
      ______________________________________________________</w:t>
      </w:r>
    </w:p>
    <w:bookmarkEnd w:id="156"/>
    <w:bookmarkStart w:name="z165" w:id="157"/>
    <w:p>
      <w:pPr>
        <w:spacing w:after="0"/>
        <w:ind w:left="0"/>
        <w:jc w:val="both"/>
      </w:pPr>
      <w:r>
        <w:rPr>
          <w:rFonts w:ascii="Times New Roman"/>
          <w:b w:val="false"/>
          <w:i w:val="false"/>
          <w:color w:val="000000"/>
          <w:sz w:val="28"/>
        </w:rPr>
        <w:t xml:space="preserve">
      7. Тауарды алушы </w:t>
      </w:r>
    </w:p>
    <w:bookmarkEnd w:id="157"/>
    <w:bookmarkStart w:name="z166" w:id="158"/>
    <w:p>
      <w:pPr>
        <w:spacing w:after="0"/>
        <w:ind w:left="0"/>
        <w:jc w:val="both"/>
      </w:pPr>
      <w:r>
        <w:rPr>
          <w:rFonts w:ascii="Times New Roman"/>
          <w:b w:val="false"/>
          <w:i w:val="false"/>
          <w:color w:val="000000"/>
          <w:sz w:val="28"/>
        </w:rPr>
        <w:t>
      _______________________________________</w:t>
      </w:r>
    </w:p>
    <w:bookmarkEnd w:id="158"/>
    <w:bookmarkStart w:name="z167" w:id="159"/>
    <w:p>
      <w:pPr>
        <w:spacing w:after="0"/>
        <w:ind w:left="0"/>
        <w:jc w:val="both"/>
      </w:pPr>
      <w:r>
        <w:rPr>
          <w:rFonts w:ascii="Times New Roman"/>
          <w:b w:val="false"/>
          <w:i w:val="false"/>
          <w:color w:val="000000"/>
          <w:sz w:val="28"/>
        </w:rPr>
        <w:t xml:space="preserve">
      8. Қаптама түрі, таңбалау </w:t>
      </w:r>
    </w:p>
    <w:bookmarkEnd w:id="159"/>
    <w:bookmarkStart w:name="z168" w:id="160"/>
    <w:p>
      <w:pPr>
        <w:spacing w:after="0"/>
        <w:ind w:left="0"/>
        <w:jc w:val="both"/>
      </w:pPr>
      <w:r>
        <w:rPr>
          <w:rFonts w:ascii="Times New Roman"/>
          <w:b w:val="false"/>
          <w:i w:val="false"/>
          <w:color w:val="000000"/>
          <w:sz w:val="28"/>
        </w:rPr>
        <w:t>
      _______________________________________</w:t>
      </w:r>
    </w:p>
    <w:bookmarkEnd w:id="160"/>
    <w:bookmarkStart w:name="z169" w:id="161"/>
    <w:p>
      <w:pPr>
        <w:spacing w:after="0"/>
        <w:ind w:left="0"/>
        <w:jc w:val="both"/>
      </w:pPr>
      <w:r>
        <w:rPr>
          <w:rFonts w:ascii="Times New Roman"/>
          <w:b w:val="false"/>
          <w:i w:val="false"/>
          <w:color w:val="000000"/>
          <w:sz w:val="28"/>
        </w:rPr>
        <w:t>
      9. Ұсынылған құжаттама</w:t>
      </w:r>
    </w:p>
    <w:bookmarkEnd w:id="161"/>
    <w:bookmarkStart w:name="z170" w:id="162"/>
    <w:p>
      <w:pPr>
        <w:spacing w:after="0"/>
        <w:ind w:left="0"/>
        <w:jc w:val="both"/>
      </w:pPr>
      <w:r>
        <w:rPr>
          <w:rFonts w:ascii="Times New Roman"/>
          <w:b w:val="false"/>
          <w:i w:val="false"/>
          <w:color w:val="000000"/>
          <w:sz w:val="28"/>
        </w:rPr>
        <w:t>
      ____________________________________</w:t>
      </w:r>
    </w:p>
    <w:bookmarkEnd w:id="162"/>
    <w:bookmarkStart w:name="z171" w:id="163"/>
    <w:p>
      <w:pPr>
        <w:spacing w:after="0"/>
        <w:ind w:left="0"/>
        <w:jc w:val="both"/>
      </w:pPr>
      <w:r>
        <w:rPr>
          <w:rFonts w:ascii="Times New Roman"/>
          <w:b w:val="false"/>
          <w:i w:val="false"/>
          <w:color w:val="000000"/>
          <w:sz w:val="28"/>
        </w:rPr>
        <w:t>
      10. Талдау арқылы анықталды:</w:t>
      </w:r>
    </w:p>
    <w:bookmarkEnd w:id="163"/>
    <w:bookmarkStart w:name="z172" w:id="164"/>
    <w:p>
      <w:pPr>
        <w:spacing w:after="0"/>
        <w:ind w:left="0"/>
        <w:jc w:val="both"/>
      </w:pPr>
      <w:r>
        <w:rPr>
          <w:rFonts w:ascii="Times New Roman"/>
          <w:b w:val="false"/>
          <w:i w:val="false"/>
          <w:color w:val="000000"/>
          <w:sz w:val="28"/>
        </w:rPr>
        <w:t>
      Өндірісті (мәлімделген тауар өндірісінің орналасқан жері туралы, негізгі және өндірістік қорлардың (ғимараттың, меншіктегі жабдықтың, жалға алынатын жабдықтың) құрамы мен тиесілігі туралы, тауарды өндіру кезінде пайдаланылатын жабдық туралы, Өндірістің технологиялық процесін орындау туралы, мәлімделген тауардың шығу тегін, пайдаланылатын шикізаттың СЭҚ ТН позициясын белгілей отырып, жеткілікті қайта өңдеу критерийін орындау туралы мәліметтер толтырылады, материалдар мен соңғы өнімдер):</w:t>
      </w:r>
    </w:p>
    <w:bookmarkEnd w:id="164"/>
    <w:bookmarkStart w:name="z173" w:id="165"/>
    <w:p>
      <w:pPr>
        <w:spacing w:after="0"/>
        <w:ind w:left="0"/>
        <w:jc w:val="both"/>
      </w:pPr>
      <w:r>
        <w:rPr>
          <w:rFonts w:ascii="Times New Roman"/>
          <w:b w:val="false"/>
          <w:i w:val="false"/>
          <w:color w:val="000000"/>
          <w:sz w:val="28"/>
        </w:rPr>
        <w:t>
      11. Қорытынды: жоғарыда айтылғандарға сүйене отырып, тауарды келесідей анықтауға болады</w:t>
      </w:r>
    </w:p>
    <w:bookmarkEnd w:id="165"/>
    <w:bookmarkStart w:name="z174" w:id="166"/>
    <w:p>
      <w:pPr>
        <w:spacing w:after="0"/>
        <w:ind w:left="0"/>
        <w:jc w:val="both"/>
      </w:pPr>
      <w:r>
        <w:rPr>
          <w:rFonts w:ascii="Times New Roman"/>
          <w:b w:val="false"/>
          <w:i w:val="false"/>
          <w:color w:val="000000"/>
          <w:sz w:val="28"/>
        </w:rPr>
        <w:t>
      ___________________ осы қорытындының 5-тармағында көрсетілген санда</w:t>
      </w:r>
    </w:p>
    <w:bookmarkEnd w:id="166"/>
    <w:bookmarkStart w:name="z175" w:id="167"/>
    <w:p>
      <w:pPr>
        <w:spacing w:after="0"/>
        <w:ind w:left="0"/>
        <w:jc w:val="both"/>
      </w:pPr>
      <w:r>
        <w:rPr>
          <w:rFonts w:ascii="Times New Roman"/>
          <w:b w:val="false"/>
          <w:i w:val="false"/>
          <w:color w:val="000000"/>
          <w:sz w:val="28"/>
        </w:rPr>
        <w:t>
      Шығу критерийлері _____________________________________________________________________</w:t>
      </w:r>
    </w:p>
    <w:bookmarkEnd w:id="167"/>
    <w:bookmarkStart w:name="z176" w:id="168"/>
    <w:p>
      <w:pPr>
        <w:spacing w:after="0"/>
        <w:ind w:left="0"/>
        <w:jc w:val="both"/>
      </w:pPr>
      <w:r>
        <w:rPr>
          <w:rFonts w:ascii="Times New Roman"/>
          <w:b w:val="false"/>
          <w:i w:val="false"/>
          <w:color w:val="000000"/>
          <w:sz w:val="28"/>
        </w:rPr>
        <w:t>
      Тауардың сыртқы экономикалық қызметтің тауар номенклатурасы коды _____________________________________________________________________</w:t>
      </w:r>
    </w:p>
    <w:bookmarkEnd w:id="168"/>
    <w:bookmarkStart w:name="z177" w:id="169"/>
    <w:p>
      <w:pPr>
        <w:spacing w:after="0"/>
        <w:ind w:left="0"/>
        <w:jc w:val="both"/>
      </w:pPr>
      <w:r>
        <w:rPr>
          <w:rFonts w:ascii="Times New Roman"/>
          <w:b w:val="false"/>
          <w:i w:val="false"/>
          <w:color w:val="000000"/>
          <w:sz w:val="28"/>
        </w:rPr>
        <w:t>
      Тауардың экономикалық қызмет түрлері бойынша өнімдер жіктеушісінің коды ________________________________________________________________</w:t>
      </w:r>
    </w:p>
    <w:bookmarkEnd w:id="169"/>
    <w:bookmarkStart w:name="z178" w:id="170"/>
    <w:p>
      <w:pPr>
        <w:spacing w:after="0"/>
        <w:ind w:left="0"/>
        <w:jc w:val="both"/>
      </w:pPr>
      <w:r>
        <w:rPr>
          <w:rFonts w:ascii="Times New Roman"/>
          <w:b w:val="false"/>
          <w:i w:val="false"/>
          <w:color w:val="000000"/>
          <w:sz w:val="28"/>
        </w:rPr>
        <w:t>
      Уәкілетті тұлғаның қолы ______________</w:t>
      </w:r>
    </w:p>
    <w:bookmarkEnd w:id="170"/>
    <w:bookmarkStart w:name="z179" w:id="171"/>
    <w:p>
      <w:pPr>
        <w:spacing w:after="0"/>
        <w:ind w:left="0"/>
        <w:jc w:val="both"/>
      </w:pPr>
      <w:r>
        <w:rPr>
          <w:rFonts w:ascii="Times New Roman"/>
          <w:b w:val="false"/>
          <w:i w:val="false"/>
          <w:color w:val="000000"/>
          <w:sz w:val="28"/>
        </w:rPr>
        <w:t>
      Өтініш берушінің (өтініш беруші өкілінің) қолы __________________</w:t>
      </w:r>
    </w:p>
    <w:bookmarkEnd w:id="171"/>
    <w:bookmarkStart w:name="z180" w:id="172"/>
    <w:p>
      <w:pPr>
        <w:spacing w:after="0"/>
        <w:ind w:left="0"/>
        <w:jc w:val="both"/>
      </w:pPr>
      <w:r>
        <w:rPr>
          <w:rFonts w:ascii="Times New Roman"/>
          <w:b w:val="false"/>
          <w:i w:val="false"/>
          <w:color w:val="000000"/>
          <w:sz w:val="28"/>
        </w:rPr>
        <w:t>
      Тегі, Аты, Әкесінің аты (бар болса), жеке сәйкестендіру нөмірі (уәкілетті тұлға)</w:t>
      </w:r>
    </w:p>
    <w:bookmarkEnd w:id="172"/>
    <w:bookmarkStart w:name="z181" w:id="173"/>
    <w:p>
      <w:pPr>
        <w:spacing w:after="0"/>
        <w:ind w:left="0"/>
        <w:jc w:val="both"/>
      </w:pPr>
      <w:r>
        <w:rPr>
          <w:rFonts w:ascii="Times New Roman"/>
          <w:b w:val="false"/>
          <w:i w:val="false"/>
          <w:color w:val="000000"/>
          <w:sz w:val="28"/>
        </w:rPr>
        <w:t>
      Талдаудың басталу күні ___ талдаудың аяқталу күні __ 20 __ жыл.</w:t>
      </w:r>
    </w:p>
    <w:bookmarkEnd w:id="173"/>
    <w:bookmarkStart w:name="z182" w:id="174"/>
    <w:p>
      <w:pPr>
        <w:spacing w:after="0"/>
        <w:ind w:left="0"/>
        <w:jc w:val="both"/>
      </w:pPr>
      <w:r>
        <w:rPr>
          <w:rFonts w:ascii="Times New Roman"/>
          <w:b w:val="false"/>
          <w:i w:val="false"/>
          <w:color w:val="000000"/>
          <w:sz w:val="28"/>
        </w:rPr>
        <w:t>
      Бұл қорытынды уәкілетті тұлғаның, өтініш берушінің (өтініш беруші өкілінің) электрондық цифрлық қолтаңбасынсыз жарамсыз болып табылады.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378-НҚ Бұйрыққа</w:t>
            </w:r>
            <w:r>
              <w:br/>
            </w:r>
            <w:r>
              <w:rPr>
                <w:rFonts w:ascii="Times New Roman"/>
                <w:b w:val="false"/>
                <w:i w:val="false"/>
                <w:color w:val="000000"/>
                <w:sz w:val="20"/>
              </w:rPr>
              <w:t>3-қосымша</w:t>
            </w:r>
            <w:r>
              <w:br/>
            </w: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6-қосымша</w:t>
            </w:r>
          </w:p>
        </w:tc>
      </w:tr>
    </w:tbl>
    <w:bookmarkStart w:name="z184" w:id="175"/>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____________________________________</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 Выдан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5. Қызметтік ескертулер үшін</w:t>
            </w:r>
          </w:p>
          <w:bookmarkEnd w:id="177"/>
          <w:p>
            <w:pPr>
              <w:spacing w:after="20"/>
              <w:ind w:left="20"/>
              <w:jc w:val="both"/>
            </w:pPr>
            <w:r>
              <w:rPr>
                <w:rFonts w:ascii="Times New Roman"/>
                <w:b w:val="false"/>
                <w:i w:val="false"/>
                <w:color w:val="000000"/>
                <w:sz w:val="20"/>
              </w:rPr>
              <w:t>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Күні/Дата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Күні/Дата</w:t>
            </w:r>
          </w:p>
        </w:tc>
      </w:tr>
    </w:tbl>
    <w:bookmarkStart w:name="z205" w:id="180"/>
    <w:p>
      <w:pPr>
        <w:spacing w:after="0"/>
        <w:ind w:left="0"/>
        <w:jc w:val="both"/>
      </w:pPr>
      <w:r>
        <w:rPr>
          <w:rFonts w:ascii="Times New Roman"/>
          <w:b w:val="false"/>
          <w:i w:val="false"/>
          <w:color w:val="000000"/>
          <w:sz w:val="28"/>
        </w:rPr>
        <w:t>
      ЭЛЕКТРОНДЫҚ НЫСАНЫНДАҒЫ "СТ-KZ" НЫСАНЫНДАҒЫ ТАУАРДЫҢ ШЫҒУ ТЕГІ ТУРАЛЫ № ___________ СЕРТИФИКАТҚА ҚОСЫМША ПАРАҚ</w:t>
      </w:r>
    </w:p>
    <w:bookmarkEnd w:id="180"/>
    <w:bookmarkStart w:name="z206" w:id="181"/>
    <w:p>
      <w:pPr>
        <w:spacing w:after="0"/>
        <w:ind w:left="0"/>
        <w:jc w:val="both"/>
      </w:pPr>
      <w:r>
        <w:rPr>
          <w:rFonts w:ascii="Times New Roman"/>
          <w:b w:val="false"/>
          <w:i w:val="false"/>
          <w:color w:val="000000"/>
          <w:sz w:val="28"/>
        </w:rPr>
        <w:t>
      ДОПОЛНИТЕЛЬНЫЙ ЛИСТ СЕРТИФИКАТА № ___________ О ПРОИСХОЖДЕНИИ ТОВАРА ФОРМЫ "СТ-KZ" В ЭЛЕКТРОННОЙ ФОРМЕ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 Фамилия, имя, отчество (при наличии) Электрондық цифрлық қолтаңба/Электронная цифровая подпись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Күні/Дата</w:t>
            </w:r>
          </w:p>
        </w:tc>
      </w:tr>
    </w:tbl>
    <w:bookmarkStart w:name="z219" w:id="184"/>
    <w:p>
      <w:pPr>
        <w:spacing w:after="0"/>
        <w:ind w:left="0"/>
        <w:jc w:val="both"/>
      </w:pPr>
      <w:r>
        <w:rPr>
          <w:rFonts w:ascii="Times New Roman"/>
          <w:b w:val="false"/>
          <w:i w:val="false"/>
          <w:color w:val="000000"/>
          <w:sz w:val="28"/>
        </w:rPr>
        <w:t xml:space="preserve">
      Қағаз түріндегі "СТ-KZ" нысандағы тауардың шығу тегі туралы сертификат бланкісінің нысаны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"СТ-KZ"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____________________________________</w:t>
            </w:r>
          </w:p>
          <w:bookmarkEnd w:id="185"/>
          <w:p>
            <w:pPr>
              <w:spacing w:after="20"/>
              <w:ind w:left="20"/>
              <w:jc w:val="both"/>
            </w:pPr>
            <w:r>
              <w:rPr>
                <w:rFonts w:ascii="Times New Roman"/>
                <w:b w:val="false"/>
                <w:i w:val="false"/>
                <w:color w:val="000000"/>
                <w:sz w:val="20"/>
              </w:rPr>
              <w:t>
берілді (елдің атауы) Выдан в _____________________________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 ______________________________</w:t>
            </w:r>
          </w:p>
          <w:p>
            <w:pPr>
              <w:spacing w:after="20"/>
              <w:ind w:left="20"/>
              <w:jc w:val="both"/>
            </w:pPr>
            <w:r>
              <w:rPr>
                <w:rFonts w:ascii="Times New Roman"/>
                <w:b w:val="false"/>
                <w:i w:val="false"/>
                <w:color w:val="000000"/>
                <w:sz w:val="20"/>
              </w:rPr>
              <w:t>
Күні/Дата Мөрі/Печать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7"/>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235" w:id="188"/>
    <w:p>
      <w:pPr>
        <w:spacing w:after="0"/>
        <w:ind w:left="0"/>
        <w:jc w:val="both"/>
      </w:pPr>
      <w:r>
        <w:rPr>
          <w:rFonts w:ascii="Times New Roman"/>
          <w:b w:val="false"/>
          <w:i w:val="false"/>
          <w:color w:val="000000"/>
          <w:sz w:val="28"/>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9"/>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0"/>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252" w:id="191"/>
    <w:p>
      <w:pPr>
        <w:spacing w:after="0"/>
        <w:ind w:left="0"/>
        <w:jc w:val="both"/>
      </w:pPr>
      <w:r>
        <w:rPr>
          <w:rFonts w:ascii="Times New Roman"/>
          <w:b w:val="false"/>
          <w:i w:val="false"/>
          <w:color w:val="000000"/>
          <w:sz w:val="28"/>
        </w:rPr>
        <w:t>
      Ескертпе. "CT-KZ" нысанындағы тауардың шығу тегі туралы сертификаттың электрондық және қағаз нысанын толтыру жөніндегі түсініктеме осы нысанның қосымшасында қарастырылған.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"CT-KZ" нысанындағы</w:t>
            </w:r>
            <w:r>
              <w:br/>
            </w:r>
            <w:r>
              <w:rPr>
                <w:rFonts w:ascii="Times New Roman"/>
                <w:b w:val="false"/>
                <w:i w:val="false"/>
                <w:color w:val="000000"/>
                <w:sz w:val="20"/>
              </w:rPr>
              <w:t>тауардың шығу тегі туралы</w:t>
            </w:r>
            <w:r>
              <w:br/>
            </w:r>
            <w:r>
              <w:rPr>
                <w:rFonts w:ascii="Times New Roman"/>
                <w:b w:val="false"/>
                <w:i w:val="false"/>
                <w:color w:val="000000"/>
                <w:sz w:val="20"/>
              </w:rPr>
              <w:t>сертификат нысанының</w:t>
            </w:r>
            <w:r>
              <w:br/>
            </w:r>
            <w:r>
              <w:rPr>
                <w:rFonts w:ascii="Times New Roman"/>
                <w:b w:val="false"/>
                <w:i w:val="false"/>
                <w:color w:val="000000"/>
                <w:sz w:val="20"/>
              </w:rPr>
              <w:t>қосымшасы</w:t>
            </w:r>
          </w:p>
        </w:tc>
      </w:tr>
    </w:tbl>
    <w:bookmarkStart w:name="z254" w:id="192"/>
    <w:p>
      <w:pPr>
        <w:spacing w:after="0"/>
        <w:ind w:left="0"/>
        <w:jc w:val="left"/>
      </w:pPr>
      <w:r>
        <w:rPr>
          <w:rFonts w:ascii="Times New Roman"/>
          <w:b/>
          <w:i w:val="false"/>
          <w:color w:val="000000"/>
        </w:rPr>
        <w:t xml:space="preserve"> "CT-KZ" нысанындағы тауардың шығу тегі туралы сертификаттың электрондық және қағаз нысанын толтыру жөніндегі түсініктеме</w:t>
      </w:r>
    </w:p>
    <w:bookmarkEnd w:id="192"/>
    <w:bookmarkStart w:name="z255" w:id="193"/>
    <w:p>
      <w:pPr>
        <w:spacing w:after="0"/>
        <w:ind w:left="0"/>
        <w:jc w:val="both"/>
      </w:pPr>
      <w:r>
        <w:rPr>
          <w:rFonts w:ascii="Times New Roman"/>
          <w:b w:val="false"/>
          <w:i w:val="false"/>
          <w:color w:val="000000"/>
          <w:sz w:val="28"/>
        </w:rPr>
        <w:t>
      "CT-KZ" нысанындағы тауардың шығу тегі туралы Сертификат мемлекеттік немесе орыс тілдерінде толтырылады, бағандарда ол берілген тауар туралы мынадай мәліметтер көрсетіледі:</w:t>
      </w:r>
    </w:p>
    <w:bookmarkEnd w:id="193"/>
    <w:bookmarkStart w:name="z256" w:id="194"/>
    <w:p>
      <w:pPr>
        <w:spacing w:after="0"/>
        <w:ind w:left="0"/>
        <w:jc w:val="both"/>
      </w:pPr>
      <w:r>
        <w:rPr>
          <w:rFonts w:ascii="Times New Roman"/>
          <w:b w:val="false"/>
          <w:i w:val="false"/>
          <w:color w:val="000000"/>
          <w:sz w:val="28"/>
        </w:rPr>
        <w:t>
      1) 1-баған – "тауарды өндіруші (атауы және пошталық мекенжайы)" - тауарды өндірушінің заңды мәртебесін растайтын құжаттарға сәйкес тауарды өндіруші болып табылатын заңды тұлғаның немесе дара кәсіпкердің атауы:</w:t>
      </w:r>
    </w:p>
    <w:bookmarkEnd w:id="194"/>
    <w:bookmarkStart w:name="z257" w:id="195"/>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195"/>
    <w:bookmarkStart w:name="z258" w:id="196"/>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196"/>
    <w:bookmarkStart w:name="z259" w:id="197"/>
    <w:p>
      <w:pPr>
        <w:spacing w:after="0"/>
        <w:ind w:left="0"/>
        <w:jc w:val="both"/>
      </w:pPr>
      <w:r>
        <w:rPr>
          <w:rFonts w:ascii="Times New Roman"/>
          <w:b w:val="false"/>
          <w:i w:val="false"/>
          <w:color w:val="000000"/>
          <w:sz w:val="28"/>
        </w:rPr>
        <w:t>
      Бағанды толтыру кезінде өндірушінің заңды мекенжайы және тауар өндірісінің нақты мекенжайы көрсетіледі;</w:t>
      </w:r>
    </w:p>
    <w:bookmarkEnd w:id="197"/>
    <w:bookmarkStart w:name="z260" w:id="198"/>
    <w:p>
      <w:pPr>
        <w:spacing w:after="0"/>
        <w:ind w:left="0"/>
        <w:jc w:val="both"/>
      </w:pPr>
      <w:r>
        <w:rPr>
          <w:rFonts w:ascii="Times New Roman"/>
          <w:b w:val="false"/>
          <w:i w:val="false"/>
          <w:color w:val="000000"/>
          <w:sz w:val="28"/>
        </w:rPr>
        <w:t>
      2) "тауарды алушы (атауы және пошталық мекенжайы)" 2-бағаны-тауарды алушының заңды мәртебесін растайтын құжаттарға сәйкес тауарды алушы болып табылатын заңды тұлғаның немесе дара кәсіпкердің атауы:</w:t>
      </w:r>
    </w:p>
    <w:bookmarkEnd w:id="198"/>
    <w:bookmarkStart w:name="z261" w:id="199"/>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199"/>
    <w:bookmarkStart w:name="z262" w:id="200"/>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200"/>
    <w:bookmarkStart w:name="z263" w:id="201"/>
    <w:p>
      <w:pPr>
        <w:spacing w:after="0"/>
        <w:ind w:left="0"/>
        <w:jc w:val="both"/>
      </w:pPr>
      <w:r>
        <w:rPr>
          <w:rFonts w:ascii="Times New Roman"/>
          <w:b w:val="false"/>
          <w:i w:val="false"/>
          <w:color w:val="000000"/>
          <w:sz w:val="28"/>
        </w:rPr>
        <w:t>
      Бағанды толтыру кезінде тауарды алушының заңды мекенжайы көрсетіледі.</w:t>
      </w:r>
    </w:p>
    <w:bookmarkEnd w:id="201"/>
    <w:bookmarkStart w:name="z264" w:id="202"/>
    <w:p>
      <w:pPr>
        <w:spacing w:after="0"/>
        <w:ind w:left="0"/>
        <w:jc w:val="both"/>
      </w:pPr>
      <w:r>
        <w:rPr>
          <w:rFonts w:ascii="Times New Roman"/>
          <w:b w:val="false"/>
          <w:i w:val="false"/>
          <w:color w:val="000000"/>
          <w:sz w:val="28"/>
        </w:rPr>
        <w:t>
      "Тауарды алушы" бағанын өндіруші немесе сенімхат бойынша тауарды өндірушінің мүдделерін білдіретін ол уәкілеттік берген тұлға немесе осы тауарды өндірушінің өзі сатқан тұлға толтырады, "Қызметтік белгілер үшін" деген 5-бағанда тауарды өндіруші мен тауарды алушы арасында тауарды сатып алуға жоғарыда аталған шарт көрсетіледі.</w:t>
      </w:r>
    </w:p>
    <w:bookmarkEnd w:id="202"/>
    <w:bookmarkStart w:name="z265" w:id="203"/>
    <w:p>
      <w:pPr>
        <w:spacing w:after="0"/>
        <w:ind w:left="0"/>
        <w:jc w:val="both"/>
      </w:pPr>
      <w:r>
        <w:rPr>
          <w:rFonts w:ascii="Times New Roman"/>
          <w:b w:val="false"/>
          <w:i w:val="false"/>
          <w:color w:val="000000"/>
          <w:sz w:val="28"/>
        </w:rPr>
        <w:t>
      Тауар Қазақстан Республикасының арнайы экономикалық аймақтары мен еркін қоймаларының аумағынан Қазақстан Республикасының қалған аумағына әкетілген жағдайда, "тауарды алушы" 2-бағаны уәкілетті тұлға (делдал)болған жағдайда ғана осыған ұқсас толтырылады;</w:t>
      </w:r>
    </w:p>
    <w:bookmarkEnd w:id="203"/>
    <w:bookmarkStart w:name="z266" w:id="204"/>
    <w:p>
      <w:pPr>
        <w:spacing w:after="0"/>
        <w:ind w:left="0"/>
        <w:jc w:val="both"/>
      </w:pPr>
      <w:r>
        <w:rPr>
          <w:rFonts w:ascii="Times New Roman"/>
          <w:b w:val="false"/>
          <w:i w:val="false"/>
          <w:color w:val="000000"/>
          <w:sz w:val="28"/>
        </w:rPr>
        <w:t>
      3) 3-баған – "тауардың шығу тегі туралы сертификатты алу мақсаты" мынадай жазба енгізіледі: "тауардың шығарылған елін растау және тауарды еркін экономикалық аймақтар мен Еркін қоймалар аумағынан Қазақстан Республикасының аумағынан тыс жерге әкету үшін "немесе" тауардың шығарылған елін растау және тауарды еркін экономикалық аймақтар мен Еркін қоймалар аумағынан еркін қоймалардың қалған бөлігіне әкету үшін Қазақстан Республикасының аумақтары";</w:t>
      </w:r>
    </w:p>
    <w:bookmarkEnd w:id="204"/>
    <w:bookmarkStart w:name="z267" w:id="205"/>
    <w:p>
      <w:pPr>
        <w:spacing w:after="0"/>
        <w:ind w:left="0"/>
        <w:jc w:val="both"/>
      </w:pPr>
      <w:r>
        <w:rPr>
          <w:rFonts w:ascii="Times New Roman"/>
          <w:b w:val="false"/>
          <w:i w:val="false"/>
          <w:color w:val="000000"/>
          <w:sz w:val="28"/>
        </w:rPr>
        <w:t>
      4) 4-баған-тауардың шығу тегі туралы сертификаттың тіркеу нөмірі; сертификат берген ел ("Қазақстан Республикасында берілген");</w:t>
      </w:r>
    </w:p>
    <w:bookmarkEnd w:id="205"/>
    <w:bookmarkStart w:name="z268" w:id="206"/>
    <w:p>
      <w:pPr>
        <w:spacing w:after="0"/>
        <w:ind w:left="0"/>
        <w:jc w:val="both"/>
      </w:pPr>
      <w:r>
        <w:rPr>
          <w:rFonts w:ascii="Times New Roman"/>
          <w:b w:val="false"/>
          <w:i w:val="false"/>
          <w:color w:val="000000"/>
          <w:sz w:val="28"/>
        </w:rPr>
        <w:t xml:space="preserve">
      5) 5 – баған – "Қызметтік белгілер үшін". Келесі жазбалар енгізіледі: </w:t>
      </w:r>
    </w:p>
    <w:bookmarkEnd w:id="206"/>
    <w:bookmarkStart w:name="z269" w:id="207"/>
    <w:p>
      <w:pPr>
        <w:spacing w:after="0"/>
        <w:ind w:left="0"/>
        <w:jc w:val="both"/>
      </w:pPr>
      <w:r>
        <w:rPr>
          <w:rFonts w:ascii="Times New Roman"/>
          <w:b w:val="false"/>
          <w:i w:val="false"/>
          <w:color w:val="000000"/>
          <w:sz w:val="28"/>
        </w:rPr>
        <w:t>
      "Кейін берілді", "Телнұсқа", "сертификаттың орнына берілді...". Тауарды алушы болған жағдайда тауарды алушы мен тауарды өндіруші арасында тауарды сатып алуға арналған шарт көрсетіледі. Сертификат қайта ресімделген жағдайда оның негізінде қайта ресімделген сертификаттардың барлық нөмірлері көрсетіледі;</w:t>
      </w:r>
    </w:p>
    <w:bookmarkEnd w:id="207"/>
    <w:bookmarkStart w:name="z270" w:id="208"/>
    <w:p>
      <w:pPr>
        <w:spacing w:after="0"/>
        <w:ind w:left="0"/>
        <w:jc w:val="both"/>
      </w:pPr>
      <w:r>
        <w:rPr>
          <w:rFonts w:ascii="Times New Roman"/>
          <w:b w:val="false"/>
          <w:i w:val="false"/>
          <w:color w:val="000000"/>
          <w:sz w:val="28"/>
        </w:rPr>
        <w:t>
      6) 6-баған – "нөмір" тауардың реттік нөмірі көрсетіледі;</w:t>
      </w:r>
    </w:p>
    <w:bookmarkEnd w:id="208"/>
    <w:bookmarkStart w:name="z271" w:id="209"/>
    <w:p>
      <w:pPr>
        <w:spacing w:after="0"/>
        <w:ind w:left="0"/>
        <w:jc w:val="both"/>
      </w:pPr>
      <w:r>
        <w:rPr>
          <w:rFonts w:ascii="Times New Roman"/>
          <w:b w:val="false"/>
          <w:i w:val="false"/>
          <w:color w:val="000000"/>
          <w:sz w:val="28"/>
        </w:rPr>
        <w:t>
      7) 7 – баған – "орындар саны және қаптама түрі" орындардың саны және тауардың (партияның) буып-түю түрі көрсетіледі;</w:t>
      </w:r>
    </w:p>
    <w:bookmarkEnd w:id="209"/>
    <w:bookmarkStart w:name="z272" w:id="210"/>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210"/>
    <w:bookmarkStart w:name="z273" w:id="211"/>
    <w:p>
      <w:pPr>
        <w:spacing w:after="0"/>
        <w:ind w:left="0"/>
        <w:jc w:val="both"/>
      </w:pPr>
      <w:r>
        <w:rPr>
          <w:rFonts w:ascii="Times New Roman"/>
          <w:b w:val="false"/>
          <w:i w:val="false"/>
          <w:color w:val="000000"/>
          <w:sz w:val="28"/>
        </w:rPr>
        <w:t>
      Бағанды толтыру кезінде СЭҚ ТН және СЭҚ ТН бойынша тауардың коды, сондай-ақ СЭҚ ТН сәйкес тауардың сандық сипаттамалары көрсетіледі;</w:t>
      </w:r>
    </w:p>
    <w:bookmarkEnd w:id="211"/>
    <w:bookmarkStart w:name="z274" w:id="212"/>
    <w:p>
      <w:pPr>
        <w:spacing w:after="0"/>
        <w:ind w:left="0"/>
        <w:jc w:val="both"/>
      </w:pPr>
      <w:r>
        <w:rPr>
          <w:rFonts w:ascii="Times New Roman"/>
          <w:b w:val="false"/>
          <w:i w:val="false"/>
          <w:color w:val="000000"/>
          <w:sz w:val="28"/>
        </w:rPr>
        <w:t>
      9) 9 – баған – "шығу критерийі" тауарларды шығарудың мынадай критерийлері көрсетіледі:</w:t>
      </w:r>
    </w:p>
    <w:bookmarkEnd w:id="212"/>
    <w:bookmarkStart w:name="z275" w:id="213"/>
    <w:p>
      <w:pPr>
        <w:spacing w:after="0"/>
        <w:ind w:left="0"/>
        <w:jc w:val="both"/>
      </w:pPr>
      <w:r>
        <w:rPr>
          <w:rFonts w:ascii="Times New Roman"/>
          <w:b w:val="false"/>
          <w:i w:val="false"/>
          <w:color w:val="000000"/>
          <w:sz w:val="28"/>
        </w:rPr>
        <w:t>
      Р-толығымен Қазақстан Республикасында өндірілген тауар;</w:t>
      </w:r>
    </w:p>
    <w:bookmarkEnd w:id="213"/>
    <w:bookmarkStart w:name="z276" w:id="214"/>
    <w:p>
      <w:pPr>
        <w:spacing w:after="0"/>
        <w:ind w:left="0"/>
        <w:jc w:val="both"/>
      </w:pPr>
      <w:r>
        <w:rPr>
          <w:rFonts w:ascii="Times New Roman"/>
          <w:b w:val="false"/>
          <w:i w:val="false"/>
          <w:color w:val="000000"/>
          <w:sz w:val="28"/>
        </w:rPr>
        <w:t xml:space="preserve">
      Д - жеткілікті қайта өңдеуге ұшыраған тауар. </w:t>
      </w:r>
    </w:p>
    <w:bookmarkEnd w:id="214"/>
    <w:bookmarkStart w:name="z277" w:id="215"/>
    <w:p>
      <w:pPr>
        <w:spacing w:after="0"/>
        <w:ind w:left="0"/>
        <w:jc w:val="both"/>
      </w:pPr>
      <w:r>
        <w:rPr>
          <w:rFonts w:ascii="Times New Roman"/>
          <w:b w:val="false"/>
          <w:i w:val="false"/>
          <w:color w:val="000000"/>
          <w:sz w:val="28"/>
        </w:rPr>
        <w:t>
      Егер сертификатта СЭҚ ТН әртүрлі тауар позицияларында жіктелетін және шығу тегінің әртүрлі критерийлері бар тауарлар мәлімделсе, онда 9-бағанда барлық мәлімделген тауарлар үшін сараланған шығу критерийлері көрсетіледі;</w:t>
      </w:r>
    </w:p>
    <w:bookmarkEnd w:id="215"/>
    <w:bookmarkStart w:name="z278" w:id="216"/>
    <w:p>
      <w:pPr>
        <w:spacing w:after="0"/>
        <w:ind w:left="0"/>
        <w:jc w:val="both"/>
      </w:pPr>
      <w:r>
        <w:rPr>
          <w:rFonts w:ascii="Times New Roman"/>
          <w:b w:val="false"/>
          <w:i w:val="false"/>
          <w:color w:val="000000"/>
          <w:sz w:val="28"/>
        </w:rPr>
        <w:t>
      10) 10 – баған – "брутто/нетто салмағы (килограмм)".</w:t>
      </w:r>
    </w:p>
    <w:bookmarkEnd w:id="216"/>
    <w:bookmarkStart w:name="z279" w:id="217"/>
    <w:p>
      <w:pPr>
        <w:spacing w:after="0"/>
        <w:ind w:left="0"/>
        <w:jc w:val="both"/>
      </w:pPr>
      <w:r>
        <w:rPr>
          <w:rFonts w:ascii="Times New Roman"/>
          <w:b w:val="false"/>
          <w:i w:val="false"/>
          <w:color w:val="000000"/>
          <w:sz w:val="28"/>
        </w:rPr>
        <w:t>
      Брутто/нетто массасы (кг) көрсетіледі (қажет болған жағдайда);</w:t>
      </w:r>
    </w:p>
    <w:bookmarkEnd w:id="217"/>
    <w:bookmarkStart w:name="z280" w:id="218"/>
    <w:p>
      <w:pPr>
        <w:spacing w:after="0"/>
        <w:ind w:left="0"/>
        <w:jc w:val="both"/>
      </w:pPr>
      <w:r>
        <w:rPr>
          <w:rFonts w:ascii="Times New Roman"/>
          <w:b w:val="false"/>
          <w:i w:val="false"/>
          <w:color w:val="000000"/>
          <w:sz w:val="28"/>
        </w:rPr>
        <w:t>
      11) 11 - баған – "куәлік" уәкілетті ұйымның атауын, оның мекенжайын, сертификатта көрсетілген мәліметтерді куәландыру күнін, сондай-ақ сертификатты куәландыруға уәкілетті тұлғаның электрондық цифрлық қолтаңбасын, тегін және инициалдарын қамтиды;</w:t>
      </w:r>
    </w:p>
    <w:bookmarkEnd w:id="218"/>
    <w:bookmarkStart w:name="z281" w:id="219"/>
    <w:p>
      <w:pPr>
        <w:spacing w:after="0"/>
        <w:ind w:left="0"/>
        <w:jc w:val="both"/>
      </w:pPr>
      <w:r>
        <w:rPr>
          <w:rFonts w:ascii="Times New Roman"/>
          <w:b w:val="false"/>
          <w:i w:val="false"/>
          <w:color w:val="000000"/>
          <w:sz w:val="28"/>
        </w:rPr>
        <w:t>
      Қағаз жеткізгіште берілген кезде уәкілетті ұйымның атауы, оның мекенжайы, мөрі, сертификатта көрсетілген мәліметтерді куәландыру күні, сондай-ақ сертификатты куәландыруға уәкілетті тұлғаның қолы, тегі және аты-жөні болады;</w:t>
      </w:r>
    </w:p>
    <w:bookmarkEnd w:id="219"/>
    <w:bookmarkStart w:name="z282" w:id="220"/>
    <w:p>
      <w:pPr>
        <w:spacing w:after="0"/>
        <w:ind w:left="0"/>
        <w:jc w:val="both"/>
      </w:pPr>
      <w:r>
        <w:rPr>
          <w:rFonts w:ascii="Times New Roman"/>
          <w:b w:val="false"/>
          <w:i w:val="false"/>
          <w:color w:val="000000"/>
          <w:sz w:val="28"/>
        </w:rPr>
        <w:t>
      12) 12 – баған – "өтініш берушінің декларациясы" тауар шығарылған елдің атауы, тауар шығарылған ел туралы мәліметтерді декларациялау орны мен күні, Өтініш берушінің уәкілетті тұлғасының тегі мен аты-жөні, өтініш берушінің электрондық цифрлық қолтаңбасы көрсетіледі;</w:t>
      </w:r>
    </w:p>
    <w:bookmarkEnd w:id="220"/>
    <w:bookmarkStart w:name="z283" w:id="221"/>
    <w:p>
      <w:pPr>
        <w:spacing w:after="0"/>
        <w:ind w:left="0"/>
        <w:jc w:val="both"/>
      </w:pPr>
      <w:r>
        <w:rPr>
          <w:rFonts w:ascii="Times New Roman"/>
          <w:b w:val="false"/>
          <w:i w:val="false"/>
          <w:color w:val="000000"/>
          <w:sz w:val="28"/>
        </w:rPr>
        <w:t>
      Қағаз жеткізгіште беру кезінде тауар шығарылған елдің атауы, тауар шығарылған ел туралы мәліметтерді декларациялау орны мен күні, Өтініш берушінің уәкілетті тұлғасының қолы, тегі және аты-жөні, өтініш берушінің мөрі (бар болса) көрсетіледі.</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