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88a0" w14:textId="2188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25 желтоқсандағы № 411 бұйрығы. Қазақстан Республикасының Әділет министрлігінде 2025 жылғы 29 желтоқсанда № 37714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20756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"Арнаулы әлеуметтік қызметтер көрсету орталықтарында арнаулы әлеуметтік көрсетілетін қызметтерге құжаттарды ресімдеу" мемлекеттік қызмет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"Арнаулы әлеуметтік қызметтер көрсету орталықтарында арнаулы әлеуметтік көрсетілетін қызметтерге құжаттарды ресімдеу" мемлекеттік қызмет көрсету қағидалары бекітілсін";</w:t>
      </w:r>
    </w:p>
    <w:bookmarkEnd w:id="3"/>
    <w:bookmarkStart w:name="z10" w:id="4"/>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2020 жылғы 28 мамырдағы № 197 бұйрығына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bookmarkEnd w:id="4"/>
    <w:bookmarkStart w:name="z11"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2020 жылғы 28 мамырдағы № 197 бұйрығына қосымшамен толықтырылсын.</w:t>
      </w:r>
    </w:p>
    <w:bookmarkEnd w:id="5"/>
    <w:bookmarkStart w:name="z12"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8"/>
    <w:bookmarkStart w:name="z15" w:id="9"/>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Жасанды интеллект және цифрлық</w:t>
      </w:r>
    </w:p>
    <w:bookmarkEnd w:id="14"/>
    <w:bookmarkStart w:name="z22" w:id="15"/>
    <w:p>
      <w:pPr>
        <w:spacing w:after="0"/>
        <w:ind w:left="0"/>
        <w:jc w:val="both"/>
      </w:pPr>
      <w:r>
        <w:rPr>
          <w:rFonts w:ascii="Times New Roman"/>
          <w:b w:val="false"/>
          <w:i w:val="false"/>
          <w:color w:val="000000"/>
          <w:sz w:val="28"/>
        </w:rPr>
        <w:t>
      даму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411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197 бұйрығымен бекітілген</w:t>
            </w:r>
          </w:p>
        </w:tc>
      </w:tr>
    </w:tbl>
    <w:bookmarkStart w:name="z24" w:id="16"/>
    <w:p>
      <w:pPr>
        <w:spacing w:after="0"/>
        <w:ind w:left="0"/>
        <w:jc w:val="left"/>
      </w:pPr>
      <w:r>
        <w:rPr>
          <w:rFonts w:ascii="Times New Roman"/>
          <w:b/>
          <w:i w:val="false"/>
          <w:color w:val="000000"/>
        </w:rPr>
        <w:t xml:space="preserve"> "Арнаулы әлеуметтік қызметтер көрсету орталықтарында арнаулы әлеуметтік көрсетілетін қызметтерге құжаттарды ресімдеу" мемлекеттік қызмет көрсету қағидалары</w:t>
      </w:r>
    </w:p>
    <w:bookmarkEnd w:id="16"/>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xml:space="preserve">
      1. Осы "Арнаулы әлеуметтік қызметтер көрсету орталықтарында арнаулы әлеуметтік көрсетілетін қызметтерге құжаттарды ресімдеу"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жергілікті атқарушы органдардың шешімі бойынша құрылған және стационар, жартылай стационар жағдайларында және үйде арнаулы әлеуметтік көрсетілетін қызметтерді ұсынатын арнаулы әлеуметтік қызметтер көрсету орталықтарында арнаулы әлеуметтік көрсетілетін қызметтерге құжаттарды ресімдеу (бұдан әрі – мемлекеттік көрсетілетін қызмет) тәртібін айқындайды.</w:t>
      </w:r>
    </w:p>
    <w:bookmarkEnd w:id="18"/>
    <w:bookmarkStart w:name="z27" w:id="19"/>
    <w:p>
      <w:pPr>
        <w:spacing w:after="0"/>
        <w:ind w:left="0"/>
        <w:jc w:val="both"/>
      </w:pPr>
      <w:r>
        <w:rPr>
          <w:rFonts w:ascii="Times New Roman"/>
          <w:b w:val="false"/>
          <w:i w:val="false"/>
          <w:color w:val="000000"/>
          <w:sz w:val="28"/>
        </w:rPr>
        <w:t>
      2. Осы Қағидаларға сәйкес жеке тұлғаларға (бұдан әрі – көрсетілетін қызметті алушы)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9"/>
    <w:bookmarkStart w:name="z28" w:id="2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20"/>
    <w:bookmarkStart w:name="z29" w:id="2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1"/>
    <w:bookmarkStart w:name="z30" w:id="22"/>
    <w:p>
      <w:pPr>
        <w:spacing w:after="0"/>
        <w:ind w:left="0"/>
        <w:jc w:val="both"/>
      </w:pPr>
      <w:r>
        <w:rPr>
          <w:rFonts w:ascii="Times New Roman"/>
          <w:b w:val="false"/>
          <w:i w:val="false"/>
          <w:color w:val="000000"/>
          <w:sz w:val="28"/>
        </w:rPr>
        <w:t>
      2) көрсетілетін қызметті беруші;</w:t>
      </w:r>
    </w:p>
    <w:bookmarkEnd w:id="22"/>
    <w:bookmarkStart w:name="z31" w:id="23"/>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End w:id="23"/>
    <w:bookmarkStart w:name="z32" w:id="24"/>
    <w:p>
      <w:pPr>
        <w:spacing w:after="0"/>
        <w:ind w:left="0"/>
        <w:jc w:val="left"/>
      </w:pPr>
      <w:r>
        <w:rPr>
          <w:rFonts w:ascii="Times New Roman"/>
          <w:b/>
          <w:i w:val="false"/>
          <w:color w:val="000000"/>
        </w:rPr>
        <w:t xml:space="preserve"> 2-тарау. Стационар, жартылай стационар жағдайларында және үйде "Арнаулы әлеуметтік қызметтер көрсету орталықтарында арнаулы әлеуметтік көрсетілетін қызметтерге құжаттарды ресімдеу" мемлекеттік қызмет көрсету тәртібі</w:t>
      </w:r>
    </w:p>
    <w:bookmarkEnd w:id="24"/>
    <w:bookmarkStart w:name="z33" w:id="25"/>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(немесе оның заңды өкілі) тұрғылықты жері бойынша көрсетілетін қызметті берушіге, Мемлекеттік корпорацияға немесе портал арқылы осы Қағидаларға 4-қосымшаға сәйкес мемлекеттік қызмет көрсетуге қойылатын негізгі талаптардың тізбесіндегі мемлекеттік қызметті көрсету үшін көрсетілетін қызметті алушыдан талап етілетін құжаттар мен мәліметтердің тізбесінде көрсетілген құжаттарды қоса бере отырып,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нысандары бойынша өтініш беру жолымен жүгінеді.</w:t>
      </w:r>
    </w:p>
    <w:bookmarkEnd w:id="25"/>
    <w:bookmarkStart w:name="z34" w:id="26"/>
    <w:p>
      <w:pPr>
        <w:spacing w:after="0"/>
        <w:ind w:left="0"/>
        <w:jc w:val="both"/>
      </w:pPr>
      <w:r>
        <w:rPr>
          <w:rFonts w:ascii="Times New Roman"/>
          <w:b w:val="false"/>
          <w:i w:val="false"/>
          <w:color w:val="000000"/>
          <w:sz w:val="28"/>
        </w:rPr>
        <w:t>
      4. Құжаттарды қараудың және мемлекеттік қызметті көрсету нәтижелерін берудің жалпы мерзімі көрсетілетін қызметті беруші құжаттар топтамасын тіркеген күннен бастап 15 (он бес) жұмыс күнін құрайды.</w:t>
      </w:r>
    </w:p>
    <w:bookmarkEnd w:id="26"/>
    <w:bookmarkStart w:name="z35" w:id="27"/>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bookmarkEnd w:id="27"/>
    <w:bookmarkStart w:name="z36" w:id="28"/>
    <w:p>
      <w:pPr>
        <w:spacing w:after="0"/>
        <w:ind w:left="0"/>
        <w:jc w:val="both"/>
      </w:pPr>
      <w:r>
        <w:rPr>
          <w:rFonts w:ascii="Times New Roman"/>
          <w:b w:val="false"/>
          <w:i w:val="false"/>
          <w:color w:val="000000"/>
          <w:sz w:val="28"/>
        </w:rPr>
        <w:t>
      5. Мемлекеттік көрсетілетін қызмет көрсетуге қойылатын негізгі талаптардың тізбесінде көзделген құжаттардың толық топтамасын берген кезде көрсетілетін қызметті алушыға:</w:t>
      </w:r>
    </w:p>
    <w:bookmarkEnd w:id="28"/>
    <w:bookmarkStart w:name="z37" w:id="29"/>
    <w:p>
      <w:pPr>
        <w:spacing w:after="0"/>
        <w:ind w:left="0"/>
        <w:jc w:val="both"/>
      </w:pPr>
      <w:r>
        <w:rPr>
          <w:rFonts w:ascii="Times New Roman"/>
          <w:b w:val="false"/>
          <w:i w:val="false"/>
          <w:color w:val="000000"/>
          <w:sz w:val="28"/>
        </w:rPr>
        <w:t>
      1) Мемлекеттік корпорацияда – көрсетілетін қызметті алушыдан қабылданған құжаттардың тізбесі, өтінішті қабылдаған маманның тегі, аты және әкесінің аты (ол болған жағдайда), өтініштің берілген күні мен уақыты, сондай-ақ дайын құжаттарды беру күні көрсетілетін тиісті құжаттардың қабылданғаны туралы электрондық қолхат беріледі, көрсетілетін қызметті алушының өтініші бойынша қолхат қағаз түрінде беріледі;</w:t>
      </w:r>
    </w:p>
    <w:bookmarkEnd w:id="29"/>
    <w:bookmarkStart w:name="z38" w:id="30"/>
    <w:p>
      <w:pPr>
        <w:spacing w:after="0"/>
        <w:ind w:left="0"/>
        <w:jc w:val="both"/>
      </w:pPr>
      <w:r>
        <w:rPr>
          <w:rFonts w:ascii="Times New Roman"/>
          <w:b w:val="false"/>
          <w:i w:val="false"/>
          <w:color w:val="000000"/>
          <w:sz w:val="28"/>
        </w:rPr>
        <w:t>
      2) көрсетілетін қызметті берушіде – тіркелген және мемлекеттік көрсетілетін қызметті алатын күні, құжаттарды қабылдаған тұлғаның тегі мен аты-жөні көрсетілген талон беріледі;</w:t>
      </w:r>
    </w:p>
    <w:bookmarkEnd w:id="30"/>
    <w:bookmarkStart w:name="z39" w:id="31"/>
    <w:p>
      <w:pPr>
        <w:spacing w:after="0"/>
        <w:ind w:left="0"/>
        <w:jc w:val="both"/>
      </w:pPr>
      <w:r>
        <w:rPr>
          <w:rFonts w:ascii="Times New Roman"/>
          <w:b w:val="false"/>
          <w:i w:val="false"/>
          <w:color w:val="000000"/>
          <w:sz w:val="28"/>
        </w:rPr>
        <w:t>
      3) порталда – 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31"/>
    <w:bookmarkStart w:name="z40" w:id="32"/>
    <w:p>
      <w:pPr>
        <w:spacing w:after="0"/>
        <w:ind w:left="0"/>
        <w:jc w:val="both"/>
      </w:pPr>
      <w:r>
        <w:rPr>
          <w:rFonts w:ascii="Times New Roman"/>
          <w:b w:val="false"/>
          <w:i w:val="false"/>
          <w:color w:val="000000"/>
          <w:sz w:val="28"/>
        </w:rPr>
        <w:t>
      6. Мемлекеттік корпорацияда көрсетілетін қызметті алушының дайын құжаттарын беру жеке басын куәландыратын құжатты (немесе нотариус немесе нотариаттық іс-әрекеттер жасайтын лауазымды адам нотариаттық куәландырған сенімхат бойынша оның өкілі) көрсеткен кезде жүзеге асырылады.</w:t>
      </w:r>
    </w:p>
    <w:bookmarkEnd w:id="32"/>
    <w:bookmarkStart w:name="z41" w:id="33"/>
    <w:p>
      <w:pPr>
        <w:spacing w:after="0"/>
        <w:ind w:left="0"/>
        <w:jc w:val="both"/>
      </w:pPr>
      <w:r>
        <w:rPr>
          <w:rFonts w:ascii="Times New Roman"/>
          <w:b w:val="false"/>
          <w:i w:val="false"/>
          <w:color w:val="000000"/>
          <w:sz w:val="28"/>
        </w:rPr>
        <w:t>
      Өтініш берушінің (өкілдің) жүгінбеуіне байланысты мерзімінде берілмеген құжаттар 1 (бір) ай ішінде Мемлекеттік корпорацияда сақталады, аталған мерзім аяқталған соң сұранымсыз құжат ретінде көрсетілетін қызметті берушіге қайтарылады.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33"/>
    <w:bookmarkStart w:name="z42" w:id="34"/>
    <w:p>
      <w:pPr>
        <w:spacing w:after="0"/>
        <w:ind w:left="0"/>
        <w:jc w:val="both"/>
      </w:pPr>
      <w:r>
        <w:rPr>
          <w:rFonts w:ascii="Times New Roman"/>
          <w:b w:val="false"/>
          <w:i w:val="false"/>
          <w:color w:val="000000"/>
          <w:sz w:val="28"/>
        </w:rPr>
        <w:t>
      7. Көрсетілетін қызметті алушы мемлекеттік қызмет көрсетуге қойылатын негізгі талаптардың тізбесіне сәйкес құжаттар топтамасын толық ұсынбаған және (немесе) қолданылу мерзімі өткен құжаттарды ұсынған жағдайда, көрсетілетін қызметті берушінің, Мемлекеттік корпорацияның маманы өтінішті қабылдаудан бас тартады және осы Қағидаларға 5-қосымшаға сәйкес нысан бойынша құжаттарды қабылдаудан бас тарту туралы қолхат береді.</w:t>
      </w:r>
    </w:p>
    <w:bookmarkEnd w:id="34"/>
    <w:bookmarkStart w:name="z43" w:id="35"/>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беруші құжаттар топтамасы белгіленген талаптарға сәйкес келмейді деп танылған негіздерді көрсете отырып, "жеке кабинетке" өтінішті қараудан бас тарту туралы хабарламаны жібереді.</w:t>
      </w:r>
    </w:p>
    <w:bookmarkEnd w:id="35"/>
    <w:bookmarkStart w:name="z44" w:id="36"/>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арнаулы әлеуметтік көрсетілетін қызметтерге мұқтаж адамның (отбасының) өтінішіндегі деректерді енгізеді.</w:t>
      </w:r>
    </w:p>
    <w:bookmarkEnd w:id="36"/>
    <w:bookmarkStart w:name="z45" w:id="37"/>
    <w:p>
      <w:pPr>
        <w:spacing w:after="0"/>
        <w:ind w:left="0"/>
        <w:jc w:val="both"/>
      </w:pPr>
      <w:r>
        <w:rPr>
          <w:rFonts w:ascii="Times New Roman"/>
          <w:b w:val="false"/>
          <w:i w:val="false"/>
          <w:color w:val="000000"/>
          <w:sz w:val="28"/>
        </w:rPr>
        <w:t>
      Көрсетілетін қызметті алушы Мемлекеттік корпорация, портал арқылы жүгінген кезде өтініштегі деректер автоматты түрде "Е-Собес" ААЖ-ға беріледі.</w:t>
      </w:r>
    </w:p>
    <w:bookmarkEnd w:id="37"/>
    <w:bookmarkStart w:name="z46" w:id="38"/>
    <w:p>
      <w:pPr>
        <w:spacing w:after="0"/>
        <w:ind w:left="0"/>
        <w:jc w:val="both"/>
      </w:pPr>
      <w:r>
        <w:rPr>
          <w:rFonts w:ascii="Times New Roman"/>
          <w:b w:val="false"/>
          <w:i w:val="false"/>
          <w:color w:val="000000"/>
          <w:sz w:val="28"/>
        </w:rPr>
        <w:t xml:space="preserve">
      9. Мемлекеттік қызметті көрсету сатысы туралы мәліметтер "Е-Собес" ААЖ-ден мемлекеттік қызметтерді көрсету мониторингінің ақпараттық жүйесіне автоматтандырылған режимде түседі. </w:t>
      </w:r>
    </w:p>
    <w:bookmarkEnd w:id="38"/>
    <w:bookmarkStart w:name="z47" w:id="39"/>
    <w:p>
      <w:pPr>
        <w:spacing w:after="0"/>
        <w:ind w:left="0"/>
        <w:jc w:val="both"/>
      </w:pPr>
      <w:r>
        <w:rPr>
          <w:rFonts w:ascii="Times New Roman"/>
          <w:b w:val="false"/>
          <w:i w:val="false"/>
          <w:color w:val="000000"/>
          <w:sz w:val="28"/>
        </w:rPr>
        <w:t>
      10. Мемлекеттік корпорацияға жүгінген кезде құжаттарды қабылдау күні мемлекеттік қызметті көрсету мерзіміне енгізілмейді, бұл ретте мемлекеттік қызметті көрсету нәтижесін көрсетілетін қызметті беруші Мемлекеттік корпорацияға мемлекеттік қызметті көрсетудің белгіленген мерзімі өткенге дейін бір жұмыс күні бұрын ұсынады.</w:t>
      </w:r>
    </w:p>
    <w:bookmarkEnd w:id="39"/>
    <w:bookmarkStart w:name="z48" w:id="40"/>
    <w:p>
      <w:pPr>
        <w:spacing w:after="0"/>
        <w:ind w:left="0"/>
        <w:jc w:val="both"/>
      </w:pPr>
      <w:r>
        <w:rPr>
          <w:rFonts w:ascii="Times New Roman"/>
          <w:b w:val="false"/>
          <w:i w:val="false"/>
          <w:color w:val="000000"/>
          <w:sz w:val="28"/>
        </w:rPr>
        <w:t>
      11. Мемлекеттік қызмет көрсетуге қойылатын негізгі талаптардың тізбесінде көзделген өтініш пен құжаттар қабылданғаннан кейін көрсетілетін қызметті берушінің тапсырмасы бойынша әлеуметтік жұмыскер 10 (он) жұмыс күні ішінде арнаулы әлеуметтік көрсетілетін қызметтерге қажеттілікті бағалауды және айқындауды жүргізеді.</w:t>
      </w:r>
    </w:p>
    <w:bookmarkEnd w:id="40"/>
    <w:bookmarkStart w:name="z49" w:id="41"/>
    <w:p>
      <w:pPr>
        <w:spacing w:after="0"/>
        <w:ind w:left="0"/>
        <w:jc w:val="both"/>
      </w:pPr>
      <w:r>
        <w:rPr>
          <w:rFonts w:ascii="Times New Roman"/>
          <w:b w:val="false"/>
          <w:i w:val="false"/>
          <w:color w:val="000000"/>
          <w:sz w:val="28"/>
        </w:rPr>
        <w:t xml:space="preserve">
      Арнаулы әлеуметтік көрсетілетін қызметтерге қажеттілікті бағалау және айқындау кезінде әлеуметтік жұмыскер "Арнаулы әлеуметтік көрсетілетін қызметтерге мұқтаждықты бағалау мен айқындау қағидалары туралы" Қазақстан Республикасы Еңбек және халықты әлеуметтік қорғау министрінің 2023 жылғы 2 маусымдағы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32697 болып тіркелген) бекітілген талаптарға сәйкес әрекет етеді.</w:t>
      </w:r>
    </w:p>
    <w:bookmarkEnd w:id="41"/>
    <w:bookmarkStart w:name="z50" w:id="42"/>
    <w:p>
      <w:pPr>
        <w:spacing w:after="0"/>
        <w:ind w:left="0"/>
        <w:jc w:val="both"/>
      </w:pPr>
      <w:r>
        <w:rPr>
          <w:rFonts w:ascii="Times New Roman"/>
          <w:b w:val="false"/>
          <w:i w:val="false"/>
          <w:color w:val="000000"/>
          <w:sz w:val="28"/>
        </w:rPr>
        <w:t xml:space="preserve">
      Үйде арнаулы әлеуметтік көрсетілетін қызметтерге құжаттарды ресімдеу кезінде көрсетілетін қызметті берушінің маманы 5 (бес) жұмыс күні ішінде мүгедектігі бар адамның, қарт адамның тұрғылықты жеріне барады және тексеру жүргізген күннен бастап 3 (үш)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тұрғын үй және материалдық-тұрмыстық жағдайларын тексеру актісін жасайды.</w:t>
      </w:r>
    </w:p>
    <w:bookmarkEnd w:id="42"/>
    <w:bookmarkStart w:name="z51" w:id="43"/>
    <w:p>
      <w:pPr>
        <w:spacing w:after="0"/>
        <w:ind w:left="0"/>
        <w:jc w:val="both"/>
      </w:pPr>
      <w:r>
        <w:rPr>
          <w:rFonts w:ascii="Times New Roman"/>
          <w:b w:val="false"/>
          <w:i w:val="false"/>
          <w:color w:val="000000"/>
          <w:sz w:val="28"/>
        </w:rPr>
        <w:t>
      12. Көрсетілетін қызметті беруші әлеуметтік жұмыскердің арнаулы әлеуметтік көрсетілетін қызметтерге қажеттілікті бағалау және айқындау жөніндегі қорытындысын алған күннен бастап 3 (үш) жұмыс күні ішінде арнаулы әлеуметтік көрсетілетін қызметтерді ұсыну туралы шешім қабылдайды.</w:t>
      </w:r>
    </w:p>
    <w:bookmarkEnd w:id="43"/>
    <w:bookmarkStart w:name="z52" w:id="44"/>
    <w:p>
      <w:pPr>
        <w:spacing w:after="0"/>
        <w:ind w:left="0"/>
        <w:jc w:val="both"/>
      </w:pPr>
      <w:r>
        <w:rPr>
          <w:rFonts w:ascii="Times New Roman"/>
          <w:b w:val="false"/>
          <w:i w:val="false"/>
          <w:color w:val="000000"/>
          <w:sz w:val="28"/>
        </w:rPr>
        <w:t>
      13. Арнаулы әлеуметтік көрсетілетін қызметтерді ұсыну туралы шешім мерзімінде шығарылғаннан кейін көрсетілетін қызметті алушының тұрғылықты жері бойынша 2 (екі) жұмыс күні ішінде әлеуметтік көрсетілетін қызметтер порталында құжаттарды ресімдеу туралы және авторизациялау және стационар, жартылай стационар жағдайларында және үйде ұйымды таңдау қажеттігі туралы хабарлама жібереді (http://aleumet.egov.kz).</w:t>
      </w:r>
    </w:p>
    <w:bookmarkEnd w:id="44"/>
    <w:bookmarkStart w:name="z53" w:id="45"/>
    <w:p>
      <w:pPr>
        <w:spacing w:after="0"/>
        <w:ind w:left="0"/>
        <w:jc w:val="both"/>
      </w:pPr>
      <w:r>
        <w:rPr>
          <w:rFonts w:ascii="Times New Roman"/>
          <w:b w:val="false"/>
          <w:i w:val="false"/>
          <w:color w:val="000000"/>
          <w:sz w:val="28"/>
        </w:rPr>
        <w:t>
      14. Мемлекеттік қызметті көрсету нәтижесі стационар, жартылай стационар жағдайларында және үйде арнаулы әлеуметтік көрсетілетін қызмет мерзімін көрсете отырып, еркін нысандағы құжаттарды ресімдеу туралы хабарлама немесе осы Қағидалардың 15-тармағында көзделген жағдайларда және негіздер бойынша мемлекеттік қызмет көрсетуден бас тарту туралы дәлелді жауап болып табылады.</w:t>
      </w:r>
    </w:p>
    <w:bookmarkEnd w:id="45"/>
    <w:bookmarkStart w:name="z54" w:id="46"/>
    <w:p>
      <w:pPr>
        <w:spacing w:after="0"/>
        <w:ind w:left="0"/>
        <w:jc w:val="both"/>
      </w:pPr>
      <w:r>
        <w:rPr>
          <w:rFonts w:ascii="Times New Roman"/>
          <w:b w:val="false"/>
          <w:i w:val="false"/>
          <w:color w:val="000000"/>
          <w:sz w:val="28"/>
        </w:rPr>
        <w:t>
      15. Осы Қағидаларға 4-қосымшаға сәйкес мемлекеттік қызметті көрсетуге қойылатын негізгі талаптар тізбесінің 9-тармағында көзделген негіздер болған кезде, көрсетілетін қызметті беруші Қазақстан Республикасының Әкімшілік рәсімдік-процестік кодексінің 73-бабына сәйкес көрсетілетін қызметті алушыны мемлекеттік қызметті көрсетуден бас тарту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алдын ала хабардар етеді.</w:t>
      </w:r>
    </w:p>
    <w:bookmarkEnd w:id="46"/>
    <w:bookmarkStart w:name="z55" w:id="47"/>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3 (үш) жұмыс күнінен кешіктірілмей жіберіледі. Тыңдау хабарлама алған күннен бастап 2 (екі) жұмыс күнінен кешіктірілмей жүргізіледі.</w:t>
      </w:r>
    </w:p>
    <w:bookmarkEnd w:id="47"/>
    <w:bookmarkStart w:name="z56" w:id="48"/>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қойылған электрондық құжат нысанында құжаттарды ресімдеу туралы хабарлама не мемлекеттік қызметті көрсетуден дәлелді бас тарту жіберіледі.</w:t>
      </w:r>
    </w:p>
    <w:bookmarkEnd w:id="48"/>
    <w:bookmarkStart w:name="z57" w:id="49"/>
    <w:p>
      <w:pPr>
        <w:spacing w:after="0"/>
        <w:ind w:left="0"/>
        <w:jc w:val="both"/>
      </w:pPr>
      <w:r>
        <w:rPr>
          <w:rFonts w:ascii="Times New Roman"/>
          <w:b w:val="false"/>
          <w:i w:val="false"/>
          <w:color w:val="000000"/>
          <w:sz w:val="28"/>
        </w:rPr>
        <w:t>
      Мемлекеттік корпорация көрсетілетін қызметті алушыны мемлекеттік қызметті көрсету нәтижелері туралы көрсетілетін қызметті алушының абоненттік құрылғысына смс-хабарлама жіберу арқылы хабардар етеді.</w:t>
      </w:r>
    </w:p>
    <w:bookmarkEnd w:id="49"/>
    <w:bookmarkStart w:name="z58" w:id="5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мамандарының шешімдеріне, әрекеттеріне (әрекетсіздігіне) шағымдану тәртібі</w:t>
      </w:r>
    </w:p>
    <w:bookmarkEnd w:id="50"/>
    <w:bookmarkStart w:name="z59" w:id="51"/>
    <w:p>
      <w:pPr>
        <w:spacing w:after="0"/>
        <w:ind w:left="0"/>
        <w:jc w:val="both"/>
      </w:pPr>
      <w:r>
        <w:rPr>
          <w:rFonts w:ascii="Times New Roman"/>
          <w:b w:val="false"/>
          <w:i w:val="false"/>
          <w:color w:val="000000"/>
          <w:sz w:val="28"/>
        </w:rPr>
        <w:t>
      16.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bookmarkEnd w:id="51"/>
    <w:bookmarkStart w:name="z60" w:id="5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Занының </w:t>
      </w:r>
      <w:r>
        <w:rPr>
          <w:rFonts w:ascii="Times New Roman"/>
          <w:b w:val="false"/>
          <w:i w:val="false"/>
          <w:color w:val="000000"/>
          <w:sz w:val="28"/>
        </w:rPr>
        <w:t>25-бабы</w:t>
      </w:r>
      <w:r>
        <w:rPr>
          <w:rFonts w:ascii="Times New Roman"/>
          <w:b w:val="false"/>
          <w:i w:val="false"/>
          <w:color w:val="000000"/>
          <w:sz w:val="28"/>
        </w:rPr>
        <w:t xml:space="preserve"> 3-тармағының 2) тармақшасына сәйкес оны тіркелген күннен бастап 5 (бес) жұмыс күні ішінде қаралуға жатады.</w:t>
      </w:r>
    </w:p>
    <w:bookmarkEnd w:id="52"/>
    <w:bookmarkStart w:name="z61" w:id="53"/>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жатады.</w:t>
      </w:r>
    </w:p>
    <w:bookmarkEnd w:id="53"/>
    <w:bookmarkStart w:name="z62" w:id="5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ұйымның басшысы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w:t>
            </w:r>
          </w:p>
        </w:tc>
      </w:tr>
    </w:tbl>
    <w:bookmarkStart w:name="z64" w:id="55"/>
    <w:p>
      <w:pPr>
        <w:spacing w:after="0"/>
        <w:ind w:left="0"/>
        <w:jc w:val="left"/>
      </w:pPr>
      <w:r>
        <w:rPr>
          <w:rFonts w:ascii="Times New Roman"/>
          <w:b/>
          <w:i w:val="false"/>
          <w:color w:val="000000"/>
        </w:rPr>
        <w:t xml:space="preserve"> ӨТІНІШ</w:t>
      </w:r>
    </w:p>
    <w:bookmarkEnd w:id="55"/>
    <w:bookmarkStart w:name="z65" w:id="56"/>
    <w:p>
      <w:pPr>
        <w:spacing w:after="0"/>
        <w:ind w:left="0"/>
        <w:jc w:val="both"/>
      </w:pPr>
      <w:r>
        <w:rPr>
          <w:rFonts w:ascii="Times New Roman"/>
          <w:b w:val="false"/>
          <w:i w:val="false"/>
          <w:color w:val="000000"/>
          <w:sz w:val="28"/>
        </w:rPr>
        <w:t>
      Жеке басты куәландыратын құжат 20___ жылғы "___" ________ № ___ берілді</w:t>
      </w:r>
    </w:p>
    <w:bookmarkEnd w:id="56"/>
    <w:bookmarkStart w:name="z66" w:id="57"/>
    <w:p>
      <w:pPr>
        <w:spacing w:after="0"/>
        <w:ind w:left="0"/>
        <w:jc w:val="both"/>
      </w:pPr>
      <w:r>
        <w:rPr>
          <w:rFonts w:ascii="Times New Roman"/>
          <w:b w:val="false"/>
          <w:i w:val="false"/>
          <w:color w:val="000000"/>
          <w:sz w:val="28"/>
        </w:rPr>
        <w:t>
      Тіркелген жері ________________________________________________</w:t>
      </w:r>
    </w:p>
    <w:bookmarkEnd w:id="57"/>
    <w:bookmarkStart w:name="z67" w:id="58"/>
    <w:p>
      <w:pPr>
        <w:spacing w:after="0"/>
        <w:ind w:left="0"/>
        <w:jc w:val="both"/>
      </w:pPr>
      <w:r>
        <w:rPr>
          <w:rFonts w:ascii="Times New Roman"/>
          <w:b w:val="false"/>
          <w:i w:val="false"/>
          <w:color w:val="000000"/>
          <w:sz w:val="28"/>
        </w:rPr>
        <w:t>
      Тұрғылықты жері _____________________________________________</w:t>
      </w:r>
    </w:p>
    <w:bookmarkEnd w:id="58"/>
    <w:bookmarkStart w:name="z68" w:id="59"/>
    <w:p>
      <w:pPr>
        <w:spacing w:after="0"/>
        <w:ind w:left="0"/>
        <w:jc w:val="both"/>
      </w:pPr>
      <w:r>
        <w:rPr>
          <w:rFonts w:ascii="Times New Roman"/>
          <w:b w:val="false"/>
          <w:i w:val="false"/>
          <w:color w:val="000000"/>
          <w:sz w:val="28"/>
        </w:rPr>
        <w:t>
      Туған жері ____________________________________________________</w:t>
      </w:r>
    </w:p>
    <w:bookmarkEnd w:id="59"/>
    <w:bookmarkStart w:name="z69" w:id="60"/>
    <w:p>
      <w:pPr>
        <w:spacing w:after="0"/>
        <w:ind w:left="0"/>
        <w:jc w:val="both"/>
      </w:pPr>
      <w:r>
        <w:rPr>
          <w:rFonts w:ascii="Times New Roman"/>
          <w:b w:val="false"/>
          <w:i w:val="false"/>
          <w:color w:val="000000"/>
          <w:sz w:val="28"/>
        </w:rPr>
        <w:t xml:space="preserve">
      Туған күні _____ жылғы "___" _________ </w:t>
      </w:r>
    </w:p>
    <w:bookmarkEnd w:id="60"/>
    <w:bookmarkStart w:name="z70" w:id="61"/>
    <w:p>
      <w:pPr>
        <w:spacing w:after="0"/>
        <w:ind w:left="0"/>
        <w:jc w:val="both"/>
      </w:pPr>
      <w:r>
        <w:rPr>
          <w:rFonts w:ascii="Times New Roman"/>
          <w:b w:val="false"/>
          <w:i w:val="false"/>
          <w:color w:val="000000"/>
          <w:sz w:val="28"/>
        </w:rPr>
        <w:t>
      Жәрдемақы түрі мен мөлшері _____________________________________</w:t>
      </w:r>
    </w:p>
    <w:bookmarkEnd w:id="61"/>
    <w:bookmarkStart w:name="z71" w:id="62"/>
    <w:p>
      <w:pPr>
        <w:spacing w:after="0"/>
        <w:ind w:left="0"/>
        <w:jc w:val="both"/>
      </w:pPr>
      <w:r>
        <w:rPr>
          <w:rFonts w:ascii="Times New Roman"/>
          <w:b w:val="false"/>
          <w:i w:val="false"/>
          <w:color w:val="000000"/>
          <w:sz w:val="28"/>
        </w:rPr>
        <w:t>
      Мүгедектік тобы (мүгедектігі бар болса) ____________________________</w:t>
      </w:r>
    </w:p>
    <w:bookmarkEnd w:id="62"/>
    <w:bookmarkStart w:name="z72" w:id="63"/>
    <w:p>
      <w:pPr>
        <w:spacing w:after="0"/>
        <w:ind w:left="0"/>
        <w:jc w:val="both"/>
      </w:pPr>
      <w:r>
        <w:rPr>
          <w:rFonts w:ascii="Times New Roman"/>
          <w:b w:val="false"/>
          <w:i w:val="false"/>
          <w:color w:val="000000"/>
          <w:sz w:val="28"/>
        </w:rPr>
        <w:t>
      Заңды өкілдерінің болуы _________________________________________</w:t>
      </w:r>
    </w:p>
    <w:bookmarkEnd w:id="63"/>
    <w:bookmarkStart w:name="z73" w:id="64"/>
    <w:p>
      <w:pPr>
        <w:spacing w:after="0"/>
        <w:ind w:left="0"/>
        <w:jc w:val="both"/>
      </w:pPr>
      <w:r>
        <w:rPr>
          <w:rFonts w:ascii="Times New Roman"/>
          <w:b w:val="false"/>
          <w:i w:val="false"/>
          <w:color w:val="000000"/>
          <w:sz w:val="28"/>
        </w:rPr>
        <w:t xml:space="preserve">
      (тегі, аты, әкесінің аты (ол болған жағдайда), жеке сәйкестендіру нөмірі, туыстық </w:t>
      </w:r>
    </w:p>
    <w:bookmarkEnd w:id="64"/>
    <w:bookmarkStart w:name="z74" w:id="65"/>
    <w:p>
      <w:pPr>
        <w:spacing w:after="0"/>
        <w:ind w:left="0"/>
        <w:jc w:val="both"/>
      </w:pPr>
      <w:r>
        <w:rPr>
          <w:rFonts w:ascii="Times New Roman"/>
          <w:b w:val="false"/>
          <w:i w:val="false"/>
          <w:color w:val="000000"/>
          <w:sz w:val="28"/>
        </w:rPr>
        <w:t>
      қатынастар, жасы, әлеуметтік мәртебесі, тұратын мекенжайы, байланыс телефоны)</w:t>
      </w:r>
    </w:p>
    <w:bookmarkEnd w:id="65"/>
    <w:bookmarkStart w:name="z75" w:id="66"/>
    <w:p>
      <w:pPr>
        <w:spacing w:after="0"/>
        <w:ind w:left="0"/>
        <w:jc w:val="both"/>
      </w:pPr>
      <w:r>
        <w:rPr>
          <w:rFonts w:ascii="Times New Roman"/>
          <w:b w:val="false"/>
          <w:i w:val="false"/>
          <w:color w:val="000000"/>
          <w:sz w:val="28"/>
        </w:rPr>
        <w:t xml:space="preserve">
      Туыстарының болуы (еңбекке қабілетті кәмелетке толған балалары, </w:t>
      </w:r>
    </w:p>
    <w:bookmarkEnd w:id="66"/>
    <w:bookmarkStart w:name="z76" w:id="67"/>
    <w:p>
      <w:pPr>
        <w:spacing w:after="0"/>
        <w:ind w:left="0"/>
        <w:jc w:val="both"/>
      </w:pPr>
      <w:r>
        <w:rPr>
          <w:rFonts w:ascii="Times New Roman"/>
          <w:b w:val="false"/>
          <w:i w:val="false"/>
          <w:color w:val="000000"/>
          <w:sz w:val="28"/>
        </w:rPr>
        <w:t>
      жұбайы/зайыбы)_______________________________________________________</w:t>
      </w:r>
    </w:p>
    <w:bookmarkEnd w:id="67"/>
    <w:bookmarkStart w:name="z77" w:id="68"/>
    <w:p>
      <w:pPr>
        <w:spacing w:after="0"/>
        <w:ind w:left="0"/>
        <w:jc w:val="both"/>
      </w:pPr>
      <w:r>
        <w:rPr>
          <w:rFonts w:ascii="Times New Roman"/>
          <w:b w:val="false"/>
          <w:i w:val="false"/>
          <w:color w:val="000000"/>
          <w:sz w:val="28"/>
        </w:rPr>
        <w:t xml:space="preserve">
      (тегі, аты, әкесінің аты (ол болған жағдайда), жеке сәйкестендіру нөмірі, туыстық </w:t>
      </w:r>
    </w:p>
    <w:bookmarkEnd w:id="68"/>
    <w:bookmarkStart w:name="z78" w:id="69"/>
    <w:p>
      <w:pPr>
        <w:spacing w:after="0"/>
        <w:ind w:left="0"/>
        <w:jc w:val="both"/>
      </w:pPr>
      <w:r>
        <w:rPr>
          <w:rFonts w:ascii="Times New Roman"/>
          <w:b w:val="false"/>
          <w:i w:val="false"/>
          <w:color w:val="000000"/>
          <w:sz w:val="28"/>
        </w:rPr>
        <w:t>
      қатынастар, жасы, әлеуметтік мәртебесі, тұратын мекенжайы, байланыс телефоны)</w:t>
      </w:r>
    </w:p>
    <w:bookmarkEnd w:id="69"/>
    <w:bookmarkStart w:name="z79" w:id="70"/>
    <w:p>
      <w:pPr>
        <w:spacing w:after="0"/>
        <w:ind w:left="0"/>
        <w:jc w:val="both"/>
      </w:pPr>
      <w:r>
        <w:rPr>
          <w:rFonts w:ascii="Times New Roman"/>
          <w:b w:val="false"/>
          <w:i w:val="false"/>
          <w:color w:val="000000"/>
          <w:sz w:val="28"/>
        </w:rPr>
        <w:t>
      ___________________________________________________________________</w:t>
      </w:r>
    </w:p>
    <w:bookmarkEnd w:id="70"/>
    <w:bookmarkStart w:name="z80" w:id="71"/>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bookmarkEnd w:id="71"/>
    <w:bookmarkStart w:name="z81" w:id="72"/>
    <w:p>
      <w:pPr>
        <w:spacing w:after="0"/>
        <w:ind w:left="0"/>
        <w:jc w:val="both"/>
      </w:pPr>
      <w:r>
        <w:rPr>
          <w:rFonts w:ascii="Times New Roman"/>
          <w:b w:val="false"/>
          <w:i w:val="false"/>
          <w:color w:val="000000"/>
          <w:sz w:val="28"/>
        </w:rPr>
        <w:t xml:space="preserve">
      стационарлық үлгідегі ұйымда тәулік бойы тұрақты/уақытша (керегін сызу) тұру </w:t>
      </w:r>
    </w:p>
    <w:bookmarkEnd w:id="72"/>
    <w:bookmarkStart w:name="z82" w:id="73"/>
    <w:p>
      <w:pPr>
        <w:spacing w:after="0"/>
        <w:ind w:left="0"/>
        <w:jc w:val="both"/>
      </w:pPr>
      <w:r>
        <w:rPr>
          <w:rFonts w:ascii="Times New Roman"/>
          <w:b w:val="false"/>
          <w:i w:val="false"/>
          <w:color w:val="000000"/>
          <w:sz w:val="28"/>
        </w:rPr>
        <w:t xml:space="preserve">
      жағдайында арнаулы әлеуметтік көрсетілетін қызметтер көрсетуді сұраймын, өйткені </w:t>
      </w:r>
    </w:p>
    <w:bookmarkEnd w:id="73"/>
    <w:bookmarkStart w:name="z83" w:id="74"/>
    <w:p>
      <w:pPr>
        <w:spacing w:after="0"/>
        <w:ind w:left="0"/>
        <w:jc w:val="both"/>
      </w:pPr>
      <w:r>
        <w:rPr>
          <w:rFonts w:ascii="Times New Roman"/>
          <w:b w:val="false"/>
          <w:i w:val="false"/>
          <w:color w:val="000000"/>
          <w:sz w:val="28"/>
        </w:rPr>
        <w:t xml:space="preserve">
      стационар жағдайында арнаулы әлеуметтік көрсетілетін қызметтер көрсетуге </w:t>
      </w:r>
    </w:p>
    <w:bookmarkEnd w:id="74"/>
    <w:bookmarkStart w:name="z84" w:id="75"/>
    <w:p>
      <w:pPr>
        <w:spacing w:after="0"/>
        <w:ind w:left="0"/>
        <w:jc w:val="both"/>
      </w:pPr>
      <w:r>
        <w:rPr>
          <w:rFonts w:ascii="Times New Roman"/>
          <w:b w:val="false"/>
          <w:i w:val="false"/>
          <w:color w:val="000000"/>
          <w:sz w:val="28"/>
        </w:rPr>
        <w:t>
      мұқтажбын (мұқтаж).</w:t>
      </w:r>
    </w:p>
    <w:bookmarkEnd w:id="75"/>
    <w:bookmarkStart w:name="z85" w:id="76"/>
    <w:p>
      <w:pPr>
        <w:spacing w:after="0"/>
        <w:ind w:left="0"/>
        <w:jc w:val="both"/>
      </w:pPr>
      <w:r>
        <w:rPr>
          <w:rFonts w:ascii="Times New Roman"/>
          <w:b w:val="false"/>
          <w:i w:val="false"/>
          <w:color w:val="000000"/>
          <w:sz w:val="28"/>
        </w:rPr>
        <w:t>
      Мынадай құжаттарды қоса беремін:</w:t>
      </w:r>
    </w:p>
    <w:bookmarkEnd w:id="76"/>
    <w:bookmarkStart w:name="z86" w:id="77"/>
    <w:p>
      <w:pPr>
        <w:spacing w:after="0"/>
        <w:ind w:left="0"/>
        <w:jc w:val="both"/>
      </w:pPr>
      <w:r>
        <w:rPr>
          <w:rFonts w:ascii="Times New Roman"/>
          <w:b w:val="false"/>
          <w:i w:val="false"/>
          <w:color w:val="000000"/>
          <w:sz w:val="28"/>
        </w:rPr>
        <w:t>
      1) _______________________ 2) _________________________</w:t>
      </w:r>
    </w:p>
    <w:bookmarkEnd w:id="77"/>
    <w:bookmarkStart w:name="z87" w:id="78"/>
    <w:p>
      <w:pPr>
        <w:spacing w:after="0"/>
        <w:ind w:left="0"/>
        <w:jc w:val="both"/>
      </w:pPr>
      <w:r>
        <w:rPr>
          <w:rFonts w:ascii="Times New Roman"/>
          <w:b w:val="false"/>
          <w:i w:val="false"/>
          <w:color w:val="000000"/>
          <w:sz w:val="28"/>
        </w:rPr>
        <w:t>
      3) _______________________ 4) _________________________</w:t>
      </w:r>
    </w:p>
    <w:bookmarkEnd w:id="78"/>
    <w:bookmarkStart w:name="z88" w:id="79"/>
    <w:p>
      <w:pPr>
        <w:spacing w:after="0"/>
        <w:ind w:left="0"/>
        <w:jc w:val="both"/>
      </w:pPr>
      <w:r>
        <w:rPr>
          <w:rFonts w:ascii="Times New Roman"/>
          <w:b w:val="false"/>
          <w:i w:val="false"/>
          <w:color w:val="000000"/>
          <w:sz w:val="28"/>
        </w:rPr>
        <w:t>
      5) _______________________ 6) _________________________</w:t>
      </w:r>
    </w:p>
    <w:bookmarkEnd w:id="79"/>
    <w:bookmarkStart w:name="z89" w:id="80"/>
    <w:p>
      <w:pPr>
        <w:spacing w:after="0"/>
        <w:ind w:left="0"/>
        <w:jc w:val="both"/>
      </w:pPr>
      <w:r>
        <w:rPr>
          <w:rFonts w:ascii="Times New Roman"/>
          <w:b w:val="false"/>
          <w:i w:val="false"/>
          <w:color w:val="000000"/>
          <w:sz w:val="28"/>
        </w:rPr>
        <w:t>
      7) _______________________ 8) _________________________</w:t>
      </w:r>
    </w:p>
    <w:bookmarkEnd w:id="80"/>
    <w:bookmarkStart w:name="z90" w:id="81"/>
    <w:p>
      <w:pPr>
        <w:spacing w:after="0"/>
        <w:ind w:left="0"/>
        <w:jc w:val="both"/>
      </w:pPr>
      <w:r>
        <w:rPr>
          <w:rFonts w:ascii="Times New Roman"/>
          <w:b w:val="false"/>
          <w:i w:val="false"/>
          <w:color w:val="000000"/>
          <w:sz w:val="28"/>
        </w:rPr>
        <w:t>
      9) _______________________ 10) ________________________</w:t>
      </w:r>
    </w:p>
    <w:bookmarkEnd w:id="81"/>
    <w:bookmarkStart w:name="z91" w:id="8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стационарлық үлгідегі ұйымдарда арнаулы әлеуметтік көрсетілетін қызметтерге құжаттарды ресімдеу үшін қажетті менің қолжетімділігі шектеулі дербес деректерімді жинауға және өңдеуге келісім беремін.</w:t>
      </w:r>
    </w:p>
    <w:bookmarkEnd w:id="82"/>
    <w:bookmarkStart w:name="z92" w:id="83"/>
    <w:p>
      <w:pPr>
        <w:spacing w:after="0"/>
        <w:ind w:left="0"/>
        <w:jc w:val="both"/>
      </w:pPr>
      <w:r>
        <w:rPr>
          <w:rFonts w:ascii="Times New Roman"/>
          <w:b w:val="false"/>
          <w:i w:val="false"/>
          <w:color w:val="000000"/>
          <w:sz w:val="28"/>
        </w:rPr>
        <w:t>
      Осы келісім қол қойылған күнінен бастап "Арнаулы әлеуметтік қызметтер көрсету орталықтарында арнаулы әлеуметтік көрсетілетін қызметтерге құжаттарды ресімдеу" мемлекеттік қызмет көрсету аяқталған күнге дейін қолданылады.</w:t>
      </w:r>
    </w:p>
    <w:bookmarkEnd w:id="83"/>
    <w:bookmarkStart w:name="z93" w:id="84"/>
    <w:p>
      <w:pPr>
        <w:spacing w:after="0"/>
        <w:ind w:left="0"/>
        <w:jc w:val="both"/>
      </w:pPr>
      <w:r>
        <w:rPr>
          <w:rFonts w:ascii="Times New Roman"/>
          <w:b w:val="false"/>
          <w:i w:val="false"/>
          <w:color w:val="000000"/>
          <w:sz w:val="28"/>
        </w:rPr>
        <w:t>
      Осымен арнаулы әлеуметтік көрсетілетін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 (зайыбы)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көрсетілетін қызметтерді алушы ретінде, оның ішінде арнаулы әлеуметтік көрсетілетін қызметтердің кепілдік берілген көлемін ұсыну үшін келісім білдіремін.</w:t>
      </w:r>
    </w:p>
    <w:bookmarkEnd w:id="84"/>
    <w:bookmarkStart w:name="z94" w:id="85"/>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85"/>
    <w:bookmarkStart w:name="z95" w:id="86"/>
    <w:p>
      <w:pPr>
        <w:spacing w:after="0"/>
        <w:ind w:left="0"/>
        <w:jc w:val="both"/>
      </w:pPr>
      <w:r>
        <w:rPr>
          <w:rFonts w:ascii="Times New Roman"/>
          <w:b w:val="false"/>
          <w:i w:val="false"/>
          <w:color w:val="000000"/>
          <w:sz w:val="28"/>
        </w:rPr>
        <w:t>
      Стационарлық үлгідегі ұйымды қабылдау, онда ұстау, одан ауыстыру және шығару шарттарымен таныстым.</w:t>
      </w:r>
    </w:p>
    <w:bookmarkEnd w:id="86"/>
    <w:bookmarkStart w:name="z96" w:id="87"/>
    <w:p>
      <w:pPr>
        <w:spacing w:after="0"/>
        <w:ind w:left="0"/>
        <w:jc w:val="both"/>
      </w:pPr>
      <w:r>
        <w:rPr>
          <w:rFonts w:ascii="Times New Roman"/>
          <w:b w:val="false"/>
          <w:i w:val="false"/>
          <w:color w:val="000000"/>
          <w:sz w:val="28"/>
        </w:rPr>
        <w:t>
      20___ жылғы "___" ___________</w:t>
      </w:r>
    </w:p>
    <w:bookmarkEnd w:id="87"/>
    <w:bookmarkStart w:name="z97" w:id="88"/>
    <w:p>
      <w:pPr>
        <w:spacing w:after="0"/>
        <w:ind w:left="0"/>
        <w:jc w:val="both"/>
      </w:pPr>
      <w:r>
        <w:rPr>
          <w:rFonts w:ascii="Times New Roman"/>
          <w:b w:val="false"/>
          <w:i w:val="false"/>
          <w:color w:val="000000"/>
          <w:sz w:val="28"/>
        </w:rPr>
        <w:t>
      _________________________________________________________________</w:t>
      </w:r>
    </w:p>
    <w:bookmarkEnd w:id="88"/>
    <w:bookmarkStart w:name="z98" w:id="89"/>
    <w:p>
      <w:pPr>
        <w:spacing w:after="0"/>
        <w:ind w:left="0"/>
        <w:jc w:val="both"/>
      </w:pPr>
      <w:r>
        <w:rPr>
          <w:rFonts w:ascii="Times New Roman"/>
          <w:b w:val="false"/>
          <w:i w:val="false"/>
          <w:color w:val="000000"/>
          <w:sz w:val="28"/>
        </w:rPr>
        <w:t>
      (өтініш берушінің тегі, аты, әкесінің аты (ол болған жағдайда) және қолы)</w:t>
      </w:r>
    </w:p>
    <w:bookmarkEnd w:id="89"/>
    <w:bookmarkStart w:name="z99" w:id="90"/>
    <w:p>
      <w:pPr>
        <w:spacing w:after="0"/>
        <w:ind w:left="0"/>
        <w:jc w:val="both"/>
      </w:pPr>
      <w:r>
        <w:rPr>
          <w:rFonts w:ascii="Times New Roman"/>
          <w:b w:val="false"/>
          <w:i w:val="false"/>
          <w:color w:val="000000"/>
          <w:sz w:val="28"/>
        </w:rPr>
        <w:t xml:space="preserve">
      Құжаттарды қабылдады ________________________________________ </w:t>
      </w:r>
    </w:p>
    <w:bookmarkEnd w:id="90"/>
    <w:bookmarkStart w:name="z100" w:id="91"/>
    <w:p>
      <w:pPr>
        <w:spacing w:after="0"/>
        <w:ind w:left="0"/>
        <w:jc w:val="both"/>
      </w:pPr>
      <w:r>
        <w:rPr>
          <w:rFonts w:ascii="Times New Roman"/>
          <w:b w:val="false"/>
          <w:i w:val="false"/>
          <w:color w:val="000000"/>
          <w:sz w:val="28"/>
        </w:rPr>
        <w:t>
      (өтініш берушінің тегі, аты, әкесінің аты (ол болған жағдайда) және қолы)</w:t>
      </w:r>
    </w:p>
    <w:bookmarkEnd w:id="91"/>
    <w:bookmarkStart w:name="z101" w:id="92"/>
    <w:p>
      <w:pPr>
        <w:spacing w:after="0"/>
        <w:ind w:left="0"/>
        <w:jc w:val="both"/>
      </w:pPr>
      <w:r>
        <w:rPr>
          <w:rFonts w:ascii="Times New Roman"/>
          <w:b w:val="false"/>
          <w:i w:val="false"/>
          <w:color w:val="000000"/>
          <w:sz w:val="28"/>
        </w:rPr>
        <w:t>
      20___ жылғы "___" 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bookmarkStart w:name="z103" w:id="93"/>
    <w:p>
      <w:pPr>
        <w:spacing w:after="0"/>
        <w:ind w:left="0"/>
        <w:jc w:val="left"/>
      </w:pPr>
      <w:r>
        <w:rPr>
          <w:rFonts w:ascii="Times New Roman"/>
          <w:b/>
          <w:i w:val="false"/>
          <w:color w:val="000000"/>
        </w:rPr>
        <w:t xml:space="preserve"> ӨТІНІШ</w:t>
      </w:r>
    </w:p>
    <w:bookmarkEnd w:id="93"/>
    <w:bookmarkStart w:name="z104" w:id="94"/>
    <w:p>
      <w:pPr>
        <w:spacing w:after="0"/>
        <w:ind w:left="0"/>
        <w:jc w:val="both"/>
      </w:pPr>
      <w:r>
        <w:rPr>
          <w:rFonts w:ascii="Times New Roman"/>
          <w:b w:val="false"/>
          <w:i w:val="false"/>
          <w:color w:val="000000"/>
          <w:sz w:val="28"/>
        </w:rPr>
        <w:t>
      ___________________________________________________________________</w:t>
      </w:r>
    </w:p>
    <w:bookmarkEnd w:id="94"/>
    <w:bookmarkStart w:name="z105" w:id="95"/>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____</w:t>
      </w:r>
    </w:p>
    <w:bookmarkEnd w:id="95"/>
    <w:bookmarkStart w:name="z106" w:id="96"/>
    <w:p>
      <w:pPr>
        <w:spacing w:after="0"/>
        <w:ind w:left="0"/>
        <w:jc w:val="both"/>
      </w:pPr>
      <w:r>
        <w:rPr>
          <w:rFonts w:ascii="Times New Roman"/>
          <w:b w:val="false"/>
          <w:i w:val="false"/>
          <w:color w:val="000000"/>
          <w:sz w:val="28"/>
        </w:rPr>
        <w:t>
      жылы "__" ________ туған,  _________________ мекенжайы бойынша тұратын</w:t>
      </w:r>
    </w:p>
    <w:bookmarkEnd w:id="96"/>
    <w:bookmarkStart w:name="z107" w:id="97"/>
    <w:p>
      <w:pPr>
        <w:spacing w:after="0"/>
        <w:ind w:left="0"/>
        <w:jc w:val="both"/>
      </w:pPr>
      <w:r>
        <w:rPr>
          <w:rFonts w:ascii="Times New Roman"/>
          <w:b w:val="false"/>
          <w:i w:val="false"/>
          <w:color w:val="000000"/>
          <w:sz w:val="28"/>
        </w:rPr>
        <w:t xml:space="preserve">
      жартылай стационарлық үлгідегі ұйымға күндізгі болу жағдайында арнаулы </w:t>
      </w:r>
    </w:p>
    <w:bookmarkEnd w:id="97"/>
    <w:bookmarkStart w:name="z108" w:id="98"/>
    <w:p>
      <w:pPr>
        <w:spacing w:after="0"/>
        <w:ind w:left="0"/>
        <w:jc w:val="both"/>
      </w:pPr>
      <w:r>
        <w:rPr>
          <w:rFonts w:ascii="Times New Roman"/>
          <w:b w:val="false"/>
          <w:i w:val="false"/>
          <w:color w:val="000000"/>
          <w:sz w:val="28"/>
        </w:rPr>
        <w:t xml:space="preserve">
      әлеуметтік көрсетілетін қызметтер көрсетуді сұраймын, өйткені жартылай </w:t>
      </w:r>
    </w:p>
    <w:bookmarkEnd w:id="98"/>
    <w:bookmarkStart w:name="z109" w:id="99"/>
    <w:p>
      <w:pPr>
        <w:spacing w:after="0"/>
        <w:ind w:left="0"/>
        <w:jc w:val="both"/>
      </w:pPr>
      <w:r>
        <w:rPr>
          <w:rFonts w:ascii="Times New Roman"/>
          <w:b w:val="false"/>
          <w:i w:val="false"/>
          <w:color w:val="000000"/>
          <w:sz w:val="28"/>
        </w:rPr>
        <w:t xml:space="preserve">
      стационарлық жағдайда арнаулы әлеуметтік көрсетілетін қызметтер көрсетуге </w:t>
      </w:r>
    </w:p>
    <w:bookmarkEnd w:id="99"/>
    <w:bookmarkStart w:name="z110" w:id="100"/>
    <w:p>
      <w:pPr>
        <w:spacing w:after="0"/>
        <w:ind w:left="0"/>
        <w:jc w:val="both"/>
      </w:pPr>
      <w:r>
        <w:rPr>
          <w:rFonts w:ascii="Times New Roman"/>
          <w:b w:val="false"/>
          <w:i w:val="false"/>
          <w:color w:val="000000"/>
          <w:sz w:val="28"/>
        </w:rPr>
        <w:t>
      мұқтажбын (мұқтаж).</w:t>
      </w:r>
    </w:p>
    <w:bookmarkEnd w:id="100"/>
    <w:bookmarkStart w:name="z111" w:id="101"/>
    <w:p>
      <w:pPr>
        <w:spacing w:after="0"/>
        <w:ind w:left="0"/>
        <w:jc w:val="both"/>
      </w:pPr>
      <w:r>
        <w:rPr>
          <w:rFonts w:ascii="Times New Roman"/>
          <w:b w:val="false"/>
          <w:i w:val="false"/>
          <w:color w:val="000000"/>
          <w:sz w:val="28"/>
        </w:rPr>
        <w:t>
      Мынадай құжаттарды қоса беремін:</w:t>
      </w:r>
    </w:p>
    <w:bookmarkEnd w:id="101"/>
    <w:bookmarkStart w:name="z112" w:id="102"/>
    <w:p>
      <w:pPr>
        <w:spacing w:after="0"/>
        <w:ind w:left="0"/>
        <w:jc w:val="both"/>
      </w:pPr>
      <w:r>
        <w:rPr>
          <w:rFonts w:ascii="Times New Roman"/>
          <w:b w:val="false"/>
          <w:i w:val="false"/>
          <w:color w:val="000000"/>
          <w:sz w:val="28"/>
        </w:rPr>
        <w:t>
      1) _______________________ 2) _________________________</w:t>
      </w:r>
    </w:p>
    <w:bookmarkEnd w:id="102"/>
    <w:bookmarkStart w:name="z113" w:id="103"/>
    <w:p>
      <w:pPr>
        <w:spacing w:after="0"/>
        <w:ind w:left="0"/>
        <w:jc w:val="both"/>
      </w:pPr>
      <w:r>
        <w:rPr>
          <w:rFonts w:ascii="Times New Roman"/>
          <w:b w:val="false"/>
          <w:i w:val="false"/>
          <w:color w:val="000000"/>
          <w:sz w:val="28"/>
        </w:rPr>
        <w:t>
      3) _______________________ 4) _________________________</w:t>
      </w:r>
    </w:p>
    <w:bookmarkEnd w:id="103"/>
    <w:bookmarkStart w:name="z114" w:id="104"/>
    <w:p>
      <w:pPr>
        <w:spacing w:after="0"/>
        <w:ind w:left="0"/>
        <w:jc w:val="both"/>
      </w:pPr>
      <w:r>
        <w:rPr>
          <w:rFonts w:ascii="Times New Roman"/>
          <w:b w:val="false"/>
          <w:i w:val="false"/>
          <w:color w:val="000000"/>
          <w:sz w:val="28"/>
        </w:rPr>
        <w:t>
      5) _______________________ 6) _________________________</w:t>
      </w:r>
    </w:p>
    <w:bookmarkEnd w:id="104"/>
    <w:bookmarkStart w:name="z115" w:id="105"/>
    <w:p>
      <w:pPr>
        <w:spacing w:after="0"/>
        <w:ind w:left="0"/>
        <w:jc w:val="both"/>
      </w:pPr>
      <w:r>
        <w:rPr>
          <w:rFonts w:ascii="Times New Roman"/>
          <w:b w:val="false"/>
          <w:i w:val="false"/>
          <w:color w:val="000000"/>
          <w:sz w:val="28"/>
        </w:rPr>
        <w:t>
      7) _______________________ 8) _________________________</w:t>
      </w:r>
    </w:p>
    <w:bookmarkEnd w:id="105"/>
    <w:bookmarkStart w:name="z116" w:id="106"/>
    <w:p>
      <w:pPr>
        <w:spacing w:after="0"/>
        <w:ind w:left="0"/>
        <w:jc w:val="both"/>
      </w:pPr>
      <w:r>
        <w:rPr>
          <w:rFonts w:ascii="Times New Roman"/>
          <w:b w:val="false"/>
          <w:i w:val="false"/>
          <w:color w:val="000000"/>
          <w:sz w:val="28"/>
        </w:rPr>
        <w:t>
      9) _______________________ 10) ________________________</w:t>
      </w:r>
    </w:p>
    <w:bookmarkEnd w:id="106"/>
    <w:bookmarkStart w:name="z117" w:id="107"/>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жартылай стационарлық үлгідегі ұйымда арнаулы әлеуметтік көрсетілетін қызметтерге құжаттарды ресімдеу үшін қажетті менің қолжетімділігі шектеулі дербес деректерімді жинауға және өңдеуге келісім беремін.</w:t>
      </w:r>
    </w:p>
    <w:bookmarkEnd w:id="107"/>
    <w:bookmarkStart w:name="z118" w:id="108"/>
    <w:p>
      <w:pPr>
        <w:spacing w:after="0"/>
        <w:ind w:left="0"/>
        <w:jc w:val="both"/>
      </w:pPr>
      <w:r>
        <w:rPr>
          <w:rFonts w:ascii="Times New Roman"/>
          <w:b w:val="false"/>
          <w:i w:val="false"/>
          <w:color w:val="000000"/>
          <w:sz w:val="28"/>
        </w:rPr>
        <w:t>
      Осы келісім қол қойылған күнінен бастап "Арнаулы әлеуметтік қызметтер көрсету орталықтарында арнаулы әлеуметтік көрсетілетін қызметтерге құжаттарды ресімдеу" мемлекеттік қызмет көрсету аяқталған күнге дейін қолданылады.</w:t>
      </w:r>
    </w:p>
    <w:bookmarkEnd w:id="108"/>
    <w:bookmarkStart w:name="z119" w:id="109"/>
    <w:p>
      <w:pPr>
        <w:spacing w:after="0"/>
        <w:ind w:left="0"/>
        <w:jc w:val="both"/>
      </w:pPr>
      <w:r>
        <w:rPr>
          <w:rFonts w:ascii="Times New Roman"/>
          <w:b w:val="false"/>
          <w:i w:val="false"/>
          <w:color w:val="000000"/>
          <w:sz w:val="28"/>
        </w:rPr>
        <w:t>
      Жартылай стационарлық үлгідегі ұйымға қабылдау, онда ұстау, одан ауыстыру шарттарымен таныстым.</w:t>
      </w:r>
    </w:p>
    <w:bookmarkEnd w:id="109"/>
    <w:bookmarkStart w:name="z120" w:id="110"/>
    <w:p>
      <w:pPr>
        <w:spacing w:after="0"/>
        <w:ind w:left="0"/>
        <w:jc w:val="both"/>
      </w:pPr>
      <w:r>
        <w:rPr>
          <w:rFonts w:ascii="Times New Roman"/>
          <w:b w:val="false"/>
          <w:i w:val="false"/>
          <w:color w:val="000000"/>
          <w:sz w:val="28"/>
        </w:rPr>
        <w:t>
      20___жылғы "___" __________</w:t>
      </w:r>
    </w:p>
    <w:bookmarkEnd w:id="110"/>
    <w:bookmarkStart w:name="z121" w:id="111"/>
    <w:p>
      <w:pPr>
        <w:spacing w:after="0"/>
        <w:ind w:left="0"/>
        <w:jc w:val="both"/>
      </w:pPr>
      <w:r>
        <w:rPr>
          <w:rFonts w:ascii="Times New Roman"/>
          <w:b w:val="false"/>
          <w:i w:val="false"/>
          <w:color w:val="000000"/>
          <w:sz w:val="28"/>
        </w:rPr>
        <w:t>
      _________________________________________________________________</w:t>
      </w:r>
    </w:p>
    <w:bookmarkEnd w:id="111"/>
    <w:bookmarkStart w:name="z122" w:id="112"/>
    <w:p>
      <w:pPr>
        <w:spacing w:after="0"/>
        <w:ind w:left="0"/>
        <w:jc w:val="both"/>
      </w:pPr>
      <w:r>
        <w:rPr>
          <w:rFonts w:ascii="Times New Roman"/>
          <w:b w:val="false"/>
          <w:i w:val="false"/>
          <w:color w:val="000000"/>
          <w:sz w:val="28"/>
        </w:rPr>
        <w:t>
      (өтініш берушінің тегі, аты, әкесінің аты (ол болған жағдайда) және қолы)</w:t>
      </w:r>
    </w:p>
    <w:bookmarkEnd w:id="112"/>
    <w:bookmarkStart w:name="z123" w:id="113"/>
    <w:p>
      <w:pPr>
        <w:spacing w:after="0"/>
        <w:ind w:left="0"/>
        <w:jc w:val="both"/>
      </w:pPr>
      <w:r>
        <w:rPr>
          <w:rFonts w:ascii="Times New Roman"/>
          <w:b w:val="false"/>
          <w:i w:val="false"/>
          <w:color w:val="000000"/>
          <w:sz w:val="28"/>
        </w:rPr>
        <w:t>
      Құжаттарды қабылдады ____________________________________________</w:t>
      </w:r>
    </w:p>
    <w:bookmarkEnd w:id="113"/>
    <w:bookmarkStart w:name="z124" w:id="114"/>
    <w:p>
      <w:pPr>
        <w:spacing w:after="0"/>
        <w:ind w:left="0"/>
        <w:jc w:val="both"/>
      </w:pPr>
      <w:r>
        <w:rPr>
          <w:rFonts w:ascii="Times New Roman"/>
          <w:b w:val="false"/>
          <w:i w:val="false"/>
          <w:color w:val="000000"/>
          <w:sz w:val="28"/>
        </w:rPr>
        <w:t>
      (өтініш берушінің тегі, аты, әкесінің аты (ол болған жағдайда) және қолы)</w:t>
      </w:r>
    </w:p>
    <w:bookmarkEnd w:id="114"/>
    <w:bookmarkStart w:name="z125" w:id="115"/>
    <w:p>
      <w:pPr>
        <w:spacing w:after="0"/>
        <w:ind w:left="0"/>
        <w:jc w:val="both"/>
      </w:pPr>
      <w:r>
        <w:rPr>
          <w:rFonts w:ascii="Times New Roman"/>
          <w:b w:val="false"/>
          <w:i w:val="false"/>
          <w:color w:val="000000"/>
          <w:sz w:val="28"/>
        </w:rPr>
        <w:t>
      20___ жылғы "___" 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bookmarkStart w:name="z127" w:id="116"/>
    <w:p>
      <w:pPr>
        <w:spacing w:after="0"/>
        <w:ind w:left="0"/>
        <w:jc w:val="left"/>
      </w:pPr>
      <w:r>
        <w:rPr>
          <w:rFonts w:ascii="Times New Roman"/>
          <w:b/>
          <w:i w:val="false"/>
          <w:color w:val="000000"/>
        </w:rPr>
        <w:t xml:space="preserve"> ӨТІНІШ</w:t>
      </w:r>
    </w:p>
    <w:bookmarkEnd w:id="116"/>
    <w:bookmarkStart w:name="z128" w:id="117"/>
    <w:p>
      <w:pPr>
        <w:spacing w:after="0"/>
        <w:ind w:left="0"/>
        <w:jc w:val="both"/>
      </w:pPr>
      <w:r>
        <w:rPr>
          <w:rFonts w:ascii="Times New Roman"/>
          <w:b w:val="false"/>
          <w:i w:val="false"/>
          <w:color w:val="000000"/>
          <w:sz w:val="28"/>
        </w:rPr>
        <w:t>
      ___________________________________________________________</w:t>
      </w:r>
    </w:p>
    <w:bookmarkEnd w:id="117"/>
    <w:bookmarkStart w:name="z129" w:id="118"/>
    <w:p>
      <w:pPr>
        <w:spacing w:after="0"/>
        <w:ind w:left="0"/>
        <w:jc w:val="both"/>
      </w:pPr>
      <w:r>
        <w:rPr>
          <w:rFonts w:ascii="Times New Roman"/>
          <w:b w:val="false"/>
          <w:i w:val="false"/>
          <w:color w:val="000000"/>
          <w:sz w:val="28"/>
        </w:rPr>
        <w:t>
      (көрсетілетін қызметті алушының тегін, атын, әкесінің атын (ол болған жағдайда)</w:t>
      </w:r>
    </w:p>
    <w:bookmarkEnd w:id="118"/>
    <w:bookmarkStart w:name="z130" w:id="119"/>
    <w:p>
      <w:pPr>
        <w:spacing w:after="0"/>
        <w:ind w:left="0"/>
        <w:jc w:val="both"/>
      </w:pPr>
      <w:r>
        <w:rPr>
          <w:rFonts w:ascii="Times New Roman"/>
          <w:b w:val="false"/>
          <w:i w:val="false"/>
          <w:color w:val="000000"/>
          <w:sz w:val="28"/>
        </w:rPr>
        <w:t xml:space="preserve">
      көрсету) үйде арнаулы әлеуметтік көрсетілетін қызметтер көрсету үшін есепке алуды </w:t>
      </w:r>
    </w:p>
    <w:bookmarkEnd w:id="119"/>
    <w:bookmarkStart w:name="z131" w:id="120"/>
    <w:p>
      <w:pPr>
        <w:spacing w:after="0"/>
        <w:ind w:left="0"/>
        <w:jc w:val="both"/>
      </w:pPr>
      <w:r>
        <w:rPr>
          <w:rFonts w:ascii="Times New Roman"/>
          <w:b w:val="false"/>
          <w:i w:val="false"/>
          <w:color w:val="000000"/>
          <w:sz w:val="28"/>
        </w:rPr>
        <w:t>
      сұраймын.</w:t>
      </w:r>
    </w:p>
    <w:bookmarkEnd w:id="120"/>
    <w:bookmarkStart w:name="z132" w:id="121"/>
    <w:p>
      <w:pPr>
        <w:spacing w:after="0"/>
        <w:ind w:left="0"/>
        <w:jc w:val="both"/>
      </w:pPr>
      <w:r>
        <w:rPr>
          <w:rFonts w:ascii="Times New Roman"/>
          <w:b w:val="false"/>
          <w:i w:val="false"/>
          <w:color w:val="000000"/>
          <w:sz w:val="28"/>
        </w:rPr>
        <w:t>
      Туған күні _____________________________________________________</w:t>
      </w:r>
    </w:p>
    <w:bookmarkEnd w:id="121"/>
    <w:bookmarkStart w:name="z133" w:id="122"/>
    <w:p>
      <w:pPr>
        <w:spacing w:after="0"/>
        <w:ind w:left="0"/>
        <w:jc w:val="both"/>
      </w:pPr>
      <w:r>
        <w:rPr>
          <w:rFonts w:ascii="Times New Roman"/>
          <w:b w:val="false"/>
          <w:i w:val="false"/>
          <w:color w:val="000000"/>
          <w:sz w:val="28"/>
        </w:rPr>
        <w:t>
      Тұрғылықты мекенжайы ___________________________________________</w:t>
      </w:r>
    </w:p>
    <w:bookmarkEnd w:id="122"/>
    <w:bookmarkStart w:name="z134" w:id="123"/>
    <w:p>
      <w:pPr>
        <w:spacing w:after="0"/>
        <w:ind w:left="0"/>
        <w:jc w:val="both"/>
      </w:pPr>
      <w:r>
        <w:rPr>
          <w:rFonts w:ascii="Times New Roman"/>
          <w:b w:val="false"/>
          <w:i w:val="false"/>
          <w:color w:val="000000"/>
          <w:sz w:val="28"/>
        </w:rPr>
        <w:t>
      Телефон номері (үй, ұялы) _________________________________________</w:t>
      </w:r>
    </w:p>
    <w:bookmarkEnd w:id="123"/>
    <w:bookmarkStart w:name="z135" w:id="124"/>
    <w:p>
      <w:pPr>
        <w:spacing w:after="0"/>
        <w:ind w:left="0"/>
        <w:jc w:val="both"/>
      </w:pPr>
      <w:r>
        <w:rPr>
          <w:rFonts w:ascii="Times New Roman"/>
          <w:b w:val="false"/>
          <w:i w:val="false"/>
          <w:color w:val="000000"/>
          <w:sz w:val="28"/>
        </w:rPr>
        <w:t>
      Мүгедектік санаты (болған жағдайда) _______________________________</w:t>
      </w:r>
    </w:p>
    <w:bookmarkEnd w:id="124"/>
    <w:bookmarkStart w:name="z136" w:id="125"/>
    <w:p>
      <w:pPr>
        <w:spacing w:after="0"/>
        <w:ind w:left="0"/>
        <w:jc w:val="both"/>
      </w:pPr>
      <w:r>
        <w:rPr>
          <w:rFonts w:ascii="Times New Roman"/>
          <w:b w:val="false"/>
          <w:i w:val="false"/>
          <w:color w:val="000000"/>
          <w:sz w:val="28"/>
        </w:rPr>
        <w:t xml:space="preserve">
      Бірге тұратын отбасы мүшелері (тегі, аты, әкесінің аты (ол болған жағдайда), жеке </w:t>
      </w:r>
    </w:p>
    <w:bookmarkEnd w:id="125"/>
    <w:bookmarkStart w:name="z137" w:id="126"/>
    <w:p>
      <w:pPr>
        <w:spacing w:after="0"/>
        <w:ind w:left="0"/>
        <w:jc w:val="both"/>
      </w:pPr>
      <w:r>
        <w:rPr>
          <w:rFonts w:ascii="Times New Roman"/>
          <w:b w:val="false"/>
          <w:i w:val="false"/>
          <w:color w:val="000000"/>
          <w:sz w:val="28"/>
        </w:rPr>
        <w:t>
      сәйкестендіру нөмірі, туыстығын көрсету): ___________________________</w:t>
      </w:r>
    </w:p>
    <w:bookmarkEnd w:id="126"/>
    <w:bookmarkStart w:name="z138" w:id="127"/>
    <w:p>
      <w:pPr>
        <w:spacing w:after="0"/>
        <w:ind w:left="0"/>
        <w:jc w:val="both"/>
      </w:pPr>
      <w:r>
        <w:rPr>
          <w:rFonts w:ascii="Times New Roman"/>
          <w:b w:val="false"/>
          <w:i w:val="false"/>
          <w:color w:val="000000"/>
          <w:sz w:val="28"/>
        </w:rPr>
        <w:t>
      _________________________________________________________________</w:t>
      </w:r>
    </w:p>
    <w:bookmarkEnd w:id="127"/>
    <w:bookmarkStart w:name="z139" w:id="128"/>
    <w:p>
      <w:pPr>
        <w:spacing w:after="0"/>
        <w:ind w:left="0"/>
        <w:jc w:val="both"/>
      </w:pPr>
      <w:r>
        <w:rPr>
          <w:rFonts w:ascii="Times New Roman"/>
          <w:b w:val="false"/>
          <w:i w:val="false"/>
          <w:color w:val="000000"/>
          <w:sz w:val="28"/>
        </w:rPr>
        <w:t>
      _________________________________________________________________</w:t>
      </w:r>
    </w:p>
    <w:bookmarkEnd w:id="128"/>
    <w:bookmarkStart w:name="z140" w:id="129"/>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арнаулы әлеуметтік қызметтер көрсету орталықтарында арнаулы әлеуметтік көрсетілетін қызметтерге құжаттарды ресімдеу үшін қажетті менің қолжетімділігі шектеулі дербес деректерімді жинауға және өңдеуге келісім беремін.</w:t>
      </w:r>
    </w:p>
    <w:bookmarkEnd w:id="129"/>
    <w:bookmarkStart w:name="z141" w:id="130"/>
    <w:p>
      <w:pPr>
        <w:spacing w:after="0"/>
        <w:ind w:left="0"/>
        <w:jc w:val="both"/>
      </w:pPr>
      <w:r>
        <w:rPr>
          <w:rFonts w:ascii="Times New Roman"/>
          <w:b w:val="false"/>
          <w:i w:val="false"/>
          <w:color w:val="000000"/>
          <w:sz w:val="28"/>
        </w:rPr>
        <w:t>
      Осы келісім қол қойылған күнінен бастап "Арнаулы әлеуметтік қызметтер көрсету орталықтарында арнаулы әлеуметтік көрсетілетін қызметтерге құжаттарды ресімдеу" мемлекеттік қызмет көрсету аяқталған күнге дейін қолданылады.</w:t>
      </w:r>
    </w:p>
    <w:bookmarkEnd w:id="130"/>
    <w:bookmarkStart w:name="z142" w:id="131"/>
    <w:p>
      <w:pPr>
        <w:spacing w:after="0"/>
        <w:ind w:left="0"/>
        <w:jc w:val="both"/>
      </w:pPr>
      <w:r>
        <w:rPr>
          <w:rFonts w:ascii="Times New Roman"/>
          <w:b w:val="false"/>
          <w:i w:val="false"/>
          <w:color w:val="000000"/>
          <w:sz w:val="28"/>
        </w:rPr>
        <w:t>
      Осымен арнаулы әлеуметтік көрсетілетін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 (зайыбы)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көрсетілетін қызметтерді алушы ретінде, оның ішінде арнаулы әлеуметтік көрсетілетін қызметтердің кепілдік берілген көлемін ұсыну үшін келісім білдіремін.</w:t>
      </w:r>
    </w:p>
    <w:bookmarkEnd w:id="131"/>
    <w:bookmarkStart w:name="z143" w:id="132"/>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132"/>
    <w:bookmarkStart w:name="z144" w:id="133"/>
    <w:p>
      <w:pPr>
        <w:spacing w:after="0"/>
        <w:ind w:left="0"/>
        <w:jc w:val="both"/>
      </w:pPr>
      <w:r>
        <w:rPr>
          <w:rFonts w:ascii="Times New Roman"/>
          <w:b w:val="false"/>
          <w:i w:val="false"/>
          <w:color w:val="000000"/>
          <w:sz w:val="28"/>
        </w:rPr>
        <w:t>
      Үйде арнаулы әлеуметтік көрсетілетін қызмет көрсету тәртібі мен шарттарымен таныстым.</w:t>
      </w:r>
    </w:p>
    <w:bookmarkEnd w:id="133"/>
    <w:bookmarkStart w:name="z145" w:id="134"/>
    <w:p>
      <w:pPr>
        <w:spacing w:after="0"/>
        <w:ind w:left="0"/>
        <w:jc w:val="both"/>
      </w:pPr>
      <w:r>
        <w:rPr>
          <w:rFonts w:ascii="Times New Roman"/>
          <w:b w:val="false"/>
          <w:i w:val="false"/>
          <w:color w:val="000000"/>
          <w:sz w:val="28"/>
        </w:rPr>
        <w:t>
      Мынадай құжаттарды қоса беремін:</w:t>
      </w:r>
    </w:p>
    <w:bookmarkEnd w:id="134"/>
    <w:bookmarkStart w:name="z146" w:id="135"/>
    <w:p>
      <w:pPr>
        <w:spacing w:after="0"/>
        <w:ind w:left="0"/>
        <w:jc w:val="both"/>
      </w:pPr>
      <w:r>
        <w:rPr>
          <w:rFonts w:ascii="Times New Roman"/>
          <w:b w:val="false"/>
          <w:i w:val="false"/>
          <w:color w:val="000000"/>
          <w:sz w:val="28"/>
        </w:rPr>
        <w:t>
      _________________________________________________________________</w:t>
      </w:r>
    </w:p>
    <w:bookmarkEnd w:id="135"/>
    <w:bookmarkStart w:name="z147" w:id="136"/>
    <w:p>
      <w:pPr>
        <w:spacing w:after="0"/>
        <w:ind w:left="0"/>
        <w:jc w:val="both"/>
      </w:pPr>
      <w:r>
        <w:rPr>
          <w:rFonts w:ascii="Times New Roman"/>
          <w:b w:val="false"/>
          <w:i w:val="false"/>
          <w:color w:val="000000"/>
          <w:sz w:val="28"/>
        </w:rPr>
        <w:t>
      _________________________________________________________________</w:t>
      </w:r>
    </w:p>
    <w:bookmarkEnd w:id="136"/>
    <w:bookmarkStart w:name="z148" w:id="137"/>
    <w:p>
      <w:pPr>
        <w:spacing w:after="0"/>
        <w:ind w:left="0"/>
        <w:jc w:val="both"/>
      </w:pPr>
      <w:r>
        <w:rPr>
          <w:rFonts w:ascii="Times New Roman"/>
          <w:b w:val="false"/>
          <w:i w:val="false"/>
          <w:color w:val="000000"/>
          <w:sz w:val="28"/>
        </w:rPr>
        <w:t>
      _________________________________________________________________</w:t>
      </w:r>
    </w:p>
    <w:bookmarkEnd w:id="137"/>
    <w:bookmarkStart w:name="z149" w:id="138"/>
    <w:p>
      <w:pPr>
        <w:spacing w:after="0"/>
        <w:ind w:left="0"/>
        <w:jc w:val="both"/>
      </w:pPr>
      <w:r>
        <w:rPr>
          <w:rFonts w:ascii="Times New Roman"/>
          <w:b w:val="false"/>
          <w:i w:val="false"/>
          <w:color w:val="000000"/>
          <w:sz w:val="28"/>
        </w:rPr>
        <w:t>
      Тегі, аты, әкесінің аты (ол болған жағдайда) және қолы _________________</w:t>
      </w:r>
    </w:p>
    <w:bookmarkEnd w:id="138"/>
    <w:bookmarkStart w:name="z150" w:id="139"/>
    <w:p>
      <w:pPr>
        <w:spacing w:after="0"/>
        <w:ind w:left="0"/>
        <w:jc w:val="both"/>
      </w:pPr>
      <w:r>
        <w:rPr>
          <w:rFonts w:ascii="Times New Roman"/>
          <w:b w:val="false"/>
          <w:i w:val="false"/>
          <w:color w:val="000000"/>
          <w:sz w:val="28"/>
        </w:rPr>
        <w:t>
      _________________________________________________________________</w:t>
      </w:r>
    </w:p>
    <w:bookmarkEnd w:id="139"/>
    <w:bookmarkStart w:name="z151" w:id="140"/>
    <w:p>
      <w:pPr>
        <w:spacing w:after="0"/>
        <w:ind w:left="0"/>
        <w:jc w:val="both"/>
      </w:pPr>
      <w:r>
        <w:rPr>
          <w:rFonts w:ascii="Times New Roman"/>
          <w:b w:val="false"/>
          <w:i w:val="false"/>
          <w:color w:val="000000"/>
          <w:sz w:val="28"/>
        </w:rPr>
        <w:t>
      _________________________________________________________________</w:t>
      </w:r>
    </w:p>
    <w:bookmarkEnd w:id="140"/>
    <w:bookmarkStart w:name="z152" w:id="141"/>
    <w:p>
      <w:pPr>
        <w:spacing w:after="0"/>
        <w:ind w:left="0"/>
        <w:jc w:val="both"/>
      </w:pPr>
      <w:r>
        <w:rPr>
          <w:rFonts w:ascii="Times New Roman"/>
          <w:b w:val="false"/>
          <w:i w:val="false"/>
          <w:color w:val="000000"/>
          <w:sz w:val="28"/>
        </w:rPr>
        <w:t>
      _________________________________________________________________</w:t>
      </w:r>
    </w:p>
    <w:bookmarkEnd w:id="141"/>
    <w:bookmarkStart w:name="z153" w:id="142"/>
    <w:p>
      <w:pPr>
        <w:spacing w:after="0"/>
        <w:ind w:left="0"/>
        <w:jc w:val="both"/>
      </w:pPr>
      <w:r>
        <w:rPr>
          <w:rFonts w:ascii="Times New Roman"/>
          <w:b w:val="false"/>
          <w:i w:val="false"/>
          <w:color w:val="000000"/>
          <w:sz w:val="28"/>
        </w:rPr>
        <w:t>
      Күні 20__ жылғы "___" ___________</w:t>
      </w:r>
    </w:p>
    <w:bookmarkEnd w:id="142"/>
    <w:bookmarkStart w:name="z154" w:id="143"/>
    <w:p>
      <w:pPr>
        <w:spacing w:after="0"/>
        <w:ind w:left="0"/>
        <w:jc w:val="both"/>
      </w:pPr>
      <w:r>
        <w:rPr>
          <w:rFonts w:ascii="Times New Roman"/>
          <w:b w:val="false"/>
          <w:i w:val="false"/>
          <w:color w:val="000000"/>
          <w:sz w:val="28"/>
        </w:rPr>
        <w:t>
      Өтінішті қабылдады _______________________________________________</w:t>
      </w:r>
    </w:p>
    <w:bookmarkEnd w:id="143"/>
    <w:bookmarkStart w:name="z155" w:id="144"/>
    <w:p>
      <w:pPr>
        <w:spacing w:after="0"/>
        <w:ind w:left="0"/>
        <w:jc w:val="both"/>
      </w:pPr>
      <w:r>
        <w:rPr>
          <w:rFonts w:ascii="Times New Roman"/>
          <w:b w:val="false"/>
          <w:i w:val="false"/>
          <w:color w:val="000000"/>
          <w:sz w:val="28"/>
        </w:rPr>
        <w:t>
      (тегін, атын, әкесінің атын (ол болған жағдайда) және лауазымын көрсету)</w:t>
      </w:r>
    </w:p>
    <w:bookmarkEnd w:id="144"/>
    <w:bookmarkStart w:name="z156" w:id="145"/>
    <w:p>
      <w:pPr>
        <w:spacing w:after="0"/>
        <w:ind w:left="0"/>
        <w:jc w:val="both"/>
      </w:pPr>
      <w:r>
        <w:rPr>
          <w:rFonts w:ascii="Times New Roman"/>
          <w:b w:val="false"/>
          <w:i w:val="false"/>
          <w:color w:val="000000"/>
          <w:sz w:val="28"/>
        </w:rPr>
        <w:t>
      Қолы _________ күні 20__жылғы "___" 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r>
              <w:rPr>
                <w:rFonts w:ascii="Times New Roman"/>
                <w:b/>
                <w:i w:val="false"/>
                <w:color w:val="000000"/>
                <w:sz w:val="20"/>
              </w:rPr>
              <w:t>"Арнаулы әлеуметтік қызметтер көрсету орталықтарында арнаулы әлеуметтік көрсетілетін қызметтерге құжаттарды ресімдеу" мемлекеттік қызмет көрсетуге қойылатын негізгі талаптардың тізбесі</w:t>
            </w:r>
          </w:p>
          <w:bookmarkEnd w:id="146"/>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w:t>
            </w:r>
            <w:r>
              <w:rPr>
                <w:rFonts w:ascii="Times New Roman"/>
                <w:b/>
                <w:i w:val="false"/>
                <w:color w:val="000000"/>
                <w:sz w:val="20"/>
              </w:rPr>
              <w:t>қызметтің</w:t>
            </w:r>
            <w:r>
              <w:rPr>
                <w:rFonts w:ascii="Times New Roman"/>
                <w:b/>
                <w:i w:val="false"/>
                <w:color w:val="000000"/>
                <w:sz w:val="20"/>
              </w:rPr>
              <w:t xml:space="preserve">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Стационар жағдайында арнаулы әлеуметтік қызметтер көрсетуге құжаттарды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2) Жартылай стационар жағдайында арнаулы әлеуметтік қызметтер көрсетуге құжаттарды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3) Үйде арнаулы әлеуметтік қызметтер көрсетуге құжаттар</w:t>
            </w:r>
            <w:r>
              <w:rPr>
                <w:rFonts w:ascii="Times New Roman"/>
                <w:b/>
                <w:i w:val="false"/>
                <w:color w:val="000000"/>
                <w:sz w:val="20"/>
              </w:rPr>
              <w:t>ды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w:t>
            </w:r>
          </w:p>
          <w:p>
            <w:pPr>
              <w:spacing w:after="20"/>
              <w:ind w:left="20"/>
              <w:jc w:val="both"/>
            </w:pPr>
            <w:r>
              <w:rPr>
                <w:rFonts w:ascii="Times New Roman"/>
                <w:b w:val="false"/>
                <w:i w:val="false"/>
                <w:color w:val="000000"/>
                <w:sz w:val="20"/>
              </w:rPr>
              <w:t>
3)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Құжаттар топтамасын тіркеген сәттен бастап – 15 (он бес) жұмыс күні.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стационар, жартылай стационар жағдайларында және үйдегі ұйымдарда арнаулы әлеуметтік көрсетілетін қызмет көрсету мерзімін көрсете отырып, еркін нысандағы құжаттарды ресімдеу туралы хабарлама немесе осы Қағидалардың 15-тармағында көзделген жағдайларда және негіздер бойынша мемлекеттік қызмет көрсетуден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xml:space="preserve">
1) Мемлекеттік корпорация бөлімшелерінде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 қоспағанда, дүйсенбіден бастап жұманы қоса алғанда, үзіліссіз сағат 9.00-ден 18.00-ге дейін, Мемлекеттік корпорацияның кезекші халыққа қызмет көрсету бөлімдері дүйсенбіден бастап жұманы қоса алғанда, сағат 9.00-ден 20.00-ге дейін және сенбі сағат 9.00-ден 13.00-ге дейін.</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электрондық кезек тәртібімен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берушіде – қызмет көрсету түскі үзілісті қоспағанда, қызмет көрсетушінің бекітілген жұмыс кестесіне сәйкес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1) "Арнаулы әлеуметтік қызметтер көрсету орталықтарында арнаулы әлеуметтік көрсетілетін қызметтерге құжаттарды ресімдеу" мемлекеттік қызмет көрсетудің осы қағидаларына (бұдан әрі – Қағидалар) 1, 2 және 3-қосымшаларға сәйкес нысандары бойынша өтініш;</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сәйкестендіру нөмірі (бұдан әрі – ЖСН) бар (сәйкестендіру үшін) жеке басын куәландыратын құжат не цифрлық құжаттар сервисінен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амбулаториялық картадан немесе сырқатнамадан үзінді көшірмесімен Қағидаларға 7, 8 және 9-қосымшаларға сәйкес нысан бойынша медициналық карта.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басты куәландыратын құжат туралы, мүгедектікті белгілеу туралы (мүгедектік болған кезде қарттар үшін), мүгедектігі бар адамға абилитациялау мен оңалтудың жеке бағдарламасы (бұдан әрі – ОЖБ) әзірлеген шаралар туралы (қарттар үшін ОЖБ болған кезде), психоневрологиялық аурулары бар 18 жастан асқан адамды сот шешімі бойынша әрекетке қабілетсіз деп тану туралы (болған жағдайда), зейнеткерлік жас,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Республикасының Заңы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 мәртебесінің болуы туралы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Республикасының Заңы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отбасылар үшін) мәліметтер көрсетілетін қызметті беруші немесе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бірреттік парольді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1"/>
          <w:p>
            <w:pPr>
              <w:spacing w:after="20"/>
              <w:ind w:left="20"/>
              <w:jc w:val="both"/>
            </w:pPr>
            <w:r>
              <w:rPr>
                <w:rFonts w:ascii="Times New Roman"/>
                <w:b w:val="false"/>
                <w:i w:val="false"/>
                <w:color w:val="000000"/>
                <w:sz w:val="20"/>
              </w:rPr>
              <w:t>
1) мемлекеттік қызметтерді алу үшін көрсетілетін қызметті алушы ұсынған құжаттардың және (немесе) оларда қамтылған деректердің (мәліметтердің) дәйексіздігін белгілеу;</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 көрсету үшін қажетті келісімді беру туралы сұрауға уәкілетті мемлекеттік органның теріс жауабы;</w:t>
            </w:r>
          </w:p>
          <w:p>
            <w:pPr>
              <w:spacing w:after="20"/>
              <w:ind w:left="20"/>
              <w:jc w:val="both"/>
            </w:pPr>
            <w:r>
              <w:rPr>
                <w:rFonts w:ascii="Times New Roman"/>
                <w:b w:val="false"/>
                <w:i w:val="false"/>
                <w:color w:val="000000"/>
                <w:sz w:val="20"/>
              </w:rPr>
              <w:t>
5) сараптама, зерттеу немесе тексеру қорытындысының теріс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xml:space="preserve">
Мүгедектігі бар адамдарға арнаулы әлеуметтік көрсетілетін қызметтер көрсету орталықтарында арнаулы әлеуметтік көрсетілетін қызметтерге құжаттарды ресімдеу әлеуметтік қызметкердің жәрдемдесуімен жүзеге асырылады.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порталда орналастырылған.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"1414", Бірыңғай байланыс орталығы, 8-800-080-7777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Цифрлық құжаттар сервисі мобильді қосымшада авторландырылған пайдаланушылар үшін қолжетімді. </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p>
        </w:tc>
      </w:tr>
    </w:tbl>
    <w:bookmarkStart w:name="z188" w:id="153"/>
    <w:p>
      <w:pPr>
        <w:spacing w:after="0"/>
        <w:ind w:left="0"/>
        <w:jc w:val="left"/>
      </w:pPr>
      <w:r>
        <w:rPr>
          <w:rFonts w:ascii="Times New Roman"/>
          <w:b/>
          <w:i w:val="false"/>
          <w:color w:val="000000"/>
        </w:rPr>
        <w:t xml:space="preserve"> Арнаулы әлеуметтік көрсетілетін қызметке үміткер адамның тұрғын үй және тұрмыстық жағдайын зерттеудің № _______ АКТІСІ*</w:t>
      </w:r>
    </w:p>
    <w:bookmarkEnd w:id="153"/>
    <w:bookmarkStart w:name="z189" w:id="154"/>
    <w:p>
      <w:pPr>
        <w:spacing w:after="0"/>
        <w:ind w:left="0"/>
        <w:jc w:val="both"/>
      </w:pPr>
      <w:r>
        <w:rPr>
          <w:rFonts w:ascii="Times New Roman"/>
          <w:b w:val="false"/>
          <w:i w:val="false"/>
          <w:color w:val="000000"/>
          <w:sz w:val="28"/>
        </w:rPr>
        <w:t>
      1. Көрсетілетін қызметті алушының тегі, аты, әкесінің аты (ол болған жағдайда)</w:t>
      </w:r>
    </w:p>
    <w:bookmarkEnd w:id="154"/>
    <w:bookmarkStart w:name="z190" w:id="155"/>
    <w:p>
      <w:pPr>
        <w:spacing w:after="0"/>
        <w:ind w:left="0"/>
        <w:jc w:val="both"/>
      </w:pPr>
      <w:r>
        <w:rPr>
          <w:rFonts w:ascii="Times New Roman"/>
          <w:b w:val="false"/>
          <w:i w:val="false"/>
          <w:color w:val="000000"/>
          <w:sz w:val="28"/>
        </w:rPr>
        <w:t>
      _____________________________________________________________</w:t>
      </w:r>
    </w:p>
    <w:bookmarkEnd w:id="155"/>
    <w:bookmarkStart w:name="z191" w:id="156"/>
    <w:p>
      <w:pPr>
        <w:spacing w:after="0"/>
        <w:ind w:left="0"/>
        <w:jc w:val="both"/>
      </w:pPr>
      <w:r>
        <w:rPr>
          <w:rFonts w:ascii="Times New Roman"/>
          <w:b w:val="false"/>
          <w:i w:val="false"/>
          <w:color w:val="000000"/>
          <w:sz w:val="28"/>
        </w:rPr>
        <w:t>
      _________________________________________________________________</w:t>
      </w:r>
    </w:p>
    <w:bookmarkEnd w:id="156"/>
    <w:bookmarkStart w:name="z192" w:id="157"/>
    <w:p>
      <w:pPr>
        <w:spacing w:after="0"/>
        <w:ind w:left="0"/>
        <w:jc w:val="both"/>
      </w:pPr>
      <w:r>
        <w:rPr>
          <w:rFonts w:ascii="Times New Roman"/>
          <w:b w:val="false"/>
          <w:i w:val="false"/>
          <w:color w:val="000000"/>
          <w:sz w:val="28"/>
        </w:rPr>
        <w:t>
      2. Туған күні ______ жылғы "___" ___________________________________</w:t>
      </w:r>
    </w:p>
    <w:bookmarkEnd w:id="157"/>
    <w:bookmarkStart w:name="z193" w:id="158"/>
    <w:p>
      <w:pPr>
        <w:spacing w:after="0"/>
        <w:ind w:left="0"/>
        <w:jc w:val="both"/>
      </w:pPr>
      <w:r>
        <w:rPr>
          <w:rFonts w:ascii="Times New Roman"/>
          <w:b w:val="false"/>
          <w:i w:val="false"/>
          <w:color w:val="000000"/>
          <w:sz w:val="28"/>
        </w:rPr>
        <w:t>
      3. Тұрғылықты мекенжайы _________________________________________</w:t>
      </w:r>
    </w:p>
    <w:bookmarkEnd w:id="158"/>
    <w:bookmarkStart w:name="z194" w:id="159"/>
    <w:p>
      <w:pPr>
        <w:spacing w:after="0"/>
        <w:ind w:left="0"/>
        <w:jc w:val="both"/>
      </w:pPr>
      <w:r>
        <w:rPr>
          <w:rFonts w:ascii="Times New Roman"/>
          <w:b w:val="false"/>
          <w:i w:val="false"/>
          <w:color w:val="000000"/>
          <w:sz w:val="28"/>
        </w:rPr>
        <w:t>
      4. Телефон нөмері _________________________________________________</w:t>
      </w:r>
    </w:p>
    <w:bookmarkEnd w:id="159"/>
    <w:bookmarkStart w:name="z195" w:id="160"/>
    <w:p>
      <w:pPr>
        <w:spacing w:after="0"/>
        <w:ind w:left="0"/>
        <w:jc w:val="both"/>
      </w:pPr>
      <w:r>
        <w:rPr>
          <w:rFonts w:ascii="Times New Roman"/>
          <w:b w:val="false"/>
          <w:i w:val="false"/>
          <w:color w:val="000000"/>
          <w:sz w:val="28"/>
        </w:rPr>
        <w:t xml:space="preserve">
      5. Алатын төлемдердің түрі мен мөлшері (зейнетақы, жәрдемақы, өзге де әлеуметтік </w:t>
      </w:r>
    </w:p>
    <w:bookmarkEnd w:id="160"/>
    <w:bookmarkStart w:name="z196" w:id="161"/>
    <w:p>
      <w:pPr>
        <w:spacing w:after="0"/>
        <w:ind w:left="0"/>
        <w:jc w:val="both"/>
      </w:pPr>
      <w:r>
        <w:rPr>
          <w:rFonts w:ascii="Times New Roman"/>
          <w:b w:val="false"/>
          <w:i w:val="false"/>
          <w:color w:val="000000"/>
          <w:sz w:val="28"/>
        </w:rPr>
        <w:t>
      төлемдер)__________________________________________________</w:t>
      </w:r>
    </w:p>
    <w:bookmarkEnd w:id="161"/>
    <w:bookmarkStart w:name="z197" w:id="162"/>
    <w:p>
      <w:pPr>
        <w:spacing w:after="0"/>
        <w:ind w:left="0"/>
        <w:jc w:val="both"/>
      </w:pPr>
      <w:r>
        <w:rPr>
          <w:rFonts w:ascii="Times New Roman"/>
          <w:b w:val="false"/>
          <w:i w:val="false"/>
          <w:color w:val="000000"/>
          <w:sz w:val="28"/>
        </w:rPr>
        <w:t>
      6. Отбасылық жағдайы ____________________________________________</w:t>
      </w:r>
    </w:p>
    <w:bookmarkEnd w:id="162"/>
    <w:bookmarkStart w:name="z198" w:id="163"/>
    <w:p>
      <w:pPr>
        <w:spacing w:after="0"/>
        <w:ind w:left="0"/>
        <w:jc w:val="both"/>
      </w:pPr>
      <w:r>
        <w:rPr>
          <w:rFonts w:ascii="Times New Roman"/>
          <w:b w:val="false"/>
          <w:i w:val="false"/>
          <w:color w:val="000000"/>
          <w:sz w:val="28"/>
        </w:rPr>
        <w:t>
      7. Соңғы жұмыс орны _____________________________________________</w:t>
      </w:r>
    </w:p>
    <w:bookmarkEnd w:id="163"/>
    <w:bookmarkStart w:name="z199" w:id="164"/>
    <w:p>
      <w:pPr>
        <w:spacing w:after="0"/>
        <w:ind w:left="0"/>
        <w:jc w:val="both"/>
      </w:pPr>
      <w:r>
        <w:rPr>
          <w:rFonts w:ascii="Times New Roman"/>
          <w:b w:val="false"/>
          <w:i w:val="false"/>
          <w:color w:val="000000"/>
          <w:sz w:val="28"/>
        </w:rPr>
        <w:t xml:space="preserve">
      8. Балалар мен жақын туыстары туралы мәліметтер (тегі, аты, әкесінің аты (ол болған </w:t>
      </w:r>
    </w:p>
    <w:bookmarkEnd w:id="164"/>
    <w:bookmarkStart w:name="z200" w:id="165"/>
    <w:p>
      <w:pPr>
        <w:spacing w:after="0"/>
        <w:ind w:left="0"/>
        <w:jc w:val="both"/>
      </w:pPr>
      <w:r>
        <w:rPr>
          <w:rFonts w:ascii="Times New Roman"/>
          <w:b w:val="false"/>
          <w:i w:val="false"/>
          <w:color w:val="000000"/>
          <w:sz w:val="28"/>
        </w:rPr>
        <w:t>
      жағдайда), тұратын жері, жұмыс орны, байланыс телефондары):</w:t>
      </w:r>
    </w:p>
    <w:bookmarkEnd w:id="165"/>
    <w:bookmarkStart w:name="z201" w:id="166"/>
    <w:p>
      <w:pPr>
        <w:spacing w:after="0"/>
        <w:ind w:left="0"/>
        <w:jc w:val="both"/>
      </w:pPr>
      <w:r>
        <w:rPr>
          <w:rFonts w:ascii="Times New Roman"/>
          <w:b w:val="false"/>
          <w:i w:val="false"/>
          <w:color w:val="000000"/>
          <w:sz w:val="28"/>
        </w:rPr>
        <w:t>
      _________________________________________________________________</w:t>
      </w:r>
    </w:p>
    <w:bookmarkEnd w:id="166"/>
    <w:bookmarkStart w:name="z202" w:id="167"/>
    <w:p>
      <w:pPr>
        <w:spacing w:after="0"/>
        <w:ind w:left="0"/>
        <w:jc w:val="both"/>
      </w:pPr>
      <w:r>
        <w:rPr>
          <w:rFonts w:ascii="Times New Roman"/>
          <w:b w:val="false"/>
          <w:i w:val="false"/>
          <w:color w:val="000000"/>
          <w:sz w:val="28"/>
        </w:rPr>
        <w:t>
      _________________________________________________________________</w:t>
      </w:r>
    </w:p>
    <w:bookmarkEnd w:id="167"/>
    <w:bookmarkStart w:name="z203" w:id="168"/>
    <w:p>
      <w:pPr>
        <w:spacing w:after="0"/>
        <w:ind w:left="0"/>
        <w:jc w:val="both"/>
      </w:pPr>
      <w:r>
        <w:rPr>
          <w:rFonts w:ascii="Times New Roman"/>
          <w:b w:val="false"/>
          <w:i w:val="false"/>
          <w:color w:val="000000"/>
          <w:sz w:val="28"/>
        </w:rPr>
        <w:t>
      _________________________________________________________________</w:t>
      </w:r>
    </w:p>
    <w:bookmarkEnd w:id="168"/>
    <w:bookmarkStart w:name="z204" w:id="169"/>
    <w:p>
      <w:pPr>
        <w:spacing w:after="0"/>
        <w:ind w:left="0"/>
        <w:jc w:val="both"/>
      </w:pPr>
      <w:r>
        <w:rPr>
          <w:rFonts w:ascii="Times New Roman"/>
          <w:b w:val="false"/>
          <w:i w:val="false"/>
          <w:color w:val="000000"/>
          <w:sz w:val="28"/>
        </w:rPr>
        <w:t>
      9. Тұру шарттары: ________________________________________________</w:t>
      </w:r>
    </w:p>
    <w:bookmarkEnd w:id="169"/>
    <w:bookmarkStart w:name="z205" w:id="170"/>
    <w:p>
      <w:pPr>
        <w:spacing w:after="0"/>
        <w:ind w:left="0"/>
        <w:jc w:val="both"/>
      </w:pPr>
      <w:r>
        <w:rPr>
          <w:rFonts w:ascii="Times New Roman"/>
          <w:b w:val="false"/>
          <w:i w:val="false"/>
          <w:color w:val="000000"/>
          <w:sz w:val="28"/>
        </w:rPr>
        <w:t>
      (жайлы / қолайсыз тұрғын үй)</w:t>
      </w:r>
    </w:p>
    <w:bookmarkEnd w:id="170"/>
    <w:bookmarkStart w:name="z206" w:id="171"/>
    <w:p>
      <w:pPr>
        <w:spacing w:after="0"/>
        <w:ind w:left="0"/>
        <w:jc w:val="both"/>
      </w:pPr>
      <w:r>
        <w:rPr>
          <w:rFonts w:ascii="Times New Roman"/>
          <w:b w:val="false"/>
          <w:i w:val="false"/>
          <w:color w:val="000000"/>
          <w:sz w:val="28"/>
        </w:rPr>
        <w:t>
      _________________________________________________________________</w:t>
      </w:r>
    </w:p>
    <w:bookmarkEnd w:id="171"/>
    <w:bookmarkStart w:name="z207" w:id="172"/>
    <w:p>
      <w:pPr>
        <w:spacing w:after="0"/>
        <w:ind w:left="0"/>
        <w:jc w:val="both"/>
      </w:pPr>
      <w:r>
        <w:rPr>
          <w:rFonts w:ascii="Times New Roman"/>
          <w:b w:val="false"/>
          <w:i w:val="false"/>
          <w:color w:val="000000"/>
          <w:sz w:val="28"/>
        </w:rPr>
        <w:t>
      (пәтер, жеке үй, жатақхана және басқалар)</w:t>
      </w:r>
    </w:p>
    <w:bookmarkEnd w:id="172"/>
    <w:bookmarkStart w:name="z208" w:id="173"/>
    <w:p>
      <w:pPr>
        <w:spacing w:after="0"/>
        <w:ind w:left="0"/>
        <w:jc w:val="both"/>
      </w:pPr>
      <w:r>
        <w:rPr>
          <w:rFonts w:ascii="Times New Roman"/>
          <w:b w:val="false"/>
          <w:i w:val="false"/>
          <w:color w:val="000000"/>
          <w:sz w:val="28"/>
        </w:rPr>
        <w:t>
      _________________________________________________________________</w:t>
      </w:r>
    </w:p>
    <w:bookmarkEnd w:id="173"/>
    <w:bookmarkStart w:name="z209" w:id="174"/>
    <w:p>
      <w:pPr>
        <w:spacing w:after="0"/>
        <w:ind w:left="0"/>
        <w:jc w:val="both"/>
      </w:pPr>
      <w:r>
        <w:rPr>
          <w:rFonts w:ascii="Times New Roman"/>
          <w:b w:val="false"/>
          <w:i w:val="false"/>
          <w:color w:val="000000"/>
          <w:sz w:val="28"/>
        </w:rPr>
        <w:t>
      (қабатты, бөлмелер санын, сантораптың болуы, орталық жылыту, лифт</w:t>
      </w:r>
    </w:p>
    <w:bookmarkEnd w:id="174"/>
    <w:bookmarkStart w:name="z210" w:id="175"/>
    <w:p>
      <w:pPr>
        <w:spacing w:after="0"/>
        <w:ind w:left="0"/>
        <w:jc w:val="both"/>
      </w:pPr>
      <w:r>
        <w:rPr>
          <w:rFonts w:ascii="Times New Roman"/>
          <w:b w:val="false"/>
          <w:i w:val="false"/>
          <w:color w:val="000000"/>
          <w:sz w:val="28"/>
        </w:rPr>
        <w:t>
      және тағы басқаларды көрсетіңіз)</w:t>
      </w:r>
    </w:p>
    <w:bookmarkEnd w:id="175"/>
    <w:bookmarkStart w:name="z211" w:id="176"/>
    <w:p>
      <w:pPr>
        <w:spacing w:after="0"/>
        <w:ind w:left="0"/>
        <w:jc w:val="both"/>
      </w:pPr>
      <w:r>
        <w:rPr>
          <w:rFonts w:ascii="Times New Roman"/>
          <w:b w:val="false"/>
          <w:i w:val="false"/>
          <w:color w:val="000000"/>
          <w:sz w:val="28"/>
        </w:rPr>
        <w:t>
      _________________________________________________________________</w:t>
      </w:r>
    </w:p>
    <w:bookmarkEnd w:id="176"/>
    <w:bookmarkStart w:name="z212" w:id="177"/>
    <w:p>
      <w:pPr>
        <w:spacing w:after="0"/>
        <w:ind w:left="0"/>
        <w:jc w:val="both"/>
      </w:pPr>
      <w:r>
        <w:rPr>
          <w:rFonts w:ascii="Times New Roman"/>
          <w:b w:val="false"/>
          <w:i w:val="false"/>
          <w:color w:val="000000"/>
          <w:sz w:val="28"/>
        </w:rPr>
        <w:t>
      (басқа шарттар)</w:t>
      </w:r>
    </w:p>
    <w:bookmarkEnd w:id="177"/>
    <w:bookmarkStart w:name="z213" w:id="178"/>
    <w:p>
      <w:pPr>
        <w:spacing w:after="0"/>
        <w:ind w:left="0"/>
        <w:jc w:val="both"/>
      </w:pPr>
      <w:r>
        <w:rPr>
          <w:rFonts w:ascii="Times New Roman"/>
          <w:b w:val="false"/>
          <w:i w:val="false"/>
          <w:color w:val="000000"/>
          <w:sz w:val="28"/>
        </w:rPr>
        <w:t>
      10. Үй жанындағы учаскенің болуы___________________________________</w:t>
      </w:r>
    </w:p>
    <w:bookmarkEnd w:id="178"/>
    <w:bookmarkStart w:name="z214" w:id="179"/>
    <w:p>
      <w:pPr>
        <w:spacing w:after="0"/>
        <w:ind w:left="0"/>
        <w:jc w:val="both"/>
      </w:pPr>
      <w:r>
        <w:rPr>
          <w:rFonts w:ascii="Times New Roman"/>
          <w:b w:val="false"/>
          <w:i w:val="false"/>
          <w:color w:val="000000"/>
          <w:sz w:val="28"/>
        </w:rPr>
        <w:t>
      Актіні жасаған адам ___________ ___________________________________</w:t>
      </w:r>
    </w:p>
    <w:bookmarkEnd w:id="179"/>
    <w:bookmarkStart w:name="z215" w:id="180"/>
    <w:p>
      <w:pPr>
        <w:spacing w:after="0"/>
        <w:ind w:left="0"/>
        <w:jc w:val="both"/>
      </w:pPr>
      <w:r>
        <w:rPr>
          <w:rFonts w:ascii="Times New Roman"/>
          <w:b w:val="false"/>
          <w:i w:val="false"/>
          <w:color w:val="000000"/>
          <w:sz w:val="28"/>
        </w:rPr>
        <w:t>
      (Қолы) (тегі, аты, әкесінің аты (ол болған жағдайда), лауазымы)</w:t>
      </w:r>
    </w:p>
    <w:bookmarkEnd w:id="180"/>
    <w:bookmarkStart w:name="z216" w:id="181"/>
    <w:p>
      <w:pPr>
        <w:spacing w:after="0"/>
        <w:ind w:left="0"/>
        <w:jc w:val="both"/>
      </w:pPr>
      <w:r>
        <w:rPr>
          <w:rFonts w:ascii="Times New Roman"/>
          <w:b w:val="false"/>
          <w:i w:val="false"/>
          <w:color w:val="000000"/>
          <w:sz w:val="28"/>
        </w:rPr>
        <w:t>
      Күні 20___ жылғы "___" _________</w:t>
      </w:r>
    </w:p>
    <w:bookmarkEnd w:id="181"/>
    <w:bookmarkStart w:name="z217" w:id="182"/>
    <w:p>
      <w:pPr>
        <w:spacing w:after="0"/>
        <w:ind w:left="0"/>
        <w:jc w:val="both"/>
      </w:pPr>
      <w:r>
        <w:rPr>
          <w:rFonts w:ascii="Times New Roman"/>
          <w:b w:val="false"/>
          <w:i w:val="false"/>
          <w:color w:val="000000"/>
          <w:sz w:val="28"/>
        </w:rPr>
        <w:t>
      Тексеру жүргізілді, алушымен келісілді: иә / жоқ</w:t>
      </w:r>
    </w:p>
    <w:bookmarkEnd w:id="182"/>
    <w:bookmarkStart w:name="z218" w:id="183"/>
    <w:p>
      <w:pPr>
        <w:spacing w:after="0"/>
        <w:ind w:left="0"/>
        <w:jc w:val="both"/>
      </w:pPr>
      <w:r>
        <w:rPr>
          <w:rFonts w:ascii="Times New Roman"/>
          <w:b w:val="false"/>
          <w:i w:val="false"/>
          <w:color w:val="000000"/>
          <w:sz w:val="28"/>
        </w:rPr>
        <w:t>
      *Ескерту: мүгедектігі бар адамдар мен қарттар үшін толтырылады.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221" w:id="184"/>
    <w:p>
      <w:pPr>
        <w:spacing w:after="0"/>
        <w:ind w:left="0"/>
        <w:jc w:val="left"/>
      </w:pPr>
      <w:r>
        <w:rPr>
          <w:rFonts w:ascii="Times New Roman"/>
          <w:b/>
          <w:i w:val="false"/>
          <w:color w:val="000000"/>
        </w:rPr>
        <w:t xml:space="preserve"> ҚҰЖАТТАРДЫ ҚАБЫЛДАУДАН БАС ТАРТУ ТУРАЛЫ ҚОЛХАТ</w:t>
      </w:r>
    </w:p>
    <w:bookmarkEnd w:id="184"/>
    <w:bookmarkStart w:name="z222" w:id="185"/>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19-1-баптарын</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bookmarkStart w:name="z224" w:id="186"/>
    <w:p>
      <w:pPr>
        <w:spacing w:after="0"/>
        <w:ind w:left="0"/>
        <w:jc w:val="both"/>
      </w:pPr>
      <w:r>
        <w:rPr>
          <w:rFonts w:ascii="Times New Roman"/>
          <w:b w:val="false"/>
          <w:i w:val="false"/>
          <w:color w:val="000000"/>
          <w:sz w:val="28"/>
        </w:rPr>
        <w:t>
      _________________________________________________________________</w:t>
      </w:r>
    </w:p>
    <w:bookmarkEnd w:id="186"/>
    <w:bookmarkStart w:name="z225" w:id="187"/>
    <w:p>
      <w:pPr>
        <w:spacing w:after="0"/>
        <w:ind w:left="0"/>
        <w:jc w:val="both"/>
      </w:pPr>
      <w:r>
        <w:rPr>
          <w:rFonts w:ascii="Times New Roman"/>
          <w:b w:val="false"/>
          <w:i w:val="false"/>
          <w:color w:val="000000"/>
          <w:sz w:val="28"/>
        </w:rPr>
        <w:t>
      _________________________________________________________________</w:t>
      </w:r>
    </w:p>
    <w:bookmarkEnd w:id="187"/>
    <w:bookmarkStart w:name="z226" w:id="188"/>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bookmarkEnd w:id="188"/>
    <w:bookmarkStart w:name="z227" w:id="189"/>
    <w:p>
      <w:pPr>
        <w:spacing w:after="0"/>
        <w:ind w:left="0"/>
        <w:jc w:val="both"/>
      </w:pPr>
      <w:r>
        <w:rPr>
          <w:rFonts w:ascii="Times New Roman"/>
          <w:b w:val="false"/>
          <w:i w:val="false"/>
          <w:color w:val="000000"/>
          <w:sz w:val="28"/>
        </w:rPr>
        <w:t xml:space="preserve">
      бар қалалардың жергілікті атқарушы органдары; "Азаматтарға арналған үкімет" </w:t>
      </w:r>
    </w:p>
    <w:bookmarkEnd w:id="189"/>
    <w:bookmarkStart w:name="z228" w:id="190"/>
    <w:p>
      <w:pPr>
        <w:spacing w:after="0"/>
        <w:ind w:left="0"/>
        <w:jc w:val="both"/>
      </w:pPr>
      <w:r>
        <w:rPr>
          <w:rFonts w:ascii="Times New Roman"/>
          <w:b w:val="false"/>
          <w:i w:val="false"/>
          <w:color w:val="000000"/>
          <w:sz w:val="28"/>
        </w:rPr>
        <w:t xml:space="preserve">
      мемлекеттік корпорациясы" коммерциялық емес акционерлік қоғамы) Сіз </w:t>
      </w:r>
    </w:p>
    <w:bookmarkEnd w:id="190"/>
    <w:bookmarkStart w:name="z229" w:id="191"/>
    <w:p>
      <w:pPr>
        <w:spacing w:after="0"/>
        <w:ind w:left="0"/>
        <w:jc w:val="both"/>
      </w:pPr>
      <w:r>
        <w:rPr>
          <w:rFonts w:ascii="Times New Roman"/>
          <w:b w:val="false"/>
          <w:i w:val="false"/>
          <w:color w:val="000000"/>
          <w:sz w:val="28"/>
        </w:rPr>
        <w:t xml:space="preserve">
      құжаттардың толық емес топтамасын және (немесе) қолданылу мерзімі өткен </w:t>
      </w:r>
    </w:p>
    <w:bookmarkEnd w:id="191"/>
    <w:bookmarkStart w:name="z230" w:id="192"/>
    <w:p>
      <w:pPr>
        <w:spacing w:after="0"/>
        <w:ind w:left="0"/>
        <w:jc w:val="both"/>
      </w:pPr>
      <w:r>
        <w:rPr>
          <w:rFonts w:ascii="Times New Roman"/>
          <w:b w:val="false"/>
          <w:i w:val="false"/>
          <w:color w:val="000000"/>
          <w:sz w:val="28"/>
        </w:rPr>
        <w:t>
      /дәйексіз құжаттарды, атап айтқанда:</w:t>
      </w:r>
    </w:p>
    <w:bookmarkEnd w:id="192"/>
    <w:bookmarkStart w:name="z231" w:id="193"/>
    <w:p>
      <w:pPr>
        <w:spacing w:after="0"/>
        <w:ind w:left="0"/>
        <w:jc w:val="both"/>
      </w:pPr>
      <w:r>
        <w:rPr>
          <w:rFonts w:ascii="Times New Roman"/>
          <w:b w:val="false"/>
          <w:i w:val="false"/>
          <w:color w:val="000000"/>
          <w:sz w:val="28"/>
        </w:rPr>
        <w:t>
      1) ___________________________________________________________;</w:t>
      </w:r>
    </w:p>
    <w:bookmarkEnd w:id="193"/>
    <w:bookmarkStart w:name="z232" w:id="194"/>
    <w:p>
      <w:pPr>
        <w:spacing w:after="0"/>
        <w:ind w:left="0"/>
        <w:jc w:val="both"/>
      </w:pPr>
      <w:r>
        <w:rPr>
          <w:rFonts w:ascii="Times New Roman"/>
          <w:b w:val="false"/>
          <w:i w:val="false"/>
          <w:color w:val="000000"/>
          <w:sz w:val="28"/>
        </w:rPr>
        <w:t>
      2) ___________________________________________________________;</w:t>
      </w:r>
    </w:p>
    <w:bookmarkEnd w:id="194"/>
    <w:bookmarkStart w:name="z233" w:id="195"/>
    <w:p>
      <w:pPr>
        <w:spacing w:after="0"/>
        <w:ind w:left="0"/>
        <w:jc w:val="both"/>
      </w:pPr>
      <w:r>
        <w:rPr>
          <w:rFonts w:ascii="Times New Roman"/>
          <w:b w:val="false"/>
          <w:i w:val="false"/>
          <w:color w:val="000000"/>
          <w:sz w:val="28"/>
        </w:rPr>
        <w:t>
      3) ___________________________________________________________.</w:t>
      </w:r>
    </w:p>
    <w:bookmarkEnd w:id="195"/>
    <w:bookmarkStart w:name="z234" w:id="196"/>
    <w:p>
      <w:pPr>
        <w:spacing w:after="0"/>
        <w:ind w:left="0"/>
        <w:jc w:val="both"/>
      </w:pPr>
      <w:r>
        <w:rPr>
          <w:rFonts w:ascii="Times New Roman"/>
          <w:b w:val="false"/>
          <w:i w:val="false"/>
          <w:color w:val="000000"/>
          <w:sz w:val="28"/>
        </w:rPr>
        <w:t xml:space="preserve">
      Ұсынуыңызға / көрсетілетін қызметті алушының және (немесе) мемлекеттік </w:t>
      </w:r>
    </w:p>
    <w:bookmarkEnd w:id="196"/>
    <w:bookmarkStart w:name="z235" w:id="197"/>
    <w:p>
      <w:pPr>
        <w:spacing w:after="0"/>
        <w:ind w:left="0"/>
        <w:jc w:val="both"/>
      </w:pPr>
      <w:r>
        <w:rPr>
          <w:rFonts w:ascii="Times New Roman"/>
          <w:b w:val="false"/>
          <w:i w:val="false"/>
          <w:color w:val="000000"/>
          <w:sz w:val="28"/>
        </w:rPr>
        <w:t xml:space="preserve">
      қызметтерді көрсету үшін ұсынылған қажетті материалдардың, объектілердің, </w:t>
      </w:r>
    </w:p>
    <w:bookmarkEnd w:id="197"/>
    <w:bookmarkStart w:name="z236" w:id="198"/>
    <w:p>
      <w:pPr>
        <w:spacing w:after="0"/>
        <w:ind w:left="0"/>
        <w:jc w:val="both"/>
      </w:pPr>
      <w:r>
        <w:rPr>
          <w:rFonts w:ascii="Times New Roman"/>
          <w:b w:val="false"/>
          <w:i w:val="false"/>
          <w:color w:val="000000"/>
          <w:sz w:val="28"/>
        </w:rPr>
        <w:t xml:space="preserve">
      деректер мен мәлеметтердің сәйкес келмеуіне (керегін сызу) байланысты "Арнаулы </w:t>
      </w:r>
    </w:p>
    <w:bookmarkEnd w:id="198"/>
    <w:bookmarkStart w:name="z237" w:id="199"/>
    <w:p>
      <w:pPr>
        <w:spacing w:after="0"/>
        <w:ind w:left="0"/>
        <w:jc w:val="both"/>
      </w:pPr>
      <w:r>
        <w:rPr>
          <w:rFonts w:ascii="Times New Roman"/>
          <w:b w:val="false"/>
          <w:i w:val="false"/>
          <w:color w:val="000000"/>
          <w:sz w:val="28"/>
        </w:rPr>
        <w:t xml:space="preserve">
      әлеуметтік қызметтер көрсету орталықтарында арнаулы әлеуметтік көрсетілетін </w:t>
      </w:r>
    </w:p>
    <w:bookmarkEnd w:id="199"/>
    <w:bookmarkStart w:name="z238" w:id="200"/>
    <w:p>
      <w:pPr>
        <w:spacing w:after="0"/>
        <w:ind w:left="0"/>
        <w:jc w:val="both"/>
      </w:pPr>
      <w:r>
        <w:rPr>
          <w:rFonts w:ascii="Times New Roman"/>
          <w:b w:val="false"/>
          <w:i w:val="false"/>
          <w:color w:val="000000"/>
          <w:sz w:val="28"/>
        </w:rPr>
        <w:t xml:space="preserve">
      қызметтерге құжаттарды ресімдеу" мемлекеттік қызмет көрсетуге құжаттарды </w:t>
      </w:r>
    </w:p>
    <w:bookmarkEnd w:id="200"/>
    <w:bookmarkStart w:name="z239" w:id="201"/>
    <w:p>
      <w:pPr>
        <w:spacing w:after="0"/>
        <w:ind w:left="0"/>
        <w:jc w:val="both"/>
      </w:pPr>
      <w:r>
        <w:rPr>
          <w:rFonts w:ascii="Times New Roman"/>
          <w:b w:val="false"/>
          <w:i w:val="false"/>
          <w:color w:val="000000"/>
          <w:sz w:val="28"/>
        </w:rPr>
        <w:t>
      қабылдаудан бас тартады.</w:t>
      </w:r>
    </w:p>
    <w:bookmarkEnd w:id="201"/>
    <w:bookmarkStart w:name="z240" w:id="202"/>
    <w:p>
      <w:pPr>
        <w:spacing w:after="0"/>
        <w:ind w:left="0"/>
        <w:jc w:val="both"/>
      </w:pPr>
      <w:r>
        <w:rPr>
          <w:rFonts w:ascii="Times New Roman"/>
          <w:b w:val="false"/>
          <w:i w:val="false"/>
          <w:color w:val="000000"/>
          <w:sz w:val="28"/>
        </w:rPr>
        <w:t>
      Осы қолхат әрбір тарап үшін бір-бірден 2 (екі) данада жасалды.</w:t>
      </w:r>
    </w:p>
    <w:bookmarkEnd w:id="202"/>
    <w:bookmarkStart w:name="z241" w:id="203"/>
    <w:p>
      <w:pPr>
        <w:spacing w:after="0"/>
        <w:ind w:left="0"/>
        <w:jc w:val="both"/>
      </w:pPr>
      <w:r>
        <w:rPr>
          <w:rFonts w:ascii="Times New Roman"/>
          <w:b w:val="false"/>
          <w:i w:val="false"/>
          <w:color w:val="000000"/>
          <w:sz w:val="28"/>
        </w:rPr>
        <w:t>
      Орындаушы:_____________________________________________________</w:t>
      </w:r>
    </w:p>
    <w:bookmarkEnd w:id="203"/>
    <w:bookmarkStart w:name="z242" w:id="204"/>
    <w:p>
      <w:pPr>
        <w:spacing w:after="0"/>
        <w:ind w:left="0"/>
        <w:jc w:val="both"/>
      </w:pPr>
      <w:r>
        <w:rPr>
          <w:rFonts w:ascii="Times New Roman"/>
          <w:b w:val="false"/>
          <w:i w:val="false"/>
          <w:color w:val="000000"/>
          <w:sz w:val="28"/>
        </w:rPr>
        <w:t>
      ________________________________________________________________</w:t>
      </w:r>
    </w:p>
    <w:bookmarkEnd w:id="204"/>
    <w:bookmarkStart w:name="z243" w:id="205"/>
    <w:p>
      <w:pPr>
        <w:spacing w:after="0"/>
        <w:ind w:left="0"/>
        <w:jc w:val="both"/>
      </w:pPr>
      <w:r>
        <w:rPr>
          <w:rFonts w:ascii="Times New Roman"/>
          <w:b w:val="false"/>
          <w:i w:val="false"/>
          <w:color w:val="000000"/>
          <w:sz w:val="28"/>
        </w:rPr>
        <w:t>
      ________________________________________________________________</w:t>
      </w:r>
    </w:p>
    <w:bookmarkEnd w:id="205"/>
    <w:bookmarkStart w:name="z244" w:id="206"/>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bookmarkEnd w:id="206"/>
    <w:bookmarkStart w:name="z245" w:id="207"/>
    <w:p>
      <w:pPr>
        <w:spacing w:after="0"/>
        <w:ind w:left="0"/>
        <w:jc w:val="both"/>
      </w:pPr>
      <w:r>
        <w:rPr>
          <w:rFonts w:ascii="Times New Roman"/>
          <w:b w:val="false"/>
          <w:i w:val="false"/>
          <w:color w:val="000000"/>
          <w:sz w:val="28"/>
        </w:rPr>
        <w:t xml:space="preserve">
      бар қалалардың жергілікті атқарушы органының және "Азаматтарға арналған үкімет" </w:t>
      </w:r>
    </w:p>
    <w:bookmarkEnd w:id="207"/>
    <w:bookmarkStart w:name="z246" w:id="208"/>
    <w:p>
      <w:pPr>
        <w:spacing w:after="0"/>
        <w:ind w:left="0"/>
        <w:jc w:val="both"/>
      </w:pPr>
      <w:r>
        <w:rPr>
          <w:rFonts w:ascii="Times New Roman"/>
          <w:b w:val="false"/>
          <w:i w:val="false"/>
          <w:color w:val="000000"/>
          <w:sz w:val="28"/>
        </w:rPr>
        <w:t xml:space="preserve">
      мемлекеттік корпорациясы" коммерциялық емес акционерлік қоғамы маманының </w:t>
      </w:r>
    </w:p>
    <w:bookmarkEnd w:id="208"/>
    <w:bookmarkStart w:name="z247" w:id="209"/>
    <w:p>
      <w:pPr>
        <w:spacing w:after="0"/>
        <w:ind w:left="0"/>
        <w:jc w:val="both"/>
      </w:pPr>
      <w:r>
        <w:rPr>
          <w:rFonts w:ascii="Times New Roman"/>
          <w:b w:val="false"/>
          <w:i w:val="false"/>
          <w:color w:val="000000"/>
          <w:sz w:val="28"/>
        </w:rPr>
        <w:t>
      тегі, аты, әкесінің аты (ол болған жағдайда), қолы)</w:t>
      </w:r>
    </w:p>
    <w:bookmarkEnd w:id="209"/>
    <w:bookmarkStart w:name="z248" w:id="210"/>
    <w:p>
      <w:pPr>
        <w:spacing w:after="0"/>
        <w:ind w:left="0"/>
        <w:jc w:val="both"/>
      </w:pPr>
      <w:r>
        <w:rPr>
          <w:rFonts w:ascii="Times New Roman"/>
          <w:b w:val="false"/>
          <w:i w:val="false"/>
          <w:color w:val="000000"/>
          <w:sz w:val="28"/>
        </w:rPr>
        <w:t>
      Телефон: ________________________________________________________</w:t>
      </w:r>
    </w:p>
    <w:bookmarkEnd w:id="210"/>
    <w:bookmarkStart w:name="z249" w:id="211"/>
    <w:p>
      <w:pPr>
        <w:spacing w:after="0"/>
        <w:ind w:left="0"/>
        <w:jc w:val="both"/>
      </w:pPr>
      <w:r>
        <w:rPr>
          <w:rFonts w:ascii="Times New Roman"/>
          <w:b w:val="false"/>
          <w:i w:val="false"/>
          <w:color w:val="000000"/>
          <w:sz w:val="28"/>
        </w:rPr>
        <w:t>
      Алдым: _________________________________________________________</w:t>
      </w:r>
    </w:p>
    <w:bookmarkEnd w:id="211"/>
    <w:bookmarkStart w:name="z250" w:id="212"/>
    <w:p>
      <w:pPr>
        <w:spacing w:after="0"/>
        <w:ind w:left="0"/>
        <w:jc w:val="both"/>
      </w:pPr>
      <w:r>
        <w:rPr>
          <w:rFonts w:ascii="Times New Roman"/>
          <w:b w:val="false"/>
          <w:i w:val="false"/>
          <w:color w:val="000000"/>
          <w:sz w:val="28"/>
        </w:rPr>
        <w:t>
      ________________________________________________________________</w:t>
      </w:r>
    </w:p>
    <w:bookmarkEnd w:id="212"/>
    <w:bookmarkStart w:name="z251" w:id="213"/>
    <w:p>
      <w:pPr>
        <w:spacing w:after="0"/>
        <w:ind w:left="0"/>
        <w:jc w:val="both"/>
      </w:pPr>
      <w:r>
        <w:rPr>
          <w:rFonts w:ascii="Times New Roman"/>
          <w:b w:val="false"/>
          <w:i w:val="false"/>
          <w:color w:val="000000"/>
          <w:sz w:val="28"/>
        </w:rPr>
        <w:t xml:space="preserve">
      (Көрсетілетін қызметті алушының немесе заңды өкілінің тегі, аты, әкесінің аты (ол </w:t>
      </w:r>
    </w:p>
    <w:bookmarkEnd w:id="213"/>
    <w:bookmarkStart w:name="z252" w:id="214"/>
    <w:p>
      <w:pPr>
        <w:spacing w:after="0"/>
        <w:ind w:left="0"/>
        <w:jc w:val="both"/>
      </w:pPr>
      <w:r>
        <w:rPr>
          <w:rFonts w:ascii="Times New Roman"/>
          <w:b w:val="false"/>
          <w:i w:val="false"/>
          <w:color w:val="000000"/>
          <w:sz w:val="28"/>
        </w:rPr>
        <w:t>
      болған жағдайда), қолы)</w:t>
      </w:r>
    </w:p>
    <w:bookmarkEnd w:id="214"/>
    <w:bookmarkStart w:name="z253" w:id="215"/>
    <w:p>
      <w:pPr>
        <w:spacing w:after="0"/>
        <w:ind w:left="0"/>
        <w:jc w:val="both"/>
      </w:pPr>
      <w:r>
        <w:rPr>
          <w:rFonts w:ascii="Times New Roman"/>
          <w:b w:val="false"/>
          <w:i w:val="false"/>
          <w:color w:val="000000"/>
          <w:sz w:val="28"/>
        </w:rPr>
        <w:t>
      20___ жылғы "___" 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216"/>
    <w:p>
      <w:pPr>
        <w:spacing w:after="0"/>
        <w:ind w:left="0"/>
        <w:jc w:val="left"/>
      </w:pPr>
      <w:r>
        <w:rPr>
          <w:rFonts w:ascii="Times New Roman"/>
          <w:b/>
          <w:i w:val="false"/>
          <w:color w:val="000000"/>
        </w:rPr>
        <w:t xml:space="preserve"> Стационарлық үлгідегі арнаулы әлеуметтік қызметтер көрсету орталықтарында арнаулы әлеуметтік көрсетілетін қызметтер алу үшін МЕДИЦИНАЛЫҚ КАРТА</w:t>
      </w:r>
    </w:p>
    <w:bookmarkEnd w:id="216"/>
    <w:bookmarkStart w:name="z257" w:id="217"/>
    <w:p>
      <w:pPr>
        <w:spacing w:after="0"/>
        <w:ind w:left="0"/>
        <w:jc w:val="both"/>
      </w:pPr>
      <w:r>
        <w:rPr>
          <w:rFonts w:ascii="Times New Roman"/>
          <w:b w:val="false"/>
          <w:i w:val="false"/>
          <w:color w:val="000000"/>
          <w:sz w:val="28"/>
        </w:rPr>
        <w:t>
      _________________________________________________________________</w:t>
      </w:r>
    </w:p>
    <w:bookmarkEnd w:id="217"/>
    <w:bookmarkStart w:name="z258" w:id="218"/>
    <w:p>
      <w:pPr>
        <w:spacing w:after="0"/>
        <w:ind w:left="0"/>
        <w:jc w:val="both"/>
      </w:pPr>
      <w:r>
        <w:rPr>
          <w:rFonts w:ascii="Times New Roman"/>
          <w:b w:val="false"/>
          <w:i w:val="false"/>
          <w:color w:val="000000"/>
          <w:sz w:val="28"/>
        </w:rPr>
        <w:t>
      (медициналық ұйымның атауы)</w:t>
      </w:r>
    </w:p>
    <w:bookmarkEnd w:id="218"/>
    <w:bookmarkStart w:name="z259" w:id="219"/>
    <w:p>
      <w:pPr>
        <w:spacing w:after="0"/>
        <w:ind w:left="0"/>
        <w:jc w:val="both"/>
      </w:pPr>
      <w:r>
        <w:rPr>
          <w:rFonts w:ascii="Times New Roman"/>
          <w:b w:val="false"/>
          <w:i w:val="false"/>
          <w:color w:val="000000"/>
          <w:sz w:val="28"/>
        </w:rPr>
        <w:t>
      Тегі, аты, әкесінің аты (ол болған жағдайда)</w:t>
      </w:r>
    </w:p>
    <w:bookmarkEnd w:id="219"/>
    <w:bookmarkStart w:name="z260" w:id="220"/>
    <w:p>
      <w:pPr>
        <w:spacing w:after="0"/>
        <w:ind w:left="0"/>
        <w:jc w:val="both"/>
      </w:pPr>
      <w:r>
        <w:rPr>
          <w:rFonts w:ascii="Times New Roman"/>
          <w:b w:val="false"/>
          <w:i w:val="false"/>
          <w:color w:val="000000"/>
          <w:sz w:val="28"/>
        </w:rPr>
        <w:t>
      __________________________________________________________________</w:t>
      </w:r>
    </w:p>
    <w:bookmarkEnd w:id="220"/>
    <w:bookmarkStart w:name="z261" w:id="221"/>
    <w:p>
      <w:pPr>
        <w:spacing w:after="0"/>
        <w:ind w:left="0"/>
        <w:jc w:val="both"/>
      </w:pPr>
      <w:r>
        <w:rPr>
          <w:rFonts w:ascii="Times New Roman"/>
          <w:b w:val="false"/>
          <w:i w:val="false"/>
          <w:color w:val="000000"/>
          <w:sz w:val="28"/>
        </w:rPr>
        <w:t>
      Туған күні 20 ___ жылғы "____" _________</w:t>
      </w:r>
    </w:p>
    <w:bookmarkEnd w:id="221"/>
    <w:bookmarkStart w:name="z262" w:id="222"/>
    <w:p>
      <w:pPr>
        <w:spacing w:after="0"/>
        <w:ind w:left="0"/>
        <w:jc w:val="both"/>
      </w:pPr>
      <w:r>
        <w:rPr>
          <w:rFonts w:ascii="Times New Roman"/>
          <w:b w:val="false"/>
          <w:i w:val="false"/>
          <w:color w:val="000000"/>
          <w:sz w:val="28"/>
        </w:rPr>
        <w:t>
      Үйінің мекенжайы ________________________________________________</w:t>
      </w:r>
    </w:p>
    <w:bookmarkEnd w:id="222"/>
    <w:bookmarkStart w:name="z263" w:id="223"/>
    <w:p>
      <w:pPr>
        <w:spacing w:after="0"/>
        <w:ind w:left="0"/>
        <w:jc w:val="both"/>
      </w:pPr>
      <w:r>
        <w:rPr>
          <w:rFonts w:ascii="Times New Roman"/>
          <w:b w:val="false"/>
          <w:i w:val="false"/>
          <w:color w:val="000000"/>
          <w:sz w:val="28"/>
        </w:rPr>
        <w:t xml:space="preserve">
      Қысқаша анамнез (бастан өткерген аурулар; дәрілік препараттарды, азық-түлікті </w:t>
      </w:r>
    </w:p>
    <w:bookmarkEnd w:id="223"/>
    <w:bookmarkStart w:name="z264" w:id="224"/>
    <w:p>
      <w:pPr>
        <w:spacing w:after="0"/>
        <w:ind w:left="0"/>
        <w:jc w:val="both"/>
      </w:pPr>
      <w:r>
        <w:rPr>
          <w:rFonts w:ascii="Times New Roman"/>
          <w:b w:val="false"/>
          <w:i w:val="false"/>
          <w:color w:val="000000"/>
          <w:sz w:val="28"/>
        </w:rPr>
        <w:t>
      көтере алмаушылық және тағы басқа туралы мәліметтер):</w:t>
      </w:r>
    </w:p>
    <w:bookmarkEnd w:id="224"/>
    <w:bookmarkStart w:name="z265" w:id="225"/>
    <w:p>
      <w:pPr>
        <w:spacing w:after="0"/>
        <w:ind w:left="0"/>
        <w:jc w:val="both"/>
      </w:pPr>
      <w:r>
        <w:rPr>
          <w:rFonts w:ascii="Times New Roman"/>
          <w:b w:val="false"/>
          <w:i w:val="false"/>
          <w:color w:val="000000"/>
          <w:sz w:val="28"/>
        </w:rPr>
        <w:t>
      _________________________________________________________________</w:t>
      </w:r>
    </w:p>
    <w:bookmarkEnd w:id="225"/>
    <w:bookmarkStart w:name="z266" w:id="226"/>
    <w:p>
      <w:pPr>
        <w:spacing w:after="0"/>
        <w:ind w:left="0"/>
        <w:jc w:val="both"/>
      </w:pPr>
      <w:r>
        <w:rPr>
          <w:rFonts w:ascii="Times New Roman"/>
          <w:b w:val="false"/>
          <w:i w:val="false"/>
          <w:color w:val="000000"/>
          <w:sz w:val="28"/>
        </w:rPr>
        <w:t>
      _________________________________________________________________</w:t>
      </w:r>
    </w:p>
    <w:bookmarkEnd w:id="226"/>
    <w:bookmarkStart w:name="z267" w:id="227"/>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w:t>
      </w:r>
    </w:p>
    <w:bookmarkEnd w:id="227"/>
    <w:bookmarkStart w:name="z268" w:id="228"/>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228"/>
    <w:bookmarkStart w:name="z269" w:id="229"/>
    <w:p>
      <w:pPr>
        <w:spacing w:after="0"/>
        <w:ind w:left="0"/>
        <w:jc w:val="both"/>
      </w:pPr>
      <w:r>
        <w:rPr>
          <w:rFonts w:ascii="Times New Roman"/>
          <w:b w:val="false"/>
          <w:i w:val="false"/>
          <w:color w:val="000000"/>
          <w:sz w:val="28"/>
        </w:rPr>
        <w:t>
      невропатолог _____________________________________________________</w:t>
      </w:r>
    </w:p>
    <w:bookmarkEnd w:id="229"/>
    <w:bookmarkStart w:name="z270" w:id="230"/>
    <w:p>
      <w:pPr>
        <w:spacing w:after="0"/>
        <w:ind w:left="0"/>
        <w:jc w:val="both"/>
      </w:pPr>
      <w:r>
        <w:rPr>
          <w:rFonts w:ascii="Times New Roman"/>
          <w:b w:val="false"/>
          <w:i w:val="false"/>
          <w:color w:val="000000"/>
          <w:sz w:val="28"/>
        </w:rPr>
        <w:t>
      _________________________________________________________________</w:t>
      </w:r>
    </w:p>
    <w:bookmarkEnd w:id="230"/>
    <w:bookmarkStart w:name="z271" w:id="231"/>
    <w:p>
      <w:pPr>
        <w:spacing w:after="0"/>
        <w:ind w:left="0"/>
        <w:jc w:val="both"/>
      </w:pPr>
      <w:r>
        <w:rPr>
          <w:rFonts w:ascii="Times New Roman"/>
          <w:b w:val="false"/>
          <w:i w:val="false"/>
          <w:color w:val="000000"/>
          <w:sz w:val="28"/>
        </w:rPr>
        <w:t>
      психиатр ______________________________________________________</w:t>
      </w:r>
    </w:p>
    <w:bookmarkEnd w:id="231"/>
    <w:bookmarkStart w:name="z272" w:id="232"/>
    <w:p>
      <w:pPr>
        <w:spacing w:after="0"/>
        <w:ind w:left="0"/>
        <w:jc w:val="both"/>
      </w:pPr>
      <w:r>
        <w:rPr>
          <w:rFonts w:ascii="Times New Roman"/>
          <w:b w:val="false"/>
          <w:i w:val="false"/>
          <w:color w:val="000000"/>
          <w:sz w:val="28"/>
        </w:rPr>
        <w:t>
      дерматовенеролог _______________________________________________</w:t>
      </w:r>
    </w:p>
    <w:bookmarkEnd w:id="232"/>
    <w:bookmarkStart w:name="z273" w:id="233"/>
    <w:p>
      <w:pPr>
        <w:spacing w:after="0"/>
        <w:ind w:left="0"/>
        <w:jc w:val="both"/>
      </w:pPr>
      <w:r>
        <w:rPr>
          <w:rFonts w:ascii="Times New Roman"/>
          <w:b w:val="false"/>
          <w:i w:val="false"/>
          <w:color w:val="000000"/>
          <w:sz w:val="28"/>
        </w:rPr>
        <w:t>
      _________________________________________________________________</w:t>
      </w:r>
    </w:p>
    <w:bookmarkEnd w:id="233"/>
    <w:bookmarkStart w:name="z274" w:id="234"/>
    <w:p>
      <w:pPr>
        <w:spacing w:after="0"/>
        <w:ind w:left="0"/>
        <w:jc w:val="both"/>
      </w:pPr>
      <w:r>
        <w:rPr>
          <w:rFonts w:ascii="Times New Roman"/>
          <w:b w:val="false"/>
          <w:i w:val="false"/>
          <w:color w:val="000000"/>
          <w:sz w:val="28"/>
        </w:rPr>
        <w:t>
      фтизиатр (флюрография мәліметтерінің болуы міндетті) ___________________</w:t>
      </w:r>
    </w:p>
    <w:bookmarkEnd w:id="234"/>
    <w:bookmarkStart w:name="z275" w:id="235"/>
    <w:p>
      <w:pPr>
        <w:spacing w:after="0"/>
        <w:ind w:left="0"/>
        <w:jc w:val="both"/>
      </w:pPr>
      <w:r>
        <w:rPr>
          <w:rFonts w:ascii="Times New Roman"/>
          <w:b w:val="false"/>
          <w:i w:val="false"/>
          <w:color w:val="000000"/>
          <w:sz w:val="28"/>
        </w:rPr>
        <w:t>
      ________________________________________________________________</w:t>
      </w:r>
    </w:p>
    <w:bookmarkEnd w:id="235"/>
    <w:bookmarkStart w:name="z276" w:id="236"/>
    <w:p>
      <w:pPr>
        <w:spacing w:after="0"/>
        <w:ind w:left="0"/>
        <w:jc w:val="both"/>
      </w:pPr>
      <w:r>
        <w:rPr>
          <w:rFonts w:ascii="Times New Roman"/>
          <w:b w:val="false"/>
          <w:i w:val="false"/>
          <w:color w:val="000000"/>
          <w:sz w:val="28"/>
        </w:rPr>
        <w:t>
      терапевт/педиатр__________________________________________________</w:t>
      </w:r>
    </w:p>
    <w:bookmarkEnd w:id="236"/>
    <w:bookmarkStart w:name="z277" w:id="237"/>
    <w:p>
      <w:pPr>
        <w:spacing w:after="0"/>
        <w:ind w:left="0"/>
        <w:jc w:val="both"/>
      </w:pPr>
      <w:r>
        <w:rPr>
          <w:rFonts w:ascii="Times New Roman"/>
          <w:b w:val="false"/>
          <w:i w:val="false"/>
          <w:color w:val="000000"/>
          <w:sz w:val="28"/>
        </w:rPr>
        <w:t>
      _________________________________________________________________</w:t>
      </w:r>
    </w:p>
    <w:bookmarkEnd w:id="237"/>
    <w:bookmarkStart w:name="z278" w:id="238"/>
    <w:p>
      <w:pPr>
        <w:spacing w:after="0"/>
        <w:ind w:left="0"/>
        <w:jc w:val="both"/>
      </w:pPr>
      <w:r>
        <w:rPr>
          <w:rFonts w:ascii="Times New Roman"/>
          <w:b w:val="false"/>
          <w:i w:val="false"/>
          <w:color w:val="000000"/>
          <w:sz w:val="28"/>
        </w:rPr>
        <w:t>
      _________________________________________________________________</w:t>
      </w:r>
    </w:p>
    <w:bookmarkEnd w:id="238"/>
    <w:bookmarkStart w:name="z279" w:id="239"/>
    <w:p>
      <w:pPr>
        <w:spacing w:after="0"/>
        <w:ind w:left="0"/>
        <w:jc w:val="both"/>
      </w:pPr>
      <w:r>
        <w:rPr>
          <w:rFonts w:ascii="Times New Roman"/>
          <w:b w:val="false"/>
          <w:i w:val="false"/>
          <w:color w:val="000000"/>
          <w:sz w:val="28"/>
        </w:rPr>
        <w:t>
      эпидемиологиялық ортасы туралы қорытынды _________________________</w:t>
      </w:r>
    </w:p>
    <w:bookmarkEnd w:id="239"/>
    <w:bookmarkStart w:name="z280" w:id="240"/>
    <w:p>
      <w:pPr>
        <w:spacing w:after="0"/>
        <w:ind w:left="0"/>
        <w:jc w:val="both"/>
      </w:pPr>
      <w:r>
        <w:rPr>
          <w:rFonts w:ascii="Times New Roman"/>
          <w:b w:val="false"/>
          <w:i w:val="false"/>
          <w:color w:val="000000"/>
          <w:sz w:val="28"/>
        </w:rPr>
        <w:t>
      _________________________________________________________________</w:t>
      </w:r>
    </w:p>
    <w:bookmarkEnd w:id="240"/>
    <w:bookmarkStart w:name="z281" w:id="241"/>
    <w:p>
      <w:pPr>
        <w:spacing w:after="0"/>
        <w:ind w:left="0"/>
        <w:jc w:val="both"/>
      </w:pPr>
      <w:r>
        <w:rPr>
          <w:rFonts w:ascii="Times New Roman"/>
          <w:b w:val="false"/>
          <w:i w:val="false"/>
          <w:color w:val="000000"/>
          <w:sz w:val="28"/>
        </w:rPr>
        <w:t>
      Көрсетілімдер бойынша (диспансерлік есепке алу кезінде):</w:t>
      </w:r>
    </w:p>
    <w:bookmarkEnd w:id="241"/>
    <w:bookmarkStart w:name="z282" w:id="242"/>
    <w:p>
      <w:pPr>
        <w:spacing w:after="0"/>
        <w:ind w:left="0"/>
        <w:jc w:val="both"/>
      </w:pPr>
      <w:r>
        <w:rPr>
          <w:rFonts w:ascii="Times New Roman"/>
          <w:b w:val="false"/>
          <w:i w:val="false"/>
          <w:color w:val="000000"/>
          <w:sz w:val="28"/>
        </w:rPr>
        <w:t>
      эндокринолог ____________________________________________________</w:t>
      </w:r>
    </w:p>
    <w:bookmarkEnd w:id="242"/>
    <w:bookmarkStart w:name="z283" w:id="243"/>
    <w:p>
      <w:pPr>
        <w:spacing w:after="0"/>
        <w:ind w:left="0"/>
        <w:jc w:val="both"/>
      </w:pPr>
      <w:r>
        <w:rPr>
          <w:rFonts w:ascii="Times New Roman"/>
          <w:b w:val="false"/>
          <w:i w:val="false"/>
          <w:color w:val="000000"/>
          <w:sz w:val="28"/>
        </w:rPr>
        <w:t>
      кардиолог _______________________________________________________</w:t>
      </w:r>
    </w:p>
    <w:bookmarkEnd w:id="243"/>
    <w:bookmarkStart w:name="z284" w:id="244"/>
    <w:p>
      <w:pPr>
        <w:spacing w:after="0"/>
        <w:ind w:left="0"/>
        <w:jc w:val="both"/>
      </w:pPr>
      <w:r>
        <w:rPr>
          <w:rFonts w:ascii="Times New Roman"/>
          <w:b w:val="false"/>
          <w:i w:val="false"/>
          <w:color w:val="000000"/>
          <w:sz w:val="28"/>
        </w:rPr>
        <w:t>
      ортопед _________________________________________________________</w:t>
      </w:r>
    </w:p>
    <w:bookmarkEnd w:id="244"/>
    <w:bookmarkStart w:name="z285" w:id="245"/>
    <w:p>
      <w:pPr>
        <w:spacing w:after="0"/>
        <w:ind w:left="0"/>
        <w:jc w:val="both"/>
      </w:pPr>
      <w:r>
        <w:rPr>
          <w:rFonts w:ascii="Times New Roman"/>
          <w:b w:val="false"/>
          <w:i w:val="false"/>
          <w:color w:val="000000"/>
          <w:sz w:val="28"/>
        </w:rPr>
        <w:t>
      нарколог ________________________________________________________</w:t>
      </w:r>
    </w:p>
    <w:bookmarkEnd w:id="245"/>
    <w:bookmarkStart w:name="z286" w:id="246"/>
    <w:p>
      <w:pPr>
        <w:spacing w:after="0"/>
        <w:ind w:left="0"/>
        <w:jc w:val="both"/>
      </w:pPr>
      <w:r>
        <w:rPr>
          <w:rFonts w:ascii="Times New Roman"/>
          <w:b w:val="false"/>
          <w:i w:val="false"/>
          <w:color w:val="000000"/>
          <w:sz w:val="28"/>
        </w:rPr>
        <w:t>
      онколог __________________________________________________________</w:t>
      </w:r>
    </w:p>
    <w:bookmarkEnd w:id="246"/>
    <w:bookmarkStart w:name="z287" w:id="247"/>
    <w:p>
      <w:pPr>
        <w:spacing w:after="0"/>
        <w:ind w:left="0"/>
        <w:jc w:val="both"/>
      </w:pPr>
      <w:r>
        <w:rPr>
          <w:rFonts w:ascii="Times New Roman"/>
          <w:b w:val="false"/>
          <w:i w:val="false"/>
          <w:color w:val="000000"/>
          <w:sz w:val="28"/>
        </w:rPr>
        <w:t>
      гинеколог (уролог) _________________________________________________</w:t>
      </w:r>
    </w:p>
    <w:bookmarkEnd w:id="247"/>
    <w:bookmarkStart w:name="z288" w:id="248"/>
    <w:p>
      <w:pPr>
        <w:spacing w:after="0"/>
        <w:ind w:left="0"/>
        <w:jc w:val="both"/>
      </w:pPr>
      <w:r>
        <w:rPr>
          <w:rFonts w:ascii="Times New Roman"/>
          <w:b w:val="false"/>
          <w:i w:val="false"/>
          <w:color w:val="000000"/>
          <w:sz w:val="28"/>
        </w:rPr>
        <w:t>
      хирург___________________________________________________________</w:t>
      </w:r>
    </w:p>
    <w:bookmarkEnd w:id="248"/>
    <w:bookmarkStart w:name="z289" w:id="249"/>
    <w:p>
      <w:pPr>
        <w:spacing w:after="0"/>
        <w:ind w:left="0"/>
        <w:jc w:val="both"/>
      </w:pPr>
      <w:r>
        <w:rPr>
          <w:rFonts w:ascii="Times New Roman"/>
          <w:b w:val="false"/>
          <w:i w:val="false"/>
          <w:color w:val="000000"/>
          <w:sz w:val="28"/>
        </w:rPr>
        <w:t>
      окулист___________________________________________________________</w:t>
      </w:r>
    </w:p>
    <w:bookmarkEnd w:id="249"/>
    <w:bookmarkStart w:name="z290" w:id="250"/>
    <w:p>
      <w:pPr>
        <w:spacing w:after="0"/>
        <w:ind w:left="0"/>
        <w:jc w:val="both"/>
      </w:pPr>
      <w:r>
        <w:rPr>
          <w:rFonts w:ascii="Times New Roman"/>
          <w:b w:val="false"/>
          <w:i w:val="false"/>
          <w:color w:val="000000"/>
          <w:sz w:val="28"/>
        </w:rPr>
        <w:t>
      отоларинголог_____________________________________________________</w:t>
      </w:r>
    </w:p>
    <w:bookmarkEnd w:id="250"/>
    <w:bookmarkStart w:name="z291" w:id="251"/>
    <w:p>
      <w:pPr>
        <w:spacing w:after="0"/>
        <w:ind w:left="0"/>
        <w:jc w:val="both"/>
      </w:pPr>
      <w:r>
        <w:rPr>
          <w:rFonts w:ascii="Times New Roman"/>
          <w:b w:val="false"/>
          <w:i w:val="false"/>
          <w:color w:val="000000"/>
          <w:sz w:val="28"/>
        </w:rPr>
        <w:t>
      Зертханалық зерттеулердің нәтижелері: қанның жалпы анализі</w:t>
      </w:r>
    </w:p>
    <w:bookmarkEnd w:id="251"/>
    <w:bookmarkStart w:name="z292" w:id="252"/>
    <w:p>
      <w:pPr>
        <w:spacing w:after="0"/>
        <w:ind w:left="0"/>
        <w:jc w:val="both"/>
      </w:pPr>
      <w:r>
        <w:rPr>
          <w:rFonts w:ascii="Times New Roman"/>
          <w:b w:val="false"/>
          <w:i w:val="false"/>
          <w:color w:val="000000"/>
          <w:sz w:val="28"/>
        </w:rPr>
        <w:t>
      __________________________________________________________</w:t>
      </w:r>
    </w:p>
    <w:bookmarkEnd w:id="252"/>
    <w:bookmarkStart w:name="z293" w:id="253"/>
    <w:p>
      <w:pPr>
        <w:spacing w:after="0"/>
        <w:ind w:left="0"/>
        <w:jc w:val="both"/>
      </w:pPr>
      <w:r>
        <w:rPr>
          <w:rFonts w:ascii="Times New Roman"/>
          <w:b w:val="false"/>
          <w:i w:val="false"/>
          <w:color w:val="000000"/>
          <w:sz w:val="28"/>
        </w:rPr>
        <w:t>
      (мерзімі, нәтижесі)</w:t>
      </w:r>
    </w:p>
    <w:bookmarkEnd w:id="253"/>
    <w:bookmarkStart w:name="z294" w:id="254"/>
    <w:p>
      <w:pPr>
        <w:spacing w:after="0"/>
        <w:ind w:left="0"/>
        <w:jc w:val="both"/>
      </w:pPr>
      <w:r>
        <w:rPr>
          <w:rFonts w:ascii="Times New Roman"/>
          <w:b w:val="false"/>
          <w:i w:val="false"/>
          <w:color w:val="000000"/>
          <w:sz w:val="28"/>
        </w:rPr>
        <w:t>
      АИТВ инфекциясына қанның анализі _________________________________</w:t>
      </w:r>
    </w:p>
    <w:bookmarkEnd w:id="254"/>
    <w:bookmarkStart w:name="z295" w:id="255"/>
    <w:p>
      <w:pPr>
        <w:spacing w:after="0"/>
        <w:ind w:left="0"/>
        <w:jc w:val="both"/>
      </w:pPr>
      <w:r>
        <w:rPr>
          <w:rFonts w:ascii="Times New Roman"/>
          <w:b w:val="false"/>
          <w:i w:val="false"/>
          <w:color w:val="000000"/>
          <w:sz w:val="28"/>
        </w:rPr>
        <w:t>
      (мерзімі, нәтижесі)</w:t>
      </w:r>
    </w:p>
    <w:bookmarkEnd w:id="255"/>
    <w:bookmarkStart w:name="z296" w:id="256"/>
    <w:p>
      <w:pPr>
        <w:spacing w:after="0"/>
        <w:ind w:left="0"/>
        <w:jc w:val="both"/>
      </w:pPr>
      <w:r>
        <w:rPr>
          <w:rFonts w:ascii="Times New Roman"/>
          <w:b w:val="false"/>
          <w:i w:val="false"/>
          <w:color w:val="000000"/>
          <w:sz w:val="28"/>
        </w:rPr>
        <w:t>
      сифилиске қанның анализі __________________________________________</w:t>
      </w:r>
    </w:p>
    <w:bookmarkEnd w:id="256"/>
    <w:bookmarkStart w:name="z297" w:id="257"/>
    <w:p>
      <w:pPr>
        <w:spacing w:after="0"/>
        <w:ind w:left="0"/>
        <w:jc w:val="both"/>
      </w:pPr>
      <w:r>
        <w:rPr>
          <w:rFonts w:ascii="Times New Roman"/>
          <w:b w:val="false"/>
          <w:i w:val="false"/>
          <w:color w:val="000000"/>
          <w:sz w:val="28"/>
        </w:rPr>
        <w:t>
      (мерзімі, нәтижесі)</w:t>
      </w:r>
    </w:p>
    <w:bookmarkEnd w:id="257"/>
    <w:bookmarkStart w:name="z298" w:id="258"/>
    <w:p>
      <w:pPr>
        <w:spacing w:after="0"/>
        <w:ind w:left="0"/>
        <w:jc w:val="both"/>
      </w:pPr>
      <w:r>
        <w:rPr>
          <w:rFonts w:ascii="Times New Roman"/>
          <w:b w:val="false"/>
          <w:i w:val="false"/>
          <w:color w:val="000000"/>
          <w:sz w:val="28"/>
        </w:rPr>
        <w:t>
      зәрдің жалпы анализі _______________________________________________</w:t>
      </w:r>
    </w:p>
    <w:bookmarkEnd w:id="258"/>
    <w:bookmarkStart w:name="z299" w:id="259"/>
    <w:p>
      <w:pPr>
        <w:spacing w:after="0"/>
        <w:ind w:left="0"/>
        <w:jc w:val="both"/>
      </w:pPr>
      <w:r>
        <w:rPr>
          <w:rFonts w:ascii="Times New Roman"/>
          <w:b w:val="false"/>
          <w:i w:val="false"/>
          <w:color w:val="000000"/>
          <w:sz w:val="28"/>
        </w:rPr>
        <w:t>
      (мерзімі, нәтижесі)</w:t>
      </w:r>
    </w:p>
    <w:bookmarkEnd w:id="259"/>
    <w:bookmarkStart w:name="z300" w:id="260"/>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bookmarkEnd w:id="260"/>
    <w:bookmarkStart w:name="z301" w:id="261"/>
    <w:p>
      <w:pPr>
        <w:spacing w:after="0"/>
        <w:ind w:left="0"/>
        <w:jc w:val="both"/>
      </w:pPr>
      <w:r>
        <w:rPr>
          <w:rFonts w:ascii="Times New Roman"/>
          <w:b w:val="false"/>
          <w:i w:val="false"/>
          <w:color w:val="000000"/>
          <w:sz w:val="28"/>
        </w:rPr>
        <w:t>
      _________________________________________________________________</w:t>
      </w:r>
    </w:p>
    <w:bookmarkEnd w:id="261"/>
    <w:bookmarkStart w:name="z302" w:id="262"/>
    <w:p>
      <w:pPr>
        <w:spacing w:after="0"/>
        <w:ind w:left="0"/>
        <w:jc w:val="both"/>
      </w:pPr>
      <w:r>
        <w:rPr>
          <w:rFonts w:ascii="Times New Roman"/>
          <w:b w:val="false"/>
          <w:i w:val="false"/>
          <w:color w:val="000000"/>
          <w:sz w:val="28"/>
        </w:rPr>
        <w:t>
      (мерзімі, нәтижесі)</w:t>
      </w:r>
    </w:p>
    <w:bookmarkEnd w:id="262"/>
    <w:bookmarkStart w:name="z303" w:id="263"/>
    <w:p>
      <w:pPr>
        <w:spacing w:after="0"/>
        <w:ind w:left="0"/>
        <w:jc w:val="both"/>
      </w:pPr>
      <w:r>
        <w:rPr>
          <w:rFonts w:ascii="Times New Roman"/>
          <w:b w:val="false"/>
          <w:i w:val="false"/>
          <w:color w:val="000000"/>
          <w:sz w:val="28"/>
        </w:rPr>
        <w:t>
      нәжіс жұғындарын ішек таяқшасына бактериологиялық зерттеу</w:t>
      </w:r>
    </w:p>
    <w:bookmarkEnd w:id="263"/>
    <w:bookmarkStart w:name="z304" w:id="264"/>
    <w:p>
      <w:pPr>
        <w:spacing w:after="0"/>
        <w:ind w:left="0"/>
        <w:jc w:val="both"/>
      </w:pPr>
      <w:r>
        <w:rPr>
          <w:rFonts w:ascii="Times New Roman"/>
          <w:b w:val="false"/>
          <w:i w:val="false"/>
          <w:color w:val="000000"/>
          <w:sz w:val="28"/>
        </w:rPr>
        <w:t>
      _________________________________________________________________</w:t>
      </w:r>
    </w:p>
    <w:bookmarkEnd w:id="264"/>
    <w:bookmarkStart w:name="z305" w:id="265"/>
    <w:p>
      <w:pPr>
        <w:spacing w:after="0"/>
        <w:ind w:left="0"/>
        <w:jc w:val="both"/>
      </w:pPr>
      <w:r>
        <w:rPr>
          <w:rFonts w:ascii="Times New Roman"/>
          <w:b w:val="false"/>
          <w:i w:val="false"/>
          <w:color w:val="000000"/>
          <w:sz w:val="28"/>
        </w:rPr>
        <w:t xml:space="preserve">
      (мерзімі, нәтижесі) </w:t>
      </w:r>
    </w:p>
    <w:bookmarkEnd w:id="265"/>
    <w:bookmarkStart w:name="z306" w:id="266"/>
    <w:p>
      <w:pPr>
        <w:spacing w:after="0"/>
        <w:ind w:left="0"/>
        <w:jc w:val="both"/>
      </w:pPr>
      <w:r>
        <w:rPr>
          <w:rFonts w:ascii="Times New Roman"/>
          <w:b w:val="false"/>
          <w:i w:val="false"/>
          <w:color w:val="000000"/>
          <w:sz w:val="28"/>
        </w:rPr>
        <w:t>
      менингококк инфекциясына зертханалық зерттеу___________________________</w:t>
      </w:r>
    </w:p>
    <w:bookmarkEnd w:id="266"/>
    <w:bookmarkStart w:name="z307" w:id="267"/>
    <w:p>
      <w:pPr>
        <w:spacing w:after="0"/>
        <w:ind w:left="0"/>
        <w:jc w:val="both"/>
      </w:pPr>
      <w:r>
        <w:rPr>
          <w:rFonts w:ascii="Times New Roman"/>
          <w:b w:val="false"/>
          <w:i w:val="false"/>
          <w:color w:val="000000"/>
          <w:sz w:val="28"/>
        </w:rPr>
        <w:t>
      (мерзімі, нәтижесі)</w:t>
      </w:r>
    </w:p>
    <w:bookmarkEnd w:id="267"/>
    <w:bookmarkStart w:name="z308" w:id="268"/>
    <w:p>
      <w:pPr>
        <w:spacing w:after="0"/>
        <w:ind w:left="0"/>
        <w:jc w:val="both"/>
      </w:pPr>
      <w:r>
        <w:rPr>
          <w:rFonts w:ascii="Times New Roman"/>
          <w:b w:val="false"/>
          <w:i w:val="false"/>
          <w:color w:val="000000"/>
          <w:sz w:val="28"/>
        </w:rPr>
        <w:t>
      психоневрологиялық аурулары бар 18 жастан асқан адамдар үшін:</w:t>
      </w:r>
    </w:p>
    <w:bookmarkEnd w:id="268"/>
    <w:bookmarkStart w:name="z309" w:id="269"/>
    <w:p>
      <w:pPr>
        <w:spacing w:after="0"/>
        <w:ind w:left="0"/>
        <w:jc w:val="both"/>
      </w:pPr>
      <w:r>
        <w:rPr>
          <w:rFonts w:ascii="Times New Roman"/>
          <w:b w:val="false"/>
          <w:i w:val="false"/>
          <w:color w:val="000000"/>
          <w:sz w:val="28"/>
        </w:rPr>
        <w:t>
      әйелдердің қынап жағындысы _______________________________________</w:t>
      </w:r>
    </w:p>
    <w:bookmarkEnd w:id="269"/>
    <w:bookmarkStart w:name="z310" w:id="270"/>
    <w:p>
      <w:pPr>
        <w:spacing w:after="0"/>
        <w:ind w:left="0"/>
        <w:jc w:val="both"/>
      </w:pPr>
      <w:r>
        <w:rPr>
          <w:rFonts w:ascii="Times New Roman"/>
          <w:b w:val="false"/>
          <w:i w:val="false"/>
          <w:color w:val="000000"/>
          <w:sz w:val="28"/>
        </w:rPr>
        <w:t>
      (мерзімі, нәтижесі)</w:t>
      </w:r>
    </w:p>
    <w:bookmarkEnd w:id="270"/>
    <w:bookmarkStart w:name="z311" w:id="271"/>
    <w:p>
      <w:pPr>
        <w:spacing w:after="0"/>
        <w:ind w:left="0"/>
        <w:jc w:val="both"/>
      </w:pPr>
      <w:r>
        <w:rPr>
          <w:rFonts w:ascii="Times New Roman"/>
          <w:b w:val="false"/>
          <w:i w:val="false"/>
          <w:color w:val="000000"/>
          <w:sz w:val="28"/>
        </w:rPr>
        <w:t>
      ерлердің уретральды жағындысы ____________________________________</w:t>
      </w:r>
    </w:p>
    <w:bookmarkEnd w:id="271"/>
    <w:bookmarkStart w:name="z312" w:id="272"/>
    <w:p>
      <w:pPr>
        <w:spacing w:after="0"/>
        <w:ind w:left="0"/>
        <w:jc w:val="both"/>
      </w:pPr>
      <w:r>
        <w:rPr>
          <w:rFonts w:ascii="Times New Roman"/>
          <w:b w:val="false"/>
          <w:i w:val="false"/>
          <w:color w:val="000000"/>
          <w:sz w:val="28"/>
        </w:rPr>
        <w:t>
      (мерзімі, нәтижесі)</w:t>
      </w:r>
    </w:p>
    <w:bookmarkEnd w:id="272"/>
    <w:bookmarkStart w:name="z313" w:id="273"/>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273"/>
    <w:bookmarkStart w:name="z314" w:id="274"/>
    <w:p>
      <w:pPr>
        <w:spacing w:after="0"/>
        <w:ind w:left="0"/>
        <w:jc w:val="both"/>
      </w:pPr>
      <w:r>
        <w:rPr>
          <w:rFonts w:ascii="Times New Roman"/>
          <w:b w:val="false"/>
          <w:i w:val="false"/>
          <w:color w:val="000000"/>
          <w:sz w:val="28"/>
        </w:rPr>
        <w:t>
      _________________________________________________________________</w:t>
      </w:r>
    </w:p>
    <w:bookmarkEnd w:id="274"/>
    <w:bookmarkStart w:name="z315" w:id="275"/>
    <w:p>
      <w:pPr>
        <w:spacing w:after="0"/>
        <w:ind w:left="0"/>
        <w:jc w:val="both"/>
      </w:pPr>
      <w:r>
        <w:rPr>
          <w:rFonts w:ascii="Times New Roman"/>
          <w:b w:val="false"/>
          <w:i w:val="false"/>
          <w:color w:val="000000"/>
          <w:sz w:val="28"/>
        </w:rPr>
        <w:t>
      _________________________________________________________________</w:t>
      </w:r>
    </w:p>
    <w:bookmarkEnd w:id="275"/>
    <w:bookmarkStart w:name="z316" w:id="276"/>
    <w:p>
      <w:pPr>
        <w:spacing w:after="0"/>
        <w:ind w:left="0"/>
        <w:jc w:val="both"/>
      </w:pPr>
      <w:r>
        <w:rPr>
          <w:rFonts w:ascii="Times New Roman"/>
          <w:b w:val="false"/>
          <w:i w:val="false"/>
          <w:color w:val="000000"/>
          <w:sz w:val="28"/>
        </w:rPr>
        <w:t>
      (стационарлық үлгідегі ұйымда болуға медициналық қарсы көрсетілімдер бар ма)</w:t>
      </w:r>
    </w:p>
    <w:bookmarkEnd w:id="276"/>
    <w:bookmarkStart w:name="z317" w:id="277"/>
    <w:p>
      <w:pPr>
        <w:spacing w:after="0"/>
        <w:ind w:left="0"/>
        <w:jc w:val="both"/>
      </w:pPr>
      <w:r>
        <w:rPr>
          <w:rFonts w:ascii="Times New Roman"/>
          <w:b w:val="false"/>
          <w:i w:val="false"/>
          <w:color w:val="000000"/>
          <w:sz w:val="28"/>
        </w:rPr>
        <w:t>
      Мөр орны.</w:t>
      </w:r>
    </w:p>
    <w:bookmarkEnd w:id="277"/>
    <w:bookmarkStart w:name="z318" w:id="278"/>
    <w:p>
      <w:pPr>
        <w:spacing w:after="0"/>
        <w:ind w:left="0"/>
        <w:jc w:val="both"/>
      </w:pPr>
      <w:r>
        <w:rPr>
          <w:rFonts w:ascii="Times New Roman"/>
          <w:b w:val="false"/>
          <w:i w:val="false"/>
          <w:color w:val="000000"/>
          <w:sz w:val="28"/>
        </w:rPr>
        <w:t xml:space="preserve">
      Медициналық ұйымның басшысы: </w:t>
      </w:r>
    </w:p>
    <w:bookmarkEnd w:id="278"/>
    <w:bookmarkStart w:name="z319" w:id="279"/>
    <w:p>
      <w:pPr>
        <w:spacing w:after="0"/>
        <w:ind w:left="0"/>
        <w:jc w:val="both"/>
      </w:pPr>
      <w:r>
        <w:rPr>
          <w:rFonts w:ascii="Times New Roman"/>
          <w:b w:val="false"/>
          <w:i w:val="false"/>
          <w:color w:val="000000"/>
          <w:sz w:val="28"/>
        </w:rPr>
        <w:t>
      ____________________________________________________________________</w:t>
      </w:r>
    </w:p>
    <w:bookmarkEnd w:id="279"/>
    <w:bookmarkStart w:name="z320" w:id="280"/>
    <w:p>
      <w:pPr>
        <w:spacing w:after="0"/>
        <w:ind w:left="0"/>
        <w:jc w:val="both"/>
      </w:pPr>
      <w:r>
        <w:rPr>
          <w:rFonts w:ascii="Times New Roman"/>
          <w:b w:val="false"/>
          <w:i w:val="false"/>
          <w:color w:val="000000"/>
          <w:sz w:val="28"/>
        </w:rPr>
        <w:t>
      (тегі, аты, әкесінің аты (ол болған жағдайда), қолы)</w:t>
      </w:r>
    </w:p>
    <w:bookmarkEnd w:id="280"/>
    <w:bookmarkStart w:name="z321" w:id="281"/>
    <w:p>
      <w:pPr>
        <w:spacing w:after="0"/>
        <w:ind w:left="0"/>
        <w:jc w:val="both"/>
      </w:pPr>
      <w:r>
        <w:rPr>
          <w:rFonts w:ascii="Times New Roman"/>
          <w:b w:val="false"/>
          <w:i w:val="false"/>
          <w:color w:val="000000"/>
          <w:sz w:val="28"/>
        </w:rPr>
        <w:t>
      20___ жылғы "___" ___________</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282"/>
    <w:p>
      <w:pPr>
        <w:spacing w:after="0"/>
        <w:ind w:left="0"/>
        <w:jc w:val="left"/>
      </w:pPr>
      <w:r>
        <w:rPr>
          <w:rFonts w:ascii="Times New Roman"/>
          <w:b/>
          <w:i w:val="false"/>
          <w:color w:val="000000"/>
        </w:rPr>
        <w:t xml:space="preserve"> Жартылай стационарлық үлгідегі арнаулы әлеуметтік қызметтер көрсету орталықтарында арнаулы әлеуметтік көрсетілетін қызметтер алу үшін МЕДИЦИНАЛЫҚ КАРТА</w:t>
      </w:r>
    </w:p>
    <w:bookmarkEnd w:id="282"/>
    <w:bookmarkStart w:name="z325" w:id="283"/>
    <w:p>
      <w:pPr>
        <w:spacing w:after="0"/>
        <w:ind w:left="0"/>
        <w:jc w:val="both"/>
      </w:pPr>
      <w:r>
        <w:rPr>
          <w:rFonts w:ascii="Times New Roman"/>
          <w:b w:val="false"/>
          <w:i w:val="false"/>
          <w:color w:val="000000"/>
          <w:sz w:val="28"/>
        </w:rPr>
        <w:t>
      ________________________________________________________________</w:t>
      </w:r>
    </w:p>
    <w:bookmarkEnd w:id="283"/>
    <w:bookmarkStart w:name="z326" w:id="284"/>
    <w:p>
      <w:pPr>
        <w:spacing w:after="0"/>
        <w:ind w:left="0"/>
        <w:jc w:val="both"/>
      </w:pPr>
      <w:r>
        <w:rPr>
          <w:rFonts w:ascii="Times New Roman"/>
          <w:b w:val="false"/>
          <w:i w:val="false"/>
          <w:color w:val="000000"/>
          <w:sz w:val="28"/>
        </w:rPr>
        <w:t>
      (медициналық ұйымның атауы)</w:t>
      </w:r>
    </w:p>
    <w:bookmarkEnd w:id="284"/>
    <w:bookmarkStart w:name="z327" w:id="285"/>
    <w:p>
      <w:pPr>
        <w:spacing w:after="0"/>
        <w:ind w:left="0"/>
        <w:jc w:val="both"/>
      </w:pPr>
      <w:r>
        <w:rPr>
          <w:rFonts w:ascii="Times New Roman"/>
          <w:b w:val="false"/>
          <w:i w:val="false"/>
          <w:color w:val="000000"/>
          <w:sz w:val="28"/>
        </w:rPr>
        <w:t xml:space="preserve">
      Тегі, аты, әкесінің аты (ол болған жағдайда) </w:t>
      </w:r>
    </w:p>
    <w:bookmarkEnd w:id="285"/>
    <w:bookmarkStart w:name="z328" w:id="286"/>
    <w:p>
      <w:pPr>
        <w:spacing w:after="0"/>
        <w:ind w:left="0"/>
        <w:jc w:val="both"/>
      </w:pPr>
      <w:r>
        <w:rPr>
          <w:rFonts w:ascii="Times New Roman"/>
          <w:b w:val="false"/>
          <w:i w:val="false"/>
          <w:color w:val="000000"/>
          <w:sz w:val="28"/>
        </w:rPr>
        <w:t>
      ____________________________________________________________________</w:t>
      </w:r>
    </w:p>
    <w:bookmarkEnd w:id="286"/>
    <w:bookmarkStart w:name="z329" w:id="287"/>
    <w:p>
      <w:pPr>
        <w:spacing w:after="0"/>
        <w:ind w:left="0"/>
        <w:jc w:val="both"/>
      </w:pPr>
      <w:r>
        <w:rPr>
          <w:rFonts w:ascii="Times New Roman"/>
          <w:b w:val="false"/>
          <w:i w:val="false"/>
          <w:color w:val="000000"/>
          <w:sz w:val="28"/>
        </w:rPr>
        <w:t>
      Туған күні 20 ___ жылғы "____" _________</w:t>
      </w:r>
    </w:p>
    <w:bookmarkEnd w:id="287"/>
    <w:bookmarkStart w:name="z330" w:id="288"/>
    <w:p>
      <w:pPr>
        <w:spacing w:after="0"/>
        <w:ind w:left="0"/>
        <w:jc w:val="both"/>
      </w:pPr>
      <w:r>
        <w:rPr>
          <w:rFonts w:ascii="Times New Roman"/>
          <w:b w:val="false"/>
          <w:i w:val="false"/>
          <w:color w:val="000000"/>
          <w:sz w:val="28"/>
        </w:rPr>
        <w:t>
      Үйінің мекенжайы _______________________________________________</w:t>
      </w:r>
    </w:p>
    <w:bookmarkEnd w:id="288"/>
    <w:bookmarkStart w:name="z331" w:id="289"/>
    <w:p>
      <w:pPr>
        <w:spacing w:after="0"/>
        <w:ind w:left="0"/>
        <w:jc w:val="both"/>
      </w:pPr>
      <w:r>
        <w:rPr>
          <w:rFonts w:ascii="Times New Roman"/>
          <w:b w:val="false"/>
          <w:i w:val="false"/>
          <w:color w:val="000000"/>
          <w:sz w:val="28"/>
        </w:rPr>
        <w:t xml:space="preserve">
      Қысқаша анамнез (бастан өткерген аурулар; дәрілік препараттарды, азық-түлікті </w:t>
      </w:r>
    </w:p>
    <w:bookmarkEnd w:id="289"/>
    <w:bookmarkStart w:name="z332" w:id="290"/>
    <w:p>
      <w:pPr>
        <w:spacing w:after="0"/>
        <w:ind w:left="0"/>
        <w:jc w:val="both"/>
      </w:pPr>
      <w:r>
        <w:rPr>
          <w:rFonts w:ascii="Times New Roman"/>
          <w:b w:val="false"/>
          <w:i w:val="false"/>
          <w:color w:val="000000"/>
          <w:sz w:val="28"/>
        </w:rPr>
        <w:t>
      көтере алмаушылық және тағы басқа туралы мәліметтер):</w:t>
      </w:r>
    </w:p>
    <w:bookmarkEnd w:id="290"/>
    <w:bookmarkStart w:name="z333" w:id="291"/>
    <w:p>
      <w:pPr>
        <w:spacing w:after="0"/>
        <w:ind w:left="0"/>
        <w:jc w:val="both"/>
      </w:pPr>
      <w:r>
        <w:rPr>
          <w:rFonts w:ascii="Times New Roman"/>
          <w:b w:val="false"/>
          <w:i w:val="false"/>
          <w:color w:val="000000"/>
          <w:sz w:val="28"/>
        </w:rPr>
        <w:t>
      _________________________________________________________________</w:t>
      </w:r>
    </w:p>
    <w:bookmarkEnd w:id="291"/>
    <w:bookmarkStart w:name="z334" w:id="292"/>
    <w:p>
      <w:pPr>
        <w:spacing w:after="0"/>
        <w:ind w:left="0"/>
        <w:jc w:val="both"/>
      </w:pPr>
      <w:r>
        <w:rPr>
          <w:rFonts w:ascii="Times New Roman"/>
          <w:b w:val="false"/>
          <w:i w:val="false"/>
          <w:color w:val="000000"/>
          <w:sz w:val="28"/>
        </w:rPr>
        <w:t>
      _________________________________________________________________</w:t>
      </w:r>
    </w:p>
    <w:bookmarkEnd w:id="292"/>
    <w:bookmarkStart w:name="z335" w:id="293"/>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w:t>
      </w:r>
    </w:p>
    <w:bookmarkEnd w:id="293"/>
    <w:bookmarkStart w:name="z336" w:id="294"/>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294"/>
    <w:bookmarkStart w:name="z337" w:id="295"/>
    <w:p>
      <w:pPr>
        <w:spacing w:after="0"/>
        <w:ind w:left="0"/>
        <w:jc w:val="both"/>
      </w:pPr>
      <w:r>
        <w:rPr>
          <w:rFonts w:ascii="Times New Roman"/>
          <w:b w:val="false"/>
          <w:i w:val="false"/>
          <w:color w:val="000000"/>
          <w:sz w:val="28"/>
        </w:rPr>
        <w:t>
      невропатолог ____________________________________________________</w:t>
      </w:r>
    </w:p>
    <w:bookmarkEnd w:id="295"/>
    <w:bookmarkStart w:name="z338" w:id="296"/>
    <w:p>
      <w:pPr>
        <w:spacing w:after="0"/>
        <w:ind w:left="0"/>
        <w:jc w:val="both"/>
      </w:pPr>
      <w:r>
        <w:rPr>
          <w:rFonts w:ascii="Times New Roman"/>
          <w:b w:val="false"/>
          <w:i w:val="false"/>
          <w:color w:val="000000"/>
          <w:sz w:val="28"/>
        </w:rPr>
        <w:t>
      ________________________________________________________________</w:t>
      </w:r>
    </w:p>
    <w:bookmarkEnd w:id="296"/>
    <w:bookmarkStart w:name="z339" w:id="297"/>
    <w:p>
      <w:pPr>
        <w:spacing w:after="0"/>
        <w:ind w:left="0"/>
        <w:jc w:val="both"/>
      </w:pPr>
      <w:r>
        <w:rPr>
          <w:rFonts w:ascii="Times New Roman"/>
          <w:b w:val="false"/>
          <w:i w:val="false"/>
          <w:color w:val="000000"/>
          <w:sz w:val="28"/>
        </w:rPr>
        <w:t>
      психиатр ________________________________________________________</w:t>
      </w:r>
    </w:p>
    <w:bookmarkEnd w:id="297"/>
    <w:bookmarkStart w:name="z340" w:id="298"/>
    <w:p>
      <w:pPr>
        <w:spacing w:after="0"/>
        <w:ind w:left="0"/>
        <w:jc w:val="both"/>
      </w:pPr>
      <w:r>
        <w:rPr>
          <w:rFonts w:ascii="Times New Roman"/>
          <w:b w:val="false"/>
          <w:i w:val="false"/>
          <w:color w:val="000000"/>
          <w:sz w:val="28"/>
        </w:rPr>
        <w:t>
      _________________________________________________________________</w:t>
      </w:r>
    </w:p>
    <w:bookmarkEnd w:id="298"/>
    <w:bookmarkStart w:name="z341" w:id="299"/>
    <w:p>
      <w:pPr>
        <w:spacing w:after="0"/>
        <w:ind w:left="0"/>
        <w:jc w:val="both"/>
      </w:pPr>
      <w:r>
        <w:rPr>
          <w:rFonts w:ascii="Times New Roman"/>
          <w:b w:val="false"/>
          <w:i w:val="false"/>
          <w:color w:val="000000"/>
          <w:sz w:val="28"/>
        </w:rPr>
        <w:t>
      дерматовенеролог ________________________________________________</w:t>
      </w:r>
    </w:p>
    <w:bookmarkEnd w:id="299"/>
    <w:bookmarkStart w:name="z342" w:id="300"/>
    <w:p>
      <w:pPr>
        <w:spacing w:after="0"/>
        <w:ind w:left="0"/>
        <w:jc w:val="both"/>
      </w:pPr>
      <w:r>
        <w:rPr>
          <w:rFonts w:ascii="Times New Roman"/>
          <w:b w:val="false"/>
          <w:i w:val="false"/>
          <w:color w:val="000000"/>
          <w:sz w:val="28"/>
        </w:rPr>
        <w:t>
      ________________________________________________________________</w:t>
      </w:r>
    </w:p>
    <w:bookmarkEnd w:id="300"/>
    <w:bookmarkStart w:name="z343" w:id="301"/>
    <w:p>
      <w:pPr>
        <w:spacing w:after="0"/>
        <w:ind w:left="0"/>
        <w:jc w:val="both"/>
      </w:pPr>
      <w:r>
        <w:rPr>
          <w:rFonts w:ascii="Times New Roman"/>
          <w:b w:val="false"/>
          <w:i w:val="false"/>
          <w:color w:val="000000"/>
          <w:sz w:val="28"/>
        </w:rPr>
        <w:t>
      фтизиатр (флюрография мәліметтерінің болуы міндетті) ________________</w:t>
      </w:r>
    </w:p>
    <w:bookmarkEnd w:id="301"/>
    <w:bookmarkStart w:name="z344" w:id="302"/>
    <w:p>
      <w:pPr>
        <w:spacing w:after="0"/>
        <w:ind w:left="0"/>
        <w:jc w:val="both"/>
      </w:pPr>
      <w:r>
        <w:rPr>
          <w:rFonts w:ascii="Times New Roman"/>
          <w:b w:val="false"/>
          <w:i w:val="false"/>
          <w:color w:val="000000"/>
          <w:sz w:val="28"/>
        </w:rPr>
        <w:t>
      ________________________________________________________________</w:t>
      </w:r>
    </w:p>
    <w:bookmarkEnd w:id="302"/>
    <w:bookmarkStart w:name="z345" w:id="303"/>
    <w:p>
      <w:pPr>
        <w:spacing w:after="0"/>
        <w:ind w:left="0"/>
        <w:jc w:val="both"/>
      </w:pPr>
      <w:r>
        <w:rPr>
          <w:rFonts w:ascii="Times New Roman"/>
          <w:b w:val="false"/>
          <w:i w:val="false"/>
          <w:color w:val="000000"/>
          <w:sz w:val="28"/>
        </w:rPr>
        <w:t>
      терапевт/педиатр__________________________________________________</w:t>
      </w:r>
    </w:p>
    <w:bookmarkEnd w:id="303"/>
    <w:bookmarkStart w:name="z346" w:id="304"/>
    <w:p>
      <w:pPr>
        <w:spacing w:after="0"/>
        <w:ind w:left="0"/>
        <w:jc w:val="both"/>
      </w:pPr>
      <w:r>
        <w:rPr>
          <w:rFonts w:ascii="Times New Roman"/>
          <w:b w:val="false"/>
          <w:i w:val="false"/>
          <w:color w:val="000000"/>
          <w:sz w:val="28"/>
        </w:rPr>
        <w:t>
      _________________________________________________________________</w:t>
      </w:r>
    </w:p>
    <w:bookmarkEnd w:id="304"/>
    <w:bookmarkStart w:name="z347" w:id="305"/>
    <w:p>
      <w:pPr>
        <w:spacing w:after="0"/>
        <w:ind w:left="0"/>
        <w:jc w:val="both"/>
      </w:pPr>
      <w:r>
        <w:rPr>
          <w:rFonts w:ascii="Times New Roman"/>
          <w:b w:val="false"/>
          <w:i w:val="false"/>
          <w:color w:val="000000"/>
          <w:sz w:val="28"/>
        </w:rPr>
        <w:t>
      _________________________________________________________________</w:t>
      </w:r>
    </w:p>
    <w:bookmarkEnd w:id="305"/>
    <w:bookmarkStart w:name="z348" w:id="306"/>
    <w:p>
      <w:pPr>
        <w:spacing w:after="0"/>
        <w:ind w:left="0"/>
        <w:jc w:val="both"/>
      </w:pPr>
      <w:r>
        <w:rPr>
          <w:rFonts w:ascii="Times New Roman"/>
          <w:b w:val="false"/>
          <w:i w:val="false"/>
          <w:color w:val="000000"/>
          <w:sz w:val="28"/>
        </w:rPr>
        <w:t>
      эпидемиологиялық ортасы туралы қорытынды _________________________</w:t>
      </w:r>
    </w:p>
    <w:bookmarkEnd w:id="306"/>
    <w:bookmarkStart w:name="z349" w:id="307"/>
    <w:p>
      <w:pPr>
        <w:spacing w:after="0"/>
        <w:ind w:left="0"/>
        <w:jc w:val="both"/>
      </w:pPr>
      <w:r>
        <w:rPr>
          <w:rFonts w:ascii="Times New Roman"/>
          <w:b w:val="false"/>
          <w:i w:val="false"/>
          <w:color w:val="000000"/>
          <w:sz w:val="28"/>
        </w:rPr>
        <w:t>
      _________________________________________________________________</w:t>
      </w:r>
    </w:p>
    <w:bookmarkEnd w:id="307"/>
    <w:bookmarkStart w:name="z350" w:id="308"/>
    <w:p>
      <w:pPr>
        <w:spacing w:after="0"/>
        <w:ind w:left="0"/>
        <w:jc w:val="both"/>
      </w:pPr>
      <w:r>
        <w:rPr>
          <w:rFonts w:ascii="Times New Roman"/>
          <w:b w:val="false"/>
          <w:i w:val="false"/>
          <w:color w:val="000000"/>
          <w:sz w:val="28"/>
        </w:rPr>
        <w:t>
      Көрсетілімдер бойынша (диспансерлік есепке алу кезінде):</w:t>
      </w:r>
    </w:p>
    <w:bookmarkEnd w:id="308"/>
    <w:bookmarkStart w:name="z351" w:id="309"/>
    <w:p>
      <w:pPr>
        <w:spacing w:after="0"/>
        <w:ind w:left="0"/>
        <w:jc w:val="both"/>
      </w:pPr>
      <w:r>
        <w:rPr>
          <w:rFonts w:ascii="Times New Roman"/>
          <w:b w:val="false"/>
          <w:i w:val="false"/>
          <w:color w:val="000000"/>
          <w:sz w:val="28"/>
        </w:rPr>
        <w:t>
      эндокринолог _____________________________________________________</w:t>
      </w:r>
    </w:p>
    <w:bookmarkEnd w:id="309"/>
    <w:bookmarkStart w:name="z352" w:id="310"/>
    <w:p>
      <w:pPr>
        <w:spacing w:after="0"/>
        <w:ind w:left="0"/>
        <w:jc w:val="both"/>
      </w:pPr>
      <w:r>
        <w:rPr>
          <w:rFonts w:ascii="Times New Roman"/>
          <w:b w:val="false"/>
          <w:i w:val="false"/>
          <w:color w:val="000000"/>
          <w:sz w:val="28"/>
        </w:rPr>
        <w:t>
      кардиолог _______________________________________________________</w:t>
      </w:r>
    </w:p>
    <w:bookmarkEnd w:id="310"/>
    <w:bookmarkStart w:name="z353" w:id="311"/>
    <w:p>
      <w:pPr>
        <w:spacing w:after="0"/>
        <w:ind w:left="0"/>
        <w:jc w:val="both"/>
      </w:pPr>
      <w:r>
        <w:rPr>
          <w:rFonts w:ascii="Times New Roman"/>
          <w:b w:val="false"/>
          <w:i w:val="false"/>
          <w:color w:val="000000"/>
          <w:sz w:val="28"/>
        </w:rPr>
        <w:t>
      ортопед _________________________________________________________</w:t>
      </w:r>
    </w:p>
    <w:bookmarkEnd w:id="311"/>
    <w:bookmarkStart w:name="z354" w:id="312"/>
    <w:p>
      <w:pPr>
        <w:spacing w:after="0"/>
        <w:ind w:left="0"/>
        <w:jc w:val="both"/>
      </w:pPr>
      <w:r>
        <w:rPr>
          <w:rFonts w:ascii="Times New Roman"/>
          <w:b w:val="false"/>
          <w:i w:val="false"/>
          <w:color w:val="000000"/>
          <w:sz w:val="28"/>
        </w:rPr>
        <w:t>
      нарколог _________________________________________________________</w:t>
      </w:r>
    </w:p>
    <w:bookmarkEnd w:id="312"/>
    <w:bookmarkStart w:name="z355" w:id="313"/>
    <w:p>
      <w:pPr>
        <w:spacing w:after="0"/>
        <w:ind w:left="0"/>
        <w:jc w:val="both"/>
      </w:pPr>
      <w:r>
        <w:rPr>
          <w:rFonts w:ascii="Times New Roman"/>
          <w:b w:val="false"/>
          <w:i w:val="false"/>
          <w:color w:val="000000"/>
          <w:sz w:val="28"/>
        </w:rPr>
        <w:t>
      онколог _________________________________________________________</w:t>
      </w:r>
    </w:p>
    <w:bookmarkEnd w:id="313"/>
    <w:bookmarkStart w:name="z356" w:id="314"/>
    <w:p>
      <w:pPr>
        <w:spacing w:after="0"/>
        <w:ind w:left="0"/>
        <w:jc w:val="both"/>
      </w:pPr>
      <w:r>
        <w:rPr>
          <w:rFonts w:ascii="Times New Roman"/>
          <w:b w:val="false"/>
          <w:i w:val="false"/>
          <w:color w:val="000000"/>
          <w:sz w:val="28"/>
        </w:rPr>
        <w:t>
      гинеколог (уролог) _______________________________________________</w:t>
      </w:r>
    </w:p>
    <w:bookmarkEnd w:id="314"/>
    <w:bookmarkStart w:name="z357" w:id="315"/>
    <w:p>
      <w:pPr>
        <w:spacing w:after="0"/>
        <w:ind w:left="0"/>
        <w:jc w:val="both"/>
      </w:pPr>
      <w:r>
        <w:rPr>
          <w:rFonts w:ascii="Times New Roman"/>
          <w:b w:val="false"/>
          <w:i w:val="false"/>
          <w:color w:val="000000"/>
          <w:sz w:val="28"/>
        </w:rPr>
        <w:t>
      Зертханалық зерттеулердің нәтижелері: қанның жалпы анализі ___________</w:t>
      </w:r>
    </w:p>
    <w:bookmarkEnd w:id="315"/>
    <w:bookmarkStart w:name="z358" w:id="316"/>
    <w:p>
      <w:pPr>
        <w:spacing w:after="0"/>
        <w:ind w:left="0"/>
        <w:jc w:val="both"/>
      </w:pPr>
      <w:r>
        <w:rPr>
          <w:rFonts w:ascii="Times New Roman"/>
          <w:b w:val="false"/>
          <w:i w:val="false"/>
          <w:color w:val="000000"/>
          <w:sz w:val="28"/>
        </w:rPr>
        <w:t>
      (мерзімі, нәтижесі)</w:t>
      </w:r>
    </w:p>
    <w:bookmarkEnd w:id="316"/>
    <w:bookmarkStart w:name="z359" w:id="317"/>
    <w:p>
      <w:pPr>
        <w:spacing w:after="0"/>
        <w:ind w:left="0"/>
        <w:jc w:val="both"/>
      </w:pPr>
      <w:r>
        <w:rPr>
          <w:rFonts w:ascii="Times New Roman"/>
          <w:b w:val="false"/>
          <w:i w:val="false"/>
          <w:color w:val="000000"/>
          <w:sz w:val="28"/>
        </w:rPr>
        <w:t>
      АИТВ инфекциясына қанның анализі _______________________________</w:t>
      </w:r>
    </w:p>
    <w:bookmarkEnd w:id="317"/>
    <w:bookmarkStart w:name="z360" w:id="318"/>
    <w:p>
      <w:pPr>
        <w:spacing w:after="0"/>
        <w:ind w:left="0"/>
        <w:jc w:val="both"/>
      </w:pPr>
      <w:r>
        <w:rPr>
          <w:rFonts w:ascii="Times New Roman"/>
          <w:b w:val="false"/>
          <w:i w:val="false"/>
          <w:color w:val="000000"/>
          <w:sz w:val="28"/>
        </w:rPr>
        <w:t>
      (мерзімі, нәтижесі)</w:t>
      </w:r>
    </w:p>
    <w:bookmarkEnd w:id="318"/>
    <w:bookmarkStart w:name="z361" w:id="319"/>
    <w:p>
      <w:pPr>
        <w:spacing w:after="0"/>
        <w:ind w:left="0"/>
        <w:jc w:val="both"/>
      </w:pPr>
      <w:r>
        <w:rPr>
          <w:rFonts w:ascii="Times New Roman"/>
          <w:b w:val="false"/>
          <w:i w:val="false"/>
          <w:color w:val="000000"/>
          <w:sz w:val="28"/>
        </w:rPr>
        <w:t>
      сифилиске қанның анализі _________________________________________</w:t>
      </w:r>
    </w:p>
    <w:bookmarkEnd w:id="319"/>
    <w:bookmarkStart w:name="z362" w:id="320"/>
    <w:p>
      <w:pPr>
        <w:spacing w:after="0"/>
        <w:ind w:left="0"/>
        <w:jc w:val="both"/>
      </w:pPr>
      <w:r>
        <w:rPr>
          <w:rFonts w:ascii="Times New Roman"/>
          <w:b w:val="false"/>
          <w:i w:val="false"/>
          <w:color w:val="000000"/>
          <w:sz w:val="28"/>
        </w:rPr>
        <w:t>
      (мерзімі, нәтижесі)</w:t>
      </w:r>
    </w:p>
    <w:bookmarkEnd w:id="320"/>
    <w:bookmarkStart w:name="z363" w:id="321"/>
    <w:p>
      <w:pPr>
        <w:spacing w:after="0"/>
        <w:ind w:left="0"/>
        <w:jc w:val="both"/>
      </w:pPr>
      <w:r>
        <w:rPr>
          <w:rFonts w:ascii="Times New Roman"/>
          <w:b w:val="false"/>
          <w:i w:val="false"/>
          <w:color w:val="000000"/>
          <w:sz w:val="28"/>
        </w:rPr>
        <w:t>
      зәрдің жалпы анализі _____________________________________________</w:t>
      </w:r>
    </w:p>
    <w:bookmarkEnd w:id="321"/>
    <w:bookmarkStart w:name="z364" w:id="322"/>
    <w:p>
      <w:pPr>
        <w:spacing w:after="0"/>
        <w:ind w:left="0"/>
        <w:jc w:val="both"/>
      </w:pPr>
      <w:r>
        <w:rPr>
          <w:rFonts w:ascii="Times New Roman"/>
          <w:b w:val="false"/>
          <w:i w:val="false"/>
          <w:color w:val="000000"/>
          <w:sz w:val="28"/>
        </w:rPr>
        <w:t>
      (мерзімі, нәтижесі)</w:t>
      </w:r>
    </w:p>
    <w:bookmarkEnd w:id="322"/>
    <w:bookmarkStart w:name="z365" w:id="323"/>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bookmarkEnd w:id="323"/>
    <w:bookmarkStart w:name="z366" w:id="324"/>
    <w:p>
      <w:pPr>
        <w:spacing w:after="0"/>
        <w:ind w:left="0"/>
        <w:jc w:val="both"/>
      </w:pPr>
      <w:r>
        <w:rPr>
          <w:rFonts w:ascii="Times New Roman"/>
          <w:b w:val="false"/>
          <w:i w:val="false"/>
          <w:color w:val="000000"/>
          <w:sz w:val="28"/>
        </w:rPr>
        <w:t>
      ________________________________________________________________</w:t>
      </w:r>
    </w:p>
    <w:bookmarkEnd w:id="324"/>
    <w:bookmarkStart w:name="z367" w:id="325"/>
    <w:p>
      <w:pPr>
        <w:spacing w:after="0"/>
        <w:ind w:left="0"/>
        <w:jc w:val="both"/>
      </w:pPr>
      <w:r>
        <w:rPr>
          <w:rFonts w:ascii="Times New Roman"/>
          <w:b w:val="false"/>
          <w:i w:val="false"/>
          <w:color w:val="000000"/>
          <w:sz w:val="28"/>
        </w:rPr>
        <w:t>
      (мерзімі, нәтижесі)</w:t>
      </w:r>
    </w:p>
    <w:bookmarkEnd w:id="325"/>
    <w:bookmarkStart w:name="z368" w:id="326"/>
    <w:p>
      <w:pPr>
        <w:spacing w:after="0"/>
        <w:ind w:left="0"/>
        <w:jc w:val="both"/>
      </w:pPr>
      <w:r>
        <w:rPr>
          <w:rFonts w:ascii="Times New Roman"/>
          <w:b w:val="false"/>
          <w:i w:val="false"/>
          <w:color w:val="000000"/>
          <w:sz w:val="28"/>
        </w:rPr>
        <w:t>
      нәжіс жұғындарын ішектаяқшасына бактериологиялық зерттеу</w:t>
      </w:r>
    </w:p>
    <w:bookmarkEnd w:id="326"/>
    <w:bookmarkStart w:name="z369" w:id="327"/>
    <w:p>
      <w:pPr>
        <w:spacing w:after="0"/>
        <w:ind w:left="0"/>
        <w:jc w:val="both"/>
      </w:pPr>
      <w:r>
        <w:rPr>
          <w:rFonts w:ascii="Times New Roman"/>
          <w:b w:val="false"/>
          <w:i w:val="false"/>
          <w:color w:val="000000"/>
          <w:sz w:val="28"/>
        </w:rPr>
        <w:t>
      (мерзімі, нәтижесі)</w:t>
      </w:r>
    </w:p>
    <w:bookmarkEnd w:id="327"/>
    <w:bookmarkStart w:name="z370" w:id="328"/>
    <w:p>
      <w:pPr>
        <w:spacing w:after="0"/>
        <w:ind w:left="0"/>
        <w:jc w:val="both"/>
      </w:pPr>
      <w:r>
        <w:rPr>
          <w:rFonts w:ascii="Times New Roman"/>
          <w:b w:val="false"/>
          <w:i w:val="false"/>
          <w:color w:val="000000"/>
          <w:sz w:val="28"/>
        </w:rPr>
        <w:t>
      менингококк инфекциясына зертқаналық зерттеу</w:t>
      </w:r>
    </w:p>
    <w:bookmarkEnd w:id="328"/>
    <w:bookmarkStart w:name="z371" w:id="329"/>
    <w:p>
      <w:pPr>
        <w:spacing w:after="0"/>
        <w:ind w:left="0"/>
        <w:jc w:val="both"/>
      </w:pPr>
      <w:r>
        <w:rPr>
          <w:rFonts w:ascii="Times New Roman"/>
          <w:b w:val="false"/>
          <w:i w:val="false"/>
          <w:color w:val="000000"/>
          <w:sz w:val="28"/>
        </w:rPr>
        <w:t>
      _________________________________________________________________</w:t>
      </w:r>
    </w:p>
    <w:bookmarkEnd w:id="329"/>
    <w:bookmarkStart w:name="z372" w:id="330"/>
    <w:p>
      <w:pPr>
        <w:spacing w:after="0"/>
        <w:ind w:left="0"/>
        <w:jc w:val="both"/>
      </w:pPr>
      <w:r>
        <w:rPr>
          <w:rFonts w:ascii="Times New Roman"/>
          <w:b w:val="false"/>
          <w:i w:val="false"/>
          <w:color w:val="000000"/>
          <w:sz w:val="28"/>
        </w:rPr>
        <w:t>
      (мерзімі, нәтижесі)</w:t>
      </w:r>
    </w:p>
    <w:bookmarkEnd w:id="330"/>
    <w:bookmarkStart w:name="z373" w:id="331"/>
    <w:p>
      <w:pPr>
        <w:spacing w:after="0"/>
        <w:ind w:left="0"/>
        <w:jc w:val="both"/>
      </w:pPr>
      <w:r>
        <w:rPr>
          <w:rFonts w:ascii="Times New Roman"/>
          <w:b w:val="false"/>
          <w:i w:val="false"/>
          <w:color w:val="000000"/>
          <w:sz w:val="28"/>
        </w:rPr>
        <w:t>
      психоневрологиялық аурулары бар 18 жастан асқан адамдар үшін:</w:t>
      </w:r>
    </w:p>
    <w:bookmarkEnd w:id="331"/>
    <w:bookmarkStart w:name="z374" w:id="332"/>
    <w:p>
      <w:pPr>
        <w:spacing w:after="0"/>
        <w:ind w:left="0"/>
        <w:jc w:val="both"/>
      </w:pPr>
      <w:r>
        <w:rPr>
          <w:rFonts w:ascii="Times New Roman"/>
          <w:b w:val="false"/>
          <w:i w:val="false"/>
          <w:color w:val="000000"/>
          <w:sz w:val="28"/>
        </w:rPr>
        <w:t>
      әйелдердің қынап жағындысы ______________________________________</w:t>
      </w:r>
    </w:p>
    <w:bookmarkEnd w:id="332"/>
    <w:bookmarkStart w:name="z375" w:id="333"/>
    <w:p>
      <w:pPr>
        <w:spacing w:after="0"/>
        <w:ind w:left="0"/>
        <w:jc w:val="both"/>
      </w:pPr>
      <w:r>
        <w:rPr>
          <w:rFonts w:ascii="Times New Roman"/>
          <w:b w:val="false"/>
          <w:i w:val="false"/>
          <w:color w:val="000000"/>
          <w:sz w:val="28"/>
        </w:rPr>
        <w:t>
      (мерзімі, нәтижесі)</w:t>
      </w:r>
    </w:p>
    <w:bookmarkEnd w:id="333"/>
    <w:bookmarkStart w:name="z376" w:id="334"/>
    <w:p>
      <w:pPr>
        <w:spacing w:after="0"/>
        <w:ind w:left="0"/>
        <w:jc w:val="both"/>
      </w:pPr>
      <w:r>
        <w:rPr>
          <w:rFonts w:ascii="Times New Roman"/>
          <w:b w:val="false"/>
          <w:i w:val="false"/>
          <w:color w:val="000000"/>
          <w:sz w:val="28"/>
        </w:rPr>
        <w:t>
      ерлердің уретральды жағындысы ___________________________________</w:t>
      </w:r>
    </w:p>
    <w:bookmarkEnd w:id="334"/>
    <w:bookmarkStart w:name="z377" w:id="335"/>
    <w:p>
      <w:pPr>
        <w:spacing w:after="0"/>
        <w:ind w:left="0"/>
        <w:jc w:val="both"/>
      </w:pPr>
      <w:r>
        <w:rPr>
          <w:rFonts w:ascii="Times New Roman"/>
          <w:b w:val="false"/>
          <w:i w:val="false"/>
          <w:color w:val="000000"/>
          <w:sz w:val="28"/>
        </w:rPr>
        <w:t>
      (мерзімі, нәтижесі)</w:t>
      </w:r>
    </w:p>
    <w:bookmarkEnd w:id="335"/>
    <w:bookmarkStart w:name="z378" w:id="336"/>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336"/>
    <w:bookmarkStart w:name="z379" w:id="337"/>
    <w:p>
      <w:pPr>
        <w:spacing w:after="0"/>
        <w:ind w:left="0"/>
        <w:jc w:val="both"/>
      </w:pPr>
      <w:r>
        <w:rPr>
          <w:rFonts w:ascii="Times New Roman"/>
          <w:b w:val="false"/>
          <w:i w:val="false"/>
          <w:color w:val="000000"/>
          <w:sz w:val="28"/>
        </w:rPr>
        <w:t>
      ________________________________________________________________</w:t>
      </w:r>
    </w:p>
    <w:bookmarkEnd w:id="337"/>
    <w:bookmarkStart w:name="z380" w:id="338"/>
    <w:p>
      <w:pPr>
        <w:spacing w:after="0"/>
        <w:ind w:left="0"/>
        <w:jc w:val="both"/>
      </w:pPr>
      <w:r>
        <w:rPr>
          <w:rFonts w:ascii="Times New Roman"/>
          <w:b w:val="false"/>
          <w:i w:val="false"/>
          <w:color w:val="000000"/>
          <w:sz w:val="28"/>
        </w:rPr>
        <w:t>
      _________________________________________________________________</w:t>
      </w:r>
    </w:p>
    <w:bookmarkEnd w:id="338"/>
    <w:bookmarkStart w:name="z381" w:id="339"/>
    <w:p>
      <w:pPr>
        <w:spacing w:after="0"/>
        <w:ind w:left="0"/>
        <w:jc w:val="both"/>
      </w:pPr>
      <w:r>
        <w:rPr>
          <w:rFonts w:ascii="Times New Roman"/>
          <w:b w:val="false"/>
          <w:i w:val="false"/>
          <w:color w:val="000000"/>
          <w:sz w:val="28"/>
        </w:rPr>
        <w:t xml:space="preserve">
      (жартылай стационарлық үлгідегі ұйымда болуға медициналық қарсы көрсетілімдер </w:t>
      </w:r>
    </w:p>
    <w:bookmarkEnd w:id="339"/>
    <w:bookmarkStart w:name="z382" w:id="340"/>
    <w:p>
      <w:pPr>
        <w:spacing w:after="0"/>
        <w:ind w:left="0"/>
        <w:jc w:val="both"/>
      </w:pPr>
      <w:r>
        <w:rPr>
          <w:rFonts w:ascii="Times New Roman"/>
          <w:b w:val="false"/>
          <w:i w:val="false"/>
          <w:color w:val="000000"/>
          <w:sz w:val="28"/>
        </w:rPr>
        <w:t>
      бар ма)</w:t>
      </w:r>
    </w:p>
    <w:bookmarkEnd w:id="340"/>
    <w:bookmarkStart w:name="z383" w:id="341"/>
    <w:p>
      <w:pPr>
        <w:spacing w:after="0"/>
        <w:ind w:left="0"/>
        <w:jc w:val="both"/>
      </w:pPr>
      <w:r>
        <w:rPr>
          <w:rFonts w:ascii="Times New Roman"/>
          <w:b w:val="false"/>
          <w:i w:val="false"/>
          <w:color w:val="000000"/>
          <w:sz w:val="28"/>
        </w:rPr>
        <w:t>
      Мөр орыны.</w:t>
      </w:r>
    </w:p>
    <w:bookmarkEnd w:id="341"/>
    <w:bookmarkStart w:name="z384" w:id="342"/>
    <w:p>
      <w:pPr>
        <w:spacing w:after="0"/>
        <w:ind w:left="0"/>
        <w:jc w:val="both"/>
      </w:pPr>
      <w:r>
        <w:rPr>
          <w:rFonts w:ascii="Times New Roman"/>
          <w:b w:val="false"/>
          <w:i w:val="false"/>
          <w:color w:val="000000"/>
          <w:sz w:val="28"/>
        </w:rPr>
        <w:t>
      Медициналық ұйымның басшысы: __________________________________</w:t>
      </w:r>
    </w:p>
    <w:bookmarkEnd w:id="342"/>
    <w:bookmarkStart w:name="z385" w:id="343"/>
    <w:p>
      <w:pPr>
        <w:spacing w:after="0"/>
        <w:ind w:left="0"/>
        <w:jc w:val="both"/>
      </w:pPr>
      <w:r>
        <w:rPr>
          <w:rFonts w:ascii="Times New Roman"/>
          <w:b w:val="false"/>
          <w:i w:val="false"/>
          <w:color w:val="000000"/>
          <w:sz w:val="28"/>
        </w:rPr>
        <w:t>
      (тегі, аты, әкесінің аты (ол болған жағдайда), қолы)</w:t>
      </w:r>
    </w:p>
    <w:bookmarkEnd w:id="343"/>
    <w:bookmarkStart w:name="z386" w:id="344"/>
    <w:p>
      <w:pPr>
        <w:spacing w:after="0"/>
        <w:ind w:left="0"/>
        <w:jc w:val="both"/>
      </w:pPr>
      <w:r>
        <w:rPr>
          <w:rFonts w:ascii="Times New Roman"/>
          <w:b w:val="false"/>
          <w:i w:val="false"/>
          <w:color w:val="000000"/>
          <w:sz w:val="28"/>
        </w:rPr>
        <w:t>
      20___ жылғы "___" __________.</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 w:id="345"/>
    <w:p>
      <w:pPr>
        <w:spacing w:after="0"/>
        <w:ind w:left="0"/>
        <w:jc w:val="left"/>
      </w:pPr>
      <w:r>
        <w:rPr>
          <w:rFonts w:ascii="Times New Roman"/>
          <w:b/>
          <w:i w:val="false"/>
          <w:color w:val="000000"/>
        </w:rPr>
        <w:t xml:space="preserve"> Үйде арнаулы әлеуметтік көрсетілетін қызметтер алу үшін МЕДИЦИНАЛЫҚ КАРТА</w:t>
      </w:r>
    </w:p>
    <w:bookmarkEnd w:id="345"/>
    <w:bookmarkStart w:name="z390" w:id="346"/>
    <w:p>
      <w:pPr>
        <w:spacing w:after="0"/>
        <w:ind w:left="0"/>
        <w:jc w:val="both"/>
      </w:pPr>
      <w:r>
        <w:rPr>
          <w:rFonts w:ascii="Times New Roman"/>
          <w:b w:val="false"/>
          <w:i w:val="false"/>
          <w:color w:val="000000"/>
          <w:sz w:val="28"/>
        </w:rPr>
        <w:t>
      ________________________________________________________________</w:t>
      </w:r>
    </w:p>
    <w:bookmarkEnd w:id="346"/>
    <w:bookmarkStart w:name="z391" w:id="347"/>
    <w:p>
      <w:pPr>
        <w:spacing w:after="0"/>
        <w:ind w:left="0"/>
        <w:jc w:val="both"/>
      </w:pPr>
      <w:r>
        <w:rPr>
          <w:rFonts w:ascii="Times New Roman"/>
          <w:b w:val="false"/>
          <w:i w:val="false"/>
          <w:color w:val="000000"/>
          <w:sz w:val="28"/>
        </w:rPr>
        <w:t>
      (медициналық ұйымның атауы)</w:t>
      </w:r>
    </w:p>
    <w:bookmarkEnd w:id="347"/>
    <w:bookmarkStart w:name="z392" w:id="348"/>
    <w:p>
      <w:pPr>
        <w:spacing w:after="0"/>
        <w:ind w:left="0"/>
        <w:jc w:val="both"/>
      </w:pPr>
      <w:r>
        <w:rPr>
          <w:rFonts w:ascii="Times New Roman"/>
          <w:b w:val="false"/>
          <w:i w:val="false"/>
          <w:color w:val="000000"/>
          <w:sz w:val="28"/>
        </w:rPr>
        <w:t>
      Тегі, аты, әкесінің аты (ол болған жағдайда)</w:t>
      </w:r>
    </w:p>
    <w:bookmarkEnd w:id="348"/>
    <w:bookmarkStart w:name="z393" w:id="349"/>
    <w:p>
      <w:pPr>
        <w:spacing w:after="0"/>
        <w:ind w:left="0"/>
        <w:jc w:val="both"/>
      </w:pPr>
      <w:r>
        <w:rPr>
          <w:rFonts w:ascii="Times New Roman"/>
          <w:b w:val="false"/>
          <w:i w:val="false"/>
          <w:color w:val="000000"/>
          <w:sz w:val="28"/>
        </w:rPr>
        <w:t>
      _____________________________________________________________________</w:t>
      </w:r>
    </w:p>
    <w:bookmarkEnd w:id="349"/>
    <w:bookmarkStart w:name="z394" w:id="350"/>
    <w:p>
      <w:pPr>
        <w:spacing w:after="0"/>
        <w:ind w:left="0"/>
        <w:jc w:val="both"/>
      </w:pPr>
      <w:r>
        <w:rPr>
          <w:rFonts w:ascii="Times New Roman"/>
          <w:b w:val="false"/>
          <w:i w:val="false"/>
          <w:color w:val="000000"/>
          <w:sz w:val="28"/>
        </w:rPr>
        <w:t>
      Туған күні _____жылғы "____" _________</w:t>
      </w:r>
    </w:p>
    <w:bookmarkEnd w:id="350"/>
    <w:bookmarkStart w:name="z395" w:id="351"/>
    <w:p>
      <w:pPr>
        <w:spacing w:after="0"/>
        <w:ind w:left="0"/>
        <w:jc w:val="both"/>
      </w:pPr>
      <w:r>
        <w:rPr>
          <w:rFonts w:ascii="Times New Roman"/>
          <w:b w:val="false"/>
          <w:i w:val="false"/>
          <w:color w:val="000000"/>
          <w:sz w:val="28"/>
        </w:rPr>
        <w:t>
      Үйінің мекенжайы _________________________________________________</w:t>
      </w:r>
    </w:p>
    <w:bookmarkEnd w:id="351"/>
    <w:bookmarkStart w:name="z396" w:id="352"/>
    <w:p>
      <w:pPr>
        <w:spacing w:after="0"/>
        <w:ind w:left="0"/>
        <w:jc w:val="both"/>
      </w:pPr>
      <w:r>
        <w:rPr>
          <w:rFonts w:ascii="Times New Roman"/>
          <w:b w:val="false"/>
          <w:i w:val="false"/>
          <w:color w:val="000000"/>
          <w:sz w:val="28"/>
        </w:rPr>
        <w:t>
      Қысқаша анамнез (бастан өткерген аурулар; дәрілік препараттарды,</w:t>
      </w:r>
    </w:p>
    <w:bookmarkEnd w:id="352"/>
    <w:bookmarkStart w:name="z397" w:id="353"/>
    <w:p>
      <w:pPr>
        <w:spacing w:after="0"/>
        <w:ind w:left="0"/>
        <w:jc w:val="both"/>
      </w:pPr>
      <w:r>
        <w:rPr>
          <w:rFonts w:ascii="Times New Roman"/>
          <w:b w:val="false"/>
          <w:i w:val="false"/>
          <w:color w:val="000000"/>
          <w:sz w:val="28"/>
        </w:rPr>
        <w:t>
      азық-түлікті көтере алмаушылық және тағы басқа туралы мәліметтер):</w:t>
      </w:r>
    </w:p>
    <w:bookmarkEnd w:id="353"/>
    <w:bookmarkStart w:name="z398" w:id="354"/>
    <w:p>
      <w:pPr>
        <w:spacing w:after="0"/>
        <w:ind w:left="0"/>
        <w:jc w:val="both"/>
      </w:pPr>
      <w:r>
        <w:rPr>
          <w:rFonts w:ascii="Times New Roman"/>
          <w:b w:val="false"/>
          <w:i w:val="false"/>
          <w:color w:val="000000"/>
          <w:sz w:val="28"/>
        </w:rPr>
        <w:t>
      ________________________________________________________________</w:t>
      </w:r>
    </w:p>
    <w:bookmarkEnd w:id="354"/>
    <w:bookmarkStart w:name="z399" w:id="355"/>
    <w:p>
      <w:pPr>
        <w:spacing w:after="0"/>
        <w:ind w:left="0"/>
        <w:jc w:val="both"/>
      </w:pPr>
      <w:r>
        <w:rPr>
          <w:rFonts w:ascii="Times New Roman"/>
          <w:b w:val="false"/>
          <w:i w:val="false"/>
          <w:color w:val="000000"/>
          <w:sz w:val="28"/>
        </w:rPr>
        <w:t>
      _________________________________________________________________</w:t>
      </w:r>
    </w:p>
    <w:bookmarkEnd w:id="355"/>
    <w:bookmarkStart w:name="z400" w:id="356"/>
    <w:p>
      <w:pPr>
        <w:spacing w:after="0"/>
        <w:ind w:left="0"/>
        <w:jc w:val="both"/>
      </w:pPr>
      <w:r>
        <w:rPr>
          <w:rFonts w:ascii="Times New Roman"/>
          <w:b w:val="false"/>
          <w:i w:val="false"/>
          <w:color w:val="000000"/>
          <w:sz w:val="28"/>
        </w:rPr>
        <w:t>
      _________________________________________________________________</w:t>
      </w:r>
    </w:p>
    <w:bookmarkEnd w:id="356"/>
    <w:bookmarkStart w:name="z401" w:id="357"/>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орындылығын </w:t>
      </w:r>
    </w:p>
    <w:bookmarkEnd w:id="357"/>
    <w:bookmarkStart w:name="z402" w:id="358"/>
    <w:p>
      <w:pPr>
        <w:spacing w:after="0"/>
        <w:ind w:left="0"/>
        <w:jc w:val="both"/>
      </w:pPr>
      <w:r>
        <w:rPr>
          <w:rFonts w:ascii="Times New Roman"/>
          <w:b w:val="false"/>
          <w:i w:val="false"/>
          <w:color w:val="000000"/>
          <w:sz w:val="28"/>
        </w:rPr>
        <w:t>
      көрсету):</w:t>
      </w:r>
    </w:p>
    <w:bookmarkEnd w:id="358"/>
    <w:bookmarkStart w:name="z403" w:id="359"/>
    <w:p>
      <w:pPr>
        <w:spacing w:after="0"/>
        <w:ind w:left="0"/>
        <w:jc w:val="both"/>
      </w:pPr>
      <w:r>
        <w:rPr>
          <w:rFonts w:ascii="Times New Roman"/>
          <w:b w:val="false"/>
          <w:i w:val="false"/>
          <w:color w:val="000000"/>
          <w:sz w:val="28"/>
        </w:rPr>
        <w:t>
      невропатолог _____________________________________________________</w:t>
      </w:r>
    </w:p>
    <w:bookmarkEnd w:id="359"/>
    <w:bookmarkStart w:name="z404" w:id="360"/>
    <w:p>
      <w:pPr>
        <w:spacing w:after="0"/>
        <w:ind w:left="0"/>
        <w:jc w:val="both"/>
      </w:pPr>
      <w:r>
        <w:rPr>
          <w:rFonts w:ascii="Times New Roman"/>
          <w:b w:val="false"/>
          <w:i w:val="false"/>
          <w:color w:val="000000"/>
          <w:sz w:val="28"/>
        </w:rPr>
        <w:t>
      ________________________________________________________________</w:t>
      </w:r>
    </w:p>
    <w:bookmarkEnd w:id="360"/>
    <w:bookmarkStart w:name="z405" w:id="361"/>
    <w:p>
      <w:pPr>
        <w:spacing w:after="0"/>
        <w:ind w:left="0"/>
        <w:jc w:val="both"/>
      </w:pPr>
      <w:r>
        <w:rPr>
          <w:rFonts w:ascii="Times New Roman"/>
          <w:b w:val="false"/>
          <w:i w:val="false"/>
          <w:color w:val="000000"/>
          <w:sz w:val="28"/>
        </w:rPr>
        <w:t>
      психиатр _________________________________________________________</w:t>
      </w:r>
    </w:p>
    <w:bookmarkEnd w:id="361"/>
    <w:bookmarkStart w:name="z406" w:id="362"/>
    <w:p>
      <w:pPr>
        <w:spacing w:after="0"/>
        <w:ind w:left="0"/>
        <w:jc w:val="both"/>
      </w:pPr>
      <w:r>
        <w:rPr>
          <w:rFonts w:ascii="Times New Roman"/>
          <w:b w:val="false"/>
          <w:i w:val="false"/>
          <w:color w:val="000000"/>
          <w:sz w:val="28"/>
        </w:rPr>
        <w:t>
      _________________________________________________________________</w:t>
      </w:r>
    </w:p>
    <w:bookmarkEnd w:id="362"/>
    <w:bookmarkStart w:name="z407" w:id="363"/>
    <w:p>
      <w:pPr>
        <w:spacing w:after="0"/>
        <w:ind w:left="0"/>
        <w:jc w:val="both"/>
      </w:pPr>
      <w:r>
        <w:rPr>
          <w:rFonts w:ascii="Times New Roman"/>
          <w:b w:val="false"/>
          <w:i w:val="false"/>
          <w:color w:val="000000"/>
          <w:sz w:val="28"/>
        </w:rPr>
        <w:t>
      дерматовенеролог _________________________________________________</w:t>
      </w:r>
    </w:p>
    <w:bookmarkEnd w:id="363"/>
    <w:bookmarkStart w:name="z408" w:id="364"/>
    <w:p>
      <w:pPr>
        <w:spacing w:after="0"/>
        <w:ind w:left="0"/>
        <w:jc w:val="both"/>
      </w:pPr>
      <w:r>
        <w:rPr>
          <w:rFonts w:ascii="Times New Roman"/>
          <w:b w:val="false"/>
          <w:i w:val="false"/>
          <w:color w:val="000000"/>
          <w:sz w:val="28"/>
        </w:rPr>
        <w:t>
      _________________________________________________________________</w:t>
      </w:r>
    </w:p>
    <w:bookmarkEnd w:id="364"/>
    <w:bookmarkStart w:name="z409" w:id="365"/>
    <w:p>
      <w:pPr>
        <w:spacing w:after="0"/>
        <w:ind w:left="0"/>
        <w:jc w:val="both"/>
      </w:pPr>
      <w:r>
        <w:rPr>
          <w:rFonts w:ascii="Times New Roman"/>
          <w:b w:val="false"/>
          <w:i w:val="false"/>
          <w:color w:val="000000"/>
          <w:sz w:val="28"/>
        </w:rPr>
        <w:t>
      фтизиатр (флюорография мәліметтерінің болуы міндетті) ________________</w:t>
      </w:r>
    </w:p>
    <w:bookmarkEnd w:id="365"/>
    <w:bookmarkStart w:name="z410" w:id="366"/>
    <w:p>
      <w:pPr>
        <w:spacing w:after="0"/>
        <w:ind w:left="0"/>
        <w:jc w:val="both"/>
      </w:pPr>
      <w:r>
        <w:rPr>
          <w:rFonts w:ascii="Times New Roman"/>
          <w:b w:val="false"/>
          <w:i w:val="false"/>
          <w:color w:val="000000"/>
          <w:sz w:val="28"/>
        </w:rPr>
        <w:t>
      _______________________________________________________________</w:t>
      </w:r>
    </w:p>
    <w:bookmarkEnd w:id="366"/>
    <w:bookmarkStart w:name="z411" w:id="367"/>
    <w:p>
      <w:pPr>
        <w:spacing w:after="0"/>
        <w:ind w:left="0"/>
        <w:jc w:val="both"/>
      </w:pPr>
      <w:r>
        <w:rPr>
          <w:rFonts w:ascii="Times New Roman"/>
          <w:b w:val="false"/>
          <w:i w:val="false"/>
          <w:color w:val="000000"/>
          <w:sz w:val="28"/>
        </w:rPr>
        <w:t>
      терапевт/педиатр__________________________________________________</w:t>
      </w:r>
    </w:p>
    <w:bookmarkEnd w:id="367"/>
    <w:bookmarkStart w:name="z412" w:id="368"/>
    <w:p>
      <w:pPr>
        <w:spacing w:after="0"/>
        <w:ind w:left="0"/>
        <w:jc w:val="both"/>
      </w:pPr>
      <w:r>
        <w:rPr>
          <w:rFonts w:ascii="Times New Roman"/>
          <w:b w:val="false"/>
          <w:i w:val="false"/>
          <w:color w:val="000000"/>
          <w:sz w:val="28"/>
        </w:rPr>
        <w:t>
      _________________________________________________________________</w:t>
      </w:r>
    </w:p>
    <w:bookmarkEnd w:id="368"/>
    <w:bookmarkStart w:name="z413" w:id="369"/>
    <w:p>
      <w:pPr>
        <w:spacing w:after="0"/>
        <w:ind w:left="0"/>
        <w:jc w:val="both"/>
      </w:pPr>
      <w:r>
        <w:rPr>
          <w:rFonts w:ascii="Times New Roman"/>
          <w:b w:val="false"/>
          <w:i w:val="false"/>
          <w:color w:val="000000"/>
          <w:sz w:val="28"/>
        </w:rPr>
        <w:t>
      ________________________________________________________________</w:t>
      </w:r>
    </w:p>
    <w:bookmarkEnd w:id="369"/>
    <w:bookmarkStart w:name="z414" w:id="370"/>
    <w:p>
      <w:pPr>
        <w:spacing w:after="0"/>
        <w:ind w:left="0"/>
        <w:jc w:val="both"/>
      </w:pPr>
      <w:r>
        <w:rPr>
          <w:rFonts w:ascii="Times New Roman"/>
          <w:b w:val="false"/>
          <w:i w:val="false"/>
          <w:color w:val="000000"/>
          <w:sz w:val="28"/>
        </w:rPr>
        <w:t>
      эпидемиологиялық ортасы туралы қорытынды _________________________</w:t>
      </w:r>
    </w:p>
    <w:bookmarkEnd w:id="370"/>
    <w:bookmarkStart w:name="z415" w:id="371"/>
    <w:p>
      <w:pPr>
        <w:spacing w:after="0"/>
        <w:ind w:left="0"/>
        <w:jc w:val="both"/>
      </w:pPr>
      <w:r>
        <w:rPr>
          <w:rFonts w:ascii="Times New Roman"/>
          <w:b w:val="false"/>
          <w:i w:val="false"/>
          <w:color w:val="000000"/>
          <w:sz w:val="28"/>
        </w:rPr>
        <w:t>
      _________________________________________________________________</w:t>
      </w:r>
    </w:p>
    <w:bookmarkEnd w:id="371"/>
    <w:bookmarkStart w:name="z416" w:id="372"/>
    <w:p>
      <w:pPr>
        <w:spacing w:after="0"/>
        <w:ind w:left="0"/>
        <w:jc w:val="both"/>
      </w:pPr>
      <w:r>
        <w:rPr>
          <w:rFonts w:ascii="Times New Roman"/>
          <w:b w:val="false"/>
          <w:i w:val="false"/>
          <w:color w:val="000000"/>
          <w:sz w:val="28"/>
        </w:rPr>
        <w:t>
      Зертханалық зерттеулердің нәтижелері:</w:t>
      </w:r>
    </w:p>
    <w:bookmarkEnd w:id="372"/>
    <w:bookmarkStart w:name="z417" w:id="373"/>
    <w:p>
      <w:pPr>
        <w:spacing w:after="0"/>
        <w:ind w:left="0"/>
        <w:jc w:val="both"/>
      </w:pPr>
      <w:r>
        <w:rPr>
          <w:rFonts w:ascii="Times New Roman"/>
          <w:b w:val="false"/>
          <w:i w:val="false"/>
          <w:color w:val="000000"/>
          <w:sz w:val="28"/>
        </w:rPr>
        <w:t>
      қанның жалпы анализі______________________________________________</w:t>
      </w:r>
    </w:p>
    <w:bookmarkEnd w:id="373"/>
    <w:bookmarkStart w:name="z418" w:id="374"/>
    <w:p>
      <w:pPr>
        <w:spacing w:after="0"/>
        <w:ind w:left="0"/>
        <w:jc w:val="both"/>
      </w:pPr>
      <w:r>
        <w:rPr>
          <w:rFonts w:ascii="Times New Roman"/>
          <w:b w:val="false"/>
          <w:i w:val="false"/>
          <w:color w:val="000000"/>
          <w:sz w:val="28"/>
        </w:rPr>
        <w:t>
      (мерзімі, нәтижесі)</w:t>
      </w:r>
    </w:p>
    <w:bookmarkEnd w:id="374"/>
    <w:bookmarkStart w:name="z419" w:id="375"/>
    <w:p>
      <w:pPr>
        <w:spacing w:after="0"/>
        <w:ind w:left="0"/>
        <w:jc w:val="both"/>
      </w:pPr>
      <w:r>
        <w:rPr>
          <w:rFonts w:ascii="Times New Roman"/>
          <w:b w:val="false"/>
          <w:i w:val="false"/>
          <w:color w:val="000000"/>
          <w:sz w:val="28"/>
        </w:rPr>
        <w:t>
      зәрдің жалпы анализі ______________________________________________</w:t>
      </w:r>
    </w:p>
    <w:bookmarkEnd w:id="375"/>
    <w:bookmarkStart w:name="z420" w:id="376"/>
    <w:p>
      <w:pPr>
        <w:spacing w:after="0"/>
        <w:ind w:left="0"/>
        <w:jc w:val="both"/>
      </w:pPr>
      <w:r>
        <w:rPr>
          <w:rFonts w:ascii="Times New Roman"/>
          <w:b w:val="false"/>
          <w:i w:val="false"/>
          <w:color w:val="000000"/>
          <w:sz w:val="28"/>
        </w:rPr>
        <w:t>
      (мерзімі, нәтижесі)</w:t>
      </w:r>
    </w:p>
    <w:bookmarkEnd w:id="376"/>
    <w:bookmarkStart w:name="z421" w:id="377"/>
    <w:p>
      <w:pPr>
        <w:spacing w:after="0"/>
        <w:ind w:left="0"/>
        <w:jc w:val="both"/>
      </w:pPr>
      <w:r>
        <w:rPr>
          <w:rFonts w:ascii="Times New Roman"/>
          <w:b w:val="false"/>
          <w:i w:val="false"/>
          <w:color w:val="000000"/>
          <w:sz w:val="28"/>
        </w:rPr>
        <w:t>
      нәжіс жұғындарын ішек таяқшасына бактериологиялық зерттеу</w:t>
      </w:r>
    </w:p>
    <w:bookmarkEnd w:id="377"/>
    <w:bookmarkStart w:name="z422" w:id="378"/>
    <w:p>
      <w:pPr>
        <w:spacing w:after="0"/>
        <w:ind w:left="0"/>
        <w:jc w:val="both"/>
      </w:pPr>
      <w:r>
        <w:rPr>
          <w:rFonts w:ascii="Times New Roman"/>
          <w:b w:val="false"/>
          <w:i w:val="false"/>
          <w:color w:val="000000"/>
          <w:sz w:val="28"/>
        </w:rPr>
        <w:t>
      _________________________________________________________________</w:t>
      </w:r>
    </w:p>
    <w:bookmarkEnd w:id="378"/>
    <w:bookmarkStart w:name="z423" w:id="379"/>
    <w:p>
      <w:pPr>
        <w:spacing w:after="0"/>
        <w:ind w:left="0"/>
        <w:jc w:val="both"/>
      </w:pPr>
      <w:r>
        <w:rPr>
          <w:rFonts w:ascii="Times New Roman"/>
          <w:b w:val="false"/>
          <w:i w:val="false"/>
          <w:color w:val="000000"/>
          <w:sz w:val="28"/>
        </w:rPr>
        <w:t>
      (мерзімі, нәтижесі)</w:t>
      </w:r>
    </w:p>
    <w:bookmarkEnd w:id="379"/>
    <w:bookmarkStart w:name="z424" w:id="380"/>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380"/>
    <w:bookmarkStart w:name="z425" w:id="381"/>
    <w:p>
      <w:pPr>
        <w:spacing w:after="0"/>
        <w:ind w:left="0"/>
        <w:jc w:val="both"/>
      </w:pPr>
      <w:r>
        <w:rPr>
          <w:rFonts w:ascii="Times New Roman"/>
          <w:b w:val="false"/>
          <w:i w:val="false"/>
          <w:color w:val="000000"/>
          <w:sz w:val="28"/>
        </w:rPr>
        <w:t>
      _________________________________________________________________</w:t>
      </w:r>
    </w:p>
    <w:bookmarkEnd w:id="381"/>
    <w:bookmarkStart w:name="z426" w:id="382"/>
    <w:p>
      <w:pPr>
        <w:spacing w:after="0"/>
        <w:ind w:left="0"/>
        <w:jc w:val="both"/>
      </w:pPr>
      <w:r>
        <w:rPr>
          <w:rFonts w:ascii="Times New Roman"/>
          <w:b w:val="false"/>
          <w:i w:val="false"/>
          <w:color w:val="000000"/>
          <w:sz w:val="28"/>
        </w:rPr>
        <w:t>
      _________________________________________________________________</w:t>
      </w:r>
    </w:p>
    <w:bookmarkEnd w:id="382"/>
    <w:bookmarkStart w:name="z427" w:id="383"/>
    <w:p>
      <w:pPr>
        <w:spacing w:after="0"/>
        <w:ind w:left="0"/>
        <w:jc w:val="both"/>
      </w:pPr>
      <w:r>
        <w:rPr>
          <w:rFonts w:ascii="Times New Roman"/>
          <w:b w:val="false"/>
          <w:i w:val="false"/>
          <w:color w:val="000000"/>
          <w:sz w:val="28"/>
        </w:rPr>
        <w:t>
      (үйде қызмет көрсету ұйымда болуға медициналық қарсы көрсетілімдер бар ма)</w:t>
      </w:r>
    </w:p>
    <w:bookmarkEnd w:id="383"/>
    <w:bookmarkStart w:name="z428" w:id="384"/>
    <w:p>
      <w:pPr>
        <w:spacing w:after="0"/>
        <w:ind w:left="0"/>
        <w:jc w:val="both"/>
      </w:pPr>
      <w:r>
        <w:rPr>
          <w:rFonts w:ascii="Times New Roman"/>
          <w:b w:val="false"/>
          <w:i w:val="false"/>
          <w:color w:val="000000"/>
          <w:sz w:val="28"/>
        </w:rPr>
        <w:t>
      Мөр орыны.</w:t>
      </w:r>
    </w:p>
    <w:bookmarkEnd w:id="384"/>
    <w:bookmarkStart w:name="z429" w:id="385"/>
    <w:p>
      <w:pPr>
        <w:spacing w:after="0"/>
        <w:ind w:left="0"/>
        <w:jc w:val="both"/>
      </w:pPr>
      <w:r>
        <w:rPr>
          <w:rFonts w:ascii="Times New Roman"/>
          <w:b w:val="false"/>
          <w:i w:val="false"/>
          <w:color w:val="000000"/>
          <w:sz w:val="28"/>
        </w:rPr>
        <w:t>
      Медициналық ұйымның басшысы: ______________________________________</w:t>
      </w:r>
    </w:p>
    <w:bookmarkEnd w:id="385"/>
    <w:bookmarkStart w:name="z430" w:id="386"/>
    <w:p>
      <w:pPr>
        <w:spacing w:after="0"/>
        <w:ind w:left="0"/>
        <w:jc w:val="both"/>
      </w:pPr>
      <w:r>
        <w:rPr>
          <w:rFonts w:ascii="Times New Roman"/>
          <w:b w:val="false"/>
          <w:i w:val="false"/>
          <w:color w:val="000000"/>
          <w:sz w:val="28"/>
        </w:rPr>
        <w:t>
      (тегі, аты, әкесінің аты (ол болған жағдайда), қолы)</w:t>
      </w:r>
    </w:p>
    <w:bookmarkEnd w:id="386"/>
    <w:bookmarkStart w:name="z431" w:id="387"/>
    <w:p>
      <w:pPr>
        <w:spacing w:after="0"/>
        <w:ind w:left="0"/>
        <w:jc w:val="both"/>
      </w:pPr>
      <w:r>
        <w:rPr>
          <w:rFonts w:ascii="Times New Roman"/>
          <w:b w:val="false"/>
          <w:i w:val="false"/>
          <w:color w:val="000000"/>
          <w:sz w:val="28"/>
        </w:rPr>
        <w:t>
      20___ жылғы "___" ___________</w:t>
      </w:r>
    </w:p>
    <w:bookmarkEnd w:id="3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