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7500" w14:textId="f297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желтоқсандағы № 169 бұйрығы. Қазақстан Республикасының Әділет министрлігінде 2025 жылғы 19 желтоқсанда № 37625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 16-бабының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бақылауға жататын есірткі құралдарын, психотроптық заттар мен олардың прекурсорларын медициналық мақсатта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Келесі жылға арналған есірткі құралдарын, психотроптық заттар мен олардың прекурсорларын тұтыну нормативтерін бекіту үшін медициналық көмек көрсететін және (немесе) медициналық сараптаманы жүзеге асыратын денсаулық сақтау ұйымдары жыл сайын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w:t>
      </w:r>
    </w:p>
    <w:bookmarkEnd w:id="4"/>
    <w:bookmarkStart w:name="z11"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бақылауға жататын есірткі заттарды тұтыну нормаларын бекіту үшін келесі жылға арналған өтінімдерді;</w:t>
      </w:r>
    </w:p>
    <w:bookmarkEnd w:id="5"/>
    <w:bookmarkStart w:name="z12" w:id="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Республикасында бақылауға жататын психотроптық заттарды тұтыну нормаларын бекіту үшін келесі жылға арналған өтінімдерді;</w:t>
      </w:r>
    </w:p>
    <w:bookmarkEnd w:id="6"/>
    <w:bookmarkStart w:name="z13" w:id="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Республикасында бақылауға жататын прекурсорларды тұтыну нормаларын бекіту үшін келесі жылға арналған өтінімдерді ұсынады.</w:t>
      </w:r>
    </w:p>
    <w:bookmarkEnd w:id="7"/>
    <w:bookmarkStart w:name="z14" w:id="8"/>
    <w:p>
      <w:pPr>
        <w:spacing w:after="0"/>
        <w:ind w:left="0"/>
        <w:jc w:val="both"/>
      </w:pPr>
      <w:r>
        <w:rPr>
          <w:rFonts w:ascii="Times New Roman"/>
          <w:b w:val="false"/>
          <w:i w:val="false"/>
          <w:color w:val="000000"/>
          <w:sz w:val="28"/>
        </w:rPr>
        <w:t>
      Өтінімдерге жүргізілген есеп айырысу қоса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сақтауды мемлекеттік басқарудың жергілікті органдары денсаулық сақтау ұйымдарынан келiп түскен өтiнiмдердi жинауды, сондай-ақ:</w:t>
      </w:r>
    </w:p>
    <w:bookmarkEnd w:id="9"/>
    <w:bookmarkStart w:name="z17" w:id="10"/>
    <w:p>
      <w:pPr>
        <w:spacing w:after="0"/>
        <w:ind w:left="0"/>
        <w:jc w:val="both"/>
      </w:pPr>
      <w:r>
        <w:rPr>
          <w:rFonts w:ascii="Times New Roman"/>
          <w:b w:val="false"/>
          <w:i w:val="false"/>
          <w:color w:val="000000"/>
          <w:sz w:val="28"/>
        </w:rPr>
        <w:t>
      1) алдыңғы жылғы нақты тұтыну көлемдерімен;</w:t>
      </w:r>
    </w:p>
    <w:bookmarkEnd w:id="10"/>
    <w:bookmarkStart w:name="z18" w:id="11"/>
    <w:p>
      <w:pPr>
        <w:spacing w:after="0"/>
        <w:ind w:left="0"/>
        <w:jc w:val="both"/>
      </w:pPr>
      <w:r>
        <w:rPr>
          <w:rFonts w:ascii="Times New Roman"/>
          <w:b w:val="false"/>
          <w:i w:val="false"/>
          <w:color w:val="000000"/>
          <w:sz w:val="28"/>
        </w:rPr>
        <w:t>
      2) құрамында есірткі заттары бар дәрілік заттарға қажеттілікті есеп айырысу нормативтерімен салыстыруды жүзеге асырады.</w:t>
      </w:r>
    </w:p>
    <w:bookmarkEnd w:id="11"/>
    <w:bookmarkStart w:name="z19" w:id="12"/>
    <w:p>
      <w:pPr>
        <w:spacing w:after="0"/>
        <w:ind w:left="0"/>
        <w:jc w:val="both"/>
      </w:pPr>
      <w:r>
        <w:rPr>
          <w:rFonts w:ascii="Times New Roman"/>
          <w:b w:val="false"/>
          <w:i w:val="false"/>
          <w:color w:val="000000"/>
          <w:sz w:val="28"/>
        </w:rPr>
        <w:t>
      Медициналық көмек көрсететін және (немесе) медициналық сараптаманы жүзеге асыратын әрбір денсаулық сақтау ұйымы үшін дұрыс өтінім берілген кезде облыстардың, республикалық маңызы бар қалалардың және астананың денсаулық сақтауды мемлекеттік басқарудың жергілікті органдарының басшысы немесе оны алмастыратын тұлға осы Қағидаларға 5-қосымшаға сәйкес нысан бойынша құрамында есірткі, психотроптық заттар, сондай-ақ олардың прекурсорлары бар дәрілік заттардың тұтыну нормативін бекітеді.";</w:t>
      </w:r>
    </w:p>
    <w:bookmarkEnd w:id="12"/>
    <w:bookmarkStart w:name="z2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4"/>
    <w:bookmarkStart w:name="z22"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3" w:id="1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16"/>
    <w:bookmarkStart w:name="z24" w:id="1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8"/>
    <w:bookmarkStart w:name="z26"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28" w:id="20"/>
    <w:p>
      <w:pPr>
        <w:spacing w:after="0"/>
        <w:ind w:left="0"/>
        <w:jc w:val="both"/>
      </w:pPr>
      <w:r>
        <w:rPr>
          <w:rFonts w:ascii="Times New Roman"/>
          <w:b w:val="false"/>
          <w:i w:val="false"/>
          <w:color w:val="000000"/>
          <w:sz w:val="28"/>
        </w:rPr>
        <w:t>
      "КЕЛІСІЛДІ"</w:t>
      </w:r>
    </w:p>
    <w:bookmarkEnd w:id="20"/>
    <w:bookmarkStart w:name="z29" w:id="21"/>
    <w:p>
      <w:pPr>
        <w:spacing w:after="0"/>
        <w:ind w:left="0"/>
        <w:jc w:val="both"/>
      </w:pPr>
      <w:r>
        <w:rPr>
          <w:rFonts w:ascii="Times New Roman"/>
          <w:b w:val="false"/>
          <w:i w:val="false"/>
          <w:color w:val="000000"/>
          <w:sz w:val="28"/>
        </w:rPr>
        <w:t>
      Қазақстан Республикасы</w:t>
      </w:r>
    </w:p>
    <w:bookmarkEnd w:id="21"/>
    <w:bookmarkStart w:name="z30" w:id="22"/>
    <w:p>
      <w:pPr>
        <w:spacing w:after="0"/>
        <w:ind w:left="0"/>
        <w:jc w:val="both"/>
      </w:pPr>
      <w:r>
        <w:rPr>
          <w:rFonts w:ascii="Times New Roman"/>
          <w:b w:val="false"/>
          <w:i w:val="false"/>
          <w:color w:val="000000"/>
          <w:sz w:val="28"/>
        </w:rPr>
        <w:t>
      Стратегиялық жоспарлау және</w:t>
      </w:r>
    </w:p>
    <w:bookmarkEnd w:id="22"/>
    <w:bookmarkStart w:name="z31" w:id="23"/>
    <w:p>
      <w:pPr>
        <w:spacing w:after="0"/>
        <w:ind w:left="0"/>
        <w:jc w:val="both"/>
      </w:pPr>
      <w:r>
        <w:rPr>
          <w:rFonts w:ascii="Times New Roman"/>
          <w:b w:val="false"/>
          <w:i w:val="false"/>
          <w:color w:val="000000"/>
          <w:sz w:val="28"/>
        </w:rPr>
        <w:t>
      реформалар агенттігі</w:t>
      </w:r>
    </w:p>
    <w:bookmarkEnd w:id="23"/>
    <w:bookmarkStart w:name="z32" w:id="24"/>
    <w:p>
      <w:pPr>
        <w:spacing w:after="0"/>
        <w:ind w:left="0"/>
        <w:jc w:val="both"/>
      </w:pPr>
      <w:r>
        <w:rPr>
          <w:rFonts w:ascii="Times New Roman"/>
          <w:b w:val="false"/>
          <w:i w:val="false"/>
          <w:color w:val="000000"/>
          <w:sz w:val="28"/>
        </w:rPr>
        <w:t>
      Ұлттық статистика бюросы</w:t>
      </w:r>
    </w:p>
    <w:bookmarkEnd w:id="24"/>
    <w:bookmarkStart w:name="z33" w:id="25"/>
    <w:p>
      <w:pPr>
        <w:spacing w:after="0"/>
        <w:ind w:left="0"/>
        <w:jc w:val="both"/>
      </w:pPr>
      <w:r>
        <w:rPr>
          <w:rFonts w:ascii="Times New Roman"/>
          <w:b w:val="false"/>
          <w:i w:val="false"/>
          <w:color w:val="000000"/>
          <w:sz w:val="28"/>
        </w:rPr>
        <w:t>
      Нысан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169 Бұйрыққа 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 1-қосымша</w:t>
            </w:r>
          </w:p>
        </w:tc>
      </w:tr>
    </w:tbl>
    <w:bookmarkStart w:name="z35" w:id="26"/>
    <w:p>
      <w:pPr>
        <w:spacing w:after="0"/>
        <w:ind w:left="0"/>
        <w:jc w:val="left"/>
      </w:pPr>
      <w:r>
        <w:rPr>
          <w:rFonts w:ascii="Times New Roman"/>
          <w:b/>
          <w:i w:val="false"/>
          <w:color w:val="000000"/>
        </w:rPr>
        <w:t xml:space="preserve"> Қазақстан Республикасында бақылауға жататын есірткі заттарды тұтыну нормаларын бекіту үшін 20_____жылға арналған өтінім</w:t>
      </w:r>
    </w:p>
    <w:bookmarkEnd w:id="26"/>
    <w:bookmarkStart w:name="z36" w:id="27"/>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 ұсынылады.</w:t>
      </w:r>
    </w:p>
    <w:bookmarkEnd w:id="27"/>
    <w:bookmarkStart w:name="z37" w:id="28"/>
    <w:p>
      <w:pPr>
        <w:spacing w:after="0"/>
        <w:ind w:left="0"/>
        <w:jc w:val="both"/>
      </w:pPr>
      <w:r>
        <w:rPr>
          <w:rFonts w:ascii="Times New Roman"/>
          <w:b w:val="false"/>
          <w:i w:val="false"/>
          <w:color w:val="000000"/>
          <w:sz w:val="28"/>
        </w:rPr>
        <w:t>
      Әкімшілік деректерді өтеусіз негізде жинақтауға арналған нысан: www.gov.kz интернет-ресурсында орналастырылған.</w:t>
      </w:r>
    </w:p>
    <w:bookmarkEnd w:id="28"/>
    <w:bookmarkStart w:name="z38" w:id="29"/>
    <w:p>
      <w:pPr>
        <w:spacing w:after="0"/>
        <w:ind w:left="0"/>
        <w:jc w:val="both"/>
      </w:pPr>
      <w:r>
        <w:rPr>
          <w:rFonts w:ascii="Times New Roman"/>
          <w:b w:val="false"/>
          <w:i w:val="false"/>
          <w:color w:val="000000"/>
          <w:sz w:val="28"/>
        </w:rPr>
        <w:t>
      Әкімшілік нысанның атауы: Қазақстан Республикасында бақылауға жататын есірткі заттарын тұтыну нормаларын бекіту үшін 20_____жылға арналған өтінім.</w:t>
      </w:r>
    </w:p>
    <w:bookmarkEnd w:id="29"/>
    <w:bookmarkStart w:name="z39" w:id="30"/>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1-Ф.</w:t>
      </w:r>
    </w:p>
    <w:bookmarkEnd w:id="30"/>
    <w:bookmarkStart w:name="z40" w:id="31"/>
    <w:p>
      <w:pPr>
        <w:spacing w:after="0"/>
        <w:ind w:left="0"/>
        <w:jc w:val="both"/>
      </w:pPr>
      <w:r>
        <w:rPr>
          <w:rFonts w:ascii="Times New Roman"/>
          <w:b w:val="false"/>
          <w:i w:val="false"/>
          <w:color w:val="000000"/>
          <w:sz w:val="28"/>
        </w:rPr>
        <w:t>
      Кезеңділік: жылдық.</w:t>
      </w:r>
    </w:p>
    <w:bookmarkEnd w:id="31"/>
    <w:bookmarkStart w:name="z41" w:id="32"/>
    <w:p>
      <w:pPr>
        <w:spacing w:after="0"/>
        <w:ind w:left="0"/>
        <w:jc w:val="both"/>
      </w:pPr>
      <w:r>
        <w:rPr>
          <w:rFonts w:ascii="Times New Roman"/>
          <w:b w:val="false"/>
          <w:i w:val="false"/>
          <w:color w:val="000000"/>
          <w:sz w:val="28"/>
        </w:rPr>
        <w:t>
      Есепті кезең: келесі күнтiзбелiк жылға.</w:t>
      </w:r>
    </w:p>
    <w:bookmarkEnd w:id="32"/>
    <w:bookmarkStart w:name="z42" w:id="33"/>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 медициналық көмек көрсететін және (немесе) медициналық сараптаманы жүзеге асыратын денсаулық сақтау ұйымдары.</w:t>
      </w:r>
    </w:p>
    <w:bookmarkEnd w:id="33"/>
    <w:bookmarkStart w:name="z43" w:id="34"/>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 медициналық көмек көрсететін және (немесе) медициналық сараптаманы жүзеге асыратын денсаулық сақтау ұйымдары келесі күнтізбелік жылға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 өтінімді ұсынады.</w:t>
      </w:r>
    </w:p>
    <w:bookmarkEnd w:id="34"/>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электрондық түрде.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(6 + 7 + 8 баған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жедел жәрдем, санитариялық авиацияның мобильді</w:t>
            </w:r>
          </w:p>
          <w:bookmarkEnd w:id="37"/>
          <w:p>
            <w:pPr>
              <w:spacing w:after="20"/>
              <w:ind w:left="20"/>
              <w:jc w:val="both"/>
            </w:pPr>
            <w:r>
              <w:rPr>
                <w:rFonts w:ascii="Times New Roman"/>
                <w:b w:val="false"/>
                <w:i w:val="false"/>
                <w:color w:val="000000"/>
                <w:sz w:val="20"/>
              </w:rPr>
              <w:t>
бригадалары үшін және төтенше жағдайларда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Атауы_____________________________</w:t>
            </w:r>
          </w:p>
          <w:bookmarkEnd w:id="38"/>
          <w:p>
            <w:pPr>
              <w:spacing w:after="20"/>
              <w:ind w:left="20"/>
              <w:jc w:val="both"/>
            </w:pPr>
            <w:r>
              <w:rPr>
                <w:rFonts w:ascii="Times New Roman"/>
                <w:b w:val="false"/>
                <w:i w:val="false"/>
                <w:color w:val="000000"/>
                <w:sz w:val="20"/>
              </w:rPr>
              <w:t>
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Мекенжайы_______________________</w:t>
            </w:r>
          </w:p>
          <w:bookmarkEnd w:id="39"/>
          <w:p>
            <w:pPr>
              <w:spacing w:after="20"/>
              <w:ind w:left="20"/>
              <w:jc w:val="both"/>
            </w:pPr>
            <w:r>
              <w:rPr>
                <w:rFonts w:ascii="Times New Roman"/>
                <w:b w:val="false"/>
                <w:i w:val="false"/>
                <w:color w:val="000000"/>
                <w:sz w:val="20"/>
              </w:rPr>
              <w:t>
_________________________________</w:t>
            </w:r>
          </w:p>
        </w:tc>
      </w:tr>
    </w:tbl>
    <w:bookmarkStart w:name="z49" w:id="40"/>
    <w:p>
      <w:pPr>
        <w:spacing w:after="0"/>
        <w:ind w:left="0"/>
        <w:jc w:val="both"/>
      </w:pPr>
      <w:r>
        <w:rPr>
          <w:rFonts w:ascii="Times New Roman"/>
          <w:b w:val="false"/>
          <w:i w:val="false"/>
          <w:color w:val="000000"/>
          <w:sz w:val="28"/>
        </w:rPr>
        <w:t>
      Телефоны ______________________________________________________</w:t>
      </w:r>
    </w:p>
    <w:bookmarkEnd w:id="40"/>
    <w:bookmarkStart w:name="z50" w:id="41"/>
    <w:p>
      <w:pPr>
        <w:spacing w:after="0"/>
        <w:ind w:left="0"/>
        <w:jc w:val="both"/>
      </w:pPr>
      <w:r>
        <w:rPr>
          <w:rFonts w:ascii="Times New Roman"/>
          <w:b w:val="false"/>
          <w:i w:val="false"/>
          <w:color w:val="000000"/>
          <w:sz w:val="28"/>
        </w:rPr>
        <w:t>
      Электрондық пошта мекенжайы ___________________________________</w:t>
      </w:r>
    </w:p>
    <w:bookmarkEnd w:id="41"/>
    <w:bookmarkStart w:name="z51" w:id="42"/>
    <w:p>
      <w:pPr>
        <w:spacing w:after="0"/>
        <w:ind w:left="0"/>
        <w:jc w:val="both"/>
      </w:pPr>
      <w:r>
        <w:rPr>
          <w:rFonts w:ascii="Times New Roman"/>
          <w:b w:val="false"/>
          <w:i w:val="false"/>
          <w:color w:val="000000"/>
          <w:sz w:val="28"/>
        </w:rPr>
        <w:t>
      Орындаушы ____________________________________________________</w:t>
      </w:r>
    </w:p>
    <w:bookmarkEnd w:id="42"/>
    <w:bookmarkStart w:name="z52" w:id="43"/>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43"/>
    <w:bookmarkStart w:name="z53" w:id="44"/>
    <w:p>
      <w:pPr>
        <w:spacing w:after="0"/>
        <w:ind w:left="0"/>
        <w:jc w:val="both"/>
      </w:pPr>
      <w:r>
        <w:rPr>
          <w:rFonts w:ascii="Times New Roman"/>
          <w:b w:val="false"/>
          <w:i w:val="false"/>
          <w:color w:val="000000"/>
          <w:sz w:val="28"/>
        </w:rPr>
        <w:t xml:space="preserve">
      Басшы немесе оның міндетін атқаратын адам </w:t>
      </w:r>
    </w:p>
    <w:bookmarkEnd w:id="44"/>
    <w:bookmarkStart w:name="z54" w:id="45"/>
    <w:p>
      <w:pPr>
        <w:spacing w:after="0"/>
        <w:ind w:left="0"/>
        <w:jc w:val="both"/>
      </w:pPr>
      <w:r>
        <w:rPr>
          <w:rFonts w:ascii="Times New Roman"/>
          <w:b w:val="false"/>
          <w:i w:val="false"/>
          <w:color w:val="000000"/>
          <w:sz w:val="28"/>
        </w:rPr>
        <w:t>
      _______________________________________________________________</w:t>
      </w:r>
    </w:p>
    <w:bookmarkEnd w:id="45"/>
    <w:bookmarkStart w:name="z55" w:id="46"/>
    <w:p>
      <w:pPr>
        <w:spacing w:after="0"/>
        <w:ind w:left="0"/>
        <w:jc w:val="both"/>
      </w:pPr>
      <w:r>
        <w:rPr>
          <w:rFonts w:ascii="Times New Roman"/>
          <w:b w:val="false"/>
          <w:i w:val="false"/>
          <w:color w:val="000000"/>
          <w:sz w:val="28"/>
        </w:rPr>
        <w:t>
      Тегі, аты және әкесінің аты (бар болған жағдайда) қолы</w:t>
      </w:r>
    </w:p>
    <w:bookmarkEnd w:id="46"/>
    <w:bookmarkStart w:name="z56" w:id="47"/>
    <w:p>
      <w:pPr>
        <w:spacing w:after="0"/>
        <w:ind w:left="0"/>
        <w:jc w:val="both"/>
      </w:pPr>
      <w:r>
        <w:rPr>
          <w:rFonts w:ascii="Times New Roman"/>
          <w:b w:val="false"/>
          <w:i w:val="false"/>
          <w:color w:val="000000"/>
          <w:sz w:val="28"/>
        </w:rPr>
        <w:t xml:space="preserve">
      Мөрдің орны (жеке кәсіпкерлік субъектілер болып табылатын тұлғаларды қоспағанда) </w:t>
      </w:r>
    </w:p>
    <w:bookmarkEnd w:id="47"/>
    <w:bookmarkStart w:name="z57" w:id="48"/>
    <w:p>
      <w:pPr>
        <w:spacing w:after="0"/>
        <w:ind w:left="0"/>
        <w:jc w:val="both"/>
      </w:pPr>
      <w:r>
        <w:rPr>
          <w:rFonts w:ascii="Times New Roman"/>
          <w:b w:val="false"/>
          <w:i w:val="false"/>
          <w:color w:val="000000"/>
          <w:sz w:val="28"/>
        </w:rPr>
        <w:t>
      _______________________</w:t>
      </w:r>
    </w:p>
    <w:bookmarkEnd w:id="48"/>
    <w:bookmarkStart w:name="z58" w:id="49"/>
    <w:p>
      <w:pPr>
        <w:spacing w:after="0"/>
        <w:ind w:left="0"/>
        <w:jc w:val="both"/>
      </w:pPr>
      <w:r>
        <w:rPr>
          <w:rFonts w:ascii="Times New Roman"/>
          <w:b w:val="false"/>
          <w:i w:val="false"/>
          <w:color w:val="000000"/>
          <w:sz w:val="28"/>
        </w:rPr>
        <w:t>
      (Мөр)</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r>
              <w:br/>
            </w:r>
            <w:r>
              <w:rPr>
                <w:rFonts w:ascii="Times New Roman"/>
                <w:b w:val="false"/>
                <w:i w:val="false"/>
                <w:color w:val="000000"/>
                <w:sz w:val="20"/>
              </w:rPr>
              <w:t>нысанға қосымша</w:t>
            </w:r>
          </w:p>
        </w:tc>
      </w:tr>
    </w:tbl>
    <w:bookmarkStart w:name="z60" w:id="50"/>
    <w:p>
      <w:pPr>
        <w:spacing w:after="0"/>
        <w:ind w:left="0"/>
        <w:jc w:val="both"/>
      </w:pPr>
      <w:r>
        <w:rPr>
          <w:rFonts w:ascii="Times New Roman"/>
          <w:b w:val="false"/>
          <w:i w:val="false"/>
          <w:color w:val="000000"/>
          <w:sz w:val="28"/>
        </w:rPr>
        <w:t>
      "Қазақстан Республикасында бақылауға жататын есірткі заттарды тұтыну нормаларын бекіту үшін 20_____жылға арналған өтінім" әкімшілік деректерді өтеусіз негізде жинақтауға арналған нысанын толтыру бойынша түсіндірме (Индексі: 1-Ф, жыл сайын)</w:t>
      </w:r>
    </w:p>
    <w:bookmarkEnd w:id="50"/>
    <w:bookmarkStart w:name="z61" w:id="51"/>
    <w:p>
      <w:pPr>
        <w:spacing w:after="0"/>
        <w:ind w:left="0"/>
        <w:jc w:val="left"/>
      </w:pPr>
      <w:r>
        <w:rPr>
          <w:rFonts w:ascii="Times New Roman"/>
          <w:b/>
          <w:i w:val="false"/>
          <w:color w:val="000000"/>
        </w:rPr>
        <w:t xml:space="preserve"> 1-тарау. Жалпы ережелер</w:t>
      </w:r>
    </w:p>
    <w:bookmarkEnd w:id="51"/>
    <w:bookmarkStart w:name="z62" w:id="52"/>
    <w:p>
      <w:pPr>
        <w:spacing w:after="0"/>
        <w:ind w:left="0"/>
        <w:jc w:val="both"/>
      </w:pPr>
      <w:r>
        <w:rPr>
          <w:rFonts w:ascii="Times New Roman"/>
          <w:b w:val="false"/>
          <w:i w:val="false"/>
          <w:color w:val="000000"/>
          <w:sz w:val="28"/>
        </w:rPr>
        <w:t>
      1. Осы түсіндерме "Қазақстан Республикасында бақылауға жататын есірткі заттарды тұтыну нормаларын бекіту үшін 20_____жылға арналған өтінім" әкімшілік деректерді өтеусіз негізде жинақтауға арналған нысанды (бұдан әрі – Нысан) толтыру бойынша бірыңғай талаптарды айқындайды.</w:t>
      </w:r>
    </w:p>
    <w:bookmarkEnd w:id="52"/>
    <w:bookmarkStart w:name="z63" w:id="53"/>
    <w:p>
      <w:pPr>
        <w:spacing w:after="0"/>
        <w:ind w:left="0"/>
        <w:jc w:val="both"/>
      </w:pPr>
      <w:r>
        <w:rPr>
          <w:rFonts w:ascii="Times New Roman"/>
          <w:b w:val="false"/>
          <w:i w:val="false"/>
          <w:color w:val="000000"/>
          <w:sz w:val="28"/>
        </w:rPr>
        <w:t>
      2. Нысанға орындаушы және басшы немесе оның міндетін атқаратын адам, оның тегі мен аты-жөні, сондай-ақ толтырылған күнін көрсетіп, қол қояды.</w:t>
      </w:r>
    </w:p>
    <w:bookmarkEnd w:id="53"/>
    <w:bookmarkStart w:name="z64" w:id="54"/>
    <w:p>
      <w:pPr>
        <w:spacing w:after="0"/>
        <w:ind w:left="0"/>
        <w:jc w:val="both"/>
      </w:pPr>
      <w:r>
        <w:rPr>
          <w:rFonts w:ascii="Times New Roman"/>
          <w:b w:val="false"/>
          <w:i w:val="false"/>
          <w:color w:val="000000"/>
          <w:sz w:val="28"/>
        </w:rPr>
        <w:t>
      3. Нысан қазақ және орыс тілдерінде толтырылады.</w:t>
      </w:r>
    </w:p>
    <w:bookmarkEnd w:id="54"/>
    <w:bookmarkStart w:name="z65" w:id="55"/>
    <w:p>
      <w:pPr>
        <w:spacing w:after="0"/>
        <w:ind w:left="0"/>
        <w:jc w:val="both"/>
      </w:pPr>
      <w:r>
        <w:rPr>
          <w:rFonts w:ascii="Times New Roman"/>
          <w:b w:val="false"/>
          <w:i w:val="false"/>
          <w:color w:val="000000"/>
          <w:sz w:val="28"/>
        </w:rPr>
        <w:t>
      4. Әкімшілік деректер нысанында пайдаланылатын терминдер мен анықтамалар:</w:t>
      </w:r>
    </w:p>
    <w:bookmarkEnd w:id="55"/>
    <w:bookmarkStart w:name="z66" w:id="56"/>
    <w:p>
      <w:pPr>
        <w:spacing w:after="0"/>
        <w:ind w:left="0"/>
        <w:jc w:val="both"/>
      </w:pPr>
      <w:r>
        <w:rPr>
          <w:rFonts w:ascii="Times New Roman"/>
          <w:b w:val="false"/>
          <w:i w:val="false"/>
          <w:color w:val="000000"/>
          <w:sz w:val="28"/>
        </w:rPr>
        <w:t>
      1)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56"/>
    <w:bookmarkStart w:name="z67" w:id="57"/>
    <w:p>
      <w:pPr>
        <w:spacing w:after="0"/>
        <w:ind w:left="0"/>
        <w:jc w:val="both"/>
      </w:pPr>
      <w:r>
        <w:rPr>
          <w:rFonts w:ascii="Times New Roman"/>
          <w:b w:val="false"/>
          <w:i w:val="false"/>
          <w:color w:val="000000"/>
          <w:sz w:val="28"/>
        </w:rPr>
        <w:t>
      2) есiрткi заттар - Қазақстан Республикасының заңнамасына,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бақылау жасалуға жататын Есiрткi, психотроптық заттар мен прекурсорлар тiзiмiне енгiзiлген шығу тегі синтетикалық немесе табиғи заттар.</w:t>
      </w:r>
    </w:p>
    <w:bookmarkEnd w:id="57"/>
    <w:bookmarkStart w:name="z68"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69" w:id="59"/>
    <w:p>
      <w:pPr>
        <w:spacing w:after="0"/>
        <w:ind w:left="0"/>
        <w:jc w:val="both"/>
      </w:pPr>
      <w:r>
        <w:rPr>
          <w:rFonts w:ascii="Times New Roman"/>
          <w:b w:val="false"/>
          <w:i w:val="false"/>
          <w:color w:val="000000"/>
          <w:sz w:val="28"/>
        </w:rPr>
        <w:t>
      1-бағанда реттік нөмірі көрсетіледі;</w:t>
      </w:r>
    </w:p>
    <w:bookmarkEnd w:id="59"/>
    <w:bookmarkStart w:name="z70" w:id="60"/>
    <w:p>
      <w:pPr>
        <w:spacing w:after="0"/>
        <w:ind w:left="0"/>
        <w:jc w:val="both"/>
      </w:pPr>
      <w:r>
        <w:rPr>
          <w:rFonts w:ascii="Times New Roman"/>
          <w:b w:val="false"/>
          <w:i w:val="false"/>
          <w:color w:val="000000"/>
          <w:sz w:val="28"/>
        </w:rPr>
        <w:t>
      2-бағанда есірткі заттың атауы көрсетіледі;</w:t>
      </w:r>
    </w:p>
    <w:bookmarkEnd w:id="60"/>
    <w:bookmarkStart w:name="z71" w:id="61"/>
    <w:p>
      <w:pPr>
        <w:spacing w:after="0"/>
        <w:ind w:left="0"/>
        <w:jc w:val="both"/>
      </w:pPr>
      <w:r>
        <w:rPr>
          <w:rFonts w:ascii="Times New Roman"/>
          <w:b w:val="false"/>
          <w:i w:val="false"/>
          <w:color w:val="000000"/>
          <w:sz w:val="28"/>
        </w:rPr>
        <w:t>
      3-бағанда дәрілік нысан (инъекция арналған ерітінді, таблеткалар, капсулалар, ішке қабылдауға ұнтақ және басқалар) көрсетіледі;</w:t>
      </w:r>
    </w:p>
    <w:bookmarkEnd w:id="61"/>
    <w:bookmarkStart w:name="z72" w:id="62"/>
    <w:p>
      <w:pPr>
        <w:spacing w:after="0"/>
        <w:ind w:left="0"/>
        <w:jc w:val="both"/>
      </w:pPr>
      <w:r>
        <w:rPr>
          <w:rFonts w:ascii="Times New Roman"/>
          <w:b w:val="false"/>
          <w:i w:val="false"/>
          <w:color w:val="000000"/>
          <w:sz w:val="28"/>
        </w:rPr>
        <w:t>
      4-бағанда дозасы (10 мг, 1 мл, 5 % және басқалар) көрсетіледі;</w:t>
      </w:r>
    </w:p>
    <w:bookmarkEnd w:id="62"/>
    <w:bookmarkStart w:name="z73" w:id="63"/>
    <w:p>
      <w:pPr>
        <w:spacing w:after="0"/>
        <w:ind w:left="0"/>
        <w:jc w:val="both"/>
      </w:pPr>
      <w:r>
        <w:rPr>
          <w:rFonts w:ascii="Times New Roman"/>
          <w:b w:val="false"/>
          <w:i w:val="false"/>
          <w:color w:val="000000"/>
          <w:sz w:val="28"/>
        </w:rPr>
        <w:t>
      5-бағанда өлшем бірлігі (мг, мл, % және басқалар) көрсетіледі;</w:t>
      </w:r>
    </w:p>
    <w:bookmarkEnd w:id="63"/>
    <w:bookmarkStart w:name="z74" w:id="64"/>
    <w:p>
      <w:pPr>
        <w:spacing w:after="0"/>
        <w:ind w:left="0"/>
        <w:jc w:val="both"/>
      </w:pPr>
      <w:r>
        <w:rPr>
          <w:rFonts w:ascii="Times New Roman"/>
          <w:b w:val="false"/>
          <w:i w:val="false"/>
          <w:color w:val="000000"/>
          <w:sz w:val="28"/>
        </w:rPr>
        <w:t>
      6-бағанда стационарлық көмек үшін есірткі заттардың қажеттілігі көрсетіледі;</w:t>
      </w:r>
    </w:p>
    <w:bookmarkEnd w:id="64"/>
    <w:bookmarkStart w:name="z75" w:id="65"/>
    <w:p>
      <w:pPr>
        <w:spacing w:after="0"/>
        <w:ind w:left="0"/>
        <w:jc w:val="both"/>
      </w:pPr>
      <w:r>
        <w:rPr>
          <w:rFonts w:ascii="Times New Roman"/>
          <w:b w:val="false"/>
          <w:i w:val="false"/>
          <w:color w:val="000000"/>
          <w:sz w:val="28"/>
        </w:rPr>
        <w:t>
      7-бағанда амбулаториялық көмек үшін есірткі заттардың қажеттілігі көрсетіледі;</w:t>
      </w:r>
    </w:p>
    <w:bookmarkEnd w:id="65"/>
    <w:bookmarkStart w:name="z76" w:id="66"/>
    <w:p>
      <w:pPr>
        <w:spacing w:after="0"/>
        <w:ind w:left="0"/>
        <w:jc w:val="both"/>
      </w:pPr>
      <w:r>
        <w:rPr>
          <w:rFonts w:ascii="Times New Roman"/>
          <w:b w:val="false"/>
          <w:i w:val="false"/>
          <w:color w:val="000000"/>
          <w:sz w:val="28"/>
        </w:rPr>
        <w:t>
      8-бағанда жедел жәрдем, санитариялық авиацияның мобильді бригадалары үшін және төтенше жағдайлардағы есірткі заттардың қажеттілігі көрсетіледі;</w:t>
      </w:r>
    </w:p>
    <w:bookmarkEnd w:id="66"/>
    <w:bookmarkStart w:name="z77" w:id="67"/>
    <w:p>
      <w:pPr>
        <w:spacing w:after="0"/>
        <w:ind w:left="0"/>
        <w:jc w:val="both"/>
      </w:pPr>
      <w:r>
        <w:rPr>
          <w:rFonts w:ascii="Times New Roman"/>
          <w:b w:val="false"/>
          <w:i w:val="false"/>
          <w:color w:val="000000"/>
          <w:sz w:val="28"/>
        </w:rPr>
        <w:t>
      9-бағанда есірткі заттардың қажеттілік саны: (6 + 7 + 8 бағандардың сомасы) көрсетіледі.</w:t>
      </w:r>
    </w:p>
    <w:bookmarkEnd w:id="67"/>
    <w:bookmarkStart w:name="z78" w:id="68"/>
    <w:p>
      <w:pPr>
        <w:spacing w:after="0"/>
        <w:ind w:left="0"/>
        <w:jc w:val="both"/>
      </w:pPr>
      <w:r>
        <w:rPr>
          <w:rFonts w:ascii="Times New Roman"/>
          <w:b w:val="false"/>
          <w:i w:val="false"/>
          <w:color w:val="000000"/>
          <w:sz w:val="28"/>
        </w:rPr>
        <w:t>
      Нысан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w:t>
            </w:r>
            <w:r>
              <w:br/>
            </w:r>
            <w:r>
              <w:rPr>
                <w:rFonts w:ascii="Times New Roman"/>
                <w:b w:val="false"/>
                <w:i w:val="false"/>
                <w:color w:val="000000"/>
                <w:sz w:val="20"/>
              </w:rPr>
              <w:t>№ 169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 2-қосымша</w:t>
            </w:r>
          </w:p>
        </w:tc>
      </w:tr>
    </w:tbl>
    <w:bookmarkStart w:name="z80" w:id="69"/>
    <w:p>
      <w:pPr>
        <w:spacing w:after="0"/>
        <w:ind w:left="0"/>
        <w:jc w:val="left"/>
      </w:pPr>
      <w:r>
        <w:rPr>
          <w:rFonts w:ascii="Times New Roman"/>
          <w:b/>
          <w:i w:val="false"/>
          <w:color w:val="000000"/>
        </w:rPr>
        <w:t xml:space="preserve"> Қазақстан Республикасында бақылауға жататын психотроптық заттарды тұтыну нормаларын бекіту үшін 20_____жылға арналған өтінім</w:t>
      </w:r>
    </w:p>
    <w:bookmarkEnd w:id="69"/>
    <w:bookmarkStart w:name="z81" w:id="70"/>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 ұсынылады.</w:t>
      </w:r>
    </w:p>
    <w:bookmarkEnd w:id="70"/>
    <w:bookmarkStart w:name="z82" w:id="71"/>
    <w:p>
      <w:pPr>
        <w:spacing w:after="0"/>
        <w:ind w:left="0"/>
        <w:jc w:val="both"/>
      </w:pPr>
      <w:r>
        <w:rPr>
          <w:rFonts w:ascii="Times New Roman"/>
          <w:b w:val="false"/>
          <w:i w:val="false"/>
          <w:color w:val="000000"/>
          <w:sz w:val="28"/>
        </w:rPr>
        <w:t>
      Әкімшілік деректерді өтеусіз негізде жинақтауға арналған нысан: www.gov.kz интернет-ресурсында орналастырылған.</w:t>
      </w:r>
    </w:p>
    <w:bookmarkEnd w:id="71"/>
    <w:bookmarkStart w:name="z83" w:id="72"/>
    <w:p>
      <w:pPr>
        <w:spacing w:after="0"/>
        <w:ind w:left="0"/>
        <w:jc w:val="both"/>
      </w:pPr>
      <w:r>
        <w:rPr>
          <w:rFonts w:ascii="Times New Roman"/>
          <w:b w:val="false"/>
          <w:i w:val="false"/>
          <w:color w:val="000000"/>
          <w:sz w:val="28"/>
        </w:rPr>
        <w:t>
      Әкімшілік нысанның атауы: Қазақстан Республикасында бақылауға жататын психотроптық заттарды тұтыну нормаларын бекіту үшін 20_____жылға арналған өтінім.</w:t>
      </w:r>
    </w:p>
    <w:bookmarkEnd w:id="72"/>
    <w:bookmarkStart w:name="z84" w:id="73"/>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2-Ф.</w:t>
      </w:r>
    </w:p>
    <w:bookmarkEnd w:id="73"/>
    <w:bookmarkStart w:name="z85" w:id="74"/>
    <w:p>
      <w:pPr>
        <w:spacing w:after="0"/>
        <w:ind w:left="0"/>
        <w:jc w:val="both"/>
      </w:pPr>
      <w:r>
        <w:rPr>
          <w:rFonts w:ascii="Times New Roman"/>
          <w:b w:val="false"/>
          <w:i w:val="false"/>
          <w:color w:val="000000"/>
          <w:sz w:val="28"/>
        </w:rPr>
        <w:t>
      Кезеңділік: жылдық.</w:t>
      </w:r>
    </w:p>
    <w:bookmarkEnd w:id="74"/>
    <w:bookmarkStart w:name="z86" w:id="75"/>
    <w:p>
      <w:pPr>
        <w:spacing w:after="0"/>
        <w:ind w:left="0"/>
        <w:jc w:val="both"/>
      </w:pPr>
      <w:r>
        <w:rPr>
          <w:rFonts w:ascii="Times New Roman"/>
          <w:b w:val="false"/>
          <w:i w:val="false"/>
          <w:color w:val="000000"/>
          <w:sz w:val="28"/>
        </w:rPr>
        <w:t>
      Есепті кезең: келесі күнтiзбелiк жылға.</w:t>
      </w:r>
    </w:p>
    <w:bookmarkEnd w:id="75"/>
    <w:bookmarkStart w:name="z87" w:id="76"/>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 медициналық көмек көрсететін және (немесе) медициналық сараптаманы жүзеге асыратын денсаулық сақтау ұйымдары.</w:t>
      </w:r>
    </w:p>
    <w:bookmarkEnd w:id="76"/>
    <w:bookmarkStart w:name="z88" w:id="77"/>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 медициналық көмек көрсететін және (немесе) медициналық сараптаманы жүзеге асыратын денсаулық сақтау ұйымдары келесі күнтізбелік жылға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 өтінімді ұсынады.</w:t>
      </w:r>
    </w:p>
    <w:bookmarkEnd w:id="77"/>
    <w:bookmarkStart w:name="z8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 түрде.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 _________________________________</w:t>
            </w:r>
          </w:p>
        </w:tc>
      </w:tr>
    </w:tbl>
    <w:bookmarkStart w:name="z91" w:id="80"/>
    <w:p>
      <w:pPr>
        <w:spacing w:after="0"/>
        <w:ind w:left="0"/>
        <w:jc w:val="both"/>
      </w:pPr>
      <w:r>
        <w:rPr>
          <w:rFonts w:ascii="Times New Roman"/>
          <w:b w:val="false"/>
          <w:i w:val="false"/>
          <w:color w:val="000000"/>
          <w:sz w:val="28"/>
        </w:rPr>
        <w:t>
      Телефоны ______________________________________________________</w:t>
      </w:r>
    </w:p>
    <w:bookmarkEnd w:id="80"/>
    <w:bookmarkStart w:name="z92" w:id="81"/>
    <w:p>
      <w:pPr>
        <w:spacing w:after="0"/>
        <w:ind w:left="0"/>
        <w:jc w:val="both"/>
      </w:pPr>
      <w:r>
        <w:rPr>
          <w:rFonts w:ascii="Times New Roman"/>
          <w:b w:val="false"/>
          <w:i w:val="false"/>
          <w:color w:val="000000"/>
          <w:sz w:val="28"/>
        </w:rPr>
        <w:t>
      Электрондық пошта мекенжайы ___________________________________</w:t>
      </w:r>
    </w:p>
    <w:bookmarkEnd w:id="81"/>
    <w:bookmarkStart w:name="z93" w:id="82"/>
    <w:p>
      <w:pPr>
        <w:spacing w:after="0"/>
        <w:ind w:left="0"/>
        <w:jc w:val="both"/>
      </w:pPr>
      <w:r>
        <w:rPr>
          <w:rFonts w:ascii="Times New Roman"/>
          <w:b w:val="false"/>
          <w:i w:val="false"/>
          <w:color w:val="000000"/>
          <w:sz w:val="28"/>
        </w:rPr>
        <w:t>
      Орындаушы ____________________________________________________</w:t>
      </w:r>
    </w:p>
    <w:bookmarkEnd w:id="82"/>
    <w:bookmarkStart w:name="z94" w:id="83"/>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83"/>
    <w:bookmarkStart w:name="z95" w:id="84"/>
    <w:p>
      <w:pPr>
        <w:spacing w:after="0"/>
        <w:ind w:left="0"/>
        <w:jc w:val="both"/>
      </w:pPr>
      <w:r>
        <w:rPr>
          <w:rFonts w:ascii="Times New Roman"/>
          <w:b w:val="false"/>
          <w:i w:val="false"/>
          <w:color w:val="000000"/>
          <w:sz w:val="28"/>
        </w:rPr>
        <w:t xml:space="preserve">
      Басшы немесе оның міндетін атқаратын адам </w:t>
      </w:r>
    </w:p>
    <w:bookmarkEnd w:id="84"/>
    <w:bookmarkStart w:name="z96" w:id="85"/>
    <w:p>
      <w:pPr>
        <w:spacing w:after="0"/>
        <w:ind w:left="0"/>
        <w:jc w:val="both"/>
      </w:pPr>
      <w:r>
        <w:rPr>
          <w:rFonts w:ascii="Times New Roman"/>
          <w:b w:val="false"/>
          <w:i w:val="false"/>
          <w:color w:val="000000"/>
          <w:sz w:val="28"/>
        </w:rPr>
        <w:t>
      _______________________________________________________________</w:t>
      </w:r>
    </w:p>
    <w:bookmarkEnd w:id="85"/>
    <w:bookmarkStart w:name="z97" w:id="86"/>
    <w:p>
      <w:pPr>
        <w:spacing w:after="0"/>
        <w:ind w:left="0"/>
        <w:jc w:val="both"/>
      </w:pPr>
      <w:r>
        <w:rPr>
          <w:rFonts w:ascii="Times New Roman"/>
          <w:b w:val="false"/>
          <w:i w:val="false"/>
          <w:color w:val="000000"/>
          <w:sz w:val="28"/>
        </w:rPr>
        <w:t>
      Тегі, аты және әкесінің аты (бар болған жағдайда) қолы</w:t>
      </w:r>
    </w:p>
    <w:bookmarkEnd w:id="86"/>
    <w:bookmarkStart w:name="z98" w:id="87"/>
    <w:p>
      <w:pPr>
        <w:spacing w:after="0"/>
        <w:ind w:left="0"/>
        <w:jc w:val="both"/>
      </w:pPr>
      <w:r>
        <w:rPr>
          <w:rFonts w:ascii="Times New Roman"/>
          <w:b w:val="false"/>
          <w:i w:val="false"/>
          <w:color w:val="000000"/>
          <w:sz w:val="28"/>
        </w:rPr>
        <w:t>
      Мөрдің орны (жеке кәсіпкерлік субъектілер болып табылатын тұлғаларды қоспағанда)</w:t>
      </w:r>
    </w:p>
    <w:bookmarkEnd w:id="87"/>
    <w:bookmarkStart w:name="z99" w:id="88"/>
    <w:p>
      <w:pPr>
        <w:spacing w:after="0"/>
        <w:ind w:left="0"/>
        <w:jc w:val="both"/>
      </w:pPr>
      <w:r>
        <w:rPr>
          <w:rFonts w:ascii="Times New Roman"/>
          <w:b w:val="false"/>
          <w:i w:val="false"/>
          <w:color w:val="000000"/>
          <w:sz w:val="28"/>
        </w:rPr>
        <w:t>
      _______________________</w:t>
      </w:r>
    </w:p>
    <w:bookmarkEnd w:id="88"/>
    <w:bookmarkStart w:name="z100" w:id="89"/>
    <w:p>
      <w:pPr>
        <w:spacing w:after="0"/>
        <w:ind w:left="0"/>
        <w:jc w:val="both"/>
      </w:pPr>
      <w:r>
        <w:rPr>
          <w:rFonts w:ascii="Times New Roman"/>
          <w:b w:val="false"/>
          <w:i w:val="false"/>
          <w:color w:val="000000"/>
          <w:sz w:val="28"/>
        </w:rPr>
        <w:t>
      (Мөр)</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03" w:id="90"/>
    <w:p>
      <w:pPr>
        <w:spacing w:after="0"/>
        <w:ind w:left="0"/>
        <w:jc w:val="both"/>
      </w:pPr>
      <w:r>
        <w:rPr>
          <w:rFonts w:ascii="Times New Roman"/>
          <w:b w:val="false"/>
          <w:i w:val="false"/>
          <w:color w:val="000000"/>
          <w:sz w:val="28"/>
        </w:rPr>
        <w:t>
      "Қазақстан Республикасында бақылауға жататын психотроптық заттарды тұтыну нормативін бекіту үшін 20_____жылға арналған өтінім" әкімшілік деректерді өтеусіз негізде жинақтауға арналған нысанын толтыру бойынша түсіндірме (Индексі: 2-Ф, жыл сайын)</w:t>
      </w:r>
    </w:p>
    <w:bookmarkEnd w:id="90"/>
    <w:bookmarkStart w:name="z104" w:id="91"/>
    <w:p>
      <w:pPr>
        <w:spacing w:after="0"/>
        <w:ind w:left="0"/>
        <w:jc w:val="left"/>
      </w:pPr>
      <w:r>
        <w:rPr>
          <w:rFonts w:ascii="Times New Roman"/>
          <w:b/>
          <w:i w:val="false"/>
          <w:color w:val="000000"/>
        </w:rPr>
        <w:t xml:space="preserve"> 1-тарау. Жалпы ережелер</w:t>
      </w:r>
    </w:p>
    <w:bookmarkEnd w:id="91"/>
    <w:bookmarkStart w:name="z105" w:id="92"/>
    <w:p>
      <w:pPr>
        <w:spacing w:after="0"/>
        <w:ind w:left="0"/>
        <w:jc w:val="both"/>
      </w:pPr>
      <w:r>
        <w:rPr>
          <w:rFonts w:ascii="Times New Roman"/>
          <w:b w:val="false"/>
          <w:i w:val="false"/>
          <w:color w:val="000000"/>
          <w:sz w:val="28"/>
        </w:rPr>
        <w:t>
      1. Осы түсіндірме "Қазақстан Республикасында бақылауға жататын психотроптық заттарды тұтыну нормативін бекіту үшін 20_____жылға арналған өтінім" әкімшілік деректерді өтеусіз негізде жинақтауға арналған нысанды (бұдан әрі – Нысан) толтыру жөніндегі бірыңғай талаптарды айқындайды.</w:t>
      </w:r>
    </w:p>
    <w:bookmarkEnd w:id="92"/>
    <w:bookmarkStart w:name="z106" w:id="93"/>
    <w:p>
      <w:pPr>
        <w:spacing w:after="0"/>
        <w:ind w:left="0"/>
        <w:jc w:val="both"/>
      </w:pPr>
      <w:r>
        <w:rPr>
          <w:rFonts w:ascii="Times New Roman"/>
          <w:b w:val="false"/>
          <w:i w:val="false"/>
          <w:color w:val="000000"/>
          <w:sz w:val="28"/>
        </w:rPr>
        <w:t>
      2.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93"/>
    <w:bookmarkStart w:name="z107" w:id="94"/>
    <w:p>
      <w:pPr>
        <w:spacing w:after="0"/>
        <w:ind w:left="0"/>
        <w:jc w:val="both"/>
      </w:pPr>
      <w:r>
        <w:rPr>
          <w:rFonts w:ascii="Times New Roman"/>
          <w:b w:val="false"/>
          <w:i w:val="false"/>
          <w:color w:val="000000"/>
          <w:sz w:val="28"/>
        </w:rPr>
        <w:t>
      3. Нысан қазақ және орыс тілдерінде толтырылады.</w:t>
      </w:r>
    </w:p>
    <w:bookmarkEnd w:id="94"/>
    <w:bookmarkStart w:name="z108" w:id="95"/>
    <w:p>
      <w:pPr>
        <w:spacing w:after="0"/>
        <w:ind w:left="0"/>
        <w:jc w:val="both"/>
      </w:pPr>
      <w:r>
        <w:rPr>
          <w:rFonts w:ascii="Times New Roman"/>
          <w:b w:val="false"/>
          <w:i w:val="false"/>
          <w:color w:val="000000"/>
          <w:sz w:val="28"/>
        </w:rPr>
        <w:t>
      4. Әкімшілік деректер нысанында пайдаланылатын терминдер мен анықтамалар:</w:t>
      </w:r>
    </w:p>
    <w:bookmarkEnd w:id="95"/>
    <w:bookmarkStart w:name="z109" w:id="96"/>
    <w:p>
      <w:pPr>
        <w:spacing w:after="0"/>
        <w:ind w:left="0"/>
        <w:jc w:val="both"/>
      </w:pPr>
      <w:r>
        <w:rPr>
          <w:rFonts w:ascii="Times New Roman"/>
          <w:b w:val="false"/>
          <w:i w:val="false"/>
          <w:color w:val="000000"/>
          <w:sz w:val="28"/>
        </w:rPr>
        <w:t>
      1)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96"/>
    <w:bookmarkStart w:name="z110" w:id="97"/>
    <w:p>
      <w:pPr>
        <w:spacing w:after="0"/>
        <w:ind w:left="0"/>
        <w:jc w:val="both"/>
      </w:pPr>
      <w:r>
        <w:rPr>
          <w:rFonts w:ascii="Times New Roman"/>
          <w:b w:val="false"/>
          <w:i w:val="false"/>
          <w:color w:val="000000"/>
          <w:sz w:val="28"/>
        </w:rPr>
        <w:t>
      2) психотроптық заттар – Қазақстан Республикасының заңнамасына, Қазақстан Республикасының халықаралық шарттарына, соның iшiнде 1971 жылғы Психотроптық заттар туралы конвенцияға сәйкес бақылау жасалуға жататын Есiрткi, психотроптық заттар мен прекурсорлар тiзiмiне енгiзiлген, шығу тегi синтетикалық немесе табиғи заттар.</w:t>
      </w:r>
    </w:p>
    <w:bookmarkEnd w:id="97"/>
    <w:bookmarkStart w:name="z111" w:id="98"/>
    <w:p>
      <w:pPr>
        <w:spacing w:after="0"/>
        <w:ind w:left="0"/>
        <w:jc w:val="left"/>
      </w:pPr>
      <w:r>
        <w:rPr>
          <w:rFonts w:ascii="Times New Roman"/>
          <w:b/>
          <w:i w:val="false"/>
          <w:color w:val="000000"/>
        </w:rPr>
        <w:t xml:space="preserve"> 2-тарау. Нысанды толтыру бойынша түсіндірме</w:t>
      </w:r>
    </w:p>
    <w:bookmarkEnd w:id="98"/>
    <w:bookmarkStart w:name="z112" w:id="99"/>
    <w:p>
      <w:pPr>
        <w:spacing w:after="0"/>
        <w:ind w:left="0"/>
        <w:jc w:val="both"/>
      </w:pPr>
      <w:r>
        <w:rPr>
          <w:rFonts w:ascii="Times New Roman"/>
          <w:b w:val="false"/>
          <w:i w:val="false"/>
          <w:color w:val="000000"/>
          <w:sz w:val="28"/>
        </w:rPr>
        <w:t>
      1-бағанда реттік нөмірі көрсетіледі;</w:t>
      </w:r>
    </w:p>
    <w:bookmarkEnd w:id="99"/>
    <w:bookmarkStart w:name="z113" w:id="100"/>
    <w:p>
      <w:pPr>
        <w:spacing w:after="0"/>
        <w:ind w:left="0"/>
        <w:jc w:val="both"/>
      </w:pPr>
      <w:r>
        <w:rPr>
          <w:rFonts w:ascii="Times New Roman"/>
          <w:b w:val="false"/>
          <w:i w:val="false"/>
          <w:color w:val="000000"/>
          <w:sz w:val="28"/>
        </w:rPr>
        <w:t>
      2-бағанда психотроптық заттардың атауы көрсетіледі;</w:t>
      </w:r>
    </w:p>
    <w:bookmarkEnd w:id="100"/>
    <w:bookmarkStart w:name="z114" w:id="101"/>
    <w:p>
      <w:pPr>
        <w:spacing w:after="0"/>
        <w:ind w:left="0"/>
        <w:jc w:val="both"/>
      </w:pPr>
      <w:r>
        <w:rPr>
          <w:rFonts w:ascii="Times New Roman"/>
          <w:b w:val="false"/>
          <w:i w:val="false"/>
          <w:color w:val="000000"/>
          <w:sz w:val="28"/>
        </w:rPr>
        <w:t>
      3-бағанда дәрілік нысан (инъекция арналған ерітінді, таблеткалар, капсулалар, ішке қабылдауға ұнтақ және басқалар) көрсетіледі;</w:t>
      </w:r>
    </w:p>
    <w:bookmarkEnd w:id="101"/>
    <w:bookmarkStart w:name="z115" w:id="102"/>
    <w:p>
      <w:pPr>
        <w:spacing w:after="0"/>
        <w:ind w:left="0"/>
        <w:jc w:val="both"/>
      </w:pPr>
      <w:r>
        <w:rPr>
          <w:rFonts w:ascii="Times New Roman"/>
          <w:b w:val="false"/>
          <w:i w:val="false"/>
          <w:color w:val="000000"/>
          <w:sz w:val="28"/>
        </w:rPr>
        <w:t>
      4-бағанда дозасы (10 мг, 1 мл, 5 % және басқалар) көрсетіледі;</w:t>
      </w:r>
    </w:p>
    <w:bookmarkEnd w:id="102"/>
    <w:bookmarkStart w:name="z116" w:id="103"/>
    <w:p>
      <w:pPr>
        <w:spacing w:after="0"/>
        <w:ind w:left="0"/>
        <w:jc w:val="both"/>
      </w:pPr>
      <w:r>
        <w:rPr>
          <w:rFonts w:ascii="Times New Roman"/>
          <w:b w:val="false"/>
          <w:i w:val="false"/>
          <w:color w:val="000000"/>
          <w:sz w:val="28"/>
        </w:rPr>
        <w:t>
      5-бағанда өлшем бірлігі (мг, мл, % және басқалар) көрсетіледі;</w:t>
      </w:r>
    </w:p>
    <w:bookmarkEnd w:id="103"/>
    <w:bookmarkStart w:name="z117" w:id="104"/>
    <w:p>
      <w:pPr>
        <w:spacing w:after="0"/>
        <w:ind w:left="0"/>
        <w:jc w:val="both"/>
      </w:pPr>
      <w:r>
        <w:rPr>
          <w:rFonts w:ascii="Times New Roman"/>
          <w:b w:val="false"/>
          <w:i w:val="false"/>
          <w:color w:val="000000"/>
          <w:sz w:val="28"/>
        </w:rPr>
        <w:t>
      6-бағанда психотроптық заттың мәлімделген саны көрсетіледі.</w:t>
      </w:r>
    </w:p>
    <w:bookmarkEnd w:id="104"/>
    <w:bookmarkStart w:name="z118" w:id="105"/>
    <w:p>
      <w:pPr>
        <w:spacing w:after="0"/>
        <w:ind w:left="0"/>
        <w:jc w:val="both"/>
      </w:pPr>
      <w:r>
        <w:rPr>
          <w:rFonts w:ascii="Times New Roman"/>
          <w:b w:val="false"/>
          <w:i w:val="false"/>
          <w:color w:val="000000"/>
          <w:sz w:val="28"/>
        </w:rPr>
        <w:t>
      Нысан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169 Бұйрыққа 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 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120" w:id="106"/>
    <w:p>
      <w:pPr>
        <w:spacing w:after="0"/>
        <w:ind w:left="0"/>
        <w:jc w:val="left"/>
      </w:pPr>
      <w:r>
        <w:rPr>
          <w:rFonts w:ascii="Times New Roman"/>
          <w:b/>
          <w:i w:val="false"/>
          <w:color w:val="000000"/>
        </w:rPr>
        <w:t xml:space="preserve"> Қазақстан Республикасында бақылауға жататын прекурсорларды тұтыну нормаларын бекіту үшін 20_____жылға арналған өтінім</w:t>
      </w:r>
    </w:p>
    <w:bookmarkEnd w:id="106"/>
    <w:bookmarkStart w:name="z121" w:id="107"/>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 ұсынылады.</w:t>
      </w:r>
    </w:p>
    <w:bookmarkEnd w:id="107"/>
    <w:bookmarkStart w:name="z122" w:id="108"/>
    <w:p>
      <w:pPr>
        <w:spacing w:after="0"/>
        <w:ind w:left="0"/>
        <w:jc w:val="both"/>
      </w:pPr>
      <w:r>
        <w:rPr>
          <w:rFonts w:ascii="Times New Roman"/>
          <w:b w:val="false"/>
          <w:i w:val="false"/>
          <w:color w:val="000000"/>
          <w:sz w:val="28"/>
        </w:rPr>
        <w:t>
      Әкімшілік деректерді өтеусіз негізде жинақтауға арналған нысан: www.gov.kz интернет-ресурсында орналастырылған.</w:t>
      </w:r>
    </w:p>
    <w:bookmarkEnd w:id="108"/>
    <w:bookmarkStart w:name="z123" w:id="109"/>
    <w:p>
      <w:pPr>
        <w:spacing w:after="0"/>
        <w:ind w:left="0"/>
        <w:jc w:val="both"/>
      </w:pPr>
      <w:r>
        <w:rPr>
          <w:rFonts w:ascii="Times New Roman"/>
          <w:b w:val="false"/>
          <w:i w:val="false"/>
          <w:color w:val="000000"/>
          <w:sz w:val="28"/>
        </w:rPr>
        <w:t>
      Әкімшілік нысанның атауы: Қазақстан Республикасында бақылауға жататын прекурсорларды тұтыну нормаларын бекіту үшін 20_____жылға арналған өтінім.</w:t>
      </w:r>
    </w:p>
    <w:bookmarkEnd w:id="109"/>
    <w:bookmarkStart w:name="z124" w:id="110"/>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3-Ф.</w:t>
      </w:r>
    </w:p>
    <w:bookmarkEnd w:id="110"/>
    <w:bookmarkStart w:name="z125" w:id="111"/>
    <w:p>
      <w:pPr>
        <w:spacing w:after="0"/>
        <w:ind w:left="0"/>
        <w:jc w:val="both"/>
      </w:pPr>
      <w:r>
        <w:rPr>
          <w:rFonts w:ascii="Times New Roman"/>
          <w:b w:val="false"/>
          <w:i w:val="false"/>
          <w:color w:val="000000"/>
          <w:sz w:val="28"/>
        </w:rPr>
        <w:t>
      Кезеңділік: жылдық.</w:t>
      </w:r>
    </w:p>
    <w:bookmarkEnd w:id="111"/>
    <w:bookmarkStart w:name="z126" w:id="112"/>
    <w:p>
      <w:pPr>
        <w:spacing w:after="0"/>
        <w:ind w:left="0"/>
        <w:jc w:val="both"/>
      </w:pPr>
      <w:r>
        <w:rPr>
          <w:rFonts w:ascii="Times New Roman"/>
          <w:b w:val="false"/>
          <w:i w:val="false"/>
          <w:color w:val="000000"/>
          <w:sz w:val="28"/>
        </w:rPr>
        <w:t>
      Есепті кезең: келесі күнтiзбелiк жылға.</w:t>
      </w:r>
    </w:p>
    <w:bookmarkEnd w:id="112"/>
    <w:bookmarkStart w:name="z127" w:id="113"/>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 медициналық көмек көрсететін және (немесе) медициналық сараптаманы жүзеге асыратын денсаулық сақтау ұйымдары.</w:t>
      </w:r>
    </w:p>
    <w:bookmarkEnd w:id="113"/>
    <w:bookmarkStart w:name="z128" w:id="114"/>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 медициналық көмек көрсететін және (немесе) медициналық сараптаманы жүзеге асыратын денсаулық сақтау ұйымдары келесі күнтізбелік жылға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 өтінімді ұсынады.</w:t>
      </w:r>
    </w:p>
    <w:bookmarkEnd w:id="114"/>
    <w:bookmarkStart w:name="z12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 түрде.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бірліктегі прекурсордың мөлшері,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бірлік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грамм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Атауы_____________________________</w:t>
            </w:r>
          </w:p>
          <w:bookmarkEnd w:id="117"/>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Мекенжайы_______________________</w:t>
            </w:r>
          </w:p>
          <w:bookmarkEnd w:id="118"/>
          <w:p>
            <w:pPr>
              <w:spacing w:after="20"/>
              <w:ind w:left="20"/>
              <w:jc w:val="both"/>
            </w:pPr>
            <w:r>
              <w:rPr>
                <w:rFonts w:ascii="Times New Roman"/>
                <w:b w:val="false"/>
                <w:i w:val="false"/>
                <w:color w:val="000000"/>
                <w:sz w:val="20"/>
              </w:rPr>
              <w:t>
_________________________________</w:t>
            </w:r>
          </w:p>
        </w:tc>
      </w:tr>
    </w:tbl>
    <w:bookmarkStart w:name="z133" w:id="119"/>
    <w:p>
      <w:pPr>
        <w:spacing w:after="0"/>
        <w:ind w:left="0"/>
        <w:jc w:val="both"/>
      </w:pPr>
      <w:r>
        <w:rPr>
          <w:rFonts w:ascii="Times New Roman"/>
          <w:b w:val="false"/>
          <w:i w:val="false"/>
          <w:color w:val="000000"/>
          <w:sz w:val="28"/>
        </w:rPr>
        <w:t>
      Телефоны ______________________________________________________</w:t>
      </w:r>
    </w:p>
    <w:bookmarkEnd w:id="119"/>
    <w:bookmarkStart w:name="z134" w:id="120"/>
    <w:p>
      <w:pPr>
        <w:spacing w:after="0"/>
        <w:ind w:left="0"/>
        <w:jc w:val="both"/>
      </w:pPr>
      <w:r>
        <w:rPr>
          <w:rFonts w:ascii="Times New Roman"/>
          <w:b w:val="false"/>
          <w:i w:val="false"/>
          <w:color w:val="000000"/>
          <w:sz w:val="28"/>
        </w:rPr>
        <w:t>
      Электрондық пошта мекенжайы ___________________________________</w:t>
      </w:r>
    </w:p>
    <w:bookmarkEnd w:id="120"/>
    <w:bookmarkStart w:name="z135" w:id="121"/>
    <w:p>
      <w:pPr>
        <w:spacing w:after="0"/>
        <w:ind w:left="0"/>
        <w:jc w:val="both"/>
      </w:pPr>
      <w:r>
        <w:rPr>
          <w:rFonts w:ascii="Times New Roman"/>
          <w:b w:val="false"/>
          <w:i w:val="false"/>
          <w:color w:val="000000"/>
          <w:sz w:val="28"/>
        </w:rPr>
        <w:t>
      Орындаушы ____________________________________________________</w:t>
      </w:r>
    </w:p>
    <w:bookmarkEnd w:id="121"/>
    <w:bookmarkStart w:name="z136" w:id="122"/>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122"/>
    <w:bookmarkStart w:name="z137" w:id="123"/>
    <w:p>
      <w:pPr>
        <w:spacing w:after="0"/>
        <w:ind w:left="0"/>
        <w:jc w:val="both"/>
      </w:pPr>
      <w:r>
        <w:rPr>
          <w:rFonts w:ascii="Times New Roman"/>
          <w:b w:val="false"/>
          <w:i w:val="false"/>
          <w:color w:val="000000"/>
          <w:sz w:val="28"/>
        </w:rPr>
        <w:t xml:space="preserve">
      Басшы немесе оның міндетін атқаратын адам </w:t>
      </w:r>
    </w:p>
    <w:bookmarkEnd w:id="123"/>
    <w:bookmarkStart w:name="z138" w:id="124"/>
    <w:p>
      <w:pPr>
        <w:spacing w:after="0"/>
        <w:ind w:left="0"/>
        <w:jc w:val="both"/>
      </w:pPr>
      <w:r>
        <w:rPr>
          <w:rFonts w:ascii="Times New Roman"/>
          <w:b w:val="false"/>
          <w:i w:val="false"/>
          <w:color w:val="000000"/>
          <w:sz w:val="28"/>
        </w:rPr>
        <w:t>
      _______________________________________________________________</w:t>
      </w:r>
    </w:p>
    <w:bookmarkEnd w:id="124"/>
    <w:bookmarkStart w:name="z139" w:id="125"/>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125"/>
    <w:bookmarkStart w:name="z140" w:id="126"/>
    <w:p>
      <w:pPr>
        <w:spacing w:after="0"/>
        <w:ind w:left="0"/>
        <w:jc w:val="both"/>
      </w:pPr>
      <w:r>
        <w:rPr>
          <w:rFonts w:ascii="Times New Roman"/>
          <w:b w:val="false"/>
          <w:i w:val="false"/>
          <w:color w:val="000000"/>
          <w:sz w:val="28"/>
        </w:rPr>
        <w:t>
      Мөрдің орны (жеке кәсіпкерлік субъектілер болып табылатын тұлғаларды қоспағанда)</w:t>
      </w:r>
    </w:p>
    <w:bookmarkEnd w:id="126"/>
    <w:bookmarkStart w:name="z141" w:id="127"/>
    <w:p>
      <w:pPr>
        <w:spacing w:after="0"/>
        <w:ind w:left="0"/>
        <w:jc w:val="both"/>
      </w:pPr>
      <w:r>
        <w:rPr>
          <w:rFonts w:ascii="Times New Roman"/>
          <w:b w:val="false"/>
          <w:i w:val="false"/>
          <w:color w:val="000000"/>
          <w:sz w:val="28"/>
        </w:rPr>
        <w:t>
      _______________________</w:t>
      </w:r>
    </w:p>
    <w:bookmarkEnd w:id="127"/>
    <w:bookmarkStart w:name="z142" w:id="128"/>
    <w:p>
      <w:pPr>
        <w:spacing w:after="0"/>
        <w:ind w:left="0"/>
        <w:jc w:val="both"/>
      </w:pPr>
      <w:r>
        <w:rPr>
          <w:rFonts w:ascii="Times New Roman"/>
          <w:b w:val="false"/>
          <w:i w:val="false"/>
          <w:color w:val="000000"/>
          <w:sz w:val="28"/>
        </w:rPr>
        <w:t>
      (Мөр)</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45" w:id="129"/>
    <w:p>
      <w:pPr>
        <w:spacing w:after="0"/>
        <w:ind w:left="0"/>
        <w:jc w:val="both"/>
      </w:pPr>
      <w:r>
        <w:rPr>
          <w:rFonts w:ascii="Times New Roman"/>
          <w:b w:val="false"/>
          <w:i w:val="false"/>
          <w:color w:val="000000"/>
          <w:sz w:val="28"/>
        </w:rPr>
        <w:t>
      "Қазақстан Республикасында бақылауға жататын прекурсорларды тұтыну нормативін бекіту үшін 20_____жылға арналған өтінім" әкімшілік деректерді өтеусіз негізінде жинақтауға арналған нысанын толтыру бойынша түсіндірме (Индексі: 3-Ф, жыл сайын)</w:t>
      </w:r>
    </w:p>
    <w:bookmarkEnd w:id="129"/>
    <w:bookmarkStart w:name="z146" w:id="130"/>
    <w:p>
      <w:pPr>
        <w:spacing w:after="0"/>
        <w:ind w:left="0"/>
        <w:jc w:val="left"/>
      </w:pPr>
      <w:r>
        <w:rPr>
          <w:rFonts w:ascii="Times New Roman"/>
          <w:b/>
          <w:i w:val="false"/>
          <w:color w:val="000000"/>
        </w:rPr>
        <w:t xml:space="preserve"> 1-тарау. Жалпы ережелер</w:t>
      </w:r>
    </w:p>
    <w:bookmarkEnd w:id="130"/>
    <w:bookmarkStart w:name="z147" w:id="131"/>
    <w:p>
      <w:pPr>
        <w:spacing w:after="0"/>
        <w:ind w:left="0"/>
        <w:jc w:val="both"/>
      </w:pPr>
      <w:r>
        <w:rPr>
          <w:rFonts w:ascii="Times New Roman"/>
          <w:b w:val="false"/>
          <w:i w:val="false"/>
          <w:color w:val="000000"/>
          <w:sz w:val="28"/>
        </w:rPr>
        <w:t>
      1. Осы түсіндірме "Қазақстан Республикасында бақылауға жататын прекурсорларды тұтыну нормативін бекіту үшін 20_____жылға арналған өтінім" әкімшілік деректерді өтеусіз негізде жинақтауға арналған нысанды (бұдан әрі – Нысан) толтыру бойынша бірыңғай талаптарды айқындайды.</w:t>
      </w:r>
    </w:p>
    <w:bookmarkEnd w:id="131"/>
    <w:bookmarkStart w:name="z148" w:id="132"/>
    <w:p>
      <w:pPr>
        <w:spacing w:after="0"/>
        <w:ind w:left="0"/>
        <w:jc w:val="both"/>
      </w:pPr>
      <w:r>
        <w:rPr>
          <w:rFonts w:ascii="Times New Roman"/>
          <w:b w:val="false"/>
          <w:i w:val="false"/>
          <w:color w:val="000000"/>
          <w:sz w:val="28"/>
        </w:rPr>
        <w:t>
      2. Нысанға орындаушы және басшы немесе оның міндетін атқаратын адам оның тегі мен аты-жөні, сондай-ақ толтырылған күні көрсетіле отырып қол қояды.</w:t>
      </w:r>
    </w:p>
    <w:bookmarkEnd w:id="132"/>
    <w:bookmarkStart w:name="z149" w:id="133"/>
    <w:p>
      <w:pPr>
        <w:spacing w:after="0"/>
        <w:ind w:left="0"/>
        <w:jc w:val="both"/>
      </w:pPr>
      <w:r>
        <w:rPr>
          <w:rFonts w:ascii="Times New Roman"/>
          <w:b w:val="false"/>
          <w:i w:val="false"/>
          <w:color w:val="000000"/>
          <w:sz w:val="28"/>
        </w:rPr>
        <w:t>
      3. Нысан қазақ және орыс тілдерінде толтырылады.</w:t>
      </w:r>
    </w:p>
    <w:bookmarkEnd w:id="133"/>
    <w:bookmarkStart w:name="z150" w:id="134"/>
    <w:p>
      <w:pPr>
        <w:spacing w:after="0"/>
        <w:ind w:left="0"/>
        <w:jc w:val="both"/>
      </w:pPr>
      <w:r>
        <w:rPr>
          <w:rFonts w:ascii="Times New Roman"/>
          <w:b w:val="false"/>
          <w:i w:val="false"/>
          <w:color w:val="000000"/>
          <w:sz w:val="28"/>
        </w:rPr>
        <w:t>
      4. Әкімшілік деректер нысанында пайдаланылатын терминдер мен анықтамалар:</w:t>
      </w:r>
    </w:p>
    <w:bookmarkEnd w:id="134"/>
    <w:bookmarkStart w:name="z151" w:id="135"/>
    <w:p>
      <w:pPr>
        <w:spacing w:after="0"/>
        <w:ind w:left="0"/>
        <w:jc w:val="both"/>
      </w:pPr>
      <w:r>
        <w:rPr>
          <w:rFonts w:ascii="Times New Roman"/>
          <w:b w:val="false"/>
          <w:i w:val="false"/>
          <w:color w:val="000000"/>
          <w:sz w:val="28"/>
        </w:rPr>
        <w:t>
      1) прекурсорлар – есiрткi, психотроптық заттарды, сол тектестерді өндiру, дайындау, қайта өңдеу кезiнде пайдаланылатын, Қазақстан Республикасының заңнамасына, Қазақстан Республикасының халықаралық шарттарына, оның iшiнде БҰҰ-ның 1988 жылғы Есiрткi және психотроптық заттардың заңсыз айналымына қарсы күрес туралы конвенциясына сәйкес Қазақстан Республикасында бақылау жасалуға тиісті Есiрткi, психотроптық заттар мен прекурсорлардың тiзiмiне енгiзiлген заттар.</w:t>
      </w:r>
    </w:p>
    <w:bookmarkEnd w:id="135"/>
    <w:bookmarkStart w:name="z152" w:id="136"/>
    <w:p>
      <w:pPr>
        <w:spacing w:after="0"/>
        <w:ind w:left="0"/>
        <w:jc w:val="left"/>
      </w:pPr>
      <w:r>
        <w:rPr>
          <w:rFonts w:ascii="Times New Roman"/>
          <w:b/>
          <w:i w:val="false"/>
          <w:color w:val="000000"/>
        </w:rPr>
        <w:t xml:space="preserve"> 2-тарау. Нысанды толтыру бойынша түсіндірме</w:t>
      </w:r>
    </w:p>
    <w:bookmarkEnd w:id="136"/>
    <w:bookmarkStart w:name="z153" w:id="137"/>
    <w:p>
      <w:pPr>
        <w:spacing w:after="0"/>
        <w:ind w:left="0"/>
        <w:jc w:val="both"/>
      </w:pPr>
      <w:r>
        <w:rPr>
          <w:rFonts w:ascii="Times New Roman"/>
          <w:b w:val="false"/>
          <w:i w:val="false"/>
          <w:color w:val="000000"/>
          <w:sz w:val="28"/>
        </w:rPr>
        <w:t>
      1-бағанда реттік нөмірі көрсетіледі;</w:t>
      </w:r>
    </w:p>
    <w:bookmarkEnd w:id="137"/>
    <w:bookmarkStart w:name="z154" w:id="138"/>
    <w:p>
      <w:pPr>
        <w:spacing w:after="0"/>
        <w:ind w:left="0"/>
        <w:jc w:val="both"/>
      </w:pPr>
      <w:r>
        <w:rPr>
          <w:rFonts w:ascii="Times New Roman"/>
          <w:b w:val="false"/>
          <w:i w:val="false"/>
          <w:color w:val="000000"/>
          <w:sz w:val="28"/>
        </w:rPr>
        <w:t>
      2-бағанда прекурсорлардың атауы көрсетіледі;</w:t>
      </w:r>
    </w:p>
    <w:bookmarkEnd w:id="138"/>
    <w:bookmarkStart w:name="z155" w:id="139"/>
    <w:p>
      <w:pPr>
        <w:spacing w:after="0"/>
        <w:ind w:left="0"/>
        <w:jc w:val="both"/>
      </w:pPr>
      <w:r>
        <w:rPr>
          <w:rFonts w:ascii="Times New Roman"/>
          <w:b w:val="false"/>
          <w:i w:val="false"/>
          <w:color w:val="000000"/>
          <w:sz w:val="28"/>
        </w:rPr>
        <w:t>
      3-бағанда өлшем бірлігі (ұнтақ, ерітінді және басқалар) көрсетіледі;</w:t>
      </w:r>
    </w:p>
    <w:bookmarkEnd w:id="139"/>
    <w:bookmarkStart w:name="z156" w:id="140"/>
    <w:p>
      <w:pPr>
        <w:spacing w:after="0"/>
        <w:ind w:left="0"/>
        <w:jc w:val="both"/>
      </w:pPr>
      <w:r>
        <w:rPr>
          <w:rFonts w:ascii="Times New Roman"/>
          <w:b w:val="false"/>
          <w:i w:val="false"/>
          <w:color w:val="000000"/>
          <w:sz w:val="28"/>
        </w:rPr>
        <w:t>
      4-бағанда бір бірліктегі прекурсордың мөлшері, грамм көрсетіледі;</w:t>
      </w:r>
    </w:p>
    <w:bookmarkEnd w:id="140"/>
    <w:bookmarkStart w:name="z157" w:id="141"/>
    <w:p>
      <w:pPr>
        <w:spacing w:after="0"/>
        <w:ind w:left="0"/>
        <w:jc w:val="both"/>
      </w:pPr>
      <w:r>
        <w:rPr>
          <w:rFonts w:ascii="Times New Roman"/>
          <w:b w:val="false"/>
          <w:i w:val="false"/>
          <w:color w:val="000000"/>
          <w:sz w:val="28"/>
        </w:rPr>
        <w:t>
      5-бағанда мәлімделген бірлік саны көрсетіледі;</w:t>
      </w:r>
    </w:p>
    <w:bookmarkEnd w:id="141"/>
    <w:bookmarkStart w:name="z158" w:id="142"/>
    <w:p>
      <w:pPr>
        <w:spacing w:after="0"/>
        <w:ind w:left="0"/>
        <w:jc w:val="both"/>
      </w:pPr>
      <w:r>
        <w:rPr>
          <w:rFonts w:ascii="Times New Roman"/>
          <w:b w:val="false"/>
          <w:i w:val="false"/>
          <w:color w:val="000000"/>
          <w:sz w:val="28"/>
        </w:rPr>
        <w:t>
      6-бағанда мәлімделген грамм саны көрсетіледі.</w:t>
      </w:r>
    </w:p>
    <w:bookmarkEnd w:id="142"/>
    <w:bookmarkStart w:name="z159" w:id="143"/>
    <w:p>
      <w:pPr>
        <w:spacing w:after="0"/>
        <w:ind w:left="0"/>
        <w:jc w:val="both"/>
      </w:pPr>
      <w:r>
        <w:rPr>
          <w:rFonts w:ascii="Times New Roman"/>
          <w:b w:val="false"/>
          <w:i w:val="false"/>
          <w:color w:val="000000"/>
          <w:sz w:val="28"/>
        </w:rPr>
        <w:t>
      Нысан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169 Бұйрыққа 4-қосымша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 15-қосымша</w:t>
            </w:r>
          </w:p>
        </w:tc>
      </w:tr>
    </w:tbl>
    <w:bookmarkStart w:name="z161" w:id="144"/>
    <w:p>
      <w:pPr>
        <w:spacing w:after="0"/>
        <w:ind w:left="0"/>
        <w:jc w:val="left"/>
      </w:pPr>
      <w:r>
        <w:rPr>
          <w:rFonts w:ascii="Times New Roman"/>
          <w:b/>
          <w:i w:val="false"/>
          <w:color w:val="000000"/>
        </w:rPr>
        <w:t xml:space="preserve"> Құрамында есірткі, психотроптық заттар, сондай-ақ олардың прекурсорлары бар дәрілік заттардың 20___ жылғы нақты шығысы туралы есеп</w:t>
      </w:r>
    </w:p>
    <w:bookmarkEnd w:id="144"/>
    <w:bookmarkStart w:name="z162" w:id="145"/>
    <w:p>
      <w:pPr>
        <w:spacing w:after="0"/>
        <w:ind w:left="0"/>
        <w:jc w:val="both"/>
      </w:pPr>
      <w:r>
        <w:rPr>
          <w:rFonts w:ascii="Times New Roman"/>
          <w:b w:val="false"/>
          <w:i w:val="false"/>
          <w:color w:val="000000"/>
          <w:sz w:val="28"/>
        </w:rPr>
        <w:t>
      Дәрілік заттардың және медициналық мақсаттағы бұйымдардың айналысы саласындағы мемлекеттік органның аумақтық бөлімшелеріне, Қазақстан Республикасының Денсаулық сақтау министрлігіне ұсынылады.</w:t>
      </w:r>
    </w:p>
    <w:bookmarkEnd w:id="145"/>
    <w:bookmarkStart w:name="z163" w:id="146"/>
    <w:p>
      <w:pPr>
        <w:spacing w:after="0"/>
        <w:ind w:left="0"/>
        <w:jc w:val="both"/>
      </w:pPr>
      <w:r>
        <w:rPr>
          <w:rFonts w:ascii="Times New Roman"/>
          <w:b w:val="false"/>
          <w:i w:val="false"/>
          <w:color w:val="000000"/>
          <w:sz w:val="28"/>
        </w:rPr>
        <w:t>
      Әкімшілік деректерді өтеусіз негізде жинақтауға арналған нысаны https://www.gov.kz/memleket/entities/dsm интернет- ресурсында орналастырылған.</w:t>
      </w:r>
    </w:p>
    <w:bookmarkEnd w:id="146"/>
    <w:bookmarkStart w:name="z164" w:id="147"/>
    <w:p>
      <w:pPr>
        <w:spacing w:after="0"/>
        <w:ind w:left="0"/>
        <w:jc w:val="both"/>
      </w:pPr>
      <w:r>
        <w:rPr>
          <w:rFonts w:ascii="Times New Roman"/>
          <w:b w:val="false"/>
          <w:i w:val="false"/>
          <w:color w:val="000000"/>
          <w:sz w:val="28"/>
        </w:rPr>
        <w:t>
      Әкімшілік деректер нысанының атауы: Құрамында есірткі, психотроптық заттар, сондай-ақ олардың прекурсорлары бар дәрілік заттардың 20___ жылғы нақты шығысы туралы есеп.</w:t>
      </w:r>
    </w:p>
    <w:bookmarkEnd w:id="147"/>
    <w:bookmarkStart w:name="z165" w:id="148"/>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4-Ф.</w:t>
      </w:r>
    </w:p>
    <w:bookmarkEnd w:id="148"/>
    <w:bookmarkStart w:name="z166" w:id="149"/>
    <w:p>
      <w:pPr>
        <w:spacing w:after="0"/>
        <w:ind w:left="0"/>
        <w:jc w:val="both"/>
      </w:pPr>
      <w:r>
        <w:rPr>
          <w:rFonts w:ascii="Times New Roman"/>
          <w:b w:val="false"/>
          <w:i w:val="false"/>
          <w:color w:val="000000"/>
          <w:sz w:val="28"/>
        </w:rPr>
        <w:t>
      Кезеңділік: жылдық.</w:t>
      </w:r>
    </w:p>
    <w:bookmarkEnd w:id="149"/>
    <w:bookmarkStart w:name="z167" w:id="150"/>
    <w:p>
      <w:pPr>
        <w:spacing w:after="0"/>
        <w:ind w:left="0"/>
        <w:jc w:val="both"/>
      </w:pPr>
      <w:r>
        <w:rPr>
          <w:rFonts w:ascii="Times New Roman"/>
          <w:b w:val="false"/>
          <w:i w:val="false"/>
          <w:color w:val="000000"/>
          <w:sz w:val="28"/>
        </w:rPr>
        <w:t>
      Есепті кезең: 20__ жылғы.</w:t>
      </w:r>
    </w:p>
    <w:bookmarkEnd w:id="150"/>
    <w:bookmarkStart w:name="z168" w:id="151"/>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w:t>
      </w:r>
    </w:p>
    <w:bookmarkEnd w:id="151"/>
    <w:bookmarkStart w:name="z169" w:id="152"/>
    <w:p>
      <w:pPr>
        <w:spacing w:after="0"/>
        <w:ind w:left="0"/>
        <w:jc w:val="both"/>
      </w:pPr>
      <w:r>
        <w:rPr>
          <w:rFonts w:ascii="Times New Roman"/>
          <w:b w:val="false"/>
          <w:i w:val="false"/>
          <w:color w:val="000000"/>
          <w:sz w:val="28"/>
        </w:rPr>
        <w:t>
      1) денсаулық сақтау ұйымдары;</w:t>
      </w:r>
    </w:p>
    <w:bookmarkEnd w:id="152"/>
    <w:bookmarkStart w:name="z170" w:id="15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аумақтық бөлімшелері;</w:t>
      </w:r>
    </w:p>
    <w:bookmarkEnd w:id="153"/>
    <w:bookmarkStart w:name="z171" w:id="154"/>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w:t>
      </w:r>
    </w:p>
    <w:bookmarkEnd w:id="154"/>
    <w:bookmarkStart w:name="z172" w:id="155"/>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w:t>
      </w:r>
    </w:p>
    <w:bookmarkEnd w:id="155"/>
    <w:bookmarkStart w:name="z173" w:id="156"/>
    <w:p>
      <w:pPr>
        <w:spacing w:after="0"/>
        <w:ind w:left="0"/>
        <w:jc w:val="both"/>
      </w:pPr>
      <w:r>
        <w:rPr>
          <w:rFonts w:ascii="Times New Roman"/>
          <w:b w:val="false"/>
          <w:i w:val="false"/>
          <w:color w:val="000000"/>
          <w:sz w:val="28"/>
        </w:rPr>
        <w:t>
      1) денсаулық сақтау ұйымдары есепті жылдан кейінгі жылғы 1 наурызға дейін дәрілік заттардың және медициналық мақсаттағы бұйымдардың айналысы саласындағы мемлекеттік органның аумақтық бөлімшелеріне есепті ұсынады;</w:t>
      </w:r>
    </w:p>
    <w:bookmarkEnd w:id="156"/>
    <w:bookmarkStart w:name="z174" w:id="157"/>
    <w:p>
      <w:pPr>
        <w:spacing w:after="0"/>
        <w:ind w:left="0"/>
        <w:jc w:val="both"/>
      </w:pPr>
      <w:r>
        <w:rPr>
          <w:rFonts w:ascii="Times New Roman"/>
          <w:b w:val="false"/>
          <w:i w:val="false"/>
          <w:color w:val="000000"/>
          <w:sz w:val="28"/>
        </w:rPr>
        <w:t>
      2) дәрілік заттар мен медициналық мақсаттағы бұйымдардың айналысы саласындағы мемлекеттік орган есепті жылдан кейінгі жылғы 15 наурызға дейін уәкiлеттi органға ұсынады.</w:t>
      </w:r>
    </w:p>
    <w:bookmarkEnd w:id="157"/>
    <w:bookmarkStart w:name="z175"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9"/>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 түрде.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1-күнге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Атауы_____________________________</w:t>
            </w:r>
          </w:p>
          <w:bookmarkEnd w:id="160"/>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Мекенжайы_______________________</w:t>
            </w:r>
          </w:p>
          <w:bookmarkEnd w:id="161"/>
          <w:p>
            <w:pPr>
              <w:spacing w:after="20"/>
              <w:ind w:left="20"/>
              <w:jc w:val="both"/>
            </w:pPr>
            <w:r>
              <w:rPr>
                <w:rFonts w:ascii="Times New Roman"/>
                <w:b w:val="false"/>
                <w:i w:val="false"/>
                <w:color w:val="000000"/>
                <w:sz w:val="20"/>
              </w:rPr>
              <w:t>
_________________________________</w:t>
            </w:r>
          </w:p>
        </w:tc>
      </w:tr>
    </w:tbl>
    <w:bookmarkStart w:name="z179" w:id="162"/>
    <w:p>
      <w:pPr>
        <w:spacing w:after="0"/>
        <w:ind w:left="0"/>
        <w:jc w:val="both"/>
      </w:pPr>
      <w:r>
        <w:rPr>
          <w:rFonts w:ascii="Times New Roman"/>
          <w:b w:val="false"/>
          <w:i w:val="false"/>
          <w:color w:val="000000"/>
          <w:sz w:val="28"/>
        </w:rPr>
        <w:t>
      Телефоны ______________________________________________________</w:t>
      </w:r>
    </w:p>
    <w:bookmarkEnd w:id="162"/>
    <w:bookmarkStart w:name="z180" w:id="163"/>
    <w:p>
      <w:pPr>
        <w:spacing w:after="0"/>
        <w:ind w:left="0"/>
        <w:jc w:val="both"/>
      </w:pPr>
      <w:r>
        <w:rPr>
          <w:rFonts w:ascii="Times New Roman"/>
          <w:b w:val="false"/>
          <w:i w:val="false"/>
          <w:color w:val="000000"/>
          <w:sz w:val="28"/>
        </w:rPr>
        <w:t>
      Электрондық пошта мекенжайы ___________________________________</w:t>
      </w:r>
    </w:p>
    <w:bookmarkEnd w:id="163"/>
    <w:bookmarkStart w:name="z181" w:id="164"/>
    <w:p>
      <w:pPr>
        <w:spacing w:after="0"/>
        <w:ind w:left="0"/>
        <w:jc w:val="both"/>
      </w:pPr>
      <w:r>
        <w:rPr>
          <w:rFonts w:ascii="Times New Roman"/>
          <w:b w:val="false"/>
          <w:i w:val="false"/>
          <w:color w:val="000000"/>
          <w:sz w:val="28"/>
        </w:rPr>
        <w:t>
      Орындаушы ____________________________________________________</w:t>
      </w:r>
    </w:p>
    <w:bookmarkEnd w:id="164"/>
    <w:bookmarkStart w:name="z182" w:id="165"/>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165"/>
    <w:bookmarkStart w:name="z183" w:id="166"/>
    <w:p>
      <w:pPr>
        <w:spacing w:after="0"/>
        <w:ind w:left="0"/>
        <w:jc w:val="both"/>
      </w:pPr>
      <w:r>
        <w:rPr>
          <w:rFonts w:ascii="Times New Roman"/>
          <w:b w:val="false"/>
          <w:i w:val="false"/>
          <w:color w:val="000000"/>
          <w:sz w:val="28"/>
        </w:rPr>
        <w:t xml:space="preserve">
      Басшы немесе оның міндетін атқаратын адам </w:t>
      </w:r>
    </w:p>
    <w:bookmarkEnd w:id="166"/>
    <w:bookmarkStart w:name="z184" w:id="167"/>
    <w:p>
      <w:pPr>
        <w:spacing w:after="0"/>
        <w:ind w:left="0"/>
        <w:jc w:val="both"/>
      </w:pPr>
      <w:r>
        <w:rPr>
          <w:rFonts w:ascii="Times New Roman"/>
          <w:b w:val="false"/>
          <w:i w:val="false"/>
          <w:color w:val="000000"/>
          <w:sz w:val="28"/>
        </w:rPr>
        <w:t>
      _______________________________________________________________</w:t>
      </w:r>
    </w:p>
    <w:bookmarkEnd w:id="167"/>
    <w:bookmarkStart w:name="z185" w:id="168"/>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168"/>
    <w:bookmarkStart w:name="z186" w:id="169"/>
    <w:p>
      <w:pPr>
        <w:spacing w:after="0"/>
        <w:ind w:left="0"/>
        <w:jc w:val="both"/>
      </w:pPr>
      <w:r>
        <w:rPr>
          <w:rFonts w:ascii="Times New Roman"/>
          <w:b w:val="false"/>
          <w:i w:val="false"/>
          <w:color w:val="000000"/>
          <w:sz w:val="28"/>
        </w:rPr>
        <w:t>
      Мөрдің орны (жеке кәсіпкерлік субъектілер болып табылатын тұлғаларды қоспағанда)</w:t>
      </w:r>
    </w:p>
    <w:bookmarkEnd w:id="169"/>
    <w:bookmarkStart w:name="z187" w:id="170"/>
    <w:p>
      <w:pPr>
        <w:spacing w:after="0"/>
        <w:ind w:left="0"/>
        <w:jc w:val="both"/>
      </w:pPr>
      <w:r>
        <w:rPr>
          <w:rFonts w:ascii="Times New Roman"/>
          <w:b w:val="false"/>
          <w:i w:val="false"/>
          <w:color w:val="000000"/>
          <w:sz w:val="28"/>
        </w:rPr>
        <w:t>
      _______________________</w:t>
      </w:r>
    </w:p>
    <w:bookmarkEnd w:id="170"/>
    <w:bookmarkStart w:name="z188" w:id="171"/>
    <w:p>
      <w:pPr>
        <w:spacing w:after="0"/>
        <w:ind w:left="0"/>
        <w:jc w:val="both"/>
      </w:pPr>
      <w:r>
        <w:rPr>
          <w:rFonts w:ascii="Times New Roman"/>
          <w:b w:val="false"/>
          <w:i w:val="false"/>
          <w:color w:val="000000"/>
          <w:sz w:val="28"/>
        </w:rPr>
        <w:t>
      (Мөр)</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91" w:id="172"/>
    <w:p>
      <w:pPr>
        <w:spacing w:after="0"/>
        <w:ind w:left="0"/>
        <w:jc w:val="both"/>
      </w:pPr>
      <w:r>
        <w:rPr>
          <w:rFonts w:ascii="Times New Roman"/>
          <w:b w:val="false"/>
          <w:i w:val="false"/>
          <w:color w:val="000000"/>
          <w:sz w:val="28"/>
        </w:rPr>
        <w:t>
      "Құрамында есірткі, психотроптық заттар, сондай-ақ олардың прекурсорлары бар дәрілік заттардың 20___ жылғы нақты шығысы туралы есеп" әкімшілік деректерді өтеусіз негізінде жинақтауға арналған нысанын толтыру бойынша түсіндірме (Индексі: 4-Ф, жыл сайын)</w:t>
      </w:r>
    </w:p>
    <w:bookmarkEnd w:id="172"/>
    <w:bookmarkStart w:name="z192" w:id="173"/>
    <w:p>
      <w:pPr>
        <w:spacing w:after="0"/>
        <w:ind w:left="0"/>
        <w:jc w:val="left"/>
      </w:pPr>
      <w:r>
        <w:rPr>
          <w:rFonts w:ascii="Times New Roman"/>
          <w:b/>
          <w:i w:val="false"/>
          <w:color w:val="000000"/>
        </w:rPr>
        <w:t xml:space="preserve"> 1-тарау. Жалпы ережелер</w:t>
      </w:r>
    </w:p>
    <w:bookmarkEnd w:id="173"/>
    <w:bookmarkStart w:name="z193" w:id="174"/>
    <w:p>
      <w:pPr>
        <w:spacing w:after="0"/>
        <w:ind w:left="0"/>
        <w:jc w:val="both"/>
      </w:pPr>
      <w:r>
        <w:rPr>
          <w:rFonts w:ascii="Times New Roman"/>
          <w:b w:val="false"/>
          <w:i w:val="false"/>
          <w:color w:val="000000"/>
          <w:sz w:val="28"/>
        </w:rPr>
        <w:t>
      1. Осы түсіндірме "Құрамында есірткі, психотроптық заттар, сондай-ақ олардың прекурсорлары бар дәрілік заттардың 20___ жылғы нақты шығысы туралы есеп" әкімшілік деректерді өтеусіз негізде жинақтауға арналған нысанды (бұдан әрі – Нысан) толтыру бойынша бірыңғай талаптарды айқындайды.</w:t>
      </w:r>
    </w:p>
    <w:bookmarkEnd w:id="174"/>
    <w:bookmarkStart w:name="z194" w:id="175"/>
    <w:p>
      <w:pPr>
        <w:spacing w:after="0"/>
        <w:ind w:left="0"/>
        <w:jc w:val="both"/>
      </w:pPr>
      <w:r>
        <w:rPr>
          <w:rFonts w:ascii="Times New Roman"/>
          <w:b w:val="false"/>
          <w:i w:val="false"/>
          <w:color w:val="000000"/>
          <w:sz w:val="28"/>
        </w:rPr>
        <w:t>
      2. Нысан жылына бір рет, ағымдағы жылғы 15 наурызға дейiнгi күнтiзбелiк жылға ұсынылады.</w:t>
      </w:r>
    </w:p>
    <w:bookmarkEnd w:id="175"/>
    <w:bookmarkStart w:name="z195" w:id="176"/>
    <w:p>
      <w:pPr>
        <w:spacing w:after="0"/>
        <w:ind w:left="0"/>
        <w:jc w:val="both"/>
      </w:pPr>
      <w:r>
        <w:rPr>
          <w:rFonts w:ascii="Times New Roman"/>
          <w:b w:val="false"/>
          <w:i w:val="false"/>
          <w:color w:val="000000"/>
          <w:sz w:val="28"/>
        </w:rPr>
        <w:t>
      3. Нысанға орындаушы және басшы немесе оның міндетін атқарушы тұлға, оның тегі мен аты-жөні, сондай-ақ толтырылған күнін көрсетіліп, қол қояды.</w:t>
      </w:r>
    </w:p>
    <w:bookmarkEnd w:id="176"/>
    <w:bookmarkStart w:name="z196" w:id="177"/>
    <w:p>
      <w:pPr>
        <w:spacing w:after="0"/>
        <w:ind w:left="0"/>
        <w:jc w:val="both"/>
      </w:pPr>
      <w:r>
        <w:rPr>
          <w:rFonts w:ascii="Times New Roman"/>
          <w:b w:val="false"/>
          <w:i w:val="false"/>
          <w:color w:val="000000"/>
          <w:sz w:val="28"/>
        </w:rPr>
        <w:t>
      4. Нысан қазақ және орыс тілдерінде толтырылады.</w:t>
      </w:r>
    </w:p>
    <w:bookmarkEnd w:id="177"/>
    <w:bookmarkStart w:name="z197" w:id="178"/>
    <w:p>
      <w:pPr>
        <w:spacing w:after="0"/>
        <w:ind w:left="0"/>
        <w:jc w:val="both"/>
      </w:pPr>
      <w:r>
        <w:rPr>
          <w:rFonts w:ascii="Times New Roman"/>
          <w:b w:val="false"/>
          <w:i w:val="false"/>
          <w:color w:val="000000"/>
          <w:sz w:val="28"/>
        </w:rPr>
        <w:t>
      5. Әкімшілік деректер нысанында пайдаланылатын терминдер мен анықтамалар:</w:t>
      </w:r>
    </w:p>
    <w:bookmarkEnd w:id="178"/>
    <w:bookmarkStart w:name="z198" w:id="179"/>
    <w:p>
      <w:pPr>
        <w:spacing w:after="0"/>
        <w:ind w:left="0"/>
        <w:jc w:val="both"/>
      </w:pPr>
      <w:r>
        <w:rPr>
          <w:rFonts w:ascii="Times New Roman"/>
          <w:b w:val="false"/>
          <w:i w:val="false"/>
          <w:color w:val="000000"/>
          <w:sz w:val="28"/>
        </w:rPr>
        <w:t>
      1)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79"/>
    <w:bookmarkStart w:name="z199" w:id="180"/>
    <w:p>
      <w:pPr>
        <w:spacing w:after="0"/>
        <w:ind w:left="0"/>
        <w:jc w:val="both"/>
      </w:pPr>
      <w:r>
        <w:rPr>
          <w:rFonts w:ascii="Times New Roman"/>
          <w:b w:val="false"/>
          <w:i w:val="false"/>
          <w:color w:val="000000"/>
          <w:sz w:val="28"/>
        </w:rPr>
        <w:t>
      2)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180"/>
    <w:bookmarkStart w:name="z200" w:id="181"/>
    <w:p>
      <w:pPr>
        <w:spacing w:after="0"/>
        <w:ind w:left="0"/>
        <w:jc w:val="both"/>
      </w:pPr>
      <w:r>
        <w:rPr>
          <w:rFonts w:ascii="Times New Roman"/>
          <w:b w:val="false"/>
          <w:i w:val="false"/>
          <w:color w:val="000000"/>
          <w:sz w:val="28"/>
        </w:rPr>
        <w:t>
      3) есiрткi заттар - Қазақстан Республикасының заңнамасына,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бақылау жасалуға жататын Есiрткi, психотроптық заттар мен прекурсорлар тiзiмiне енгiзiлген шығу тегі синтетикалық немесе табиғи заттар;</w:t>
      </w:r>
    </w:p>
    <w:bookmarkEnd w:id="181"/>
    <w:bookmarkStart w:name="z201" w:id="182"/>
    <w:p>
      <w:pPr>
        <w:spacing w:after="0"/>
        <w:ind w:left="0"/>
        <w:jc w:val="both"/>
      </w:pPr>
      <w:r>
        <w:rPr>
          <w:rFonts w:ascii="Times New Roman"/>
          <w:b w:val="false"/>
          <w:i w:val="false"/>
          <w:color w:val="000000"/>
          <w:sz w:val="28"/>
        </w:rPr>
        <w:t>
      4) прекурсорлар – есiрткi, психотроптық заттарды, сол тектестерді өндiру, дайындау, қайта өңдеу кезiнде пайдаланылатын, Қазақстан Республикасының заңнамасына, Қазақстан Республикасының халықаралық шарттарына, оның iшiнде БҰҰ-ның 1988 жылғы Есiрткi және психотроптық заттардың заңсыз айналымына қарсы күрес туралы конвенциясына сәйкес Қазақстан Республикасында бақылау жасалуға тиісті Есiрткi, психотроптық заттар мен прекурсорлардың тiзiмiне енгiзiлген заттар;</w:t>
      </w:r>
    </w:p>
    <w:bookmarkEnd w:id="182"/>
    <w:bookmarkStart w:name="z202" w:id="183"/>
    <w:p>
      <w:pPr>
        <w:spacing w:after="0"/>
        <w:ind w:left="0"/>
        <w:jc w:val="both"/>
      </w:pPr>
      <w:r>
        <w:rPr>
          <w:rFonts w:ascii="Times New Roman"/>
          <w:b w:val="false"/>
          <w:i w:val="false"/>
          <w:color w:val="000000"/>
          <w:sz w:val="28"/>
        </w:rPr>
        <w:t>
      5) психотроптық заттар - Қазақстан Республикасының заңнамасына, Қазақстан Республикасының халықаралық шарттарына, соның iшiнде 1971 жылғы Психотроптық заттар туралы конвенцияға сәйкес бақылау жасалуға жататын Есiрткi, психотроптық заттар мен прекурсорлар тiзiмiне енгiзiлген, шығу тегi синтетикалық немесе табиғи заттар.</w:t>
      </w:r>
    </w:p>
    <w:bookmarkEnd w:id="183"/>
    <w:bookmarkStart w:name="z203" w:id="184"/>
    <w:p>
      <w:pPr>
        <w:spacing w:after="0"/>
        <w:ind w:left="0"/>
        <w:jc w:val="left"/>
      </w:pPr>
      <w:r>
        <w:rPr>
          <w:rFonts w:ascii="Times New Roman"/>
          <w:b/>
          <w:i w:val="false"/>
          <w:color w:val="000000"/>
        </w:rPr>
        <w:t xml:space="preserve"> 2-тарау. Нысанды толтыру бойынша түсіндірме</w:t>
      </w:r>
    </w:p>
    <w:bookmarkEnd w:id="184"/>
    <w:bookmarkStart w:name="z204" w:id="185"/>
    <w:p>
      <w:pPr>
        <w:spacing w:after="0"/>
        <w:ind w:left="0"/>
        <w:jc w:val="both"/>
      </w:pPr>
      <w:r>
        <w:rPr>
          <w:rFonts w:ascii="Times New Roman"/>
          <w:b w:val="false"/>
          <w:i w:val="false"/>
          <w:color w:val="000000"/>
          <w:sz w:val="28"/>
        </w:rPr>
        <w:t>
      1-бағанда реттік нөмірі көрсетіледі;</w:t>
      </w:r>
    </w:p>
    <w:bookmarkEnd w:id="185"/>
    <w:bookmarkStart w:name="z205" w:id="186"/>
    <w:p>
      <w:pPr>
        <w:spacing w:after="0"/>
        <w:ind w:left="0"/>
        <w:jc w:val="both"/>
      </w:pPr>
      <w:r>
        <w:rPr>
          <w:rFonts w:ascii="Times New Roman"/>
          <w:b w:val="false"/>
          <w:i w:val="false"/>
          <w:color w:val="000000"/>
          <w:sz w:val="28"/>
        </w:rPr>
        <w:t>
      2-бағанда құрамында есірткі, психотроптық заттар, сондай-ақ олардың прекурсорлары бар дәрілік заттардың атауы көрсетіледі;</w:t>
      </w:r>
    </w:p>
    <w:bookmarkEnd w:id="186"/>
    <w:bookmarkStart w:name="z206" w:id="187"/>
    <w:p>
      <w:pPr>
        <w:spacing w:after="0"/>
        <w:ind w:left="0"/>
        <w:jc w:val="both"/>
      </w:pPr>
      <w:r>
        <w:rPr>
          <w:rFonts w:ascii="Times New Roman"/>
          <w:b w:val="false"/>
          <w:i w:val="false"/>
          <w:color w:val="000000"/>
          <w:sz w:val="28"/>
        </w:rPr>
        <w:t>
      3-бағанда дәрілік нысан (инъекция арналған ерітінді, таблеткалар, капсулалар, ішке қабылдауға арналған ұнтақ және басқалар) көрсетіледі;</w:t>
      </w:r>
    </w:p>
    <w:bookmarkEnd w:id="187"/>
    <w:bookmarkStart w:name="z207" w:id="188"/>
    <w:p>
      <w:pPr>
        <w:spacing w:after="0"/>
        <w:ind w:left="0"/>
        <w:jc w:val="both"/>
      </w:pPr>
      <w:r>
        <w:rPr>
          <w:rFonts w:ascii="Times New Roman"/>
          <w:b w:val="false"/>
          <w:i w:val="false"/>
          <w:color w:val="000000"/>
          <w:sz w:val="28"/>
        </w:rPr>
        <w:t>
      4-бағанда дозасы (10 мг, 1 мл, 5 % және басқалар) көрсетіледі;</w:t>
      </w:r>
    </w:p>
    <w:bookmarkEnd w:id="188"/>
    <w:bookmarkStart w:name="z208" w:id="189"/>
    <w:p>
      <w:pPr>
        <w:spacing w:after="0"/>
        <w:ind w:left="0"/>
        <w:jc w:val="both"/>
      </w:pPr>
      <w:r>
        <w:rPr>
          <w:rFonts w:ascii="Times New Roman"/>
          <w:b w:val="false"/>
          <w:i w:val="false"/>
          <w:color w:val="000000"/>
          <w:sz w:val="28"/>
        </w:rPr>
        <w:t>
      5-бағанда өлшем бірлігі (мг, мл, % және басқалар) көрсетіледі;</w:t>
      </w:r>
    </w:p>
    <w:bookmarkEnd w:id="189"/>
    <w:bookmarkStart w:name="z209" w:id="190"/>
    <w:p>
      <w:pPr>
        <w:spacing w:after="0"/>
        <w:ind w:left="0"/>
        <w:jc w:val="both"/>
      </w:pPr>
      <w:r>
        <w:rPr>
          <w:rFonts w:ascii="Times New Roman"/>
          <w:b w:val="false"/>
          <w:i w:val="false"/>
          <w:color w:val="000000"/>
          <w:sz w:val="28"/>
        </w:rPr>
        <w:t>
      6-бағанда есепті жылдың басындағы дәрілік заттардың қалдығы көрсетіледі;</w:t>
      </w:r>
    </w:p>
    <w:bookmarkEnd w:id="190"/>
    <w:bookmarkStart w:name="z210" w:id="191"/>
    <w:p>
      <w:pPr>
        <w:spacing w:after="0"/>
        <w:ind w:left="0"/>
        <w:jc w:val="both"/>
      </w:pPr>
      <w:r>
        <w:rPr>
          <w:rFonts w:ascii="Times New Roman"/>
          <w:b w:val="false"/>
          <w:i w:val="false"/>
          <w:color w:val="000000"/>
          <w:sz w:val="28"/>
        </w:rPr>
        <w:t>
      7-бағанда есепті жылы келіп түскен дәрілік заттардың көлемі көрсетіледі;</w:t>
      </w:r>
    </w:p>
    <w:bookmarkEnd w:id="191"/>
    <w:bookmarkStart w:name="z211" w:id="192"/>
    <w:p>
      <w:pPr>
        <w:spacing w:after="0"/>
        <w:ind w:left="0"/>
        <w:jc w:val="both"/>
      </w:pPr>
      <w:r>
        <w:rPr>
          <w:rFonts w:ascii="Times New Roman"/>
          <w:b w:val="false"/>
          <w:i w:val="false"/>
          <w:color w:val="000000"/>
          <w:sz w:val="28"/>
        </w:rPr>
        <w:t>
      8-бағанда есепті жылы жұмсалған дәрілік заттардың көлемі көрсетіледі;</w:t>
      </w:r>
    </w:p>
    <w:bookmarkEnd w:id="192"/>
    <w:bookmarkStart w:name="z212" w:id="193"/>
    <w:p>
      <w:pPr>
        <w:spacing w:after="0"/>
        <w:ind w:left="0"/>
        <w:jc w:val="both"/>
      </w:pPr>
      <w:r>
        <w:rPr>
          <w:rFonts w:ascii="Times New Roman"/>
          <w:b w:val="false"/>
          <w:i w:val="false"/>
          <w:color w:val="000000"/>
          <w:sz w:val="28"/>
        </w:rPr>
        <w:t>
      9-бағанда есепті жылдың соңындағы дәрілік заттардың қалдығы көрсетіледі.</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