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466c" w14:textId="3324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86 қаулысы. Қазақстан Республикасының Әділет министрлігінде 2025 жылғы 9 желтоқсанда № 37567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4" w:id="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3-тармағының</w:t>
      </w:r>
      <w:r>
        <w:rPr>
          <w:rFonts w:ascii="Times New Roman"/>
          <w:b w:val="false"/>
          <w:i w:val="false"/>
          <w:color w:val="000000"/>
          <w:sz w:val="28"/>
        </w:rPr>
        <w:t xml:space="preserve"> қолданысы 2026 жылғы 1 қаңтарға дейін тоқтатыла тұрсын, осы тармақ тоқтата тұру кезеңінде мынадай редакцияда қолданыста болады деп белгіленсін:</w:t>
      </w:r>
    </w:p>
    <w:bookmarkEnd w:id="9"/>
    <w:bookmarkStart w:name="z15" w:id="10"/>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тәртіпке сәйкес айқындалған валюта айырбастаудың нарықтық бағамы бойынша қайта есептеліп, көрсетіледі.".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86 қаулысымен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әкімшілік деректерді жинауға арналған нысандарды, ұсыну кезеңділігі мен мерзімін қоса алғанда, сақтандыру (қайта сақтандыру) ұйымының, исламдық сақтандыру (қайта сақтандыру) ұйымының, сақтандыру брокерінің, Қазақстан Республикасы бейрезидент-сақтандыру (қайта сақтандыру) ұйымдары филиалдарының, Қазақстан Республикасы бейрезидент-исламдық сақтандыру (қайта сақтандыру) ұйымдары филиалдарының және Қазақстан Республикасы бейрезидент-сақтандыру брокерлері филиалдарының (бұдан әрі – ұйымдар) Қазақстан Республикасының Ұлттық Банкіне (бұдан әрі – Ұлттық Банк) есептілікті ұсыну тәртібін айқындайды.</w:t>
      </w:r>
    </w:p>
    <w:bookmarkEnd w:id="15"/>
    <w:bookmarkStart w:name="z23" w:id="16"/>
    <w:p>
      <w:pPr>
        <w:spacing w:after="0"/>
        <w:ind w:left="0"/>
        <w:jc w:val="left"/>
      </w:pPr>
      <w:r>
        <w:rPr>
          <w:rFonts w:ascii="Times New Roman"/>
          <w:b/>
          <w:i w:val="false"/>
          <w:color w:val="000000"/>
        </w:rPr>
        <w:t xml:space="preserve"> 2-тарау. Есептілікті ұсыну тәртібі</w:t>
      </w:r>
    </w:p>
    <w:bookmarkEnd w:id="16"/>
    <w:bookmarkStart w:name="z24" w:id="17"/>
    <w:p>
      <w:pPr>
        <w:spacing w:after="0"/>
        <w:ind w:left="0"/>
        <w:jc w:val="both"/>
      </w:pPr>
      <w:r>
        <w:rPr>
          <w:rFonts w:ascii="Times New Roman"/>
          <w:b w:val="false"/>
          <w:i w:val="false"/>
          <w:color w:val="000000"/>
          <w:sz w:val="28"/>
        </w:rPr>
        <w:t>
      2. Ұйымдар ұсынатын есептіліктегі деректер Қазақстан Республикасының ұлттық валютасында – теңгемен көрсетіледі.</w:t>
      </w:r>
    </w:p>
    <w:bookmarkEnd w:id="17"/>
    <w:bookmarkStart w:name="z25" w:id="18"/>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қаулысында</w:t>
      </w:r>
      <w:r>
        <w:rPr>
          <w:rFonts w:ascii="Times New Roman"/>
          <w:b w:val="false"/>
          <w:i w:val="false"/>
          <w:color w:val="000000"/>
          <w:sz w:val="28"/>
        </w:rPr>
        <w:t xml:space="preserve"> және бұйрығында (Нормативтік құқықтық актілерді мемлекеттік тіркеу тізілімінде № 36983 болып тіркелген) белгіленген тәртіпке сәйкес айқындалған валюта айырбастаудың нарықтық бағамы бойынша қайта есептеліп, көрсетіледі.</w:t>
      </w:r>
    </w:p>
    <w:bookmarkEnd w:id="18"/>
    <w:bookmarkStart w:name="z26" w:id="19"/>
    <w:p>
      <w:pPr>
        <w:spacing w:after="0"/>
        <w:ind w:left="0"/>
        <w:jc w:val="both"/>
      </w:pPr>
      <w:r>
        <w:rPr>
          <w:rFonts w:ascii="Times New Roman"/>
          <w:b w:val="false"/>
          <w:i w:val="false"/>
          <w:color w:val="000000"/>
          <w:sz w:val="28"/>
        </w:rPr>
        <w:t>
      4. Ұйымдар есептілікті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p>
    <w:bookmarkEnd w:id="19"/>
    <w:bookmarkStart w:name="z27" w:id="20"/>
    <w:p>
      <w:pPr>
        <w:spacing w:after="0"/>
        <w:ind w:left="0"/>
        <w:jc w:val="both"/>
      </w:pPr>
      <w:r>
        <w:rPr>
          <w:rFonts w:ascii="Times New Roman"/>
          <w:b w:val="false"/>
          <w:i w:val="false"/>
          <w:color w:val="000000"/>
          <w:sz w:val="28"/>
        </w:rPr>
        <w:t>
      5. Ұйым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20"/>
    <w:bookmarkStart w:name="z28" w:id="21"/>
    <w:p>
      <w:pPr>
        <w:spacing w:after="0"/>
        <w:ind w:left="0"/>
        <w:jc w:val="both"/>
      </w:pPr>
      <w:r>
        <w:rPr>
          <w:rFonts w:ascii="Times New Roman"/>
          <w:b w:val="false"/>
          <w:i w:val="false"/>
          <w:color w:val="000000"/>
          <w:sz w:val="28"/>
        </w:rPr>
        <w:t>
      6. Есептіліктегі деректердің толықтығы мен дәйектілігін ұйымның басшысы немесе есепке қол қою функциясы жүктелген адам қамтамасыз етеді.</w:t>
      </w:r>
    </w:p>
    <w:bookmarkEnd w:id="21"/>
    <w:bookmarkStart w:name="z29" w:id="22"/>
    <w:p>
      <w:pPr>
        <w:spacing w:after="0"/>
        <w:ind w:left="0"/>
        <w:jc w:val="both"/>
      </w:pPr>
      <w:r>
        <w:rPr>
          <w:rFonts w:ascii="Times New Roman"/>
          <w:b w:val="false"/>
          <w:i w:val="false"/>
          <w:color w:val="000000"/>
          <w:sz w:val="28"/>
        </w:rPr>
        <w:t xml:space="preserve">
      7. Сақтандыру брокерін қоспағанда, ұйымдар есепті тоқсаннан кейінгі айдың 10 (оныншы) жұмыс күнінен (қоса алғанда) кешіктірілмейтін мерзімде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bookmarkEnd w:id="22"/>
    <w:bookmarkStart w:name="z30" w:id="23"/>
    <w:p>
      <w:pPr>
        <w:spacing w:after="0"/>
        <w:ind w:left="0"/>
        <w:jc w:val="both"/>
      </w:pPr>
      <w:r>
        <w:rPr>
          <w:rFonts w:ascii="Times New Roman"/>
          <w:b w:val="false"/>
          <w:i w:val="false"/>
          <w:color w:val="000000"/>
          <w:sz w:val="28"/>
        </w:rPr>
        <w:t>
      8. Ұйымдар Ұлттық Банкке мыналарды:</w:t>
      </w:r>
    </w:p>
    <w:bookmarkEnd w:id="23"/>
    <w:bookmarkStart w:name="z31" w:id="2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ақшалай қаражат және банктік салымдар туралы есепті;</w:t>
      </w:r>
    </w:p>
    <w:bookmarkEnd w:id="24"/>
    <w:bookmarkStart w:name="z32" w:id="25"/>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бағалы қағаздар туралы есепті;</w:t>
      </w:r>
    </w:p>
    <w:bookmarkEnd w:id="25"/>
    <w:bookmarkStart w:name="z33" w:id="2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"кері репо", репо операциялары туралы есепті;</w:t>
      </w:r>
    </w:p>
    <w:bookmarkEnd w:id="26"/>
    <w:bookmarkStart w:name="z34" w:id="27"/>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қайта сақтандырушылардан алынатын сома, сақтанушылардан (қайта сақтанушылардан) және делдалдардан алынатын сақтандыру сыйлықақысы туралы есепті;</w:t>
      </w:r>
    </w:p>
    <w:bookmarkEnd w:id="27"/>
    <w:bookmarkStart w:name="z35" w:id="28"/>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"жалпы сақтандыру" саласы бойынша сақтандыру резервтерiн есептеу туралы есепті;</w:t>
      </w:r>
    </w:p>
    <w:bookmarkEnd w:id="28"/>
    <w:bookmarkStart w:name="z36" w:id="2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"өмірді сақтандыру" саласы бойынша сақтандыру резервтерiн есептеу туралы есепті;</w:t>
      </w:r>
    </w:p>
    <w:bookmarkEnd w:id="29"/>
    <w:bookmarkStart w:name="z37" w:id="30"/>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сақтандыру сыйлықақысы және мемлекеттің сыйлықақысы туралы есепті;</w:t>
      </w:r>
    </w:p>
    <w:bookmarkEnd w:id="30"/>
    <w:bookmarkStart w:name="z38" w:id="31"/>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сақтандыру төлемдері туралы есепті;</w:t>
      </w:r>
    </w:p>
    <w:bookmarkEnd w:id="31"/>
    <w:bookmarkStart w:name="z39" w:id="32"/>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ірі сақтандыру (қайта сақтандыру) шарттары, сақтандыру төлемдері және ірі мәлімделген талаптар туралы есепті;</w:t>
      </w:r>
    </w:p>
    <w:bookmarkEnd w:id="32"/>
    <w:bookmarkStart w:name="z40" w:id="33"/>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міндеттемелердің көлемі бойынша есепті;</w:t>
      </w:r>
    </w:p>
    <w:bookmarkEnd w:id="33"/>
    <w:bookmarkStart w:name="z41" w:id="34"/>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аралас коэффициентті есептеу туралы есепті;</w:t>
      </w:r>
    </w:p>
    <w:bookmarkEnd w:id="34"/>
    <w:bookmarkStart w:name="z42" w:id="35"/>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қайта сақтандыру қызметі туралы есепті;</w:t>
      </w:r>
    </w:p>
    <w:bookmarkEnd w:id="35"/>
    <w:bookmarkStart w:name="z43" w:id="36"/>
    <w:p>
      <w:pPr>
        <w:spacing w:after="0"/>
        <w:ind w:left="0"/>
        <w:jc w:val="both"/>
      </w:pPr>
      <w:r>
        <w:rPr>
          <w:rFonts w:ascii="Times New Roman"/>
          <w:b w:val="false"/>
          <w:i w:val="false"/>
          <w:color w:val="000000"/>
          <w:sz w:val="28"/>
        </w:rPr>
        <w:t xml:space="preserve">
      13)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ұлттық және шетел валюталарындағы активтер мен міндеттемелердің мерзімін салыстыру туралы есепті;</w:t>
      </w:r>
    </w:p>
    <w:bookmarkEnd w:id="36"/>
    <w:bookmarkStart w:name="z44" w:id="37"/>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исламдық сақтандыру қоры есебінен сатып алынған бағалы қағаздар туралы есепті;</w:t>
      </w:r>
    </w:p>
    <w:bookmarkEnd w:id="37"/>
    <w:bookmarkStart w:name="z45" w:id="38"/>
    <w:p>
      <w:pPr>
        <w:spacing w:after="0"/>
        <w:ind w:left="0"/>
        <w:jc w:val="both"/>
      </w:pPr>
      <w:r>
        <w:rPr>
          <w:rFonts w:ascii="Times New Roman"/>
          <w:b w:val="false"/>
          <w:i w:val="false"/>
          <w:color w:val="000000"/>
          <w:sz w:val="28"/>
        </w:rPr>
        <w:t xml:space="preserve">
      15)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жүктелген сақтандыру (қайта сақтандыру) бойынша жасалған шарттар бойынша есепті;</w:t>
      </w:r>
    </w:p>
    <w:bookmarkEnd w:id="38"/>
    <w:bookmarkStart w:name="z46" w:id="39"/>
    <w:p>
      <w:pPr>
        <w:spacing w:after="0"/>
        <w:ind w:left="0"/>
        <w:jc w:val="both"/>
      </w:pPr>
      <w:r>
        <w:rPr>
          <w:rFonts w:ascii="Times New Roman"/>
          <w:b w:val="false"/>
          <w:i w:val="false"/>
          <w:color w:val="000000"/>
          <w:sz w:val="28"/>
        </w:rPr>
        <w:t xml:space="preserve">
      16)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есепті;</w:t>
      </w:r>
    </w:p>
    <w:bookmarkEnd w:id="39"/>
    <w:bookmarkStart w:name="z47" w:id="40"/>
    <w:p>
      <w:pPr>
        <w:spacing w:after="0"/>
        <w:ind w:left="0"/>
        <w:jc w:val="both"/>
      </w:pPr>
      <w:r>
        <w:rPr>
          <w:rFonts w:ascii="Times New Roman"/>
          <w:b w:val="false"/>
          <w:i w:val="false"/>
          <w:color w:val="000000"/>
          <w:sz w:val="28"/>
        </w:rPr>
        <w:t xml:space="preserve">
      17)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w:t>
      </w:r>
    </w:p>
    <w:bookmarkEnd w:id="40"/>
    <w:bookmarkStart w:name="z48" w:id="41"/>
    <w:p>
      <w:pPr>
        <w:spacing w:after="0"/>
        <w:ind w:left="0"/>
        <w:jc w:val="both"/>
      </w:pPr>
      <w:r>
        <w:rPr>
          <w:rFonts w:ascii="Times New Roman"/>
          <w:b w:val="false"/>
          <w:i w:val="false"/>
          <w:color w:val="000000"/>
          <w:sz w:val="28"/>
        </w:rPr>
        <w:t xml:space="preserve">
      18)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сақтанушының инвестицияларға қатысу талабын көздейтін сақтандыру шарттары шеңберінде басқаруға қабылданған активтерді туынды қаржы құралдарына инвестициялау бойынша жасалған мәмілелер туралы есепті;</w:t>
      </w:r>
    </w:p>
    <w:bookmarkEnd w:id="41"/>
    <w:bookmarkStart w:name="z49" w:id="42"/>
    <w:p>
      <w:pPr>
        <w:spacing w:after="0"/>
        <w:ind w:left="0"/>
        <w:jc w:val="both"/>
      </w:pPr>
      <w:r>
        <w:rPr>
          <w:rFonts w:ascii="Times New Roman"/>
          <w:b w:val="false"/>
          <w:i w:val="false"/>
          <w:color w:val="000000"/>
          <w:sz w:val="28"/>
        </w:rPr>
        <w:t xml:space="preserve">
      19)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сақтанушының инвестицияларға қатысу талабын көздейтін сақтандыру шарттары туралы есепті;</w:t>
      </w:r>
    </w:p>
    <w:bookmarkEnd w:id="42"/>
    <w:bookmarkStart w:name="z50" w:id="43"/>
    <w:p>
      <w:pPr>
        <w:spacing w:after="0"/>
        <w:ind w:left="0"/>
        <w:jc w:val="both"/>
      </w:pPr>
      <w:r>
        <w:rPr>
          <w:rFonts w:ascii="Times New Roman"/>
          <w:b w:val="false"/>
          <w:i w:val="false"/>
          <w:color w:val="000000"/>
          <w:sz w:val="28"/>
        </w:rPr>
        <w:t xml:space="preserve">
      20)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инвестициялық қордың (инвестициялық портфельдің) акционерлік қоғамдар болып табылмайтын заңды тұлғалардың капиталына инвестициялары туралы есепті;</w:t>
      </w:r>
    </w:p>
    <w:bookmarkEnd w:id="43"/>
    <w:bookmarkStart w:name="z51" w:id="44"/>
    <w:p>
      <w:pPr>
        <w:spacing w:after="0"/>
        <w:ind w:left="0"/>
        <w:jc w:val="both"/>
      </w:pPr>
      <w:r>
        <w:rPr>
          <w:rFonts w:ascii="Times New Roman"/>
          <w:b w:val="false"/>
          <w:i w:val="false"/>
          <w:color w:val="000000"/>
          <w:sz w:val="28"/>
        </w:rPr>
        <w:t xml:space="preserve">
      21)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есепті;</w:t>
      </w:r>
    </w:p>
    <w:bookmarkEnd w:id="44"/>
    <w:bookmarkStart w:name="z52" w:id="45"/>
    <w:p>
      <w:pPr>
        <w:spacing w:after="0"/>
        <w:ind w:left="0"/>
        <w:jc w:val="both"/>
      </w:pPr>
      <w:r>
        <w:rPr>
          <w:rFonts w:ascii="Times New Roman"/>
          <w:b w:val="false"/>
          <w:i w:val="false"/>
          <w:color w:val="000000"/>
          <w:sz w:val="28"/>
        </w:rPr>
        <w:t xml:space="preserve">
      22)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баланстық және баланстан тыс шоттардағы қалдық туралы есепті;</w:t>
      </w:r>
    </w:p>
    <w:bookmarkEnd w:id="45"/>
    <w:bookmarkStart w:name="z53" w:id="46"/>
    <w:p>
      <w:pPr>
        <w:spacing w:after="0"/>
        <w:ind w:left="0"/>
        <w:jc w:val="both"/>
      </w:pPr>
      <w:r>
        <w:rPr>
          <w:rFonts w:ascii="Times New Roman"/>
          <w:b w:val="false"/>
          <w:i w:val="false"/>
          <w:color w:val="000000"/>
          <w:sz w:val="28"/>
        </w:rPr>
        <w:t xml:space="preserve">
      23)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"жалпы сақтандыру" саласы бойынша қолданыстағы сақтандыру (қайта сақтандыру) шарттары бойынша есепті;</w:t>
      </w:r>
    </w:p>
    <w:bookmarkEnd w:id="46"/>
    <w:bookmarkStart w:name="z54" w:id="47"/>
    <w:p>
      <w:pPr>
        <w:spacing w:after="0"/>
        <w:ind w:left="0"/>
        <w:jc w:val="both"/>
      </w:pPr>
      <w:r>
        <w:rPr>
          <w:rFonts w:ascii="Times New Roman"/>
          <w:b w:val="false"/>
          <w:i w:val="false"/>
          <w:color w:val="000000"/>
          <w:sz w:val="28"/>
        </w:rPr>
        <w:t xml:space="preserve">
      24)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шығын бойынша есепті;</w:t>
      </w:r>
    </w:p>
    <w:bookmarkEnd w:id="47"/>
    <w:bookmarkStart w:name="z55" w:id="48"/>
    <w:p>
      <w:pPr>
        <w:spacing w:after="0"/>
        <w:ind w:left="0"/>
        <w:jc w:val="both"/>
      </w:pPr>
      <w:r>
        <w:rPr>
          <w:rFonts w:ascii="Times New Roman"/>
          <w:b w:val="false"/>
          <w:i w:val="false"/>
          <w:color w:val="000000"/>
          <w:sz w:val="28"/>
        </w:rPr>
        <w:t xml:space="preserve">
      25)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сақтандыру төлемдерінің статистикасы бойынша есепті;</w:t>
      </w:r>
    </w:p>
    <w:bookmarkEnd w:id="48"/>
    <w:bookmarkStart w:name="z56" w:id="49"/>
    <w:p>
      <w:pPr>
        <w:spacing w:after="0"/>
        <w:ind w:left="0"/>
        <w:jc w:val="both"/>
      </w:pPr>
      <w:r>
        <w:rPr>
          <w:rFonts w:ascii="Times New Roman"/>
          <w:b w:val="false"/>
          <w:i w:val="false"/>
          <w:color w:val="000000"/>
          <w:sz w:val="28"/>
        </w:rPr>
        <w:t xml:space="preserve">
      26)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"өмірді сақтандыру" саласы бойынша қолданыстағы сақтандыру (қайта сақтандыру) шарттары бойынша есепті;</w:t>
      </w:r>
    </w:p>
    <w:bookmarkEnd w:id="49"/>
    <w:bookmarkStart w:name="z57" w:id="50"/>
    <w:p>
      <w:pPr>
        <w:spacing w:after="0"/>
        <w:ind w:left="0"/>
        <w:jc w:val="both"/>
      </w:pPr>
      <w:r>
        <w:rPr>
          <w:rFonts w:ascii="Times New Roman"/>
          <w:b w:val="false"/>
          <w:i w:val="false"/>
          <w:color w:val="000000"/>
          <w:sz w:val="28"/>
        </w:rPr>
        <w:t xml:space="preserve">
      27)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қолданыстағы зейнетақы аннуитеті және аннуитеттік сақтандырудың өзге де түрлері шарттары бойынша есепті;</w:t>
      </w:r>
    </w:p>
    <w:bookmarkEnd w:id="50"/>
    <w:bookmarkStart w:name="z58" w:id="51"/>
    <w:p>
      <w:pPr>
        <w:spacing w:after="0"/>
        <w:ind w:left="0"/>
        <w:jc w:val="both"/>
      </w:pPr>
      <w:r>
        <w:rPr>
          <w:rFonts w:ascii="Times New Roman"/>
          <w:b w:val="false"/>
          <w:i w:val="false"/>
          <w:color w:val="000000"/>
          <w:sz w:val="28"/>
        </w:rPr>
        <w:t xml:space="preserve">
      28)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есепті;</w:t>
      </w:r>
    </w:p>
    <w:bookmarkEnd w:id="51"/>
    <w:bookmarkStart w:name="z59" w:id="52"/>
    <w:p>
      <w:pPr>
        <w:spacing w:after="0"/>
        <w:ind w:left="0"/>
        <w:jc w:val="both"/>
      </w:pPr>
      <w:r>
        <w:rPr>
          <w:rFonts w:ascii="Times New Roman"/>
          <w:b w:val="false"/>
          <w:i w:val="false"/>
          <w:color w:val="000000"/>
          <w:sz w:val="28"/>
        </w:rPr>
        <w:t xml:space="preserve">
      29)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соңғы 12 (он екі) айда күшіне енген сақтандыру (қайта сақтандыру) шарттары туралы есепті;</w:t>
      </w:r>
    </w:p>
    <w:bookmarkEnd w:id="52"/>
    <w:bookmarkStart w:name="z60" w:id="53"/>
    <w:p>
      <w:pPr>
        <w:spacing w:after="0"/>
        <w:ind w:left="0"/>
        <w:jc w:val="both"/>
      </w:pPr>
      <w:r>
        <w:rPr>
          <w:rFonts w:ascii="Times New Roman"/>
          <w:b w:val="false"/>
          <w:i w:val="false"/>
          <w:color w:val="000000"/>
          <w:sz w:val="28"/>
        </w:rPr>
        <w:t xml:space="preserve">
      30)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болжамды төлемдер құны бойынша есепті;</w:t>
      </w:r>
    </w:p>
    <w:bookmarkEnd w:id="53"/>
    <w:bookmarkStart w:name="z61" w:id="54"/>
    <w:p>
      <w:pPr>
        <w:spacing w:after="0"/>
        <w:ind w:left="0"/>
        <w:jc w:val="both"/>
      </w:pPr>
      <w:r>
        <w:rPr>
          <w:rFonts w:ascii="Times New Roman"/>
          <w:b w:val="false"/>
          <w:i w:val="false"/>
          <w:color w:val="000000"/>
          <w:sz w:val="28"/>
        </w:rPr>
        <w:t xml:space="preserve">
      31)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орын алған, бірақ мәлімделмеген шығын резервін инфляцияға түзетпей тізбекті саты әдісімен есептеу туралы есепті;</w:t>
      </w:r>
    </w:p>
    <w:bookmarkEnd w:id="54"/>
    <w:bookmarkStart w:name="z62" w:id="55"/>
    <w:p>
      <w:pPr>
        <w:spacing w:after="0"/>
        <w:ind w:left="0"/>
        <w:jc w:val="both"/>
      </w:pPr>
      <w:r>
        <w:rPr>
          <w:rFonts w:ascii="Times New Roman"/>
          <w:b w:val="false"/>
          <w:i w:val="false"/>
          <w:color w:val="000000"/>
          <w:sz w:val="28"/>
        </w:rPr>
        <w:t xml:space="preserve">
      32)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орын алған, бірақ мәлімделмеген шығын резервін инфляцияға түзету арқылы тізбекті саты әдісімен есептеу туралы есепті;</w:t>
      </w:r>
    </w:p>
    <w:bookmarkEnd w:id="55"/>
    <w:bookmarkStart w:name="z63" w:id="56"/>
    <w:p>
      <w:pPr>
        <w:spacing w:after="0"/>
        <w:ind w:left="0"/>
        <w:jc w:val="both"/>
      </w:pPr>
      <w:r>
        <w:rPr>
          <w:rFonts w:ascii="Times New Roman"/>
          <w:b w:val="false"/>
          <w:i w:val="false"/>
          <w:color w:val="000000"/>
          <w:sz w:val="28"/>
        </w:rPr>
        <w:t xml:space="preserve">
      33)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орын алған, бірақ мәлімделмеген шығын резервін Борнхьюттер-Фергюсон әдісімен есептеу туралы есепті;</w:t>
      </w:r>
    </w:p>
    <w:bookmarkEnd w:id="56"/>
    <w:bookmarkStart w:name="z64" w:id="57"/>
    <w:p>
      <w:pPr>
        <w:spacing w:after="0"/>
        <w:ind w:left="0"/>
        <w:jc w:val="both"/>
      </w:pPr>
      <w:r>
        <w:rPr>
          <w:rFonts w:ascii="Times New Roman"/>
          <w:b w:val="false"/>
          <w:i w:val="false"/>
          <w:color w:val="000000"/>
          <w:sz w:val="28"/>
        </w:rPr>
        <w:t xml:space="preserve">
      34)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есепті;</w:t>
      </w:r>
    </w:p>
    <w:bookmarkEnd w:id="57"/>
    <w:bookmarkStart w:name="z65" w:id="58"/>
    <w:p>
      <w:pPr>
        <w:spacing w:after="0"/>
        <w:ind w:left="0"/>
        <w:jc w:val="both"/>
      </w:pPr>
      <w:r>
        <w:rPr>
          <w:rFonts w:ascii="Times New Roman"/>
          <w:b w:val="false"/>
          <w:i w:val="false"/>
          <w:color w:val="000000"/>
          <w:sz w:val="28"/>
        </w:rPr>
        <w:t xml:space="preserve">
      35)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инвестициялық мүлік және негізгі құрал-жабдықтар туралы есепті;</w:t>
      </w:r>
    </w:p>
    <w:bookmarkEnd w:id="58"/>
    <w:bookmarkStart w:name="z66" w:id="59"/>
    <w:p>
      <w:pPr>
        <w:spacing w:after="0"/>
        <w:ind w:left="0"/>
        <w:jc w:val="both"/>
      </w:pPr>
      <w:r>
        <w:rPr>
          <w:rFonts w:ascii="Times New Roman"/>
          <w:b w:val="false"/>
          <w:i w:val="false"/>
          <w:color w:val="000000"/>
          <w:sz w:val="28"/>
        </w:rPr>
        <w:t xml:space="preserve">
      36)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Қазақстан Республикасының бейрезидент-сақтандыру (қайта сақтандыру) ұйымы жөнінде ақпарат туралы есепті;</w:t>
      </w:r>
    </w:p>
    <w:bookmarkEnd w:id="59"/>
    <w:bookmarkStart w:name="z67" w:id="60"/>
    <w:p>
      <w:pPr>
        <w:spacing w:after="0"/>
        <w:ind w:left="0"/>
        <w:jc w:val="both"/>
      </w:pPr>
      <w:r>
        <w:rPr>
          <w:rFonts w:ascii="Times New Roman"/>
          <w:b w:val="false"/>
          <w:i w:val="false"/>
          <w:color w:val="000000"/>
          <w:sz w:val="28"/>
        </w:rPr>
        <w:t xml:space="preserve">
      37)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полистер бойынша шығындылық коэффициентін есептеу туралы есепті;</w:t>
      </w:r>
    </w:p>
    <w:bookmarkEnd w:id="60"/>
    <w:bookmarkStart w:name="z68" w:id="61"/>
    <w:p>
      <w:pPr>
        <w:spacing w:after="0"/>
        <w:ind w:left="0"/>
        <w:jc w:val="both"/>
      </w:pPr>
      <w:r>
        <w:rPr>
          <w:rFonts w:ascii="Times New Roman"/>
          <w:b w:val="false"/>
          <w:i w:val="false"/>
          <w:color w:val="000000"/>
          <w:sz w:val="28"/>
        </w:rPr>
        <w:t xml:space="preserve">
      38)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экономикалық қызмет түрлері бойынша сақтандыру сыйлықақысын және сақтандыру төлемдерін жіктеу туралы есепті;</w:t>
      </w:r>
    </w:p>
    <w:bookmarkEnd w:id="61"/>
    <w:bookmarkStart w:name="z69" w:id="62"/>
    <w:p>
      <w:pPr>
        <w:spacing w:after="0"/>
        <w:ind w:left="0"/>
        <w:jc w:val="both"/>
      </w:pPr>
      <w:r>
        <w:rPr>
          <w:rFonts w:ascii="Times New Roman"/>
          <w:b w:val="false"/>
          <w:i w:val="false"/>
          <w:color w:val="000000"/>
          <w:sz w:val="28"/>
        </w:rPr>
        <w:t xml:space="preserve">
      39)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есепті;</w:t>
      </w:r>
    </w:p>
    <w:bookmarkEnd w:id="62"/>
    <w:bookmarkStart w:name="z70" w:id="63"/>
    <w:p>
      <w:pPr>
        <w:spacing w:after="0"/>
        <w:ind w:left="0"/>
        <w:jc w:val="both"/>
      </w:pPr>
      <w:r>
        <w:rPr>
          <w:rFonts w:ascii="Times New Roman"/>
          <w:b w:val="false"/>
          <w:i w:val="false"/>
          <w:color w:val="000000"/>
          <w:sz w:val="28"/>
        </w:rPr>
        <w:t xml:space="preserve">
      40)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сақтанушыларға берілген қарыздар туралы есепті;</w:t>
      </w:r>
    </w:p>
    <w:bookmarkEnd w:id="63"/>
    <w:bookmarkStart w:name="z71" w:id="64"/>
    <w:p>
      <w:pPr>
        <w:spacing w:after="0"/>
        <w:ind w:left="0"/>
        <w:jc w:val="both"/>
      </w:pPr>
      <w:r>
        <w:rPr>
          <w:rFonts w:ascii="Times New Roman"/>
          <w:b w:val="false"/>
          <w:i w:val="false"/>
          <w:color w:val="000000"/>
          <w:sz w:val="28"/>
        </w:rPr>
        <w:t xml:space="preserve">
      41)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басшы қызметкерлерге төленген кіріс туралы есепті ұсынады.</w:t>
      </w:r>
    </w:p>
    <w:bookmarkEnd w:id="64"/>
    <w:bookmarkStart w:name="z72" w:id="65"/>
    <w:p>
      <w:pPr>
        <w:spacing w:after="0"/>
        <w:ind w:left="0"/>
        <w:jc w:val="both"/>
      </w:pPr>
      <w:r>
        <w:rPr>
          <w:rFonts w:ascii="Times New Roman"/>
          <w:b w:val="false"/>
          <w:i w:val="false"/>
          <w:color w:val="000000"/>
          <w:sz w:val="28"/>
        </w:rPr>
        <w:t>
      9. Сақтандыру (қайта сақтандыру) ұйымы және Қазақстан Республикасы бейрезидент-сақтандыру (қайта сақтандыру) ұйымдарының филиалдары Қазақстан Республикасының Ұлттық Банкіне электрондық форматта:</w:t>
      </w:r>
    </w:p>
    <w:bookmarkEnd w:id="65"/>
    <w:bookmarkStart w:name="z73" w:id="6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есептілікті ай сайын, есепті айдан кейінгі айдың 6 (алтыншы) жұмыс күнінен кешіктірмей;</w:t>
      </w:r>
    </w:p>
    <w:bookmarkEnd w:id="66"/>
    <w:bookmarkStart w:name="z74" w:id="6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нысандар бойынша есептілікті тоқсан сайын, есепті тоқсаннан кейінгі айдың 6 (алтыншы) жұмыс күнінен кешіктірмей ұсынады.</w:t>
      </w:r>
    </w:p>
    <w:bookmarkEnd w:id="67"/>
    <w:bookmarkStart w:name="z75" w:id="68"/>
    <w:p>
      <w:pPr>
        <w:spacing w:after="0"/>
        <w:ind w:left="0"/>
        <w:jc w:val="both"/>
      </w:pPr>
      <w:r>
        <w:rPr>
          <w:rFonts w:ascii="Times New Roman"/>
          <w:b w:val="false"/>
          <w:i w:val="false"/>
          <w:color w:val="000000"/>
          <w:sz w:val="28"/>
        </w:rPr>
        <w:t>
      10.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Қазақстан Республикасының Ұлттық Банкіне электрондық форматта:</w:t>
      </w:r>
    </w:p>
    <w:bookmarkEnd w:id="68"/>
    <w:bookmarkStart w:name="z76" w:id="6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есептілікті – ай сайын, есепті айдан кейінгі айдың 6 (алтыншы) жұмыс күнінен кешіктірмей;</w:t>
      </w:r>
    </w:p>
    <w:bookmarkEnd w:id="69"/>
    <w:bookmarkStart w:name="z77" w:id="70"/>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есептілікті – тоқсан сайын:</w:t>
      </w:r>
    </w:p>
    <w:bookmarkEnd w:id="70"/>
    <w:bookmarkStart w:name="z78" w:id="71"/>
    <w:p>
      <w:pPr>
        <w:spacing w:after="0"/>
        <w:ind w:left="0"/>
        <w:jc w:val="both"/>
      </w:pPr>
      <w:r>
        <w:rPr>
          <w:rFonts w:ascii="Times New Roman"/>
          <w:b w:val="false"/>
          <w:i w:val="false"/>
          <w:color w:val="000000"/>
          <w:sz w:val="28"/>
        </w:rPr>
        <w:t>
      1-кесте бөлігінде – есепті тоқсаннан кейінгі айдың 15 (он бесінші) жұмыс күнінен кешіктірмей;</w:t>
      </w:r>
    </w:p>
    <w:bookmarkEnd w:id="71"/>
    <w:bookmarkStart w:name="z79" w:id="72"/>
    <w:p>
      <w:pPr>
        <w:spacing w:after="0"/>
        <w:ind w:left="0"/>
        <w:jc w:val="both"/>
      </w:pPr>
      <w:r>
        <w:rPr>
          <w:rFonts w:ascii="Times New Roman"/>
          <w:b w:val="false"/>
          <w:i w:val="false"/>
          <w:color w:val="000000"/>
          <w:sz w:val="28"/>
        </w:rPr>
        <w:t>
      2-кесте бөлігінде – есепті тоқсаннан кейінгі айдың 6 (алтыншы) жұмыс күнінен кешіктірмей;</w:t>
      </w:r>
    </w:p>
    <w:bookmarkEnd w:id="72"/>
    <w:bookmarkStart w:name="z80" w:id="7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нысандар бойынша есептілікті – тоқсан сайын, есепті тоқсаннан кейінгі айдың 10 (оныншы) жұмыс күнінен кешіктірмей;</w:t>
      </w:r>
    </w:p>
    <w:bookmarkEnd w:id="73"/>
    <w:bookmarkStart w:name="z81" w:id="74"/>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40-қосымшаларға</w:t>
      </w:r>
      <w:r>
        <w:rPr>
          <w:rFonts w:ascii="Times New Roman"/>
          <w:b w:val="false"/>
          <w:i w:val="false"/>
          <w:color w:val="000000"/>
          <w:sz w:val="28"/>
        </w:rPr>
        <w:t xml:space="preserve"> сәйкес нысандар бойынша есептілікті – жыл сайын, есепті жылдан кейінгі айдың 6 (алтыншы) жұмыс күнінен кешіктірмей;</w:t>
      </w:r>
    </w:p>
    <w:bookmarkEnd w:id="74"/>
    <w:bookmarkStart w:name="z82" w:id="75"/>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есептілікті қаржы жылы аяқталғаннан кейін күнтізбелік 120 (бір жүз жиырма) күн ішінде ұсынады.</w:t>
      </w:r>
    </w:p>
    <w:bookmarkEnd w:id="75"/>
    <w:bookmarkStart w:name="z83" w:id="76"/>
    <w:p>
      <w:pPr>
        <w:spacing w:after="0"/>
        <w:ind w:left="0"/>
        <w:jc w:val="both"/>
      </w:pPr>
      <w:r>
        <w:rPr>
          <w:rFonts w:ascii="Times New Roman"/>
          <w:b w:val="false"/>
          <w:i w:val="false"/>
          <w:color w:val="000000"/>
          <w:sz w:val="28"/>
        </w:rPr>
        <w:t xml:space="preserve">
      Исламдық сақтандыру (қайта сақтандыру) ұйымдары және Қазақстан Республикасы бейрезидент-исламдық сақтандыру (қайта сақтандыру) ұйымдарының филиалдары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тек қана есептілікке 2-кестені ұсынады.</w:t>
      </w:r>
    </w:p>
    <w:bookmarkEnd w:id="76"/>
    <w:bookmarkStart w:name="z84" w:id="77"/>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ұйымдарының филиалдары және Қазақстан Республикасы бейрезидент-исламдық сақтандыру (қайта сақтандыру) ұйымдарының филиалдары осы тармақта көзделген есептілікке қосымша есепті жарты жылдықтан кейінгі айдың 6 (алтыншы) жұмыс күнінен кешіктірмей, жарты жылдықтар бойынша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есептілікті ұсынады.</w:t>
      </w:r>
    </w:p>
    <w:bookmarkEnd w:id="77"/>
    <w:bookmarkStart w:name="z85" w:id="78"/>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ұйымдарының филиалдары және Қазақстан Республикасы бейрезидент-исламдық сақтандыру (қайта сақтандыру) ұйымдарының филиалдары Қағидаларға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нысандар бойынша есептілікті ұсынбайды.</w:t>
      </w:r>
    </w:p>
    <w:bookmarkEnd w:id="78"/>
    <w:bookmarkStart w:name="z86" w:id="79"/>
    <w:p>
      <w:pPr>
        <w:spacing w:after="0"/>
        <w:ind w:left="0"/>
        <w:jc w:val="both"/>
      </w:pPr>
      <w:r>
        <w:rPr>
          <w:rFonts w:ascii="Times New Roman"/>
          <w:b w:val="false"/>
          <w:i w:val="false"/>
          <w:color w:val="000000"/>
          <w:sz w:val="28"/>
        </w:rPr>
        <w:t xml:space="preserve">
      11. Исламдық сақтандыру (қайта сақтандыру) ұйымы және Қазақстан Республикасы бейрезидент-исламдық сақтандыру (қайта сақтандыру) ұйымдарының филиалдары Қағидалардың 10-тармағында көзделген есептілікке қосымша ай сайын, есепті айдан кейінгі айдың 6 (алтыншы) жұмыс күнінен кешіктірмей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есептілікті ұсынады.</w:t>
      </w:r>
    </w:p>
    <w:bookmarkEnd w:id="79"/>
    <w:bookmarkStart w:name="z87" w:id="80"/>
    <w:p>
      <w:pPr>
        <w:spacing w:after="0"/>
        <w:ind w:left="0"/>
        <w:jc w:val="both"/>
      </w:pPr>
      <w:r>
        <w:rPr>
          <w:rFonts w:ascii="Times New Roman"/>
          <w:b w:val="false"/>
          <w:i w:val="false"/>
          <w:color w:val="000000"/>
          <w:sz w:val="28"/>
        </w:rPr>
        <w:t>
      12. Сақтандыру брокері және Қазақстан Республикасы бейрезидент-сақтандыру брокерлерінің филиалдары Қазақстан Республикасының Ұлттық Банкіне электрондық форматта:</w:t>
      </w:r>
    </w:p>
    <w:bookmarkEnd w:id="80"/>
    <w:bookmarkStart w:name="z88" w:id="8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34-қосымшаларға</w:t>
      </w:r>
      <w:r>
        <w:rPr>
          <w:rFonts w:ascii="Times New Roman"/>
          <w:b w:val="false"/>
          <w:i w:val="false"/>
          <w:color w:val="000000"/>
          <w:sz w:val="28"/>
        </w:rPr>
        <w:t xml:space="preserve"> сәйкес нысандар бойынша есептілікті тоқсан сайын, есепті тоқсаннан кейінгі айдың 6 (алтыншы) жұмыс күнінен кешіктірмей;</w:t>
      </w:r>
    </w:p>
    <w:bookmarkEnd w:id="81"/>
    <w:bookmarkStart w:name="z89" w:id="8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есептілікті жыл сайын, қаржы жылы аяқталғаннан кейін күнтізбелік 120 (бір жүз жиырма) күн ішінде ұсынады.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исламдық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сақтандыру брокерінің, Қазақстан</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 Қазақстан</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 филиалдарының</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91" w:id="83"/>
    <w:p>
      <w:pPr>
        <w:spacing w:after="0"/>
        <w:ind w:left="0"/>
        <w:jc w:val="both"/>
      </w:pPr>
      <w:r>
        <w:rPr>
          <w:rFonts w:ascii="Times New Roman"/>
          <w:b w:val="false"/>
          <w:i w:val="false"/>
          <w:color w:val="000000"/>
          <w:sz w:val="28"/>
        </w:rPr>
        <w:t>
      Ұсынылады: Қазақстан Республикасының Ұлттық Банкіне</w:t>
      </w:r>
    </w:p>
    <w:bookmarkEnd w:id="83"/>
    <w:bookmarkStart w:name="z92" w:id="8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4"/>
    <w:bookmarkStart w:name="z93" w:id="85"/>
    <w:p>
      <w:pPr>
        <w:spacing w:after="0"/>
        <w:ind w:left="0"/>
        <w:jc w:val="both"/>
      </w:pPr>
      <w:r>
        <w:rPr>
          <w:rFonts w:ascii="Times New Roman"/>
          <w:b w:val="false"/>
          <w:i w:val="false"/>
          <w:color w:val="000000"/>
          <w:sz w:val="28"/>
        </w:rPr>
        <w:t xml:space="preserve">
      Әкімшілік нысанның атауы: Ақшалай қаражат және банктік салымдар туралы есеп </w:t>
      </w:r>
    </w:p>
    <w:bookmarkEnd w:id="85"/>
    <w:bookmarkStart w:name="z94" w:id="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 DSBV – SO</w:t>
      </w:r>
    </w:p>
    <w:bookmarkEnd w:id="86"/>
    <w:bookmarkStart w:name="z95" w:id="87"/>
    <w:p>
      <w:pPr>
        <w:spacing w:after="0"/>
        <w:ind w:left="0"/>
        <w:jc w:val="both"/>
      </w:pPr>
      <w:r>
        <w:rPr>
          <w:rFonts w:ascii="Times New Roman"/>
          <w:b w:val="false"/>
          <w:i w:val="false"/>
          <w:color w:val="000000"/>
          <w:sz w:val="28"/>
        </w:rPr>
        <w:t>
      Кезеңділігі: ай сайын</w:t>
      </w:r>
    </w:p>
    <w:bookmarkEnd w:id="87"/>
    <w:bookmarkStart w:name="z96" w:id="88"/>
    <w:p>
      <w:pPr>
        <w:spacing w:after="0"/>
        <w:ind w:left="0"/>
        <w:jc w:val="both"/>
      </w:pPr>
      <w:r>
        <w:rPr>
          <w:rFonts w:ascii="Times New Roman"/>
          <w:b w:val="false"/>
          <w:i w:val="false"/>
          <w:color w:val="000000"/>
          <w:sz w:val="28"/>
        </w:rPr>
        <w:t>
      Есепті кезеңі: 20___жылғы "__" ________ жағдай бойынша</w:t>
      </w:r>
    </w:p>
    <w:bookmarkEnd w:id="88"/>
    <w:bookmarkStart w:name="z97" w:id="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89"/>
    <w:bookmarkStart w:name="z98" w:id="9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6 (алтыншы) жұмыс күнінен кешіктірмей, ай сайын </w:t>
      </w:r>
    </w:p>
    <w:bookmarkEnd w:id="90"/>
    <w:bookmarkStart w:name="z99" w:id="91"/>
    <w:p>
      <w:pPr>
        <w:spacing w:after="0"/>
        <w:ind w:left="0"/>
        <w:jc w:val="both"/>
      </w:pPr>
      <w:r>
        <w:rPr>
          <w:rFonts w:ascii="Times New Roman"/>
          <w:b w:val="false"/>
          <w:i w:val="false"/>
          <w:color w:val="000000"/>
          <w:sz w:val="28"/>
        </w:rPr>
        <w:t>
      БСН: _______________________</w:t>
      </w:r>
    </w:p>
    <w:bookmarkEnd w:id="91"/>
    <w:bookmarkStart w:name="z100" w:id="92"/>
    <w:p>
      <w:pPr>
        <w:spacing w:after="0"/>
        <w:ind w:left="0"/>
        <w:jc w:val="both"/>
      </w:pPr>
      <w:r>
        <w:rPr>
          <w:rFonts w:ascii="Times New Roman"/>
          <w:b w:val="false"/>
          <w:i w:val="false"/>
          <w:color w:val="000000"/>
          <w:sz w:val="28"/>
        </w:rPr>
        <w:t xml:space="preserve">
      Жинау әдісі: электрондық түрде </w:t>
      </w:r>
    </w:p>
    <w:bookmarkEnd w:id="92"/>
    <w:bookmarkStart w:name="z101" w:id="93"/>
    <w:p>
      <w:pPr>
        <w:spacing w:after="0"/>
        <w:ind w:left="0"/>
        <w:jc w:val="both"/>
      </w:pPr>
      <w:r>
        <w:rPr>
          <w:rFonts w:ascii="Times New Roman"/>
          <w:b w:val="false"/>
          <w:i w:val="false"/>
          <w:color w:val="000000"/>
          <w:sz w:val="28"/>
        </w:rPr>
        <w:t xml:space="preserve">
      1-кесте. Ақшалай қаражат және банктік салымдар туралы есеп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Депозиттік</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Депозиттік</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дейiнгi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4"/>
    <w:p>
      <w:pPr>
        <w:spacing w:after="0"/>
        <w:ind w:left="0"/>
        <w:jc w:val="both"/>
      </w:pPr>
      <w:r>
        <w:rPr>
          <w:rFonts w:ascii="Times New Roman"/>
          <w:b w:val="false"/>
          <w:i w:val="false"/>
          <w:color w:val="000000"/>
          <w:sz w:val="28"/>
        </w:rPr>
        <w:t>
      кестенің жалғасы: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қалдық,</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кестенің жалғасы: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резерв,</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6"/>
    <w:p>
      <w:pPr>
        <w:spacing w:after="0"/>
        <w:ind w:left="0"/>
        <w:jc w:val="both"/>
      </w:pPr>
      <w:r>
        <w:rPr>
          <w:rFonts w:ascii="Times New Roman"/>
          <w:b w:val="false"/>
          <w:i w:val="false"/>
          <w:color w:val="000000"/>
          <w:sz w:val="28"/>
        </w:rPr>
        <w:t xml:space="preserve">
      2-кесте. Исламдық сақтандыру қорының активтері есебінен орналастырылған ақшаның және салымдардың қалдығы туралы есеп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Депозиттік</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Депозиттік</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дейiнгi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7"/>
    <w:p>
      <w:pPr>
        <w:spacing w:after="0"/>
        <w:ind w:left="0"/>
        <w:jc w:val="both"/>
      </w:pPr>
      <w:r>
        <w:rPr>
          <w:rFonts w:ascii="Times New Roman"/>
          <w:b w:val="false"/>
          <w:i w:val="false"/>
          <w:color w:val="000000"/>
          <w:sz w:val="28"/>
        </w:rPr>
        <w:t>
      кестенің жалғасы: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қалдық,</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8"/>
    <w:p>
      <w:pPr>
        <w:spacing w:after="0"/>
        <w:ind w:left="0"/>
        <w:jc w:val="both"/>
      </w:pPr>
      <w:r>
        <w:rPr>
          <w:rFonts w:ascii="Times New Roman"/>
          <w:b w:val="false"/>
          <w:i w:val="false"/>
          <w:color w:val="000000"/>
          <w:sz w:val="28"/>
        </w:rPr>
        <w:t>
      кестенің жалғасы: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резерв,</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9"/>
    <w:p>
      <w:pPr>
        <w:spacing w:after="0"/>
        <w:ind w:left="0"/>
        <w:jc w:val="both"/>
      </w:pPr>
      <w:r>
        <w:rPr>
          <w:rFonts w:ascii="Times New Roman"/>
          <w:b w:val="false"/>
          <w:i w:val="false"/>
          <w:color w:val="000000"/>
          <w:sz w:val="28"/>
        </w:rPr>
        <w:t>
      Атауы ________________________________________________</w:t>
      </w:r>
    </w:p>
    <w:bookmarkEnd w:id="99"/>
    <w:bookmarkStart w:name="z108" w:id="100"/>
    <w:p>
      <w:pPr>
        <w:spacing w:after="0"/>
        <w:ind w:left="0"/>
        <w:jc w:val="both"/>
      </w:pPr>
      <w:r>
        <w:rPr>
          <w:rFonts w:ascii="Times New Roman"/>
          <w:b w:val="false"/>
          <w:i w:val="false"/>
          <w:color w:val="000000"/>
          <w:sz w:val="28"/>
        </w:rPr>
        <w:t>
      Мекенжайы _______________________________________________</w:t>
      </w:r>
    </w:p>
    <w:bookmarkEnd w:id="100"/>
    <w:bookmarkStart w:name="z109" w:id="101"/>
    <w:p>
      <w:pPr>
        <w:spacing w:after="0"/>
        <w:ind w:left="0"/>
        <w:jc w:val="both"/>
      </w:pPr>
      <w:r>
        <w:rPr>
          <w:rFonts w:ascii="Times New Roman"/>
          <w:b w:val="false"/>
          <w:i w:val="false"/>
          <w:color w:val="000000"/>
          <w:sz w:val="28"/>
        </w:rPr>
        <w:t>
      Телефоны ______________________________________________________</w:t>
      </w:r>
    </w:p>
    <w:bookmarkEnd w:id="101"/>
    <w:bookmarkStart w:name="z110" w:id="102"/>
    <w:p>
      <w:pPr>
        <w:spacing w:after="0"/>
        <w:ind w:left="0"/>
        <w:jc w:val="both"/>
      </w:pPr>
      <w:r>
        <w:rPr>
          <w:rFonts w:ascii="Times New Roman"/>
          <w:b w:val="false"/>
          <w:i w:val="false"/>
          <w:color w:val="000000"/>
          <w:sz w:val="28"/>
        </w:rPr>
        <w:t>
      Электрондық пошта мекенжайы _______________________________________</w:t>
      </w:r>
    </w:p>
    <w:bookmarkEnd w:id="102"/>
    <w:bookmarkStart w:name="z111" w:id="103"/>
    <w:p>
      <w:pPr>
        <w:spacing w:after="0"/>
        <w:ind w:left="0"/>
        <w:jc w:val="both"/>
      </w:pPr>
      <w:r>
        <w:rPr>
          <w:rFonts w:ascii="Times New Roman"/>
          <w:b w:val="false"/>
          <w:i w:val="false"/>
          <w:color w:val="000000"/>
          <w:sz w:val="28"/>
        </w:rPr>
        <w:t xml:space="preserve">
      Орындаушы ____________________________ ____________________ </w:t>
      </w:r>
    </w:p>
    <w:bookmarkEnd w:id="103"/>
    <w:bookmarkStart w:name="z112" w:id="10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4"/>
    <w:bookmarkStart w:name="z113" w:id="10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5"/>
    <w:bookmarkStart w:name="z114" w:id="106"/>
    <w:p>
      <w:pPr>
        <w:spacing w:after="0"/>
        <w:ind w:left="0"/>
        <w:jc w:val="both"/>
      </w:pPr>
      <w:r>
        <w:rPr>
          <w:rFonts w:ascii="Times New Roman"/>
          <w:b w:val="false"/>
          <w:i w:val="false"/>
          <w:color w:val="000000"/>
          <w:sz w:val="28"/>
        </w:rPr>
        <w:t xml:space="preserve">
      _____________________________________ ____________________ </w:t>
      </w:r>
    </w:p>
    <w:bookmarkEnd w:id="106"/>
    <w:bookmarkStart w:name="z115" w:id="107"/>
    <w:p>
      <w:pPr>
        <w:spacing w:after="0"/>
        <w:ind w:left="0"/>
        <w:jc w:val="both"/>
      </w:pPr>
      <w:r>
        <w:rPr>
          <w:rFonts w:ascii="Times New Roman"/>
          <w:b w:val="false"/>
          <w:i w:val="false"/>
          <w:color w:val="000000"/>
          <w:sz w:val="28"/>
        </w:rPr>
        <w:t>
       тегі, аты және әкесінің аты (ол болған жағдайда)       қолы</w:t>
      </w:r>
    </w:p>
    <w:bookmarkEnd w:id="107"/>
    <w:bookmarkStart w:name="z116" w:id="108"/>
    <w:p>
      <w:pPr>
        <w:spacing w:after="0"/>
        <w:ind w:left="0"/>
        <w:jc w:val="both"/>
      </w:pPr>
      <w:r>
        <w:rPr>
          <w:rFonts w:ascii="Times New Roman"/>
          <w:b w:val="false"/>
          <w:i w:val="false"/>
          <w:color w:val="000000"/>
          <w:sz w:val="28"/>
        </w:rPr>
        <w:t xml:space="preserve">
      Күні 20__ жылғы "____" ______________ </w:t>
      </w:r>
    </w:p>
    <w:bookmarkEnd w:id="108"/>
    <w:bookmarkStart w:name="z117" w:id="109"/>
    <w:p>
      <w:pPr>
        <w:spacing w:after="0"/>
        <w:ind w:left="0"/>
        <w:jc w:val="both"/>
      </w:pPr>
      <w:r>
        <w:rPr>
          <w:rFonts w:ascii="Times New Roman"/>
          <w:b w:val="false"/>
          <w:i w:val="false"/>
          <w:color w:val="000000"/>
          <w:sz w:val="28"/>
        </w:rPr>
        <w:t>
      Ескертпе: нысан "Ақшалай қаражат және банктік салымдар туралы есеп" әкімшілік деректерді өтеусіз негізде жинауға арналған нысанын толтыру бойынша түсіндірмеге сәйкес толтырылады.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қаражат және банктік</w:t>
            </w:r>
            <w:r>
              <w:br/>
            </w:r>
            <w:r>
              <w:rPr>
                <w:rFonts w:ascii="Times New Roman"/>
                <w:b w:val="false"/>
                <w:i w:val="false"/>
                <w:color w:val="000000"/>
                <w:sz w:val="20"/>
              </w:rPr>
              <w:t>салымдар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9" w:id="110"/>
    <w:p>
      <w:pPr>
        <w:spacing w:after="0"/>
        <w:ind w:left="0"/>
        <w:jc w:val="left"/>
      </w:pPr>
      <w:r>
        <w:rPr>
          <w:rFonts w:ascii="Times New Roman"/>
          <w:b/>
          <w:i w:val="false"/>
          <w:color w:val="000000"/>
        </w:rPr>
        <w:t xml:space="preserve"> "Ақшалай қаражат және банктік салымдар туралы есеп" (индексі – 1 – DSBV – SO, кезеңділігі – ай сайын)</w:t>
      </w:r>
    </w:p>
    <w:bookmarkEnd w:id="110"/>
    <w:bookmarkStart w:name="z120" w:id="11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1"/>
    <w:bookmarkStart w:name="z121" w:id="112"/>
    <w:p>
      <w:pPr>
        <w:spacing w:after="0"/>
        <w:ind w:left="0"/>
        <w:jc w:val="left"/>
      </w:pPr>
      <w:r>
        <w:rPr>
          <w:rFonts w:ascii="Times New Roman"/>
          <w:b/>
          <w:i w:val="false"/>
          <w:color w:val="000000"/>
        </w:rPr>
        <w:t xml:space="preserve"> 1-тарау. Жалпы ережелер</w:t>
      </w:r>
    </w:p>
    <w:bookmarkEnd w:id="112"/>
    <w:bookmarkStart w:name="z122" w:id="113"/>
    <w:p>
      <w:pPr>
        <w:spacing w:after="0"/>
        <w:ind w:left="0"/>
        <w:jc w:val="both"/>
      </w:pPr>
      <w:r>
        <w:rPr>
          <w:rFonts w:ascii="Times New Roman"/>
          <w:b w:val="false"/>
          <w:i w:val="false"/>
          <w:color w:val="000000"/>
          <w:sz w:val="28"/>
        </w:rPr>
        <w:t>
      1. Осы түсіндірмеде "Ақшалай қаражат және банктік салымдар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3"/>
    <w:bookmarkStart w:name="z123" w:id="114"/>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14"/>
    <w:bookmarkStart w:name="z124" w:id="11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5"/>
    <w:bookmarkStart w:name="z125"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26" w:id="117"/>
    <w:p>
      <w:pPr>
        <w:spacing w:after="0"/>
        <w:ind w:left="0"/>
        <w:jc w:val="both"/>
      </w:pPr>
      <w:r>
        <w:rPr>
          <w:rFonts w:ascii="Times New Roman"/>
          <w:b w:val="false"/>
          <w:i w:val="false"/>
          <w:color w:val="000000"/>
          <w:sz w:val="28"/>
        </w:rPr>
        <w:t>
      4. 1-кесте бойынша:</w:t>
      </w:r>
    </w:p>
    <w:bookmarkEnd w:id="117"/>
    <w:bookmarkStart w:name="z127" w:id="118"/>
    <w:p>
      <w:pPr>
        <w:spacing w:after="0"/>
        <w:ind w:left="0"/>
        <w:jc w:val="both"/>
      </w:pPr>
      <w:r>
        <w:rPr>
          <w:rFonts w:ascii="Times New Roman"/>
          <w:b w:val="false"/>
          <w:i w:val="false"/>
          <w:color w:val="000000"/>
          <w:sz w:val="28"/>
        </w:rPr>
        <w:t>
      1) 4-бағанда депозиттік ұйым елінің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bookmarkEnd w:id="118"/>
    <w:bookmarkStart w:name="z128" w:id="119"/>
    <w:p>
      <w:pPr>
        <w:spacing w:after="0"/>
        <w:ind w:left="0"/>
        <w:jc w:val="both"/>
      </w:pPr>
      <w:r>
        <w:rPr>
          <w:rFonts w:ascii="Times New Roman"/>
          <w:b w:val="false"/>
          <w:i w:val="false"/>
          <w:color w:val="000000"/>
          <w:sz w:val="28"/>
        </w:rPr>
        <w:t xml:space="preserve">
      2) 5 және 6-бағандарда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агенттіктің рейтингі мен атауы көрсетіледі. Рейтингтік агенттік болмаған кезде 5 және 6-бағандарда "рейтингі жоқ" деп көрсетіледі;</w:t>
      </w:r>
    </w:p>
    <w:bookmarkEnd w:id="119"/>
    <w:bookmarkStart w:name="z129" w:id="120"/>
    <w:p>
      <w:pPr>
        <w:spacing w:after="0"/>
        <w:ind w:left="0"/>
        <w:jc w:val="both"/>
      </w:pPr>
      <w:r>
        <w:rPr>
          <w:rFonts w:ascii="Times New Roman"/>
          <w:b w:val="false"/>
          <w:i w:val="false"/>
          <w:color w:val="000000"/>
          <w:sz w:val="28"/>
        </w:rPr>
        <w:t>
      3) 9-бағанда валютаның коды "Валюталар мен қорларды белгілеуге арналған кодтар" ҚР ҰЖ 07 ISO 4217 Қазақстан Республикасының ұлттық жіктеуішіне сәйкес көрсетіледі.</w:t>
      </w:r>
    </w:p>
    <w:bookmarkEnd w:id="120"/>
    <w:bookmarkStart w:name="z130" w:id="121"/>
    <w:p>
      <w:pPr>
        <w:spacing w:after="0"/>
        <w:ind w:left="0"/>
        <w:jc w:val="both"/>
      </w:pPr>
      <w:r>
        <w:rPr>
          <w:rFonts w:ascii="Times New Roman"/>
          <w:b w:val="false"/>
          <w:i w:val="false"/>
          <w:color w:val="000000"/>
          <w:sz w:val="28"/>
        </w:rPr>
        <w:t>
      4) "Басқа да ақшалай қаражат" деген 19-жолда сақтандыру (қайта сақтандыру) ұйымының, исламдық сақтандыру (қайта сақтандыру) ұйымының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11, 12, 13 және 14-жолдарға енгізілмеген басқа да ақша көрсетіледі;</w:t>
      </w:r>
    </w:p>
    <w:bookmarkEnd w:id="121"/>
    <w:bookmarkStart w:name="z131" w:id="122"/>
    <w:p>
      <w:pPr>
        <w:spacing w:after="0"/>
        <w:ind w:left="0"/>
        <w:jc w:val="both"/>
      </w:pPr>
      <w:r>
        <w:rPr>
          <w:rFonts w:ascii="Times New Roman"/>
          <w:b w:val="false"/>
          <w:i w:val="false"/>
          <w:color w:val="000000"/>
          <w:sz w:val="28"/>
        </w:rPr>
        <w:t xml:space="preserve">
      5. 2-кесте бойынша: </w:t>
      </w:r>
    </w:p>
    <w:bookmarkEnd w:id="122"/>
    <w:bookmarkStart w:name="z132" w:id="123"/>
    <w:p>
      <w:pPr>
        <w:spacing w:after="0"/>
        <w:ind w:left="0"/>
        <w:jc w:val="both"/>
      </w:pPr>
      <w:r>
        <w:rPr>
          <w:rFonts w:ascii="Times New Roman"/>
          <w:b w:val="false"/>
          <w:i w:val="false"/>
          <w:color w:val="000000"/>
          <w:sz w:val="28"/>
        </w:rPr>
        <w:t>
      1) 2-кесте бойынша нысанды тек исламдық сақтандыру (қайта сақтандыру) ұйымы және Қазақстан Республикасы бейрезидент-исламдық сақтандыру (қайта сақтандыру) ұйымдарының филиалдары ұсынады;</w:t>
      </w:r>
    </w:p>
    <w:bookmarkEnd w:id="123"/>
    <w:bookmarkStart w:name="z133" w:id="124"/>
    <w:p>
      <w:pPr>
        <w:spacing w:after="0"/>
        <w:ind w:left="0"/>
        <w:jc w:val="both"/>
      </w:pPr>
      <w:r>
        <w:rPr>
          <w:rFonts w:ascii="Times New Roman"/>
          <w:b w:val="false"/>
          <w:i w:val="false"/>
          <w:color w:val="000000"/>
          <w:sz w:val="28"/>
        </w:rPr>
        <w:t>
      2) 4-бағанда депозиттік ұйым елінің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bookmarkEnd w:id="124"/>
    <w:bookmarkStart w:name="z134" w:id="125"/>
    <w:p>
      <w:pPr>
        <w:spacing w:after="0"/>
        <w:ind w:left="0"/>
        <w:jc w:val="both"/>
      </w:pPr>
      <w:r>
        <w:rPr>
          <w:rFonts w:ascii="Times New Roman"/>
          <w:b w:val="false"/>
          <w:i w:val="false"/>
          <w:color w:val="000000"/>
          <w:sz w:val="28"/>
        </w:rPr>
        <w:t>
      3) 9-бағанда валютаның коды "Валюталар мен қорларды белгілеуге арналған кодтар" ҚР ҰЖ 07 ISO 4217 Қазақстан Республикасының ұлттық жіктеуішіне сәйкес көрсетіледі.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 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6" w:id="12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6"/>
    <w:bookmarkStart w:name="z137" w:id="12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27"/>
    <w:bookmarkStart w:name="z138" w:id="128"/>
    <w:p>
      <w:pPr>
        <w:spacing w:after="0"/>
        <w:ind w:left="0"/>
        <w:jc w:val="both"/>
      </w:pPr>
      <w:r>
        <w:rPr>
          <w:rFonts w:ascii="Times New Roman"/>
          <w:b w:val="false"/>
          <w:i w:val="false"/>
          <w:color w:val="000000"/>
          <w:sz w:val="28"/>
        </w:rPr>
        <w:t>
      Әкімшілік нысанның атауы: Бағалы қағаздар туралы есеп</w:t>
      </w:r>
    </w:p>
    <w:bookmarkEnd w:id="128"/>
    <w:bookmarkStart w:name="z139" w:id="1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CB – SO</w:t>
      </w:r>
    </w:p>
    <w:bookmarkEnd w:id="129"/>
    <w:bookmarkStart w:name="z140" w:id="130"/>
    <w:p>
      <w:pPr>
        <w:spacing w:after="0"/>
        <w:ind w:left="0"/>
        <w:jc w:val="both"/>
      </w:pPr>
      <w:r>
        <w:rPr>
          <w:rFonts w:ascii="Times New Roman"/>
          <w:b w:val="false"/>
          <w:i w:val="false"/>
          <w:color w:val="000000"/>
          <w:sz w:val="28"/>
        </w:rPr>
        <w:t>
      Кезеңділігі: ай сайын</w:t>
      </w:r>
    </w:p>
    <w:bookmarkEnd w:id="130"/>
    <w:bookmarkStart w:name="z141" w:id="131"/>
    <w:p>
      <w:pPr>
        <w:spacing w:after="0"/>
        <w:ind w:left="0"/>
        <w:jc w:val="both"/>
      </w:pPr>
      <w:r>
        <w:rPr>
          <w:rFonts w:ascii="Times New Roman"/>
          <w:b w:val="false"/>
          <w:i w:val="false"/>
          <w:color w:val="000000"/>
          <w:sz w:val="28"/>
        </w:rPr>
        <w:t>
      Есепті кезеңі: 20___жылғы "__" ________ жағдай бойынша</w:t>
      </w:r>
    </w:p>
    <w:bookmarkEnd w:id="131"/>
    <w:bookmarkStart w:name="z142" w:id="1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32"/>
    <w:bookmarkStart w:name="z143" w:id="13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6 (алтыншы) жұмыс күнінен кешіктірмей, ай сайын </w:t>
      </w:r>
    </w:p>
    <w:bookmarkEnd w:id="133"/>
    <w:bookmarkStart w:name="z144" w:id="134"/>
    <w:p>
      <w:pPr>
        <w:spacing w:after="0"/>
        <w:ind w:left="0"/>
        <w:jc w:val="both"/>
      </w:pPr>
      <w:r>
        <w:rPr>
          <w:rFonts w:ascii="Times New Roman"/>
          <w:b w:val="false"/>
          <w:i w:val="false"/>
          <w:color w:val="000000"/>
          <w:sz w:val="28"/>
        </w:rPr>
        <w:t>
      БСН: _______________________</w:t>
      </w:r>
    </w:p>
    <w:bookmarkEnd w:id="134"/>
    <w:bookmarkStart w:name="z145" w:id="135"/>
    <w:p>
      <w:pPr>
        <w:spacing w:after="0"/>
        <w:ind w:left="0"/>
        <w:jc w:val="both"/>
      </w:pPr>
      <w:r>
        <w:rPr>
          <w:rFonts w:ascii="Times New Roman"/>
          <w:b w:val="false"/>
          <w:i w:val="false"/>
          <w:color w:val="000000"/>
          <w:sz w:val="28"/>
        </w:rPr>
        <w:t>
      Жинау әдісі: электрондық түрде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(ISIN</w:t>
            </w:r>
            <w:r>
              <w:rPr>
                <w:rFonts w:ascii="Times New Roman"/>
                <w:b w:val="false"/>
                <w:i w:val="false"/>
                <w:color w:val="000000"/>
                <w:sz w:val="20"/>
              </w:rPr>
              <w:t xml:space="preserve"> </w:t>
            </w:r>
            <w:r>
              <w:rPr>
                <w:rFonts w:ascii="Times New Roman"/>
                <w:b/>
                <w:i w:val="false"/>
                <w:color w:val="000000"/>
                <w:sz w:val="20"/>
              </w:rPr>
              <w:t>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контрагенттің</w:t>
            </w:r>
            <w:r>
              <w:rPr>
                <w:rFonts w:ascii="Times New Roman"/>
                <w:b w:val="false"/>
                <w:i w:val="false"/>
                <w:color w:val="000000"/>
                <w:sz w:val="20"/>
              </w:rPr>
              <w:t xml:space="preserve"> </w:t>
            </w:r>
            <w:r>
              <w:rPr>
                <w:rFonts w:ascii="Times New Roman"/>
                <w:b/>
                <w:i w:val="false"/>
                <w:color w:val="000000"/>
                <w:sz w:val="20"/>
              </w:rPr>
              <w:t>қатысуымен</w:t>
            </w:r>
            <w:r>
              <w:rPr>
                <w:rFonts w:ascii="Times New Roman"/>
                <w:b w:val="false"/>
                <w:i w:val="false"/>
                <w:color w:val="000000"/>
                <w:sz w:val="20"/>
              </w:rPr>
              <w:t xml:space="preserve">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жасасу</w:t>
            </w:r>
            <w:r>
              <w:rPr>
                <w:rFonts w:ascii="Times New Roman"/>
                <w:b w:val="false"/>
                <w:i w:val="false"/>
                <w:color w:val="000000"/>
                <w:sz w:val="20"/>
              </w:rPr>
              <w:t xml:space="preserve"> </w:t>
            </w:r>
            <w:r>
              <w:rPr>
                <w:rFonts w:ascii="Times New Roman"/>
                <w:b/>
                <w:i w:val="false"/>
                <w:color w:val="000000"/>
                <w:sz w:val="20"/>
              </w:rPr>
              <w:t>белгісі</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нысанасы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-эмитенттерінің мемлекеттік емес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6"/>
    <w:p>
      <w:pPr>
        <w:spacing w:after="0"/>
        <w:ind w:left="0"/>
        <w:jc w:val="both"/>
      </w:pPr>
      <w:r>
        <w:rPr>
          <w:rFonts w:ascii="Times New Roman"/>
          <w:b w:val="false"/>
          <w:i w:val="false"/>
          <w:color w:val="000000"/>
          <w:sz w:val="28"/>
        </w:rPr>
        <w:t>
      кестенің жалғасы: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номиналды</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әділ</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7"/>
    <w:p>
      <w:pPr>
        <w:spacing w:after="0"/>
        <w:ind w:left="0"/>
        <w:jc w:val="both"/>
      </w:pPr>
      <w:r>
        <w:rPr>
          <w:rFonts w:ascii="Times New Roman"/>
          <w:b w:val="false"/>
          <w:i w:val="false"/>
          <w:color w:val="000000"/>
          <w:sz w:val="28"/>
        </w:rPr>
        <w:t>
      кестенің жалғасы: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Өзгерістері</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әділ</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8"/>
    <w:p>
      <w:pPr>
        <w:spacing w:after="0"/>
        <w:ind w:left="0"/>
        <w:jc w:val="both"/>
      </w:pPr>
      <w:r>
        <w:rPr>
          <w:rFonts w:ascii="Times New Roman"/>
          <w:b w:val="false"/>
          <w:i w:val="false"/>
          <w:color w:val="000000"/>
          <w:sz w:val="28"/>
        </w:rPr>
        <w:t>
      кестенің жалғасы: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операцияларының нысанасы болып табылатын бағалы қағаздар бойынша баланстық құны (нетто),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9"/>
    <w:p>
      <w:pPr>
        <w:spacing w:after="0"/>
        <w:ind w:left="0"/>
        <w:jc w:val="both"/>
      </w:pPr>
      <w:r>
        <w:rPr>
          <w:rFonts w:ascii="Times New Roman"/>
          <w:b w:val="false"/>
          <w:i w:val="false"/>
          <w:color w:val="000000"/>
          <w:sz w:val="28"/>
        </w:rPr>
        <w:t>
      кестенің жалғасы: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эмитенттің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0"/>
    <w:p>
      <w:pPr>
        <w:spacing w:after="0"/>
        <w:ind w:left="0"/>
        <w:jc w:val="both"/>
      </w:pPr>
      <w:r>
        <w:rPr>
          <w:rFonts w:ascii="Times New Roman"/>
          <w:b w:val="false"/>
          <w:i w:val="false"/>
          <w:color w:val="000000"/>
          <w:sz w:val="28"/>
        </w:rPr>
        <w:t>
      Атауы ________________________________________________</w:t>
      </w:r>
    </w:p>
    <w:bookmarkEnd w:id="140"/>
    <w:bookmarkStart w:name="z151" w:id="141"/>
    <w:p>
      <w:pPr>
        <w:spacing w:after="0"/>
        <w:ind w:left="0"/>
        <w:jc w:val="both"/>
      </w:pPr>
      <w:r>
        <w:rPr>
          <w:rFonts w:ascii="Times New Roman"/>
          <w:b w:val="false"/>
          <w:i w:val="false"/>
          <w:color w:val="000000"/>
          <w:sz w:val="28"/>
        </w:rPr>
        <w:t>
      Мекенжайы _______________________________________________</w:t>
      </w:r>
    </w:p>
    <w:bookmarkEnd w:id="141"/>
    <w:bookmarkStart w:name="z152" w:id="142"/>
    <w:p>
      <w:pPr>
        <w:spacing w:after="0"/>
        <w:ind w:left="0"/>
        <w:jc w:val="both"/>
      </w:pPr>
      <w:r>
        <w:rPr>
          <w:rFonts w:ascii="Times New Roman"/>
          <w:b w:val="false"/>
          <w:i w:val="false"/>
          <w:color w:val="000000"/>
          <w:sz w:val="28"/>
        </w:rPr>
        <w:t>
      Телефоны ______________________________________________________</w:t>
      </w:r>
    </w:p>
    <w:bookmarkEnd w:id="142"/>
    <w:bookmarkStart w:name="z153" w:id="143"/>
    <w:p>
      <w:pPr>
        <w:spacing w:after="0"/>
        <w:ind w:left="0"/>
        <w:jc w:val="both"/>
      </w:pPr>
      <w:r>
        <w:rPr>
          <w:rFonts w:ascii="Times New Roman"/>
          <w:b w:val="false"/>
          <w:i w:val="false"/>
          <w:color w:val="000000"/>
          <w:sz w:val="28"/>
        </w:rPr>
        <w:t>
      Электрондық пошта мекенжайы _______________________________________</w:t>
      </w:r>
    </w:p>
    <w:bookmarkEnd w:id="143"/>
    <w:bookmarkStart w:name="z154" w:id="144"/>
    <w:p>
      <w:pPr>
        <w:spacing w:after="0"/>
        <w:ind w:left="0"/>
        <w:jc w:val="both"/>
      </w:pPr>
      <w:r>
        <w:rPr>
          <w:rFonts w:ascii="Times New Roman"/>
          <w:b w:val="false"/>
          <w:i w:val="false"/>
          <w:color w:val="000000"/>
          <w:sz w:val="28"/>
        </w:rPr>
        <w:t xml:space="preserve">
      Орындаушы ____________________________ ____________________ </w:t>
      </w:r>
    </w:p>
    <w:bookmarkEnd w:id="144"/>
    <w:bookmarkStart w:name="z155" w:id="14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5"/>
    <w:bookmarkStart w:name="z156" w:id="14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6"/>
    <w:bookmarkStart w:name="z157" w:id="147"/>
    <w:p>
      <w:pPr>
        <w:spacing w:after="0"/>
        <w:ind w:left="0"/>
        <w:jc w:val="both"/>
      </w:pPr>
      <w:r>
        <w:rPr>
          <w:rFonts w:ascii="Times New Roman"/>
          <w:b w:val="false"/>
          <w:i w:val="false"/>
          <w:color w:val="000000"/>
          <w:sz w:val="28"/>
        </w:rPr>
        <w:t xml:space="preserve">
      _____________________________________ ____________________ </w:t>
      </w:r>
    </w:p>
    <w:bookmarkEnd w:id="147"/>
    <w:bookmarkStart w:name="z158" w:id="148"/>
    <w:p>
      <w:pPr>
        <w:spacing w:after="0"/>
        <w:ind w:left="0"/>
        <w:jc w:val="both"/>
      </w:pPr>
      <w:r>
        <w:rPr>
          <w:rFonts w:ascii="Times New Roman"/>
          <w:b w:val="false"/>
          <w:i w:val="false"/>
          <w:color w:val="000000"/>
          <w:sz w:val="28"/>
        </w:rPr>
        <w:t>
       тегі, аты және әкесінің аты (ол болған жағдайда)       қолы</w:t>
      </w:r>
    </w:p>
    <w:bookmarkEnd w:id="148"/>
    <w:bookmarkStart w:name="z159" w:id="149"/>
    <w:p>
      <w:pPr>
        <w:spacing w:after="0"/>
        <w:ind w:left="0"/>
        <w:jc w:val="both"/>
      </w:pPr>
      <w:r>
        <w:rPr>
          <w:rFonts w:ascii="Times New Roman"/>
          <w:b w:val="false"/>
          <w:i w:val="false"/>
          <w:color w:val="000000"/>
          <w:sz w:val="28"/>
        </w:rPr>
        <w:t>
      Күні 20__ жылғы "____" ______________</w:t>
      </w:r>
    </w:p>
    <w:bookmarkEnd w:id="149"/>
    <w:bookmarkStart w:name="z160" w:id="150"/>
    <w:p>
      <w:pPr>
        <w:spacing w:after="0"/>
        <w:ind w:left="0"/>
        <w:jc w:val="both"/>
      </w:pPr>
      <w:r>
        <w:rPr>
          <w:rFonts w:ascii="Times New Roman"/>
          <w:b w:val="false"/>
          <w:i w:val="false"/>
          <w:color w:val="000000"/>
          <w:sz w:val="28"/>
        </w:rPr>
        <w:t>
      Ескертпе: нысан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нысанына</w:t>
            </w:r>
            <w:r>
              <w:br/>
            </w:r>
            <w:r>
              <w:rPr>
                <w:rFonts w:ascii="Times New Roman"/>
                <w:b w:val="false"/>
                <w:i w:val="false"/>
                <w:color w:val="000000"/>
                <w:sz w:val="20"/>
              </w:rPr>
              <w:t>қосымша</w:t>
            </w:r>
          </w:p>
        </w:tc>
      </w:tr>
    </w:tbl>
    <w:bookmarkStart w:name="z162" w:id="151"/>
    <w:p>
      <w:pPr>
        <w:spacing w:after="0"/>
        <w:ind w:left="0"/>
        <w:jc w:val="left"/>
      </w:pPr>
      <w:r>
        <w:rPr>
          <w:rFonts w:ascii="Times New Roman"/>
          <w:b/>
          <w:i w:val="false"/>
          <w:color w:val="000000"/>
        </w:rPr>
        <w:t xml:space="preserve"> "Бағалы қағаздар туралы есеп" (индексі – 2 – CB – SO, кезеңділігі – ай сайын)</w:t>
      </w:r>
    </w:p>
    <w:bookmarkEnd w:id="151"/>
    <w:bookmarkStart w:name="z163" w:id="15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2"/>
    <w:bookmarkStart w:name="z164" w:id="153"/>
    <w:p>
      <w:pPr>
        <w:spacing w:after="0"/>
        <w:ind w:left="0"/>
        <w:jc w:val="left"/>
      </w:pPr>
      <w:r>
        <w:rPr>
          <w:rFonts w:ascii="Times New Roman"/>
          <w:b/>
          <w:i w:val="false"/>
          <w:color w:val="000000"/>
        </w:rPr>
        <w:t xml:space="preserve"> 1-тарау. Жалпы ережелер</w:t>
      </w:r>
    </w:p>
    <w:bookmarkEnd w:id="153"/>
    <w:bookmarkStart w:name="z165" w:id="154"/>
    <w:p>
      <w:pPr>
        <w:spacing w:after="0"/>
        <w:ind w:left="0"/>
        <w:jc w:val="both"/>
      </w:pPr>
      <w:r>
        <w:rPr>
          <w:rFonts w:ascii="Times New Roman"/>
          <w:b w:val="false"/>
          <w:i w:val="false"/>
          <w:color w:val="000000"/>
          <w:sz w:val="28"/>
        </w:rPr>
        <w:t>
      1. Осы түсіндірмеде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4"/>
    <w:bookmarkStart w:name="z166" w:id="155"/>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55"/>
    <w:bookmarkStart w:name="z167" w:id="15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6"/>
    <w:bookmarkStart w:name="z168" w:id="157"/>
    <w:p>
      <w:pPr>
        <w:spacing w:after="0"/>
        <w:ind w:left="0"/>
        <w:jc w:val="left"/>
      </w:pPr>
      <w:r>
        <w:rPr>
          <w:rFonts w:ascii="Times New Roman"/>
          <w:b/>
          <w:i w:val="false"/>
          <w:color w:val="000000"/>
        </w:rPr>
        <w:t xml:space="preserve"> 2-тарау. Нысанды толтыру бойынша түсіндірме</w:t>
      </w:r>
    </w:p>
    <w:bookmarkEnd w:id="157"/>
    <w:bookmarkStart w:name="z169" w:id="158"/>
    <w:p>
      <w:pPr>
        <w:spacing w:after="0"/>
        <w:ind w:left="0"/>
        <w:jc w:val="both"/>
      </w:pPr>
      <w:r>
        <w:rPr>
          <w:rFonts w:ascii="Times New Roman"/>
          <w:b w:val="false"/>
          <w:i w:val="false"/>
          <w:color w:val="000000"/>
          <w:sz w:val="28"/>
        </w:rPr>
        <w:t>
      4. 4-бағанда эмитентті тіркеу елінің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bookmarkEnd w:id="158"/>
    <w:bookmarkStart w:name="z170" w:id="159"/>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көрсетіледі.</w:t>
      </w:r>
    </w:p>
    <w:bookmarkEnd w:id="159"/>
    <w:bookmarkStart w:name="z171" w:id="160"/>
    <w:p>
      <w:pPr>
        <w:spacing w:after="0"/>
        <w:ind w:left="0"/>
        <w:jc w:val="both"/>
      </w:pPr>
      <w:r>
        <w:rPr>
          <w:rFonts w:ascii="Times New Roman"/>
          <w:b w:val="false"/>
          <w:i w:val="false"/>
          <w:color w:val="000000"/>
          <w:sz w:val="28"/>
        </w:rPr>
        <w:t>
      6. 7-бағанда орталық контрагенттің қатысуымен операция жасасу белгісі көрсетіледі.</w:t>
      </w:r>
    </w:p>
    <w:bookmarkEnd w:id="160"/>
    <w:bookmarkStart w:name="z172" w:id="161"/>
    <w:p>
      <w:pPr>
        <w:spacing w:after="0"/>
        <w:ind w:left="0"/>
        <w:jc w:val="both"/>
      </w:pPr>
      <w:r>
        <w:rPr>
          <w:rFonts w:ascii="Times New Roman"/>
          <w:b w:val="false"/>
          <w:i w:val="false"/>
          <w:color w:val="000000"/>
          <w:sz w:val="28"/>
        </w:rPr>
        <w:t>
      7. 11-бағанда облигациялар бойынша купондық облигация бойынша пайызбен көрсетілетін сыйақы есептелетін облигацияның номиналдық немесе сатып алу құнының оны шығару кезінде айқындалған ақшалай көрінісі, сондай-ақ оны өтеу кезінде облигация ұстаушыға төленуге тиіс сома көрсетіледі. Сомасы шығару валютасымен көрсетіледі. Акциялар бойынша акцияны сатып алу валютасымен сатып алу құны көрсетіледі.</w:t>
      </w:r>
    </w:p>
    <w:bookmarkEnd w:id="161"/>
    <w:bookmarkStart w:name="z173" w:id="162"/>
    <w:p>
      <w:pPr>
        <w:spacing w:after="0"/>
        <w:ind w:left="0"/>
        <w:jc w:val="both"/>
      </w:pPr>
      <w:r>
        <w:rPr>
          <w:rFonts w:ascii="Times New Roman"/>
          <w:b w:val="false"/>
          <w:i w:val="false"/>
          <w:color w:val="000000"/>
          <w:sz w:val="28"/>
        </w:rPr>
        <w:t>
      8. 12-бағанда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 Облигациялар бойынша – шығарылым валютасы, акциялар бойынша сатып алу валютасы көрсетіледі.</w:t>
      </w:r>
    </w:p>
    <w:bookmarkEnd w:id="162"/>
    <w:bookmarkStart w:name="z174" w:id="163"/>
    <w:p>
      <w:pPr>
        <w:spacing w:after="0"/>
        <w:ind w:left="0"/>
        <w:jc w:val="both"/>
      </w:pPr>
      <w:r>
        <w:rPr>
          <w:rFonts w:ascii="Times New Roman"/>
          <w:b w:val="false"/>
          <w:i w:val="false"/>
          <w:color w:val="000000"/>
          <w:sz w:val="28"/>
        </w:rPr>
        <w:t>
      9. 13-бағанда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bookmarkEnd w:id="163"/>
    <w:bookmarkStart w:name="z175" w:id="164"/>
    <w:p>
      <w:pPr>
        <w:spacing w:after="0"/>
        <w:ind w:left="0"/>
        <w:jc w:val="both"/>
      </w:pPr>
      <w:r>
        <w:rPr>
          <w:rFonts w:ascii="Times New Roman"/>
          <w:b w:val="false"/>
          <w:i w:val="false"/>
          <w:color w:val="000000"/>
          <w:sz w:val="28"/>
        </w:rPr>
        <w:t>
      10. 17-бағанда басқа да жиынтық кіріс арқылы әділ құны бойынша бағаланатын бағалы қағаздардың құнсыздануына арналған резерв көрсетіледі.</w:t>
      </w:r>
    </w:p>
    <w:bookmarkEnd w:id="164"/>
    <w:bookmarkStart w:name="z176" w:id="165"/>
    <w:p>
      <w:pPr>
        <w:spacing w:after="0"/>
        <w:ind w:left="0"/>
        <w:jc w:val="both"/>
      </w:pPr>
      <w:r>
        <w:rPr>
          <w:rFonts w:ascii="Times New Roman"/>
          <w:b w:val="false"/>
          <w:i w:val="false"/>
          <w:color w:val="000000"/>
          <w:sz w:val="28"/>
        </w:rPr>
        <w:t>
      11. 18-бағанда пайда немесе шығын арқылы әділ құны бойынша есепке алынатын үлестік бағалы қағаздардың есепті күнге сатып алу құны, борыштық бағалы қағаздардың номиналдық құны көрсетіледі.</w:t>
      </w:r>
    </w:p>
    <w:bookmarkEnd w:id="165"/>
    <w:bookmarkStart w:name="z177" w:id="166"/>
    <w:p>
      <w:pPr>
        <w:spacing w:after="0"/>
        <w:ind w:left="0"/>
        <w:jc w:val="both"/>
      </w:pPr>
      <w:r>
        <w:rPr>
          <w:rFonts w:ascii="Times New Roman"/>
          <w:b w:val="false"/>
          <w:i w:val="false"/>
          <w:color w:val="000000"/>
          <w:sz w:val="28"/>
        </w:rPr>
        <w:t>
      12. 22-бағанда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bookmarkEnd w:id="166"/>
    <w:bookmarkStart w:name="z178" w:id="167"/>
    <w:p>
      <w:pPr>
        <w:spacing w:after="0"/>
        <w:ind w:left="0"/>
        <w:jc w:val="both"/>
      </w:pPr>
      <w:r>
        <w:rPr>
          <w:rFonts w:ascii="Times New Roman"/>
          <w:b w:val="false"/>
          <w:i w:val="false"/>
          <w:color w:val="000000"/>
          <w:sz w:val="28"/>
        </w:rPr>
        <w:t>
      13. 30-бағанда Қазақстан Республикасының бейрезиденттері - заңды тұлғалардың акциялары бойынша халықаралық қор биржасының атауы көрсетіледі.</w:t>
      </w:r>
    </w:p>
    <w:bookmarkEnd w:id="167"/>
    <w:bookmarkStart w:name="z179" w:id="168"/>
    <w:p>
      <w:pPr>
        <w:spacing w:after="0"/>
        <w:ind w:left="0"/>
        <w:jc w:val="both"/>
      </w:pPr>
      <w:r>
        <w:rPr>
          <w:rFonts w:ascii="Times New Roman"/>
          <w:b w:val="false"/>
          <w:i w:val="false"/>
          <w:color w:val="000000"/>
          <w:sz w:val="28"/>
        </w:rPr>
        <w:t xml:space="preserve">
      14. 31 және 32-бағандарда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15175 болып тіркелген)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талаптарға сәйкес Қазақстан Республикасын резиденттерінің бағалы қағаздарының санаты көрсетіледі. Қазақстан Республикасының қор биржасы тізімінің санаты болмаған кезде 31 және 32-бағандарда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68"/>
    <w:bookmarkStart w:name="z180" w:id="169"/>
    <w:p>
      <w:pPr>
        <w:spacing w:after="0"/>
        <w:ind w:left="0"/>
        <w:jc w:val="both"/>
      </w:pPr>
      <w:r>
        <w:rPr>
          <w:rFonts w:ascii="Times New Roman"/>
          <w:b w:val="false"/>
          <w:i w:val="false"/>
          <w:color w:val="000000"/>
          <w:sz w:val="28"/>
        </w:rPr>
        <w:t xml:space="preserve">
      15. 33, 34, 35 және 36-бағандарды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 Рейтингі болмаған кезде 33, 34, 35 және 36-бағандарда "рейтингі жоқ" деп көрсетіледі. Бұл бағандар Қазақстан Республикасының мемлекеттік бағалы қағаздары бойынша толтырылмайды.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82" w:id="17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0"/>
    <w:bookmarkStart w:name="z183" w:id="17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1"/>
    <w:bookmarkStart w:name="z184" w:id="172"/>
    <w:p>
      <w:pPr>
        <w:spacing w:after="0"/>
        <w:ind w:left="0"/>
        <w:jc w:val="both"/>
      </w:pPr>
      <w:r>
        <w:rPr>
          <w:rFonts w:ascii="Times New Roman"/>
          <w:b w:val="false"/>
          <w:i w:val="false"/>
          <w:color w:val="000000"/>
          <w:sz w:val="28"/>
        </w:rPr>
        <w:t>
      Әкімшілік нысанның атауы: "Кері репо", репо операциялары туралы есеп</w:t>
      </w:r>
    </w:p>
    <w:bookmarkEnd w:id="172"/>
    <w:bookmarkStart w:name="z185" w:id="1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 OR – SO</w:t>
      </w:r>
    </w:p>
    <w:bookmarkEnd w:id="173"/>
    <w:bookmarkStart w:name="z186" w:id="174"/>
    <w:p>
      <w:pPr>
        <w:spacing w:after="0"/>
        <w:ind w:left="0"/>
        <w:jc w:val="both"/>
      </w:pPr>
      <w:r>
        <w:rPr>
          <w:rFonts w:ascii="Times New Roman"/>
          <w:b w:val="false"/>
          <w:i w:val="false"/>
          <w:color w:val="000000"/>
          <w:sz w:val="28"/>
        </w:rPr>
        <w:t>
      Кезеңділігі: ай сайын</w:t>
      </w:r>
    </w:p>
    <w:bookmarkEnd w:id="174"/>
    <w:bookmarkStart w:name="z187" w:id="175"/>
    <w:p>
      <w:pPr>
        <w:spacing w:after="0"/>
        <w:ind w:left="0"/>
        <w:jc w:val="both"/>
      </w:pPr>
      <w:r>
        <w:rPr>
          <w:rFonts w:ascii="Times New Roman"/>
          <w:b w:val="false"/>
          <w:i w:val="false"/>
          <w:color w:val="000000"/>
          <w:sz w:val="28"/>
        </w:rPr>
        <w:t>
      Есепті кезеңі: 20___жылғы "__" ________ жағдай бойынша</w:t>
      </w:r>
    </w:p>
    <w:bookmarkEnd w:id="175"/>
    <w:bookmarkStart w:name="z188" w:id="1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Қазақстан Республикасының бейрезидент-сақтандыру (қайта сақтандыру) ұйымдарының филиалдары</w:t>
      </w:r>
    </w:p>
    <w:bookmarkEnd w:id="176"/>
    <w:bookmarkStart w:name="z189" w:id="17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6 (алтыншы) жұмыс күнінен кешіктірмей, ай сайын </w:t>
      </w:r>
    </w:p>
    <w:bookmarkEnd w:id="177"/>
    <w:bookmarkStart w:name="z190" w:id="178"/>
    <w:p>
      <w:pPr>
        <w:spacing w:after="0"/>
        <w:ind w:left="0"/>
        <w:jc w:val="both"/>
      </w:pPr>
      <w:r>
        <w:rPr>
          <w:rFonts w:ascii="Times New Roman"/>
          <w:b w:val="false"/>
          <w:i w:val="false"/>
          <w:color w:val="000000"/>
          <w:sz w:val="28"/>
        </w:rPr>
        <w:t>
      БСН: _______________________</w:t>
      </w:r>
    </w:p>
    <w:bookmarkEnd w:id="178"/>
    <w:bookmarkStart w:name="z191" w:id="179"/>
    <w:p>
      <w:pPr>
        <w:spacing w:after="0"/>
        <w:ind w:left="0"/>
        <w:jc w:val="both"/>
      </w:pPr>
      <w:r>
        <w:rPr>
          <w:rFonts w:ascii="Times New Roman"/>
          <w:b w:val="false"/>
          <w:i w:val="false"/>
          <w:color w:val="000000"/>
          <w:sz w:val="28"/>
        </w:rPr>
        <w:t>
      Жинау әдісі: электрондық түрде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Бағалы қағаз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нөмірі (ISIN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операция жасасу белгісі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операциясының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күндер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операциясының</w:t>
            </w:r>
            <w:r>
              <w:rPr>
                <w:rFonts w:ascii="Times New Roman"/>
                <w:b w:val="false"/>
                <w:i w:val="false"/>
                <w:color w:val="000000"/>
                <w:sz w:val="20"/>
              </w:rPr>
              <w:t xml:space="preserve"> </w:t>
            </w:r>
            <w:r>
              <w:rPr>
                <w:rFonts w:ascii="Times New Roman"/>
                <w:b/>
                <w:i w:val="false"/>
                <w:color w:val="000000"/>
                <w:sz w:val="20"/>
              </w:rPr>
              <w:t>нысанасы</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валютасы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1"/>
    <w:p>
      <w:pPr>
        <w:spacing w:after="0"/>
        <w:ind w:left="0"/>
        <w:jc w:val="both"/>
      </w:pPr>
      <w:r>
        <w:rPr>
          <w:rFonts w:ascii="Times New Roman"/>
          <w:b w:val="false"/>
          <w:i w:val="false"/>
          <w:color w:val="000000"/>
          <w:sz w:val="28"/>
        </w:rPr>
        <w:t>
      Атауы ________________________________________________</w:t>
      </w:r>
    </w:p>
    <w:bookmarkEnd w:id="181"/>
    <w:bookmarkStart w:name="z194" w:id="182"/>
    <w:p>
      <w:pPr>
        <w:spacing w:after="0"/>
        <w:ind w:left="0"/>
        <w:jc w:val="both"/>
      </w:pPr>
      <w:r>
        <w:rPr>
          <w:rFonts w:ascii="Times New Roman"/>
          <w:b w:val="false"/>
          <w:i w:val="false"/>
          <w:color w:val="000000"/>
          <w:sz w:val="28"/>
        </w:rPr>
        <w:t>
      Мекенжайы _______________________________________________</w:t>
      </w:r>
    </w:p>
    <w:bookmarkEnd w:id="182"/>
    <w:bookmarkStart w:name="z195" w:id="183"/>
    <w:p>
      <w:pPr>
        <w:spacing w:after="0"/>
        <w:ind w:left="0"/>
        <w:jc w:val="both"/>
      </w:pPr>
      <w:r>
        <w:rPr>
          <w:rFonts w:ascii="Times New Roman"/>
          <w:b w:val="false"/>
          <w:i w:val="false"/>
          <w:color w:val="000000"/>
          <w:sz w:val="28"/>
        </w:rPr>
        <w:t>
      Телефоны ______________________________________________________</w:t>
      </w:r>
    </w:p>
    <w:bookmarkEnd w:id="183"/>
    <w:bookmarkStart w:name="z196" w:id="184"/>
    <w:p>
      <w:pPr>
        <w:spacing w:after="0"/>
        <w:ind w:left="0"/>
        <w:jc w:val="both"/>
      </w:pPr>
      <w:r>
        <w:rPr>
          <w:rFonts w:ascii="Times New Roman"/>
          <w:b w:val="false"/>
          <w:i w:val="false"/>
          <w:color w:val="000000"/>
          <w:sz w:val="28"/>
        </w:rPr>
        <w:t>
      Электрондық пошта мекенжайы _______________________________________</w:t>
      </w:r>
    </w:p>
    <w:bookmarkEnd w:id="184"/>
    <w:bookmarkStart w:name="z197" w:id="185"/>
    <w:p>
      <w:pPr>
        <w:spacing w:after="0"/>
        <w:ind w:left="0"/>
        <w:jc w:val="both"/>
      </w:pPr>
      <w:r>
        <w:rPr>
          <w:rFonts w:ascii="Times New Roman"/>
          <w:b w:val="false"/>
          <w:i w:val="false"/>
          <w:color w:val="000000"/>
          <w:sz w:val="28"/>
        </w:rPr>
        <w:t>
      Орындаушы ____________________________ ____________________</w:t>
      </w:r>
    </w:p>
    <w:bookmarkEnd w:id="185"/>
    <w:bookmarkStart w:name="z198" w:id="1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6"/>
    <w:bookmarkStart w:name="z199" w:id="18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7"/>
    <w:bookmarkStart w:name="z200" w:id="188"/>
    <w:p>
      <w:pPr>
        <w:spacing w:after="0"/>
        <w:ind w:left="0"/>
        <w:jc w:val="both"/>
      </w:pPr>
      <w:r>
        <w:rPr>
          <w:rFonts w:ascii="Times New Roman"/>
          <w:b w:val="false"/>
          <w:i w:val="false"/>
          <w:color w:val="000000"/>
          <w:sz w:val="28"/>
        </w:rPr>
        <w:t xml:space="preserve">
      _____________________________________ ____________________ </w:t>
      </w:r>
    </w:p>
    <w:bookmarkEnd w:id="188"/>
    <w:bookmarkStart w:name="z201" w:id="189"/>
    <w:p>
      <w:pPr>
        <w:spacing w:after="0"/>
        <w:ind w:left="0"/>
        <w:jc w:val="both"/>
      </w:pPr>
      <w:r>
        <w:rPr>
          <w:rFonts w:ascii="Times New Roman"/>
          <w:b w:val="false"/>
          <w:i w:val="false"/>
          <w:color w:val="000000"/>
          <w:sz w:val="28"/>
        </w:rPr>
        <w:t>
       тегі, аты және әкесінің аты (ол болған жағдайда) қолы</w:t>
      </w:r>
    </w:p>
    <w:bookmarkEnd w:id="189"/>
    <w:bookmarkStart w:name="z202" w:id="190"/>
    <w:p>
      <w:pPr>
        <w:spacing w:after="0"/>
        <w:ind w:left="0"/>
        <w:jc w:val="both"/>
      </w:pPr>
      <w:r>
        <w:rPr>
          <w:rFonts w:ascii="Times New Roman"/>
          <w:b w:val="false"/>
          <w:i w:val="false"/>
          <w:color w:val="000000"/>
          <w:sz w:val="28"/>
        </w:rPr>
        <w:t xml:space="preserve">
      Күні 20__ жылғы "____" ______________ </w:t>
      </w:r>
    </w:p>
    <w:bookmarkEnd w:id="190"/>
    <w:bookmarkStart w:name="z203" w:id="191"/>
    <w:p>
      <w:pPr>
        <w:spacing w:after="0"/>
        <w:ind w:left="0"/>
        <w:jc w:val="both"/>
      </w:pPr>
      <w:r>
        <w:rPr>
          <w:rFonts w:ascii="Times New Roman"/>
          <w:b w:val="false"/>
          <w:i w:val="false"/>
          <w:color w:val="000000"/>
          <w:sz w:val="28"/>
        </w:rPr>
        <w:t>
      Ескертпе: нысан "Кері репо", репо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05" w:id="192"/>
    <w:p>
      <w:pPr>
        <w:spacing w:after="0"/>
        <w:ind w:left="0"/>
        <w:jc w:val="left"/>
      </w:pPr>
      <w:r>
        <w:rPr>
          <w:rFonts w:ascii="Times New Roman"/>
          <w:b/>
          <w:i w:val="false"/>
          <w:color w:val="000000"/>
        </w:rPr>
        <w:t xml:space="preserve"> "Кері репо", репо операциялары туралы есеп" (индексі – 3 – OR – SO, кезеңділігі – ай сайын)</w:t>
      </w:r>
    </w:p>
    <w:bookmarkEnd w:id="192"/>
    <w:bookmarkStart w:name="z206" w:id="19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93"/>
    <w:bookmarkStart w:name="z207" w:id="194"/>
    <w:p>
      <w:pPr>
        <w:spacing w:after="0"/>
        <w:ind w:left="0"/>
        <w:jc w:val="left"/>
      </w:pPr>
      <w:r>
        <w:rPr>
          <w:rFonts w:ascii="Times New Roman"/>
          <w:b/>
          <w:i w:val="false"/>
          <w:color w:val="000000"/>
        </w:rPr>
        <w:t xml:space="preserve"> 1-тарау. Жалпы ережелер</w:t>
      </w:r>
    </w:p>
    <w:bookmarkEnd w:id="194"/>
    <w:bookmarkStart w:name="z208" w:id="195"/>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5"/>
    <w:bookmarkStart w:name="z209" w:id="196"/>
    <w:p>
      <w:pPr>
        <w:spacing w:after="0"/>
        <w:ind w:left="0"/>
        <w:jc w:val="both"/>
      </w:pPr>
      <w:r>
        <w:rPr>
          <w:rFonts w:ascii="Times New Roman"/>
          <w:b w:val="false"/>
          <w:i w:val="false"/>
          <w:color w:val="000000"/>
          <w:sz w:val="28"/>
        </w:rPr>
        <w:t>
      2. Нысанды сақтандыру (қайта сақтандыру) ұйымы және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96"/>
    <w:bookmarkStart w:name="z210" w:id="19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7"/>
    <w:bookmarkStart w:name="z211" w:id="198"/>
    <w:p>
      <w:pPr>
        <w:spacing w:after="0"/>
        <w:ind w:left="0"/>
        <w:jc w:val="left"/>
      </w:pPr>
      <w:r>
        <w:rPr>
          <w:rFonts w:ascii="Times New Roman"/>
          <w:b/>
          <w:i w:val="false"/>
          <w:color w:val="000000"/>
        </w:rPr>
        <w:t xml:space="preserve"> 2-тарау. Нысанды толтыру бойынша түсіндірме</w:t>
      </w:r>
    </w:p>
    <w:bookmarkEnd w:id="198"/>
    <w:bookmarkStart w:name="z212" w:id="199"/>
    <w:p>
      <w:pPr>
        <w:spacing w:after="0"/>
        <w:ind w:left="0"/>
        <w:jc w:val="both"/>
      </w:pPr>
      <w:r>
        <w:rPr>
          <w:rFonts w:ascii="Times New Roman"/>
          <w:b w:val="false"/>
          <w:i w:val="false"/>
          <w:color w:val="000000"/>
          <w:sz w:val="28"/>
        </w:rPr>
        <w:t>
      4. 3-бағанда бағалы қағаздың халықаралық сәйкестендіру нөмірі (ISIN коды) көрсетіледі.</w:t>
      </w:r>
    </w:p>
    <w:bookmarkEnd w:id="199"/>
    <w:bookmarkStart w:name="z213" w:id="200"/>
    <w:p>
      <w:pPr>
        <w:spacing w:after="0"/>
        <w:ind w:left="0"/>
        <w:jc w:val="both"/>
      </w:pPr>
      <w:r>
        <w:rPr>
          <w:rFonts w:ascii="Times New Roman"/>
          <w:b w:val="false"/>
          <w:i w:val="false"/>
          <w:color w:val="000000"/>
          <w:sz w:val="28"/>
        </w:rPr>
        <w:t>
      5. 4-бағанда орталық контрагенттің қатысуымен операция жасасу белгісі көрсетіледі.</w:t>
      </w:r>
    </w:p>
    <w:bookmarkEnd w:id="200"/>
    <w:bookmarkStart w:name="z214" w:id="201"/>
    <w:p>
      <w:pPr>
        <w:spacing w:after="0"/>
        <w:ind w:left="0"/>
        <w:jc w:val="both"/>
      </w:pPr>
      <w:r>
        <w:rPr>
          <w:rFonts w:ascii="Times New Roman"/>
          <w:b w:val="false"/>
          <w:i w:val="false"/>
          <w:color w:val="000000"/>
          <w:sz w:val="28"/>
        </w:rPr>
        <w:t>
      6. 10-бағанда репо және (немесе) "кері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p>
    <w:bookmarkEnd w:id="201"/>
    <w:bookmarkStart w:name="z215" w:id="202"/>
    <w:p>
      <w:pPr>
        <w:spacing w:after="0"/>
        <w:ind w:left="0"/>
        <w:jc w:val="both"/>
      </w:pPr>
      <w:r>
        <w:rPr>
          <w:rFonts w:ascii="Times New Roman"/>
          <w:b w:val="false"/>
          <w:i w:val="false"/>
          <w:color w:val="000000"/>
          <w:sz w:val="28"/>
        </w:rPr>
        <w:t>
      7. 13-бағанда репо операциясына сәйкес бағалы қағаз валютасы "Валюталар мен қорларды белгілеуге арналған кодтар" ҚР ҰЖ 07 ISO 4217 Қазақстан Республикасының ұлттық жіктеуішіне сәйкес көрсетіледі.</w:t>
      </w:r>
    </w:p>
    <w:bookmarkEnd w:id="202"/>
    <w:bookmarkStart w:name="z216" w:id="203"/>
    <w:p>
      <w:pPr>
        <w:spacing w:after="0"/>
        <w:ind w:left="0"/>
        <w:jc w:val="both"/>
      </w:pPr>
      <w:r>
        <w:rPr>
          <w:rFonts w:ascii="Times New Roman"/>
          <w:b w:val="false"/>
          <w:i w:val="false"/>
          <w:color w:val="000000"/>
          <w:sz w:val="28"/>
        </w:rPr>
        <w:t>
      8. 14-бағанда репо және (немесе) "кері репо" операцияларының құнсыздануына арналған резерв мың теңгемен көрсетіледі.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18" w:id="204"/>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4"/>
    <w:bookmarkStart w:name="z219" w:id="20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5"/>
    <w:bookmarkStart w:name="z220" w:id="206"/>
    <w:p>
      <w:pPr>
        <w:spacing w:after="0"/>
        <w:ind w:left="0"/>
        <w:jc w:val="both"/>
      </w:pPr>
      <w:r>
        <w:rPr>
          <w:rFonts w:ascii="Times New Roman"/>
          <w:b w:val="false"/>
          <w:i w:val="false"/>
          <w:color w:val="000000"/>
          <w:sz w:val="28"/>
        </w:rPr>
        <w:t>
      Әкімшілік нысанның атауы: Қайта сақтандырушылардан алынатын сома, сақтанушылардан (қайта сақтанушылардан) және делдалдардан алынатын сақтандыру сыйлықақысы туралы есеп</w:t>
      </w:r>
    </w:p>
    <w:bookmarkEnd w:id="206"/>
    <w:bookmarkStart w:name="z221" w:id="2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SkP – SO</w:t>
      </w:r>
    </w:p>
    <w:bookmarkEnd w:id="207"/>
    <w:bookmarkStart w:name="z222" w:id="208"/>
    <w:p>
      <w:pPr>
        <w:spacing w:after="0"/>
        <w:ind w:left="0"/>
        <w:jc w:val="both"/>
      </w:pPr>
      <w:r>
        <w:rPr>
          <w:rFonts w:ascii="Times New Roman"/>
          <w:b w:val="false"/>
          <w:i w:val="false"/>
          <w:color w:val="000000"/>
          <w:sz w:val="28"/>
        </w:rPr>
        <w:t>
      Кезеңділігі: ай сайын, тоқсан сайын</w:t>
      </w:r>
    </w:p>
    <w:bookmarkEnd w:id="208"/>
    <w:bookmarkStart w:name="z223" w:id="209"/>
    <w:p>
      <w:pPr>
        <w:spacing w:after="0"/>
        <w:ind w:left="0"/>
        <w:jc w:val="both"/>
      </w:pPr>
      <w:r>
        <w:rPr>
          <w:rFonts w:ascii="Times New Roman"/>
          <w:b w:val="false"/>
          <w:i w:val="false"/>
          <w:color w:val="000000"/>
          <w:sz w:val="28"/>
        </w:rPr>
        <w:t>
      Есепті кезеңі: 20___жылғы "__" ________ жағдай бойынша</w:t>
      </w:r>
    </w:p>
    <w:bookmarkEnd w:id="209"/>
    <w:bookmarkStart w:name="z224" w:id="2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сақтандыру брокері,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Қазақстан Республикасының бейрезидент-сақтандыру брокерлерінің филиалдары</w:t>
      </w:r>
    </w:p>
    <w:bookmarkEnd w:id="210"/>
    <w:bookmarkStart w:name="z225" w:id="2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1"/>
    <w:bookmarkStart w:name="z226" w:id="212"/>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bookmarkEnd w:id="212"/>
    <w:bookmarkStart w:name="z227" w:id="213"/>
    <w:p>
      <w:pPr>
        <w:spacing w:after="0"/>
        <w:ind w:left="0"/>
        <w:jc w:val="both"/>
      </w:pPr>
      <w:r>
        <w:rPr>
          <w:rFonts w:ascii="Times New Roman"/>
          <w:b w:val="false"/>
          <w:i w:val="false"/>
          <w:color w:val="000000"/>
          <w:sz w:val="28"/>
        </w:rPr>
        <w:t>
      есепті айдан кейінгі айдың 6 (алтыншы) жұмыс күнінен кешіктірмей, тоқсан сайын</w:t>
      </w:r>
    </w:p>
    <w:bookmarkEnd w:id="213"/>
    <w:bookmarkStart w:name="z228" w:id="214"/>
    <w:p>
      <w:pPr>
        <w:spacing w:after="0"/>
        <w:ind w:left="0"/>
        <w:jc w:val="both"/>
      </w:pPr>
      <w:r>
        <w:rPr>
          <w:rFonts w:ascii="Times New Roman"/>
          <w:b w:val="false"/>
          <w:i w:val="false"/>
          <w:color w:val="000000"/>
          <w:sz w:val="28"/>
        </w:rPr>
        <w:t>
      БСН: _______________________</w:t>
      </w:r>
    </w:p>
    <w:bookmarkEnd w:id="214"/>
    <w:bookmarkStart w:name="z229" w:id="215"/>
    <w:p>
      <w:pPr>
        <w:spacing w:after="0"/>
        <w:ind w:left="0"/>
        <w:jc w:val="both"/>
      </w:pPr>
      <w:r>
        <w:rPr>
          <w:rFonts w:ascii="Times New Roman"/>
          <w:b w:val="false"/>
          <w:i w:val="false"/>
          <w:color w:val="000000"/>
          <w:sz w:val="28"/>
        </w:rPr>
        <w:t xml:space="preserve">
      Жинау әдісі: электрондық түрде </w:t>
      </w:r>
    </w:p>
    <w:bookmarkEnd w:id="215"/>
    <w:bookmarkStart w:name="z230" w:id="216"/>
    <w:p>
      <w:pPr>
        <w:spacing w:after="0"/>
        <w:ind w:left="0"/>
        <w:jc w:val="both"/>
      </w:pPr>
      <w:r>
        <w:rPr>
          <w:rFonts w:ascii="Times New Roman"/>
          <w:b w:val="false"/>
          <w:i w:val="false"/>
          <w:color w:val="000000"/>
          <w:sz w:val="28"/>
        </w:rPr>
        <w:t>
      (мың теңгемен)</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агентінің/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(цеденттің)/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берешек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резервтер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 берешегі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 (цеденттер) /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7"/>
    <w:p>
      <w:pPr>
        <w:spacing w:after="0"/>
        <w:ind w:left="0"/>
        <w:jc w:val="both"/>
      </w:pPr>
      <w:r>
        <w:rPr>
          <w:rFonts w:ascii="Times New Roman"/>
          <w:b w:val="false"/>
          <w:i w:val="false"/>
          <w:color w:val="000000"/>
          <w:sz w:val="28"/>
        </w:rPr>
        <w:t>
      Атауы ________________________________________________</w:t>
      </w:r>
    </w:p>
    <w:bookmarkEnd w:id="217"/>
    <w:bookmarkStart w:name="z232" w:id="218"/>
    <w:p>
      <w:pPr>
        <w:spacing w:after="0"/>
        <w:ind w:left="0"/>
        <w:jc w:val="both"/>
      </w:pPr>
      <w:r>
        <w:rPr>
          <w:rFonts w:ascii="Times New Roman"/>
          <w:b w:val="false"/>
          <w:i w:val="false"/>
          <w:color w:val="000000"/>
          <w:sz w:val="28"/>
        </w:rPr>
        <w:t>
      Мекенжайы _______________________________________________</w:t>
      </w:r>
    </w:p>
    <w:bookmarkEnd w:id="218"/>
    <w:bookmarkStart w:name="z233" w:id="219"/>
    <w:p>
      <w:pPr>
        <w:spacing w:after="0"/>
        <w:ind w:left="0"/>
        <w:jc w:val="both"/>
      </w:pPr>
      <w:r>
        <w:rPr>
          <w:rFonts w:ascii="Times New Roman"/>
          <w:b w:val="false"/>
          <w:i w:val="false"/>
          <w:color w:val="000000"/>
          <w:sz w:val="28"/>
        </w:rPr>
        <w:t>
      Телефоны ______________________________________________________</w:t>
      </w:r>
    </w:p>
    <w:bookmarkEnd w:id="219"/>
    <w:bookmarkStart w:name="z234" w:id="220"/>
    <w:p>
      <w:pPr>
        <w:spacing w:after="0"/>
        <w:ind w:left="0"/>
        <w:jc w:val="both"/>
      </w:pPr>
      <w:r>
        <w:rPr>
          <w:rFonts w:ascii="Times New Roman"/>
          <w:b w:val="false"/>
          <w:i w:val="false"/>
          <w:color w:val="000000"/>
          <w:sz w:val="28"/>
        </w:rPr>
        <w:t>
      Электрондық пошта мекенжайы _______________________________________</w:t>
      </w:r>
    </w:p>
    <w:bookmarkEnd w:id="220"/>
    <w:bookmarkStart w:name="z235" w:id="221"/>
    <w:p>
      <w:pPr>
        <w:spacing w:after="0"/>
        <w:ind w:left="0"/>
        <w:jc w:val="both"/>
      </w:pPr>
      <w:r>
        <w:rPr>
          <w:rFonts w:ascii="Times New Roman"/>
          <w:b w:val="false"/>
          <w:i w:val="false"/>
          <w:color w:val="000000"/>
          <w:sz w:val="28"/>
        </w:rPr>
        <w:t xml:space="preserve">
      Орындаушы ____________________________ ____________________ </w:t>
      </w:r>
    </w:p>
    <w:bookmarkEnd w:id="221"/>
    <w:bookmarkStart w:name="z236" w:id="22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2"/>
    <w:bookmarkStart w:name="z237" w:id="22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3"/>
    <w:bookmarkStart w:name="z238" w:id="224"/>
    <w:p>
      <w:pPr>
        <w:spacing w:after="0"/>
        <w:ind w:left="0"/>
        <w:jc w:val="both"/>
      </w:pPr>
      <w:r>
        <w:rPr>
          <w:rFonts w:ascii="Times New Roman"/>
          <w:b w:val="false"/>
          <w:i w:val="false"/>
          <w:color w:val="000000"/>
          <w:sz w:val="28"/>
        </w:rPr>
        <w:t xml:space="preserve">
      _____________________________________ ____________________ </w:t>
      </w:r>
    </w:p>
    <w:bookmarkEnd w:id="224"/>
    <w:bookmarkStart w:name="z239" w:id="225"/>
    <w:p>
      <w:pPr>
        <w:spacing w:after="0"/>
        <w:ind w:left="0"/>
        <w:jc w:val="both"/>
      </w:pPr>
      <w:r>
        <w:rPr>
          <w:rFonts w:ascii="Times New Roman"/>
          <w:b w:val="false"/>
          <w:i w:val="false"/>
          <w:color w:val="000000"/>
          <w:sz w:val="28"/>
        </w:rPr>
        <w:t>
       тегі, аты және әкесінің аты (ол болған жағдайда)       қолы</w:t>
      </w:r>
    </w:p>
    <w:bookmarkEnd w:id="225"/>
    <w:bookmarkStart w:name="z240" w:id="226"/>
    <w:p>
      <w:pPr>
        <w:spacing w:after="0"/>
        <w:ind w:left="0"/>
        <w:jc w:val="both"/>
      </w:pPr>
      <w:r>
        <w:rPr>
          <w:rFonts w:ascii="Times New Roman"/>
          <w:b w:val="false"/>
          <w:i w:val="false"/>
          <w:color w:val="000000"/>
          <w:sz w:val="28"/>
        </w:rPr>
        <w:t>
      Күні 20__ жылғы "____" ______________</w:t>
      </w:r>
    </w:p>
    <w:bookmarkEnd w:id="226"/>
    <w:bookmarkStart w:name="z241" w:id="227"/>
    <w:p>
      <w:pPr>
        <w:spacing w:after="0"/>
        <w:ind w:left="0"/>
        <w:jc w:val="both"/>
      </w:pPr>
      <w:r>
        <w:rPr>
          <w:rFonts w:ascii="Times New Roman"/>
          <w:b w:val="false"/>
          <w:i w:val="false"/>
          <w:color w:val="000000"/>
          <w:sz w:val="28"/>
        </w:rPr>
        <w:t>
      Ескертпе: нысан "Қайта сақтандырушылардан алынатын сома, сақтанушылардан (қайта сақтанушылардан) және делдалдардан алынатын сақтандыру сыйлықақысы туралы есеп" әкімшілік деректерді өтеусіз негізде жинауға арналған нысанын толтыру бойынша түсіндірмеге сәйкес толтырылады.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сақтандырушылардан</w:t>
            </w:r>
            <w:r>
              <w:br/>
            </w:r>
            <w:r>
              <w:rPr>
                <w:rFonts w:ascii="Times New Roman"/>
                <w:b w:val="false"/>
                <w:i w:val="false"/>
                <w:color w:val="000000"/>
                <w:sz w:val="20"/>
              </w:rPr>
              <w:t xml:space="preserve"> алынатын сома, </w:t>
            </w:r>
            <w:r>
              <w:br/>
            </w:r>
            <w:r>
              <w:rPr>
                <w:rFonts w:ascii="Times New Roman"/>
                <w:b w:val="false"/>
                <w:i w:val="false"/>
                <w:color w:val="000000"/>
                <w:sz w:val="20"/>
              </w:rPr>
              <w:t xml:space="preserve">сақтанушылардан (қайта </w:t>
            </w:r>
            <w:r>
              <w:br/>
            </w:r>
            <w:r>
              <w:rPr>
                <w:rFonts w:ascii="Times New Roman"/>
                <w:b w:val="false"/>
                <w:i w:val="false"/>
                <w:color w:val="000000"/>
                <w:sz w:val="20"/>
              </w:rPr>
              <w:t xml:space="preserve">сақтанушылардан) және </w:t>
            </w:r>
            <w:r>
              <w:br/>
            </w:r>
            <w:r>
              <w:rPr>
                <w:rFonts w:ascii="Times New Roman"/>
                <w:b w:val="false"/>
                <w:i w:val="false"/>
                <w:color w:val="000000"/>
                <w:sz w:val="20"/>
              </w:rPr>
              <w:t xml:space="preserve">делдалдардан алынатын </w:t>
            </w:r>
            <w:r>
              <w:br/>
            </w:r>
            <w:r>
              <w:rPr>
                <w:rFonts w:ascii="Times New Roman"/>
                <w:b w:val="false"/>
                <w:i w:val="false"/>
                <w:color w:val="000000"/>
                <w:sz w:val="20"/>
              </w:rPr>
              <w:t xml:space="preserve">сақтандыру сыйлықақысы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243" w:id="228"/>
    <w:p>
      <w:pPr>
        <w:spacing w:after="0"/>
        <w:ind w:left="0"/>
        <w:jc w:val="left"/>
      </w:pPr>
      <w:r>
        <w:rPr>
          <w:rFonts w:ascii="Times New Roman"/>
          <w:b/>
          <w:i w:val="false"/>
          <w:color w:val="000000"/>
        </w:rPr>
        <w:t xml:space="preserve"> "Қайта сақтандырушылардан алынатын сома, сақтанушылардан (қайта сақтанушылардан) және делдалдардан алынатын сақтандыру сыйлықақысы туралы есеп" (индексі – 4 – SkP – SO, кезеңділігі – ай сайын, тоқсан сайын)</w:t>
      </w:r>
    </w:p>
    <w:bookmarkEnd w:id="228"/>
    <w:bookmarkStart w:name="z244" w:id="22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29"/>
    <w:bookmarkStart w:name="z245" w:id="230"/>
    <w:p>
      <w:pPr>
        <w:spacing w:after="0"/>
        <w:ind w:left="0"/>
        <w:jc w:val="left"/>
      </w:pPr>
      <w:r>
        <w:rPr>
          <w:rFonts w:ascii="Times New Roman"/>
          <w:b/>
          <w:i w:val="false"/>
          <w:color w:val="000000"/>
        </w:rPr>
        <w:t xml:space="preserve"> 1-тарау. Жалпы ережелер</w:t>
      </w:r>
    </w:p>
    <w:bookmarkEnd w:id="230"/>
    <w:bookmarkStart w:name="z246" w:id="231"/>
    <w:p>
      <w:pPr>
        <w:spacing w:after="0"/>
        <w:ind w:left="0"/>
        <w:jc w:val="both"/>
      </w:pPr>
      <w:r>
        <w:rPr>
          <w:rFonts w:ascii="Times New Roman"/>
          <w:b w:val="false"/>
          <w:i w:val="false"/>
          <w:color w:val="000000"/>
          <w:sz w:val="28"/>
        </w:rPr>
        <w:t>
      1. Осы түсіндірмеде "Қайта сақтандырушылардан алынатын сома, сақтанушылардан (қайта сақтанушылардан) және делдалдардан алынатын сақтандыру сыйлықақысы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1"/>
    <w:bookmarkStart w:name="z247" w:id="232"/>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ай сайын, сақтандыру брокері және Қазақстан Республикасының бейрезидент-сақтандыру брокерлерінің филиалдары тоқсан 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32"/>
    <w:bookmarkStart w:name="z248" w:id="23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3"/>
    <w:bookmarkStart w:name="z249" w:id="234"/>
    <w:p>
      <w:pPr>
        <w:spacing w:after="0"/>
        <w:ind w:left="0"/>
        <w:jc w:val="left"/>
      </w:pPr>
      <w:r>
        <w:rPr>
          <w:rFonts w:ascii="Times New Roman"/>
          <w:b/>
          <w:i w:val="false"/>
          <w:color w:val="000000"/>
        </w:rPr>
        <w:t xml:space="preserve"> 2-тарау. Нысанды толтыру бойынша түсіндірме</w:t>
      </w:r>
    </w:p>
    <w:bookmarkEnd w:id="234"/>
    <w:bookmarkStart w:name="z250" w:id="235"/>
    <w:p>
      <w:pPr>
        <w:spacing w:after="0"/>
        <w:ind w:left="0"/>
        <w:jc w:val="both"/>
      </w:pPr>
      <w:r>
        <w:rPr>
          <w:rFonts w:ascii="Times New Roman"/>
          <w:b w:val="false"/>
          <w:i w:val="false"/>
          <w:color w:val="000000"/>
          <w:sz w:val="28"/>
        </w:rPr>
        <w:t>
      4.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bookmarkEnd w:id="235"/>
    <w:bookmarkStart w:name="z251" w:id="236"/>
    <w:p>
      <w:pPr>
        <w:spacing w:after="0"/>
        <w:ind w:left="0"/>
        <w:jc w:val="both"/>
      </w:pPr>
      <w:r>
        <w:rPr>
          <w:rFonts w:ascii="Times New Roman"/>
          <w:b w:val="false"/>
          <w:i w:val="false"/>
          <w:color w:val="000000"/>
          <w:sz w:val="28"/>
        </w:rPr>
        <w:t>
      5. 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да сақтандыру агенттері" 2.6-жолында көрсетіледі.</w:t>
      </w:r>
    </w:p>
    <w:bookmarkEnd w:id="236"/>
    <w:bookmarkStart w:name="z252" w:id="237"/>
    <w:p>
      <w:pPr>
        <w:spacing w:after="0"/>
        <w:ind w:left="0"/>
        <w:jc w:val="both"/>
      </w:pPr>
      <w:r>
        <w:rPr>
          <w:rFonts w:ascii="Times New Roman"/>
          <w:b w:val="false"/>
          <w:i w:val="false"/>
          <w:color w:val="000000"/>
          <w:sz w:val="28"/>
        </w:rPr>
        <w:t>
      6. 5.1, 5.2, 5.3, 5.4, 5.5-жолдарда сақтанушылар берешегінің жалпы сомасындағы ең көп үлесі бар сақтанушылар көрсетіледі, қалған сақтанушылардың жиынтық берешегі "Басқа да сақтанушылар" 5.6-жолында көрсетіледі.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54" w:id="238"/>
    <w:p>
      <w:pPr>
        <w:spacing w:after="0"/>
        <w:ind w:left="0"/>
        <w:jc w:val="both"/>
      </w:pPr>
      <w:r>
        <w:rPr>
          <w:rFonts w:ascii="Times New Roman"/>
          <w:b w:val="false"/>
          <w:i w:val="false"/>
          <w:color w:val="000000"/>
          <w:sz w:val="28"/>
        </w:rPr>
        <w:t>
      Ұсынылады: Қазақстан Республикасының Ұлттық Банкіне</w:t>
      </w:r>
    </w:p>
    <w:bookmarkEnd w:id="238"/>
    <w:bookmarkStart w:name="z255" w:id="23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9"/>
    <w:bookmarkStart w:name="z256" w:id="240"/>
    <w:p>
      <w:pPr>
        <w:spacing w:after="0"/>
        <w:ind w:left="0"/>
        <w:jc w:val="both"/>
      </w:pPr>
      <w:r>
        <w:rPr>
          <w:rFonts w:ascii="Times New Roman"/>
          <w:b w:val="false"/>
          <w:i w:val="false"/>
          <w:color w:val="000000"/>
          <w:sz w:val="28"/>
        </w:rPr>
        <w:t>
      Әкімшілік нысанның атауы: "Жалпы сақтандыру" саласы бойынша сақтандыру резервтерiн есептеу туралы есеп</w:t>
      </w:r>
    </w:p>
    <w:bookmarkEnd w:id="240"/>
    <w:bookmarkStart w:name="z257" w:id="2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 SRO – SO</w:t>
      </w:r>
    </w:p>
    <w:bookmarkEnd w:id="241"/>
    <w:bookmarkStart w:name="z258" w:id="242"/>
    <w:p>
      <w:pPr>
        <w:spacing w:after="0"/>
        <w:ind w:left="0"/>
        <w:jc w:val="both"/>
      </w:pPr>
      <w:r>
        <w:rPr>
          <w:rFonts w:ascii="Times New Roman"/>
          <w:b w:val="false"/>
          <w:i w:val="false"/>
          <w:color w:val="000000"/>
          <w:sz w:val="28"/>
        </w:rPr>
        <w:t>
      Кезеңділігі: ай сайын</w:t>
      </w:r>
    </w:p>
    <w:bookmarkEnd w:id="242"/>
    <w:bookmarkStart w:name="z259" w:id="243"/>
    <w:p>
      <w:pPr>
        <w:spacing w:after="0"/>
        <w:ind w:left="0"/>
        <w:jc w:val="both"/>
      </w:pPr>
      <w:r>
        <w:rPr>
          <w:rFonts w:ascii="Times New Roman"/>
          <w:b w:val="false"/>
          <w:i w:val="false"/>
          <w:color w:val="000000"/>
          <w:sz w:val="28"/>
        </w:rPr>
        <w:t>
      Есепті кезеңі: 20___жылғы "__" ________ жағдай бойынша</w:t>
      </w:r>
    </w:p>
    <w:bookmarkEnd w:id="243"/>
    <w:bookmarkStart w:name="z260" w:id="2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"жалпы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244"/>
    <w:bookmarkStart w:name="z261" w:id="2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245"/>
    <w:bookmarkStart w:name="z262" w:id="246"/>
    <w:p>
      <w:pPr>
        <w:spacing w:after="0"/>
        <w:ind w:left="0"/>
        <w:jc w:val="both"/>
      </w:pPr>
      <w:r>
        <w:rPr>
          <w:rFonts w:ascii="Times New Roman"/>
          <w:b w:val="false"/>
          <w:i w:val="false"/>
          <w:color w:val="000000"/>
          <w:sz w:val="28"/>
        </w:rPr>
        <w:t>
      БСН: _______________________</w:t>
      </w:r>
    </w:p>
    <w:bookmarkEnd w:id="246"/>
    <w:bookmarkStart w:name="z263" w:id="247"/>
    <w:p>
      <w:pPr>
        <w:spacing w:after="0"/>
        <w:ind w:left="0"/>
        <w:jc w:val="both"/>
      </w:pPr>
      <w:r>
        <w:rPr>
          <w:rFonts w:ascii="Times New Roman"/>
          <w:b w:val="false"/>
          <w:i w:val="false"/>
          <w:color w:val="000000"/>
          <w:sz w:val="28"/>
        </w:rPr>
        <w:t xml:space="preserve">
      Жинау әдісі: электрондық түрде </w:t>
      </w:r>
    </w:p>
    <w:bookmarkEnd w:id="247"/>
    <w:bookmarkStart w:name="z264" w:id="248"/>
    <w:p>
      <w:pPr>
        <w:spacing w:after="0"/>
        <w:ind w:left="0"/>
        <w:jc w:val="both"/>
      </w:pPr>
      <w:r>
        <w:rPr>
          <w:rFonts w:ascii="Times New Roman"/>
          <w:b w:val="false"/>
          <w:i w:val="false"/>
          <w:color w:val="000000"/>
          <w:sz w:val="28"/>
        </w:rPr>
        <w:t>
      (мың теңгемен)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 иелерінің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49"/>
    <w:p>
      <w:pPr>
        <w:spacing w:after="0"/>
        <w:ind w:left="0"/>
        <w:jc w:val="both"/>
      </w:pPr>
      <w:r>
        <w:rPr>
          <w:rFonts w:ascii="Times New Roman"/>
          <w:b w:val="false"/>
          <w:i w:val="false"/>
          <w:color w:val="000000"/>
          <w:sz w:val="28"/>
        </w:rPr>
        <w:t>
      кестенің жалғасы: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w:t>
            </w:r>
            <w:r>
              <w:rPr>
                <w:rFonts w:ascii="Times New Roman"/>
                <w:b w:val="false"/>
                <w:i w:val="false"/>
                <w:color w:val="000000"/>
                <w:sz w:val="20"/>
              </w:rPr>
              <w:t xml:space="preserve"> </w:t>
            </w:r>
            <w:r>
              <w:rPr>
                <w:rFonts w:ascii="Times New Roman"/>
                <w:b/>
                <w:i w:val="false"/>
                <w:color w:val="000000"/>
                <w:sz w:val="20"/>
              </w:rPr>
              <w:t>бiрақ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w:t>
            </w:r>
            <w:r>
              <w:rPr>
                <w:rFonts w:ascii="Times New Roman"/>
                <w:b w:val="false"/>
                <w:i w:val="false"/>
                <w:color w:val="000000"/>
                <w:sz w:val="20"/>
              </w:rPr>
              <w:t xml:space="preserve"> </w:t>
            </w:r>
            <w:r>
              <w:rPr>
                <w:rFonts w:ascii="Times New Roman"/>
                <w:b/>
                <w:i w:val="false"/>
                <w:color w:val="000000"/>
                <w:sz w:val="20"/>
              </w:rPr>
              <w:t>бiрақ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0"/>
    <w:p>
      <w:pPr>
        <w:spacing w:after="0"/>
        <w:ind w:left="0"/>
        <w:jc w:val="both"/>
      </w:pPr>
      <w:r>
        <w:rPr>
          <w:rFonts w:ascii="Times New Roman"/>
          <w:b w:val="false"/>
          <w:i w:val="false"/>
          <w:color w:val="000000"/>
          <w:sz w:val="28"/>
        </w:rPr>
        <w:t>
      кестенің жалғасы: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w:t>
            </w:r>
            <w:r>
              <w:rPr>
                <w:rFonts w:ascii="Times New Roman"/>
                <w:b w:val="false"/>
                <w:i w:val="false"/>
                <w:color w:val="000000"/>
                <w:sz w:val="20"/>
              </w:rPr>
              <w:t xml:space="preserve"> </w:t>
            </w:r>
            <w:r>
              <w:rPr>
                <w:rFonts w:ascii="Times New Roman"/>
                <w:b/>
                <w:i w:val="false"/>
                <w:color w:val="000000"/>
                <w:sz w:val="20"/>
              </w:rPr>
              <w:t>бiрақ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резервтерінің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51"/>
    <w:p>
      <w:pPr>
        <w:spacing w:after="0"/>
        <w:ind w:left="0"/>
        <w:jc w:val="both"/>
      </w:pPr>
      <w:r>
        <w:rPr>
          <w:rFonts w:ascii="Times New Roman"/>
          <w:b w:val="false"/>
          <w:i w:val="false"/>
          <w:color w:val="000000"/>
          <w:sz w:val="28"/>
        </w:rPr>
        <w:t>
      Атауы ________________________________________________</w:t>
      </w:r>
    </w:p>
    <w:bookmarkEnd w:id="251"/>
    <w:bookmarkStart w:name="z268" w:id="252"/>
    <w:p>
      <w:pPr>
        <w:spacing w:after="0"/>
        <w:ind w:left="0"/>
        <w:jc w:val="both"/>
      </w:pPr>
      <w:r>
        <w:rPr>
          <w:rFonts w:ascii="Times New Roman"/>
          <w:b w:val="false"/>
          <w:i w:val="false"/>
          <w:color w:val="000000"/>
          <w:sz w:val="28"/>
        </w:rPr>
        <w:t>
      Мекенжайы _______________________________________________</w:t>
      </w:r>
    </w:p>
    <w:bookmarkEnd w:id="252"/>
    <w:bookmarkStart w:name="z269" w:id="253"/>
    <w:p>
      <w:pPr>
        <w:spacing w:after="0"/>
        <w:ind w:left="0"/>
        <w:jc w:val="both"/>
      </w:pPr>
      <w:r>
        <w:rPr>
          <w:rFonts w:ascii="Times New Roman"/>
          <w:b w:val="false"/>
          <w:i w:val="false"/>
          <w:color w:val="000000"/>
          <w:sz w:val="28"/>
        </w:rPr>
        <w:t>
      Телефоны ______________________________________________________</w:t>
      </w:r>
    </w:p>
    <w:bookmarkEnd w:id="253"/>
    <w:bookmarkStart w:name="z270" w:id="254"/>
    <w:p>
      <w:pPr>
        <w:spacing w:after="0"/>
        <w:ind w:left="0"/>
        <w:jc w:val="both"/>
      </w:pPr>
      <w:r>
        <w:rPr>
          <w:rFonts w:ascii="Times New Roman"/>
          <w:b w:val="false"/>
          <w:i w:val="false"/>
          <w:color w:val="000000"/>
          <w:sz w:val="28"/>
        </w:rPr>
        <w:t>
      Электрондық пошта мекенжайы _______________________________________</w:t>
      </w:r>
    </w:p>
    <w:bookmarkEnd w:id="254"/>
    <w:bookmarkStart w:name="z271" w:id="255"/>
    <w:p>
      <w:pPr>
        <w:spacing w:after="0"/>
        <w:ind w:left="0"/>
        <w:jc w:val="both"/>
      </w:pPr>
      <w:r>
        <w:rPr>
          <w:rFonts w:ascii="Times New Roman"/>
          <w:b w:val="false"/>
          <w:i w:val="false"/>
          <w:color w:val="000000"/>
          <w:sz w:val="28"/>
        </w:rPr>
        <w:t xml:space="preserve">
      Орындаушы ____________________________ ____________________ </w:t>
      </w:r>
    </w:p>
    <w:bookmarkEnd w:id="255"/>
    <w:bookmarkStart w:name="z272" w:id="25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56"/>
    <w:bookmarkStart w:name="z273" w:id="25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57"/>
    <w:bookmarkStart w:name="z274" w:id="258"/>
    <w:p>
      <w:pPr>
        <w:spacing w:after="0"/>
        <w:ind w:left="0"/>
        <w:jc w:val="both"/>
      </w:pPr>
      <w:r>
        <w:rPr>
          <w:rFonts w:ascii="Times New Roman"/>
          <w:b w:val="false"/>
          <w:i w:val="false"/>
          <w:color w:val="000000"/>
          <w:sz w:val="28"/>
        </w:rPr>
        <w:t xml:space="preserve">
      _____________________________________ ____________________ </w:t>
      </w:r>
    </w:p>
    <w:bookmarkEnd w:id="258"/>
    <w:bookmarkStart w:name="z275" w:id="259"/>
    <w:p>
      <w:pPr>
        <w:spacing w:after="0"/>
        <w:ind w:left="0"/>
        <w:jc w:val="both"/>
      </w:pPr>
      <w:r>
        <w:rPr>
          <w:rFonts w:ascii="Times New Roman"/>
          <w:b w:val="false"/>
          <w:i w:val="false"/>
          <w:color w:val="000000"/>
          <w:sz w:val="28"/>
        </w:rPr>
        <w:t>
       тегі, аты және әкесінің аты (ол болған жағдайда) қолы</w:t>
      </w:r>
    </w:p>
    <w:bookmarkEnd w:id="259"/>
    <w:bookmarkStart w:name="z276" w:id="260"/>
    <w:p>
      <w:pPr>
        <w:spacing w:after="0"/>
        <w:ind w:left="0"/>
        <w:jc w:val="both"/>
      </w:pPr>
      <w:r>
        <w:rPr>
          <w:rFonts w:ascii="Times New Roman"/>
          <w:b w:val="false"/>
          <w:i w:val="false"/>
          <w:color w:val="000000"/>
          <w:sz w:val="28"/>
        </w:rPr>
        <w:t>
      Күні 20__ жылғы "____" ______________</w:t>
      </w:r>
    </w:p>
    <w:bookmarkEnd w:id="260"/>
    <w:bookmarkStart w:name="z277" w:id="261"/>
    <w:p>
      <w:pPr>
        <w:spacing w:after="0"/>
        <w:ind w:left="0"/>
        <w:jc w:val="both"/>
      </w:pPr>
      <w:r>
        <w:rPr>
          <w:rFonts w:ascii="Times New Roman"/>
          <w:b w:val="false"/>
          <w:i w:val="false"/>
          <w:color w:val="000000"/>
          <w:sz w:val="28"/>
        </w:rPr>
        <w:t>
      Ескертпе: нысан "Жалпы сақтандыру" саласы бойынша сақтандыру резервтерiн есептеу туралы есеп" әкімшілік деректерді өтеусіз негізде жинауға арналған нысанын толтыру бойынша түсіндірмеге сәйкес толтырылады.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w:t>
            </w:r>
            <w:r>
              <w:br/>
            </w:r>
            <w:r>
              <w:rPr>
                <w:rFonts w:ascii="Times New Roman"/>
                <w:b w:val="false"/>
                <w:i w:val="false"/>
                <w:color w:val="000000"/>
                <w:sz w:val="20"/>
              </w:rPr>
              <w:t xml:space="preserve"> саласы бойынша сақтандыру </w:t>
            </w:r>
            <w:r>
              <w:br/>
            </w:r>
            <w:r>
              <w:rPr>
                <w:rFonts w:ascii="Times New Roman"/>
                <w:b w:val="false"/>
                <w:i w:val="false"/>
                <w:color w:val="000000"/>
                <w:sz w:val="20"/>
              </w:rPr>
              <w:t xml:space="preserve">резервтерiн есептеу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79" w:id="262"/>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(индексі – 5 – SRO – SO, кезеңділігі – ай сайын)</w:t>
      </w:r>
    </w:p>
    <w:bookmarkEnd w:id="262"/>
    <w:bookmarkStart w:name="z280" w:id="26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3"/>
    <w:bookmarkStart w:name="z281" w:id="264"/>
    <w:p>
      <w:pPr>
        <w:spacing w:after="0"/>
        <w:ind w:left="0"/>
        <w:jc w:val="left"/>
      </w:pPr>
      <w:r>
        <w:rPr>
          <w:rFonts w:ascii="Times New Roman"/>
          <w:b/>
          <w:i w:val="false"/>
          <w:color w:val="000000"/>
        </w:rPr>
        <w:t xml:space="preserve"> 1-тарау. Жалпы ережелер</w:t>
      </w:r>
    </w:p>
    <w:bookmarkEnd w:id="264"/>
    <w:bookmarkStart w:name="z282" w:id="265"/>
    <w:p>
      <w:pPr>
        <w:spacing w:after="0"/>
        <w:ind w:left="0"/>
        <w:jc w:val="both"/>
      </w:pPr>
      <w:r>
        <w:rPr>
          <w:rFonts w:ascii="Times New Roman"/>
          <w:b w:val="false"/>
          <w:i w:val="false"/>
          <w:color w:val="000000"/>
          <w:sz w:val="28"/>
        </w:rPr>
        <w:t>
      1. Осы түсіндірмеде "Жалпы сақтандыру" саласы бойынша сақтандыру резервтерiн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5"/>
    <w:bookmarkStart w:name="z283" w:id="266"/>
    <w:p>
      <w:pPr>
        <w:spacing w:after="0"/>
        <w:ind w:left="0"/>
        <w:jc w:val="both"/>
      </w:pPr>
      <w:r>
        <w:rPr>
          <w:rFonts w:ascii="Times New Roman"/>
          <w:b w:val="false"/>
          <w:i w:val="false"/>
          <w:color w:val="000000"/>
          <w:sz w:val="28"/>
        </w:rPr>
        <w:t>
      2. Нысанды "жалпы сақтандыру" саласы бойынша қызметті жүзеге асыратын сақтандыру (қайта сақтандыру) ұйымдары, исламдық сақтандыру (қайта сақтандыру) ұйымдары,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66"/>
    <w:bookmarkStart w:name="z284" w:id="26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67"/>
    <w:bookmarkStart w:name="z285" w:id="268"/>
    <w:p>
      <w:pPr>
        <w:spacing w:after="0"/>
        <w:ind w:left="0"/>
        <w:jc w:val="left"/>
      </w:pPr>
      <w:r>
        <w:rPr>
          <w:rFonts w:ascii="Times New Roman"/>
          <w:b/>
          <w:i w:val="false"/>
          <w:color w:val="000000"/>
        </w:rPr>
        <w:t xml:space="preserve"> 2-тарау. Нысанды толтыру бойынша түсіндірме</w:t>
      </w:r>
    </w:p>
    <w:bookmarkEnd w:id="268"/>
    <w:bookmarkStart w:name="z286" w:id="269"/>
    <w:p>
      <w:pPr>
        <w:spacing w:after="0"/>
        <w:ind w:left="0"/>
        <w:jc w:val="both"/>
      </w:pPr>
      <w:r>
        <w:rPr>
          <w:rFonts w:ascii="Times New Roman"/>
          <w:b w:val="false"/>
          <w:i w:val="false"/>
          <w:color w:val="000000"/>
          <w:sz w:val="28"/>
        </w:rPr>
        <w:t>
      4. Нысанда есепті кезеңнің соңындағы сақтандыру сыныптары бөлігінде сақтандыру резервтерінің сомасы көрсетіледі.</w:t>
      </w:r>
    </w:p>
    <w:bookmarkEnd w:id="269"/>
    <w:bookmarkStart w:name="z287" w:id="270"/>
    <w:p>
      <w:pPr>
        <w:spacing w:after="0"/>
        <w:ind w:left="0"/>
        <w:jc w:val="both"/>
      </w:pPr>
      <w:r>
        <w:rPr>
          <w:rFonts w:ascii="Times New Roman"/>
          <w:b w:val="false"/>
          <w:i w:val="false"/>
          <w:color w:val="000000"/>
          <w:sz w:val="28"/>
        </w:rPr>
        <w:t xml:space="preserve">
      5. Сақтандыру резервтері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есептеледі.</w:t>
      </w:r>
    </w:p>
    <w:bookmarkEnd w:id="270"/>
    <w:bookmarkStart w:name="z288" w:id="271"/>
    <w:p>
      <w:pPr>
        <w:spacing w:after="0"/>
        <w:ind w:left="0"/>
        <w:jc w:val="both"/>
      </w:pPr>
      <w:r>
        <w:rPr>
          <w:rFonts w:ascii="Times New Roman"/>
          <w:b w:val="false"/>
          <w:i w:val="false"/>
          <w:color w:val="000000"/>
          <w:sz w:val="28"/>
        </w:rPr>
        <w:t>
      6. 4-бағанда цедентке, сақтандыру брокеріне сақтандыру (қайта сақтандыру) шарты бойынша комиссиялық сыйақыны және сақтандыру делдалдарына және өзге де тұлғаларға қайта сақтандырушыдан қайта сақтандыруға берілетін тәуекелдер бойынша сақтандыруды қорғауға жатпайтын өзге де өтеулерді, төлемдерді қоспағанда, еңбек сіңірілмеген сыйлықақы резерві бөлігінде қайта сақтандырушының үлесі көрсетіледі.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90" w:id="2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272"/>
    <w:bookmarkStart w:name="z291" w:id="2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73"/>
    <w:bookmarkStart w:name="z292" w:id="274"/>
    <w:p>
      <w:pPr>
        <w:spacing w:after="0"/>
        <w:ind w:left="0"/>
        <w:jc w:val="both"/>
      </w:pPr>
      <w:r>
        <w:rPr>
          <w:rFonts w:ascii="Times New Roman"/>
          <w:b w:val="false"/>
          <w:i w:val="false"/>
          <w:color w:val="000000"/>
          <w:sz w:val="28"/>
        </w:rPr>
        <w:t>
      Әкімшілік нысанның атауы: "Өмірді сақтандыру" саласы бойынша сақтандыру резервтерiн есептеу туралы есеп</w:t>
      </w:r>
    </w:p>
    <w:bookmarkEnd w:id="274"/>
    <w:bookmarkStart w:name="z293" w:id="2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SRZH – SO</w:t>
      </w:r>
    </w:p>
    <w:bookmarkEnd w:id="275"/>
    <w:bookmarkStart w:name="z294" w:id="276"/>
    <w:p>
      <w:pPr>
        <w:spacing w:after="0"/>
        <w:ind w:left="0"/>
        <w:jc w:val="both"/>
      </w:pPr>
      <w:r>
        <w:rPr>
          <w:rFonts w:ascii="Times New Roman"/>
          <w:b w:val="false"/>
          <w:i w:val="false"/>
          <w:color w:val="000000"/>
          <w:sz w:val="28"/>
        </w:rPr>
        <w:t>
      Кезеңділігі: ай сайын</w:t>
      </w:r>
    </w:p>
    <w:bookmarkEnd w:id="276"/>
    <w:bookmarkStart w:name="z295" w:id="277"/>
    <w:p>
      <w:pPr>
        <w:spacing w:after="0"/>
        <w:ind w:left="0"/>
        <w:jc w:val="both"/>
      </w:pPr>
      <w:r>
        <w:rPr>
          <w:rFonts w:ascii="Times New Roman"/>
          <w:b w:val="false"/>
          <w:i w:val="false"/>
          <w:color w:val="000000"/>
          <w:sz w:val="28"/>
        </w:rPr>
        <w:t>
      Есепті кезеңі: 20___жылғы "__" ________ жағдай бойынша</w:t>
      </w:r>
    </w:p>
    <w:bookmarkEnd w:id="277"/>
    <w:bookmarkStart w:name="z296" w:id="2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278"/>
    <w:bookmarkStart w:name="z297" w:id="2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279"/>
    <w:bookmarkStart w:name="z298" w:id="280"/>
    <w:p>
      <w:pPr>
        <w:spacing w:after="0"/>
        <w:ind w:left="0"/>
        <w:jc w:val="both"/>
      </w:pPr>
      <w:r>
        <w:rPr>
          <w:rFonts w:ascii="Times New Roman"/>
          <w:b w:val="false"/>
          <w:i w:val="false"/>
          <w:color w:val="000000"/>
          <w:sz w:val="28"/>
        </w:rPr>
        <w:t>
      БСН: _______________________</w:t>
      </w:r>
    </w:p>
    <w:bookmarkEnd w:id="280"/>
    <w:bookmarkStart w:name="z299" w:id="281"/>
    <w:p>
      <w:pPr>
        <w:spacing w:after="0"/>
        <w:ind w:left="0"/>
        <w:jc w:val="both"/>
      </w:pPr>
      <w:r>
        <w:rPr>
          <w:rFonts w:ascii="Times New Roman"/>
          <w:b w:val="false"/>
          <w:i w:val="false"/>
          <w:color w:val="000000"/>
          <w:sz w:val="28"/>
        </w:rPr>
        <w:t>
      Жинау әдісі: электрондық түрде</w:t>
      </w:r>
    </w:p>
    <w:bookmarkEnd w:id="281"/>
    <w:bookmarkStart w:name="z300" w:id="282"/>
    <w:p>
      <w:pPr>
        <w:spacing w:after="0"/>
        <w:ind w:left="0"/>
        <w:jc w:val="both"/>
      </w:pPr>
      <w:r>
        <w:rPr>
          <w:rFonts w:ascii="Times New Roman"/>
          <w:b w:val="false"/>
          <w:i w:val="false"/>
          <w:color w:val="000000"/>
          <w:sz w:val="28"/>
        </w:rPr>
        <w:t>
      (мың теңгемен)</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1.3-жолында көрсетілген сыныпты қоспағанда, өмірді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83"/>
    <w:p>
      <w:pPr>
        <w:spacing w:after="0"/>
        <w:ind w:left="0"/>
        <w:jc w:val="both"/>
      </w:pPr>
      <w:r>
        <w:rPr>
          <w:rFonts w:ascii="Times New Roman"/>
          <w:b w:val="false"/>
          <w:i w:val="false"/>
          <w:color w:val="000000"/>
          <w:sz w:val="28"/>
        </w:rPr>
        <w:t>
      кестенің жалғасы: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84"/>
    <w:p>
      <w:pPr>
        <w:spacing w:after="0"/>
        <w:ind w:left="0"/>
        <w:jc w:val="both"/>
      </w:pPr>
      <w:r>
        <w:rPr>
          <w:rFonts w:ascii="Times New Roman"/>
          <w:b w:val="false"/>
          <w:i w:val="false"/>
          <w:color w:val="000000"/>
          <w:sz w:val="28"/>
        </w:rPr>
        <w:t>
      кестенің жалғасы: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85"/>
    <w:p>
      <w:pPr>
        <w:spacing w:after="0"/>
        <w:ind w:left="0"/>
        <w:jc w:val="both"/>
      </w:pPr>
      <w:r>
        <w:rPr>
          <w:rFonts w:ascii="Times New Roman"/>
          <w:b w:val="false"/>
          <w:i w:val="false"/>
          <w:color w:val="000000"/>
          <w:sz w:val="28"/>
        </w:rPr>
        <w:t>
      кестенің жалғасы: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резервтеріндегі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86"/>
    <w:p>
      <w:pPr>
        <w:spacing w:after="0"/>
        <w:ind w:left="0"/>
        <w:jc w:val="both"/>
      </w:pPr>
      <w:r>
        <w:rPr>
          <w:rFonts w:ascii="Times New Roman"/>
          <w:b w:val="false"/>
          <w:i w:val="false"/>
          <w:color w:val="000000"/>
          <w:sz w:val="28"/>
        </w:rPr>
        <w:t>
      Атауы ________________________________________________</w:t>
      </w:r>
    </w:p>
    <w:bookmarkEnd w:id="286"/>
    <w:bookmarkStart w:name="z305" w:id="287"/>
    <w:p>
      <w:pPr>
        <w:spacing w:after="0"/>
        <w:ind w:left="0"/>
        <w:jc w:val="both"/>
      </w:pPr>
      <w:r>
        <w:rPr>
          <w:rFonts w:ascii="Times New Roman"/>
          <w:b w:val="false"/>
          <w:i w:val="false"/>
          <w:color w:val="000000"/>
          <w:sz w:val="28"/>
        </w:rPr>
        <w:t>
      Мекенжайы _______________________________________________</w:t>
      </w:r>
    </w:p>
    <w:bookmarkEnd w:id="287"/>
    <w:bookmarkStart w:name="z306" w:id="288"/>
    <w:p>
      <w:pPr>
        <w:spacing w:after="0"/>
        <w:ind w:left="0"/>
        <w:jc w:val="both"/>
      </w:pPr>
      <w:r>
        <w:rPr>
          <w:rFonts w:ascii="Times New Roman"/>
          <w:b w:val="false"/>
          <w:i w:val="false"/>
          <w:color w:val="000000"/>
          <w:sz w:val="28"/>
        </w:rPr>
        <w:t>
      Телефоны ______________________________________________________</w:t>
      </w:r>
    </w:p>
    <w:bookmarkEnd w:id="288"/>
    <w:bookmarkStart w:name="z307" w:id="289"/>
    <w:p>
      <w:pPr>
        <w:spacing w:after="0"/>
        <w:ind w:left="0"/>
        <w:jc w:val="both"/>
      </w:pPr>
      <w:r>
        <w:rPr>
          <w:rFonts w:ascii="Times New Roman"/>
          <w:b w:val="false"/>
          <w:i w:val="false"/>
          <w:color w:val="000000"/>
          <w:sz w:val="28"/>
        </w:rPr>
        <w:t>
      Электрондық пошта мекенжайы _______________________________________</w:t>
      </w:r>
    </w:p>
    <w:bookmarkEnd w:id="289"/>
    <w:bookmarkStart w:name="z308" w:id="290"/>
    <w:p>
      <w:pPr>
        <w:spacing w:after="0"/>
        <w:ind w:left="0"/>
        <w:jc w:val="both"/>
      </w:pPr>
      <w:r>
        <w:rPr>
          <w:rFonts w:ascii="Times New Roman"/>
          <w:b w:val="false"/>
          <w:i w:val="false"/>
          <w:color w:val="000000"/>
          <w:sz w:val="28"/>
        </w:rPr>
        <w:t xml:space="preserve">
      Орындаушы ____________________________ ____________________ </w:t>
      </w:r>
    </w:p>
    <w:bookmarkEnd w:id="290"/>
    <w:bookmarkStart w:name="z309" w:id="29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91"/>
    <w:bookmarkStart w:name="z310" w:id="29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92"/>
    <w:bookmarkStart w:name="z311" w:id="293"/>
    <w:p>
      <w:pPr>
        <w:spacing w:after="0"/>
        <w:ind w:left="0"/>
        <w:jc w:val="both"/>
      </w:pPr>
      <w:r>
        <w:rPr>
          <w:rFonts w:ascii="Times New Roman"/>
          <w:b w:val="false"/>
          <w:i w:val="false"/>
          <w:color w:val="000000"/>
          <w:sz w:val="28"/>
        </w:rPr>
        <w:t xml:space="preserve">
      _____________________________________ ____________________ </w:t>
      </w:r>
    </w:p>
    <w:bookmarkEnd w:id="293"/>
    <w:bookmarkStart w:name="z312" w:id="294"/>
    <w:p>
      <w:pPr>
        <w:spacing w:after="0"/>
        <w:ind w:left="0"/>
        <w:jc w:val="both"/>
      </w:pPr>
      <w:r>
        <w:rPr>
          <w:rFonts w:ascii="Times New Roman"/>
          <w:b w:val="false"/>
          <w:i w:val="false"/>
          <w:color w:val="000000"/>
          <w:sz w:val="28"/>
        </w:rPr>
        <w:t>
       тегі, аты және әкесінің аты (ол болған жағдайда) қолы</w:t>
      </w:r>
    </w:p>
    <w:bookmarkEnd w:id="294"/>
    <w:bookmarkStart w:name="z313" w:id="295"/>
    <w:p>
      <w:pPr>
        <w:spacing w:after="0"/>
        <w:ind w:left="0"/>
        <w:jc w:val="both"/>
      </w:pPr>
      <w:r>
        <w:rPr>
          <w:rFonts w:ascii="Times New Roman"/>
          <w:b w:val="false"/>
          <w:i w:val="false"/>
          <w:color w:val="000000"/>
          <w:sz w:val="28"/>
        </w:rPr>
        <w:t>
      Күні 20__ жылғы "____" ______________</w:t>
      </w:r>
    </w:p>
    <w:bookmarkEnd w:id="295"/>
    <w:bookmarkStart w:name="z314" w:id="296"/>
    <w:p>
      <w:pPr>
        <w:spacing w:after="0"/>
        <w:ind w:left="0"/>
        <w:jc w:val="both"/>
      </w:pPr>
      <w:r>
        <w:rPr>
          <w:rFonts w:ascii="Times New Roman"/>
          <w:b w:val="false"/>
          <w:i w:val="false"/>
          <w:color w:val="000000"/>
          <w:sz w:val="28"/>
        </w:rPr>
        <w:t>
      Ескертпе: нысан "Өмірді сақтандыру" саласы бойынша сақтандыру резервтерiн есептеу туралы есеп" әкімшілік деректерді өтеусіз негізде жинауға арналған нысанын толтыру бойынша түсіндірмеге сәйкес толтырылады.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 xml:space="preserve"> бойынша сақтандыру </w:t>
            </w:r>
            <w:r>
              <w:br/>
            </w:r>
            <w:r>
              <w:rPr>
                <w:rFonts w:ascii="Times New Roman"/>
                <w:b w:val="false"/>
                <w:i w:val="false"/>
                <w:color w:val="000000"/>
                <w:sz w:val="20"/>
              </w:rPr>
              <w:t xml:space="preserve">резервтерiн есептеу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16" w:id="297"/>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(индексі – 6 – SRZH – SO, кезеңділігі – ай сайын)</w:t>
      </w:r>
    </w:p>
    <w:bookmarkEnd w:id="297"/>
    <w:bookmarkStart w:name="z317" w:id="29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98"/>
    <w:bookmarkStart w:name="z318" w:id="299"/>
    <w:p>
      <w:pPr>
        <w:spacing w:after="0"/>
        <w:ind w:left="0"/>
        <w:jc w:val="left"/>
      </w:pPr>
      <w:r>
        <w:rPr>
          <w:rFonts w:ascii="Times New Roman"/>
          <w:b/>
          <w:i w:val="false"/>
          <w:color w:val="000000"/>
        </w:rPr>
        <w:t xml:space="preserve"> 1-тарау. Жалпы ережелер</w:t>
      </w:r>
    </w:p>
    <w:bookmarkEnd w:id="299"/>
    <w:bookmarkStart w:name="z319" w:id="300"/>
    <w:p>
      <w:pPr>
        <w:spacing w:after="0"/>
        <w:ind w:left="0"/>
        <w:jc w:val="both"/>
      </w:pPr>
      <w:r>
        <w:rPr>
          <w:rFonts w:ascii="Times New Roman"/>
          <w:b w:val="false"/>
          <w:i w:val="false"/>
          <w:color w:val="000000"/>
          <w:sz w:val="28"/>
        </w:rPr>
        <w:t>
      1. Осы түсіндірмеде "Өмірді сақтандыру" саласы бойынша сақтандыру резервтерiн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0"/>
    <w:bookmarkStart w:name="z320" w:id="301"/>
    <w:p>
      <w:pPr>
        <w:spacing w:after="0"/>
        <w:ind w:left="0"/>
        <w:jc w:val="both"/>
      </w:pPr>
      <w:r>
        <w:rPr>
          <w:rFonts w:ascii="Times New Roman"/>
          <w:b w:val="false"/>
          <w:i w:val="false"/>
          <w:color w:val="000000"/>
          <w:sz w:val="28"/>
        </w:rPr>
        <w:t>
      2. Нысанды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01"/>
    <w:bookmarkStart w:name="z321" w:id="30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02"/>
    <w:bookmarkStart w:name="z322" w:id="303"/>
    <w:p>
      <w:pPr>
        <w:spacing w:after="0"/>
        <w:ind w:left="0"/>
        <w:jc w:val="left"/>
      </w:pPr>
      <w:r>
        <w:rPr>
          <w:rFonts w:ascii="Times New Roman"/>
          <w:b/>
          <w:i w:val="false"/>
          <w:color w:val="000000"/>
        </w:rPr>
        <w:t xml:space="preserve"> 2-тарау. Нысанды толтыру бойынша түсіндірме</w:t>
      </w:r>
    </w:p>
    <w:bookmarkEnd w:id="303"/>
    <w:bookmarkStart w:name="z323" w:id="304"/>
    <w:p>
      <w:pPr>
        <w:spacing w:after="0"/>
        <w:ind w:left="0"/>
        <w:jc w:val="both"/>
      </w:pPr>
      <w:r>
        <w:rPr>
          <w:rFonts w:ascii="Times New Roman"/>
          <w:b w:val="false"/>
          <w:i w:val="false"/>
          <w:color w:val="000000"/>
          <w:sz w:val="28"/>
        </w:rPr>
        <w:t>
      4. Нысанда есепті кезеңнің соңындағы сақтандыру сыныптары бөлігінде сақтандыру резервтерінің сомасы көрсетіледі.</w:t>
      </w:r>
    </w:p>
    <w:bookmarkEnd w:id="304"/>
    <w:bookmarkStart w:name="z324" w:id="305"/>
    <w:p>
      <w:pPr>
        <w:spacing w:after="0"/>
        <w:ind w:left="0"/>
        <w:jc w:val="both"/>
      </w:pPr>
      <w:r>
        <w:rPr>
          <w:rFonts w:ascii="Times New Roman"/>
          <w:b w:val="false"/>
          <w:i w:val="false"/>
          <w:color w:val="000000"/>
          <w:sz w:val="28"/>
        </w:rPr>
        <w:t xml:space="preserve">
      5. Сақтандыру резервтері Қазақстан Республикасы Ұлттық Банкі Басқармасының 2019 жылғы 31 қаңтардағы № 13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есептеледі.</w:t>
      </w:r>
    </w:p>
    <w:bookmarkEnd w:id="305"/>
    <w:bookmarkStart w:name="z325" w:id="306"/>
    <w:p>
      <w:pPr>
        <w:spacing w:after="0"/>
        <w:ind w:left="0"/>
        <w:jc w:val="both"/>
      </w:pPr>
      <w:r>
        <w:rPr>
          <w:rFonts w:ascii="Times New Roman"/>
          <w:b w:val="false"/>
          <w:i w:val="false"/>
          <w:color w:val="000000"/>
          <w:sz w:val="28"/>
        </w:rPr>
        <w:t>
      6. 4-бағанда цедентке, сақтандыру брокеріне сақтандыру (қайта сақтандыру) шарты бойынша комиссиялық сыйақыны және сақтандыру делдалдарына және өзге де тұлғаларға қайта сақтандырушыдан қайта сақтандыруға берілетін тәуекелдер бойынша сақтандыруды қорғауға жатпайтын өзге де өтеулерді, төлемдерді қоспағанда, еңбек сіңірілмеген сыйлықақы резервінде қайта сақтандырушының үлесі көрсетіледі.</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307"/>
    <w:p>
      <w:pPr>
        <w:spacing w:after="0"/>
        <w:ind w:left="0"/>
        <w:jc w:val="both"/>
      </w:pPr>
      <w:r>
        <w:rPr>
          <w:rFonts w:ascii="Times New Roman"/>
          <w:b w:val="false"/>
          <w:i w:val="false"/>
          <w:color w:val="000000"/>
          <w:sz w:val="28"/>
        </w:rPr>
        <w:t>
      Ұсынылады: Қазақстан Республикасының Ұлттық Банкіне</w:t>
      </w:r>
    </w:p>
    <w:bookmarkEnd w:id="307"/>
    <w:bookmarkStart w:name="z329" w:id="30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08"/>
    <w:bookmarkStart w:name="z330" w:id="309"/>
    <w:p>
      <w:pPr>
        <w:spacing w:after="0"/>
        <w:ind w:left="0"/>
        <w:jc w:val="both"/>
      </w:pPr>
      <w:r>
        <w:rPr>
          <w:rFonts w:ascii="Times New Roman"/>
          <w:b w:val="false"/>
          <w:i w:val="false"/>
          <w:color w:val="000000"/>
          <w:sz w:val="28"/>
        </w:rPr>
        <w:t>
      Әкімшілік нысанның атауы: Сақтандыру сыйлықақысы және мемлекеттің сыйлықақысы туралы есеп</w:t>
      </w:r>
    </w:p>
    <w:bookmarkEnd w:id="309"/>
    <w:bookmarkStart w:name="z331" w:id="3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 SP – SO</w:t>
      </w:r>
    </w:p>
    <w:bookmarkEnd w:id="310"/>
    <w:bookmarkStart w:name="z332" w:id="311"/>
    <w:p>
      <w:pPr>
        <w:spacing w:after="0"/>
        <w:ind w:left="0"/>
        <w:jc w:val="both"/>
      </w:pPr>
      <w:r>
        <w:rPr>
          <w:rFonts w:ascii="Times New Roman"/>
          <w:b w:val="false"/>
          <w:i w:val="false"/>
          <w:color w:val="000000"/>
          <w:sz w:val="28"/>
        </w:rPr>
        <w:t>
      Кезеңділігі: ай сайын</w:t>
      </w:r>
    </w:p>
    <w:bookmarkEnd w:id="311"/>
    <w:bookmarkStart w:name="z333" w:id="312"/>
    <w:p>
      <w:pPr>
        <w:spacing w:after="0"/>
        <w:ind w:left="0"/>
        <w:jc w:val="both"/>
      </w:pPr>
      <w:r>
        <w:rPr>
          <w:rFonts w:ascii="Times New Roman"/>
          <w:b w:val="false"/>
          <w:i w:val="false"/>
          <w:color w:val="000000"/>
          <w:sz w:val="28"/>
        </w:rPr>
        <w:t>
      Есепті кезеңі: 20___жылғы "__" ________ жағдай бойынша</w:t>
      </w:r>
    </w:p>
    <w:bookmarkEnd w:id="312"/>
    <w:bookmarkStart w:name="z334" w:id="3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313"/>
    <w:bookmarkStart w:name="z335" w:id="3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314"/>
    <w:bookmarkStart w:name="z336" w:id="315"/>
    <w:p>
      <w:pPr>
        <w:spacing w:after="0"/>
        <w:ind w:left="0"/>
        <w:jc w:val="both"/>
      </w:pPr>
      <w:r>
        <w:rPr>
          <w:rFonts w:ascii="Times New Roman"/>
          <w:b w:val="false"/>
          <w:i w:val="false"/>
          <w:color w:val="000000"/>
          <w:sz w:val="28"/>
        </w:rPr>
        <w:t>
      БСН: _______________________</w:t>
      </w:r>
    </w:p>
    <w:bookmarkEnd w:id="315"/>
    <w:bookmarkStart w:name="z337" w:id="316"/>
    <w:p>
      <w:pPr>
        <w:spacing w:after="0"/>
        <w:ind w:left="0"/>
        <w:jc w:val="both"/>
      </w:pPr>
      <w:r>
        <w:rPr>
          <w:rFonts w:ascii="Times New Roman"/>
          <w:b w:val="false"/>
          <w:i w:val="false"/>
          <w:color w:val="000000"/>
          <w:sz w:val="28"/>
        </w:rPr>
        <w:t>
      Жинау әдісі: электрондық түрде</w:t>
      </w:r>
    </w:p>
    <w:bookmarkEnd w:id="316"/>
    <w:bookmarkStart w:name="z338" w:id="317"/>
    <w:p>
      <w:pPr>
        <w:spacing w:after="0"/>
        <w:ind w:left="0"/>
        <w:jc w:val="both"/>
      </w:pPr>
      <w:r>
        <w:rPr>
          <w:rFonts w:ascii="Times New Roman"/>
          <w:b w:val="false"/>
          <w:i w:val="false"/>
          <w:color w:val="000000"/>
          <w:sz w:val="28"/>
        </w:rPr>
        <w:t>
      (мың теңгемен)</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18"/>
    <w:p>
      <w:pPr>
        <w:spacing w:after="0"/>
        <w:ind w:left="0"/>
        <w:jc w:val="both"/>
      </w:pPr>
      <w:r>
        <w:rPr>
          <w:rFonts w:ascii="Times New Roman"/>
          <w:b w:val="false"/>
          <w:i w:val="false"/>
          <w:color w:val="000000"/>
          <w:sz w:val="28"/>
        </w:rPr>
        <w:t>
      кестенің жалғасы: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шарттарды</w:t>
            </w:r>
            <w:r>
              <w:rPr>
                <w:rFonts w:ascii="Times New Roman"/>
                <w:b w:val="false"/>
                <w:i w:val="false"/>
                <w:color w:val="000000"/>
                <w:sz w:val="20"/>
              </w:rPr>
              <w:t xml:space="preserve"> </w:t>
            </w:r>
            <w:r>
              <w:rPr>
                <w:rFonts w:ascii="Times New Roman"/>
                <w:b/>
                <w:i w:val="false"/>
                <w:color w:val="000000"/>
                <w:sz w:val="20"/>
              </w:rPr>
              <w:t>бұзуға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кіріс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шарттарын</w:t>
            </w:r>
            <w:r>
              <w:rPr>
                <w:rFonts w:ascii="Times New Roman"/>
                <w:b w:val="false"/>
                <w:i w:val="false"/>
                <w:color w:val="000000"/>
                <w:sz w:val="20"/>
              </w:rPr>
              <w:t xml:space="preserve"> </w:t>
            </w:r>
            <w:r>
              <w:rPr>
                <w:rFonts w:ascii="Times New Roman"/>
                <w:b/>
                <w:i w:val="false"/>
                <w:color w:val="000000"/>
                <w:sz w:val="20"/>
              </w:rPr>
              <w:t>бұзуға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19"/>
    <w:p>
      <w:pPr>
        <w:spacing w:after="0"/>
        <w:ind w:left="0"/>
        <w:jc w:val="both"/>
      </w:pPr>
      <w:r>
        <w:rPr>
          <w:rFonts w:ascii="Times New Roman"/>
          <w:b w:val="false"/>
          <w:i w:val="false"/>
          <w:color w:val="000000"/>
          <w:sz w:val="28"/>
        </w:rPr>
        <w:t>
      кестенің жалғасы: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резервінде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активтерінің</w:t>
            </w:r>
            <w:r>
              <w:rPr>
                <w:rFonts w:ascii="Times New Roman"/>
                <w:b w:val="false"/>
                <w:i w:val="false"/>
                <w:color w:val="000000"/>
                <w:sz w:val="20"/>
              </w:rPr>
              <w:t xml:space="preserve"> </w:t>
            </w:r>
            <w:r>
              <w:rPr>
                <w:rFonts w:ascii="Times New Roman"/>
                <w:b/>
                <w:i w:val="false"/>
                <w:color w:val="000000"/>
                <w:sz w:val="20"/>
              </w:rPr>
              <w:t>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(18-баған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19-баған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27-баған)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20"/>
    <w:p>
      <w:pPr>
        <w:spacing w:after="0"/>
        <w:ind w:left="0"/>
        <w:jc w:val="both"/>
      </w:pPr>
      <w:r>
        <w:rPr>
          <w:rFonts w:ascii="Times New Roman"/>
          <w:b w:val="false"/>
          <w:i w:val="false"/>
          <w:color w:val="000000"/>
          <w:sz w:val="28"/>
        </w:rPr>
        <w:t>
      кестенің жалғасы: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шығыс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321"/>
    <w:p>
      <w:pPr>
        <w:spacing w:after="0"/>
        <w:ind w:left="0"/>
        <w:jc w:val="both"/>
      </w:pPr>
      <w:r>
        <w:rPr>
          <w:rFonts w:ascii="Times New Roman"/>
          <w:b w:val="false"/>
          <w:i w:val="false"/>
          <w:color w:val="000000"/>
          <w:sz w:val="28"/>
        </w:rPr>
        <w:t>
      Атауы ________________________________________________</w:t>
      </w:r>
    </w:p>
    <w:bookmarkEnd w:id="321"/>
    <w:bookmarkStart w:name="z343" w:id="322"/>
    <w:p>
      <w:pPr>
        <w:spacing w:after="0"/>
        <w:ind w:left="0"/>
        <w:jc w:val="both"/>
      </w:pPr>
      <w:r>
        <w:rPr>
          <w:rFonts w:ascii="Times New Roman"/>
          <w:b w:val="false"/>
          <w:i w:val="false"/>
          <w:color w:val="000000"/>
          <w:sz w:val="28"/>
        </w:rPr>
        <w:t>
      Мекенжайы _______________________________________________</w:t>
      </w:r>
    </w:p>
    <w:bookmarkEnd w:id="322"/>
    <w:bookmarkStart w:name="z344" w:id="323"/>
    <w:p>
      <w:pPr>
        <w:spacing w:after="0"/>
        <w:ind w:left="0"/>
        <w:jc w:val="both"/>
      </w:pPr>
      <w:r>
        <w:rPr>
          <w:rFonts w:ascii="Times New Roman"/>
          <w:b w:val="false"/>
          <w:i w:val="false"/>
          <w:color w:val="000000"/>
          <w:sz w:val="28"/>
        </w:rPr>
        <w:t>
      Телефоны ______________________________________________________</w:t>
      </w:r>
    </w:p>
    <w:bookmarkEnd w:id="323"/>
    <w:bookmarkStart w:name="z345" w:id="324"/>
    <w:p>
      <w:pPr>
        <w:spacing w:after="0"/>
        <w:ind w:left="0"/>
        <w:jc w:val="both"/>
      </w:pPr>
      <w:r>
        <w:rPr>
          <w:rFonts w:ascii="Times New Roman"/>
          <w:b w:val="false"/>
          <w:i w:val="false"/>
          <w:color w:val="000000"/>
          <w:sz w:val="28"/>
        </w:rPr>
        <w:t>
      Электрондық пошта мекенжайы _______________________________________</w:t>
      </w:r>
    </w:p>
    <w:bookmarkEnd w:id="324"/>
    <w:bookmarkStart w:name="z346" w:id="325"/>
    <w:p>
      <w:pPr>
        <w:spacing w:after="0"/>
        <w:ind w:left="0"/>
        <w:jc w:val="both"/>
      </w:pPr>
      <w:r>
        <w:rPr>
          <w:rFonts w:ascii="Times New Roman"/>
          <w:b w:val="false"/>
          <w:i w:val="false"/>
          <w:color w:val="000000"/>
          <w:sz w:val="28"/>
        </w:rPr>
        <w:t xml:space="preserve">
      Орындаушы ____________________________ ____________________ </w:t>
      </w:r>
    </w:p>
    <w:bookmarkEnd w:id="325"/>
    <w:bookmarkStart w:name="z347" w:id="3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26"/>
    <w:bookmarkStart w:name="z348" w:id="32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27"/>
    <w:bookmarkStart w:name="z349" w:id="328"/>
    <w:p>
      <w:pPr>
        <w:spacing w:after="0"/>
        <w:ind w:left="0"/>
        <w:jc w:val="both"/>
      </w:pPr>
      <w:r>
        <w:rPr>
          <w:rFonts w:ascii="Times New Roman"/>
          <w:b w:val="false"/>
          <w:i w:val="false"/>
          <w:color w:val="000000"/>
          <w:sz w:val="28"/>
        </w:rPr>
        <w:t xml:space="preserve">
      _____________________________________ ____________________ </w:t>
      </w:r>
    </w:p>
    <w:bookmarkEnd w:id="328"/>
    <w:bookmarkStart w:name="z350" w:id="329"/>
    <w:p>
      <w:pPr>
        <w:spacing w:after="0"/>
        <w:ind w:left="0"/>
        <w:jc w:val="both"/>
      </w:pPr>
      <w:r>
        <w:rPr>
          <w:rFonts w:ascii="Times New Roman"/>
          <w:b w:val="false"/>
          <w:i w:val="false"/>
          <w:color w:val="000000"/>
          <w:sz w:val="28"/>
        </w:rPr>
        <w:t>
       тегі, аты және әкесінің аты (ол болған жағдайда) қолы</w:t>
      </w:r>
    </w:p>
    <w:bookmarkEnd w:id="329"/>
    <w:bookmarkStart w:name="z351" w:id="330"/>
    <w:p>
      <w:pPr>
        <w:spacing w:after="0"/>
        <w:ind w:left="0"/>
        <w:jc w:val="both"/>
      </w:pPr>
      <w:r>
        <w:rPr>
          <w:rFonts w:ascii="Times New Roman"/>
          <w:b w:val="false"/>
          <w:i w:val="false"/>
          <w:color w:val="000000"/>
          <w:sz w:val="28"/>
        </w:rPr>
        <w:t>
      Күні 20__ жылғы "____" ______________</w:t>
      </w:r>
    </w:p>
    <w:bookmarkEnd w:id="330"/>
    <w:bookmarkStart w:name="z352" w:id="331"/>
    <w:p>
      <w:pPr>
        <w:spacing w:after="0"/>
        <w:ind w:left="0"/>
        <w:jc w:val="both"/>
      </w:pPr>
      <w:r>
        <w:rPr>
          <w:rFonts w:ascii="Times New Roman"/>
          <w:b w:val="false"/>
          <w:i w:val="false"/>
          <w:color w:val="000000"/>
          <w:sz w:val="28"/>
        </w:rPr>
        <w:t>
      Ескертпе: нысан "Сақтандыру сыйлықақысы және мемлекеттің сыйлықақысы туралы есеп" әкімшілік деректерді өтеусіз негізде жинауға арналған нысанын толтыру бойынша түсіндірмеге сәйкес толтырылады.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сыйлықақысы</w:t>
            </w:r>
            <w:r>
              <w:br/>
            </w:r>
            <w:r>
              <w:rPr>
                <w:rFonts w:ascii="Times New Roman"/>
                <w:b w:val="false"/>
                <w:i w:val="false"/>
                <w:color w:val="000000"/>
                <w:sz w:val="20"/>
              </w:rPr>
              <w:t xml:space="preserve">және мемлекеттің сыйлықақысы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еректерді өтеусіз негізде</w:t>
            </w:r>
            <w:r>
              <w:br/>
            </w:r>
            <w:r>
              <w:rPr>
                <w:rFonts w:ascii="Times New Roman"/>
                <w:b w:val="false"/>
                <w:i w:val="false"/>
                <w:color w:val="000000"/>
                <w:sz w:val="20"/>
              </w:rPr>
              <w:t xml:space="preserve"> жинауға арналған нысанына</w:t>
            </w:r>
            <w:r>
              <w:br/>
            </w:r>
            <w:r>
              <w:rPr>
                <w:rFonts w:ascii="Times New Roman"/>
                <w:b w:val="false"/>
                <w:i w:val="false"/>
                <w:color w:val="000000"/>
                <w:sz w:val="20"/>
              </w:rPr>
              <w:t>қосымша</w:t>
            </w:r>
          </w:p>
        </w:tc>
      </w:tr>
    </w:tbl>
    <w:bookmarkStart w:name="z354" w:id="332"/>
    <w:p>
      <w:pPr>
        <w:spacing w:after="0"/>
        <w:ind w:left="0"/>
        <w:jc w:val="left"/>
      </w:pPr>
      <w:r>
        <w:rPr>
          <w:rFonts w:ascii="Times New Roman"/>
          <w:b/>
          <w:i w:val="false"/>
          <w:color w:val="000000"/>
        </w:rPr>
        <w:t xml:space="preserve"> "Сақтандыру сыйлықақысы және мемлекеттің сыйлықақысы туралы есеп" (индексі – 7 – SP – SO, кезеңділігі – ай сайын)</w:t>
      </w:r>
    </w:p>
    <w:bookmarkEnd w:id="332"/>
    <w:bookmarkStart w:name="z355" w:id="33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33"/>
    <w:bookmarkStart w:name="z356" w:id="334"/>
    <w:p>
      <w:pPr>
        <w:spacing w:after="0"/>
        <w:ind w:left="0"/>
        <w:jc w:val="left"/>
      </w:pPr>
      <w:r>
        <w:rPr>
          <w:rFonts w:ascii="Times New Roman"/>
          <w:b/>
          <w:i w:val="false"/>
          <w:color w:val="000000"/>
        </w:rPr>
        <w:t xml:space="preserve"> 1-тарау. Жалпы ережелер</w:t>
      </w:r>
    </w:p>
    <w:bookmarkEnd w:id="334"/>
    <w:bookmarkStart w:name="z357" w:id="335"/>
    <w:p>
      <w:pPr>
        <w:spacing w:after="0"/>
        <w:ind w:left="0"/>
        <w:jc w:val="both"/>
      </w:pPr>
      <w:r>
        <w:rPr>
          <w:rFonts w:ascii="Times New Roman"/>
          <w:b w:val="false"/>
          <w:i w:val="false"/>
          <w:color w:val="000000"/>
          <w:sz w:val="28"/>
        </w:rPr>
        <w:t>
      1. Осы түсіндірмеде "Сақтандыру сыйлықақысы және мемлекеттің сыйлықақысы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5"/>
    <w:bookmarkStart w:name="z358" w:id="336"/>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36"/>
    <w:bookmarkStart w:name="z359" w:id="33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37"/>
    <w:bookmarkStart w:name="z360" w:id="338"/>
    <w:p>
      <w:pPr>
        <w:spacing w:after="0"/>
        <w:ind w:left="0"/>
        <w:jc w:val="left"/>
      </w:pPr>
      <w:r>
        <w:rPr>
          <w:rFonts w:ascii="Times New Roman"/>
          <w:b/>
          <w:i w:val="false"/>
          <w:color w:val="000000"/>
        </w:rPr>
        <w:t xml:space="preserve"> 2-тарау. Нысанды толтыру бойынша түсіндірме</w:t>
      </w:r>
    </w:p>
    <w:bookmarkEnd w:id="338"/>
    <w:bookmarkStart w:name="z361" w:id="339"/>
    <w:p>
      <w:pPr>
        <w:spacing w:after="0"/>
        <w:ind w:left="0"/>
        <w:jc w:val="both"/>
      </w:pPr>
      <w:r>
        <w:rPr>
          <w:rFonts w:ascii="Times New Roman"/>
          <w:b w:val="false"/>
          <w:i w:val="false"/>
          <w:color w:val="000000"/>
          <w:sz w:val="28"/>
        </w:rPr>
        <w:t>
      4. 4-бағанда 6, 7, 8 және 9-бағандардың жиынтық деректері көрсетіледі.</w:t>
      </w:r>
    </w:p>
    <w:bookmarkEnd w:id="339"/>
    <w:bookmarkStart w:name="z362" w:id="340"/>
    <w:p>
      <w:pPr>
        <w:spacing w:after="0"/>
        <w:ind w:left="0"/>
        <w:jc w:val="both"/>
      </w:pPr>
      <w:r>
        <w:rPr>
          <w:rFonts w:ascii="Times New Roman"/>
          <w:b w:val="false"/>
          <w:i w:val="false"/>
          <w:color w:val="000000"/>
          <w:sz w:val="28"/>
        </w:rPr>
        <w:t>
      5. 13-бағанда мемлекеттік білім беру жинақтау жүйесі шеңберінде өмірді сақтандыру шарттары бойынша қабылданған мемлекеттің сыйлықақысы көрсетіледі.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64" w:id="341"/>
    <w:p>
      <w:pPr>
        <w:spacing w:after="0"/>
        <w:ind w:left="0"/>
        <w:jc w:val="both"/>
      </w:pPr>
      <w:r>
        <w:rPr>
          <w:rFonts w:ascii="Times New Roman"/>
          <w:b w:val="false"/>
          <w:i w:val="false"/>
          <w:color w:val="000000"/>
          <w:sz w:val="28"/>
        </w:rPr>
        <w:t>
      Ұсынылады: Қазақстан Республикасының Ұлттық Банкіне</w:t>
      </w:r>
    </w:p>
    <w:bookmarkEnd w:id="341"/>
    <w:bookmarkStart w:name="z365" w:id="34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42"/>
    <w:bookmarkStart w:name="z366" w:id="343"/>
    <w:p>
      <w:pPr>
        <w:spacing w:after="0"/>
        <w:ind w:left="0"/>
        <w:jc w:val="both"/>
      </w:pPr>
      <w:r>
        <w:rPr>
          <w:rFonts w:ascii="Times New Roman"/>
          <w:b w:val="false"/>
          <w:i w:val="false"/>
          <w:color w:val="000000"/>
          <w:sz w:val="28"/>
        </w:rPr>
        <w:t>
      Әкімшілік нысанның атауы: Сақтандыру төлемдері туралы есеп</w:t>
      </w:r>
    </w:p>
    <w:bookmarkEnd w:id="343"/>
    <w:bookmarkStart w:name="z367" w:id="3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 SV –SO</w:t>
      </w:r>
    </w:p>
    <w:bookmarkEnd w:id="344"/>
    <w:bookmarkStart w:name="z368" w:id="345"/>
    <w:p>
      <w:pPr>
        <w:spacing w:after="0"/>
        <w:ind w:left="0"/>
        <w:jc w:val="both"/>
      </w:pPr>
      <w:r>
        <w:rPr>
          <w:rFonts w:ascii="Times New Roman"/>
          <w:b w:val="false"/>
          <w:i w:val="false"/>
          <w:color w:val="000000"/>
          <w:sz w:val="28"/>
        </w:rPr>
        <w:t>
      Кезеңділігі: ай сайын</w:t>
      </w:r>
    </w:p>
    <w:bookmarkEnd w:id="345"/>
    <w:bookmarkStart w:name="z369" w:id="346"/>
    <w:p>
      <w:pPr>
        <w:spacing w:after="0"/>
        <w:ind w:left="0"/>
        <w:jc w:val="both"/>
      </w:pPr>
      <w:r>
        <w:rPr>
          <w:rFonts w:ascii="Times New Roman"/>
          <w:b w:val="false"/>
          <w:i w:val="false"/>
          <w:color w:val="000000"/>
          <w:sz w:val="28"/>
        </w:rPr>
        <w:t>
      Есепті кезеңі: 20___жылғы "__" ________ жағдай бойынша</w:t>
      </w:r>
    </w:p>
    <w:bookmarkEnd w:id="346"/>
    <w:bookmarkStart w:name="z370" w:id="3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347"/>
    <w:bookmarkStart w:name="z371" w:id="3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348"/>
    <w:bookmarkStart w:name="z372" w:id="349"/>
    <w:p>
      <w:pPr>
        <w:spacing w:after="0"/>
        <w:ind w:left="0"/>
        <w:jc w:val="both"/>
      </w:pPr>
      <w:r>
        <w:rPr>
          <w:rFonts w:ascii="Times New Roman"/>
          <w:b w:val="false"/>
          <w:i w:val="false"/>
          <w:color w:val="000000"/>
          <w:sz w:val="28"/>
        </w:rPr>
        <w:t>
      БСН: _______________________</w:t>
      </w:r>
    </w:p>
    <w:bookmarkEnd w:id="349"/>
    <w:bookmarkStart w:name="z373" w:id="350"/>
    <w:p>
      <w:pPr>
        <w:spacing w:after="0"/>
        <w:ind w:left="0"/>
        <w:jc w:val="both"/>
      </w:pPr>
      <w:r>
        <w:rPr>
          <w:rFonts w:ascii="Times New Roman"/>
          <w:b w:val="false"/>
          <w:i w:val="false"/>
          <w:color w:val="000000"/>
          <w:sz w:val="28"/>
        </w:rPr>
        <w:t>
      Жинау әдісі: электрондық түрде</w:t>
      </w:r>
    </w:p>
    <w:bookmarkEnd w:id="350"/>
    <w:bookmarkStart w:name="z374" w:id="351"/>
    <w:p>
      <w:pPr>
        <w:spacing w:after="0"/>
        <w:ind w:left="0"/>
        <w:jc w:val="both"/>
      </w:pPr>
      <w:r>
        <w:rPr>
          <w:rFonts w:ascii="Times New Roman"/>
          <w:b w:val="false"/>
          <w:i w:val="false"/>
          <w:color w:val="000000"/>
          <w:sz w:val="28"/>
        </w:rPr>
        <w:t>
      (мың теңгемен)</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зейнеткерлік алдындағы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2"/>
    <w:p>
      <w:pPr>
        <w:spacing w:after="0"/>
        <w:ind w:left="0"/>
        <w:jc w:val="both"/>
      </w:pPr>
      <w:r>
        <w:rPr>
          <w:rFonts w:ascii="Times New Roman"/>
          <w:b w:val="false"/>
          <w:i w:val="false"/>
          <w:color w:val="000000"/>
          <w:sz w:val="28"/>
        </w:rPr>
        <w:t>
      кестенің жалғасы: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наразылықтар</w:t>
            </w:r>
            <w:r>
              <w:rPr>
                <w:rFonts w:ascii="Times New Roman"/>
                <w:b w:val="false"/>
                <w:i w:val="false"/>
                <w:color w:val="000000"/>
                <w:sz w:val="20"/>
              </w:rPr>
              <w:t xml:space="preserve"> </w:t>
            </w:r>
            <w:r>
              <w:rPr>
                <w:rFonts w:ascii="Times New Roman"/>
                <w:b/>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төлемдерінің</w:t>
            </w:r>
            <w:r>
              <w:rPr>
                <w:rFonts w:ascii="Times New Roman"/>
                <w:b w:val="false"/>
                <w:i w:val="false"/>
                <w:color w:val="000000"/>
                <w:sz w:val="20"/>
              </w:rPr>
              <w:t xml:space="preserve"> </w:t>
            </w:r>
            <w:r>
              <w:rPr>
                <w:rFonts w:ascii="Times New Roman"/>
                <w:b/>
                <w:i w:val="false"/>
                <w:color w:val="000000"/>
                <w:sz w:val="20"/>
              </w:rPr>
              <w:t>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Регрестік</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Регрестік</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53"/>
    <w:p>
      <w:pPr>
        <w:spacing w:after="0"/>
        <w:ind w:left="0"/>
        <w:jc w:val="both"/>
      </w:pPr>
      <w:r>
        <w:rPr>
          <w:rFonts w:ascii="Times New Roman"/>
          <w:b w:val="false"/>
          <w:i w:val="false"/>
          <w:color w:val="000000"/>
          <w:sz w:val="28"/>
        </w:rPr>
        <w:t>
      кестенің жалғасы: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тәуекелдер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шығысты</w:t>
            </w:r>
            <w:r>
              <w:rPr>
                <w:rFonts w:ascii="Times New Roman"/>
                <w:b w:val="false"/>
                <w:i w:val="false"/>
                <w:color w:val="000000"/>
                <w:sz w:val="20"/>
              </w:rPr>
              <w:t xml:space="preserve"> </w:t>
            </w:r>
            <w:r>
              <w:rPr>
                <w:rFonts w:ascii="Times New Roman"/>
                <w:b/>
                <w:i w:val="false"/>
                <w:color w:val="000000"/>
                <w:sz w:val="20"/>
              </w:rPr>
              <w:t>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шығыс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шығынын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54"/>
    <w:p>
      <w:pPr>
        <w:spacing w:after="0"/>
        <w:ind w:left="0"/>
        <w:jc w:val="both"/>
      </w:pPr>
      <w:r>
        <w:rPr>
          <w:rFonts w:ascii="Times New Roman"/>
          <w:b w:val="false"/>
          <w:i w:val="false"/>
          <w:color w:val="000000"/>
          <w:sz w:val="28"/>
        </w:rPr>
        <w:t>
      Атауы ________________________________________________</w:t>
      </w:r>
    </w:p>
    <w:bookmarkEnd w:id="354"/>
    <w:bookmarkStart w:name="z378" w:id="355"/>
    <w:p>
      <w:pPr>
        <w:spacing w:after="0"/>
        <w:ind w:left="0"/>
        <w:jc w:val="both"/>
      </w:pPr>
      <w:r>
        <w:rPr>
          <w:rFonts w:ascii="Times New Roman"/>
          <w:b w:val="false"/>
          <w:i w:val="false"/>
          <w:color w:val="000000"/>
          <w:sz w:val="28"/>
        </w:rPr>
        <w:t>
      Мекенжайы ________________________________________________________</w:t>
      </w:r>
    </w:p>
    <w:bookmarkEnd w:id="355"/>
    <w:bookmarkStart w:name="z379" w:id="356"/>
    <w:p>
      <w:pPr>
        <w:spacing w:after="0"/>
        <w:ind w:left="0"/>
        <w:jc w:val="both"/>
      </w:pPr>
      <w:r>
        <w:rPr>
          <w:rFonts w:ascii="Times New Roman"/>
          <w:b w:val="false"/>
          <w:i w:val="false"/>
          <w:color w:val="000000"/>
          <w:sz w:val="28"/>
        </w:rPr>
        <w:t>
      Телефоны ______________________________________________________</w:t>
      </w:r>
    </w:p>
    <w:bookmarkEnd w:id="356"/>
    <w:bookmarkStart w:name="z380" w:id="357"/>
    <w:p>
      <w:pPr>
        <w:spacing w:after="0"/>
        <w:ind w:left="0"/>
        <w:jc w:val="both"/>
      </w:pPr>
      <w:r>
        <w:rPr>
          <w:rFonts w:ascii="Times New Roman"/>
          <w:b w:val="false"/>
          <w:i w:val="false"/>
          <w:color w:val="000000"/>
          <w:sz w:val="28"/>
        </w:rPr>
        <w:t>
      Электрондық пошта мекенжайы _______________________________________</w:t>
      </w:r>
    </w:p>
    <w:bookmarkEnd w:id="357"/>
    <w:bookmarkStart w:name="z381" w:id="358"/>
    <w:p>
      <w:pPr>
        <w:spacing w:after="0"/>
        <w:ind w:left="0"/>
        <w:jc w:val="both"/>
      </w:pPr>
      <w:r>
        <w:rPr>
          <w:rFonts w:ascii="Times New Roman"/>
          <w:b w:val="false"/>
          <w:i w:val="false"/>
          <w:color w:val="000000"/>
          <w:sz w:val="28"/>
        </w:rPr>
        <w:t xml:space="preserve">
      Орындаушы _____________________________________________ ________________ </w:t>
      </w:r>
    </w:p>
    <w:bookmarkEnd w:id="358"/>
    <w:bookmarkStart w:name="z382" w:id="35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59"/>
    <w:bookmarkStart w:name="z383" w:id="36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0"/>
    <w:bookmarkStart w:name="z384" w:id="361"/>
    <w:p>
      <w:pPr>
        <w:spacing w:after="0"/>
        <w:ind w:left="0"/>
        <w:jc w:val="both"/>
      </w:pPr>
      <w:r>
        <w:rPr>
          <w:rFonts w:ascii="Times New Roman"/>
          <w:b w:val="false"/>
          <w:i w:val="false"/>
          <w:color w:val="000000"/>
          <w:sz w:val="28"/>
        </w:rPr>
        <w:t>
      _____________________________________ __________________</w:t>
      </w:r>
    </w:p>
    <w:bookmarkEnd w:id="361"/>
    <w:bookmarkStart w:name="z385" w:id="362"/>
    <w:p>
      <w:pPr>
        <w:spacing w:after="0"/>
        <w:ind w:left="0"/>
        <w:jc w:val="both"/>
      </w:pPr>
      <w:r>
        <w:rPr>
          <w:rFonts w:ascii="Times New Roman"/>
          <w:b w:val="false"/>
          <w:i w:val="false"/>
          <w:color w:val="000000"/>
          <w:sz w:val="28"/>
        </w:rPr>
        <w:t>
       тегі, аты және әкесінің аты (ол болған жағдайда)       қолы</w:t>
      </w:r>
    </w:p>
    <w:bookmarkEnd w:id="362"/>
    <w:bookmarkStart w:name="z386" w:id="363"/>
    <w:p>
      <w:pPr>
        <w:spacing w:after="0"/>
        <w:ind w:left="0"/>
        <w:jc w:val="both"/>
      </w:pPr>
      <w:r>
        <w:rPr>
          <w:rFonts w:ascii="Times New Roman"/>
          <w:b w:val="false"/>
          <w:i w:val="false"/>
          <w:color w:val="000000"/>
          <w:sz w:val="28"/>
        </w:rPr>
        <w:t>
      Күні: 20__ жылғы "____" ______________</w:t>
      </w:r>
    </w:p>
    <w:bookmarkEnd w:id="363"/>
    <w:bookmarkStart w:name="z387" w:id="364"/>
    <w:p>
      <w:pPr>
        <w:spacing w:after="0"/>
        <w:ind w:left="0"/>
        <w:jc w:val="both"/>
      </w:pPr>
      <w:r>
        <w:rPr>
          <w:rFonts w:ascii="Times New Roman"/>
          <w:b w:val="false"/>
          <w:i w:val="false"/>
          <w:color w:val="000000"/>
          <w:sz w:val="28"/>
        </w:rPr>
        <w:t>
      Ескертпе: нысан "Сақтандыру төлемдері туралы есеп" әкімшілік деректерді өтеусіз негізде жинауға арналған нысанын толтыру бойынша түсіндірмеге сәйкес толтырылады.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9" w:id="365"/>
    <w:p>
      <w:pPr>
        <w:spacing w:after="0"/>
        <w:ind w:left="0"/>
        <w:jc w:val="left"/>
      </w:pPr>
      <w:r>
        <w:rPr>
          <w:rFonts w:ascii="Times New Roman"/>
          <w:b/>
          <w:i w:val="false"/>
          <w:color w:val="000000"/>
        </w:rPr>
        <w:t xml:space="preserve"> "Сақтандыру төлемдері туралы есеп" (индексі – 8 – SV – SO, кезеңділігі – ай сайын)</w:t>
      </w:r>
    </w:p>
    <w:bookmarkEnd w:id="365"/>
    <w:bookmarkStart w:name="z390" w:id="36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66"/>
    <w:bookmarkStart w:name="z391" w:id="367"/>
    <w:p>
      <w:pPr>
        <w:spacing w:after="0"/>
        <w:ind w:left="0"/>
        <w:jc w:val="left"/>
      </w:pPr>
      <w:r>
        <w:rPr>
          <w:rFonts w:ascii="Times New Roman"/>
          <w:b/>
          <w:i w:val="false"/>
          <w:color w:val="000000"/>
        </w:rPr>
        <w:t xml:space="preserve"> 1-тарау. Жалпы ережелер</w:t>
      </w:r>
    </w:p>
    <w:bookmarkEnd w:id="367"/>
    <w:bookmarkStart w:name="z392" w:id="368"/>
    <w:p>
      <w:pPr>
        <w:spacing w:after="0"/>
        <w:ind w:left="0"/>
        <w:jc w:val="both"/>
      </w:pPr>
      <w:r>
        <w:rPr>
          <w:rFonts w:ascii="Times New Roman"/>
          <w:b w:val="false"/>
          <w:i w:val="false"/>
          <w:color w:val="000000"/>
          <w:sz w:val="28"/>
        </w:rPr>
        <w:t>
      1. Осы түсіндірмеде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68"/>
    <w:bookmarkStart w:name="z393" w:id="369"/>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369"/>
    <w:bookmarkStart w:name="z394" w:id="37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0"/>
    <w:bookmarkStart w:name="z395" w:id="371"/>
    <w:p>
      <w:pPr>
        <w:spacing w:after="0"/>
        <w:ind w:left="0"/>
        <w:jc w:val="left"/>
      </w:pPr>
      <w:r>
        <w:rPr>
          <w:rFonts w:ascii="Times New Roman"/>
          <w:b/>
          <w:i w:val="false"/>
          <w:color w:val="000000"/>
        </w:rPr>
        <w:t xml:space="preserve"> 2-тарау. Нысанды толтыру бойынша түсіндірме</w:t>
      </w:r>
    </w:p>
    <w:bookmarkEnd w:id="371"/>
    <w:bookmarkStart w:name="z396" w:id="372"/>
    <w:p>
      <w:pPr>
        <w:spacing w:after="0"/>
        <w:ind w:left="0"/>
        <w:jc w:val="both"/>
      </w:pPr>
      <w:r>
        <w:rPr>
          <w:rFonts w:ascii="Times New Roman"/>
          <w:b w:val="false"/>
          <w:i w:val="false"/>
          <w:color w:val="000000"/>
          <w:sz w:val="28"/>
        </w:rPr>
        <w:t>
      4. 6-бағанда мемлекеттік білім беру жинақтау жүйесі шеңберінде өмірді сақтандыру шарттары бойынша қабылданған мемлекеттің сыйлықақысы көрсетіледі.</w:t>
      </w:r>
    </w:p>
    <w:bookmarkEnd w:id="372"/>
    <w:bookmarkStart w:name="z397" w:id="373"/>
    <w:p>
      <w:pPr>
        <w:spacing w:after="0"/>
        <w:ind w:left="0"/>
        <w:jc w:val="both"/>
      </w:pPr>
      <w:r>
        <w:rPr>
          <w:rFonts w:ascii="Times New Roman"/>
          <w:b w:val="false"/>
          <w:i w:val="false"/>
          <w:color w:val="000000"/>
          <w:sz w:val="28"/>
        </w:rPr>
        <w:t>
      5. 9-бағанда есепті жылдың басынан басталған кезеңдегі сақтандыру (қайта сақтандыру) ұйымының шығыны бойынша есепте тіркелген мәлімделген наразылықтар саны (өсу жиынымен) көрсетіледі.</w:t>
      </w:r>
    </w:p>
    <w:bookmarkEnd w:id="373"/>
    <w:bookmarkStart w:name="z398" w:id="374"/>
    <w:p>
      <w:pPr>
        <w:spacing w:after="0"/>
        <w:ind w:left="0"/>
        <w:jc w:val="both"/>
      </w:pPr>
      <w:r>
        <w:rPr>
          <w:rFonts w:ascii="Times New Roman"/>
          <w:b w:val="false"/>
          <w:i w:val="false"/>
          <w:color w:val="000000"/>
          <w:sz w:val="28"/>
        </w:rPr>
        <w:t>
      6. 10-бағанда есепті жылдың басынан басталған кезеңдегі сақтандыру төлемдерінің саны (өсу жиынымен) көрсетіледі. Бір сақтандыру жағдайы бойынша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bookmarkEnd w:id="374"/>
    <w:bookmarkStart w:name="z399" w:id="375"/>
    <w:p>
      <w:pPr>
        <w:spacing w:after="0"/>
        <w:ind w:left="0"/>
        <w:jc w:val="both"/>
      </w:pPr>
      <w:r>
        <w:rPr>
          <w:rFonts w:ascii="Times New Roman"/>
          <w:b w:val="false"/>
          <w:i w:val="false"/>
          <w:color w:val="000000"/>
          <w:sz w:val="28"/>
        </w:rPr>
        <w:t>
      7. "Сақтандыру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bookmarkEnd w:id="375"/>
    <w:bookmarkStart w:name="z400" w:id="376"/>
    <w:p>
      <w:pPr>
        <w:spacing w:after="0"/>
        <w:ind w:left="0"/>
        <w:jc w:val="both"/>
      </w:pPr>
      <w:r>
        <w:rPr>
          <w:rFonts w:ascii="Times New Roman"/>
          <w:b w:val="false"/>
          <w:i w:val="false"/>
          <w:color w:val="000000"/>
          <w:sz w:val="28"/>
        </w:rPr>
        <w:t>
      8. 18-бағанда 13, 15-бағандардың мәндері шегеріле отырып және 14-бағанның мәнін қосу арқылы 3-бағанның мәні көрсетіледі.</w:t>
      </w:r>
    </w:p>
    <w:bookmarkEnd w:id="376"/>
    <w:bookmarkStart w:name="z401" w:id="377"/>
    <w:p>
      <w:pPr>
        <w:spacing w:after="0"/>
        <w:ind w:left="0"/>
        <w:jc w:val="both"/>
      </w:pPr>
      <w:r>
        <w:rPr>
          <w:rFonts w:ascii="Times New Roman"/>
          <w:b w:val="false"/>
          <w:i w:val="false"/>
          <w:color w:val="000000"/>
          <w:sz w:val="28"/>
        </w:rPr>
        <w:t>
      9. 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03" w:id="378"/>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78"/>
    <w:bookmarkStart w:name="z404" w:id="3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79"/>
    <w:bookmarkStart w:name="z405" w:id="380"/>
    <w:p>
      <w:pPr>
        <w:spacing w:after="0"/>
        <w:ind w:left="0"/>
        <w:jc w:val="both"/>
      </w:pPr>
      <w:r>
        <w:rPr>
          <w:rFonts w:ascii="Times New Roman"/>
          <w:b w:val="false"/>
          <w:i w:val="false"/>
          <w:color w:val="000000"/>
          <w:sz w:val="28"/>
        </w:rPr>
        <w:t>
      Әкімшілік нысанның атауы: ірі сақтандыру (қайта сақтандыру) шарттары, сақтандыру төлемдері және ірі мәлімделген талаптар туралы есеп</w:t>
      </w:r>
    </w:p>
    <w:bookmarkEnd w:id="380"/>
    <w:bookmarkStart w:name="z406" w:id="3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 – KD – SO</w:t>
      </w:r>
    </w:p>
    <w:bookmarkEnd w:id="381"/>
    <w:bookmarkStart w:name="z407" w:id="382"/>
    <w:p>
      <w:pPr>
        <w:spacing w:after="0"/>
        <w:ind w:left="0"/>
        <w:jc w:val="both"/>
      </w:pPr>
      <w:r>
        <w:rPr>
          <w:rFonts w:ascii="Times New Roman"/>
          <w:b w:val="false"/>
          <w:i w:val="false"/>
          <w:color w:val="000000"/>
          <w:sz w:val="28"/>
        </w:rPr>
        <w:t xml:space="preserve">
      Кезеңділігі: ай сайын </w:t>
      </w:r>
    </w:p>
    <w:bookmarkEnd w:id="382"/>
    <w:bookmarkStart w:name="z408" w:id="383"/>
    <w:p>
      <w:pPr>
        <w:spacing w:after="0"/>
        <w:ind w:left="0"/>
        <w:jc w:val="both"/>
      </w:pPr>
      <w:r>
        <w:rPr>
          <w:rFonts w:ascii="Times New Roman"/>
          <w:b w:val="false"/>
          <w:i w:val="false"/>
          <w:color w:val="000000"/>
          <w:sz w:val="28"/>
        </w:rPr>
        <w:t xml:space="preserve">
      Есепті кезеңі: 20___ жылғы ____________ жағдай бойынша </w:t>
      </w:r>
    </w:p>
    <w:bookmarkEnd w:id="383"/>
    <w:bookmarkStart w:name="z409" w:id="3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bookmarkEnd w:id="384"/>
    <w:bookmarkStart w:name="z410" w:id="3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385"/>
    <w:bookmarkStart w:name="z411" w:id="386"/>
    <w:p>
      <w:pPr>
        <w:spacing w:after="0"/>
        <w:ind w:left="0"/>
        <w:jc w:val="both"/>
      </w:pPr>
      <w:r>
        <w:rPr>
          <w:rFonts w:ascii="Times New Roman"/>
          <w:b w:val="false"/>
          <w:i w:val="false"/>
          <w:color w:val="000000"/>
          <w:sz w:val="28"/>
        </w:rPr>
        <w:t>
      БСН: ____________________________</w:t>
      </w:r>
    </w:p>
    <w:bookmarkEnd w:id="386"/>
    <w:bookmarkStart w:name="z412" w:id="387"/>
    <w:p>
      <w:pPr>
        <w:spacing w:after="0"/>
        <w:ind w:left="0"/>
        <w:jc w:val="both"/>
      </w:pPr>
      <w:r>
        <w:rPr>
          <w:rFonts w:ascii="Times New Roman"/>
          <w:b w:val="false"/>
          <w:i w:val="false"/>
          <w:color w:val="000000"/>
          <w:sz w:val="28"/>
        </w:rPr>
        <w:t>
      Жинау әдісі: электрондық түрде</w:t>
      </w:r>
    </w:p>
    <w:bookmarkEnd w:id="387"/>
    <w:bookmarkStart w:name="z413" w:id="388"/>
    <w:p>
      <w:pPr>
        <w:spacing w:after="0"/>
        <w:ind w:left="0"/>
        <w:jc w:val="both"/>
      </w:pPr>
      <w:r>
        <w:rPr>
          <w:rFonts w:ascii="Times New Roman"/>
          <w:b w:val="false"/>
          <w:i w:val="false"/>
          <w:color w:val="000000"/>
          <w:sz w:val="28"/>
        </w:rPr>
        <w:t>
      1-кесте. Ірі сақтандыру (қайта сақтандыру) шарттары</w:t>
      </w:r>
    </w:p>
    <w:bookmarkEnd w:id="388"/>
    <w:bookmarkStart w:name="z414" w:id="389"/>
    <w:p>
      <w:pPr>
        <w:spacing w:after="0"/>
        <w:ind w:left="0"/>
        <w:jc w:val="both"/>
      </w:pPr>
      <w:r>
        <w:rPr>
          <w:rFonts w:ascii="Times New Roman"/>
          <w:b w:val="false"/>
          <w:i w:val="false"/>
          <w:color w:val="000000"/>
          <w:sz w:val="28"/>
        </w:rPr>
        <w:t>
      (мың теңгемен)</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r>
              <w:rPr>
                <w:rFonts w:ascii="Times New Roman"/>
                <w:b w:val="false"/>
                <w:i w:val="false"/>
                <w:color w:val="000000"/>
                <w:sz w:val="20"/>
              </w:rPr>
              <w:t xml:space="preserve"> </w:t>
            </w:r>
            <w:r>
              <w:rPr>
                <w:rFonts w:ascii="Times New Roman"/>
                <w:b/>
                <w:i w:val="false"/>
                <w:color w:val="000000"/>
                <w:sz w:val="20"/>
              </w:rPr>
              <w:t>лимиті</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90"/>
    <w:p>
      <w:pPr>
        <w:spacing w:after="0"/>
        <w:ind w:left="0"/>
        <w:jc w:val="both"/>
      </w:pPr>
      <w:r>
        <w:rPr>
          <w:rFonts w:ascii="Times New Roman"/>
          <w:b w:val="false"/>
          <w:i w:val="false"/>
          <w:color w:val="000000"/>
          <w:sz w:val="28"/>
        </w:rPr>
        <w:t>
      кестенің жалғасы: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кезеңі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w:t>
            </w:r>
            <w:r>
              <w:rPr>
                <w:rFonts w:ascii="Times New Roman"/>
                <w:b w:val="false"/>
                <w:i w:val="false"/>
                <w:color w:val="000000"/>
                <w:sz w:val="20"/>
              </w:rPr>
              <w:t xml:space="preserve"> </w:t>
            </w:r>
            <w:r>
              <w:rPr>
                <w:rFonts w:ascii="Times New Roman"/>
                <w:b/>
                <w:i w:val="false"/>
                <w:color w:val="000000"/>
                <w:sz w:val="20"/>
              </w:rPr>
              <w:t>кеңесінің</w:t>
            </w:r>
            <w:r>
              <w:rPr>
                <w:rFonts w:ascii="Times New Roman"/>
                <w:b w:val="false"/>
                <w:i w:val="false"/>
                <w:color w:val="000000"/>
                <w:sz w:val="20"/>
              </w:rPr>
              <w:t xml:space="preserve">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мәмілені</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шешімінің</w:t>
            </w:r>
            <w:r>
              <w:rPr>
                <w:rFonts w:ascii="Times New Roman"/>
                <w:b w:val="false"/>
                <w:i w:val="false"/>
                <w:color w:val="000000"/>
                <w:sz w:val="20"/>
              </w:rPr>
              <w:t xml:space="preserve"> </w:t>
            </w:r>
            <w:r>
              <w:rPr>
                <w:rFonts w:ascii="Times New Roman"/>
                <w:b/>
                <w:i w:val="false"/>
                <w:color w:val="000000"/>
                <w:sz w:val="20"/>
              </w:rPr>
              <w:t>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91"/>
    <w:p>
      <w:pPr>
        <w:spacing w:after="0"/>
        <w:ind w:left="0"/>
        <w:jc w:val="both"/>
      </w:pPr>
      <w:r>
        <w:rPr>
          <w:rFonts w:ascii="Times New Roman"/>
          <w:b w:val="false"/>
          <w:i w:val="false"/>
          <w:color w:val="000000"/>
          <w:sz w:val="28"/>
        </w:rPr>
        <w:t>
      2-кесте. Ірі сақтандыру төлемдері және мәлімделген талаптар</w:t>
      </w:r>
    </w:p>
    <w:bookmarkEnd w:id="391"/>
    <w:bookmarkStart w:name="z417" w:id="392"/>
    <w:p>
      <w:pPr>
        <w:spacing w:after="0"/>
        <w:ind w:left="0"/>
        <w:jc w:val="both"/>
      </w:pPr>
      <w:r>
        <w:rPr>
          <w:rFonts w:ascii="Times New Roman"/>
          <w:b w:val="false"/>
          <w:i w:val="false"/>
          <w:color w:val="000000"/>
          <w:sz w:val="28"/>
        </w:rPr>
        <w:t>
      (мың теңгемен)</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3"/>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bookmarkEnd w:id="393"/>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4"/>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r>
              <w:rPr>
                <w:rFonts w:ascii="Times New Roman"/>
                <w:b w:val="false"/>
                <w:i w:val="false"/>
                <w:color w:val="000000"/>
                <w:sz w:val="20"/>
              </w:rPr>
              <w:t xml:space="preserve"> </w:t>
            </w:r>
            <w:r>
              <w:rPr>
                <w:rFonts w:ascii="Times New Roman"/>
                <w:b/>
                <w:i w:val="false"/>
                <w:color w:val="000000"/>
                <w:sz w:val="20"/>
              </w:rPr>
              <w:t>лимиті</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5"/>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төлемінің</w:t>
            </w:r>
          </w:p>
          <w:bookmarkEnd w:id="395"/>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96"/>
    <w:p>
      <w:pPr>
        <w:spacing w:after="0"/>
        <w:ind w:left="0"/>
        <w:jc w:val="both"/>
      </w:pPr>
      <w:r>
        <w:rPr>
          <w:rFonts w:ascii="Times New Roman"/>
          <w:b w:val="false"/>
          <w:i w:val="false"/>
          <w:color w:val="000000"/>
          <w:sz w:val="28"/>
        </w:rPr>
        <w:t>
      кестенің жалғасы: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сақтандырушыдан</w:t>
            </w:r>
            <w:r>
              <w:rPr>
                <w:rFonts w:ascii="Times New Roman"/>
                <w:b w:val="false"/>
                <w:i w:val="false"/>
                <w:color w:val="000000"/>
                <w:sz w:val="20"/>
              </w:rPr>
              <w:t xml:space="preserve"> </w:t>
            </w:r>
            <w:r>
              <w:rPr>
                <w:rFonts w:ascii="Times New Roman"/>
                <w:b/>
                <w:i w:val="false"/>
                <w:color w:val="000000"/>
                <w:sz w:val="20"/>
              </w:rPr>
              <w:t>күтілетін</w:t>
            </w:r>
            <w:r>
              <w:rPr>
                <w:rFonts w:ascii="Times New Roman"/>
                <w:b w:val="false"/>
                <w:i w:val="false"/>
                <w:color w:val="000000"/>
                <w:sz w:val="20"/>
              </w:rPr>
              <w:t xml:space="preserve"> </w:t>
            </w:r>
            <w:r>
              <w:rPr>
                <w:rFonts w:ascii="Times New Roman"/>
                <w:b/>
                <w:i w:val="false"/>
                <w:color w:val="000000"/>
                <w:sz w:val="20"/>
              </w:rPr>
              <w:t>өтемақының</w:t>
            </w:r>
            <w:r>
              <w:rPr>
                <w:rFonts w:ascii="Times New Roman"/>
                <w:b w:val="false"/>
                <w:i w:val="false"/>
                <w:color w:val="000000"/>
                <w:sz w:val="20"/>
              </w:rPr>
              <w:t xml:space="preserve"> </w:t>
            </w:r>
            <w:r>
              <w:rPr>
                <w:rFonts w:ascii="Times New Roman"/>
                <w:b/>
                <w:i w:val="false"/>
                <w:color w:val="000000"/>
                <w:sz w:val="20"/>
              </w:rPr>
              <w:t>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талаптың</w:t>
            </w:r>
            <w:r>
              <w:rPr>
                <w:rFonts w:ascii="Times New Roman"/>
                <w:b w:val="false"/>
                <w:i w:val="false"/>
                <w:color w:val="000000"/>
                <w:sz w:val="20"/>
              </w:rPr>
              <w:t xml:space="preserve"> </w:t>
            </w:r>
            <w:r>
              <w:rPr>
                <w:rFonts w:ascii="Times New Roman"/>
                <w:b/>
                <w:i w:val="false"/>
                <w:color w:val="000000"/>
                <w:sz w:val="20"/>
              </w:rPr>
              <w:t>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жағдайының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97"/>
    <w:p>
      <w:pPr>
        <w:spacing w:after="0"/>
        <w:ind w:left="0"/>
        <w:jc w:val="both"/>
      </w:pPr>
      <w:r>
        <w:rPr>
          <w:rFonts w:ascii="Times New Roman"/>
          <w:b w:val="false"/>
          <w:i w:val="false"/>
          <w:color w:val="000000"/>
          <w:sz w:val="28"/>
        </w:rPr>
        <w:t>
      Атауы ________________________________________________</w:t>
      </w:r>
    </w:p>
    <w:bookmarkEnd w:id="397"/>
    <w:bookmarkStart w:name="z423" w:id="398"/>
    <w:p>
      <w:pPr>
        <w:spacing w:after="0"/>
        <w:ind w:left="0"/>
        <w:jc w:val="both"/>
      </w:pPr>
      <w:r>
        <w:rPr>
          <w:rFonts w:ascii="Times New Roman"/>
          <w:b w:val="false"/>
          <w:i w:val="false"/>
          <w:color w:val="000000"/>
          <w:sz w:val="28"/>
        </w:rPr>
        <w:t>
      Мекенжайы _______________________________________________</w:t>
      </w:r>
    </w:p>
    <w:bookmarkEnd w:id="398"/>
    <w:bookmarkStart w:name="z424" w:id="399"/>
    <w:p>
      <w:pPr>
        <w:spacing w:after="0"/>
        <w:ind w:left="0"/>
        <w:jc w:val="both"/>
      </w:pPr>
      <w:r>
        <w:rPr>
          <w:rFonts w:ascii="Times New Roman"/>
          <w:b w:val="false"/>
          <w:i w:val="false"/>
          <w:color w:val="000000"/>
          <w:sz w:val="28"/>
        </w:rPr>
        <w:t>
      Телефоны ______________________________________________________</w:t>
      </w:r>
    </w:p>
    <w:bookmarkEnd w:id="399"/>
    <w:bookmarkStart w:name="z425" w:id="400"/>
    <w:p>
      <w:pPr>
        <w:spacing w:after="0"/>
        <w:ind w:left="0"/>
        <w:jc w:val="both"/>
      </w:pPr>
      <w:r>
        <w:rPr>
          <w:rFonts w:ascii="Times New Roman"/>
          <w:b w:val="false"/>
          <w:i w:val="false"/>
          <w:color w:val="000000"/>
          <w:sz w:val="28"/>
        </w:rPr>
        <w:t>
      Электрондық пошта мекенжайы ____________________________________</w:t>
      </w:r>
    </w:p>
    <w:bookmarkEnd w:id="400"/>
    <w:bookmarkStart w:name="z426" w:id="401"/>
    <w:p>
      <w:pPr>
        <w:spacing w:after="0"/>
        <w:ind w:left="0"/>
        <w:jc w:val="both"/>
      </w:pPr>
      <w:r>
        <w:rPr>
          <w:rFonts w:ascii="Times New Roman"/>
          <w:b w:val="false"/>
          <w:i w:val="false"/>
          <w:color w:val="000000"/>
          <w:sz w:val="28"/>
        </w:rPr>
        <w:t xml:space="preserve">
      Орындаушы _________________________________ ________________ </w:t>
      </w:r>
    </w:p>
    <w:bookmarkEnd w:id="401"/>
    <w:bookmarkStart w:name="z427" w:id="40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2"/>
    <w:bookmarkStart w:name="z428" w:id="40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03"/>
    <w:bookmarkStart w:name="z429" w:id="404"/>
    <w:p>
      <w:pPr>
        <w:spacing w:after="0"/>
        <w:ind w:left="0"/>
        <w:jc w:val="both"/>
      </w:pPr>
      <w:r>
        <w:rPr>
          <w:rFonts w:ascii="Times New Roman"/>
          <w:b w:val="false"/>
          <w:i w:val="false"/>
          <w:color w:val="000000"/>
          <w:sz w:val="28"/>
        </w:rPr>
        <w:t xml:space="preserve">
      _____________________________________ ____________________ </w:t>
      </w:r>
    </w:p>
    <w:bookmarkEnd w:id="404"/>
    <w:bookmarkStart w:name="z430" w:id="405"/>
    <w:p>
      <w:pPr>
        <w:spacing w:after="0"/>
        <w:ind w:left="0"/>
        <w:jc w:val="both"/>
      </w:pPr>
      <w:r>
        <w:rPr>
          <w:rFonts w:ascii="Times New Roman"/>
          <w:b w:val="false"/>
          <w:i w:val="false"/>
          <w:color w:val="000000"/>
          <w:sz w:val="28"/>
        </w:rPr>
        <w:t>
       тегі, аты және әкесінің аты (ол болған жағдайда)       қолы</w:t>
      </w:r>
    </w:p>
    <w:bookmarkEnd w:id="405"/>
    <w:bookmarkStart w:name="z431" w:id="406"/>
    <w:p>
      <w:pPr>
        <w:spacing w:after="0"/>
        <w:ind w:left="0"/>
        <w:jc w:val="both"/>
      </w:pPr>
      <w:r>
        <w:rPr>
          <w:rFonts w:ascii="Times New Roman"/>
          <w:b w:val="false"/>
          <w:i w:val="false"/>
          <w:color w:val="000000"/>
          <w:sz w:val="28"/>
        </w:rPr>
        <w:t xml:space="preserve">
      Күні 20__ жылғы "____" ______________ </w:t>
      </w:r>
    </w:p>
    <w:bookmarkEnd w:id="406"/>
    <w:bookmarkStart w:name="z432" w:id="407"/>
    <w:p>
      <w:pPr>
        <w:spacing w:after="0"/>
        <w:ind w:left="0"/>
        <w:jc w:val="both"/>
      </w:pPr>
      <w:r>
        <w:rPr>
          <w:rFonts w:ascii="Times New Roman"/>
          <w:b w:val="false"/>
          <w:i w:val="false"/>
          <w:color w:val="000000"/>
          <w:sz w:val="28"/>
        </w:rPr>
        <w:t>
      Ескертпе: нысан "Ірі сақтандыру (қайта сақтандыру) шарттары, сақтандыру төлемдері және ірі мәлімделген талаптар туралы есеп" әкімшілік деректерді өтеусіз негізде жинауға арналған нысанын толтыру бойынша түсіндірмеге сәйкес толтырылады.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 сақтандыру (қайта сақтандыру) шарттары,</w:t>
            </w:r>
            <w:r>
              <w:br/>
            </w:r>
            <w:r>
              <w:rPr>
                <w:rFonts w:ascii="Times New Roman"/>
                <w:b w:val="false"/>
                <w:i w:val="false"/>
                <w:color w:val="000000"/>
                <w:sz w:val="20"/>
              </w:rPr>
              <w:t>сақтандыру төлемдері және ірі</w:t>
            </w:r>
            <w:r>
              <w:br/>
            </w:r>
            <w:r>
              <w:rPr>
                <w:rFonts w:ascii="Times New Roman"/>
                <w:b w:val="false"/>
                <w:i w:val="false"/>
                <w:color w:val="000000"/>
                <w:sz w:val="20"/>
              </w:rPr>
              <w:t>мәлімделген талаптар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34" w:id="408"/>
    <w:p>
      <w:pPr>
        <w:spacing w:after="0"/>
        <w:ind w:left="0"/>
        <w:jc w:val="left"/>
      </w:pPr>
      <w:r>
        <w:rPr>
          <w:rFonts w:ascii="Times New Roman"/>
          <w:b/>
          <w:i w:val="false"/>
          <w:color w:val="000000"/>
        </w:rPr>
        <w:t xml:space="preserve"> "Ірі сақтандыру (қайта сақтандыру) шарттары, сақтандыру төлемдері және ірі мәлімделген талаптар туралы есеп" (индексі – 9 – KD – SO, кезеңділігі – ай сайын)</w:t>
      </w:r>
    </w:p>
    <w:bookmarkEnd w:id="408"/>
    <w:bookmarkStart w:name="z435" w:id="40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09"/>
    <w:bookmarkStart w:name="z436" w:id="410"/>
    <w:p>
      <w:pPr>
        <w:spacing w:after="0"/>
        <w:ind w:left="0"/>
        <w:jc w:val="left"/>
      </w:pPr>
      <w:r>
        <w:rPr>
          <w:rFonts w:ascii="Times New Roman"/>
          <w:b/>
          <w:i w:val="false"/>
          <w:color w:val="000000"/>
        </w:rPr>
        <w:t xml:space="preserve"> 1-тарау. Жалпы ережелер</w:t>
      </w:r>
    </w:p>
    <w:bookmarkEnd w:id="410"/>
    <w:bookmarkStart w:name="z437" w:id="411"/>
    <w:p>
      <w:pPr>
        <w:spacing w:after="0"/>
        <w:ind w:left="0"/>
        <w:jc w:val="both"/>
      </w:pPr>
      <w:r>
        <w:rPr>
          <w:rFonts w:ascii="Times New Roman"/>
          <w:b w:val="false"/>
          <w:i w:val="false"/>
          <w:color w:val="000000"/>
          <w:sz w:val="28"/>
        </w:rPr>
        <w:t>
      1. Осы түсіндірмеде "Ірі сақтандыру (қайта сақтандыру) шарттары, сақтандыру төлемдері және ірі мәлімделген талаптар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11"/>
    <w:bookmarkStart w:name="z438" w:id="412"/>
    <w:p>
      <w:pPr>
        <w:spacing w:after="0"/>
        <w:ind w:left="0"/>
        <w:jc w:val="both"/>
      </w:pPr>
      <w:r>
        <w:rPr>
          <w:rFonts w:ascii="Times New Roman"/>
          <w:b w:val="false"/>
          <w:i w:val="false"/>
          <w:color w:val="000000"/>
          <w:sz w:val="28"/>
        </w:rPr>
        <w:t>
      2. Нысанды сақтандыру (қайта сақтандыру) ұйымы және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412"/>
    <w:bookmarkStart w:name="z439" w:id="41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13"/>
    <w:bookmarkStart w:name="z440" w:id="414"/>
    <w:p>
      <w:pPr>
        <w:spacing w:after="0"/>
        <w:ind w:left="0"/>
        <w:jc w:val="left"/>
      </w:pPr>
      <w:r>
        <w:rPr>
          <w:rFonts w:ascii="Times New Roman"/>
          <w:b/>
          <w:i w:val="false"/>
          <w:color w:val="000000"/>
        </w:rPr>
        <w:t xml:space="preserve"> 2-тарау. Нысанды толтыру бойынша түсіндірме</w:t>
      </w:r>
    </w:p>
    <w:bookmarkEnd w:id="414"/>
    <w:bookmarkStart w:name="z441" w:id="415"/>
    <w:p>
      <w:pPr>
        <w:spacing w:after="0"/>
        <w:ind w:left="0"/>
        <w:jc w:val="both"/>
      </w:pPr>
      <w:r>
        <w:rPr>
          <w:rFonts w:ascii="Times New Roman"/>
          <w:b w:val="false"/>
          <w:i w:val="false"/>
          <w:color w:val="000000"/>
          <w:sz w:val="28"/>
        </w:rPr>
        <w:t>
      4. 1-кесте бойынша:</w:t>
      </w:r>
    </w:p>
    <w:bookmarkEnd w:id="415"/>
    <w:bookmarkStart w:name="z442" w:id="416"/>
    <w:p>
      <w:pPr>
        <w:spacing w:after="0"/>
        <w:ind w:left="0"/>
        <w:jc w:val="both"/>
      </w:pPr>
      <w:r>
        <w:rPr>
          <w:rFonts w:ascii="Times New Roman"/>
          <w:b w:val="false"/>
          <w:i w:val="false"/>
          <w:color w:val="000000"/>
          <w:sz w:val="28"/>
        </w:rPr>
        <w:t>
      1) Нысанда есепті кезеңде (айда) күшіне енген сақтандыру (қайта сақтандыру) шарттары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сомасына тең немесе оның он пайызынан асатын жиынтық жауапкершілік лимиті (жалпы сақтандыру сомасы) көрсетіледі;</w:t>
      </w:r>
    </w:p>
    <w:bookmarkEnd w:id="416"/>
    <w:bookmarkStart w:name="z443" w:id="417"/>
    <w:p>
      <w:pPr>
        <w:spacing w:after="0"/>
        <w:ind w:left="0"/>
        <w:jc w:val="both"/>
      </w:pPr>
      <w:r>
        <w:rPr>
          <w:rFonts w:ascii="Times New Roman"/>
          <w:b w:val="false"/>
          <w:i w:val="false"/>
          <w:color w:val="000000"/>
          <w:sz w:val="28"/>
        </w:rPr>
        <w:t>
      2) 8-бағанда сақтандыру/қайта шартының талаптарына сәйкес сақтандыруды қорғау кезеңі көрсетіледі. Сақтандыруды қорғаудың әр түрлі кезеңдері бар бірнеше сақтандыру (қайта сақтандыру) объектілері болған кезде бір сақтандыру (қайта сақтандыру) шарты шеңберінде сақтандыруды қорғаудың ең ерте басталу күні мен ең кеш аяқталу күні көрсетіледі;</w:t>
      </w:r>
    </w:p>
    <w:bookmarkEnd w:id="417"/>
    <w:bookmarkStart w:name="z444" w:id="418"/>
    <w:p>
      <w:pPr>
        <w:spacing w:after="0"/>
        <w:ind w:left="0"/>
        <w:jc w:val="both"/>
      </w:pPr>
      <w:r>
        <w:rPr>
          <w:rFonts w:ascii="Times New Roman"/>
          <w:b w:val="false"/>
          <w:i w:val="false"/>
          <w:color w:val="000000"/>
          <w:sz w:val="28"/>
        </w:rPr>
        <w:t>
      3) 9-бағанда сақтандыру объектісінің қысқаша сипаттамасы көрсетіледі;</w:t>
      </w:r>
    </w:p>
    <w:bookmarkEnd w:id="418"/>
    <w:bookmarkStart w:name="z445" w:id="419"/>
    <w:p>
      <w:pPr>
        <w:spacing w:after="0"/>
        <w:ind w:left="0"/>
        <w:jc w:val="both"/>
      </w:pPr>
      <w:r>
        <w:rPr>
          <w:rFonts w:ascii="Times New Roman"/>
          <w:b w:val="false"/>
          <w:i w:val="false"/>
          <w:color w:val="000000"/>
          <w:sz w:val="28"/>
        </w:rPr>
        <w:t xml:space="preserve">
      4) 10 және 11-бағандарда Қазақстан Республикасының Әділет министрлігінде № 2405 тіркелген "Сақтандыру (қайта сақтандыру) бойынша ірі мәмілені тануға арналған нормативті бекіту туралы" Қазақстан Республикасы Ұлттық Банкі Басқармасының 2003 жылғы 17 маусымдағы № 186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келетін сақтандыру (қайта сақтандыру) бойынша ірі мәмілені жасау туралы сақтандыру (қайта сақтандыру) ұйымының директорлар кеңесінің шешімі көрсетіледі.</w:t>
      </w:r>
    </w:p>
    <w:bookmarkEnd w:id="419"/>
    <w:bookmarkStart w:name="z446" w:id="420"/>
    <w:p>
      <w:pPr>
        <w:spacing w:after="0"/>
        <w:ind w:left="0"/>
        <w:jc w:val="both"/>
      </w:pPr>
      <w:r>
        <w:rPr>
          <w:rFonts w:ascii="Times New Roman"/>
          <w:b w:val="false"/>
          <w:i w:val="false"/>
          <w:color w:val="000000"/>
          <w:sz w:val="28"/>
        </w:rPr>
        <w:t>
      5. 2-кесте бойынша:</w:t>
      </w:r>
    </w:p>
    <w:bookmarkEnd w:id="420"/>
    <w:bookmarkStart w:name="z447" w:id="421"/>
    <w:p>
      <w:pPr>
        <w:spacing w:after="0"/>
        <w:ind w:left="0"/>
        <w:jc w:val="both"/>
      </w:pPr>
      <w:r>
        <w:rPr>
          <w:rFonts w:ascii="Times New Roman"/>
          <w:b w:val="false"/>
          <w:i w:val="false"/>
          <w:color w:val="000000"/>
          <w:sz w:val="28"/>
        </w:rPr>
        <w:t>
      1) Нысанда сақтандыру (қайта сақтандыру) шарттары бойынша есепті кезеңде (айда) жүргізілген, есепті кезеңде (айда) мәлімделген, бірақ сақтандыру төлемдерін жүзеге асыру бойынша реттелмеген талаптар бойынша (көлiк құралдары иелерiнiң азаматтық-құқықтық жауапкершiлiгiн міндетті сақтандыру сыныбы бойынша және өмірді жинақтап сақтандыру бойынша жасалған шарттарды қоспағанда) сақтандырудың тиісті сыныбы бойынша қалыптастырылған таза сақтандыру резервтерінің жалпы сомасына тең немесе он пайызынан асатын мөлшердегі сақтандыру төлемдері бойынша ақпарат көрсетіледі.</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сақтандыру</w:t>
            </w:r>
            <w:r>
              <w:br/>
            </w:r>
            <w:r>
              <w:rPr>
                <w:rFonts w:ascii="Times New Roman"/>
                <w:b w:val="false"/>
                <w:i w:val="false"/>
                <w:color w:val="000000"/>
                <w:sz w:val="20"/>
              </w:rPr>
              <w:t xml:space="preserve"> брокерінің, Қазақстан</w:t>
            </w:r>
            <w:r>
              <w:br/>
            </w:r>
            <w:r>
              <w:rPr>
                <w:rFonts w:ascii="Times New Roman"/>
                <w:b w:val="false"/>
                <w:i w:val="false"/>
                <w:color w:val="000000"/>
                <w:sz w:val="20"/>
              </w:rPr>
              <w:t xml:space="preserve"> Республикасының бейрезидент-</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ұйымдары</w:t>
            </w:r>
            <w:r>
              <w:br/>
            </w:r>
            <w:r>
              <w:rPr>
                <w:rFonts w:ascii="Times New Roman"/>
                <w:b w:val="false"/>
                <w:i w:val="false"/>
                <w:color w:val="000000"/>
                <w:sz w:val="20"/>
              </w:rPr>
              <w:t xml:space="preserve"> филиалдарының,Қазақстан</w:t>
            </w:r>
            <w:r>
              <w:br/>
            </w:r>
            <w:r>
              <w:rPr>
                <w:rFonts w:ascii="Times New Roman"/>
                <w:b w:val="false"/>
                <w:i w:val="false"/>
                <w:color w:val="000000"/>
                <w:sz w:val="20"/>
              </w:rPr>
              <w:t xml:space="preserve"> Республикасының бейрезидент-</w:t>
            </w:r>
            <w:r>
              <w:br/>
            </w:r>
            <w:r>
              <w:rPr>
                <w:rFonts w:ascii="Times New Roman"/>
                <w:b w:val="false"/>
                <w:i w:val="false"/>
                <w:color w:val="000000"/>
                <w:sz w:val="20"/>
              </w:rPr>
              <w:t>исламдық сақтандыру (қайта</w:t>
            </w:r>
            <w:r>
              <w:br/>
            </w:r>
            <w:r>
              <w:rPr>
                <w:rFonts w:ascii="Times New Roman"/>
                <w:b w:val="false"/>
                <w:i w:val="false"/>
                <w:color w:val="000000"/>
                <w:sz w:val="20"/>
              </w:rPr>
              <w:t xml:space="preserve"> сақтандыру) ұйымдары</w:t>
            </w:r>
            <w:r>
              <w:br/>
            </w:r>
            <w:r>
              <w:rPr>
                <w:rFonts w:ascii="Times New Roman"/>
                <w:b w:val="false"/>
                <w:i w:val="false"/>
                <w:color w:val="000000"/>
                <w:sz w:val="20"/>
              </w:rPr>
              <w:t xml:space="preserve"> филиалдарының және</w:t>
            </w:r>
            <w:r>
              <w:br/>
            </w: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 xml:space="preserve"> бейрезидент-сақтандыру</w:t>
            </w:r>
            <w:r>
              <w:br/>
            </w:r>
            <w:r>
              <w:rPr>
                <w:rFonts w:ascii="Times New Roman"/>
                <w:b w:val="false"/>
                <w:i w:val="false"/>
                <w:color w:val="000000"/>
                <w:sz w:val="20"/>
              </w:rPr>
              <w:t xml:space="preserve"> брокерлері филиалдарының</w:t>
            </w:r>
            <w:r>
              <w:br/>
            </w:r>
            <w:r>
              <w:rPr>
                <w:rFonts w:ascii="Times New Roman"/>
                <w:b w:val="false"/>
                <w:i w:val="false"/>
                <w:color w:val="000000"/>
                <w:sz w:val="20"/>
              </w:rPr>
              <w:t xml:space="preserve"> есептілікті ұсыну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50" w:id="422"/>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422"/>
    <w:bookmarkStart w:name="z451" w:id="42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23"/>
    <w:bookmarkStart w:name="z452" w:id="424"/>
    <w:p>
      <w:pPr>
        <w:spacing w:after="0"/>
        <w:ind w:left="0"/>
        <w:jc w:val="both"/>
      </w:pPr>
      <w:r>
        <w:rPr>
          <w:rFonts w:ascii="Times New Roman"/>
          <w:b w:val="false"/>
          <w:i w:val="false"/>
          <w:color w:val="000000"/>
          <w:sz w:val="28"/>
        </w:rPr>
        <w:t>
      Әкімшілік нысанның атауы: міндеттемелердің көлемі бойынша есеп</w:t>
      </w:r>
    </w:p>
    <w:bookmarkEnd w:id="424"/>
    <w:bookmarkStart w:name="z453" w:id="4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19 – I(R)O_M</w:t>
      </w:r>
    </w:p>
    <w:bookmarkEnd w:id="425"/>
    <w:bookmarkStart w:name="z454" w:id="426"/>
    <w:p>
      <w:pPr>
        <w:spacing w:after="0"/>
        <w:ind w:left="0"/>
        <w:jc w:val="both"/>
      </w:pPr>
      <w:r>
        <w:rPr>
          <w:rFonts w:ascii="Times New Roman"/>
          <w:b w:val="false"/>
          <w:i w:val="false"/>
          <w:color w:val="000000"/>
          <w:sz w:val="28"/>
        </w:rPr>
        <w:t>
      Кезеңділігі: ай сайын</w:t>
      </w:r>
    </w:p>
    <w:bookmarkEnd w:id="426"/>
    <w:bookmarkStart w:name="z455" w:id="427"/>
    <w:p>
      <w:pPr>
        <w:spacing w:after="0"/>
        <w:ind w:left="0"/>
        <w:jc w:val="both"/>
      </w:pPr>
      <w:r>
        <w:rPr>
          <w:rFonts w:ascii="Times New Roman"/>
          <w:b w:val="false"/>
          <w:i w:val="false"/>
          <w:color w:val="000000"/>
          <w:sz w:val="28"/>
        </w:rPr>
        <w:t>
      Есепті кезеңі: 20__ жылғы "___"________ жағдай бойынша</w:t>
      </w:r>
    </w:p>
    <w:bookmarkEnd w:id="427"/>
    <w:bookmarkStart w:name="z456" w:id="4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428"/>
    <w:bookmarkStart w:name="z457" w:id="4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429"/>
    <w:bookmarkStart w:name="z458" w:id="430"/>
    <w:p>
      <w:pPr>
        <w:spacing w:after="0"/>
        <w:ind w:left="0"/>
        <w:jc w:val="both"/>
      </w:pPr>
      <w:r>
        <w:rPr>
          <w:rFonts w:ascii="Times New Roman"/>
          <w:b w:val="false"/>
          <w:i w:val="false"/>
          <w:color w:val="000000"/>
          <w:sz w:val="28"/>
        </w:rPr>
        <w:t>
      БСН: _______________________</w:t>
      </w:r>
    </w:p>
    <w:bookmarkEnd w:id="430"/>
    <w:bookmarkStart w:name="z459" w:id="431"/>
    <w:p>
      <w:pPr>
        <w:spacing w:after="0"/>
        <w:ind w:left="0"/>
        <w:jc w:val="both"/>
      </w:pPr>
      <w:r>
        <w:rPr>
          <w:rFonts w:ascii="Times New Roman"/>
          <w:b w:val="false"/>
          <w:i w:val="false"/>
          <w:color w:val="000000"/>
          <w:sz w:val="28"/>
        </w:rPr>
        <w:t>
      Жинау әдісі: электрондық түрде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(өсу</w:t>
            </w:r>
            <w:r>
              <w:rPr>
                <w:rFonts w:ascii="Times New Roman"/>
                <w:b w:val="false"/>
                <w:i w:val="false"/>
                <w:color w:val="000000"/>
                <w:sz w:val="20"/>
              </w:rPr>
              <w:t xml:space="preserve"> </w:t>
            </w:r>
            <w:r>
              <w:rPr>
                <w:rFonts w:ascii="Times New Roman"/>
                <w:b/>
                <w:i w:val="false"/>
                <w:color w:val="000000"/>
                <w:sz w:val="20"/>
              </w:rPr>
              <w:t>жиынымен)</w:t>
            </w:r>
            <w:r>
              <w:rPr>
                <w:rFonts w:ascii="Times New Roman"/>
                <w:b w:val="false"/>
                <w:i w:val="false"/>
                <w:color w:val="000000"/>
                <w:sz w:val="20"/>
              </w:rPr>
              <w:t xml:space="preserve"> </w:t>
            </w:r>
            <w:r>
              <w:rPr>
                <w:rFonts w:ascii="Times New Roman"/>
                <w:b/>
                <w:i w:val="false"/>
                <w:color w:val="000000"/>
                <w:sz w:val="20"/>
              </w:rPr>
              <w:t>(дана)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онлайн режимде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шығыннан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32"/>
    <w:p>
      <w:pPr>
        <w:spacing w:after="0"/>
        <w:ind w:left="0"/>
        <w:jc w:val="both"/>
      </w:pPr>
      <w:r>
        <w:rPr>
          <w:rFonts w:ascii="Times New Roman"/>
          <w:b w:val="false"/>
          <w:i w:val="false"/>
          <w:color w:val="000000"/>
          <w:sz w:val="28"/>
        </w:rPr>
        <w:t>
      кестенің жалғасы: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міндеттемелердің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433"/>
    <w:p>
      <w:pPr>
        <w:spacing w:after="0"/>
        <w:ind w:left="0"/>
        <w:jc w:val="both"/>
      </w:pPr>
      <w:r>
        <w:rPr>
          <w:rFonts w:ascii="Times New Roman"/>
          <w:b w:val="false"/>
          <w:i w:val="false"/>
          <w:color w:val="000000"/>
          <w:sz w:val="28"/>
        </w:rPr>
        <w:t>
      Атауы ________________________________________________</w:t>
      </w:r>
    </w:p>
    <w:bookmarkEnd w:id="433"/>
    <w:bookmarkStart w:name="z462" w:id="434"/>
    <w:p>
      <w:pPr>
        <w:spacing w:after="0"/>
        <w:ind w:left="0"/>
        <w:jc w:val="both"/>
      </w:pPr>
      <w:r>
        <w:rPr>
          <w:rFonts w:ascii="Times New Roman"/>
          <w:b w:val="false"/>
          <w:i w:val="false"/>
          <w:color w:val="000000"/>
          <w:sz w:val="28"/>
        </w:rPr>
        <w:t>
      Мекенжайы _______________________________________________</w:t>
      </w:r>
    </w:p>
    <w:bookmarkEnd w:id="434"/>
    <w:bookmarkStart w:name="z463" w:id="435"/>
    <w:p>
      <w:pPr>
        <w:spacing w:after="0"/>
        <w:ind w:left="0"/>
        <w:jc w:val="both"/>
      </w:pPr>
      <w:r>
        <w:rPr>
          <w:rFonts w:ascii="Times New Roman"/>
          <w:b w:val="false"/>
          <w:i w:val="false"/>
          <w:color w:val="000000"/>
          <w:sz w:val="28"/>
        </w:rPr>
        <w:t>
      Телефоны ______________________________________________________</w:t>
      </w:r>
    </w:p>
    <w:bookmarkEnd w:id="435"/>
    <w:bookmarkStart w:name="z464" w:id="436"/>
    <w:p>
      <w:pPr>
        <w:spacing w:after="0"/>
        <w:ind w:left="0"/>
        <w:jc w:val="both"/>
      </w:pPr>
      <w:r>
        <w:rPr>
          <w:rFonts w:ascii="Times New Roman"/>
          <w:b w:val="false"/>
          <w:i w:val="false"/>
          <w:color w:val="000000"/>
          <w:sz w:val="28"/>
        </w:rPr>
        <w:t>
      Электрондық пошта мекенжайы ____________________________________</w:t>
      </w:r>
    </w:p>
    <w:bookmarkEnd w:id="436"/>
    <w:bookmarkStart w:name="z465" w:id="437"/>
    <w:p>
      <w:pPr>
        <w:spacing w:after="0"/>
        <w:ind w:left="0"/>
        <w:jc w:val="both"/>
      </w:pPr>
      <w:r>
        <w:rPr>
          <w:rFonts w:ascii="Times New Roman"/>
          <w:b w:val="false"/>
          <w:i w:val="false"/>
          <w:color w:val="000000"/>
          <w:sz w:val="28"/>
        </w:rPr>
        <w:t xml:space="preserve">
      Орындаушы _________________________________ ________________ </w:t>
      </w:r>
    </w:p>
    <w:bookmarkEnd w:id="437"/>
    <w:bookmarkStart w:name="z466" w:id="43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38"/>
    <w:bookmarkStart w:name="z467" w:id="43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39"/>
    <w:bookmarkStart w:name="z468" w:id="440"/>
    <w:p>
      <w:pPr>
        <w:spacing w:after="0"/>
        <w:ind w:left="0"/>
        <w:jc w:val="both"/>
      </w:pPr>
      <w:r>
        <w:rPr>
          <w:rFonts w:ascii="Times New Roman"/>
          <w:b w:val="false"/>
          <w:i w:val="false"/>
          <w:color w:val="000000"/>
          <w:sz w:val="28"/>
        </w:rPr>
        <w:t xml:space="preserve">
      _____________________________________ ____________________ </w:t>
      </w:r>
    </w:p>
    <w:bookmarkEnd w:id="440"/>
    <w:bookmarkStart w:name="z469" w:id="441"/>
    <w:p>
      <w:pPr>
        <w:spacing w:after="0"/>
        <w:ind w:left="0"/>
        <w:jc w:val="both"/>
      </w:pPr>
      <w:r>
        <w:rPr>
          <w:rFonts w:ascii="Times New Roman"/>
          <w:b w:val="false"/>
          <w:i w:val="false"/>
          <w:color w:val="000000"/>
          <w:sz w:val="28"/>
        </w:rPr>
        <w:t>
       тегі, аты және әкесінің аты (ол болған жағдайда) қолы</w:t>
      </w:r>
    </w:p>
    <w:bookmarkEnd w:id="441"/>
    <w:bookmarkStart w:name="z470" w:id="442"/>
    <w:p>
      <w:pPr>
        <w:spacing w:after="0"/>
        <w:ind w:left="0"/>
        <w:jc w:val="both"/>
      </w:pPr>
      <w:r>
        <w:rPr>
          <w:rFonts w:ascii="Times New Roman"/>
          <w:b w:val="false"/>
          <w:i w:val="false"/>
          <w:color w:val="000000"/>
          <w:sz w:val="28"/>
        </w:rPr>
        <w:t xml:space="preserve">
      Күні 20__ жылғы "____" ______________ </w:t>
      </w:r>
    </w:p>
    <w:bookmarkEnd w:id="442"/>
    <w:bookmarkStart w:name="z471" w:id="443"/>
    <w:p>
      <w:pPr>
        <w:spacing w:after="0"/>
        <w:ind w:left="0"/>
        <w:jc w:val="both"/>
      </w:pPr>
      <w:r>
        <w:rPr>
          <w:rFonts w:ascii="Times New Roman"/>
          <w:b w:val="false"/>
          <w:i w:val="false"/>
          <w:color w:val="000000"/>
          <w:sz w:val="28"/>
        </w:rPr>
        <w:t>
      Ескертпе: нысан "Міндеттемелер көлемі бойынша есеп" әкімшілік деректерді өтеусіз негізде жинауға арналған нысанын толтыру бойынша түсіндірмеге сәйкес толтырылады.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көлемі бойынша</w:t>
            </w:r>
            <w:r>
              <w:br/>
            </w:r>
            <w:r>
              <w:rPr>
                <w:rFonts w:ascii="Times New Roman"/>
                <w:b w:val="false"/>
                <w:i w:val="false"/>
                <w:color w:val="000000"/>
                <w:sz w:val="20"/>
              </w:rPr>
              <w:t>есеп" әкімшілік деректерді өтеусіз</w:t>
            </w:r>
            <w:r>
              <w:br/>
            </w:r>
            <w:r>
              <w:rPr>
                <w:rFonts w:ascii="Times New Roman"/>
                <w:b w:val="false"/>
                <w:i w:val="false"/>
                <w:color w:val="000000"/>
                <w:sz w:val="20"/>
              </w:rPr>
              <w:t>негізде жинауға арналған нысанына</w:t>
            </w:r>
            <w:r>
              <w:br/>
            </w:r>
            <w:r>
              <w:rPr>
                <w:rFonts w:ascii="Times New Roman"/>
                <w:b w:val="false"/>
                <w:i w:val="false"/>
                <w:color w:val="000000"/>
                <w:sz w:val="20"/>
              </w:rPr>
              <w:t>қосымша</w:t>
            </w:r>
          </w:p>
        </w:tc>
      </w:tr>
    </w:tbl>
    <w:bookmarkStart w:name="z473" w:id="444"/>
    <w:p>
      <w:pPr>
        <w:spacing w:after="0"/>
        <w:ind w:left="0"/>
        <w:jc w:val="left"/>
      </w:pPr>
      <w:r>
        <w:rPr>
          <w:rFonts w:ascii="Times New Roman"/>
          <w:b/>
          <w:i w:val="false"/>
          <w:color w:val="000000"/>
        </w:rPr>
        <w:t xml:space="preserve"> "Міндеттемелердің көлемі бойынша есеп" (индексі – 19 – I(R)O_M, кезеңділігі – ай сайын)</w:t>
      </w:r>
    </w:p>
    <w:bookmarkEnd w:id="444"/>
    <w:bookmarkStart w:name="z474" w:id="44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45"/>
    <w:bookmarkStart w:name="z475" w:id="446"/>
    <w:p>
      <w:pPr>
        <w:spacing w:after="0"/>
        <w:ind w:left="0"/>
        <w:jc w:val="left"/>
      </w:pPr>
      <w:r>
        <w:rPr>
          <w:rFonts w:ascii="Times New Roman"/>
          <w:b/>
          <w:i w:val="false"/>
          <w:color w:val="000000"/>
        </w:rPr>
        <w:t xml:space="preserve"> 1-тарау. Жалпы ережелер</w:t>
      </w:r>
    </w:p>
    <w:bookmarkEnd w:id="446"/>
    <w:bookmarkStart w:name="z476" w:id="447"/>
    <w:p>
      <w:pPr>
        <w:spacing w:after="0"/>
        <w:ind w:left="0"/>
        <w:jc w:val="both"/>
      </w:pPr>
      <w:r>
        <w:rPr>
          <w:rFonts w:ascii="Times New Roman"/>
          <w:b w:val="false"/>
          <w:i w:val="false"/>
          <w:color w:val="000000"/>
          <w:sz w:val="28"/>
        </w:rPr>
        <w:t>
      1. Осы түсіндірмеде "Міндеттемелердің көлемі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447"/>
    <w:bookmarkStart w:name="z477" w:id="448"/>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448"/>
    <w:bookmarkStart w:name="z478" w:id="44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49"/>
    <w:bookmarkStart w:name="z479" w:id="450"/>
    <w:p>
      <w:pPr>
        <w:spacing w:after="0"/>
        <w:ind w:left="0"/>
        <w:jc w:val="left"/>
      </w:pPr>
      <w:r>
        <w:rPr>
          <w:rFonts w:ascii="Times New Roman"/>
          <w:b/>
          <w:i w:val="false"/>
          <w:color w:val="000000"/>
        </w:rPr>
        <w:t xml:space="preserve"> 2-тарау. Нысанды толтыру бойынша түсіндірме</w:t>
      </w:r>
    </w:p>
    <w:bookmarkEnd w:id="450"/>
    <w:bookmarkStart w:name="z480" w:id="451"/>
    <w:p>
      <w:pPr>
        <w:spacing w:after="0"/>
        <w:ind w:left="0"/>
        <w:jc w:val="both"/>
      </w:pPr>
      <w:r>
        <w:rPr>
          <w:rFonts w:ascii="Times New Roman"/>
          <w:b w:val="false"/>
          <w:i w:val="false"/>
          <w:color w:val="000000"/>
          <w:sz w:val="28"/>
        </w:rPr>
        <w:t>
      4. 5 және 7-бағандарда сақтандыру сыйлықақысының мөлшері анықталатын сақтандыру объектілері бірліктерінің саны көрсетіледі.</w:t>
      </w:r>
    </w:p>
    <w:bookmarkEnd w:id="451"/>
    <w:bookmarkStart w:name="z481" w:id="452"/>
    <w:p>
      <w:pPr>
        <w:spacing w:after="0"/>
        <w:ind w:left="0"/>
        <w:jc w:val="both"/>
      </w:pPr>
      <w:r>
        <w:rPr>
          <w:rFonts w:ascii="Times New Roman"/>
          <w:b w:val="false"/>
          <w:i w:val="false"/>
          <w:color w:val="000000"/>
          <w:sz w:val="28"/>
        </w:rPr>
        <w:t>
      5.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азаматтық-құқықтық жауапкершілікті сақтандырудың ерікті және міндетті түрлері бойынша әрбір сақтандыру (қайта сақтандыру) шарты бойынша 5 және 7-бағандарда бір сақтандыру объектісі көрсетіледі.</w:t>
      </w:r>
    </w:p>
    <w:bookmarkEnd w:id="452"/>
    <w:bookmarkStart w:name="z482" w:id="453"/>
    <w:p>
      <w:pPr>
        <w:spacing w:after="0"/>
        <w:ind w:left="0"/>
        <w:jc w:val="both"/>
      </w:pPr>
      <w:r>
        <w:rPr>
          <w:rFonts w:ascii="Times New Roman"/>
          <w:b w:val="false"/>
          <w:i w:val="false"/>
          <w:color w:val="000000"/>
          <w:sz w:val="28"/>
        </w:rPr>
        <w:t>
      6.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bookmarkEnd w:id="453"/>
    <w:bookmarkStart w:name="z483" w:id="454"/>
    <w:p>
      <w:pPr>
        <w:spacing w:after="0"/>
        <w:ind w:left="0"/>
        <w:jc w:val="both"/>
      </w:pPr>
      <w:r>
        <w:rPr>
          <w:rFonts w:ascii="Times New Roman"/>
          <w:b w:val="false"/>
          <w:i w:val="false"/>
          <w:color w:val="000000"/>
          <w:sz w:val="28"/>
        </w:rPr>
        <w:t>
      7. 8-бағанда қолданыстағы сақтандыру және кіріс қайта сақтандыру шарттары бойынша міндеттемелердің жалпы көлемі көрсетіледі.</w:t>
      </w:r>
    </w:p>
    <w:bookmarkEnd w:id="454"/>
    <w:bookmarkStart w:name="z484" w:id="455"/>
    <w:p>
      <w:pPr>
        <w:spacing w:after="0"/>
        <w:ind w:left="0"/>
        <w:jc w:val="both"/>
      </w:pPr>
      <w:r>
        <w:rPr>
          <w:rFonts w:ascii="Times New Roman"/>
          <w:b w:val="false"/>
          <w:i w:val="false"/>
          <w:color w:val="000000"/>
          <w:sz w:val="28"/>
        </w:rPr>
        <w:t>
      8. 11-бағанда қолданыстағы сақтандыру және кіріс қайта сақтандыру шарттары бойынша сақтандыру сыйлықақыларының сомасы көрсетіледі.</w:t>
      </w:r>
    </w:p>
    <w:bookmarkEnd w:id="455"/>
    <w:bookmarkStart w:name="z485" w:id="456"/>
    <w:p>
      <w:pPr>
        <w:spacing w:after="0"/>
        <w:ind w:left="0"/>
        <w:jc w:val="both"/>
      </w:pPr>
      <w:r>
        <w:rPr>
          <w:rFonts w:ascii="Times New Roman"/>
          <w:b w:val="false"/>
          <w:i w:val="false"/>
          <w:color w:val="000000"/>
          <w:sz w:val="28"/>
        </w:rPr>
        <w:t>
      9. Сақтандырудың бірнеше сыныбы шегінде ерікті сақтандыру шарты жасалған жағдайда сақтандыру (қайта сақтандыру) шарты бойынша ақпарат:</w:t>
      </w:r>
    </w:p>
    <w:bookmarkEnd w:id="456"/>
    <w:bookmarkStart w:name="z486" w:id="457"/>
    <w:p>
      <w:pPr>
        <w:spacing w:after="0"/>
        <w:ind w:left="0"/>
        <w:jc w:val="both"/>
      </w:pPr>
      <w:r>
        <w:rPr>
          <w:rFonts w:ascii="Times New Roman"/>
          <w:b w:val="false"/>
          <w:i w:val="false"/>
          <w:color w:val="000000"/>
          <w:sz w:val="28"/>
        </w:rPr>
        <w:t>
      1) 3, 4, 5, 6 және 7-бағандарда осы шарт бойынша міндеттемелер көлемінде ең көп үлесі бар сақтандыру сыныбына сәйкес көрсетіледі;</w:t>
      </w:r>
    </w:p>
    <w:bookmarkEnd w:id="457"/>
    <w:bookmarkStart w:name="z487" w:id="458"/>
    <w:p>
      <w:pPr>
        <w:spacing w:after="0"/>
        <w:ind w:left="0"/>
        <w:jc w:val="both"/>
      </w:pPr>
      <w:r>
        <w:rPr>
          <w:rFonts w:ascii="Times New Roman"/>
          <w:b w:val="false"/>
          <w:i w:val="false"/>
          <w:color w:val="000000"/>
          <w:sz w:val="28"/>
        </w:rPr>
        <w:t>
      2) 8, 9, 10 және 11-бағандарда сақтандырудың әрбір сыныбы бойынша жеке көрсетіледі.</w:t>
      </w:r>
    </w:p>
    <w:bookmarkEnd w:id="458"/>
    <w:bookmarkStart w:name="z488" w:id="459"/>
    <w:p>
      <w:pPr>
        <w:spacing w:after="0"/>
        <w:ind w:left="0"/>
        <w:jc w:val="both"/>
      </w:pPr>
      <w:r>
        <w:rPr>
          <w:rFonts w:ascii="Times New Roman"/>
          <w:b w:val="false"/>
          <w:i w:val="false"/>
          <w:color w:val="000000"/>
          <w:sz w:val="28"/>
        </w:rPr>
        <w:t>
      10. Аннуитеттік сақтандыру сыныбында қолданыстағы сақтандыру (қайта сақтандыру) шарттары бойынша міндеттемелер көлемі көрсетілмейді.</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90" w:id="460"/>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460"/>
    <w:bookmarkStart w:name="z491" w:id="46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61"/>
    <w:bookmarkStart w:name="z492" w:id="462"/>
    <w:p>
      <w:pPr>
        <w:spacing w:after="0"/>
        <w:ind w:left="0"/>
        <w:jc w:val="both"/>
      </w:pPr>
      <w:r>
        <w:rPr>
          <w:rFonts w:ascii="Times New Roman"/>
          <w:b w:val="false"/>
          <w:i w:val="false"/>
          <w:color w:val="000000"/>
          <w:sz w:val="28"/>
        </w:rPr>
        <w:t>
      Әкімшілік нысанның атауы: аралас коэффициентті есептеу туралы есеп</w:t>
      </w:r>
    </w:p>
    <w:bookmarkEnd w:id="462"/>
    <w:bookmarkStart w:name="z493" w:id="46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 KK – SO</w:t>
      </w:r>
    </w:p>
    <w:bookmarkEnd w:id="463"/>
    <w:bookmarkStart w:name="z494" w:id="464"/>
    <w:p>
      <w:pPr>
        <w:spacing w:after="0"/>
        <w:ind w:left="0"/>
        <w:jc w:val="both"/>
      </w:pPr>
      <w:r>
        <w:rPr>
          <w:rFonts w:ascii="Times New Roman"/>
          <w:b w:val="false"/>
          <w:i w:val="false"/>
          <w:color w:val="000000"/>
          <w:sz w:val="28"/>
        </w:rPr>
        <w:t>
      Кезеңділігі: ай сайын</w:t>
      </w:r>
    </w:p>
    <w:bookmarkEnd w:id="464"/>
    <w:bookmarkStart w:name="z495" w:id="465"/>
    <w:p>
      <w:pPr>
        <w:spacing w:after="0"/>
        <w:ind w:left="0"/>
        <w:jc w:val="both"/>
      </w:pPr>
      <w:r>
        <w:rPr>
          <w:rFonts w:ascii="Times New Roman"/>
          <w:b w:val="false"/>
          <w:i w:val="false"/>
          <w:color w:val="000000"/>
          <w:sz w:val="28"/>
        </w:rPr>
        <w:t>
      Есепті кезеңі: 20__ жылғы "___"________ жағдай бойынша</w:t>
      </w:r>
    </w:p>
    <w:bookmarkEnd w:id="465"/>
    <w:bookmarkStart w:name="z496" w:id="4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466"/>
    <w:bookmarkStart w:name="z497" w:id="4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467"/>
    <w:bookmarkStart w:name="z498" w:id="468"/>
    <w:p>
      <w:pPr>
        <w:spacing w:after="0"/>
        <w:ind w:left="0"/>
        <w:jc w:val="both"/>
      </w:pPr>
      <w:r>
        <w:rPr>
          <w:rFonts w:ascii="Times New Roman"/>
          <w:b w:val="false"/>
          <w:i w:val="false"/>
          <w:color w:val="000000"/>
          <w:sz w:val="28"/>
        </w:rPr>
        <w:t>
      БСН: _______________________</w:t>
      </w:r>
    </w:p>
    <w:bookmarkEnd w:id="468"/>
    <w:bookmarkStart w:name="z499" w:id="469"/>
    <w:p>
      <w:pPr>
        <w:spacing w:after="0"/>
        <w:ind w:left="0"/>
        <w:jc w:val="both"/>
      </w:pPr>
      <w:r>
        <w:rPr>
          <w:rFonts w:ascii="Times New Roman"/>
          <w:b w:val="false"/>
          <w:i w:val="false"/>
          <w:color w:val="000000"/>
          <w:sz w:val="28"/>
        </w:rPr>
        <w:t>
      Жинау әдісі: электрондық түрде</w:t>
      </w:r>
    </w:p>
    <w:bookmarkEnd w:id="469"/>
    <w:bookmarkStart w:name="z500" w:id="470"/>
    <w:p>
      <w:pPr>
        <w:spacing w:after="0"/>
        <w:ind w:left="0"/>
        <w:jc w:val="both"/>
      </w:pPr>
      <w:r>
        <w:rPr>
          <w:rFonts w:ascii="Times New Roman"/>
          <w:b w:val="false"/>
          <w:i w:val="false"/>
          <w:color w:val="000000"/>
          <w:sz w:val="28"/>
        </w:rPr>
        <w:t>
      (мың теңгемен)</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резервтеріндегі</w:t>
            </w:r>
            <w:r>
              <w:rPr>
                <w:rFonts w:ascii="Times New Roman"/>
                <w:b w:val="false"/>
                <w:i w:val="false"/>
                <w:color w:val="000000"/>
                <w:sz w:val="20"/>
              </w:rPr>
              <w:t xml:space="preserve"> </w:t>
            </w:r>
            <w:r>
              <w:rPr>
                <w:rFonts w:ascii="Times New Roman"/>
                <w:b/>
                <w:i w:val="false"/>
                <w:color w:val="000000"/>
                <w:sz w:val="20"/>
              </w:rPr>
              <w:t>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1"/>
          <w:p>
            <w:pPr>
              <w:spacing w:after="20"/>
              <w:ind w:left="20"/>
              <w:jc w:val="both"/>
            </w:pPr>
            <w:r>
              <w:rPr>
                <w:rFonts w:ascii="Times New Roman"/>
                <w:b w:val="false"/>
                <w:i w:val="false"/>
                <w:color w:val="000000"/>
                <w:sz w:val="20"/>
              </w:rPr>
              <w:t>
Сақтан</w:t>
            </w:r>
          </w:p>
          <w:bookmarkEnd w:id="471"/>
          <w:p>
            <w:pPr>
              <w:spacing w:after="20"/>
              <w:ind w:left="20"/>
              <w:jc w:val="both"/>
            </w:pPr>
            <w:r>
              <w:rPr>
                <w:rFonts w:ascii="Times New Roman"/>
                <w:b w:val="false"/>
                <w:i w:val="false"/>
                <w:color w:val="000000"/>
                <w:sz w:val="20"/>
              </w:rPr>
              <w:t>
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2"/>
          <w:p>
            <w:pPr>
              <w:spacing w:after="20"/>
              <w:ind w:left="20"/>
              <w:jc w:val="both"/>
            </w:pPr>
            <w:r>
              <w:rPr>
                <w:rFonts w:ascii="Times New Roman"/>
                <w:b w:val="false"/>
                <w:i w:val="false"/>
                <w:color w:val="000000"/>
                <w:sz w:val="20"/>
              </w:rPr>
              <w:t>
Барлы</w:t>
            </w:r>
          </w:p>
          <w:bookmarkEnd w:id="472"/>
          <w:p>
            <w:pPr>
              <w:spacing w:after="20"/>
              <w:ind w:left="20"/>
              <w:jc w:val="both"/>
            </w:pPr>
            <w:r>
              <w:rPr>
                <w:rFonts w:ascii="Times New Roman"/>
                <w:b w:val="false"/>
                <w:i w:val="false"/>
                <w:color w:val="000000"/>
                <w:sz w:val="20"/>
              </w:rPr>
              <w:t>
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473"/>
    <w:p>
      <w:pPr>
        <w:spacing w:after="0"/>
        <w:ind w:left="0"/>
        <w:jc w:val="both"/>
      </w:pPr>
      <w:r>
        <w:rPr>
          <w:rFonts w:ascii="Times New Roman"/>
          <w:b w:val="false"/>
          <w:i w:val="false"/>
          <w:color w:val="000000"/>
          <w:sz w:val="28"/>
        </w:rPr>
        <w:t>
      кестенің жалғасы: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алмай</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алмай</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коэффициент,</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алмай</w:t>
            </w:r>
            <w:r>
              <w:rPr>
                <w:rFonts w:ascii="Times New Roman"/>
                <w:b w:val="false"/>
                <w:i w:val="false"/>
                <w:color w:val="000000"/>
                <w:sz w:val="20"/>
              </w:rPr>
              <w:t xml:space="preserve">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коэффициент,</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474"/>
    <w:p>
      <w:pPr>
        <w:spacing w:after="0"/>
        <w:ind w:left="0"/>
        <w:jc w:val="both"/>
      </w:pPr>
      <w:r>
        <w:rPr>
          <w:rFonts w:ascii="Times New Roman"/>
          <w:b w:val="false"/>
          <w:i w:val="false"/>
          <w:color w:val="000000"/>
          <w:sz w:val="28"/>
        </w:rPr>
        <w:t>
      Атауы ________________________________________________</w:t>
      </w:r>
    </w:p>
    <w:bookmarkEnd w:id="474"/>
    <w:bookmarkStart w:name="z505" w:id="475"/>
    <w:p>
      <w:pPr>
        <w:spacing w:after="0"/>
        <w:ind w:left="0"/>
        <w:jc w:val="both"/>
      </w:pPr>
      <w:r>
        <w:rPr>
          <w:rFonts w:ascii="Times New Roman"/>
          <w:b w:val="false"/>
          <w:i w:val="false"/>
          <w:color w:val="000000"/>
          <w:sz w:val="28"/>
        </w:rPr>
        <w:t>
      Мекенжайы _______________________________________________</w:t>
      </w:r>
    </w:p>
    <w:bookmarkEnd w:id="475"/>
    <w:bookmarkStart w:name="z506" w:id="476"/>
    <w:p>
      <w:pPr>
        <w:spacing w:after="0"/>
        <w:ind w:left="0"/>
        <w:jc w:val="both"/>
      </w:pPr>
      <w:r>
        <w:rPr>
          <w:rFonts w:ascii="Times New Roman"/>
          <w:b w:val="false"/>
          <w:i w:val="false"/>
          <w:color w:val="000000"/>
          <w:sz w:val="28"/>
        </w:rPr>
        <w:t>
      Телефоны ______________________________________________________</w:t>
      </w:r>
    </w:p>
    <w:bookmarkEnd w:id="476"/>
    <w:bookmarkStart w:name="z507" w:id="477"/>
    <w:p>
      <w:pPr>
        <w:spacing w:after="0"/>
        <w:ind w:left="0"/>
        <w:jc w:val="both"/>
      </w:pPr>
      <w:r>
        <w:rPr>
          <w:rFonts w:ascii="Times New Roman"/>
          <w:b w:val="false"/>
          <w:i w:val="false"/>
          <w:color w:val="000000"/>
          <w:sz w:val="28"/>
        </w:rPr>
        <w:t>
      Электрондық пошта мекенжайы ____________________________________</w:t>
      </w:r>
    </w:p>
    <w:bookmarkEnd w:id="477"/>
    <w:bookmarkStart w:name="z508" w:id="478"/>
    <w:p>
      <w:pPr>
        <w:spacing w:after="0"/>
        <w:ind w:left="0"/>
        <w:jc w:val="both"/>
      </w:pPr>
      <w:r>
        <w:rPr>
          <w:rFonts w:ascii="Times New Roman"/>
          <w:b w:val="false"/>
          <w:i w:val="false"/>
          <w:color w:val="000000"/>
          <w:sz w:val="28"/>
        </w:rPr>
        <w:t xml:space="preserve">
      Орындаушы _________________________________ ________________ </w:t>
      </w:r>
    </w:p>
    <w:bookmarkEnd w:id="478"/>
    <w:bookmarkStart w:name="z509" w:id="47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79"/>
    <w:bookmarkStart w:name="z510" w:id="48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80"/>
    <w:bookmarkStart w:name="z511" w:id="481"/>
    <w:p>
      <w:pPr>
        <w:spacing w:after="0"/>
        <w:ind w:left="0"/>
        <w:jc w:val="both"/>
      </w:pPr>
      <w:r>
        <w:rPr>
          <w:rFonts w:ascii="Times New Roman"/>
          <w:b w:val="false"/>
          <w:i w:val="false"/>
          <w:color w:val="000000"/>
          <w:sz w:val="28"/>
        </w:rPr>
        <w:t xml:space="preserve">
      _____________________________________ ____________________ </w:t>
      </w:r>
    </w:p>
    <w:bookmarkEnd w:id="481"/>
    <w:bookmarkStart w:name="z512" w:id="482"/>
    <w:p>
      <w:pPr>
        <w:spacing w:after="0"/>
        <w:ind w:left="0"/>
        <w:jc w:val="both"/>
      </w:pPr>
      <w:r>
        <w:rPr>
          <w:rFonts w:ascii="Times New Roman"/>
          <w:b w:val="false"/>
          <w:i w:val="false"/>
          <w:color w:val="000000"/>
          <w:sz w:val="28"/>
        </w:rPr>
        <w:t>
       тегі, аты және әкесінің аты (ол болған жағдайда) қолы</w:t>
      </w:r>
    </w:p>
    <w:bookmarkEnd w:id="482"/>
    <w:bookmarkStart w:name="z513" w:id="483"/>
    <w:p>
      <w:pPr>
        <w:spacing w:after="0"/>
        <w:ind w:left="0"/>
        <w:jc w:val="both"/>
      </w:pPr>
      <w:r>
        <w:rPr>
          <w:rFonts w:ascii="Times New Roman"/>
          <w:b w:val="false"/>
          <w:i w:val="false"/>
          <w:color w:val="000000"/>
          <w:sz w:val="28"/>
        </w:rPr>
        <w:t xml:space="preserve">
      Күні 20__ жылғы "____" ______________ </w:t>
      </w:r>
    </w:p>
    <w:bookmarkEnd w:id="483"/>
    <w:bookmarkStart w:name="z514" w:id="484"/>
    <w:p>
      <w:pPr>
        <w:spacing w:after="0"/>
        <w:ind w:left="0"/>
        <w:jc w:val="both"/>
      </w:pPr>
      <w:r>
        <w:rPr>
          <w:rFonts w:ascii="Times New Roman"/>
          <w:b w:val="false"/>
          <w:i w:val="false"/>
          <w:color w:val="000000"/>
          <w:sz w:val="28"/>
        </w:rPr>
        <w:t>
      Ескертпе: нысан "Аралас коэффициентті есептеу туралы есеп" әкімшілік деректерді өтеусіз негізде жинауға арналған нысанын толтыру бойынша түсіндірмеге сәйкес толтырылады.</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коэффициентті есептеу</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516" w:id="485"/>
    <w:p>
      <w:pPr>
        <w:spacing w:after="0"/>
        <w:ind w:left="0"/>
        <w:jc w:val="left"/>
      </w:pPr>
      <w:r>
        <w:rPr>
          <w:rFonts w:ascii="Times New Roman"/>
          <w:b/>
          <w:i w:val="false"/>
          <w:color w:val="000000"/>
        </w:rPr>
        <w:t xml:space="preserve"> "Аралас коэффициентті есептеу туралы есеп" (индексі – 11 – KK – SO, кезеңділігі – ай сайын)</w:t>
      </w:r>
    </w:p>
    <w:bookmarkEnd w:id="485"/>
    <w:bookmarkStart w:name="z517" w:id="48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86"/>
    <w:bookmarkStart w:name="z518" w:id="487"/>
    <w:p>
      <w:pPr>
        <w:spacing w:after="0"/>
        <w:ind w:left="0"/>
        <w:jc w:val="left"/>
      </w:pPr>
      <w:r>
        <w:rPr>
          <w:rFonts w:ascii="Times New Roman"/>
          <w:b/>
          <w:i w:val="false"/>
          <w:color w:val="000000"/>
        </w:rPr>
        <w:t xml:space="preserve"> 1-тарау. Жалпы ережелер</w:t>
      </w:r>
    </w:p>
    <w:bookmarkEnd w:id="487"/>
    <w:bookmarkStart w:name="z519" w:id="488"/>
    <w:p>
      <w:pPr>
        <w:spacing w:after="0"/>
        <w:ind w:left="0"/>
        <w:jc w:val="both"/>
      </w:pPr>
      <w:r>
        <w:rPr>
          <w:rFonts w:ascii="Times New Roman"/>
          <w:b w:val="false"/>
          <w:i w:val="false"/>
          <w:color w:val="000000"/>
          <w:sz w:val="28"/>
        </w:rPr>
        <w:t>
      1. Осы түсіндірмеде "Аралас коэффициентті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88"/>
    <w:bookmarkStart w:name="z520" w:id="489"/>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489"/>
    <w:bookmarkStart w:name="z521" w:id="49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90"/>
    <w:bookmarkStart w:name="z522" w:id="491"/>
    <w:p>
      <w:pPr>
        <w:spacing w:after="0"/>
        <w:ind w:left="0"/>
        <w:jc w:val="left"/>
      </w:pPr>
      <w:r>
        <w:rPr>
          <w:rFonts w:ascii="Times New Roman"/>
          <w:b/>
          <w:i w:val="false"/>
          <w:color w:val="000000"/>
        </w:rPr>
        <w:t xml:space="preserve"> 2-тарау. Нысанды толтыру бойынша түсіндірме</w:t>
      </w:r>
    </w:p>
    <w:bookmarkEnd w:id="491"/>
    <w:bookmarkStart w:name="z523" w:id="492"/>
    <w:p>
      <w:pPr>
        <w:spacing w:after="0"/>
        <w:ind w:left="0"/>
        <w:jc w:val="both"/>
      </w:pPr>
      <w:r>
        <w:rPr>
          <w:rFonts w:ascii="Times New Roman"/>
          <w:b w:val="false"/>
          <w:i w:val="false"/>
          <w:color w:val="000000"/>
          <w:sz w:val="28"/>
        </w:rPr>
        <w:t>
      4. Нысанда сақтандыру (қайта сақтандыру) ұйымының шығындылығын сипаттайтын коэффициенттерді есептеу тәртібі айқындалады.</w:t>
      </w:r>
    </w:p>
    <w:bookmarkEnd w:id="492"/>
    <w:bookmarkStart w:name="z524" w:id="493"/>
    <w:p>
      <w:pPr>
        <w:spacing w:after="0"/>
        <w:ind w:left="0"/>
        <w:jc w:val="both"/>
      </w:pPr>
      <w:r>
        <w:rPr>
          <w:rFonts w:ascii="Times New Roman"/>
          <w:b w:val="false"/>
          <w:i w:val="false"/>
          <w:color w:val="000000"/>
          <w:sz w:val="28"/>
        </w:rPr>
        <w:t>
      5. Нысан жинақтаушы сақтандыру сыныптарын (түрлерін) қоспағанда, сақтандырудың барлық сыныбы (түрлері) бойынша толтырылады.</w:t>
      </w:r>
    </w:p>
    <w:bookmarkEnd w:id="493"/>
    <w:bookmarkStart w:name="z525" w:id="494"/>
    <w:p>
      <w:pPr>
        <w:spacing w:after="0"/>
        <w:ind w:left="0"/>
        <w:jc w:val="both"/>
      </w:pPr>
      <w:r>
        <w:rPr>
          <w:rFonts w:ascii="Times New Roman"/>
          <w:b w:val="false"/>
          <w:i w:val="false"/>
          <w:color w:val="000000"/>
          <w:sz w:val="28"/>
        </w:rPr>
        <w:t>
      6. Есепті күннің алдындағы он екі айдағы барлық параметр қолданылады.</w:t>
      </w:r>
    </w:p>
    <w:bookmarkEnd w:id="494"/>
    <w:bookmarkStart w:name="z526" w:id="495"/>
    <w:p>
      <w:pPr>
        <w:spacing w:after="0"/>
        <w:ind w:left="0"/>
        <w:jc w:val="both"/>
      </w:pPr>
      <w:r>
        <w:rPr>
          <w:rFonts w:ascii="Times New Roman"/>
          <w:b w:val="false"/>
          <w:i w:val="false"/>
          <w:color w:val="000000"/>
          <w:sz w:val="28"/>
        </w:rPr>
        <w:t xml:space="preserve">
      7. 3-бағанда Қазақстан Республикасы Ұлттық Банкі Басқармасының 2015 жылғы 19 желтоқсандағы № 240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bookmarkEnd w:id="495"/>
    <w:bookmarkStart w:name="z527" w:id="496"/>
    <w:p>
      <w:pPr>
        <w:spacing w:after="0"/>
        <w:ind w:left="0"/>
        <w:jc w:val="both"/>
      </w:pPr>
      <w:r>
        <w:rPr>
          <w:rFonts w:ascii="Times New Roman"/>
          <w:b w:val="false"/>
          <w:i w:val="false"/>
          <w:color w:val="000000"/>
          <w:sz w:val="28"/>
        </w:rPr>
        <w:t>
      8. 4-бағанда Қағидалардың 9-тармағының екінші бөлігіне сәйкес есептелген таза еңбек сіңірілген сақтандыру сыйлықақылары көрсетіледі.</w:t>
      </w:r>
    </w:p>
    <w:bookmarkEnd w:id="496"/>
    <w:bookmarkStart w:name="z528" w:id="497"/>
    <w:p>
      <w:pPr>
        <w:spacing w:after="0"/>
        <w:ind w:left="0"/>
        <w:jc w:val="both"/>
      </w:pPr>
      <w:r>
        <w:rPr>
          <w:rFonts w:ascii="Times New Roman"/>
          <w:b w:val="false"/>
          <w:i w:val="false"/>
          <w:color w:val="000000"/>
          <w:sz w:val="28"/>
        </w:rPr>
        <w:t>
      9. 5-бағанда есепті күннің алдындағы он екі айдағы сақтандыру төлемдері көрсетіледі.</w:t>
      </w:r>
    </w:p>
    <w:bookmarkEnd w:id="497"/>
    <w:bookmarkStart w:name="z529" w:id="498"/>
    <w:p>
      <w:pPr>
        <w:spacing w:after="0"/>
        <w:ind w:left="0"/>
        <w:jc w:val="both"/>
      </w:pPr>
      <w:r>
        <w:rPr>
          <w:rFonts w:ascii="Times New Roman"/>
          <w:b w:val="false"/>
          <w:i w:val="false"/>
          <w:color w:val="000000"/>
          <w:sz w:val="28"/>
        </w:rPr>
        <w:t>
      10. 6-бағанда есепті күннің алдындағы он екі айдағы қайта сақтандырушының үлесі есепке алынбаған сақтандыру төлемдері көрсетіледі.</w:t>
      </w:r>
    </w:p>
    <w:bookmarkEnd w:id="498"/>
    <w:bookmarkStart w:name="z530" w:id="499"/>
    <w:p>
      <w:pPr>
        <w:spacing w:after="0"/>
        <w:ind w:left="0"/>
        <w:jc w:val="both"/>
      </w:pPr>
      <w:r>
        <w:rPr>
          <w:rFonts w:ascii="Times New Roman"/>
          <w:b w:val="false"/>
          <w:i w:val="false"/>
          <w:color w:val="000000"/>
          <w:sz w:val="28"/>
        </w:rPr>
        <w:t>
      11. 7-бағанда есепті күннің алдындағы он екі айдағы шығын резервтеріндегі өзгерістер көрсетіледі.</w:t>
      </w:r>
    </w:p>
    <w:bookmarkEnd w:id="499"/>
    <w:bookmarkStart w:name="z531" w:id="500"/>
    <w:p>
      <w:pPr>
        <w:spacing w:after="0"/>
        <w:ind w:left="0"/>
        <w:jc w:val="both"/>
      </w:pPr>
      <w:r>
        <w:rPr>
          <w:rFonts w:ascii="Times New Roman"/>
          <w:b w:val="false"/>
          <w:i w:val="false"/>
          <w:color w:val="000000"/>
          <w:sz w:val="28"/>
        </w:rPr>
        <w:t>
      12. 8-бағанда есепті күннің алдындағы он екі айдағы қайта сақтандырушының үлесі есепке алынбаған шығын резервтеріндегі өзгерістер көрсетіледі.</w:t>
      </w:r>
    </w:p>
    <w:bookmarkEnd w:id="500"/>
    <w:bookmarkStart w:name="z532" w:id="501"/>
    <w:p>
      <w:pPr>
        <w:spacing w:after="0"/>
        <w:ind w:left="0"/>
        <w:jc w:val="both"/>
      </w:pPr>
      <w:r>
        <w:rPr>
          <w:rFonts w:ascii="Times New Roman"/>
          <w:b w:val="false"/>
          <w:i w:val="false"/>
          <w:color w:val="000000"/>
          <w:sz w:val="28"/>
        </w:rPr>
        <w:t>
      13. 9-бағанда есепті күннің алдындағы он екі айдағы реттеуге арналған шығыс көрсетіледі.</w:t>
      </w:r>
    </w:p>
    <w:bookmarkEnd w:id="501"/>
    <w:bookmarkStart w:name="z533" w:id="502"/>
    <w:p>
      <w:pPr>
        <w:spacing w:after="0"/>
        <w:ind w:left="0"/>
        <w:jc w:val="both"/>
      </w:pPr>
      <w:r>
        <w:rPr>
          <w:rFonts w:ascii="Times New Roman"/>
          <w:b w:val="false"/>
          <w:i w:val="false"/>
          <w:color w:val="000000"/>
          <w:sz w:val="28"/>
        </w:rPr>
        <w:t>
      14. 10, 11, 14, 15, 16 және 17-бағандар барлық сақтандыру портфелі бойынша толтырылады.</w:t>
      </w:r>
    </w:p>
    <w:bookmarkEnd w:id="502"/>
    <w:bookmarkStart w:name="z534" w:id="503"/>
    <w:p>
      <w:pPr>
        <w:spacing w:after="0"/>
        <w:ind w:left="0"/>
        <w:jc w:val="both"/>
      </w:pPr>
      <w:r>
        <w:rPr>
          <w:rFonts w:ascii="Times New Roman"/>
          <w:b w:val="false"/>
          <w:i w:val="false"/>
          <w:color w:val="000000"/>
          <w:sz w:val="28"/>
        </w:rPr>
        <w:t>
      15. 12-бағанда 5, 7 және 9-бағандар қосындысының 3-бағанның тиісті мәніне қатынасы көрсетіледі.</w:t>
      </w:r>
    </w:p>
    <w:bookmarkEnd w:id="503"/>
    <w:bookmarkStart w:name="z535" w:id="504"/>
    <w:p>
      <w:pPr>
        <w:spacing w:after="0"/>
        <w:ind w:left="0"/>
        <w:jc w:val="both"/>
      </w:pPr>
      <w:r>
        <w:rPr>
          <w:rFonts w:ascii="Times New Roman"/>
          <w:b w:val="false"/>
          <w:i w:val="false"/>
          <w:color w:val="000000"/>
          <w:sz w:val="28"/>
        </w:rPr>
        <w:t>
      16. 13-бағанда 6, 8 және 9-бағандар қосындысының 4-бағанның тиісті мәніне қатынасы көрсетіледі.</w:t>
      </w:r>
    </w:p>
    <w:bookmarkEnd w:id="504"/>
    <w:bookmarkStart w:name="z536" w:id="505"/>
    <w:p>
      <w:pPr>
        <w:spacing w:after="0"/>
        <w:ind w:left="0"/>
        <w:jc w:val="both"/>
      </w:pPr>
      <w:r>
        <w:rPr>
          <w:rFonts w:ascii="Times New Roman"/>
          <w:b w:val="false"/>
          <w:i w:val="false"/>
          <w:color w:val="000000"/>
          <w:sz w:val="28"/>
        </w:rPr>
        <w:t>
      17. 14-бағанда 10-баған мәнінің 3-бағанның тиісті мәніне қатынасы көрсетіледі.</w:t>
      </w:r>
    </w:p>
    <w:bookmarkEnd w:id="505"/>
    <w:bookmarkStart w:name="z537" w:id="506"/>
    <w:p>
      <w:pPr>
        <w:spacing w:after="0"/>
        <w:ind w:left="0"/>
        <w:jc w:val="both"/>
      </w:pPr>
      <w:r>
        <w:rPr>
          <w:rFonts w:ascii="Times New Roman"/>
          <w:b w:val="false"/>
          <w:i w:val="false"/>
          <w:color w:val="000000"/>
          <w:sz w:val="28"/>
        </w:rPr>
        <w:t>
      18. 15-бағанда 11-баған мәнінің 4-бағанның тиісті мәніне қатынасы көрсетіледі.</w:t>
      </w:r>
    </w:p>
    <w:bookmarkEnd w:id="506"/>
    <w:bookmarkStart w:name="z538" w:id="507"/>
    <w:p>
      <w:pPr>
        <w:spacing w:after="0"/>
        <w:ind w:left="0"/>
        <w:jc w:val="both"/>
      </w:pPr>
      <w:r>
        <w:rPr>
          <w:rFonts w:ascii="Times New Roman"/>
          <w:b w:val="false"/>
          <w:i w:val="false"/>
          <w:color w:val="000000"/>
          <w:sz w:val="28"/>
        </w:rPr>
        <w:t>
      19. 16-бағанда 12 және 14-бағандардың тиісті мәндерінің қосындысы көрсетіледі.</w:t>
      </w:r>
    </w:p>
    <w:bookmarkEnd w:id="507"/>
    <w:bookmarkStart w:name="z539" w:id="508"/>
    <w:p>
      <w:pPr>
        <w:spacing w:after="0"/>
        <w:ind w:left="0"/>
        <w:jc w:val="both"/>
      </w:pPr>
      <w:r>
        <w:rPr>
          <w:rFonts w:ascii="Times New Roman"/>
          <w:b w:val="false"/>
          <w:i w:val="false"/>
          <w:color w:val="000000"/>
          <w:sz w:val="28"/>
        </w:rPr>
        <w:t>
      20. 17-бағанда 13 және 15-бағандардың тиісті мәндерінің қосындысы көрсетіледі.</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41" w:id="509"/>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509"/>
    <w:bookmarkStart w:name="z542" w:id="51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510"/>
    <w:bookmarkStart w:name="z543" w:id="511"/>
    <w:p>
      <w:pPr>
        <w:spacing w:after="0"/>
        <w:ind w:left="0"/>
        <w:jc w:val="both"/>
      </w:pPr>
      <w:r>
        <w:rPr>
          <w:rFonts w:ascii="Times New Roman"/>
          <w:b w:val="false"/>
          <w:i w:val="false"/>
          <w:color w:val="000000"/>
          <w:sz w:val="28"/>
        </w:rPr>
        <w:t xml:space="preserve">
      Әкімшілік нысанның атауы: қайта сақтандыру қызметі туралы есеп </w:t>
      </w:r>
    </w:p>
    <w:bookmarkEnd w:id="511"/>
    <w:bookmarkStart w:name="z544" w:id="5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 – PD – SO</w:t>
      </w:r>
    </w:p>
    <w:bookmarkEnd w:id="512"/>
    <w:bookmarkStart w:name="z545" w:id="513"/>
    <w:p>
      <w:pPr>
        <w:spacing w:after="0"/>
        <w:ind w:left="0"/>
        <w:jc w:val="both"/>
      </w:pPr>
      <w:r>
        <w:rPr>
          <w:rFonts w:ascii="Times New Roman"/>
          <w:b w:val="false"/>
          <w:i w:val="false"/>
          <w:color w:val="000000"/>
          <w:sz w:val="28"/>
        </w:rPr>
        <w:t>
      Кезеңділігі: ай сайын</w:t>
      </w:r>
    </w:p>
    <w:bookmarkEnd w:id="513"/>
    <w:bookmarkStart w:name="z546" w:id="514"/>
    <w:p>
      <w:pPr>
        <w:spacing w:after="0"/>
        <w:ind w:left="0"/>
        <w:jc w:val="both"/>
      </w:pPr>
      <w:r>
        <w:rPr>
          <w:rFonts w:ascii="Times New Roman"/>
          <w:b w:val="false"/>
          <w:i w:val="false"/>
          <w:color w:val="000000"/>
          <w:sz w:val="28"/>
        </w:rPr>
        <w:t>
      Есепті кезеңі: 20__ жылғы "___"________ жағдай бойынша</w:t>
      </w:r>
    </w:p>
    <w:bookmarkEnd w:id="514"/>
    <w:bookmarkStart w:name="z547" w:id="5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515"/>
    <w:bookmarkStart w:name="z548" w:id="5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516"/>
    <w:bookmarkStart w:name="z549" w:id="517"/>
    <w:p>
      <w:pPr>
        <w:spacing w:after="0"/>
        <w:ind w:left="0"/>
        <w:jc w:val="both"/>
      </w:pPr>
      <w:r>
        <w:rPr>
          <w:rFonts w:ascii="Times New Roman"/>
          <w:b w:val="false"/>
          <w:i w:val="false"/>
          <w:color w:val="000000"/>
          <w:sz w:val="28"/>
        </w:rPr>
        <w:t>
      БСН: _______________________</w:t>
      </w:r>
    </w:p>
    <w:bookmarkEnd w:id="517"/>
    <w:bookmarkStart w:name="z550" w:id="518"/>
    <w:p>
      <w:pPr>
        <w:spacing w:after="0"/>
        <w:ind w:left="0"/>
        <w:jc w:val="both"/>
      </w:pPr>
      <w:r>
        <w:rPr>
          <w:rFonts w:ascii="Times New Roman"/>
          <w:b w:val="false"/>
          <w:i w:val="false"/>
          <w:color w:val="000000"/>
          <w:sz w:val="28"/>
        </w:rPr>
        <w:t>
      Жинау әдісі: электрондық түрде</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агенттіктің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(елі)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АХҚО қатысушы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519"/>
    <w:p>
      <w:pPr>
        <w:spacing w:after="0"/>
        <w:ind w:left="0"/>
        <w:jc w:val="both"/>
      </w:pPr>
      <w:r>
        <w:rPr>
          <w:rFonts w:ascii="Times New Roman"/>
          <w:b w:val="false"/>
          <w:i w:val="false"/>
          <w:color w:val="000000"/>
          <w:sz w:val="28"/>
        </w:rPr>
        <w:t>
      кестенің жалғасы: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валютасының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(валютаның</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бірлігімен)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0"/>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bookmarkEnd w:id="520"/>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521"/>
    <w:p>
      <w:pPr>
        <w:spacing w:after="0"/>
        <w:ind w:left="0"/>
        <w:jc w:val="both"/>
      </w:pPr>
      <w:r>
        <w:rPr>
          <w:rFonts w:ascii="Times New Roman"/>
          <w:b w:val="false"/>
          <w:i w:val="false"/>
          <w:color w:val="000000"/>
          <w:sz w:val="28"/>
        </w:rPr>
        <w:t>
      кестенің жалғасы: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тәуекелдер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өтемақы</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522"/>
    <w:p>
      <w:pPr>
        <w:spacing w:after="0"/>
        <w:ind w:left="0"/>
        <w:jc w:val="both"/>
      </w:pPr>
      <w:r>
        <w:rPr>
          <w:rFonts w:ascii="Times New Roman"/>
          <w:b w:val="false"/>
          <w:i w:val="false"/>
          <w:color w:val="000000"/>
          <w:sz w:val="28"/>
        </w:rPr>
        <w:t>
      кестенің жалғасы: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(факультативтік/</w:t>
            </w:r>
            <w:r>
              <w:rPr>
                <w:rFonts w:ascii="Times New Roman"/>
                <w:b w:val="false"/>
                <w:i w:val="false"/>
                <w:color w:val="000000"/>
                <w:sz w:val="20"/>
              </w:rPr>
              <w:t xml:space="preserve"> </w:t>
            </w:r>
            <w:r>
              <w:rPr>
                <w:rFonts w:ascii="Times New Roman"/>
                <w:b/>
                <w:i w:val="false"/>
                <w:color w:val="000000"/>
                <w:sz w:val="20"/>
              </w:rPr>
              <w:t>облигаторлық)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3"/>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нысаны</w:t>
            </w:r>
          </w:p>
          <w:bookmarkEnd w:id="523"/>
          <w:p>
            <w:pPr>
              <w:spacing w:after="20"/>
              <w:ind w:left="20"/>
              <w:jc w:val="both"/>
            </w:pPr>
            <w:r>
              <w:rPr>
                <w:rFonts w:ascii="Times New Roman"/>
                <w:b w:val="false"/>
                <w:i w:val="false"/>
                <w:color w:val="000000"/>
                <w:sz w:val="20"/>
              </w:rPr>
              <w:t>
</w:t>
            </w:r>
            <w:r>
              <w:rPr>
                <w:rFonts w:ascii="Times New Roman"/>
                <w:b/>
                <w:i w:val="false"/>
                <w:color w:val="000000"/>
                <w:sz w:val="20"/>
              </w:rPr>
              <w:t>(тепе-тең/</w:t>
            </w:r>
            <w:r>
              <w:rPr>
                <w:rFonts w:ascii="Times New Roman"/>
                <w:b w:val="false"/>
                <w:i w:val="false"/>
                <w:color w:val="000000"/>
                <w:sz w:val="20"/>
              </w:rPr>
              <w:t xml:space="preserve"> </w:t>
            </w:r>
            <w:r>
              <w:rPr>
                <w:rFonts w:ascii="Times New Roman"/>
                <w:b/>
                <w:i w:val="false"/>
                <w:color w:val="000000"/>
                <w:sz w:val="20"/>
              </w:rPr>
              <w:t>тепе-тең</w:t>
            </w:r>
            <w:r>
              <w:rPr>
                <w:rFonts w:ascii="Times New Roman"/>
                <w:b w:val="false"/>
                <w:i w:val="false"/>
                <w:color w:val="000000"/>
                <w:sz w:val="20"/>
              </w:rPr>
              <w:t xml:space="preserve"> </w:t>
            </w:r>
            <w:r>
              <w:rPr>
                <w:rFonts w:ascii="Times New Roman"/>
                <w:b/>
                <w:i w:val="false"/>
                <w:color w:val="000000"/>
                <w:sz w:val="20"/>
              </w:rPr>
              <w:t>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524"/>
    <w:p>
      <w:pPr>
        <w:spacing w:after="0"/>
        <w:ind w:left="0"/>
        <w:jc w:val="both"/>
      </w:pPr>
      <w:r>
        <w:rPr>
          <w:rFonts w:ascii="Times New Roman"/>
          <w:b w:val="false"/>
          <w:i w:val="false"/>
          <w:color w:val="000000"/>
          <w:sz w:val="28"/>
        </w:rPr>
        <w:t>
      Атауы ________________________________________________</w:t>
      </w:r>
    </w:p>
    <w:bookmarkEnd w:id="524"/>
    <w:bookmarkStart w:name="z557" w:id="525"/>
    <w:p>
      <w:pPr>
        <w:spacing w:after="0"/>
        <w:ind w:left="0"/>
        <w:jc w:val="both"/>
      </w:pPr>
      <w:r>
        <w:rPr>
          <w:rFonts w:ascii="Times New Roman"/>
          <w:b w:val="false"/>
          <w:i w:val="false"/>
          <w:color w:val="000000"/>
          <w:sz w:val="28"/>
        </w:rPr>
        <w:t>
      Мекенжайы _______________________________________________</w:t>
      </w:r>
    </w:p>
    <w:bookmarkEnd w:id="525"/>
    <w:bookmarkStart w:name="z558" w:id="526"/>
    <w:p>
      <w:pPr>
        <w:spacing w:after="0"/>
        <w:ind w:left="0"/>
        <w:jc w:val="both"/>
      </w:pPr>
      <w:r>
        <w:rPr>
          <w:rFonts w:ascii="Times New Roman"/>
          <w:b w:val="false"/>
          <w:i w:val="false"/>
          <w:color w:val="000000"/>
          <w:sz w:val="28"/>
        </w:rPr>
        <w:t>
      Телефоны ______________________________________________________</w:t>
      </w:r>
    </w:p>
    <w:bookmarkEnd w:id="526"/>
    <w:bookmarkStart w:name="z559" w:id="527"/>
    <w:p>
      <w:pPr>
        <w:spacing w:after="0"/>
        <w:ind w:left="0"/>
        <w:jc w:val="both"/>
      </w:pPr>
      <w:r>
        <w:rPr>
          <w:rFonts w:ascii="Times New Roman"/>
          <w:b w:val="false"/>
          <w:i w:val="false"/>
          <w:color w:val="000000"/>
          <w:sz w:val="28"/>
        </w:rPr>
        <w:t>
      Электрондық пошта мекенжайы ____________________________________</w:t>
      </w:r>
    </w:p>
    <w:bookmarkEnd w:id="527"/>
    <w:bookmarkStart w:name="z560" w:id="528"/>
    <w:p>
      <w:pPr>
        <w:spacing w:after="0"/>
        <w:ind w:left="0"/>
        <w:jc w:val="both"/>
      </w:pPr>
      <w:r>
        <w:rPr>
          <w:rFonts w:ascii="Times New Roman"/>
          <w:b w:val="false"/>
          <w:i w:val="false"/>
          <w:color w:val="000000"/>
          <w:sz w:val="28"/>
        </w:rPr>
        <w:t xml:space="preserve">
      Орындаушы _________________________________ ________________ </w:t>
      </w:r>
    </w:p>
    <w:bookmarkEnd w:id="528"/>
    <w:bookmarkStart w:name="z561" w:id="52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29"/>
    <w:bookmarkStart w:name="z562" w:id="53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30"/>
    <w:bookmarkStart w:name="z563" w:id="531"/>
    <w:p>
      <w:pPr>
        <w:spacing w:after="0"/>
        <w:ind w:left="0"/>
        <w:jc w:val="both"/>
      </w:pPr>
      <w:r>
        <w:rPr>
          <w:rFonts w:ascii="Times New Roman"/>
          <w:b w:val="false"/>
          <w:i w:val="false"/>
          <w:color w:val="000000"/>
          <w:sz w:val="28"/>
        </w:rPr>
        <w:t xml:space="preserve">
      _____________________________________ ____________________ </w:t>
      </w:r>
    </w:p>
    <w:bookmarkEnd w:id="531"/>
    <w:bookmarkStart w:name="z564" w:id="532"/>
    <w:p>
      <w:pPr>
        <w:spacing w:after="0"/>
        <w:ind w:left="0"/>
        <w:jc w:val="both"/>
      </w:pPr>
      <w:r>
        <w:rPr>
          <w:rFonts w:ascii="Times New Roman"/>
          <w:b w:val="false"/>
          <w:i w:val="false"/>
          <w:color w:val="000000"/>
          <w:sz w:val="28"/>
        </w:rPr>
        <w:t>
       тегі, аты және әкесінің аты (ол болған жағдайда) қолы</w:t>
      </w:r>
    </w:p>
    <w:bookmarkEnd w:id="532"/>
    <w:bookmarkStart w:name="z565" w:id="533"/>
    <w:p>
      <w:pPr>
        <w:spacing w:after="0"/>
        <w:ind w:left="0"/>
        <w:jc w:val="both"/>
      </w:pPr>
      <w:r>
        <w:rPr>
          <w:rFonts w:ascii="Times New Roman"/>
          <w:b w:val="false"/>
          <w:i w:val="false"/>
          <w:color w:val="000000"/>
          <w:sz w:val="28"/>
        </w:rPr>
        <w:t xml:space="preserve">
      Күні 20__ жылғы "____" ______________ </w:t>
      </w:r>
    </w:p>
    <w:bookmarkEnd w:id="533"/>
    <w:bookmarkStart w:name="z566" w:id="534"/>
    <w:p>
      <w:pPr>
        <w:spacing w:after="0"/>
        <w:ind w:left="0"/>
        <w:jc w:val="both"/>
      </w:pPr>
      <w:r>
        <w:rPr>
          <w:rFonts w:ascii="Times New Roman"/>
          <w:b w:val="false"/>
          <w:i w:val="false"/>
          <w:color w:val="000000"/>
          <w:sz w:val="28"/>
        </w:rPr>
        <w:t>
      Ескертпе: нысан "Қайта сақтандыру қызметі туралы есеп" әкімшілік деректерді өтеусіз негізде жинауға арналған нысанын толтыру бойынша түсіндірмеге сәйкес толтырылады.</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қызметі туралы</w:t>
            </w:r>
            <w:r>
              <w:br/>
            </w:r>
            <w:r>
              <w:rPr>
                <w:rFonts w:ascii="Times New Roman"/>
                <w:b w:val="false"/>
                <w:i w:val="false"/>
                <w:color w:val="000000"/>
                <w:sz w:val="20"/>
              </w:rPr>
              <w:t>есеп" әкімшілік деректерді өтеусіз</w:t>
            </w:r>
            <w:r>
              <w:br/>
            </w:r>
            <w:r>
              <w:rPr>
                <w:rFonts w:ascii="Times New Roman"/>
                <w:b w:val="false"/>
                <w:i w:val="false"/>
                <w:color w:val="000000"/>
                <w:sz w:val="20"/>
              </w:rPr>
              <w:t>негізде жинауға арналған нысанына</w:t>
            </w:r>
            <w:r>
              <w:br/>
            </w:r>
            <w:r>
              <w:rPr>
                <w:rFonts w:ascii="Times New Roman"/>
                <w:b w:val="false"/>
                <w:i w:val="false"/>
                <w:color w:val="000000"/>
                <w:sz w:val="20"/>
              </w:rPr>
              <w:t>қосымша</w:t>
            </w:r>
          </w:p>
        </w:tc>
      </w:tr>
    </w:tbl>
    <w:bookmarkStart w:name="z568" w:id="535"/>
    <w:p>
      <w:pPr>
        <w:spacing w:after="0"/>
        <w:ind w:left="0"/>
        <w:jc w:val="left"/>
      </w:pPr>
      <w:r>
        <w:rPr>
          <w:rFonts w:ascii="Times New Roman"/>
          <w:b/>
          <w:i w:val="false"/>
          <w:color w:val="000000"/>
        </w:rPr>
        <w:t xml:space="preserve"> "Қайта сақтандыру қызметі туралы есеп" (индексі – 12 – PD – SO, кезеңділігі – ай сайын)</w:t>
      </w:r>
    </w:p>
    <w:bookmarkEnd w:id="535"/>
    <w:bookmarkStart w:name="z569" w:id="53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36"/>
    <w:bookmarkStart w:name="z570" w:id="537"/>
    <w:p>
      <w:pPr>
        <w:spacing w:after="0"/>
        <w:ind w:left="0"/>
        <w:jc w:val="left"/>
      </w:pPr>
      <w:r>
        <w:rPr>
          <w:rFonts w:ascii="Times New Roman"/>
          <w:b/>
          <w:i w:val="false"/>
          <w:color w:val="000000"/>
        </w:rPr>
        <w:t xml:space="preserve"> 1-тарау. Жалпы ережелер</w:t>
      </w:r>
    </w:p>
    <w:bookmarkEnd w:id="537"/>
    <w:bookmarkStart w:name="z571" w:id="538"/>
    <w:p>
      <w:pPr>
        <w:spacing w:after="0"/>
        <w:ind w:left="0"/>
        <w:jc w:val="both"/>
      </w:pPr>
      <w:r>
        <w:rPr>
          <w:rFonts w:ascii="Times New Roman"/>
          <w:b w:val="false"/>
          <w:i w:val="false"/>
          <w:color w:val="000000"/>
          <w:sz w:val="28"/>
        </w:rPr>
        <w:t>
      1. Осы түсіндірмеде "Қайта сақтандыру қызметі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38"/>
    <w:bookmarkStart w:name="z572" w:id="539"/>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539"/>
    <w:bookmarkStart w:name="z573" w:id="54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40"/>
    <w:bookmarkStart w:name="z574" w:id="541"/>
    <w:p>
      <w:pPr>
        <w:spacing w:after="0"/>
        <w:ind w:left="0"/>
        <w:jc w:val="left"/>
      </w:pPr>
      <w:r>
        <w:rPr>
          <w:rFonts w:ascii="Times New Roman"/>
          <w:b/>
          <w:i w:val="false"/>
          <w:color w:val="000000"/>
        </w:rPr>
        <w:t xml:space="preserve"> 2-тарау. Нысанды толтыру бойынша түсіндірме</w:t>
      </w:r>
    </w:p>
    <w:bookmarkEnd w:id="541"/>
    <w:bookmarkStart w:name="z575" w:id="542"/>
    <w:p>
      <w:pPr>
        <w:spacing w:after="0"/>
        <w:ind w:left="0"/>
        <w:jc w:val="both"/>
      </w:pPr>
      <w:r>
        <w:rPr>
          <w:rFonts w:ascii="Times New Roman"/>
          <w:b w:val="false"/>
          <w:i w:val="false"/>
          <w:color w:val="000000"/>
          <w:sz w:val="28"/>
        </w:rPr>
        <w:t>
      4. 2-бағанда сақтандыру (қайта сақтандыру) ұйымының толық атауы (аббревиатураларды және қысқартуларды қолданусыз) көрсетіледі.</w:t>
      </w:r>
    </w:p>
    <w:bookmarkEnd w:id="542"/>
    <w:bookmarkStart w:name="z576" w:id="543"/>
    <w:p>
      <w:pPr>
        <w:spacing w:after="0"/>
        <w:ind w:left="0"/>
        <w:jc w:val="both"/>
      </w:pPr>
      <w:r>
        <w:rPr>
          <w:rFonts w:ascii="Times New Roman"/>
          <w:b w:val="false"/>
          <w:i w:val="false"/>
          <w:color w:val="000000"/>
          <w:sz w:val="28"/>
        </w:rPr>
        <w:t>
      5. 3 және 8-бағандарда толық атауы (аббревиатураларды және қысқартуларды қолданусыз) көрсетіледі.</w:t>
      </w:r>
    </w:p>
    <w:bookmarkEnd w:id="543"/>
    <w:bookmarkStart w:name="z577" w:id="544"/>
    <w:p>
      <w:pPr>
        <w:spacing w:after="0"/>
        <w:ind w:left="0"/>
        <w:jc w:val="both"/>
      </w:pPr>
      <w:r>
        <w:rPr>
          <w:rFonts w:ascii="Times New Roman"/>
          <w:b w:val="false"/>
          <w:i w:val="false"/>
          <w:color w:val="000000"/>
          <w:sz w:val="28"/>
        </w:rPr>
        <w:t xml:space="preserve">
      6. 4-бағанда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рейтингі көрсетіледі. Рейтингі болмаған кезде 4-бағанда "рейтингі жоқ" деп көрсетіледі.</w:t>
      </w:r>
    </w:p>
    <w:bookmarkEnd w:id="544"/>
    <w:bookmarkStart w:name="z578" w:id="545"/>
    <w:p>
      <w:pPr>
        <w:spacing w:after="0"/>
        <w:ind w:left="0"/>
        <w:jc w:val="both"/>
      </w:pPr>
      <w:r>
        <w:rPr>
          <w:rFonts w:ascii="Times New Roman"/>
          <w:b w:val="false"/>
          <w:i w:val="false"/>
          <w:color w:val="000000"/>
          <w:sz w:val="28"/>
        </w:rPr>
        <w:t>
      7. 7 және 10-бағандарда елдің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bookmarkEnd w:id="545"/>
    <w:bookmarkStart w:name="z579" w:id="546"/>
    <w:p>
      <w:pPr>
        <w:spacing w:after="0"/>
        <w:ind w:left="0"/>
        <w:jc w:val="both"/>
      </w:pPr>
      <w:r>
        <w:rPr>
          <w:rFonts w:ascii="Times New Roman"/>
          <w:b w:val="false"/>
          <w:i w:val="false"/>
          <w:color w:val="000000"/>
          <w:sz w:val="28"/>
        </w:rPr>
        <w:t>
      8. 11-бағанда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546"/>
    <w:bookmarkStart w:name="z580" w:id="547"/>
    <w:p>
      <w:pPr>
        <w:spacing w:after="0"/>
        <w:ind w:left="0"/>
        <w:jc w:val="both"/>
      </w:pPr>
      <w:r>
        <w:rPr>
          <w:rFonts w:ascii="Times New Roman"/>
          <w:b w:val="false"/>
          <w:i w:val="false"/>
          <w:color w:val="000000"/>
          <w:sz w:val="28"/>
        </w:rPr>
        <w:t>
      9. 12-бағанда міндеттемелер көлемі есептік кезеңнің басынан басталған кезеңде жасалған қайта сақтандыру шарттары бойынша көрсетіледі.</w:t>
      </w:r>
    </w:p>
    <w:bookmarkEnd w:id="547"/>
    <w:bookmarkStart w:name="z581" w:id="548"/>
    <w:p>
      <w:pPr>
        <w:spacing w:after="0"/>
        <w:ind w:left="0"/>
        <w:jc w:val="both"/>
      </w:pPr>
      <w:r>
        <w:rPr>
          <w:rFonts w:ascii="Times New Roman"/>
          <w:b w:val="false"/>
          <w:i w:val="false"/>
          <w:color w:val="000000"/>
          <w:sz w:val="28"/>
        </w:rPr>
        <w:t>
      10.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9-бағанының жиынтық сомасына сәйкес келеді.</w:t>
      </w:r>
    </w:p>
    <w:bookmarkEnd w:id="548"/>
    <w:bookmarkStart w:name="z582" w:id="549"/>
    <w:p>
      <w:pPr>
        <w:spacing w:after="0"/>
        <w:ind w:left="0"/>
        <w:jc w:val="both"/>
      </w:pPr>
      <w:r>
        <w:rPr>
          <w:rFonts w:ascii="Times New Roman"/>
          <w:b w:val="false"/>
          <w:i w:val="false"/>
          <w:color w:val="000000"/>
          <w:sz w:val="28"/>
        </w:rPr>
        <w:t>
      11.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p>
    <w:bookmarkEnd w:id="549"/>
    <w:bookmarkStart w:name="z583" w:id="550"/>
    <w:p>
      <w:pPr>
        <w:spacing w:after="0"/>
        <w:ind w:left="0"/>
        <w:jc w:val="both"/>
      </w:pPr>
      <w:r>
        <w:rPr>
          <w:rFonts w:ascii="Times New Roman"/>
          <w:b w:val="false"/>
          <w:i w:val="false"/>
          <w:color w:val="000000"/>
          <w:sz w:val="28"/>
        </w:rPr>
        <w:t>
      12.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bookmarkEnd w:id="550"/>
    <w:bookmarkStart w:name="z584" w:id="551"/>
    <w:p>
      <w:pPr>
        <w:spacing w:after="0"/>
        <w:ind w:left="0"/>
        <w:jc w:val="both"/>
      </w:pPr>
      <w:r>
        <w:rPr>
          <w:rFonts w:ascii="Times New Roman"/>
          <w:b w:val="false"/>
          <w:i w:val="false"/>
          <w:color w:val="000000"/>
          <w:sz w:val="28"/>
        </w:rPr>
        <w:t>
      13. 14-бағанның "Резиденттердің сақтандыру (қайта сақтандыру) ұйымдары" жолы бойынша Қазақстан Республикасының резиденттеріне берілген сақтандыру сыйлықақыларының сомасы осы қаулының 7-қосымшасындағы Сақтандыру сыйлықақылары және мемлекеттің сыйлықақысы кестесінің 15-бағанындағы жиынтық сомаға сәйкес келеді.</w:t>
      </w:r>
    </w:p>
    <w:bookmarkEnd w:id="551"/>
    <w:bookmarkStart w:name="z585" w:id="552"/>
    <w:p>
      <w:pPr>
        <w:spacing w:after="0"/>
        <w:ind w:left="0"/>
        <w:jc w:val="both"/>
      </w:pPr>
      <w:r>
        <w:rPr>
          <w:rFonts w:ascii="Times New Roman"/>
          <w:b w:val="false"/>
          <w:i w:val="false"/>
          <w:color w:val="000000"/>
          <w:sz w:val="28"/>
        </w:rPr>
        <w:t>
      14.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осы қаулының 7-қосымшасындағы Сақтандыру сыйлықақылары және мемлекеттің сыйлықақысы кестесінің 16-бағанындағы жиынтық сомаға сәйкес келеді.</w:t>
      </w:r>
    </w:p>
    <w:bookmarkEnd w:id="552"/>
    <w:bookmarkStart w:name="z586" w:id="553"/>
    <w:p>
      <w:pPr>
        <w:spacing w:after="0"/>
        <w:ind w:left="0"/>
        <w:jc w:val="both"/>
      </w:pPr>
      <w:r>
        <w:rPr>
          <w:rFonts w:ascii="Times New Roman"/>
          <w:b w:val="false"/>
          <w:i w:val="false"/>
          <w:color w:val="000000"/>
          <w:sz w:val="28"/>
        </w:rPr>
        <w:t>
      15. 14-бағандағы қайта сақтандыру ұйымына берілген сақтандыру сыйлықақыларының жиынтық сомасы осы қаулының 7-қосымшасындағы Сақтандыру сыйлықақылары және мемлекеттің сыйлықақысы кестесінің 14-бағанындағы жиынтық сомаға сәйкес келеді.</w:t>
      </w:r>
    </w:p>
    <w:bookmarkEnd w:id="553"/>
    <w:bookmarkStart w:name="z587" w:id="554"/>
    <w:p>
      <w:pPr>
        <w:spacing w:after="0"/>
        <w:ind w:left="0"/>
        <w:jc w:val="both"/>
      </w:pPr>
      <w:r>
        <w:rPr>
          <w:rFonts w:ascii="Times New Roman"/>
          <w:b w:val="false"/>
          <w:i w:val="false"/>
          <w:color w:val="000000"/>
          <w:sz w:val="28"/>
        </w:rPr>
        <w:t>
      16.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bookmarkEnd w:id="554"/>
    <w:bookmarkStart w:name="z588" w:id="555"/>
    <w:p>
      <w:pPr>
        <w:spacing w:after="0"/>
        <w:ind w:left="0"/>
        <w:jc w:val="both"/>
      </w:pPr>
      <w:r>
        <w:rPr>
          <w:rFonts w:ascii="Times New Roman"/>
          <w:b w:val="false"/>
          <w:i w:val="false"/>
          <w:color w:val="000000"/>
          <w:sz w:val="28"/>
        </w:rPr>
        <w:t>
      17. 17-бағанда қайта сақтандыру шарттары бойынша алынған тәуекелдер бойынша өтемақы туралы деректер көрсетіледі.</w:t>
      </w:r>
    </w:p>
    <w:bookmarkEnd w:id="555"/>
    <w:bookmarkStart w:name="z589" w:id="556"/>
    <w:p>
      <w:pPr>
        <w:spacing w:after="0"/>
        <w:ind w:left="0"/>
        <w:jc w:val="both"/>
      </w:pPr>
      <w:r>
        <w:rPr>
          <w:rFonts w:ascii="Times New Roman"/>
          <w:b w:val="false"/>
          <w:i w:val="false"/>
          <w:color w:val="000000"/>
          <w:sz w:val="28"/>
        </w:rPr>
        <w:t>
      18. 19-бағанда қайта сақтандыруға қабылданған шарттар бойынша сақтандыру төлемдерінің сомасы көрсетіледі.</w:t>
      </w:r>
    </w:p>
    <w:bookmarkEnd w:id="556"/>
    <w:bookmarkStart w:name="z590" w:id="557"/>
    <w:p>
      <w:pPr>
        <w:spacing w:after="0"/>
        <w:ind w:left="0"/>
        <w:jc w:val="both"/>
      </w:pPr>
      <w:r>
        <w:rPr>
          <w:rFonts w:ascii="Times New Roman"/>
          <w:b w:val="false"/>
          <w:i w:val="false"/>
          <w:color w:val="000000"/>
          <w:sz w:val="28"/>
        </w:rPr>
        <w:t>
      19. 22-бағанда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92" w:id="558"/>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558"/>
    <w:bookmarkStart w:name="z593" w:id="5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559"/>
    <w:bookmarkStart w:name="z594" w:id="560"/>
    <w:p>
      <w:pPr>
        <w:spacing w:after="0"/>
        <w:ind w:left="0"/>
        <w:jc w:val="both"/>
      </w:pPr>
      <w:r>
        <w:rPr>
          <w:rFonts w:ascii="Times New Roman"/>
          <w:b w:val="false"/>
          <w:i w:val="false"/>
          <w:color w:val="000000"/>
          <w:sz w:val="28"/>
        </w:rPr>
        <w:t>
      Әкімшілік нысанның атауы: ұлттық және шетел валюталарындағы активтер мен міндеттемелердің мерзімін салыстыру туралы есеп</w:t>
      </w:r>
    </w:p>
    <w:bookmarkEnd w:id="560"/>
    <w:bookmarkStart w:name="z595" w:id="5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 SS –SO</w:t>
      </w:r>
    </w:p>
    <w:bookmarkEnd w:id="561"/>
    <w:bookmarkStart w:name="z596" w:id="562"/>
    <w:p>
      <w:pPr>
        <w:spacing w:after="0"/>
        <w:ind w:left="0"/>
        <w:jc w:val="both"/>
      </w:pPr>
      <w:r>
        <w:rPr>
          <w:rFonts w:ascii="Times New Roman"/>
          <w:b w:val="false"/>
          <w:i w:val="false"/>
          <w:color w:val="000000"/>
          <w:sz w:val="28"/>
        </w:rPr>
        <w:t>
      Кезеңділігі: ай сайын</w:t>
      </w:r>
    </w:p>
    <w:bookmarkEnd w:id="562"/>
    <w:bookmarkStart w:name="z597" w:id="563"/>
    <w:p>
      <w:pPr>
        <w:spacing w:after="0"/>
        <w:ind w:left="0"/>
        <w:jc w:val="both"/>
      </w:pPr>
      <w:r>
        <w:rPr>
          <w:rFonts w:ascii="Times New Roman"/>
          <w:b w:val="false"/>
          <w:i w:val="false"/>
          <w:color w:val="000000"/>
          <w:sz w:val="28"/>
        </w:rPr>
        <w:t>
      Есепті кезеңі: 20__ жылғы "___"________ жағдай бойынша</w:t>
      </w:r>
    </w:p>
    <w:bookmarkEnd w:id="563"/>
    <w:bookmarkStart w:name="z598" w:id="5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564"/>
    <w:bookmarkStart w:name="z599" w:id="5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565"/>
    <w:bookmarkStart w:name="z600" w:id="566"/>
    <w:p>
      <w:pPr>
        <w:spacing w:after="0"/>
        <w:ind w:left="0"/>
        <w:jc w:val="both"/>
      </w:pPr>
      <w:r>
        <w:rPr>
          <w:rFonts w:ascii="Times New Roman"/>
          <w:b w:val="false"/>
          <w:i w:val="false"/>
          <w:color w:val="000000"/>
          <w:sz w:val="28"/>
        </w:rPr>
        <w:t>
      БСН: _______________________</w:t>
      </w:r>
    </w:p>
    <w:bookmarkEnd w:id="566"/>
    <w:bookmarkStart w:name="z601" w:id="567"/>
    <w:p>
      <w:pPr>
        <w:spacing w:after="0"/>
        <w:ind w:left="0"/>
        <w:jc w:val="both"/>
      </w:pPr>
      <w:r>
        <w:rPr>
          <w:rFonts w:ascii="Times New Roman"/>
          <w:b w:val="false"/>
          <w:i w:val="false"/>
          <w:color w:val="000000"/>
          <w:sz w:val="28"/>
        </w:rPr>
        <w:t>
      Жинау әдісі: электрондық түрде</w:t>
      </w:r>
    </w:p>
    <w:bookmarkEnd w:id="567"/>
    <w:bookmarkStart w:name="z602" w:id="568"/>
    <w:p>
      <w:pPr>
        <w:spacing w:after="0"/>
        <w:ind w:left="0"/>
        <w:jc w:val="both"/>
      </w:pPr>
      <w:r>
        <w:rPr>
          <w:rFonts w:ascii="Times New Roman"/>
          <w:b w:val="false"/>
          <w:i w:val="false"/>
          <w:color w:val="000000"/>
          <w:sz w:val="28"/>
        </w:rPr>
        <w:t>
      (мың теңгемен)</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етілгенге</w:t>
            </w:r>
            <w:r>
              <w:rPr>
                <w:rFonts w:ascii="Times New Roman"/>
                <w:b w:val="false"/>
                <w:i w:val="false"/>
                <w:color w:val="000000"/>
                <w:sz w:val="20"/>
              </w:rPr>
              <w:t xml:space="preserve"> </w:t>
            </w:r>
            <w:r>
              <w:rPr>
                <w:rFonts w:ascii="Times New Roman"/>
                <w:b/>
                <w:i w:val="false"/>
                <w:color w:val="000000"/>
                <w:sz w:val="20"/>
              </w:rPr>
              <w:t>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және ақша қаражатының баламалары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өзгерістері көрсетілетін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69"/>
    <w:p>
      <w:pPr>
        <w:spacing w:after="0"/>
        <w:ind w:left="0"/>
        <w:jc w:val="both"/>
      </w:pPr>
      <w:r>
        <w:rPr>
          <w:rFonts w:ascii="Times New Roman"/>
          <w:b w:val="false"/>
          <w:i w:val="false"/>
          <w:color w:val="000000"/>
          <w:sz w:val="28"/>
        </w:rPr>
        <w:t>
      кестенің жалғасы: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90</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180</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70"/>
    <w:p>
      <w:pPr>
        <w:spacing w:after="0"/>
        <w:ind w:left="0"/>
        <w:jc w:val="both"/>
      </w:pPr>
      <w:r>
        <w:rPr>
          <w:rFonts w:ascii="Times New Roman"/>
          <w:b w:val="false"/>
          <w:i w:val="false"/>
          <w:color w:val="000000"/>
          <w:sz w:val="28"/>
        </w:rPr>
        <w:t>
      кестенің жалғасы:</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71"/>
    <w:p>
      <w:pPr>
        <w:spacing w:after="0"/>
        <w:ind w:left="0"/>
        <w:jc w:val="both"/>
      </w:pPr>
      <w:r>
        <w:rPr>
          <w:rFonts w:ascii="Times New Roman"/>
          <w:b w:val="false"/>
          <w:i w:val="false"/>
          <w:color w:val="000000"/>
          <w:sz w:val="28"/>
        </w:rPr>
        <w:t>
      кестенің жалғасы: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72"/>
    <w:p>
      <w:pPr>
        <w:spacing w:after="0"/>
        <w:ind w:left="0"/>
        <w:jc w:val="both"/>
      </w:pPr>
      <w:r>
        <w:rPr>
          <w:rFonts w:ascii="Times New Roman"/>
          <w:b w:val="false"/>
          <w:i w:val="false"/>
          <w:color w:val="000000"/>
          <w:sz w:val="28"/>
        </w:rPr>
        <w:t>
      кестенің жалғасы:</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астам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73"/>
    <w:p>
      <w:pPr>
        <w:spacing w:after="0"/>
        <w:ind w:left="0"/>
        <w:jc w:val="both"/>
      </w:pPr>
      <w:r>
        <w:rPr>
          <w:rFonts w:ascii="Times New Roman"/>
          <w:b w:val="false"/>
          <w:i w:val="false"/>
          <w:color w:val="000000"/>
          <w:sz w:val="28"/>
        </w:rPr>
        <w:t>
      Атауы ________________________________________________</w:t>
      </w:r>
    </w:p>
    <w:bookmarkEnd w:id="573"/>
    <w:bookmarkStart w:name="z608" w:id="574"/>
    <w:p>
      <w:pPr>
        <w:spacing w:after="0"/>
        <w:ind w:left="0"/>
        <w:jc w:val="both"/>
      </w:pPr>
      <w:r>
        <w:rPr>
          <w:rFonts w:ascii="Times New Roman"/>
          <w:b w:val="false"/>
          <w:i w:val="false"/>
          <w:color w:val="000000"/>
          <w:sz w:val="28"/>
        </w:rPr>
        <w:t>
      Мекенжайы _______________________________________________</w:t>
      </w:r>
    </w:p>
    <w:bookmarkEnd w:id="574"/>
    <w:bookmarkStart w:name="z609" w:id="575"/>
    <w:p>
      <w:pPr>
        <w:spacing w:after="0"/>
        <w:ind w:left="0"/>
        <w:jc w:val="both"/>
      </w:pPr>
      <w:r>
        <w:rPr>
          <w:rFonts w:ascii="Times New Roman"/>
          <w:b w:val="false"/>
          <w:i w:val="false"/>
          <w:color w:val="000000"/>
          <w:sz w:val="28"/>
        </w:rPr>
        <w:t>
      Телефоны ______________________________________________________</w:t>
      </w:r>
    </w:p>
    <w:bookmarkEnd w:id="575"/>
    <w:bookmarkStart w:name="z610" w:id="576"/>
    <w:p>
      <w:pPr>
        <w:spacing w:after="0"/>
        <w:ind w:left="0"/>
        <w:jc w:val="both"/>
      </w:pPr>
      <w:r>
        <w:rPr>
          <w:rFonts w:ascii="Times New Roman"/>
          <w:b w:val="false"/>
          <w:i w:val="false"/>
          <w:color w:val="000000"/>
          <w:sz w:val="28"/>
        </w:rPr>
        <w:t>
      Электрондық пошта мекенжайы ____________________________________</w:t>
      </w:r>
    </w:p>
    <w:bookmarkEnd w:id="576"/>
    <w:bookmarkStart w:name="z611" w:id="577"/>
    <w:p>
      <w:pPr>
        <w:spacing w:after="0"/>
        <w:ind w:left="0"/>
        <w:jc w:val="both"/>
      </w:pPr>
      <w:r>
        <w:rPr>
          <w:rFonts w:ascii="Times New Roman"/>
          <w:b w:val="false"/>
          <w:i w:val="false"/>
          <w:color w:val="000000"/>
          <w:sz w:val="28"/>
        </w:rPr>
        <w:t xml:space="preserve">
      Орындаушы _________________________________ ________________ </w:t>
      </w:r>
    </w:p>
    <w:bookmarkEnd w:id="577"/>
    <w:bookmarkStart w:name="z612" w:id="57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78"/>
    <w:bookmarkStart w:name="z613" w:id="57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79"/>
    <w:bookmarkStart w:name="z614" w:id="580"/>
    <w:p>
      <w:pPr>
        <w:spacing w:after="0"/>
        <w:ind w:left="0"/>
        <w:jc w:val="both"/>
      </w:pPr>
      <w:r>
        <w:rPr>
          <w:rFonts w:ascii="Times New Roman"/>
          <w:b w:val="false"/>
          <w:i w:val="false"/>
          <w:color w:val="000000"/>
          <w:sz w:val="28"/>
        </w:rPr>
        <w:t xml:space="preserve">
      _____________________________________ ____________________ </w:t>
      </w:r>
    </w:p>
    <w:bookmarkEnd w:id="580"/>
    <w:bookmarkStart w:name="z615" w:id="581"/>
    <w:p>
      <w:pPr>
        <w:spacing w:after="0"/>
        <w:ind w:left="0"/>
        <w:jc w:val="both"/>
      </w:pPr>
      <w:r>
        <w:rPr>
          <w:rFonts w:ascii="Times New Roman"/>
          <w:b w:val="false"/>
          <w:i w:val="false"/>
          <w:color w:val="000000"/>
          <w:sz w:val="28"/>
        </w:rPr>
        <w:t>
       тегі, аты және әкесінің аты (ол болған жағдайда) қолы</w:t>
      </w:r>
    </w:p>
    <w:bookmarkEnd w:id="581"/>
    <w:bookmarkStart w:name="z616" w:id="582"/>
    <w:p>
      <w:pPr>
        <w:spacing w:after="0"/>
        <w:ind w:left="0"/>
        <w:jc w:val="both"/>
      </w:pPr>
      <w:r>
        <w:rPr>
          <w:rFonts w:ascii="Times New Roman"/>
          <w:b w:val="false"/>
          <w:i w:val="false"/>
          <w:color w:val="000000"/>
          <w:sz w:val="28"/>
        </w:rPr>
        <w:t xml:space="preserve">
      Күні 20__ жылғы "____" ______________ </w:t>
      </w:r>
    </w:p>
    <w:bookmarkEnd w:id="582"/>
    <w:bookmarkStart w:name="z617" w:id="583"/>
    <w:p>
      <w:pPr>
        <w:spacing w:after="0"/>
        <w:ind w:left="0"/>
        <w:jc w:val="both"/>
      </w:pPr>
      <w:r>
        <w:rPr>
          <w:rFonts w:ascii="Times New Roman"/>
          <w:b w:val="false"/>
          <w:i w:val="false"/>
          <w:color w:val="000000"/>
          <w:sz w:val="28"/>
        </w:rPr>
        <w:t>
      Ескертпе: нысан "Ұлттық және шетел валюталарындағы активтер мен міндеттемелердің мерзімін салыстыру туралы есеп" әкімшілік деректерді өтеусіз негізде жинауға арналған нысанын толтыру бойынша түсіндірмеге сәйкес толтырылады.</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және шетел валюталарындағы активтер мен міндеттемелердің мерзімін салыстыру туралы есеп" әкімшілік деректерді өтеусіз негізде жинауға арналған нысанына қосымша</w:t>
            </w:r>
          </w:p>
        </w:tc>
      </w:tr>
    </w:tbl>
    <w:bookmarkStart w:name="z619" w:id="584"/>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мерзімін салыстыру туралы есеп" (индексі – 13 – SS –SO, кезеңділігі – ай сайын)</w:t>
      </w:r>
    </w:p>
    <w:bookmarkEnd w:id="584"/>
    <w:bookmarkStart w:name="z620" w:id="58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85"/>
    <w:bookmarkStart w:name="z621" w:id="586"/>
    <w:p>
      <w:pPr>
        <w:spacing w:after="0"/>
        <w:ind w:left="0"/>
        <w:jc w:val="left"/>
      </w:pPr>
      <w:r>
        <w:rPr>
          <w:rFonts w:ascii="Times New Roman"/>
          <w:b/>
          <w:i w:val="false"/>
          <w:color w:val="000000"/>
        </w:rPr>
        <w:t xml:space="preserve"> 1-тарау. Жалпы ережелер</w:t>
      </w:r>
    </w:p>
    <w:bookmarkEnd w:id="586"/>
    <w:bookmarkStart w:name="z622" w:id="587"/>
    <w:p>
      <w:pPr>
        <w:spacing w:after="0"/>
        <w:ind w:left="0"/>
        <w:jc w:val="both"/>
      </w:pPr>
      <w:r>
        <w:rPr>
          <w:rFonts w:ascii="Times New Roman"/>
          <w:b w:val="false"/>
          <w:i w:val="false"/>
          <w:color w:val="000000"/>
          <w:sz w:val="28"/>
        </w:rPr>
        <w:t>
      1. Осы түсіндірмеде "Ұлттық және шетел валюталарындағы активтер мен міндеттемелердің мерзімін салыстыру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87"/>
    <w:bookmarkStart w:name="z623" w:id="588"/>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588"/>
    <w:bookmarkStart w:name="z624" w:id="58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89"/>
    <w:bookmarkStart w:name="z625" w:id="590"/>
    <w:p>
      <w:pPr>
        <w:spacing w:after="0"/>
        <w:ind w:left="0"/>
        <w:jc w:val="left"/>
      </w:pPr>
      <w:r>
        <w:rPr>
          <w:rFonts w:ascii="Times New Roman"/>
          <w:b/>
          <w:i w:val="false"/>
          <w:color w:val="000000"/>
        </w:rPr>
        <w:t xml:space="preserve"> 2-тарау. Нысанды толтыру бойынша түсіндірме</w:t>
      </w:r>
    </w:p>
    <w:bookmarkEnd w:id="590"/>
    <w:bookmarkStart w:name="z626" w:id="591"/>
    <w:p>
      <w:pPr>
        <w:spacing w:after="0"/>
        <w:ind w:left="0"/>
        <w:jc w:val="both"/>
      </w:pPr>
      <w:r>
        <w:rPr>
          <w:rFonts w:ascii="Times New Roman"/>
          <w:b w:val="false"/>
          <w:i w:val="false"/>
          <w:color w:val="000000"/>
          <w:sz w:val="28"/>
        </w:rPr>
        <w:t>
      4. Әрбір актив (міндеттеме) үшін Нысанды толтырған кезде сақтандыру (қайта сақтандыру) ұйымы дебиторлардың міндеттемелерін орындауды талап ететін және кредиторлардың талаптарын орындайтын ең аз мерзім көзделеді.</w:t>
      </w:r>
    </w:p>
    <w:bookmarkEnd w:id="591"/>
    <w:bookmarkStart w:name="z627" w:id="592"/>
    <w:p>
      <w:pPr>
        <w:spacing w:after="0"/>
        <w:ind w:left="0"/>
        <w:jc w:val="both"/>
      </w:pPr>
      <w:r>
        <w:rPr>
          <w:rFonts w:ascii="Times New Roman"/>
          <w:b w:val="false"/>
          <w:i w:val="false"/>
          <w:color w:val="000000"/>
          <w:sz w:val="28"/>
        </w:rPr>
        <w:t>
      5. Активтер күмәнді борыштар бойынша қалыптастырылған резервтерді шегере отырып енгізіледі.</w:t>
      </w:r>
    </w:p>
    <w:bookmarkEnd w:id="592"/>
    <w:bookmarkStart w:name="z628" w:id="593"/>
    <w:p>
      <w:pPr>
        <w:spacing w:after="0"/>
        <w:ind w:left="0"/>
        <w:jc w:val="both"/>
      </w:pPr>
      <w:r>
        <w:rPr>
          <w:rFonts w:ascii="Times New Roman"/>
          <w:b w:val="false"/>
          <w:i w:val="false"/>
          <w:color w:val="000000"/>
          <w:sz w:val="28"/>
        </w:rPr>
        <w:t>
      6. "Басқа активтер" деген 7-жолда сақтандыру (қайта сақтандыру) ұйымы Нысанның 1, 2, 3, 4, 5 және 6-жолдарында көрсетілгендерді қоспағанда, дебиторлардан міндеттемелерін орындауды талап ететін мерзімі бар активтер көрсетіледі.</w:t>
      </w:r>
    </w:p>
    <w:bookmarkEnd w:id="593"/>
    <w:bookmarkStart w:name="z629" w:id="594"/>
    <w:p>
      <w:pPr>
        <w:spacing w:after="0"/>
        <w:ind w:left="0"/>
        <w:jc w:val="both"/>
      </w:pPr>
      <w:r>
        <w:rPr>
          <w:rFonts w:ascii="Times New Roman"/>
          <w:b w:val="false"/>
          <w:i w:val="false"/>
          <w:color w:val="000000"/>
          <w:sz w:val="28"/>
        </w:rPr>
        <w:t>
      7. "Басқа міндеттемелер" деген 11-жолда сақтандыру (қайта сақтандыру) ұйымы Нысанның 9 және 10-жолдарында көрсетілгендерді қоспағанда, кредиторлардың талаптарды орындауды талап ететін мерзімі бар міндеттемелер көрсетіледі.</w:t>
      </w:r>
    </w:p>
    <w:bookmarkEnd w:id="594"/>
    <w:bookmarkStart w:name="z630" w:id="595"/>
    <w:p>
      <w:pPr>
        <w:spacing w:after="0"/>
        <w:ind w:left="0"/>
        <w:jc w:val="both"/>
      </w:pPr>
      <w:r>
        <w:rPr>
          <w:rFonts w:ascii="Times New Roman"/>
          <w:b w:val="false"/>
          <w:i w:val="false"/>
          <w:color w:val="000000"/>
          <w:sz w:val="28"/>
        </w:rPr>
        <w:t>
      8. "Еңбек сіңірілмеген сыйлықақы резерві", "өмірді сақтандыру (қайта сақтандыру) шарттары бойынша орын алмаған шығын резерві", "аннуитеттік шарттар бойынша орын алмаған шығын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 резервін толтырған кезде әрбір сақтандыру шарты бойынша сақтандыруды қорғау іс-қимылы аяқталғанға дейін қалған мерзім қолданылады.</w:t>
      </w:r>
    </w:p>
    <w:bookmarkEnd w:id="595"/>
    <w:bookmarkStart w:name="z631" w:id="596"/>
    <w:p>
      <w:pPr>
        <w:spacing w:after="0"/>
        <w:ind w:left="0"/>
        <w:jc w:val="both"/>
      </w:pPr>
      <w:r>
        <w:rPr>
          <w:rFonts w:ascii="Times New Roman"/>
          <w:b w:val="false"/>
          <w:i w:val="false"/>
          <w:color w:val="000000"/>
          <w:sz w:val="28"/>
        </w:rPr>
        <w:t>
      Орын алған, бірақ толық мәлімделмеген шығын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 резервін қоспағанда) және мәлімделген, бірақ реттелмеген шығын резерві 1 жылға дейін өту мерзімімен міндеттемелер санатында көрсетіледі.</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33" w:id="597"/>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597"/>
    <w:bookmarkStart w:name="z634" w:id="59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598"/>
    <w:bookmarkStart w:name="z635" w:id="599"/>
    <w:p>
      <w:pPr>
        <w:spacing w:after="0"/>
        <w:ind w:left="0"/>
        <w:jc w:val="both"/>
      </w:pPr>
      <w:r>
        <w:rPr>
          <w:rFonts w:ascii="Times New Roman"/>
          <w:b w:val="false"/>
          <w:i w:val="false"/>
          <w:color w:val="000000"/>
          <w:sz w:val="28"/>
        </w:rPr>
        <w:t>
      Әкімшілік нысанның атауы: исламдық сақтандыру қоры есебінен сатып алынған бағалы қағаздар туралы есеп</w:t>
      </w:r>
    </w:p>
    <w:bookmarkEnd w:id="599"/>
    <w:bookmarkStart w:name="z636" w:id="6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 – ISF – ISO</w:t>
      </w:r>
    </w:p>
    <w:bookmarkEnd w:id="600"/>
    <w:bookmarkStart w:name="z637" w:id="601"/>
    <w:p>
      <w:pPr>
        <w:spacing w:after="0"/>
        <w:ind w:left="0"/>
        <w:jc w:val="both"/>
      </w:pPr>
      <w:r>
        <w:rPr>
          <w:rFonts w:ascii="Times New Roman"/>
          <w:b w:val="false"/>
          <w:i w:val="false"/>
          <w:color w:val="000000"/>
          <w:sz w:val="28"/>
        </w:rPr>
        <w:t>
      Кезеңділігі: ай сайын</w:t>
      </w:r>
    </w:p>
    <w:bookmarkEnd w:id="601"/>
    <w:bookmarkStart w:name="z638" w:id="602"/>
    <w:p>
      <w:pPr>
        <w:spacing w:after="0"/>
        <w:ind w:left="0"/>
        <w:jc w:val="both"/>
      </w:pPr>
      <w:r>
        <w:rPr>
          <w:rFonts w:ascii="Times New Roman"/>
          <w:b w:val="false"/>
          <w:i w:val="false"/>
          <w:color w:val="000000"/>
          <w:sz w:val="28"/>
        </w:rPr>
        <w:t>
      Есепті кезеңі: 20__ жылғы "___" ________ жағдай бойынша</w:t>
      </w:r>
    </w:p>
    <w:bookmarkEnd w:id="602"/>
    <w:bookmarkStart w:name="z639" w:id="6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 Қазақстан Республикасының бейрезидент-исламдық сақтандыру (қайта сақтандыру) ұйымдарының филиалдары</w:t>
      </w:r>
    </w:p>
    <w:bookmarkEnd w:id="603"/>
    <w:bookmarkStart w:name="z640" w:id="6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604"/>
    <w:bookmarkStart w:name="z641" w:id="605"/>
    <w:p>
      <w:pPr>
        <w:spacing w:after="0"/>
        <w:ind w:left="0"/>
        <w:jc w:val="both"/>
      </w:pPr>
      <w:r>
        <w:rPr>
          <w:rFonts w:ascii="Times New Roman"/>
          <w:b w:val="false"/>
          <w:i w:val="false"/>
          <w:color w:val="000000"/>
          <w:sz w:val="28"/>
        </w:rPr>
        <w:t>
      БСН: _______________________</w:t>
      </w:r>
    </w:p>
    <w:bookmarkEnd w:id="605"/>
    <w:bookmarkStart w:name="z642" w:id="606"/>
    <w:p>
      <w:pPr>
        <w:spacing w:after="0"/>
        <w:ind w:left="0"/>
        <w:jc w:val="both"/>
      </w:pPr>
      <w:r>
        <w:rPr>
          <w:rFonts w:ascii="Times New Roman"/>
          <w:b w:val="false"/>
          <w:i w:val="false"/>
          <w:color w:val="000000"/>
          <w:sz w:val="28"/>
        </w:rPr>
        <w:t>
      Жинау әдісі: электрондық түрде</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елінің</w:t>
            </w:r>
            <w:r>
              <w:rPr>
                <w:rFonts w:ascii="Times New Roman"/>
                <w:b w:val="false"/>
                <w:i w:val="false"/>
                <w:color w:val="000000"/>
                <w:sz w:val="20"/>
              </w:rPr>
              <w:t xml:space="preserve"> </w:t>
            </w:r>
            <w:r>
              <w:rPr>
                <w:rFonts w:ascii="Times New Roman"/>
                <w:b/>
                <w:i w:val="false"/>
                <w:color w:val="000000"/>
                <w:sz w:val="20"/>
              </w:rPr>
              <w:t>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номиналдық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607"/>
    <w:p>
      <w:pPr>
        <w:spacing w:after="0"/>
        <w:ind w:left="0"/>
        <w:jc w:val="both"/>
      </w:pPr>
      <w:r>
        <w:rPr>
          <w:rFonts w:ascii="Times New Roman"/>
          <w:b w:val="false"/>
          <w:i w:val="false"/>
          <w:color w:val="000000"/>
          <w:sz w:val="28"/>
        </w:rPr>
        <w:t>
      кестенің жалғасы: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Сатуға</w:t>
            </w:r>
            <w:r>
              <w:rPr>
                <w:rFonts w:ascii="Times New Roman"/>
                <w:b w:val="false"/>
                <w:i w:val="false"/>
                <w:color w:val="000000"/>
                <w:sz w:val="20"/>
              </w:rPr>
              <w:t xml:space="preserve"> </w:t>
            </w:r>
            <w:r>
              <w:rPr>
                <w:rFonts w:ascii="Times New Roman"/>
                <w:b/>
                <w:i w:val="false"/>
                <w:color w:val="000000"/>
                <w:sz w:val="20"/>
              </w:rPr>
              <w:t>қолда</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әділ</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608"/>
    <w:p>
      <w:pPr>
        <w:spacing w:after="0"/>
        <w:ind w:left="0"/>
        <w:jc w:val="both"/>
      </w:pPr>
      <w:r>
        <w:rPr>
          <w:rFonts w:ascii="Times New Roman"/>
          <w:b w:val="false"/>
          <w:i w:val="false"/>
          <w:color w:val="000000"/>
          <w:sz w:val="28"/>
        </w:rPr>
        <w:t>
      кестенің жалғасы: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Өтелгенге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(нетто),</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609"/>
    <w:p>
      <w:pPr>
        <w:spacing w:after="0"/>
        <w:ind w:left="0"/>
        <w:jc w:val="both"/>
      </w:pPr>
      <w:r>
        <w:rPr>
          <w:rFonts w:ascii="Times New Roman"/>
          <w:b w:val="false"/>
          <w:i w:val="false"/>
          <w:color w:val="000000"/>
          <w:sz w:val="28"/>
        </w:rPr>
        <w:t>
      кестенің жалғасы: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эмитенттің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бағалы қағаздың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610"/>
    <w:p>
      <w:pPr>
        <w:spacing w:after="0"/>
        <w:ind w:left="0"/>
        <w:jc w:val="both"/>
      </w:pPr>
      <w:r>
        <w:rPr>
          <w:rFonts w:ascii="Times New Roman"/>
          <w:b w:val="false"/>
          <w:i w:val="false"/>
          <w:color w:val="000000"/>
          <w:sz w:val="28"/>
        </w:rPr>
        <w:t>
      Атауы ________________________________________________</w:t>
      </w:r>
    </w:p>
    <w:bookmarkEnd w:id="610"/>
    <w:bookmarkStart w:name="z647" w:id="611"/>
    <w:p>
      <w:pPr>
        <w:spacing w:after="0"/>
        <w:ind w:left="0"/>
        <w:jc w:val="both"/>
      </w:pPr>
      <w:r>
        <w:rPr>
          <w:rFonts w:ascii="Times New Roman"/>
          <w:b w:val="false"/>
          <w:i w:val="false"/>
          <w:color w:val="000000"/>
          <w:sz w:val="28"/>
        </w:rPr>
        <w:t>
      Мекенжайы _______________________________________________</w:t>
      </w:r>
    </w:p>
    <w:bookmarkEnd w:id="611"/>
    <w:bookmarkStart w:name="z648" w:id="612"/>
    <w:p>
      <w:pPr>
        <w:spacing w:after="0"/>
        <w:ind w:left="0"/>
        <w:jc w:val="both"/>
      </w:pPr>
      <w:r>
        <w:rPr>
          <w:rFonts w:ascii="Times New Roman"/>
          <w:b w:val="false"/>
          <w:i w:val="false"/>
          <w:color w:val="000000"/>
          <w:sz w:val="28"/>
        </w:rPr>
        <w:t>
      Телефоны ______________________________________________________</w:t>
      </w:r>
    </w:p>
    <w:bookmarkEnd w:id="612"/>
    <w:bookmarkStart w:name="z649" w:id="613"/>
    <w:p>
      <w:pPr>
        <w:spacing w:after="0"/>
        <w:ind w:left="0"/>
        <w:jc w:val="both"/>
      </w:pPr>
      <w:r>
        <w:rPr>
          <w:rFonts w:ascii="Times New Roman"/>
          <w:b w:val="false"/>
          <w:i w:val="false"/>
          <w:color w:val="000000"/>
          <w:sz w:val="28"/>
        </w:rPr>
        <w:t>
      Электрондық пошта мекенжайы ____________________________________</w:t>
      </w:r>
    </w:p>
    <w:bookmarkEnd w:id="613"/>
    <w:bookmarkStart w:name="z650" w:id="614"/>
    <w:p>
      <w:pPr>
        <w:spacing w:after="0"/>
        <w:ind w:left="0"/>
        <w:jc w:val="both"/>
      </w:pPr>
      <w:r>
        <w:rPr>
          <w:rFonts w:ascii="Times New Roman"/>
          <w:b w:val="false"/>
          <w:i w:val="false"/>
          <w:color w:val="000000"/>
          <w:sz w:val="28"/>
        </w:rPr>
        <w:t xml:space="preserve">
      Орындаушы _________________________________ ________________ </w:t>
      </w:r>
    </w:p>
    <w:bookmarkEnd w:id="614"/>
    <w:bookmarkStart w:name="z651" w:id="61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15"/>
    <w:bookmarkStart w:name="z652" w:id="61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16"/>
    <w:bookmarkStart w:name="z653" w:id="617"/>
    <w:p>
      <w:pPr>
        <w:spacing w:after="0"/>
        <w:ind w:left="0"/>
        <w:jc w:val="both"/>
      </w:pPr>
      <w:r>
        <w:rPr>
          <w:rFonts w:ascii="Times New Roman"/>
          <w:b w:val="false"/>
          <w:i w:val="false"/>
          <w:color w:val="000000"/>
          <w:sz w:val="28"/>
        </w:rPr>
        <w:t xml:space="preserve">
      _____________________________________ ____________________ </w:t>
      </w:r>
    </w:p>
    <w:bookmarkEnd w:id="617"/>
    <w:bookmarkStart w:name="z654" w:id="618"/>
    <w:p>
      <w:pPr>
        <w:spacing w:after="0"/>
        <w:ind w:left="0"/>
        <w:jc w:val="both"/>
      </w:pPr>
      <w:r>
        <w:rPr>
          <w:rFonts w:ascii="Times New Roman"/>
          <w:b w:val="false"/>
          <w:i w:val="false"/>
          <w:color w:val="000000"/>
          <w:sz w:val="28"/>
        </w:rPr>
        <w:t>
       тегі, аты және әкесінің аты (ол болған жағдайда) қолы</w:t>
      </w:r>
    </w:p>
    <w:bookmarkEnd w:id="618"/>
    <w:bookmarkStart w:name="z655" w:id="619"/>
    <w:p>
      <w:pPr>
        <w:spacing w:after="0"/>
        <w:ind w:left="0"/>
        <w:jc w:val="both"/>
      </w:pPr>
      <w:r>
        <w:rPr>
          <w:rFonts w:ascii="Times New Roman"/>
          <w:b w:val="false"/>
          <w:i w:val="false"/>
          <w:color w:val="000000"/>
          <w:sz w:val="28"/>
        </w:rPr>
        <w:t xml:space="preserve">
      Күні 20__ жылғы "____" ______________ </w:t>
      </w:r>
    </w:p>
    <w:bookmarkEnd w:id="619"/>
    <w:bookmarkStart w:name="z656" w:id="620"/>
    <w:p>
      <w:pPr>
        <w:spacing w:after="0"/>
        <w:ind w:left="0"/>
        <w:jc w:val="both"/>
      </w:pPr>
      <w:r>
        <w:rPr>
          <w:rFonts w:ascii="Times New Roman"/>
          <w:b w:val="false"/>
          <w:i w:val="false"/>
          <w:color w:val="000000"/>
          <w:sz w:val="28"/>
        </w:rPr>
        <w:t>
      Ескертпе: нысан "Исламдық сақтандыру қоры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қоры есебінен</w:t>
            </w:r>
            <w:r>
              <w:br/>
            </w:r>
            <w:r>
              <w:rPr>
                <w:rFonts w:ascii="Times New Roman"/>
                <w:b w:val="false"/>
                <w:i w:val="false"/>
                <w:color w:val="000000"/>
                <w:sz w:val="20"/>
              </w:rPr>
              <w:t>сатып алынған бағалы қағаздар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658" w:id="621"/>
    <w:p>
      <w:pPr>
        <w:spacing w:after="0"/>
        <w:ind w:left="0"/>
        <w:jc w:val="left"/>
      </w:pPr>
      <w:r>
        <w:rPr>
          <w:rFonts w:ascii="Times New Roman"/>
          <w:b/>
          <w:i w:val="false"/>
          <w:color w:val="000000"/>
        </w:rPr>
        <w:t xml:space="preserve"> "Исламдық сақтандыру қоры есебінен сатып алынған бағалы қағаздар туралы есеп" (индексі – 14 – ISF – ISO, кезеңділігі – ай сайын)</w:t>
      </w:r>
    </w:p>
    <w:bookmarkEnd w:id="621"/>
    <w:bookmarkStart w:name="z659" w:id="62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22"/>
    <w:bookmarkStart w:name="z660" w:id="623"/>
    <w:p>
      <w:pPr>
        <w:spacing w:after="0"/>
        <w:ind w:left="0"/>
        <w:jc w:val="left"/>
      </w:pPr>
      <w:r>
        <w:rPr>
          <w:rFonts w:ascii="Times New Roman"/>
          <w:b/>
          <w:i w:val="false"/>
          <w:color w:val="000000"/>
        </w:rPr>
        <w:t xml:space="preserve"> 1-тарау. Жалпы ережелер</w:t>
      </w:r>
    </w:p>
    <w:bookmarkEnd w:id="623"/>
    <w:bookmarkStart w:name="z661" w:id="624"/>
    <w:p>
      <w:pPr>
        <w:spacing w:after="0"/>
        <w:ind w:left="0"/>
        <w:jc w:val="both"/>
      </w:pPr>
      <w:r>
        <w:rPr>
          <w:rFonts w:ascii="Times New Roman"/>
          <w:b w:val="false"/>
          <w:i w:val="false"/>
          <w:color w:val="000000"/>
          <w:sz w:val="28"/>
        </w:rPr>
        <w:t>
      1. Осы түсіндірмеде "Исламдық сақтандыру қоры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24"/>
    <w:bookmarkStart w:name="z662" w:id="625"/>
    <w:p>
      <w:pPr>
        <w:spacing w:after="0"/>
        <w:ind w:left="0"/>
        <w:jc w:val="both"/>
      </w:pPr>
      <w:r>
        <w:rPr>
          <w:rFonts w:ascii="Times New Roman"/>
          <w:b w:val="false"/>
          <w:i w:val="false"/>
          <w:color w:val="000000"/>
          <w:sz w:val="28"/>
        </w:rPr>
        <w:t>
      2. Нысанды исламдық сақтандыру (қайта сақтандыру) ұйымы және Қазақстан Республикасының бейрезидент-исламдық 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625"/>
    <w:bookmarkStart w:name="z663" w:id="62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26"/>
    <w:bookmarkStart w:name="z664" w:id="627"/>
    <w:p>
      <w:pPr>
        <w:spacing w:after="0"/>
        <w:ind w:left="0"/>
        <w:jc w:val="left"/>
      </w:pPr>
      <w:r>
        <w:rPr>
          <w:rFonts w:ascii="Times New Roman"/>
          <w:b/>
          <w:i w:val="false"/>
          <w:color w:val="000000"/>
        </w:rPr>
        <w:t xml:space="preserve"> 2-тарау. Нысанды толтыру бойынша түсіндірме</w:t>
      </w:r>
    </w:p>
    <w:bookmarkEnd w:id="627"/>
    <w:bookmarkStart w:name="z665" w:id="628"/>
    <w:p>
      <w:pPr>
        <w:spacing w:after="0"/>
        <w:ind w:left="0"/>
        <w:jc w:val="both"/>
      </w:pPr>
      <w:r>
        <w:rPr>
          <w:rFonts w:ascii="Times New Roman"/>
          <w:b w:val="false"/>
          <w:i w:val="false"/>
          <w:color w:val="000000"/>
          <w:sz w:val="28"/>
        </w:rPr>
        <w:t>
      4. 3-бағанда эмитентті тіркеу елінің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bookmarkEnd w:id="628"/>
    <w:bookmarkStart w:name="z666" w:id="629"/>
    <w:p>
      <w:pPr>
        <w:spacing w:after="0"/>
        <w:ind w:left="0"/>
        <w:jc w:val="both"/>
      </w:pPr>
      <w:r>
        <w:rPr>
          <w:rFonts w:ascii="Times New Roman"/>
          <w:b w:val="false"/>
          <w:i w:val="false"/>
          <w:color w:val="000000"/>
          <w:sz w:val="28"/>
        </w:rPr>
        <w:t>
      5. 7-бағанда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629"/>
    <w:bookmarkStart w:name="z667" w:id="630"/>
    <w:p>
      <w:pPr>
        <w:spacing w:after="0"/>
        <w:ind w:left="0"/>
        <w:jc w:val="both"/>
      </w:pPr>
      <w:r>
        <w:rPr>
          <w:rFonts w:ascii="Times New Roman"/>
          <w:b w:val="false"/>
          <w:i w:val="false"/>
          <w:color w:val="000000"/>
          <w:sz w:val="28"/>
        </w:rPr>
        <w:t>
      6. 8-бағанда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 Облигациялар бойынша шығарылым валютасы, акциялар бойынша сатып алу валютасы көрсетіледі.</w:t>
      </w:r>
    </w:p>
    <w:bookmarkEnd w:id="630"/>
    <w:bookmarkStart w:name="z668" w:id="631"/>
    <w:p>
      <w:pPr>
        <w:spacing w:after="0"/>
        <w:ind w:left="0"/>
        <w:jc w:val="both"/>
      </w:pPr>
      <w:r>
        <w:rPr>
          <w:rFonts w:ascii="Times New Roman"/>
          <w:b w:val="false"/>
          <w:i w:val="false"/>
          <w:color w:val="000000"/>
          <w:sz w:val="28"/>
        </w:rPr>
        <w:t>
      7. 9-бағанда есепті күні, сатуға арналған қолда бар үлестік бағалы қағаздардың сатып алу құны, борыштық бағалы қағаздардың номиналдық құны көрсетіледі.</w:t>
      </w:r>
    </w:p>
    <w:bookmarkEnd w:id="631"/>
    <w:bookmarkStart w:name="z669" w:id="632"/>
    <w:p>
      <w:pPr>
        <w:spacing w:after="0"/>
        <w:ind w:left="0"/>
        <w:jc w:val="both"/>
      </w:pPr>
      <w:r>
        <w:rPr>
          <w:rFonts w:ascii="Times New Roman"/>
          <w:b w:val="false"/>
          <w:i w:val="false"/>
          <w:color w:val="000000"/>
          <w:sz w:val="28"/>
        </w:rPr>
        <w:t>
      8. 14-бағанда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bookmarkEnd w:id="632"/>
    <w:bookmarkStart w:name="z670" w:id="633"/>
    <w:p>
      <w:pPr>
        <w:spacing w:after="0"/>
        <w:ind w:left="0"/>
        <w:jc w:val="both"/>
      </w:pPr>
      <w:r>
        <w:rPr>
          <w:rFonts w:ascii="Times New Roman"/>
          <w:b w:val="false"/>
          <w:i w:val="false"/>
          <w:color w:val="000000"/>
          <w:sz w:val="28"/>
        </w:rPr>
        <w:t>
      9. 18-бағанда есепті күні, өтелгенге дейін ұсталатын үлестік бағалы қағаздардың сатып алу құны, борыштық бағалы қағаздардың номиналдық құны көрсетіледі.</w:t>
      </w:r>
    </w:p>
    <w:bookmarkEnd w:id="633"/>
    <w:bookmarkStart w:name="z671" w:id="634"/>
    <w:p>
      <w:pPr>
        <w:spacing w:after="0"/>
        <w:ind w:left="0"/>
        <w:jc w:val="both"/>
      </w:pPr>
      <w:r>
        <w:rPr>
          <w:rFonts w:ascii="Times New Roman"/>
          <w:b w:val="false"/>
          <w:i w:val="false"/>
          <w:color w:val="000000"/>
          <w:sz w:val="28"/>
        </w:rPr>
        <w:t>
      10. 22-бағанда ауыртпалық салынған бағалы қағаздардың баланстық құны көрсетіледі.</w:t>
      </w:r>
    </w:p>
    <w:bookmarkEnd w:id="634"/>
    <w:bookmarkStart w:name="z672" w:id="635"/>
    <w:p>
      <w:pPr>
        <w:spacing w:after="0"/>
        <w:ind w:left="0"/>
        <w:jc w:val="both"/>
      </w:pPr>
      <w:r>
        <w:rPr>
          <w:rFonts w:ascii="Times New Roman"/>
          <w:b w:val="false"/>
          <w:i w:val="false"/>
          <w:color w:val="000000"/>
          <w:sz w:val="28"/>
        </w:rPr>
        <w:t>
      11. 25-бағанда Қазақстан Республикасының бейрезиденттері-заңды тұлғалардың акциялары бойынша халықаралық қор биржасының атауы көрсетіледі.</w:t>
      </w:r>
    </w:p>
    <w:bookmarkEnd w:id="635"/>
    <w:bookmarkStart w:name="z673" w:id="636"/>
    <w:p>
      <w:pPr>
        <w:spacing w:after="0"/>
        <w:ind w:left="0"/>
        <w:jc w:val="both"/>
      </w:pPr>
      <w:r>
        <w:rPr>
          <w:rFonts w:ascii="Times New Roman"/>
          <w:b w:val="false"/>
          <w:i w:val="false"/>
          <w:color w:val="000000"/>
          <w:sz w:val="28"/>
        </w:rPr>
        <w:t xml:space="preserve">
      12.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оған қойылатын талаптар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15175 болып тіркелген)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636"/>
    <w:bookmarkStart w:name="z674" w:id="637"/>
    <w:p>
      <w:pPr>
        <w:spacing w:after="0"/>
        <w:ind w:left="0"/>
        <w:jc w:val="both"/>
      </w:pPr>
      <w:r>
        <w:rPr>
          <w:rFonts w:ascii="Times New Roman"/>
          <w:b w:val="false"/>
          <w:i w:val="false"/>
          <w:color w:val="000000"/>
          <w:sz w:val="28"/>
        </w:rPr>
        <w:t xml:space="preserve">
      13. 28, 29, 30 және 31-бағандарды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рейтингі көрсетіледі. 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76" w:id="638"/>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638"/>
    <w:bookmarkStart w:name="z677" w:id="63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639"/>
    <w:bookmarkStart w:name="z678" w:id="640"/>
    <w:p>
      <w:pPr>
        <w:spacing w:after="0"/>
        <w:ind w:left="0"/>
        <w:jc w:val="both"/>
      </w:pPr>
      <w:r>
        <w:rPr>
          <w:rFonts w:ascii="Times New Roman"/>
          <w:b w:val="false"/>
          <w:i w:val="false"/>
          <w:color w:val="000000"/>
          <w:sz w:val="28"/>
        </w:rPr>
        <w:t>
      Әкімшілік нысанның атауы: жүктелген сақтандыру (қайта сақтандыру) бойынша жасалған шарттар бойынша есеп</w:t>
      </w:r>
    </w:p>
    <w:bookmarkEnd w:id="640"/>
    <w:bookmarkStart w:name="z679" w:id="6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15 – VS – SO</w:t>
      </w:r>
    </w:p>
    <w:bookmarkEnd w:id="641"/>
    <w:bookmarkStart w:name="z680" w:id="642"/>
    <w:p>
      <w:pPr>
        <w:spacing w:after="0"/>
        <w:ind w:left="0"/>
        <w:jc w:val="both"/>
      </w:pPr>
      <w:r>
        <w:rPr>
          <w:rFonts w:ascii="Times New Roman"/>
          <w:b w:val="false"/>
          <w:i w:val="false"/>
          <w:color w:val="000000"/>
          <w:sz w:val="28"/>
        </w:rPr>
        <w:t>
      Кезеңділігі: ай сайын</w:t>
      </w:r>
    </w:p>
    <w:bookmarkEnd w:id="642"/>
    <w:bookmarkStart w:name="z681" w:id="643"/>
    <w:p>
      <w:pPr>
        <w:spacing w:after="0"/>
        <w:ind w:left="0"/>
        <w:jc w:val="both"/>
      </w:pPr>
      <w:r>
        <w:rPr>
          <w:rFonts w:ascii="Times New Roman"/>
          <w:b w:val="false"/>
          <w:i w:val="false"/>
          <w:color w:val="000000"/>
          <w:sz w:val="28"/>
        </w:rPr>
        <w:t>
      Есепті кезеңі: 20__ жылғы "___" ________ жағдай бойынша</w:t>
      </w:r>
    </w:p>
    <w:bookmarkEnd w:id="643"/>
    <w:bookmarkStart w:name="z682" w:id="64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w:t>
      </w:r>
    </w:p>
    <w:bookmarkEnd w:id="644"/>
    <w:bookmarkStart w:name="z683" w:id="6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645"/>
    <w:bookmarkStart w:name="z684" w:id="646"/>
    <w:p>
      <w:pPr>
        <w:spacing w:after="0"/>
        <w:ind w:left="0"/>
        <w:jc w:val="both"/>
      </w:pPr>
      <w:r>
        <w:rPr>
          <w:rFonts w:ascii="Times New Roman"/>
          <w:b w:val="false"/>
          <w:i w:val="false"/>
          <w:color w:val="000000"/>
          <w:sz w:val="28"/>
        </w:rPr>
        <w:t>
      БСН: _______________________</w:t>
      </w:r>
    </w:p>
    <w:bookmarkEnd w:id="646"/>
    <w:bookmarkStart w:name="z685" w:id="647"/>
    <w:p>
      <w:pPr>
        <w:spacing w:after="0"/>
        <w:ind w:left="0"/>
        <w:jc w:val="both"/>
      </w:pPr>
      <w:r>
        <w:rPr>
          <w:rFonts w:ascii="Times New Roman"/>
          <w:b w:val="false"/>
          <w:i w:val="false"/>
          <w:color w:val="000000"/>
          <w:sz w:val="28"/>
        </w:rPr>
        <w:t>
      Жинау әдісі: электрондық түрде</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шетелдіктерді медициналық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сот орындаушысының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және бағалаушылар палатасының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жер қойнауын пайдалану салдарын жою жөніндегі міндеттемелерді орындауын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 пайдалану салдарын жою жөніндегі міндеттемелердің орындалуын қаржылық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сақтандырудың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648"/>
    <w:p>
      <w:pPr>
        <w:spacing w:after="0"/>
        <w:ind w:left="0"/>
        <w:jc w:val="both"/>
      </w:pPr>
      <w:r>
        <w:rPr>
          <w:rFonts w:ascii="Times New Roman"/>
          <w:b w:val="false"/>
          <w:i w:val="false"/>
          <w:color w:val="000000"/>
          <w:sz w:val="28"/>
        </w:rPr>
        <w:t>
      Атауы ________________________________________________</w:t>
      </w:r>
    </w:p>
    <w:bookmarkEnd w:id="648"/>
    <w:bookmarkStart w:name="z687" w:id="649"/>
    <w:p>
      <w:pPr>
        <w:spacing w:after="0"/>
        <w:ind w:left="0"/>
        <w:jc w:val="both"/>
      </w:pPr>
      <w:r>
        <w:rPr>
          <w:rFonts w:ascii="Times New Roman"/>
          <w:b w:val="false"/>
          <w:i w:val="false"/>
          <w:color w:val="000000"/>
          <w:sz w:val="28"/>
        </w:rPr>
        <w:t>
      Мекенжайы _______________________________________________</w:t>
      </w:r>
    </w:p>
    <w:bookmarkEnd w:id="649"/>
    <w:bookmarkStart w:name="z688" w:id="650"/>
    <w:p>
      <w:pPr>
        <w:spacing w:after="0"/>
        <w:ind w:left="0"/>
        <w:jc w:val="both"/>
      </w:pPr>
      <w:r>
        <w:rPr>
          <w:rFonts w:ascii="Times New Roman"/>
          <w:b w:val="false"/>
          <w:i w:val="false"/>
          <w:color w:val="000000"/>
          <w:sz w:val="28"/>
        </w:rPr>
        <w:t>
      Телефоны ______________________________________________________</w:t>
      </w:r>
    </w:p>
    <w:bookmarkEnd w:id="650"/>
    <w:bookmarkStart w:name="z689" w:id="651"/>
    <w:p>
      <w:pPr>
        <w:spacing w:after="0"/>
        <w:ind w:left="0"/>
        <w:jc w:val="both"/>
      </w:pPr>
      <w:r>
        <w:rPr>
          <w:rFonts w:ascii="Times New Roman"/>
          <w:b w:val="false"/>
          <w:i w:val="false"/>
          <w:color w:val="000000"/>
          <w:sz w:val="28"/>
        </w:rPr>
        <w:t>
      Электрондық пошта мекенжайы ____________________________________</w:t>
      </w:r>
    </w:p>
    <w:bookmarkEnd w:id="651"/>
    <w:bookmarkStart w:name="z690" w:id="652"/>
    <w:p>
      <w:pPr>
        <w:spacing w:after="0"/>
        <w:ind w:left="0"/>
        <w:jc w:val="both"/>
      </w:pPr>
      <w:r>
        <w:rPr>
          <w:rFonts w:ascii="Times New Roman"/>
          <w:b w:val="false"/>
          <w:i w:val="false"/>
          <w:color w:val="000000"/>
          <w:sz w:val="28"/>
        </w:rPr>
        <w:t>
      Орындаушы _________________________________ ________________</w:t>
      </w:r>
    </w:p>
    <w:bookmarkEnd w:id="652"/>
    <w:bookmarkStart w:name="z691" w:id="65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53"/>
    <w:bookmarkStart w:name="z692" w:id="65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54"/>
    <w:bookmarkStart w:name="z693" w:id="655"/>
    <w:p>
      <w:pPr>
        <w:spacing w:after="0"/>
        <w:ind w:left="0"/>
        <w:jc w:val="both"/>
      </w:pPr>
      <w:r>
        <w:rPr>
          <w:rFonts w:ascii="Times New Roman"/>
          <w:b w:val="false"/>
          <w:i w:val="false"/>
          <w:color w:val="000000"/>
          <w:sz w:val="28"/>
        </w:rPr>
        <w:t xml:space="preserve">
      _____________________________________ ____________________ </w:t>
      </w:r>
    </w:p>
    <w:bookmarkEnd w:id="655"/>
    <w:bookmarkStart w:name="z694" w:id="656"/>
    <w:p>
      <w:pPr>
        <w:spacing w:after="0"/>
        <w:ind w:left="0"/>
        <w:jc w:val="both"/>
      </w:pPr>
      <w:r>
        <w:rPr>
          <w:rFonts w:ascii="Times New Roman"/>
          <w:b w:val="false"/>
          <w:i w:val="false"/>
          <w:color w:val="000000"/>
          <w:sz w:val="28"/>
        </w:rPr>
        <w:t>
       тегі, аты және әкесінің аты (ол болған жағдайда) қолы</w:t>
      </w:r>
    </w:p>
    <w:bookmarkEnd w:id="656"/>
    <w:bookmarkStart w:name="z695" w:id="657"/>
    <w:p>
      <w:pPr>
        <w:spacing w:after="0"/>
        <w:ind w:left="0"/>
        <w:jc w:val="both"/>
      </w:pPr>
      <w:r>
        <w:rPr>
          <w:rFonts w:ascii="Times New Roman"/>
          <w:b w:val="false"/>
          <w:i w:val="false"/>
          <w:color w:val="000000"/>
          <w:sz w:val="28"/>
        </w:rPr>
        <w:t xml:space="preserve">
      Күні 20__ жылғы "____" ______________ </w:t>
      </w:r>
    </w:p>
    <w:bookmarkEnd w:id="657"/>
    <w:bookmarkStart w:name="z696" w:id="658"/>
    <w:p>
      <w:pPr>
        <w:spacing w:after="0"/>
        <w:ind w:left="0"/>
        <w:jc w:val="both"/>
      </w:pPr>
      <w:r>
        <w:rPr>
          <w:rFonts w:ascii="Times New Roman"/>
          <w:b w:val="false"/>
          <w:i w:val="false"/>
          <w:color w:val="000000"/>
          <w:sz w:val="28"/>
        </w:rPr>
        <w:t>
      Ескертпе: нысан "Жүктелген сақтандыру (қайта сақтандыру) бойынша жасалған шарттар бойынша есеп" әкімшілік деректерді өтеусіз негізде жинауға арналған нысанын толтыру бойынша түсіндірмеге сәйкес толтырылады.</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"Жүктелген сақтандыру (қайта сақтандыру)</w:t>
            </w:r>
            <w:r>
              <w:br/>
            </w:r>
            <w:r>
              <w:rPr>
                <w:rFonts w:ascii="Times New Roman"/>
                <w:b w:val="false"/>
                <w:i w:val="false"/>
                <w:color w:val="000000"/>
                <w:sz w:val="20"/>
              </w:rPr>
              <w:t>бойынша жасалған шарттар бойынша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98" w:id="659"/>
    <w:p>
      <w:pPr>
        <w:spacing w:after="0"/>
        <w:ind w:left="0"/>
        <w:jc w:val="left"/>
      </w:pPr>
      <w:r>
        <w:rPr>
          <w:rFonts w:ascii="Times New Roman"/>
          <w:b/>
          <w:i w:val="false"/>
          <w:color w:val="000000"/>
        </w:rPr>
        <w:t xml:space="preserve"> "Жүктелген сақтандыру (қайта сақтандыру) бойынша жасалған  шарттар бойынша есеп"  (индексі – 15 – VS – SO, кезеңділігі – ай сайын)</w:t>
      </w:r>
    </w:p>
    <w:bookmarkEnd w:id="659"/>
    <w:bookmarkStart w:name="z699" w:id="66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60"/>
    <w:bookmarkStart w:name="z700" w:id="661"/>
    <w:p>
      <w:pPr>
        <w:spacing w:after="0"/>
        <w:ind w:left="0"/>
        <w:jc w:val="left"/>
      </w:pPr>
      <w:r>
        <w:rPr>
          <w:rFonts w:ascii="Times New Roman"/>
          <w:b/>
          <w:i w:val="false"/>
          <w:color w:val="000000"/>
        </w:rPr>
        <w:t xml:space="preserve"> 1-тарау. Жалпы ережелер</w:t>
      </w:r>
    </w:p>
    <w:bookmarkEnd w:id="661"/>
    <w:bookmarkStart w:name="z701" w:id="662"/>
    <w:p>
      <w:pPr>
        <w:spacing w:after="0"/>
        <w:ind w:left="0"/>
        <w:jc w:val="both"/>
      </w:pPr>
      <w:r>
        <w:rPr>
          <w:rFonts w:ascii="Times New Roman"/>
          <w:b w:val="false"/>
          <w:i w:val="false"/>
          <w:color w:val="000000"/>
          <w:sz w:val="28"/>
        </w:rPr>
        <w:t>
      1. Осы түсіндірмеде "Жүктелген сақтандыру (қайта сақтандыру) бойынша жасалған шарттар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662"/>
    <w:bookmarkStart w:name="z702" w:id="663"/>
    <w:p>
      <w:pPr>
        <w:spacing w:after="0"/>
        <w:ind w:left="0"/>
        <w:jc w:val="both"/>
      </w:pPr>
      <w:r>
        <w:rPr>
          <w:rFonts w:ascii="Times New Roman"/>
          <w:b w:val="false"/>
          <w:i w:val="false"/>
          <w:color w:val="000000"/>
          <w:sz w:val="28"/>
        </w:rPr>
        <w:t>
      2. Нысанды сақтандыру (қайта сақтандыру) ұйымы және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bookmarkEnd w:id="663"/>
    <w:bookmarkStart w:name="z703" w:id="66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64"/>
    <w:bookmarkStart w:name="z704" w:id="665"/>
    <w:p>
      <w:pPr>
        <w:spacing w:after="0"/>
        <w:ind w:left="0"/>
        <w:jc w:val="both"/>
      </w:pPr>
      <w:r>
        <w:rPr>
          <w:rFonts w:ascii="Times New Roman"/>
          <w:b w:val="false"/>
          <w:i w:val="false"/>
          <w:color w:val="000000"/>
          <w:sz w:val="28"/>
        </w:rPr>
        <w:t>
      2-тарау. Нысанды толтыру бойынша түсіндірме</w:t>
      </w:r>
    </w:p>
    <w:bookmarkEnd w:id="665"/>
    <w:bookmarkStart w:name="z705" w:id="666"/>
    <w:p>
      <w:pPr>
        <w:spacing w:after="0"/>
        <w:ind w:left="0"/>
        <w:jc w:val="both"/>
      </w:pPr>
      <w:r>
        <w:rPr>
          <w:rFonts w:ascii="Times New Roman"/>
          <w:b w:val="false"/>
          <w:i w:val="false"/>
          <w:color w:val="000000"/>
          <w:sz w:val="28"/>
        </w:rPr>
        <w:t>
      4. Нысанда жүктелген сақтандыру (қайта сақтандыру) бойынша жасалған шарттардың және оларға жасалған барлық қосымша келісімдердің саны көрсетіледі.</w:t>
      </w:r>
    </w:p>
    <w:bookmarkEnd w:id="666"/>
    <w:bookmarkStart w:name="z706" w:id="667"/>
    <w:p>
      <w:pPr>
        <w:spacing w:after="0"/>
        <w:ind w:left="0"/>
        <w:jc w:val="both"/>
      </w:pPr>
      <w:r>
        <w:rPr>
          <w:rFonts w:ascii="Times New Roman"/>
          <w:b w:val="false"/>
          <w:i w:val="false"/>
          <w:color w:val="000000"/>
          <w:sz w:val="28"/>
        </w:rPr>
        <w:t xml:space="preserve">
      5. 1-жолда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жасалған Қазақстан Республикасына уақытша келетін шетелдіктерді медициналық сақтандыру жөніндегі шарттар көрсетіледі.</w:t>
      </w:r>
    </w:p>
    <w:bookmarkEnd w:id="667"/>
    <w:bookmarkStart w:name="z707" w:id="668"/>
    <w:p>
      <w:pPr>
        <w:spacing w:after="0"/>
        <w:ind w:left="0"/>
        <w:jc w:val="both"/>
      </w:pPr>
      <w:r>
        <w:rPr>
          <w:rFonts w:ascii="Times New Roman"/>
          <w:b w:val="false"/>
          <w:i w:val="false"/>
          <w:color w:val="000000"/>
          <w:sz w:val="28"/>
        </w:rPr>
        <w:t xml:space="preserve">
      6. 2-жолда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адвокаттардың кәсіби жауапкершілігін сақтандыру жөніндегі шарттар көрсетіледі.</w:t>
      </w:r>
    </w:p>
    <w:bookmarkEnd w:id="668"/>
    <w:bookmarkStart w:name="z708" w:id="669"/>
    <w:p>
      <w:pPr>
        <w:spacing w:after="0"/>
        <w:ind w:left="0"/>
        <w:jc w:val="both"/>
      </w:pPr>
      <w:r>
        <w:rPr>
          <w:rFonts w:ascii="Times New Roman"/>
          <w:b w:val="false"/>
          <w:i w:val="false"/>
          <w:color w:val="000000"/>
          <w:sz w:val="28"/>
        </w:rPr>
        <w:t xml:space="preserve">
      7. 3-жолда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заң кеңесшілерінің кәсіби жауапкершілігін сақтандыру жөніндегі шарттар көрсетіледі.</w:t>
      </w:r>
    </w:p>
    <w:bookmarkEnd w:id="669"/>
    <w:bookmarkStart w:name="z709" w:id="670"/>
    <w:p>
      <w:pPr>
        <w:spacing w:after="0"/>
        <w:ind w:left="0"/>
        <w:jc w:val="both"/>
      </w:pPr>
      <w:r>
        <w:rPr>
          <w:rFonts w:ascii="Times New Roman"/>
          <w:b w:val="false"/>
          <w:i w:val="false"/>
          <w:color w:val="000000"/>
          <w:sz w:val="28"/>
        </w:rPr>
        <w:t xml:space="preserve">
      8. 4-жолда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жеке сот орындаушысының кәсіби жауапкершілігін сақтандыру жөніндегі шарттар көрсетіледі.</w:t>
      </w:r>
    </w:p>
    <w:bookmarkEnd w:id="670"/>
    <w:bookmarkStart w:name="z710" w:id="671"/>
    <w:p>
      <w:pPr>
        <w:spacing w:after="0"/>
        <w:ind w:left="0"/>
        <w:jc w:val="both"/>
      </w:pPr>
      <w:r>
        <w:rPr>
          <w:rFonts w:ascii="Times New Roman"/>
          <w:b w:val="false"/>
          <w:i w:val="false"/>
          <w:color w:val="000000"/>
          <w:sz w:val="28"/>
        </w:rPr>
        <w:t xml:space="preserve">
      9. 5-жолда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бағалаушының және бағалаушылар палатасының азаматтық-құқықтық жауапкершілігін сақтандыру жөніндегі шарттар көрсетіледі.</w:t>
      </w:r>
    </w:p>
    <w:bookmarkEnd w:id="671"/>
    <w:bookmarkStart w:name="z711" w:id="672"/>
    <w:p>
      <w:pPr>
        <w:spacing w:after="0"/>
        <w:ind w:left="0"/>
        <w:jc w:val="both"/>
      </w:pPr>
      <w:r>
        <w:rPr>
          <w:rFonts w:ascii="Times New Roman"/>
          <w:b w:val="false"/>
          <w:i w:val="false"/>
          <w:color w:val="000000"/>
          <w:sz w:val="28"/>
        </w:rPr>
        <w:t xml:space="preserve">
      10. 6-жолда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жеткізушінің азаматтық-құқықтық жауапкершілігін сақтандыру жөніндегі шарттар көрсетіледі.</w:t>
      </w:r>
    </w:p>
    <w:bookmarkEnd w:id="672"/>
    <w:bookmarkStart w:name="z712" w:id="673"/>
    <w:p>
      <w:pPr>
        <w:spacing w:after="0"/>
        <w:ind w:left="0"/>
        <w:jc w:val="both"/>
      </w:pPr>
      <w:r>
        <w:rPr>
          <w:rFonts w:ascii="Times New Roman"/>
          <w:b w:val="false"/>
          <w:i w:val="false"/>
          <w:color w:val="000000"/>
          <w:sz w:val="28"/>
        </w:rPr>
        <w:t xml:space="preserve">
      11. 7-жолда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жасалған кедендік баждарды, салықтарды төлеу жөніндегі міндетті орындауды қамтамасыз ету ретінде сақтандыру жөніндегі шарттар көрсетіледі.</w:t>
      </w:r>
    </w:p>
    <w:bookmarkEnd w:id="673"/>
    <w:bookmarkStart w:name="z713" w:id="674"/>
    <w:p>
      <w:pPr>
        <w:spacing w:after="0"/>
        <w:ind w:left="0"/>
        <w:jc w:val="both"/>
      </w:pPr>
      <w:r>
        <w:rPr>
          <w:rFonts w:ascii="Times New Roman"/>
          <w:b w:val="false"/>
          <w:i w:val="false"/>
          <w:color w:val="000000"/>
          <w:sz w:val="28"/>
        </w:rPr>
        <w:t xml:space="preserve">
      12. 8-жолда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жасалған жер қойнауын пайдаланушының жер қойнауын пайдалану салдарын жою жөніндегі міндеттемелерді орындауын қамтамасыз ету ретінде сақтандыру жөніндегі шарттар көрсетіледі.</w:t>
      </w:r>
    </w:p>
    <w:bookmarkEnd w:id="674"/>
    <w:bookmarkStart w:name="z714" w:id="675"/>
    <w:p>
      <w:pPr>
        <w:spacing w:after="0"/>
        <w:ind w:left="0"/>
        <w:jc w:val="both"/>
      </w:pPr>
      <w:r>
        <w:rPr>
          <w:rFonts w:ascii="Times New Roman"/>
          <w:b w:val="false"/>
          <w:i w:val="false"/>
          <w:color w:val="000000"/>
          <w:sz w:val="28"/>
        </w:rPr>
        <w:t xml:space="preserve">
      13. 9-жолда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жасалған I санаттағы объектіні пайдалану салдарын жою жөніндегі міндеттемелердің орындалуын қаржылық қамтамасыз ету ретінде сақтандыру жөніндегі шарттар көрсетіледі.</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16" w:id="676"/>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676"/>
    <w:bookmarkStart w:name="z717" w:id="67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677"/>
    <w:bookmarkStart w:name="z718" w:id="678"/>
    <w:p>
      <w:pPr>
        <w:spacing w:after="0"/>
        <w:ind w:left="0"/>
        <w:jc w:val="both"/>
      </w:pPr>
      <w:r>
        <w:rPr>
          <w:rFonts w:ascii="Times New Roman"/>
          <w:b w:val="false"/>
          <w:i w:val="false"/>
          <w:color w:val="000000"/>
          <w:sz w:val="28"/>
        </w:rPr>
        <w:t xml:space="preserve">
      Әкімшілік нысанның атауы: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w:t>
      </w:r>
    </w:p>
    <w:bookmarkEnd w:id="678"/>
    <w:bookmarkStart w:name="z719" w:id="6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 – SIP – SO</w:t>
      </w:r>
    </w:p>
    <w:bookmarkEnd w:id="679"/>
    <w:bookmarkStart w:name="z720" w:id="680"/>
    <w:p>
      <w:pPr>
        <w:spacing w:after="0"/>
        <w:ind w:left="0"/>
        <w:jc w:val="both"/>
      </w:pPr>
      <w:r>
        <w:rPr>
          <w:rFonts w:ascii="Times New Roman"/>
          <w:b w:val="false"/>
          <w:i w:val="false"/>
          <w:color w:val="000000"/>
          <w:sz w:val="28"/>
        </w:rPr>
        <w:t>
      Кезеңділігі: тоқсан сайын</w:t>
      </w:r>
    </w:p>
    <w:bookmarkEnd w:id="680"/>
    <w:bookmarkStart w:name="z721" w:id="681"/>
    <w:p>
      <w:pPr>
        <w:spacing w:after="0"/>
        <w:ind w:left="0"/>
        <w:jc w:val="both"/>
      </w:pPr>
      <w:r>
        <w:rPr>
          <w:rFonts w:ascii="Times New Roman"/>
          <w:b w:val="false"/>
          <w:i w:val="false"/>
          <w:color w:val="000000"/>
          <w:sz w:val="28"/>
        </w:rPr>
        <w:t>
      Есепті кезеңі: 20__ жылғы "___"________ жағдай бойынша</w:t>
      </w:r>
    </w:p>
    <w:bookmarkEnd w:id="681"/>
    <w:bookmarkStart w:name="z722" w:id="68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инвестициялауды (инвестициялық портфельді басқарушыны тартусыз) жүзеге асыратын сақтандыру (қайта сақтандыру) ұйымы, Қазақстан Республикасының бейрезидент-сақтандыру (қайта сақтандыру) ұйымдарының филиалдары </w:t>
      </w:r>
    </w:p>
    <w:bookmarkEnd w:id="682"/>
    <w:bookmarkStart w:name="z723" w:id="6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683"/>
    <w:bookmarkStart w:name="z724" w:id="684"/>
    <w:p>
      <w:pPr>
        <w:spacing w:after="0"/>
        <w:ind w:left="0"/>
        <w:jc w:val="both"/>
      </w:pPr>
      <w:r>
        <w:rPr>
          <w:rFonts w:ascii="Times New Roman"/>
          <w:b w:val="false"/>
          <w:i w:val="false"/>
          <w:color w:val="000000"/>
          <w:sz w:val="28"/>
        </w:rPr>
        <w:t>
      БСН: _______________________</w:t>
      </w:r>
    </w:p>
    <w:bookmarkEnd w:id="684"/>
    <w:bookmarkStart w:name="z725" w:id="685"/>
    <w:p>
      <w:pPr>
        <w:spacing w:after="0"/>
        <w:ind w:left="0"/>
        <w:jc w:val="both"/>
      </w:pPr>
      <w:r>
        <w:rPr>
          <w:rFonts w:ascii="Times New Roman"/>
          <w:b w:val="false"/>
          <w:i w:val="false"/>
          <w:color w:val="000000"/>
          <w:sz w:val="28"/>
        </w:rPr>
        <w:t>
      Жинау әдісі: электрондық түрде</w:t>
      </w:r>
    </w:p>
    <w:bookmarkEnd w:id="685"/>
    <w:bookmarkStart w:name="z726" w:id="686"/>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r>
        <w:rPr>
          <w:rFonts w:ascii="Times New Roman"/>
          <w:b w:val="false"/>
          <w:i w:val="false"/>
          <w:color w:val="000000"/>
          <w:sz w:val="28"/>
        </w:rPr>
        <w:t xml:space="preserve"> </w:t>
      </w:r>
      <w:r>
        <w:rPr>
          <w:rFonts w:ascii="Times New Roman"/>
          <w:b/>
          <w:i w:val="false"/>
          <w:color w:val="000000"/>
          <w:sz w:val="28"/>
        </w:rPr>
        <w:t>Сақтанушының</w:t>
      </w:r>
      <w:r>
        <w:rPr>
          <w:rFonts w:ascii="Times New Roman"/>
          <w:b w:val="false"/>
          <w:i w:val="false"/>
          <w:color w:val="000000"/>
          <w:sz w:val="28"/>
        </w:rPr>
        <w:t xml:space="preserve"> </w:t>
      </w:r>
      <w:r>
        <w:rPr>
          <w:rFonts w:ascii="Times New Roman"/>
          <w:b/>
          <w:i w:val="false"/>
          <w:color w:val="000000"/>
          <w:sz w:val="28"/>
        </w:rPr>
        <w:t>инвестицияларға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талабын</w:t>
      </w:r>
      <w:r>
        <w:rPr>
          <w:rFonts w:ascii="Times New Roman"/>
          <w:b w:val="false"/>
          <w:i w:val="false"/>
          <w:color w:val="000000"/>
          <w:sz w:val="28"/>
        </w:rPr>
        <w:t xml:space="preserve"> </w:t>
      </w:r>
      <w:r>
        <w:rPr>
          <w:rFonts w:ascii="Times New Roman"/>
          <w:b/>
          <w:i w:val="false"/>
          <w:color w:val="000000"/>
          <w:sz w:val="28"/>
        </w:rPr>
        <w:t>көздейтін</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шарттары</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активтердің</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687"/>
    <w:p>
      <w:pPr>
        <w:spacing w:after="0"/>
        <w:ind w:left="0"/>
        <w:jc w:val="both"/>
      </w:pPr>
      <w:r>
        <w:rPr>
          <w:rFonts w:ascii="Times New Roman"/>
          <w:b w:val="false"/>
          <w:i w:val="false"/>
          <w:color w:val="000000"/>
          <w:sz w:val="28"/>
        </w:rPr>
        <w:t>
      кестенің жалғасы: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номиналдық</w:t>
            </w:r>
            <w:r>
              <w:rPr>
                <w:rFonts w:ascii="Times New Roman"/>
                <w:b w:val="false"/>
                <w:i w:val="false"/>
                <w:color w:val="000000"/>
                <w:sz w:val="20"/>
              </w:rPr>
              <w:t xml:space="preserve"> </w:t>
            </w:r>
            <w:r>
              <w:rPr>
                <w:rFonts w:ascii="Times New Roman"/>
                <w:b/>
                <w:i w:val="false"/>
                <w:color w:val="000000"/>
                <w:sz w:val="20"/>
              </w:rPr>
              <w:t>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88"/>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валютасы</w:t>
            </w:r>
          </w:p>
          <w:bookmarkEnd w:id="688"/>
          <w:p>
            <w:pPr>
              <w:spacing w:after="20"/>
              <w:ind w:left="20"/>
              <w:jc w:val="both"/>
            </w:pPr>
            <w:r>
              <w:rPr>
                <w:rFonts w:ascii="Times New Roman"/>
                <w:b w:val="false"/>
                <w:i w:val="false"/>
                <w:color w:val="000000"/>
                <w:sz w:val="20"/>
              </w:rPr>
              <w:t>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бағасы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689"/>
    <w:p>
      <w:pPr>
        <w:spacing w:after="0"/>
        <w:ind w:left="0"/>
        <w:jc w:val="both"/>
      </w:pPr>
      <w:r>
        <w:rPr>
          <w:rFonts w:ascii="Times New Roman"/>
          <w:b w:val="false"/>
          <w:i w:val="false"/>
          <w:color w:val="000000"/>
          <w:sz w:val="28"/>
        </w:rPr>
        <w:t>
      кестенің жалғасы:</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қалыптастырылған</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val="false"/>
                <w:i w:val="false"/>
                <w:color w:val="000000"/>
                <w:sz w:val="20"/>
              </w:rPr>
              <w:t xml:space="preserve"> </w:t>
            </w:r>
            <w:r>
              <w:rPr>
                <w:rFonts w:ascii="Times New Roman"/>
                <w:b/>
                <w:i w:val="false"/>
                <w:color w:val="000000"/>
                <w:sz w:val="20"/>
              </w:rPr>
              <w:t>(провизиялар),</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90"/>
    <w:p>
      <w:pPr>
        <w:spacing w:after="0"/>
        <w:ind w:left="0"/>
        <w:jc w:val="both"/>
      </w:pPr>
      <w:r>
        <w:rPr>
          <w:rFonts w:ascii="Times New Roman"/>
          <w:b w:val="false"/>
          <w:i w:val="false"/>
          <w:color w:val="000000"/>
          <w:sz w:val="28"/>
        </w:rPr>
        <w:t>
      кестенің жалғасы: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Портфельдегі</w:t>
            </w:r>
            <w:r>
              <w:rPr>
                <w:rFonts w:ascii="Times New Roman"/>
                <w:b w:val="false"/>
                <w:i w:val="false"/>
                <w:color w:val="000000"/>
                <w:sz w:val="20"/>
              </w:rPr>
              <w:t xml:space="preserve">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купондық</w:t>
            </w:r>
            <w:r>
              <w:rPr>
                <w:rFonts w:ascii="Times New Roman"/>
                <w:b w:val="false"/>
                <w:i w:val="false"/>
                <w:color w:val="000000"/>
                <w:sz w:val="20"/>
              </w:rPr>
              <w:t xml:space="preserve"> </w:t>
            </w:r>
            <w:r>
              <w:rPr>
                <w:rFonts w:ascii="Times New Roman"/>
                <w:b/>
                <w:i w:val="false"/>
                <w:color w:val="000000"/>
                <w:sz w:val="20"/>
              </w:rPr>
              <w:t>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санаты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91"/>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r>
        <w:rPr>
          <w:rFonts w:ascii="Times New Roman"/>
          <w:b w:val="false"/>
          <w:i w:val="false"/>
          <w:color w:val="000000"/>
          <w:sz w:val="28"/>
        </w:rPr>
        <w:t xml:space="preserve"> </w:t>
      </w:r>
      <w:r>
        <w:rPr>
          <w:rFonts w:ascii="Times New Roman"/>
          <w:b/>
          <w:i w:val="false"/>
          <w:color w:val="000000"/>
          <w:sz w:val="28"/>
        </w:rPr>
        <w:t>Сақтанушының</w:t>
      </w:r>
      <w:r>
        <w:rPr>
          <w:rFonts w:ascii="Times New Roman"/>
          <w:b w:val="false"/>
          <w:i w:val="false"/>
          <w:color w:val="000000"/>
          <w:sz w:val="28"/>
        </w:rPr>
        <w:t xml:space="preserve"> </w:t>
      </w:r>
      <w:r>
        <w:rPr>
          <w:rFonts w:ascii="Times New Roman"/>
          <w:b/>
          <w:i w:val="false"/>
          <w:color w:val="000000"/>
          <w:sz w:val="28"/>
        </w:rPr>
        <w:t>инвестицияларға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талабын</w:t>
      </w:r>
      <w:r>
        <w:rPr>
          <w:rFonts w:ascii="Times New Roman"/>
          <w:b w:val="false"/>
          <w:i w:val="false"/>
          <w:color w:val="000000"/>
          <w:sz w:val="28"/>
        </w:rPr>
        <w:t xml:space="preserve"> </w:t>
      </w:r>
      <w:r>
        <w:rPr>
          <w:rFonts w:ascii="Times New Roman"/>
          <w:b/>
          <w:i w:val="false"/>
          <w:color w:val="000000"/>
          <w:sz w:val="28"/>
        </w:rPr>
        <w:t>көздейтін</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шарттары</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активтердің</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репо</w:t>
      </w:r>
      <w:r>
        <w:rPr>
          <w:rFonts w:ascii="Times New Roman"/>
          <w:b w:val="false"/>
          <w:i w:val="false"/>
          <w:color w:val="000000"/>
          <w:sz w:val="28"/>
        </w:rPr>
        <w:t xml:space="preserve"> </w:t>
      </w:r>
      <w:r>
        <w:rPr>
          <w:rFonts w:ascii="Times New Roman"/>
          <w:b/>
          <w:i w:val="false"/>
          <w:color w:val="000000"/>
          <w:sz w:val="28"/>
        </w:rPr>
        <w:t>операциялары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r>
        <w:rPr>
          <w:rFonts w:ascii="Times New Roman"/>
          <w:b w:val="false"/>
          <w:i w:val="false"/>
          <w:color w:val="000000"/>
          <w:sz w:val="28"/>
        </w:rPr>
        <w:t xml:space="preserve"> </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692"/>
    <w:p>
      <w:pPr>
        <w:spacing w:after="0"/>
        <w:ind w:left="0"/>
        <w:jc w:val="both"/>
      </w:pPr>
      <w:r>
        <w:rPr>
          <w:rFonts w:ascii="Times New Roman"/>
          <w:b w:val="false"/>
          <w:i w:val="false"/>
          <w:color w:val="000000"/>
          <w:sz w:val="28"/>
        </w:rPr>
        <w:t>
      кестенің жалғасы: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номиналдық</w:t>
            </w:r>
            <w:r>
              <w:rPr>
                <w:rFonts w:ascii="Times New Roman"/>
                <w:b w:val="false"/>
                <w:i w:val="false"/>
                <w:color w:val="000000"/>
                <w:sz w:val="20"/>
              </w:rPr>
              <w:t xml:space="preserve"> </w:t>
            </w:r>
            <w:r>
              <w:rPr>
                <w:rFonts w:ascii="Times New Roman"/>
                <w:b/>
                <w:i w:val="false"/>
                <w:color w:val="000000"/>
                <w:sz w:val="20"/>
              </w:rPr>
              <w:t>құнының</w:t>
            </w:r>
            <w:r>
              <w:rPr>
                <w:rFonts w:ascii="Times New Roman"/>
                <w:b w:val="false"/>
                <w:i w:val="false"/>
                <w:color w:val="000000"/>
                <w:sz w:val="20"/>
              </w:rPr>
              <w:t xml:space="preserve"> </w:t>
            </w:r>
            <w:r>
              <w:rPr>
                <w:rFonts w:ascii="Times New Roman"/>
                <w:b/>
                <w:i w:val="false"/>
                <w:color w:val="000000"/>
                <w:sz w:val="20"/>
              </w:rPr>
              <w:t>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ашылу</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жабылу</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ашылу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3" w:id="693"/>
    <w:p>
      <w:pPr>
        <w:spacing w:after="0"/>
        <w:ind w:left="0"/>
        <w:jc w:val="both"/>
      </w:pPr>
      <w:r>
        <w:rPr>
          <w:rFonts w:ascii="Times New Roman"/>
          <w:b w:val="false"/>
          <w:i w:val="false"/>
          <w:color w:val="000000"/>
          <w:sz w:val="28"/>
        </w:rPr>
        <w:t>
      кестенің жалғасы: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кірістіліктің</w:t>
            </w:r>
            <w:r>
              <w:rPr>
                <w:rFonts w:ascii="Times New Roman"/>
                <w:b w:val="false"/>
                <w:i w:val="false"/>
                <w:color w:val="000000"/>
                <w:sz w:val="20"/>
              </w:rPr>
              <w:t xml:space="preserve"> </w:t>
            </w:r>
            <w:r>
              <w:rPr>
                <w:rFonts w:ascii="Times New Roman"/>
                <w:b/>
                <w:i w:val="false"/>
                <w:color w:val="000000"/>
                <w:sz w:val="20"/>
              </w:rPr>
              <w:t>пайызбен</w:t>
            </w:r>
            <w:r>
              <w:rPr>
                <w:rFonts w:ascii="Times New Roman"/>
                <w:b w:val="false"/>
                <w:i w:val="false"/>
                <w:color w:val="000000"/>
                <w:sz w:val="20"/>
              </w:rPr>
              <w:t xml:space="preserve"> </w:t>
            </w:r>
            <w:r>
              <w:rPr>
                <w:rFonts w:ascii="Times New Roman"/>
                <w:b/>
                <w:i w:val="false"/>
                <w:color w:val="000000"/>
                <w:sz w:val="20"/>
              </w:rPr>
              <w:t>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 w:id="694"/>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w:t>
      </w:r>
      <w:r>
        <w:rPr>
          <w:rFonts w:ascii="Times New Roman"/>
          <w:b w:val="false"/>
          <w:i w:val="false"/>
          <w:color w:val="000000"/>
          <w:sz w:val="28"/>
        </w:rPr>
        <w:t xml:space="preserve"> </w:t>
      </w:r>
      <w:r>
        <w:rPr>
          <w:rFonts w:ascii="Times New Roman"/>
          <w:b/>
          <w:i w:val="false"/>
          <w:color w:val="000000"/>
          <w:sz w:val="28"/>
        </w:rPr>
        <w:t>Екінші</w:t>
      </w:r>
      <w:r>
        <w:rPr>
          <w:rFonts w:ascii="Times New Roman"/>
          <w:b w:val="false"/>
          <w:i w:val="false"/>
          <w:color w:val="000000"/>
          <w:sz w:val="28"/>
        </w:rPr>
        <w:t xml:space="preserve"> </w:t>
      </w:r>
      <w:r>
        <w:rPr>
          <w:rFonts w:ascii="Times New Roman"/>
          <w:b/>
          <w:i w:val="false"/>
          <w:color w:val="000000"/>
          <w:sz w:val="28"/>
        </w:rPr>
        <w:t>деңгейдегі</w:t>
      </w:r>
      <w:r>
        <w:rPr>
          <w:rFonts w:ascii="Times New Roman"/>
          <w:b w:val="false"/>
          <w:i w:val="false"/>
          <w:color w:val="000000"/>
          <w:sz w:val="28"/>
        </w:rPr>
        <w:t xml:space="preserve"> </w:t>
      </w:r>
      <w:r>
        <w:rPr>
          <w:rFonts w:ascii="Times New Roman"/>
          <w:b/>
          <w:i w:val="false"/>
          <w:color w:val="000000"/>
          <w:sz w:val="28"/>
        </w:rPr>
        <w:t>банктердегі</w:t>
      </w:r>
      <w:r>
        <w:rPr>
          <w:rFonts w:ascii="Times New Roman"/>
          <w:b w:val="false"/>
          <w:i w:val="false"/>
          <w:color w:val="000000"/>
          <w:sz w:val="28"/>
        </w:rPr>
        <w:t xml:space="preserve"> </w:t>
      </w:r>
      <w:r>
        <w:rPr>
          <w:rFonts w:ascii="Times New Roman"/>
          <w:b/>
          <w:i w:val="false"/>
          <w:color w:val="000000"/>
          <w:sz w:val="28"/>
        </w:rPr>
        <w:t>салымдар</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695"/>
    <w:p>
      <w:pPr>
        <w:spacing w:after="0"/>
        <w:ind w:left="0"/>
        <w:jc w:val="both"/>
      </w:pPr>
      <w:r>
        <w:rPr>
          <w:rFonts w:ascii="Times New Roman"/>
          <w:b w:val="false"/>
          <w:i w:val="false"/>
          <w:color w:val="000000"/>
          <w:sz w:val="28"/>
        </w:rPr>
        <w:t>
      кестенің жалғасы:</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борыштың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696"/>
    <w:p>
      <w:pPr>
        <w:spacing w:after="0"/>
        <w:ind w:left="0"/>
        <w:jc w:val="both"/>
      </w:pPr>
      <w:r>
        <w:rPr>
          <w:rFonts w:ascii="Times New Roman"/>
          <w:b w:val="false"/>
          <w:i w:val="false"/>
          <w:color w:val="000000"/>
          <w:sz w:val="28"/>
        </w:rPr>
        <w:t>
      кестенің жалғасы:</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қалыптастырылған</w:t>
            </w:r>
            <w:r>
              <w:rPr>
                <w:rFonts w:ascii="Times New Roman"/>
                <w:b w:val="false"/>
                <w:i w:val="false"/>
                <w:color w:val="000000"/>
                <w:sz w:val="20"/>
              </w:rPr>
              <w:t xml:space="preserve"> </w:t>
            </w:r>
            <w:r>
              <w:rPr>
                <w:rFonts w:ascii="Times New Roman"/>
                <w:b/>
                <w:i w:val="false"/>
                <w:color w:val="000000"/>
                <w:sz w:val="20"/>
              </w:rPr>
              <w:t>резервтер</w:t>
            </w:r>
            <w:r>
              <w:rPr>
                <w:rFonts w:ascii="Times New Roman"/>
                <w:b w:val="false"/>
                <w:i w:val="false"/>
                <w:color w:val="000000"/>
                <w:sz w:val="20"/>
              </w:rPr>
              <w:t xml:space="preserve"> </w:t>
            </w:r>
            <w:r>
              <w:rPr>
                <w:rFonts w:ascii="Times New Roman"/>
                <w:b/>
                <w:i w:val="false"/>
                <w:color w:val="000000"/>
                <w:sz w:val="20"/>
              </w:rPr>
              <w:t>(провизиялар),</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697"/>
    <w:p>
      <w:pPr>
        <w:spacing w:after="0"/>
        <w:ind w:left="0"/>
        <w:jc w:val="both"/>
      </w:pPr>
      <w:r>
        <w:rPr>
          <w:rFonts w:ascii="Times New Roman"/>
          <w:b w:val="false"/>
          <w:i w:val="false"/>
          <w:color w:val="000000"/>
          <w:sz w:val="28"/>
        </w:rPr>
        <w:t>
      Атауы _________________________________________________________</w:t>
      </w:r>
    </w:p>
    <w:bookmarkEnd w:id="697"/>
    <w:bookmarkStart w:name="z738" w:id="698"/>
    <w:p>
      <w:pPr>
        <w:spacing w:after="0"/>
        <w:ind w:left="0"/>
        <w:jc w:val="both"/>
      </w:pPr>
      <w:r>
        <w:rPr>
          <w:rFonts w:ascii="Times New Roman"/>
          <w:b w:val="false"/>
          <w:i w:val="false"/>
          <w:color w:val="000000"/>
          <w:sz w:val="28"/>
        </w:rPr>
        <w:t>
      Мекенжайы _____________________________________________________</w:t>
      </w:r>
    </w:p>
    <w:bookmarkEnd w:id="698"/>
    <w:bookmarkStart w:name="z739" w:id="699"/>
    <w:p>
      <w:pPr>
        <w:spacing w:after="0"/>
        <w:ind w:left="0"/>
        <w:jc w:val="both"/>
      </w:pPr>
      <w:r>
        <w:rPr>
          <w:rFonts w:ascii="Times New Roman"/>
          <w:b w:val="false"/>
          <w:i w:val="false"/>
          <w:color w:val="000000"/>
          <w:sz w:val="28"/>
        </w:rPr>
        <w:t>
      Телефоны ______________________________________________________</w:t>
      </w:r>
    </w:p>
    <w:bookmarkEnd w:id="699"/>
    <w:bookmarkStart w:name="z740" w:id="700"/>
    <w:p>
      <w:pPr>
        <w:spacing w:after="0"/>
        <w:ind w:left="0"/>
        <w:jc w:val="both"/>
      </w:pPr>
      <w:r>
        <w:rPr>
          <w:rFonts w:ascii="Times New Roman"/>
          <w:b w:val="false"/>
          <w:i w:val="false"/>
          <w:color w:val="000000"/>
          <w:sz w:val="28"/>
        </w:rPr>
        <w:t>
      Электрондық пошта мекенжайы ____________________________________</w:t>
      </w:r>
    </w:p>
    <w:bookmarkEnd w:id="700"/>
    <w:bookmarkStart w:name="z741" w:id="701"/>
    <w:p>
      <w:pPr>
        <w:spacing w:after="0"/>
        <w:ind w:left="0"/>
        <w:jc w:val="both"/>
      </w:pPr>
      <w:r>
        <w:rPr>
          <w:rFonts w:ascii="Times New Roman"/>
          <w:b w:val="false"/>
          <w:i w:val="false"/>
          <w:color w:val="000000"/>
          <w:sz w:val="28"/>
        </w:rPr>
        <w:t xml:space="preserve">
      Орындаушы ___________________________________ _________________ </w:t>
      </w:r>
    </w:p>
    <w:bookmarkEnd w:id="701"/>
    <w:bookmarkStart w:name="z742" w:id="70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02"/>
    <w:bookmarkStart w:name="z743" w:id="70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03"/>
    <w:bookmarkStart w:name="z744" w:id="704"/>
    <w:p>
      <w:pPr>
        <w:spacing w:after="0"/>
        <w:ind w:left="0"/>
        <w:jc w:val="both"/>
      </w:pPr>
      <w:r>
        <w:rPr>
          <w:rFonts w:ascii="Times New Roman"/>
          <w:b w:val="false"/>
          <w:i w:val="false"/>
          <w:color w:val="000000"/>
          <w:sz w:val="28"/>
        </w:rPr>
        <w:t xml:space="preserve">
      ______________________________________________ ________________ </w:t>
      </w:r>
    </w:p>
    <w:bookmarkEnd w:id="704"/>
    <w:bookmarkStart w:name="z745" w:id="705"/>
    <w:p>
      <w:pPr>
        <w:spacing w:after="0"/>
        <w:ind w:left="0"/>
        <w:jc w:val="both"/>
      </w:pPr>
      <w:r>
        <w:rPr>
          <w:rFonts w:ascii="Times New Roman"/>
          <w:b w:val="false"/>
          <w:i w:val="false"/>
          <w:color w:val="000000"/>
          <w:sz w:val="28"/>
        </w:rPr>
        <w:t>
       тегі, аты және әкесінің аты (ол болған жағдайда) қолы</w:t>
      </w:r>
    </w:p>
    <w:bookmarkEnd w:id="705"/>
    <w:bookmarkStart w:name="z746" w:id="706"/>
    <w:p>
      <w:pPr>
        <w:spacing w:after="0"/>
        <w:ind w:left="0"/>
        <w:jc w:val="both"/>
      </w:pPr>
      <w:r>
        <w:rPr>
          <w:rFonts w:ascii="Times New Roman"/>
          <w:b w:val="false"/>
          <w:i w:val="false"/>
          <w:color w:val="000000"/>
          <w:sz w:val="28"/>
        </w:rPr>
        <w:t>
      Күні 20__ жылғы "______" ______________</w:t>
      </w:r>
    </w:p>
    <w:bookmarkEnd w:id="706"/>
    <w:bookmarkStart w:name="z747" w:id="707"/>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 xml:space="preserve"> инвестицияларға қатысу </w:t>
            </w:r>
            <w:r>
              <w:br/>
            </w:r>
            <w:r>
              <w:rPr>
                <w:rFonts w:ascii="Times New Roman"/>
                <w:b w:val="false"/>
                <w:i w:val="false"/>
                <w:color w:val="000000"/>
                <w:sz w:val="20"/>
              </w:rPr>
              <w:t xml:space="preserve">талабын көздейтін сақтандыру </w:t>
            </w:r>
            <w:r>
              <w:br/>
            </w:r>
            <w:r>
              <w:rPr>
                <w:rFonts w:ascii="Times New Roman"/>
                <w:b w:val="false"/>
                <w:i w:val="false"/>
                <w:color w:val="000000"/>
                <w:sz w:val="20"/>
              </w:rPr>
              <w:t xml:space="preserve">шарттары шеңберінде басқаруға </w:t>
            </w:r>
            <w:r>
              <w:br/>
            </w:r>
            <w:r>
              <w:rPr>
                <w:rFonts w:ascii="Times New Roman"/>
                <w:b w:val="false"/>
                <w:i w:val="false"/>
                <w:color w:val="000000"/>
                <w:sz w:val="20"/>
              </w:rPr>
              <w:t xml:space="preserve">қабылданған активтердің </w:t>
            </w:r>
            <w:r>
              <w:br/>
            </w:r>
            <w:r>
              <w:rPr>
                <w:rFonts w:ascii="Times New Roman"/>
                <w:b w:val="false"/>
                <w:i w:val="false"/>
                <w:color w:val="000000"/>
                <w:sz w:val="20"/>
              </w:rPr>
              <w:t xml:space="preserve">есебінен сатып алынған </w:t>
            </w:r>
            <w:r>
              <w:br/>
            </w:r>
            <w:r>
              <w:rPr>
                <w:rFonts w:ascii="Times New Roman"/>
                <w:b w:val="false"/>
                <w:i w:val="false"/>
                <w:color w:val="000000"/>
                <w:sz w:val="20"/>
              </w:rPr>
              <w:t xml:space="preserve">инвестициялық портфельдің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749" w:id="708"/>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(индексі – 16 – SIP – SO), кезеңділігі – тоқсан сайын)</w:t>
      </w:r>
    </w:p>
    <w:bookmarkEnd w:id="708"/>
    <w:bookmarkStart w:name="z750" w:id="70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09"/>
    <w:bookmarkStart w:name="z751" w:id="710"/>
    <w:p>
      <w:pPr>
        <w:spacing w:after="0"/>
        <w:ind w:left="0"/>
        <w:jc w:val="left"/>
      </w:pPr>
      <w:r>
        <w:rPr>
          <w:rFonts w:ascii="Times New Roman"/>
          <w:b/>
          <w:i w:val="false"/>
          <w:color w:val="000000"/>
        </w:rPr>
        <w:t xml:space="preserve"> 1-тарау. Жалпы ережелер</w:t>
      </w:r>
    </w:p>
    <w:bookmarkEnd w:id="710"/>
    <w:bookmarkStart w:name="z752" w:id="711"/>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11"/>
    <w:bookmarkStart w:name="z753" w:id="712"/>
    <w:p>
      <w:pPr>
        <w:spacing w:after="0"/>
        <w:ind w:left="0"/>
        <w:jc w:val="both"/>
      </w:pPr>
      <w:r>
        <w:rPr>
          <w:rFonts w:ascii="Times New Roman"/>
          <w:b w:val="false"/>
          <w:i w:val="false"/>
          <w:color w:val="000000"/>
          <w:sz w:val="28"/>
        </w:rPr>
        <w:t>
      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12"/>
    <w:bookmarkStart w:name="z754" w:id="71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13"/>
    <w:bookmarkStart w:name="z755" w:id="714"/>
    <w:p>
      <w:pPr>
        <w:spacing w:after="0"/>
        <w:ind w:left="0"/>
        <w:jc w:val="left"/>
      </w:pPr>
      <w:r>
        <w:rPr>
          <w:rFonts w:ascii="Times New Roman"/>
          <w:b/>
          <w:i w:val="false"/>
          <w:color w:val="000000"/>
        </w:rPr>
        <w:t xml:space="preserve"> 2-тарау. Нысанды толтыру бойынша түсіндірме</w:t>
      </w:r>
    </w:p>
    <w:bookmarkEnd w:id="714"/>
    <w:bookmarkStart w:name="z756" w:id="715"/>
    <w:p>
      <w:pPr>
        <w:spacing w:after="0"/>
        <w:ind w:left="0"/>
        <w:jc w:val="both"/>
      </w:pPr>
      <w:r>
        <w:rPr>
          <w:rFonts w:ascii="Times New Roman"/>
          <w:b w:val="false"/>
          <w:i w:val="false"/>
          <w:color w:val="000000"/>
          <w:sz w:val="28"/>
        </w:rPr>
        <w:t>
      4. Нысан әрбір инвестициялық қор бойынша бөлінісінде және инвестициялық қор болып табылмайтын барлық клиент бойынша толтырылады.</w:t>
      </w:r>
    </w:p>
    <w:bookmarkEnd w:id="715"/>
    <w:bookmarkStart w:name="z757" w:id="716"/>
    <w:p>
      <w:pPr>
        <w:spacing w:after="0"/>
        <w:ind w:left="0"/>
        <w:jc w:val="both"/>
      </w:pPr>
      <w:r>
        <w:rPr>
          <w:rFonts w:ascii="Times New Roman"/>
          <w:b w:val="false"/>
          <w:i w:val="false"/>
          <w:color w:val="000000"/>
          <w:sz w:val="28"/>
        </w:rPr>
        <w:t>
      5. 1-кесте бойынша:</w:t>
      </w:r>
    </w:p>
    <w:bookmarkEnd w:id="716"/>
    <w:bookmarkStart w:name="z758" w:id="717"/>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717"/>
    <w:bookmarkStart w:name="z759" w:id="718"/>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718"/>
    <w:bookmarkStart w:name="z760" w:id="719"/>
    <w:p>
      <w:pPr>
        <w:spacing w:after="0"/>
        <w:ind w:left="0"/>
        <w:jc w:val="both"/>
      </w:pPr>
      <w:r>
        <w:rPr>
          <w:rFonts w:ascii="Times New Roman"/>
          <w:b w:val="false"/>
          <w:i w:val="false"/>
          <w:color w:val="000000"/>
          <w:sz w:val="28"/>
        </w:rPr>
        <w:t>
      3) 4-бағанда елдің атауы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bookmarkEnd w:id="719"/>
    <w:bookmarkStart w:name="z761" w:id="720"/>
    <w:p>
      <w:pPr>
        <w:spacing w:after="0"/>
        <w:ind w:left="0"/>
        <w:jc w:val="both"/>
      </w:pPr>
      <w:r>
        <w:rPr>
          <w:rFonts w:ascii="Times New Roman"/>
          <w:b w:val="false"/>
          <w:i w:val="false"/>
          <w:color w:val="000000"/>
          <w:sz w:val="28"/>
        </w:rPr>
        <w:t>
      4) 5-бағанда типін көрсетумен сатып алынған бағалы қағаздың түрі көрсетіледі;</w:t>
      </w:r>
    </w:p>
    <w:bookmarkEnd w:id="720"/>
    <w:bookmarkStart w:name="z762" w:id="721"/>
    <w:p>
      <w:pPr>
        <w:spacing w:after="0"/>
        <w:ind w:left="0"/>
        <w:jc w:val="both"/>
      </w:pPr>
      <w:r>
        <w:rPr>
          <w:rFonts w:ascii="Times New Roman"/>
          <w:b w:val="false"/>
          <w:i w:val="false"/>
          <w:color w:val="000000"/>
          <w:sz w:val="28"/>
        </w:rPr>
        <w:t>
      5) 7-бағанда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bookmarkEnd w:id="721"/>
    <w:bookmarkStart w:name="z763" w:id="722"/>
    <w:p>
      <w:pPr>
        <w:spacing w:after="0"/>
        <w:ind w:left="0"/>
        <w:jc w:val="both"/>
      </w:pPr>
      <w:r>
        <w:rPr>
          <w:rFonts w:ascii="Times New Roman"/>
          <w:b w:val="false"/>
          <w:i w:val="false"/>
          <w:color w:val="000000"/>
          <w:sz w:val="28"/>
        </w:rPr>
        <w:t>
      6) 10 және 12-бағандарда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722"/>
    <w:bookmarkStart w:name="z764" w:id="723"/>
    <w:p>
      <w:pPr>
        <w:spacing w:after="0"/>
        <w:ind w:left="0"/>
        <w:jc w:val="both"/>
      </w:pPr>
      <w:r>
        <w:rPr>
          <w:rFonts w:ascii="Times New Roman"/>
          <w:b w:val="false"/>
          <w:i w:val="false"/>
          <w:color w:val="000000"/>
          <w:sz w:val="28"/>
        </w:rPr>
        <w:t>
      7) 13-бағанда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bookmarkEnd w:id="723"/>
    <w:bookmarkStart w:name="z765" w:id="724"/>
    <w:p>
      <w:pPr>
        <w:spacing w:after="0"/>
        <w:ind w:left="0"/>
        <w:jc w:val="both"/>
      </w:pPr>
      <w:r>
        <w:rPr>
          <w:rFonts w:ascii="Times New Roman"/>
          <w:b w:val="false"/>
          <w:i w:val="false"/>
          <w:color w:val="000000"/>
          <w:sz w:val="28"/>
        </w:rPr>
        <w:t>
      8) 14-бағанда бухгалтерлік есепте бастапқы танылған күні көрсетіледі;</w:t>
      </w:r>
    </w:p>
    <w:bookmarkEnd w:id="724"/>
    <w:bookmarkStart w:name="z766" w:id="725"/>
    <w:p>
      <w:pPr>
        <w:spacing w:after="0"/>
        <w:ind w:left="0"/>
        <w:jc w:val="both"/>
      </w:pPr>
      <w:r>
        <w:rPr>
          <w:rFonts w:ascii="Times New Roman"/>
          <w:b w:val="false"/>
          <w:i w:val="false"/>
          <w:color w:val="000000"/>
          <w:sz w:val="28"/>
        </w:rPr>
        <w:t>
      9) 15-бағанда борыштық бағалы қағаздарды өтеу мерзімі көрсетіледі;</w:t>
      </w:r>
    </w:p>
    <w:bookmarkEnd w:id="725"/>
    <w:bookmarkStart w:name="z767" w:id="726"/>
    <w:p>
      <w:pPr>
        <w:spacing w:after="0"/>
        <w:ind w:left="0"/>
        <w:jc w:val="both"/>
      </w:pPr>
      <w:r>
        <w:rPr>
          <w:rFonts w:ascii="Times New Roman"/>
          <w:b w:val="false"/>
          <w:i w:val="false"/>
          <w:color w:val="000000"/>
          <w:sz w:val="28"/>
        </w:rPr>
        <w:t xml:space="preserve">
      10) 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алғанда, сатып алуға тікелей байланысты шығысты қоса алғанда, сатып алушы сатушыға төлеген пайыз шамасына азайтылған (мұндай бар болса) қаржы құралдарының сатып алу құны көрсетіледі; </w:t>
      </w:r>
    </w:p>
    <w:bookmarkEnd w:id="726"/>
    <w:bookmarkStart w:name="z768" w:id="727"/>
    <w:p>
      <w:pPr>
        <w:spacing w:after="0"/>
        <w:ind w:left="0"/>
        <w:jc w:val="both"/>
      </w:pPr>
      <w:r>
        <w:rPr>
          <w:rFonts w:ascii="Times New Roman"/>
          <w:b w:val="false"/>
          <w:i w:val="false"/>
          <w:color w:val="000000"/>
          <w:sz w:val="28"/>
        </w:rPr>
        <w:t>
      11) 17-бағанда бухгалтерлік есепте көрсетілген бағалы қағаздардың құны көрсетіледі;</w:t>
      </w:r>
    </w:p>
    <w:bookmarkEnd w:id="727"/>
    <w:bookmarkStart w:name="z769" w:id="728"/>
    <w:p>
      <w:pPr>
        <w:spacing w:after="0"/>
        <w:ind w:left="0"/>
        <w:jc w:val="both"/>
      </w:pPr>
      <w:r>
        <w:rPr>
          <w:rFonts w:ascii="Times New Roman"/>
          <w:b w:val="false"/>
          <w:i w:val="false"/>
          <w:color w:val="000000"/>
          <w:sz w:val="28"/>
        </w:rPr>
        <w:t>
      12) 21-бағанда бухгалтерлік есепте көрсетілген, қалыптастырылған резервтердің (провизиялардың) сомасы көрсетіледі;</w:t>
      </w:r>
    </w:p>
    <w:bookmarkEnd w:id="728"/>
    <w:bookmarkStart w:name="z770" w:id="729"/>
    <w:p>
      <w:pPr>
        <w:spacing w:after="0"/>
        <w:ind w:left="0"/>
        <w:jc w:val="both"/>
      </w:pPr>
      <w:r>
        <w:rPr>
          <w:rFonts w:ascii="Times New Roman"/>
          <w:b w:val="false"/>
          <w:i w:val="false"/>
          <w:color w:val="000000"/>
          <w:sz w:val="28"/>
        </w:rPr>
        <w:t xml:space="preserve">
      13) 22, 23, 24 және 25-бағандарды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(бұдан әрі – №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p>
    <w:bookmarkEnd w:id="729"/>
    <w:bookmarkStart w:name="z771" w:id="730"/>
    <w:p>
      <w:pPr>
        <w:spacing w:after="0"/>
        <w:ind w:left="0"/>
        <w:jc w:val="both"/>
      </w:pPr>
      <w:r>
        <w:rPr>
          <w:rFonts w:ascii="Times New Roman"/>
          <w:b w:val="false"/>
          <w:i w:val="false"/>
          <w:color w:val="000000"/>
          <w:sz w:val="28"/>
        </w:rPr>
        <w:t>
      14) 26 және 27-бағандарда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bookmarkEnd w:id="730"/>
    <w:bookmarkStart w:name="z772" w:id="731"/>
    <w:p>
      <w:pPr>
        <w:spacing w:after="0"/>
        <w:ind w:left="0"/>
        <w:jc w:val="both"/>
      </w:pPr>
      <w:r>
        <w:rPr>
          <w:rFonts w:ascii="Times New Roman"/>
          <w:b w:val="false"/>
          <w:i w:val="false"/>
          <w:color w:val="000000"/>
          <w:sz w:val="28"/>
        </w:rPr>
        <w:t>
      15) 28-бағанда Нысанды ұсыну күніндегі борыштық қаржы құралдары бойынша купондық мөлшерлеме көрсетіледі;</w:t>
      </w:r>
    </w:p>
    <w:bookmarkEnd w:id="731"/>
    <w:bookmarkStart w:name="z773" w:id="732"/>
    <w:p>
      <w:pPr>
        <w:spacing w:after="0"/>
        <w:ind w:left="0"/>
        <w:jc w:val="both"/>
      </w:pPr>
      <w:r>
        <w:rPr>
          <w:rFonts w:ascii="Times New Roman"/>
          <w:b w:val="false"/>
          <w:i w:val="false"/>
          <w:color w:val="000000"/>
          <w:sz w:val="28"/>
        </w:rPr>
        <w:t>
      16) 29 және 30-бағандарда бағалы қағаздың "басқа да жиынтық кіріс арқылы әділ құны бойынша есептелетін", "пайда немесе шығын арқылы әділ құны бойынша есептелетін" немесе "амортизацияланған құны бойынша есептелетін" санаты және осы санатқа жатқызылу күні көрсетіледі;</w:t>
      </w:r>
    </w:p>
    <w:bookmarkEnd w:id="732"/>
    <w:bookmarkStart w:name="z774" w:id="733"/>
    <w:p>
      <w:pPr>
        <w:spacing w:after="0"/>
        <w:ind w:left="0"/>
        <w:jc w:val="both"/>
      </w:pPr>
      <w:r>
        <w:rPr>
          <w:rFonts w:ascii="Times New Roman"/>
          <w:b w:val="false"/>
          <w:i w:val="false"/>
          <w:color w:val="000000"/>
          <w:sz w:val="28"/>
        </w:rPr>
        <w:t>
      17) кестеде зейнетақы активтері есебінен сатып алынған бағалы қағаздар көрсетілмейді.</w:t>
      </w:r>
    </w:p>
    <w:bookmarkEnd w:id="733"/>
    <w:bookmarkStart w:name="z775" w:id="734"/>
    <w:p>
      <w:pPr>
        <w:spacing w:after="0"/>
        <w:ind w:left="0"/>
        <w:jc w:val="both"/>
      </w:pPr>
      <w:r>
        <w:rPr>
          <w:rFonts w:ascii="Times New Roman"/>
          <w:b w:val="false"/>
          <w:i w:val="false"/>
          <w:color w:val="000000"/>
          <w:sz w:val="28"/>
        </w:rPr>
        <w:t>
      6. 2-кесте бойынша:</w:t>
      </w:r>
    </w:p>
    <w:bookmarkEnd w:id="734"/>
    <w:bookmarkStart w:name="z776" w:id="735"/>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735"/>
    <w:bookmarkStart w:name="z777" w:id="736"/>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736"/>
    <w:bookmarkStart w:name="z778" w:id="737"/>
    <w:p>
      <w:pPr>
        <w:spacing w:after="0"/>
        <w:ind w:left="0"/>
        <w:jc w:val="both"/>
      </w:pPr>
      <w:r>
        <w:rPr>
          <w:rFonts w:ascii="Times New Roman"/>
          <w:b w:val="false"/>
          <w:i w:val="false"/>
          <w:color w:val="000000"/>
          <w:sz w:val="28"/>
        </w:rPr>
        <w:t>
      3) 4-бағанда елдің атауы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bookmarkEnd w:id="737"/>
    <w:bookmarkStart w:name="z779" w:id="738"/>
    <w:p>
      <w:pPr>
        <w:spacing w:after="0"/>
        <w:ind w:left="0"/>
        <w:jc w:val="both"/>
      </w:pPr>
      <w:r>
        <w:rPr>
          <w:rFonts w:ascii="Times New Roman"/>
          <w:b w:val="false"/>
          <w:i w:val="false"/>
          <w:color w:val="000000"/>
          <w:sz w:val="28"/>
        </w:rPr>
        <w:t>
      4) 5-бағанда типін көрсетумен "кері репо" операциялары бойынша сатып алынған бағалы қағаздың түрі көрсетіледі;</w:t>
      </w:r>
    </w:p>
    <w:bookmarkEnd w:id="738"/>
    <w:bookmarkStart w:name="z780" w:id="739"/>
    <w:p>
      <w:pPr>
        <w:spacing w:after="0"/>
        <w:ind w:left="0"/>
        <w:jc w:val="both"/>
      </w:pPr>
      <w:r>
        <w:rPr>
          <w:rFonts w:ascii="Times New Roman"/>
          <w:b w:val="false"/>
          <w:i w:val="false"/>
          <w:color w:val="000000"/>
          <w:sz w:val="28"/>
        </w:rPr>
        <w:t>
      5) 8 және 9-бағандарда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739"/>
    <w:bookmarkStart w:name="z781" w:id="740"/>
    <w:p>
      <w:pPr>
        <w:spacing w:after="0"/>
        <w:ind w:left="0"/>
        <w:jc w:val="both"/>
      </w:pPr>
      <w:r>
        <w:rPr>
          <w:rFonts w:ascii="Times New Roman"/>
          <w:b w:val="false"/>
          <w:i w:val="false"/>
          <w:color w:val="000000"/>
          <w:sz w:val="28"/>
        </w:rPr>
        <w:t>
      6) 10 және 12-бағандарда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w:t>
      </w:r>
    </w:p>
    <w:bookmarkEnd w:id="740"/>
    <w:bookmarkStart w:name="z782" w:id="741"/>
    <w:p>
      <w:pPr>
        <w:spacing w:after="0"/>
        <w:ind w:left="0"/>
        <w:jc w:val="both"/>
      </w:pPr>
      <w:r>
        <w:rPr>
          <w:rFonts w:ascii="Times New Roman"/>
          <w:b w:val="false"/>
          <w:i w:val="false"/>
          <w:color w:val="000000"/>
          <w:sz w:val="28"/>
        </w:rPr>
        <w:t>
      7) 16-бағанда бухгалтерлік есепте көрсетілген құны көрсетіледі;</w:t>
      </w:r>
    </w:p>
    <w:bookmarkEnd w:id="741"/>
    <w:bookmarkStart w:name="z783" w:id="742"/>
    <w:p>
      <w:pPr>
        <w:spacing w:after="0"/>
        <w:ind w:left="0"/>
        <w:jc w:val="both"/>
      </w:pPr>
      <w:r>
        <w:rPr>
          <w:rFonts w:ascii="Times New Roman"/>
          <w:b w:val="false"/>
          <w:i w:val="false"/>
          <w:color w:val="000000"/>
          <w:sz w:val="28"/>
        </w:rPr>
        <w:t xml:space="preserve">
      8) 18 және 19-бағандарды толтырған кезде </w:t>
      </w:r>
      <w:r>
        <w:rPr>
          <w:rFonts w:ascii="Times New Roman"/>
          <w:b w:val="false"/>
          <w:i w:val="false"/>
          <w:color w:val="000000"/>
          <w:sz w:val="28"/>
        </w:rPr>
        <w:t>№ 385 қаулының</w:t>
      </w:r>
      <w:r>
        <w:rPr>
          <w:rFonts w:ascii="Times New Roman"/>
          <w:b w:val="false"/>
          <w:i w:val="false"/>
          <w:color w:val="000000"/>
          <w:sz w:val="28"/>
        </w:rPr>
        <w:t xml:space="preserve">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bookmarkEnd w:id="742"/>
    <w:bookmarkStart w:name="z784" w:id="743"/>
    <w:p>
      <w:pPr>
        <w:spacing w:after="0"/>
        <w:ind w:left="0"/>
        <w:jc w:val="both"/>
      </w:pPr>
      <w:r>
        <w:rPr>
          <w:rFonts w:ascii="Times New Roman"/>
          <w:b w:val="false"/>
          <w:i w:val="false"/>
          <w:color w:val="000000"/>
          <w:sz w:val="28"/>
        </w:rPr>
        <w:t>
      9)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санаты көрсетіледі;</w:t>
      </w:r>
    </w:p>
    <w:bookmarkEnd w:id="743"/>
    <w:bookmarkStart w:name="z785" w:id="744"/>
    <w:p>
      <w:pPr>
        <w:spacing w:after="0"/>
        <w:ind w:left="0"/>
        <w:jc w:val="both"/>
      </w:pPr>
      <w:r>
        <w:rPr>
          <w:rFonts w:ascii="Times New Roman"/>
          <w:b w:val="false"/>
          <w:i w:val="false"/>
          <w:color w:val="000000"/>
          <w:sz w:val="28"/>
        </w:rPr>
        <w:t>
      10) кестеде зейнетақы активтері есебінен "кері репо" операциялары бойынша сатып алынған бағалы қағаздар көрсетілмейді.</w:t>
      </w:r>
    </w:p>
    <w:bookmarkEnd w:id="744"/>
    <w:bookmarkStart w:name="z786" w:id="745"/>
    <w:p>
      <w:pPr>
        <w:spacing w:after="0"/>
        <w:ind w:left="0"/>
        <w:jc w:val="both"/>
      </w:pPr>
      <w:r>
        <w:rPr>
          <w:rFonts w:ascii="Times New Roman"/>
          <w:b w:val="false"/>
          <w:i w:val="false"/>
          <w:color w:val="000000"/>
          <w:sz w:val="28"/>
        </w:rPr>
        <w:t>
      7. 3-кесте бойынша:</w:t>
      </w:r>
    </w:p>
    <w:bookmarkEnd w:id="745"/>
    <w:bookmarkStart w:name="z787" w:id="746"/>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bookmarkEnd w:id="746"/>
    <w:bookmarkStart w:name="z788" w:id="747"/>
    <w:p>
      <w:pPr>
        <w:spacing w:after="0"/>
        <w:ind w:left="0"/>
        <w:jc w:val="both"/>
      </w:pPr>
      <w:r>
        <w:rPr>
          <w:rFonts w:ascii="Times New Roman"/>
          <w:b w:val="false"/>
          <w:i w:val="false"/>
          <w:color w:val="000000"/>
          <w:sz w:val="28"/>
        </w:rPr>
        <w:t>
      2) 3-бағанда банктің атауы көрсетіледі;</w:t>
      </w:r>
    </w:p>
    <w:bookmarkEnd w:id="747"/>
    <w:bookmarkStart w:name="z789" w:id="748"/>
    <w:p>
      <w:pPr>
        <w:spacing w:after="0"/>
        <w:ind w:left="0"/>
        <w:jc w:val="both"/>
      </w:pPr>
      <w:r>
        <w:rPr>
          <w:rFonts w:ascii="Times New Roman"/>
          <w:b w:val="false"/>
          <w:i w:val="false"/>
          <w:color w:val="000000"/>
          <w:sz w:val="28"/>
        </w:rPr>
        <w:t>
      3) 4 және 5-бағандарды толтырған кезде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bookmarkEnd w:id="748"/>
    <w:bookmarkStart w:name="z790" w:id="749"/>
    <w:p>
      <w:pPr>
        <w:spacing w:after="0"/>
        <w:ind w:left="0"/>
        <w:jc w:val="both"/>
      </w:pPr>
      <w:r>
        <w:rPr>
          <w:rFonts w:ascii="Times New Roman"/>
          <w:b w:val="false"/>
          <w:i w:val="false"/>
          <w:color w:val="000000"/>
          <w:sz w:val="28"/>
        </w:rPr>
        <w:t>
      4) 6-бағанда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749"/>
    <w:bookmarkStart w:name="z791" w:id="750"/>
    <w:p>
      <w:pPr>
        <w:spacing w:after="0"/>
        <w:ind w:left="0"/>
        <w:jc w:val="both"/>
      </w:pPr>
      <w:r>
        <w:rPr>
          <w:rFonts w:ascii="Times New Roman"/>
          <w:b w:val="false"/>
          <w:i w:val="false"/>
          <w:color w:val="000000"/>
          <w:sz w:val="28"/>
        </w:rPr>
        <w:t>
      5) 9-бағанда банктік салым шарты бойынша салым мерзімі көрсетіледі, салымды ұзартқан кезде ұзарту ескерілген мерзім жазылады;</w:t>
      </w:r>
    </w:p>
    <w:bookmarkEnd w:id="750"/>
    <w:bookmarkStart w:name="z792" w:id="751"/>
    <w:p>
      <w:pPr>
        <w:spacing w:after="0"/>
        <w:ind w:left="0"/>
        <w:jc w:val="both"/>
      </w:pPr>
      <w:r>
        <w:rPr>
          <w:rFonts w:ascii="Times New Roman"/>
          <w:b w:val="false"/>
          <w:i w:val="false"/>
          <w:color w:val="000000"/>
          <w:sz w:val="28"/>
        </w:rPr>
        <w:t>
      6) 10 және 11-бағандарда жинақталған сыйақының кезеңділігі мен төлеу күні банктік салым шартының талаптарына сәйкес көрсетіледі;</w:t>
      </w:r>
    </w:p>
    <w:bookmarkEnd w:id="751"/>
    <w:bookmarkStart w:name="z793" w:id="752"/>
    <w:p>
      <w:pPr>
        <w:spacing w:after="0"/>
        <w:ind w:left="0"/>
        <w:jc w:val="both"/>
      </w:pPr>
      <w:r>
        <w:rPr>
          <w:rFonts w:ascii="Times New Roman"/>
          <w:b w:val="false"/>
          <w:i w:val="false"/>
          <w:color w:val="000000"/>
          <w:sz w:val="28"/>
        </w:rPr>
        <w:t>
      7) 16-бағанда бухгалтерлік есепте жазылған құны көрсетіледі;</w:t>
      </w:r>
    </w:p>
    <w:bookmarkEnd w:id="752"/>
    <w:bookmarkStart w:name="z794" w:id="753"/>
    <w:p>
      <w:pPr>
        <w:spacing w:after="0"/>
        <w:ind w:left="0"/>
        <w:jc w:val="both"/>
      </w:pPr>
      <w:r>
        <w:rPr>
          <w:rFonts w:ascii="Times New Roman"/>
          <w:b w:val="false"/>
          <w:i w:val="false"/>
          <w:color w:val="000000"/>
          <w:sz w:val="28"/>
        </w:rPr>
        <w:t>
      8) кесте жеке әрбір банк және әрбір салым валютасы бойынша салым сомасын көрсетіп толтырылады;</w:t>
      </w:r>
    </w:p>
    <w:bookmarkEnd w:id="753"/>
    <w:bookmarkStart w:name="z795" w:id="754"/>
    <w:p>
      <w:pPr>
        <w:spacing w:after="0"/>
        <w:ind w:left="0"/>
        <w:jc w:val="both"/>
      </w:pPr>
      <w:r>
        <w:rPr>
          <w:rFonts w:ascii="Times New Roman"/>
          <w:b w:val="false"/>
          <w:i w:val="false"/>
          <w:color w:val="000000"/>
          <w:sz w:val="28"/>
        </w:rPr>
        <w:t xml:space="preserve">
      9) кестеде зейнетақы активтері есебінен орналастырылған салымдар көрсетілмейді. </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797" w:id="755"/>
    <w:p>
      <w:pPr>
        <w:spacing w:after="0"/>
        <w:ind w:left="0"/>
        <w:jc w:val="both"/>
      </w:pPr>
      <w:r>
        <w:rPr>
          <w:rFonts w:ascii="Times New Roman"/>
          <w:b w:val="false"/>
          <w:i w:val="false"/>
          <w:color w:val="000000"/>
          <w:sz w:val="28"/>
        </w:rPr>
        <w:t>
      Ұсынылады: Қазақстан Республикасының Ұлттық Банкіне</w:t>
      </w:r>
    </w:p>
    <w:bookmarkEnd w:id="755"/>
    <w:bookmarkStart w:name="z798" w:id="75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56"/>
    <w:bookmarkStart w:name="z799" w:id="757"/>
    <w:p>
      <w:pPr>
        <w:spacing w:after="0"/>
        <w:ind w:left="0"/>
        <w:jc w:val="both"/>
      </w:pPr>
      <w:r>
        <w:rPr>
          <w:rFonts w:ascii="Times New Roman"/>
          <w:b w:val="false"/>
          <w:i w:val="false"/>
          <w:color w:val="000000"/>
          <w:sz w:val="28"/>
        </w:rPr>
        <w:t>
      Әкімшілік нысанның атауы: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757"/>
    <w:bookmarkStart w:name="z800" w:id="7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индексі:17 – SIA – SO</w:t>
      </w:r>
    </w:p>
    <w:bookmarkEnd w:id="758"/>
    <w:bookmarkStart w:name="z801" w:id="759"/>
    <w:p>
      <w:pPr>
        <w:spacing w:after="0"/>
        <w:ind w:left="0"/>
        <w:jc w:val="both"/>
      </w:pPr>
      <w:r>
        <w:rPr>
          <w:rFonts w:ascii="Times New Roman"/>
          <w:b w:val="false"/>
          <w:i w:val="false"/>
          <w:color w:val="000000"/>
          <w:sz w:val="28"/>
        </w:rPr>
        <w:t xml:space="preserve">
      Кезеңділігі: тоқсан сайын </w:t>
      </w:r>
    </w:p>
    <w:bookmarkEnd w:id="759"/>
    <w:bookmarkStart w:name="z802" w:id="760"/>
    <w:p>
      <w:pPr>
        <w:spacing w:after="0"/>
        <w:ind w:left="0"/>
        <w:jc w:val="both"/>
      </w:pPr>
      <w:r>
        <w:rPr>
          <w:rFonts w:ascii="Times New Roman"/>
          <w:b w:val="false"/>
          <w:i w:val="false"/>
          <w:color w:val="000000"/>
          <w:sz w:val="28"/>
        </w:rPr>
        <w:t xml:space="preserve">
      Есепті кезеңі: 20___ жылғы "___" ____________ жағдай бойынша </w:t>
      </w:r>
    </w:p>
    <w:bookmarkEnd w:id="760"/>
    <w:bookmarkStart w:name="z803" w:id="7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Қазақстан Республикасы бейрезидент-сақтандыру (қайта сақтандыру) ұйымдарының филиалдары</w:t>
      </w:r>
    </w:p>
    <w:bookmarkEnd w:id="761"/>
    <w:bookmarkStart w:name="z804" w:id="76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 </w:t>
      </w:r>
    </w:p>
    <w:bookmarkEnd w:id="762"/>
    <w:bookmarkStart w:name="z805" w:id="763"/>
    <w:p>
      <w:pPr>
        <w:spacing w:after="0"/>
        <w:ind w:left="0"/>
        <w:jc w:val="both"/>
      </w:pPr>
      <w:r>
        <w:rPr>
          <w:rFonts w:ascii="Times New Roman"/>
          <w:b w:val="false"/>
          <w:i w:val="false"/>
          <w:color w:val="000000"/>
          <w:sz w:val="28"/>
        </w:rPr>
        <w:t>
      БСН: _______________________</w:t>
      </w:r>
    </w:p>
    <w:bookmarkEnd w:id="763"/>
    <w:bookmarkStart w:name="z806" w:id="764"/>
    <w:p>
      <w:pPr>
        <w:spacing w:after="0"/>
        <w:ind w:left="0"/>
        <w:jc w:val="both"/>
      </w:pPr>
      <w:r>
        <w:rPr>
          <w:rFonts w:ascii="Times New Roman"/>
          <w:b w:val="false"/>
          <w:i w:val="false"/>
          <w:color w:val="000000"/>
          <w:sz w:val="28"/>
        </w:rPr>
        <w:t>
      Жинау әдісі: электрондық түрде</w:t>
      </w:r>
    </w:p>
    <w:bookmarkEnd w:id="764"/>
    <w:bookmarkStart w:name="z807" w:id="765"/>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r>
        <w:rPr>
          <w:rFonts w:ascii="Times New Roman"/>
          <w:b w:val="false"/>
          <w:i w:val="false"/>
          <w:color w:val="000000"/>
          <w:sz w:val="28"/>
        </w:rPr>
        <w:t xml:space="preserve"> </w:t>
      </w:r>
      <w:r>
        <w:rPr>
          <w:rFonts w:ascii="Times New Roman"/>
          <w:b/>
          <w:i w:val="false"/>
          <w:color w:val="000000"/>
          <w:sz w:val="28"/>
        </w:rPr>
        <w:t>Сақтанушының</w:t>
      </w:r>
      <w:r>
        <w:rPr>
          <w:rFonts w:ascii="Times New Roman"/>
          <w:b w:val="false"/>
          <w:i w:val="false"/>
          <w:color w:val="000000"/>
          <w:sz w:val="28"/>
        </w:rPr>
        <w:t xml:space="preserve"> </w:t>
      </w:r>
      <w:r>
        <w:rPr>
          <w:rFonts w:ascii="Times New Roman"/>
          <w:b/>
          <w:i w:val="false"/>
          <w:color w:val="000000"/>
          <w:sz w:val="28"/>
        </w:rPr>
        <w:t>инвестицияларға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талабын</w:t>
      </w:r>
      <w:r>
        <w:rPr>
          <w:rFonts w:ascii="Times New Roman"/>
          <w:b w:val="false"/>
          <w:i w:val="false"/>
          <w:color w:val="000000"/>
          <w:sz w:val="28"/>
        </w:rPr>
        <w:t xml:space="preserve"> </w:t>
      </w:r>
      <w:r>
        <w:rPr>
          <w:rFonts w:ascii="Times New Roman"/>
          <w:b/>
          <w:i w:val="false"/>
          <w:color w:val="000000"/>
          <w:sz w:val="28"/>
        </w:rPr>
        <w:t>көздейтін</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шарттары</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активтердің</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айырысу</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Брокердің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дилердің</w:t>
            </w:r>
            <w:r>
              <w:rPr>
                <w:rFonts w:ascii="Times New Roman"/>
                <w:b w:val="false"/>
                <w:i w:val="false"/>
                <w:color w:val="000000"/>
                <w:sz w:val="20"/>
              </w:rPr>
              <w:t xml:space="preserve">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766"/>
    <w:p>
      <w:pPr>
        <w:spacing w:after="0"/>
        <w:ind w:left="0"/>
        <w:jc w:val="both"/>
      </w:pPr>
      <w:r>
        <w:rPr>
          <w:rFonts w:ascii="Times New Roman"/>
          <w:b w:val="false"/>
          <w:i w:val="false"/>
          <w:color w:val="000000"/>
          <w:sz w:val="28"/>
        </w:rPr>
        <w:t>
      кестенің жалғасы:</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Номиналдық</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номиналдық</w:t>
            </w:r>
            <w:r>
              <w:rPr>
                <w:rFonts w:ascii="Times New Roman"/>
                <w:b w:val="false"/>
                <w:i w:val="false"/>
                <w:color w:val="000000"/>
                <w:sz w:val="20"/>
              </w:rPr>
              <w:t xml:space="preserve"> </w:t>
            </w:r>
            <w:r>
              <w:rPr>
                <w:rFonts w:ascii="Times New Roman"/>
                <w:b/>
                <w:i w:val="false"/>
                <w:color w:val="000000"/>
                <w:sz w:val="20"/>
              </w:rPr>
              <w:t>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767"/>
    <w:p>
      <w:pPr>
        <w:spacing w:after="0"/>
        <w:ind w:left="0"/>
        <w:jc w:val="both"/>
      </w:pPr>
      <w:r>
        <w:rPr>
          <w:rFonts w:ascii="Times New Roman"/>
          <w:b w:val="false"/>
          <w:i w:val="false"/>
          <w:color w:val="000000"/>
          <w:sz w:val="28"/>
        </w:rPr>
        <w:t>
      кестенің жалғасы:</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нарықтық</w:t>
            </w:r>
            <w:r>
              <w:rPr>
                <w:rFonts w:ascii="Times New Roman"/>
                <w:b w:val="false"/>
                <w:i w:val="false"/>
                <w:color w:val="000000"/>
                <w:sz w:val="20"/>
              </w:rPr>
              <w:t xml:space="preserve"> </w:t>
            </w:r>
            <w:r>
              <w:rPr>
                <w:rFonts w:ascii="Times New Roman"/>
                <w:b/>
                <w:i w:val="false"/>
                <w:color w:val="000000"/>
                <w:sz w:val="20"/>
              </w:rPr>
              <w:t>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кірістілік</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Контрәріптестің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Контрәріптестің</w:t>
            </w:r>
            <w:r>
              <w:rPr>
                <w:rFonts w:ascii="Times New Roman"/>
                <w:b w:val="false"/>
                <w:i w:val="false"/>
                <w:color w:val="000000"/>
                <w:sz w:val="20"/>
              </w:rPr>
              <w:t xml:space="preserve"> </w:t>
            </w:r>
            <w:r>
              <w:rPr>
                <w:rFonts w:ascii="Times New Roman"/>
                <w:b/>
                <w:i w:val="false"/>
                <w:color w:val="000000"/>
                <w:sz w:val="20"/>
              </w:rPr>
              <w:t>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768"/>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Банкіндегі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екінші</w:t>
      </w:r>
      <w:r>
        <w:rPr>
          <w:rFonts w:ascii="Times New Roman"/>
          <w:b w:val="false"/>
          <w:i w:val="false"/>
          <w:color w:val="000000"/>
          <w:sz w:val="28"/>
        </w:rPr>
        <w:t xml:space="preserve"> </w:t>
      </w:r>
      <w:r>
        <w:rPr>
          <w:rFonts w:ascii="Times New Roman"/>
          <w:b/>
          <w:i w:val="false"/>
          <w:color w:val="000000"/>
          <w:sz w:val="28"/>
        </w:rPr>
        <w:t>деңгейдегі</w:t>
      </w:r>
      <w:r>
        <w:rPr>
          <w:rFonts w:ascii="Times New Roman"/>
          <w:b w:val="false"/>
          <w:i w:val="false"/>
          <w:color w:val="000000"/>
          <w:sz w:val="28"/>
        </w:rPr>
        <w:t xml:space="preserve"> </w:t>
      </w:r>
      <w:r>
        <w:rPr>
          <w:rFonts w:ascii="Times New Roman"/>
          <w:b/>
          <w:i w:val="false"/>
          <w:color w:val="000000"/>
          <w:sz w:val="28"/>
        </w:rPr>
        <w:t>банктердегі</w:t>
      </w:r>
      <w:r>
        <w:rPr>
          <w:rFonts w:ascii="Times New Roman"/>
          <w:b w:val="false"/>
          <w:i w:val="false"/>
          <w:color w:val="000000"/>
          <w:sz w:val="28"/>
        </w:rPr>
        <w:t xml:space="preserve"> </w:t>
      </w:r>
      <w:r>
        <w:rPr>
          <w:rFonts w:ascii="Times New Roman"/>
          <w:b/>
          <w:i w:val="false"/>
          <w:color w:val="000000"/>
          <w:sz w:val="28"/>
        </w:rPr>
        <w:t>салымдар</w:t>
      </w:r>
      <w:r>
        <w:rPr>
          <w:rFonts w:ascii="Times New Roman"/>
          <w:b w:val="false"/>
          <w:i w:val="false"/>
          <w:color w:val="000000"/>
          <w:sz w:val="28"/>
        </w:rPr>
        <w:t xml:space="preserve"> </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аудару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769"/>
    <w:p>
      <w:pPr>
        <w:spacing w:after="0"/>
        <w:ind w:left="0"/>
        <w:jc w:val="both"/>
      </w:pPr>
      <w:r>
        <w:rPr>
          <w:rFonts w:ascii="Times New Roman"/>
          <w:b w:val="false"/>
          <w:i w:val="false"/>
          <w:color w:val="000000"/>
          <w:sz w:val="28"/>
        </w:rPr>
        <w:t>
      кестенің жалғасы: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Салымның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(күндермен)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770"/>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w:t>
      </w:r>
      <w:r>
        <w:rPr>
          <w:rFonts w:ascii="Times New Roman"/>
          <w:b w:val="false"/>
          <w:i w:val="false"/>
          <w:color w:val="000000"/>
          <w:sz w:val="28"/>
        </w:rPr>
        <w:t xml:space="preserve"> </w:t>
      </w:r>
      <w:r>
        <w:rPr>
          <w:rFonts w:ascii="Times New Roman"/>
          <w:b/>
          <w:i w:val="false"/>
          <w:color w:val="000000"/>
          <w:sz w:val="28"/>
        </w:rPr>
        <w:t>Сақтанушының</w:t>
      </w:r>
      <w:r>
        <w:rPr>
          <w:rFonts w:ascii="Times New Roman"/>
          <w:b w:val="false"/>
          <w:i w:val="false"/>
          <w:color w:val="000000"/>
          <w:sz w:val="28"/>
        </w:rPr>
        <w:t xml:space="preserve"> </w:t>
      </w:r>
      <w:r>
        <w:rPr>
          <w:rFonts w:ascii="Times New Roman"/>
          <w:b/>
          <w:i w:val="false"/>
          <w:color w:val="000000"/>
          <w:sz w:val="28"/>
        </w:rPr>
        <w:t>инвестицияларға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талабын</w:t>
      </w:r>
      <w:r>
        <w:rPr>
          <w:rFonts w:ascii="Times New Roman"/>
          <w:b w:val="false"/>
          <w:i w:val="false"/>
          <w:color w:val="000000"/>
          <w:sz w:val="28"/>
        </w:rPr>
        <w:t xml:space="preserve"> </w:t>
      </w:r>
      <w:r>
        <w:rPr>
          <w:rFonts w:ascii="Times New Roman"/>
          <w:b/>
          <w:i w:val="false"/>
          <w:color w:val="000000"/>
          <w:sz w:val="28"/>
        </w:rPr>
        <w:t>көздейтін</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шарттары</w:t>
      </w:r>
      <w:r>
        <w:rPr>
          <w:rFonts w:ascii="Times New Roman"/>
          <w:b w:val="false"/>
          <w:i w:val="false"/>
          <w:color w:val="000000"/>
          <w:sz w:val="28"/>
        </w:rPr>
        <w:t xml:space="preserve"> </w:t>
      </w:r>
      <w:r>
        <w:rPr>
          <w:rFonts w:ascii="Times New Roman"/>
          <w:b/>
          <w:i w:val="false"/>
          <w:color w:val="000000"/>
          <w:sz w:val="28"/>
        </w:rPr>
        <w:t>шеңберінде</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активтердің</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аффинирленген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металдар</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Контрагенттің</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Аффинирленген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метал</w:t>
            </w:r>
            <w:r>
              <w:rPr>
                <w:rFonts w:ascii="Times New Roman"/>
                <w:b w:val="false"/>
                <w:i w:val="false"/>
                <w:color w:val="000000"/>
                <w:sz w:val="20"/>
              </w:rPr>
              <w:t xml:space="preserve"> </w:t>
            </w:r>
            <w:r>
              <w:rPr>
                <w:rFonts w:ascii="Times New Roman"/>
                <w:b/>
                <w:i w:val="false"/>
                <w:color w:val="000000"/>
                <w:sz w:val="20"/>
              </w:rPr>
              <w:t>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валютасы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71"/>
    <w:p>
      <w:pPr>
        <w:spacing w:after="0"/>
        <w:ind w:left="0"/>
        <w:jc w:val="both"/>
      </w:pPr>
      <w:r>
        <w:rPr>
          <w:rFonts w:ascii="Times New Roman"/>
          <w:b w:val="false"/>
          <w:i w:val="false"/>
          <w:color w:val="000000"/>
          <w:sz w:val="28"/>
        </w:rPr>
        <w:t>
      Атауы _________________________________________________________</w:t>
      </w:r>
    </w:p>
    <w:bookmarkEnd w:id="771"/>
    <w:bookmarkStart w:name="z814" w:id="772"/>
    <w:p>
      <w:pPr>
        <w:spacing w:after="0"/>
        <w:ind w:left="0"/>
        <w:jc w:val="both"/>
      </w:pPr>
      <w:r>
        <w:rPr>
          <w:rFonts w:ascii="Times New Roman"/>
          <w:b w:val="false"/>
          <w:i w:val="false"/>
          <w:color w:val="000000"/>
          <w:sz w:val="28"/>
        </w:rPr>
        <w:t>
      Мекенжайы _____________________________________________________</w:t>
      </w:r>
    </w:p>
    <w:bookmarkEnd w:id="772"/>
    <w:bookmarkStart w:name="z815" w:id="773"/>
    <w:p>
      <w:pPr>
        <w:spacing w:after="0"/>
        <w:ind w:left="0"/>
        <w:jc w:val="both"/>
      </w:pPr>
      <w:r>
        <w:rPr>
          <w:rFonts w:ascii="Times New Roman"/>
          <w:b w:val="false"/>
          <w:i w:val="false"/>
          <w:color w:val="000000"/>
          <w:sz w:val="28"/>
        </w:rPr>
        <w:t>
      Телефоны ______________________________________________________</w:t>
      </w:r>
    </w:p>
    <w:bookmarkEnd w:id="773"/>
    <w:bookmarkStart w:name="z816" w:id="774"/>
    <w:p>
      <w:pPr>
        <w:spacing w:after="0"/>
        <w:ind w:left="0"/>
        <w:jc w:val="both"/>
      </w:pPr>
      <w:r>
        <w:rPr>
          <w:rFonts w:ascii="Times New Roman"/>
          <w:b w:val="false"/>
          <w:i w:val="false"/>
          <w:color w:val="000000"/>
          <w:sz w:val="28"/>
        </w:rPr>
        <w:t>
      Электрондық пошта мекенжайы ____________________________________</w:t>
      </w:r>
    </w:p>
    <w:bookmarkEnd w:id="774"/>
    <w:bookmarkStart w:name="z817" w:id="775"/>
    <w:p>
      <w:pPr>
        <w:spacing w:after="0"/>
        <w:ind w:left="0"/>
        <w:jc w:val="both"/>
      </w:pPr>
      <w:r>
        <w:rPr>
          <w:rFonts w:ascii="Times New Roman"/>
          <w:b w:val="false"/>
          <w:i w:val="false"/>
          <w:color w:val="000000"/>
          <w:sz w:val="28"/>
        </w:rPr>
        <w:t xml:space="preserve">
      Орындаушы ___________________________________ _________________ </w:t>
      </w:r>
    </w:p>
    <w:bookmarkEnd w:id="775"/>
    <w:bookmarkStart w:name="z818" w:id="77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76"/>
    <w:bookmarkStart w:name="z819" w:id="77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77"/>
    <w:bookmarkStart w:name="z820" w:id="778"/>
    <w:p>
      <w:pPr>
        <w:spacing w:after="0"/>
        <w:ind w:left="0"/>
        <w:jc w:val="both"/>
      </w:pPr>
      <w:r>
        <w:rPr>
          <w:rFonts w:ascii="Times New Roman"/>
          <w:b w:val="false"/>
          <w:i w:val="false"/>
          <w:color w:val="000000"/>
          <w:sz w:val="28"/>
        </w:rPr>
        <w:t xml:space="preserve">
      ______________________________________________ _________________ </w:t>
      </w:r>
    </w:p>
    <w:bookmarkEnd w:id="778"/>
    <w:bookmarkStart w:name="z821" w:id="779"/>
    <w:p>
      <w:pPr>
        <w:spacing w:after="0"/>
        <w:ind w:left="0"/>
        <w:jc w:val="both"/>
      </w:pPr>
      <w:r>
        <w:rPr>
          <w:rFonts w:ascii="Times New Roman"/>
          <w:b w:val="false"/>
          <w:i w:val="false"/>
          <w:color w:val="000000"/>
          <w:sz w:val="28"/>
        </w:rPr>
        <w:t>
       тегі, аты және әкесінің аты (ол болған жағдайда) қолы</w:t>
      </w:r>
    </w:p>
    <w:bookmarkEnd w:id="779"/>
    <w:bookmarkStart w:name="z822" w:id="780"/>
    <w:p>
      <w:pPr>
        <w:spacing w:after="0"/>
        <w:ind w:left="0"/>
        <w:jc w:val="both"/>
      </w:pPr>
      <w:r>
        <w:rPr>
          <w:rFonts w:ascii="Times New Roman"/>
          <w:b w:val="false"/>
          <w:i w:val="false"/>
          <w:color w:val="000000"/>
          <w:sz w:val="28"/>
        </w:rPr>
        <w:t>
      Күні 20__ жылғы "______" ______________</w:t>
      </w:r>
    </w:p>
    <w:bookmarkEnd w:id="780"/>
    <w:bookmarkStart w:name="z823" w:id="781"/>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 инвестицияларға</w:t>
            </w:r>
            <w:r>
              <w:br/>
            </w:r>
            <w:r>
              <w:rPr>
                <w:rFonts w:ascii="Times New Roman"/>
                <w:b w:val="false"/>
                <w:i w:val="false"/>
                <w:color w:val="000000"/>
                <w:sz w:val="20"/>
              </w:rPr>
              <w:t>қатысу талабын көздейтін сақтандыру</w:t>
            </w:r>
            <w:r>
              <w:br/>
            </w:r>
            <w:r>
              <w:rPr>
                <w:rFonts w:ascii="Times New Roman"/>
                <w:b w:val="false"/>
                <w:i w:val="false"/>
                <w:color w:val="000000"/>
                <w:sz w:val="20"/>
              </w:rPr>
              <w:t>шарттары шеңберінде басқаруға</w:t>
            </w:r>
            <w:r>
              <w:br/>
            </w:r>
            <w:r>
              <w:rPr>
                <w:rFonts w:ascii="Times New Roman"/>
                <w:b w:val="false"/>
                <w:i w:val="false"/>
                <w:color w:val="000000"/>
                <w:sz w:val="20"/>
              </w:rPr>
              <w:t>қабылданған активтерді инвестициялау</w:t>
            </w:r>
            <w:r>
              <w:br/>
            </w:r>
            <w:r>
              <w:rPr>
                <w:rFonts w:ascii="Times New Roman"/>
                <w:b w:val="false"/>
                <w:i w:val="false"/>
                <w:color w:val="000000"/>
                <w:sz w:val="20"/>
              </w:rPr>
              <w:t>бойынша жасалған мәмілелер туралы</w:t>
            </w:r>
            <w:r>
              <w:br/>
            </w:r>
            <w:r>
              <w:rPr>
                <w:rFonts w:ascii="Times New Roman"/>
                <w:b w:val="false"/>
                <w:i w:val="false"/>
                <w:color w:val="000000"/>
                <w:sz w:val="20"/>
              </w:rPr>
              <w:t>есеп" әкімшілік деректерді өтеусіз</w:t>
            </w:r>
            <w:r>
              <w:br/>
            </w:r>
            <w:r>
              <w:rPr>
                <w:rFonts w:ascii="Times New Roman"/>
                <w:b w:val="false"/>
                <w:i w:val="false"/>
                <w:color w:val="000000"/>
                <w:sz w:val="20"/>
              </w:rPr>
              <w:t>негізде жинауға арналған нысанына</w:t>
            </w:r>
            <w:r>
              <w:br/>
            </w:r>
            <w:r>
              <w:rPr>
                <w:rFonts w:ascii="Times New Roman"/>
                <w:b w:val="false"/>
                <w:i w:val="false"/>
                <w:color w:val="000000"/>
                <w:sz w:val="20"/>
              </w:rPr>
              <w:t>қосымша</w:t>
            </w:r>
          </w:p>
        </w:tc>
      </w:tr>
    </w:tbl>
    <w:bookmarkStart w:name="z825" w:id="782"/>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17 – SIA – SO, кезеңділігі - тоқсан сайын)</w:t>
      </w:r>
    </w:p>
    <w:bookmarkEnd w:id="782"/>
    <w:bookmarkStart w:name="z826" w:id="78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83"/>
    <w:bookmarkStart w:name="z827" w:id="784"/>
    <w:p>
      <w:pPr>
        <w:spacing w:after="0"/>
        <w:ind w:left="0"/>
        <w:jc w:val="left"/>
      </w:pPr>
      <w:r>
        <w:rPr>
          <w:rFonts w:ascii="Times New Roman"/>
          <w:b/>
          <w:i w:val="false"/>
          <w:color w:val="000000"/>
        </w:rPr>
        <w:t xml:space="preserve"> 1-тарау. Жалпы ережелер</w:t>
      </w:r>
    </w:p>
    <w:bookmarkEnd w:id="784"/>
    <w:bookmarkStart w:name="z828" w:id="785"/>
    <w:p>
      <w:pPr>
        <w:spacing w:after="0"/>
        <w:ind w:left="0"/>
        <w:jc w:val="both"/>
      </w:pPr>
      <w:r>
        <w:rPr>
          <w:rFonts w:ascii="Times New Roman"/>
          <w:b w:val="false"/>
          <w:i w:val="false"/>
          <w:color w:val="000000"/>
          <w:sz w:val="28"/>
        </w:rPr>
        <w:t>
      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85"/>
    <w:bookmarkStart w:name="z829" w:id="786"/>
    <w:p>
      <w:pPr>
        <w:spacing w:after="0"/>
        <w:ind w:left="0"/>
        <w:jc w:val="both"/>
      </w:pPr>
      <w:r>
        <w:rPr>
          <w:rFonts w:ascii="Times New Roman"/>
          <w:b w:val="false"/>
          <w:i w:val="false"/>
          <w:color w:val="000000"/>
          <w:sz w:val="28"/>
        </w:rPr>
        <w:t>
      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86"/>
    <w:bookmarkStart w:name="z830" w:id="78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87"/>
    <w:bookmarkStart w:name="z831" w:id="788"/>
    <w:p>
      <w:pPr>
        <w:spacing w:after="0"/>
        <w:ind w:left="0"/>
        <w:jc w:val="left"/>
      </w:pPr>
      <w:r>
        <w:rPr>
          <w:rFonts w:ascii="Times New Roman"/>
          <w:b/>
          <w:i w:val="false"/>
          <w:color w:val="000000"/>
        </w:rPr>
        <w:t xml:space="preserve"> 2-тарау. Нысанды толтыру бойынша түсіндірме</w:t>
      </w:r>
    </w:p>
    <w:bookmarkEnd w:id="788"/>
    <w:bookmarkStart w:name="z832" w:id="789"/>
    <w:p>
      <w:pPr>
        <w:spacing w:after="0"/>
        <w:ind w:left="0"/>
        <w:jc w:val="both"/>
      </w:pPr>
      <w:r>
        <w:rPr>
          <w:rFonts w:ascii="Times New Roman"/>
          <w:b w:val="false"/>
          <w:i w:val="false"/>
          <w:color w:val="000000"/>
          <w:sz w:val="28"/>
        </w:rPr>
        <w:t>
      4. 1-кесте бойынша:</w:t>
      </w:r>
    </w:p>
    <w:bookmarkEnd w:id="789"/>
    <w:bookmarkStart w:name="z833" w:id="790"/>
    <w:p>
      <w:pPr>
        <w:spacing w:after="0"/>
        <w:ind w:left="0"/>
        <w:jc w:val="both"/>
      </w:pPr>
      <w:r>
        <w:rPr>
          <w:rFonts w:ascii="Times New Roman"/>
          <w:b w:val="false"/>
          <w:i w:val="false"/>
          <w:color w:val="000000"/>
          <w:sz w:val="28"/>
        </w:rPr>
        <w:t xml:space="preserve">
      1) 6-бағанда мәміленің түрі (сатып алу, сату, өтеу, купонды өтеу, дивиденд төлеу, кері репо операциясы - ашу (жабу) және басқалар) көрсетіледі; </w:t>
      </w:r>
    </w:p>
    <w:bookmarkEnd w:id="790"/>
    <w:bookmarkStart w:name="z834" w:id="791"/>
    <w:p>
      <w:pPr>
        <w:spacing w:after="0"/>
        <w:ind w:left="0"/>
        <w:jc w:val="both"/>
      </w:pPr>
      <w:r>
        <w:rPr>
          <w:rFonts w:ascii="Times New Roman"/>
          <w:b w:val="false"/>
          <w:i w:val="false"/>
          <w:color w:val="000000"/>
          <w:sz w:val="28"/>
        </w:rPr>
        <w:t>
      2) 7-бағанда сауда жүйесінде мәміле жүзеге асырылған сауда-саттықты ұйымдастырушы не мәміленің ұйымдастырылмаған нарықта жасалғаны көрсетіледі;</w:t>
      </w:r>
    </w:p>
    <w:bookmarkEnd w:id="791"/>
    <w:bookmarkStart w:name="z835" w:id="792"/>
    <w:p>
      <w:pPr>
        <w:spacing w:after="0"/>
        <w:ind w:left="0"/>
        <w:jc w:val="both"/>
      </w:pPr>
      <w:r>
        <w:rPr>
          <w:rFonts w:ascii="Times New Roman"/>
          <w:b w:val="false"/>
          <w:i w:val="false"/>
          <w:color w:val="000000"/>
          <w:sz w:val="28"/>
        </w:rPr>
        <w:t>
      3) 8-бағанда эмитенттің атауы және бағалы қағаздардың түрі көрсетіледі. Мәміле халықаралық нарықта жасалған жағдайда REUTER жіктеуіші бойынша сауда кодтары пайдаланылады;</w:t>
      </w:r>
    </w:p>
    <w:bookmarkEnd w:id="792"/>
    <w:bookmarkStart w:name="z836" w:id="793"/>
    <w:p>
      <w:pPr>
        <w:spacing w:after="0"/>
        <w:ind w:left="0"/>
        <w:jc w:val="both"/>
      </w:pPr>
      <w:r>
        <w:rPr>
          <w:rFonts w:ascii="Times New Roman"/>
          <w:b w:val="false"/>
          <w:i w:val="false"/>
          <w:color w:val="000000"/>
          <w:sz w:val="28"/>
        </w:rPr>
        <w:t>
      4) 11 және 14-бағандарда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793"/>
    <w:bookmarkStart w:name="z837" w:id="794"/>
    <w:p>
      <w:pPr>
        <w:spacing w:after="0"/>
        <w:ind w:left="0"/>
        <w:jc w:val="both"/>
      </w:pPr>
      <w:r>
        <w:rPr>
          <w:rFonts w:ascii="Times New Roman"/>
          <w:b w:val="false"/>
          <w:i w:val="false"/>
          <w:color w:val="000000"/>
          <w:sz w:val="28"/>
        </w:rPr>
        <w:t>
      5) 15-бағанда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көрсетілген теңгемен бағасы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Мәміле (борыштық бағалы қағаздармен мәмілелерді қоспағанда) бойынша есеп айырысуды шетел валютасында жүзеге асырған жағдайда, аталған сома мәміле бойынша есеп айырысу күніне қалыптасқан валюта айырбастаудың нарықтық бағамы бойынша көрсетіледі;</w:t>
      </w:r>
    </w:p>
    <w:bookmarkEnd w:id="794"/>
    <w:bookmarkStart w:name="z838" w:id="795"/>
    <w:p>
      <w:pPr>
        <w:spacing w:after="0"/>
        <w:ind w:left="0"/>
        <w:jc w:val="both"/>
      </w:pPr>
      <w:r>
        <w:rPr>
          <w:rFonts w:ascii="Times New Roman"/>
          <w:b w:val="false"/>
          <w:i w:val="false"/>
          <w:color w:val="000000"/>
          <w:sz w:val="28"/>
        </w:rPr>
        <w:t xml:space="preserve">
      6) 16 және 17-бағандарда Bloomberg не REUTER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мәмілелері бойынша теңгемен бағалары көрсетіледі; </w:t>
      </w:r>
    </w:p>
    <w:bookmarkEnd w:id="795"/>
    <w:bookmarkStart w:name="z839" w:id="796"/>
    <w:p>
      <w:pPr>
        <w:spacing w:after="0"/>
        <w:ind w:left="0"/>
        <w:jc w:val="both"/>
      </w:pPr>
      <w:r>
        <w:rPr>
          <w:rFonts w:ascii="Times New Roman"/>
          <w:b w:val="false"/>
          <w:i w:val="false"/>
          <w:color w:val="000000"/>
          <w:sz w:val="28"/>
        </w:rPr>
        <w:t xml:space="preserve">
      7) 19-бағанда бағалы қағаздар бойынша кірістілік жылдық пайызбен көрсетіледі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w:t>
      </w:r>
    </w:p>
    <w:bookmarkEnd w:id="796"/>
    <w:bookmarkStart w:name="z840" w:id="797"/>
    <w:p>
      <w:pPr>
        <w:spacing w:after="0"/>
        <w:ind w:left="0"/>
        <w:jc w:val="both"/>
      </w:pPr>
      <w:r>
        <w:rPr>
          <w:rFonts w:ascii="Times New Roman"/>
          <w:b w:val="false"/>
          <w:i w:val="false"/>
          <w:color w:val="000000"/>
          <w:sz w:val="28"/>
        </w:rPr>
        <w:t xml:space="preserve">
      8) 20-бағанда мәміле көлемі мәмілені орындауға байланысты шығысты шегергенде, үтірден кейінгі екі таңбаға дейінгі дәлдікпен көрсетіледі; </w:t>
      </w:r>
    </w:p>
    <w:bookmarkEnd w:id="797"/>
    <w:bookmarkStart w:name="z841" w:id="798"/>
    <w:p>
      <w:pPr>
        <w:spacing w:after="0"/>
        <w:ind w:left="0"/>
        <w:jc w:val="both"/>
      </w:pPr>
      <w:r>
        <w:rPr>
          <w:rFonts w:ascii="Times New Roman"/>
          <w:b w:val="false"/>
          <w:i w:val="false"/>
          <w:color w:val="000000"/>
          <w:sz w:val="28"/>
        </w:rPr>
        <w:t xml:space="preserve">
      9) 21, 22 және 23-бағандар халықаралық (шетелдік) бағалы қағаздар нарығында жасалған мәмілелер бойынша толтырылады. </w:t>
      </w:r>
    </w:p>
    <w:bookmarkEnd w:id="798"/>
    <w:bookmarkStart w:name="z842" w:id="799"/>
    <w:p>
      <w:pPr>
        <w:spacing w:after="0"/>
        <w:ind w:left="0"/>
        <w:jc w:val="both"/>
      </w:pPr>
      <w:r>
        <w:rPr>
          <w:rFonts w:ascii="Times New Roman"/>
          <w:b w:val="false"/>
          <w:i w:val="false"/>
          <w:color w:val="000000"/>
          <w:sz w:val="28"/>
        </w:rPr>
        <w:t>
      5. 2-кесте бойынша:</w:t>
      </w:r>
    </w:p>
    <w:bookmarkEnd w:id="799"/>
    <w:bookmarkStart w:name="z843" w:id="800"/>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клиенттің банктік шотына ақшаны қайтару күні көрсетіледі;</w:t>
      </w:r>
    </w:p>
    <w:bookmarkEnd w:id="800"/>
    <w:bookmarkStart w:name="z844" w:id="801"/>
    <w:p>
      <w:pPr>
        <w:spacing w:after="0"/>
        <w:ind w:left="0"/>
        <w:jc w:val="both"/>
      </w:pPr>
      <w:r>
        <w:rPr>
          <w:rFonts w:ascii="Times New Roman"/>
          <w:b w:val="false"/>
          <w:i w:val="false"/>
          <w:color w:val="000000"/>
          <w:sz w:val="28"/>
        </w:rPr>
        <w:t>
      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bookmarkEnd w:id="801"/>
    <w:bookmarkStart w:name="z845" w:id="802"/>
    <w:p>
      <w:pPr>
        <w:spacing w:after="0"/>
        <w:ind w:left="0"/>
        <w:jc w:val="both"/>
      </w:pPr>
      <w:r>
        <w:rPr>
          <w:rFonts w:ascii="Times New Roman"/>
          <w:b w:val="false"/>
          <w:i w:val="false"/>
          <w:color w:val="000000"/>
          <w:sz w:val="28"/>
        </w:rPr>
        <w:t>
      3) 10-бағанда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802"/>
    <w:bookmarkStart w:name="z846" w:id="803"/>
    <w:p>
      <w:pPr>
        <w:spacing w:after="0"/>
        <w:ind w:left="0"/>
        <w:jc w:val="both"/>
      </w:pPr>
      <w:r>
        <w:rPr>
          <w:rFonts w:ascii="Times New Roman"/>
          <w:b w:val="false"/>
          <w:i w:val="false"/>
          <w:color w:val="000000"/>
          <w:sz w:val="28"/>
        </w:rPr>
        <w:t xml:space="preserve">
      4) 11-бағанда сомасы салым бойынша операция қорытындысы бойынша есептелген сыйақыны ескере отырып, үтірден кейін екі таңбаға дейінгі дәлдікпен көрсетіледі. </w:t>
      </w:r>
    </w:p>
    <w:bookmarkEnd w:id="803"/>
    <w:bookmarkStart w:name="z847" w:id="804"/>
    <w:p>
      <w:pPr>
        <w:spacing w:after="0"/>
        <w:ind w:left="0"/>
        <w:jc w:val="both"/>
      </w:pPr>
      <w:r>
        <w:rPr>
          <w:rFonts w:ascii="Times New Roman"/>
          <w:b w:val="false"/>
          <w:i w:val="false"/>
          <w:color w:val="000000"/>
          <w:sz w:val="28"/>
        </w:rPr>
        <w:t>
      7. 3-кесте бойынша:</w:t>
      </w:r>
    </w:p>
    <w:bookmarkEnd w:id="804"/>
    <w:bookmarkStart w:name="z848" w:id="805"/>
    <w:p>
      <w:pPr>
        <w:spacing w:after="0"/>
        <w:ind w:left="0"/>
        <w:jc w:val="both"/>
      </w:pPr>
      <w:r>
        <w:rPr>
          <w:rFonts w:ascii="Times New Roman"/>
          <w:b w:val="false"/>
          <w:i w:val="false"/>
          <w:color w:val="000000"/>
          <w:sz w:val="28"/>
        </w:rPr>
        <w:t>
      1) 3-бағанда мәміле жасалған күн (trade date) көрсетіледі;</w:t>
      </w:r>
    </w:p>
    <w:bookmarkEnd w:id="805"/>
    <w:bookmarkStart w:name="z849" w:id="806"/>
    <w:p>
      <w:pPr>
        <w:spacing w:after="0"/>
        <w:ind w:left="0"/>
        <w:jc w:val="both"/>
      </w:pPr>
      <w:r>
        <w:rPr>
          <w:rFonts w:ascii="Times New Roman"/>
          <w:b w:val="false"/>
          <w:i w:val="false"/>
          <w:color w:val="000000"/>
          <w:sz w:val="28"/>
        </w:rPr>
        <w:t>
      2) 6-бағанда мәміле түрі (сатып алу, сату) көрсетіледі;</w:t>
      </w:r>
    </w:p>
    <w:bookmarkEnd w:id="806"/>
    <w:bookmarkStart w:name="z850" w:id="807"/>
    <w:p>
      <w:pPr>
        <w:spacing w:after="0"/>
        <w:ind w:left="0"/>
        <w:jc w:val="both"/>
      </w:pPr>
      <w:r>
        <w:rPr>
          <w:rFonts w:ascii="Times New Roman"/>
          <w:b w:val="false"/>
          <w:i w:val="false"/>
          <w:color w:val="000000"/>
          <w:sz w:val="28"/>
        </w:rPr>
        <w:t>
      3) 7-бағанда металл шоттың түрін көрсете отырып аффинирленген бағалы металдар түрлерінің атауы (аллокирленген металл шот немесе аллокирленбеген металл шот) көрсетіледі;</w:t>
      </w:r>
    </w:p>
    <w:bookmarkEnd w:id="807"/>
    <w:bookmarkStart w:name="z851" w:id="808"/>
    <w:p>
      <w:pPr>
        <w:spacing w:after="0"/>
        <w:ind w:left="0"/>
        <w:jc w:val="both"/>
      </w:pPr>
      <w:r>
        <w:rPr>
          <w:rFonts w:ascii="Times New Roman"/>
          <w:b w:val="false"/>
          <w:i w:val="false"/>
          <w:color w:val="000000"/>
          <w:sz w:val="28"/>
        </w:rPr>
        <w:t>
      4) 9-бағанда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853" w:id="809"/>
    <w:p>
      <w:pPr>
        <w:spacing w:after="0"/>
        <w:ind w:left="0"/>
        <w:jc w:val="both"/>
      </w:pPr>
      <w:r>
        <w:rPr>
          <w:rFonts w:ascii="Times New Roman"/>
          <w:b w:val="false"/>
          <w:i w:val="false"/>
          <w:color w:val="000000"/>
          <w:sz w:val="28"/>
        </w:rPr>
        <w:t>
      Ұсынылады: Қазақстан Республикасының Ұлттық Банкіне</w:t>
      </w:r>
    </w:p>
    <w:bookmarkEnd w:id="809"/>
    <w:bookmarkStart w:name="z854" w:id="81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10"/>
    <w:bookmarkStart w:name="z855" w:id="811"/>
    <w:p>
      <w:pPr>
        <w:spacing w:after="0"/>
        <w:ind w:left="0"/>
        <w:jc w:val="both"/>
      </w:pPr>
      <w:r>
        <w:rPr>
          <w:rFonts w:ascii="Times New Roman"/>
          <w:b w:val="false"/>
          <w:i w:val="false"/>
          <w:color w:val="000000"/>
          <w:sz w:val="28"/>
        </w:rPr>
        <w:t xml:space="preserve">
      Әкімшілік нысанның атауы: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w:t>
      </w:r>
    </w:p>
    <w:bookmarkEnd w:id="811"/>
    <w:bookmarkStart w:name="z856" w:id="8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18 – SSIA – SO</w:t>
      </w:r>
    </w:p>
    <w:bookmarkEnd w:id="812"/>
    <w:bookmarkStart w:name="z857" w:id="813"/>
    <w:p>
      <w:pPr>
        <w:spacing w:after="0"/>
        <w:ind w:left="0"/>
        <w:jc w:val="both"/>
      </w:pPr>
      <w:r>
        <w:rPr>
          <w:rFonts w:ascii="Times New Roman"/>
          <w:b w:val="false"/>
          <w:i w:val="false"/>
          <w:color w:val="000000"/>
          <w:sz w:val="28"/>
        </w:rPr>
        <w:t xml:space="preserve">
      Кезеңділігі: тоқсан сайын </w:t>
      </w:r>
    </w:p>
    <w:bookmarkEnd w:id="813"/>
    <w:bookmarkStart w:name="z858" w:id="814"/>
    <w:p>
      <w:pPr>
        <w:spacing w:after="0"/>
        <w:ind w:left="0"/>
        <w:jc w:val="both"/>
      </w:pPr>
      <w:r>
        <w:rPr>
          <w:rFonts w:ascii="Times New Roman"/>
          <w:b w:val="false"/>
          <w:i w:val="false"/>
          <w:color w:val="000000"/>
          <w:sz w:val="28"/>
        </w:rPr>
        <w:t>
      Есепті кезең: 20__ жылғы "___"________ жағдай бойынша</w:t>
      </w:r>
    </w:p>
    <w:bookmarkEnd w:id="814"/>
    <w:bookmarkStart w:name="z859" w:id="81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Қазақстан Республикасы бейрезидент-сақтандыру (қайта сақтандыру) ұйымдарының филиалдары </w:t>
      </w:r>
    </w:p>
    <w:bookmarkEnd w:id="815"/>
    <w:bookmarkStart w:name="z860" w:id="81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 </w:t>
      </w:r>
    </w:p>
    <w:bookmarkEnd w:id="816"/>
    <w:bookmarkStart w:name="z861" w:id="817"/>
    <w:p>
      <w:pPr>
        <w:spacing w:after="0"/>
        <w:ind w:left="0"/>
        <w:jc w:val="both"/>
      </w:pPr>
      <w:r>
        <w:rPr>
          <w:rFonts w:ascii="Times New Roman"/>
          <w:b w:val="false"/>
          <w:i w:val="false"/>
          <w:color w:val="000000"/>
          <w:sz w:val="28"/>
        </w:rPr>
        <w:t>
      БСН: _______________________</w:t>
      </w:r>
    </w:p>
    <w:bookmarkEnd w:id="817"/>
    <w:bookmarkStart w:name="z862" w:id="818"/>
    <w:p>
      <w:pPr>
        <w:spacing w:after="0"/>
        <w:ind w:left="0"/>
        <w:jc w:val="both"/>
      </w:pPr>
      <w:r>
        <w:rPr>
          <w:rFonts w:ascii="Times New Roman"/>
          <w:b w:val="false"/>
          <w:i w:val="false"/>
          <w:color w:val="000000"/>
          <w:sz w:val="28"/>
        </w:rPr>
        <w:t>
      Жинау әдісі: электрондық түрде</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Брокердің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дилердің</w:t>
            </w:r>
            <w:r>
              <w:rPr>
                <w:rFonts w:ascii="Times New Roman"/>
                <w:b w:val="false"/>
                <w:i w:val="false"/>
                <w:color w:val="000000"/>
                <w:sz w:val="20"/>
              </w:rPr>
              <w:t xml:space="preserve">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айырысу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Туынды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барлық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819"/>
    <w:p>
      <w:pPr>
        <w:spacing w:after="0"/>
        <w:ind w:left="0"/>
        <w:jc w:val="both"/>
      </w:pPr>
      <w:r>
        <w:rPr>
          <w:rFonts w:ascii="Times New Roman"/>
          <w:b w:val="false"/>
          <w:i w:val="false"/>
          <w:color w:val="000000"/>
          <w:sz w:val="28"/>
        </w:rPr>
        <w:t>
      кестенің жалғасы: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820"/>
    <w:p>
      <w:pPr>
        <w:spacing w:after="0"/>
        <w:ind w:left="0"/>
        <w:jc w:val="both"/>
      </w:pPr>
      <w:r>
        <w:rPr>
          <w:rFonts w:ascii="Times New Roman"/>
          <w:b w:val="false"/>
          <w:i w:val="false"/>
          <w:color w:val="000000"/>
          <w:sz w:val="28"/>
        </w:rPr>
        <w:t>
      кестенің жалғасы:</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Хеджирлеу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Инвестицияланған</w:t>
            </w:r>
            <w:r>
              <w:rPr>
                <w:rFonts w:ascii="Times New Roman"/>
                <w:b w:val="false"/>
                <w:i w:val="false"/>
                <w:color w:val="000000"/>
                <w:sz w:val="20"/>
              </w:rPr>
              <w:t xml:space="preserve"> </w:t>
            </w:r>
            <w:r>
              <w:rPr>
                <w:rFonts w:ascii="Times New Roman"/>
                <w:b/>
                <w:i w:val="false"/>
                <w:color w:val="000000"/>
                <w:sz w:val="20"/>
              </w:rPr>
              <w:t>шешім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вариациялық</w:t>
            </w:r>
            <w:r>
              <w:rPr>
                <w:rFonts w:ascii="Times New Roman"/>
                <w:b w:val="false"/>
                <w:i w:val="false"/>
                <w:color w:val="000000"/>
                <w:sz w:val="20"/>
              </w:rPr>
              <w:t xml:space="preserve"> </w:t>
            </w:r>
            <w:r>
              <w:rPr>
                <w:rFonts w:ascii="Times New Roman"/>
                <w:b/>
                <w:i w:val="false"/>
                <w:color w:val="000000"/>
                <w:sz w:val="20"/>
              </w:rPr>
              <w:t>маржа,</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жасалға</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маржа,</w:t>
            </w:r>
            <w:r>
              <w:rPr>
                <w:rFonts w:ascii="Times New Roman"/>
                <w:b w:val="false"/>
                <w:i w:val="false"/>
                <w:color w:val="000000"/>
                <w:sz w:val="20"/>
              </w:rPr>
              <w:t xml:space="preserve"> </w:t>
            </w:r>
            <w:r>
              <w:rPr>
                <w:rFonts w:ascii="Times New Roman"/>
                <w:b/>
                <w:i w:val="false"/>
                <w:color w:val="000000"/>
                <w:sz w:val="20"/>
              </w:rPr>
              <w:t>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w:t>
            </w:r>
            <w:r>
              <w:rPr>
                <w:rFonts w:ascii="Times New Roman"/>
                <w:b/>
                <w:i w:val="false"/>
                <w:color w:val="000000"/>
                <w:sz w:val="20"/>
              </w:rPr>
              <w:t>саттық</w:t>
            </w:r>
            <w:r>
              <w:rPr>
                <w:rFonts w:ascii="Times New Roman"/>
                <w:b w:val="false"/>
                <w:i w:val="false"/>
                <w:color w:val="000000"/>
                <w:sz w:val="20"/>
              </w:rPr>
              <w:t xml:space="preserve"> </w:t>
            </w:r>
            <w:r>
              <w:rPr>
                <w:rFonts w:ascii="Times New Roman"/>
                <w:b/>
                <w:i w:val="false"/>
                <w:color w:val="000000"/>
                <w:sz w:val="20"/>
              </w:rPr>
              <w:t>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821"/>
    <w:p>
      <w:pPr>
        <w:spacing w:after="0"/>
        <w:ind w:left="0"/>
        <w:jc w:val="both"/>
      </w:pPr>
      <w:r>
        <w:rPr>
          <w:rFonts w:ascii="Times New Roman"/>
          <w:b w:val="false"/>
          <w:i w:val="false"/>
          <w:color w:val="000000"/>
          <w:sz w:val="28"/>
        </w:rPr>
        <w:t>
      Атауы _________________________________________________________</w:t>
      </w:r>
    </w:p>
    <w:bookmarkEnd w:id="821"/>
    <w:bookmarkStart w:name="z866" w:id="822"/>
    <w:p>
      <w:pPr>
        <w:spacing w:after="0"/>
        <w:ind w:left="0"/>
        <w:jc w:val="both"/>
      </w:pPr>
      <w:r>
        <w:rPr>
          <w:rFonts w:ascii="Times New Roman"/>
          <w:b w:val="false"/>
          <w:i w:val="false"/>
          <w:color w:val="000000"/>
          <w:sz w:val="28"/>
        </w:rPr>
        <w:t>
      Мекенжайы _____________________________________________________</w:t>
      </w:r>
    </w:p>
    <w:bookmarkEnd w:id="822"/>
    <w:bookmarkStart w:name="z867" w:id="823"/>
    <w:p>
      <w:pPr>
        <w:spacing w:after="0"/>
        <w:ind w:left="0"/>
        <w:jc w:val="both"/>
      </w:pPr>
      <w:r>
        <w:rPr>
          <w:rFonts w:ascii="Times New Roman"/>
          <w:b w:val="false"/>
          <w:i w:val="false"/>
          <w:color w:val="000000"/>
          <w:sz w:val="28"/>
        </w:rPr>
        <w:t>
      Телефоны ______________________________________________________</w:t>
      </w:r>
    </w:p>
    <w:bookmarkEnd w:id="823"/>
    <w:bookmarkStart w:name="z868" w:id="824"/>
    <w:p>
      <w:pPr>
        <w:spacing w:after="0"/>
        <w:ind w:left="0"/>
        <w:jc w:val="both"/>
      </w:pPr>
      <w:r>
        <w:rPr>
          <w:rFonts w:ascii="Times New Roman"/>
          <w:b w:val="false"/>
          <w:i w:val="false"/>
          <w:color w:val="000000"/>
          <w:sz w:val="28"/>
        </w:rPr>
        <w:t>
      Электрондық пошта мекенжайы ____________________________________</w:t>
      </w:r>
    </w:p>
    <w:bookmarkEnd w:id="824"/>
    <w:bookmarkStart w:name="z869" w:id="825"/>
    <w:p>
      <w:pPr>
        <w:spacing w:after="0"/>
        <w:ind w:left="0"/>
        <w:jc w:val="both"/>
      </w:pPr>
      <w:r>
        <w:rPr>
          <w:rFonts w:ascii="Times New Roman"/>
          <w:b w:val="false"/>
          <w:i w:val="false"/>
          <w:color w:val="000000"/>
          <w:sz w:val="28"/>
        </w:rPr>
        <w:t xml:space="preserve">
      Орындаушы ___________________________________ _________________ </w:t>
      </w:r>
    </w:p>
    <w:bookmarkEnd w:id="825"/>
    <w:bookmarkStart w:name="z870" w:id="8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26"/>
    <w:bookmarkStart w:name="z871" w:id="82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27"/>
    <w:bookmarkStart w:name="z872" w:id="828"/>
    <w:p>
      <w:pPr>
        <w:spacing w:after="0"/>
        <w:ind w:left="0"/>
        <w:jc w:val="both"/>
      </w:pPr>
      <w:r>
        <w:rPr>
          <w:rFonts w:ascii="Times New Roman"/>
          <w:b w:val="false"/>
          <w:i w:val="false"/>
          <w:color w:val="000000"/>
          <w:sz w:val="28"/>
        </w:rPr>
        <w:t>
      ______________________________________________ _________________</w:t>
      </w:r>
    </w:p>
    <w:bookmarkEnd w:id="828"/>
    <w:bookmarkStart w:name="z873" w:id="829"/>
    <w:p>
      <w:pPr>
        <w:spacing w:after="0"/>
        <w:ind w:left="0"/>
        <w:jc w:val="both"/>
      </w:pPr>
      <w:r>
        <w:rPr>
          <w:rFonts w:ascii="Times New Roman"/>
          <w:b w:val="false"/>
          <w:i w:val="false"/>
          <w:color w:val="000000"/>
          <w:sz w:val="28"/>
        </w:rPr>
        <w:t>
        тегі, аты және әкесінің аты (ол болған жағдайда) қолы</w:t>
      </w:r>
    </w:p>
    <w:bookmarkEnd w:id="829"/>
    <w:bookmarkStart w:name="z874" w:id="830"/>
    <w:p>
      <w:pPr>
        <w:spacing w:after="0"/>
        <w:ind w:left="0"/>
        <w:jc w:val="both"/>
      </w:pPr>
      <w:r>
        <w:rPr>
          <w:rFonts w:ascii="Times New Roman"/>
          <w:b w:val="false"/>
          <w:i w:val="false"/>
          <w:color w:val="000000"/>
          <w:sz w:val="28"/>
        </w:rPr>
        <w:t>
      Күні 20__ жылғы "______" ______________</w:t>
      </w:r>
    </w:p>
    <w:bookmarkEnd w:id="830"/>
    <w:bookmarkStart w:name="z875" w:id="831"/>
    <w:p>
      <w:pPr>
        <w:spacing w:after="0"/>
        <w:ind w:left="0"/>
        <w:jc w:val="both"/>
      </w:pPr>
      <w:r>
        <w:rPr>
          <w:rFonts w:ascii="Times New Roman"/>
          <w:b w:val="false"/>
          <w:i w:val="false"/>
          <w:color w:val="000000"/>
          <w:sz w:val="28"/>
        </w:rPr>
        <w:t>
      Ескертпе: нысан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 инвестицияларға,</w:t>
            </w:r>
            <w:r>
              <w:br/>
            </w:r>
            <w:r>
              <w:rPr>
                <w:rFonts w:ascii="Times New Roman"/>
                <w:b w:val="false"/>
                <w:i w:val="false"/>
                <w:color w:val="000000"/>
                <w:sz w:val="20"/>
              </w:rPr>
              <w:t>туынды қаржы құралдарына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шеңберінде басқаруға</w:t>
            </w:r>
            <w:r>
              <w:br/>
            </w:r>
            <w:r>
              <w:rPr>
                <w:rFonts w:ascii="Times New Roman"/>
                <w:b w:val="false"/>
                <w:i w:val="false"/>
                <w:color w:val="000000"/>
                <w:sz w:val="20"/>
              </w:rPr>
              <w:t xml:space="preserve">қабылданған активтерді </w:t>
            </w:r>
            <w:r>
              <w:br/>
            </w:r>
            <w:r>
              <w:rPr>
                <w:rFonts w:ascii="Times New Roman"/>
                <w:b w:val="false"/>
                <w:i w:val="false"/>
                <w:color w:val="000000"/>
                <w:sz w:val="20"/>
              </w:rPr>
              <w:t>инвестициялау</w:t>
            </w:r>
            <w:r>
              <w:br/>
            </w:r>
            <w:r>
              <w:rPr>
                <w:rFonts w:ascii="Times New Roman"/>
                <w:b w:val="false"/>
                <w:i w:val="false"/>
                <w:color w:val="000000"/>
                <w:sz w:val="20"/>
              </w:rPr>
              <w:t>бойынша жасалған мәмілелер туралы</w:t>
            </w:r>
            <w:r>
              <w:br/>
            </w:r>
            <w:r>
              <w:rPr>
                <w:rFonts w:ascii="Times New Roman"/>
                <w:b w:val="false"/>
                <w:i w:val="false"/>
                <w:color w:val="000000"/>
                <w:sz w:val="20"/>
              </w:rPr>
              <w:t>есеп" әкімшілік деректерді өтеусіз</w:t>
            </w:r>
            <w:r>
              <w:br/>
            </w:r>
            <w:r>
              <w:rPr>
                <w:rFonts w:ascii="Times New Roman"/>
                <w:b w:val="false"/>
                <w:i w:val="false"/>
                <w:color w:val="000000"/>
                <w:sz w:val="20"/>
              </w:rPr>
              <w:t>негізде жинауға арналған нысанына</w:t>
            </w:r>
            <w:r>
              <w:br/>
            </w:r>
            <w:r>
              <w:rPr>
                <w:rFonts w:ascii="Times New Roman"/>
                <w:b w:val="false"/>
                <w:i w:val="false"/>
                <w:color w:val="000000"/>
                <w:sz w:val="20"/>
              </w:rPr>
              <w:t>қосымша</w:t>
            </w:r>
          </w:p>
        </w:tc>
      </w:tr>
    </w:tbl>
    <w:bookmarkStart w:name="z877" w:id="832"/>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18 – SSIA – SO, кезеңділігі – тоқсан сайын)</w:t>
      </w:r>
    </w:p>
    <w:bookmarkEnd w:id="832"/>
    <w:bookmarkStart w:name="z878" w:id="83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33"/>
    <w:bookmarkStart w:name="z879" w:id="834"/>
    <w:p>
      <w:pPr>
        <w:spacing w:after="0"/>
        <w:ind w:left="0"/>
        <w:jc w:val="left"/>
      </w:pPr>
      <w:r>
        <w:rPr>
          <w:rFonts w:ascii="Times New Roman"/>
          <w:b/>
          <w:i w:val="false"/>
          <w:color w:val="000000"/>
        </w:rPr>
        <w:t xml:space="preserve"> 1-тарау. Жалпы ережелер</w:t>
      </w:r>
    </w:p>
    <w:bookmarkEnd w:id="834"/>
    <w:bookmarkStart w:name="z880" w:id="835"/>
    <w:p>
      <w:pPr>
        <w:spacing w:after="0"/>
        <w:ind w:left="0"/>
        <w:jc w:val="both"/>
      </w:pPr>
      <w:r>
        <w:rPr>
          <w:rFonts w:ascii="Times New Roman"/>
          <w:b w:val="false"/>
          <w:i w:val="false"/>
          <w:color w:val="000000"/>
          <w:sz w:val="28"/>
        </w:rPr>
        <w:t>
      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35"/>
    <w:bookmarkStart w:name="z881" w:id="836"/>
    <w:p>
      <w:pPr>
        <w:spacing w:after="0"/>
        <w:ind w:left="0"/>
        <w:jc w:val="both"/>
      </w:pPr>
      <w:r>
        <w:rPr>
          <w:rFonts w:ascii="Times New Roman"/>
          <w:b w:val="false"/>
          <w:i w:val="false"/>
          <w:color w:val="000000"/>
          <w:sz w:val="28"/>
        </w:rPr>
        <w:t>
      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36"/>
    <w:bookmarkStart w:name="z882" w:id="83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37"/>
    <w:bookmarkStart w:name="z883" w:id="838"/>
    <w:p>
      <w:pPr>
        <w:spacing w:after="0"/>
        <w:ind w:left="0"/>
        <w:jc w:val="left"/>
      </w:pPr>
      <w:r>
        <w:rPr>
          <w:rFonts w:ascii="Times New Roman"/>
          <w:b/>
          <w:i w:val="false"/>
          <w:color w:val="000000"/>
        </w:rPr>
        <w:t xml:space="preserve"> 2-тарау. Нысанды толтыру бойынша түсіндірме</w:t>
      </w:r>
    </w:p>
    <w:bookmarkEnd w:id="838"/>
    <w:bookmarkStart w:name="z884" w:id="839"/>
    <w:p>
      <w:pPr>
        <w:spacing w:after="0"/>
        <w:ind w:left="0"/>
        <w:jc w:val="both"/>
      </w:pPr>
      <w:r>
        <w:rPr>
          <w:rFonts w:ascii="Times New Roman"/>
          <w:b w:val="false"/>
          <w:i w:val="false"/>
          <w:color w:val="000000"/>
          <w:sz w:val="28"/>
        </w:rPr>
        <w:t>
      4. 7-бағанда туынды қаржы құралының түрі (опцион, фьючерс, форвард, своп және басқа да туынды қаржы құралдары) көрсетіледі.</w:t>
      </w:r>
    </w:p>
    <w:bookmarkEnd w:id="839"/>
    <w:bookmarkStart w:name="z885" w:id="840"/>
    <w:p>
      <w:pPr>
        <w:spacing w:after="0"/>
        <w:ind w:left="0"/>
        <w:jc w:val="both"/>
      </w:pPr>
      <w:r>
        <w:rPr>
          <w:rFonts w:ascii="Times New Roman"/>
          <w:b w:val="false"/>
          <w:i w:val="false"/>
          <w:color w:val="000000"/>
          <w:sz w:val="28"/>
        </w:rPr>
        <w:t>
      5. 8-бағанда егер туынды қаржы құралының базалық активі бағалы қағаз болып табылған жағдайда бағалы қағаздың сәйкестендіру нөмірі көрсетіледі.</w:t>
      </w:r>
    </w:p>
    <w:bookmarkEnd w:id="840"/>
    <w:bookmarkStart w:name="z886" w:id="841"/>
    <w:p>
      <w:pPr>
        <w:spacing w:after="0"/>
        <w:ind w:left="0"/>
        <w:jc w:val="both"/>
      </w:pPr>
      <w:r>
        <w:rPr>
          <w:rFonts w:ascii="Times New Roman"/>
          <w:b w:val="false"/>
          <w:i w:val="false"/>
          <w:color w:val="000000"/>
          <w:sz w:val="28"/>
        </w:rPr>
        <w:t>
      6.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 "ұйымдастырылмаған нарық" форматында қор биржасында жасалмағаны көрсетіледі.</w:t>
      </w:r>
    </w:p>
    <w:bookmarkEnd w:id="841"/>
    <w:bookmarkStart w:name="z887" w:id="842"/>
    <w:p>
      <w:pPr>
        <w:spacing w:after="0"/>
        <w:ind w:left="0"/>
        <w:jc w:val="both"/>
      </w:pPr>
      <w:r>
        <w:rPr>
          <w:rFonts w:ascii="Times New Roman"/>
          <w:b w:val="false"/>
          <w:i w:val="false"/>
          <w:color w:val="000000"/>
          <w:sz w:val="28"/>
        </w:rPr>
        <w:t>
      7. 10, 11-бағандарда туынды қаржы құралының базалық активі (бағалы қағаздың және оның эмитентінің атауы, валюта,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күніне базалық активтің рейтингі көрсетіледі. Егер базалық активте рейтингтер болмаған жағдайда, онда базалық актив көрсетіледі және рейтинг жоқ екендігі көрсетіледі.</w:t>
      </w:r>
    </w:p>
    <w:bookmarkEnd w:id="842"/>
    <w:bookmarkStart w:name="z888" w:id="843"/>
    <w:p>
      <w:pPr>
        <w:spacing w:after="0"/>
        <w:ind w:left="0"/>
        <w:jc w:val="both"/>
      </w:pPr>
      <w:r>
        <w:rPr>
          <w:rFonts w:ascii="Times New Roman"/>
          <w:b w:val="false"/>
          <w:i w:val="false"/>
          <w:color w:val="000000"/>
          <w:sz w:val="28"/>
        </w:rPr>
        <w:t>
      8. 12, 13-бағандарда, егер мәміле қор биржасында жасалмаған жағдайда, контрагент, оның резиденттік елі, сондай-ақ "контрагент/ел/рейтинг (рейтингтік агенттік)" форматында осы мәміле жасалған күнгі контрагентке берілген рейтинг көрсетіледі. Контрагентте рейтинг болмаған жағдайда, рейтинг жоқ екендігі көрсетіледі.</w:t>
      </w:r>
    </w:p>
    <w:bookmarkEnd w:id="843"/>
    <w:bookmarkStart w:name="z889" w:id="844"/>
    <w:p>
      <w:pPr>
        <w:spacing w:after="0"/>
        <w:ind w:left="0"/>
        <w:jc w:val="both"/>
      </w:pPr>
      <w:r>
        <w:rPr>
          <w:rFonts w:ascii="Times New Roman"/>
          <w:b w:val="false"/>
          <w:i w:val="false"/>
          <w:color w:val="000000"/>
          <w:sz w:val="28"/>
        </w:rPr>
        <w:t>
      9. 14-бағанда мәміленің түрі (сатып алу, сату және басқалар) көрсетіледі.</w:t>
      </w:r>
    </w:p>
    <w:bookmarkEnd w:id="844"/>
    <w:bookmarkStart w:name="z890" w:id="845"/>
    <w:p>
      <w:pPr>
        <w:spacing w:after="0"/>
        <w:ind w:left="0"/>
        <w:jc w:val="both"/>
      </w:pPr>
      <w:r>
        <w:rPr>
          <w:rFonts w:ascii="Times New Roman"/>
          <w:b w:val="false"/>
          <w:i w:val="false"/>
          <w:color w:val="000000"/>
          <w:sz w:val="28"/>
        </w:rPr>
        <w:t>
      10. 18 және 22-бағандарда валюталардың кодтары "Валюталар мен қорларды ұсынуға арналған кодтар" ҚР ҰЖ 07 ISO 4217 Қазақстан Республикасының ұлттық жіктеуішіне сәйкес көрсетіледі.</w:t>
      </w:r>
    </w:p>
    <w:bookmarkEnd w:id="845"/>
    <w:bookmarkStart w:name="z891" w:id="846"/>
    <w:p>
      <w:pPr>
        <w:spacing w:after="0"/>
        <w:ind w:left="0"/>
        <w:jc w:val="both"/>
      </w:pPr>
      <w:r>
        <w:rPr>
          <w:rFonts w:ascii="Times New Roman"/>
          <w:b w:val="false"/>
          <w:i w:val="false"/>
          <w:color w:val="000000"/>
          <w:sz w:val="28"/>
        </w:rPr>
        <w:t>
      11. 19, 20, 21 және 22-бағандар бойынша хеджирлеу объектісінің деректемелері мәміле хеджирлеу мақсатында жасалған жағдайда толтырылады. Егер мәміле хеджирлеу мақсатында жасалмаған болса, онда бұл бағандар толтырылмайды.</w:t>
      </w:r>
    </w:p>
    <w:bookmarkEnd w:id="846"/>
    <w:bookmarkStart w:name="z892" w:id="847"/>
    <w:p>
      <w:pPr>
        <w:spacing w:after="0"/>
        <w:ind w:left="0"/>
        <w:jc w:val="both"/>
      </w:pPr>
      <w:r>
        <w:rPr>
          <w:rFonts w:ascii="Times New Roman"/>
          <w:b w:val="false"/>
          <w:i w:val="false"/>
          <w:color w:val="000000"/>
          <w:sz w:val="28"/>
        </w:rPr>
        <w:t>
      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міндеттемелерін өзгертудің ақшалай көрінісі көрсетіледі.</w:t>
      </w:r>
    </w:p>
    <w:bookmarkEnd w:id="847"/>
    <w:bookmarkStart w:name="z893" w:id="848"/>
    <w:p>
      <w:pPr>
        <w:spacing w:after="0"/>
        <w:ind w:left="0"/>
        <w:jc w:val="both"/>
      </w:pPr>
      <w:r>
        <w:rPr>
          <w:rFonts w:ascii="Times New Roman"/>
          <w:b w:val="false"/>
          <w:i w:val="false"/>
          <w:color w:val="000000"/>
          <w:sz w:val="28"/>
        </w:rPr>
        <w:t>
      13. 26-бағанда бастапқы маржа - клиент әрбір ашық позицияға енгізуі тиіс, биржа анықтайтын, базалық активтің жиынтық нарықтық құнының үлесі көрсетіледі.</w:t>
      </w:r>
    </w:p>
    <w:bookmarkEnd w:id="848"/>
    <w:bookmarkStart w:name="z894" w:id="849"/>
    <w:p>
      <w:pPr>
        <w:spacing w:after="0"/>
        <w:ind w:left="0"/>
        <w:jc w:val="both"/>
      </w:pPr>
      <w:r>
        <w:rPr>
          <w:rFonts w:ascii="Times New Roman"/>
          <w:b w:val="false"/>
          <w:i w:val="false"/>
          <w:color w:val="000000"/>
          <w:sz w:val="28"/>
        </w:rPr>
        <w:t>
      14. 27-бағанда Т+0 немесе Т+n форматындағы сауда-саттық режимі көрсетіледі немесе биржа қағидаларында көзделген сауда-саттықтың басқа режимі сипатталады.</w:t>
      </w:r>
    </w:p>
    <w:bookmarkEnd w:id="849"/>
    <w:bookmarkStart w:name="z895" w:id="850"/>
    <w:p>
      <w:pPr>
        <w:spacing w:after="0"/>
        <w:ind w:left="0"/>
        <w:jc w:val="both"/>
      </w:pPr>
      <w:r>
        <w:rPr>
          <w:rFonts w:ascii="Times New Roman"/>
          <w:b w:val="false"/>
          <w:i w:val="false"/>
          <w:color w:val="000000"/>
          <w:sz w:val="28"/>
        </w:rPr>
        <w:t xml:space="preserve">
      15. Тараптардың бір мезгілде екі операция (ашу және жабу) жасасуын болжайтын мәмілелерді жасаған кезде Нысанда әрбір операция бойынша ақпарат көрсетіледі. </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897" w:id="851"/>
    <w:p>
      <w:pPr>
        <w:spacing w:after="0"/>
        <w:ind w:left="0"/>
        <w:jc w:val="both"/>
      </w:pPr>
      <w:r>
        <w:rPr>
          <w:rFonts w:ascii="Times New Roman"/>
          <w:b w:val="false"/>
          <w:i w:val="false"/>
          <w:color w:val="000000"/>
          <w:sz w:val="28"/>
        </w:rPr>
        <w:t>
      Ұсынылады: Қазақстан Республикасының Ұлттық Банкіне</w:t>
      </w:r>
    </w:p>
    <w:bookmarkEnd w:id="851"/>
    <w:bookmarkStart w:name="z898" w:id="85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52"/>
    <w:bookmarkStart w:name="z899" w:id="853"/>
    <w:p>
      <w:pPr>
        <w:spacing w:after="0"/>
        <w:ind w:left="0"/>
        <w:jc w:val="both"/>
      </w:pPr>
      <w:r>
        <w:rPr>
          <w:rFonts w:ascii="Times New Roman"/>
          <w:b w:val="false"/>
          <w:i w:val="false"/>
          <w:color w:val="000000"/>
          <w:sz w:val="28"/>
        </w:rPr>
        <w:t xml:space="preserve">
      Әкімшілік нысанның атауы: Сақтанушының инвестицияларға қатысу талабын көздейтін сақтандыру шарттары туралы есеп </w:t>
      </w:r>
    </w:p>
    <w:bookmarkEnd w:id="853"/>
    <w:bookmarkStart w:name="z900" w:id="8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19 – DSUSI – SO</w:t>
      </w:r>
    </w:p>
    <w:bookmarkEnd w:id="854"/>
    <w:bookmarkStart w:name="z901" w:id="855"/>
    <w:p>
      <w:pPr>
        <w:spacing w:after="0"/>
        <w:ind w:left="0"/>
        <w:jc w:val="both"/>
      </w:pPr>
      <w:r>
        <w:rPr>
          <w:rFonts w:ascii="Times New Roman"/>
          <w:b w:val="false"/>
          <w:i w:val="false"/>
          <w:color w:val="000000"/>
          <w:sz w:val="28"/>
        </w:rPr>
        <w:t xml:space="preserve">
      Кезеңділігі: тоқсан сайын </w:t>
      </w:r>
    </w:p>
    <w:bookmarkEnd w:id="855"/>
    <w:bookmarkStart w:name="z902" w:id="856"/>
    <w:p>
      <w:pPr>
        <w:spacing w:after="0"/>
        <w:ind w:left="0"/>
        <w:jc w:val="both"/>
      </w:pPr>
      <w:r>
        <w:rPr>
          <w:rFonts w:ascii="Times New Roman"/>
          <w:b w:val="false"/>
          <w:i w:val="false"/>
          <w:color w:val="000000"/>
          <w:sz w:val="28"/>
        </w:rPr>
        <w:t>
      Есепті кезең: 20__ жылғы "___"________ жағдай бойынша</w:t>
      </w:r>
    </w:p>
    <w:bookmarkEnd w:id="856"/>
    <w:bookmarkStart w:name="z903" w:id="85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Қазақстан Республикасы бейрезидент-сақтандыру (қайта сақтандыру) ұйымдарының филиалдары </w:t>
      </w:r>
    </w:p>
    <w:bookmarkEnd w:id="857"/>
    <w:bookmarkStart w:name="z904" w:id="85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 </w:t>
      </w:r>
    </w:p>
    <w:bookmarkEnd w:id="858"/>
    <w:bookmarkStart w:name="z905" w:id="859"/>
    <w:p>
      <w:pPr>
        <w:spacing w:after="0"/>
        <w:ind w:left="0"/>
        <w:jc w:val="both"/>
      </w:pPr>
      <w:r>
        <w:rPr>
          <w:rFonts w:ascii="Times New Roman"/>
          <w:b w:val="false"/>
          <w:i w:val="false"/>
          <w:color w:val="000000"/>
          <w:sz w:val="28"/>
        </w:rPr>
        <w:t>
      БСН: _______________________</w:t>
      </w:r>
    </w:p>
    <w:bookmarkEnd w:id="859"/>
    <w:bookmarkStart w:name="z906" w:id="860"/>
    <w:p>
      <w:pPr>
        <w:spacing w:after="0"/>
        <w:ind w:left="0"/>
        <w:jc w:val="both"/>
      </w:pPr>
      <w:r>
        <w:rPr>
          <w:rFonts w:ascii="Times New Roman"/>
          <w:b w:val="false"/>
          <w:i w:val="false"/>
          <w:color w:val="000000"/>
          <w:sz w:val="28"/>
        </w:rPr>
        <w:t>
      Жинау әдісі: электрондық түрде</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(сақтандырылушының)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w:t>
            </w:r>
            <w:r>
              <w:rPr>
                <w:rFonts w:ascii="Times New Roman"/>
                <w:b w:val="false"/>
                <w:i w:val="false"/>
                <w:color w:val="000000"/>
                <w:sz w:val="20"/>
              </w:rPr>
              <w:t xml:space="preserve"> </w:t>
            </w:r>
            <w:r>
              <w:rPr>
                <w:rFonts w:ascii="Times New Roman"/>
                <w:b/>
                <w:i w:val="false"/>
                <w:color w:val="000000"/>
                <w:sz w:val="20"/>
              </w:rPr>
              <w:t>қорғауды</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61"/>
    <w:p>
      <w:pPr>
        <w:spacing w:after="0"/>
        <w:ind w:left="0"/>
        <w:jc w:val="both"/>
      </w:pPr>
      <w:r>
        <w:rPr>
          <w:rFonts w:ascii="Times New Roman"/>
          <w:b w:val="false"/>
          <w:i w:val="false"/>
          <w:color w:val="000000"/>
          <w:sz w:val="28"/>
        </w:rPr>
        <w:t>
      кестенің жалғасы: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w:t>
            </w:r>
            <w:r>
              <w:rPr>
                <w:rFonts w:ascii="Times New Roman"/>
                <w:b w:val="false"/>
                <w:i w:val="false"/>
                <w:color w:val="000000"/>
                <w:sz w:val="20"/>
              </w:rPr>
              <w:t xml:space="preserve"> </w:t>
            </w:r>
            <w:r>
              <w:rPr>
                <w:rFonts w:ascii="Times New Roman"/>
                <w:b/>
                <w:i w:val="false"/>
                <w:color w:val="000000"/>
                <w:sz w:val="20"/>
              </w:rPr>
              <w:t>басқарушының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қордағы</w:t>
            </w:r>
            <w:r>
              <w:rPr>
                <w:rFonts w:ascii="Times New Roman"/>
                <w:b w:val="false"/>
                <w:i w:val="false"/>
                <w:color w:val="000000"/>
                <w:sz w:val="20"/>
              </w:rPr>
              <w:t xml:space="preserve"> </w:t>
            </w:r>
            <w:r>
              <w:rPr>
                <w:rFonts w:ascii="Times New Roman"/>
                <w:b/>
                <w:i w:val="false"/>
                <w:color w:val="000000"/>
                <w:sz w:val="20"/>
              </w:rPr>
              <w:t>пайлардың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портфельдегі</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бірліктердің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8" w:id="862"/>
    <w:p>
      <w:pPr>
        <w:spacing w:after="0"/>
        <w:ind w:left="0"/>
        <w:jc w:val="both"/>
      </w:pPr>
      <w:r>
        <w:rPr>
          <w:rFonts w:ascii="Times New Roman"/>
          <w:b w:val="false"/>
          <w:i w:val="false"/>
          <w:color w:val="000000"/>
          <w:sz w:val="28"/>
        </w:rPr>
        <w:t>
      кестенің жалғасы: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Сақтанушыға</w:t>
            </w:r>
            <w:r>
              <w:rPr>
                <w:rFonts w:ascii="Times New Roman"/>
                <w:b w:val="false"/>
                <w:i w:val="false"/>
                <w:color w:val="000000"/>
                <w:sz w:val="20"/>
              </w:rPr>
              <w:t xml:space="preserve"> </w:t>
            </w:r>
            <w:r>
              <w:rPr>
                <w:rFonts w:ascii="Times New Roman"/>
                <w:b/>
                <w:i w:val="false"/>
                <w:color w:val="000000"/>
                <w:sz w:val="20"/>
              </w:rPr>
              <w:t>(сақтандырылушыға)</w:t>
            </w:r>
            <w:r>
              <w:rPr>
                <w:rFonts w:ascii="Times New Roman"/>
                <w:b w:val="false"/>
                <w:i w:val="false"/>
                <w:color w:val="000000"/>
                <w:sz w:val="20"/>
              </w:rPr>
              <w:t xml:space="preserve"> </w:t>
            </w:r>
            <w:r>
              <w:rPr>
                <w:rFonts w:ascii="Times New Roman"/>
                <w:b/>
                <w:i w:val="false"/>
                <w:color w:val="000000"/>
                <w:sz w:val="20"/>
              </w:rPr>
              <w:t>тиесілі</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қордағы</w:t>
            </w:r>
            <w:r>
              <w:rPr>
                <w:rFonts w:ascii="Times New Roman"/>
                <w:b w:val="false"/>
                <w:i w:val="false"/>
                <w:color w:val="000000"/>
                <w:sz w:val="20"/>
              </w:rPr>
              <w:t xml:space="preserve"> </w:t>
            </w:r>
            <w:r>
              <w:rPr>
                <w:rFonts w:ascii="Times New Roman"/>
                <w:b/>
                <w:i w:val="false"/>
                <w:color w:val="000000"/>
                <w:sz w:val="20"/>
              </w:rPr>
              <w:t>пайлардың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портфельдегі</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бірліктердің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қордағы</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пайдың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портфельдегі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бірліктің</w:t>
            </w:r>
            <w:r>
              <w:rPr>
                <w:rFonts w:ascii="Times New Roman"/>
                <w:b w:val="false"/>
                <w:i w:val="false"/>
                <w:color w:val="000000"/>
                <w:sz w:val="20"/>
              </w:rPr>
              <w:t xml:space="preserve"> </w:t>
            </w:r>
            <w:r>
              <w:rPr>
                <w:rFonts w:ascii="Times New Roman"/>
                <w:b/>
                <w:i w:val="false"/>
                <w:color w:val="000000"/>
                <w:sz w:val="20"/>
              </w:rPr>
              <w:t>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863"/>
    <w:p>
      <w:pPr>
        <w:spacing w:after="0"/>
        <w:ind w:left="0"/>
        <w:jc w:val="both"/>
      </w:pPr>
      <w:r>
        <w:rPr>
          <w:rFonts w:ascii="Times New Roman"/>
          <w:b w:val="false"/>
          <w:i w:val="false"/>
          <w:color w:val="000000"/>
          <w:sz w:val="28"/>
        </w:rPr>
        <w:t>
      Атауы _________________________________________________________</w:t>
      </w:r>
    </w:p>
    <w:bookmarkEnd w:id="863"/>
    <w:bookmarkStart w:name="z910" w:id="864"/>
    <w:p>
      <w:pPr>
        <w:spacing w:after="0"/>
        <w:ind w:left="0"/>
        <w:jc w:val="both"/>
      </w:pPr>
      <w:r>
        <w:rPr>
          <w:rFonts w:ascii="Times New Roman"/>
          <w:b w:val="false"/>
          <w:i w:val="false"/>
          <w:color w:val="000000"/>
          <w:sz w:val="28"/>
        </w:rPr>
        <w:t>
      Мекенжайы _____________________________________________________</w:t>
      </w:r>
    </w:p>
    <w:bookmarkEnd w:id="864"/>
    <w:bookmarkStart w:name="z911" w:id="865"/>
    <w:p>
      <w:pPr>
        <w:spacing w:after="0"/>
        <w:ind w:left="0"/>
        <w:jc w:val="both"/>
      </w:pPr>
      <w:r>
        <w:rPr>
          <w:rFonts w:ascii="Times New Roman"/>
          <w:b w:val="false"/>
          <w:i w:val="false"/>
          <w:color w:val="000000"/>
          <w:sz w:val="28"/>
        </w:rPr>
        <w:t>
      Телефоны ______________________________________________________</w:t>
      </w:r>
    </w:p>
    <w:bookmarkEnd w:id="865"/>
    <w:bookmarkStart w:name="z912" w:id="866"/>
    <w:p>
      <w:pPr>
        <w:spacing w:after="0"/>
        <w:ind w:left="0"/>
        <w:jc w:val="both"/>
      </w:pPr>
      <w:r>
        <w:rPr>
          <w:rFonts w:ascii="Times New Roman"/>
          <w:b w:val="false"/>
          <w:i w:val="false"/>
          <w:color w:val="000000"/>
          <w:sz w:val="28"/>
        </w:rPr>
        <w:t>
      Электрондық пошта мекенжайы ____________________________________</w:t>
      </w:r>
    </w:p>
    <w:bookmarkEnd w:id="866"/>
    <w:bookmarkStart w:name="z913" w:id="867"/>
    <w:p>
      <w:pPr>
        <w:spacing w:after="0"/>
        <w:ind w:left="0"/>
        <w:jc w:val="both"/>
      </w:pPr>
      <w:r>
        <w:rPr>
          <w:rFonts w:ascii="Times New Roman"/>
          <w:b w:val="false"/>
          <w:i w:val="false"/>
          <w:color w:val="000000"/>
          <w:sz w:val="28"/>
        </w:rPr>
        <w:t xml:space="preserve">
      Орындаушы ___________________________________ _________________ </w:t>
      </w:r>
    </w:p>
    <w:bookmarkEnd w:id="867"/>
    <w:bookmarkStart w:name="z914" w:id="86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68"/>
    <w:bookmarkStart w:name="z915" w:id="86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69"/>
    <w:bookmarkStart w:name="z916" w:id="870"/>
    <w:p>
      <w:pPr>
        <w:spacing w:after="0"/>
        <w:ind w:left="0"/>
        <w:jc w:val="both"/>
      </w:pPr>
      <w:r>
        <w:rPr>
          <w:rFonts w:ascii="Times New Roman"/>
          <w:b w:val="false"/>
          <w:i w:val="false"/>
          <w:color w:val="000000"/>
          <w:sz w:val="28"/>
        </w:rPr>
        <w:t xml:space="preserve">
      ______________________________________________ ________________ </w:t>
      </w:r>
    </w:p>
    <w:bookmarkEnd w:id="870"/>
    <w:bookmarkStart w:name="z917" w:id="871"/>
    <w:p>
      <w:pPr>
        <w:spacing w:after="0"/>
        <w:ind w:left="0"/>
        <w:jc w:val="both"/>
      </w:pPr>
      <w:r>
        <w:rPr>
          <w:rFonts w:ascii="Times New Roman"/>
          <w:b w:val="false"/>
          <w:i w:val="false"/>
          <w:color w:val="000000"/>
          <w:sz w:val="28"/>
        </w:rPr>
        <w:t>
       тегі, аты және әкесінің аты (ол болған жағдайда) қолы</w:t>
      </w:r>
    </w:p>
    <w:bookmarkEnd w:id="871"/>
    <w:bookmarkStart w:name="z918" w:id="872"/>
    <w:p>
      <w:pPr>
        <w:spacing w:after="0"/>
        <w:ind w:left="0"/>
        <w:jc w:val="both"/>
      </w:pPr>
      <w:r>
        <w:rPr>
          <w:rFonts w:ascii="Times New Roman"/>
          <w:b w:val="false"/>
          <w:i w:val="false"/>
          <w:color w:val="000000"/>
          <w:sz w:val="28"/>
        </w:rPr>
        <w:t>
      Күні 20_____ жылғы "____" ______________</w:t>
      </w:r>
    </w:p>
    <w:bookmarkEnd w:id="872"/>
    <w:bookmarkStart w:name="z919" w:id="873"/>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толтыру бойынша түсіндірмеге сәйкес толтырылады.</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 xml:space="preserve"> инвестицияларға қатысу </w:t>
            </w:r>
            <w:r>
              <w:br/>
            </w:r>
            <w:r>
              <w:rPr>
                <w:rFonts w:ascii="Times New Roman"/>
                <w:b w:val="false"/>
                <w:i w:val="false"/>
                <w:color w:val="000000"/>
                <w:sz w:val="20"/>
              </w:rPr>
              <w:t xml:space="preserve">талабын көздейтін сақтандыру </w:t>
            </w:r>
            <w:r>
              <w:br/>
            </w:r>
            <w:r>
              <w:rPr>
                <w:rFonts w:ascii="Times New Roman"/>
                <w:b w:val="false"/>
                <w:i w:val="false"/>
                <w:color w:val="000000"/>
                <w:sz w:val="20"/>
              </w:rPr>
              <w:t xml:space="preserve">шарттары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921" w:id="874"/>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 (индексі – 19 – DSUSI – SO, кезеңділігі – тоқсан сайын)</w:t>
      </w:r>
    </w:p>
    <w:bookmarkEnd w:id="874"/>
    <w:bookmarkStart w:name="z922" w:id="87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75"/>
    <w:bookmarkStart w:name="z923" w:id="876"/>
    <w:p>
      <w:pPr>
        <w:spacing w:after="0"/>
        <w:ind w:left="0"/>
        <w:jc w:val="left"/>
      </w:pPr>
      <w:r>
        <w:rPr>
          <w:rFonts w:ascii="Times New Roman"/>
          <w:b/>
          <w:i w:val="false"/>
          <w:color w:val="000000"/>
        </w:rPr>
        <w:t xml:space="preserve"> 1-тарау. Жалпы ережелер</w:t>
      </w:r>
    </w:p>
    <w:bookmarkEnd w:id="876"/>
    <w:bookmarkStart w:name="z924" w:id="877"/>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77"/>
    <w:bookmarkStart w:name="z925" w:id="878"/>
    <w:p>
      <w:pPr>
        <w:spacing w:after="0"/>
        <w:ind w:left="0"/>
        <w:jc w:val="both"/>
      </w:pPr>
      <w:r>
        <w:rPr>
          <w:rFonts w:ascii="Times New Roman"/>
          <w:b w:val="false"/>
          <w:i w:val="false"/>
          <w:color w:val="000000"/>
          <w:sz w:val="28"/>
        </w:rPr>
        <w:t>
      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78"/>
    <w:bookmarkStart w:name="z926" w:id="87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79"/>
    <w:bookmarkStart w:name="z927" w:id="880"/>
    <w:p>
      <w:pPr>
        <w:spacing w:after="0"/>
        <w:ind w:left="0"/>
        <w:jc w:val="left"/>
      </w:pPr>
      <w:r>
        <w:rPr>
          <w:rFonts w:ascii="Times New Roman"/>
          <w:b/>
          <w:i w:val="false"/>
          <w:color w:val="000000"/>
        </w:rPr>
        <w:t xml:space="preserve"> 2-тарау. Нысанды толтыру бойынша түсіндірме</w:t>
      </w:r>
    </w:p>
    <w:bookmarkEnd w:id="880"/>
    <w:bookmarkStart w:name="z928" w:id="881"/>
    <w:p>
      <w:pPr>
        <w:spacing w:after="0"/>
        <w:ind w:left="0"/>
        <w:jc w:val="both"/>
      </w:pPr>
      <w:r>
        <w:rPr>
          <w:rFonts w:ascii="Times New Roman"/>
          <w:b w:val="false"/>
          <w:i w:val="false"/>
          <w:color w:val="000000"/>
          <w:sz w:val="28"/>
        </w:rPr>
        <w:t>
      4. Нысанда сақтанушының инвестицияларға қатысу талабын көздейтін сақтандыру шарттары бойынша ақпарат көрсетіледі.</w:t>
      </w:r>
    </w:p>
    <w:bookmarkEnd w:id="881"/>
    <w:bookmarkStart w:name="z929" w:id="882"/>
    <w:p>
      <w:pPr>
        <w:spacing w:after="0"/>
        <w:ind w:left="0"/>
        <w:jc w:val="both"/>
      </w:pPr>
      <w:r>
        <w:rPr>
          <w:rFonts w:ascii="Times New Roman"/>
          <w:b w:val="false"/>
          <w:i w:val="false"/>
          <w:color w:val="000000"/>
          <w:sz w:val="28"/>
        </w:rPr>
        <w:t>
      5.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bookmarkEnd w:id="882"/>
    <w:bookmarkStart w:name="z930" w:id="883"/>
    <w:p>
      <w:pPr>
        <w:spacing w:after="0"/>
        <w:ind w:left="0"/>
        <w:jc w:val="both"/>
      </w:pPr>
      <w:r>
        <w:rPr>
          <w:rFonts w:ascii="Times New Roman"/>
          <w:b w:val="false"/>
          <w:i w:val="false"/>
          <w:color w:val="000000"/>
          <w:sz w:val="28"/>
        </w:rPr>
        <w:t>
      6. 9-бағанда пай (шартты бірлік) ұстаушысы сақтанушы болып табылатын инвестициялық қордың (инвестициялық портфельдің) атауы көрсетіледі.</w:t>
      </w:r>
    </w:p>
    <w:bookmarkEnd w:id="883"/>
    <w:bookmarkStart w:name="z931" w:id="884"/>
    <w:p>
      <w:pPr>
        <w:spacing w:after="0"/>
        <w:ind w:left="0"/>
        <w:jc w:val="both"/>
      </w:pPr>
      <w:r>
        <w:rPr>
          <w:rFonts w:ascii="Times New Roman"/>
          <w:b w:val="false"/>
          <w:i w:val="false"/>
          <w:color w:val="000000"/>
          <w:sz w:val="28"/>
        </w:rPr>
        <w:t>
      7.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жағдайда, инвестициялық қордың немесе инвестициялық портфельдің атауымен қатар оның инвестициялық портфельді басқарушысының атауы көрсетіледі.</w:t>
      </w:r>
    </w:p>
    <w:bookmarkEnd w:id="884"/>
    <w:bookmarkStart w:name="z932" w:id="885"/>
    <w:p>
      <w:pPr>
        <w:spacing w:after="0"/>
        <w:ind w:left="0"/>
        <w:jc w:val="both"/>
      </w:pPr>
      <w:r>
        <w:rPr>
          <w:rFonts w:ascii="Times New Roman"/>
          <w:b w:val="false"/>
          <w:i w:val="false"/>
          <w:color w:val="000000"/>
          <w:sz w:val="28"/>
        </w:rPr>
        <w:t xml:space="preserve">
      8. 13-бағанда есепті күнгі жағдай бойынша пай ұстаушысы сақтанушы болып табылатын инвестициялық қордың бір пайының немесе активтері қаржы құралдарына инвестицияланған сақтанушының инвестициялық портфелінің бір шартты бірлігінің құны көрсетіледі. </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20-қосымша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934" w:id="886"/>
    <w:p>
      <w:pPr>
        <w:spacing w:after="0"/>
        <w:ind w:left="0"/>
        <w:jc w:val="both"/>
      </w:pPr>
      <w:r>
        <w:rPr>
          <w:rFonts w:ascii="Times New Roman"/>
          <w:b w:val="false"/>
          <w:i w:val="false"/>
          <w:color w:val="000000"/>
          <w:sz w:val="28"/>
        </w:rPr>
        <w:t>
      Ұсынылады: Қазақстан Республикасының Ұлттық Банкіне</w:t>
      </w:r>
    </w:p>
    <w:bookmarkEnd w:id="886"/>
    <w:bookmarkStart w:name="z935" w:id="88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87"/>
    <w:bookmarkStart w:name="z936" w:id="888"/>
    <w:p>
      <w:pPr>
        <w:spacing w:after="0"/>
        <w:ind w:left="0"/>
        <w:jc w:val="both"/>
      </w:pPr>
      <w:r>
        <w:rPr>
          <w:rFonts w:ascii="Times New Roman"/>
          <w:b w:val="false"/>
          <w:i w:val="false"/>
          <w:color w:val="000000"/>
          <w:sz w:val="28"/>
        </w:rPr>
        <w:t>
      Әкімшілік нысанның атауы: Инвестициялық қордың (инвестициялық портфельдің) акционерлік қоғамдар болып табылмайтын заңды тұлғалардың капиталына инвестициялары туралы есеп</w:t>
      </w:r>
    </w:p>
    <w:bookmarkEnd w:id="888"/>
    <w:bookmarkStart w:name="z937" w:id="8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20 – IFP – SO</w:t>
      </w:r>
    </w:p>
    <w:bookmarkEnd w:id="889"/>
    <w:bookmarkStart w:name="z938" w:id="890"/>
    <w:p>
      <w:pPr>
        <w:spacing w:after="0"/>
        <w:ind w:left="0"/>
        <w:jc w:val="both"/>
      </w:pPr>
      <w:r>
        <w:rPr>
          <w:rFonts w:ascii="Times New Roman"/>
          <w:b w:val="false"/>
          <w:i w:val="false"/>
          <w:color w:val="000000"/>
          <w:sz w:val="28"/>
        </w:rPr>
        <w:t xml:space="preserve">
      Кезеңділігі: тоқсан сайын </w:t>
      </w:r>
    </w:p>
    <w:bookmarkEnd w:id="890"/>
    <w:bookmarkStart w:name="z939" w:id="891"/>
    <w:p>
      <w:pPr>
        <w:spacing w:after="0"/>
        <w:ind w:left="0"/>
        <w:jc w:val="both"/>
      </w:pPr>
      <w:r>
        <w:rPr>
          <w:rFonts w:ascii="Times New Roman"/>
          <w:b w:val="false"/>
          <w:i w:val="false"/>
          <w:color w:val="000000"/>
          <w:sz w:val="28"/>
        </w:rPr>
        <w:t>
      Есепті кезең: 20__ жылғы "___"________ жағдай бойынша</w:t>
      </w:r>
    </w:p>
    <w:bookmarkEnd w:id="891"/>
    <w:bookmarkStart w:name="z940" w:id="8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Қазақстан Республикасы бейрезидент-сақтандыру (қайта сақтандыру) ұйымдарының филиалдары </w:t>
      </w:r>
    </w:p>
    <w:bookmarkEnd w:id="892"/>
    <w:bookmarkStart w:name="z941" w:id="89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 </w:t>
      </w:r>
    </w:p>
    <w:bookmarkEnd w:id="893"/>
    <w:bookmarkStart w:name="z942" w:id="894"/>
    <w:p>
      <w:pPr>
        <w:spacing w:after="0"/>
        <w:ind w:left="0"/>
        <w:jc w:val="both"/>
      </w:pPr>
      <w:r>
        <w:rPr>
          <w:rFonts w:ascii="Times New Roman"/>
          <w:b w:val="false"/>
          <w:i w:val="false"/>
          <w:color w:val="000000"/>
          <w:sz w:val="28"/>
        </w:rPr>
        <w:t>
      БСН: _______________________</w:t>
      </w:r>
    </w:p>
    <w:bookmarkEnd w:id="894"/>
    <w:bookmarkStart w:name="z943" w:id="895"/>
    <w:p>
      <w:pPr>
        <w:spacing w:after="0"/>
        <w:ind w:left="0"/>
        <w:jc w:val="both"/>
      </w:pPr>
      <w:r>
        <w:rPr>
          <w:rFonts w:ascii="Times New Roman"/>
          <w:b w:val="false"/>
          <w:i w:val="false"/>
          <w:color w:val="000000"/>
          <w:sz w:val="28"/>
        </w:rPr>
        <w:t>
      Жинау әдісі: электрондық түрде</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қордың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896"/>
    <w:p>
      <w:pPr>
        <w:spacing w:after="0"/>
        <w:ind w:left="0"/>
        <w:jc w:val="both"/>
      </w:pPr>
      <w:r>
        <w:rPr>
          <w:rFonts w:ascii="Times New Roman"/>
          <w:b w:val="false"/>
          <w:i w:val="false"/>
          <w:color w:val="000000"/>
          <w:sz w:val="28"/>
        </w:rPr>
        <w:t>
      кестенің жалғасы:</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капиталындағы</w:t>
            </w:r>
            <w:r>
              <w:rPr>
                <w:rFonts w:ascii="Times New Roman"/>
                <w:b w:val="false"/>
                <w:i w:val="false"/>
                <w:color w:val="000000"/>
                <w:sz w:val="20"/>
              </w:rPr>
              <w:t xml:space="preserve"> </w:t>
            </w:r>
            <w:r>
              <w:rPr>
                <w:rFonts w:ascii="Times New Roman"/>
                <w:b/>
                <w:i w:val="false"/>
                <w:color w:val="000000"/>
                <w:sz w:val="20"/>
              </w:rPr>
              <w:t>пайызбен</w:t>
            </w:r>
            <w:r>
              <w:rPr>
                <w:rFonts w:ascii="Times New Roman"/>
                <w:b w:val="false"/>
                <w:i w:val="false"/>
                <w:color w:val="000000"/>
                <w:sz w:val="20"/>
              </w:rPr>
              <w:t xml:space="preserve"> </w:t>
            </w:r>
            <w:r>
              <w:rPr>
                <w:rFonts w:ascii="Times New Roman"/>
                <w:b/>
                <w:i w:val="false"/>
                <w:color w:val="000000"/>
                <w:sz w:val="20"/>
              </w:rPr>
              <w:t>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5" w:id="897"/>
    <w:p>
      <w:pPr>
        <w:spacing w:after="0"/>
        <w:ind w:left="0"/>
        <w:jc w:val="both"/>
      </w:pPr>
      <w:r>
        <w:rPr>
          <w:rFonts w:ascii="Times New Roman"/>
          <w:b w:val="false"/>
          <w:i w:val="false"/>
          <w:color w:val="000000"/>
          <w:sz w:val="28"/>
        </w:rPr>
        <w:t>
      Атауы _________________________________________________________</w:t>
      </w:r>
    </w:p>
    <w:bookmarkEnd w:id="897"/>
    <w:bookmarkStart w:name="z946" w:id="898"/>
    <w:p>
      <w:pPr>
        <w:spacing w:after="0"/>
        <w:ind w:left="0"/>
        <w:jc w:val="both"/>
      </w:pPr>
      <w:r>
        <w:rPr>
          <w:rFonts w:ascii="Times New Roman"/>
          <w:b w:val="false"/>
          <w:i w:val="false"/>
          <w:color w:val="000000"/>
          <w:sz w:val="28"/>
        </w:rPr>
        <w:t>
      Мекенжайы _____________________________________________________</w:t>
      </w:r>
    </w:p>
    <w:bookmarkEnd w:id="898"/>
    <w:bookmarkStart w:name="z947" w:id="899"/>
    <w:p>
      <w:pPr>
        <w:spacing w:after="0"/>
        <w:ind w:left="0"/>
        <w:jc w:val="both"/>
      </w:pPr>
      <w:r>
        <w:rPr>
          <w:rFonts w:ascii="Times New Roman"/>
          <w:b w:val="false"/>
          <w:i w:val="false"/>
          <w:color w:val="000000"/>
          <w:sz w:val="28"/>
        </w:rPr>
        <w:t>
      Телефоны ______________________________________________________</w:t>
      </w:r>
    </w:p>
    <w:bookmarkEnd w:id="899"/>
    <w:bookmarkStart w:name="z948" w:id="900"/>
    <w:p>
      <w:pPr>
        <w:spacing w:after="0"/>
        <w:ind w:left="0"/>
        <w:jc w:val="both"/>
      </w:pPr>
      <w:r>
        <w:rPr>
          <w:rFonts w:ascii="Times New Roman"/>
          <w:b w:val="false"/>
          <w:i w:val="false"/>
          <w:color w:val="000000"/>
          <w:sz w:val="28"/>
        </w:rPr>
        <w:t>
      Электрондық пошта мекенжайы ____________________________________</w:t>
      </w:r>
    </w:p>
    <w:bookmarkEnd w:id="900"/>
    <w:bookmarkStart w:name="z949" w:id="901"/>
    <w:p>
      <w:pPr>
        <w:spacing w:after="0"/>
        <w:ind w:left="0"/>
        <w:jc w:val="both"/>
      </w:pPr>
      <w:r>
        <w:rPr>
          <w:rFonts w:ascii="Times New Roman"/>
          <w:b w:val="false"/>
          <w:i w:val="false"/>
          <w:color w:val="000000"/>
          <w:sz w:val="28"/>
        </w:rPr>
        <w:t xml:space="preserve">
      Орындаушы ___________________________________ _________________ </w:t>
      </w:r>
    </w:p>
    <w:bookmarkEnd w:id="901"/>
    <w:bookmarkStart w:name="z950" w:id="90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02"/>
    <w:bookmarkStart w:name="z951" w:id="90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03"/>
    <w:bookmarkStart w:name="z952" w:id="904"/>
    <w:p>
      <w:pPr>
        <w:spacing w:after="0"/>
        <w:ind w:left="0"/>
        <w:jc w:val="both"/>
      </w:pPr>
      <w:r>
        <w:rPr>
          <w:rFonts w:ascii="Times New Roman"/>
          <w:b w:val="false"/>
          <w:i w:val="false"/>
          <w:color w:val="000000"/>
          <w:sz w:val="28"/>
        </w:rPr>
        <w:t xml:space="preserve">
      ______________________________________________ ________________ </w:t>
      </w:r>
    </w:p>
    <w:bookmarkEnd w:id="904"/>
    <w:bookmarkStart w:name="z953" w:id="905"/>
    <w:p>
      <w:pPr>
        <w:spacing w:after="0"/>
        <w:ind w:left="0"/>
        <w:jc w:val="both"/>
      </w:pPr>
      <w:r>
        <w:rPr>
          <w:rFonts w:ascii="Times New Roman"/>
          <w:b w:val="false"/>
          <w:i w:val="false"/>
          <w:color w:val="000000"/>
          <w:sz w:val="28"/>
        </w:rPr>
        <w:t>
       тегі, аты және әкесінің аты (ол болған жағдайда) қолы</w:t>
      </w:r>
    </w:p>
    <w:bookmarkEnd w:id="905"/>
    <w:bookmarkStart w:name="z954" w:id="906"/>
    <w:p>
      <w:pPr>
        <w:spacing w:after="0"/>
        <w:ind w:left="0"/>
        <w:jc w:val="both"/>
      </w:pPr>
      <w:r>
        <w:rPr>
          <w:rFonts w:ascii="Times New Roman"/>
          <w:b w:val="false"/>
          <w:i w:val="false"/>
          <w:color w:val="000000"/>
          <w:sz w:val="28"/>
        </w:rPr>
        <w:t>
      Күні 20_____ жылғы "____" ______________</w:t>
      </w:r>
    </w:p>
    <w:bookmarkEnd w:id="906"/>
    <w:bookmarkStart w:name="z955" w:id="907"/>
    <w:p>
      <w:pPr>
        <w:spacing w:after="0"/>
        <w:ind w:left="0"/>
        <w:jc w:val="both"/>
      </w:pPr>
      <w:r>
        <w:rPr>
          <w:rFonts w:ascii="Times New Roman"/>
          <w:b w:val="false"/>
          <w:i w:val="false"/>
          <w:color w:val="000000"/>
          <w:sz w:val="28"/>
        </w:rPr>
        <w:t>
      Ескертпе: нысан "Инвестициялық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деректерді өтеусіз негізде жинауға арналған нысанын толтыру бойынша түсіндірмеге сәйкес толтырылады.</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қордың </w:t>
            </w:r>
            <w:r>
              <w:br/>
            </w:r>
            <w:r>
              <w:rPr>
                <w:rFonts w:ascii="Times New Roman"/>
                <w:b w:val="false"/>
                <w:i w:val="false"/>
                <w:color w:val="000000"/>
                <w:sz w:val="20"/>
              </w:rPr>
              <w:t xml:space="preserve">(инвестициялық портфельдің) </w:t>
            </w:r>
            <w:r>
              <w:br/>
            </w:r>
            <w:r>
              <w:rPr>
                <w:rFonts w:ascii="Times New Roman"/>
                <w:b w:val="false"/>
                <w:i w:val="false"/>
                <w:color w:val="000000"/>
                <w:sz w:val="20"/>
              </w:rPr>
              <w:t xml:space="preserve">акционерлік қоғамдар болып </w:t>
            </w:r>
            <w:r>
              <w:br/>
            </w:r>
            <w:r>
              <w:rPr>
                <w:rFonts w:ascii="Times New Roman"/>
                <w:b w:val="false"/>
                <w:i w:val="false"/>
                <w:color w:val="000000"/>
                <w:sz w:val="20"/>
              </w:rPr>
              <w:t xml:space="preserve">табылмайтын заңды </w:t>
            </w:r>
            <w:r>
              <w:br/>
            </w:r>
            <w:r>
              <w:rPr>
                <w:rFonts w:ascii="Times New Roman"/>
                <w:b w:val="false"/>
                <w:i w:val="false"/>
                <w:color w:val="000000"/>
                <w:sz w:val="20"/>
              </w:rPr>
              <w:t>тұлғалардың капиталына</w:t>
            </w:r>
            <w:r>
              <w:br/>
            </w:r>
            <w:r>
              <w:rPr>
                <w:rFonts w:ascii="Times New Roman"/>
                <w:b w:val="false"/>
                <w:i w:val="false"/>
                <w:color w:val="000000"/>
                <w:sz w:val="20"/>
              </w:rPr>
              <w:t xml:space="preserve"> инвестициялары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57" w:id="908"/>
    <w:p>
      <w:pPr>
        <w:spacing w:after="0"/>
        <w:ind w:left="0"/>
        <w:jc w:val="left"/>
      </w:pPr>
      <w:r>
        <w:rPr>
          <w:rFonts w:ascii="Times New Roman"/>
          <w:b/>
          <w:i w:val="false"/>
          <w:color w:val="000000"/>
        </w:rPr>
        <w:t xml:space="preserve"> "Инвестициялық қордың (инвестициялық портфельдің) акционерлік қоғамдар болып табылмайтын заңды тұлғалардың капиталына инвестициялары туралы есеп" (индексі – 20 – IFP – SO, кезеңділігі – тоқсан сайын)</w:t>
      </w:r>
    </w:p>
    <w:bookmarkEnd w:id="908"/>
    <w:bookmarkStart w:name="z958" w:id="90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09"/>
    <w:bookmarkStart w:name="z959" w:id="910"/>
    <w:p>
      <w:pPr>
        <w:spacing w:after="0"/>
        <w:ind w:left="0"/>
        <w:jc w:val="left"/>
      </w:pPr>
      <w:r>
        <w:rPr>
          <w:rFonts w:ascii="Times New Roman"/>
          <w:b/>
          <w:i w:val="false"/>
          <w:color w:val="000000"/>
        </w:rPr>
        <w:t xml:space="preserve"> 1-тарау. Жалпы ережелер</w:t>
      </w:r>
    </w:p>
    <w:bookmarkEnd w:id="910"/>
    <w:bookmarkStart w:name="z960" w:id="911"/>
    <w:p>
      <w:pPr>
        <w:spacing w:after="0"/>
        <w:ind w:left="0"/>
        <w:jc w:val="both"/>
      </w:pPr>
      <w:r>
        <w:rPr>
          <w:rFonts w:ascii="Times New Roman"/>
          <w:b w:val="false"/>
          <w:i w:val="false"/>
          <w:color w:val="000000"/>
          <w:sz w:val="28"/>
        </w:rPr>
        <w:t>
      1. Осы түсіндірмеде "Инвестициялық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11"/>
    <w:bookmarkStart w:name="z961" w:id="912"/>
    <w:p>
      <w:pPr>
        <w:spacing w:after="0"/>
        <w:ind w:left="0"/>
        <w:jc w:val="both"/>
      </w:pPr>
      <w:r>
        <w:rPr>
          <w:rFonts w:ascii="Times New Roman"/>
          <w:b w:val="false"/>
          <w:i w:val="false"/>
          <w:color w:val="000000"/>
          <w:sz w:val="28"/>
        </w:rPr>
        <w:t>
      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12"/>
    <w:bookmarkStart w:name="z962" w:id="91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13"/>
    <w:bookmarkStart w:name="z963" w:id="914"/>
    <w:p>
      <w:pPr>
        <w:spacing w:after="0"/>
        <w:ind w:left="0"/>
        <w:jc w:val="both"/>
      </w:pPr>
      <w:r>
        <w:rPr>
          <w:rFonts w:ascii="Times New Roman"/>
          <w:b w:val="false"/>
          <w:i w:val="false"/>
          <w:color w:val="000000"/>
          <w:sz w:val="28"/>
        </w:rPr>
        <w:t>
      2-тарау. Нысанды толтыру бойынша түсіндірме</w:t>
      </w:r>
    </w:p>
    <w:bookmarkEnd w:id="914"/>
    <w:bookmarkStart w:name="z964" w:id="915"/>
    <w:p>
      <w:pPr>
        <w:spacing w:after="0"/>
        <w:ind w:left="0"/>
        <w:jc w:val="both"/>
      </w:pPr>
      <w:r>
        <w:rPr>
          <w:rFonts w:ascii="Times New Roman"/>
          <w:b w:val="false"/>
          <w:i w:val="false"/>
          <w:color w:val="000000"/>
          <w:sz w:val="28"/>
        </w:rPr>
        <w:t xml:space="preserve">
      4. 2-бағанда инвестициялық қордың (инвестициялық портфельдің) атауы көрсетіледі. </w:t>
      </w:r>
    </w:p>
    <w:bookmarkEnd w:id="915"/>
    <w:bookmarkStart w:name="z965" w:id="916"/>
    <w:p>
      <w:pPr>
        <w:spacing w:after="0"/>
        <w:ind w:left="0"/>
        <w:jc w:val="both"/>
      </w:pPr>
      <w:r>
        <w:rPr>
          <w:rFonts w:ascii="Times New Roman"/>
          <w:b w:val="false"/>
          <w:i w:val="false"/>
          <w:color w:val="000000"/>
          <w:sz w:val="28"/>
        </w:rPr>
        <w:t>
      5. 4-бағанда акциялардың сатып алу күнгі сатып алу құны көрсетіледі.</w:t>
      </w:r>
    </w:p>
    <w:bookmarkEnd w:id="916"/>
    <w:bookmarkStart w:name="z966" w:id="917"/>
    <w:p>
      <w:pPr>
        <w:spacing w:after="0"/>
        <w:ind w:left="0"/>
        <w:jc w:val="both"/>
      </w:pPr>
      <w:r>
        <w:rPr>
          <w:rFonts w:ascii="Times New Roman"/>
          <w:b w:val="false"/>
          <w:i w:val="false"/>
          <w:color w:val="000000"/>
          <w:sz w:val="28"/>
        </w:rPr>
        <w:t>
      6. 6-бағанда бухгалтерлік есепте көрсетілген инвестициялардың құны көрсетіледі.</w:t>
      </w:r>
    </w:p>
    <w:bookmarkEnd w:id="917"/>
    <w:bookmarkStart w:name="z967" w:id="918"/>
    <w:p>
      <w:pPr>
        <w:spacing w:after="0"/>
        <w:ind w:left="0"/>
        <w:jc w:val="both"/>
      </w:pPr>
      <w:r>
        <w:rPr>
          <w:rFonts w:ascii="Times New Roman"/>
          <w:b w:val="false"/>
          <w:i w:val="false"/>
          <w:color w:val="000000"/>
          <w:sz w:val="28"/>
        </w:rPr>
        <w:t>
      7. Нысан әр клиентке қатысты толтырылады.</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21-қосымша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969" w:id="919"/>
    <w:p>
      <w:pPr>
        <w:spacing w:after="0"/>
        <w:ind w:left="0"/>
        <w:jc w:val="both"/>
      </w:pPr>
      <w:r>
        <w:rPr>
          <w:rFonts w:ascii="Times New Roman"/>
          <w:b w:val="false"/>
          <w:i w:val="false"/>
          <w:color w:val="000000"/>
          <w:sz w:val="28"/>
        </w:rPr>
        <w:t>
      Ұсынылады: Қазақстан Республикасының Ұлттық Банкіне</w:t>
      </w:r>
    </w:p>
    <w:bookmarkEnd w:id="919"/>
    <w:bookmarkStart w:name="z970" w:id="92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20"/>
    <w:bookmarkStart w:name="z971" w:id="921"/>
    <w:p>
      <w:pPr>
        <w:spacing w:after="0"/>
        <w:ind w:left="0"/>
        <w:jc w:val="both"/>
      </w:pPr>
      <w:r>
        <w:rPr>
          <w:rFonts w:ascii="Times New Roman"/>
          <w:b w:val="false"/>
          <w:i w:val="false"/>
          <w:color w:val="000000"/>
          <w:sz w:val="28"/>
        </w:rPr>
        <w:t>
      Әкімшілік нысанның атауы: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bookmarkEnd w:id="921"/>
    <w:bookmarkStart w:name="z972" w:id="9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21 – SOO – SO</w:t>
      </w:r>
    </w:p>
    <w:bookmarkEnd w:id="922"/>
    <w:bookmarkStart w:name="z973" w:id="923"/>
    <w:p>
      <w:pPr>
        <w:spacing w:after="0"/>
        <w:ind w:left="0"/>
        <w:jc w:val="both"/>
      </w:pPr>
      <w:r>
        <w:rPr>
          <w:rFonts w:ascii="Times New Roman"/>
          <w:b w:val="false"/>
          <w:i w:val="false"/>
          <w:color w:val="000000"/>
          <w:sz w:val="28"/>
        </w:rPr>
        <w:t>
      Кезеңділігі: тоқсан сайын</w:t>
      </w:r>
    </w:p>
    <w:bookmarkEnd w:id="923"/>
    <w:bookmarkStart w:name="z974" w:id="924"/>
    <w:p>
      <w:pPr>
        <w:spacing w:after="0"/>
        <w:ind w:left="0"/>
        <w:jc w:val="both"/>
      </w:pPr>
      <w:r>
        <w:rPr>
          <w:rFonts w:ascii="Times New Roman"/>
          <w:b w:val="false"/>
          <w:i w:val="false"/>
          <w:color w:val="000000"/>
          <w:sz w:val="28"/>
        </w:rPr>
        <w:t>
      Есепті кезеңі: 20__ жылғы "___" _______ жағдай бойынша</w:t>
      </w:r>
    </w:p>
    <w:bookmarkEnd w:id="924"/>
    <w:bookmarkStart w:name="z975" w:id="9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Қазақстан Республикасы бейрезидент-исламдық сақтандыру (қайта сақтандыру) ұйымдарының филиалдары</w:t>
      </w:r>
    </w:p>
    <w:bookmarkEnd w:id="925"/>
    <w:bookmarkStart w:name="z976" w:id="9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926"/>
    <w:bookmarkStart w:name="z977" w:id="927"/>
    <w:p>
      <w:pPr>
        <w:spacing w:after="0"/>
        <w:ind w:left="0"/>
        <w:jc w:val="both"/>
      </w:pPr>
      <w:r>
        <w:rPr>
          <w:rFonts w:ascii="Times New Roman"/>
          <w:b w:val="false"/>
          <w:i w:val="false"/>
          <w:color w:val="000000"/>
          <w:sz w:val="28"/>
        </w:rPr>
        <w:t>
      БСН: _______________________</w:t>
      </w:r>
    </w:p>
    <w:bookmarkEnd w:id="927"/>
    <w:bookmarkStart w:name="z978" w:id="928"/>
    <w:p>
      <w:pPr>
        <w:spacing w:after="0"/>
        <w:ind w:left="0"/>
        <w:jc w:val="both"/>
      </w:pPr>
      <w:r>
        <w:rPr>
          <w:rFonts w:ascii="Times New Roman"/>
          <w:b w:val="false"/>
          <w:i w:val="false"/>
          <w:color w:val="000000"/>
          <w:sz w:val="28"/>
        </w:rPr>
        <w:t>
      Жинау әдісі: электрондық түрде</w:t>
      </w:r>
    </w:p>
    <w:bookmarkEnd w:id="928"/>
    <w:bookmarkStart w:name="z979" w:id="929"/>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шартын</w:t>
      </w:r>
      <w:r>
        <w:rPr>
          <w:rFonts w:ascii="Times New Roman"/>
          <w:b w:val="false"/>
          <w:i w:val="false"/>
          <w:color w:val="000000"/>
          <w:sz w:val="28"/>
        </w:rPr>
        <w:t xml:space="preserve"> </w:t>
      </w:r>
      <w:r>
        <w:rPr>
          <w:rFonts w:ascii="Times New Roman"/>
          <w:b/>
          <w:i w:val="false"/>
          <w:color w:val="000000"/>
          <w:sz w:val="28"/>
        </w:rPr>
        <w:t>жасау</w:t>
      </w:r>
    </w:p>
    <w:bookmarkEnd w:id="929"/>
    <w:bookmarkStart w:name="z980" w:id="930"/>
    <w:p>
      <w:pPr>
        <w:spacing w:after="0"/>
        <w:ind w:left="0"/>
        <w:jc w:val="both"/>
      </w:pPr>
      <w:r>
        <w:rPr>
          <w:rFonts w:ascii="Times New Roman"/>
          <w:b w:val="false"/>
          <w:i w:val="false"/>
          <w:color w:val="000000"/>
          <w:sz w:val="28"/>
        </w:rPr>
        <w:t>
      (мың теңгемен)</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(бірліктер)</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 дейінгі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аясында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3.6 -жолдарында көрсетілген сыныптарды қоспағанда, мүлiктi залалдан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шығындардан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931"/>
    <w:p>
      <w:pPr>
        <w:spacing w:after="0"/>
        <w:ind w:left="0"/>
        <w:jc w:val="both"/>
      </w:pPr>
      <w:r>
        <w:rPr>
          <w:rFonts w:ascii="Times New Roman"/>
          <w:b w:val="false"/>
          <w:i w:val="false"/>
          <w:color w:val="000000"/>
          <w:sz w:val="28"/>
        </w:rPr>
        <w:t>
      кестенің жалғасы:</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ұйымдарымен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2" w:id="932"/>
    <w:p>
      <w:pPr>
        <w:spacing w:after="0"/>
        <w:ind w:left="0"/>
        <w:jc w:val="both"/>
      </w:pPr>
      <w:r>
        <w:rPr>
          <w:rFonts w:ascii="Times New Roman"/>
          <w:b w:val="false"/>
          <w:i w:val="false"/>
          <w:color w:val="000000"/>
          <w:sz w:val="28"/>
        </w:rPr>
        <w:t>
      кестенің жалғасы:</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ұйымдарымен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(жауапкершілік</w:t>
            </w:r>
            <w:r>
              <w:rPr>
                <w:rFonts w:ascii="Times New Roman"/>
                <w:b w:val="false"/>
                <w:i w:val="false"/>
                <w:color w:val="000000"/>
                <w:sz w:val="20"/>
              </w:rPr>
              <w:t xml:space="preserve"> </w:t>
            </w:r>
            <w:r>
              <w:rPr>
                <w:rFonts w:ascii="Times New Roman"/>
                <w:b/>
                <w:i w:val="false"/>
                <w:color w:val="000000"/>
                <w:sz w:val="20"/>
              </w:rPr>
              <w:t>лимиті)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ұйымдарына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ұйымдарынан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өтем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3" w:id="933"/>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шарттарын</w:t>
      </w:r>
      <w:r>
        <w:rPr>
          <w:rFonts w:ascii="Times New Roman"/>
          <w:b w:val="false"/>
          <w:i w:val="false"/>
          <w:color w:val="000000"/>
          <w:sz w:val="28"/>
        </w:rPr>
        <w:t xml:space="preserve"> </w:t>
      </w:r>
      <w:r>
        <w:rPr>
          <w:rFonts w:ascii="Times New Roman"/>
          <w:b/>
          <w:i w:val="false"/>
          <w:color w:val="000000"/>
          <w:sz w:val="28"/>
        </w:rPr>
        <w:t>қоспағанда,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ұйымымен</w:t>
      </w:r>
      <w:r>
        <w:rPr>
          <w:rFonts w:ascii="Times New Roman"/>
          <w:b w:val="false"/>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қатынастармен</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тұлғалармен</w:t>
      </w:r>
      <w:r>
        <w:rPr>
          <w:rFonts w:ascii="Times New Roman"/>
          <w:b w:val="false"/>
          <w:i w:val="false"/>
          <w:color w:val="000000"/>
          <w:sz w:val="28"/>
        </w:rPr>
        <w:t xml:space="preserve"> </w:t>
      </w:r>
      <w:r>
        <w:rPr>
          <w:rFonts w:ascii="Times New Roman"/>
          <w:b/>
          <w:i w:val="false"/>
          <w:color w:val="000000"/>
          <w:sz w:val="28"/>
        </w:rPr>
        <w:t>мәмілелер</w:t>
      </w:r>
    </w:p>
    <w:bookmarkEnd w:id="933"/>
    <w:bookmarkStart w:name="z984" w:id="934"/>
    <w:p>
      <w:pPr>
        <w:spacing w:after="0"/>
        <w:ind w:left="0"/>
        <w:jc w:val="both"/>
      </w:pPr>
      <w:r>
        <w:rPr>
          <w:rFonts w:ascii="Times New Roman"/>
          <w:b w:val="false"/>
          <w:i w:val="false"/>
          <w:color w:val="000000"/>
          <w:sz w:val="28"/>
        </w:rPr>
        <w:t>
      (мың теңгемен)</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35"/>
          <w:p>
            <w:pPr>
              <w:spacing w:after="20"/>
              <w:ind w:left="20"/>
              <w:jc w:val="both"/>
            </w:pPr>
            <w:r>
              <w:rPr>
                <w:rFonts w:ascii="Times New Roman"/>
                <w:b w:val="false"/>
                <w:i w:val="false"/>
                <w:color w:val="000000"/>
                <w:sz w:val="20"/>
              </w:rPr>
              <w:t>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атауы/аты-жөні</w:t>
            </w:r>
          </w:p>
          <w:bookmarkEnd w:id="935"/>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ұйымымен</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тұлғаға</w:t>
            </w:r>
            <w:r>
              <w:rPr>
                <w:rFonts w:ascii="Times New Roman"/>
                <w:b w:val="false"/>
                <w:i w:val="false"/>
                <w:color w:val="000000"/>
                <w:sz w:val="20"/>
              </w:rPr>
              <w:t xml:space="preserve"> </w:t>
            </w:r>
            <w:r>
              <w:rPr>
                <w:rFonts w:ascii="Times New Roman"/>
                <w:b/>
                <w:i w:val="false"/>
                <w:color w:val="000000"/>
                <w:sz w:val="20"/>
              </w:rPr>
              <w:t>жатқызылған</w:t>
            </w:r>
            <w:r>
              <w:rPr>
                <w:rFonts w:ascii="Times New Roman"/>
                <w:b w:val="false"/>
                <w:i w:val="false"/>
                <w:color w:val="000000"/>
                <w:sz w:val="20"/>
              </w:rPr>
              <w:t xml:space="preserve"> </w:t>
            </w:r>
            <w:r>
              <w:rPr>
                <w:rFonts w:ascii="Times New Roman"/>
                <w:b/>
                <w:i w:val="false"/>
                <w:color w:val="000000"/>
                <w:sz w:val="20"/>
              </w:rPr>
              <w:t>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орындай</w:t>
            </w:r>
            <w:r>
              <w:rPr>
                <w:rFonts w:ascii="Times New Roman"/>
                <w:b w:val="false"/>
                <w:i w:val="false"/>
                <w:color w:val="000000"/>
                <w:sz w:val="20"/>
              </w:rPr>
              <w:t xml:space="preserve"> </w:t>
            </w:r>
            <w:r>
              <w:rPr>
                <w:rFonts w:ascii="Times New Roman"/>
                <w:b/>
                <w:i w:val="false"/>
                <w:color w:val="000000"/>
                <w:sz w:val="20"/>
              </w:rPr>
              <w:t>бастаған</w:t>
            </w:r>
            <w:r>
              <w:rPr>
                <w:rFonts w:ascii="Times New Roman"/>
                <w:b w:val="false"/>
                <w:i w:val="false"/>
                <w:color w:val="000000"/>
                <w:sz w:val="20"/>
              </w:rPr>
              <w:t xml:space="preserve"> </w:t>
            </w:r>
            <w:r>
              <w:rPr>
                <w:rFonts w:ascii="Times New Roman"/>
                <w:b/>
                <w:i w:val="false"/>
                <w:color w:val="000000"/>
                <w:sz w:val="20"/>
              </w:rPr>
              <w:t>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(талаптарын</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936"/>
    <w:p>
      <w:pPr>
        <w:spacing w:after="0"/>
        <w:ind w:left="0"/>
        <w:jc w:val="both"/>
      </w:pPr>
      <w:r>
        <w:rPr>
          <w:rFonts w:ascii="Times New Roman"/>
          <w:b w:val="false"/>
          <w:i w:val="false"/>
          <w:color w:val="000000"/>
          <w:sz w:val="28"/>
        </w:rPr>
        <w:t>
      кестенің жалғасы: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директорлар</w:t>
            </w:r>
            <w:r>
              <w:rPr>
                <w:rFonts w:ascii="Times New Roman"/>
                <w:b w:val="false"/>
                <w:i w:val="false"/>
                <w:color w:val="000000"/>
                <w:sz w:val="20"/>
              </w:rPr>
              <w:t xml:space="preserve"> </w:t>
            </w:r>
            <w:r>
              <w:rPr>
                <w:rFonts w:ascii="Times New Roman"/>
                <w:b/>
                <w:i w:val="false"/>
                <w:color w:val="000000"/>
                <w:sz w:val="20"/>
              </w:rPr>
              <w:t>кеңесі</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акционерлерінің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жиналысы</w:t>
            </w:r>
            <w:r>
              <w:rPr>
                <w:rFonts w:ascii="Times New Roman"/>
                <w:b w:val="false"/>
                <w:i w:val="false"/>
                <w:color w:val="000000"/>
                <w:sz w:val="20"/>
              </w:rPr>
              <w:t xml:space="preserve"> </w:t>
            </w:r>
            <w:r>
              <w:rPr>
                <w:rFonts w:ascii="Times New Roman"/>
                <w:b/>
                <w:i w:val="false"/>
                <w:color w:val="000000"/>
                <w:sz w:val="20"/>
              </w:rPr>
              <w:t>(директорлар</w:t>
            </w:r>
            <w:r>
              <w:rPr>
                <w:rFonts w:ascii="Times New Roman"/>
                <w:b w:val="false"/>
                <w:i w:val="false"/>
                <w:color w:val="000000"/>
                <w:sz w:val="20"/>
              </w:rPr>
              <w:t xml:space="preserve"> </w:t>
            </w:r>
            <w:r>
              <w:rPr>
                <w:rFonts w:ascii="Times New Roman"/>
                <w:b/>
                <w:i w:val="false"/>
                <w:color w:val="000000"/>
                <w:sz w:val="20"/>
              </w:rPr>
              <w:t>кеңесі</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шешімінің</w:t>
            </w:r>
            <w:r>
              <w:rPr>
                <w:rFonts w:ascii="Times New Roman"/>
                <w:b w:val="false"/>
                <w:i w:val="false"/>
                <w:color w:val="000000"/>
                <w:sz w:val="20"/>
              </w:rPr>
              <w:t xml:space="preserve"> </w:t>
            </w:r>
            <w:r>
              <w:rPr>
                <w:rFonts w:ascii="Times New Roman"/>
                <w:b/>
                <w:i w:val="false"/>
                <w:color w:val="000000"/>
                <w:sz w:val="20"/>
              </w:rPr>
              <w:t>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сақтандыру (қайта сақтандыру) ұйымымен ерекше қатынастар арқылы байланысты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тұлғаның пайдасына сақтандыру (қайта сақтандыру)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937"/>
    <w:p>
      <w:pPr>
        <w:spacing w:after="0"/>
        <w:ind w:left="0"/>
        <w:jc w:val="both"/>
      </w:pPr>
      <w:r>
        <w:rPr>
          <w:rFonts w:ascii="Times New Roman"/>
          <w:b w:val="false"/>
          <w:i w:val="false"/>
          <w:color w:val="000000"/>
          <w:sz w:val="28"/>
        </w:rPr>
        <w:t>
      Атауы _________________________________________________________</w:t>
      </w:r>
    </w:p>
    <w:bookmarkEnd w:id="937"/>
    <w:bookmarkStart w:name="z988" w:id="938"/>
    <w:p>
      <w:pPr>
        <w:spacing w:after="0"/>
        <w:ind w:left="0"/>
        <w:jc w:val="both"/>
      </w:pPr>
      <w:r>
        <w:rPr>
          <w:rFonts w:ascii="Times New Roman"/>
          <w:b w:val="false"/>
          <w:i w:val="false"/>
          <w:color w:val="000000"/>
          <w:sz w:val="28"/>
        </w:rPr>
        <w:t>
      Мекенжайы _____________________________________________________</w:t>
      </w:r>
    </w:p>
    <w:bookmarkEnd w:id="938"/>
    <w:bookmarkStart w:name="z989" w:id="939"/>
    <w:p>
      <w:pPr>
        <w:spacing w:after="0"/>
        <w:ind w:left="0"/>
        <w:jc w:val="both"/>
      </w:pPr>
      <w:r>
        <w:rPr>
          <w:rFonts w:ascii="Times New Roman"/>
          <w:b w:val="false"/>
          <w:i w:val="false"/>
          <w:color w:val="000000"/>
          <w:sz w:val="28"/>
        </w:rPr>
        <w:t>
      Телефоны ______________________________________________________</w:t>
      </w:r>
    </w:p>
    <w:bookmarkEnd w:id="939"/>
    <w:bookmarkStart w:name="z990" w:id="940"/>
    <w:p>
      <w:pPr>
        <w:spacing w:after="0"/>
        <w:ind w:left="0"/>
        <w:jc w:val="both"/>
      </w:pPr>
      <w:r>
        <w:rPr>
          <w:rFonts w:ascii="Times New Roman"/>
          <w:b w:val="false"/>
          <w:i w:val="false"/>
          <w:color w:val="000000"/>
          <w:sz w:val="28"/>
        </w:rPr>
        <w:t>
      Электрондық пошта мекенжайы ____________________________________</w:t>
      </w:r>
    </w:p>
    <w:bookmarkEnd w:id="940"/>
    <w:bookmarkStart w:name="z991" w:id="941"/>
    <w:p>
      <w:pPr>
        <w:spacing w:after="0"/>
        <w:ind w:left="0"/>
        <w:jc w:val="both"/>
      </w:pPr>
      <w:r>
        <w:rPr>
          <w:rFonts w:ascii="Times New Roman"/>
          <w:b w:val="false"/>
          <w:i w:val="false"/>
          <w:color w:val="000000"/>
          <w:sz w:val="28"/>
        </w:rPr>
        <w:t xml:space="preserve">
      Орындаушы ___________________________________ _________________ </w:t>
      </w:r>
    </w:p>
    <w:bookmarkEnd w:id="941"/>
    <w:bookmarkStart w:name="z992" w:id="94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42"/>
    <w:bookmarkStart w:name="z993" w:id="94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43"/>
    <w:bookmarkStart w:name="z994" w:id="944"/>
    <w:p>
      <w:pPr>
        <w:spacing w:after="0"/>
        <w:ind w:left="0"/>
        <w:jc w:val="both"/>
      </w:pPr>
      <w:r>
        <w:rPr>
          <w:rFonts w:ascii="Times New Roman"/>
          <w:b w:val="false"/>
          <w:i w:val="false"/>
          <w:color w:val="000000"/>
          <w:sz w:val="28"/>
        </w:rPr>
        <w:t xml:space="preserve">
      ______________________________________________ ________________ </w:t>
      </w:r>
    </w:p>
    <w:bookmarkEnd w:id="944"/>
    <w:bookmarkStart w:name="z995" w:id="945"/>
    <w:p>
      <w:pPr>
        <w:spacing w:after="0"/>
        <w:ind w:left="0"/>
        <w:jc w:val="both"/>
      </w:pPr>
      <w:r>
        <w:rPr>
          <w:rFonts w:ascii="Times New Roman"/>
          <w:b w:val="false"/>
          <w:i w:val="false"/>
          <w:color w:val="000000"/>
          <w:sz w:val="28"/>
        </w:rPr>
        <w:t>
       тегі, аты және әкесінің аты (ол болған жағдайда) қолы</w:t>
      </w:r>
    </w:p>
    <w:bookmarkEnd w:id="945"/>
    <w:bookmarkStart w:name="z996" w:id="946"/>
    <w:p>
      <w:pPr>
        <w:spacing w:after="0"/>
        <w:ind w:left="0"/>
        <w:jc w:val="both"/>
      </w:pPr>
      <w:r>
        <w:rPr>
          <w:rFonts w:ascii="Times New Roman"/>
          <w:b w:val="false"/>
          <w:i w:val="false"/>
          <w:color w:val="000000"/>
          <w:sz w:val="28"/>
        </w:rPr>
        <w:t>
      Күні 20_____ жылғы "____" ______________</w:t>
      </w:r>
    </w:p>
    <w:bookmarkEnd w:id="946"/>
    <w:bookmarkStart w:name="z997" w:id="947"/>
    <w:p>
      <w:pPr>
        <w:spacing w:after="0"/>
        <w:ind w:left="0"/>
        <w:jc w:val="both"/>
      </w:pPr>
      <w:r>
        <w:rPr>
          <w:rFonts w:ascii="Times New Roman"/>
          <w:b w:val="false"/>
          <w:i w:val="false"/>
          <w:color w:val="000000"/>
          <w:sz w:val="28"/>
        </w:rPr>
        <w:t>
      Ескертпе: нысан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 xml:space="preserve"> сақтандыру) ұйымымен, </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ұйымымен ерекше </w:t>
            </w:r>
            <w:r>
              <w:br/>
            </w:r>
            <w:r>
              <w:rPr>
                <w:rFonts w:ascii="Times New Roman"/>
                <w:b w:val="false"/>
                <w:i w:val="false"/>
                <w:color w:val="000000"/>
                <w:sz w:val="20"/>
              </w:rPr>
              <w:t xml:space="preserve">қатынастар арқылы байланысты </w:t>
            </w:r>
            <w:r>
              <w:br/>
            </w:r>
            <w:r>
              <w:rPr>
                <w:rFonts w:ascii="Times New Roman"/>
                <w:b w:val="false"/>
                <w:i w:val="false"/>
                <w:color w:val="000000"/>
                <w:sz w:val="20"/>
              </w:rPr>
              <w:t xml:space="preserve">тұлғалармен жасалған мәмілелер </w:t>
            </w:r>
            <w:r>
              <w:br/>
            </w:r>
            <w:r>
              <w:rPr>
                <w:rFonts w:ascii="Times New Roman"/>
                <w:b w:val="false"/>
                <w:i w:val="false"/>
                <w:color w:val="000000"/>
                <w:sz w:val="20"/>
              </w:rPr>
              <w:t xml:space="preserve">және сақтандыру (қайта </w:t>
            </w:r>
            <w:r>
              <w:br/>
            </w:r>
            <w:r>
              <w:rPr>
                <w:rFonts w:ascii="Times New Roman"/>
                <w:b w:val="false"/>
                <w:i w:val="false"/>
                <w:color w:val="000000"/>
                <w:sz w:val="20"/>
              </w:rPr>
              <w:t xml:space="preserve">сақтандыру) шарттары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999" w:id="948"/>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(индексі – 21 – SOO – SO, кезеңділігі – тоқсан сайын)</w:t>
      </w:r>
    </w:p>
    <w:bookmarkEnd w:id="948"/>
    <w:bookmarkStart w:name="z1000" w:id="94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49"/>
    <w:bookmarkStart w:name="z1001" w:id="950"/>
    <w:p>
      <w:pPr>
        <w:spacing w:after="0"/>
        <w:ind w:left="0"/>
        <w:jc w:val="left"/>
      </w:pPr>
      <w:r>
        <w:rPr>
          <w:rFonts w:ascii="Times New Roman"/>
          <w:b/>
          <w:i w:val="false"/>
          <w:color w:val="000000"/>
        </w:rPr>
        <w:t xml:space="preserve"> 1-тарау. Жалпы ережелер</w:t>
      </w:r>
    </w:p>
    <w:bookmarkEnd w:id="950"/>
    <w:bookmarkStart w:name="z1002" w:id="951"/>
    <w:p>
      <w:pPr>
        <w:spacing w:after="0"/>
        <w:ind w:left="0"/>
        <w:jc w:val="both"/>
      </w:pPr>
      <w:r>
        <w:rPr>
          <w:rFonts w:ascii="Times New Roman"/>
          <w:b w:val="false"/>
          <w:i w:val="false"/>
          <w:color w:val="000000"/>
          <w:sz w:val="28"/>
        </w:rPr>
        <w:t>
      1. Осы түсіндірмеде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51"/>
    <w:bookmarkStart w:name="z1003" w:id="952"/>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Қазақстан Республикасы бейрезидент-исламдық сақтандыру (қайта сақтандыру) ұйымдарының филиалдары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952"/>
    <w:bookmarkStart w:name="z1004" w:id="95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53"/>
    <w:bookmarkStart w:name="z1005" w:id="954"/>
    <w:p>
      <w:pPr>
        <w:spacing w:after="0"/>
        <w:ind w:left="0"/>
        <w:jc w:val="left"/>
      </w:pPr>
      <w:r>
        <w:rPr>
          <w:rFonts w:ascii="Times New Roman"/>
          <w:b/>
          <w:i w:val="false"/>
          <w:color w:val="000000"/>
        </w:rPr>
        <w:t xml:space="preserve"> 2-тарау. Нысанды толтыру бойынша түсіндірме</w:t>
      </w:r>
    </w:p>
    <w:bookmarkEnd w:id="954"/>
    <w:bookmarkStart w:name="z1006" w:id="955"/>
    <w:p>
      <w:pPr>
        <w:spacing w:after="0"/>
        <w:ind w:left="0"/>
        <w:jc w:val="both"/>
      </w:pPr>
      <w:r>
        <w:rPr>
          <w:rFonts w:ascii="Times New Roman"/>
          <w:b w:val="false"/>
          <w:i w:val="false"/>
          <w:color w:val="000000"/>
          <w:sz w:val="28"/>
        </w:rPr>
        <w:t>
      4. 1-кесте бойынша:</w:t>
      </w:r>
    </w:p>
    <w:bookmarkEnd w:id="955"/>
    <w:bookmarkStart w:name="z1007" w:id="956"/>
    <w:p>
      <w:pPr>
        <w:spacing w:after="0"/>
        <w:ind w:left="0"/>
        <w:jc w:val="both"/>
      </w:pPr>
      <w:r>
        <w:rPr>
          <w:rFonts w:ascii="Times New Roman"/>
          <w:b w:val="false"/>
          <w:i w:val="false"/>
          <w:color w:val="000000"/>
          <w:sz w:val="28"/>
        </w:rPr>
        <w:t>
      1) Нысанда ағымдағы жылдың басынан басталған кезеңдегі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жиынымен) көрсетіледі;</w:t>
      </w:r>
    </w:p>
    <w:bookmarkEnd w:id="956"/>
    <w:bookmarkStart w:name="z1008" w:id="957"/>
    <w:p>
      <w:pPr>
        <w:spacing w:after="0"/>
        <w:ind w:left="0"/>
        <w:jc w:val="both"/>
      </w:pPr>
      <w:r>
        <w:rPr>
          <w:rFonts w:ascii="Times New Roman"/>
          <w:b w:val="false"/>
          <w:i w:val="false"/>
          <w:color w:val="000000"/>
          <w:sz w:val="28"/>
        </w:rPr>
        <w:t>
      2) 3-бағанда есепті кезеңде сақтандыру шарттарын бұзуға байланысты шығысын есепке алынған,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bookmarkEnd w:id="957"/>
    <w:bookmarkStart w:name="z1009" w:id="958"/>
    <w:p>
      <w:pPr>
        <w:spacing w:after="0"/>
        <w:ind w:left="0"/>
        <w:jc w:val="both"/>
      </w:pPr>
      <w:r>
        <w:rPr>
          <w:rFonts w:ascii="Times New Roman"/>
          <w:b w:val="false"/>
          <w:i w:val="false"/>
          <w:color w:val="000000"/>
          <w:sz w:val="28"/>
        </w:rPr>
        <w:t>
      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bookmarkEnd w:id="958"/>
    <w:bookmarkStart w:name="z1010" w:id="959"/>
    <w:p>
      <w:pPr>
        <w:spacing w:after="0"/>
        <w:ind w:left="0"/>
        <w:jc w:val="both"/>
      </w:pPr>
      <w:r>
        <w:rPr>
          <w:rFonts w:ascii="Times New Roman"/>
          <w:b w:val="false"/>
          <w:i w:val="false"/>
          <w:color w:val="000000"/>
          <w:sz w:val="28"/>
        </w:rPr>
        <w:t>
      4) 17-бағанда есепті кезеңде сақтандыру шарттарын бұзуға байланысты шығысын есепке алынған,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bookmarkEnd w:id="959"/>
    <w:bookmarkStart w:name="z1011" w:id="960"/>
    <w:p>
      <w:pPr>
        <w:spacing w:after="0"/>
        <w:ind w:left="0"/>
        <w:jc w:val="both"/>
      </w:pPr>
      <w:r>
        <w:rPr>
          <w:rFonts w:ascii="Times New Roman"/>
          <w:b w:val="false"/>
          <w:i w:val="false"/>
          <w:color w:val="000000"/>
          <w:sz w:val="28"/>
        </w:rPr>
        <w:t>
      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bookmarkEnd w:id="960"/>
    <w:bookmarkStart w:name="z1012" w:id="961"/>
    <w:p>
      <w:pPr>
        <w:spacing w:after="0"/>
        <w:ind w:left="0"/>
        <w:jc w:val="both"/>
      </w:pPr>
      <w:r>
        <w:rPr>
          <w:rFonts w:ascii="Times New Roman"/>
          <w:b w:val="false"/>
          <w:i w:val="false"/>
          <w:color w:val="000000"/>
          <w:sz w:val="28"/>
        </w:rPr>
        <w:t>
      5. 2-кесте бойынша:</w:t>
      </w:r>
    </w:p>
    <w:bookmarkEnd w:id="961"/>
    <w:bookmarkStart w:name="z1013" w:id="962"/>
    <w:p>
      <w:pPr>
        <w:spacing w:after="0"/>
        <w:ind w:left="0"/>
        <w:jc w:val="both"/>
      </w:pPr>
      <w:r>
        <w:rPr>
          <w:rFonts w:ascii="Times New Roman"/>
          <w:b w:val="false"/>
          <w:i w:val="false"/>
          <w:color w:val="000000"/>
          <w:sz w:val="28"/>
        </w:rPr>
        <w:t xml:space="preserve">
      1) 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әдістемелеріне сәйкес есептелетін нақты төлем қабілеттілігі маржасының мөлшерінен жиынтығында 0,1 пайыздан асады;</w:t>
      </w:r>
    </w:p>
    <w:bookmarkEnd w:id="962"/>
    <w:bookmarkStart w:name="z1014" w:id="963"/>
    <w:p>
      <w:pPr>
        <w:spacing w:after="0"/>
        <w:ind w:left="0"/>
        <w:jc w:val="both"/>
      </w:pPr>
      <w:r>
        <w:rPr>
          <w:rFonts w:ascii="Times New Roman"/>
          <w:b w:val="false"/>
          <w:i w:val="false"/>
          <w:color w:val="000000"/>
          <w:sz w:val="28"/>
        </w:rPr>
        <w:t>
      2) 6-бағанда валюталардың кодтары "Валюталар мен қорларды ұсынуға арналған кодтар" ҚР ҰЖ 07 ISO 4217 Қазақстан Республикасының ұлттық жіктеуішіне сәйкес көрсетіледі;</w:t>
      </w:r>
    </w:p>
    <w:bookmarkEnd w:id="963"/>
    <w:bookmarkStart w:name="z1015" w:id="964"/>
    <w:p>
      <w:pPr>
        <w:spacing w:after="0"/>
        <w:ind w:left="0"/>
        <w:jc w:val="both"/>
      </w:pPr>
      <w:r>
        <w:rPr>
          <w:rFonts w:ascii="Times New Roman"/>
          <w:b w:val="false"/>
          <w:i w:val="false"/>
          <w:color w:val="000000"/>
          <w:sz w:val="28"/>
        </w:rPr>
        <w:t>
      3) егер өзге операциялар бойынша мәміле талаптары қамтамасыз етудің болуын немесе сыйақы төлеуді көздемесе, 10, 11 немесе 12, 13-бағандар толтырылмайды</w:t>
      </w:r>
    </w:p>
    <w:bookmarkEnd w:id="964"/>
    <w:bookmarkStart w:name="z1016" w:id="965"/>
    <w:p>
      <w:pPr>
        <w:spacing w:after="0"/>
        <w:ind w:left="0"/>
        <w:jc w:val="both"/>
      </w:pPr>
      <w:r>
        <w:rPr>
          <w:rFonts w:ascii="Times New Roman"/>
          <w:b w:val="false"/>
          <w:i w:val="false"/>
          <w:color w:val="000000"/>
          <w:sz w:val="28"/>
        </w:rPr>
        <w:t xml:space="preserve">
      4) Нысанда ағымдағы жылдың басынан бастап жасалған мәмілелер бойынша мәліметтер көрсетіледі. </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22-қосымша</w:t>
            </w:r>
          </w:p>
        </w:tc>
      </w:tr>
    </w:tbl>
    <w:p>
      <w:pPr>
        <w:spacing w:after="0"/>
        <w:ind w:left="0"/>
        <w:jc w:val="both"/>
      </w:pPr>
      <w:bookmarkStart w:name="z1018" w:id="966"/>
      <w:r>
        <w:rPr>
          <w:rFonts w:ascii="Times New Roman"/>
          <w:b w:val="false"/>
          <w:i w:val="false"/>
          <w:color w:val="000000"/>
          <w:sz w:val="28"/>
        </w:rPr>
        <w:t>
      Әкімшілік деректерді</w:t>
      </w:r>
    </w:p>
    <w:bookmarkEnd w:id="966"/>
    <w:p>
      <w:pPr>
        <w:spacing w:after="0"/>
        <w:ind w:left="0"/>
        <w:jc w:val="both"/>
      </w:pPr>
      <w:r>
        <w:rPr>
          <w:rFonts w:ascii="Times New Roman"/>
          <w:b w:val="false"/>
          <w:i w:val="false"/>
          <w:color w:val="000000"/>
          <w:sz w:val="28"/>
        </w:rPr>
        <w:t>жинауға арналған</w:t>
      </w:r>
    </w:p>
    <w:p>
      <w:pPr>
        <w:spacing w:after="0"/>
        <w:ind w:left="0"/>
        <w:jc w:val="both"/>
      </w:pPr>
      <w:r>
        <w:rPr>
          <w:rFonts w:ascii="Times New Roman"/>
          <w:b w:val="false"/>
          <w:i w:val="false"/>
          <w:color w:val="000000"/>
          <w:sz w:val="28"/>
        </w:rPr>
        <w:t>нысан</w:t>
      </w:r>
    </w:p>
    <w:bookmarkStart w:name="z1019" w:id="967"/>
    <w:p>
      <w:pPr>
        <w:spacing w:after="0"/>
        <w:ind w:left="0"/>
        <w:jc w:val="both"/>
      </w:pPr>
      <w:r>
        <w:rPr>
          <w:rFonts w:ascii="Times New Roman"/>
          <w:b w:val="false"/>
          <w:i w:val="false"/>
          <w:color w:val="000000"/>
          <w:sz w:val="28"/>
        </w:rPr>
        <w:t>
      Ұсынылады: Қазақстан Республикасының Ұлттық Банкіне</w:t>
      </w:r>
    </w:p>
    <w:bookmarkEnd w:id="967"/>
    <w:bookmarkStart w:name="z1020" w:id="96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68"/>
    <w:bookmarkStart w:name="z1021" w:id="969"/>
    <w:p>
      <w:pPr>
        <w:spacing w:after="0"/>
        <w:ind w:left="0"/>
        <w:jc w:val="both"/>
      </w:pPr>
      <w:r>
        <w:rPr>
          <w:rFonts w:ascii="Times New Roman"/>
          <w:b w:val="false"/>
          <w:i w:val="false"/>
          <w:color w:val="000000"/>
          <w:sz w:val="28"/>
        </w:rPr>
        <w:t xml:space="preserve">
      Әкімшілік нысанның атауы: Баланстық және баланстан тыс шоттардағы қалдықтар туралы есеп </w:t>
      </w:r>
    </w:p>
    <w:bookmarkEnd w:id="969"/>
    <w:bookmarkStart w:name="z1022" w:id="9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22 – OBV – SO</w:t>
      </w:r>
    </w:p>
    <w:bookmarkEnd w:id="970"/>
    <w:bookmarkStart w:name="z1023" w:id="971"/>
    <w:p>
      <w:pPr>
        <w:spacing w:after="0"/>
        <w:ind w:left="0"/>
        <w:jc w:val="both"/>
      </w:pPr>
      <w:r>
        <w:rPr>
          <w:rFonts w:ascii="Times New Roman"/>
          <w:b w:val="false"/>
          <w:i w:val="false"/>
          <w:color w:val="000000"/>
          <w:sz w:val="28"/>
        </w:rPr>
        <w:t xml:space="preserve">
      Кезеңділігі: тоқсан сайын </w:t>
      </w:r>
    </w:p>
    <w:bookmarkEnd w:id="971"/>
    <w:bookmarkStart w:name="z1024" w:id="972"/>
    <w:p>
      <w:pPr>
        <w:spacing w:after="0"/>
        <w:ind w:left="0"/>
        <w:jc w:val="both"/>
      </w:pPr>
      <w:r>
        <w:rPr>
          <w:rFonts w:ascii="Times New Roman"/>
          <w:b w:val="false"/>
          <w:i w:val="false"/>
          <w:color w:val="000000"/>
          <w:sz w:val="28"/>
        </w:rPr>
        <w:t xml:space="preserve">
      Есепті кезеңі: 20__ жылғы "___" ________ жағдай бойынша </w:t>
      </w:r>
    </w:p>
    <w:bookmarkEnd w:id="972"/>
    <w:bookmarkStart w:name="z1025" w:id="9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Қазақстан Республикасы бейрезидент-исламдық сақтандыру (қайта сақтандыру) ұйымдарының филиалдары</w:t>
      </w:r>
    </w:p>
    <w:bookmarkEnd w:id="973"/>
    <w:bookmarkStart w:name="z1026" w:id="97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974"/>
    <w:bookmarkStart w:name="z1027" w:id="975"/>
    <w:p>
      <w:pPr>
        <w:spacing w:after="0"/>
        <w:ind w:left="0"/>
        <w:jc w:val="both"/>
      </w:pPr>
      <w:r>
        <w:rPr>
          <w:rFonts w:ascii="Times New Roman"/>
          <w:b w:val="false"/>
          <w:i w:val="false"/>
          <w:color w:val="000000"/>
          <w:sz w:val="28"/>
        </w:rPr>
        <w:t>
      1-кесте бойынша – есепті тоқсаннан кейінгі айдың 15 (он бесінші) жұмыс күнінен кешіктірмей, тоқсан сайын;</w:t>
      </w:r>
    </w:p>
    <w:bookmarkEnd w:id="975"/>
    <w:bookmarkStart w:name="z1028" w:id="976"/>
    <w:p>
      <w:pPr>
        <w:spacing w:after="0"/>
        <w:ind w:left="0"/>
        <w:jc w:val="both"/>
      </w:pPr>
      <w:r>
        <w:rPr>
          <w:rFonts w:ascii="Times New Roman"/>
          <w:b w:val="false"/>
          <w:i w:val="false"/>
          <w:color w:val="000000"/>
          <w:sz w:val="28"/>
        </w:rPr>
        <w:t xml:space="preserve">
      2-кесте бойынша – есепті тоқсаннан кейінгі айдың 6 (алтыншы) жұмыс күнінен кешіктірмей, тоқсан сайын </w:t>
      </w:r>
    </w:p>
    <w:bookmarkEnd w:id="976"/>
    <w:bookmarkStart w:name="z1029" w:id="977"/>
    <w:p>
      <w:pPr>
        <w:spacing w:after="0"/>
        <w:ind w:left="0"/>
        <w:jc w:val="both"/>
      </w:pPr>
      <w:r>
        <w:rPr>
          <w:rFonts w:ascii="Times New Roman"/>
          <w:b w:val="false"/>
          <w:i w:val="false"/>
          <w:color w:val="000000"/>
          <w:sz w:val="28"/>
        </w:rPr>
        <w:t>
      БСН: _______________________</w:t>
      </w:r>
    </w:p>
    <w:bookmarkEnd w:id="977"/>
    <w:bookmarkStart w:name="z1030" w:id="978"/>
    <w:p>
      <w:pPr>
        <w:spacing w:after="0"/>
        <w:ind w:left="0"/>
        <w:jc w:val="both"/>
      </w:pPr>
      <w:r>
        <w:rPr>
          <w:rFonts w:ascii="Times New Roman"/>
          <w:b w:val="false"/>
          <w:i w:val="false"/>
          <w:color w:val="000000"/>
          <w:sz w:val="28"/>
        </w:rPr>
        <w:t>
      Жинау әдісі: электрондық түрде</w:t>
      </w:r>
    </w:p>
    <w:bookmarkEnd w:id="978"/>
    <w:bookmarkStart w:name="z1031" w:id="979"/>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r>
        <w:rPr>
          <w:rFonts w:ascii="Times New Roman"/>
          <w:b w:val="false"/>
          <w:i w:val="false"/>
          <w:color w:val="000000"/>
          <w:sz w:val="28"/>
        </w:rPr>
        <w:t xml:space="preserve"> </w:t>
      </w:r>
      <w:r>
        <w:rPr>
          <w:rFonts w:ascii="Times New Roman"/>
          <w:b/>
          <w:i w:val="false"/>
          <w:color w:val="000000"/>
          <w:sz w:val="28"/>
        </w:rPr>
        <w:t>Баланстық</w:t>
      </w:r>
      <w:r>
        <w:rPr>
          <w:rFonts w:ascii="Times New Roman"/>
          <w:b w:val="false"/>
          <w:i w:val="false"/>
          <w:color w:val="000000"/>
          <w:sz w:val="28"/>
        </w:rPr>
        <w:t xml:space="preserve"> </w:t>
      </w:r>
      <w:r>
        <w:rPr>
          <w:rFonts w:ascii="Times New Roman"/>
          <w:b/>
          <w:i w:val="false"/>
          <w:color w:val="000000"/>
          <w:sz w:val="28"/>
        </w:rPr>
        <w:t>шоттар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қалдықтар</w:t>
      </w:r>
      <w:r>
        <w:rPr>
          <w:rFonts w:ascii="Times New Roman"/>
          <w:b w:val="false"/>
          <w:i w:val="false"/>
          <w:color w:val="000000"/>
          <w:sz w:val="28"/>
        </w:rPr>
        <w:t xml:space="preserve"> </w:t>
      </w:r>
    </w:p>
    <w:bookmarkEnd w:id="979"/>
    <w:bookmarkStart w:name="z1032" w:id="980"/>
    <w:p>
      <w:pPr>
        <w:spacing w:after="0"/>
        <w:ind w:left="0"/>
        <w:jc w:val="both"/>
      </w:pPr>
      <w:r>
        <w:rPr>
          <w:rFonts w:ascii="Times New Roman"/>
          <w:b w:val="false"/>
          <w:i w:val="false"/>
          <w:color w:val="000000"/>
          <w:sz w:val="28"/>
        </w:rPr>
        <w:t>
      (мың теңгемен)</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w:t>
            </w:r>
            <w:r>
              <w:rPr>
                <w:rFonts w:ascii="Times New Roman"/>
                <w:b w:val="false"/>
                <w:i w:val="false"/>
                <w:color w:val="000000"/>
                <w:sz w:val="20"/>
              </w:rPr>
              <w:t xml:space="preserve"> </w:t>
            </w:r>
            <w:r>
              <w:rPr>
                <w:rFonts w:ascii="Times New Roman"/>
                <w:b/>
                <w:i w:val="false"/>
                <w:color w:val="000000"/>
                <w:sz w:val="20"/>
              </w:rPr>
              <w:t>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секторлары</w:t>
            </w:r>
            <w:r>
              <w:rPr>
                <w:rFonts w:ascii="Times New Roman"/>
                <w:b w:val="false"/>
                <w:i w:val="false"/>
                <w:color w:val="000000"/>
                <w:sz w:val="20"/>
              </w:rPr>
              <w:t xml:space="preserve"> </w:t>
            </w:r>
            <w:r>
              <w:rPr>
                <w:rFonts w:ascii="Times New Roman"/>
                <w:b/>
                <w:i w:val="false"/>
                <w:color w:val="000000"/>
                <w:sz w:val="20"/>
              </w:rPr>
              <w:t>тобының</w:t>
            </w:r>
            <w:r>
              <w:rPr>
                <w:rFonts w:ascii="Times New Roman"/>
                <w:b w:val="false"/>
                <w:i w:val="false"/>
                <w:color w:val="000000"/>
                <w:sz w:val="20"/>
              </w:rPr>
              <w:t xml:space="preserve">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Номинация</w:t>
            </w:r>
            <w:r>
              <w:rPr>
                <w:rFonts w:ascii="Times New Roman"/>
                <w:b w:val="false"/>
                <w:i w:val="false"/>
                <w:color w:val="000000"/>
                <w:sz w:val="20"/>
              </w:rPr>
              <w:t xml:space="preserve"> </w:t>
            </w:r>
            <w:r>
              <w:rPr>
                <w:rFonts w:ascii="Times New Roman"/>
                <w:b/>
                <w:i w:val="false"/>
                <w:color w:val="000000"/>
                <w:sz w:val="20"/>
              </w:rPr>
              <w:t>валютасының</w:t>
            </w:r>
            <w:r>
              <w:rPr>
                <w:rFonts w:ascii="Times New Roman"/>
                <w:b w:val="false"/>
                <w:i w:val="false"/>
                <w:color w:val="000000"/>
                <w:sz w:val="20"/>
              </w:rPr>
              <w:t xml:space="preserve"> </w:t>
            </w:r>
            <w:r>
              <w:rPr>
                <w:rFonts w:ascii="Times New Roman"/>
                <w:b/>
                <w:i w:val="false"/>
                <w:color w:val="000000"/>
                <w:sz w:val="20"/>
              </w:rPr>
              <w:t>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3" w:id="981"/>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r>
        <w:rPr>
          <w:rFonts w:ascii="Times New Roman"/>
          <w:b w:val="false"/>
          <w:i w:val="false"/>
          <w:color w:val="000000"/>
          <w:sz w:val="28"/>
        </w:rPr>
        <w:t xml:space="preserve"> </w:t>
      </w:r>
      <w:r>
        <w:rPr>
          <w:rFonts w:ascii="Times New Roman"/>
          <w:b/>
          <w:i w:val="false"/>
          <w:color w:val="000000"/>
          <w:sz w:val="28"/>
        </w:rPr>
        <w:t>Баланстан</w:t>
      </w:r>
      <w:r>
        <w:rPr>
          <w:rFonts w:ascii="Times New Roman"/>
          <w:b w:val="false"/>
          <w:i w:val="false"/>
          <w:color w:val="000000"/>
          <w:sz w:val="28"/>
        </w:rPr>
        <w:t xml:space="preserve"> </w:t>
      </w:r>
      <w:r>
        <w:rPr>
          <w:rFonts w:ascii="Times New Roman"/>
          <w:b/>
          <w:i w:val="false"/>
          <w:color w:val="000000"/>
          <w:sz w:val="28"/>
        </w:rPr>
        <w:t>тыс</w:t>
      </w:r>
      <w:r>
        <w:rPr>
          <w:rFonts w:ascii="Times New Roman"/>
          <w:b w:val="false"/>
          <w:i w:val="false"/>
          <w:color w:val="000000"/>
          <w:sz w:val="28"/>
        </w:rPr>
        <w:t xml:space="preserve"> </w:t>
      </w:r>
      <w:r>
        <w:rPr>
          <w:rFonts w:ascii="Times New Roman"/>
          <w:b/>
          <w:i w:val="false"/>
          <w:color w:val="000000"/>
          <w:sz w:val="28"/>
        </w:rPr>
        <w:t>шоттар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қалдықтар</w:t>
      </w:r>
      <w:r>
        <w:rPr>
          <w:rFonts w:ascii="Times New Roman"/>
          <w:b w:val="false"/>
          <w:i w:val="false"/>
          <w:color w:val="000000"/>
          <w:sz w:val="28"/>
        </w:rPr>
        <w:t xml:space="preserve"> </w:t>
      </w:r>
    </w:p>
    <w:bookmarkEnd w:id="981"/>
    <w:bookmarkStart w:name="z1034" w:id="982"/>
    <w:p>
      <w:pPr>
        <w:spacing w:after="0"/>
        <w:ind w:left="0"/>
        <w:jc w:val="both"/>
      </w:pPr>
      <w:r>
        <w:rPr>
          <w:rFonts w:ascii="Times New Roman"/>
          <w:b w:val="false"/>
          <w:i w:val="false"/>
          <w:color w:val="000000"/>
          <w:sz w:val="28"/>
        </w:rPr>
        <w:t>
      (мың теңгемен)</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5" w:id="983"/>
    <w:p>
      <w:pPr>
        <w:spacing w:after="0"/>
        <w:ind w:left="0"/>
        <w:jc w:val="both"/>
      </w:pPr>
      <w:r>
        <w:rPr>
          <w:rFonts w:ascii="Times New Roman"/>
          <w:b w:val="false"/>
          <w:i w:val="false"/>
          <w:color w:val="000000"/>
          <w:sz w:val="28"/>
        </w:rPr>
        <w:t>
      Атауы _________________________________________________________</w:t>
      </w:r>
    </w:p>
    <w:bookmarkEnd w:id="983"/>
    <w:bookmarkStart w:name="z1036" w:id="984"/>
    <w:p>
      <w:pPr>
        <w:spacing w:after="0"/>
        <w:ind w:left="0"/>
        <w:jc w:val="both"/>
      </w:pPr>
      <w:r>
        <w:rPr>
          <w:rFonts w:ascii="Times New Roman"/>
          <w:b w:val="false"/>
          <w:i w:val="false"/>
          <w:color w:val="000000"/>
          <w:sz w:val="28"/>
        </w:rPr>
        <w:t>
      Мекенжайы _____________________________________________________</w:t>
      </w:r>
    </w:p>
    <w:bookmarkEnd w:id="984"/>
    <w:bookmarkStart w:name="z1037" w:id="985"/>
    <w:p>
      <w:pPr>
        <w:spacing w:after="0"/>
        <w:ind w:left="0"/>
        <w:jc w:val="both"/>
      </w:pPr>
      <w:r>
        <w:rPr>
          <w:rFonts w:ascii="Times New Roman"/>
          <w:b w:val="false"/>
          <w:i w:val="false"/>
          <w:color w:val="000000"/>
          <w:sz w:val="28"/>
        </w:rPr>
        <w:t>
      Телефоны ______________________________________________________</w:t>
      </w:r>
    </w:p>
    <w:bookmarkEnd w:id="985"/>
    <w:bookmarkStart w:name="z1038" w:id="986"/>
    <w:p>
      <w:pPr>
        <w:spacing w:after="0"/>
        <w:ind w:left="0"/>
        <w:jc w:val="both"/>
      </w:pPr>
      <w:r>
        <w:rPr>
          <w:rFonts w:ascii="Times New Roman"/>
          <w:b w:val="false"/>
          <w:i w:val="false"/>
          <w:color w:val="000000"/>
          <w:sz w:val="28"/>
        </w:rPr>
        <w:t>
      Электрондық пошта мекенжайы ____________________________________</w:t>
      </w:r>
    </w:p>
    <w:bookmarkEnd w:id="986"/>
    <w:bookmarkStart w:name="z1039" w:id="987"/>
    <w:p>
      <w:pPr>
        <w:spacing w:after="0"/>
        <w:ind w:left="0"/>
        <w:jc w:val="both"/>
      </w:pPr>
      <w:r>
        <w:rPr>
          <w:rFonts w:ascii="Times New Roman"/>
          <w:b w:val="false"/>
          <w:i w:val="false"/>
          <w:color w:val="000000"/>
          <w:sz w:val="28"/>
        </w:rPr>
        <w:t>
      Орындаушы ___________________________________ _________________</w:t>
      </w:r>
    </w:p>
    <w:bookmarkEnd w:id="987"/>
    <w:bookmarkStart w:name="z1040" w:id="98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88"/>
    <w:bookmarkStart w:name="z1041" w:id="98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89"/>
    <w:bookmarkStart w:name="z1042" w:id="990"/>
    <w:p>
      <w:pPr>
        <w:spacing w:after="0"/>
        <w:ind w:left="0"/>
        <w:jc w:val="both"/>
      </w:pPr>
      <w:r>
        <w:rPr>
          <w:rFonts w:ascii="Times New Roman"/>
          <w:b w:val="false"/>
          <w:i w:val="false"/>
          <w:color w:val="000000"/>
          <w:sz w:val="28"/>
        </w:rPr>
        <w:t xml:space="preserve">
      ______________________________________________ ________________ </w:t>
      </w:r>
    </w:p>
    <w:bookmarkEnd w:id="990"/>
    <w:bookmarkStart w:name="z1043" w:id="991"/>
    <w:p>
      <w:pPr>
        <w:spacing w:after="0"/>
        <w:ind w:left="0"/>
        <w:jc w:val="both"/>
      </w:pPr>
      <w:r>
        <w:rPr>
          <w:rFonts w:ascii="Times New Roman"/>
          <w:b w:val="false"/>
          <w:i w:val="false"/>
          <w:color w:val="000000"/>
          <w:sz w:val="28"/>
        </w:rPr>
        <w:t>
       тегі, аты және әкесінің аты (ол болған жағдайда) қолы</w:t>
      </w:r>
    </w:p>
    <w:bookmarkEnd w:id="991"/>
    <w:bookmarkStart w:name="z1044" w:id="992"/>
    <w:p>
      <w:pPr>
        <w:spacing w:after="0"/>
        <w:ind w:left="0"/>
        <w:jc w:val="both"/>
      </w:pPr>
      <w:r>
        <w:rPr>
          <w:rFonts w:ascii="Times New Roman"/>
          <w:b w:val="false"/>
          <w:i w:val="false"/>
          <w:color w:val="000000"/>
          <w:sz w:val="28"/>
        </w:rPr>
        <w:t>
      Күні 20_____ жылғы "____" ______________</w:t>
      </w:r>
    </w:p>
    <w:bookmarkEnd w:id="992"/>
    <w:bookmarkStart w:name="z1045" w:id="993"/>
    <w:p>
      <w:pPr>
        <w:spacing w:after="0"/>
        <w:ind w:left="0"/>
        <w:jc w:val="both"/>
      </w:pPr>
      <w:r>
        <w:rPr>
          <w:rFonts w:ascii="Times New Roman"/>
          <w:b w:val="false"/>
          <w:i w:val="false"/>
          <w:color w:val="000000"/>
          <w:sz w:val="28"/>
        </w:rPr>
        <w:t>
      Ескертпе: нысан "Баланстық және баланстан тыс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 xml:space="preserve"> шоттардағы қалдықтар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 xml:space="preserve">нысанын </w:t>
            </w:r>
            <w:r>
              <w:br/>
            </w:r>
            <w:r>
              <w:rPr>
                <w:rFonts w:ascii="Times New Roman"/>
                <w:b w:val="false"/>
                <w:i w:val="false"/>
                <w:color w:val="000000"/>
                <w:sz w:val="20"/>
              </w:rPr>
              <w:t>қосымша</w:t>
            </w:r>
          </w:p>
        </w:tc>
      </w:tr>
    </w:tbl>
    <w:bookmarkStart w:name="z1047" w:id="994"/>
    <w:p>
      <w:pPr>
        <w:spacing w:after="0"/>
        <w:ind w:left="0"/>
        <w:jc w:val="left"/>
      </w:pPr>
      <w:r>
        <w:rPr>
          <w:rFonts w:ascii="Times New Roman"/>
          <w:b/>
          <w:i w:val="false"/>
          <w:color w:val="000000"/>
        </w:rPr>
        <w:t xml:space="preserve"> "Баланстық және баланстан тыс шоттардағы қалдықтар туралы есеп" (индексі – 22 – OBV – SO, кезеңділігі – тоқсан сайын)</w:t>
      </w:r>
    </w:p>
    <w:bookmarkEnd w:id="994"/>
    <w:bookmarkStart w:name="z1048" w:id="99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95"/>
    <w:bookmarkStart w:name="z1049" w:id="996"/>
    <w:p>
      <w:pPr>
        <w:spacing w:after="0"/>
        <w:ind w:left="0"/>
        <w:jc w:val="left"/>
      </w:pPr>
      <w:r>
        <w:rPr>
          <w:rFonts w:ascii="Times New Roman"/>
          <w:b/>
          <w:i w:val="false"/>
          <w:color w:val="000000"/>
        </w:rPr>
        <w:t xml:space="preserve"> 1-тарау. Жалпы ережелер</w:t>
      </w:r>
    </w:p>
    <w:bookmarkEnd w:id="996"/>
    <w:bookmarkStart w:name="z1050" w:id="997"/>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97"/>
    <w:bookmarkStart w:name="z1051" w:id="998"/>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Қазақстан Республикасы бейрезидент-исламдық сақтандыру (қайта сақтандыру) ұйымдарының филиалдары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998"/>
    <w:bookmarkStart w:name="z1052" w:id="99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99"/>
    <w:bookmarkStart w:name="z1053" w:id="1000"/>
    <w:p>
      <w:pPr>
        <w:spacing w:after="0"/>
        <w:ind w:left="0"/>
        <w:jc w:val="left"/>
      </w:pPr>
      <w:r>
        <w:rPr>
          <w:rFonts w:ascii="Times New Roman"/>
          <w:b/>
          <w:i w:val="false"/>
          <w:color w:val="000000"/>
        </w:rPr>
        <w:t xml:space="preserve"> 2-тарау. Нысанды толтыру бойынша түсіндірме</w:t>
      </w:r>
    </w:p>
    <w:bookmarkEnd w:id="1000"/>
    <w:bookmarkStart w:name="z1054" w:id="1001"/>
    <w:p>
      <w:pPr>
        <w:spacing w:after="0"/>
        <w:ind w:left="0"/>
        <w:jc w:val="both"/>
      </w:pPr>
      <w:r>
        <w:rPr>
          <w:rFonts w:ascii="Times New Roman"/>
          <w:b w:val="false"/>
          <w:i w:val="false"/>
          <w:color w:val="000000"/>
          <w:sz w:val="28"/>
        </w:rPr>
        <w:t>
      4. 1-кесте бойынша:</w:t>
      </w:r>
    </w:p>
    <w:bookmarkEnd w:id="1001"/>
    <w:bookmarkStart w:name="z1055" w:id="1002"/>
    <w:p>
      <w:pPr>
        <w:spacing w:after="0"/>
        <w:ind w:left="0"/>
        <w:jc w:val="both"/>
      </w:pPr>
      <w:r>
        <w:rPr>
          <w:rFonts w:ascii="Times New Roman"/>
          <w:b w:val="false"/>
          <w:i w:val="false"/>
          <w:color w:val="000000"/>
          <w:sz w:val="28"/>
        </w:rPr>
        <w:t xml:space="preserve">
      1) 1-бағанда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2-тарауының 1, 2, 3, 4 және 5-параграфтарында көзделген баланстық шоттың нөмірі көрсетіледі.</w:t>
      </w:r>
    </w:p>
    <w:bookmarkEnd w:id="1002"/>
    <w:bookmarkStart w:name="z1056" w:id="1003"/>
    <w:p>
      <w:pPr>
        <w:spacing w:after="0"/>
        <w:ind w:left="0"/>
        <w:jc w:val="both"/>
      </w:pPr>
      <w:r>
        <w:rPr>
          <w:rFonts w:ascii="Times New Roman"/>
          <w:b w:val="false"/>
          <w:i w:val="false"/>
          <w:color w:val="000000"/>
          <w:sz w:val="28"/>
        </w:rPr>
        <w:t xml:space="preserve">
      2) 2 және 3-бағандарда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резиденттік белгісі және экономика секторлары тобының коды мынадай түрде көрсетіледі, ол Экономика секторларының ұлттық жіктеуішімен (ЭСЖ) келісімді болады:</w:t>
      </w:r>
    </w:p>
    <w:bookmarkEnd w:id="1003"/>
    <w:bookmarkStart w:name="z1057" w:id="1004"/>
    <w:p>
      <w:pPr>
        <w:spacing w:after="0"/>
        <w:ind w:left="0"/>
        <w:jc w:val="both"/>
      </w:pPr>
      <w:r>
        <w:rPr>
          <w:rFonts w:ascii="Times New Roman"/>
          <w:b w:val="false"/>
          <w:i w:val="false"/>
          <w:color w:val="000000"/>
          <w:sz w:val="28"/>
        </w:rPr>
        <w:t>
      1280 08-шот үшін вексель берушінің резиденттік белгісі және экономика секторлары тобының коды көрсетіледі;</w:t>
      </w:r>
    </w:p>
    <w:bookmarkEnd w:id="1004"/>
    <w:bookmarkStart w:name="z1058" w:id="1005"/>
    <w:p>
      <w:pPr>
        <w:spacing w:after="0"/>
        <w:ind w:left="0"/>
        <w:jc w:val="both"/>
      </w:pPr>
      <w:r>
        <w:rPr>
          <w:rFonts w:ascii="Times New Roman"/>
          <w:b w:val="false"/>
          <w:i w:val="false"/>
          <w:color w:val="000000"/>
          <w:sz w:val="28"/>
        </w:rPr>
        <w:t>
      1120, 1130, 1140, 1160, 1270 01, 1270 04, 1290 23, 2020 және 2030-шоттар үшін эмитенттің резиденттік белгісі және экономика секторлары тобының коды көрсетіледі;</w:t>
      </w:r>
    </w:p>
    <w:bookmarkEnd w:id="1005"/>
    <w:bookmarkStart w:name="z1059" w:id="1006"/>
    <w:p>
      <w:pPr>
        <w:spacing w:after="0"/>
        <w:ind w:left="0"/>
        <w:jc w:val="both"/>
      </w:pPr>
      <w:r>
        <w:rPr>
          <w:rFonts w:ascii="Times New Roman"/>
          <w:b w:val="false"/>
          <w:i w:val="false"/>
          <w:color w:val="000000"/>
          <w:sz w:val="28"/>
        </w:rPr>
        <w:t>
      4030 07, 4030 10, 5010, 5020, 5030, 5310 және 5320-шоттар үшін бағалы қағазды (салымды, пайды) ұстаушының резиденттік белгісі және экономика секторының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bookmarkEnd w:id="1006"/>
    <w:bookmarkStart w:name="z1060" w:id="1007"/>
    <w:p>
      <w:pPr>
        <w:spacing w:after="0"/>
        <w:ind w:left="0"/>
        <w:jc w:val="both"/>
      </w:pPr>
      <w:r>
        <w:rPr>
          <w:rFonts w:ascii="Times New Roman"/>
          <w:b w:val="false"/>
          <w:i w:val="false"/>
          <w:color w:val="000000"/>
          <w:sz w:val="28"/>
        </w:rPr>
        <w:t>
      1150 01, 1270 02, 3050 03 және 3380 02-шоттар үшін контрагенттің резиденттік белгісі және экономика секторының коды көрсетіледі, контрагентті анықтау мүмкіндігі болмаған кезде алаңында операция жасалған ұйымның резиденттік белгісі және экономика секторлары тобының коды көрсетіледі.</w:t>
      </w:r>
    </w:p>
    <w:bookmarkEnd w:id="1007"/>
    <w:bookmarkStart w:name="z1061" w:id="1008"/>
    <w:p>
      <w:pPr>
        <w:spacing w:after="0"/>
        <w:ind w:left="0"/>
        <w:jc w:val="both"/>
      </w:pPr>
      <w:r>
        <w:rPr>
          <w:rFonts w:ascii="Times New Roman"/>
          <w:b w:val="false"/>
          <w:i w:val="false"/>
          <w:color w:val="000000"/>
          <w:sz w:val="28"/>
        </w:rPr>
        <w:t>
      1370, 1380, 1400, 1500, 1620, 2800, 2920, 3100, 3200, 3520, 3530, 3540, 4310, 4420, 4430 және 4440-шоттар үшін код "0" деп көрсетіледі.</w:t>
      </w:r>
    </w:p>
    <w:bookmarkEnd w:id="1008"/>
    <w:bookmarkStart w:name="z1062" w:id="1009"/>
    <w:p>
      <w:pPr>
        <w:spacing w:after="0"/>
        <w:ind w:left="0"/>
        <w:jc w:val="both"/>
      </w:pPr>
      <w:r>
        <w:rPr>
          <w:rFonts w:ascii="Times New Roman"/>
          <w:b w:val="false"/>
          <w:i w:val="false"/>
          <w:color w:val="000000"/>
          <w:sz w:val="28"/>
        </w:rPr>
        <w:t>
      активтердің қалған шоттары үшін дебитордың резиденттік белгісі және экономика секторлары тобының коды көрсетіледі;</w:t>
      </w:r>
    </w:p>
    <w:bookmarkEnd w:id="1009"/>
    <w:bookmarkStart w:name="z1063" w:id="1010"/>
    <w:p>
      <w:pPr>
        <w:spacing w:after="0"/>
        <w:ind w:left="0"/>
        <w:jc w:val="both"/>
      </w:pPr>
      <w:r>
        <w:rPr>
          <w:rFonts w:ascii="Times New Roman"/>
          <w:b w:val="false"/>
          <w:i w:val="false"/>
          <w:color w:val="000000"/>
          <w:sz w:val="28"/>
        </w:rPr>
        <w:t>
      қалған міндеттемелер шоттары үшін кредитордың резиденттік белгісі және экономика секторлары тобының коды көрсетіледі;</w:t>
      </w:r>
    </w:p>
    <w:bookmarkEnd w:id="1010"/>
    <w:bookmarkStart w:name="z1064" w:id="1011"/>
    <w:p>
      <w:pPr>
        <w:spacing w:after="0"/>
        <w:ind w:left="0"/>
        <w:jc w:val="both"/>
      </w:pPr>
      <w:r>
        <w:rPr>
          <w:rFonts w:ascii="Times New Roman"/>
          <w:b w:val="false"/>
          <w:i w:val="false"/>
          <w:color w:val="000000"/>
          <w:sz w:val="28"/>
        </w:rPr>
        <w:t>
      3) 2-бағанда бейрезиденттерге қатысты активтер мен міндеттемелер шоттары үшін экономика секторлары тобының коды "0" деп көрсетіледі;</w:t>
      </w:r>
    </w:p>
    <w:bookmarkEnd w:id="1011"/>
    <w:bookmarkStart w:name="z1065" w:id="1012"/>
    <w:p>
      <w:pPr>
        <w:spacing w:after="0"/>
        <w:ind w:left="0"/>
        <w:jc w:val="both"/>
      </w:pPr>
      <w:r>
        <w:rPr>
          <w:rFonts w:ascii="Times New Roman"/>
          <w:b w:val="false"/>
          <w:i w:val="false"/>
          <w:color w:val="000000"/>
          <w:sz w:val="28"/>
        </w:rPr>
        <w:t>
      4) 3-бағанда Ұлттық пошта операторына қатысты активтер мен міндеттемелер шоттары үшін экономика секторлары тобының коды "5" деп көрсетіледі;</w:t>
      </w:r>
    </w:p>
    <w:bookmarkEnd w:id="1012"/>
    <w:bookmarkStart w:name="z1066" w:id="1013"/>
    <w:p>
      <w:pPr>
        <w:spacing w:after="0"/>
        <w:ind w:left="0"/>
        <w:jc w:val="both"/>
      </w:pPr>
      <w:r>
        <w:rPr>
          <w:rFonts w:ascii="Times New Roman"/>
          <w:b w:val="false"/>
          <w:i w:val="false"/>
          <w:color w:val="000000"/>
          <w:sz w:val="28"/>
        </w:rPr>
        <w:t>
      5) 4-бағанда номинация валютасының белгісі мынадай түрде көрсетіледі:</w:t>
      </w:r>
    </w:p>
    <w:bookmarkEnd w:id="1013"/>
    <w:bookmarkStart w:name="z1067" w:id="1014"/>
    <w:p>
      <w:pPr>
        <w:spacing w:after="0"/>
        <w:ind w:left="0"/>
        <w:jc w:val="both"/>
      </w:pPr>
      <w:r>
        <w:rPr>
          <w:rFonts w:ascii="Times New Roman"/>
          <w:b w:val="false"/>
          <w:i w:val="false"/>
          <w:color w:val="000000"/>
          <w:sz w:val="28"/>
        </w:rPr>
        <w:t>
      "1" – Қазақстан Республикасының ұлттық валютасы;</w:t>
      </w:r>
    </w:p>
    <w:bookmarkEnd w:id="1014"/>
    <w:bookmarkStart w:name="z1068" w:id="1015"/>
    <w:p>
      <w:pPr>
        <w:spacing w:after="0"/>
        <w:ind w:left="0"/>
        <w:jc w:val="both"/>
      </w:pPr>
      <w:r>
        <w:rPr>
          <w:rFonts w:ascii="Times New Roman"/>
          <w:b w:val="false"/>
          <w:i w:val="false"/>
          <w:color w:val="000000"/>
          <w:sz w:val="28"/>
        </w:rPr>
        <w:t>
      "2" – шетел валютасы, аффинирленген бағалы металдар;</w:t>
      </w:r>
    </w:p>
    <w:bookmarkEnd w:id="1015"/>
    <w:bookmarkStart w:name="z1069" w:id="1016"/>
    <w:p>
      <w:pPr>
        <w:spacing w:after="0"/>
        <w:ind w:left="0"/>
        <w:jc w:val="both"/>
      </w:pPr>
      <w:r>
        <w:rPr>
          <w:rFonts w:ascii="Times New Roman"/>
          <w:b w:val="false"/>
          <w:i w:val="false"/>
          <w:color w:val="000000"/>
          <w:sz w:val="28"/>
        </w:rPr>
        <w:t>
      6) 2, 3 және 4-бағандарда 1300, 2300, 2400, 2700, 2930, 5200, 5400, 5520 және 5610-шоттар үшін код "0" деп көрсетіледі;</w:t>
      </w:r>
    </w:p>
    <w:bookmarkEnd w:id="1016"/>
    <w:bookmarkStart w:name="z1070" w:id="1017"/>
    <w:p>
      <w:pPr>
        <w:spacing w:after="0"/>
        <w:ind w:left="0"/>
        <w:jc w:val="both"/>
      </w:pPr>
      <w:r>
        <w:rPr>
          <w:rFonts w:ascii="Times New Roman"/>
          <w:b w:val="false"/>
          <w:i w:val="false"/>
          <w:color w:val="000000"/>
          <w:sz w:val="28"/>
        </w:rPr>
        <w:t>
      7) 5-бағанда баланстық шот бойынша есепті кезеңнің соңындағы жағдай бойынша жиынтық сома көрсетіледі.</w:t>
      </w:r>
    </w:p>
    <w:bookmarkEnd w:id="1017"/>
    <w:bookmarkStart w:name="z1071" w:id="1018"/>
    <w:p>
      <w:pPr>
        <w:spacing w:after="0"/>
        <w:ind w:left="0"/>
        <w:jc w:val="both"/>
      </w:pPr>
      <w:r>
        <w:rPr>
          <w:rFonts w:ascii="Times New Roman"/>
          <w:b w:val="false"/>
          <w:i w:val="false"/>
          <w:color w:val="000000"/>
          <w:sz w:val="28"/>
        </w:rPr>
        <w:t>
      5. 2-кесте бойынша:</w:t>
      </w:r>
    </w:p>
    <w:bookmarkEnd w:id="1018"/>
    <w:bookmarkStart w:name="z1072" w:id="1019"/>
    <w:p>
      <w:pPr>
        <w:spacing w:after="0"/>
        <w:ind w:left="0"/>
        <w:jc w:val="both"/>
      </w:pPr>
      <w:r>
        <w:rPr>
          <w:rFonts w:ascii="Times New Roman"/>
          <w:b w:val="false"/>
          <w:i w:val="false"/>
          <w:color w:val="000000"/>
          <w:sz w:val="28"/>
        </w:rPr>
        <w:t>
      1) 2 және 3-бағандарда Шоттар жоспарының 2-тарауының 8 және 9-параграфтарында көзделген баланстан тыс шоттың нөмірі мен атауы көрсетіледі;</w:t>
      </w:r>
    </w:p>
    <w:bookmarkEnd w:id="1019"/>
    <w:bookmarkStart w:name="z1073" w:id="1020"/>
    <w:p>
      <w:pPr>
        <w:spacing w:after="0"/>
        <w:ind w:left="0"/>
        <w:jc w:val="both"/>
      </w:pPr>
      <w:r>
        <w:rPr>
          <w:rFonts w:ascii="Times New Roman"/>
          <w:b w:val="false"/>
          <w:i w:val="false"/>
          <w:color w:val="000000"/>
          <w:sz w:val="28"/>
        </w:rPr>
        <w:t>
      2) 4-бағанда баланстан тыс шот бойынша есепті кезеңнің соңындағы жиынтық сома көрсетіледі;</w:t>
      </w:r>
    </w:p>
    <w:bookmarkEnd w:id="1020"/>
    <w:bookmarkStart w:name="z1074" w:id="1021"/>
    <w:p>
      <w:pPr>
        <w:spacing w:after="0"/>
        <w:ind w:left="0"/>
        <w:jc w:val="both"/>
      </w:pPr>
      <w:r>
        <w:rPr>
          <w:rFonts w:ascii="Times New Roman"/>
          <w:b w:val="false"/>
          <w:i w:val="false"/>
          <w:color w:val="000000"/>
          <w:sz w:val="28"/>
        </w:rPr>
        <w:t>
      3) 5-бағанда баланстан тыс шот бойынша ағымдағы жылдың басындағы жиынтық сома көрсетіледі;</w:t>
      </w:r>
    </w:p>
    <w:bookmarkEnd w:id="1021"/>
    <w:bookmarkStart w:name="z1075" w:id="1022"/>
    <w:p>
      <w:pPr>
        <w:spacing w:after="0"/>
        <w:ind w:left="0"/>
        <w:jc w:val="both"/>
      </w:pPr>
      <w:r>
        <w:rPr>
          <w:rFonts w:ascii="Times New Roman"/>
          <w:b w:val="false"/>
          <w:i w:val="false"/>
          <w:color w:val="000000"/>
          <w:sz w:val="28"/>
        </w:rPr>
        <w:t xml:space="preserve">
      4) 3-жолда анықтамалық түрде толық жұмыс күні жұмыс істейтін қызметкерлердің саны және баламасы (жарты жұмыс күні жұмыс істейтін екі қызметкер толық жұмыс күні жұмыс істейтін бір қызметкер ретінде есептеледі) көрсетіледі. </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23-қосымша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77" w:id="102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23"/>
    <w:bookmarkStart w:name="z1078" w:id="102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24"/>
    <w:bookmarkStart w:name="z1079" w:id="1025"/>
    <w:p>
      <w:pPr>
        <w:spacing w:after="0"/>
        <w:ind w:left="0"/>
        <w:jc w:val="both"/>
      </w:pPr>
      <w:r>
        <w:rPr>
          <w:rFonts w:ascii="Times New Roman"/>
          <w:b w:val="false"/>
          <w:i w:val="false"/>
          <w:color w:val="000000"/>
          <w:sz w:val="28"/>
        </w:rPr>
        <w:t>
      Әкімшілік нысанның атауы: "Жалпы сақтандыру" саласы бойынша қолданыстағы сақтандыру (қайта сақтандыру) шарттары бойынша есеп</w:t>
      </w:r>
    </w:p>
    <w:bookmarkEnd w:id="1025"/>
    <w:bookmarkStart w:name="z1080" w:id="10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23 – DDO – SO</w:t>
      </w:r>
    </w:p>
    <w:bookmarkEnd w:id="1026"/>
    <w:bookmarkStart w:name="z1081" w:id="1027"/>
    <w:p>
      <w:pPr>
        <w:spacing w:after="0"/>
        <w:ind w:left="0"/>
        <w:jc w:val="both"/>
      </w:pPr>
      <w:r>
        <w:rPr>
          <w:rFonts w:ascii="Times New Roman"/>
          <w:b w:val="false"/>
          <w:i w:val="false"/>
          <w:color w:val="000000"/>
          <w:sz w:val="28"/>
        </w:rPr>
        <w:t xml:space="preserve">
      Кезеңділігі: тоқсан сайын </w:t>
      </w:r>
    </w:p>
    <w:bookmarkEnd w:id="1027"/>
    <w:bookmarkStart w:name="z1082" w:id="1028"/>
    <w:p>
      <w:pPr>
        <w:spacing w:after="0"/>
        <w:ind w:left="0"/>
        <w:jc w:val="both"/>
      </w:pPr>
      <w:r>
        <w:rPr>
          <w:rFonts w:ascii="Times New Roman"/>
          <w:b w:val="false"/>
          <w:i w:val="false"/>
          <w:color w:val="000000"/>
          <w:sz w:val="28"/>
        </w:rPr>
        <w:t xml:space="preserve">
      Есепті кезең: 20__ "____" ______________ жағдай бойынша </w:t>
      </w:r>
    </w:p>
    <w:bookmarkEnd w:id="1028"/>
    <w:bookmarkStart w:name="z1083" w:id="10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Қазақстан Республикасы бейрезидент-исламдық сақтандыру (қайта сақтандыру) ұйымдарының филиалдары</w:t>
      </w:r>
    </w:p>
    <w:bookmarkEnd w:id="1029"/>
    <w:bookmarkStart w:name="z1084" w:id="10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030"/>
    <w:bookmarkStart w:name="z1085" w:id="1031"/>
    <w:p>
      <w:pPr>
        <w:spacing w:after="0"/>
        <w:ind w:left="0"/>
        <w:jc w:val="both"/>
      </w:pPr>
      <w:r>
        <w:rPr>
          <w:rFonts w:ascii="Times New Roman"/>
          <w:b w:val="false"/>
          <w:i w:val="false"/>
          <w:color w:val="000000"/>
          <w:sz w:val="28"/>
        </w:rPr>
        <w:t>
      БСН: _______________________</w:t>
      </w:r>
    </w:p>
    <w:bookmarkEnd w:id="1031"/>
    <w:bookmarkStart w:name="z1086" w:id="1032"/>
    <w:p>
      <w:pPr>
        <w:spacing w:after="0"/>
        <w:ind w:left="0"/>
        <w:jc w:val="both"/>
      </w:pPr>
      <w:r>
        <w:rPr>
          <w:rFonts w:ascii="Times New Roman"/>
          <w:b w:val="false"/>
          <w:i w:val="false"/>
          <w:color w:val="000000"/>
          <w:sz w:val="28"/>
        </w:rPr>
        <w:t>
      Жинау әдісі: электрондық түрде</w:t>
      </w:r>
    </w:p>
    <w:bookmarkEnd w:id="1032"/>
    <w:bookmarkStart w:name="z1087" w:id="1033"/>
    <w:p>
      <w:pPr>
        <w:spacing w:after="0"/>
        <w:ind w:left="0"/>
        <w:jc w:val="both"/>
      </w:pPr>
      <w:r>
        <w:rPr>
          <w:rFonts w:ascii="Times New Roman"/>
          <w:b w:val="false"/>
          <w:i w:val="false"/>
          <w:color w:val="000000"/>
          <w:sz w:val="28"/>
        </w:rPr>
        <w:t>
      (теңгемен)</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r>
              <w:rPr>
                <w:rFonts w:ascii="Times New Roman"/>
                <w:b w:val="false"/>
                <w:i w:val="false"/>
                <w:color w:val="000000"/>
                <w:sz w:val="20"/>
              </w:rPr>
              <w:t xml:space="preserve"> </w:t>
            </w:r>
            <w:r>
              <w:rPr>
                <w:rFonts w:ascii="Times New Roman"/>
                <w:b/>
                <w:i w:val="false"/>
                <w:color w:val="000000"/>
                <w:sz w:val="20"/>
              </w:rPr>
              <w:t>резиденттігінің</w:t>
            </w:r>
            <w:r>
              <w:rPr>
                <w:rFonts w:ascii="Times New Roman"/>
                <w:b w:val="false"/>
                <w:i w:val="false"/>
                <w:color w:val="000000"/>
                <w:sz w:val="20"/>
              </w:rPr>
              <w:t xml:space="preserve"> </w:t>
            </w:r>
            <w:r>
              <w:rPr>
                <w:rFonts w:ascii="Times New Roman"/>
                <w:b/>
                <w:i w:val="false"/>
                <w:color w:val="000000"/>
                <w:sz w:val="20"/>
              </w:rPr>
              <w:t>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1034"/>
    <w:p>
      <w:pPr>
        <w:spacing w:after="0"/>
        <w:ind w:left="0"/>
        <w:jc w:val="both"/>
      </w:pPr>
      <w:r>
        <w:rPr>
          <w:rFonts w:ascii="Times New Roman"/>
          <w:b w:val="false"/>
          <w:i w:val="false"/>
          <w:color w:val="000000"/>
          <w:sz w:val="28"/>
        </w:rPr>
        <w:t>
      кестенің жалғасы:</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val="false"/>
                <w:i w:val="false"/>
                <w:color w:val="000000"/>
                <w:sz w:val="20"/>
              </w:rPr>
              <w:t xml:space="preserve">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1035"/>
    <w:p>
      <w:pPr>
        <w:spacing w:after="0"/>
        <w:ind w:left="0"/>
        <w:jc w:val="both"/>
      </w:pPr>
      <w:r>
        <w:rPr>
          <w:rFonts w:ascii="Times New Roman"/>
          <w:b w:val="false"/>
          <w:i w:val="false"/>
          <w:color w:val="000000"/>
          <w:sz w:val="28"/>
        </w:rPr>
        <w:t>
      кестенің жалғасы:</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келісімді</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w:t>
            </w:r>
            <w:r>
              <w:rPr>
                <w:rFonts w:ascii="Times New Roman"/>
                <w:b w:val="false"/>
                <w:i w:val="false"/>
                <w:color w:val="000000"/>
                <w:sz w:val="20"/>
              </w:rPr>
              <w:t xml:space="preserve"> </w:t>
            </w:r>
            <w:r>
              <w:rPr>
                <w:rFonts w:ascii="Times New Roman"/>
                <w:b/>
                <w:i w:val="false"/>
                <w:color w:val="000000"/>
                <w:sz w:val="20"/>
              </w:rPr>
              <w:t>қорғаудың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w:t>
            </w:r>
            <w:r>
              <w:rPr>
                <w:rFonts w:ascii="Times New Roman"/>
                <w:b w:val="false"/>
                <w:i w:val="false"/>
                <w:color w:val="000000"/>
                <w:sz w:val="20"/>
              </w:rPr>
              <w:t xml:space="preserve"> </w:t>
            </w:r>
            <w:r>
              <w:rPr>
                <w:rFonts w:ascii="Times New Roman"/>
                <w:b/>
                <w:i w:val="false"/>
                <w:color w:val="000000"/>
                <w:sz w:val="20"/>
              </w:rPr>
              <w:t>қорғаудың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36"/>
    <w:p>
      <w:pPr>
        <w:spacing w:after="0"/>
        <w:ind w:left="0"/>
        <w:jc w:val="both"/>
      </w:pPr>
      <w:r>
        <w:rPr>
          <w:rFonts w:ascii="Times New Roman"/>
          <w:b w:val="false"/>
          <w:i w:val="false"/>
          <w:color w:val="000000"/>
          <w:sz w:val="28"/>
        </w:rPr>
        <w:t>
      кестенің жалғасы:</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агентінің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сыйлықақылар</w:t>
            </w:r>
            <w:r>
              <w:rPr>
                <w:rFonts w:ascii="Times New Roman"/>
                <w:b w:val="false"/>
                <w:i w:val="false"/>
                <w:color w:val="000000"/>
                <w:sz w:val="20"/>
              </w:rPr>
              <w:t xml:space="preserve"> </w:t>
            </w:r>
            <w:r>
              <w:rPr>
                <w:rFonts w:ascii="Times New Roman"/>
                <w:b/>
                <w:i w:val="false"/>
                <w:color w:val="000000"/>
                <w:sz w:val="20"/>
              </w:rPr>
              <w:t>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1037"/>
    <w:p>
      <w:pPr>
        <w:spacing w:after="0"/>
        <w:ind w:left="0"/>
        <w:jc w:val="both"/>
      </w:pPr>
      <w:r>
        <w:rPr>
          <w:rFonts w:ascii="Times New Roman"/>
          <w:b w:val="false"/>
          <w:i w:val="false"/>
          <w:color w:val="000000"/>
          <w:sz w:val="28"/>
        </w:rPr>
        <w:t>
      кестенің жалғасы:</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резидентіне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1038"/>
    <w:p>
      <w:pPr>
        <w:spacing w:after="0"/>
        <w:ind w:left="0"/>
        <w:jc w:val="both"/>
      </w:pPr>
      <w:r>
        <w:rPr>
          <w:rFonts w:ascii="Times New Roman"/>
          <w:b w:val="false"/>
          <w:i w:val="false"/>
          <w:color w:val="000000"/>
          <w:sz w:val="28"/>
        </w:rPr>
        <w:t>
      кестенің жалғасы:</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сақтандыруды</w:t>
            </w:r>
            <w:r>
              <w:rPr>
                <w:rFonts w:ascii="Times New Roman"/>
                <w:b w:val="false"/>
                <w:i w:val="false"/>
                <w:color w:val="000000"/>
                <w:sz w:val="20"/>
              </w:rPr>
              <w:t xml:space="preserve"> </w:t>
            </w:r>
            <w:r>
              <w:rPr>
                <w:rFonts w:ascii="Times New Roman"/>
                <w:b/>
                <w:i w:val="false"/>
                <w:color w:val="000000"/>
                <w:sz w:val="20"/>
              </w:rPr>
              <w:t>қорғаудың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қорғаудың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(факультативті,</w:t>
            </w:r>
            <w:r>
              <w:rPr>
                <w:rFonts w:ascii="Times New Roman"/>
                <w:b w:val="false"/>
                <w:i w:val="false"/>
                <w:color w:val="000000"/>
                <w:sz w:val="20"/>
              </w:rPr>
              <w:t xml:space="preserve"> </w:t>
            </w:r>
            <w:r>
              <w:rPr>
                <w:rFonts w:ascii="Times New Roman"/>
                <w:b/>
                <w:i w:val="false"/>
                <w:color w:val="000000"/>
                <w:sz w:val="20"/>
              </w:rPr>
              <w:t>облигаторлық)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(бірдей</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бірдей</w:t>
            </w:r>
            <w:r>
              <w:rPr>
                <w:rFonts w:ascii="Times New Roman"/>
                <w:b w:val="false"/>
                <w:i w:val="false"/>
                <w:color w:val="000000"/>
                <w:sz w:val="20"/>
              </w:rPr>
              <w:t xml:space="preserve"> </w:t>
            </w:r>
            <w:r>
              <w:rPr>
                <w:rFonts w:ascii="Times New Roman"/>
                <w:b/>
                <w:i w:val="false"/>
                <w:color w:val="000000"/>
                <w:sz w:val="20"/>
              </w:rPr>
              <w:t>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1039"/>
    <w:p>
      <w:pPr>
        <w:spacing w:after="0"/>
        <w:ind w:left="0"/>
        <w:jc w:val="both"/>
      </w:pPr>
      <w:r>
        <w:rPr>
          <w:rFonts w:ascii="Times New Roman"/>
          <w:b w:val="false"/>
          <w:i w:val="false"/>
          <w:color w:val="000000"/>
          <w:sz w:val="28"/>
        </w:rPr>
        <w:t>
      кестенің жалғасы: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агенттік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сақтандырушыдан</w:t>
            </w:r>
            <w:r>
              <w:rPr>
                <w:rFonts w:ascii="Times New Roman"/>
                <w:b w:val="false"/>
                <w:i w:val="false"/>
                <w:color w:val="000000"/>
                <w:sz w:val="20"/>
              </w:rPr>
              <w:t xml:space="preserve"> </w:t>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сыйлықақылар</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1040"/>
    <w:p>
      <w:pPr>
        <w:spacing w:after="0"/>
        <w:ind w:left="0"/>
        <w:jc w:val="both"/>
      </w:pPr>
      <w:r>
        <w:rPr>
          <w:rFonts w:ascii="Times New Roman"/>
          <w:b w:val="false"/>
          <w:i w:val="false"/>
          <w:color w:val="000000"/>
          <w:sz w:val="28"/>
        </w:rPr>
        <w:t>
      Атауы _________________________________________________________</w:t>
      </w:r>
    </w:p>
    <w:bookmarkEnd w:id="1040"/>
    <w:bookmarkStart w:name="z1095" w:id="1041"/>
    <w:p>
      <w:pPr>
        <w:spacing w:after="0"/>
        <w:ind w:left="0"/>
        <w:jc w:val="both"/>
      </w:pPr>
      <w:r>
        <w:rPr>
          <w:rFonts w:ascii="Times New Roman"/>
          <w:b w:val="false"/>
          <w:i w:val="false"/>
          <w:color w:val="000000"/>
          <w:sz w:val="28"/>
        </w:rPr>
        <w:t>
      Мекенжайы _____________________________________________________</w:t>
      </w:r>
    </w:p>
    <w:bookmarkEnd w:id="1041"/>
    <w:bookmarkStart w:name="z1096" w:id="1042"/>
    <w:p>
      <w:pPr>
        <w:spacing w:after="0"/>
        <w:ind w:left="0"/>
        <w:jc w:val="both"/>
      </w:pPr>
      <w:r>
        <w:rPr>
          <w:rFonts w:ascii="Times New Roman"/>
          <w:b w:val="false"/>
          <w:i w:val="false"/>
          <w:color w:val="000000"/>
          <w:sz w:val="28"/>
        </w:rPr>
        <w:t>
      Телефоны ______________________________________________________</w:t>
      </w:r>
    </w:p>
    <w:bookmarkEnd w:id="1042"/>
    <w:bookmarkStart w:name="z1097" w:id="1043"/>
    <w:p>
      <w:pPr>
        <w:spacing w:after="0"/>
        <w:ind w:left="0"/>
        <w:jc w:val="both"/>
      </w:pPr>
      <w:r>
        <w:rPr>
          <w:rFonts w:ascii="Times New Roman"/>
          <w:b w:val="false"/>
          <w:i w:val="false"/>
          <w:color w:val="000000"/>
          <w:sz w:val="28"/>
        </w:rPr>
        <w:t>
      Электрондық пошта мекенжайы ____________________________________</w:t>
      </w:r>
    </w:p>
    <w:bookmarkEnd w:id="1043"/>
    <w:bookmarkStart w:name="z1098" w:id="1044"/>
    <w:p>
      <w:pPr>
        <w:spacing w:after="0"/>
        <w:ind w:left="0"/>
        <w:jc w:val="both"/>
      </w:pPr>
      <w:r>
        <w:rPr>
          <w:rFonts w:ascii="Times New Roman"/>
          <w:b w:val="false"/>
          <w:i w:val="false"/>
          <w:color w:val="000000"/>
          <w:sz w:val="28"/>
        </w:rPr>
        <w:t xml:space="preserve">
      Орындаушы ___________________________________ _________________ </w:t>
      </w:r>
    </w:p>
    <w:bookmarkEnd w:id="1044"/>
    <w:bookmarkStart w:name="z1099" w:id="104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45"/>
    <w:bookmarkStart w:name="z1100" w:id="104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46"/>
    <w:bookmarkStart w:name="z1101" w:id="1047"/>
    <w:p>
      <w:pPr>
        <w:spacing w:after="0"/>
        <w:ind w:left="0"/>
        <w:jc w:val="both"/>
      </w:pPr>
      <w:r>
        <w:rPr>
          <w:rFonts w:ascii="Times New Roman"/>
          <w:b w:val="false"/>
          <w:i w:val="false"/>
          <w:color w:val="000000"/>
          <w:sz w:val="28"/>
        </w:rPr>
        <w:t xml:space="preserve">
      ______________________________________________ ________________ </w:t>
      </w:r>
    </w:p>
    <w:bookmarkEnd w:id="1047"/>
    <w:bookmarkStart w:name="z1102" w:id="1048"/>
    <w:p>
      <w:pPr>
        <w:spacing w:after="0"/>
        <w:ind w:left="0"/>
        <w:jc w:val="both"/>
      </w:pPr>
      <w:r>
        <w:rPr>
          <w:rFonts w:ascii="Times New Roman"/>
          <w:b w:val="false"/>
          <w:i w:val="false"/>
          <w:color w:val="000000"/>
          <w:sz w:val="28"/>
        </w:rPr>
        <w:t>
       тегі, аты және әкесінің аты (ол болған жағдайда) қолы</w:t>
      </w:r>
    </w:p>
    <w:bookmarkEnd w:id="1048"/>
    <w:bookmarkStart w:name="z1103" w:id="1049"/>
    <w:p>
      <w:pPr>
        <w:spacing w:after="0"/>
        <w:ind w:left="0"/>
        <w:jc w:val="both"/>
      </w:pPr>
      <w:r>
        <w:rPr>
          <w:rFonts w:ascii="Times New Roman"/>
          <w:b w:val="false"/>
          <w:i w:val="false"/>
          <w:color w:val="000000"/>
          <w:sz w:val="28"/>
        </w:rPr>
        <w:t>
      Күні 20_____ жылғы "____" ______________</w:t>
      </w:r>
    </w:p>
    <w:bookmarkEnd w:id="1049"/>
    <w:bookmarkStart w:name="z1104" w:id="1050"/>
    <w:p>
      <w:pPr>
        <w:spacing w:after="0"/>
        <w:ind w:left="0"/>
        <w:jc w:val="both"/>
      </w:pPr>
      <w:r>
        <w:rPr>
          <w:rFonts w:ascii="Times New Roman"/>
          <w:b w:val="false"/>
          <w:i w:val="false"/>
          <w:color w:val="000000"/>
          <w:sz w:val="28"/>
        </w:rPr>
        <w:t>
      Ескертпе: нысан "Жалпы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толтыру бойынша түсіндірмеге сәйкес толтырылады.</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 xml:space="preserve"> бойынша қолданыстағы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шарттары бойынша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06" w:id="1051"/>
    <w:p>
      <w:pPr>
        <w:spacing w:after="0"/>
        <w:ind w:left="0"/>
        <w:jc w:val="left"/>
      </w:pPr>
      <w:r>
        <w:rPr>
          <w:rFonts w:ascii="Times New Roman"/>
          <w:b/>
          <w:i w:val="false"/>
          <w:color w:val="000000"/>
        </w:rPr>
        <w:t xml:space="preserve"> "Жалпы сақтандыру" саласы бойынша қолданыстағы сақтандыру (қайта сақтандыру) шарттары бойынша есеп" (индексі – 23 – DDO – SO, кезеңділігі – тоқсан сайын)</w:t>
      </w:r>
    </w:p>
    <w:bookmarkEnd w:id="1051"/>
    <w:bookmarkStart w:name="z1107" w:id="105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52"/>
    <w:bookmarkStart w:name="z1108" w:id="1053"/>
    <w:p>
      <w:pPr>
        <w:spacing w:after="0"/>
        <w:ind w:left="0"/>
        <w:jc w:val="left"/>
      </w:pPr>
      <w:r>
        <w:rPr>
          <w:rFonts w:ascii="Times New Roman"/>
          <w:b/>
          <w:i w:val="false"/>
          <w:color w:val="000000"/>
        </w:rPr>
        <w:t xml:space="preserve"> 1-тарау. Жалпы ережелер</w:t>
      </w:r>
    </w:p>
    <w:bookmarkEnd w:id="1053"/>
    <w:bookmarkStart w:name="z1109" w:id="1054"/>
    <w:p>
      <w:pPr>
        <w:spacing w:after="0"/>
        <w:ind w:left="0"/>
        <w:jc w:val="both"/>
      </w:pPr>
      <w:r>
        <w:rPr>
          <w:rFonts w:ascii="Times New Roman"/>
          <w:b w:val="false"/>
          <w:i w:val="false"/>
          <w:color w:val="000000"/>
          <w:sz w:val="28"/>
        </w:rPr>
        <w:t>
      1. Осы түсіндірме "Жалпы сақтандыру" саласы бойынша қолданыстағы сақтандыру (қайта сақтандыру) шарттары бойынша есеп" әкімшілік деректерін жинауға арналған нысанын (бұдан әрі – Нысан) толтыру бойынша бірыңғай талаптарды айқындайды.</w:t>
      </w:r>
    </w:p>
    <w:bookmarkEnd w:id="1054"/>
    <w:bookmarkStart w:name="z1110" w:id="1055"/>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Қазақстан Республикасы бейрезидент-исламдық сақтандыру (қайта сақтандыру) ұйымдарының филиалдары тоқсан сайын есепті кезеңнің соңындағы жағдай бойынша толтырады. Нысандағы деректер мың теңгемен көрсетіледі.</w:t>
      </w:r>
    </w:p>
    <w:bookmarkEnd w:id="1055"/>
    <w:bookmarkStart w:name="z1111" w:id="105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56"/>
    <w:bookmarkStart w:name="z1112" w:id="1057"/>
    <w:p>
      <w:pPr>
        <w:spacing w:after="0"/>
        <w:ind w:left="0"/>
        <w:jc w:val="left"/>
      </w:pPr>
      <w:r>
        <w:rPr>
          <w:rFonts w:ascii="Times New Roman"/>
          <w:b/>
          <w:i w:val="false"/>
          <w:color w:val="000000"/>
        </w:rPr>
        <w:t xml:space="preserve"> 2-тарау. Нысанды толтыру бойынша түсіндірме</w:t>
      </w:r>
    </w:p>
    <w:bookmarkEnd w:id="1057"/>
    <w:bookmarkStart w:name="z1113" w:id="1058"/>
    <w:p>
      <w:pPr>
        <w:spacing w:after="0"/>
        <w:ind w:left="0"/>
        <w:jc w:val="both"/>
      </w:pPr>
      <w:r>
        <w:rPr>
          <w:rFonts w:ascii="Times New Roman"/>
          <w:b w:val="false"/>
          <w:i w:val="false"/>
          <w:color w:val="000000"/>
          <w:sz w:val="28"/>
        </w:rPr>
        <w:t>
      4.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bookmarkEnd w:id="1058"/>
    <w:bookmarkStart w:name="z1114" w:id="1059"/>
    <w:p>
      <w:pPr>
        <w:spacing w:after="0"/>
        <w:ind w:left="0"/>
        <w:jc w:val="both"/>
      </w:pPr>
      <w:r>
        <w:rPr>
          <w:rFonts w:ascii="Times New Roman"/>
          <w:b w:val="false"/>
          <w:i w:val="false"/>
          <w:color w:val="000000"/>
          <w:sz w:val="28"/>
        </w:rPr>
        <w:t>
      5. Сақтандыру сыныбының аты 2-бағанда Заңның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bookmarkEnd w:id="1059"/>
    <w:bookmarkStart w:name="z1115" w:id="1060"/>
    <w:p>
      <w:pPr>
        <w:spacing w:after="0"/>
        <w:ind w:left="0"/>
        <w:jc w:val="both"/>
      </w:pPr>
      <w:r>
        <w:rPr>
          <w:rFonts w:ascii="Times New Roman"/>
          <w:b w:val="false"/>
          <w:i w:val="false"/>
          <w:color w:val="000000"/>
          <w:sz w:val="28"/>
        </w:rPr>
        <w:t>
      6. Сақтандыру (қайта сақтандыру) шарттары бойынша ақпарат қосымша келісімдердің түзетулер ескерілмей-ақ көрсетіледі.</w:t>
      </w:r>
    </w:p>
    <w:bookmarkEnd w:id="1060"/>
    <w:bookmarkStart w:name="z1116" w:id="1061"/>
    <w:p>
      <w:pPr>
        <w:spacing w:after="0"/>
        <w:ind w:left="0"/>
        <w:jc w:val="both"/>
      </w:pPr>
      <w:r>
        <w:rPr>
          <w:rFonts w:ascii="Times New Roman"/>
          <w:b w:val="false"/>
          <w:i w:val="false"/>
          <w:color w:val="000000"/>
          <w:sz w:val="28"/>
        </w:rPr>
        <w:t xml:space="preserve">
      7.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Нысанның 2, 3, 4, 5, 6, 7, 8, 9, 10, 11, 12, 13, 14, 15 және 16-бағандарында көрсетілген сақтандыру шарты бойынша ақпарат әрбір жолда көрсетілуге тиіс. </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филиалдарының,Қазақстан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брокерлері </w:t>
            </w:r>
            <w:r>
              <w:br/>
            </w:r>
            <w:r>
              <w:rPr>
                <w:rFonts w:ascii="Times New Roman"/>
                <w:b w:val="false"/>
                <w:i w:val="false"/>
                <w:color w:val="000000"/>
                <w:sz w:val="20"/>
              </w:rPr>
              <w:t xml:space="preserve">филиалдарының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24-қосымша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18" w:id="106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62"/>
    <w:bookmarkStart w:name="z1119" w:id="106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63"/>
    <w:bookmarkStart w:name="z1120" w:id="1064"/>
    <w:p>
      <w:pPr>
        <w:spacing w:after="0"/>
        <w:ind w:left="0"/>
        <w:jc w:val="both"/>
      </w:pPr>
      <w:r>
        <w:rPr>
          <w:rFonts w:ascii="Times New Roman"/>
          <w:b w:val="false"/>
          <w:i w:val="false"/>
          <w:color w:val="000000"/>
          <w:sz w:val="28"/>
        </w:rPr>
        <w:t>
      Әкімшілік нысанның атауы: Шығын бойынша есеп</w:t>
      </w:r>
    </w:p>
    <w:bookmarkEnd w:id="1064"/>
    <w:bookmarkStart w:name="z1121" w:id="1065"/>
    <w:p>
      <w:pPr>
        <w:spacing w:after="0"/>
        <w:ind w:left="0"/>
        <w:jc w:val="both"/>
      </w:pPr>
      <w:r>
        <w:rPr>
          <w:rFonts w:ascii="Times New Roman"/>
          <w:b w:val="false"/>
          <w:i w:val="false"/>
          <w:color w:val="000000"/>
          <w:sz w:val="28"/>
        </w:rPr>
        <w:t>
      Әкімшілік деректер нысанының индексі: 24 – OU – SO</w:t>
      </w:r>
    </w:p>
    <w:bookmarkEnd w:id="1065"/>
    <w:bookmarkStart w:name="z1122" w:id="1066"/>
    <w:p>
      <w:pPr>
        <w:spacing w:after="0"/>
        <w:ind w:left="0"/>
        <w:jc w:val="both"/>
      </w:pPr>
      <w:r>
        <w:rPr>
          <w:rFonts w:ascii="Times New Roman"/>
          <w:b w:val="false"/>
          <w:i w:val="false"/>
          <w:color w:val="000000"/>
          <w:sz w:val="28"/>
        </w:rPr>
        <w:t xml:space="preserve">
      Кезеңділігі: тоқсан сайын </w:t>
      </w:r>
    </w:p>
    <w:bookmarkEnd w:id="1066"/>
    <w:bookmarkStart w:name="z1123" w:id="1067"/>
    <w:p>
      <w:pPr>
        <w:spacing w:after="0"/>
        <w:ind w:left="0"/>
        <w:jc w:val="both"/>
      </w:pPr>
      <w:r>
        <w:rPr>
          <w:rFonts w:ascii="Times New Roman"/>
          <w:b w:val="false"/>
          <w:i w:val="false"/>
          <w:color w:val="000000"/>
          <w:sz w:val="28"/>
        </w:rPr>
        <w:t xml:space="preserve">
      Есепті кезеңі: 20__жылғы "___" ________ жағдай бойынша </w:t>
      </w:r>
    </w:p>
    <w:bookmarkEnd w:id="1067"/>
    <w:bookmarkStart w:name="z1124" w:id="10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Қазақстан Республикасы бейрезидент-исламдық сақтандыру (қайта сақтандыру) ұйымдарының филиалдары</w:t>
      </w:r>
    </w:p>
    <w:bookmarkEnd w:id="1068"/>
    <w:bookmarkStart w:name="z1125" w:id="106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069"/>
    <w:bookmarkStart w:name="z1126" w:id="1070"/>
    <w:p>
      <w:pPr>
        <w:spacing w:after="0"/>
        <w:ind w:left="0"/>
        <w:jc w:val="both"/>
      </w:pPr>
      <w:r>
        <w:rPr>
          <w:rFonts w:ascii="Times New Roman"/>
          <w:b w:val="false"/>
          <w:i w:val="false"/>
          <w:color w:val="000000"/>
          <w:sz w:val="28"/>
        </w:rPr>
        <w:t>
      БСН: _______________________</w:t>
      </w:r>
    </w:p>
    <w:bookmarkEnd w:id="1070"/>
    <w:bookmarkStart w:name="z1127" w:id="1071"/>
    <w:p>
      <w:pPr>
        <w:spacing w:after="0"/>
        <w:ind w:left="0"/>
        <w:jc w:val="both"/>
      </w:pPr>
      <w:r>
        <w:rPr>
          <w:rFonts w:ascii="Times New Roman"/>
          <w:b w:val="false"/>
          <w:i w:val="false"/>
          <w:color w:val="000000"/>
          <w:sz w:val="28"/>
        </w:rPr>
        <w:t>
      Жинау әдісі: электрондық түрде</w:t>
      </w:r>
    </w:p>
    <w:bookmarkEnd w:id="1071"/>
    <w:bookmarkStart w:name="z1128" w:id="1072"/>
    <w:p>
      <w:pPr>
        <w:spacing w:after="0"/>
        <w:ind w:left="0"/>
        <w:jc w:val="both"/>
      </w:pPr>
      <w:r>
        <w:rPr>
          <w:rFonts w:ascii="Times New Roman"/>
          <w:b w:val="false"/>
          <w:i w:val="false"/>
          <w:color w:val="000000"/>
          <w:sz w:val="28"/>
        </w:rPr>
        <w:t>
      (теңгемен)</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073"/>
    <w:p>
      <w:pPr>
        <w:spacing w:after="0"/>
        <w:ind w:left="0"/>
        <w:jc w:val="both"/>
      </w:pPr>
      <w:r>
        <w:rPr>
          <w:rFonts w:ascii="Times New Roman"/>
          <w:b w:val="false"/>
          <w:i w:val="false"/>
          <w:color w:val="000000"/>
          <w:sz w:val="28"/>
        </w:rPr>
        <w:t>
      кестенің жалғасы:</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w:t>
            </w:r>
            <w:r>
              <w:rPr>
                <w:rFonts w:ascii="Times New Roman"/>
                <w:b w:val="false"/>
                <w:i w:val="false"/>
                <w:color w:val="000000"/>
                <w:sz w:val="20"/>
              </w:rPr>
              <w:t xml:space="preserve"> </w:t>
            </w:r>
            <w:r>
              <w:rPr>
                <w:rFonts w:ascii="Times New Roman"/>
                <w:b/>
                <w:i w:val="false"/>
                <w:color w:val="000000"/>
                <w:sz w:val="20"/>
              </w:rPr>
              <w:t>қорғаудың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w:t>
            </w:r>
            <w:r>
              <w:rPr>
                <w:rFonts w:ascii="Times New Roman"/>
                <w:b w:val="false"/>
                <w:i w:val="false"/>
                <w:color w:val="000000"/>
                <w:sz w:val="20"/>
              </w:rPr>
              <w:t xml:space="preserve"> </w:t>
            </w:r>
            <w:r>
              <w:rPr>
                <w:rFonts w:ascii="Times New Roman"/>
                <w:b/>
                <w:i w:val="false"/>
                <w:color w:val="000000"/>
                <w:sz w:val="20"/>
              </w:rPr>
              <w:t>қорғаудың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оқиғасы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оқиғасы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сақтандырушыға</w:t>
            </w:r>
            <w:r>
              <w:rPr>
                <w:rFonts w:ascii="Times New Roman"/>
                <w:b w:val="false"/>
                <w:i w:val="false"/>
                <w:color w:val="000000"/>
                <w:sz w:val="20"/>
              </w:rPr>
              <w:t xml:space="preserve"> </w:t>
            </w:r>
            <w:r>
              <w:rPr>
                <w:rFonts w:ascii="Times New Roman"/>
                <w:b/>
                <w:i w:val="false"/>
                <w:color w:val="000000"/>
                <w:sz w:val="20"/>
              </w:rPr>
              <w:t>хабарлау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1074"/>
    <w:p>
      <w:pPr>
        <w:spacing w:after="0"/>
        <w:ind w:left="0"/>
        <w:jc w:val="both"/>
      </w:pPr>
      <w:r>
        <w:rPr>
          <w:rFonts w:ascii="Times New Roman"/>
          <w:b w:val="false"/>
          <w:i w:val="false"/>
          <w:color w:val="000000"/>
          <w:sz w:val="28"/>
        </w:rPr>
        <w:t>
      кестенің жалғасы:</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оқиғасының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жағдайының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хабарлама</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(алғашқы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қайталап)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оқиғасының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жағдайының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шығынды</w:t>
            </w:r>
            <w:r>
              <w:rPr>
                <w:rFonts w:ascii="Times New Roman"/>
                <w:b w:val="false"/>
                <w:i w:val="false"/>
                <w:color w:val="000000"/>
                <w:sz w:val="20"/>
              </w:rPr>
              <w:t xml:space="preserve"> </w:t>
            </w:r>
            <w:r>
              <w:rPr>
                <w:rFonts w:ascii="Times New Roman"/>
                <w:b/>
                <w:i w:val="false"/>
                <w:color w:val="000000"/>
                <w:sz w:val="20"/>
              </w:rPr>
              <w:t>реттеуге</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күнінде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жарналарын)</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берешегінің</w:t>
            </w:r>
            <w:r>
              <w:rPr>
                <w:rFonts w:ascii="Times New Roman"/>
                <w:b w:val="false"/>
                <w:i w:val="false"/>
                <w:color w:val="000000"/>
                <w:sz w:val="20"/>
              </w:rPr>
              <w:t xml:space="preserve"> </w:t>
            </w:r>
            <w:r>
              <w:rPr>
                <w:rFonts w:ascii="Times New Roman"/>
                <w:b/>
                <w:i w:val="false"/>
                <w:color w:val="000000"/>
                <w:sz w:val="20"/>
              </w:rPr>
              <w:t>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ұқсас</w:t>
            </w:r>
            <w:r>
              <w:rPr>
                <w:rFonts w:ascii="Times New Roman"/>
                <w:b w:val="false"/>
                <w:i w:val="false"/>
                <w:color w:val="000000"/>
                <w:sz w:val="20"/>
              </w:rPr>
              <w:t xml:space="preserve"> </w:t>
            </w:r>
            <w:r>
              <w:rPr>
                <w:rFonts w:ascii="Times New Roman"/>
                <w:b/>
                <w:i w:val="false"/>
                <w:color w:val="000000"/>
                <w:sz w:val="20"/>
              </w:rPr>
              <w:t>тобы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реттелген</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1075"/>
    <w:p>
      <w:pPr>
        <w:spacing w:after="0"/>
        <w:ind w:left="0"/>
        <w:jc w:val="both"/>
      </w:pPr>
      <w:r>
        <w:rPr>
          <w:rFonts w:ascii="Times New Roman"/>
          <w:b w:val="false"/>
          <w:i w:val="false"/>
          <w:color w:val="000000"/>
          <w:sz w:val="28"/>
        </w:rPr>
        <w:t>
      кестенің жалғасы:</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w:t>
            </w:r>
            <w:r>
              <w:rPr>
                <w:rFonts w:ascii="Times New Roman"/>
                <w:b w:val="false"/>
                <w:i w:val="false"/>
                <w:color w:val="000000"/>
                <w:sz w:val="20"/>
              </w:rPr>
              <w:t xml:space="preserve"> </w:t>
            </w:r>
            <w:r>
              <w:rPr>
                <w:rFonts w:ascii="Times New Roman"/>
                <w:b/>
                <w:i w:val="false"/>
                <w:color w:val="000000"/>
                <w:sz w:val="20"/>
              </w:rPr>
              <w:t>төлеуден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шешім</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w:t>
            </w:r>
            <w:r>
              <w:rPr>
                <w:rFonts w:ascii="Times New Roman"/>
                <w:b w:val="false"/>
                <w:i w:val="false"/>
                <w:color w:val="000000"/>
                <w:sz w:val="20"/>
              </w:rPr>
              <w:t xml:space="preserve"> </w:t>
            </w:r>
            <w:r>
              <w:rPr>
                <w:rFonts w:ascii="Times New Roman"/>
                <w:b/>
                <w:i w:val="false"/>
                <w:color w:val="000000"/>
                <w:sz w:val="20"/>
              </w:rPr>
              <w:t>шақыру</w:t>
            </w:r>
            <w:r>
              <w:rPr>
                <w:rFonts w:ascii="Times New Roman"/>
                <w:b w:val="false"/>
                <w:i w:val="false"/>
                <w:color w:val="000000"/>
                <w:sz w:val="20"/>
              </w:rPr>
              <w:t xml:space="preserve"> </w:t>
            </w:r>
            <w:r>
              <w:rPr>
                <w:rFonts w:ascii="Times New Roman"/>
                <w:b/>
                <w:i w:val="false"/>
                <w:color w:val="000000"/>
                <w:sz w:val="20"/>
              </w:rPr>
              <w:t>қағазын</w:t>
            </w:r>
            <w:r>
              <w:rPr>
                <w:rFonts w:ascii="Times New Roman"/>
                <w:b w:val="false"/>
                <w:i w:val="false"/>
                <w:color w:val="000000"/>
                <w:sz w:val="20"/>
              </w:rPr>
              <w:t xml:space="preserve"> </w:t>
            </w:r>
            <w:r>
              <w:rPr>
                <w:rFonts w:ascii="Times New Roman"/>
                <w:b/>
                <w:i w:val="false"/>
                <w:color w:val="000000"/>
                <w:sz w:val="20"/>
              </w:rPr>
              <w:t>(хабарлама)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шағым-талап</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шешімінің</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шешімінің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күшіне</w:t>
            </w:r>
            <w:r>
              <w:rPr>
                <w:rFonts w:ascii="Times New Roman"/>
                <w:b w:val="false"/>
                <w:i w:val="false"/>
                <w:color w:val="000000"/>
                <w:sz w:val="20"/>
              </w:rPr>
              <w:t xml:space="preserve"> </w:t>
            </w:r>
            <w:r>
              <w:rPr>
                <w:rFonts w:ascii="Times New Roman"/>
                <w:b/>
                <w:i w:val="false"/>
                <w:color w:val="000000"/>
                <w:sz w:val="20"/>
              </w:rPr>
              <w:t>енген</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Талапкердің</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шешімімен</w:t>
            </w:r>
            <w:r>
              <w:rPr>
                <w:rFonts w:ascii="Times New Roman"/>
                <w:b w:val="false"/>
                <w:i w:val="false"/>
                <w:color w:val="000000"/>
                <w:sz w:val="20"/>
              </w:rPr>
              <w:t xml:space="preserve"> </w:t>
            </w:r>
            <w:r>
              <w:rPr>
                <w:rFonts w:ascii="Times New Roman"/>
                <w:b/>
                <w:i w:val="false"/>
                <w:color w:val="000000"/>
                <w:sz w:val="20"/>
              </w:rPr>
              <w:t>қанағаттандырылды</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2" w:id="1076"/>
    <w:p>
      <w:pPr>
        <w:spacing w:after="0"/>
        <w:ind w:left="0"/>
        <w:jc w:val="both"/>
      </w:pPr>
      <w:r>
        <w:rPr>
          <w:rFonts w:ascii="Times New Roman"/>
          <w:b w:val="false"/>
          <w:i w:val="false"/>
          <w:color w:val="000000"/>
          <w:sz w:val="28"/>
        </w:rPr>
        <w:t>
      кестенің жалғасы:</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(факультативті,</w:t>
            </w:r>
            <w:r>
              <w:rPr>
                <w:rFonts w:ascii="Times New Roman"/>
                <w:b w:val="false"/>
                <w:i w:val="false"/>
                <w:color w:val="000000"/>
                <w:sz w:val="20"/>
              </w:rPr>
              <w:t xml:space="preserve"> </w:t>
            </w:r>
            <w:r>
              <w:rPr>
                <w:rFonts w:ascii="Times New Roman"/>
                <w:b/>
                <w:i w:val="false"/>
                <w:color w:val="000000"/>
                <w:sz w:val="20"/>
              </w:rPr>
              <w:t>облигаторлық)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(бірдей</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бірдей</w:t>
            </w:r>
            <w:r>
              <w:rPr>
                <w:rFonts w:ascii="Times New Roman"/>
                <w:b w:val="false"/>
                <w:i w:val="false"/>
                <w:color w:val="000000"/>
                <w:sz w:val="20"/>
              </w:rPr>
              <w:t xml:space="preserve"> </w:t>
            </w:r>
            <w:r>
              <w:rPr>
                <w:rFonts w:ascii="Times New Roman"/>
                <w:b/>
                <w:i w:val="false"/>
                <w:color w:val="000000"/>
                <w:sz w:val="20"/>
              </w:rPr>
              <w:t>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1077"/>
    <w:p>
      <w:pPr>
        <w:spacing w:after="0"/>
        <w:ind w:left="0"/>
        <w:jc w:val="both"/>
      </w:pPr>
      <w:r>
        <w:rPr>
          <w:rFonts w:ascii="Times New Roman"/>
          <w:b w:val="false"/>
          <w:i w:val="false"/>
          <w:color w:val="000000"/>
          <w:sz w:val="28"/>
        </w:rPr>
        <w:t>
      Атауы _________________________________________________________</w:t>
      </w:r>
    </w:p>
    <w:bookmarkEnd w:id="1077"/>
    <w:bookmarkStart w:name="z1134" w:id="1078"/>
    <w:p>
      <w:pPr>
        <w:spacing w:after="0"/>
        <w:ind w:left="0"/>
        <w:jc w:val="both"/>
      </w:pPr>
      <w:r>
        <w:rPr>
          <w:rFonts w:ascii="Times New Roman"/>
          <w:b w:val="false"/>
          <w:i w:val="false"/>
          <w:color w:val="000000"/>
          <w:sz w:val="28"/>
        </w:rPr>
        <w:t>
      Мекенжайы _____________________________________________________</w:t>
      </w:r>
    </w:p>
    <w:bookmarkEnd w:id="1078"/>
    <w:bookmarkStart w:name="z1135" w:id="1079"/>
    <w:p>
      <w:pPr>
        <w:spacing w:after="0"/>
        <w:ind w:left="0"/>
        <w:jc w:val="both"/>
      </w:pPr>
      <w:r>
        <w:rPr>
          <w:rFonts w:ascii="Times New Roman"/>
          <w:b w:val="false"/>
          <w:i w:val="false"/>
          <w:color w:val="000000"/>
          <w:sz w:val="28"/>
        </w:rPr>
        <w:t>
      Телефоны ______________________________________________________</w:t>
      </w:r>
    </w:p>
    <w:bookmarkEnd w:id="1079"/>
    <w:bookmarkStart w:name="z1136" w:id="1080"/>
    <w:p>
      <w:pPr>
        <w:spacing w:after="0"/>
        <w:ind w:left="0"/>
        <w:jc w:val="both"/>
      </w:pPr>
      <w:r>
        <w:rPr>
          <w:rFonts w:ascii="Times New Roman"/>
          <w:b w:val="false"/>
          <w:i w:val="false"/>
          <w:color w:val="000000"/>
          <w:sz w:val="28"/>
        </w:rPr>
        <w:t>
      Электрондық пошта мекенжайы ____________________________________</w:t>
      </w:r>
    </w:p>
    <w:bookmarkEnd w:id="1080"/>
    <w:bookmarkStart w:name="z1137" w:id="1081"/>
    <w:p>
      <w:pPr>
        <w:spacing w:after="0"/>
        <w:ind w:left="0"/>
        <w:jc w:val="both"/>
      </w:pPr>
      <w:r>
        <w:rPr>
          <w:rFonts w:ascii="Times New Roman"/>
          <w:b w:val="false"/>
          <w:i w:val="false"/>
          <w:color w:val="000000"/>
          <w:sz w:val="28"/>
        </w:rPr>
        <w:t xml:space="preserve">
      Орындаушы ___________________________________ _________________ </w:t>
      </w:r>
    </w:p>
    <w:bookmarkEnd w:id="1081"/>
    <w:bookmarkStart w:name="z1138" w:id="108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82"/>
    <w:bookmarkStart w:name="z1139" w:id="108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83"/>
    <w:bookmarkStart w:name="z1140" w:id="1084"/>
    <w:p>
      <w:pPr>
        <w:spacing w:after="0"/>
        <w:ind w:left="0"/>
        <w:jc w:val="both"/>
      </w:pPr>
      <w:r>
        <w:rPr>
          <w:rFonts w:ascii="Times New Roman"/>
          <w:b w:val="false"/>
          <w:i w:val="false"/>
          <w:color w:val="000000"/>
          <w:sz w:val="28"/>
        </w:rPr>
        <w:t xml:space="preserve">
      ______________________________________________ ________________ </w:t>
      </w:r>
    </w:p>
    <w:bookmarkEnd w:id="1084"/>
    <w:bookmarkStart w:name="z1141" w:id="1085"/>
    <w:p>
      <w:pPr>
        <w:spacing w:after="0"/>
        <w:ind w:left="0"/>
        <w:jc w:val="both"/>
      </w:pPr>
      <w:r>
        <w:rPr>
          <w:rFonts w:ascii="Times New Roman"/>
          <w:b w:val="false"/>
          <w:i w:val="false"/>
          <w:color w:val="000000"/>
          <w:sz w:val="28"/>
        </w:rPr>
        <w:t>
       тегі, аты және әкесінің аты (ол болған жағдайда) қолы</w:t>
      </w:r>
    </w:p>
    <w:bookmarkEnd w:id="1085"/>
    <w:bookmarkStart w:name="z1142" w:id="1086"/>
    <w:p>
      <w:pPr>
        <w:spacing w:after="0"/>
        <w:ind w:left="0"/>
        <w:jc w:val="both"/>
      </w:pPr>
      <w:r>
        <w:rPr>
          <w:rFonts w:ascii="Times New Roman"/>
          <w:b w:val="false"/>
          <w:i w:val="false"/>
          <w:color w:val="000000"/>
          <w:sz w:val="28"/>
        </w:rPr>
        <w:t>
      Күні 20_____ жылғы "____" ______________</w:t>
      </w:r>
    </w:p>
    <w:bookmarkEnd w:id="1086"/>
    <w:bookmarkStart w:name="z1143" w:id="1087"/>
    <w:p>
      <w:pPr>
        <w:spacing w:after="0"/>
        <w:ind w:left="0"/>
        <w:jc w:val="both"/>
      </w:pPr>
      <w:r>
        <w:rPr>
          <w:rFonts w:ascii="Times New Roman"/>
          <w:b w:val="false"/>
          <w:i w:val="false"/>
          <w:color w:val="000000"/>
          <w:sz w:val="28"/>
        </w:rPr>
        <w:t>
      Ескертпе: нысан "Шығын бойынша есеп" әкімшілік деректерді өтеусіз негізде жинауға арналған нысанын толтыру бойынша түсіндірмеге сәйкес толтырылады.</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 бойынша есеп" 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 қосымша</w:t>
            </w:r>
          </w:p>
        </w:tc>
      </w:tr>
    </w:tbl>
    <w:bookmarkStart w:name="z1145" w:id="1088"/>
    <w:p>
      <w:pPr>
        <w:spacing w:after="0"/>
        <w:ind w:left="0"/>
        <w:jc w:val="left"/>
      </w:pPr>
      <w:r>
        <w:rPr>
          <w:rFonts w:ascii="Times New Roman"/>
          <w:b/>
          <w:i w:val="false"/>
          <w:color w:val="000000"/>
        </w:rPr>
        <w:t xml:space="preserve"> "Шығын бойынша есеп" (индексі – 24 – OU – SO, кезеңділігі – тоқсан сайын)</w:t>
      </w:r>
    </w:p>
    <w:bookmarkEnd w:id="1088"/>
    <w:bookmarkStart w:name="z1146" w:id="108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89"/>
    <w:bookmarkStart w:name="z1147" w:id="1090"/>
    <w:p>
      <w:pPr>
        <w:spacing w:after="0"/>
        <w:ind w:left="0"/>
        <w:jc w:val="left"/>
      </w:pPr>
      <w:r>
        <w:rPr>
          <w:rFonts w:ascii="Times New Roman"/>
          <w:b/>
          <w:i w:val="false"/>
          <w:color w:val="000000"/>
        </w:rPr>
        <w:t xml:space="preserve"> 1-тарау. Жалпы ережелер</w:t>
      </w:r>
    </w:p>
    <w:bookmarkEnd w:id="1090"/>
    <w:bookmarkStart w:name="z1148" w:id="1091"/>
    <w:p>
      <w:pPr>
        <w:spacing w:after="0"/>
        <w:ind w:left="0"/>
        <w:jc w:val="both"/>
      </w:pPr>
      <w:r>
        <w:rPr>
          <w:rFonts w:ascii="Times New Roman"/>
          <w:b w:val="false"/>
          <w:i w:val="false"/>
          <w:color w:val="000000"/>
          <w:sz w:val="28"/>
        </w:rPr>
        <w:t>
      1. Осы түсіндірмеде "Шығын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091"/>
    <w:bookmarkStart w:name="z1149" w:id="1092"/>
    <w:p>
      <w:pPr>
        <w:spacing w:after="0"/>
        <w:ind w:left="0"/>
        <w:jc w:val="both"/>
      </w:pPr>
      <w:r>
        <w:rPr>
          <w:rFonts w:ascii="Times New Roman"/>
          <w:b w:val="false"/>
          <w:i w:val="false"/>
          <w:color w:val="000000"/>
          <w:sz w:val="28"/>
        </w:rPr>
        <w:t xml:space="preserve">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тоқсан сайын жасайды. Нысандағы деректер теңгемен толтырылады. </w:t>
      </w:r>
    </w:p>
    <w:bookmarkEnd w:id="1092"/>
    <w:bookmarkStart w:name="z1150" w:id="109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93"/>
    <w:bookmarkStart w:name="z1151" w:id="1094"/>
    <w:p>
      <w:pPr>
        <w:spacing w:after="0"/>
        <w:ind w:left="0"/>
        <w:jc w:val="left"/>
      </w:pPr>
      <w:r>
        <w:rPr>
          <w:rFonts w:ascii="Times New Roman"/>
          <w:b/>
          <w:i w:val="false"/>
          <w:color w:val="000000"/>
        </w:rPr>
        <w:t xml:space="preserve"> 2-тарау. Нысанды толтыру бойынша түсіндірме</w:t>
      </w:r>
    </w:p>
    <w:bookmarkEnd w:id="1094"/>
    <w:bookmarkStart w:name="z1152" w:id="1095"/>
    <w:p>
      <w:pPr>
        <w:spacing w:after="0"/>
        <w:ind w:left="0"/>
        <w:jc w:val="both"/>
      </w:pPr>
      <w:r>
        <w:rPr>
          <w:rFonts w:ascii="Times New Roman"/>
          <w:b w:val="false"/>
          <w:i w:val="false"/>
          <w:color w:val="000000"/>
          <w:sz w:val="28"/>
        </w:rPr>
        <w:t>
      4. Егер сақтандыру шарты бірнеше қайта сақтандыру ұйымында қайта сақтандырылатын болса, әрбір қайта сақтандыру шарты бойынша ақпарат жеке жолда көрсетіледі, бұл ретте 2, 3, 4, 5, 6, 7, 8, 9 және 10-бағандарда көрсетілген сақтандыру шарты бойынша ақпарат әрбір жолда көрсетілуі тиіс.</w:t>
      </w:r>
    </w:p>
    <w:bookmarkEnd w:id="1095"/>
    <w:bookmarkStart w:name="z1153" w:id="1096"/>
    <w:p>
      <w:pPr>
        <w:spacing w:after="0"/>
        <w:ind w:left="0"/>
        <w:jc w:val="both"/>
      </w:pPr>
      <w:r>
        <w:rPr>
          <w:rFonts w:ascii="Times New Roman"/>
          <w:b w:val="false"/>
          <w:i w:val="false"/>
          <w:color w:val="000000"/>
          <w:sz w:val="28"/>
        </w:rPr>
        <w:t>
      5. Сақтандыру сыныбының атауы Заңның 6-бабында және сақтандырудың міндетті түрлерін реттейтін Қазақстан Республикасының заңнамалық актілерінде көзделген атауына сәйкес 2-бағанда толық көрсетіледі.</w:t>
      </w:r>
    </w:p>
    <w:bookmarkEnd w:id="1096"/>
    <w:bookmarkStart w:name="z1154" w:id="1097"/>
    <w:p>
      <w:pPr>
        <w:spacing w:after="0"/>
        <w:ind w:left="0"/>
        <w:jc w:val="both"/>
      </w:pPr>
      <w:r>
        <w:rPr>
          <w:rFonts w:ascii="Times New Roman"/>
          <w:b w:val="false"/>
          <w:i w:val="false"/>
          <w:color w:val="000000"/>
          <w:sz w:val="28"/>
        </w:rPr>
        <w:t>
      6. Сақтандыру төлемдерін төлеуден бас тарту түрінде реттелген шығын бойынша ақпарат есепті күннің алдындағы соңғы 12 (он екі) ай үшін көрсетіледі.</w:t>
      </w:r>
    </w:p>
    <w:bookmarkEnd w:id="1097"/>
    <w:bookmarkStart w:name="z1155" w:id="1098"/>
    <w:p>
      <w:pPr>
        <w:spacing w:after="0"/>
        <w:ind w:left="0"/>
        <w:jc w:val="both"/>
      </w:pPr>
      <w:r>
        <w:rPr>
          <w:rFonts w:ascii="Times New Roman"/>
          <w:b w:val="false"/>
          <w:i w:val="false"/>
          <w:color w:val="000000"/>
          <w:sz w:val="28"/>
        </w:rPr>
        <w:t xml:space="preserve">
      7.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 бойынша 14-бағандағы күн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1098"/>
    <w:bookmarkStart w:name="z1156" w:id="1099"/>
    <w:p>
      <w:pPr>
        <w:spacing w:after="0"/>
        <w:ind w:left="0"/>
        <w:jc w:val="both"/>
      </w:pPr>
      <w:r>
        <w:rPr>
          <w:rFonts w:ascii="Times New Roman"/>
          <w:b w:val="false"/>
          <w:i w:val="false"/>
          <w:color w:val="000000"/>
          <w:sz w:val="28"/>
        </w:rPr>
        <w:t>
      8.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1099"/>
    <w:bookmarkStart w:name="z1157" w:id="1100"/>
    <w:p>
      <w:pPr>
        <w:spacing w:after="0"/>
        <w:ind w:left="0"/>
        <w:jc w:val="both"/>
      </w:pPr>
      <w:r>
        <w:rPr>
          <w:rFonts w:ascii="Times New Roman"/>
          <w:b w:val="false"/>
          <w:i w:val="false"/>
          <w:color w:val="000000"/>
          <w:sz w:val="28"/>
        </w:rPr>
        <w:t>
      9. 18-бағанда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bookmarkEnd w:id="1100"/>
    <w:bookmarkStart w:name="z1158" w:id="1101"/>
    <w:p>
      <w:pPr>
        <w:spacing w:after="0"/>
        <w:ind w:left="0"/>
        <w:jc w:val="both"/>
      </w:pPr>
      <w:r>
        <w:rPr>
          <w:rFonts w:ascii="Times New Roman"/>
          <w:b w:val="false"/>
          <w:i w:val="false"/>
          <w:color w:val="000000"/>
          <w:sz w:val="28"/>
        </w:rPr>
        <w:t>
      10. 19-бағанда сақтандыру (қайта сақтандыру) шартына сәйкес өтелетін тәуекелдің атауы көрсетіледі.</w:t>
      </w:r>
    </w:p>
    <w:bookmarkEnd w:id="1101"/>
    <w:bookmarkStart w:name="z1159" w:id="1102"/>
    <w:p>
      <w:pPr>
        <w:spacing w:after="0"/>
        <w:ind w:left="0"/>
        <w:jc w:val="both"/>
      </w:pPr>
      <w:r>
        <w:rPr>
          <w:rFonts w:ascii="Times New Roman"/>
          <w:b w:val="false"/>
          <w:i w:val="false"/>
          <w:color w:val="000000"/>
          <w:sz w:val="28"/>
        </w:rPr>
        <w:t xml:space="preserve">
      11. 22-бағанда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талаптардың 22-тармағының екінші және үшінші бөліктерінде көзделген сақтандыру жағдайларының ұқсас тобы бойынша жүргізілген реттелген төлемдердің орташа мәні көрсетіледі.</w:t>
      </w:r>
    </w:p>
    <w:bookmarkEnd w:id="1102"/>
    <w:bookmarkStart w:name="z1160" w:id="1103"/>
    <w:p>
      <w:pPr>
        <w:spacing w:after="0"/>
        <w:ind w:left="0"/>
        <w:jc w:val="both"/>
      </w:pPr>
      <w:r>
        <w:rPr>
          <w:rFonts w:ascii="Times New Roman"/>
          <w:b w:val="false"/>
          <w:i w:val="false"/>
          <w:color w:val="000000"/>
          <w:sz w:val="28"/>
        </w:rPr>
        <w:t>
      12. 24-бағанда құжаттардың біреуінің сақтандыру (қайта сақтандыру) ұйымына бұрын келіп түсуіне байланысты соттың шақыру қағазы (хабарлама) және (немесе) талап қою арызы алынған күн туралы ақпарат көрсетіледі.</w:t>
      </w:r>
    </w:p>
    <w:bookmarkEnd w:id="1103"/>
    <w:bookmarkStart w:name="z1161" w:id="1104"/>
    <w:p>
      <w:pPr>
        <w:spacing w:after="0"/>
        <w:ind w:left="0"/>
        <w:jc w:val="both"/>
      </w:pPr>
      <w:r>
        <w:rPr>
          <w:rFonts w:ascii="Times New Roman"/>
          <w:b w:val="false"/>
          <w:i w:val="false"/>
          <w:color w:val="000000"/>
          <w:sz w:val="28"/>
        </w:rPr>
        <w:t>
      13. 26-бағанында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63" w:id="110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05"/>
    <w:bookmarkStart w:name="z1164" w:id="110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06"/>
    <w:bookmarkStart w:name="z1165" w:id="1107"/>
    <w:p>
      <w:pPr>
        <w:spacing w:after="0"/>
        <w:ind w:left="0"/>
        <w:jc w:val="both"/>
      </w:pPr>
      <w:r>
        <w:rPr>
          <w:rFonts w:ascii="Times New Roman"/>
          <w:b w:val="false"/>
          <w:i w:val="false"/>
          <w:color w:val="000000"/>
          <w:sz w:val="28"/>
        </w:rPr>
        <w:t>
      Әкімшілік нысанның атауы: сақтандыру төлемдерінің статистикасы бойынша есеп</w:t>
      </w:r>
    </w:p>
    <w:bookmarkEnd w:id="1107"/>
    <w:bookmarkStart w:name="z1166" w:id="11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25 – SSV – SO</w:t>
      </w:r>
    </w:p>
    <w:bookmarkEnd w:id="1108"/>
    <w:bookmarkStart w:name="z1167" w:id="1109"/>
    <w:p>
      <w:pPr>
        <w:spacing w:after="0"/>
        <w:ind w:left="0"/>
        <w:jc w:val="both"/>
      </w:pPr>
      <w:r>
        <w:rPr>
          <w:rFonts w:ascii="Times New Roman"/>
          <w:b w:val="false"/>
          <w:i w:val="false"/>
          <w:color w:val="000000"/>
          <w:sz w:val="28"/>
        </w:rPr>
        <w:t>
      Кезеңділігі: тоқсан сайын</w:t>
      </w:r>
    </w:p>
    <w:bookmarkEnd w:id="1109"/>
    <w:bookmarkStart w:name="z1168" w:id="1110"/>
    <w:p>
      <w:pPr>
        <w:spacing w:after="0"/>
        <w:ind w:left="0"/>
        <w:jc w:val="both"/>
      </w:pPr>
      <w:r>
        <w:rPr>
          <w:rFonts w:ascii="Times New Roman"/>
          <w:b w:val="false"/>
          <w:i w:val="false"/>
          <w:color w:val="000000"/>
          <w:sz w:val="28"/>
        </w:rPr>
        <w:t>
      Есепті кезеңі: 20___жылғы "__" ________ жағдай бойынша</w:t>
      </w:r>
    </w:p>
    <w:bookmarkEnd w:id="1110"/>
    <w:bookmarkStart w:name="z1169" w:id="11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111"/>
    <w:bookmarkStart w:name="z1170" w:id="11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112"/>
    <w:bookmarkStart w:name="z1171" w:id="1113"/>
    <w:p>
      <w:pPr>
        <w:spacing w:after="0"/>
        <w:ind w:left="0"/>
        <w:jc w:val="both"/>
      </w:pPr>
      <w:r>
        <w:rPr>
          <w:rFonts w:ascii="Times New Roman"/>
          <w:b w:val="false"/>
          <w:i w:val="false"/>
          <w:color w:val="000000"/>
          <w:sz w:val="28"/>
        </w:rPr>
        <w:t>
      БСН: _______________________</w:t>
      </w:r>
    </w:p>
    <w:bookmarkEnd w:id="1113"/>
    <w:bookmarkStart w:name="z1172" w:id="1114"/>
    <w:p>
      <w:pPr>
        <w:spacing w:after="0"/>
        <w:ind w:left="0"/>
        <w:jc w:val="both"/>
      </w:pPr>
      <w:r>
        <w:rPr>
          <w:rFonts w:ascii="Times New Roman"/>
          <w:b w:val="false"/>
          <w:i w:val="false"/>
          <w:color w:val="000000"/>
          <w:sz w:val="28"/>
        </w:rPr>
        <w:t xml:space="preserve">
      Жинау әдісі: электрондық түрде </w:t>
      </w:r>
    </w:p>
    <w:bookmarkEnd w:id="1114"/>
    <w:bookmarkStart w:name="z1173" w:id="1115"/>
    <w:p>
      <w:pPr>
        <w:spacing w:after="0"/>
        <w:ind w:left="0"/>
        <w:jc w:val="both"/>
      </w:pPr>
      <w:r>
        <w:rPr>
          <w:rFonts w:ascii="Times New Roman"/>
          <w:b w:val="false"/>
          <w:i w:val="false"/>
          <w:color w:val="000000"/>
          <w:sz w:val="28"/>
        </w:rPr>
        <w:t>
      (теңгемен)</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бизнес-сәйкестендіру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1116"/>
    <w:p>
      <w:pPr>
        <w:spacing w:after="0"/>
        <w:ind w:left="0"/>
        <w:jc w:val="both"/>
      </w:pPr>
      <w:r>
        <w:rPr>
          <w:rFonts w:ascii="Times New Roman"/>
          <w:b w:val="false"/>
          <w:i w:val="false"/>
          <w:color w:val="000000"/>
          <w:sz w:val="28"/>
        </w:rPr>
        <w:t>
      кестенің жалғасы: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кәсіби еңбекке қабілеттілігінен айырылу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1117"/>
    <w:p>
      <w:pPr>
        <w:spacing w:after="0"/>
        <w:ind w:left="0"/>
        <w:jc w:val="both"/>
      </w:pPr>
      <w:r>
        <w:rPr>
          <w:rFonts w:ascii="Times New Roman"/>
          <w:b w:val="false"/>
          <w:i w:val="false"/>
          <w:color w:val="000000"/>
          <w:sz w:val="28"/>
        </w:rPr>
        <w:t>
      кестенің жалғасы:</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оқиғасы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оқиғасының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жағдайының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хабарлау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118"/>
    <w:p>
      <w:pPr>
        <w:spacing w:after="0"/>
        <w:ind w:left="0"/>
        <w:jc w:val="both"/>
      </w:pPr>
      <w:r>
        <w:rPr>
          <w:rFonts w:ascii="Times New Roman"/>
          <w:b w:val="false"/>
          <w:i w:val="false"/>
          <w:color w:val="000000"/>
          <w:sz w:val="28"/>
        </w:rPr>
        <w:t>
      кестенің жалғасы:</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оқиғасының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жағдайының</w:t>
            </w:r>
            <w:r>
              <w:rPr>
                <w:rFonts w:ascii="Times New Roman"/>
                <w:b w:val="false"/>
                <w:i w:val="false"/>
                <w:color w:val="000000"/>
                <w:sz w:val="20"/>
              </w:rPr>
              <w:t xml:space="preserve"> </w:t>
            </w:r>
            <w:r>
              <w:rPr>
                <w:rFonts w:ascii="Times New Roman"/>
                <w:b/>
                <w:i w:val="false"/>
                <w:color w:val="000000"/>
                <w:sz w:val="20"/>
              </w:rPr>
              <w:t>басталғаны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хабарлау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қайталама)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шығынды</w:t>
            </w:r>
            <w:r>
              <w:rPr>
                <w:rFonts w:ascii="Times New Roman"/>
                <w:b w:val="false"/>
                <w:i w:val="false"/>
                <w:color w:val="000000"/>
                <w:sz w:val="20"/>
              </w:rPr>
              <w:t xml:space="preserve"> </w:t>
            </w:r>
            <w:r>
              <w:rPr>
                <w:rFonts w:ascii="Times New Roman"/>
                <w:b/>
                <w:i w:val="false"/>
                <w:color w:val="000000"/>
                <w:sz w:val="20"/>
              </w:rPr>
              <w:t>реттеуге</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төлемінің</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119"/>
    <w:p>
      <w:pPr>
        <w:spacing w:after="0"/>
        <w:ind w:left="0"/>
        <w:jc w:val="both"/>
      </w:pPr>
      <w:r>
        <w:rPr>
          <w:rFonts w:ascii="Times New Roman"/>
          <w:b w:val="false"/>
          <w:i w:val="false"/>
          <w:color w:val="000000"/>
          <w:sz w:val="28"/>
        </w:rPr>
        <w:t>
      кестенің жалғасы:</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өтеуді</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сақтандырушыға</w:t>
            </w:r>
            <w:r>
              <w:rPr>
                <w:rFonts w:ascii="Times New Roman"/>
                <w:b w:val="false"/>
                <w:i w:val="false"/>
                <w:color w:val="000000"/>
                <w:sz w:val="20"/>
              </w:rPr>
              <w:t xml:space="preserve">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сақтандырушыға</w:t>
            </w:r>
            <w:r>
              <w:rPr>
                <w:rFonts w:ascii="Times New Roman"/>
                <w:b w:val="false"/>
                <w:i w:val="false"/>
                <w:color w:val="000000"/>
                <w:sz w:val="20"/>
              </w:rPr>
              <w:t xml:space="preserve">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өтеуді</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1120"/>
    <w:p>
      <w:pPr>
        <w:spacing w:after="0"/>
        <w:ind w:left="0"/>
        <w:jc w:val="both"/>
      </w:pPr>
      <w:r>
        <w:rPr>
          <w:rFonts w:ascii="Times New Roman"/>
          <w:b w:val="false"/>
          <w:i w:val="false"/>
          <w:color w:val="000000"/>
          <w:sz w:val="28"/>
        </w:rPr>
        <w:t>
      кестенің жалғасы:</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(факультативті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облигаторлы),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(үйлесімді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үйлесімсіз)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төлемдегі</w:t>
            </w:r>
            <w:r>
              <w:rPr>
                <w:rFonts w:ascii="Times New Roman"/>
                <w:b w:val="false"/>
                <w:i w:val="false"/>
                <w:color w:val="000000"/>
                <w:sz w:val="20"/>
              </w:rPr>
              <w:t xml:space="preserve"> </w:t>
            </w:r>
            <w:r>
              <w:rPr>
                <w:rFonts w:ascii="Times New Roman"/>
                <w:b/>
                <w:i w:val="false"/>
                <w:color w:val="000000"/>
                <w:sz w:val="20"/>
              </w:rPr>
              <w:t>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төлемдегі</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1121"/>
    <w:p>
      <w:pPr>
        <w:spacing w:after="0"/>
        <w:ind w:left="0"/>
        <w:jc w:val="both"/>
      </w:pPr>
      <w:r>
        <w:rPr>
          <w:rFonts w:ascii="Times New Roman"/>
          <w:b w:val="false"/>
          <w:i w:val="false"/>
          <w:color w:val="000000"/>
          <w:sz w:val="28"/>
        </w:rPr>
        <w:t>
      Атауы _________________________________________________________</w:t>
      </w:r>
    </w:p>
    <w:bookmarkEnd w:id="1121"/>
    <w:bookmarkStart w:name="z1180" w:id="1122"/>
    <w:p>
      <w:pPr>
        <w:spacing w:after="0"/>
        <w:ind w:left="0"/>
        <w:jc w:val="both"/>
      </w:pPr>
      <w:r>
        <w:rPr>
          <w:rFonts w:ascii="Times New Roman"/>
          <w:b w:val="false"/>
          <w:i w:val="false"/>
          <w:color w:val="000000"/>
          <w:sz w:val="28"/>
        </w:rPr>
        <w:t>
      Мекенжайы _____________________________________________________</w:t>
      </w:r>
    </w:p>
    <w:bookmarkEnd w:id="1122"/>
    <w:bookmarkStart w:name="z1181" w:id="1123"/>
    <w:p>
      <w:pPr>
        <w:spacing w:after="0"/>
        <w:ind w:left="0"/>
        <w:jc w:val="both"/>
      </w:pPr>
      <w:r>
        <w:rPr>
          <w:rFonts w:ascii="Times New Roman"/>
          <w:b w:val="false"/>
          <w:i w:val="false"/>
          <w:color w:val="000000"/>
          <w:sz w:val="28"/>
        </w:rPr>
        <w:t>
      Телефоны ______________________________________________________</w:t>
      </w:r>
    </w:p>
    <w:bookmarkEnd w:id="1123"/>
    <w:bookmarkStart w:name="z1182" w:id="1124"/>
    <w:p>
      <w:pPr>
        <w:spacing w:after="0"/>
        <w:ind w:left="0"/>
        <w:jc w:val="both"/>
      </w:pPr>
      <w:r>
        <w:rPr>
          <w:rFonts w:ascii="Times New Roman"/>
          <w:b w:val="false"/>
          <w:i w:val="false"/>
          <w:color w:val="000000"/>
          <w:sz w:val="28"/>
        </w:rPr>
        <w:t>
      Электрондық пошта мекенжайы ____________________________________</w:t>
      </w:r>
    </w:p>
    <w:bookmarkEnd w:id="1124"/>
    <w:bookmarkStart w:name="z1183" w:id="1125"/>
    <w:p>
      <w:pPr>
        <w:spacing w:after="0"/>
        <w:ind w:left="0"/>
        <w:jc w:val="both"/>
      </w:pPr>
      <w:r>
        <w:rPr>
          <w:rFonts w:ascii="Times New Roman"/>
          <w:b w:val="false"/>
          <w:i w:val="false"/>
          <w:color w:val="000000"/>
          <w:sz w:val="28"/>
        </w:rPr>
        <w:t>
      Орындаушы ___________________________________ _________________</w:t>
      </w:r>
    </w:p>
    <w:bookmarkEnd w:id="1125"/>
    <w:bookmarkStart w:name="z1184" w:id="11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26"/>
    <w:bookmarkStart w:name="z1185" w:id="112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27"/>
    <w:bookmarkStart w:name="z1186" w:id="1128"/>
    <w:p>
      <w:pPr>
        <w:spacing w:after="0"/>
        <w:ind w:left="0"/>
        <w:jc w:val="both"/>
      </w:pPr>
      <w:r>
        <w:rPr>
          <w:rFonts w:ascii="Times New Roman"/>
          <w:b w:val="false"/>
          <w:i w:val="false"/>
          <w:color w:val="000000"/>
          <w:sz w:val="28"/>
        </w:rPr>
        <w:t xml:space="preserve">
      ______________________________________________ ________________ </w:t>
      </w:r>
    </w:p>
    <w:bookmarkEnd w:id="1128"/>
    <w:bookmarkStart w:name="z1187" w:id="1129"/>
    <w:p>
      <w:pPr>
        <w:spacing w:after="0"/>
        <w:ind w:left="0"/>
        <w:jc w:val="both"/>
      </w:pPr>
      <w:r>
        <w:rPr>
          <w:rFonts w:ascii="Times New Roman"/>
          <w:b w:val="false"/>
          <w:i w:val="false"/>
          <w:color w:val="000000"/>
          <w:sz w:val="28"/>
        </w:rPr>
        <w:t>
       тегі, аты және әкесінің аты (ол болған жағдайда) қолы</w:t>
      </w:r>
    </w:p>
    <w:bookmarkEnd w:id="1129"/>
    <w:bookmarkStart w:name="z1188" w:id="1130"/>
    <w:p>
      <w:pPr>
        <w:spacing w:after="0"/>
        <w:ind w:left="0"/>
        <w:jc w:val="both"/>
      </w:pPr>
      <w:r>
        <w:rPr>
          <w:rFonts w:ascii="Times New Roman"/>
          <w:b w:val="false"/>
          <w:i w:val="false"/>
          <w:color w:val="000000"/>
          <w:sz w:val="28"/>
        </w:rPr>
        <w:t>
      Күні 20_____ жылғы "____" ______________</w:t>
      </w:r>
    </w:p>
    <w:bookmarkEnd w:id="1130"/>
    <w:bookmarkStart w:name="z1189" w:id="1131"/>
    <w:p>
      <w:pPr>
        <w:spacing w:after="0"/>
        <w:ind w:left="0"/>
        <w:jc w:val="both"/>
      </w:pPr>
      <w:r>
        <w:rPr>
          <w:rFonts w:ascii="Times New Roman"/>
          <w:b w:val="false"/>
          <w:i w:val="false"/>
          <w:color w:val="000000"/>
          <w:sz w:val="28"/>
        </w:rPr>
        <w:t>
      Ескертпе: нысан "Сақтандыру төлемдерінің статистикасы бойынша есеп" әкімшілік деректерді өтеусіз негізде жинауға арналған нысанын толтыру бойынша түсіндірмеге сәйкес толтырылады.</w:t>
      </w:r>
    </w:p>
    <w:bookmarkEnd w:id="1131"/>
    <w:bookmarkStart w:name="z1190" w:id="1132"/>
    <w:p>
      <w:pPr>
        <w:spacing w:after="0"/>
        <w:ind w:left="0"/>
        <w:jc w:val="both"/>
      </w:pPr>
      <w:r>
        <w:rPr>
          <w:rFonts w:ascii="Times New Roman"/>
          <w:b w:val="false"/>
          <w:i w:val="false"/>
          <w:color w:val="000000"/>
          <w:sz w:val="28"/>
        </w:rPr>
        <w:t>
      "Сақтандыру төлемдерінің статистикасы бойынша есеп" әкімшілік деректерді өтеусіз негізде жинауға арналған нысанына қосымша</w:t>
      </w:r>
    </w:p>
    <w:bookmarkEnd w:id="1132"/>
    <w:bookmarkStart w:name="z1191" w:id="1133"/>
    <w:p>
      <w:pPr>
        <w:spacing w:after="0"/>
        <w:ind w:left="0"/>
        <w:jc w:val="left"/>
      </w:pPr>
      <w:r>
        <w:rPr>
          <w:rFonts w:ascii="Times New Roman"/>
          <w:b/>
          <w:i w:val="false"/>
          <w:color w:val="000000"/>
        </w:rPr>
        <w:t xml:space="preserve"> "Сақтандыру төлемдерінің статистикасы бойынша есеп" (индексі – 25 – SSV – SO, кезеңділігі – тоқсан сайын)</w:t>
      </w:r>
    </w:p>
    <w:bookmarkEnd w:id="1133"/>
    <w:bookmarkStart w:name="z1192" w:id="113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34"/>
    <w:bookmarkStart w:name="z1193" w:id="1135"/>
    <w:p>
      <w:pPr>
        <w:spacing w:after="0"/>
        <w:ind w:left="0"/>
        <w:jc w:val="left"/>
      </w:pPr>
      <w:r>
        <w:rPr>
          <w:rFonts w:ascii="Times New Roman"/>
          <w:b/>
          <w:i w:val="false"/>
          <w:color w:val="000000"/>
        </w:rPr>
        <w:t xml:space="preserve"> 1-тарау. Жалпы ережелер</w:t>
      </w:r>
    </w:p>
    <w:bookmarkEnd w:id="1135"/>
    <w:bookmarkStart w:name="z1194" w:id="1136"/>
    <w:p>
      <w:pPr>
        <w:spacing w:after="0"/>
        <w:ind w:left="0"/>
        <w:jc w:val="both"/>
      </w:pPr>
      <w:r>
        <w:rPr>
          <w:rFonts w:ascii="Times New Roman"/>
          <w:b w:val="false"/>
          <w:i w:val="false"/>
          <w:color w:val="000000"/>
          <w:sz w:val="28"/>
        </w:rPr>
        <w:t>
      1. Осы түсіндірмеде "Сақтандыру төлемдерінің статистикасы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136"/>
    <w:bookmarkStart w:name="z1195" w:id="1137"/>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тоқсан сайын жасайды. Нысандағы деректер теңгемен толтырылады.</w:t>
      </w:r>
    </w:p>
    <w:bookmarkEnd w:id="1137"/>
    <w:bookmarkStart w:name="z1196" w:id="113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38"/>
    <w:bookmarkStart w:name="z1197" w:id="1139"/>
    <w:p>
      <w:pPr>
        <w:spacing w:after="0"/>
        <w:ind w:left="0"/>
        <w:jc w:val="left"/>
      </w:pPr>
      <w:r>
        <w:rPr>
          <w:rFonts w:ascii="Times New Roman"/>
          <w:b/>
          <w:i w:val="false"/>
          <w:color w:val="000000"/>
        </w:rPr>
        <w:t xml:space="preserve"> 2-тарау. Нысанды толтыру бойынша түсіндірме</w:t>
      </w:r>
    </w:p>
    <w:bookmarkEnd w:id="1139"/>
    <w:bookmarkStart w:name="z1198" w:id="1140"/>
    <w:p>
      <w:pPr>
        <w:spacing w:after="0"/>
        <w:ind w:left="0"/>
        <w:jc w:val="both"/>
      </w:pPr>
      <w:r>
        <w:rPr>
          <w:rFonts w:ascii="Times New Roman"/>
          <w:b w:val="false"/>
          <w:i w:val="false"/>
          <w:color w:val="000000"/>
          <w:sz w:val="28"/>
        </w:rPr>
        <w:t xml:space="preserve">
      4. Нысандағы ақпарат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ЖОМС Заңы) </w:t>
      </w:r>
      <w:r>
        <w:rPr>
          <w:rFonts w:ascii="Times New Roman"/>
          <w:b w:val="false"/>
          <w:i w:val="false"/>
          <w:color w:val="000000"/>
          <w:sz w:val="28"/>
        </w:rPr>
        <w:t>23-бабына</w:t>
      </w:r>
      <w:r>
        <w:rPr>
          <w:rFonts w:ascii="Times New Roman"/>
          <w:b w:val="false"/>
          <w:i w:val="false"/>
          <w:color w:val="000000"/>
          <w:sz w:val="28"/>
        </w:rPr>
        <w:t xml:space="preserve"> сәйкес жасалған сақтандыру (қайта сақтандыру) шарттары бойынша 2008 жылғы 1 қаңтардан бастап және өзге де сақтандыру (қайта сақтандыру) шарттары бойынша есепті күннің алдындағы кемінде 3 (үш) жыл ішінде жүзеге асырылған сақтандыру төлемдері бойынша көрсетіледі.</w:t>
      </w:r>
    </w:p>
    <w:bookmarkEnd w:id="1140"/>
    <w:bookmarkStart w:name="z1199" w:id="1141"/>
    <w:p>
      <w:pPr>
        <w:spacing w:after="0"/>
        <w:ind w:left="0"/>
        <w:jc w:val="both"/>
      </w:pPr>
      <w:r>
        <w:rPr>
          <w:rFonts w:ascii="Times New Roman"/>
          <w:b w:val="false"/>
          <w:i w:val="false"/>
          <w:color w:val="000000"/>
          <w:sz w:val="28"/>
        </w:rPr>
        <w:t>
      5. Әрбір сақтандыру төлемі бойынша ақпарат жеке жолда көрсетіледі.</w:t>
      </w:r>
    </w:p>
    <w:bookmarkEnd w:id="1141"/>
    <w:bookmarkStart w:name="z1200" w:id="1142"/>
    <w:p>
      <w:pPr>
        <w:spacing w:after="0"/>
        <w:ind w:left="0"/>
        <w:jc w:val="both"/>
      </w:pPr>
      <w:r>
        <w:rPr>
          <w:rFonts w:ascii="Times New Roman"/>
          <w:b w:val="false"/>
          <w:i w:val="false"/>
          <w:color w:val="000000"/>
          <w:sz w:val="28"/>
        </w:rPr>
        <w:t>
      6. 2-бағандағы сақтандыру сыныбының атауы Заңның 6-бабында көзделген атауға және сақтандырудың жекелеген түрлерін реттейтін Қазақстан Республикасының заңнамалық актілеріне сәйкес толық көрсетілді.</w:t>
      </w:r>
    </w:p>
    <w:bookmarkEnd w:id="1142"/>
    <w:bookmarkStart w:name="z1201" w:id="1143"/>
    <w:p>
      <w:pPr>
        <w:spacing w:after="0"/>
        <w:ind w:left="0"/>
        <w:jc w:val="both"/>
      </w:pPr>
      <w:r>
        <w:rPr>
          <w:rFonts w:ascii="Times New Roman"/>
          <w:b w:val="false"/>
          <w:i w:val="false"/>
          <w:color w:val="000000"/>
          <w:sz w:val="28"/>
        </w:rPr>
        <w:t>
      7.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көрсетілуі тиіс.</w:t>
      </w:r>
    </w:p>
    <w:bookmarkEnd w:id="1143"/>
    <w:bookmarkStart w:name="z1202" w:id="1144"/>
    <w:p>
      <w:pPr>
        <w:spacing w:after="0"/>
        <w:ind w:left="0"/>
        <w:jc w:val="both"/>
      </w:pPr>
      <w:r>
        <w:rPr>
          <w:rFonts w:ascii="Times New Roman"/>
          <w:b w:val="false"/>
          <w:i w:val="false"/>
          <w:color w:val="000000"/>
          <w:sz w:val="28"/>
        </w:rPr>
        <w:t xml:space="preserve">
      8. ЖОМС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пайда алушының еңбекке қабiлеттiлiгінен айырылу дәрежесiн ұзартуға (қайта куәландыруға), денсаулығының нашарлауына байланысты жүзеге асырылған төлемдер бойынша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1144"/>
    <w:bookmarkStart w:name="z1203" w:id="1145"/>
    <w:p>
      <w:pPr>
        <w:spacing w:after="0"/>
        <w:ind w:left="0"/>
        <w:jc w:val="both"/>
      </w:pPr>
      <w:r>
        <w:rPr>
          <w:rFonts w:ascii="Times New Roman"/>
          <w:b w:val="false"/>
          <w:i w:val="false"/>
          <w:color w:val="000000"/>
          <w:sz w:val="28"/>
        </w:rPr>
        <w:t>
      9.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205" w:id="114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46"/>
    <w:bookmarkStart w:name="z1206" w:id="114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47"/>
    <w:bookmarkStart w:name="z1207" w:id="1148"/>
    <w:p>
      <w:pPr>
        <w:spacing w:after="0"/>
        <w:ind w:left="0"/>
        <w:jc w:val="both"/>
      </w:pPr>
      <w:r>
        <w:rPr>
          <w:rFonts w:ascii="Times New Roman"/>
          <w:b w:val="false"/>
          <w:i w:val="false"/>
          <w:color w:val="000000"/>
          <w:sz w:val="28"/>
        </w:rPr>
        <w:t>
      Әкімшілік нысанның атауы: "өмірді сақтандыру" саласы бойынша қолданыстағы сақтандыру (қайта сақтандыру) шарттары бойынша есеп</w:t>
      </w:r>
    </w:p>
    <w:bookmarkEnd w:id="1148"/>
    <w:bookmarkStart w:name="z1208" w:id="114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26 – DDSZH – SO</w:t>
      </w:r>
    </w:p>
    <w:bookmarkEnd w:id="1149"/>
    <w:bookmarkStart w:name="z1209" w:id="1150"/>
    <w:p>
      <w:pPr>
        <w:spacing w:after="0"/>
        <w:ind w:left="0"/>
        <w:jc w:val="both"/>
      </w:pPr>
      <w:r>
        <w:rPr>
          <w:rFonts w:ascii="Times New Roman"/>
          <w:b w:val="false"/>
          <w:i w:val="false"/>
          <w:color w:val="000000"/>
          <w:sz w:val="28"/>
        </w:rPr>
        <w:t>
      Кезеңділігі: тоқсан сайын</w:t>
      </w:r>
    </w:p>
    <w:bookmarkEnd w:id="1150"/>
    <w:bookmarkStart w:name="z1210" w:id="1151"/>
    <w:p>
      <w:pPr>
        <w:spacing w:after="0"/>
        <w:ind w:left="0"/>
        <w:jc w:val="both"/>
      </w:pPr>
      <w:r>
        <w:rPr>
          <w:rFonts w:ascii="Times New Roman"/>
          <w:b w:val="false"/>
          <w:i w:val="false"/>
          <w:color w:val="000000"/>
          <w:sz w:val="28"/>
        </w:rPr>
        <w:t>
      Есепті кезеңі: 20___жылғы "__" ________ жағдай бойынша</w:t>
      </w:r>
    </w:p>
    <w:bookmarkEnd w:id="1151"/>
    <w:bookmarkStart w:name="z1211" w:id="11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152"/>
    <w:bookmarkStart w:name="z1212" w:id="11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153"/>
    <w:bookmarkStart w:name="z1213" w:id="1154"/>
    <w:p>
      <w:pPr>
        <w:spacing w:after="0"/>
        <w:ind w:left="0"/>
        <w:jc w:val="both"/>
      </w:pPr>
      <w:r>
        <w:rPr>
          <w:rFonts w:ascii="Times New Roman"/>
          <w:b w:val="false"/>
          <w:i w:val="false"/>
          <w:color w:val="000000"/>
          <w:sz w:val="28"/>
        </w:rPr>
        <w:t>
      БСН: _______________________</w:t>
      </w:r>
    </w:p>
    <w:bookmarkEnd w:id="1154"/>
    <w:bookmarkStart w:name="z1214" w:id="1155"/>
    <w:p>
      <w:pPr>
        <w:spacing w:after="0"/>
        <w:ind w:left="0"/>
        <w:jc w:val="both"/>
      </w:pPr>
      <w:r>
        <w:rPr>
          <w:rFonts w:ascii="Times New Roman"/>
          <w:b w:val="false"/>
          <w:i w:val="false"/>
          <w:color w:val="000000"/>
          <w:sz w:val="28"/>
        </w:rPr>
        <w:t>
      Жинау әдісі: электрондық түрде</w:t>
      </w:r>
    </w:p>
    <w:bookmarkEnd w:id="1155"/>
    <w:bookmarkStart w:name="z1215" w:id="1156"/>
    <w:p>
      <w:pPr>
        <w:spacing w:after="0"/>
        <w:ind w:left="0"/>
        <w:jc w:val="both"/>
      </w:pPr>
      <w:r>
        <w:rPr>
          <w:rFonts w:ascii="Times New Roman"/>
          <w:b w:val="false"/>
          <w:i w:val="false"/>
          <w:color w:val="000000"/>
          <w:sz w:val="28"/>
        </w:rPr>
        <w:t>
      (теңгемен)</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бизнес-сәйкестендіру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Сақтандырылушылар</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1157"/>
    <w:p>
      <w:pPr>
        <w:spacing w:after="0"/>
        <w:ind w:left="0"/>
        <w:jc w:val="both"/>
      </w:pPr>
      <w:r>
        <w:rPr>
          <w:rFonts w:ascii="Times New Roman"/>
          <w:b w:val="false"/>
          <w:i w:val="false"/>
          <w:color w:val="000000"/>
          <w:sz w:val="28"/>
        </w:rPr>
        <w:t>
      кестенің жалғасы:</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Сақтандырылушының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Сақтандырылушының</w:t>
            </w:r>
            <w:r>
              <w:rPr>
                <w:rFonts w:ascii="Times New Roman"/>
                <w:b w:val="false"/>
                <w:i w:val="false"/>
                <w:color w:val="000000"/>
                <w:sz w:val="20"/>
              </w:rPr>
              <w:t xml:space="preserve"> </w:t>
            </w:r>
            <w:r>
              <w:rPr>
                <w:rFonts w:ascii="Times New Roman"/>
                <w:b/>
                <w:i w:val="false"/>
                <w:color w:val="000000"/>
                <w:sz w:val="20"/>
              </w:rPr>
              <w:t>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келісімді</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7" w:id="1158"/>
    <w:p>
      <w:pPr>
        <w:spacing w:after="0"/>
        <w:ind w:left="0"/>
        <w:jc w:val="both"/>
      </w:pPr>
      <w:r>
        <w:rPr>
          <w:rFonts w:ascii="Times New Roman"/>
          <w:b w:val="false"/>
          <w:i w:val="false"/>
          <w:color w:val="000000"/>
          <w:sz w:val="28"/>
        </w:rPr>
        <w:t>
      кестенің жалғасы:</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кезеңділігі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жарналар</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төлеуді</w:t>
            </w:r>
            <w:r>
              <w:rPr>
                <w:rFonts w:ascii="Times New Roman"/>
                <w:b w:val="false"/>
                <w:i w:val="false"/>
                <w:color w:val="000000"/>
                <w:sz w:val="20"/>
              </w:rPr>
              <w:t xml:space="preserve"> </w:t>
            </w:r>
            <w:r>
              <w:rPr>
                <w:rFonts w:ascii="Times New Roman"/>
                <w:b/>
                <w:i w:val="false"/>
                <w:color w:val="000000"/>
                <w:sz w:val="20"/>
              </w:rPr>
              <w:t>бастау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8" w:id="1159"/>
    <w:p>
      <w:pPr>
        <w:spacing w:after="0"/>
        <w:ind w:left="0"/>
        <w:jc w:val="both"/>
      </w:pPr>
      <w:r>
        <w:rPr>
          <w:rFonts w:ascii="Times New Roman"/>
          <w:b w:val="false"/>
          <w:i w:val="false"/>
          <w:color w:val="000000"/>
          <w:sz w:val="28"/>
        </w:rPr>
        <w:t>
      кестенің жалғасы:</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жарналарын</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төлемдерінің</w:t>
            </w:r>
            <w:r>
              <w:rPr>
                <w:rFonts w:ascii="Times New Roman"/>
                <w:b w:val="false"/>
                <w:i w:val="false"/>
                <w:color w:val="000000"/>
                <w:sz w:val="20"/>
              </w:rPr>
              <w:t xml:space="preserve"> </w:t>
            </w:r>
            <w:r>
              <w:rPr>
                <w:rFonts w:ascii="Times New Roman"/>
                <w:b/>
                <w:i w:val="false"/>
                <w:color w:val="000000"/>
                <w:sz w:val="20"/>
              </w:rPr>
              <w:t>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w:t>
            </w:r>
            <w:r>
              <w:rPr>
                <w:rFonts w:ascii="Times New Roman"/>
                <w:b w:val="false"/>
                <w:i w:val="false"/>
                <w:color w:val="000000"/>
                <w:sz w:val="20"/>
              </w:rPr>
              <w:t xml:space="preserve"> </w:t>
            </w:r>
            <w:r>
              <w:rPr>
                <w:rFonts w:ascii="Times New Roman"/>
                <w:b/>
                <w:i w:val="false"/>
                <w:color w:val="000000"/>
                <w:sz w:val="20"/>
              </w:rPr>
              <w:t>кірістілігінің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сыйлықақысынан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төлемінен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9" w:id="1160"/>
    <w:p>
      <w:pPr>
        <w:spacing w:after="0"/>
        <w:ind w:left="0"/>
        <w:jc w:val="both"/>
      </w:pPr>
      <w:r>
        <w:rPr>
          <w:rFonts w:ascii="Times New Roman"/>
          <w:b w:val="false"/>
          <w:i w:val="false"/>
          <w:color w:val="000000"/>
          <w:sz w:val="28"/>
        </w:rPr>
        <w:t>
      кестенің жалғасы:</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Делдалдың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резидент-қайта</w:t>
            </w:r>
            <w:r>
              <w:rPr>
                <w:rFonts w:ascii="Times New Roman"/>
                <w:b w:val="false"/>
                <w:i w:val="false"/>
                <w:color w:val="000000"/>
                <w:sz w:val="20"/>
              </w:rPr>
              <w:t xml:space="preserve"> </w:t>
            </w:r>
            <w:r>
              <w:rPr>
                <w:rFonts w:ascii="Times New Roman"/>
                <w:b/>
                <w:i w:val="false"/>
                <w:color w:val="000000"/>
                <w:sz w:val="20"/>
              </w:rPr>
              <w:t>сақтандырушысының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сақтандырушысының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161"/>
    <w:p>
      <w:pPr>
        <w:spacing w:after="0"/>
        <w:ind w:left="0"/>
        <w:jc w:val="both"/>
      </w:pPr>
      <w:r>
        <w:rPr>
          <w:rFonts w:ascii="Times New Roman"/>
          <w:b w:val="false"/>
          <w:i w:val="false"/>
          <w:color w:val="000000"/>
          <w:sz w:val="28"/>
        </w:rPr>
        <w:t>
      кестенің жалғасы:</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резидентіне</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бейрезидентіне</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1162"/>
    <w:p>
      <w:pPr>
        <w:spacing w:after="0"/>
        <w:ind w:left="0"/>
        <w:jc w:val="both"/>
      </w:pPr>
      <w:r>
        <w:rPr>
          <w:rFonts w:ascii="Times New Roman"/>
          <w:b w:val="false"/>
          <w:i w:val="false"/>
          <w:color w:val="000000"/>
          <w:sz w:val="28"/>
        </w:rPr>
        <w:t>
      кестенің жалғасы:</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(факультативті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облигаторлы),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(үйлесімді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үйлесімді</w:t>
            </w:r>
            <w:r>
              <w:rPr>
                <w:rFonts w:ascii="Times New Roman"/>
                <w:b w:val="false"/>
                <w:i w:val="false"/>
                <w:color w:val="000000"/>
                <w:sz w:val="20"/>
              </w:rPr>
              <w:t xml:space="preserve"> </w:t>
            </w:r>
            <w:r>
              <w:rPr>
                <w:rFonts w:ascii="Times New Roman"/>
                <w:b/>
                <w:i w:val="false"/>
                <w:color w:val="000000"/>
                <w:sz w:val="20"/>
              </w:rPr>
              <w:t>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1163"/>
    <w:p>
      <w:pPr>
        <w:spacing w:after="0"/>
        <w:ind w:left="0"/>
        <w:jc w:val="both"/>
      </w:pPr>
      <w:r>
        <w:rPr>
          <w:rFonts w:ascii="Times New Roman"/>
          <w:b w:val="false"/>
          <w:i w:val="false"/>
          <w:color w:val="000000"/>
          <w:sz w:val="28"/>
        </w:rPr>
        <w:t>
      кестенің жалғасы:</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брокерінің комиссиялық сыйақысы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алмаған шығыны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3" w:id="1164"/>
    <w:p>
      <w:pPr>
        <w:spacing w:after="0"/>
        <w:ind w:left="0"/>
        <w:jc w:val="both"/>
      </w:pPr>
      <w:r>
        <w:rPr>
          <w:rFonts w:ascii="Times New Roman"/>
          <w:b w:val="false"/>
          <w:i w:val="false"/>
          <w:color w:val="000000"/>
          <w:sz w:val="28"/>
        </w:rPr>
        <w:t>
      Атауы _________________________________________________________</w:t>
      </w:r>
    </w:p>
    <w:bookmarkEnd w:id="1164"/>
    <w:bookmarkStart w:name="z1224" w:id="1165"/>
    <w:p>
      <w:pPr>
        <w:spacing w:after="0"/>
        <w:ind w:left="0"/>
        <w:jc w:val="both"/>
      </w:pPr>
      <w:r>
        <w:rPr>
          <w:rFonts w:ascii="Times New Roman"/>
          <w:b w:val="false"/>
          <w:i w:val="false"/>
          <w:color w:val="000000"/>
          <w:sz w:val="28"/>
        </w:rPr>
        <w:t>
      Мекенжайы _____________________________________________________</w:t>
      </w:r>
    </w:p>
    <w:bookmarkEnd w:id="1165"/>
    <w:bookmarkStart w:name="z1225" w:id="1166"/>
    <w:p>
      <w:pPr>
        <w:spacing w:after="0"/>
        <w:ind w:left="0"/>
        <w:jc w:val="both"/>
      </w:pPr>
      <w:r>
        <w:rPr>
          <w:rFonts w:ascii="Times New Roman"/>
          <w:b w:val="false"/>
          <w:i w:val="false"/>
          <w:color w:val="000000"/>
          <w:sz w:val="28"/>
        </w:rPr>
        <w:t>
      Телефоны ______________________________________________________</w:t>
      </w:r>
    </w:p>
    <w:bookmarkEnd w:id="1166"/>
    <w:bookmarkStart w:name="z1226" w:id="1167"/>
    <w:p>
      <w:pPr>
        <w:spacing w:after="0"/>
        <w:ind w:left="0"/>
        <w:jc w:val="both"/>
      </w:pPr>
      <w:r>
        <w:rPr>
          <w:rFonts w:ascii="Times New Roman"/>
          <w:b w:val="false"/>
          <w:i w:val="false"/>
          <w:color w:val="000000"/>
          <w:sz w:val="28"/>
        </w:rPr>
        <w:t>
      Электрондық пошта мекенжайы ____________________________________</w:t>
      </w:r>
    </w:p>
    <w:bookmarkEnd w:id="1167"/>
    <w:bookmarkStart w:name="z1227" w:id="1168"/>
    <w:p>
      <w:pPr>
        <w:spacing w:after="0"/>
        <w:ind w:left="0"/>
        <w:jc w:val="both"/>
      </w:pPr>
      <w:r>
        <w:rPr>
          <w:rFonts w:ascii="Times New Roman"/>
          <w:b w:val="false"/>
          <w:i w:val="false"/>
          <w:color w:val="000000"/>
          <w:sz w:val="28"/>
        </w:rPr>
        <w:t>
      Орындаушы ___________________________________ _________________</w:t>
      </w:r>
    </w:p>
    <w:bookmarkEnd w:id="1168"/>
    <w:bookmarkStart w:name="z1228" w:id="116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69"/>
    <w:bookmarkStart w:name="z1229" w:id="117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70"/>
    <w:bookmarkStart w:name="z1230" w:id="1171"/>
    <w:p>
      <w:pPr>
        <w:spacing w:after="0"/>
        <w:ind w:left="0"/>
        <w:jc w:val="both"/>
      </w:pPr>
      <w:r>
        <w:rPr>
          <w:rFonts w:ascii="Times New Roman"/>
          <w:b w:val="false"/>
          <w:i w:val="false"/>
          <w:color w:val="000000"/>
          <w:sz w:val="28"/>
        </w:rPr>
        <w:t xml:space="preserve">
      ______________________________________________ ________________ </w:t>
      </w:r>
    </w:p>
    <w:bookmarkEnd w:id="1171"/>
    <w:bookmarkStart w:name="z1231" w:id="1172"/>
    <w:p>
      <w:pPr>
        <w:spacing w:after="0"/>
        <w:ind w:left="0"/>
        <w:jc w:val="both"/>
      </w:pPr>
      <w:r>
        <w:rPr>
          <w:rFonts w:ascii="Times New Roman"/>
          <w:b w:val="false"/>
          <w:i w:val="false"/>
          <w:color w:val="000000"/>
          <w:sz w:val="28"/>
        </w:rPr>
        <w:t>
       тегі, аты және әкесінің аты (ол болған жағдайда) қолы</w:t>
      </w:r>
    </w:p>
    <w:bookmarkEnd w:id="1172"/>
    <w:bookmarkStart w:name="z1232" w:id="1173"/>
    <w:p>
      <w:pPr>
        <w:spacing w:after="0"/>
        <w:ind w:left="0"/>
        <w:jc w:val="both"/>
      </w:pPr>
      <w:r>
        <w:rPr>
          <w:rFonts w:ascii="Times New Roman"/>
          <w:b w:val="false"/>
          <w:i w:val="false"/>
          <w:color w:val="000000"/>
          <w:sz w:val="28"/>
        </w:rPr>
        <w:t>
      Күні 20_____ жылғы "____" ______________</w:t>
      </w:r>
    </w:p>
    <w:bookmarkEnd w:id="1173"/>
    <w:bookmarkStart w:name="z1233" w:id="1174"/>
    <w:p>
      <w:pPr>
        <w:spacing w:after="0"/>
        <w:ind w:left="0"/>
        <w:jc w:val="both"/>
      </w:pPr>
      <w:r>
        <w:rPr>
          <w:rFonts w:ascii="Times New Roman"/>
          <w:b w:val="false"/>
          <w:i w:val="false"/>
          <w:color w:val="000000"/>
          <w:sz w:val="28"/>
        </w:rPr>
        <w:t>
      Ескертпе: нысан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толтыру бойынша түсіндірмеге сәйкес толтырылады.</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 xml:space="preserve">бойынша қолданыстағы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шарттары бойынша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235" w:id="1175"/>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 (индексі – 26 – DDSZH – SO, кезеңділігі – тоқсан сайын)</w:t>
      </w:r>
    </w:p>
    <w:bookmarkEnd w:id="1175"/>
    <w:bookmarkStart w:name="z1236" w:id="117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76"/>
    <w:bookmarkStart w:name="z1237" w:id="1177"/>
    <w:p>
      <w:pPr>
        <w:spacing w:after="0"/>
        <w:ind w:left="0"/>
        <w:jc w:val="left"/>
      </w:pPr>
      <w:r>
        <w:rPr>
          <w:rFonts w:ascii="Times New Roman"/>
          <w:b/>
          <w:i w:val="false"/>
          <w:color w:val="000000"/>
        </w:rPr>
        <w:t xml:space="preserve"> 1-тарау. Жалпы ережелер</w:t>
      </w:r>
    </w:p>
    <w:bookmarkEnd w:id="1177"/>
    <w:bookmarkStart w:name="z1238" w:id="1178"/>
    <w:p>
      <w:pPr>
        <w:spacing w:after="0"/>
        <w:ind w:left="0"/>
        <w:jc w:val="both"/>
      </w:pPr>
      <w:r>
        <w:rPr>
          <w:rFonts w:ascii="Times New Roman"/>
          <w:b w:val="false"/>
          <w:i w:val="false"/>
          <w:color w:val="000000"/>
          <w:sz w:val="28"/>
        </w:rPr>
        <w:t>
      1. Осы түсіндірмеде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178"/>
    <w:bookmarkStart w:name="z1239" w:id="1179"/>
    <w:p>
      <w:pPr>
        <w:spacing w:after="0"/>
        <w:ind w:left="0"/>
        <w:jc w:val="both"/>
      </w:pPr>
      <w:r>
        <w:rPr>
          <w:rFonts w:ascii="Times New Roman"/>
          <w:b w:val="false"/>
          <w:i w:val="false"/>
          <w:color w:val="000000"/>
          <w:sz w:val="28"/>
        </w:rPr>
        <w:t>
      2. Нысанды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тоқсан сайын жасайды. Нысандағы деректер теңгемен толтырылады.</w:t>
      </w:r>
    </w:p>
    <w:bookmarkEnd w:id="1179"/>
    <w:bookmarkStart w:name="z1240" w:id="118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80"/>
    <w:bookmarkStart w:name="z1241" w:id="1181"/>
    <w:p>
      <w:pPr>
        <w:spacing w:after="0"/>
        <w:ind w:left="0"/>
        <w:jc w:val="left"/>
      </w:pPr>
      <w:r>
        <w:rPr>
          <w:rFonts w:ascii="Times New Roman"/>
          <w:b/>
          <w:i w:val="false"/>
          <w:color w:val="000000"/>
        </w:rPr>
        <w:t xml:space="preserve"> 2-тарау. Нысанды толтыру бойынша түсіндірме</w:t>
      </w:r>
    </w:p>
    <w:bookmarkEnd w:id="1181"/>
    <w:bookmarkStart w:name="z1242" w:id="1182"/>
    <w:p>
      <w:pPr>
        <w:spacing w:after="0"/>
        <w:ind w:left="0"/>
        <w:jc w:val="both"/>
      </w:pPr>
      <w:r>
        <w:rPr>
          <w:rFonts w:ascii="Times New Roman"/>
          <w:b w:val="false"/>
          <w:i w:val="false"/>
          <w:color w:val="000000"/>
          <w:sz w:val="28"/>
        </w:rPr>
        <w:t>
      4.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беріледі.</w:t>
      </w:r>
    </w:p>
    <w:bookmarkEnd w:id="1182"/>
    <w:bookmarkStart w:name="z1243" w:id="1183"/>
    <w:p>
      <w:pPr>
        <w:spacing w:after="0"/>
        <w:ind w:left="0"/>
        <w:jc w:val="both"/>
      </w:pPr>
      <w:r>
        <w:rPr>
          <w:rFonts w:ascii="Times New Roman"/>
          <w:b w:val="false"/>
          <w:i w:val="false"/>
          <w:color w:val="000000"/>
          <w:sz w:val="28"/>
        </w:rPr>
        <w:t>
      5. Егер өмірді сақтандыру шарты бойынша сақтандырылушылар саны бір цифрынан асатын болса, әрбір сақтандырылушы бойынша мәндер жеке көрсетіледі.</w:t>
      </w:r>
    </w:p>
    <w:bookmarkEnd w:id="1183"/>
    <w:bookmarkStart w:name="z1244" w:id="1184"/>
    <w:p>
      <w:pPr>
        <w:spacing w:after="0"/>
        <w:ind w:left="0"/>
        <w:jc w:val="both"/>
      </w:pPr>
      <w:r>
        <w:rPr>
          <w:rFonts w:ascii="Times New Roman"/>
          <w:b w:val="false"/>
          <w:i w:val="false"/>
          <w:color w:val="000000"/>
          <w:sz w:val="28"/>
        </w:rPr>
        <w:t>
      6. 2-бағанда сақтандыру сыныбының атауы Заңның 6-бабында көзделген атауына және міндетті сақтандыру түрлерін реттейтін Қазақстан Республикасының заңнамалық актілеріне сәйкес толық көрсетіледі.</w:t>
      </w:r>
    </w:p>
    <w:bookmarkEnd w:id="1184"/>
    <w:bookmarkStart w:name="z1245" w:id="1185"/>
    <w:p>
      <w:pPr>
        <w:spacing w:after="0"/>
        <w:ind w:left="0"/>
        <w:jc w:val="both"/>
      </w:pPr>
      <w:r>
        <w:rPr>
          <w:rFonts w:ascii="Times New Roman"/>
          <w:b w:val="false"/>
          <w:i w:val="false"/>
          <w:color w:val="000000"/>
          <w:sz w:val="28"/>
        </w:rPr>
        <w:t>
      7.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жолда көрсетіледі, бұл ретте 2, 3, 4, 5, 6, 7, 8, 9, 10, 11, 12, 13, 14 және 15-бағандарда көрсетілген сақтандыру шарты бойынша ақпарат әрбір жолда көрсетілуі тиіс.</w:t>
      </w:r>
    </w:p>
    <w:bookmarkEnd w:id="1185"/>
    <w:bookmarkStart w:name="z1246" w:id="1186"/>
    <w:p>
      <w:pPr>
        <w:spacing w:after="0"/>
        <w:ind w:left="0"/>
        <w:jc w:val="both"/>
      </w:pPr>
      <w:r>
        <w:rPr>
          <w:rFonts w:ascii="Times New Roman"/>
          <w:b w:val="false"/>
          <w:i w:val="false"/>
          <w:color w:val="000000"/>
          <w:sz w:val="28"/>
        </w:rPr>
        <w:t>
      8.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248" w:id="118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87"/>
    <w:bookmarkStart w:name="z1249" w:id="11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88"/>
    <w:bookmarkStart w:name="z1250" w:id="1189"/>
    <w:p>
      <w:pPr>
        <w:spacing w:after="0"/>
        <w:ind w:left="0"/>
        <w:jc w:val="both"/>
      </w:pPr>
      <w:r>
        <w:rPr>
          <w:rFonts w:ascii="Times New Roman"/>
          <w:b w:val="false"/>
          <w:i w:val="false"/>
          <w:color w:val="000000"/>
          <w:sz w:val="28"/>
        </w:rPr>
        <w:t>
      Әкімшілік нысанның атауы: қолданыстағы зейнетақы аннуитеті және аннуитеттік сақтандырудың өзге де түрлері шарттары бойынша есеп</w:t>
      </w:r>
    </w:p>
    <w:bookmarkEnd w:id="1189"/>
    <w:bookmarkStart w:name="z1251" w:id="11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27 – DDPA – SO</w:t>
      </w:r>
    </w:p>
    <w:bookmarkEnd w:id="1190"/>
    <w:bookmarkStart w:name="z1252" w:id="1191"/>
    <w:p>
      <w:pPr>
        <w:spacing w:after="0"/>
        <w:ind w:left="0"/>
        <w:jc w:val="both"/>
      </w:pPr>
      <w:r>
        <w:rPr>
          <w:rFonts w:ascii="Times New Roman"/>
          <w:b w:val="false"/>
          <w:i w:val="false"/>
          <w:color w:val="000000"/>
          <w:sz w:val="28"/>
        </w:rPr>
        <w:t>
      Кезеңділігі: тоқсан сайын</w:t>
      </w:r>
    </w:p>
    <w:bookmarkEnd w:id="1191"/>
    <w:bookmarkStart w:name="z1253" w:id="1192"/>
    <w:p>
      <w:pPr>
        <w:spacing w:after="0"/>
        <w:ind w:left="0"/>
        <w:jc w:val="both"/>
      </w:pPr>
      <w:r>
        <w:rPr>
          <w:rFonts w:ascii="Times New Roman"/>
          <w:b w:val="false"/>
          <w:i w:val="false"/>
          <w:color w:val="000000"/>
          <w:sz w:val="28"/>
        </w:rPr>
        <w:t>
      Есепті кезеңі: 20___жылғы "__" ________ жағдай бойынша</w:t>
      </w:r>
    </w:p>
    <w:bookmarkEnd w:id="1192"/>
    <w:bookmarkStart w:name="z1254" w:id="11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w:t>
      </w:r>
    </w:p>
    <w:bookmarkEnd w:id="1193"/>
    <w:bookmarkStart w:name="z1255" w:id="11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194"/>
    <w:bookmarkStart w:name="z1256" w:id="1195"/>
    <w:p>
      <w:pPr>
        <w:spacing w:after="0"/>
        <w:ind w:left="0"/>
        <w:jc w:val="both"/>
      </w:pPr>
      <w:r>
        <w:rPr>
          <w:rFonts w:ascii="Times New Roman"/>
          <w:b w:val="false"/>
          <w:i w:val="false"/>
          <w:color w:val="000000"/>
          <w:sz w:val="28"/>
        </w:rPr>
        <w:t>
      БСН: _______________________</w:t>
      </w:r>
    </w:p>
    <w:bookmarkEnd w:id="1195"/>
    <w:bookmarkStart w:name="z1257" w:id="1196"/>
    <w:p>
      <w:pPr>
        <w:spacing w:after="0"/>
        <w:ind w:left="0"/>
        <w:jc w:val="both"/>
      </w:pPr>
      <w:r>
        <w:rPr>
          <w:rFonts w:ascii="Times New Roman"/>
          <w:b w:val="false"/>
          <w:i w:val="false"/>
          <w:color w:val="000000"/>
          <w:sz w:val="28"/>
        </w:rPr>
        <w:t>
      Жинау әдісі: электрондық түрде</w:t>
      </w:r>
    </w:p>
    <w:bookmarkEnd w:id="1196"/>
    <w:bookmarkStart w:name="z1258" w:id="1197"/>
    <w:p>
      <w:pPr>
        <w:spacing w:after="0"/>
        <w:ind w:left="0"/>
        <w:jc w:val="both"/>
      </w:pPr>
      <w:r>
        <w:rPr>
          <w:rFonts w:ascii="Times New Roman"/>
          <w:b w:val="false"/>
          <w:i w:val="false"/>
          <w:color w:val="000000"/>
          <w:sz w:val="28"/>
        </w:rPr>
        <w:t>
      (теңгемен)</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Сақтандырылушылар</w:t>
            </w:r>
            <w:r>
              <w:rPr>
                <w:rFonts w:ascii="Times New Roman"/>
                <w:b w:val="false"/>
                <w:i w:val="false"/>
                <w:color w:val="000000"/>
                <w:sz w:val="20"/>
              </w:rPr>
              <w:t xml:space="preserve">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Сақтандырылушының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9" w:id="1198"/>
    <w:p>
      <w:pPr>
        <w:spacing w:after="0"/>
        <w:ind w:left="0"/>
        <w:jc w:val="both"/>
      </w:pPr>
      <w:r>
        <w:rPr>
          <w:rFonts w:ascii="Times New Roman"/>
          <w:b w:val="false"/>
          <w:i w:val="false"/>
          <w:color w:val="000000"/>
          <w:sz w:val="28"/>
        </w:rPr>
        <w:t>
      кестенің жалғасы:</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Сақтандырылушының</w:t>
            </w:r>
            <w:r>
              <w:rPr>
                <w:rFonts w:ascii="Times New Roman"/>
                <w:b w:val="false"/>
                <w:i w:val="false"/>
                <w:color w:val="000000"/>
                <w:sz w:val="20"/>
              </w:rPr>
              <w:t xml:space="preserve"> </w:t>
            </w:r>
            <w:r>
              <w:rPr>
                <w:rFonts w:ascii="Times New Roman"/>
                <w:b/>
                <w:i w:val="false"/>
                <w:color w:val="000000"/>
                <w:sz w:val="20"/>
              </w:rPr>
              <w:t>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0" w:id="1199"/>
    <w:p>
      <w:pPr>
        <w:spacing w:after="0"/>
        <w:ind w:left="0"/>
        <w:jc w:val="both"/>
      </w:pPr>
      <w:r>
        <w:rPr>
          <w:rFonts w:ascii="Times New Roman"/>
          <w:b w:val="false"/>
          <w:i w:val="false"/>
          <w:color w:val="000000"/>
          <w:sz w:val="28"/>
        </w:rPr>
        <w:t>
      кестенің жалғасы: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біржолғы</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төлемдерінің</w:t>
            </w:r>
            <w:r>
              <w:rPr>
                <w:rFonts w:ascii="Times New Roman"/>
                <w:b w:val="false"/>
                <w:i w:val="false"/>
                <w:color w:val="000000"/>
                <w:sz w:val="20"/>
              </w:rPr>
              <w:t xml:space="preserve"> </w:t>
            </w:r>
            <w:r>
              <w:rPr>
                <w:rFonts w:ascii="Times New Roman"/>
                <w:b/>
                <w:i w:val="false"/>
                <w:color w:val="000000"/>
                <w:sz w:val="20"/>
              </w:rPr>
              <w:t>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Делдалдың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1" w:id="1200"/>
    <w:p>
      <w:pPr>
        <w:spacing w:after="0"/>
        <w:ind w:left="0"/>
        <w:jc w:val="both"/>
      </w:pPr>
      <w:r>
        <w:rPr>
          <w:rFonts w:ascii="Times New Roman"/>
          <w:b w:val="false"/>
          <w:i w:val="false"/>
          <w:color w:val="000000"/>
          <w:sz w:val="28"/>
        </w:rPr>
        <w:t>
      кестенің жалғасы: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сыйлықақысынан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төлемінен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w:t>
            </w:r>
            <w:r>
              <w:rPr>
                <w:rFonts w:ascii="Times New Roman"/>
                <w:b w:val="false"/>
                <w:i w:val="false"/>
                <w:color w:val="000000"/>
                <w:sz w:val="20"/>
              </w:rPr>
              <w:t xml:space="preserve"> </w:t>
            </w:r>
            <w:r>
              <w:rPr>
                <w:rFonts w:ascii="Times New Roman"/>
                <w:b/>
                <w:i w:val="false"/>
                <w:color w:val="000000"/>
                <w:sz w:val="20"/>
              </w:rPr>
              <w:t>кірістілігінің</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индекстеу</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ОАШР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2" w:id="1201"/>
    <w:p>
      <w:pPr>
        <w:spacing w:after="0"/>
        <w:ind w:left="0"/>
        <w:jc w:val="both"/>
      </w:pPr>
      <w:r>
        <w:rPr>
          <w:rFonts w:ascii="Times New Roman"/>
          <w:b w:val="false"/>
          <w:i w:val="false"/>
          <w:color w:val="000000"/>
          <w:sz w:val="28"/>
        </w:rPr>
        <w:t>
      кестенің жалғасы:</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резидент-қайта</w:t>
            </w:r>
            <w:r>
              <w:rPr>
                <w:rFonts w:ascii="Times New Roman"/>
                <w:b w:val="false"/>
                <w:i w:val="false"/>
                <w:color w:val="000000"/>
                <w:sz w:val="20"/>
              </w:rPr>
              <w:t xml:space="preserve"> </w:t>
            </w:r>
            <w:r>
              <w:rPr>
                <w:rFonts w:ascii="Times New Roman"/>
                <w:b/>
                <w:i w:val="false"/>
                <w:color w:val="000000"/>
                <w:sz w:val="20"/>
              </w:rPr>
              <w:t>сақтандырушысының</w:t>
            </w:r>
            <w:r>
              <w:rPr>
                <w:rFonts w:ascii="Times New Roman"/>
                <w:b w:val="false"/>
                <w:i w:val="false"/>
                <w:color w:val="000000"/>
                <w:sz w:val="20"/>
              </w:rPr>
              <w:t xml:space="preserve"> </w:t>
            </w:r>
            <w:r>
              <w:rPr>
                <w:rFonts w:ascii="Times New Roman"/>
                <w:b/>
                <w:i w:val="false"/>
                <w:color w:val="000000"/>
                <w:sz w:val="20"/>
              </w:rPr>
              <w:t>жауапкершілігі,</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бейрезидент-қайта</w:t>
            </w:r>
            <w:r>
              <w:rPr>
                <w:rFonts w:ascii="Times New Roman"/>
                <w:b w:val="false"/>
                <w:i w:val="false"/>
                <w:color w:val="000000"/>
                <w:sz w:val="20"/>
              </w:rPr>
              <w:t xml:space="preserve"> </w:t>
            </w:r>
            <w:r>
              <w:rPr>
                <w:rFonts w:ascii="Times New Roman"/>
                <w:b/>
                <w:i w:val="false"/>
                <w:color w:val="000000"/>
                <w:sz w:val="20"/>
              </w:rPr>
              <w:t>сақтандырушысының</w:t>
            </w:r>
            <w:r>
              <w:rPr>
                <w:rFonts w:ascii="Times New Roman"/>
                <w:b w:val="false"/>
                <w:i w:val="false"/>
                <w:color w:val="000000"/>
                <w:sz w:val="20"/>
              </w:rPr>
              <w:t xml:space="preserve"> </w:t>
            </w:r>
            <w:r>
              <w:rPr>
                <w:rFonts w:ascii="Times New Roman"/>
                <w:b/>
                <w:i w:val="false"/>
                <w:color w:val="000000"/>
                <w:sz w:val="20"/>
              </w:rPr>
              <w:t>жауапкершілігі,</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резидентіне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3" w:id="1202"/>
    <w:p>
      <w:pPr>
        <w:spacing w:after="0"/>
        <w:ind w:left="0"/>
        <w:jc w:val="both"/>
      </w:pPr>
      <w:r>
        <w:rPr>
          <w:rFonts w:ascii="Times New Roman"/>
          <w:b w:val="false"/>
          <w:i w:val="false"/>
          <w:color w:val="000000"/>
          <w:sz w:val="28"/>
        </w:rPr>
        <w:t>
      кестенің жалғасы:</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резидент-қайта</w:t>
            </w:r>
            <w:r>
              <w:rPr>
                <w:rFonts w:ascii="Times New Roman"/>
                <w:b w:val="false"/>
                <w:i w:val="false"/>
                <w:color w:val="000000"/>
                <w:sz w:val="20"/>
              </w:rPr>
              <w:t xml:space="preserve"> </w:t>
            </w:r>
            <w:r>
              <w:rPr>
                <w:rFonts w:ascii="Times New Roman"/>
                <w:b/>
                <w:i w:val="false"/>
                <w:color w:val="000000"/>
                <w:sz w:val="20"/>
              </w:rPr>
              <w:t>сақтандырушысының</w:t>
            </w:r>
            <w:r>
              <w:rPr>
                <w:rFonts w:ascii="Times New Roman"/>
                <w:b w:val="false"/>
                <w:i w:val="false"/>
                <w:color w:val="000000"/>
                <w:sz w:val="20"/>
              </w:rPr>
              <w:t xml:space="preserve"> </w:t>
            </w:r>
            <w:r>
              <w:rPr>
                <w:rFonts w:ascii="Times New Roman"/>
                <w:b/>
                <w:i w:val="false"/>
                <w:color w:val="000000"/>
                <w:sz w:val="20"/>
              </w:rPr>
              <w:t>жауапкершілігі,</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бейрезидент-қайта</w:t>
            </w:r>
            <w:r>
              <w:rPr>
                <w:rFonts w:ascii="Times New Roman"/>
                <w:b w:val="false"/>
                <w:i w:val="false"/>
                <w:color w:val="000000"/>
                <w:sz w:val="20"/>
              </w:rPr>
              <w:t xml:space="preserve"> </w:t>
            </w:r>
            <w:r>
              <w:rPr>
                <w:rFonts w:ascii="Times New Roman"/>
                <w:b/>
                <w:i w:val="false"/>
                <w:color w:val="000000"/>
                <w:sz w:val="20"/>
              </w:rPr>
              <w:t>сақтандырушысының</w:t>
            </w:r>
            <w:r>
              <w:rPr>
                <w:rFonts w:ascii="Times New Roman"/>
                <w:b w:val="false"/>
                <w:i w:val="false"/>
                <w:color w:val="000000"/>
                <w:sz w:val="20"/>
              </w:rPr>
              <w:t xml:space="preserve"> </w:t>
            </w:r>
            <w:r>
              <w:rPr>
                <w:rFonts w:ascii="Times New Roman"/>
                <w:b/>
                <w:i w:val="false"/>
                <w:color w:val="000000"/>
                <w:sz w:val="20"/>
              </w:rPr>
              <w:t>жауапкершілігі,</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резидентіне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4" w:id="1203"/>
    <w:p>
      <w:pPr>
        <w:spacing w:after="0"/>
        <w:ind w:left="0"/>
        <w:jc w:val="both"/>
      </w:pPr>
      <w:r>
        <w:rPr>
          <w:rFonts w:ascii="Times New Roman"/>
          <w:b w:val="false"/>
          <w:i w:val="false"/>
          <w:color w:val="000000"/>
          <w:sz w:val="28"/>
        </w:rPr>
        <w:t>
      кестенің жалғасы:</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(факультативті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облигаторлы),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(пропорционалды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пропорционалды</w:t>
            </w:r>
            <w:r>
              <w:rPr>
                <w:rFonts w:ascii="Times New Roman"/>
                <w:b w:val="false"/>
                <w:i w:val="false"/>
                <w:color w:val="000000"/>
                <w:sz w:val="20"/>
              </w:rPr>
              <w:t xml:space="preserve"> </w:t>
            </w:r>
            <w:r>
              <w:rPr>
                <w:rFonts w:ascii="Times New Roman"/>
                <w:b/>
                <w:i w:val="false"/>
                <w:color w:val="000000"/>
                <w:sz w:val="20"/>
              </w:rPr>
              <w:t>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агенттік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5" w:id="1204"/>
    <w:p>
      <w:pPr>
        <w:spacing w:after="0"/>
        <w:ind w:left="0"/>
        <w:jc w:val="both"/>
      </w:pPr>
      <w:r>
        <w:rPr>
          <w:rFonts w:ascii="Times New Roman"/>
          <w:b w:val="false"/>
          <w:i w:val="false"/>
          <w:color w:val="000000"/>
          <w:sz w:val="28"/>
        </w:rPr>
        <w:t>
      кестенің жалғасы:</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ОАШР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 (тегі, аты, әкесінің аты (ол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 w:id="1205"/>
    <w:p>
      <w:pPr>
        <w:spacing w:after="0"/>
        <w:ind w:left="0"/>
        <w:jc w:val="both"/>
      </w:pPr>
      <w:r>
        <w:rPr>
          <w:rFonts w:ascii="Times New Roman"/>
          <w:b w:val="false"/>
          <w:i w:val="false"/>
          <w:color w:val="000000"/>
          <w:sz w:val="28"/>
        </w:rPr>
        <w:t>
      Атауы _________________________________________________________</w:t>
      </w:r>
    </w:p>
    <w:bookmarkEnd w:id="1205"/>
    <w:bookmarkStart w:name="z1267" w:id="1206"/>
    <w:p>
      <w:pPr>
        <w:spacing w:after="0"/>
        <w:ind w:left="0"/>
        <w:jc w:val="both"/>
      </w:pPr>
      <w:r>
        <w:rPr>
          <w:rFonts w:ascii="Times New Roman"/>
          <w:b w:val="false"/>
          <w:i w:val="false"/>
          <w:color w:val="000000"/>
          <w:sz w:val="28"/>
        </w:rPr>
        <w:t>
      Мекенжайы _____________________________________________________</w:t>
      </w:r>
    </w:p>
    <w:bookmarkEnd w:id="1206"/>
    <w:bookmarkStart w:name="z1268" w:id="1207"/>
    <w:p>
      <w:pPr>
        <w:spacing w:after="0"/>
        <w:ind w:left="0"/>
        <w:jc w:val="both"/>
      </w:pPr>
      <w:r>
        <w:rPr>
          <w:rFonts w:ascii="Times New Roman"/>
          <w:b w:val="false"/>
          <w:i w:val="false"/>
          <w:color w:val="000000"/>
          <w:sz w:val="28"/>
        </w:rPr>
        <w:t>
      Телефоны ______________________________________________________</w:t>
      </w:r>
    </w:p>
    <w:bookmarkEnd w:id="1207"/>
    <w:bookmarkStart w:name="z1269" w:id="1208"/>
    <w:p>
      <w:pPr>
        <w:spacing w:after="0"/>
        <w:ind w:left="0"/>
        <w:jc w:val="both"/>
      </w:pPr>
      <w:r>
        <w:rPr>
          <w:rFonts w:ascii="Times New Roman"/>
          <w:b w:val="false"/>
          <w:i w:val="false"/>
          <w:color w:val="000000"/>
          <w:sz w:val="28"/>
        </w:rPr>
        <w:t>
      Электрондық пошта мекенжайы ____________________________________</w:t>
      </w:r>
    </w:p>
    <w:bookmarkEnd w:id="1208"/>
    <w:bookmarkStart w:name="z1270" w:id="1209"/>
    <w:p>
      <w:pPr>
        <w:spacing w:after="0"/>
        <w:ind w:left="0"/>
        <w:jc w:val="both"/>
      </w:pPr>
      <w:r>
        <w:rPr>
          <w:rFonts w:ascii="Times New Roman"/>
          <w:b w:val="false"/>
          <w:i w:val="false"/>
          <w:color w:val="000000"/>
          <w:sz w:val="28"/>
        </w:rPr>
        <w:t xml:space="preserve">
      Орындаушы ___________________________________ _________________ </w:t>
      </w:r>
    </w:p>
    <w:bookmarkEnd w:id="1209"/>
    <w:bookmarkStart w:name="z1271" w:id="121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10"/>
    <w:bookmarkStart w:name="z1272" w:id="121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11"/>
    <w:bookmarkStart w:name="z1273" w:id="1212"/>
    <w:p>
      <w:pPr>
        <w:spacing w:after="0"/>
        <w:ind w:left="0"/>
        <w:jc w:val="both"/>
      </w:pPr>
      <w:r>
        <w:rPr>
          <w:rFonts w:ascii="Times New Roman"/>
          <w:b w:val="false"/>
          <w:i w:val="false"/>
          <w:color w:val="000000"/>
          <w:sz w:val="28"/>
        </w:rPr>
        <w:t xml:space="preserve">
      ______________________________________________ ________________ </w:t>
      </w:r>
    </w:p>
    <w:bookmarkEnd w:id="1212"/>
    <w:bookmarkStart w:name="z1274" w:id="1213"/>
    <w:p>
      <w:pPr>
        <w:spacing w:after="0"/>
        <w:ind w:left="0"/>
        <w:jc w:val="both"/>
      </w:pPr>
      <w:r>
        <w:rPr>
          <w:rFonts w:ascii="Times New Roman"/>
          <w:b w:val="false"/>
          <w:i w:val="false"/>
          <w:color w:val="000000"/>
          <w:sz w:val="28"/>
        </w:rPr>
        <w:t>
       тегі, аты және әкесінің аты (ол болған жағдайда) қолы</w:t>
      </w:r>
    </w:p>
    <w:bookmarkEnd w:id="1213"/>
    <w:bookmarkStart w:name="z1275" w:id="1214"/>
    <w:p>
      <w:pPr>
        <w:spacing w:after="0"/>
        <w:ind w:left="0"/>
        <w:jc w:val="both"/>
      </w:pPr>
      <w:r>
        <w:rPr>
          <w:rFonts w:ascii="Times New Roman"/>
          <w:b w:val="false"/>
          <w:i w:val="false"/>
          <w:color w:val="000000"/>
          <w:sz w:val="28"/>
        </w:rPr>
        <w:t>
      Күні 20_____ жылғы "____" ______________</w:t>
      </w:r>
    </w:p>
    <w:bookmarkEnd w:id="1214"/>
    <w:bookmarkStart w:name="z1276" w:id="1215"/>
    <w:p>
      <w:pPr>
        <w:spacing w:after="0"/>
        <w:ind w:left="0"/>
        <w:jc w:val="both"/>
      </w:pPr>
      <w:r>
        <w:rPr>
          <w:rFonts w:ascii="Times New Roman"/>
          <w:b w:val="false"/>
          <w:i w:val="false"/>
          <w:color w:val="000000"/>
          <w:sz w:val="28"/>
        </w:rPr>
        <w:t>
      Ескертпе: нысан "қолданыстағы зейнетақы аннуитеті және аннуитеттік сақтандырудың өзге де түрлері шарттары бойынша есеп" әкімшілік деректерді өтеусіз негізде жинауға арналған нысанын толтыру бойынша түсіндірмеге сәйкес толтырылады.</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"Қолданыстағы зейнетақы</w:t>
            </w:r>
            <w:r>
              <w:br/>
            </w:r>
            <w:r>
              <w:rPr>
                <w:rFonts w:ascii="Times New Roman"/>
                <w:b w:val="false"/>
                <w:i w:val="false"/>
                <w:color w:val="000000"/>
                <w:sz w:val="20"/>
              </w:rPr>
              <w:t xml:space="preserve"> аннуитеті және аннуитеттік </w:t>
            </w:r>
            <w:r>
              <w:br/>
            </w:r>
            <w:r>
              <w:rPr>
                <w:rFonts w:ascii="Times New Roman"/>
                <w:b w:val="false"/>
                <w:i w:val="false"/>
                <w:color w:val="000000"/>
                <w:sz w:val="20"/>
              </w:rPr>
              <w:t xml:space="preserve">сақтандырудың өзге де түрлері </w:t>
            </w:r>
            <w:r>
              <w:br/>
            </w:r>
            <w:r>
              <w:rPr>
                <w:rFonts w:ascii="Times New Roman"/>
                <w:b w:val="false"/>
                <w:i w:val="false"/>
                <w:color w:val="000000"/>
                <w:sz w:val="20"/>
              </w:rPr>
              <w:t xml:space="preserve">шарттары бойынша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278" w:id="1216"/>
    <w:p>
      <w:pPr>
        <w:spacing w:after="0"/>
        <w:ind w:left="0"/>
        <w:jc w:val="left"/>
      </w:pPr>
      <w:r>
        <w:rPr>
          <w:rFonts w:ascii="Times New Roman"/>
          <w:b/>
          <w:i w:val="false"/>
          <w:color w:val="000000"/>
        </w:rPr>
        <w:t xml:space="preserve"> "Қолданыстағы зейнетақы аннуитеті және аннуитеттік сақтандырудың өзге де түрлері шарттары бойынша есеп" (индексі – 27 – DDPA – SO, кезеңділігі – тоқсан сайын)</w:t>
      </w:r>
    </w:p>
    <w:bookmarkEnd w:id="1216"/>
    <w:bookmarkStart w:name="z1279" w:id="121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17"/>
    <w:bookmarkStart w:name="z1280" w:id="1218"/>
    <w:p>
      <w:pPr>
        <w:spacing w:after="0"/>
        <w:ind w:left="0"/>
        <w:jc w:val="left"/>
      </w:pPr>
      <w:r>
        <w:rPr>
          <w:rFonts w:ascii="Times New Roman"/>
          <w:b/>
          <w:i w:val="false"/>
          <w:color w:val="000000"/>
        </w:rPr>
        <w:t xml:space="preserve"> 1-тарау. Жалпы ережелер</w:t>
      </w:r>
    </w:p>
    <w:bookmarkEnd w:id="1218"/>
    <w:bookmarkStart w:name="z1281" w:id="1219"/>
    <w:p>
      <w:pPr>
        <w:spacing w:after="0"/>
        <w:ind w:left="0"/>
        <w:jc w:val="both"/>
      </w:pPr>
      <w:r>
        <w:rPr>
          <w:rFonts w:ascii="Times New Roman"/>
          <w:b w:val="false"/>
          <w:i w:val="false"/>
          <w:color w:val="000000"/>
          <w:sz w:val="28"/>
        </w:rPr>
        <w:t>
      1. Осы түсіндірмеде "Қолданыстағы зейнетақы аннуитеті және аннуитеттік сақтандырудың өзге де түрлері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219"/>
    <w:bookmarkStart w:name="z1282" w:id="1220"/>
    <w:p>
      <w:pPr>
        <w:spacing w:after="0"/>
        <w:ind w:left="0"/>
        <w:jc w:val="both"/>
      </w:pPr>
      <w:r>
        <w:rPr>
          <w:rFonts w:ascii="Times New Roman"/>
          <w:b w:val="false"/>
          <w:i w:val="false"/>
          <w:color w:val="000000"/>
          <w:sz w:val="28"/>
        </w:rPr>
        <w:t>
      2. Нысанды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тоқсан сайын жасайды. Нысандағы деректер теңгемен толтырылады.</w:t>
      </w:r>
    </w:p>
    <w:bookmarkEnd w:id="1220"/>
    <w:bookmarkStart w:name="z1283" w:id="122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21"/>
    <w:bookmarkStart w:name="z1284" w:id="1222"/>
    <w:p>
      <w:pPr>
        <w:spacing w:after="0"/>
        <w:ind w:left="0"/>
        <w:jc w:val="left"/>
      </w:pPr>
      <w:r>
        <w:rPr>
          <w:rFonts w:ascii="Times New Roman"/>
          <w:b/>
          <w:i w:val="false"/>
          <w:color w:val="000000"/>
        </w:rPr>
        <w:t xml:space="preserve"> 2-тарау. Нысанды толтыру бойынша түсіндірме</w:t>
      </w:r>
    </w:p>
    <w:bookmarkEnd w:id="1222"/>
    <w:bookmarkStart w:name="z1285" w:id="1223"/>
    <w:p>
      <w:pPr>
        <w:spacing w:after="0"/>
        <w:ind w:left="0"/>
        <w:jc w:val="both"/>
      </w:pPr>
      <w:r>
        <w:rPr>
          <w:rFonts w:ascii="Times New Roman"/>
          <w:b w:val="false"/>
          <w:i w:val="false"/>
          <w:color w:val="000000"/>
          <w:sz w:val="28"/>
        </w:rPr>
        <w:t>
      4.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bookmarkEnd w:id="1223"/>
    <w:bookmarkStart w:name="z1286" w:id="1224"/>
    <w:p>
      <w:pPr>
        <w:spacing w:after="0"/>
        <w:ind w:left="0"/>
        <w:jc w:val="both"/>
      </w:pPr>
      <w:r>
        <w:rPr>
          <w:rFonts w:ascii="Times New Roman"/>
          <w:b w:val="false"/>
          <w:i w:val="false"/>
          <w:color w:val="000000"/>
          <w:sz w:val="28"/>
        </w:rPr>
        <w:t>
      5. Егер аннуитет шарттары бойынша аннуитенттер саны бір цифрынан асатын болса, әрбір сақтандырылушы бойынша мәндер жеке көрсетіледі.</w:t>
      </w:r>
    </w:p>
    <w:bookmarkEnd w:id="1224"/>
    <w:bookmarkStart w:name="z1287" w:id="1225"/>
    <w:p>
      <w:pPr>
        <w:spacing w:after="0"/>
        <w:ind w:left="0"/>
        <w:jc w:val="both"/>
      </w:pPr>
      <w:r>
        <w:rPr>
          <w:rFonts w:ascii="Times New Roman"/>
          <w:b w:val="false"/>
          <w:i w:val="false"/>
          <w:color w:val="000000"/>
          <w:sz w:val="28"/>
        </w:rPr>
        <w:t>
      6.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End w:id="1225"/>
    <w:bookmarkStart w:name="z1288" w:id="1226"/>
    <w:p>
      <w:pPr>
        <w:spacing w:after="0"/>
        <w:ind w:left="0"/>
        <w:jc w:val="both"/>
      </w:pPr>
      <w:r>
        <w:rPr>
          <w:rFonts w:ascii="Times New Roman"/>
          <w:b w:val="false"/>
          <w:i w:val="false"/>
          <w:color w:val="000000"/>
          <w:sz w:val="28"/>
        </w:rPr>
        <w:t>
      7. 2-бағанда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сақтандыруды қоспағанда, аннуитеттік сақтандыру сыныбы бойынша сақтандыру түрі көрсетіледі.</w:t>
      </w:r>
    </w:p>
    <w:bookmarkEnd w:id="1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w:t>
            </w:r>
            <w:r>
              <w:br/>
            </w:r>
            <w:r>
              <w:rPr>
                <w:rFonts w:ascii="Times New Roman"/>
                <w:b w:val="false"/>
                <w:i w:val="false"/>
                <w:color w:val="000000"/>
                <w:sz w:val="20"/>
              </w:rPr>
              <w:t xml:space="preserve"> 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290" w:id="122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27"/>
    <w:bookmarkStart w:name="z1291" w:id="122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228"/>
    <w:bookmarkStart w:name="z1292" w:id="1229"/>
    <w:p>
      <w:pPr>
        <w:spacing w:after="0"/>
        <w:ind w:left="0"/>
        <w:jc w:val="both"/>
      </w:pPr>
      <w:r>
        <w:rPr>
          <w:rFonts w:ascii="Times New Roman"/>
          <w:b w:val="false"/>
          <w:i w:val="false"/>
          <w:color w:val="000000"/>
          <w:sz w:val="28"/>
        </w:rPr>
        <w:t>
      Әкімшілік нысанның атауы: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1229"/>
    <w:bookmarkStart w:name="z1293" w:id="12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28 – OSNS – SO</w:t>
      </w:r>
    </w:p>
    <w:bookmarkEnd w:id="1230"/>
    <w:bookmarkStart w:name="z1294" w:id="1231"/>
    <w:p>
      <w:pPr>
        <w:spacing w:after="0"/>
        <w:ind w:left="0"/>
        <w:jc w:val="both"/>
      </w:pPr>
      <w:r>
        <w:rPr>
          <w:rFonts w:ascii="Times New Roman"/>
          <w:b w:val="false"/>
          <w:i w:val="false"/>
          <w:color w:val="000000"/>
          <w:sz w:val="28"/>
        </w:rPr>
        <w:t>
      Кезеңділігі: тоқсан сайын</w:t>
      </w:r>
    </w:p>
    <w:bookmarkEnd w:id="1231"/>
    <w:bookmarkStart w:name="z1295" w:id="1232"/>
    <w:p>
      <w:pPr>
        <w:spacing w:after="0"/>
        <w:ind w:left="0"/>
        <w:jc w:val="both"/>
      </w:pPr>
      <w:r>
        <w:rPr>
          <w:rFonts w:ascii="Times New Roman"/>
          <w:b w:val="false"/>
          <w:i w:val="false"/>
          <w:color w:val="000000"/>
          <w:sz w:val="28"/>
        </w:rPr>
        <w:t>
      Есепті кезеңі: 20___жылғы "__" ________ жағдай бойынша</w:t>
      </w:r>
    </w:p>
    <w:bookmarkEnd w:id="1232"/>
    <w:bookmarkStart w:name="z1296" w:id="12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233"/>
    <w:bookmarkStart w:name="z1297" w:id="12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234"/>
    <w:bookmarkStart w:name="z1298" w:id="1235"/>
    <w:p>
      <w:pPr>
        <w:spacing w:after="0"/>
        <w:ind w:left="0"/>
        <w:jc w:val="both"/>
      </w:pPr>
      <w:r>
        <w:rPr>
          <w:rFonts w:ascii="Times New Roman"/>
          <w:b w:val="false"/>
          <w:i w:val="false"/>
          <w:color w:val="000000"/>
          <w:sz w:val="28"/>
        </w:rPr>
        <w:t>
      БСН: _______________________</w:t>
      </w:r>
    </w:p>
    <w:bookmarkEnd w:id="1235"/>
    <w:bookmarkStart w:name="z1299" w:id="1236"/>
    <w:p>
      <w:pPr>
        <w:spacing w:after="0"/>
        <w:ind w:left="0"/>
        <w:jc w:val="both"/>
      </w:pPr>
      <w:r>
        <w:rPr>
          <w:rFonts w:ascii="Times New Roman"/>
          <w:b w:val="false"/>
          <w:i w:val="false"/>
          <w:color w:val="000000"/>
          <w:sz w:val="28"/>
        </w:rPr>
        <w:t>
      Жинау әдісі: электрондық түрде</w:t>
      </w:r>
    </w:p>
    <w:bookmarkEnd w:id="1236"/>
    <w:bookmarkStart w:name="z1300" w:id="1237"/>
    <w:p>
      <w:pPr>
        <w:spacing w:after="0"/>
        <w:ind w:left="0"/>
        <w:jc w:val="both"/>
      </w:pPr>
      <w:r>
        <w:rPr>
          <w:rFonts w:ascii="Times New Roman"/>
          <w:b w:val="false"/>
          <w:i w:val="false"/>
          <w:color w:val="000000"/>
          <w:sz w:val="28"/>
        </w:rPr>
        <w:t>
      (теңгемен)</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бизнес-сәйкестендіру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Сақтандырылушылар</w:t>
            </w:r>
            <w:r>
              <w:rPr>
                <w:rFonts w:ascii="Times New Roman"/>
                <w:b w:val="false"/>
                <w:i w:val="false"/>
                <w:color w:val="000000"/>
                <w:sz w:val="20"/>
              </w:rPr>
              <w:t xml:space="preserve"> </w:t>
            </w:r>
            <w:r>
              <w:rPr>
                <w:rFonts w:ascii="Times New Roman"/>
                <w:b/>
                <w:i w:val="false"/>
                <w:color w:val="000000"/>
                <w:sz w:val="20"/>
              </w:rPr>
              <w:t>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1" w:id="1238"/>
    <w:p>
      <w:pPr>
        <w:spacing w:after="0"/>
        <w:ind w:left="0"/>
        <w:jc w:val="both"/>
      </w:pPr>
      <w:r>
        <w:rPr>
          <w:rFonts w:ascii="Times New Roman"/>
          <w:b w:val="false"/>
          <w:i w:val="false"/>
          <w:color w:val="000000"/>
          <w:sz w:val="28"/>
        </w:rPr>
        <w:t>
      кестенің жалғасы: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Аннуитент</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Аннуитенттің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Аннуитенттің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Аннуитенттің</w:t>
            </w:r>
            <w:r>
              <w:rPr>
                <w:rFonts w:ascii="Times New Roman"/>
                <w:b w:val="false"/>
                <w:i w:val="false"/>
                <w:color w:val="000000"/>
                <w:sz w:val="20"/>
              </w:rPr>
              <w:t xml:space="preserve"> </w:t>
            </w:r>
            <w:r>
              <w:rPr>
                <w:rFonts w:ascii="Times New Roman"/>
                <w:b/>
                <w:i w:val="false"/>
                <w:color w:val="000000"/>
                <w:sz w:val="20"/>
              </w:rPr>
              <w:t>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2" w:id="1239"/>
    <w:p>
      <w:pPr>
        <w:spacing w:after="0"/>
        <w:ind w:left="0"/>
        <w:jc w:val="both"/>
      </w:pPr>
      <w:r>
        <w:rPr>
          <w:rFonts w:ascii="Times New Roman"/>
          <w:b w:val="false"/>
          <w:i w:val="false"/>
          <w:color w:val="000000"/>
          <w:sz w:val="28"/>
        </w:rPr>
        <w:t>
      кестенің жалғасы:</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240"/>
    <w:p>
      <w:pPr>
        <w:spacing w:after="0"/>
        <w:ind w:left="0"/>
        <w:jc w:val="both"/>
      </w:pPr>
      <w:r>
        <w:rPr>
          <w:rFonts w:ascii="Times New Roman"/>
          <w:b w:val="false"/>
          <w:i w:val="false"/>
          <w:color w:val="000000"/>
          <w:sz w:val="28"/>
        </w:rPr>
        <w:t>
      кестенің жалғасы:</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сыйлықақысынан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төлемінен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кірістілік</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базистің</w:t>
            </w:r>
            <w:r>
              <w:rPr>
                <w:rFonts w:ascii="Times New Roman"/>
                <w:b w:val="false"/>
                <w:i w:val="false"/>
                <w:color w:val="000000"/>
                <w:sz w:val="20"/>
              </w:rPr>
              <w:t xml:space="preserve"> </w:t>
            </w:r>
            <w:r>
              <w:rPr>
                <w:rFonts w:ascii="Times New Roman"/>
                <w:b/>
                <w:i w:val="false"/>
                <w:color w:val="000000"/>
                <w:sz w:val="20"/>
              </w:rPr>
              <w:t>индекстеу</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4" w:id="1241"/>
    <w:p>
      <w:pPr>
        <w:spacing w:after="0"/>
        <w:ind w:left="0"/>
        <w:jc w:val="both"/>
      </w:pPr>
      <w:r>
        <w:rPr>
          <w:rFonts w:ascii="Times New Roman"/>
          <w:b w:val="false"/>
          <w:i w:val="false"/>
          <w:color w:val="000000"/>
          <w:sz w:val="28"/>
        </w:rPr>
        <w:t>
      кестенің жалғасы:</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қабілеттіліктен</w:t>
            </w:r>
            <w:r>
              <w:rPr>
                <w:rFonts w:ascii="Times New Roman"/>
                <w:b w:val="false"/>
                <w:i w:val="false"/>
                <w:color w:val="000000"/>
                <w:sz w:val="20"/>
              </w:rPr>
              <w:t xml:space="preserve"> </w:t>
            </w:r>
            <w:r>
              <w:rPr>
                <w:rFonts w:ascii="Times New Roman"/>
                <w:b/>
                <w:i w:val="false"/>
                <w:color w:val="000000"/>
                <w:sz w:val="20"/>
              </w:rPr>
              <w:t>айырылу</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w:t>
            </w:r>
            <w:r>
              <w:rPr>
                <w:rFonts w:ascii="Times New Roman"/>
                <w:b w:val="false"/>
                <w:i w:val="false"/>
                <w:color w:val="000000"/>
                <w:sz w:val="20"/>
              </w:rPr>
              <w:t xml:space="preserve"> </w:t>
            </w:r>
            <w:r>
              <w:rPr>
                <w:rFonts w:ascii="Times New Roman"/>
                <w:b/>
                <w:i w:val="false"/>
                <w:color w:val="000000"/>
                <w:sz w:val="20"/>
              </w:rPr>
              <w:t>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Делдалдың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ОАШР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5" w:id="1242"/>
    <w:p>
      <w:pPr>
        <w:spacing w:after="0"/>
        <w:ind w:left="0"/>
        <w:jc w:val="both"/>
      </w:pPr>
      <w:r>
        <w:rPr>
          <w:rFonts w:ascii="Times New Roman"/>
          <w:b w:val="false"/>
          <w:i w:val="false"/>
          <w:color w:val="000000"/>
          <w:sz w:val="28"/>
        </w:rPr>
        <w:t>
      кестенің жалғасы:</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(факультативтік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облигаторлы)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(пропорционалды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пропорционалды</w:t>
            </w:r>
            <w:r>
              <w:rPr>
                <w:rFonts w:ascii="Times New Roman"/>
                <w:b w:val="false"/>
                <w:i w:val="false"/>
                <w:color w:val="000000"/>
                <w:sz w:val="20"/>
              </w:rPr>
              <w:t xml:space="preserve"> </w:t>
            </w:r>
            <w:r>
              <w:rPr>
                <w:rFonts w:ascii="Times New Roman"/>
                <w:b/>
                <w:i w:val="false"/>
                <w:color w:val="000000"/>
                <w:sz w:val="20"/>
              </w:rPr>
              <w:t>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аннуитет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сыйлықақыдағы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6" w:id="1243"/>
    <w:p>
      <w:pPr>
        <w:spacing w:after="0"/>
        <w:ind w:left="0"/>
        <w:jc w:val="both"/>
      </w:pPr>
      <w:r>
        <w:rPr>
          <w:rFonts w:ascii="Times New Roman"/>
          <w:b w:val="false"/>
          <w:i w:val="false"/>
          <w:color w:val="000000"/>
          <w:sz w:val="28"/>
        </w:rPr>
        <w:t>
      Атауы _________________________________________________________</w:t>
      </w:r>
    </w:p>
    <w:bookmarkEnd w:id="1243"/>
    <w:bookmarkStart w:name="z1307" w:id="1244"/>
    <w:p>
      <w:pPr>
        <w:spacing w:after="0"/>
        <w:ind w:left="0"/>
        <w:jc w:val="both"/>
      </w:pPr>
      <w:r>
        <w:rPr>
          <w:rFonts w:ascii="Times New Roman"/>
          <w:b w:val="false"/>
          <w:i w:val="false"/>
          <w:color w:val="000000"/>
          <w:sz w:val="28"/>
        </w:rPr>
        <w:t>
      Мекенжайы _____________________________________________________</w:t>
      </w:r>
    </w:p>
    <w:bookmarkEnd w:id="1244"/>
    <w:bookmarkStart w:name="z1308" w:id="1245"/>
    <w:p>
      <w:pPr>
        <w:spacing w:after="0"/>
        <w:ind w:left="0"/>
        <w:jc w:val="both"/>
      </w:pPr>
      <w:r>
        <w:rPr>
          <w:rFonts w:ascii="Times New Roman"/>
          <w:b w:val="false"/>
          <w:i w:val="false"/>
          <w:color w:val="000000"/>
          <w:sz w:val="28"/>
        </w:rPr>
        <w:t>
      Телефоны ______________________________________________________</w:t>
      </w:r>
    </w:p>
    <w:bookmarkEnd w:id="1245"/>
    <w:bookmarkStart w:name="z1309" w:id="1246"/>
    <w:p>
      <w:pPr>
        <w:spacing w:after="0"/>
        <w:ind w:left="0"/>
        <w:jc w:val="both"/>
      </w:pPr>
      <w:r>
        <w:rPr>
          <w:rFonts w:ascii="Times New Roman"/>
          <w:b w:val="false"/>
          <w:i w:val="false"/>
          <w:color w:val="000000"/>
          <w:sz w:val="28"/>
        </w:rPr>
        <w:t>
      Электрондық пошта мекенжайы ____________________________________</w:t>
      </w:r>
    </w:p>
    <w:bookmarkEnd w:id="1246"/>
    <w:bookmarkStart w:name="z1310" w:id="1247"/>
    <w:p>
      <w:pPr>
        <w:spacing w:after="0"/>
        <w:ind w:left="0"/>
        <w:jc w:val="both"/>
      </w:pPr>
      <w:r>
        <w:rPr>
          <w:rFonts w:ascii="Times New Roman"/>
          <w:b w:val="false"/>
          <w:i w:val="false"/>
          <w:color w:val="000000"/>
          <w:sz w:val="28"/>
        </w:rPr>
        <w:t xml:space="preserve">
      Орындаушы ___________________________________ _________________ </w:t>
      </w:r>
    </w:p>
    <w:bookmarkEnd w:id="1247"/>
    <w:bookmarkStart w:name="z1311" w:id="124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48"/>
    <w:bookmarkStart w:name="z1312" w:id="124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49"/>
    <w:bookmarkStart w:name="z1313" w:id="1250"/>
    <w:p>
      <w:pPr>
        <w:spacing w:after="0"/>
        <w:ind w:left="0"/>
        <w:jc w:val="both"/>
      </w:pPr>
      <w:r>
        <w:rPr>
          <w:rFonts w:ascii="Times New Roman"/>
          <w:b w:val="false"/>
          <w:i w:val="false"/>
          <w:color w:val="000000"/>
          <w:sz w:val="28"/>
        </w:rPr>
        <w:t xml:space="preserve">
      ______________________________________________ ________________ </w:t>
      </w:r>
    </w:p>
    <w:bookmarkEnd w:id="1250"/>
    <w:bookmarkStart w:name="z1314" w:id="1251"/>
    <w:p>
      <w:pPr>
        <w:spacing w:after="0"/>
        <w:ind w:left="0"/>
        <w:jc w:val="both"/>
      </w:pPr>
      <w:r>
        <w:rPr>
          <w:rFonts w:ascii="Times New Roman"/>
          <w:b w:val="false"/>
          <w:i w:val="false"/>
          <w:color w:val="000000"/>
          <w:sz w:val="28"/>
        </w:rPr>
        <w:t>
       тегі, аты және әкесінің аты (ол болған жағдайда) қолы</w:t>
      </w:r>
    </w:p>
    <w:bookmarkEnd w:id="1251"/>
    <w:bookmarkStart w:name="z1315" w:id="1252"/>
    <w:p>
      <w:pPr>
        <w:spacing w:after="0"/>
        <w:ind w:left="0"/>
        <w:jc w:val="both"/>
      </w:pPr>
      <w:r>
        <w:rPr>
          <w:rFonts w:ascii="Times New Roman"/>
          <w:b w:val="false"/>
          <w:i w:val="false"/>
          <w:color w:val="000000"/>
          <w:sz w:val="28"/>
        </w:rPr>
        <w:t>
      Күні 20_____ жылғы "____" ______________</w:t>
      </w:r>
    </w:p>
    <w:bookmarkEnd w:id="1252"/>
    <w:bookmarkStart w:name="z1316" w:id="1253"/>
    <w:p>
      <w:pPr>
        <w:spacing w:after="0"/>
        <w:ind w:left="0"/>
        <w:jc w:val="both"/>
      </w:pPr>
      <w:r>
        <w:rPr>
          <w:rFonts w:ascii="Times New Roman"/>
          <w:b w:val="false"/>
          <w:i w:val="false"/>
          <w:color w:val="000000"/>
          <w:sz w:val="28"/>
        </w:rPr>
        <w:t>
      Ескертпе: нысан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 толтыру бойынша түсіндірмеге сәйкес толтырылады.</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 еңбек (қызметтік)</w:t>
            </w:r>
            <w:r>
              <w:br/>
            </w:r>
            <w:r>
              <w:rPr>
                <w:rFonts w:ascii="Times New Roman"/>
                <w:b w:val="false"/>
                <w:i w:val="false"/>
                <w:color w:val="000000"/>
                <w:sz w:val="20"/>
              </w:rPr>
              <w:t xml:space="preserve"> міндеттерін атқарған кезде оны </w:t>
            </w:r>
            <w:r>
              <w:br/>
            </w:r>
            <w:r>
              <w:rPr>
                <w:rFonts w:ascii="Times New Roman"/>
                <w:b w:val="false"/>
                <w:i w:val="false"/>
                <w:color w:val="000000"/>
                <w:sz w:val="20"/>
              </w:rPr>
              <w:t xml:space="preserve">жазатайым оқиғалардан міндетті </w:t>
            </w:r>
            <w:r>
              <w:br/>
            </w:r>
            <w:r>
              <w:rPr>
                <w:rFonts w:ascii="Times New Roman"/>
                <w:b w:val="false"/>
                <w:i w:val="false"/>
                <w:color w:val="000000"/>
                <w:sz w:val="20"/>
              </w:rPr>
              <w:t xml:space="preserve">сақтандыру шеңберінде </w:t>
            </w:r>
            <w:r>
              <w:br/>
            </w:r>
            <w:r>
              <w:rPr>
                <w:rFonts w:ascii="Times New Roman"/>
                <w:b w:val="false"/>
                <w:i w:val="false"/>
                <w:color w:val="000000"/>
                <w:sz w:val="20"/>
              </w:rPr>
              <w:t xml:space="preserve">жасалған қолданыстағы </w:t>
            </w:r>
            <w:r>
              <w:br/>
            </w:r>
            <w:r>
              <w:rPr>
                <w:rFonts w:ascii="Times New Roman"/>
                <w:b w:val="false"/>
                <w:i w:val="false"/>
                <w:color w:val="000000"/>
                <w:sz w:val="20"/>
              </w:rPr>
              <w:t xml:space="preserve">аннуитет шарттары бойынша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 қосымша</w:t>
            </w:r>
          </w:p>
        </w:tc>
      </w:tr>
    </w:tbl>
    <w:bookmarkStart w:name="z1318" w:id="1254"/>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(индексі – 28 – OSNS – SO, кезеңділігі – тоқсан сайын)</w:t>
      </w:r>
    </w:p>
    <w:bookmarkEnd w:id="1254"/>
    <w:bookmarkStart w:name="z1319" w:id="125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55"/>
    <w:bookmarkStart w:name="z1320" w:id="1256"/>
    <w:p>
      <w:pPr>
        <w:spacing w:after="0"/>
        <w:ind w:left="0"/>
        <w:jc w:val="left"/>
      </w:pPr>
      <w:r>
        <w:rPr>
          <w:rFonts w:ascii="Times New Roman"/>
          <w:b/>
          <w:i w:val="false"/>
          <w:color w:val="000000"/>
        </w:rPr>
        <w:t xml:space="preserve"> 1-тарау. Жалпы ережелер</w:t>
      </w:r>
    </w:p>
    <w:bookmarkEnd w:id="1256"/>
    <w:bookmarkStart w:name="z1321" w:id="1257"/>
    <w:p>
      <w:pPr>
        <w:spacing w:after="0"/>
        <w:ind w:left="0"/>
        <w:jc w:val="both"/>
      </w:pPr>
      <w:r>
        <w:rPr>
          <w:rFonts w:ascii="Times New Roman"/>
          <w:b w:val="false"/>
          <w:i w:val="false"/>
          <w:color w:val="000000"/>
          <w:sz w:val="28"/>
        </w:rPr>
        <w:t>
      1. Осы түсіндірмеде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257"/>
    <w:bookmarkStart w:name="z1322" w:id="1258"/>
    <w:p>
      <w:pPr>
        <w:spacing w:after="0"/>
        <w:ind w:left="0"/>
        <w:jc w:val="both"/>
      </w:pPr>
      <w:r>
        <w:rPr>
          <w:rFonts w:ascii="Times New Roman"/>
          <w:b w:val="false"/>
          <w:i w:val="false"/>
          <w:color w:val="000000"/>
          <w:sz w:val="28"/>
        </w:rPr>
        <w:t>
      2. Нысанды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тоқсан сайын жасайды. Нысандағы деректер теңгемен толтырылады.</w:t>
      </w:r>
    </w:p>
    <w:bookmarkEnd w:id="1258"/>
    <w:bookmarkStart w:name="z1323" w:id="125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59"/>
    <w:bookmarkStart w:name="z1324" w:id="1260"/>
    <w:p>
      <w:pPr>
        <w:spacing w:after="0"/>
        <w:ind w:left="0"/>
        <w:jc w:val="left"/>
      </w:pPr>
      <w:r>
        <w:rPr>
          <w:rFonts w:ascii="Times New Roman"/>
          <w:b/>
          <w:i w:val="false"/>
          <w:color w:val="000000"/>
        </w:rPr>
        <w:t xml:space="preserve"> 2-тарау. Нысанды толтыру бойынша түсіндірме</w:t>
      </w:r>
    </w:p>
    <w:bookmarkEnd w:id="1260"/>
    <w:bookmarkStart w:name="z1325" w:id="1261"/>
    <w:p>
      <w:pPr>
        <w:spacing w:after="0"/>
        <w:ind w:left="0"/>
        <w:jc w:val="both"/>
      </w:pPr>
      <w:r>
        <w:rPr>
          <w:rFonts w:ascii="Times New Roman"/>
          <w:b w:val="false"/>
          <w:i w:val="false"/>
          <w:color w:val="000000"/>
          <w:sz w:val="28"/>
        </w:rPr>
        <w:t>
      4.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bookmarkEnd w:id="1261"/>
    <w:bookmarkStart w:name="z1326" w:id="1262"/>
    <w:p>
      <w:pPr>
        <w:spacing w:after="0"/>
        <w:ind w:left="0"/>
        <w:jc w:val="both"/>
      </w:pPr>
      <w:r>
        <w:rPr>
          <w:rFonts w:ascii="Times New Roman"/>
          <w:b w:val="false"/>
          <w:i w:val="false"/>
          <w:color w:val="000000"/>
          <w:sz w:val="28"/>
        </w:rPr>
        <w:t>
      5. Егер аннуитет шарттары бойынша аннуитенттер саны бір цифрынан асатын болса, әрбір сақтандырылушы бойынша мәндер жеке көрсетіледі.</w:t>
      </w:r>
    </w:p>
    <w:bookmarkEnd w:id="1262"/>
    <w:bookmarkStart w:name="z1327" w:id="1263"/>
    <w:p>
      <w:pPr>
        <w:spacing w:after="0"/>
        <w:ind w:left="0"/>
        <w:jc w:val="both"/>
      </w:pPr>
      <w:r>
        <w:rPr>
          <w:rFonts w:ascii="Times New Roman"/>
          <w:b w:val="false"/>
          <w:i w:val="false"/>
          <w:color w:val="000000"/>
          <w:sz w:val="28"/>
        </w:rPr>
        <w:t>
      6. 2-бағанда сақтандыру түрі көрсетіледі: қызметкер еңбек (қызметтік) міндеттерін атқарған кезде оны жазатайым оқиғалардан міндетті сақтандыру шеңберінде жасалатын аннуитеттік сақтандыру немесе қызметкер еңбек (қызметтік) міндеттерін атқарған кезде оны жазатайым оқиғалардан міндетті сақтандыру шеңберінде жасалатын зейнетақы алдындағы аннуитеттік сақтандыру.</w:t>
      </w:r>
    </w:p>
    <w:bookmarkEnd w:id="1263"/>
    <w:bookmarkStart w:name="z1328" w:id="1264"/>
    <w:p>
      <w:pPr>
        <w:spacing w:after="0"/>
        <w:ind w:left="0"/>
        <w:jc w:val="both"/>
      </w:pPr>
      <w:r>
        <w:rPr>
          <w:rFonts w:ascii="Times New Roman"/>
          <w:b w:val="false"/>
          <w:i w:val="false"/>
          <w:color w:val="000000"/>
          <w:sz w:val="28"/>
        </w:rPr>
        <w:t>
      7. 19-бағанда ағымдағы жылға арналған индекстеу ескеріле отырып, аннуитет шартында есептелген мерзімді аннуитеттік төлемнің мөлшері көрсетіледі.</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30" w:id="126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65"/>
    <w:bookmarkStart w:name="z1331" w:id="126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266"/>
    <w:bookmarkStart w:name="z1332" w:id="1267"/>
    <w:p>
      <w:pPr>
        <w:spacing w:after="0"/>
        <w:ind w:left="0"/>
        <w:jc w:val="both"/>
      </w:pPr>
      <w:r>
        <w:rPr>
          <w:rFonts w:ascii="Times New Roman"/>
          <w:b w:val="false"/>
          <w:i w:val="false"/>
          <w:color w:val="000000"/>
          <w:sz w:val="28"/>
        </w:rPr>
        <w:t>
      Әкімшілік нысанның атауы: соңғы 12 (он екі) айда күшіне енген сақтандыру (қайта сақтандыру) шарттары туралы есеп</w:t>
      </w:r>
    </w:p>
    <w:bookmarkEnd w:id="1267"/>
    <w:bookmarkStart w:name="z1333" w:id="12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29 – DSP12 – SO</w:t>
      </w:r>
    </w:p>
    <w:bookmarkEnd w:id="1268"/>
    <w:bookmarkStart w:name="z1334" w:id="1269"/>
    <w:p>
      <w:pPr>
        <w:spacing w:after="0"/>
        <w:ind w:left="0"/>
        <w:jc w:val="both"/>
      </w:pPr>
      <w:r>
        <w:rPr>
          <w:rFonts w:ascii="Times New Roman"/>
          <w:b w:val="false"/>
          <w:i w:val="false"/>
          <w:color w:val="000000"/>
          <w:sz w:val="28"/>
        </w:rPr>
        <w:t>
      Кезеңділігі: тоқсан сайын</w:t>
      </w:r>
    </w:p>
    <w:bookmarkEnd w:id="1269"/>
    <w:bookmarkStart w:name="z1335" w:id="1270"/>
    <w:p>
      <w:pPr>
        <w:spacing w:after="0"/>
        <w:ind w:left="0"/>
        <w:jc w:val="both"/>
      </w:pPr>
      <w:r>
        <w:rPr>
          <w:rFonts w:ascii="Times New Roman"/>
          <w:b w:val="false"/>
          <w:i w:val="false"/>
          <w:color w:val="000000"/>
          <w:sz w:val="28"/>
        </w:rPr>
        <w:t>
      Есепті кезеңі: 20___жылғы "__" ________ жағдай бойынша</w:t>
      </w:r>
    </w:p>
    <w:bookmarkEnd w:id="1270"/>
    <w:bookmarkStart w:name="z1336" w:id="12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271"/>
    <w:bookmarkStart w:name="z1337" w:id="12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272"/>
    <w:bookmarkStart w:name="z1338" w:id="1273"/>
    <w:p>
      <w:pPr>
        <w:spacing w:after="0"/>
        <w:ind w:left="0"/>
        <w:jc w:val="both"/>
      </w:pPr>
      <w:r>
        <w:rPr>
          <w:rFonts w:ascii="Times New Roman"/>
          <w:b w:val="false"/>
          <w:i w:val="false"/>
          <w:color w:val="000000"/>
          <w:sz w:val="28"/>
        </w:rPr>
        <w:t>
      БСН: _______________________</w:t>
      </w:r>
    </w:p>
    <w:bookmarkEnd w:id="1273"/>
    <w:bookmarkStart w:name="z1339" w:id="1274"/>
    <w:p>
      <w:pPr>
        <w:spacing w:after="0"/>
        <w:ind w:left="0"/>
        <w:jc w:val="both"/>
      </w:pPr>
      <w:r>
        <w:rPr>
          <w:rFonts w:ascii="Times New Roman"/>
          <w:b w:val="false"/>
          <w:i w:val="false"/>
          <w:color w:val="000000"/>
          <w:sz w:val="28"/>
        </w:rPr>
        <w:t>
      Жинау әдісі: электрондық түрде</w:t>
      </w:r>
    </w:p>
    <w:bookmarkEnd w:id="1274"/>
    <w:bookmarkStart w:name="z1340" w:id="1275"/>
    <w:p>
      <w:pPr>
        <w:spacing w:after="0"/>
        <w:ind w:left="0"/>
        <w:jc w:val="both"/>
      </w:pPr>
      <w:r>
        <w:rPr>
          <w:rFonts w:ascii="Times New Roman"/>
          <w:b w:val="false"/>
          <w:i w:val="false"/>
          <w:color w:val="000000"/>
          <w:sz w:val="28"/>
        </w:rPr>
        <w:t>
      (теңгемен)</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резиденттік</w:t>
            </w:r>
            <w:r>
              <w:rPr>
                <w:rFonts w:ascii="Times New Roman"/>
                <w:b w:val="false"/>
                <w:i w:val="false"/>
                <w:color w:val="000000"/>
                <w:sz w:val="20"/>
              </w:rPr>
              <w:t xml:space="preserve"> </w:t>
            </w:r>
            <w:r>
              <w:rPr>
                <w:rFonts w:ascii="Times New Roman"/>
                <w:b/>
                <w:i w:val="false"/>
                <w:color w:val="000000"/>
                <w:sz w:val="20"/>
              </w:rPr>
              <w:t>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бизнес-сәйкестендіру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Байланыстылық</w:t>
            </w:r>
            <w:r>
              <w:rPr>
                <w:rFonts w:ascii="Times New Roman"/>
                <w:b w:val="false"/>
                <w:i w:val="false"/>
                <w:color w:val="000000"/>
                <w:sz w:val="20"/>
              </w:rPr>
              <w:t xml:space="preserve"> </w:t>
            </w:r>
            <w:r>
              <w:rPr>
                <w:rFonts w:ascii="Times New Roman"/>
                <w:b/>
                <w:i w:val="false"/>
                <w:color w:val="000000"/>
                <w:sz w:val="20"/>
              </w:rPr>
              <w:t>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1" w:id="1276"/>
    <w:p>
      <w:pPr>
        <w:spacing w:after="0"/>
        <w:ind w:left="0"/>
        <w:jc w:val="both"/>
      </w:pPr>
      <w:r>
        <w:rPr>
          <w:rFonts w:ascii="Times New Roman"/>
          <w:b w:val="false"/>
          <w:i w:val="false"/>
          <w:color w:val="000000"/>
          <w:sz w:val="28"/>
        </w:rPr>
        <w:t>
      кестенің жалғасы:</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бизнес-сәйкестендіру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полисінің)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42" w:id="1277"/>
    <w:p>
      <w:pPr>
        <w:spacing w:after="0"/>
        <w:ind w:left="0"/>
        <w:jc w:val="both"/>
      </w:pPr>
      <w:r>
        <w:rPr>
          <w:rFonts w:ascii="Times New Roman"/>
          <w:b w:val="false"/>
          <w:i w:val="false"/>
          <w:color w:val="000000"/>
          <w:sz w:val="28"/>
        </w:rPr>
        <w:t>
      кестенің жалғасы:</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агентінің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3" w:id="1278"/>
    <w:p>
      <w:pPr>
        <w:spacing w:after="0"/>
        <w:ind w:left="0"/>
        <w:jc w:val="both"/>
      </w:pPr>
      <w:r>
        <w:rPr>
          <w:rFonts w:ascii="Times New Roman"/>
          <w:b w:val="false"/>
          <w:i w:val="false"/>
          <w:color w:val="000000"/>
          <w:sz w:val="28"/>
        </w:rPr>
        <w:t>
      кестенің жалғасы:</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резидент-қайта</w:t>
            </w:r>
            <w:r>
              <w:rPr>
                <w:rFonts w:ascii="Times New Roman"/>
                <w:b w:val="false"/>
                <w:i w:val="false"/>
                <w:color w:val="000000"/>
                <w:sz w:val="20"/>
              </w:rPr>
              <w:t xml:space="preserve"> </w:t>
            </w:r>
            <w:r>
              <w:rPr>
                <w:rFonts w:ascii="Times New Roman"/>
                <w:b/>
                <w:i w:val="false"/>
                <w:color w:val="000000"/>
                <w:sz w:val="20"/>
              </w:rPr>
              <w:t>сақтандырушысының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бейрезидент-қайта</w:t>
            </w:r>
            <w:r>
              <w:rPr>
                <w:rFonts w:ascii="Times New Roman"/>
                <w:b w:val="false"/>
                <w:i w:val="false"/>
                <w:color w:val="000000"/>
                <w:sz w:val="20"/>
              </w:rPr>
              <w:t xml:space="preserve"> </w:t>
            </w:r>
            <w:r>
              <w:rPr>
                <w:rFonts w:ascii="Times New Roman"/>
                <w:b/>
                <w:i w:val="false"/>
                <w:color w:val="000000"/>
                <w:sz w:val="20"/>
              </w:rPr>
              <w:t>сақтандырушысының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резидентіне</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бейрезидентіне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4" w:id="1279"/>
    <w:p>
      <w:pPr>
        <w:spacing w:after="0"/>
        <w:ind w:left="0"/>
        <w:jc w:val="both"/>
      </w:pPr>
      <w:r>
        <w:rPr>
          <w:rFonts w:ascii="Times New Roman"/>
          <w:b w:val="false"/>
          <w:i w:val="false"/>
          <w:color w:val="000000"/>
          <w:sz w:val="28"/>
        </w:rPr>
        <w:t>
      кестенің жалғасы:</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қорғауының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(факультативті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облигаторлық),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rPr>
                <w:rFonts w:ascii="Times New Roman"/>
                <w:b/>
                <w:i w:val="false"/>
                <w:color w:val="000000"/>
                <w:sz w:val="20"/>
              </w:rPr>
              <w:t>(пропорционалды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пропорционалды</w:t>
            </w:r>
            <w:r>
              <w:rPr>
                <w:rFonts w:ascii="Times New Roman"/>
                <w:b w:val="false"/>
                <w:i w:val="false"/>
                <w:color w:val="000000"/>
                <w:sz w:val="20"/>
              </w:rPr>
              <w:t xml:space="preserve"> </w:t>
            </w:r>
            <w:r>
              <w:rPr>
                <w:rFonts w:ascii="Times New Roman"/>
                <w:b/>
                <w:i w:val="false"/>
                <w:color w:val="000000"/>
                <w:sz w:val="20"/>
              </w:rPr>
              <w:t>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5" w:id="1280"/>
    <w:p>
      <w:pPr>
        <w:spacing w:after="0"/>
        <w:ind w:left="0"/>
        <w:jc w:val="both"/>
      </w:pPr>
      <w:r>
        <w:rPr>
          <w:rFonts w:ascii="Times New Roman"/>
          <w:b w:val="false"/>
          <w:i w:val="false"/>
          <w:color w:val="000000"/>
          <w:sz w:val="28"/>
        </w:rPr>
        <w:t>
      кестенің жалғасы:</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агенттік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бұзу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6" w:id="1281"/>
    <w:p>
      <w:pPr>
        <w:spacing w:after="0"/>
        <w:ind w:left="0"/>
        <w:jc w:val="both"/>
      </w:pPr>
      <w:r>
        <w:rPr>
          <w:rFonts w:ascii="Times New Roman"/>
          <w:b w:val="false"/>
          <w:i w:val="false"/>
          <w:color w:val="000000"/>
          <w:sz w:val="28"/>
        </w:rPr>
        <w:t>
      кестенің жалғасы:</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сақтандырушыдан</w:t>
            </w:r>
            <w:r>
              <w:rPr>
                <w:rFonts w:ascii="Times New Roman"/>
                <w:b w:val="false"/>
                <w:i w:val="false"/>
                <w:color w:val="000000"/>
                <w:sz w:val="20"/>
              </w:rPr>
              <w:t xml:space="preserve"> </w:t>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комиссиялық</w:t>
            </w:r>
            <w:r>
              <w:rPr>
                <w:rFonts w:ascii="Times New Roman"/>
                <w:b w:val="false"/>
                <w:i w:val="false"/>
                <w:color w:val="000000"/>
                <w:sz w:val="20"/>
              </w:rPr>
              <w:t xml:space="preserve"> </w:t>
            </w:r>
            <w:r>
              <w:rPr>
                <w:rFonts w:ascii="Times New Roman"/>
                <w:b/>
                <w:i w:val="false"/>
                <w:color w:val="000000"/>
                <w:sz w:val="20"/>
              </w:rPr>
              <w:t>сыйақысы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7" w:id="1282"/>
    <w:p>
      <w:pPr>
        <w:spacing w:after="0"/>
        <w:ind w:left="0"/>
        <w:jc w:val="both"/>
      </w:pPr>
      <w:r>
        <w:rPr>
          <w:rFonts w:ascii="Times New Roman"/>
          <w:b w:val="false"/>
          <w:i w:val="false"/>
          <w:color w:val="000000"/>
          <w:sz w:val="28"/>
        </w:rPr>
        <w:t>
      Атауы _________________________________________________________</w:t>
      </w:r>
    </w:p>
    <w:bookmarkEnd w:id="1282"/>
    <w:bookmarkStart w:name="z1348" w:id="1283"/>
    <w:p>
      <w:pPr>
        <w:spacing w:after="0"/>
        <w:ind w:left="0"/>
        <w:jc w:val="both"/>
      </w:pPr>
      <w:r>
        <w:rPr>
          <w:rFonts w:ascii="Times New Roman"/>
          <w:b w:val="false"/>
          <w:i w:val="false"/>
          <w:color w:val="000000"/>
          <w:sz w:val="28"/>
        </w:rPr>
        <w:t>
      Мекенжайы _____________________________________________________</w:t>
      </w:r>
    </w:p>
    <w:bookmarkEnd w:id="1283"/>
    <w:bookmarkStart w:name="z1349" w:id="1284"/>
    <w:p>
      <w:pPr>
        <w:spacing w:after="0"/>
        <w:ind w:left="0"/>
        <w:jc w:val="both"/>
      </w:pPr>
      <w:r>
        <w:rPr>
          <w:rFonts w:ascii="Times New Roman"/>
          <w:b w:val="false"/>
          <w:i w:val="false"/>
          <w:color w:val="000000"/>
          <w:sz w:val="28"/>
        </w:rPr>
        <w:t>
      Телефоны ______________________________________________________</w:t>
      </w:r>
    </w:p>
    <w:bookmarkEnd w:id="1284"/>
    <w:bookmarkStart w:name="z1350" w:id="1285"/>
    <w:p>
      <w:pPr>
        <w:spacing w:after="0"/>
        <w:ind w:left="0"/>
        <w:jc w:val="both"/>
      </w:pPr>
      <w:r>
        <w:rPr>
          <w:rFonts w:ascii="Times New Roman"/>
          <w:b w:val="false"/>
          <w:i w:val="false"/>
          <w:color w:val="000000"/>
          <w:sz w:val="28"/>
        </w:rPr>
        <w:t>
      Электрондық пошта мекенжайы ____________________________________</w:t>
      </w:r>
    </w:p>
    <w:bookmarkEnd w:id="1285"/>
    <w:bookmarkStart w:name="z1351" w:id="1286"/>
    <w:p>
      <w:pPr>
        <w:spacing w:after="0"/>
        <w:ind w:left="0"/>
        <w:jc w:val="both"/>
      </w:pPr>
      <w:r>
        <w:rPr>
          <w:rFonts w:ascii="Times New Roman"/>
          <w:b w:val="false"/>
          <w:i w:val="false"/>
          <w:color w:val="000000"/>
          <w:sz w:val="28"/>
        </w:rPr>
        <w:t xml:space="preserve">
      Орындаушы ___________________________________ _________________ </w:t>
      </w:r>
    </w:p>
    <w:bookmarkEnd w:id="1286"/>
    <w:bookmarkStart w:name="z1352" w:id="12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87"/>
    <w:bookmarkStart w:name="z1353" w:id="128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88"/>
    <w:bookmarkStart w:name="z1354" w:id="1289"/>
    <w:p>
      <w:pPr>
        <w:spacing w:after="0"/>
        <w:ind w:left="0"/>
        <w:jc w:val="both"/>
      </w:pPr>
      <w:r>
        <w:rPr>
          <w:rFonts w:ascii="Times New Roman"/>
          <w:b w:val="false"/>
          <w:i w:val="false"/>
          <w:color w:val="000000"/>
          <w:sz w:val="28"/>
        </w:rPr>
        <w:t>
      ______________________________________________ ________________</w:t>
      </w:r>
    </w:p>
    <w:bookmarkEnd w:id="1289"/>
    <w:bookmarkStart w:name="z1355" w:id="1290"/>
    <w:p>
      <w:pPr>
        <w:spacing w:after="0"/>
        <w:ind w:left="0"/>
        <w:jc w:val="both"/>
      </w:pPr>
      <w:r>
        <w:rPr>
          <w:rFonts w:ascii="Times New Roman"/>
          <w:b w:val="false"/>
          <w:i w:val="false"/>
          <w:color w:val="000000"/>
          <w:sz w:val="28"/>
        </w:rPr>
        <w:t>
        тегі, аты және әкесінің аты (ол болған жағдайда) қолы</w:t>
      </w:r>
    </w:p>
    <w:bookmarkEnd w:id="1290"/>
    <w:bookmarkStart w:name="z1356" w:id="1291"/>
    <w:p>
      <w:pPr>
        <w:spacing w:after="0"/>
        <w:ind w:left="0"/>
        <w:jc w:val="both"/>
      </w:pPr>
      <w:r>
        <w:rPr>
          <w:rFonts w:ascii="Times New Roman"/>
          <w:b w:val="false"/>
          <w:i w:val="false"/>
          <w:color w:val="000000"/>
          <w:sz w:val="28"/>
        </w:rPr>
        <w:t>
      Күні 20_____ жылғы "____" ______________</w:t>
      </w:r>
    </w:p>
    <w:bookmarkEnd w:id="1291"/>
    <w:bookmarkStart w:name="z1357" w:id="1292"/>
    <w:p>
      <w:pPr>
        <w:spacing w:after="0"/>
        <w:ind w:left="0"/>
        <w:jc w:val="both"/>
      </w:pPr>
      <w:r>
        <w:rPr>
          <w:rFonts w:ascii="Times New Roman"/>
          <w:b w:val="false"/>
          <w:i w:val="false"/>
          <w:color w:val="000000"/>
          <w:sz w:val="28"/>
        </w:rPr>
        <w:t>
      Ескертпе: нысан "Соңғы 12 (он екі) айда күшіне енген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p>
    <w:bookmarkEnd w:id="1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"Соңғы 12 (он екі) айда күшіне</w:t>
            </w:r>
            <w:r>
              <w:br/>
            </w:r>
            <w:r>
              <w:rPr>
                <w:rFonts w:ascii="Times New Roman"/>
                <w:b w:val="false"/>
                <w:i w:val="false"/>
                <w:color w:val="000000"/>
                <w:sz w:val="20"/>
              </w:rPr>
              <w:t xml:space="preserve"> енген сақтандыру (қайта </w:t>
            </w:r>
            <w:r>
              <w:br/>
            </w:r>
            <w:r>
              <w:rPr>
                <w:rFonts w:ascii="Times New Roman"/>
                <w:b w:val="false"/>
                <w:i w:val="false"/>
                <w:color w:val="000000"/>
                <w:sz w:val="20"/>
              </w:rPr>
              <w:t xml:space="preserve">сақтандыру) шарттары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 қосымша</w:t>
            </w:r>
          </w:p>
        </w:tc>
      </w:tr>
    </w:tbl>
    <w:bookmarkStart w:name="z1359" w:id="1293"/>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туралы есеп" (индексі – 29 – DSP12 – SO, кезеңділігі – тоқсан сайын)</w:t>
      </w:r>
    </w:p>
    <w:bookmarkEnd w:id="1293"/>
    <w:bookmarkStart w:name="z1360" w:id="129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94"/>
    <w:bookmarkStart w:name="z1361" w:id="1295"/>
    <w:p>
      <w:pPr>
        <w:spacing w:after="0"/>
        <w:ind w:left="0"/>
        <w:jc w:val="left"/>
      </w:pPr>
      <w:r>
        <w:rPr>
          <w:rFonts w:ascii="Times New Roman"/>
          <w:b/>
          <w:i w:val="false"/>
          <w:color w:val="000000"/>
        </w:rPr>
        <w:t xml:space="preserve"> 1-тарау. Жалпы ережелер</w:t>
      </w:r>
    </w:p>
    <w:bookmarkEnd w:id="1295"/>
    <w:bookmarkStart w:name="z1362" w:id="1296"/>
    <w:p>
      <w:pPr>
        <w:spacing w:after="0"/>
        <w:ind w:left="0"/>
        <w:jc w:val="both"/>
      </w:pPr>
      <w:r>
        <w:rPr>
          <w:rFonts w:ascii="Times New Roman"/>
          <w:b w:val="false"/>
          <w:i w:val="false"/>
          <w:color w:val="000000"/>
          <w:sz w:val="28"/>
        </w:rPr>
        <w:t>
      1. Осы түсіндірмеде "Соңғы 12 (он екі) айда күшіне енген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96"/>
    <w:bookmarkStart w:name="z1363" w:id="1297"/>
    <w:p>
      <w:pPr>
        <w:spacing w:after="0"/>
        <w:ind w:left="0"/>
        <w:jc w:val="both"/>
      </w:pPr>
      <w:r>
        <w:rPr>
          <w:rFonts w:ascii="Times New Roman"/>
          <w:b w:val="false"/>
          <w:i w:val="false"/>
          <w:color w:val="000000"/>
          <w:sz w:val="28"/>
        </w:rPr>
        <w:t xml:space="preserve">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тоқсан сайын жасайды. Нысандағы деректер теңгемен толтырылады. </w:t>
      </w:r>
    </w:p>
    <w:bookmarkEnd w:id="1297"/>
    <w:bookmarkStart w:name="z1364" w:id="129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98"/>
    <w:bookmarkStart w:name="z1365" w:id="1299"/>
    <w:p>
      <w:pPr>
        <w:spacing w:after="0"/>
        <w:ind w:left="0"/>
        <w:jc w:val="left"/>
      </w:pPr>
      <w:r>
        <w:rPr>
          <w:rFonts w:ascii="Times New Roman"/>
          <w:b/>
          <w:i w:val="false"/>
          <w:color w:val="000000"/>
        </w:rPr>
        <w:t xml:space="preserve"> 2-тарау. Нысанды толтыру бойынша түсіндірме</w:t>
      </w:r>
    </w:p>
    <w:bookmarkEnd w:id="1299"/>
    <w:bookmarkStart w:name="z1366" w:id="1300"/>
    <w:p>
      <w:pPr>
        <w:spacing w:after="0"/>
        <w:ind w:left="0"/>
        <w:jc w:val="both"/>
      </w:pPr>
      <w:r>
        <w:rPr>
          <w:rFonts w:ascii="Times New Roman"/>
          <w:b w:val="false"/>
          <w:i w:val="false"/>
          <w:color w:val="000000"/>
          <w:sz w:val="28"/>
        </w:rPr>
        <w:t>
      4.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bookmarkEnd w:id="1300"/>
    <w:bookmarkStart w:name="z1367" w:id="1301"/>
    <w:p>
      <w:pPr>
        <w:spacing w:after="0"/>
        <w:ind w:left="0"/>
        <w:jc w:val="both"/>
      </w:pPr>
      <w:r>
        <w:rPr>
          <w:rFonts w:ascii="Times New Roman"/>
          <w:b w:val="false"/>
          <w:i w:val="false"/>
          <w:color w:val="000000"/>
          <w:sz w:val="28"/>
        </w:rPr>
        <w:t>
      5. 2-бағанда сақтандыру сыныбының атауы Заңның 6-бабында және сақтандырудың міндетті түрлерін реттейтін Қазақстан Республикасының заңнамалық актілерінде көзделген атауына сәйкес толық көрсетіледі.</w:t>
      </w:r>
    </w:p>
    <w:bookmarkEnd w:id="1301"/>
    <w:bookmarkStart w:name="z1368" w:id="1302"/>
    <w:p>
      <w:pPr>
        <w:spacing w:after="0"/>
        <w:ind w:left="0"/>
        <w:jc w:val="both"/>
      </w:pPr>
      <w:r>
        <w:rPr>
          <w:rFonts w:ascii="Times New Roman"/>
          <w:b w:val="false"/>
          <w:i w:val="false"/>
          <w:color w:val="000000"/>
          <w:sz w:val="28"/>
        </w:rPr>
        <w:t>
      6. 3-бағанда сақтандыру ұйымы әзірлейтін сақтандыру өнімінің атауы көрсетіледі.</w:t>
      </w:r>
    </w:p>
    <w:bookmarkEnd w:id="1302"/>
    <w:bookmarkStart w:name="z1369" w:id="1303"/>
    <w:p>
      <w:pPr>
        <w:spacing w:after="0"/>
        <w:ind w:left="0"/>
        <w:jc w:val="both"/>
      </w:pPr>
      <w:r>
        <w:rPr>
          <w:rFonts w:ascii="Times New Roman"/>
          <w:b w:val="false"/>
          <w:i w:val="false"/>
          <w:color w:val="000000"/>
          <w:sz w:val="28"/>
        </w:rPr>
        <w:t>
      7. Негізгі сақтандыру (қайта сақтандыру) шарттары бойынша ақпарат қосымша келісімдерге енгізілген түзетулер ескерілмей көрсетіледі.</w:t>
      </w:r>
    </w:p>
    <w:bookmarkEnd w:id="1303"/>
    <w:bookmarkStart w:name="z1370" w:id="1304"/>
    <w:p>
      <w:pPr>
        <w:spacing w:after="0"/>
        <w:ind w:left="0"/>
        <w:jc w:val="both"/>
      </w:pPr>
      <w:r>
        <w:rPr>
          <w:rFonts w:ascii="Times New Roman"/>
          <w:b w:val="false"/>
          <w:i w:val="false"/>
          <w:color w:val="000000"/>
          <w:sz w:val="28"/>
        </w:rPr>
        <w:t>
      8. Бірнеше қосымша келісім болған кезде әрбір қосымша келісім бойынша ақпарат жеке жолда беріледі.</w:t>
      </w:r>
    </w:p>
    <w:bookmarkEnd w:id="1304"/>
    <w:bookmarkStart w:name="z1371" w:id="1305"/>
    <w:p>
      <w:pPr>
        <w:spacing w:after="0"/>
        <w:ind w:left="0"/>
        <w:jc w:val="both"/>
      </w:pPr>
      <w:r>
        <w:rPr>
          <w:rFonts w:ascii="Times New Roman"/>
          <w:b w:val="false"/>
          <w:i w:val="false"/>
          <w:color w:val="000000"/>
          <w:sz w:val="28"/>
        </w:rPr>
        <w:t>
      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8, 9, 10, 11 және 12-бағандарында көрсетілген сақтандыру шарты бойынша ақпарат әрбір жолда көрсетілуі тиіс.</w:t>
      </w:r>
    </w:p>
    <w:bookmarkEnd w:id="1305"/>
    <w:bookmarkStart w:name="z1372" w:id="1306"/>
    <w:p>
      <w:pPr>
        <w:spacing w:after="0"/>
        <w:ind w:left="0"/>
        <w:jc w:val="both"/>
      </w:pPr>
      <w:r>
        <w:rPr>
          <w:rFonts w:ascii="Times New Roman"/>
          <w:b w:val="false"/>
          <w:i w:val="false"/>
          <w:color w:val="000000"/>
          <w:sz w:val="28"/>
        </w:rPr>
        <w:t>
      10. 7-бағанда Заңның 15-1-бабының 2-1-тармағына сәйкес айқындалатын байланыс белгісі көрсетіледі.</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74" w:id="130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07"/>
    <w:bookmarkStart w:name="z1375" w:id="130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08"/>
    <w:bookmarkStart w:name="z1376" w:id="1309"/>
    <w:p>
      <w:pPr>
        <w:spacing w:after="0"/>
        <w:ind w:left="0"/>
        <w:jc w:val="both"/>
      </w:pPr>
      <w:r>
        <w:rPr>
          <w:rFonts w:ascii="Times New Roman"/>
          <w:b w:val="false"/>
          <w:i w:val="false"/>
          <w:color w:val="000000"/>
          <w:sz w:val="28"/>
        </w:rPr>
        <w:t>
      Әкімшілік нысанның атауы: болжамды төлемдер құны бойынша есеп</w:t>
      </w:r>
    </w:p>
    <w:bookmarkEnd w:id="1309"/>
    <w:bookmarkStart w:name="z1377" w:id="13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30 – SPV – SO</w:t>
      </w:r>
    </w:p>
    <w:bookmarkEnd w:id="1310"/>
    <w:bookmarkStart w:name="z1378" w:id="1311"/>
    <w:p>
      <w:pPr>
        <w:spacing w:after="0"/>
        <w:ind w:left="0"/>
        <w:jc w:val="both"/>
      </w:pPr>
      <w:r>
        <w:rPr>
          <w:rFonts w:ascii="Times New Roman"/>
          <w:b w:val="false"/>
          <w:i w:val="false"/>
          <w:color w:val="000000"/>
          <w:sz w:val="28"/>
        </w:rPr>
        <w:t>
      Кезеңділігі: тоқсан сайын</w:t>
      </w:r>
    </w:p>
    <w:bookmarkEnd w:id="1311"/>
    <w:bookmarkStart w:name="z1379" w:id="1312"/>
    <w:p>
      <w:pPr>
        <w:spacing w:after="0"/>
        <w:ind w:left="0"/>
        <w:jc w:val="both"/>
      </w:pPr>
      <w:r>
        <w:rPr>
          <w:rFonts w:ascii="Times New Roman"/>
          <w:b w:val="false"/>
          <w:i w:val="false"/>
          <w:color w:val="000000"/>
          <w:sz w:val="28"/>
        </w:rPr>
        <w:t>
      Есепті кезеңі: 20___жылғы "__" ________ жағдай бойынша</w:t>
      </w:r>
    </w:p>
    <w:bookmarkEnd w:id="1312"/>
    <w:bookmarkStart w:name="z1380" w:id="13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313"/>
    <w:bookmarkStart w:name="z1381" w:id="13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314"/>
    <w:bookmarkStart w:name="z1382" w:id="1315"/>
    <w:p>
      <w:pPr>
        <w:spacing w:after="0"/>
        <w:ind w:left="0"/>
        <w:jc w:val="both"/>
      </w:pPr>
      <w:r>
        <w:rPr>
          <w:rFonts w:ascii="Times New Roman"/>
          <w:b w:val="false"/>
          <w:i w:val="false"/>
          <w:color w:val="000000"/>
          <w:sz w:val="28"/>
        </w:rPr>
        <w:t>
      БСН: _______________________</w:t>
      </w:r>
    </w:p>
    <w:bookmarkEnd w:id="1315"/>
    <w:bookmarkStart w:name="z1383" w:id="1316"/>
    <w:p>
      <w:pPr>
        <w:spacing w:after="0"/>
        <w:ind w:left="0"/>
        <w:jc w:val="both"/>
      </w:pPr>
      <w:r>
        <w:rPr>
          <w:rFonts w:ascii="Times New Roman"/>
          <w:b w:val="false"/>
          <w:i w:val="false"/>
          <w:color w:val="000000"/>
          <w:sz w:val="28"/>
        </w:rPr>
        <w:t>
      Жинау әдісі: электрондық түрде</w:t>
      </w:r>
    </w:p>
    <w:bookmarkEnd w:id="1316"/>
    <w:bookmarkStart w:name="z1384" w:id="1317"/>
    <w:p>
      <w:pPr>
        <w:spacing w:after="0"/>
        <w:ind w:left="0"/>
        <w:jc w:val="both"/>
      </w:pPr>
      <w:r>
        <w:rPr>
          <w:rFonts w:ascii="Times New Roman"/>
          <w:b w:val="false"/>
          <w:i w:val="false"/>
          <w:color w:val="000000"/>
          <w:sz w:val="28"/>
        </w:rPr>
        <w:t>
      (теңгемен)</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бизнес-сәйкестендіру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Сақтандырылушының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5" w:id="1318"/>
    <w:p>
      <w:pPr>
        <w:spacing w:after="0"/>
        <w:ind w:left="0"/>
        <w:jc w:val="both"/>
      </w:pPr>
      <w:r>
        <w:rPr>
          <w:rFonts w:ascii="Times New Roman"/>
          <w:b w:val="false"/>
          <w:i w:val="false"/>
          <w:color w:val="000000"/>
          <w:sz w:val="28"/>
        </w:rPr>
        <w:t>
      кестенің жалғасы:</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Сақтандырылушының</w:t>
            </w:r>
            <w:r>
              <w:rPr>
                <w:rFonts w:ascii="Times New Roman"/>
                <w:b w:val="false"/>
                <w:i w:val="false"/>
                <w:color w:val="000000"/>
                <w:sz w:val="20"/>
              </w:rPr>
              <w:t xml:space="preserve"> </w:t>
            </w:r>
            <w:r>
              <w:rPr>
                <w:rFonts w:ascii="Times New Roman"/>
                <w:b/>
                <w:i w:val="false"/>
                <w:color w:val="000000"/>
                <w:sz w:val="20"/>
              </w:rPr>
              <w:t>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қолданылуы</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жарақаты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сырқат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319"/>
    <w:p>
      <w:pPr>
        <w:spacing w:after="0"/>
        <w:ind w:left="0"/>
        <w:jc w:val="both"/>
      </w:pPr>
      <w:r>
        <w:rPr>
          <w:rFonts w:ascii="Times New Roman"/>
          <w:b w:val="false"/>
          <w:i w:val="false"/>
          <w:color w:val="000000"/>
          <w:sz w:val="28"/>
        </w:rPr>
        <w:t>
      кестенің жалғасы:</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қабілеттіліктен</w:t>
            </w:r>
            <w:r>
              <w:rPr>
                <w:rFonts w:ascii="Times New Roman"/>
                <w:b w:val="false"/>
                <w:i w:val="false"/>
                <w:color w:val="000000"/>
                <w:sz w:val="20"/>
              </w:rPr>
              <w:t xml:space="preserve"> </w:t>
            </w:r>
            <w:r>
              <w:rPr>
                <w:rFonts w:ascii="Times New Roman"/>
                <w:b/>
                <w:i w:val="false"/>
                <w:color w:val="000000"/>
                <w:sz w:val="20"/>
              </w:rPr>
              <w:t>айырылу</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айырысу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қабілеттіліктен</w:t>
            </w:r>
            <w:r>
              <w:rPr>
                <w:rFonts w:ascii="Times New Roman"/>
                <w:b w:val="false"/>
                <w:i w:val="false"/>
                <w:color w:val="000000"/>
                <w:sz w:val="20"/>
              </w:rPr>
              <w:t xml:space="preserve"> </w:t>
            </w:r>
            <w:r>
              <w:rPr>
                <w:rFonts w:ascii="Times New Roman"/>
                <w:b/>
                <w:i w:val="false"/>
                <w:color w:val="000000"/>
                <w:sz w:val="20"/>
              </w:rPr>
              <w:t>айырылу</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r>
              <w:rPr>
                <w:rFonts w:ascii="Times New Roman"/>
                <w:b/>
                <w:i w:val="false"/>
                <w:color w:val="000000"/>
                <w:sz w:val="20"/>
              </w:rPr>
              <w:t>мерзімін</w:t>
            </w:r>
            <w:r>
              <w:rPr>
                <w:rFonts w:ascii="Times New Roman"/>
                <w:b w:val="false"/>
                <w:i w:val="false"/>
                <w:color w:val="000000"/>
                <w:sz w:val="20"/>
              </w:rPr>
              <w:t xml:space="preserve"> </w:t>
            </w:r>
            <w:r>
              <w:rPr>
                <w:rFonts w:ascii="Times New Roman"/>
                <w:b/>
                <w:i w:val="false"/>
                <w:color w:val="000000"/>
                <w:sz w:val="20"/>
              </w:rPr>
              <w:t>ұзарту</w:t>
            </w:r>
            <w:r>
              <w:rPr>
                <w:rFonts w:ascii="Times New Roman"/>
                <w:b w:val="false"/>
                <w:i w:val="false"/>
                <w:color w:val="000000"/>
                <w:sz w:val="20"/>
              </w:rPr>
              <w:t xml:space="preserve">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төлемдердің</w:t>
            </w:r>
            <w:r>
              <w:rPr>
                <w:rFonts w:ascii="Times New Roman"/>
                <w:b w:val="false"/>
                <w:i w:val="false"/>
                <w:color w:val="000000"/>
                <w:sz w:val="20"/>
              </w:rPr>
              <w:t xml:space="preserve"> </w:t>
            </w:r>
            <w:r>
              <w:rPr>
                <w:rFonts w:ascii="Times New Roman"/>
                <w:b/>
                <w:i w:val="false"/>
                <w:color w:val="000000"/>
                <w:sz w:val="20"/>
              </w:rPr>
              <w:t>кезеңділігі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320"/>
    <w:p>
      <w:pPr>
        <w:spacing w:after="0"/>
        <w:ind w:left="0"/>
        <w:jc w:val="both"/>
      </w:pPr>
      <w:r>
        <w:rPr>
          <w:rFonts w:ascii="Times New Roman"/>
          <w:b w:val="false"/>
          <w:i w:val="false"/>
          <w:color w:val="000000"/>
          <w:sz w:val="28"/>
        </w:rPr>
        <w:t>
      кестенің жалғасы:</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Жазатайым</w:t>
            </w:r>
            <w:r>
              <w:rPr>
                <w:rFonts w:ascii="Times New Roman"/>
                <w:b w:val="false"/>
                <w:i w:val="false"/>
                <w:color w:val="000000"/>
                <w:sz w:val="20"/>
              </w:rPr>
              <w:t xml:space="preserve">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мөлшерлеме,</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Индекстеу</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сыйлықақысынан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төлемдерінен</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Аннуитеттік</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күтілетін</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8" w:id="1321"/>
    <w:p>
      <w:pPr>
        <w:spacing w:after="0"/>
        <w:ind w:left="0"/>
        <w:jc w:val="both"/>
      </w:pPr>
      <w:r>
        <w:rPr>
          <w:rFonts w:ascii="Times New Roman"/>
          <w:b w:val="false"/>
          <w:i w:val="false"/>
          <w:color w:val="000000"/>
          <w:sz w:val="28"/>
        </w:rPr>
        <w:t>
      кестенің жалғасы:</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Аннуитет</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мерзімін</w:t>
            </w:r>
            <w:r>
              <w:rPr>
                <w:rFonts w:ascii="Times New Roman"/>
                <w:b w:val="false"/>
                <w:i w:val="false"/>
                <w:color w:val="000000"/>
                <w:sz w:val="20"/>
              </w:rPr>
              <w:t xml:space="preserve"> </w:t>
            </w:r>
            <w:r>
              <w:rPr>
                <w:rFonts w:ascii="Times New Roman"/>
                <w:b/>
                <w:i w:val="false"/>
                <w:color w:val="000000"/>
                <w:sz w:val="20"/>
              </w:rPr>
              <w:t>ұзарту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Өрескел</w:t>
            </w:r>
            <w:r>
              <w:rPr>
                <w:rFonts w:ascii="Times New Roman"/>
                <w:b w:val="false"/>
                <w:i w:val="false"/>
                <w:color w:val="000000"/>
                <w:sz w:val="20"/>
              </w:rPr>
              <w:t xml:space="preserve"> </w:t>
            </w:r>
            <w:r>
              <w:rPr>
                <w:rFonts w:ascii="Times New Roman"/>
                <w:b/>
                <w:i w:val="false"/>
                <w:color w:val="000000"/>
                <w:sz w:val="20"/>
              </w:rPr>
              <w:t>абайсыздық</w:t>
            </w:r>
            <w:r>
              <w:rPr>
                <w:rFonts w:ascii="Times New Roman"/>
                <w:b w:val="false"/>
                <w:i w:val="false"/>
                <w:color w:val="000000"/>
                <w:sz w:val="20"/>
              </w:rPr>
              <w:t xml:space="preserve"> </w:t>
            </w:r>
            <w:r>
              <w:rPr>
                <w:rFonts w:ascii="Times New Roman"/>
                <w:b/>
                <w:i w:val="false"/>
                <w:color w:val="000000"/>
                <w:sz w:val="20"/>
              </w:rPr>
              <w:t>кезіндегі</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кінәсінің</w:t>
            </w:r>
            <w:r>
              <w:rPr>
                <w:rFonts w:ascii="Times New Roman"/>
                <w:b w:val="false"/>
                <w:i w:val="false"/>
                <w:color w:val="000000"/>
                <w:sz w:val="20"/>
              </w:rPr>
              <w:t xml:space="preserve"> </w:t>
            </w:r>
            <w:r>
              <w:rPr>
                <w:rFonts w:ascii="Times New Roman"/>
                <w:b/>
                <w:i w:val="false"/>
                <w:color w:val="000000"/>
                <w:sz w:val="20"/>
              </w:rPr>
              <w:t>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r>
              <w:rPr>
                <w:rFonts w:ascii="Times New Roman"/>
                <w:b w:val="false"/>
                <w:i w:val="false"/>
                <w:color w:val="000000"/>
                <w:sz w:val="20"/>
              </w:rPr>
              <w:t xml:space="preserve"> </w:t>
            </w:r>
            <w:r>
              <w:rPr>
                <w:rFonts w:ascii="Times New Roman"/>
                <w:b/>
                <w:i w:val="false"/>
                <w:color w:val="000000"/>
                <w:sz w:val="20"/>
              </w:rPr>
              <w:t>(ОТМШР),</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ОТМШР-дағы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9" w:id="1322"/>
    <w:p>
      <w:pPr>
        <w:spacing w:after="0"/>
        <w:ind w:left="0"/>
        <w:jc w:val="both"/>
      </w:pPr>
      <w:r>
        <w:rPr>
          <w:rFonts w:ascii="Times New Roman"/>
          <w:b w:val="false"/>
          <w:i w:val="false"/>
          <w:color w:val="000000"/>
          <w:sz w:val="28"/>
        </w:rPr>
        <w:t>
      Атауы _________________________________________________________</w:t>
      </w:r>
    </w:p>
    <w:bookmarkEnd w:id="1322"/>
    <w:bookmarkStart w:name="z1390" w:id="1323"/>
    <w:p>
      <w:pPr>
        <w:spacing w:after="0"/>
        <w:ind w:left="0"/>
        <w:jc w:val="both"/>
      </w:pPr>
      <w:r>
        <w:rPr>
          <w:rFonts w:ascii="Times New Roman"/>
          <w:b w:val="false"/>
          <w:i w:val="false"/>
          <w:color w:val="000000"/>
          <w:sz w:val="28"/>
        </w:rPr>
        <w:t>
      Мекенжайы _____________________________________________________</w:t>
      </w:r>
    </w:p>
    <w:bookmarkEnd w:id="1323"/>
    <w:bookmarkStart w:name="z1391" w:id="1324"/>
    <w:p>
      <w:pPr>
        <w:spacing w:after="0"/>
        <w:ind w:left="0"/>
        <w:jc w:val="both"/>
      </w:pPr>
      <w:r>
        <w:rPr>
          <w:rFonts w:ascii="Times New Roman"/>
          <w:b w:val="false"/>
          <w:i w:val="false"/>
          <w:color w:val="000000"/>
          <w:sz w:val="28"/>
        </w:rPr>
        <w:t>
      Телефоны ______________________________________________________</w:t>
      </w:r>
    </w:p>
    <w:bookmarkEnd w:id="1324"/>
    <w:bookmarkStart w:name="z1392" w:id="1325"/>
    <w:p>
      <w:pPr>
        <w:spacing w:after="0"/>
        <w:ind w:left="0"/>
        <w:jc w:val="both"/>
      </w:pPr>
      <w:r>
        <w:rPr>
          <w:rFonts w:ascii="Times New Roman"/>
          <w:b w:val="false"/>
          <w:i w:val="false"/>
          <w:color w:val="000000"/>
          <w:sz w:val="28"/>
        </w:rPr>
        <w:t>
      Электрондық пошта мекенжайы ____________________________________</w:t>
      </w:r>
    </w:p>
    <w:bookmarkEnd w:id="1325"/>
    <w:bookmarkStart w:name="z1393" w:id="1326"/>
    <w:p>
      <w:pPr>
        <w:spacing w:after="0"/>
        <w:ind w:left="0"/>
        <w:jc w:val="both"/>
      </w:pPr>
      <w:r>
        <w:rPr>
          <w:rFonts w:ascii="Times New Roman"/>
          <w:b w:val="false"/>
          <w:i w:val="false"/>
          <w:color w:val="000000"/>
          <w:sz w:val="28"/>
        </w:rPr>
        <w:t xml:space="preserve">
      Орындаушы ___________________________________ _________________ </w:t>
      </w:r>
    </w:p>
    <w:bookmarkEnd w:id="1326"/>
    <w:bookmarkStart w:name="z1394" w:id="132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27"/>
    <w:bookmarkStart w:name="z1395" w:id="132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328"/>
    <w:bookmarkStart w:name="z1396" w:id="1329"/>
    <w:p>
      <w:pPr>
        <w:spacing w:after="0"/>
        <w:ind w:left="0"/>
        <w:jc w:val="both"/>
      </w:pPr>
      <w:r>
        <w:rPr>
          <w:rFonts w:ascii="Times New Roman"/>
          <w:b w:val="false"/>
          <w:i w:val="false"/>
          <w:color w:val="000000"/>
          <w:sz w:val="28"/>
        </w:rPr>
        <w:t xml:space="preserve">
      ______________________________________________ ________________ </w:t>
      </w:r>
    </w:p>
    <w:bookmarkEnd w:id="1329"/>
    <w:bookmarkStart w:name="z1397" w:id="1330"/>
    <w:p>
      <w:pPr>
        <w:spacing w:after="0"/>
        <w:ind w:left="0"/>
        <w:jc w:val="both"/>
      </w:pPr>
      <w:r>
        <w:rPr>
          <w:rFonts w:ascii="Times New Roman"/>
          <w:b w:val="false"/>
          <w:i w:val="false"/>
          <w:color w:val="000000"/>
          <w:sz w:val="28"/>
        </w:rPr>
        <w:t>
       тегі, аты және әкесінің аты (ол болған жағдайда) қолы</w:t>
      </w:r>
    </w:p>
    <w:bookmarkEnd w:id="1330"/>
    <w:bookmarkStart w:name="z1398" w:id="1331"/>
    <w:p>
      <w:pPr>
        <w:spacing w:after="0"/>
        <w:ind w:left="0"/>
        <w:jc w:val="both"/>
      </w:pPr>
      <w:r>
        <w:rPr>
          <w:rFonts w:ascii="Times New Roman"/>
          <w:b w:val="false"/>
          <w:i w:val="false"/>
          <w:color w:val="000000"/>
          <w:sz w:val="28"/>
        </w:rPr>
        <w:t>
      Күні 20_____ жылғы "____" ______________</w:t>
      </w:r>
    </w:p>
    <w:bookmarkEnd w:id="1331"/>
    <w:bookmarkStart w:name="z1399" w:id="1332"/>
    <w:p>
      <w:pPr>
        <w:spacing w:after="0"/>
        <w:ind w:left="0"/>
        <w:jc w:val="both"/>
      </w:pPr>
      <w:r>
        <w:rPr>
          <w:rFonts w:ascii="Times New Roman"/>
          <w:b w:val="false"/>
          <w:i w:val="false"/>
          <w:color w:val="000000"/>
          <w:sz w:val="28"/>
        </w:rPr>
        <w:t>
      Ескертпе: нысан "Болжамды төлемдер құны бойынша есеп" әкімшілік деректерді өтеусіз негізде жинауға арналған нысанын толтыру бойынша түсіндірмеге сәйкес толтырылады.</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төлемдер құны</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 қосымша</w:t>
            </w:r>
          </w:p>
        </w:tc>
      </w:tr>
    </w:tbl>
    <w:bookmarkStart w:name="z1401" w:id="1333"/>
    <w:p>
      <w:pPr>
        <w:spacing w:after="0"/>
        <w:ind w:left="0"/>
        <w:jc w:val="left"/>
      </w:pPr>
      <w:r>
        <w:rPr>
          <w:rFonts w:ascii="Times New Roman"/>
          <w:b/>
          <w:i w:val="false"/>
          <w:color w:val="000000"/>
        </w:rPr>
        <w:t xml:space="preserve"> "Болжамды төлемдер құны бойынша есеп" (индексі – 30 – SPV – SO, кезеңділігі – тоқсан сайын)</w:t>
      </w:r>
    </w:p>
    <w:bookmarkEnd w:id="1333"/>
    <w:bookmarkStart w:name="z1402" w:id="133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334"/>
    <w:bookmarkStart w:name="z1403" w:id="1335"/>
    <w:p>
      <w:pPr>
        <w:spacing w:after="0"/>
        <w:ind w:left="0"/>
        <w:jc w:val="left"/>
      </w:pPr>
      <w:r>
        <w:rPr>
          <w:rFonts w:ascii="Times New Roman"/>
          <w:b/>
          <w:i w:val="false"/>
          <w:color w:val="000000"/>
        </w:rPr>
        <w:t xml:space="preserve"> 1-тарау. Жалпы ережелер</w:t>
      </w:r>
    </w:p>
    <w:bookmarkEnd w:id="1335"/>
    <w:bookmarkStart w:name="z1404" w:id="1336"/>
    <w:p>
      <w:pPr>
        <w:spacing w:after="0"/>
        <w:ind w:left="0"/>
        <w:jc w:val="both"/>
      </w:pPr>
      <w:r>
        <w:rPr>
          <w:rFonts w:ascii="Times New Roman"/>
          <w:b w:val="false"/>
          <w:i w:val="false"/>
          <w:color w:val="000000"/>
          <w:sz w:val="28"/>
        </w:rPr>
        <w:t>
      1. Осы түсіндірмеде "Болжамды төлемдер құны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1336"/>
    <w:bookmarkStart w:name="z1405" w:id="1337"/>
    <w:p>
      <w:pPr>
        <w:spacing w:after="0"/>
        <w:ind w:left="0"/>
        <w:jc w:val="both"/>
      </w:pPr>
      <w:r>
        <w:rPr>
          <w:rFonts w:ascii="Times New Roman"/>
          <w:b w:val="false"/>
          <w:i w:val="false"/>
          <w:color w:val="000000"/>
          <w:sz w:val="28"/>
        </w:rPr>
        <w:t>
      2. Нысанды "Өмірді сақтандыру" саласы бойынша қызметті жүзеге асыратын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тоқсан сайын жасайды. Нысандағы деректер теңгемен толтырылады.</w:t>
      </w:r>
    </w:p>
    <w:bookmarkEnd w:id="1337"/>
    <w:bookmarkStart w:name="z1406" w:id="133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338"/>
    <w:bookmarkStart w:name="z1407" w:id="1339"/>
    <w:p>
      <w:pPr>
        <w:spacing w:after="0"/>
        <w:ind w:left="0"/>
        <w:jc w:val="left"/>
      </w:pPr>
      <w:r>
        <w:rPr>
          <w:rFonts w:ascii="Times New Roman"/>
          <w:b/>
          <w:i w:val="false"/>
          <w:color w:val="000000"/>
        </w:rPr>
        <w:t xml:space="preserve"> 2-тарау. Нысанды толтыру бойынша түсіндірме</w:t>
      </w:r>
    </w:p>
    <w:bookmarkEnd w:id="1339"/>
    <w:bookmarkStart w:name="z1408" w:id="1340"/>
    <w:p>
      <w:pPr>
        <w:spacing w:after="0"/>
        <w:ind w:left="0"/>
        <w:jc w:val="both"/>
      </w:pPr>
      <w:r>
        <w:rPr>
          <w:rFonts w:ascii="Times New Roman"/>
          <w:b w:val="false"/>
          <w:i w:val="false"/>
          <w:color w:val="000000"/>
          <w:sz w:val="28"/>
        </w:rPr>
        <w:t xml:space="preserve">
      4.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талаптардың (бұдан әрі – Талаптар) 14-тармағына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 құнының сомасы бойынша ақпарат көрсетіледі.</w:t>
      </w:r>
    </w:p>
    <w:bookmarkEnd w:id="1340"/>
    <w:bookmarkStart w:name="z1409" w:id="1341"/>
    <w:p>
      <w:pPr>
        <w:spacing w:after="0"/>
        <w:ind w:left="0"/>
        <w:jc w:val="both"/>
      </w:pPr>
      <w:r>
        <w:rPr>
          <w:rFonts w:ascii="Times New Roman"/>
          <w:b w:val="false"/>
          <w:i w:val="false"/>
          <w:color w:val="000000"/>
          <w:sz w:val="28"/>
        </w:rPr>
        <w:t>
      5. 5-баған сақтандыру (қайта сақтандыру) ұйымы қайта сақтандырушы ретінде әрекет еткен жағдайда ғана толтырылуы тиіс.</w:t>
      </w:r>
    </w:p>
    <w:bookmarkEnd w:id="1341"/>
    <w:bookmarkStart w:name="z1410" w:id="1342"/>
    <w:p>
      <w:pPr>
        <w:spacing w:after="0"/>
        <w:ind w:left="0"/>
        <w:jc w:val="both"/>
      </w:pPr>
      <w:r>
        <w:rPr>
          <w:rFonts w:ascii="Times New Roman"/>
          <w:b w:val="false"/>
          <w:i w:val="false"/>
          <w:color w:val="000000"/>
          <w:sz w:val="28"/>
        </w:rPr>
        <w:t>
      6. 29-бағанда егер жәбірленушінің өзінің өрескел абайсыздығы зиянның орын алуына немесе ұлғаюына себеп болса, жұмыс беруші кінәсінің дәрежесі көрсетіледі.</w:t>
      </w:r>
    </w:p>
    <w:bookmarkEnd w:id="1342"/>
    <w:bookmarkStart w:name="z1411" w:id="1343"/>
    <w:p>
      <w:pPr>
        <w:spacing w:after="0"/>
        <w:ind w:left="0"/>
        <w:jc w:val="both"/>
      </w:pPr>
      <w:r>
        <w:rPr>
          <w:rFonts w:ascii="Times New Roman"/>
          <w:b w:val="false"/>
          <w:i w:val="false"/>
          <w:color w:val="000000"/>
          <w:sz w:val="28"/>
        </w:rPr>
        <w:t>
      7.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bookmarkEnd w:id="1343"/>
    <w:bookmarkStart w:name="z1412" w:id="1344"/>
    <w:p>
      <w:pPr>
        <w:spacing w:after="0"/>
        <w:ind w:left="0"/>
        <w:jc w:val="both"/>
      </w:pPr>
      <w:r>
        <w:rPr>
          <w:rFonts w:ascii="Times New Roman"/>
          <w:b w:val="false"/>
          <w:i w:val="false"/>
          <w:color w:val="000000"/>
          <w:sz w:val="28"/>
        </w:rPr>
        <w:t>
      8. 14-бағандағы ақпарат қызметкер еңбекте мертігу нәтижесінде қайтыс болған немесе оған кәсіптік еңбекке қабілеттілігінен айырылу дәрежесі белгіленген кезде жазатайым оқиға туралы актіде көрсетілген жазатайым оқиға күніне сәйкес немесе қызметкерге кәсіптік ауруды анықтау нәтижесінде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көрсететін денсаулық сақтау ұйымы қорытындысының күніне сәйкес көрсетіледі.</w:t>
      </w:r>
    </w:p>
    <w:bookmarkEnd w:id="1344"/>
    <w:bookmarkStart w:name="z1413" w:id="1345"/>
    <w:p>
      <w:pPr>
        <w:spacing w:after="0"/>
        <w:ind w:left="0"/>
        <w:jc w:val="both"/>
      </w:pPr>
      <w:r>
        <w:rPr>
          <w:rFonts w:ascii="Times New Roman"/>
          <w:b w:val="false"/>
          <w:i w:val="false"/>
          <w:color w:val="000000"/>
          <w:sz w:val="28"/>
        </w:rPr>
        <w:t>
      9. 18-бағанда есепті күнге кәсіптік еңбекке қабілеттілігінен айырылу мерзімін ұзарту саны көрсетіледі (ондай ақпарат болған жағдайда).</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415" w:id="134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46"/>
    <w:bookmarkStart w:name="z1416" w:id="134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47"/>
    <w:bookmarkStart w:name="z1417" w:id="1348"/>
    <w:p>
      <w:pPr>
        <w:spacing w:after="0"/>
        <w:ind w:left="0"/>
        <w:jc w:val="both"/>
      </w:pPr>
      <w:r>
        <w:rPr>
          <w:rFonts w:ascii="Times New Roman"/>
          <w:b w:val="false"/>
          <w:i w:val="false"/>
          <w:color w:val="000000"/>
          <w:sz w:val="28"/>
        </w:rPr>
        <w:t>
      Әкімшілік нысанның атауы: орын алған, бірақ мәлімделмеген шығын резервін инфляцияға түзетпей тізбекті саты әдісімен есептеу туралы есеп</w:t>
      </w:r>
    </w:p>
    <w:bookmarkEnd w:id="1348"/>
    <w:bookmarkStart w:name="z1418" w:id="134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31 – RPNUB – SO</w:t>
      </w:r>
    </w:p>
    <w:bookmarkEnd w:id="1349"/>
    <w:bookmarkStart w:name="z1419" w:id="1350"/>
    <w:p>
      <w:pPr>
        <w:spacing w:after="0"/>
        <w:ind w:left="0"/>
        <w:jc w:val="both"/>
      </w:pPr>
      <w:r>
        <w:rPr>
          <w:rFonts w:ascii="Times New Roman"/>
          <w:b w:val="false"/>
          <w:i w:val="false"/>
          <w:color w:val="000000"/>
          <w:sz w:val="28"/>
        </w:rPr>
        <w:t xml:space="preserve">
      Кезеңділігі: тоқсан сайын </w:t>
      </w:r>
    </w:p>
    <w:bookmarkEnd w:id="1350"/>
    <w:bookmarkStart w:name="z1420" w:id="1351"/>
    <w:p>
      <w:pPr>
        <w:spacing w:after="0"/>
        <w:ind w:left="0"/>
        <w:jc w:val="both"/>
      </w:pPr>
      <w:r>
        <w:rPr>
          <w:rFonts w:ascii="Times New Roman"/>
          <w:b w:val="false"/>
          <w:i w:val="false"/>
          <w:color w:val="000000"/>
          <w:sz w:val="28"/>
        </w:rPr>
        <w:t>
      Есепті кезеңі: 20___жылғы "__" ________ жағдай бойынша</w:t>
      </w:r>
    </w:p>
    <w:bookmarkEnd w:id="1351"/>
    <w:bookmarkStart w:name="z1421" w:id="13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352"/>
    <w:bookmarkStart w:name="z1422" w:id="13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353"/>
    <w:bookmarkStart w:name="z1423" w:id="1354"/>
    <w:p>
      <w:pPr>
        <w:spacing w:after="0"/>
        <w:ind w:left="0"/>
        <w:jc w:val="both"/>
      </w:pPr>
      <w:r>
        <w:rPr>
          <w:rFonts w:ascii="Times New Roman"/>
          <w:b w:val="false"/>
          <w:i w:val="false"/>
          <w:color w:val="000000"/>
          <w:sz w:val="28"/>
        </w:rPr>
        <w:t>
      БСН: _______________________</w:t>
      </w:r>
    </w:p>
    <w:bookmarkEnd w:id="1354"/>
    <w:bookmarkStart w:name="z1424" w:id="1355"/>
    <w:p>
      <w:pPr>
        <w:spacing w:after="0"/>
        <w:ind w:left="0"/>
        <w:jc w:val="both"/>
      </w:pPr>
      <w:r>
        <w:rPr>
          <w:rFonts w:ascii="Times New Roman"/>
          <w:b w:val="false"/>
          <w:i w:val="false"/>
          <w:color w:val="000000"/>
          <w:sz w:val="28"/>
        </w:rPr>
        <w:t>
      Жинау әдісі: электрондық түрде</w:t>
      </w:r>
    </w:p>
    <w:bookmarkEnd w:id="1355"/>
    <w:bookmarkStart w:name="z1425" w:id="1356"/>
    <w:p>
      <w:pPr>
        <w:spacing w:after="0"/>
        <w:ind w:left="0"/>
        <w:jc w:val="both"/>
      </w:pPr>
      <w:r>
        <w:rPr>
          <w:rFonts w:ascii="Times New Roman"/>
          <w:b w:val="false"/>
          <w:i w:val="false"/>
          <w:color w:val="000000"/>
          <w:sz w:val="28"/>
        </w:rPr>
        <w:t xml:space="preserve">
      _________________________ бойынша есепті күнге шығын кестесі </w:t>
      </w:r>
    </w:p>
    <w:bookmarkEnd w:id="1356"/>
    <w:bookmarkStart w:name="z1426" w:id="1357"/>
    <w:p>
      <w:pPr>
        <w:spacing w:after="0"/>
        <w:ind w:left="0"/>
        <w:jc w:val="both"/>
      </w:pPr>
      <w:r>
        <w:rPr>
          <w:rFonts w:ascii="Times New Roman"/>
          <w:b w:val="false"/>
          <w:i w:val="false"/>
          <w:color w:val="000000"/>
          <w:sz w:val="28"/>
        </w:rPr>
        <w:t>
       сақтандыру сыныбы</w:t>
      </w:r>
    </w:p>
    <w:bookmarkEnd w:id="1357"/>
    <w:bookmarkStart w:name="z1427" w:id="1358"/>
    <w:p>
      <w:pPr>
        <w:spacing w:after="0"/>
        <w:ind w:left="0"/>
        <w:jc w:val="both"/>
      </w:pPr>
      <w:r>
        <w:rPr>
          <w:rFonts w:ascii="Times New Roman"/>
          <w:b w:val="false"/>
          <w:i w:val="false"/>
          <w:color w:val="000000"/>
          <w:sz w:val="28"/>
        </w:rPr>
        <w:t xml:space="preserve">
      Шығын кестесі _________________________ шығын негізінде құрылды </w:t>
      </w:r>
    </w:p>
    <w:bookmarkEnd w:id="1358"/>
    <w:bookmarkStart w:name="z1428" w:id="1359"/>
    <w:p>
      <w:pPr>
        <w:spacing w:after="0"/>
        <w:ind w:left="0"/>
        <w:jc w:val="both"/>
      </w:pPr>
      <w:r>
        <w:rPr>
          <w:rFonts w:ascii="Times New Roman"/>
          <w:b w:val="false"/>
          <w:i w:val="false"/>
          <w:color w:val="000000"/>
          <w:sz w:val="28"/>
        </w:rPr>
        <w:t>
       (төленген, келтірілген)</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29" w:id="1360"/>
    <w:p>
      <w:pPr>
        <w:spacing w:after="0"/>
        <w:ind w:left="0"/>
        <w:jc w:val="both"/>
      </w:pPr>
      <w:r>
        <w:rPr>
          <w:rFonts w:ascii="Times New Roman"/>
          <w:b w:val="false"/>
          <w:i w:val="false"/>
          <w:color w:val="000000"/>
          <w:sz w:val="28"/>
        </w:rPr>
        <w:t>
      _________________________ жинақталған шығын кестесі  сақтандыру сыныбы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30" w:id="1361"/>
    <w:p>
      <w:pPr>
        <w:spacing w:after="0"/>
        <w:ind w:left="0"/>
        <w:jc w:val="both"/>
      </w:pPr>
      <w:r>
        <w:rPr>
          <w:rFonts w:ascii="Times New Roman"/>
          <w:b w:val="false"/>
          <w:i w:val="false"/>
          <w:color w:val="000000"/>
          <w:sz w:val="28"/>
        </w:rPr>
        <w:t>
      Шығынның даму коэффициенттерінің кестесі g(j) _____________________</w:t>
      </w:r>
    </w:p>
    <w:bookmarkEnd w:id="1361"/>
    <w:bookmarkStart w:name="z1431" w:id="1362"/>
    <w:p>
      <w:pPr>
        <w:spacing w:after="0"/>
        <w:ind w:left="0"/>
        <w:jc w:val="both"/>
      </w:pPr>
      <w:r>
        <w:rPr>
          <w:rFonts w:ascii="Times New Roman"/>
          <w:b w:val="false"/>
          <w:i w:val="false"/>
          <w:color w:val="000000"/>
          <w:sz w:val="28"/>
        </w:rPr>
        <w:t>
      Шығынның даму әдісі ________________________________________</w:t>
      </w:r>
    </w:p>
    <w:bookmarkEnd w:id="1362"/>
    <w:bookmarkStart w:name="z1432" w:id="1363"/>
    <w:p>
      <w:pPr>
        <w:spacing w:after="0"/>
        <w:ind w:left="0"/>
        <w:jc w:val="both"/>
      </w:pPr>
      <w:r>
        <w:rPr>
          <w:rFonts w:ascii="Times New Roman"/>
          <w:b w:val="false"/>
          <w:i w:val="false"/>
          <w:color w:val="000000"/>
          <w:sz w:val="28"/>
        </w:rPr>
        <w:t>
       (орташа арифметикалық, n-кезеңдер үшін орташа, орташа шама)</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Шығынның</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факторлары</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даму коэффициенттері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кезеңдер үшін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33" w:id="1364"/>
    <w:p>
      <w:pPr>
        <w:spacing w:after="0"/>
        <w:ind w:left="0"/>
        <w:jc w:val="both"/>
      </w:pPr>
      <w:r>
        <w:rPr>
          <w:rFonts w:ascii="Times New Roman"/>
          <w:b w:val="false"/>
          <w:i w:val="false"/>
          <w:color w:val="000000"/>
          <w:sz w:val="28"/>
        </w:rPr>
        <w:t xml:space="preserve">
      ______________________ бойынша болжамды жинақталған шығын кестесі </w:t>
      </w:r>
    </w:p>
    <w:bookmarkEnd w:id="1364"/>
    <w:bookmarkStart w:name="z1434" w:id="1365"/>
    <w:p>
      <w:pPr>
        <w:spacing w:after="0"/>
        <w:ind w:left="0"/>
        <w:jc w:val="both"/>
      </w:pPr>
      <w:r>
        <w:rPr>
          <w:rFonts w:ascii="Times New Roman"/>
          <w:b w:val="false"/>
          <w:i w:val="false"/>
          <w:color w:val="000000"/>
          <w:sz w:val="28"/>
        </w:rPr>
        <w:t>
       сақтандыру сыныбы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шығын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5" w:id="1366"/>
    <w:p>
      <w:pPr>
        <w:spacing w:after="0"/>
        <w:ind w:left="0"/>
        <w:jc w:val="both"/>
      </w:pPr>
      <w:r>
        <w:rPr>
          <w:rFonts w:ascii="Times New Roman"/>
          <w:b w:val="false"/>
          <w:i w:val="false"/>
          <w:color w:val="000000"/>
          <w:sz w:val="28"/>
        </w:rPr>
        <w:t>
      _________________________ бойынша шығын резервінің кестесі  сақтандыру сыныбы</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Шығынның</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жинақталуы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6" w:id="1367"/>
    <w:p>
      <w:pPr>
        <w:spacing w:after="0"/>
        <w:ind w:left="0"/>
        <w:jc w:val="both"/>
      </w:pPr>
      <w:r>
        <w:rPr>
          <w:rFonts w:ascii="Times New Roman"/>
          <w:b w:val="false"/>
          <w:i w:val="false"/>
          <w:color w:val="000000"/>
          <w:sz w:val="28"/>
        </w:rPr>
        <w:t>
      _________________________ бойынша орын алған, бірақ мәлімделмеген шығын резервінің кестесі  сақтандыру сыныбы</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368"/>
    <w:p>
      <w:pPr>
        <w:spacing w:after="0"/>
        <w:ind w:left="0"/>
        <w:jc w:val="both"/>
      </w:pPr>
      <w:r>
        <w:rPr>
          <w:rFonts w:ascii="Times New Roman"/>
          <w:b w:val="false"/>
          <w:i w:val="false"/>
          <w:color w:val="000000"/>
          <w:sz w:val="28"/>
        </w:rPr>
        <w:t>
      Атауы _________________________________________________________</w:t>
      </w:r>
    </w:p>
    <w:bookmarkEnd w:id="1368"/>
    <w:bookmarkStart w:name="z1438" w:id="1369"/>
    <w:p>
      <w:pPr>
        <w:spacing w:after="0"/>
        <w:ind w:left="0"/>
        <w:jc w:val="both"/>
      </w:pPr>
      <w:r>
        <w:rPr>
          <w:rFonts w:ascii="Times New Roman"/>
          <w:b w:val="false"/>
          <w:i w:val="false"/>
          <w:color w:val="000000"/>
          <w:sz w:val="28"/>
        </w:rPr>
        <w:t>
      Мекенжайы _____________________________________________________</w:t>
      </w:r>
    </w:p>
    <w:bookmarkEnd w:id="1369"/>
    <w:bookmarkStart w:name="z1439" w:id="1370"/>
    <w:p>
      <w:pPr>
        <w:spacing w:after="0"/>
        <w:ind w:left="0"/>
        <w:jc w:val="both"/>
      </w:pPr>
      <w:r>
        <w:rPr>
          <w:rFonts w:ascii="Times New Roman"/>
          <w:b w:val="false"/>
          <w:i w:val="false"/>
          <w:color w:val="000000"/>
          <w:sz w:val="28"/>
        </w:rPr>
        <w:t>
      Телефоны ______________________________________________________</w:t>
      </w:r>
    </w:p>
    <w:bookmarkEnd w:id="1370"/>
    <w:bookmarkStart w:name="z1440" w:id="1371"/>
    <w:p>
      <w:pPr>
        <w:spacing w:after="0"/>
        <w:ind w:left="0"/>
        <w:jc w:val="both"/>
      </w:pPr>
      <w:r>
        <w:rPr>
          <w:rFonts w:ascii="Times New Roman"/>
          <w:b w:val="false"/>
          <w:i w:val="false"/>
          <w:color w:val="000000"/>
          <w:sz w:val="28"/>
        </w:rPr>
        <w:t>
      Электрондық пошта мекенжайы ____________________________________</w:t>
      </w:r>
    </w:p>
    <w:bookmarkEnd w:id="1371"/>
    <w:bookmarkStart w:name="z1441" w:id="1372"/>
    <w:p>
      <w:pPr>
        <w:spacing w:after="0"/>
        <w:ind w:left="0"/>
        <w:jc w:val="both"/>
      </w:pPr>
      <w:r>
        <w:rPr>
          <w:rFonts w:ascii="Times New Roman"/>
          <w:b w:val="false"/>
          <w:i w:val="false"/>
          <w:color w:val="000000"/>
          <w:sz w:val="28"/>
        </w:rPr>
        <w:t xml:space="preserve">
      Орындаушы ___________________________________ _________________ </w:t>
      </w:r>
    </w:p>
    <w:bookmarkEnd w:id="1372"/>
    <w:bookmarkStart w:name="z1442" w:id="137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73"/>
    <w:bookmarkStart w:name="z1443" w:id="137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374"/>
    <w:bookmarkStart w:name="z1444" w:id="1375"/>
    <w:p>
      <w:pPr>
        <w:spacing w:after="0"/>
        <w:ind w:left="0"/>
        <w:jc w:val="both"/>
      </w:pPr>
      <w:r>
        <w:rPr>
          <w:rFonts w:ascii="Times New Roman"/>
          <w:b w:val="false"/>
          <w:i w:val="false"/>
          <w:color w:val="000000"/>
          <w:sz w:val="28"/>
        </w:rPr>
        <w:t xml:space="preserve">
      ______________________________________________ ________________ </w:t>
      </w:r>
    </w:p>
    <w:bookmarkEnd w:id="1375"/>
    <w:bookmarkStart w:name="z1445" w:id="1376"/>
    <w:p>
      <w:pPr>
        <w:spacing w:after="0"/>
        <w:ind w:left="0"/>
        <w:jc w:val="both"/>
      </w:pPr>
      <w:r>
        <w:rPr>
          <w:rFonts w:ascii="Times New Roman"/>
          <w:b w:val="false"/>
          <w:i w:val="false"/>
          <w:color w:val="000000"/>
          <w:sz w:val="28"/>
        </w:rPr>
        <w:t>
       тегі, аты және әкесінің аты (ол болған жағдайда) қолы</w:t>
      </w:r>
    </w:p>
    <w:bookmarkEnd w:id="1376"/>
    <w:bookmarkStart w:name="z1446" w:id="1377"/>
    <w:p>
      <w:pPr>
        <w:spacing w:after="0"/>
        <w:ind w:left="0"/>
        <w:jc w:val="both"/>
      </w:pPr>
      <w:r>
        <w:rPr>
          <w:rFonts w:ascii="Times New Roman"/>
          <w:b w:val="false"/>
          <w:i w:val="false"/>
          <w:color w:val="000000"/>
          <w:sz w:val="28"/>
        </w:rPr>
        <w:t>
      Күні 20_____ жылғы "____" ______________</w:t>
      </w:r>
    </w:p>
    <w:bookmarkEnd w:id="1377"/>
    <w:bookmarkStart w:name="z1447" w:id="1378"/>
    <w:p>
      <w:pPr>
        <w:spacing w:after="0"/>
        <w:ind w:left="0"/>
        <w:jc w:val="both"/>
      </w:pPr>
      <w:r>
        <w:rPr>
          <w:rFonts w:ascii="Times New Roman"/>
          <w:b w:val="false"/>
          <w:i w:val="false"/>
          <w:color w:val="000000"/>
          <w:sz w:val="28"/>
        </w:rPr>
        <w:t>
      Ескертпе: нысан "Орын алған, бірақ мәлімделмеген шығын резервін инфляцияға түзетпей тізбекті саты әдісімен есептеу туралы есеп" әкімшілік деректерді өтеусіз негізде жинауға арналған нысанын толтыру бойынша түсіндірмеге сәйкес толтырылады.</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 алған, бірақ</w:t>
            </w:r>
            <w:r>
              <w:br/>
            </w:r>
            <w:r>
              <w:rPr>
                <w:rFonts w:ascii="Times New Roman"/>
                <w:b w:val="false"/>
                <w:i w:val="false"/>
                <w:color w:val="000000"/>
                <w:sz w:val="20"/>
              </w:rPr>
              <w:t xml:space="preserve"> мәлімделмеген шығын резервін </w:t>
            </w:r>
            <w:r>
              <w:br/>
            </w:r>
            <w:r>
              <w:rPr>
                <w:rFonts w:ascii="Times New Roman"/>
                <w:b w:val="false"/>
                <w:i w:val="false"/>
                <w:color w:val="000000"/>
                <w:sz w:val="20"/>
              </w:rPr>
              <w:t xml:space="preserve">инфляцияға түзетпей тізбекті </w:t>
            </w:r>
            <w:r>
              <w:br/>
            </w:r>
            <w:r>
              <w:rPr>
                <w:rFonts w:ascii="Times New Roman"/>
                <w:b w:val="false"/>
                <w:i w:val="false"/>
                <w:color w:val="000000"/>
                <w:sz w:val="20"/>
              </w:rPr>
              <w:t xml:space="preserve">саты әдісімен есептеу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 қосымша</w:t>
            </w:r>
          </w:p>
        </w:tc>
      </w:tr>
    </w:tbl>
    <w:bookmarkStart w:name="z1449" w:id="1379"/>
    <w:p>
      <w:pPr>
        <w:spacing w:after="0"/>
        <w:ind w:left="0"/>
        <w:jc w:val="left"/>
      </w:pPr>
      <w:r>
        <w:rPr>
          <w:rFonts w:ascii="Times New Roman"/>
          <w:b/>
          <w:i w:val="false"/>
          <w:color w:val="000000"/>
        </w:rPr>
        <w:t xml:space="preserve"> "Орын алған, бірақ мәлімделмеген шығын резервін инфляцияға түзетпей тізбекті саты әдісімен есептеу туралы есеп" (индексі – – 31 – RPNUB – SO, кезеңділігі – тоқсан сайын)</w:t>
      </w:r>
    </w:p>
    <w:bookmarkEnd w:id="1379"/>
    <w:bookmarkStart w:name="z1450" w:id="13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380"/>
    <w:bookmarkStart w:name="z1451" w:id="1381"/>
    <w:p>
      <w:pPr>
        <w:spacing w:after="0"/>
        <w:ind w:left="0"/>
        <w:jc w:val="left"/>
      </w:pPr>
      <w:r>
        <w:rPr>
          <w:rFonts w:ascii="Times New Roman"/>
          <w:b/>
          <w:i w:val="false"/>
          <w:color w:val="000000"/>
        </w:rPr>
        <w:t xml:space="preserve"> 1-тарау. Жалпы ережелер</w:t>
      </w:r>
    </w:p>
    <w:bookmarkEnd w:id="1381"/>
    <w:bookmarkStart w:name="z1452" w:id="1382"/>
    <w:p>
      <w:pPr>
        <w:spacing w:after="0"/>
        <w:ind w:left="0"/>
        <w:jc w:val="both"/>
      </w:pPr>
      <w:r>
        <w:rPr>
          <w:rFonts w:ascii="Times New Roman"/>
          <w:b w:val="false"/>
          <w:i w:val="false"/>
          <w:color w:val="000000"/>
          <w:sz w:val="28"/>
        </w:rPr>
        <w:t>
      1. Осы түсіндірмеде "Орын алған, бірақ мәлімделмеген шығын резервін инфляцияға түзетпей тізбекті саты әдісімен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82"/>
    <w:bookmarkStart w:name="z1453" w:id="1383"/>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орын алған, бірақ мәлімделмеген шығын резерві актуарлық әдістермен есептелетін әрбір сақтандыру сыныбы бойынша жеке, есепті кезеңнің соңындағы жағдай бойынша тоқсан сайын жасайды. Орын алған, бірақ мәлімделмеген шығын резервінде қайта сақтандырушының үлесі қалыптасқан жағдайда, сақтандыру сыныбы бойынша нысан қайта сақтандырушының үлесі есепке алынып және қайта сақтандырушының үлесі есепке алынбай, орын алған, бірақ мәлімделмеген шығын резервін есептеу үшін жеке жасалады. Нысандағы деректер теңгемен толтырылады.</w:t>
      </w:r>
    </w:p>
    <w:bookmarkEnd w:id="1383"/>
    <w:bookmarkStart w:name="z1454" w:id="138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384"/>
    <w:bookmarkStart w:name="z1455" w:id="1385"/>
    <w:p>
      <w:pPr>
        <w:spacing w:after="0"/>
        <w:ind w:left="0"/>
        <w:jc w:val="left"/>
      </w:pPr>
      <w:r>
        <w:rPr>
          <w:rFonts w:ascii="Times New Roman"/>
          <w:b/>
          <w:i w:val="false"/>
          <w:color w:val="000000"/>
        </w:rPr>
        <w:t xml:space="preserve"> 2-тарау. Нысанды толтыру бойынша түсіндірме</w:t>
      </w:r>
    </w:p>
    <w:bookmarkEnd w:id="1385"/>
    <w:bookmarkStart w:name="z1456" w:id="1386"/>
    <w:p>
      <w:pPr>
        <w:spacing w:after="0"/>
        <w:ind w:left="0"/>
        <w:jc w:val="both"/>
      </w:pPr>
      <w:r>
        <w:rPr>
          <w:rFonts w:ascii="Times New Roman"/>
          <w:b w:val="false"/>
          <w:i w:val="false"/>
          <w:color w:val="000000"/>
          <w:sz w:val="28"/>
        </w:rPr>
        <w:t xml:space="preserve">
      4.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олардың құрылымына қойылатын талаптардың 11-тармағының 1) тармақшасына сәйкес жүргізілген орын алған, бірақ мәлімделмеген шығын резервін инфляцияға түзетпей тізбекті саты әдісімен есептеу нәтижелері толтырылады.</w:t>
      </w:r>
    </w:p>
    <w:bookmarkEnd w:id="1386"/>
    <w:bookmarkStart w:name="z1457" w:id="1387"/>
    <w:p>
      <w:pPr>
        <w:spacing w:after="0"/>
        <w:ind w:left="0"/>
        <w:jc w:val="both"/>
      </w:pPr>
      <w:r>
        <w:rPr>
          <w:rFonts w:ascii="Times New Roman"/>
          <w:b w:val="false"/>
          <w:i w:val="false"/>
          <w:color w:val="000000"/>
          <w:sz w:val="28"/>
        </w:rPr>
        <w:t>
      5. Шығын кестесінде есепті күні сақтандыру жағдайларының басталу кезеңдері бойынша топтастырылған төлемдер (төленген шығын) немесе келтірілген шығын көрсетіледі.</w:t>
      </w:r>
    </w:p>
    <w:bookmarkEnd w:id="1387"/>
    <w:bookmarkStart w:name="z1458" w:id="1388"/>
    <w:p>
      <w:pPr>
        <w:spacing w:after="0"/>
        <w:ind w:left="0"/>
        <w:jc w:val="both"/>
      </w:pPr>
      <w:r>
        <w:rPr>
          <w:rFonts w:ascii="Times New Roman"/>
          <w:b w:val="false"/>
          <w:i w:val="false"/>
          <w:color w:val="000000"/>
          <w:sz w:val="28"/>
        </w:rPr>
        <w:t>
      6. Жинақталған шығын кестесінде сақтандыру жағдайларының басталу кезеңдері бойынша топтастырылған төлемдердің (төленген шығынның) немесе келтірілген шығынның жиынтықты шамасы көрсетіледі.</w:t>
      </w:r>
    </w:p>
    <w:bookmarkEnd w:id="1388"/>
    <w:bookmarkStart w:name="z1459" w:id="1389"/>
    <w:p>
      <w:pPr>
        <w:spacing w:after="0"/>
        <w:ind w:left="0"/>
        <w:jc w:val="both"/>
      </w:pPr>
      <w:r>
        <w:rPr>
          <w:rFonts w:ascii="Times New Roman"/>
          <w:b w:val="false"/>
          <w:i w:val="false"/>
          <w:color w:val="000000"/>
          <w:sz w:val="28"/>
        </w:rPr>
        <w:t>
      7. Болжамды жинақталған шығын кестесінде әрбір кезеңдегі төлемдердің немесе келтірілген шығынның күтілетін шамасы көрсетіледі.</w:t>
      </w:r>
    </w:p>
    <w:bookmarkEnd w:id="1389"/>
    <w:bookmarkStart w:name="z1460" w:id="1390"/>
    <w:p>
      <w:pPr>
        <w:spacing w:after="0"/>
        <w:ind w:left="0"/>
        <w:jc w:val="both"/>
      </w:pPr>
      <w:r>
        <w:rPr>
          <w:rFonts w:ascii="Times New Roman"/>
          <w:b w:val="false"/>
          <w:i w:val="false"/>
          <w:color w:val="000000"/>
          <w:sz w:val="28"/>
        </w:rPr>
        <w:t>
      8. Орын алған, бірақ мәлімделмеген шығын резервінің кестесінде:</w:t>
      </w:r>
    </w:p>
    <w:bookmarkEnd w:id="1390"/>
    <w:bookmarkStart w:name="z1461" w:id="1391"/>
    <w:p>
      <w:pPr>
        <w:spacing w:after="0"/>
        <w:ind w:left="0"/>
        <w:jc w:val="both"/>
      </w:pPr>
      <w:r>
        <w:rPr>
          <w:rFonts w:ascii="Times New Roman"/>
          <w:b w:val="false"/>
          <w:i w:val="false"/>
          <w:color w:val="000000"/>
          <w:sz w:val="28"/>
        </w:rPr>
        <w:t>
      - "Кезеңдер бойынша шығын резерві" бағанында – тиісті кезеңдердегі шығын резервінің мәні;</w:t>
      </w:r>
    </w:p>
    <w:bookmarkEnd w:id="1391"/>
    <w:bookmarkStart w:name="z1462" w:id="1392"/>
    <w:p>
      <w:pPr>
        <w:spacing w:after="0"/>
        <w:ind w:left="0"/>
        <w:jc w:val="both"/>
      </w:pPr>
      <w:r>
        <w:rPr>
          <w:rFonts w:ascii="Times New Roman"/>
          <w:b w:val="false"/>
          <w:i w:val="false"/>
          <w:color w:val="000000"/>
          <w:sz w:val="28"/>
        </w:rPr>
        <w:t>
      - "Мәлiмделген, бірақ реттелмеген шығын" бағанында – тиісті кезеңдердегі мәлімделген шығын сомасы;</w:t>
      </w:r>
    </w:p>
    <w:bookmarkEnd w:id="1392"/>
    <w:bookmarkStart w:name="z1463" w:id="1393"/>
    <w:p>
      <w:pPr>
        <w:spacing w:after="0"/>
        <w:ind w:left="0"/>
        <w:jc w:val="both"/>
      </w:pPr>
      <w:r>
        <w:rPr>
          <w:rFonts w:ascii="Times New Roman"/>
          <w:b w:val="false"/>
          <w:i w:val="false"/>
          <w:color w:val="000000"/>
          <w:sz w:val="28"/>
        </w:rPr>
        <w:t>
      - "Орын алған, бiрақ мәлiмделмеген шығын" бағанында – тиісті кезеңдердегі "Кезеңдер бойынша шығын резерві" және "Мәлiмделген, бірақ реттелмеген шығындар" бағандары арасындағы айырма көрсетіледі. Теріс айырма болған жағдайда, "Орын алған, бірақ мәлімделмеген шығын" бағанында 0 (нөл) мәні қабылданады.</w:t>
      </w:r>
    </w:p>
    <w:bookmarkEnd w:id="1393"/>
    <w:bookmarkStart w:name="z1464" w:id="1394"/>
    <w:p>
      <w:pPr>
        <w:spacing w:after="0"/>
        <w:ind w:left="0"/>
        <w:jc w:val="both"/>
      </w:pPr>
      <w:r>
        <w:rPr>
          <w:rFonts w:ascii="Times New Roman"/>
          <w:b w:val="false"/>
          <w:i w:val="false"/>
          <w:color w:val="000000"/>
          <w:sz w:val="28"/>
        </w:rPr>
        <w:t>
      - егер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кезеңдер бойынша шығын резервінің сомасы болады.</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466" w:id="139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95"/>
    <w:bookmarkStart w:name="z1467" w:id="139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96"/>
    <w:bookmarkStart w:name="z1468" w:id="1397"/>
    <w:p>
      <w:pPr>
        <w:spacing w:after="0"/>
        <w:ind w:left="0"/>
        <w:jc w:val="both"/>
      </w:pPr>
      <w:r>
        <w:rPr>
          <w:rFonts w:ascii="Times New Roman"/>
          <w:b w:val="false"/>
          <w:i w:val="false"/>
          <w:color w:val="000000"/>
          <w:sz w:val="28"/>
        </w:rPr>
        <w:t>
      Әкімшілік нысанның атауы: орын алған, бірақ мәлімделмеген шығын резервін инфляцияға түзету арқылы тізбекті саты әдісімен есептеу туралы есеп</w:t>
      </w:r>
    </w:p>
    <w:bookmarkEnd w:id="1397"/>
    <w:bookmarkStart w:name="z1469" w:id="13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32 – RPNUS – SO</w:t>
      </w:r>
    </w:p>
    <w:bookmarkEnd w:id="1398"/>
    <w:bookmarkStart w:name="z1470" w:id="1399"/>
    <w:p>
      <w:pPr>
        <w:spacing w:after="0"/>
        <w:ind w:left="0"/>
        <w:jc w:val="both"/>
      </w:pPr>
      <w:r>
        <w:rPr>
          <w:rFonts w:ascii="Times New Roman"/>
          <w:b w:val="false"/>
          <w:i w:val="false"/>
          <w:color w:val="000000"/>
          <w:sz w:val="28"/>
        </w:rPr>
        <w:t xml:space="preserve">
      Кезеңділігі: тоқсан сайын </w:t>
      </w:r>
    </w:p>
    <w:bookmarkEnd w:id="1399"/>
    <w:bookmarkStart w:name="z1471" w:id="1400"/>
    <w:p>
      <w:pPr>
        <w:spacing w:after="0"/>
        <w:ind w:left="0"/>
        <w:jc w:val="both"/>
      </w:pPr>
      <w:r>
        <w:rPr>
          <w:rFonts w:ascii="Times New Roman"/>
          <w:b w:val="false"/>
          <w:i w:val="false"/>
          <w:color w:val="000000"/>
          <w:sz w:val="28"/>
        </w:rPr>
        <w:t>
      Есепті кезеңі: 20___жылғы "__" ________ жағдай бойынша</w:t>
      </w:r>
    </w:p>
    <w:bookmarkEnd w:id="1400"/>
    <w:bookmarkStart w:name="z1472" w:id="14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401"/>
    <w:bookmarkStart w:name="z1473" w:id="14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402"/>
    <w:bookmarkStart w:name="z1474" w:id="1403"/>
    <w:p>
      <w:pPr>
        <w:spacing w:after="0"/>
        <w:ind w:left="0"/>
        <w:jc w:val="both"/>
      </w:pPr>
      <w:r>
        <w:rPr>
          <w:rFonts w:ascii="Times New Roman"/>
          <w:b w:val="false"/>
          <w:i w:val="false"/>
          <w:color w:val="000000"/>
          <w:sz w:val="28"/>
        </w:rPr>
        <w:t>
      БСН: _______________________</w:t>
      </w:r>
    </w:p>
    <w:bookmarkEnd w:id="1403"/>
    <w:bookmarkStart w:name="z1475" w:id="1404"/>
    <w:p>
      <w:pPr>
        <w:spacing w:after="0"/>
        <w:ind w:left="0"/>
        <w:jc w:val="both"/>
      </w:pPr>
      <w:r>
        <w:rPr>
          <w:rFonts w:ascii="Times New Roman"/>
          <w:b w:val="false"/>
          <w:i w:val="false"/>
          <w:color w:val="000000"/>
          <w:sz w:val="28"/>
        </w:rPr>
        <w:t>
      Жинау әдісі: электрондық түрде</w:t>
      </w:r>
    </w:p>
    <w:bookmarkEnd w:id="1404"/>
    <w:bookmarkStart w:name="z1476" w:id="1405"/>
    <w:p>
      <w:pPr>
        <w:spacing w:after="0"/>
        <w:ind w:left="0"/>
        <w:jc w:val="both"/>
      </w:pPr>
      <w:r>
        <w:rPr>
          <w:rFonts w:ascii="Times New Roman"/>
          <w:b w:val="false"/>
          <w:i w:val="false"/>
          <w:color w:val="000000"/>
          <w:sz w:val="28"/>
        </w:rPr>
        <w:t xml:space="preserve">
      ________________________ бойынша есепті күнге шығын кестесі </w:t>
      </w:r>
    </w:p>
    <w:bookmarkEnd w:id="1405"/>
    <w:bookmarkStart w:name="z1477" w:id="1406"/>
    <w:p>
      <w:pPr>
        <w:spacing w:after="0"/>
        <w:ind w:left="0"/>
        <w:jc w:val="both"/>
      </w:pPr>
      <w:r>
        <w:rPr>
          <w:rFonts w:ascii="Times New Roman"/>
          <w:b w:val="false"/>
          <w:i w:val="false"/>
          <w:color w:val="000000"/>
          <w:sz w:val="28"/>
        </w:rPr>
        <w:t>
       сақтандыру сыныбы</w:t>
      </w:r>
    </w:p>
    <w:bookmarkEnd w:id="1406"/>
    <w:bookmarkStart w:name="z1478" w:id="1407"/>
    <w:p>
      <w:pPr>
        <w:spacing w:after="0"/>
        <w:ind w:left="0"/>
        <w:jc w:val="both"/>
      </w:pPr>
      <w:r>
        <w:rPr>
          <w:rFonts w:ascii="Times New Roman"/>
          <w:b w:val="false"/>
          <w:i w:val="false"/>
          <w:color w:val="000000"/>
          <w:sz w:val="28"/>
        </w:rPr>
        <w:t>
      Шығын кестесі __________________________ шығын негізінде құрылды</w:t>
      </w:r>
    </w:p>
    <w:bookmarkEnd w:id="1407"/>
    <w:bookmarkStart w:name="z1479" w:id="1408"/>
    <w:p>
      <w:pPr>
        <w:spacing w:after="0"/>
        <w:ind w:left="0"/>
        <w:jc w:val="both"/>
      </w:pPr>
      <w:r>
        <w:rPr>
          <w:rFonts w:ascii="Times New Roman"/>
          <w:b w:val="false"/>
          <w:i w:val="false"/>
          <w:color w:val="000000"/>
          <w:sz w:val="28"/>
        </w:rPr>
        <w:t>
                         (төленген, келтірілген)</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80" w:id="1409"/>
    <w:p>
      <w:pPr>
        <w:spacing w:after="0"/>
        <w:ind w:left="0"/>
        <w:jc w:val="both"/>
      </w:pPr>
      <w:r>
        <w:rPr>
          <w:rFonts w:ascii="Times New Roman"/>
          <w:b w:val="false"/>
          <w:i w:val="false"/>
          <w:color w:val="000000"/>
          <w:sz w:val="28"/>
        </w:rPr>
        <w:t>
      Әрбір өткен кезеңдегі инфляция бойынша ақпарат кестесі</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инфляция</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1" w:id="1410"/>
    <w:p>
      <w:pPr>
        <w:spacing w:after="0"/>
        <w:ind w:left="0"/>
        <w:jc w:val="both"/>
      </w:pPr>
      <w:r>
        <w:rPr>
          <w:rFonts w:ascii="Times New Roman"/>
          <w:b w:val="false"/>
          <w:i w:val="false"/>
          <w:color w:val="000000"/>
          <w:sz w:val="28"/>
        </w:rPr>
        <w:t>
      ______________________ бойынша өткен кезеңдердегі инфляцияға түзету арқылы шығын кестесі сақтандыру сыныбы</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кезеңдердегі</w:t>
            </w:r>
            <w:r>
              <w:rPr>
                <w:rFonts w:ascii="Times New Roman"/>
                <w:b w:val="false"/>
                <w:i w:val="false"/>
                <w:color w:val="000000"/>
                <w:sz w:val="20"/>
              </w:rPr>
              <w:t xml:space="preserve"> </w:t>
            </w:r>
            <w:r>
              <w:rPr>
                <w:rFonts w:ascii="Times New Roman"/>
                <w:b/>
                <w:i w:val="false"/>
                <w:color w:val="000000"/>
                <w:sz w:val="20"/>
              </w:rPr>
              <w:t>инфляцияға</w:t>
            </w:r>
            <w:r>
              <w:rPr>
                <w:rFonts w:ascii="Times New Roman"/>
                <w:b w:val="false"/>
                <w:i w:val="false"/>
                <w:color w:val="000000"/>
                <w:sz w:val="20"/>
              </w:rPr>
              <w:t xml:space="preserve">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82" w:id="1411"/>
    <w:p>
      <w:pPr>
        <w:spacing w:after="0"/>
        <w:ind w:left="0"/>
        <w:jc w:val="both"/>
      </w:pPr>
      <w:r>
        <w:rPr>
          <w:rFonts w:ascii="Times New Roman"/>
          <w:b w:val="false"/>
          <w:i w:val="false"/>
          <w:color w:val="000000"/>
          <w:sz w:val="28"/>
        </w:rPr>
        <w:t>
      ___________________ сақтандыру сыныбы бойынша өткен кезеңдегі инфляцияға түзету арқылы жинақталған шығын кестесі</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инфляцияға</w:t>
            </w:r>
            <w:r>
              <w:rPr>
                <w:rFonts w:ascii="Times New Roman"/>
                <w:b w:val="false"/>
                <w:i w:val="false"/>
                <w:color w:val="000000"/>
                <w:sz w:val="20"/>
              </w:rPr>
              <w:t xml:space="preserve">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83" w:id="1412"/>
    <w:p>
      <w:pPr>
        <w:spacing w:after="0"/>
        <w:ind w:left="0"/>
        <w:jc w:val="both"/>
      </w:pPr>
      <w:r>
        <w:rPr>
          <w:rFonts w:ascii="Times New Roman"/>
          <w:b w:val="false"/>
          <w:i w:val="false"/>
          <w:color w:val="000000"/>
          <w:sz w:val="28"/>
        </w:rPr>
        <w:t xml:space="preserve">
      Шығынның даму коэффициенттерінің кестесі g(j) ___________________ ________________ </w:t>
      </w:r>
    </w:p>
    <w:bookmarkEnd w:id="1412"/>
    <w:bookmarkStart w:name="z1484" w:id="1413"/>
    <w:p>
      <w:pPr>
        <w:spacing w:after="0"/>
        <w:ind w:left="0"/>
        <w:jc w:val="both"/>
      </w:pPr>
      <w:r>
        <w:rPr>
          <w:rFonts w:ascii="Times New Roman"/>
          <w:b w:val="false"/>
          <w:i w:val="false"/>
          <w:color w:val="000000"/>
          <w:sz w:val="28"/>
        </w:rPr>
        <w:t>
                                                       шығындның даму әдісі</w:t>
      </w:r>
    </w:p>
    <w:bookmarkEnd w:id="1413"/>
    <w:bookmarkStart w:name="z1485" w:id="1414"/>
    <w:p>
      <w:pPr>
        <w:spacing w:after="0"/>
        <w:ind w:left="0"/>
        <w:jc w:val="both"/>
      </w:pPr>
      <w:r>
        <w:rPr>
          <w:rFonts w:ascii="Times New Roman"/>
          <w:b w:val="false"/>
          <w:i w:val="false"/>
          <w:color w:val="000000"/>
          <w:sz w:val="28"/>
        </w:rPr>
        <w:t xml:space="preserve">
       (орташа арифметикалық, орташа </w:t>
      </w:r>
    </w:p>
    <w:bookmarkEnd w:id="1414"/>
    <w:bookmarkStart w:name="z1486" w:id="1415"/>
    <w:p>
      <w:pPr>
        <w:spacing w:after="0"/>
        <w:ind w:left="0"/>
        <w:jc w:val="both"/>
      </w:pPr>
      <w:r>
        <w:rPr>
          <w:rFonts w:ascii="Times New Roman"/>
          <w:b w:val="false"/>
          <w:i w:val="false"/>
          <w:color w:val="000000"/>
          <w:sz w:val="28"/>
        </w:rPr>
        <w:t>
                                                       n- кезеңдер үшін, орташа шамасы)</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Шығынның</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факторлары</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n- кезеңдер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87" w:id="1416"/>
    <w:p>
      <w:pPr>
        <w:spacing w:after="0"/>
        <w:ind w:left="0"/>
        <w:jc w:val="both"/>
      </w:pPr>
      <w:r>
        <w:rPr>
          <w:rFonts w:ascii="Times New Roman"/>
          <w:b w:val="false"/>
          <w:i w:val="false"/>
          <w:color w:val="000000"/>
          <w:sz w:val="28"/>
        </w:rPr>
        <w:t xml:space="preserve">
      ___________________________ бойынша өткен кезеңдердегі инфляцияға түзету арқылы болжамды </w:t>
      </w:r>
    </w:p>
    <w:bookmarkEnd w:id="1416"/>
    <w:bookmarkStart w:name="z1488" w:id="1417"/>
    <w:p>
      <w:pPr>
        <w:spacing w:after="0"/>
        <w:ind w:left="0"/>
        <w:jc w:val="both"/>
      </w:pPr>
      <w:r>
        <w:rPr>
          <w:rFonts w:ascii="Times New Roman"/>
          <w:b w:val="false"/>
          <w:i w:val="false"/>
          <w:color w:val="000000"/>
          <w:sz w:val="28"/>
        </w:rPr>
        <w:t>
       сақтандыру сыныбы  жинақталған шығын кестесі</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кезеңдердегі</w:t>
            </w:r>
            <w:r>
              <w:rPr>
                <w:rFonts w:ascii="Times New Roman"/>
                <w:b w:val="false"/>
                <w:i w:val="false"/>
                <w:color w:val="000000"/>
                <w:sz w:val="20"/>
              </w:rPr>
              <w:t xml:space="preserve"> </w:t>
            </w:r>
            <w:r>
              <w:rPr>
                <w:rFonts w:ascii="Times New Roman"/>
                <w:b/>
                <w:i w:val="false"/>
                <w:color w:val="000000"/>
                <w:sz w:val="20"/>
              </w:rPr>
              <w:t>инфляцияға</w:t>
            </w:r>
            <w:r>
              <w:rPr>
                <w:rFonts w:ascii="Times New Roman"/>
                <w:b w:val="false"/>
                <w:i w:val="false"/>
                <w:color w:val="000000"/>
                <w:sz w:val="20"/>
              </w:rPr>
              <w:t xml:space="preserve">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шығынның</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418"/>
    <w:p>
      <w:pPr>
        <w:spacing w:after="0"/>
        <w:ind w:left="0"/>
        <w:jc w:val="both"/>
      </w:pPr>
      <w:r>
        <w:rPr>
          <w:rFonts w:ascii="Times New Roman"/>
          <w:b w:val="false"/>
          <w:i w:val="false"/>
          <w:color w:val="000000"/>
          <w:sz w:val="28"/>
        </w:rPr>
        <w:t>
      ____________________ бойынша өткен кезеңдердегі инфляцияға түзету арқылы шығын резервінің кестесі сақтандыру сыныбы</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кезеңдердегі</w:t>
            </w:r>
            <w:r>
              <w:rPr>
                <w:rFonts w:ascii="Times New Roman"/>
                <w:b w:val="false"/>
                <w:i w:val="false"/>
                <w:color w:val="000000"/>
                <w:sz w:val="20"/>
              </w:rPr>
              <w:t xml:space="preserve"> </w:t>
            </w:r>
            <w:r>
              <w:rPr>
                <w:rFonts w:ascii="Times New Roman"/>
                <w:b/>
                <w:i w:val="false"/>
                <w:color w:val="000000"/>
                <w:sz w:val="20"/>
              </w:rPr>
              <w:t>инфляцияға</w:t>
            </w:r>
            <w:r>
              <w:rPr>
                <w:rFonts w:ascii="Times New Roman"/>
                <w:b w:val="false"/>
                <w:i w:val="false"/>
                <w:color w:val="000000"/>
                <w:sz w:val="20"/>
              </w:rPr>
              <w:t xml:space="preserve">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шығынның</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val="false"/>
                <w:i w:val="false"/>
                <w:color w:val="000000"/>
                <w:sz w:val="20"/>
              </w:rPr>
              <w:t xml:space="preserve"> </w:t>
            </w:r>
            <w:r>
              <w:rPr>
                <w:rFonts w:ascii="Times New Roman"/>
                <w:b/>
                <w:i w:val="false"/>
                <w:color w:val="000000"/>
                <w:sz w:val="20"/>
              </w:rPr>
              <w:t>жинақталуы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 арқылы шығын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0" w:id="1419"/>
    <w:p>
      <w:pPr>
        <w:spacing w:after="0"/>
        <w:ind w:left="0"/>
        <w:jc w:val="both"/>
      </w:pPr>
      <w:r>
        <w:rPr>
          <w:rFonts w:ascii="Times New Roman"/>
          <w:b w:val="false"/>
          <w:i w:val="false"/>
          <w:color w:val="000000"/>
          <w:sz w:val="28"/>
        </w:rPr>
        <w:t xml:space="preserve">
      ____________________ </w:t>
      </w:r>
    </w:p>
    <w:bookmarkEnd w:id="1419"/>
    <w:bookmarkStart w:name="z1491" w:id="1420"/>
    <w:p>
      <w:pPr>
        <w:spacing w:after="0"/>
        <w:ind w:left="0"/>
        <w:jc w:val="both"/>
      </w:pPr>
      <w:r>
        <w:rPr>
          <w:rFonts w:ascii="Times New Roman"/>
          <w:b w:val="false"/>
          <w:i w:val="false"/>
          <w:color w:val="000000"/>
          <w:sz w:val="28"/>
        </w:rPr>
        <w:t>
       бойынша орын алған, бірақ мәлімделмеген шығын резервінің кестесі</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2" w:id="1421"/>
    <w:p>
      <w:pPr>
        <w:spacing w:after="0"/>
        <w:ind w:left="0"/>
        <w:jc w:val="both"/>
      </w:pPr>
      <w:r>
        <w:rPr>
          <w:rFonts w:ascii="Times New Roman"/>
          <w:b w:val="false"/>
          <w:i w:val="false"/>
          <w:color w:val="000000"/>
          <w:sz w:val="28"/>
        </w:rPr>
        <w:t>
      Атауы _________________________________________________________</w:t>
      </w:r>
    </w:p>
    <w:bookmarkEnd w:id="1421"/>
    <w:bookmarkStart w:name="z1493" w:id="1422"/>
    <w:p>
      <w:pPr>
        <w:spacing w:after="0"/>
        <w:ind w:left="0"/>
        <w:jc w:val="both"/>
      </w:pPr>
      <w:r>
        <w:rPr>
          <w:rFonts w:ascii="Times New Roman"/>
          <w:b w:val="false"/>
          <w:i w:val="false"/>
          <w:color w:val="000000"/>
          <w:sz w:val="28"/>
        </w:rPr>
        <w:t>
      Мекенжайы _____________________________________________________</w:t>
      </w:r>
    </w:p>
    <w:bookmarkEnd w:id="1422"/>
    <w:bookmarkStart w:name="z1494" w:id="1423"/>
    <w:p>
      <w:pPr>
        <w:spacing w:after="0"/>
        <w:ind w:left="0"/>
        <w:jc w:val="both"/>
      </w:pPr>
      <w:r>
        <w:rPr>
          <w:rFonts w:ascii="Times New Roman"/>
          <w:b w:val="false"/>
          <w:i w:val="false"/>
          <w:color w:val="000000"/>
          <w:sz w:val="28"/>
        </w:rPr>
        <w:t>
      Телефоны ______________________________________________________</w:t>
      </w:r>
    </w:p>
    <w:bookmarkEnd w:id="1423"/>
    <w:bookmarkStart w:name="z1495" w:id="1424"/>
    <w:p>
      <w:pPr>
        <w:spacing w:after="0"/>
        <w:ind w:left="0"/>
        <w:jc w:val="both"/>
      </w:pPr>
      <w:r>
        <w:rPr>
          <w:rFonts w:ascii="Times New Roman"/>
          <w:b w:val="false"/>
          <w:i w:val="false"/>
          <w:color w:val="000000"/>
          <w:sz w:val="28"/>
        </w:rPr>
        <w:t>
      Электрондық пошта мекенжайы ____________________________________</w:t>
      </w:r>
    </w:p>
    <w:bookmarkEnd w:id="1424"/>
    <w:bookmarkStart w:name="z1496" w:id="1425"/>
    <w:p>
      <w:pPr>
        <w:spacing w:after="0"/>
        <w:ind w:left="0"/>
        <w:jc w:val="both"/>
      </w:pPr>
      <w:r>
        <w:rPr>
          <w:rFonts w:ascii="Times New Roman"/>
          <w:b w:val="false"/>
          <w:i w:val="false"/>
          <w:color w:val="000000"/>
          <w:sz w:val="28"/>
        </w:rPr>
        <w:t xml:space="preserve">
      Орындаушы ___________________________________ _________________ </w:t>
      </w:r>
    </w:p>
    <w:bookmarkEnd w:id="1425"/>
    <w:bookmarkStart w:name="z1497" w:id="14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26"/>
    <w:bookmarkStart w:name="z1498" w:id="142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27"/>
    <w:bookmarkStart w:name="z1499" w:id="1428"/>
    <w:p>
      <w:pPr>
        <w:spacing w:after="0"/>
        <w:ind w:left="0"/>
        <w:jc w:val="both"/>
      </w:pPr>
      <w:r>
        <w:rPr>
          <w:rFonts w:ascii="Times New Roman"/>
          <w:b w:val="false"/>
          <w:i w:val="false"/>
          <w:color w:val="000000"/>
          <w:sz w:val="28"/>
        </w:rPr>
        <w:t xml:space="preserve">
      ______________________________________________ ________________ </w:t>
      </w:r>
    </w:p>
    <w:bookmarkEnd w:id="1428"/>
    <w:bookmarkStart w:name="z1500" w:id="1429"/>
    <w:p>
      <w:pPr>
        <w:spacing w:after="0"/>
        <w:ind w:left="0"/>
        <w:jc w:val="both"/>
      </w:pPr>
      <w:r>
        <w:rPr>
          <w:rFonts w:ascii="Times New Roman"/>
          <w:b w:val="false"/>
          <w:i w:val="false"/>
          <w:color w:val="000000"/>
          <w:sz w:val="28"/>
        </w:rPr>
        <w:t>
       тегі, аты және әкесінің аты (ол болған жағдайда) қолы</w:t>
      </w:r>
    </w:p>
    <w:bookmarkEnd w:id="1429"/>
    <w:bookmarkStart w:name="z1501" w:id="1430"/>
    <w:p>
      <w:pPr>
        <w:spacing w:after="0"/>
        <w:ind w:left="0"/>
        <w:jc w:val="both"/>
      </w:pPr>
      <w:r>
        <w:rPr>
          <w:rFonts w:ascii="Times New Roman"/>
          <w:b w:val="false"/>
          <w:i w:val="false"/>
          <w:color w:val="000000"/>
          <w:sz w:val="28"/>
        </w:rPr>
        <w:t>
      Күні 20_____ жылғы "____" ______________</w:t>
      </w:r>
    </w:p>
    <w:bookmarkEnd w:id="1430"/>
    <w:bookmarkStart w:name="z1502" w:id="1431"/>
    <w:p>
      <w:pPr>
        <w:spacing w:after="0"/>
        <w:ind w:left="0"/>
        <w:jc w:val="both"/>
      </w:pPr>
      <w:r>
        <w:rPr>
          <w:rFonts w:ascii="Times New Roman"/>
          <w:b w:val="false"/>
          <w:i w:val="false"/>
          <w:color w:val="000000"/>
          <w:sz w:val="28"/>
        </w:rPr>
        <w:t>
      Ескертпе: нысан "Орын алған, бірақ мәлімделмеген шығын резервін инфляцияға түзету арқылы тізбекті саты әдісімен есептеу туралы есеп" әкімшілік деректерді өтеусіз негізде жинауға арналған нысанын толтыру бойынша түсіндірмеге сәйкес толтырылады.</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 алған, бірақ</w:t>
            </w:r>
            <w:r>
              <w:br/>
            </w:r>
            <w:r>
              <w:rPr>
                <w:rFonts w:ascii="Times New Roman"/>
                <w:b w:val="false"/>
                <w:i w:val="false"/>
                <w:color w:val="000000"/>
                <w:sz w:val="20"/>
              </w:rPr>
              <w:t xml:space="preserve">мәлімделмеген шығын резервін </w:t>
            </w:r>
            <w:r>
              <w:br/>
            </w:r>
            <w:r>
              <w:rPr>
                <w:rFonts w:ascii="Times New Roman"/>
                <w:b w:val="false"/>
                <w:i w:val="false"/>
                <w:color w:val="000000"/>
                <w:sz w:val="20"/>
              </w:rPr>
              <w:t xml:space="preserve">инфляцияға түзету арқылы </w:t>
            </w:r>
            <w:r>
              <w:br/>
            </w:r>
            <w:r>
              <w:rPr>
                <w:rFonts w:ascii="Times New Roman"/>
                <w:b w:val="false"/>
                <w:i w:val="false"/>
                <w:color w:val="000000"/>
                <w:sz w:val="20"/>
              </w:rPr>
              <w:t xml:space="preserve">тізбекті саты әдісімен есептеу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1504" w:id="1432"/>
    <w:p>
      <w:pPr>
        <w:spacing w:after="0"/>
        <w:ind w:left="0"/>
        <w:jc w:val="left"/>
      </w:pPr>
      <w:r>
        <w:rPr>
          <w:rFonts w:ascii="Times New Roman"/>
          <w:b/>
          <w:i w:val="false"/>
          <w:color w:val="000000"/>
        </w:rPr>
        <w:t xml:space="preserve"> "Орын алған, бірақ мәлімделмеген шығын резервін инфляцияға түзету арқылы тізбекті саты әдісімен есептеу туралы есеп" (индексі – 32 – RPNUS – SO, кезеңділігі – тоқсан сайын)</w:t>
      </w:r>
    </w:p>
    <w:bookmarkEnd w:id="1432"/>
    <w:bookmarkStart w:name="z1505" w:id="143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433"/>
    <w:bookmarkStart w:name="z1506" w:id="1434"/>
    <w:p>
      <w:pPr>
        <w:spacing w:after="0"/>
        <w:ind w:left="0"/>
        <w:jc w:val="left"/>
      </w:pPr>
      <w:r>
        <w:rPr>
          <w:rFonts w:ascii="Times New Roman"/>
          <w:b/>
          <w:i w:val="false"/>
          <w:color w:val="000000"/>
        </w:rPr>
        <w:t xml:space="preserve"> 1-тарау. Жалпы ережелер</w:t>
      </w:r>
    </w:p>
    <w:bookmarkEnd w:id="1434"/>
    <w:bookmarkStart w:name="z1507" w:id="1435"/>
    <w:p>
      <w:pPr>
        <w:spacing w:after="0"/>
        <w:ind w:left="0"/>
        <w:jc w:val="both"/>
      </w:pPr>
      <w:r>
        <w:rPr>
          <w:rFonts w:ascii="Times New Roman"/>
          <w:b w:val="false"/>
          <w:i w:val="false"/>
          <w:color w:val="000000"/>
          <w:sz w:val="28"/>
        </w:rPr>
        <w:t>
      1. Осы түсіндірмеде "Орын алған, бірақ мәлімделмеген шығын резервін инфляцияға түзету арқылы тізбекті саты әдісімен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35"/>
    <w:bookmarkStart w:name="z1508" w:id="1436"/>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болған, бірақ мәлімделмеген шығын резерві актуарлық әдістермен есептелетін әрбір сақтандыру сыныбы бойынша жеке, есепті кезеңнің соңындағы жағдай бойынша тоқсан сайын жасайды. Орын алған, бірақ мәлімделмеген шығын резервінде қайта сақтандырушының үлесі қалыптасқан жағдайда, сақтандыру сыныбы бойынша нысан қайта сақтандырушының үлесі есепке алынып және қайта сақтандырушының үлесі есепке алынбай, орын алған, бірақ мәлімделмеген шығын резервін есептеу үшін жеке жасалады. Нысандағы деректер теңгемен толтырылады.</w:t>
      </w:r>
    </w:p>
    <w:bookmarkEnd w:id="1436"/>
    <w:bookmarkStart w:name="z1509" w:id="143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37"/>
    <w:bookmarkStart w:name="z1510" w:id="1438"/>
    <w:p>
      <w:pPr>
        <w:spacing w:after="0"/>
        <w:ind w:left="0"/>
        <w:jc w:val="left"/>
      </w:pPr>
      <w:r>
        <w:rPr>
          <w:rFonts w:ascii="Times New Roman"/>
          <w:b/>
          <w:i w:val="false"/>
          <w:color w:val="000000"/>
        </w:rPr>
        <w:t xml:space="preserve"> 2-тарау. Нысанды толтыру бойынша түсіндірме</w:t>
      </w:r>
    </w:p>
    <w:bookmarkEnd w:id="1438"/>
    <w:bookmarkStart w:name="z1511" w:id="1439"/>
    <w:p>
      <w:pPr>
        <w:spacing w:after="0"/>
        <w:ind w:left="0"/>
        <w:jc w:val="both"/>
      </w:pPr>
      <w:r>
        <w:rPr>
          <w:rFonts w:ascii="Times New Roman"/>
          <w:b w:val="false"/>
          <w:i w:val="false"/>
          <w:color w:val="000000"/>
          <w:sz w:val="28"/>
        </w:rPr>
        <w:t xml:space="preserve">
      4.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олардың құрылымына қойылатын талаптардың 11-тармағының 2) тармақшасына сәйкес жүргізілген орын алған, бірақ мәлімделмеген шығын резервін инфляцияға түзету арқылы тізбекті саты әдісімен есептеу нәтижелері толтырылады.</w:t>
      </w:r>
    </w:p>
    <w:bookmarkEnd w:id="1439"/>
    <w:bookmarkStart w:name="z1512" w:id="1440"/>
    <w:p>
      <w:pPr>
        <w:spacing w:after="0"/>
        <w:ind w:left="0"/>
        <w:jc w:val="both"/>
      </w:pPr>
      <w:r>
        <w:rPr>
          <w:rFonts w:ascii="Times New Roman"/>
          <w:b w:val="false"/>
          <w:i w:val="false"/>
          <w:color w:val="000000"/>
          <w:sz w:val="28"/>
        </w:rPr>
        <w:t>
      5. Шығын кестесінде есепті күні сақтандыру жағдайларының басталу кезеңдері бойынша топтастырылған төлемдер (төленген шығын) немесе келтірілген шығын көрсетіледі.</w:t>
      </w:r>
    </w:p>
    <w:bookmarkEnd w:id="1440"/>
    <w:bookmarkStart w:name="z1513" w:id="1441"/>
    <w:p>
      <w:pPr>
        <w:spacing w:after="0"/>
        <w:ind w:left="0"/>
        <w:jc w:val="both"/>
      </w:pPr>
      <w:r>
        <w:rPr>
          <w:rFonts w:ascii="Times New Roman"/>
          <w:b w:val="false"/>
          <w:i w:val="false"/>
          <w:color w:val="000000"/>
          <w:sz w:val="28"/>
        </w:rPr>
        <w:t>
      6. Әрбір өткен кезеңдегі инфляция бойынша ақпарат кестесінде сақтандыру жағдайлары басталған кезеңдегі инфляцияның ресми мәндерінің жинақталған мәндері көрсетіледі.</w:t>
      </w:r>
    </w:p>
    <w:bookmarkEnd w:id="1441"/>
    <w:bookmarkStart w:name="z1514" w:id="1442"/>
    <w:p>
      <w:pPr>
        <w:spacing w:after="0"/>
        <w:ind w:left="0"/>
        <w:jc w:val="both"/>
      </w:pPr>
      <w:r>
        <w:rPr>
          <w:rFonts w:ascii="Times New Roman"/>
          <w:b w:val="false"/>
          <w:i w:val="false"/>
          <w:color w:val="000000"/>
          <w:sz w:val="28"/>
        </w:rPr>
        <w:t>
      7. Егер орын алған, бірақ мәлімделмеген шығын кестесінде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бірақ мәлімделмеген шығын резерві – орын алған, бірақ мәлімделмеген шығын резерві кестесінің 1-бағанында көрсетілген кезеңдер бойынша шығын резервінің сомасы болады.</w:t>
      </w:r>
    </w:p>
    <w:bookmarkEnd w:id="1442"/>
    <w:bookmarkStart w:name="z1515" w:id="1443"/>
    <w:p>
      <w:pPr>
        <w:spacing w:after="0"/>
        <w:ind w:left="0"/>
        <w:jc w:val="both"/>
      </w:pPr>
      <w:r>
        <w:rPr>
          <w:rFonts w:ascii="Times New Roman"/>
          <w:b w:val="false"/>
          <w:i w:val="false"/>
          <w:color w:val="000000"/>
          <w:sz w:val="28"/>
        </w:rPr>
        <w:t>
      8. Орын алған, бірақ мәлімделмеген шығын кестесіндегі "Орын алған, бірақ мәлімделмеген шығын" бағанында тиісті кезеңдегі "Кезеңдер бойынша шығын резерві" бағаны мен "Мәлімделген, бірақ реттелмеген шығын" бағаны арасындағы айырма көрсетіледі. Теріс айырма болған жағдайда "Орын алған, бірақ мәлімделмеген шығын" бағанында 0 (нөл) мәні қабылданады.</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517" w:id="144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444"/>
    <w:bookmarkStart w:name="z1518" w:id="144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445"/>
    <w:bookmarkStart w:name="z1519" w:id="1446"/>
    <w:p>
      <w:pPr>
        <w:spacing w:after="0"/>
        <w:ind w:left="0"/>
        <w:jc w:val="both"/>
      </w:pPr>
      <w:r>
        <w:rPr>
          <w:rFonts w:ascii="Times New Roman"/>
          <w:b w:val="false"/>
          <w:i w:val="false"/>
          <w:color w:val="000000"/>
          <w:sz w:val="28"/>
        </w:rPr>
        <w:t>
      Әкімшілік нысанның атауы: орын алған, бірақ мәлімделмеген шығын резервін Борнхьюттер-Фергюсон әдісімен есептеу туралы есеп</w:t>
      </w:r>
    </w:p>
    <w:bookmarkEnd w:id="1446"/>
    <w:bookmarkStart w:name="z1520" w:id="14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33 – RPNUBF – SO</w:t>
      </w:r>
    </w:p>
    <w:bookmarkEnd w:id="1447"/>
    <w:bookmarkStart w:name="z1521" w:id="1448"/>
    <w:p>
      <w:pPr>
        <w:spacing w:after="0"/>
        <w:ind w:left="0"/>
        <w:jc w:val="both"/>
      </w:pPr>
      <w:r>
        <w:rPr>
          <w:rFonts w:ascii="Times New Roman"/>
          <w:b w:val="false"/>
          <w:i w:val="false"/>
          <w:color w:val="000000"/>
          <w:sz w:val="28"/>
        </w:rPr>
        <w:t>
      Кезеңділігі: тоқсан сайын</w:t>
      </w:r>
    </w:p>
    <w:bookmarkEnd w:id="1448"/>
    <w:bookmarkStart w:name="z1522" w:id="1449"/>
    <w:p>
      <w:pPr>
        <w:spacing w:after="0"/>
        <w:ind w:left="0"/>
        <w:jc w:val="both"/>
      </w:pPr>
      <w:r>
        <w:rPr>
          <w:rFonts w:ascii="Times New Roman"/>
          <w:b w:val="false"/>
          <w:i w:val="false"/>
          <w:color w:val="000000"/>
          <w:sz w:val="28"/>
        </w:rPr>
        <w:t>
      Есепті кезеңі: 20___жылғы "__" ________ жағдай бойынша</w:t>
      </w:r>
    </w:p>
    <w:bookmarkEnd w:id="1449"/>
    <w:bookmarkStart w:name="z1523" w:id="14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450"/>
    <w:bookmarkStart w:name="z1524" w:id="14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451"/>
    <w:bookmarkStart w:name="z1525" w:id="1452"/>
    <w:p>
      <w:pPr>
        <w:spacing w:after="0"/>
        <w:ind w:left="0"/>
        <w:jc w:val="both"/>
      </w:pPr>
      <w:r>
        <w:rPr>
          <w:rFonts w:ascii="Times New Roman"/>
          <w:b w:val="false"/>
          <w:i w:val="false"/>
          <w:color w:val="000000"/>
          <w:sz w:val="28"/>
        </w:rPr>
        <w:t>
      БСН: _______________________</w:t>
      </w:r>
    </w:p>
    <w:bookmarkEnd w:id="1452"/>
    <w:bookmarkStart w:name="z1526" w:id="1453"/>
    <w:p>
      <w:pPr>
        <w:spacing w:after="0"/>
        <w:ind w:left="0"/>
        <w:jc w:val="both"/>
      </w:pPr>
      <w:r>
        <w:rPr>
          <w:rFonts w:ascii="Times New Roman"/>
          <w:b w:val="false"/>
          <w:i w:val="false"/>
          <w:color w:val="000000"/>
          <w:sz w:val="28"/>
        </w:rPr>
        <w:t>
      Жинау әдісі: электрондық түрде</w:t>
      </w:r>
    </w:p>
    <w:bookmarkEnd w:id="1453"/>
    <w:bookmarkStart w:name="z1527" w:id="1454"/>
    <w:p>
      <w:pPr>
        <w:spacing w:after="0"/>
        <w:ind w:left="0"/>
        <w:jc w:val="both"/>
      </w:pPr>
      <w:r>
        <w:rPr>
          <w:rFonts w:ascii="Times New Roman"/>
          <w:b w:val="false"/>
          <w:i w:val="false"/>
          <w:color w:val="000000"/>
          <w:sz w:val="28"/>
        </w:rPr>
        <w:t xml:space="preserve">
      _________________________ бойынша есепті күнге шығын кестесі </w:t>
      </w:r>
    </w:p>
    <w:bookmarkEnd w:id="1454"/>
    <w:bookmarkStart w:name="z1528" w:id="1455"/>
    <w:p>
      <w:pPr>
        <w:spacing w:after="0"/>
        <w:ind w:left="0"/>
        <w:jc w:val="both"/>
      </w:pPr>
      <w:r>
        <w:rPr>
          <w:rFonts w:ascii="Times New Roman"/>
          <w:b w:val="false"/>
          <w:i w:val="false"/>
          <w:color w:val="000000"/>
          <w:sz w:val="28"/>
        </w:rPr>
        <w:t>
       сақтандыру сыныбы</w:t>
      </w:r>
    </w:p>
    <w:bookmarkEnd w:id="1455"/>
    <w:bookmarkStart w:name="z1529" w:id="1456"/>
    <w:p>
      <w:pPr>
        <w:spacing w:after="0"/>
        <w:ind w:left="0"/>
        <w:jc w:val="both"/>
      </w:pPr>
      <w:r>
        <w:rPr>
          <w:rFonts w:ascii="Times New Roman"/>
          <w:b w:val="false"/>
          <w:i w:val="false"/>
          <w:color w:val="000000"/>
          <w:sz w:val="28"/>
        </w:rPr>
        <w:t>
      Шығын кестесі _________________________ шығын негізінде құрылды</w:t>
      </w:r>
    </w:p>
    <w:bookmarkEnd w:id="1456"/>
    <w:bookmarkStart w:name="z1530" w:id="1457"/>
    <w:p>
      <w:pPr>
        <w:spacing w:after="0"/>
        <w:ind w:left="0"/>
        <w:jc w:val="both"/>
      </w:pPr>
      <w:r>
        <w:rPr>
          <w:rFonts w:ascii="Times New Roman"/>
          <w:b w:val="false"/>
          <w:i w:val="false"/>
          <w:color w:val="000000"/>
          <w:sz w:val="28"/>
        </w:rPr>
        <w:t>
                         (төленген, келтірілген)</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31" w:id="1458"/>
    <w:p>
      <w:pPr>
        <w:spacing w:after="0"/>
        <w:ind w:left="0"/>
        <w:jc w:val="both"/>
      </w:pPr>
      <w:r>
        <w:rPr>
          <w:rFonts w:ascii="Times New Roman"/>
          <w:b w:val="false"/>
          <w:i w:val="false"/>
          <w:color w:val="000000"/>
          <w:sz w:val="28"/>
        </w:rPr>
        <w:t xml:space="preserve">
      _________________________ жинақталған шығын кестесі </w:t>
      </w:r>
    </w:p>
    <w:bookmarkEnd w:id="1458"/>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32" w:id="1459"/>
    <w:p>
      <w:pPr>
        <w:spacing w:after="0"/>
        <w:ind w:left="0"/>
        <w:jc w:val="both"/>
      </w:pPr>
      <w:r>
        <w:rPr>
          <w:rFonts w:ascii="Times New Roman"/>
          <w:b w:val="false"/>
          <w:i w:val="false"/>
          <w:color w:val="000000"/>
          <w:sz w:val="28"/>
        </w:rPr>
        <w:t xml:space="preserve">
      Шығынның даму коэффициенттерінің кестесі g(j) ____________________________ </w:t>
      </w:r>
    </w:p>
    <w:bookmarkEnd w:id="1459"/>
    <w:bookmarkStart w:name="z1533" w:id="1460"/>
    <w:p>
      <w:pPr>
        <w:spacing w:after="0"/>
        <w:ind w:left="0"/>
        <w:jc w:val="both"/>
      </w:pPr>
      <w:r>
        <w:rPr>
          <w:rFonts w:ascii="Times New Roman"/>
          <w:b w:val="false"/>
          <w:i w:val="false"/>
          <w:color w:val="000000"/>
          <w:sz w:val="28"/>
        </w:rPr>
        <w:t xml:space="preserve">
                                                 Шығынды дамыту әдісі </w:t>
      </w:r>
    </w:p>
    <w:bookmarkEnd w:id="1460"/>
    <w:bookmarkStart w:name="z1534" w:id="1461"/>
    <w:p>
      <w:pPr>
        <w:spacing w:after="0"/>
        <w:ind w:left="0"/>
        <w:jc w:val="both"/>
      </w:pPr>
      <w:r>
        <w:rPr>
          <w:rFonts w:ascii="Times New Roman"/>
          <w:b w:val="false"/>
          <w:i w:val="false"/>
          <w:color w:val="000000"/>
          <w:sz w:val="28"/>
        </w:rPr>
        <w:t xml:space="preserve">
                                                 (орташа арифметикалық, n-кезеңдер </w:t>
      </w:r>
    </w:p>
    <w:bookmarkEnd w:id="1461"/>
    <w:bookmarkStart w:name="z1535" w:id="1462"/>
    <w:p>
      <w:pPr>
        <w:spacing w:after="0"/>
        <w:ind w:left="0"/>
        <w:jc w:val="both"/>
      </w:pPr>
      <w:r>
        <w:rPr>
          <w:rFonts w:ascii="Times New Roman"/>
          <w:b w:val="false"/>
          <w:i w:val="false"/>
          <w:color w:val="000000"/>
          <w:sz w:val="28"/>
        </w:rPr>
        <w:t>
                                                 үшін орташа, орташа шама)</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Шығынның</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факторлары</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кезеңдер үшін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36" w:id="1463"/>
    <w:p>
      <w:pPr>
        <w:spacing w:after="0"/>
        <w:ind w:left="0"/>
        <w:jc w:val="both"/>
      </w:pPr>
      <w:r>
        <w:rPr>
          <w:rFonts w:ascii="Times New Roman"/>
          <w:b w:val="false"/>
          <w:i w:val="false"/>
          <w:color w:val="000000"/>
          <w:sz w:val="28"/>
        </w:rPr>
        <w:t xml:space="preserve">
      Коэффициенттер кестесі </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Шығынның</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коэффициенттері</w:t>
            </w:r>
            <w:r>
              <w:rPr>
                <w:rFonts w:ascii="Times New Roman"/>
                <w:b w:val="false"/>
                <w:i w:val="false"/>
                <w:color w:val="000000"/>
                <w:sz w:val="20"/>
              </w:rPr>
              <w:t xml:space="preserve"> </w:t>
            </w:r>
            <w:r>
              <w:rPr>
                <w:rFonts w:ascii="Times New Roman"/>
                <w:b/>
                <w:i w:val="false"/>
                <w:color w:val="000000"/>
                <w:sz w:val="20"/>
              </w:rPr>
              <w:t>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Шығынды</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факторлары</w:t>
            </w:r>
            <w:r>
              <w:rPr>
                <w:rFonts w:ascii="Times New Roman"/>
                <w:b w:val="false"/>
                <w:i w:val="false"/>
                <w:color w:val="000000"/>
                <w:sz w:val="20"/>
              </w:rPr>
              <w:t xml:space="preserve">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Кешігу</w:t>
            </w:r>
            <w:r>
              <w:rPr>
                <w:rFonts w:ascii="Times New Roman"/>
                <w:b w:val="false"/>
                <w:i w:val="false"/>
                <w:color w:val="000000"/>
                <w:sz w:val="20"/>
              </w:rPr>
              <w:t xml:space="preserve"> </w:t>
            </w:r>
            <w:r>
              <w:rPr>
                <w:rFonts w:ascii="Times New Roman"/>
                <w:b/>
                <w:i w:val="false"/>
                <w:color w:val="000000"/>
                <w:sz w:val="20"/>
              </w:rPr>
              <w:t>факторлары</w:t>
            </w:r>
            <w:r>
              <w:rPr>
                <w:rFonts w:ascii="Times New Roman"/>
                <w:b w:val="false"/>
                <w:i w:val="false"/>
                <w:color w:val="000000"/>
                <w:sz w:val="20"/>
              </w:rPr>
              <w:t xml:space="preserve"> </w:t>
            </w:r>
            <w:r>
              <w:rPr>
                <w:rFonts w:ascii="Times New Roman"/>
                <w:b/>
                <w:i w:val="false"/>
                <w:color w:val="000000"/>
                <w:sz w:val="20"/>
              </w:rPr>
              <w:t>h(j)=</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1/f</w:t>
            </w:r>
            <w:r>
              <w:rPr>
                <w:rFonts w:ascii="Times New Roman"/>
                <w:b w:val="false"/>
                <w:i w:val="false"/>
                <w:color w:val="000000"/>
                <w:sz w:val="20"/>
              </w:rPr>
              <w:t xml:space="preserve"> </w:t>
            </w:r>
            <w:r>
              <w:rPr>
                <w:rFonts w:ascii="Times New Roman"/>
                <w:b/>
                <w:i w:val="false"/>
                <w:color w:val="000000"/>
                <w:sz w:val="20"/>
              </w:rPr>
              <w:t>(j)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7" w:id="1464"/>
    <w:p>
      <w:pPr>
        <w:spacing w:after="0"/>
        <w:ind w:left="0"/>
        <w:jc w:val="both"/>
      </w:pPr>
      <w:r>
        <w:rPr>
          <w:rFonts w:ascii="Times New Roman"/>
          <w:b w:val="false"/>
          <w:i w:val="false"/>
          <w:color w:val="000000"/>
          <w:sz w:val="28"/>
        </w:rPr>
        <w:t xml:space="preserve">
      Полистер бойынша шығындылық коэффициентін есептеу кестесі </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w:t>
            </w:r>
            <w:r>
              <w:rPr>
                <w:rFonts w:ascii="Times New Roman"/>
                <w:b w:val="false"/>
                <w:i w:val="false"/>
                <w:color w:val="000000"/>
                <w:sz w:val="20"/>
              </w:rPr>
              <w:t xml:space="preserve"> </w:t>
            </w:r>
            <w:r>
              <w:rPr>
                <w:rFonts w:ascii="Times New Roman"/>
                <w:b/>
                <w:i w:val="false"/>
                <w:color w:val="000000"/>
                <w:sz w:val="20"/>
              </w:rPr>
              <w:t>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Полистер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8" w:id="1465"/>
    <w:p>
      <w:pPr>
        <w:spacing w:after="0"/>
        <w:ind w:left="0"/>
        <w:jc w:val="both"/>
      </w:pPr>
      <w:r>
        <w:rPr>
          <w:rFonts w:ascii="Times New Roman"/>
          <w:b w:val="false"/>
          <w:i w:val="false"/>
          <w:color w:val="000000"/>
          <w:sz w:val="28"/>
        </w:rPr>
        <w:t>
      Орын алған, бірақ мәлімделмеген шығын резерві кестесі</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жағдайлары</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w:t>
            </w:r>
            <w:r>
              <w:rPr>
                <w:rFonts w:ascii="Times New Roman"/>
                <w:b w:val="false"/>
                <w:i w:val="false"/>
                <w:color w:val="000000"/>
                <w:sz w:val="20"/>
              </w:rPr>
              <w:t xml:space="preserve"> </w:t>
            </w:r>
            <w:r>
              <w:rPr>
                <w:rFonts w:ascii="Times New Roman"/>
                <w:b/>
                <w:i w:val="false"/>
                <w:color w:val="000000"/>
                <w:sz w:val="20"/>
              </w:rPr>
              <w:t>түпкілікті</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Кешігу</w:t>
            </w:r>
            <w:r>
              <w:rPr>
                <w:rFonts w:ascii="Times New Roman"/>
                <w:b w:val="false"/>
                <w:i w:val="false"/>
                <w:color w:val="000000"/>
                <w:sz w:val="20"/>
              </w:rPr>
              <w:t xml:space="preserve"> </w:t>
            </w:r>
            <w:r>
              <w:rPr>
                <w:rFonts w:ascii="Times New Roman"/>
                <w:b/>
                <w:i w:val="false"/>
                <w:color w:val="000000"/>
                <w:sz w:val="20"/>
              </w:rPr>
              <w:t>факторлары</w:t>
            </w:r>
            <w:r>
              <w:rPr>
                <w:rFonts w:ascii="Times New Roman"/>
                <w:b w:val="false"/>
                <w:i w:val="false"/>
                <w:color w:val="000000"/>
                <w:sz w:val="20"/>
              </w:rPr>
              <w:t xml:space="preserve"> </w:t>
            </w:r>
            <w:r>
              <w:rPr>
                <w:rFonts w:ascii="Times New Roman"/>
                <w:b/>
                <w:i w:val="false"/>
                <w:color w:val="000000"/>
                <w:sz w:val="20"/>
              </w:rPr>
              <w:t>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төленбеген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реттелмеген</w:t>
            </w:r>
            <w:r>
              <w:rPr>
                <w:rFonts w:ascii="Times New Roman"/>
                <w:b w:val="false"/>
                <w:i w:val="false"/>
                <w:color w:val="000000"/>
                <w:sz w:val="20"/>
              </w:rPr>
              <w:t xml:space="preserve"> </w:t>
            </w:r>
            <w:r>
              <w:rPr>
                <w:rFonts w:ascii="Times New Roman"/>
                <w:b/>
                <w:i w:val="false"/>
                <w:color w:val="000000"/>
                <w:sz w:val="20"/>
              </w:rPr>
              <w:t>шығын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мәлімделмеген</w:t>
            </w:r>
            <w:r>
              <w:rPr>
                <w:rFonts w:ascii="Times New Roman"/>
                <w:b w:val="false"/>
                <w:i w:val="false"/>
                <w:color w:val="000000"/>
                <w:sz w:val="20"/>
              </w:rPr>
              <w:t xml:space="preserve"> </w:t>
            </w:r>
            <w:r>
              <w:rPr>
                <w:rFonts w:ascii="Times New Roman"/>
                <w:b/>
                <w:i w:val="false"/>
                <w:color w:val="000000"/>
                <w:sz w:val="20"/>
              </w:rPr>
              <w:t>шығын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9" w:id="1466"/>
    <w:p>
      <w:pPr>
        <w:spacing w:after="0"/>
        <w:ind w:left="0"/>
        <w:jc w:val="both"/>
      </w:pPr>
      <w:r>
        <w:rPr>
          <w:rFonts w:ascii="Times New Roman"/>
          <w:b w:val="false"/>
          <w:i w:val="false"/>
          <w:color w:val="000000"/>
          <w:sz w:val="28"/>
        </w:rPr>
        <w:t>
      Атауы _________________________________________________________</w:t>
      </w:r>
    </w:p>
    <w:bookmarkEnd w:id="1466"/>
    <w:bookmarkStart w:name="z1540" w:id="1467"/>
    <w:p>
      <w:pPr>
        <w:spacing w:after="0"/>
        <w:ind w:left="0"/>
        <w:jc w:val="both"/>
      </w:pPr>
      <w:r>
        <w:rPr>
          <w:rFonts w:ascii="Times New Roman"/>
          <w:b w:val="false"/>
          <w:i w:val="false"/>
          <w:color w:val="000000"/>
          <w:sz w:val="28"/>
        </w:rPr>
        <w:t>
      Мекенжайы _____________________________________________________</w:t>
      </w:r>
    </w:p>
    <w:bookmarkEnd w:id="1467"/>
    <w:bookmarkStart w:name="z1541" w:id="1468"/>
    <w:p>
      <w:pPr>
        <w:spacing w:after="0"/>
        <w:ind w:left="0"/>
        <w:jc w:val="both"/>
      </w:pPr>
      <w:r>
        <w:rPr>
          <w:rFonts w:ascii="Times New Roman"/>
          <w:b w:val="false"/>
          <w:i w:val="false"/>
          <w:color w:val="000000"/>
          <w:sz w:val="28"/>
        </w:rPr>
        <w:t>
      Телефоны ______________________________________________________</w:t>
      </w:r>
    </w:p>
    <w:bookmarkEnd w:id="1468"/>
    <w:bookmarkStart w:name="z1542" w:id="1469"/>
    <w:p>
      <w:pPr>
        <w:spacing w:after="0"/>
        <w:ind w:left="0"/>
        <w:jc w:val="both"/>
      </w:pPr>
      <w:r>
        <w:rPr>
          <w:rFonts w:ascii="Times New Roman"/>
          <w:b w:val="false"/>
          <w:i w:val="false"/>
          <w:color w:val="000000"/>
          <w:sz w:val="28"/>
        </w:rPr>
        <w:t>
      Электрондық пошта мекенжайы ____________________________________</w:t>
      </w:r>
    </w:p>
    <w:bookmarkEnd w:id="1469"/>
    <w:bookmarkStart w:name="z1543" w:id="1470"/>
    <w:p>
      <w:pPr>
        <w:spacing w:after="0"/>
        <w:ind w:left="0"/>
        <w:jc w:val="both"/>
      </w:pPr>
      <w:r>
        <w:rPr>
          <w:rFonts w:ascii="Times New Roman"/>
          <w:b w:val="false"/>
          <w:i w:val="false"/>
          <w:color w:val="000000"/>
          <w:sz w:val="28"/>
        </w:rPr>
        <w:t xml:space="preserve">
      Орындаушы ___________________________________ _________________ </w:t>
      </w:r>
    </w:p>
    <w:bookmarkEnd w:id="1470"/>
    <w:bookmarkStart w:name="z1544" w:id="147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71"/>
    <w:bookmarkStart w:name="z1545" w:id="147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72"/>
    <w:bookmarkStart w:name="z1546" w:id="1473"/>
    <w:p>
      <w:pPr>
        <w:spacing w:after="0"/>
        <w:ind w:left="0"/>
        <w:jc w:val="both"/>
      </w:pPr>
      <w:r>
        <w:rPr>
          <w:rFonts w:ascii="Times New Roman"/>
          <w:b w:val="false"/>
          <w:i w:val="false"/>
          <w:color w:val="000000"/>
          <w:sz w:val="28"/>
        </w:rPr>
        <w:t xml:space="preserve">
      ______________________________________________ ________________ </w:t>
      </w:r>
    </w:p>
    <w:bookmarkEnd w:id="1473"/>
    <w:bookmarkStart w:name="z1547" w:id="1474"/>
    <w:p>
      <w:pPr>
        <w:spacing w:after="0"/>
        <w:ind w:left="0"/>
        <w:jc w:val="both"/>
      </w:pPr>
      <w:r>
        <w:rPr>
          <w:rFonts w:ascii="Times New Roman"/>
          <w:b w:val="false"/>
          <w:i w:val="false"/>
          <w:color w:val="000000"/>
          <w:sz w:val="28"/>
        </w:rPr>
        <w:t>
       тегі, аты және әкесінің аты (ол болған жағдайда) қолы</w:t>
      </w:r>
    </w:p>
    <w:bookmarkEnd w:id="1474"/>
    <w:bookmarkStart w:name="z1548" w:id="1475"/>
    <w:p>
      <w:pPr>
        <w:spacing w:after="0"/>
        <w:ind w:left="0"/>
        <w:jc w:val="both"/>
      </w:pPr>
      <w:r>
        <w:rPr>
          <w:rFonts w:ascii="Times New Roman"/>
          <w:b w:val="false"/>
          <w:i w:val="false"/>
          <w:color w:val="000000"/>
          <w:sz w:val="28"/>
        </w:rPr>
        <w:t>
      Күні 20_____ жылғы "____" ______________</w:t>
      </w:r>
    </w:p>
    <w:bookmarkEnd w:id="1475"/>
    <w:bookmarkStart w:name="z1549" w:id="1476"/>
    <w:p>
      <w:pPr>
        <w:spacing w:after="0"/>
        <w:ind w:left="0"/>
        <w:jc w:val="both"/>
      </w:pPr>
      <w:r>
        <w:rPr>
          <w:rFonts w:ascii="Times New Roman"/>
          <w:b w:val="false"/>
          <w:i w:val="false"/>
          <w:color w:val="000000"/>
          <w:sz w:val="28"/>
        </w:rPr>
        <w:t>
      Күні 20__ жылғы "____" ______________</w:t>
      </w:r>
    </w:p>
    <w:bookmarkEnd w:id="1476"/>
    <w:bookmarkStart w:name="z1550" w:id="1477"/>
    <w:p>
      <w:pPr>
        <w:spacing w:after="0"/>
        <w:ind w:left="0"/>
        <w:jc w:val="both"/>
      </w:pPr>
      <w:r>
        <w:rPr>
          <w:rFonts w:ascii="Times New Roman"/>
          <w:b w:val="false"/>
          <w:i w:val="false"/>
          <w:color w:val="000000"/>
          <w:sz w:val="28"/>
        </w:rPr>
        <w:t>
      Ескертпе: нысан "Орын алған, бірақ мәлімделмеген шығын резервін Борнхьюттер-Фергюсон әдісімен есептеу туралы есеп" әкімшілік деректерді өтеусіз негізде жинауға арналған нысанын толтыру бойынша түсіндірмеге сәйкес толтырылады.</w:t>
      </w:r>
    </w:p>
    <w:bookmarkEnd w:id="1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 резервін </w:t>
            </w:r>
            <w:r>
              <w:br/>
            </w:r>
            <w:r>
              <w:rPr>
                <w:rFonts w:ascii="Times New Roman"/>
                <w:b w:val="false"/>
                <w:i w:val="false"/>
                <w:color w:val="000000"/>
                <w:sz w:val="20"/>
              </w:rPr>
              <w:t xml:space="preserve">Борнхьюттер-Фергюсон әдісімен </w:t>
            </w:r>
            <w:r>
              <w:br/>
            </w:r>
            <w:r>
              <w:rPr>
                <w:rFonts w:ascii="Times New Roman"/>
                <w:b w:val="false"/>
                <w:i w:val="false"/>
                <w:color w:val="000000"/>
                <w:sz w:val="20"/>
              </w:rPr>
              <w:t xml:space="preserve">есептеу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552" w:id="1478"/>
    <w:p>
      <w:pPr>
        <w:spacing w:after="0"/>
        <w:ind w:left="0"/>
        <w:jc w:val="left"/>
      </w:pPr>
      <w:r>
        <w:rPr>
          <w:rFonts w:ascii="Times New Roman"/>
          <w:b/>
          <w:i w:val="false"/>
          <w:color w:val="000000"/>
        </w:rPr>
        <w:t xml:space="preserve"> "Орын алған, бірақ мәлімделмеген шығын резервін Борнхьюттер-Фергюсон әдісімен есептеу туралы есеп" (индексі – 33 – RPNUBF – SO, кезеңділігі – тоқсан сайын)</w:t>
      </w:r>
    </w:p>
    <w:bookmarkEnd w:id="1478"/>
    <w:bookmarkStart w:name="z1553" w:id="147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479"/>
    <w:bookmarkStart w:name="z1554" w:id="1480"/>
    <w:p>
      <w:pPr>
        <w:spacing w:after="0"/>
        <w:ind w:left="0"/>
        <w:jc w:val="left"/>
      </w:pPr>
      <w:r>
        <w:rPr>
          <w:rFonts w:ascii="Times New Roman"/>
          <w:b/>
          <w:i w:val="false"/>
          <w:color w:val="000000"/>
        </w:rPr>
        <w:t xml:space="preserve"> 1-тарау. Жалпы ережелер</w:t>
      </w:r>
    </w:p>
    <w:bookmarkEnd w:id="1480"/>
    <w:bookmarkStart w:name="z1555" w:id="1481"/>
    <w:p>
      <w:pPr>
        <w:spacing w:after="0"/>
        <w:ind w:left="0"/>
        <w:jc w:val="both"/>
      </w:pPr>
      <w:r>
        <w:rPr>
          <w:rFonts w:ascii="Times New Roman"/>
          <w:b w:val="false"/>
          <w:i w:val="false"/>
          <w:color w:val="000000"/>
          <w:sz w:val="28"/>
        </w:rPr>
        <w:t>
      1. Осы түсіндірмеде "Орын алған, бірақ мәлімделмеген шығын резервін Борнхьюттер-Фергюсон әдісімен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81"/>
    <w:bookmarkStart w:name="z1556" w:id="1482"/>
    <w:p>
      <w:pPr>
        <w:spacing w:after="0"/>
        <w:ind w:left="0"/>
        <w:jc w:val="both"/>
      </w:pPr>
      <w:r>
        <w:rPr>
          <w:rFonts w:ascii="Times New Roman"/>
          <w:b w:val="false"/>
          <w:i w:val="false"/>
          <w:color w:val="000000"/>
          <w:sz w:val="28"/>
        </w:rPr>
        <w:t>
      2.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Нысанды тоқсан сайын, сақтандырудың әрбір сыныбы бойынша бөлек жасайды, оған сәйкес орын алған, бірақ мәлімделмеген шығын резервін есептеу есепті кезеңнің соңындағы жағдай бойынша актуарлық әдістермен жүзеге асырылады. Егер орын алған, бірақ мәлімделмеген шығынрезервінде қайта сақтандырушының үлесі қалыптасса, сақтандыру сыныбы бойынша Нысан орын алған, бірақ мәлімделмеген шығын резервін есептеу үшін қайта сақтандырушының үлесін ескере отырып және есепке алмай бөлек жасалады. Нысандағы деректер теңгемен көрсетіледі.</w:t>
      </w:r>
    </w:p>
    <w:bookmarkEnd w:id="1482"/>
    <w:bookmarkStart w:name="z1557" w:id="148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83"/>
    <w:bookmarkStart w:name="z1558" w:id="1484"/>
    <w:p>
      <w:pPr>
        <w:spacing w:after="0"/>
        <w:ind w:left="0"/>
        <w:jc w:val="left"/>
      </w:pPr>
      <w:r>
        <w:rPr>
          <w:rFonts w:ascii="Times New Roman"/>
          <w:b/>
          <w:i w:val="false"/>
          <w:color w:val="000000"/>
        </w:rPr>
        <w:t xml:space="preserve"> 2-тарау. Нысанды толтыру бойынша түсіндірме</w:t>
      </w:r>
    </w:p>
    <w:bookmarkEnd w:id="1484"/>
    <w:bookmarkStart w:name="z1559" w:id="1485"/>
    <w:p>
      <w:pPr>
        <w:spacing w:after="0"/>
        <w:ind w:left="0"/>
        <w:jc w:val="both"/>
      </w:pPr>
      <w:r>
        <w:rPr>
          <w:rFonts w:ascii="Times New Roman"/>
          <w:b w:val="false"/>
          <w:i w:val="false"/>
          <w:color w:val="000000"/>
          <w:sz w:val="28"/>
        </w:rPr>
        <w:t xml:space="preserve">
      4.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олардың құрылымына қойылатын талаптардың 11-тармағының 3) тармақшасына сәйкес жасалған Борнхьюттер-Фергюсон әдісімен орын алған, бірақ мәлімделмеген шығын резервін есептеу нәтижелері толтырылады.</w:t>
      </w:r>
    </w:p>
    <w:bookmarkEnd w:id="1485"/>
    <w:bookmarkStart w:name="z1560" w:id="1486"/>
    <w:p>
      <w:pPr>
        <w:spacing w:after="0"/>
        <w:ind w:left="0"/>
        <w:jc w:val="both"/>
      </w:pPr>
      <w:r>
        <w:rPr>
          <w:rFonts w:ascii="Times New Roman"/>
          <w:b w:val="false"/>
          <w:i w:val="false"/>
          <w:color w:val="000000"/>
          <w:sz w:val="28"/>
        </w:rPr>
        <w:t>
      5. Есепті күндегі Шығын кестесінде сақтандыру жағдайлары басталған кезеңдер бойынша топтастырылған төлемдер (төленген шығын) немесе келтірілген шығын көрсетіледі.</w:t>
      </w:r>
    </w:p>
    <w:bookmarkEnd w:id="1486"/>
    <w:bookmarkStart w:name="z1561" w:id="1487"/>
    <w:p>
      <w:pPr>
        <w:spacing w:after="0"/>
        <w:ind w:left="0"/>
        <w:jc w:val="both"/>
      </w:pPr>
      <w:r>
        <w:rPr>
          <w:rFonts w:ascii="Times New Roman"/>
          <w:b w:val="false"/>
          <w:i w:val="false"/>
          <w:color w:val="000000"/>
          <w:sz w:val="28"/>
        </w:rPr>
        <w:t>
      6. Жинақталған шығын кестесінде жиынтықты төлемдер (төленген шығын) немесе сақтандыру жағдайлары басталған кезеңдер бойынша топтастырылған келтірілген шығын көрсетіледі.</w:t>
      </w:r>
    </w:p>
    <w:bookmarkEnd w:id="1487"/>
    <w:bookmarkStart w:name="z1562" w:id="1488"/>
    <w:p>
      <w:pPr>
        <w:spacing w:after="0"/>
        <w:ind w:left="0"/>
        <w:jc w:val="both"/>
      </w:pPr>
      <w:r>
        <w:rPr>
          <w:rFonts w:ascii="Times New Roman"/>
          <w:b w:val="false"/>
          <w:i w:val="false"/>
          <w:color w:val="000000"/>
          <w:sz w:val="28"/>
        </w:rPr>
        <w:t>
      7. Шығындылық коэффициентін есептеу кестесінде:</w:t>
      </w:r>
    </w:p>
    <w:bookmarkEnd w:id="1488"/>
    <w:bookmarkStart w:name="z1563" w:id="1489"/>
    <w:p>
      <w:pPr>
        <w:spacing w:after="0"/>
        <w:ind w:left="0"/>
        <w:jc w:val="both"/>
      </w:pPr>
      <w:r>
        <w:rPr>
          <w:rFonts w:ascii="Times New Roman"/>
          <w:b w:val="false"/>
          <w:i w:val="false"/>
          <w:color w:val="000000"/>
          <w:sz w:val="28"/>
        </w:rPr>
        <w:t>
      "Келтірілген шығын" бағанында сақтандыру жағдайларының басталу кезеңінің алдындағы қаржы жылы күшіне енген сақтандыру (қайта сақтандыру) шарттары бойынша шығынды реттеу шығыстарын қоса алғанда, есепті күнгі жағдай бойынша келтірілген шығынның мәндері көрсетіледі;</w:t>
      </w:r>
    </w:p>
    <w:bookmarkEnd w:id="1489"/>
    <w:bookmarkStart w:name="z1564" w:id="1490"/>
    <w:p>
      <w:pPr>
        <w:spacing w:after="0"/>
        <w:ind w:left="0"/>
        <w:jc w:val="both"/>
      </w:pPr>
      <w:r>
        <w:rPr>
          <w:rFonts w:ascii="Times New Roman"/>
          <w:b w:val="false"/>
          <w:i w:val="false"/>
          <w:color w:val="000000"/>
          <w:sz w:val="28"/>
        </w:rPr>
        <w:t>
      "Еңбек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bookmarkEnd w:id="1490"/>
    <w:bookmarkStart w:name="z1565" w:id="1491"/>
    <w:p>
      <w:pPr>
        <w:spacing w:after="0"/>
        <w:ind w:left="0"/>
        <w:jc w:val="both"/>
      </w:pPr>
      <w:r>
        <w:rPr>
          <w:rFonts w:ascii="Times New Roman"/>
          <w:b w:val="false"/>
          <w:i w:val="false"/>
          <w:color w:val="000000"/>
          <w:sz w:val="28"/>
        </w:rPr>
        <w:t>
      8. Орын алған, бірақ мәлімделмеген шығын резерві кестесінде:</w:t>
      </w:r>
    </w:p>
    <w:bookmarkEnd w:id="1491"/>
    <w:bookmarkStart w:name="z1566" w:id="1492"/>
    <w:p>
      <w:pPr>
        <w:spacing w:after="0"/>
        <w:ind w:left="0"/>
        <w:jc w:val="both"/>
      </w:pPr>
      <w:r>
        <w:rPr>
          <w:rFonts w:ascii="Times New Roman"/>
          <w:b w:val="false"/>
          <w:i w:val="false"/>
          <w:color w:val="000000"/>
          <w:sz w:val="28"/>
        </w:rPr>
        <w:t>
      "Еңбек сіңірілген сыйлықақылар" бағанында - сақтандыру ұйымының тиісті кезеңіндегі еңбек сіңірілген сыйлықақысы;</w:t>
      </w:r>
    </w:p>
    <w:bookmarkEnd w:id="1492"/>
    <w:bookmarkStart w:name="z1567" w:id="1493"/>
    <w:p>
      <w:pPr>
        <w:spacing w:after="0"/>
        <w:ind w:left="0"/>
        <w:jc w:val="both"/>
      </w:pPr>
      <w:r>
        <w:rPr>
          <w:rFonts w:ascii="Times New Roman"/>
          <w:b w:val="false"/>
          <w:i w:val="false"/>
          <w:color w:val="000000"/>
          <w:sz w:val="28"/>
        </w:rPr>
        <w:t>
      "U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bookmarkEnd w:id="1493"/>
    <w:bookmarkStart w:name="z1568" w:id="1494"/>
    <w:p>
      <w:pPr>
        <w:spacing w:after="0"/>
        <w:ind w:left="0"/>
        <w:jc w:val="both"/>
      </w:pPr>
      <w:r>
        <w:rPr>
          <w:rFonts w:ascii="Times New Roman"/>
          <w:b w:val="false"/>
          <w:i w:val="false"/>
          <w:color w:val="000000"/>
          <w:sz w:val="28"/>
        </w:rPr>
        <w:t>
      "Кешігу факторлары h(j)" бағанында - осы Нысанның коэффициенттер кестесінде есептелген h(j) кешігу факторларының мәні;</w:t>
      </w:r>
    </w:p>
    <w:bookmarkEnd w:id="1494"/>
    <w:bookmarkStart w:name="z1569" w:id="1495"/>
    <w:p>
      <w:pPr>
        <w:spacing w:after="0"/>
        <w:ind w:left="0"/>
        <w:jc w:val="both"/>
      </w:pPr>
      <w:r>
        <w:rPr>
          <w:rFonts w:ascii="Times New Roman"/>
          <w:b w:val="false"/>
          <w:i w:val="false"/>
          <w:color w:val="000000"/>
          <w:sz w:val="28"/>
        </w:rPr>
        <w:t>
      егер Борнхьютер-Фергюсон әдісінің есептеуі төлемдерге негізделген болса, онда орын алған, бірақ мәлімделмеген шығын резерві - орын алған, бірақ мәлімделмеген шығын сомасы (осы Нысанның орын алған, бірақ мәлімделмеген шығын резерві кестесінің 7-бағаны), егер есептеу келтірілген шығынға негізделген болса, онда орын алған, бірақ мәлімделмеген шығын резерві - орын алған, бірақ есепті күнге төленбеген шығын (осы Нысанның орын алған, бірақ мәлімделмеген шығын резерві кестесінің 5-бағаны);</w:t>
      </w:r>
    </w:p>
    <w:bookmarkEnd w:id="1495"/>
    <w:bookmarkStart w:name="z1570" w:id="1496"/>
    <w:p>
      <w:pPr>
        <w:spacing w:after="0"/>
        <w:ind w:left="0"/>
        <w:jc w:val="both"/>
      </w:pPr>
      <w:r>
        <w:rPr>
          <w:rFonts w:ascii="Times New Roman"/>
          <w:b w:val="false"/>
          <w:i w:val="false"/>
          <w:color w:val="000000"/>
          <w:sz w:val="28"/>
        </w:rPr>
        <w:t>
      "Орын алған, бірақ мәлімделмеген шығын" бағанында - тиісті кезеңдегі "R(і) орын алған, бірақ есепті күнге төленбеген шығын" және "Мәлімделген, бірақ есепті күнге реттелмеген шығын" бағандары арасындағы айырма көрсетіледі. "Орын алған, бірақ мәлімделмеген шығын" бағанында теріс айырма болған жағдайда, 0 (нөл) мәні қабылданады.</w:t>
      </w:r>
    </w:p>
    <w:bookmarkEnd w:id="1496"/>
    <w:bookmarkStart w:name="z1571" w:id="1497"/>
    <w:p>
      <w:pPr>
        <w:spacing w:after="0"/>
        <w:ind w:left="0"/>
        <w:jc w:val="both"/>
      </w:pPr>
      <w:r>
        <w:rPr>
          <w:rFonts w:ascii="Times New Roman"/>
          <w:b w:val="false"/>
          <w:i w:val="false"/>
          <w:color w:val="000000"/>
          <w:sz w:val="28"/>
        </w:rPr>
        <w:t>
      9. Қайта сақтандырушының үлесін шегере отырып, орын алған, бірақ мәлімделмеген шығын резервін есептегенде:</w:t>
      </w:r>
    </w:p>
    <w:bookmarkEnd w:id="1497"/>
    <w:bookmarkStart w:name="z1572" w:id="1498"/>
    <w:p>
      <w:pPr>
        <w:spacing w:after="0"/>
        <w:ind w:left="0"/>
        <w:jc w:val="both"/>
      </w:pPr>
      <w:r>
        <w:rPr>
          <w:rFonts w:ascii="Times New Roman"/>
          <w:b w:val="false"/>
          <w:i w:val="false"/>
          <w:color w:val="000000"/>
          <w:sz w:val="28"/>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bookmarkEnd w:id="1498"/>
    <w:bookmarkStart w:name="z1573" w:id="1499"/>
    <w:p>
      <w:pPr>
        <w:spacing w:after="0"/>
        <w:ind w:left="0"/>
        <w:jc w:val="both"/>
      </w:pPr>
      <w:r>
        <w:rPr>
          <w:rFonts w:ascii="Times New Roman"/>
          <w:b w:val="false"/>
          <w:i w:val="false"/>
          <w:color w:val="000000"/>
          <w:sz w:val="28"/>
        </w:rPr>
        <w:t>
      "Кешігу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575" w:id="150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00"/>
    <w:bookmarkStart w:name="z1576" w:id="150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501"/>
    <w:bookmarkStart w:name="z1577" w:id="1502"/>
    <w:p>
      <w:pPr>
        <w:spacing w:after="0"/>
        <w:ind w:left="0"/>
        <w:jc w:val="both"/>
      </w:pPr>
      <w:r>
        <w:rPr>
          <w:rFonts w:ascii="Times New Roman"/>
          <w:b w:val="false"/>
          <w:i w:val="false"/>
          <w:color w:val="000000"/>
          <w:sz w:val="28"/>
        </w:rPr>
        <w:t>
      Әкімшілік нысанның атауы: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w:t>
      </w:r>
    </w:p>
    <w:bookmarkEnd w:id="1502"/>
    <w:bookmarkStart w:name="z1578" w:id="150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34 – ZDS – SB</w:t>
      </w:r>
    </w:p>
    <w:bookmarkEnd w:id="1503"/>
    <w:bookmarkStart w:name="z1579" w:id="1504"/>
    <w:p>
      <w:pPr>
        <w:spacing w:after="0"/>
        <w:ind w:left="0"/>
        <w:jc w:val="both"/>
      </w:pPr>
      <w:r>
        <w:rPr>
          <w:rFonts w:ascii="Times New Roman"/>
          <w:b w:val="false"/>
          <w:i w:val="false"/>
          <w:color w:val="000000"/>
          <w:sz w:val="28"/>
        </w:rPr>
        <w:t>
      Кезеңділігі: тоқсан сайын</w:t>
      </w:r>
    </w:p>
    <w:bookmarkEnd w:id="1504"/>
    <w:bookmarkStart w:name="z1580" w:id="1505"/>
    <w:p>
      <w:pPr>
        <w:spacing w:after="0"/>
        <w:ind w:left="0"/>
        <w:jc w:val="both"/>
      </w:pPr>
      <w:r>
        <w:rPr>
          <w:rFonts w:ascii="Times New Roman"/>
          <w:b w:val="false"/>
          <w:i w:val="false"/>
          <w:color w:val="000000"/>
          <w:sz w:val="28"/>
        </w:rPr>
        <w:t>
      Есепті кезеңі: 20___жылғы "__" ________ жағдай бойынша</w:t>
      </w:r>
    </w:p>
    <w:bookmarkEnd w:id="1505"/>
    <w:bookmarkStart w:name="z1581" w:id="150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брокері, Қазақстан Республикасының бейрезидент-сақтандыру брокерлерінің филиалдары </w:t>
      </w:r>
    </w:p>
    <w:bookmarkEnd w:id="1506"/>
    <w:bookmarkStart w:name="z1582" w:id="15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1507"/>
    <w:bookmarkStart w:name="z1583" w:id="1508"/>
    <w:p>
      <w:pPr>
        <w:spacing w:after="0"/>
        <w:ind w:left="0"/>
        <w:jc w:val="both"/>
      </w:pPr>
      <w:r>
        <w:rPr>
          <w:rFonts w:ascii="Times New Roman"/>
          <w:b w:val="false"/>
          <w:i w:val="false"/>
          <w:color w:val="000000"/>
          <w:sz w:val="28"/>
        </w:rPr>
        <w:t>
      БСН: _______________________</w:t>
      </w:r>
    </w:p>
    <w:bookmarkEnd w:id="1508"/>
    <w:bookmarkStart w:name="z1584" w:id="1509"/>
    <w:p>
      <w:pPr>
        <w:spacing w:after="0"/>
        <w:ind w:left="0"/>
        <w:jc w:val="both"/>
      </w:pPr>
      <w:r>
        <w:rPr>
          <w:rFonts w:ascii="Times New Roman"/>
          <w:b w:val="false"/>
          <w:i w:val="false"/>
          <w:color w:val="000000"/>
          <w:sz w:val="28"/>
        </w:rPr>
        <w:t>
      Жинау әдісі: электрондық түрде</w:t>
      </w:r>
    </w:p>
    <w:bookmarkEnd w:id="1509"/>
    <w:bookmarkStart w:name="z1585" w:id="1510"/>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шарттары</w:t>
      </w:r>
      <w:r>
        <w:rPr>
          <w:rFonts w:ascii="Times New Roman"/>
          <w:b w:val="false"/>
          <w:i w:val="false"/>
          <w:color w:val="000000"/>
          <w:sz w:val="28"/>
        </w:rPr>
        <w:t xml:space="preserve"> </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511"/>
    <w:p>
      <w:pPr>
        <w:spacing w:after="0"/>
        <w:ind w:left="0"/>
        <w:jc w:val="both"/>
      </w:pPr>
      <w:r>
        <w:rPr>
          <w:rFonts w:ascii="Times New Roman"/>
          <w:b w:val="false"/>
          <w:i w:val="false"/>
          <w:color w:val="000000"/>
          <w:sz w:val="28"/>
        </w:rPr>
        <w:t>
      кестенің жалғасы:</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(міндеттеме</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сыйлықақысынан</w:t>
            </w:r>
            <w:r>
              <w:rPr>
                <w:rFonts w:ascii="Times New Roman"/>
                <w:b w:val="false"/>
                <w:i w:val="false"/>
                <w:color w:val="000000"/>
                <w:sz w:val="20"/>
              </w:rPr>
              <w:t xml:space="preserve"> </w:t>
            </w:r>
            <w:r>
              <w:rPr>
                <w:rFonts w:ascii="Times New Roman"/>
                <w:b/>
                <w:i w:val="false"/>
                <w:color w:val="000000"/>
                <w:sz w:val="20"/>
              </w:rPr>
              <w:t>пайызбен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комиссиясы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7" w:id="1512"/>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сақтандыру</w:t>
      </w:r>
      <w:r>
        <w:rPr>
          <w:rFonts w:ascii="Times New Roman"/>
          <w:b w:val="false"/>
          <w:i w:val="false"/>
          <w:color w:val="000000"/>
          <w:sz w:val="28"/>
        </w:rPr>
        <w:t xml:space="preserve"> </w:t>
      </w:r>
      <w:r>
        <w:rPr>
          <w:rFonts w:ascii="Times New Roman"/>
          <w:b/>
          <w:i w:val="false"/>
          <w:color w:val="000000"/>
          <w:sz w:val="28"/>
        </w:rPr>
        <w:t>шарттары</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(цеденттің)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(цеденттің)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val="false"/>
                <w:i w:val="false"/>
                <w:color w:val="000000"/>
                <w:sz w:val="20"/>
              </w:rPr>
              <w:t xml:space="preserve"> </w:t>
            </w:r>
            <w:r>
              <w:rPr>
                <w:rFonts w:ascii="Times New Roman"/>
                <w:b/>
                <w:i w:val="false"/>
                <w:color w:val="000000"/>
                <w:sz w:val="20"/>
              </w:rPr>
              <w:t>(коверноттар)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бейрезиденті-қайта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(елі)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8" w:id="1513"/>
    <w:p>
      <w:pPr>
        <w:spacing w:after="0"/>
        <w:ind w:left="0"/>
        <w:jc w:val="both"/>
      </w:pPr>
      <w:r>
        <w:rPr>
          <w:rFonts w:ascii="Times New Roman"/>
          <w:b w:val="false"/>
          <w:i w:val="false"/>
          <w:color w:val="000000"/>
          <w:sz w:val="28"/>
        </w:rPr>
        <w:t>
      кестенің жалғасы:</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агенттіктің</w:t>
            </w:r>
            <w:r>
              <w:rPr>
                <w:rFonts w:ascii="Times New Roman"/>
                <w:b w:val="false"/>
                <w:i w:val="false"/>
                <w:color w:val="000000"/>
                <w:sz w:val="20"/>
              </w:rPr>
              <w:t xml:space="preserve">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түрі/нысаны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жауапкершілік</w:t>
            </w:r>
            <w:r>
              <w:rPr>
                <w:rFonts w:ascii="Times New Roman"/>
                <w:b w:val="false"/>
                <w:i w:val="false"/>
                <w:color w:val="000000"/>
                <w:sz w:val="20"/>
              </w:rPr>
              <w:t xml:space="preserve"> </w:t>
            </w:r>
            <w:r>
              <w:rPr>
                <w:rFonts w:ascii="Times New Roman"/>
                <w:b/>
                <w:i w:val="false"/>
                <w:color w:val="000000"/>
                <w:sz w:val="20"/>
              </w:rPr>
              <w:t>лимиті,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комиссиясы,</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9" w:id="1514"/>
    <w:p>
      <w:pPr>
        <w:spacing w:after="0"/>
        <w:ind w:left="0"/>
        <w:jc w:val="both"/>
      </w:pPr>
      <w:r>
        <w:rPr>
          <w:rFonts w:ascii="Times New Roman"/>
          <w:b w:val="false"/>
          <w:i w:val="false"/>
          <w:color w:val="000000"/>
          <w:sz w:val="28"/>
        </w:rPr>
        <w:t>
      Атауы _________________________________________________________</w:t>
      </w:r>
    </w:p>
    <w:bookmarkEnd w:id="1514"/>
    <w:bookmarkStart w:name="z1590" w:id="1515"/>
    <w:p>
      <w:pPr>
        <w:spacing w:after="0"/>
        <w:ind w:left="0"/>
        <w:jc w:val="both"/>
      </w:pPr>
      <w:r>
        <w:rPr>
          <w:rFonts w:ascii="Times New Roman"/>
          <w:b w:val="false"/>
          <w:i w:val="false"/>
          <w:color w:val="000000"/>
          <w:sz w:val="28"/>
        </w:rPr>
        <w:t>
      Мекенжайы _____________________________________________________</w:t>
      </w:r>
    </w:p>
    <w:bookmarkEnd w:id="1515"/>
    <w:bookmarkStart w:name="z1591" w:id="1516"/>
    <w:p>
      <w:pPr>
        <w:spacing w:after="0"/>
        <w:ind w:left="0"/>
        <w:jc w:val="both"/>
      </w:pPr>
      <w:r>
        <w:rPr>
          <w:rFonts w:ascii="Times New Roman"/>
          <w:b w:val="false"/>
          <w:i w:val="false"/>
          <w:color w:val="000000"/>
          <w:sz w:val="28"/>
        </w:rPr>
        <w:t>
      Телефоны ______________________________________________________</w:t>
      </w:r>
    </w:p>
    <w:bookmarkEnd w:id="1516"/>
    <w:bookmarkStart w:name="z1592" w:id="1517"/>
    <w:p>
      <w:pPr>
        <w:spacing w:after="0"/>
        <w:ind w:left="0"/>
        <w:jc w:val="both"/>
      </w:pPr>
      <w:r>
        <w:rPr>
          <w:rFonts w:ascii="Times New Roman"/>
          <w:b w:val="false"/>
          <w:i w:val="false"/>
          <w:color w:val="000000"/>
          <w:sz w:val="28"/>
        </w:rPr>
        <w:t>
      Электрондық пошта мекенжайы ____________________________________</w:t>
      </w:r>
    </w:p>
    <w:bookmarkEnd w:id="1517"/>
    <w:bookmarkStart w:name="z1593" w:id="1518"/>
    <w:p>
      <w:pPr>
        <w:spacing w:after="0"/>
        <w:ind w:left="0"/>
        <w:jc w:val="both"/>
      </w:pPr>
      <w:r>
        <w:rPr>
          <w:rFonts w:ascii="Times New Roman"/>
          <w:b w:val="false"/>
          <w:i w:val="false"/>
          <w:color w:val="000000"/>
          <w:sz w:val="28"/>
        </w:rPr>
        <w:t xml:space="preserve">
      Орындаушы ___________________________________ _________________ </w:t>
      </w:r>
    </w:p>
    <w:bookmarkEnd w:id="1518"/>
    <w:bookmarkStart w:name="z1594" w:id="151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19"/>
    <w:bookmarkStart w:name="z1595" w:id="152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20"/>
    <w:bookmarkStart w:name="z1596" w:id="1521"/>
    <w:p>
      <w:pPr>
        <w:spacing w:after="0"/>
        <w:ind w:left="0"/>
        <w:jc w:val="both"/>
      </w:pPr>
      <w:r>
        <w:rPr>
          <w:rFonts w:ascii="Times New Roman"/>
          <w:b w:val="false"/>
          <w:i w:val="false"/>
          <w:color w:val="000000"/>
          <w:sz w:val="28"/>
        </w:rPr>
        <w:t xml:space="preserve">
      ______________________________________________ ________________ </w:t>
      </w:r>
    </w:p>
    <w:bookmarkEnd w:id="1521"/>
    <w:bookmarkStart w:name="z1597" w:id="1522"/>
    <w:p>
      <w:pPr>
        <w:spacing w:after="0"/>
        <w:ind w:left="0"/>
        <w:jc w:val="both"/>
      </w:pPr>
      <w:r>
        <w:rPr>
          <w:rFonts w:ascii="Times New Roman"/>
          <w:b w:val="false"/>
          <w:i w:val="false"/>
          <w:color w:val="000000"/>
          <w:sz w:val="28"/>
        </w:rPr>
        <w:t>
       тегі, аты және әкесінің аты (ол болған жағдайда) қолы</w:t>
      </w:r>
    </w:p>
    <w:bookmarkEnd w:id="1522"/>
    <w:bookmarkStart w:name="z1598" w:id="1523"/>
    <w:p>
      <w:pPr>
        <w:spacing w:after="0"/>
        <w:ind w:left="0"/>
        <w:jc w:val="both"/>
      </w:pPr>
      <w:r>
        <w:rPr>
          <w:rFonts w:ascii="Times New Roman"/>
          <w:b w:val="false"/>
          <w:i w:val="false"/>
          <w:color w:val="000000"/>
          <w:sz w:val="28"/>
        </w:rPr>
        <w:t>
      Күні 20_____ жылғы "____" ______________</w:t>
      </w:r>
    </w:p>
    <w:bookmarkEnd w:id="1523"/>
    <w:bookmarkStart w:name="z1599" w:id="1524"/>
    <w:p>
      <w:pPr>
        <w:spacing w:after="0"/>
        <w:ind w:left="0"/>
        <w:jc w:val="both"/>
      </w:pPr>
      <w:r>
        <w:rPr>
          <w:rFonts w:ascii="Times New Roman"/>
          <w:b w:val="false"/>
          <w:i w:val="false"/>
          <w:color w:val="000000"/>
          <w:sz w:val="28"/>
        </w:rPr>
        <w:t>
      Ескертпе: нысан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брокерлерінің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қатысуымен жасалған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шарттары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01" w:id="1525"/>
    <w:p>
      <w:pPr>
        <w:spacing w:after="0"/>
        <w:ind w:left="0"/>
        <w:jc w:val="left"/>
      </w:pPr>
      <w:r>
        <w:rPr>
          <w:rFonts w:ascii="Times New Roman"/>
          <w:b/>
          <w:i w:val="false"/>
          <w:color w:val="000000"/>
        </w:rPr>
        <w:t xml:space="preserve">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 (индексі – 34 – ZDS – SB, кезеңділігі – тоқсан сайын)</w:t>
      </w:r>
    </w:p>
    <w:bookmarkEnd w:id="1525"/>
    <w:bookmarkStart w:name="z1602" w:id="152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26"/>
    <w:bookmarkStart w:name="z1603" w:id="1527"/>
    <w:p>
      <w:pPr>
        <w:spacing w:after="0"/>
        <w:ind w:left="0"/>
        <w:jc w:val="left"/>
      </w:pPr>
      <w:r>
        <w:rPr>
          <w:rFonts w:ascii="Times New Roman"/>
          <w:b/>
          <w:i w:val="false"/>
          <w:color w:val="000000"/>
        </w:rPr>
        <w:t xml:space="preserve"> 1-тарау. Жалпы ережелер</w:t>
      </w:r>
    </w:p>
    <w:bookmarkEnd w:id="1527"/>
    <w:bookmarkStart w:name="z1604" w:id="1528"/>
    <w:p>
      <w:pPr>
        <w:spacing w:after="0"/>
        <w:ind w:left="0"/>
        <w:jc w:val="both"/>
      </w:pPr>
      <w:r>
        <w:rPr>
          <w:rFonts w:ascii="Times New Roman"/>
          <w:b w:val="false"/>
          <w:i w:val="false"/>
          <w:color w:val="000000"/>
          <w:sz w:val="28"/>
        </w:rPr>
        <w:t>
      1. Осы түсіндірмеде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28"/>
    <w:bookmarkStart w:name="z1605" w:id="1529"/>
    <w:p>
      <w:pPr>
        <w:spacing w:after="0"/>
        <w:ind w:left="0"/>
        <w:jc w:val="both"/>
      </w:pPr>
      <w:r>
        <w:rPr>
          <w:rFonts w:ascii="Times New Roman"/>
          <w:b w:val="false"/>
          <w:i w:val="false"/>
          <w:color w:val="000000"/>
          <w:sz w:val="28"/>
        </w:rPr>
        <w:t>
      2. Нысанды сақтандыру брокері және Қазақстан Республикасының бейрезидент-сақтандыру брокерлерінің филиалдары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bookmarkEnd w:id="1529"/>
    <w:bookmarkStart w:name="z1606" w:id="153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30"/>
    <w:bookmarkStart w:name="z1607" w:id="1531"/>
    <w:p>
      <w:pPr>
        <w:spacing w:after="0"/>
        <w:ind w:left="0"/>
        <w:jc w:val="left"/>
      </w:pPr>
      <w:r>
        <w:rPr>
          <w:rFonts w:ascii="Times New Roman"/>
          <w:b/>
          <w:i w:val="false"/>
          <w:color w:val="000000"/>
        </w:rPr>
        <w:t xml:space="preserve"> 2-тарау. Нысанды толтыру бойынша түсіндірме</w:t>
      </w:r>
    </w:p>
    <w:bookmarkEnd w:id="1531"/>
    <w:bookmarkStart w:name="z1608" w:id="1532"/>
    <w:p>
      <w:pPr>
        <w:spacing w:after="0"/>
        <w:ind w:left="0"/>
        <w:jc w:val="both"/>
      </w:pPr>
      <w:r>
        <w:rPr>
          <w:rFonts w:ascii="Times New Roman"/>
          <w:b w:val="false"/>
          <w:i w:val="false"/>
          <w:color w:val="000000"/>
          <w:sz w:val="28"/>
        </w:rPr>
        <w:t>
      4. 1-кестеде Қазақстан Республикасының резиденттері-сақтандыру брокерлерінің атынан (сақтандыру брокерінің қатысуымен) және сақтанушылардың тапсырмасы бойынша ағымдағы жылдың басынан бастап (үдемелі қорытындымен) жасалған сақтандыру шарттары бойынша ақпарат көрсетіледі.</w:t>
      </w:r>
    </w:p>
    <w:bookmarkEnd w:id="1532"/>
    <w:bookmarkStart w:name="z1609" w:id="1533"/>
    <w:p>
      <w:pPr>
        <w:spacing w:after="0"/>
        <w:ind w:left="0"/>
        <w:jc w:val="both"/>
      </w:pPr>
      <w:r>
        <w:rPr>
          <w:rFonts w:ascii="Times New Roman"/>
          <w:b w:val="false"/>
          <w:i w:val="false"/>
          <w:color w:val="000000"/>
          <w:sz w:val="28"/>
        </w:rPr>
        <w:t>
      5. 2-кестеде Қазақстан Республикасының резиденттері-сақтандыру брокерлерінің (сақтандыру брокерінің қатысуымен) делдалдығы кезінде ағымдағы жылдың басынан бастап (үдемелі қорытындымен) жасалған қайта сақтандыру шарттары бойынша ақпарат көрсетіледі.</w:t>
      </w:r>
    </w:p>
    <w:bookmarkEnd w:id="1533"/>
    <w:bookmarkStart w:name="z1610" w:id="1534"/>
    <w:p>
      <w:pPr>
        <w:spacing w:after="0"/>
        <w:ind w:left="0"/>
        <w:jc w:val="both"/>
      </w:pPr>
      <w:r>
        <w:rPr>
          <w:rFonts w:ascii="Times New Roman"/>
          <w:b w:val="false"/>
          <w:i w:val="false"/>
          <w:color w:val="000000"/>
          <w:sz w:val="28"/>
        </w:rPr>
        <w:t>
      6. 3, 6 және 8-бағандарда елдердің кодтары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612" w:id="153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35"/>
    <w:bookmarkStart w:name="z1613" w:id="153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536"/>
    <w:bookmarkStart w:name="z1614" w:id="1537"/>
    <w:p>
      <w:pPr>
        <w:spacing w:after="0"/>
        <w:ind w:left="0"/>
        <w:jc w:val="both"/>
      </w:pPr>
      <w:r>
        <w:rPr>
          <w:rFonts w:ascii="Times New Roman"/>
          <w:b w:val="false"/>
          <w:i w:val="false"/>
          <w:color w:val="000000"/>
          <w:sz w:val="28"/>
        </w:rPr>
        <w:t>
      Әкімшілік нысанның атауы: инвестициялық мүлік және негізгі құрал-жабдықтар туралы есеп</w:t>
      </w:r>
    </w:p>
    <w:bookmarkEnd w:id="1537"/>
    <w:bookmarkStart w:name="z1615" w:id="15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35 – IIOS – SO</w:t>
      </w:r>
    </w:p>
    <w:bookmarkEnd w:id="1538"/>
    <w:bookmarkStart w:name="z1616" w:id="1539"/>
    <w:p>
      <w:pPr>
        <w:spacing w:after="0"/>
        <w:ind w:left="0"/>
        <w:jc w:val="both"/>
      </w:pPr>
      <w:r>
        <w:rPr>
          <w:rFonts w:ascii="Times New Roman"/>
          <w:b w:val="false"/>
          <w:i w:val="false"/>
          <w:color w:val="000000"/>
          <w:sz w:val="28"/>
        </w:rPr>
        <w:t>
      Кезеңділігі: жыл сайын</w:t>
      </w:r>
    </w:p>
    <w:bookmarkEnd w:id="1539"/>
    <w:bookmarkStart w:name="z1617" w:id="1540"/>
    <w:p>
      <w:pPr>
        <w:spacing w:after="0"/>
        <w:ind w:left="0"/>
        <w:jc w:val="both"/>
      </w:pPr>
      <w:r>
        <w:rPr>
          <w:rFonts w:ascii="Times New Roman"/>
          <w:b w:val="false"/>
          <w:i w:val="false"/>
          <w:color w:val="000000"/>
          <w:sz w:val="28"/>
        </w:rPr>
        <w:t>
      Есепті кезеңі: 20___жылғы "__" ________ жағдай бойынша</w:t>
      </w:r>
    </w:p>
    <w:bookmarkEnd w:id="1540"/>
    <w:bookmarkStart w:name="z1618" w:id="15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bookmarkEnd w:id="1541"/>
    <w:bookmarkStart w:name="z1619" w:id="15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1542"/>
    <w:bookmarkStart w:name="z1620" w:id="1543"/>
    <w:p>
      <w:pPr>
        <w:spacing w:after="0"/>
        <w:ind w:left="0"/>
        <w:jc w:val="both"/>
      </w:pPr>
      <w:r>
        <w:rPr>
          <w:rFonts w:ascii="Times New Roman"/>
          <w:b w:val="false"/>
          <w:i w:val="false"/>
          <w:color w:val="000000"/>
          <w:sz w:val="28"/>
        </w:rPr>
        <w:t>
      БСН: _______________________</w:t>
      </w:r>
    </w:p>
    <w:bookmarkEnd w:id="1543"/>
    <w:bookmarkStart w:name="z1621" w:id="1544"/>
    <w:p>
      <w:pPr>
        <w:spacing w:after="0"/>
        <w:ind w:left="0"/>
        <w:jc w:val="both"/>
      </w:pPr>
      <w:r>
        <w:rPr>
          <w:rFonts w:ascii="Times New Roman"/>
          <w:b w:val="false"/>
          <w:i w:val="false"/>
          <w:color w:val="000000"/>
          <w:sz w:val="28"/>
        </w:rPr>
        <w:t>
      Жинау әдісі: электрондық түрде</w:t>
      </w:r>
    </w:p>
    <w:bookmarkEnd w:id="1544"/>
    <w:bookmarkStart w:name="z1622" w:id="1545"/>
    <w:p>
      <w:pPr>
        <w:spacing w:after="0"/>
        <w:ind w:left="0"/>
        <w:jc w:val="both"/>
      </w:pPr>
      <w:r>
        <w:rPr>
          <w:rFonts w:ascii="Times New Roman"/>
          <w:b w:val="false"/>
          <w:i w:val="false"/>
          <w:color w:val="000000"/>
          <w:sz w:val="28"/>
        </w:rPr>
        <w:t>
      (мың теңгемен)</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құрал-жабдықтар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3" w:id="1546"/>
    <w:p>
      <w:pPr>
        <w:spacing w:after="0"/>
        <w:ind w:left="0"/>
        <w:jc w:val="both"/>
      </w:pPr>
      <w:r>
        <w:rPr>
          <w:rFonts w:ascii="Times New Roman"/>
          <w:b w:val="false"/>
          <w:i w:val="false"/>
          <w:color w:val="000000"/>
          <w:sz w:val="28"/>
        </w:rPr>
        <w:t>
      Атауы _________________________________________________________</w:t>
      </w:r>
    </w:p>
    <w:bookmarkEnd w:id="1546"/>
    <w:bookmarkStart w:name="z1624" w:id="1547"/>
    <w:p>
      <w:pPr>
        <w:spacing w:after="0"/>
        <w:ind w:left="0"/>
        <w:jc w:val="both"/>
      </w:pPr>
      <w:r>
        <w:rPr>
          <w:rFonts w:ascii="Times New Roman"/>
          <w:b w:val="false"/>
          <w:i w:val="false"/>
          <w:color w:val="000000"/>
          <w:sz w:val="28"/>
        </w:rPr>
        <w:t>
      Мекенжайы _____________________________________________________</w:t>
      </w:r>
    </w:p>
    <w:bookmarkEnd w:id="1547"/>
    <w:bookmarkStart w:name="z1625" w:id="1548"/>
    <w:p>
      <w:pPr>
        <w:spacing w:after="0"/>
        <w:ind w:left="0"/>
        <w:jc w:val="both"/>
      </w:pPr>
      <w:r>
        <w:rPr>
          <w:rFonts w:ascii="Times New Roman"/>
          <w:b w:val="false"/>
          <w:i w:val="false"/>
          <w:color w:val="000000"/>
          <w:sz w:val="28"/>
        </w:rPr>
        <w:t>
      Телефоны ______________________________________________________</w:t>
      </w:r>
    </w:p>
    <w:bookmarkEnd w:id="1548"/>
    <w:bookmarkStart w:name="z1626" w:id="1549"/>
    <w:p>
      <w:pPr>
        <w:spacing w:after="0"/>
        <w:ind w:left="0"/>
        <w:jc w:val="both"/>
      </w:pPr>
      <w:r>
        <w:rPr>
          <w:rFonts w:ascii="Times New Roman"/>
          <w:b w:val="false"/>
          <w:i w:val="false"/>
          <w:color w:val="000000"/>
          <w:sz w:val="28"/>
        </w:rPr>
        <w:t>
      Электрондық пошта мекенжайы ____________________________________</w:t>
      </w:r>
    </w:p>
    <w:bookmarkEnd w:id="1549"/>
    <w:bookmarkStart w:name="z1627" w:id="1550"/>
    <w:p>
      <w:pPr>
        <w:spacing w:after="0"/>
        <w:ind w:left="0"/>
        <w:jc w:val="both"/>
      </w:pPr>
      <w:r>
        <w:rPr>
          <w:rFonts w:ascii="Times New Roman"/>
          <w:b w:val="false"/>
          <w:i w:val="false"/>
          <w:color w:val="000000"/>
          <w:sz w:val="28"/>
        </w:rPr>
        <w:t xml:space="preserve">
      Орындаушы ___________________________________ _________________ </w:t>
      </w:r>
    </w:p>
    <w:bookmarkEnd w:id="1550"/>
    <w:bookmarkStart w:name="z1628" w:id="155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51"/>
    <w:bookmarkStart w:name="z1629" w:id="155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52"/>
    <w:bookmarkStart w:name="z1630" w:id="1553"/>
    <w:p>
      <w:pPr>
        <w:spacing w:after="0"/>
        <w:ind w:left="0"/>
        <w:jc w:val="both"/>
      </w:pPr>
      <w:r>
        <w:rPr>
          <w:rFonts w:ascii="Times New Roman"/>
          <w:b w:val="false"/>
          <w:i w:val="false"/>
          <w:color w:val="000000"/>
          <w:sz w:val="28"/>
        </w:rPr>
        <w:t xml:space="preserve">
      ______________________________________________ ________________ </w:t>
      </w:r>
    </w:p>
    <w:bookmarkEnd w:id="1553"/>
    <w:bookmarkStart w:name="z1631" w:id="1554"/>
    <w:p>
      <w:pPr>
        <w:spacing w:after="0"/>
        <w:ind w:left="0"/>
        <w:jc w:val="both"/>
      </w:pPr>
      <w:r>
        <w:rPr>
          <w:rFonts w:ascii="Times New Roman"/>
          <w:b w:val="false"/>
          <w:i w:val="false"/>
          <w:color w:val="000000"/>
          <w:sz w:val="28"/>
        </w:rPr>
        <w:t>
       тегі, аты және әкесінің аты (ол болған жағдайда) қолы</w:t>
      </w:r>
    </w:p>
    <w:bookmarkEnd w:id="1554"/>
    <w:bookmarkStart w:name="z1632" w:id="1555"/>
    <w:p>
      <w:pPr>
        <w:spacing w:after="0"/>
        <w:ind w:left="0"/>
        <w:jc w:val="both"/>
      </w:pPr>
      <w:r>
        <w:rPr>
          <w:rFonts w:ascii="Times New Roman"/>
          <w:b w:val="false"/>
          <w:i w:val="false"/>
          <w:color w:val="000000"/>
          <w:sz w:val="28"/>
        </w:rPr>
        <w:t>
      Күні 20_____ жылғы "____" ______________</w:t>
      </w:r>
    </w:p>
    <w:bookmarkEnd w:id="1555"/>
    <w:bookmarkStart w:name="z1633" w:id="1556"/>
    <w:p>
      <w:pPr>
        <w:spacing w:after="0"/>
        <w:ind w:left="0"/>
        <w:jc w:val="both"/>
      </w:pPr>
      <w:r>
        <w:rPr>
          <w:rFonts w:ascii="Times New Roman"/>
          <w:b w:val="false"/>
          <w:i w:val="false"/>
          <w:color w:val="000000"/>
          <w:sz w:val="28"/>
        </w:rPr>
        <w:t>
      Ескертпе: нысан "Инвестициялық мүлік және негізгі құрал-жабдықтар туралы есеп" әкімшілік деректерді өтеусіз негізде жинауға арналған нысанын толтыру бойынша түсіндірмеге сәйкес толтырылады.</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 және</w:t>
            </w:r>
            <w:r>
              <w:br/>
            </w:r>
            <w:r>
              <w:rPr>
                <w:rFonts w:ascii="Times New Roman"/>
                <w:b w:val="false"/>
                <w:i w:val="false"/>
                <w:color w:val="000000"/>
                <w:sz w:val="20"/>
              </w:rPr>
              <w:t>негізгі құрал-жабдықтар туралы</w:t>
            </w:r>
            <w:r>
              <w:br/>
            </w:r>
            <w:r>
              <w:rPr>
                <w:rFonts w:ascii="Times New Roman"/>
                <w:b w:val="false"/>
                <w:i w:val="false"/>
                <w:color w:val="000000"/>
                <w:sz w:val="20"/>
              </w:rPr>
              <w:t>есеп" 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35" w:id="1557"/>
    <w:p>
      <w:pPr>
        <w:spacing w:after="0"/>
        <w:ind w:left="0"/>
        <w:jc w:val="left"/>
      </w:pPr>
      <w:r>
        <w:rPr>
          <w:rFonts w:ascii="Times New Roman"/>
          <w:b/>
          <w:i w:val="false"/>
          <w:color w:val="000000"/>
        </w:rPr>
        <w:t xml:space="preserve"> "Инвестициялық мүлік және негізгі құрал-жабдықтар туралы есеп" (индексі – 35 – IIOS – SO, кезеңділігі – жыл сайын)</w:t>
      </w:r>
    </w:p>
    <w:bookmarkEnd w:id="1557"/>
    <w:bookmarkStart w:name="z1636" w:id="155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58"/>
    <w:bookmarkStart w:name="z1637" w:id="1559"/>
    <w:p>
      <w:pPr>
        <w:spacing w:after="0"/>
        <w:ind w:left="0"/>
        <w:jc w:val="left"/>
      </w:pPr>
      <w:r>
        <w:rPr>
          <w:rFonts w:ascii="Times New Roman"/>
          <w:b/>
          <w:i w:val="false"/>
          <w:color w:val="000000"/>
        </w:rPr>
        <w:t xml:space="preserve"> 1-тарау. Жалпы ережелер</w:t>
      </w:r>
    </w:p>
    <w:bookmarkEnd w:id="1559"/>
    <w:bookmarkStart w:name="z1638" w:id="1560"/>
    <w:p>
      <w:pPr>
        <w:spacing w:after="0"/>
        <w:ind w:left="0"/>
        <w:jc w:val="both"/>
      </w:pPr>
      <w:r>
        <w:rPr>
          <w:rFonts w:ascii="Times New Roman"/>
          <w:b w:val="false"/>
          <w:i w:val="false"/>
          <w:color w:val="000000"/>
          <w:sz w:val="28"/>
        </w:rPr>
        <w:t>
      1. Осы түсіндірмеде "Инвестициялық мүлік және негізгі құрал-жабдықтар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60"/>
    <w:bookmarkStart w:name="z1639" w:id="1561"/>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жыл сайын есепті кезеңнің соңындағы жағдай бойынша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561"/>
    <w:bookmarkStart w:name="z1640" w:id="156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62"/>
    <w:bookmarkStart w:name="z1641" w:id="1563"/>
    <w:p>
      <w:pPr>
        <w:spacing w:after="0"/>
        <w:ind w:left="0"/>
        <w:jc w:val="left"/>
      </w:pPr>
      <w:r>
        <w:rPr>
          <w:rFonts w:ascii="Times New Roman"/>
          <w:b/>
          <w:i w:val="false"/>
          <w:color w:val="000000"/>
        </w:rPr>
        <w:t xml:space="preserve"> 2-тарау. Нысанды толтыру бойынша түсіндірме</w:t>
      </w:r>
    </w:p>
    <w:bookmarkEnd w:id="1563"/>
    <w:bookmarkStart w:name="z1642" w:id="1564"/>
    <w:p>
      <w:pPr>
        <w:spacing w:after="0"/>
        <w:ind w:left="0"/>
        <w:jc w:val="both"/>
      </w:pPr>
      <w:r>
        <w:rPr>
          <w:rFonts w:ascii="Times New Roman"/>
          <w:b w:val="false"/>
          <w:i w:val="false"/>
          <w:color w:val="000000"/>
          <w:sz w:val="28"/>
        </w:rPr>
        <w:t>
      4. 2-бағанда инвестициялық мүлік және негізгі құрал-жабдықтар туралы ақпарат көрсетіледі.</w:t>
      </w:r>
    </w:p>
    <w:bookmarkEnd w:id="1564"/>
    <w:bookmarkStart w:name="z1643" w:id="1565"/>
    <w:p>
      <w:pPr>
        <w:spacing w:after="0"/>
        <w:ind w:left="0"/>
        <w:jc w:val="both"/>
      </w:pPr>
      <w:r>
        <w:rPr>
          <w:rFonts w:ascii="Times New Roman"/>
          <w:b w:val="false"/>
          <w:i w:val="false"/>
          <w:color w:val="000000"/>
          <w:sz w:val="28"/>
        </w:rPr>
        <w:t>
      5. Жылжымайтын мүлік болып табылмайтын негізгі құрал-жабдықтарға инвестициялардың жалпы сомасы "Басқа да негізгі құрал-жабдықтар" 3-жолында көрсетіледі.</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 арналған нысан</w:t>
            </w:r>
          </w:p>
        </w:tc>
      </w:tr>
    </w:tbl>
    <w:bookmarkStart w:name="z1645" w:id="156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66"/>
    <w:bookmarkStart w:name="z1646" w:id="156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567"/>
    <w:bookmarkStart w:name="z1647" w:id="1568"/>
    <w:p>
      <w:pPr>
        <w:spacing w:after="0"/>
        <w:ind w:left="0"/>
        <w:jc w:val="both"/>
      </w:pPr>
      <w:r>
        <w:rPr>
          <w:rFonts w:ascii="Times New Roman"/>
          <w:b w:val="false"/>
          <w:i w:val="false"/>
          <w:color w:val="000000"/>
          <w:sz w:val="28"/>
        </w:rPr>
        <w:t xml:space="preserve">
      Әкімшілік нысанның атауы: Қазақстан Республикасының бейрезидент-сақтандыру (қайта сақтандыру) ұйымы жөнінде ақпарат туралы есеп </w:t>
      </w:r>
    </w:p>
    <w:bookmarkEnd w:id="1568"/>
    <w:bookmarkStart w:name="z1648" w:id="15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36 – ISON – FN</w:t>
      </w:r>
    </w:p>
    <w:bookmarkEnd w:id="1569"/>
    <w:bookmarkStart w:name="z1649" w:id="1570"/>
    <w:p>
      <w:pPr>
        <w:spacing w:after="0"/>
        <w:ind w:left="0"/>
        <w:jc w:val="both"/>
      </w:pPr>
      <w:r>
        <w:rPr>
          <w:rFonts w:ascii="Times New Roman"/>
          <w:b w:val="false"/>
          <w:i w:val="false"/>
          <w:color w:val="000000"/>
          <w:sz w:val="28"/>
        </w:rPr>
        <w:t>
      Кезеңділігі: жарты жыл сайын</w:t>
      </w:r>
    </w:p>
    <w:bookmarkEnd w:id="1570"/>
    <w:bookmarkStart w:name="z1650" w:id="1571"/>
    <w:p>
      <w:pPr>
        <w:spacing w:after="0"/>
        <w:ind w:left="0"/>
        <w:jc w:val="both"/>
      </w:pPr>
      <w:r>
        <w:rPr>
          <w:rFonts w:ascii="Times New Roman"/>
          <w:b w:val="false"/>
          <w:i w:val="false"/>
          <w:color w:val="000000"/>
          <w:sz w:val="28"/>
        </w:rPr>
        <w:t>
      Есепті кезеңі: 20___жылғы "__" ________ жағдай бойынша</w:t>
      </w:r>
    </w:p>
    <w:bookmarkEnd w:id="1571"/>
    <w:bookmarkStart w:name="z1651" w:id="157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w:t>
      </w:r>
    </w:p>
    <w:bookmarkEnd w:id="1572"/>
    <w:bookmarkStart w:name="z1652" w:id="157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жарты жылдан кейінгі айдың 6 (алтыншы) жұмыс күнінен кешіктірмей, жарты жылда бір рет </w:t>
      </w:r>
    </w:p>
    <w:bookmarkEnd w:id="1573"/>
    <w:bookmarkStart w:name="z1653" w:id="1574"/>
    <w:p>
      <w:pPr>
        <w:spacing w:after="0"/>
        <w:ind w:left="0"/>
        <w:jc w:val="both"/>
      </w:pPr>
      <w:r>
        <w:rPr>
          <w:rFonts w:ascii="Times New Roman"/>
          <w:b w:val="false"/>
          <w:i w:val="false"/>
          <w:color w:val="000000"/>
          <w:sz w:val="28"/>
        </w:rPr>
        <w:t>
      БСН: _______________________</w:t>
      </w:r>
    </w:p>
    <w:bookmarkEnd w:id="1574"/>
    <w:bookmarkStart w:name="z1654" w:id="1575"/>
    <w:p>
      <w:pPr>
        <w:spacing w:after="0"/>
        <w:ind w:left="0"/>
        <w:jc w:val="both"/>
      </w:pPr>
      <w:r>
        <w:rPr>
          <w:rFonts w:ascii="Times New Roman"/>
          <w:b w:val="false"/>
          <w:i w:val="false"/>
          <w:color w:val="000000"/>
          <w:sz w:val="28"/>
        </w:rPr>
        <w:t>
      Жинау әдісі: электрондық түрде</w:t>
      </w:r>
    </w:p>
    <w:bookmarkEnd w:id="1575"/>
    <w:bookmarkStart w:name="z1655" w:id="1576"/>
    <w:p>
      <w:pPr>
        <w:spacing w:after="0"/>
        <w:ind w:left="0"/>
        <w:jc w:val="both"/>
      </w:pPr>
      <w:r>
        <w:rPr>
          <w:rFonts w:ascii="Times New Roman"/>
          <w:b w:val="false"/>
          <w:i w:val="false"/>
          <w:color w:val="000000"/>
          <w:sz w:val="28"/>
        </w:rPr>
        <w:t>
      (мың теңгемен)</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бірлесіп сақтандыру және қайта сақтандыру шарттары бойынша қабылданған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сақтандыруға берілген сақтандыру сыйлықақылары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бірлесіп сақтандыру және қайта сақтандыру шарттары бойынша сақтандыру төлемдері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сақтандырудан басқа сақтандыру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 сақтандыру (қайта сақтандыру) ұйымының нормативтік талаптарды, төлем қабілеттілігіне қойылатын талаптарды орындауы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"жоқ"</w:t>
            </w:r>
          </w:p>
        </w:tc>
      </w:tr>
    </w:tbl>
    <w:bookmarkStart w:name="z1656" w:id="1577"/>
    <w:p>
      <w:pPr>
        <w:spacing w:after="0"/>
        <w:ind w:left="0"/>
        <w:jc w:val="both"/>
      </w:pPr>
      <w:r>
        <w:rPr>
          <w:rFonts w:ascii="Times New Roman"/>
          <w:b w:val="false"/>
          <w:i w:val="false"/>
          <w:color w:val="000000"/>
          <w:sz w:val="28"/>
        </w:rPr>
        <w:t>
      Атауы _________________________________________________________</w:t>
      </w:r>
    </w:p>
    <w:bookmarkEnd w:id="1577"/>
    <w:bookmarkStart w:name="z1657" w:id="1578"/>
    <w:p>
      <w:pPr>
        <w:spacing w:after="0"/>
        <w:ind w:left="0"/>
        <w:jc w:val="both"/>
      </w:pPr>
      <w:r>
        <w:rPr>
          <w:rFonts w:ascii="Times New Roman"/>
          <w:b w:val="false"/>
          <w:i w:val="false"/>
          <w:color w:val="000000"/>
          <w:sz w:val="28"/>
        </w:rPr>
        <w:t>
      Мекенжайы _____________________________________________________</w:t>
      </w:r>
    </w:p>
    <w:bookmarkEnd w:id="1578"/>
    <w:bookmarkStart w:name="z1658" w:id="1579"/>
    <w:p>
      <w:pPr>
        <w:spacing w:after="0"/>
        <w:ind w:left="0"/>
        <w:jc w:val="both"/>
      </w:pPr>
      <w:r>
        <w:rPr>
          <w:rFonts w:ascii="Times New Roman"/>
          <w:b w:val="false"/>
          <w:i w:val="false"/>
          <w:color w:val="000000"/>
          <w:sz w:val="28"/>
        </w:rPr>
        <w:t>
      Телефоны ______________________________________________________</w:t>
      </w:r>
    </w:p>
    <w:bookmarkEnd w:id="1579"/>
    <w:bookmarkStart w:name="z1659" w:id="1580"/>
    <w:p>
      <w:pPr>
        <w:spacing w:after="0"/>
        <w:ind w:left="0"/>
        <w:jc w:val="both"/>
      </w:pPr>
      <w:r>
        <w:rPr>
          <w:rFonts w:ascii="Times New Roman"/>
          <w:b w:val="false"/>
          <w:i w:val="false"/>
          <w:color w:val="000000"/>
          <w:sz w:val="28"/>
        </w:rPr>
        <w:t>
      Электрондық пошта мекенжайы ____________________________________</w:t>
      </w:r>
    </w:p>
    <w:bookmarkEnd w:id="1580"/>
    <w:bookmarkStart w:name="z1660" w:id="1581"/>
    <w:p>
      <w:pPr>
        <w:spacing w:after="0"/>
        <w:ind w:left="0"/>
        <w:jc w:val="both"/>
      </w:pPr>
      <w:r>
        <w:rPr>
          <w:rFonts w:ascii="Times New Roman"/>
          <w:b w:val="false"/>
          <w:i w:val="false"/>
          <w:color w:val="000000"/>
          <w:sz w:val="28"/>
        </w:rPr>
        <w:t xml:space="preserve">
      Орындаушы ___________________________________ _________________ </w:t>
      </w:r>
    </w:p>
    <w:bookmarkEnd w:id="1581"/>
    <w:bookmarkStart w:name="z1661" w:id="158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82"/>
    <w:bookmarkStart w:name="z1662" w:id="158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83"/>
    <w:bookmarkStart w:name="z1663" w:id="1584"/>
    <w:p>
      <w:pPr>
        <w:spacing w:after="0"/>
        <w:ind w:left="0"/>
        <w:jc w:val="both"/>
      </w:pPr>
      <w:r>
        <w:rPr>
          <w:rFonts w:ascii="Times New Roman"/>
          <w:b w:val="false"/>
          <w:i w:val="false"/>
          <w:color w:val="000000"/>
          <w:sz w:val="28"/>
        </w:rPr>
        <w:t xml:space="preserve">
      ______________________________________________ ________________ </w:t>
      </w:r>
    </w:p>
    <w:bookmarkEnd w:id="1584"/>
    <w:bookmarkStart w:name="z1664" w:id="1585"/>
    <w:p>
      <w:pPr>
        <w:spacing w:after="0"/>
        <w:ind w:left="0"/>
        <w:jc w:val="both"/>
      </w:pPr>
      <w:r>
        <w:rPr>
          <w:rFonts w:ascii="Times New Roman"/>
          <w:b w:val="false"/>
          <w:i w:val="false"/>
          <w:color w:val="000000"/>
          <w:sz w:val="28"/>
        </w:rPr>
        <w:t>
       тегі, аты және әкесінің аты (ол болған жағдайда) қолы</w:t>
      </w:r>
    </w:p>
    <w:bookmarkEnd w:id="1585"/>
    <w:bookmarkStart w:name="z1665" w:id="1586"/>
    <w:p>
      <w:pPr>
        <w:spacing w:after="0"/>
        <w:ind w:left="0"/>
        <w:jc w:val="both"/>
      </w:pPr>
      <w:r>
        <w:rPr>
          <w:rFonts w:ascii="Times New Roman"/>
          <w:b w:val="false"/>
          <w:i w:val="false"/>
          <w:color w:val="000000"/>
          <w:sz w:val="28"/>
        </w:rPr>
        <w:t>
      Күні 20_____ жылғы "____" ______________</w:t>
      </w:r>
    </w:p>
    <w:bookmarkEnd w:id="1586"/>
    <w:bookmarkStart w:name="z1666" w:id="1587"/>
    <w:p>
      <w:pPr>
        <w:spacing w:after="0"/>
        <w:ind w:left="0"/>
        <w:jc w:val="both"/>
      </w:pPr>
      <w:r>
        <w:rPr>
          <w:rFonts w:ascii="Times New Roman"/>
          <w:b w:val="false"/>
          <w:i w:val="false"/>
          <w:color w:val="000000"/>
          <w:sz w:val="28"/>
        </w:rPr>
        <w:t>
      Ескертпе: нысан "Қазақстан Республикасының бейрезидент-сақтандыру (қайта сақтандыру) ұйымы жөнінде ақпарат туралы есеп" әкімшілік деректерді өтеусіз негізде жинауға арналған нысанын толтыру бойынша түсіндірмеге сәйкес толтырылады.</w:t>
      </w:r>
    </w:p>
    <w:bookmarkEnd w:id="1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ұйымы жөнінде</w:t>
            </w:r>
            <w:r>
              <w:br/>
            </w:r>
            <w:r>
              <w:rPr>
                <w:rFonts w:ascii="Times New Roman"/>
                <w:b w:val="false"/>
                <w:i w:val="false"/>
                <w:color w:val="000000"/>
                <w:sz w:val="20"/>
              </w:rPr>
              <w:t>ақпарат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668" w:id="1588"/>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жөнінде ақпарат туралы есеп" (индексі – 36 – ISON – FN, кезеңділігі – жартыжылдықтар бойынша)</w:t>
      </w:r>
    </w:p>
    <w:bookmarkEnd w:id="1588"/>
    <w:bookmarkStart w:name="z1669" w:id="158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89"/>
    <w:bookmarkStart w:name="z1670" w:id="1590"/>
    <w:p>
      <w:pPr>
        <w:spacing w:after="0"/>
        <w:ind w:left="0"/>
        <w:jc w:val="left"/>
      </w:pPr>
      <w:r>
        <w:rPr>
          <w:rFonts w:ascii="Times New Roman"/>
          <w:b/>
          <w:i w:val="false"/>
          <w:color w:val="000000"/>
        </w:rPr>
        <w:t xml:space="preserve"> 1-тарау. Жалпы ережелер</w:t>
      </w:r>
    </w:p>
    <w:bookmarkEnd w:id="1590"/>
    <w:bookmarkStart w:name="z1671" w:id="1591"/>
    <w:p>
      <w:pPr>
        <w:spacing w:after="0"/>
        <w:ind w:left="0"/>
        <w:jc w:val="both"/>
      </w:pPr>
      <w:r>
        <w:rPr>
          <w:rFonts w:ascii="Times New Roman"/>
          <w:b w:val="false"/>
          <w:i w:val="false"/>
          <w:color w:val="000000"/>
          <w:sz w:val="28"/>
        </w:rPr>
        <w:t>
      1. Осы түсіндірмеде "Қазақстан Республикасының бейрезидент-сақтандыру (қайта сақтандыру) ұйымы жөнінде ақпарат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91"/>
    <w:bookmarkStart w:name="z1672" w:id="1592"/>
    <w:p>
      <w:pPr>
        <w:spacing w:after="0"/>
        <w:ind w:left="0"/>
        <w:jc w:val="both"/>
      </w:pPr>
      <w:r>
        <w:rPr>
          <w:rFonts w:ascii="Times New Roman"/>
          <w:b w:val="false"/>
          <w:i w:val="false"/>
          <w:color w:val="000000"/>
          <w:sz w:val="28"/>
        </w:rPr>
        <w:t>
      2. Нысанды Қазақстан Республикасы бейрезидент-сақтандыру (қайта сақтандыру) ұйымдарының филиалдары есепті кезеңнің соңындағы жағдай бойынша 1 қаңтардағы және 1 шілдедегі жағдай бойынша ұсынады.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92"/>
    <w:bookmarkStart w:name="z1673" w:id="159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93"/>
    <w:bookmarkStart w:name="z1674" w:id="1594"/>
    <w:p>
      <w:pPr>
        <w:spacing w:after="0"/>
        <w:ind w:left="0"/>
        <w:jc w:val="left"/>
      </w:pPr>
      <w:r>
        <w:rPr>
          <w:rFonts w:ascii="Times New Roman"/>
          <w:b/>
          <w:i w:val="false"/>
          <w:color w:val="000000"/>
        </w:rPr>
        <w:t xml:space="preserve"> 2-тарау. Нысанды толтыру бойынша түсіндірме</w:t>
      </w:r>
    </w:p>
    <w:bookmarkEnd w:id="1594"/>
    <w:bookmarkStart w:name="z1675" w:id="1595"/>
    <w:p>
      <w:pPr>
        <w:spacing w:after="0"/>
        <w:ind w:left="0"/>
        <w:jc w:val="both"/>
      </w:pPr>
      <w:r>
        <w:rPr>
          <w:rFonts w:ascii="Times New Roman"/>
          <w:b w:val="false"/>
          <w:i w:val="false"/>
          <w:color w:val="000000"/>
          <w:sz w:val="28"/>
        </w:rPr>
        <w:t>
      4. Нысанда филиалы Қазақстан Республикасының аумағында сақтандыру (қайта сақтандыру) қызметін жүзеге асыратын Қазақстан Республикасы бейрезидент-сақтандыру (қайта сақтандыру) ұйымының деректері көрсетіледі.</w:t>
      </w:r>
    </w:p>
    <w:bookmarkEnd w:id="1595"/>
    <w:bookmarkStart w:name="z1676" w:id="1596"/>
    <w:p>
      <w:pPr>
        <w:spacing w:after="0"/>
        <w:ind w:left="0"/>
        <w:jc w:val="both"/>
      </w:pPr>
      <w:r>
        <w:rPr>
          <w:rFonts w:ascii="Times New Roman"/>
          <w:b w:val="false"/>
          <w:i w:val="false"/>
          <w:color w:val="000000"/>
          <w:sz w:val="28"/>
        </w:rPr>
        <w:t>
      5. 10-жолда Қазақстан Республикасы бейрезидент-сақтандыру (қайта сақтандыру) ұйымының қызметін жүзеге асыру орнында әрекет ететін уәкілетті орган белгілеген талаптарды Қазақстан Республикасы бейрезидент-сақтандыру (қайта сақтандыру) ұйымының орындауы туралы ақпарат "иә"/"жоқ" форматында көрсетіледі.</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 арналған нысан</w:t>
            </w:r>
          </w:p>
        </w:tc>
      </w:tr>
    </w:tbl>
    <w:bookmarkStart w:name="z1678" w:id="159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97"/>
    <w:bookmarkStart w:name="z1679" w:id="159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598"/>
    <w:bookmarkStart w:name="z1680" w:id="1599"/>
    <w:p>
      <w:pPr>
        <w:spacing w:after="0"/>
        <w:ind w:left="0"/>
        <w:jc w:val="both"/>
      </w:pPr>
      <w:r>
        <w:rPr>
          <w:rFonts w:ascii="Times New Roman"/>
          <w:b w:val="false"/>
          <w:i w:val="false"/>
          <w:color w:val="000000"/>
          <w:sz w:val="28"/>
        </w:rPr>
        <w:t>
      Әкімшілік нысанның атауы: полистер бойынша шығындылық коэффициентін есептеу туралы есеп</w:t>
      </w:r>
    </w:p>
    <w:bookmarkEnd w:id="1599"/>
    <w:bookmarkStart w:name="z1681" w:id="16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37 – KU – SO</w:t>
      </w:r>
    </w:p>
    <w:bookmarkEnd w:id="1600"/>
    <w:bookmarkStart w:name="z1682" w:id="1601"/>
    <w:p>
      <w:pPr>
        <w:spacing w:after="0"/>
        <w:ind w:left="0"/>
        <w:jc w:val="both"/>
      </w:pPr>
      <w:r>
        <w:rPr>
          <w:rFonts w:ascii="Times New Roman"/>
          <w:b w:val="false"/>
          <w:i w:val="false"/>
          <w:color w:val="000000"/>
          <w:sz w:val="28"/>
        </w:rPr>
        <w:t>
      Кезеңділігі: жыл сайын</w:t>
      </w:r>
    </w:p>
    <w:bookmarkEnd w:id="1601"/>
    <w:bookmarkStart w:name="z1683" w:id="1602"/>
    <w:p>
      <w:pPr>
        <w:spacing w:after="0"/>
        <w:ind w:left="0"/>
        <w:jc w:val="both"/>
      </w:pPr>
      <w:r>
        <w:rPr>
          <w:rFonts w:ascii="Times New Roman"/>
          <w:b w:val="false"/>
          <w:i w:val="false"/>
          <w:color w:val="000000"/>
          <w:sz w:val="28"/>
        </w:rPr>
        <w:t>
      Есепті кезеңі: 20___жылғы "__" ________ жағдай бойынша</w:t>
      </w:r>
    </w:p>
    <w:bookmarkEnd w:id="1602"/>
    <w:bookmarkStart w:name="z1684" w:id="16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 филиалдарының филиалдары, Қазақстан Республикасының бейрезидент-исламдық сақтандыру (қайта сақтандыру) ұйымдарының филиалдары</w:t>
      </w:r>
    </w:p>
    <w:bookmarkEnd w:id="1603"/>
    <w:bookmarkStart w:name="z1685" w:id="16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1604"/>
    <w:bookmarkStart w:name="z1686" w:id="1605"/>
    <w:p>
      <w:pPr>
        <w:spacing w:after="0"/>
        <w:ind w:left="0"/>
        <w:jc w:val="both"/>
      </w:pPr>
      <w:r>
        <w:rPr>
          <w:rFonts w:ascii="Times New Roman"/>
          <w:b w:val="false"/>
          <w:i w:val="false"/>
          <w:color w:val="000000"/>
          <w:sz w:val="28"/>
        </w:rPr>
        <w:t>
      БСН: _______________________</w:t>
      </w:r>
    </w:p>
    <w:bookmarkEnd w:id="1605"/>
    <w:bookmarkStart w:name="z1687" w:id="1606"/>
    <w:p>
      <w:pPr>
        <w:spacing w:after="0"/>
        <w:ind w:left="0"/>
        <w:jc w:val="both"/>
      </w:pPr>
      <w:r>
        <w:rPr>
          <w:rFonts w:ascii="Times New Roman"/>
          <w:b w:val="false"/>
          <w:i w:val="false"/>
          <w:color w:val="000000"/>
          <w:sz w:val="28"/>
        </w:rPr>
        <w:t>
      Жинау әдісі: электрондық түрде</w:t>
      </w:r>
    </w:p>
    <w:bookmarkEnd w:id="1606"/>
    <w:bookmarkStart w:name="z1688" w:id="1607"/>
    <w:p>
      <w:pPr>
        <w:spacing w:after="0"/>
        <w:ind w:left="0"/>
        <w:jc w:val="both"/>
      </w:pPr>
      <w:r>
        <w:rPr>
          <w:rFonts w:ascii="Times New Roman"/>
          <w:b w:val="false"/>
          <w:i w:val="false"/>
          <w:color w:val="000000"/>
          <w:sz w:val="28"/>
        </w:rPr>
        <w:t>
      (мың теңгемен)</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резервіндегі</w:t>
            </w:r>
            <w:r>
              <w:rPr>
                <w:rFonts w:ascii="Times New Roman"/>
                <w:b w:val="false"/>
                <w:i w:val="false"/>
                <w:color w:val="000000"/>
                <w:sz w:val="20"/>
              </w:rPr>
              <w:t xml:space="preserve"> </w:t>
            </w:r>
            <w:r>
              <w:rPr>
                <w:rFonts w:ascii="Times New Roman"/>
                <w:b/>
                <w:i w:val="false"/>
                <w:color w:val="000000"/>
                <w:sz w:val="20"/>
              </w:rPr>
              <w:t>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шығысы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полистер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пайызбен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есептемегенде</w:t>
            </w:r>
            <w:r>
              <w:rPr>
                <w:rFonts w:ascii="Times New Roman"/>
                <w:b w:val="false"/>
                <w:i w:val="false"/>
                <w:color w:val="000000"/>
                <w:sz w:val="20"/>
              </w:rPr>
              <w:t xml:space="preserve"> </w:t>
            </w:r>
            <w:r>
              <w:rPr>
                <w:rFonts w:ascii="Times New Roman"/>
                <w:b/>
                <w:i w:val="false"/>
                <w:color w:val="000000"/>
                <w:sz w:val="20"/>
              </w:rPr>
              <w:t>полистер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9" w:id="1608"/>
    <w:p>
      <w:pPr>
        <w:spacing w:after="0"/>
        <w:ind w:left="0"/>
        <w:jc w:val="both"/>
      </w:pPr>
      <w:r>
        <w:rPr>
          <w:rFonts w:ascii="Times New Roman"/>
          <w:b w:val="false"/>
          <w:i w:val="false"/>
          <w:color w:val="000000"/>
          <w:sz w:val="28"/>
        </w:rPr>
        <w:t>
      Атауы _________________________________________________________</w:t>
      </w:r>
    </w:p>
    <w:bookmarkEnd w:id="1608"/>
    <w:bookmarkStart w:name="z1690" w:id="1609"/>
    <w:p>
      <w:pPr>
        <w:spacing w:after="0"/>
        <w:ind w:left="0"/>
        <w:jc w:val="both"/>
      </w:pPr>
      <w:r>
        <w:rPr>
          <w:rFonts w:ascii="Times New Roman"/>
          <w:b w:val="false"/>
          <w:i w:val="false"/>
          <w:color w:val="000000"/>
          <w:sz w:val="28"/>
        </w:rPr>
        <w:t>
      Мекенжайы _____________________________________________________</w:t>
      </w:r>
    </w:p>
    <w:bookmarkEnd w:id="1609"/>
    <w:bookmarkStart w:name="z1691" w:id="1610"/>
    <w:p>
      <w:pPr>
        <w:spacing w:after="0"/>
        <w:ind w:left="0"/>
        <w:jc w:val="both"/>
      </w:pPr>
      <w:r>
        <w:rPr>
          <w:rFonts w:ascii="Times New Roman"/>
          <w:b w:val="false"/>
          <w:i w:val="false"/>
          <w:color w:val="000000"/>
          <w:sz w:val="28"/>
        </w:rPr>
        <w:t>
      Телефоны ______________________________________________________</w:t>
      </w:r>
    </w:p>
    <w:bookmarkEnd w:id="1610"/>
    <w:bookmarkStart w:name="z1692" w:id="1611"/>
    <w:p>
      <w:pPr>
        <w:spacing w:after="0"/>
        <w:ind w:left="0"/>
        <w:jc w:val="both"/>
      </w:pPr>
      <w:r>
        <w:rPr>
          <w:rFonts w:ascii="Times New Roman"/>
          <w:b w:val="false"/>
          <w:i w:val="false"/>
          <w:color w:val="000000"/>
          <w:sz w:val="28"/>
        </w:rPr>
        <w:t>
      Электрондық пошта мекенжайы ____________________________________</w:t>
      </w:r>
    </w:p>
    <w:bookmarkEnd w:id="1611"/>
    <w:bookmarkStart w:name="z1693" w:id="1612"/>
    <w:p>
      <w:pPr>
        <w:spacing w:after="0"/>
        <w:ind w:left="0"/>
        <w:jc w:val="both"/>
      </w:pPr>
      <w:r>
        <w:rPr>
          <w:rFonts w:ascii="Times New Roman"/>
          <w:b w:val="false"/>
          <w:i w:val="false"/>
          <w:color w:val="000000"/>
          <w:sz w:val="28"/>
        </w:rPr>
        <w:t xml:space="preserve">
      Орындаушы ___________________________________ _________________ </w:t>
      </w:r>
    </w:p>
    <w:bookmarkEnd w:id="1612"/>
    <w:bookmarkStart w:name="z1694" w:id="161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13"/>
    <w:bookmarkStart w:name="z1695" w:id="161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14"/>
    <w:bookmarkStart w:name="z1696" w:id="1615"/>
    <w:p>
      <w:pPr>
        <w:spacing w:after="0"/>
        <w:ind w:left="0"/>
        <w:jc w:val="both"/>
      </w:pPr>
      <w:r>
        <w:rPr>
          <w:rFonts w:ascii="Times New Roman"/>
          <w:b w:val="false"/>
          <w:i w:val="false"/>
          <w:color w:val="000000"/>
          <w:sz w:val="28"/>
        </w:rPr>
        <w:t xml:space="preserve">
      ______________________________________________ ________________ </w:t>
      </w:r>
    </w:p>
    <w:bookmarkEnd w:id="1615"/>
    <w:bookmarkStart w:name="z1697" w:id="1616"/>
    <w:p>
      <w:pPr>
        <w:spacing w:after="0"/>
        <w:ind w:left="0"/>
        <w:jc w:val="both"/>
      </w:pPr>
      <w:r>
        <w:rPr>
          <w:rFonts w:ascii="Times New Roman"/>
          <w:b w:val="false"/>
          <w:i w:val="false"/>
          <w:color w:val="000000"/>
          <w:sz w:val="28"/>
        </w:rPr>
        <w:t>
       тегі, аты және әкесінің аты (ол болған жағдайда) қолы</w:t>
      </w:r>
    </w:p>
    <w:bookmarkEnd w:id="1616"/>
    <w:bookmarkStart w:name="z1698" w:id="1617"/>
    <w:p>
      <w:pPr>
        <w:spacing w:after="0"/>
        <w:ind w:left="0"/>
        <w:jc w:val="both"/>
      </w:pPr>
      <w:r>
        <w:rPr>
          <w:rFonts w:ascii="Times New Roman"/>
          <w:b w:val="false"/>
          <w:i w:val="false"/>
          <w:color w:val="000000"/>
          <w:sz w:val="28"/>
        </w:rPr>
        <w:t>
      Күні 20_____ жылғы "____" ______________</w:t>
      </w:r>
    </w:p>
    <w:bookmarkEnd w:id="1617"/>
    <w:bookmarkStart w:name="z1699" w:id="1618"/>
    <w:p>
      <w:pPr>
        <w:spacing w:after="0"/>
        <w:ind w:left="0"/>
        <w:jc w:val="both"/>
      </w:pPr>
      <w:r>
        <w:rPr>
          <w:rFonts w:ascii="Times New Roman"/>
          <w:b w:val="false"/>
          <w:i w:val="false"/>
          <w:color w:val="000000"/>
          <w:sz w:val="28"/>
        </w:rPr>
        <w:t>
      Ескертпе: нысан "Полистер бойынша шығындылық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"Полистер бойынша</w:t>
            </w:r>
            <w:r>
              <w:br/>
            </w:r>
            <w:r>
              <w:rPr>
                <w:rFonts w:ascii="Times New Roman"/>
                <w:b w:val="false"/>
                <w:i w:val="false"/>
                <w:color w:val="000000"/>
                <w:sz w:val="20"/>
              </w:rPr>
              <w:t xml:space="preserve"> шығындылық коэффициентін </w:t>
            </w:r>
            <w:r>
              <w:br/>
            </w:r>
            <w:r>
              <w:rPr>
                <w:rFonts w:ascii="Times New Roman"/>
                <w:b w:val="false"/>
                <w:i w:val="false"/>
                <w:color w:val="000000"/>
                <w:sz w:val="20"/>
              </w:rPr>
              <w:t xml:space="preserve">есептеу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701" w:id="1619"/>
    <w:p>
      <w:pPr>
        <w:spacing w:after="0"/>
        <w:ind w:left="0"/>
        <w:jc w:val="left"/>
      </w:pPr>
      <w:r>
        <w:rPr>
          <w:rFonts w:ascii="Times New Roman"/>
          <w:b/>
          <w:i w:val="false"/>
          <w:color w:val="000000"/>
        </w:rPr>
        <w:t xml:space="preserve"> "Полистер бойынша шығындылық коэффициентін есептеу туралы есеп" (индексі – 37 – KU – SO, кезеңділігі – жыл сайын)</w:t>
      </w:r>
    </w:p>
    <w:bookmarkEnd w:id="1619"/>
    <w:bookmarkStart w:name="z1702" w:id="162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20"/>
    <w:bookmarkStart w:name="z1703" w:id="1621"/>
    <w:p>
      <w:pPr>
        <w:spacing w:after="0"/>
        <w:ind w:left="0"/>
        <w:jc w:val="left"/>
      </w:pPr>
      <w:r>
        <w:rPr>
          <w:rFonts w:ascii="Times New Roman"/>
          <w:b/>
          <w:i w:val="false"/>
          <w:color w:val="000000"/>
        </w:rPr>
        <w:t xml:space="preserve"> 1-тарау. Жалпы ережелер</w:t>
      </w:r>
    </w:p>
    <w:bookmarkEnd w:id="1621"/>
    <w:bookmarkStart w:name="z1704" w:id="1622"/>
    <w:p>
      <w:pPr>
        <w:spacing w:after="0"/>
        <w:ind w:left="0"/>
        <w:jc w:val="both"/>
      </w:pPr>
      <w:r>
        <w:rPr>
          <w:rFonts w:ascii="Times New Roman"/>
          <w:b w:val="false"/>
          <w:i w:val="false"/>
          <w:color w:val="000000"/>
          <w:sz w:val="28"/>
        </w:rPr>
        <w:t>
      1. Осы түсіндірмеде "Полистер бойынша шығындылық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22"/>
    <w:bookmarkStart w:name="z1705" w:id="1623"/>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23"/>
    <w:bookmarkStart w:name="z1706" w:id="162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24"/>
    <w:bookmarkStart w:name="z1707" w:id="1625"/>
    <w:p>
      <w:pPr>
        <w:spacing w:after="0"/>
        <w:ind w:left="0"/>
        <w:jc w:val="left"/>
      </w:pPr>
      <w:r>
        <w:rPr>
          <w:rFonts w:ascii="Times New Roman"/>
          <w:b/>
          <w:i w:val="false"/>
          <w:color w:val="000000"/>
        </w:rPr>
        <w:t xml:space="preserve"> 2-тарау. Нысанды толтыру бойынша түсіндірме</w:t>
      </w:r>
    </w:p>
    <w:bookmarkEnd w:id="1625"/>
    <w:bookmarkStart w:name="z1708" w:id="1626"/>
    <w:p>
      <w:pPr>
        <w:spacing w:after="0"/>
        <w:ind w:left="0"/>
        <w:jc w:val="both"/>
      </w:pPr>
      <w:r>
        <w:rPr>
          <w:rFonts w:ascii="Times New Roman"/>
          <w:b w:val="false"/>
          <w:i w:val="false"/>
          <w:color w:val="000000"/>
          <w:sz w:val="28"/>
        </w:rPr>
        <w:t>
      4. Нысанда полистер бойынша сақтандыру (қайта сақтандыру) ұйымының шығындылық коэффициентін есептеу тәртібі айқындалады.</w:t>
      </w:r>
    </w:p>
    <w:bookmarkEnd w:id="1626"/>
    <w:bookmarkStart w:name="z1709" w:id="1627"/>
    <w:p>
      <w:pPr>
        <w:spacing w:after="0"/>
        <w:ind w:left="0"/>
        <w:jc w:val="both"/>
      </w:pPr>
      <w:r>
        <w:rPr>
          <w:rFonts w:ascii="Times New Roman"/>
          <w:b w:val="false"/>
          <w:i w:val="false"/>
          <w:color w:val="000000"/>
          <w:sz w:val="28"/>
        </w:rPr>
        <w:t>
      5. Нысан жинақтап сақтандырудың сынаптарын (түрлерін) қоспағанда, сақтандырудың барлық сынаптары (түрлері) бойынша толтырылады.</w:t>
      </w:r>
    </w:p>
    <w:bookmarkEnd w:id="1627"/>
    <w:bookmarkStart w:name="z1710" w:id="1628"/>
    <w:p>
      <w:pPr>
        <w:spacing w:after="0"/>
        <w:ind w:left="0"/>
        <w:jc w:val="both"/>
      </w:pPr>
      <w:r>
        <w:rPr>
          <w:rFonts w:ascii="Times New Roman"/>
          <w:b w:val="false"/>
          <w:i w:val="false"/>
          <w:color w:val="000000"/>
          <w:sz w:val="28"/>
        </w:rPr>
        <w:t xml:space="preserve">
      6. 3-бағанда Қазақстан Республикасы Ұлттық Банкі Басқармасының 2015 жылғы 19 желтоқсандағы № 240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16-тармағының екінші бөлігіне сәйкес есептелген еңбекпен табылған сақтандыру сыйлықақылары көрсетіледі.</w:t>
      </w:r>
    </w:p>
    <w:bookmarkEnd w:id="1628"/>
    <w:bookmarkStart w:name="z1711" w:id="1629"/>
    <w:p>
      <w:pPr>
        <w:spacing w:after="0"/>
        <w:ind w:left="0"/>
        <w:jc w:val="both"/>
      </w:pPr>
      <w:r>
        <w:rPr>
          <w:rFonts w:ascii="Times New Roman"/>
          <w:b w:val="false"/>
          <w:i w:val="false"/>
          <w:color w:val="000000"/>
          <w:sz w:val="28"/>
        </w:rPr>
        <w:t>
      7. 4-бағанда Қағидалардың 17-тармағының екінші бөлігіне сәйкес есептелген таза еңбекпен табылған сақтандыру сыйлықақылары көрсетіледі.</w:t>
      </w:r>
    </w:p>
    <w:bookmarkEnd w:id="1629"/>
    <w:bookmarkStart w:name="z1712" w:id="1630"/>
    <w:p>
      <w:pPr>
        <w:spacing w:after="0"/>
        <w:ind w:left="0"/>
        <w:jc w:val="both"/>
      </w:pPr>
      <w:r>
        <w:rPr>
          <w:rFonts w:ascii="Times New Roman"/>
          <w:b w:val="false"/>
          <w:i w:val="false"/>
          <w:color w:val="000000"/>
          <w:sz w:val="28"/>
        </w:rPr>
        <w:t>
      8.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w:t>
      </w:r>
    </w:p>
    <w:bookmarkEnd w:id="1630"/>
    <w:bookmarkStart w:name="z1713" w:id="1631"/>
    <w:p>
      <w:pPr>
        <w:spacing w:after="0"/>
        <w:ind w:left="0"/>
        <w:jc w:val="both"/>
      </w:pPr>
      <w:r>
        <w:rPr>
          <w:rFonts w:ascii="Times New Roman"/>
          <w:b w:val="false"/>
          <w:i w:val="false"/>
          <w:color w:val="000000"/>
          <w:sz w:val="28"/>
        </w:rPr>
        <w:t>
      9.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bookmarkEnd w:id="1631"/>
    <w:bookmarkStart w:name="z1714" w:id="1632"/>
    <w:p>
      <w:pPr>
        <w:spacing w:after="0"/>
        <w:ind w:left="0"/>
        <w:jc w:val="both"/>
      </w:pPr>
      <w:r>
        <w:rPr>
          <w:rFonts w:ascii="Times New Roman"/>
          <w:b w:val="false"/>
          <w:i w:val="false"/>
          <w:color w:val="000000"/>
          <w:sz w:val="28"/>
        </w:rPr>
        <w:t>
      10.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bookmarkEnd w:id="1632"/>
    <w:bookmarkStart w:name="z1715" w:id="1633"/>
    <w:p>
      <w:pPr>
        <w:spacing w:after="0"/>
        <w:ind w:left="0"/>
        <w:jc w:val="both"/>
      </w:pPr>
      <w:r>
        <w:rPr>
          <w:rFonts w:ascii="Times New Roman"/>
          <w:b w:val="false"/>
          <w:i w:val="false"/>
          <w:color w:val="000000"/>
          <w:sz w:val="28"/>
        </w:rPr>
        <w:t>
      11.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bookmarkEnd w:id="1633"/>
    <w:bookmarkStart w:name="z1716" w:id="1634"/>
    <w:p>
      <w:pPr>
        <w:spacing w:after="0"/>
        <w:ind w:left="0"/>
        <w:jc w:val="both"/>
      </w:pPr>
      <w:r>
        <w:rPr>
          <w:rFonts w:ascii="Times New Roman"/>
          <w:b w:val="false"/>
          <w:i w:val="false"/>
          <w:color w:val="000000"/>
          <w:sz w:val="28"/>
        </w:rPr>
        <w:t>
      12.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шығысы көрсетіледі.</w:t>
      </w:r>
    </w:p>
    <w:bookmarkEnd w:id="1634"/>
    <w:bookmarkStart w:name="z1717" w:id="1635"/>
    <w:p>
      <w:pPr>
        <w:spacing w:after="0"/>
        <w:ind w:left="0"/>
        <w:jc w:val="both"/>
      </w:pPr>
      <w:r>
        <w:rPr>
          <w:rFonts w:ascii="Times New Roman"/>
          <w:b w:val="false"/>
          <w:i w:val="false"/>
          <w:color w:val="000000"/>
          <w:sz w:val="28"/>
        </w:rPr>
        <w:t>
      13. 10-бағанда 5, 7 және 9-бағандар сомасының 3-бағанның тиісті мәніне қатынасы көрсетіледі.</w:t>
      </w:r>
    </w:p>
    <w:bookmarkEnd w:id="1635"/>
    <w:bookmarkStart w:name="z1718" w:id="1636"/>
    <w:p>
      <w:pPr>
        <w:spacing w:after="0"/>
        <w:ind w:left="0"/>
        <w:jc w:val="both"/>
      </w:pPr>
      <w:r>
        <w:rPr>
          <w:rFonts w:ascii="Times New Roman"/>
          <w:b w:val="false"/>
          <w:i w:val="false"/>
          <w:color w:val="000000"/>
          <w:sz w:val="28"/>
        </w:rPr>
        <w:t>
      14. 11-бағанда 6, 8 және 9-бағандар сомасының 4-бағанның тиісті мәніне қатынасы көрсетіледі.</w:t>
      </w:r>
    </w:p>
    <w:bookmarkEnd w:id="1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 арналған нысан</w:t>
            </w:r>
          </w:p>
        </w:tc>
      </w:tr>
    </w:tbl>
    <w:bookmarkStart w:name="z1720" w:id="163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37"/>
    <w:bookmarkStart w:name="z1721" w:id="163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38"/>
    <w:bookmarkStart w:name="z1722" w:id="1639"/>
    <w:p>
      <w:pPr>
        <w:spacing w:after="0"/>
        <w:ind w:left="0"/>
        <w:jc w:val="both"/>
      </w:pPr>
      <w:r>
        <w:rPr>
          <w:rFonts w:ascii="Times New Roman"/>
          <w:b w:val="false"/>
          <w:i w:val="false"/>
          <w:color w:val="000000"/>
          <w:sz w:val="28"/>
        </w:rPr>
        <w:t>
      Әкімшілік нысанның атауы: экономикалық қызмет түрлері бойынша сақтандыру сыйлықақысын және сақтандыру төлемдерін жіктеу туралы есеп</w:t>
      </w:r>
    </w:p>
    <w:bookmarkEnd w:id="1639"/>
    <w:bookmarkStart w:name="z1723" w:id="16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38 – PVED – SO</w:t>
      </w:r>
    </w:p>
    <w:bookmarkEnd w:id="1640"/>
    <w:bookmarkStart w:name="z1724" w:id="1641"/>
    <w:p>
      <w:pPr>
        <w:spacing w:after="0"/>
        <w:ind w:left="0"/>
        <w:jc w:val="both"/>
      </w:pPr>
      <w:r>
        <w:rPr>
          <w:rFonts w:ascii="Times New Roman"/>
          <w:b w:val="false"/>
          <w:i w:val="false"/>
          <w:color w:val="000000"/>
          <w:sz w:val="28"/>
        </w:rPr>
        <w:t>
      Кезеңділігі: жыл сайын</w:t>
      </w:r>
    </w:p>
    <w:bookmarkEnd w:id="1641"/>
    <w:bookmarkStart w:name="z1725" w:id="1642"/>
    <w:p>
      <w:pPr>
        <w:spacing w:after="0"/>
        <w:ind w:left="0"/>
        <w:jc w:val="both"/>
      </w:pPr>
      <w:r>
        <w:rPr>
          <w:rFonts w:ascii="Times New Roman"/>
          <w:b w:val="false"/>
          <w:i w:val="false"/>
          <w:color w:val="000000"/>
          <w:sz w:val="28"/>
        </w:rPr>
        <w:t>
      Есепті кезеңі: 20___жылғы "__" ________ жағдай бойынша</w:t>
      </w:r>
    </w:p>
    <w:bookmarkEnd w:id="1642"/>
    <w:bookmarkStart w:name="z1726" w:id="164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w:t>
      </w:r>
    </w:p>
    <w:bookmarkEnd w:id="1643"/>
    <w:bookmarkStart w:name="z1727" w:id="16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1644"/>
    <w:bookmarkStart w:name="z1728" w:id="1645"/>
    <w:p>
      <w:pPr>
        <w:spacing w:after="0"/>
        <w:ind w:left="0"/>
        <w:jc w:val="both"/>
      </w:pPr>
      <w:r>
        <w:rPr>
          <w:rFonts w:ascii="Times New Roman"/>
          <w:b w:val="false"/>
          <w:i w:val="false"/>
          <w:color w:val="000000"/>
          <w:sz w:val="28"/>
        </w:rPr>
        <w:t>
      БСН: _______________________</w:t>
      </w:r>
    </w:p>
    <w:bookmarkEnd w:id="1645"/>
    <w:bookmarkStart w:name="z1729" w:id="1646"/>
    <w:p>
      <w:pPr>
        <w:spacing w:after="0"/>
        <w:ind w:left="0"/>
        <w:jc w:val="both"/>
      </w:pPr>
      <w:r>
        <w:rPr>
          <w:rFonts w:ascii="Times New Roman"/>
          <w:b w:val="false"/>
          <w:i w:val="false"/>
          <w:color w:val="000000"/>
          <w:sz w:val="28"/>
        </w:rPr>
        <w:t>
      Жинау әдісі: электрондық түрде</w:t>
      </w:r>
    </w:p>
    <w:bookmarkEnd w:id="1646"/>
    <w:bookmarkStart w:name="z1730" w:id="1647"/>
    <w:p>
      <w:pPr>
        <w:spacing w:after="0"/>
        <w:ind w:left="0"/>
        <w:jc w:val="both"/>
      </w:pPr>
      <w:r>
        <w:rPr>
          <w:rFonts w:ascii="Times New Roman"/>
          <w:b w:val="false"/>
          <w:i w:val="false"/>
          <w:color w:val="000000"/>
          <w:sz w:val="28"/>
        </w:rPr>
        <w:t>
      (мың теңгемен)</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1" w:id="1648"/>
    <w:p>
      <w:pPr>
        <w:spacing w:after="0"/>
        <w:ind w:left="0"/>
        <w:jc w:val="both"/>
      </w:pPr>
      <w:r>
        <w:rPr>
          <w:rFonts w:ascii="Times New Roman"/>
          <w:b w:val="false"/>
          <w:i w:val="false"/>
          <w:color w:val="000000"/>
          <w:sz w:val="28"/>
        </w:rPr>
        <w:t>
      Атауы _________________________________________________________</w:t>
      </w:r>
    </w:p>
    <w:bookmarkEnd w:id="1648"/>
    <w:bookmarkStart w:name="z1732" w:id="1649"/>
    <w:p>
      <w:pPr>
        <w:spacing w:after="0"/>
        <w:ind w:left="0"/>
        <w:jc w:val="both"/>
      </w:pPr>
      <w:r>
        <w:rPr>
          <w:rFonts w:ascii="Times New Roman"/>
          <w:b w:val="false"/>
          <w:i w:val="false"/>
          <w:color w:val="000000"/>
          <w:sz w:val="28"/>
        </w:rPr>
        <w:t>
      Мекенжайы _____________________________________________________</w:t>
      </w:r>
    </w:p>
    <w:bookmarkEnd w:id="1649"/>
    <w:bookmarkStart w:name="z1733" w:id="1650"/>
    <w:p>
      <w:pPr>
        <w:spacing w:after="0"/>
        <w:ind w:left="0"/>
        <w:jc w:val="both"/>
      </w:pPr>
      <w:r>
        <w:rPr>
          <w:rFonts w:ascii="Times New Roman"/>
          <w:b w:val="false"/>
          <w:i w:val="false"/>
          <w:color w:val="000000"/>
          <w:sz w:val="28"/>
        </w:rPr>
        <w:t>
      Телефоны ______________________________________________________</w:t>
      </w:r>
    </w:p>
    <w:bookmarkEnd w:id="1650"/>
    <w:bookmarkStart w:name="z1734" w:id="1651"/>
    <w:p>
      <w:pPr>
        <w:spacing w:after="0"/>
        <w:ind w:left="0"/>
        <w:jc w:val="both"/>
      </w:pPr>
      <w:r>
        <w:rPr>
          <w:rFonts w:ascii="Times New Roman"/>
          <w:b w:val="false"/>
          <w:i w:val="false"/>
          <w:color w:val="000000"/>
          <w:sz w:val="28"/>
        </w:rPr>
        <w:t>
      Электрондық пошта мекенжайы ____________________________________</w:t>
      </w:r>
    </w:p>
    <w:bookmarkEnd w:id="1651"/>
    <w:bookmarkStart w:name="z1735" w:id="1652"/>
    <w:p>
      <w:pPr>
        <w:spacing w:after="0"/>
        <w:ind w:left="0"/>
        <w:jc w:val="both"/>
      </w:pPr>
      <w:r>
        <w:rPr>
          <w:rFonts w:ascii="Times New Roman"/>
          <w:b w:val="false"/>
          <w:i w:val="false"/>
          <w:color w:val="000000"/>
          <w:sz w:val="28"/>
        </w:rPr>
        <w:t xml:space="preserve">
      Орындаушы ___________________________________ _________________ </w:t>
      </w:r>
    </w:p>
    <w:bookmarkEnd w:id="1652"/>
    <w:bookmarkStart w:name="z1736" w:id="165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53"/>
    <w:bookmarkStart w:name="z1737" w:id="165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54"/>
    <w:bookmarkStart w:name="z1738" w:id="1655"/>
    <w:p>
      <w:pPr>
        <w:spacing w:after="0"/>
        <w:ind w:left="0"/>
        <w:jc w:val="both"/>
      </w:pPr>
      <w:r>
        <w:rPr>
          <w:rFonts w:ascii="Times New Roman"/>
          <w:b w:val="false"/>
          <w:i w:val="false"/>
          <w:color w:val="000000"/>
          <w:sz w:val="28"/>
        </w:rPr>
        <w:t xml:space="preserve">
      ______________________________________________ ________________ </w:t>
      </w:r>
    </w:p>
    <w:bookmarkEnd w:id="1655"/>
    <w:bookmarkStart w:name="z1739" w:id="1656"/>
    <w:p>
      <w:pPr>
        <w:spacing w:after="0"/>
        <w:ind w:left="0"/>
        <w:jc w:val="both"/>
      </w:pPr>
      <w:r>
        <w:rPr>
          <w:rFonts w:ascii="Times New Roman"/>
          <w:b w:val="false"/>
          <w:i w:val="false"/>
          <w:color w:val="000000"/>
          <w:sz w:val="28"/>
        </w:rPr>
        <w:t>
       тегі, аты және әкесінің аты (ол болған жағдайда) қолы</w:t>
      </w:r>
    </w:p>
    <w:bookmarkEnd w:id="1656"/>
    <w:bookmarkStart w:name="z1740" w:id="1657"/>
    <w:p>
      <w:pPr>
        <w:spacing w:after="0"/>
        <w:ind w:left="0"/>
        <w:jc w:val="both"/>
      </w:pPr>
      <w:r>
        <w:rPr>
          <w:rFonts w:ascii="Times New Roman"/>
          <w:b w:val="false"/>
          <w:i w:val="false"/>
          <w:color w:val="000000"/>
          <w:sz w:val="28"/>
        </w:rPr>
        <w:t>
      Күні 20_____ жылғы "____" ______________</w:t>
      </w:r>
    </w:p>
    <w:bookmarkEnd w:id="1657"/>
    <w:bookmarkStart w:name="z1741" w:id="1658"/>
    <w:p>
      <w:pPr>
        <w:spacing w:after="0"/>
        <w:ind w:left="0"/>
        <w:jc w:val="both"/>
      </w:pPr>
      <w:r>
        <w:rPr>
          <w:rFonts w:ascii="Times New Roman"/>
          <w:b w:val="false"/>
          <w:i w:val="false"/>
          <w:color w:val="000000"/>
          <w:sz w:val="28"/>
        </w:rPr>
        <w:t>
      Ескертпе: нысан "Экономикалық қызмет түрлері бойынша сақтандыру сыйлықақысын және сақтандыру төлемдерін жіктеу туралы есеп" әкімшілік деректерді өтеусіз негізде жинауға арналған нысанын толтыру бойынша түсіндірмеге сәйкес толтырылады.</w:t>
      </w:r>
    </w:p>
    <w:bookmarkEnd w:id="1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қызмет түрлері</w:t>
            </w:r>
            <w:r>
              <w:br/>
            </w:r>
            <w:r>
              <w:rPr>
                <w:rFonts w:ascii="Times New Roman"/>
                <w:b w:val="false"/>
                <w:i w:val="false"/>
                <w:color w:val="000000"/>
                <w:sz w:val="20"/>
              </w:rPr>
              <w:t>бойынша сақтандыру сыйлықақысын</w:t>
            </w:r>
            <w:r>
              <w:br/>
            </w:r>
            <w:r>
              <w:rPr>
                <w:rFonts w:ascii="Times New Roman"/>
                <w:b w:val="false"/>
                <w:i w:val="false"/>
                <w:color w:val="000000"/>
                <w:sz w:val="20"/>
              </w:rPr>
              <w:t>және сақтандыру төлемдерін</w:t>
            </w:r>
            <w:r>
              <w:br/>
            </w:r>
            <w:r>
              <w:rPr>
                <w:rFonts w:ascii="Times New Roman"/>
                <w:b w:val="false"/>
                <w:i w:val="false"/>
                <w:color w:val="000000"/>
                <w:sz w:val="20"/>
              </w:rPr>
              <w:t>жіктеу туралы есеп" 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743" w:id="1659"/>
    <w:p>
      <w:pPr>
        <w:spacing w:after="0"/>
        <w:ind w:left="0"/>
        <w:jc w:val="left"/>
      </w:pPr>
      <w:r>
        <w:rPr>
          <w:rFonts w:ascii="Times New Roman"/>
          <w:b/>
          <w:i w:val="false"/>
          <w:color w:val="000000"/>
        </w:rPr>
        <w:t xml:space="preserve"> "Экономикалық қызмет түрлері бойынша сақтандыру сыйлықақысын және сақтандыру төлемдерін жіктеу туралы есеп" (индексі – 38 – PVED – SO, кезеңділігі – жыл сайын)</w:t>
      </w:r>
    </w:p>
    <w:bookmarkEnd w:id="1659"/>
    <w:bookmarkStart w:name="z1744" w:id="166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60"/>
    <w:bookmarkStart w:name="z1745" w:id="1661"/>
    <w:p>
      <w:pPr>
        <w:spacing w:after="0"/>
        <w:ind w:left="0"/>
        <w:jc w:val="left"/>
      </w:pPr>
      <w:r>
        <w:rPr>
          <w:rFonts w:ascii="Times New Roman"/>
          <w:b/>
          <w:i w:val="false"/>
          <w:color w:val="000000"/>
        </w:rPr>
        <w:t xml:space="preserve"> 1-тарау. Жалпы ережелер</w:t>
      </w:r>
    </w:p>
    <w:bookmarkEnd w:id="1661"/>
    <w:bookmarkStart w:name="z1746" w:id="1662"/>
    <w:p>
      <w:pPr>
        <w:spacing w:after="0"/>
        <w:ind w:left="0"/>
        <w:jc w:val="both"/>
      </w:pPr>
      <w:r>
        <w:rPr>
          <w:rFonts w:ascii="Times New Roman"/>
          <w:b w:val="false"/>
          <w:i w:val="false"/>
          <w:color w:val="000000"/>
          <w:sz w:val="28"/>
        </w:rPr>
        <w:t>
      1. Осы түсіндірмеде "Экономикалық қызмет түрлері бойынша сақтандыру сыйлықақысын және сақтандыру төлемдерін жіктеу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62"/>
    <w:bookmarkStart w:name="z1747" w:id="1663"/>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63"/>
    <w:bookmarkStart w:name="z1748" w:id="166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64"/>
    <w:bookmarkStart w:name="z1749" w:id="1665"/>
    <w:p>
      <w:pPr>
        <w:spacing w:after="0"/>
        <w:ind w:left="0"/>
        <w:jc w:val="left"/>
      </w:pPr>
      <w:r>
        <w:rPr>
          <w:rFonts w:ascii="Times New Roman"/>
          <w:b/>
          <w:i w:val="false"/>
          <w:color w:val="000000"/>
        </w:rPr>
        <w:t xml:space="preserve"> 2-тарау. Нысанды толтыру бойынша түсіндірме</w:t>
      </w:r>
    </w:p>
    <w:bookmarkEnd w:id="1665"/>
    <w:bookmarkStart w:name="z1750" w:id="1666"/>
    <w:p>
      <w:pPr>
        <w:spacing w:after="0"/>
        <w:ind w:left="0"/>
        <w:jc w:val="both"/>
      </w:pPr>
      <w:r>
        <w:rPr>
          <w:rFonts w:ascii="Times New Roman"/>
          <w:b w:val="false"/>
          <w:i w:val="false"/>
          <w:color w:val="000000"/>
          <w:sz w:val="28"/>
        </w:rPr>
        <w:t>
      4. Нысанда сақтандыру (қайта сақтандыру) шарттарын бұзуға байланысты шығыстарды шегергендегі сақтандыру сыйлықақылары және тікелей сақтандыру шарттары бойынша есепті кезеңнің басынан бастап жүзеге асырылған сақтандыру төлемдері көрсетіледі.</w:t>
      </w:r>
    </w:p>
    <w:bookmarkEnd w:id="1666"/>
    <w:bookmarkStart w:name="z1751" w:id="1667"/>
    <w:p>
      <w:pPr>
        <w:spacing w:after="0"/>
        <w:ind w:left="0"/>
        <w:jc w:val="both"/>
      </w:pPr>
      <w:r>
        <w:rPr>
          <w:rFonts w:ascii="Times New Roman"/>
          <w:b w:val="false"/>
          <w:i w:val="false"/>
          <w:color w:val="000000"/>
          <w:sz w:val="28"/>
        </w:rPr>
        <w:t>
      5. Сақтандыру сыйлықақылары мен сақтандыру төлемдері сақтанушының экономикалық қызметінің негізгі түрі бойынша сыныпталады.</w:t>
      </w:r>
    </w:p>
    <w:bookmarkEnd w:id="1667"/>
    <w:bookmarkStart w:name="z1752" w:id="1668"/>
    <w:p>
      <w:pPr>
        <w:spacing w:after="0"/>
        <w:ind w:left="0"/>
        <w:jc w:val="both"/>
      </w:pPr>
      <w:r>
        <w:rPr>
          <w:rFonts w:ascii="Times New Roman"/>
          <w:b w:val="false"/>
          <w:i w:val="false"/>
          <w:color w:val="000000"/>
          <w:sz w:val="28"/>
        </w:rPr>
        <w:t>
      6. 2-бағанда ҚР ҰК 03 экономикалық қызмет түрлерінің жалпы жіктеуішіне сәйкес экономикалық қызмет түрінің екі таңбалы цифрлық коды (бөлімі) көрсетіледі.</w:t>
      </w:r>
    </w:p>
    <w:bookmarkEnd w:id="1668"/>
    <w:bookmarkStart w:name="z1753" w:id="1669"/>
    <w:p>
      <w:pPr>
        <w:spacing w:after="0"/>
        <w:ind w:left="0"/>
        <w:jc w:val="both"/>
      </w:pPr>
      <w:r>
        <w:rPr>
          <w:rFonts w:ascii="Times New Roman"/>
          <w:b w:val="false"/>
          <w:i w:val="false"/>
          <w:color w:val="000000"/>
          <w:sz w:val="28"/>
        </w:rPr>
        <w:t>
      7. 3-бағанда сақтандыру сыйлықақыларының жиынтық сомасы мемлекеттің сыйлықақысы осы қаулының 7 қосымшасындағы Сақтандыру сыйлықақылары мен мемлекет сыйлықақысы кестесінің 30-бағанында көрсетілген сақтандыру шарттарын бұзуға байланысты шығысты шегергенде, мемлекеттің сыйлықақысы осы қаулының 7-қосымшасындағы Сақтандыру сыйлықақылары мен мемлекет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1669"/>
    <w:bookmarkStart w:name="z1754" w:id="1670"/>
    <w:p>
      <w:pPr>
        <w:spacing w:after="0"/>
        <w:ind w:left="0"/>
        <w:jc w:val="both"/>
      </w:pPr>
      <w:r>
        <w:rPr>
          <w:rFonts w:ascii="Times New Roman"/>
          <w:b w:val="false"/>
          <w:i w:val="false"/>
          <w:color w:val="000000"/>
          <w:sz w:val="28"/>
        </w:rPr>
        <w:t>
      8. 4-бағандағы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шегергендегі сақтандыру төлемдерінің сомасына сәйкес болады.</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756" w:id="167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71"/>
    <w:bookmarkStart w:name="z1757" w:id="167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72"/>
    <w:bookmarkStart w:name="z1758" w:id="1673"/>
    <w:p>
      <w:pPr>
        <w:spacing w:after="0"/>
        <w:ind w:left="0"/>
        <w:jc w:val="both"/>
      </w:pPr>
      <w:r>
        <w:rPr>
          <w:rFonts w:ascii="Times New Roman"/>
          <w:b w:val="false"/>
          <w:i w:val="false"/>
          <w:color w:val="000000"/>
          <w:sz w:val="28"/>
        </w:rPr>
        <w:t xml:space="preserve">
      Әкімшілік нысанның атауы: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 </w:t>
      </w:r>
    </w:p>
    <w:bookmarkEnd w:id="1673"/>
    <w:bookmarkStart w:name="z1759" w:id="16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39 – PVR – SO</w:t>
      </w:r>
    </w:p>
    <w:bookmarkEnd w:id="1674"/>
    <w:bookmarkStart w:name="z1760" w:id="1675"/>
    <w:p>
      <w:pPr>
        <w:spacing w:after="0"/>
        <w:ind w:left="0"/>
        <w:jc w:val="both"/>
      </w:pPr>
      <w:r>
        <w:rPr>
          <w:rFonts w:ascii="Times New Roman"/>
          <w:b w:val="false"/>
          <w:i w:val="false"/>
          <w:color w:val="000000"/>
          <w:sz w:val="28"/>
        </w:rPr>
        <w:t>
      Кезеңділігі: жыл сайын</w:t>
      </w:r>
    </w:p>
    <w:bookmarkEnd w:id="1675"/>
    <w:bookmarkStart w:name="z1761" w:id="1676"/>
    <w:p>
      <w:pPr>
        <w:spacing w:after="0"/>
        <w:ind w:left="0"/>
        <w:jc w:val="both"/>
      </w:pPr>
      <w:r>
        <w:rPr>
          <w:rFonts w:ascii="Times New Roman"/>
          <w:b w:val="false"/>
          <w:i w:val="false"/>
          <w:color w:val="000000"/>
          <w:sz w:val="28"/>
        </w:rPr>
        <w:t>
      Есепті кезеңі: 20___жылғы "__" ________ жағдай бойынша</w:t>
      </w:r>
    </w:p>
    <w:bookmarkEnd w:id="1676"/>
    <w:bookmarkStart w:name="z1762" w:id="167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w:t>
      </w:r>
    </w:p>
    <w:bookmarkEnd w:id="1677"/>
    <w:bookmarkStart w:name="z1763" w:id="16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1678"/>
    <w:bookmarkStart w:name="z1764" w:id="1679"/>
    <w:p>
      <w:pPr>
        <w:spacing w:after="0"/>
        <w:ind w:left="0"/>
        <w:jc w:val="both"/>
      </w:pPr>
      <w:r>
        <w:rPr>
          <w:rFonts w:ascii="Times New Roman"/>
          <w:b w:val="false"/>
          <w:i w:val="false"/>
          <w:color w:val="000000"/>
          <w:sz w:val="28"/>
        </w:rPr>
        <w:t>
      БСН: _______________________</w:t>
      </w:r>
    </w:p>
    <w:bookmarkEnd w:id="1679"/>
    <w:bookmarkStart w:name="z1765" w:id="1680"/>
    <w:p>
      <w:pPr>
        <w:spacing w:after="0"/>
        <w:ind w:left="0"/>
        <w:jc w:val="both"/>
      </w:pPr>
      <w:r>
        <w:rPr>
          <w:rFonts w:ascii="Times New Roman"/>
          <w:b w:val="false"/>
          <w:i w:val="false"/>
          <w:color w:val="000000"/>
          <w:sz w:val="28"/>
        </w:rPr>
        <w:t>
      Жинау әдісі: электрондық түрде</w:t>
      </w:r>
    </w:p>
    <w:bookmarkEnd w:id="1680"/>
    <w:bookmarkStart w:name="z1766" w:id="1681"/>
    <w:p>
      <w:pPr>
        <w:spacing w:after="0"/>
        <w:ind w:left="0"/>
        <w:jc w:val="both"/>
      </w:pPr>
      <w:r>
        <w:rPr>
          <w:rFonts w:ascii="Times New Roman"/>
          <w:b w:val="false"/>
          <w:i w:val="false"/>
          <w:color w:val="000000"/>
          <w:sz w:val="28"/>
        </w:rPr>
        <w:t>
      (мың теңгемен)</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сыныптарының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7" w:id="1682"/>
    <w:p>
      <w:pPr>
        <w:spacing w:after="0"/>
        <w:ind w:left="0"/>
        <w:jc w:val="both"/>
      </w:pPr>
      <w:r>
        <w:rPr>
          <w:rFonts w:ascii="Times New Roman"/>
          <w:b w:val="false"/>
          <w:i w:val="false"/>
          <w:color w:val="000000"/>
          <w:sz w:val="28"/>
        </w:rPr>
        <w:t>
      Атауы _________________________________________________________</w:t>
      </w:r>
    </w:p>
    <w:bookmarkEnd w:id="1682"/>
    <w:bookmarkStart w:name="z1768" w:id="1683"/>
    <w:p>
      <w:pPr>
        <w:spacing w:after="0"/>
        <w:ind w:left="0"/>
        <w:jc w:val="both"/>
      </w:pPr>
      <w:r>
        <w:rPr>
          <w:rFonts w:ascii="Times New Roman"/>
          <w:b w:val="false"/>
          <w:i w:val="false"/>
          <w:color w:val="000000"/>
          <w:sz w:val="28"/>
        </w:rPr>
        <w:t>
      Мекенжайы _____________________________________________________</w:t>
      </w:r>
    </w:p>
    <w:bookmarkEnd w:id="1683"/>
    <w:bookmarkStart w:name="z1769" w:id="1684"/>
    <w:p>
      <w:pPr>
        <w:spacing w:after="0"/>
        <w:ind w:left="0"/>
        <w:jc w:val="both"/>
      </w:pPr>
      <w:r>
        <w:rPr>
          <w:rFonts w:ascii="Times New Roman"/>
          <w:b w:val="false"/>
          <w:i w:val="false"/>
          <w:color w:val="000000"/>
          <w:sz w:val="28"/>
        </w:rPr>
        <w:t>
      Телефоны ______________________________________________________</w:t>
      </w:r>
    </w:p>
    <w:bookmarkEnd w:id="1684"/>
    <w:bookmarkStart w:name="z1770" w:id="1685"/>
    <w:p>
      <w:pPr>
        <w:spacing w:after="0"/>
        <w:ind w:left="0"/>
        <w:jc w:val="both"/>
      </w:pPr>
      <w:r>
        <w:rPr>
          <w:rFonts w:ascii="Times New Roman"/>
          <w:b w:val="false"/>
          <w:i w:val="false"/>
          <w:color w:val="000000"/>
          <w:sz w:val="28"/>
        </w:rPr>
        <w:t>
      Электрондық пошта мекенжайы ____________________________________</w:t>
      </w:r>
    </w:p>
    <w:bookmarkEnd w:id="1685"/>
    <w:bookmarkStart w:name="z1771" w:id="1686"/>
    <w:p>
      <w:pPr>
        <w:spacing w:after="0"/>
        <w:ind w:left="0"/>
        <w:jc w:val="both"/>
      </w:pPr>
      <w:r>
        <w:rPr>
          <w:rFonts w:ascii="Times New Roman"/>
          <w:b w:val="false"/>
          <w:i w:val="false"/>
          <w:color w:val="000000"/>
          <w:sz w:val="28"/>
        </w:rPr>
        <w:t xml:space="preserve">
      Орындаушы ___________________________________ _________________ </w:t>
      </w:r>
    </w:p>
    <w:bookmarkEnd w:id="1686"/>
    <w:bookmarkStart w:name="z1772" w:id="16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87"/>
    <w:bookmarkStart w:name="z1773" w:id="168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88"/>
    <w:bookmarkStart w:name="z1774" w:id="1689"/>
    <w:p>
      <w:pPr>
        <w:spacing w:after="0"/>
        <w:ind w:left="0"/>
        <w:jc w:val="both"/>
      </w:pPr>
      <w:r>
        <w:rPr>
          <w:rFonts w:ascii="Times New Roman"/>
          <w:b w:val="false"/>
          <w:i w:val="false"/>
          <w:color w:val="000000"/>
          <w:sz w:val="28"/>
        </w:rPr>
        <w:t xml:space="preserve">
      ______________________________________________ ________________ </w:t>
      </w:r>
    </w:p>
    <w:bookmarkEnd w:id="1689"/>
    <w:bookmarkStart w:name="z1775" w:id="1690"/>
    <w:p>
      <w:pPr>
        <w:spacing w:after="0"/>
        <w:ind w:left="0"/>
        <w:jc w:val="both"/>
      </w:pPr>
      <w:r>
        <w:rPr>
          <w:rFonts w:ascii="Times New Roman"/>
          <w:b w:val="false"/>
          <w:i w:val="false"/>
          <w:color w:val="000000"/>
          <w:sz w:val="28"/>
        </w:rPr>
        <w:t>
       тегі, аты және әкесінің аты (ол болған жағдайда) қолы</w:t>
      </w:r>
    </w:p>
    <w:bookmarkEnd w:id="1690"/>
    <w:bookmarkStart w:name="z1776" w:id="1691"/>
    <w:p>
      <w:pPr>
        <w:spacing w:after="0"/>
        <w:ind w:left="0"/>
        <w:jc w:val="both"/>
      </w:pPr>
      <w:r>
        <w:rPr>
          <w:rFonts w:ascii="Times New Roman"/>
          <w:b w:val="false"/>
          <w:i w:val="false"/>
          <w:color w:val="000000"/>
          <w:sz w:val="28"/>
        </w:rPr>
        <w:t>
      Күні 20_____ жылғы "____" ______________</w:t>
      </w:r>
    </w:p>
    <w:bookmarkEnd w:id="1691"/>
    <w:bookmarkStart w:name="z1777" w:id="1692"/>
    <w:p>
      <w:pPr>
        <w:spacing w:after="0"/>
        <w:ind w:left="0"/>
        <w:jc w:val="both"/>
      </w:pPr>
      <w:r>
        <w:rPr>
          <w:rFonts w:ascii="Times New Roman"/>
          <w:b w:val="false"/>
          <w:i w:val="false"/>
          <w:color w:val="000000"/>
          <w:sz w:val="28"/>
        </w:rPr>
        <w:t>
      Ескертпе: нысан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 әкімшілік деректерді өтеусіз негізде жинауға арналған нысанын толтыру бойынша түсіндірмеге сәйкес толтырылады.</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өңірлері бойынша сақтандыру </w:t>
            </w:r>
            <w:r>
              <w:br/>
            </w:r>
            <w:r>
              <w:rPr>
                <w:rFonts w:ascii="Times New Roman"/>
                <w:b w:val="false"/>
                <w:i w:val="false"/>
                <w:color w:val="000000"/>
                <w:sz w:val="20"/>
              </w:rPr>
              <w:t xml:space="preserve">шарттары бойынша қабылданған </w:t>
            </w:r>
            <w:r>
              <w:br/>
            </w:r>
            <w:r>
              <w:rPr>
                <w:rFonts w:ascii="Times New Roman"/>
                <w:b w:val="false"/>
                <w:i w:val="false"/>
                <w:color w:val="000000"/>
                <w:sz w:val="20"/>
              </w:rPr>
              <w:t xml:space="preserve">және жүзеге асырылған </w:t>
            </w:r>
            <w:r>
              <w:br/>
            </w:r>
            <w:r>
              <w:rPr>
                <w:rFonts w:ascii="Times New Roman"/>
                <w:b w:val="false"/>
                <w:i w:val="false"/>
                <w:color w:val="000000"/>
                <w:sz w:val="20"/>
              </w:rPr>
              <w:t xml:space="preserve">сақтандыру сыйлықақысы мен </w:t>
            </w:r>
            <w:r>
              <w:br/>
            </w:r>
            <w:r>
              <w:rPr>
                <w:rFonts w:ascii="Times New Roman"/>
                <w:b w:val="false"/>
                <w:i w:val="false"/>
                <w:color w:val="000000"/>
                <w:sz w:val="20"/>
              </w:rPr>
              <w:t xml:space="preserve">сақтандыру төлемдері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779" w:id="1693"/>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 (индексі – 39 – PVR – SO, кезеңділігі – жыл сайын)</w:t>
      </w:r>
    </w:p>
    <w:bookmarkEnd w:id="1693"/>
    <w:bookmarkStart w:name="z1780" w:id="169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94"/>
    <w:bookmarkStart w:name="z1781" w:id="1695"/>
    <w:p>
      <w:pPr>
        <w:spacing w:after="0"/>
        <w:ind w:left="0"/>
        <w:jc w:val="left"/>
      </w:pPr>
      <w:r>
        <w:rPr>
          <w:rFonts w:ascii="Times New Roman"/>
          <w:b/>
          <w:i w:val="false"/>
          <w:color w:val="000000"/>
        </w:rPr>
        <w:t xml:space="preserve"> 1-тарау. Жалпы ережелер</w:t>
      </w:r>
    </w:p>
    <w:bookmarkEnd w:id="1695"/>
    <w:bookmarkStart w:name="z1782" w:id="1696"/>
    <w:p>
      <w:pPr>
        <w:spacing w:after="0"/>
        <w:ind w:left="0"/>
        <w:jc w:val="both"/>
      </w:pPr>
      <w:r>
        <w:rPr>
          <w:rFonts w:ascii="Times New Roman"/>
          <w:b w:val="false"/>
          <w:i w:val="false"/>
          <w:color w:val="000000"/>
          <w:sz w:val="28"/>
        </w:rPr>
        <w:t>
      1. Осы түсіндірмеде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96"/>
    <w:bookmarkStart w:name="z1783" w:id="1697"/>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97"/>
    <w:bookmarkStart w:name="z1784" w:id="169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98"/>
    <w:bookmarkStart w:name="z1785" w:id="1699"/>
    <w:p>
      <w:pPr>
        <w:spacing w:after="0"/>
        <w:ind w:left="0"/>
        <w:jc w:val="left"/>
      </w:pPr>
      <w:r>
        <w:rPr>
          <w:rFonts w:ascii="Times New Roman"/>
          <w:b/>
          <w:i w:val="false"/>
          <w:color w:val="000000"/>
        </w:rPr>
        <w:t xml:space="preserve"> 2-тарау. Нысанды толтыру бойынша түсіндірме</w:t>
      </w:r>
    </w:p>
    <w:bookmarkEnd w:id="1699"/>
    <w:bookmarkStart w:name="z1786" w:id="1700"/>
    <w:p>
      <w:pPr>
        <w:spacing w:after="0"/>
        <w:ind w:left="0"/>
        <w:jc w:val="both"/>
      </w:pPr>
      <w:r>
        <w:rPr>
          <w:rFonts w:ascii="Times New Roman"/>
          <w:b w:val="false"/>
          <w:i w:val="false"/>
          <w:color w:val="000000"/>
          <w:sz w:val="28"/>
        </w:rPr>
        <w:t>
      4. Нысанда сақтандыру шарттарын бұзуға байланысты шығысты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bookmarkEnd w:id="1700"/>
    <w:bookmarkStart w:name="z1787" w:id="1701"/>
    <w:p>
      <w:pPr>
        <w:spacing w:after="0"/>
        <w:ind w:left="0"/>
        <w:jc w:val="both"/>
      </w:pPr>
      <w:r>
        <w:rPr>
          <w:rFonts w:ascii="Times New Roman"/>
          <w:b w:val="false"/>
          <w:i w:val="false"/>
          <w:color w:val="000000"/>
          <w:sz w:val="28"/>
        </w:rPr>
        <w:t>
      5. 3 және 4-бағандарда облыс немесе республикалық маңызы бар қала "Әкімшілік-аумақтық объектілердің жіктеуіші" ҚР ҰЖ 11 Қазақстан Республикасының ұлттық жіктеуішіне сәйкес көрсетіледі.</w:t>
      </w:r>
    </w:p>
    <w:bookmarkEnd w:id="1701"/>
    <w:bookmarkStart w:name="z1788" w:id="1702"/>
    <w:p>
      <w:pPr>
        <w:spacing w:after="0"/>
        <w:ind w:left="0"/>
        <w:jc w:val="both"/>
      </w:pPr>
      <w:r>
        <w:rPr>
          <w:rFonts w:ascii="Times New Roman"/>
          <w:b w:val="false"/>
          <w:i w:val="false"/>
          <w:color w:val="000000"/>
          <w:sz w:val="28"/>
        </w:rPr>
        <w:t>
      6. 5 және 6-бағандарда сақтандыру шарттары бойынша қабылданған сақтандыру сыйлықақысының және тиісінше Қазақстан Республикасының барлық өңірлері бойынша сақтандыру шарттары бойынша сақтандыру төлемдерін жүзеге асыру бойынша шығыстың жиынтық сомасы көрсетіледі.</w:t>
      </w:r>
    </w:p>
    <w:bookmarkEnd w:id="1702"/>
    <w:bookmarkStart w:name="z1789" w:id="1703"/>
    <w:p>
      <w:pPr>
        <w:spacing w:after="0"/>
        <w:ind w:left="0"/>
        <w:jc w:val="both"/>
      </w:pPr>
      <w:r>
        <w:rPr>
          <w:rFonts w:ascii="Times New Roman"/>
          <w:b w:val="false"/>
          <w:i w:val="false"/>
          <w:color w:val="000000"/>
          <w:sz w:val="28"/>
        </w:rPr>
        <w:t>
      7. 5-бағандағы сақтандыру сыйлықақысының жиынтық сомасы осы қаулының 7-қосымшасы Сақтандыру сыйлықақысы және мемлекет сыйлықақысы кестесінің 20-бағанында көрсетілген сақтандыру шарттарын бұзуға байланысты шығыстарды шегергенде, осы қаулының 7-қосымшасы Сақтандыру сыйлықақысы және мемлекет сыйлықақысы кестесінің 4-бағанында көрсетілген сақтандыру шарттары бойынша қабылданған сақтандыру сыйлықақысының сомасына сәйкес келеді.</w:t>
      </w:r>
    </w:p>
    <w:bookmarkEnd w:id="1703"/>
    <w:bookmarkStart w:name="z1790" w:id="1704"/>
    <w:p>
      <w:pPr>
        <w:spacing w:after="0"/>
        <w:ind w:left="0"/>
        <w:jc w:val="both"/>
      </w:pPr>
      <w:r>
        <w:rPr>
          <w:rFonts w:ascii="Times New Roman"/>
          <w:b w:val="false"/>
          <w:i w:val="false"/>
          <w:color w:val="000000"/>
          <w:sz w:val="28"/>
        </w:rPr>
        <w:t>
      8. Нысанда сақтандыру сыйақысы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bookmarkEnd w:id="1704"/>
    <w:bookmarkStart w:name="z1791" w:id="1705"/>
    <w:p>
      <w:pPr>
        <w:spacing w:after="0"/>
        <w:ind w:left="0"/>
        <w:jc w:val="both"/>
      </w:pPr>
      <w:r>
        <w:rPr>
          <w:rFonts w:ascii="Times New Roman"/>
          <w:b w:val="false"/>
          <w:i w:val="false"/>
          <w:color w:val="000000"/>
          <w:sz w:val="28"/>
        </w:rPr>
        <w:t>
      9. Сақтандыру сыйлықақысы мен төлемдерін аумақтық белгісі бойынша жіктеу үшін мыналар ескеріледі:</w:t>
      </w:r>
    </w:p>
    <w:bookmarkEnd w:id="1705"/>
    <w:bookmarkStart w:name="z1792" w:id="1706"/>
    <w:p>
      <w:pPr>
        <w:spacing w:after="0"/>
        <w:ind w:left="0"/>
        <w:jc w:val="both"/>
      </w:pPr>
      <w:r>
        <w:rPr>
          <w:rFonts w:ascii="Times New Roman"/>
          <w:b w:val="false"/>
          <w:i w:val="false"/>
          <w:color w:val="000000"/>
          <w:sz w:val="28"/>
        </w:rPr>
        <w:t>
      1) жеке сақтандыру бойынша:</w:t>
      </w:r>
    </w:p>
    <w:bookmarkEnd w:id="1706"/>
    <w:bookmarkStart w:name="z1793" w:id="1707"/>
    <w:p>
      <w:pPr>
        <w:spacing w:after="0"/>
        <w:ind w:left="0"/>
        <w:jc w:val="both"/>
      </w:pPr>
      <w:r>
        <w:rPr>
          <w:rFonts w:ascii="Times New Roman"/>
          <w:b w:val="false"/>
          <w:i w:val="false"/>
          <w:color w:val="000000"/>
          <w:sz w:val="28"/>
        </w:rPr>
        <w:t>
      сақтандыру сыйлықақысы бөлігінде - сақтанушының тұрғылықты жері (тіркелген) орны, заңды мекенжайы;</w:t>
      </w:r>
    </w:p>
    <w:bookmarkEnd w:id="1707"/>
    <w:bookmarkStart w:name="z1794" w:id="1708"/>
    <w:p>
      <w:pPr>
        <w:spacing w:after="0"/>
        <w:ind w:left="0"/>
        <w:jc w:val="both"/>
      </w:pPr>
      <w:r>
        <w:rPr>
          <w:rFonts w:ascii="Times New Roman"/>
          <w:b w:val="false"/>
          <w:i w:val="false"/>
          <w:color w:val="000000"/>
          <w:sz w:val="28"/>
        </w:rPr>
        <w:t>
      сақтандыру төлемдері бөлігінде - сақтандырылушының тұрғылықты жері (тіркелген) орны, заңды мекенжайы;</w:t>
      </w:r>
    </w:p>
    <w:bookmarkEnd w:id="1708"/>
    <w:bookmarkStart w:name="z1795" w:id="1709"/>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сақтанушының тіркеу орны;</w:t>
      </w:r>
    </w:p>
    <w:bookmarkEnd w:id="1709"/>
    <w:bookmarkStart w:name="z1796" w:id="1710"/>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сақтанушының тіркеу орны;</w:t>
      </w:r>
    </w:p>
    <w:bookmarkEnd w:id="1710"/>
    <w:bookmarkStart w:name="z1797" w:id="1711"/>
    <w:p>
      <w:pPr>
        <w:spacing w:after="0"/>
        <w:ind w:left="0"/>
        <w:jc w:val="both"/>
      </w:pPr>
      <w:r>
        <w:rPr>
          <w:rFonts w:ascii="Times New Roman"/>
          <w:b w:val="false"/>
          <w:i w:val="false"/>
          <w:color w:val="000000"/>
          <w:sz w:val="28"/>
        </w:rPr>
        <w:t>
      4) сақтандыру сыйақысы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bookmarkEnd w:id="1711"/>
    <w:bookmarkStart w:name="z1798" w:id="1712"/>
    <w:p>
      <w:pPr>
        <w:spacing w:after="0"/>
        <w:ind w:left="0"/>
        <w:jc w:val="both"/>
      </w:pPr>
      <w:r>
        <w:rPr>
          <w:rFonts w:ascii="Times New Roman"/>
          <w:b w:val="false"/>
          <w:i w:val="false"/>
          <w:color w:val="000000"/>
          <w:sz w:val="28"/>
        </w:rPr>
        <w:t>
      Тіркелмейтін мүлікті сақтандырған кезде, сақтандыру сыйлықақысы мен төлемі сақтанушының тіркеу орнына сәйкес көрсетіледі.</w:t>
      </w:r>
    </w:p>
    <w:bookmarkEnd w:id="1712"/>
    <w:bookmarkStart w:name="z1799" w:id="1713"/>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bookmarkEnd w:id="1713"/>
    <w:bookmarkStart w:name="z1800" w:id="1714"/>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болса, сыйлықақы және (немесе) төлемдер сомасы көлік құралдарын Қазақстан Республикасында уақытша тіркеу орны бойынша көрсетіледі.</w:t>
      </w:r>
    </w:p>
    <w:bookmarkEnd w:id="1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802" w:id="171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15"/>
    <w:bookmarkStart w:name="z1803" w:id="171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16"/>
    <w:bookmarkStart w:name="z1804" w:id="1717"/>
    <w:p>
      <w:pPr>
        <w:spacing w:after="0"/>
        <w:ind w:left="0"/>
        <w:jc w:val="both"/>
      </w:pPr>
      <w:r>
        <w:rPr>
          <w:rFonts w:ascii="Times New Roman"/>
          <w:b w:val="false"/>
          <w:i w:val="false"/>
          <w:color w:val="000000"/>
          <w:sz w:val="28"/>
        </w:rPr>
        <w:t>
      Әкімшілік нысанның атауы: сақтанушыларға берілген қарыздар туралы есеп</w:t>
      </w:r>
    </w:p>
    <w:bookmarkEnd w:id="1717"/>
    <w:bookmarkStart w:name="z1805" w:id="17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40 – ZPS – SO</w:t>
      </w:r>
    </w:p>
    <w:bookmarkEnd w:id="1718"/>
    <w:bookmarkStart w:name="z1806" w:id="1719"/>
    <w:p>
      <w:pPr>
        <w:spacing w:after="0"/>
        <w:ind w:left="0"/>
        <w:jc w:val="both"/>
      </w:pPr>
      <w:r>
        <w:rPr>
          <w:rFonts w:ascii="Times New Roman"/>
          <w:b w:val="false"/>
          <w:i w:val="false"/>
          <w:color w:val="000000"/>
          <w:sz w:val="28"/>
        </w:rPr>
        <w:t>
      Кезеңділігі: жыл сайын</w:t>
      </w:r>
    </w:p>
    <w:bookmarkEnd w:id="1719"/>
    <w:bookmarkStart w:name="z1807" w:id="1720"/>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720"/>
    <w:bookmarkStart w:name="z1808" w:id="172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"өмірді сақтандыру" саласы бойынша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w:t>
      </w:r>
    </w:p>
    <w:bookmarkEnd w:id="1721"/>
    <w:bookmarkStart w:name="z1809" w:id="17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1722"/>
    <w:bookmarkStart w:name="z1810" w:id="1723"/>
    <w:p>
      <w:pPr>
        <w:spacing w:after="0"/>
        <w:ind w:left="0"/>
        <w:jc w:val="both"/>
      </w:pPr>
      <w:r>
        <w:rPr>
          <w:rFonts w:ascii="Times New Roman"/>
          <w:b w:val="false"/>
          <w:i w:val="false"/>
          <w:color w:val="000000"/>
          <w:sz w:val="28"/>
        </w:rPr>
        <w:t>
      БСН: _______________________</w:t>
      </w:r>
    </w:p>
    <w:bookmarkEnd w:id="1723"/>
    <w:bookmarkStart w:name="z1811" w:id="1724"/>
    <w:p>
      <w:pPr>
        <w:spacing w:after="0"/>
        <w:ind w:left="0"/>
        <w:jc w:val="both"/>
      </w:pPr>
      <w:r>
        <w:rPr>
          <w:rFonts w:ascii="Times New Roman"/>
          <w:b w:val="false"/>
          <w:i w:val="false"/>
          <w:color w:val="000000"/>
          <w:sz w:val="28"/>
        </w:rPr>
        <w:t>
      Жинау әдісі: электрондық түрде</w:t>
      </w:r>
    </w:p>
    <w:bookmarkEnd w:id="1724"/>
    <w:bookmarkStart w:name="z1812" w:id="1725"/>
    <w:p>
      <w:pPr>
        <w:spacing w:after="0"/>
        <w:ind w:left="0"/>
        <w:jc w:val="both"/>
      </w:pPr>
      <w:r>
        <w:rPr>
          <w:rFonts w:ascii="Times New Roman"/>
          <w:b w:val="false"/>
          <w:i w:val="false"/>
          <w:color w:val="000000"/>
          <w:sz w:val="28"/>
        </w:rPr>
        <w:t>
      (мың теңгемен)</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3" w:id="1726"/>
    <w:p>
      <w:pPr>
        <w:spacing w:after="0"/>
        <w:ind w:left="0"/>
        <w:jc w:val="both"/>
      </w:pPr>
      <w:r>
        <w:rPr>
          <w:rFonts w:ascii="Times New Roman"/>
          <w:b w:val="false"/>
          <w:i w:val="false"/>
          <w:color w:val="000000"/>
          <w:sz w:val="28"/>
        </w:rPr>
        <w:t>
      кестенің жалғасы:</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4" w:id="1727"/>
    <w:p>
      <w:pPr>
        <w:spacing w:after="0"/>
        <w:ind w:left="0"/>
        <w:jc w:val="both"/>
      </w:pPr>
      <w:r>
        <w:rPr>
          <w:rFonts w:ascii="Times New Roman"/>
          <w:b w:val="false"/>
          <w:i w:val="false"/>
          <w:color w:val="000000"/>
          <w:sz w:val="28"/>
        </w:rPr>
        <w:t>
      Атауы _________________________________________________________</w:t>
      </w:r>
    </w:p>
    <w:bookmarkEnd w:id="1727"/>
    <w:bookmarkStart w:name="z1815" w:id="1728"/>
    <w:p>
      <w:pPr>
        <w:spacing w:after="0"/>
        <w:ind w:left="0"/>
        <w:jc w:val="both"/>
      </w:pPr>
      <w:r>
        <w:rPr>
          <w:rFonts w:ascii="Times New Roman"/>
          <w:b w:val="false"/>
          <w:i w:val="false"/>
          <w:color w:val="000000"/>
          <w:sz w:val="28"/>
        </w:rPr>
        <w:t>
      Мекенжайы _____________________________________________________</w:t>
      </w:r>
    </w:p>
    <w:bookmarkEnd w:id="1728"/>
    <w:bookmarkStart w:name="z1816" w:id="1729"/>
    <w:p>
      <w:pPr>
        <w:spacing w:after="0"/>
        <w:ind w:left="0"/>
        <w:jc w:val="both"/>
      </w:pPr>
      <w:r>
        <w:rPr>
          <w:rFonts w:ascii="Times New Roman"/>
          <w:b w:val="false"/>
          <w:i w:val="false"/>
          <w:color w:val="000000"/>
          <w:sz w:val="28"/>
        </w:rPr>
        <w:t>
      Телефоны ______________________________________________________</w:t>
      </w:r>
    </w:p>
    <w:bookmarkEnd w:id="1729"/>
    <w:bookmarkStart w:name="z1817" w:id="1730"/>
    <w:p>
      <w:pPr>
        <w:spacing w:after="0"/>
        <w:ind w:left="0"/>
        <w:jc w:val="both"/>
      </w:pPr>
      <w:r>
        <w:rPr>
          <w:rFonts w:ascii="Times New Roman"/>
          <w:b w:val="false"/>
          <w:i w:val="false"/>
          <w:color w:val="000000"/>
          <w:sz w:val="28"/>
        </w:rPr>
        <w:t>
      Электрондық пошта мекенжайы ____________________________________</w:t>
      </w:r>
    </w:p>
    <w:bookmarkEnd w:id="1730"/>
    <w:bookmarkStart w:name="z1818" w:id="1731"/>
    <w:p>
      <w:pPr>
        <w:spacing w:after="0"/>
        <w:ind w:left="0"/>
        <w:jc w:val="both"/>
      </w:pPr>
      <w:r>
        <w:rPr>
          <w:rFonts w:ascii="Times New Roman"/>
          <w:b w:val="false"/>
          <w:i w:val="false"/>
          <w:color w:val="000000"/>
          <w:sz w:val="28"/>
        </w:rPr>
        <w:t xml:space="preserve">
      Орындаушы ___________________________________ _________________ </w:t>
      </w:r>
    </w:p>
    <w:bookmarkEnd w:id="1731"/>
    <w:bookmarkStart w:name="z1819" w:id="173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32"/>
    <w:bookmarkStart w:name="z1820" w:id="173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33"/>
    <w:bookmarkStart w:name="z1821" w:id="1734"/>
    <w:p>
      <w:pPr>
        <w:spacing w:after="0"/>
        <w:ind w:left="0"/>
        <w:jc w:val="both"/>
      </w:pPr>
      <w:r>
        <w:rPr>
          <w:rFonts w:ascii="Times New Roman"/>
          <w:b w:val="false"/>
          <w:i w:val="false"/>
          <w:color w:val="000000"/>
          <w:sz w:val="28"/>
        </w:rPr>
        <w:t>
      ______________________________________________ ________________</w:t>
      </w:r>
    </w:p>
    <w:bookmarkEnd w:id="1734"/>
    <w:bookmarkStart w:name="z1822" w:id="1735"/>
    <w:p>
      <w:pPr>
        <w:spacing w:after="0"/>
        <w:ind w:left="0"/>
        <w:jc w:val="both"/>
      </w:pPr>
      <w:r>
        <w:rPr>
          <w:rFonts w:ascii="Times New Roman"/>
          <w:b w:val="false"/>
          <w:i w:val="false"/>
          <w:color w:val="000000"/>
          <w:sz w:val="28"/>
        </w:rPr>
        <w:t>
        тегі, аты және әкесінің аты (ол болған жағдайда) қолы</w:t>
      </w:r>
    </w:p>
    <w:bookmarkEnd w:id="1735"/>
    <w:bookmarkStart w:name="z1823" w:id="1736"/>
    <w:p>
      <w:pPr>
        <w:spacing w:after="0"/>
        <w:ind w:left="0"/>
        <w:jc w:val="both"/>
      </w:pPr>
      <w:r>
        <w:rPr>
          <w:rFonts w:ascii="Times New Roman"/>
          <w:b w:val="false"/>
          <w:i w:val="false"/>
          <w:color w:val="000000"/>
          <w:sz w:val="28"/>
        </w:rPr>
        <w:t>
      Күні 20_____ жылғы "____" ______________</w:t>
      </w:r>
    </w:p>
    <w:bookmarkEnd w:id="1736"/>
    <w:bookmarkStart w:name="z1824" w:id="1737"/>
    <w:p>
      <w:pPr>
        <w:spacing w:after="0"/>
        <w:ind w:left="0"/>
        <w:jc w:val="both"/>
      </w:pPr>
      <w:r>
        <w:rPr>
          <w:rFonts w:ascii="Times New Roman"/>
          <w:b w:val="false"/>
          <w:i w:val="false"/>
          <w:color w:val="000000"/>
          <w:sz w:val="28"/>
        </w:rPr>
        <w:t>
      Ескертпе: нысан "Сақтанушыларға берілген қарыздар туралы есеп" әкімшілік деректерді өтеусіз негізде жинауға арналған нысанын толтыру бойынша түсіндірмеге сәйкес толтырылады.</w:t>
      </w:r>
    </w:p>
    <w:bookmarkEnd w:id="1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"Сақтанушыларға берілген</w:t>
            </w:r>
            <w:r>
              <w:br/>
            </w:r>
            <w:r>
              <w:rPr>
                <w:rFonts w:ascii="Times New Roman"/>
                <w:b w:val="false"/>
                <w:i w:val="false"/>
                <w:color w:val="000000"/>
                <w:sz w:val="20"/>
              </w:rPr>
              <w:t>қарыздар туралы есеп" 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826" w:id="1738"/>
    <w:p>
      <w:pPr>
        <w:spacing w:after="0"/>
        <w:ind w:left="0"/>
        <w:jc w:val="left"/>
      </w:pPr>
      <w:r>
        <w:rPr>
          <w:rFonts w:ascii="Times New Roman"/>
          <w:b/>
          <w:i w:val="false"/>
          <w:color w:val="000000"/>
        </w:rPr>
        <w:t xml:space="preserve"> "Сақтанушыларға берілген қарыздар туралы есеп" (индексі – 40 – ZPS – SO, кезеңділігі – жыл сайын)</w:t>
      </w:r>
    </w:p>
    <w:bookmarkEnd w:id="1738"/>
    <w:bookmarkStart w:name="z1827" w:id="173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739"/>
    <w:bookmarkStart w:name="z1828" w:id="1740"/>
    <w:p>
      <w:pPr>
        <w:spacing w:after="0"/>
        <w:ind w:left="0"/>
        <w:jc w:val="left"/>
      </w:pPr>
      <w:r>
        <w:rPr>
          <w:rFonts w:ascii="Times New Roman"/>
          <w:b/>
          <w:i w:val="false"/>
          <w:color w:val="000000"/>
        </w:rPr>
        <w:t xml:space="preserve"> 1-тарау. Жалпы ережелер</w:t>
      </w:r>
    </w:p>
    <w:bookmarkEnd w:id="1740"/>
    <w:bookmarkStart w:name="z1829" w:id="1741"/>
    <w:p>
      <w:pPr>
        <w:spacing w:after="0"/>
        <w:ind w:left="0"/>
        <w:jc w:val="both"/>
      </w:pPr>
      <w:r>
        <w:rPr>
          <w:rFonts w:ascii="Times New Roman"/>
          <w:b w:val="false"/>
          <w:i w:val="false"/>
          <w:color w:val="000000"/>
          <w:sz w:val="28"/>
        </w:rPr>
        <w:t>
      1. Осы түсіндірмеде "Сақтанушыларға берілген қарыздар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41"/>
    <w:bookmarkStart w:name="z1830" w:id="1742"/>
    <w:p>
      <w:pPr>
        <w:spacing w:after="0"/>
        <w:ind w:left="0"/>
        <w:jc w:val="both"/>
      </w:pPr>
      <w:r>
        <w:rPr>
          <w:rFonts w:ascii="Times New Roman"/>
          <w:b w:val="false"/>
          <w:i w:val="false"/>
          <w:color w:val="000000"/>
          <w:sz w:val="28"/>
        </w:rPr>
        <w:t>
      2. Нысанды "өмірді сақтандыру" саласы бойынша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42"/>
    <w:bookmarkStart w:name="z1831" w:id="174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743"/>
    <w:bookmarkStart w:name="z1832" w:id="1744"/>
    <w:p>
      <w:pPr>
        <w:spacing w:after="0"/>
        <w:ind w:left="0"/>
        <w:jc w:val="left"/>
      </w:pPr>
      <w:r>
        <w:rPr>
          <w:rFonts w:ascii="Times New Roman"/>
          <w:b/>
          <w:i w:val="false"/>
          <w:color w:val="000000"/>
        </w:rPr>
        <w:t xml:space="preserve"> 2-тарау. Нысанды толтыру бойынша түсіндірме</w:t>
      </w:r>
    </w:p>
    <w:bookmarkEnd w:id="1744"/>
    <w:bookmarkStart w:name="z1833" w:id="1745"/>
    <w:p>
      <w:pPr>
        <w:spacing w:after="0"/>
        <w:ind w:left="0"/>
        <w:jc w:val="both"/>
      </w:pPr>
      <w:r>
        <w:rPr>
          <w:rFonts w:ascii="Times New Roman"/>
          <w:b w:val="false"/>
          <w:i w:val="false"/>
          <w:color w:val="000000"/>
          <w:sz w:val="28"/>
        </w:rPr>
        <w:t>
      4. Нысанда сақтанушыларға "өмірді сақтандыру" саласы бойынша қызметін жүзеге асыратын сақтандыру (қайта сақтандыру) ұйымдары берген қарыздар туралы ақпарат көрсетіледі.</w:t>
      </w:r>
    </w:p>
    <w:bookmarkEnd w:id="1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1835" w:id="174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46"/>
    <w:bookmarkStart w:name="z1836" w:id="174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47"/>
    <w:bookmarkStart w:name="z1837" w:id="1748"/>
    <w:p>
      <w:pPr>
        <w:spacing w:after="0"/>
        <w:ind w:left="0"/>
        <w:jc w:val="both"/>
      </w:pPr>
      <w:r>
        <w:rPr>
          <w:rFonts w:ascii="Times New Roman"/>
          <w:b w:val="false"/>
          <w:i w:val="false"/>
          <w:color w:val="000000"/>
          <w:sz w:val="28"/>
        </w:rPr>
        <w:t>
      Әкімшілік нысанның атауы: басшы қызметкерлерге төленген кіріс туралы есеп</w:t>
      </w:r>
    </w:p>
    <w:bookmarkEnd w:id="1748"/>
    <w:bookmarkStart w:name="z1838" w:id="174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41 – DRR – SO</w:t>
      </w:r>
    </w:p>
    <w:bookmarkEnd w:id="1749"/>
    <w:bookmarkStart w:name="z1839" w:id="1750"/>
    <w:p>
      <w:pPr>
        <w:spacing w:after="0"/>
        <w:ind w:left="0"/>
        <w:jc w:val="both"/>
      </w:pPr>
      <w:r>
        <w:rPr>
          <w:rFonts w:ascii="Times New Roman"/>
          <w:b w:val="false"/>
          <w:i w:val="false"/>
          <w:color w:val="000000"/>
          <w:sz w:val="28"/>
        </w:rPr>
        <w:t>
      Кезеңділігі: жыл сайын</w:t>
      </w:r>
    </w:p>
    <w:bookmarkEnd w:id="1750"/>
    <w:bookmarkStart w:name="z1840" w:id="1751"/>
    <w:p>
      <w:pPr>
        <w:spacing w:after="0"/>
        <w:ind w:left="0"/>
        <w:jc w:val="both"/>
      </w:pPr>
      <w:r>
        <w:rPr>
          <w:rFonts w:ascii="Times New Roman"/>
          <w:b w:val="false"/>
          <w:i w:val="false"/>
          <w:color w:val="000000"/>
          <w:sz w:val="28"/>
        </w:rPr>
        <w:t>
      Есепті кезеңі: 20___жылғы "__" ________ жағдай бойынша</w:t>
      </w:r>
    </w:p>
    <w:bookmarkEnd w:id="1751"/>
    <w:bookmarkStart w:name="z1841" w:id="175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сақтандыру брокері,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Қазақстан Республикасының бейрезидент-сақтандыру брокерлерінің филиалдары </w:t>
      </w:r>
    </w:p>
    <w:bookmarkEnd w:id="1752"/>
    <w:bookmarkStart w:name="z1842" w:id="17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bookmarkEnd w:id="1753"/>
    <w:bookmarkStart w:name="z1843" w:id="1754"/>
    <w:p>
      <w:pPr>
        <w:spacing w:after="0"/>
        <w:ind w:left="0"/>
        <w:jc w:val="both"/>
      </w:pPr>
      <w:r>
        <w:rPr>
          <w:rFonts w:ascii="Times New Roman"/>
          <w:b w:val="false"/>
          <w:i w:val="false"/>
          <w:color w:val="000000"/>
          <w:sz w:val="28"/>
        </w:rPr>
        <w:t>
      БСН: _______________________</w:t>
      </w:r>
    </w:p>
    <w:bookmarkEnd w:id="1754"/>
    <w:bookmarkStart w:name="z1844" w:id="1755"/>
    <w:p>
      <w:pPr>
        <w:spacing w:after="0"/>
        <w:ind w:left="0"/>
        <w:jc w:val="both"/>
      </w:pPr>
      <w:r>
        <w:rPr>
          <w:rFonts w:ascii="Times New Roman"/>
          <w:b w:val="false"/>
          <w:i w:val="false"/>
          <w:color w:val="000000"/>
          <w:sz w:val="28"/>
        </w:rPr>
        <w:t>
      Жинау әдісі: электрондық түрде</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қызметкердің</w:t>
            </w:r>
            <w:r>
              <w:rPr>
                <w:rFonts w:ascii="Times New Roman"/>
                <w:b w:val="false"/>
                <w:i w:val="false"/>
                <w:color w:val="000000"/>
                <w:sz w:val="20"/>
              </w:rPr>
              <w:t xml:space="preserve">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Жетекшілік</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Тіркелмеген</w:t>
            </w:r>
            <w:r>
              <w:rPr>
                <w:rFonts w:ascii="Times New Roman"/>
                <w:b w:val="false"/>
                <w:i w:val="false"/>
                <w:color w:val="000000"/>
                <w:sz w:val="20"/>
              </w:rPr>
              <w:t xml:space="preserve"> </w:t>
            </w:r>
            <w:r>
              <w:rPr>
                <w:rFonts w:ascii="Times New Roman"/>
                <w:b/>
                <w:i w:val="false"/>
                <w:color w:val="000000"/>
                <w:sz w:val="20"/>
              </w:rPr>
              <w:t>сыйақының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тіркелмеген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сомасына</w:t>
            </w:r>
            <w:r>
              <w:rPr>
                <w:rFonts w:ascii="Times New Roman"/>
                <w:b w:val="false"/>
                <w:i w:val="false"/>
                <w:color w:val="000000"/>
                <w:sz w:val="20"/>
              </w:rPr>
              <w:t xml:space="preserve"> </w:t>
            </w:r>
            <w:r>
              <w:rPr>
                <w:rFonts w:ascii="Times New Roman"/>
                <w:b/>
                <w:i w:val="false"/>
                <w:color w:val="000000"/>
                <w:sz w:val="20"/>
              </w:rPr>
              <w:t>қатынасы,</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756"/>
    <w:p>
      <w:pPr>
        <w:spacing w:after="0"/>
        <w:ind w:left="0"/>
        <w:jc w:val="both"/>
      </w:pPr>
      <w:r>
        <w:rPr>
          <w:rFonts w:ascii="Times New Roman"/>
          <w:b w:val="false"/>
          <w:i w:val="false"/>
          <w:color w:val="000000"/>
          <w:sz w:val="28"/>
        </w:rPr>
        <w:t>
      кестенің жалғасы:</w:t>
      </w:r>
    </w:p>
    <w:bookmarkEnd w:id="1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брокерінің</w:t>
            </w:r>
            <w:r>
              <w:rPr>
                <w:rFonts w:ascii="Times New Roman"/>
                <w:b w:val="false"/>
                <w:i w:val="false"/>
                <w:color w:val="000000"/>
                <w:sz w:val="20"/>
              </w:rPr>
              <w:t xml:space="preserve">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еңбекақы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ақшалай</w:t>
            </w:r>
            <w:r>
              <w:rPr>
                <w:rFonts w:ascii="Times New Roman"/>
                <w:b w:val="false"/>
                <w:i w:val="false"/>
                <w:color w:val="000000"/>
                <w:sz w:val="20"/>
              </w:rPr>
              <w:t xml:space="preserve"> </w:t>
            </w:r>
            <w:r>
              <w:rPr>
                <w:rFonts w:ascii="Times New Roman"/>
                <w:b/>
                <w:i w:val="false"/>
                <w:color w:val="000000"/>
                <w:sz w:val="20"/>
              </w:rPr>
              <w:t>сыйақылар,</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көтермелеудің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саясатына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талаптарды</w:t>
            </w:r>
            <w:r>
              <w:rPr>
                <w:rFonts w:ascii="Times New Roman"/>
                <w:b w:val="false"/>
                <w:i w:val="false"/>
                <w:color w:val="000000"/>
                <w:sz w:val="20"/>
              </w:rPr>
              <w:t xml:space="preserve"> </w:t>
            </w:r>
            <w:r>
              <w:rPr>
                <w:rFonts w:ascii="Times New Roman"/>
                <w:b/>
                <w:i w:val="false"/>
                <w:color w:val="000000"/>
                <w:sz w:val="20"/>
              </w:rPr>
              <w:t>белгілеу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val="false"/>
                <w:i w:val="false"/>
                <w:color w:val="000000"/>
                <w:sz w:val="20"/>
              </w:rPr>
              <w:t xml:space="preserve"> </w:t>
            </w:r>
            <w:r>
              <w:rPr>
                <w:rFonts w:ascii="Times New Roman"/>
                <w:b/>
                <w:i w:val="false"/>
                <w:color w:val="000000"/>
                <w:sz w:val="20"/>
              </w:rPr>
              <w:t>2012</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ақпандағы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74</w:t>
            </w:r>
            <w:r>
              <w:rPr>
                <w:rFonts w:ascii="Times New Roman"/>
                <w:b w:val="false"/>
                <w:i w:val="false"/>
                <w:color w:val="000000"/>
                <w:sz w:val="20"/>
              </w:rPr>
              <w:t xml:space="preserve"> </w:t>
            </w:r>
            <w:r>
              <w:rPr>
                <w:rFonts w:ascii="Times New Roman"/>
                <w:b/>
                <w:i w:val="false"/>
                <w:color w:val="000000"/>
                <w:sz w:val="20"/>
              </w:rPr>
              <w:t>қаулысының</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тізілімінде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7525</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4-тармағының</w:t>
            </w:r>
            <w:r>
              <w:rPr>
                <w:rFonts w:ascii="Times New Roman"/>
                <w:b w:val="false"/>
                <w:i w:val="false"/>
                <w:color w:val="000000"/>
                <w:sz w:val="20"/>
              </w:rPr>
              <w:t xml:space="preserve"> </w:t>
            </w:r>
            <w:r>
              <w:rPr>
                <w:rFonts w:ascii="Times New Roman"/>
                <w:b w:val="false"/>
                <w:i w:val="false"/>
                <w:color w:val="000000"/>
                <w:sz w:val="20"/>
              </w:rPr>
              <w:t>1) тармақшасында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негіздер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тіркелмеген</w:t>
            </w:r>
            <w:r>
              <w:rPr>
                <w:rFonts w:ascii="Times New Roman"/>
                <w:b w:val="false"/>
                <w:i w:val="false"/>
                <w:color w:val="000000"/>
                <w:sz w:val="20"/>
              </w:rPr>
              <w:t xml:space="preserve"> </w:t>
            </w:r>
            <w:r>
              <w:rPr>
                <w:rFonts w:ascii="Times New Roman"/>
                <w:b/>
                <w:i w:val="false"/>
                <w:color w:val="000000"/>
                <w:sz w:val="20"/>
              </w:rPr>
              <w:t>сыйақыны</w:t>
            </w:r>
            <w:r>
              <w:rPr>
                <w:rFonts w:ascii="Times New Roman"/>
                <w:b w:val="false"/>
                <w:i w:val="false"/>
                <w:color w:val="000000"/>
                <w:sz w:val="20"/>
              </w:rPr>
              <w:t xml:space="preserve"> </w:t>
            </w:r>
            <w:r>
              <w:rPr>
                <w:rFonts w:ascii="Times New Roman"/>
                <w:b/>
                <w:i w:val="false"/>
                <w:color w:val="000000"/>
                <w:sz w:val="20"/>
              </w:rPr>
              <w:t>төлемеу</w:t>
            </w:r>
            <w:r>
              <w:rPr>
                <w:rFonts w:ascii="Times New Roman"/>
                <w:b w:val="false"/>
                <w:i w:val="false"/>
                <w:color w:val="000000"/>
                <w:sz w:val="20"/>
              </w:rPr>
              <w:t xml:space="preserve"> </w:t>
            </w:r>
            <w:r>
              <w:rPr>
                <w:rFonts w:ascii="Times New Roman"/>
                <w:b/>
                <w:i w:val="false"/>
                <w:color w:val="000000"/>
                <w:sz w:val="20"/>
              </w:rPr>
              <w:t>фактілерінің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6" w:id="1757"/>
    <w:p>
      <w:pPr>
        <w:spacing w:after="0"/>
        <w:ind w:left="0"/>
        <w:jc w:val="both"/>
      </w:pPr>
      <w:r>
        <w:rPr>
          <w:rFonts w:ascii="Times New Roman"/>
          <w:b w:val="false"/>
          <w:i w:val="false"/>
          <w:color w:val="000000"/>
          <w:sz w:val="28"/>
        </w:rPr>
        <w:t>
      Атауы _________________________________________________________</w:t>
      </w:r>
    </w:p>
    <w:bookmarkEnd w:id="1757"/>
    <w:bookmarkStart w:name="z1847" w:id="1758"/>
    <w:p>
      <w:pPr>
        <w:spacing w:after="0"/>
        <w:ind w:left="0"/>
        <w:jc w:val="both"/>
      </w:pPr>
      <w:r>
        <w:rPr>
          <w:rFonts w:ascii="Times New Roman"/>
          <w:b w:val="false"/>
          <w:i w:val="false"/>
          <w:color w:val="000000"/>
          <w:sz w:val="28"/>
        </w:rPr>
        <w:t>
      Мекенжайы _____________________________________________________</w:t>
      </w:r>
    </w:p>
    <w:bookmarkEnd w:id="1758"/>
    <w:bookmarkStart w:name="z1848" w:id="1759"/>
    <w:p>
      <w:pPr>
        <w:spacing w:after="0"/>
        <w:ind w:left="0"/>
        <w:jc w:val="both"/>
      </w:pPr>
      <w:r>
        <w:rPr>
          <w:rFonts w:ascii="Times New Roman"/>
          <w:b w:val="false"/>
          <w:i w:val="false"/>
          <w:color w:val="000000"/>
          <w:sz w:val="28"/>
        </w:rPr>
        <w:t>
      Телефоны ______________________________________________________</w:t>
      </w:r>
    </w:p>
    <w:bookmarkEnd w:id="1759"/>
    <w:bookmarkStart w:name="z1849" w:id="1760"/>
    <w:p>
      <w:pPr>
        <w:spacing w:after="0"/>
        <w:ind w:left="0"/>
        <w:jc w:val="both"/>
      </w:pPr>
      <w:r>
        <w:rPr>
          <w:rFonts w:ascii="Times New Roman"/>
          <w:b w:val="false"/>
          <w:i w:val="false"/>
          <w:color w:val="000000"/>
          <w:sz w:val="28"/>
        </w:rPr>
        <w:t>
      Электрондық пошта мекенжайы ____________________________________</w:t>
      </w:r>
    </w:p>
    <w:bookmarkEnd w:id="1760"/>
    <w:bookmarkStart w:name="z1850" w:id="1761"/>
    <w:p>
      <w:pPr>
        <w:spacing w:after="0"/>
        <w:ind w:left="0"/>
        <w:jc w:val="both"/>
      </w:pPr>
      <w:r>
        <w:rPr>
          <w:rFonts w:ascii="Times New Roman"/>
          <w:b w:val="false"/>
          <w:i w:val="false"/>
          <w:color w:val="000000"/>
          <w:sz w:val="28"/>
        </w:rPr>
        <w:t xml:space="preserve">
      Орындаушы ___________________________________ _________________ </w:t>
      </w:r>
    </w:p>
    <w:bookmarkEnd w:id="1761"/>
    <w:bookmarkStart w:name="z1851" w:id="176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62"/>
    <w:bookmarkStart w:name="z1852" w:id="176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63"/>
    <w:bookmarkStart w:name="z1853" w:id="1764"/>
    <w:p>
      <w:pPr>
        <w:spacing w:after="0"/>
        <w:ind w:left="0"/>
        <w:jc w:val="both"/>
      </w:pPr>
      <w:r>
        <w:rPr>
          <w:rFonts w:ascii="Times New Roman"/>
          <w:b w:val="false"/>
          <w:i w:val="false"/>
          <w:color w:val="000000"/>
          <w:sz w:val="28"/>
        </w:rPr>
        <w:t>
      ______________________________________________ ________________</w:t>
      </w:r>
    </w:p>
    <w:bookmarkEnd w:id="1764"/>
    <w:bookmarkStart w:name="z1854" w:id="1765"/>
    <w:p>
      <w:pPr>
        <w:spacing w:after="0"/>
        <w:ind w:left="0"/>
        <w:jc w:val="both"/>
      </w:pPr>
      <w:r>
        <w:rPr>
          <w:rFonts w:ascii="Times New Roman"/>
          <w:b w:val="false"/>
          <w:i w:val="false"/>
          <w:color w:val="000000"/>
          <w:sz w:val="28"/>
        </w:rPr>
        <w:t>
        тегі, аты және әкесінің аты (ол болған жағдайда) қолы</w:t>
      </w:r>
    </w:p>
    <w:bookmarkEnd w:id="1765"/>
    <w:bookmarkStart w:name="z1855" w:id="1766"/>
    <w:p>
      <w:pPr>
        <w:spacing w:after="0"/>
        <w:ind w:left="0"/>
        <w:jc w:val="both"/>
      </w:pPr>
      <w:r>
        <w:rPr>
          <w:rFonts w:ascii="Times New Roman"/>
          <w:b w:val="false"/>
          <w:i w:val="false"/>
          <w:color w:val="000000"/>
          <w:sz w:val="28"/>
        </w:rPr>
        <w:t>
      Күні 20_____ жылғы "____" ______________</w:t>
      </w:r>
    </w:p>
    <w:bookmarkEnd w:id="1766"/>
    <w:bookmarkStart w:name="z1856" w:id="1767"/>
    <w:p>
      <w:pPr>
        <w:spacing w:after="0"/>
        <w:ind w:left="0"/>
        <w:jc w:val="both"/>
      </w:pPr>
      <w:r>
        <w:rPr>
          <w:rFonts w:ascii="Times New Roman"/>
          <w:b w:val="false"/>
          <w:i w:val="false"/>
          <w:color w:val="000000"/>
          <w:sz w:val="28"/>
        </w:rPr>
        <w:t>
      Ескертпе: нысан "Басшы қызметкерлерге төленген кіріс туралы есеп" әкімшілік деректерді өтеусіз негізде жинауға арналған нысанын толтыру бойынша түсіндірмеге сәйкес толтырылады.</w:t>
      </w:r>
    </w:p>
    <w:bookmarkEnd w:id="1767"/>
    <w:bookmarkStart w:name="z1857" w:id="1768"/>
    <w:p>
      <w:pPr>
        <w:spacing w:after="0"/>
        <w:ind w:left="0"/>
        <w:jc w:val="both"/>
      </w:pPr>
      <w:r>
        <w:rPr>
          <w:rFonts w:ascii="Times New Roman"/>
          <w:b w:val="false"/>
          <w:i w:val="false"/>
          <w:color w:val="000000"/>
          <w:sz w:val="28"/>
        </w:rPr>
        <w:t>
      "Басшы қызметкерлерге төленген</w:t>
      </w:r>
    </w:p>
    <w:bookmarkEnd w:id="1768"/>
    <w:bookmarkStart w:name="z1858" w:id="1769"/>
    <w:p>
      <w:pPr>
        <w:spacing w:after="0"/>
        <w:ind w:left="0"/>
        <w:jc w:val="both"/>
      </w:pPr>
      <w:r>
        <w:rPr>
          <w:rFonts w:ascii="Times New Roman"/>
          <w:b w:val="false"/>
          <w:i w:val="false"/>
          <w:color w:val="000000"/>
          <w:sz w:val="28"/>
        </w:rPr>
        <w:t>
      кіріс туралы есеп" әкімшілік деректерді</w:t>
      </w:r>
    </w:p>
    <w:bookmarkEnd w:id="1769"/>
    <w:bookmarkStart w:name="z1859" w:id="1770"/>
    <w:p>
      <w:pPr>
        <w:spacing w:after="0"/>
        <w:ind w:left="0"/>
        <w:jc w:val="both"/>
      </w:pPr>
      <w:r>
        <w:rPr>
          <w:rFonts w:ascii="Times New Roman"/>
          <w:b w:val="false"/>
          <w:i w:val="false"/>
          <w:color w:val="000000"/>
          <w:sz w:val="28"/>
        </w:rPr>
        <w:t>
      өтеусіз негізде жинауға арналған</w:t>
      </w:r>
    </w:p>
    <w:bookmarkEnd w:id="1770"/>
    <w:bookmarkStart w:name="z1860" w:id="1771"/>
    <w:p>
      <w:pPr>
        <w:spacing w:after="0"/>
        <w:ind w:left="0"/>
        <w:jc w:val="both"/>
      </w:pPr>
      <w:r>
        <w:rPr>
          <w:rFonts w:ascii="Times New Roman"/>
          <w:b w:val="false"/>
          <w:i w:val="false"/>
          <w:color w:val="000000"/>
          <w:sz w:val="28"/>
        </w:rPr>
        <w:t>
      нысанына қосымша</w:t>
      </w:r>
    </w:p>
    <w:bookmarkEnd w:id="1771"/>
    <w:bookmarkStart w:name="z1861" w:id="1772"/>
    <w:p>
      <w:pPr>
        <w:spacing w:after="0"/>
        <w:ind w:left="0"/>
        <w:jc w:val="left"/>
      </w:pPr>
      <w:r>
        <w:rPr>
          <w:rFonts w:ascii="Times New Roman"/>
          <w:b/>
          <w:i w:val="false"/>
          <w:color w:val="000000"/>
        </w:rPr>
        <w:t xml:space="preserve"> "Басшы қызметкерлерге төленген кіріс туралы есеп" (индексі – 41 – DRR – SO, кезеңділігі – жыл сайын)</w:t>
      </w:r>
    </w:p>
    <w:bookmarkEnd w:id="1772"/>
    <w:bookmarkStart w:name="z1862" w:id="177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773"/>
    <w:bookmarkStart w:name="z1863" w:id="1774"/>
    <w:p>
      <w:pPr>
        <w:spacing w:after="0"/>
        <w:ind w:left="0"/>
        <w:jc w:val="left"/>
      </w:pPr>
      <w:r>
        <w:rPr>
          <w:rFonts w:ascii="Times New Roman"/>
          <w:b/>
          <w:i w:val="false"/>
          <w:color w:val="000000"/>
        </w:rPr>
        <w:t xml:space="preserve"> 1-тарау. Жалпы ережелер</w:t>
      </w:r>
    </w:p>
    <w:bookmarkEnd w:id="1774"/>
    <w:bookmarkStart w:name="z1864" w:id="1775"/>
    <w:p>
      <w:pPr>
        <w:spacing w:after="0"/>
        <w:ind w:left="0"/>
        <w:jc w:val="both"/>
      </w:pPr>
      <w:r>
        <w:rPr>
          <w:rFonts w:ascii="Times New Roman"/>
          <w:b w:val="false"/>
          <w:i w:val="false"/>
          <w:color w:val="000000"/>
          <w:sz w:val="28"/>
        </w:rPr>
        <w:t>
      1. Осы түсіндірмеде "Басшы қызметкерлерге төленген кіріс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75"/>
    <w:bookmarkStart w:name="z1865" w:id="1776"/>
    <w:p>
      <w:pPr>
        <w:spacing w:after="0"/>
        <w:ind w:left="0"/>
        <w:jc w:val="both"/>
      </w:pPr>
      <w:r>
        <w:rPr>
          <w:rFonts w:ascii="Times New Roman"/>
          <w:b w:val="false"/>
          <w:i w:val="false"/>
          <w:color w:val="000000"/>
          <w:sz w:val="28"/>
        </w:rPr>
        <w:t>
      2. Нысанды сақтандыру (қайта сақтандыру) ұйымы, исламдық сақтандыру (қайта сақтандыру) ұйымы, сақтандыру брокері,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және Қазақстан Республикасының бейрезидент-сақтандыру брокерлерінің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76"/>
    <w:bookmarkStart w:name="z1866" w:id="177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777"/>
    <w:bookmarkStart w:name="z1867" w:id="1778"/>
    <w:p>
      <w:pPr>
        <w:spacing w:after="0"/>
        <w:ind w:left="0"/>
        <w:jc w:val="left"/>
      </w:pPr>
      <w:r>
        <w:rPr>
          <w:rFonts w:ascii="Times New Roman"/>
          <w:b/>
          <w:i w:val="false"/>
          <w:color w:val="000000"/>
        </w:rPr>
        <w:t xml:space="preserve"> 2-тарау. Нысанды толтыру бойынша түсіндірме</w:t>
      </w:r>
    </w:p>
    <w:bookmarkEnd w:id="1778"/>
    <w:bookmarkStart w:name="z1868" w:id="1779"/>
    <w:p>
      <w:pPr>
        <w:spacing w:after="0"/>
        <w:ind w:left="0"/>
        <w:jc w:val="both"/>
      </w:pPr>
      <w:r>
        <w:rPr>
          <w:rFonts w:ascii="Times New Roman"/>
          <w:b w:val="false"/>
          <w:i w:val="false"/>
          <w:color w:val="000000"/>
          <w:sz w:val="28"/>
        </w:rPr>
        <w:t>
      4. 5-бағанда тіркелмеген сыйақының тіркелген және тіркелмеген сыйақы сомасына қатынасы көрсетіледі (пайызбен).</w:t>
      </w:r>
    </w:p>
    <w:bookmarkEnd w:id="1779"/>
    <w:bookmarkStart w:name="z1869" w:id="1780"/>
    <w:p>
      <w:pPr>
        <w:spacing w:after="0"/>
        <w:ind w:left="0"/>
        <w:jc w:val="both"/>
      </w:pPr>
      <w:r>
        <w:rPr>
          <w:rFonts w:ascii="Times New Roman"/>
          <w:b w:val="false"/>
          <w:i w:val="false"/>
          <w:color w:val="000000"/>
          <w:sz w:val="28"/>
        </w:rPr>
        <w:t xml:space="preserve">
      5. 6-бағанда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қаулысы (Нормативтік құқықтық актілерді мемлекеттік тіркеу тізілімінде № 7525 болып тіркелген)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тіркелмеген сыйақыны төлемеу фактілерінің болуы көрсетіледі.</w:t>
      </w:r>
    </w:p>
    <w:bookmarkEnd w:id="1780"/>
    <w:bookmarkStart w:name="z1870" w:id="1781"/>
    <w:p>
      <w:pPr>
        <w:spacing w:after="0"/>
        <w:ind w:left="0"/>
        <w:jc w:val="both"/>
      </w:pPr>
      <w:r>
        <w:rPr>
          <w:rFonts w:ascii="Times New Roman"/>
          <w:b w:val="false"/>
          <w:i w:val="false"/>
          <w:color w:val="000000"/>
          <w:sz w:val="28"/>
        </w:rPr>
        <w:t>
      6. 7-бағанда "Жиыны" деген жол бойынша қаржы ұйымының басшы қызметкерлерінің тіркелген сыйақысының қорытынды мәндері көрсетіледі.</w:t>
      </w:r>
    </w:p>
    <w:bookmarkEnd w:id="1781"/>
    <w:bookmarkStart w:name="z1871" w:id="1782"/>
    <w:p>
      <w:pPr>
        <w:spacing w:after="0"/>
        <w:ind w:left="0"/>
        <w:jc w:val="both"/>
      </w:pPr>
      <w:r>
        <w:rPr>
          <w:rFonts w:ascii="Times New Roman"/>
          <w:b w:val="false"/>
          <w:i w:val="false"/>
          <w:color w:val="000000"/>
          <w:sz w:val="28"/>
        </w:rPr>
        <w:t>
      7. 8 және 9-бағандарда "Жиыны" деген жол бойынша қаржы ұйымының басшы қызметкерлерінің төленген және тоқтатылған тіркелмеген сыйақысының қорытынды мәндері көрсетіледі.</w:t>
      </w:r>
    </w:p>
    <w:bookmarkEnd w:id="1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20__ жылғы "__" ______ </w:t>
            </w:r>
            <w:r>
              <w:br/>
            </w:r>
            <w:r>
              <w:rPr>
                <w:rFonts w:ascii="Times New Roman"/>
                <w:b w:val="false"/>
                <w:i w:val="false"/>
                <w:color w:val="000000"/>
                <w:sz w:val="20"/>
              </w:rPr>
              <w:t>№ __ қаулысына</w:t>
            </w:r>
            <w:r>
              <w:br/>
            </w:r>
            <w:r>
              <w:rPr>
                <w:rFonts w:ascii="Times New Roman"/>
                <w:b w:val="false"/>
                <w:i w:val="false"/>
                <w:color w:val="000000"/>
                <w:sz w:val="20"/>
              </w:rPr>
              <w:t>қосымша</w:t>
            </w:r>
          </w:p>
        </w:tc>
      </w:tr>
    </w:tbl>
    <w:bookmarkStart w:name="z1873" w:id="1783"/>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1783"/>
    <w:bookmarkStart w:name="z1874" w:id="1784"/>
    <w:p>
      <w:pPr>
        <w:spacing w:after="0"/>
        <w:ind w:left="0"/>
        <w:jc w:val="both"/>
      </w:pPr>
      <w:r>
        <w:rPr>
          <w:rFonts w:ascii="Times New Roman"/>
          <w:b w:val="false"/>
          <w:i w:val="false"/>
          <w:color w:val="000000"/>
          <w:sz w:val="28"/>
        </w:rPr>
        <w:t xml:space="preserve">
      1.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 xml:space="preserve">қаулысы </w:t>
      </w:r>
      <w:r>
        <w:rPr>
          <w:rFonts w:ascii="Times New Roman"/>
          <w:b w:val="false"/>
          <w:i w:val="false"/>
          <w:color w:val="000000"/>
          <w:sz w:val="28"/>
        </w:rPr>
        <w:t>(Нормативтік құқықтық актілерді мемлекеттік тіркеу тізілімінде № 19927 болып тіркелген).</w:t>
      </w:r>
    </w:p>
    <w:bookmarkEnd w:id="1784"/>
    <w:bookmarkStart w:name="z1875" w:id="1785"/>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толықтырулар енгізу туралы" Қазақстан Республикасы Ұлттық Банкі Басқармасының 2020 жылғы 20 шілдедегі № 93 қаулысымен (Нормативтік құқықтық актілерді мемлекеттік тіркеу тізілімінде № 21014 болып тіркелген) бекітілген Қазақстан Республикасында валюталық операцияларды жүзеге асыру және сақтандыру (қайта сақтандыру) ұйымдарының есептілікті ұсынуы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1785"/>
    <w:bookmarkStart w:name="z1876" w:id="1786"/>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8-тармағы</w:t>
      </w:r>
      <w:r>
        <w:rPr>
          <w:rFonts w:ascii="Times New Roman"/>
          <w:b w:val="false"/>
          <w:i w:val="false"/>
          <w:color w:val="000000"/>
          <w:sz w:val="28"/>
        </w:rPr>
        <w:t>.</w:t>
      </w:r>
    </w:p>
    <w:bookmarkEnd w:id="1786"/>
    <w:bookmarkStart w:name="z1877" w:id="1787"/>
    <w:p>
      <w:pPr>
        <w:spacing w:after="0"/>
        <w:ind w:left="0"/>
        <w:jc w:val="both"/>
      </w:pPr>
      <w:r>
        <w:rPr>
          <w:rFonts w:ascii="Times New Roman"/>
          <w:b w:val="false"/>
          <w:i w:val="false"/>
          <w:color w:val="000000"/>
          <w:sz w:val="28"/>
        </w:rPr>
        <w:t xml:space="preserve">
      4.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24 </w:t>
      </w:r>
      <w:r>
        <w:rPr>
          <w:rFonts w:ascii="Times New Roman"/>
          <w:b w:val="false"/>
          <w:i w:val="false"/>
          <w:color w:val="000000"/>
          <w:sz w:val="28"/>
        </w:rPr>
        <w:t xml:space="preserve">қаулысы </w:t>
      </w:r>
      <w:r>
        <w:rPr>
          <w:rFonts w:ascii="Times New Roman"/>
          <w:b w:val="false"/>
          <w:i w:val="false"/>
          <w:color w:val="000000"/>
          <w:sz w:val="28"/>
        </w:rPr>
        <w:t>(Нормативтік құқықтық актілерді мемлекеттік тіркеу тізілімінде № 22322 болып тіркелген).</w:t>
      </w:r>
    </w:p>
    <w:bookmarkEnd w:id="1787"/>
    <w:bookmarkStart w:name="z1878" w:id="1788"/>
    <w:p>
      <w:pPr>
        <w:spacing w:after="0"/>
        <w:ind w:left="0"/>
        <w:jc w:val="both"/>
      </w:pPr>
      <w:r>
        <w:rPr>
          <w:rFonts w:ascii="Times New Roman"/>
          <w:b w:val="false"/>
          <w:i w:val="false"/>
          <w:color w:val="000000"/>
          <w:sz w:val="28"/>
        </w:rPr>
        <w:t xml:space="preserve">
      5.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Қазақстан Республикасы Ұлттық Банкі Басқармасының 2021 жылғы 19 сәуірдегі № 37 қаулысының (Нормативтік құқықтық актілерді мемлекеттік тіркеу тізілімінде № 22596 болып тіркелген) </w:t>
      </w:r>
      <w:r>
        <w:rPr>
          <w:rFonts w:ascii="Times New Roman"/>
          <w:b w:val="false"/>
          <w:i w:val="false"/>
          <w:color w:val="000000"/>
          <w:sz w:val="28"/>
        </w:rPr>
        <w:t>5-тармағы</w:t>
      </w:r>
      <w:r>
        <w:rPr>
          <w:rFonts w:ascii="Times New Roman"/>
          <w:b w:val="false"/>
          <w:i w:val="false"/>
          <w:color w:val="000000"/>
          <w:sz w:val="28"/>
        </w:rPr>
        <w:t>.</w:t>
      </w:r>
    </w:p>
    <w:bookmarkEnd w:id="1788"/>
    <w:bookmarkStart w:name="z1879" w:id="1789"/>
    <w:p>
      <w:pPr>
        <w:spacing w:after="0"/>
        <w:ind w:left="0"/>
        <w:jc w:val="both"/>
      </w:pPr>
      <w:r>
        <w:rPr>
          <w:rFonts w:ascii="Times New Roman"/>
          <w:b w:val="false"/>
          <w:i w:val="false"/>
          <w:color w:val="000000"/>
          <w:sz w:val="28"/>
        </w:rPr>
        <w:t xml:space="preserve">
      6. "Қазақстан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 Қазақстан Республикасы Ұлттық Банкі Басқармасының 2022 жылғы 28 ақпандағы № 15 қаулысымен (Нормативтік құқықтық актілерді мемлекеттік тіркеу тізілімінде № 27129 болып тіркелген) бекітілген Сақтандыру нарығына және бағалы қағаздар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1789"/>
    <w:bookmarkStart w:name="z1880" w:id="1790"/>
    <w:p>
      <w:pPr>
        <w:spacing w:after="0"/>
        <w:ind w:left="0"/>
        <w:jc w:val="both"/>
      </w:pPr>
      <w:r>
        <w:rPr>
          <w:rFonts w:ascii="Times New Roman"/>
          <w:b w:val="false"/>
          <w:i w:val="false"/>
          <w:color w:val="000000"/>
          <w:sz w:val="28"/>
        </w:rPr>
        <w:t xml:space="preserve">
      7. "Қазақстан Республикасы Ұлттық Банкі Басқармасының кейбір қаулыларына сақтандыру нарығына қатысушылардың есептілікті ұсынуы мәселелері бойынша өзгерістер енгізу туралы" Қазақстан Республикасы Ұлттық Банкі Басқармасының 2023 жылғы 23 қаңтардағы № 3 қаулысының (Нормативтік құқықтық актілерді мемлекеттік тіркеу тізілімінде № 31798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1790"/>
    <w:bookmarkStart w:name="z1881" w:id="1791"/>
    <w:p>
      <w:pPr>
        <w:spacing w:after="0"/>
        <w:ind w:left="0"/>
        <w:jc w:val="both"/>
      </w:pPr>
      <w:r>
        <w:rPr>
          <w:rFonts w:ascii="Times New Roman"/>
          <w:b w:val="false"/>
          <w:i w:val="false"/>
          <w:color w:val="000000"/>
          <w:sz w:val="28"/>
        </w:rPr>
        <w:t xml:space="preserve">
      8.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енгізу туралы" Қазақстан Республикасы Ұлттық Банкі Басқармасының 2023 жылғы 25 желтоқсандағы № 99 қаулысының (Нормативтік құқықтық актілерді мемлекеттік тіркеу тізілімінде № 33849 болып тіркелген) </w:t>
      </w:r>
      <w:r>
        <w:rPr>
          <w:rFonts w:ascii="Times New Roman"/>
          <w:b w:val="false"/>
          <w:i w:val="false"/>
          <w:color w:val="000000"/>
          <w:sz w:val="28"/>
        </w:rPr>
        <w:t>1-тармағы</w:t>
      </w:r>
      <w:r>
        <w:rPr>
          <w:rFonts w:ascii="Times New Roman"/>
          <w:b w:val="false"/>
          <w:i w:val="false"/>
          <w:color w:val="000000"/>
          <w:sz w:val="28"/>
        </w:rPr>
        <w:t>.</w:t>
      </w:r>
    </w:p>
    <w:bookmarkEnd w:id="1791"/>
    <w:bookmarkStart w:name="z1882" w:id="1792"/>
    <w:p>
      <w:pPr>
        <w:spacing w:after="0"/>
        <w:ind w:left="0"/>
        <w:jc w:val="both"/>
      </w:pPr>
      <w:r>
        <w:rPr>
          <w:rFonts w:ascii="Times New Roman"/>
          <w:b w:val="false"/>
          <w:i w:val="false"/>
          <w:color w:val="000000"/>
          <w:sz w:val="28"/>
        </w:rPr>
        <w:t xml:space="preserve">
      9.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 Қазақстан Республикасы Ұлттық Банкі Басқармасының 2024 жылғы 24 желтоқсандағы № 81 қаулысының (Нормативтік құқықтық актілерді мемлекеттік тіркеу тізілімінде № 35561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17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