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80ec" w14:textId="e558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"Нотариустардың нотариаттық іс-әрекет жасау ережесін бекіту туралы" Қазақстан Республикасы Әділет министрінің 2012 жылғы 31 қаңтардағы № 31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2025 жылғы 27 қарашадағы № 697 бұйрығы. Қазақстан Республикасының Әділет министрлігінде 2025 жылғы 28 қарашада № 37498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"Нотариустардың нотариаттық іс-әрекет жасау ережесін бекіту туралы" Қазақстан Республикасы Әділет министрінің 2012 жылғы 31 қаңтардағы № 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7447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Нотариустардың нотариаттық іс-әрекет жасау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Нотариаттық іс-әрекеттер туралы мәліметтер Заңның 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қаржы мониторингі жөніндегі уәкілетті органға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 Қазақстан Республикасының заңнамасында көзделген мақсатта және тәртіппен ұсынылады.".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нұсқасына өзгеріс енгізілді, қазақ тіліндегі мәтіні өзгеріссіз қалады.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комитеті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