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03eb" w14:textId="aca0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"Теңізде, Қазақстан Республикасының ішкі су айдындарында және сақтық аймағында мұнай төгілуі салдарын жоюға арналған дайындықты және іс-қимылдарды қамтамасыз етудің ұлттық жоспарын бекіту туралы" 2018 жылғы 15 мамырдағы № 182 Қазақстан Республикасы Энергетика министрінің, 2018 жылғы 24 мамырдағы № 376 Қазақстан Республикасы Инвестициялар және даму министрінің және 2018 жылғы 19 мамырдағы № 374 Қазақстан Республикасы Ішкі істер министрінің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19 қарашадағы № 439-н/қ, Қазақстан Республикасы Төтенше жағдайлар министрінің 2025 жылғы 19 қарашадағы № 489 және Қазақстан Республикасы Өнеркәсіп және құрылыс министрінің 2025 жылғы 20 қарашадағы № 495 бірлескен бұйрығы. Қазақстан Республикасының Әділет министрлігінде 2025 жылғы 22 қарашада № 37455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"Теңізде, Қазақстан Республикасының ішкі су айдындарында және сақтық аймағында мұнай төгілуі салдарын жоюға арналған дайындықты және іс-қимылдарды қамтамасыз етудің ұлттық жоспарын бекіту туралы" 2018 жылғы 15 мамырдағы № 182 Қазақстан Республикасы Энергетика министрінің, 2018 жылғы 24 мамырдағы № 376 Қазақстан Республикасы Инвестициялар және даму министрінің және 2018 жылғы 19 мамырдағы № 374 Қазақстан Республикасы Ішкі істер министрінің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17128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тақырып жаңа редакцияда жазылсын:</w:t>
      </w:r>
    </w:p>
    <w:bookmarkEnd w:id="2"/>
    <w:bookmarkStart w:name="z7" w:id="3"/>
    <w:p>
      <w:pPr>
        <w:spacing w:after="0"/>
        <w:ind w:left="0"/>
        <w:jc w:val="both"/>
      </w:pPr>
      <w:r>
        <w:rPr>
          <w:rFonts w:ascii="Times New Roman"/>
          <w:b w:val="false"/>
          <w:i w:val="false"/>
          <w:color w:val="000000"/>
          <w:sz w:val="28"/>
        </w:rPr>
        <w:t>
      "Теңізде және Қазақстан Республикасының сақтық аймағында мұнайдың төгілуі салдарын жоюға арналған дайындықты және іс-қимылдарды қамтамасыз етудің ұлттық жоспарын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62-бабының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xml:space="preserve">
      "1. Қоса беріліп отырған Теңізде және Қазақстан Республикасының және сақтық аймағында мұнайдың төгілуі салдарын жоюға арналған дайындықты және іс-қимылдарды қамтамасыз етудің </w:t>
      </w:r>
      <w:r>
        <w:rPr>
          <w:rFonts w:ascii="Times New Roman"/>
          <w:b w:val="false"/>
          <w:i w:val="false"/>
          <w:color w:val="000000"/>
          <w:sz w:val="28"/>
        </w:rPr>
        <w:t>ұлттық жоспары</w:t>
      </w:r>
      <w:r>
        <w:rPr>
          <w:rFonts w:ascii="Times New Roman"/>
          <w:b w:val="false"/>
          <w:i w:val="false"/>
          <w:color w:val="000000"/>
          <w:sz w:val="28"/>
        </w:rPr>
        <w:t xml:space="preserve"> бекітілсін.";</w:t>
      </w:r>
    </w:p>
    <w:bookmarkEnd w:id="5"/>
    <w:bookmarkStart w:name="z12" w:id="6"/>
    <w:p>
      <w:pPr>
        <w:spacing w:after="0"/>
        <w:ind w:left="0"/>
        <w:jc w:val="both"/>
      </w:pPr>
      <w:r>
        <w:rPr>
          <w:rFonts w:ascii="Times New Roman"/>
          <w:b w:val="false"/>
          <w:i w:val="false"/>
          <w:color w:val="000000"/>
          <w:sz w:val="28"/>
        </w:rPr>
        <w:t xml:space="preserve">
      көрсетілген бұйрықпен бекітілген Теңізде, Қазақстан Республикасының ішкі су айдындарында және сақтық аймағында мұнай төгілуі салдарын жоюға арналған дайындықты және іс-қимылдарды қамтамасыз етудің </w:t>
      </w:r>
      <w:r>
        <w:rPr>
          <w:rFonts w:ascii="Times New Roman"/>
          <w:b w:val="false"/>
          <w:i w:val="false"/>
          <w:color w:val="000000"/>
          <w:sz w:val="28"/>
        </w:rPr>
        <w:t>ұлттық жоспарында</w:t>
      </w:r>
      <w:r>
        <w:rPr>
          <w:rFonts w:ascii="Times New Roman"/>
          <w:b w:val="false"/>
          <w:i w:val="false"/>
          <w:color w:val="000000"/>
          <w:sz w:val="28"/>
        </w:rPr>
        <w:t xml:space="preserve">: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"Теңізде және Қазақстан Республикасының сақтық аймағында мұнайдың төгілуі салдарын жоюға арналған дайындықты және іс-қимылдарды қамтамасыз етудің ұлттық жоспары";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жаңа редакцияда жазылсын:</w:t>
      </w:r>
    </w:p>
    <w:bookmarkStart w:name="z16" w:id="8"/>
    <w:p>
      <w:pPr>
        <w:spacing w:after="0"/>
        <w:ind w:left="0"/>
        <w:jc w:val="both"/>
      </w:pPr>
      <w:r>
        <w:rPr>
          <w:rFonts w:ascii="Times New Roman"/>
          <w:b w:val="false"/>
          <w:i w:val="false"/>
          <w:color w:val="000000"/>
          <w:sz w:val="28"/>
        </w:rPr>
        <w:t xml:space="preserve">
      "1. Осы Теңізде және Қазақстан Республикасының сақтық аймағында мұнайдың төгілуі салдарын жоюға арналған дайындықты және іс-қимылдарды қамтамасыз етудің ұлттық жоспары (бұдан әрі – Ұлттық жоспар) "Жер қойнауы және жер қойнауын пайдалану туралы" Қазақстан Республикасы Кодексінің (бұдан әрі – Кодекс) 62-бабы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w:t>
      </w:r>
    </w:p>
    <w:bookmarkEnd w:id="8"/>
    <w:bookmarkStart w:name="z17" w:id="9"/>
    <w:p>
      <w:pPr>
        <w:spacing w:after="0"/>
        <w:ind w:left="0"/>
        <w:jc w:val="both"/>
      </w:pPr>
      <w:r>
        <w:rPr>
          <w:rFonts w:ascii="Times New Roman"/>
          <w:b w:val="false"/>
          <w:i w:val="false"/>
          <w:color w:val="000000"/>
          <w:sz w:val="28"/>
        </w:rPr>
        <w:t>
      2. Осы Ұлттық жоспар су қабатының бетін қоса алғанда, Қазақстан Республикасының барлық аумақтарында, сондай-ақ Каспий мен Арал теңіздерінің Қазақстан бөлігі шегіндегі түбінде, ішкі су айдындарында және сақтық аймағында қолданылады.</w:t>
      </w:r>
    </w:p>
    <w:bookmarkEnd w:id="9"/>
    <w:bookmarkStart w:name="z18" w:id="10"/>
    <w:p>
      <w:pPr>
        <w:spacing w:after="0"/>
        <w:ind w:left="0"/>
        <w:jc w:val="both"/>
      </w:pPr>
      <w:r>
        <w:rPr>
          <w:rFonts w:ascii="Times New Roman"/>
          <w:b w:val="false"/>
          <w:i w:val="false"/>
          <w:color w:val="000000"/>
          <w:sz w:val="28"/>
        </w:rPr>
        <w:t>
      3. Осы Ұлттық жоспардың талаптары мұнайдың төгілу қаупі бар объектілерінің меншік иелеріне, Қазақстан Республикасының орталық мемлекеттік және жергілікті атқарушы органдарына және мұнайдың төгілуі салдарын жою жөніндегі мамандандырылған ұйымдарға, 1973 жылғы Кемелерден ластанудың алдын алу жөніндегі 1978 жылғы хаттамамен өзгертілген түзетулері бар халықаралық конвенцияның күші қолданылатын объектілері бар тұлғаларды қоспағанда, теңізге мұнайдың төгілу қауіпімен байланысты қызметті жүзеге асыратын жеке және заңды тұлғаларға қатысты қолданылады.";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21" w:id="11"/>
    <w:p>
      <w:pPr>
        <w:spacing w:after="0"/>
        <w:ind w:left="0"/>
        <w:jc w:val="both"/>
      </w:pPr>
      <w:r>
        <w:rPr>
          <w:rFonts w:ascii="Times New Roman"/>
          <w:b w:val="false"/>
          <w:i w:val="false"/>
          <w:color w:val="000000"/>
          <w:sz w:val="28"/>
        </w:rPr>
        <w:t>
      "1) аумақтық жоспарлар – Ұлттық жоспар негізінде азаматтық қорғау саласындағы уәкілетті органның аумақтық бөлімшелері әзірлейтін және тиісті облыстардың жергілікті атқарушы органдары бекітетін теңізде және облыстардың сақтандыру аймағында мұнайдың төгілуі салдарын жоюға арналған дайындықты және іс-қимылдарды қамтамасыз етудің аумақтық жоспарлары (бұдан әрі – аумақтық жоспарлар);";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9) және </w:t>
      </w:r>
      <w:r>
        <w:rPr>
          <w:rFonts w:ascii="Times New Roman"/>
          <w:b w:val="false"/>
          <w:i w:val="false"/>
          <w:color w:val="000000"/>
          <w:sz w:val="28"/>
        </w:rPr>
        <w:t>10)</w:t>
      </w:r>
      <w:r>
        <w:rPr>
          <w:rFonts w:ascii="Times New Roman"/>
          <w:b w:val="false"/>
          <w:i w:val="false"/>
          <w:color w:val="000000"/>
          <w:sz w:val="28"/>
        </w:rPr>
        <w:t xml:space="preserve"> тармақшалар жаңа редакцияда жазылсын: </w:t>
      </w:r>
    </w:p>
    <w:bookmarkStart w:name="z23" w:id="12"/>
    <w:p>
      <w:pPr>
        <w:spacing w:after="0"/>
        <w:ind w:left="0"/>
        <w:jc w:val="both"/>
      </w:pPr>
      <w:r>
        <w:rPr>
          <w:rFonts w:ascii="Times New Roman"/>
          <w:b w:val="false"/>
          <w:i w:val="false"/>
          <w:color w:val="000000"/>
          <w:sz w:val="28"/>
        </w:rPr>
        <w:t>
      "7) мұнайдың төгілуіне қарсы күрес бойынша кеме жиынтығы – суға құйылған мұнайды оқшалауға және жинауға арналған жабдықтардың және материалдардың жиынтығы;</w:t>
      </w:r>
    </w:p>
    <w:bookmarkEnd w:id="12"/>
    <w:bookmarkStart w:name="z24" w:id="13"/>
    <w:p>
      <w:pPr>
        <w:spacing w:after="0"/>
        <w:ind w:left="0"/>
        <w:jc w:val="both"/>
      </w:pPr>
      <w:r>
        <w:rPr>
          <w:rFonts w:ascii="Times New Roman"/>
          <w:b w:val="false"/>
          <w:i w:val="false"/>
          <w:color w:val="000000"/>
          <w:sz w:val="28"/>
        </w:rPr>
        <w:t>
      8) объектілік жоспарлар – тиісті облыстардың Ұлттық және аумақтық жоспарлары негізінде, сондай-ақ мұнайдың төгілу қаупін бағалау және экологиялық жиынтық пайданы талдау негізінде кеме иелерін қоспағанда, мұнайдың төгілу қаупі бар объектілердің меншік иелері әзірлейтін, теңізге және сақтық аймағында мұнайдың төгілуі салдарын жоюға арналған дайындықты және іс-қимылды қамтамасыз ету жөніндегі жоспарлар, азаматтық қорғау саласындағы уәкілетті органның тиісті аумақтық бөлімшесімен келісіледі;</w:t>
      </w:r>
    </w:p>
    <w:bookmarkEnd w:id="13"/>
    <w:bookmarkStart w:name="z25" w:id="14"/>
    <w:p>
      <w:pPr>
        <w:spacing w:after="0"/>
        <w:ind w:left="0"/>
        <w:jc w:val="both"/>
      </w:pPr>
      <w:r>
        <w:rPr>
          <w:rFonts w:ascii="Times New Roman"/>
          <w:b w:val="false"/>
          <w:i w:val="false"/>
          <w:color w:val="000000"/>
          <w:sz w:val="28"/>
        </w:rPr>
        <w:t>
      9) сақтық аймағы – теңіздің жағалау сызығынан құрлыққа қарай бес километрге созылып жатқан, теңізге мұнайдың төгілуі салдарынан ластануы немесе теңіздің ластану көзі болуы мүмкін құрлық аймағы;</w:t>
      </w:r>
    </w:p>
    <w:bookmarkEnd w:id="14"/>
    <w:bookmarkStart w:name="z26" w:id="15"/>
    <w:p>
      <w:pPr>
        <w:spacing w:after="0"/>
        <w:ind w:left="0"/>
        <w:jc w:val="both"/>
      </w:pPr>
      <w:r>
        <w:rPr>
          <w:rFonts w:ascii="Times New Roman"/>
          <w:b w:val="false"/>
          <w:i w:val="false"/>
          <w:color w:val="000000"/>
          <w:sz w:val="28"/>
        </w:rPr>
        <w:t>
      10) теңізде және сақтық аймағында мұнайдың төгілуі салдарын жоюға арналған дайындықты және іс-қимылдарды қамтамасыз етудің ұлттық жүйесі (бұдан әрі – Ұлттық жүйе) – теңізде, сақтық аймағында мұнайдың төгілуі салдарын жою кезінде орталық және жергілікті мемлекеттік органдардың, авариялық-құтқару қызметтерінің, мұнайдың төгілу қаупі бар объектілері меншік иелерінің, теңізде мұнайдың төгілуі салдарын жою жөніндегі мамандандырылған ұйымдардың және басқа да мүдделі тараптардың өзара іс-қимыл жүйесі;";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28" w:id="16"/>
    <w:p>
      <w:pPr>
        <w:spacing w:after="0"/>
        <w:ind w:left="0"/>
        <w:jc w:val="both"/>
      </w:pPr>
      <w:r>
        <w:rPr>
          <w:rFonts w:ascii="Times New Roman"/>
          <w:b w:val="false"/>
          <w:i w:val="false"/>
          <w:color w:val="000000"/>
          <w:sz w:val="28"/>
        </w:rPr>
        <w:t>
      "2-тарау. Теңізде және Қазақстан Республикасының сақтық аймағында мұнайдың төгілуі салдарын жоюға арналған дайындықты және іс-қимылдарды қамтамасыз етудің ұлттық жоспарының мақсаттары мен міндеттері";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жаңа редакцияда жазылсын:</w:t>
      </w:r>
    </w:p>
    <w:bookmarkStart w:name="z30" w:id="17"/>
    <w:p>
      <w:pPr>
        <w:spacing w:after="0"/>
        <w:ind w:left="0"/>
        <w:jc w:val="both"/>
      </w:pPr>
      <w:r>
        <w:rPr>
          <w:rFonts w:ascii="Times New Roman"/>
          <w:b w:val="false"/>
          <w:i w:val="false"/>
          <w:color w:val="000000"/>
          <w:sz w:val="28"/>
        </w:rPr>
        <w:t>
      "6. Ұлттық жоспардың мақсаты экологиялық сипаттағы ластануға әкеліп соғатын теңізде және Қазақстан Республикасының сақтық аймағында мұнайдың төгілуіне (бұдан әрі – мұнайдың төгілуі) жедел, тиімді және білікті ден қоюды және олардың зардаптарын жою жөніндегі тиісті операцияларды орындауды қамтамасыз ету болып табылады.";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жаңа редакцияда жазылсын:</w:t>
      </w:r>
    </w:p>
    <w:bookmarkStart w:name="z33" w:id="18"/>
    <w:p>
      <w:pPr>
        <w:spacing w:after="0"/>
        <w:ind w:left="0"/>
        <w:jc w:val="both"/>
      </w:pPr>
      <w:r>
        <w:rPr>
          <w:rFonts w:ascii="Times New Roman"/>
          <w:b w:val="false"/>
          <w:i w:val="false"/>
          <w:color w:val="000000"/>
          <w:sz w:val="28"/>
        </w:rPr>
        <w:t>
      "1) тәуекелдерді бағалау және экологиялық жиынтық пайданы талдау негізінде қоршаған ортаға және әлеуметтік-экономикалық объектілерге зиянын тигізуге әкеп соқтыратын немесе әкеп соқтырған мұнайдың төгілуіне ден қою және даярлықтың уақытылы, кешенді және тиімді алдын алу шараларын қамтамасыз ету;</w:t>
      </w:r>
    </w:p>
    <w:bookmarkEnd w:id="18"/>
    <w:bookmarkStart w:name="z34" w:id="19"/>
    <w:p>
      <w:pPr>
        <w:spacing w:after="0"/>
        <w:ind w:left="0"/>
        <w:jc w:val="both"/>
      </w:pPr>
      <w:r>
        <w:rPr>
          <w:rFonts w:ascii="Times New Roman"/>
          <w:b w:val="false"/>
          <w:i w:val="false"/>
          <w:color w:val="000000"/>
          <w:sz w:val="28"/>
        </w:rPr>
        <w:t>
      2) орталық және жергілікті атқарушы органдар, өзге де мүдделі ұйымдар мен мекемелер, сондай-ақ мұнайдың төгілу қаупіне әкелетін объектілердің меншік иелері, авариялық-құтқару қызметтері, теңізде мұнайдың төгілуін жою жөніндегі мамандандырылған ұйымдардың арасындағы өзара іс-қимыл тәртібін және өкілеттігін айқындау болып табылады.";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жаңа редацияда жазылсын:</w:t>
      </w:r>
    </w:p>
    <w:bookmarkStart w:name="z36" w:id="20"/>
    <w:p>
      <w:pPr>
        <w:spacing w:after="0"/>
        <w:ind w:left="0"/>
        <w:jc w:val="both"/>
      </w:pPr>
      <w:r>
        <w:rPr>
          <w:rFonts w:ascii="Times New Roman"/>
          <w:b w:val="false"/>
          <w:i w:val="false"/>
          <w:color w:val="000000"/>
          <w:sz w:val="28"/>
        </w:rPr>
        <w:t>
      "8. Мұнайдың төгілуі салдарын жоюға арналған дайындықты және іс-қимылдарды қамтамасыз ету:</w:t>
      </w:r>
    </w:p>
    <w:bookmarkEnd w:id="20"/>
    <w:bookmarkStart w:name="z37" w:id="21"/>
    <w:p>
      <w:pPr>
        <w:spacing w:after="0"/>
        <w:ind w:left="0"/>
        <w:jc w:val="both"/>
      </w:pPr>
      <w:r>
        <w:rPr>
          <w:rFonts w:ascii="Times New Roman"/>
          <w:b w:val="false"/>
          <w:i w:val="false"/>
          <w:color w:val="000000"/>
          <w:sz w:val="28"/>
        </w:rPr>
        <w:t>
      1) тұрғындардың, сондай-ақ мұнайдың төгілуі салдарын жоюға арналған дайындықты және іс-қимылдарды қамтамасыз етуге тартылған адамдардың қауіпсіздігі мен денсаулығын қорғау;</w:t>
      </w:r>
    </w:p>
    <w:bookmarkEnd w:id="21"/>
    <w:bookmarkStart w:name="z38" w:id="22"/>
    <w:p>
      <w:pPr>
        <w:spacing w:after="0"/>
        <w:ind w:left="0"/>
        <w:jc w:val="both"/>
      </w:pPr>
      <w:r>
        <w:rPr>
          <w:rFonts w:ascii="Times New Roman"/>
          <w:b w:val="false"/>
          <w:i w:val="false"/>
          <w:color w:val="000000"/>
          <w:sz w:val="28"/>
        </w:rPr>
        <w:t>
      2) тәуекелдерді бағалау және экологиялық жиынтық пайданы талдау (бұдан әрі – ЭЖПТ);</w:t>
      </w:r>
    </w:p>
    <w:bookmarkEnd w:id="22"/>
    <w:bookmarkStart w:name="z39" w:id="23"/>
    <w:p>
      <w:pPr>
        <w:spacing w:after="0"/>
        <w:ind w:left="0"/>
        <w:jc w:val="both"/>
      </w:pPr>
      <w:r>
        <w:rPr>
          <w:rFonts w:ascii="Times New Roman"/>
          <w:b w:val="false"/>
          <w:i w:val="false"/>
          <w:color w:val="000000"/>
          <w:sz w:val="28"/>
        </w:rPr>
        <w:t>
      3) Қазақстан Республикасының заңнамасына және мұнайдың төгілуі салдарын жоюға арналған дайындықты және іс-қимылдарды қамтамасыз ету жөніндегі ең үздік тәжірибеге сәйкестік қағидаттары негізінде жүзеге асырылады.</w:t>
      </w:r>
    </w:p>
    <w:bookmarkEnd w:id="23"/>
    <w:bookmarkStart w:name="z40" w:id="24"/>
    <w:p>
      <w:pPr>
        <w:spacing w:after="0"/>
        <w:ind w:left="0"/>
        <w:jc w:val="both"/>
      </w:pPr>
      <w:r>
        <w:rPr>
          <w:rFonts w:ascii="Times New Roman"/>
          <w:b w:val="false"/>
          <w:i w:val="false"/>
          <w:color w:val="000000"/>
          <w:sz w:val="28"/>
        </w:rPr>
        <w:t xml:space="preserve">
      9. Теңізде, және сақтық аймағында мұнайдың төгілуі салдарын жоюға арналған дайындықты және іс-қимылдарды қамтамасыз етудің осы Ұлттық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бекітілетін жоспарлар бойынша ұлттық, аумақтық, объектілік деңгейде жүзеге асырылады.</w:t>
      </w:r>
    </w:p>
    <w:bookmarkEnd w:id="24"/>
    <w:bookmarkStart w:name="z41" w:id="25"/>
    <w:p>
      <w:pPr>
        <w:spacing w:after="0"/>
        <w:ind w:left="0"/>
        <w:jc w:val="both"/>
      </w:pPr>
      <w:r>
        <w:rPr>
          <w:rFonts w:ascii="Times New Roman"/>
          <w:b w:val="false"/>
          <w:i w:val="false"/>
          <w:color w:val="000000"/>
          <w:sz w:val="28"/>
        </w:rPr>
        <w:t>
      10. Ұлттық, аумақтық және объектілік жоспарларға мынадай тиісті өзгерістер мен толықтырулар:</w:t>
      </w:r>
    </w:p>
    <w:bookmarkEnd w:id="25"/>
    <w:bookmarkStart w:name="z42" w:id="26"/>
    <w:p>
      <w:pPr>
        <w:spacing w:after="0"/>
        <w:ind w:left="0"/>
        <w:jc w:val="both"/>
      </w:pPr>
      <w:r>
        <w:rPr>
          <w:rFonts w:ascii="Times New Roman"/>
          <w:b w:val="false"/>
          <w:i w:val="false"/>
          <w:color w:val="000000"/>
          <w:sz w:val="28"/>
        </w:rPr>
        <w:t>
      1) Қазақстан Республикасының заңнамасы өзгерген жағдайда;</w:t>
      </w:r>
    </w:p>
    <w:bookmarkEnd w:id="26"/>
    <w:bookmarkStart w:name="z43" w:id="27"/>
    <w:p>
      <w:pPr>
        <w:spacing w:after="0"/>
        <w:ind w:left="0"/>
        <w:jc w:val="both"/>
      </w:pPr>
      <w:r>
        <w:rPr>
          <w:rFonts w:ascii="Times New Roman"/>
          <w:b w:val="false"/>
          <w:i w:val="false"/>
          <w:color w:val="000000"/>
          <w:sz w:val="28"/>
        </w:rPr>
        <w:t>
      2) оқу-жаттығуларды және жаттығуларды жүргізу нәтижесі бойынша;</w:t>
      </w:r>
    </w:p>
    <w:bookmarkEnd w:id="27"/>
    <w:bookmarkStart w:name="z44" w:id="28"/>
    <w:p>
      <w:pPr>
        <w:spacing w:after="0"/>
        <w:ind w:left="0"/>
        <w:jc w:val="both"/>
      </w:pPr>
      <w:r>
        <w:rPr>
          <w:rFonts w:ascii="Times New Roman"/>
          <w:b w:val="false"/>
          <w:i w:val="false"/>
          <w:color w:val="000000"/>
          <w:sz w:val="28"/>
        </w:rPr>
        <w:t>
      3) мұнайдың төгілуін жою кезінде іс-қимылдарды бағалау мен іс-шараларды жүргізу нәтижесі бойынша енгізіледі.</w:t>
      </w:r>
    </w:p>
    <w:bookmarkEnd w:id="28"/>
    <w:bookmarkStart w:name="z45" w:id="29"/>
    <w:p>
      <w:pPr>
        <w:spacing w:after="0"/>
        <w:ind w:left="0"/>
        <w:jc w:val="both"/>
      </w:pPr>
      <w:r>
        <w:rPr>
          <w:rFonts w:ascii="Times New Roman"/>
          <w:b w:val="false"/>
          <w:i w:val="false"/>
          <w:color w:val="000000"/>
          <w:sz w:val="28"/>
        </w:rPr>
        <w:t>
      11. Ұлттық жоспар мынадай жағдайларда:</w:t>
      </w:r>
    </w:p>
    <w:bookmarkEnd w:id="29"/>
    <w:bookmarkStart w:name="z46" w:id="30"/>
    <w:p>
      <w:pPr>
        <w:spacing w:after="0"/>
        <w:ind w:left="0"/>
        <w:jc w:val="both"/>
      </w:pPr>
      <w:r>
        <w:rPr>
          <w:rFonts w:ascii="Times New Roman"/>
          <w:b w:val="false"/>
          <w:i w:val="false"/>
          <w:color w:val="000000"/>
          <w:sz w:val="28"/>
        </w:rPr>
        <w:t>
      1) мұнайдың төгілуі үшінші деңгейге жеткенде және мұнайдың төгілуі салдарын жою үшін халықаралық ресурстардың келуін ұйымдастыруға жәрдемдесу қажет болғанда;</w:t>
      </w:r>
    </w:p>
    <w:bookmarkEnd w:id="30"/>
    <w:bookmarkStart w:name="z47" w:id="31"/>
    <w:p>
      <w:pPr>
        <w:spacing w:after="0"/>
        <w:ind w:left="0"/>
        <w:jc w:val="both"/>
      </w:pPr>
      <w:r>
        <w:rPr>
          <w:rFonts w:ascii="Times New Roman"/>
          <w:b w:val="false"/>
          <w:i w:val="false"/>
          <w:color w:val="000000"/>
          <w:sz w:val="28"/>
        </w:rPr>
        <w:t>
      2) мұнайдың төгілуі үшінші деңгейге жетпегенде, бірақ Каспий теңізінің қорық аймағының ластануына қатер төндіргенде;</w:t>
      </w:r>
    </w:p>
    <w:bookmarkEnd w:id="31"/>
    <w:bookmarkStart w:name="z48" w:id="32"/>
    <w:p>
      <w:pPr>
        <w:spacing w:after="0"/>
        <w:ind w:left="0"/>
        <w:jc w:val="both"/>
      </w:pPr>
      <w:r>
        <w:rPr>
          <w:rFonts w:ascii="Times New Roman"/>
          <w:b w:val="false"/>
          <w:i w:val="false"/>
          <w:color w:val="000000"/>
          <w:sz w:val="28"/>
        </w:rPr>
        <w:t>
      3) мұнайдың төгілуі шектес мемлекеттің аумағына тарала бастаған жағдайда қолданысқа енгізіледі.</w:t>
      </w:r>
    </w:p>
    <w:bookmarkEnd w:id="32"/>
    <w:bookmarkStart w:name="z49" w:id="33"/>
    <w:p>
      <w:pPr>
        <w:spacing w:after="0"/>
        <w:ind w:left="0"/>
        <w:jc w:val="both"/>
      </w:pPr>
      <w:r>
        <w:rPr>
          <w:rFonts w:ascii="Times New Roman"/>
          <w:b w:val="false"/>
          <w:i w:val="false"/>
          <w:color w:val="000000"/>
          <w:sz w:val="28"/>
        </w:rPr>
        <w:t>
      12. Аумақтық жоспарлар жергілікті атқарушы органның, орталық мемлекеттік органдардың аумақтық бөлімшелерінің, авариялық-құтқару қызметтерінің, мұнайдың төгілу қаупіне әкелетін объектілердің меншік иелерінің, сондай-ақ мұнайдың төгілуін жою жөніндегі мамандандырылған ұйымдардың, 1973 жылғы Кемелерден ластанудың алдын алу жөніндегі 1978 жылғы хаттамамен өзгертілген түзетулері бар халықаралық конвенцияның күші қолданылатын объектілері бар тұлғаларды қоспағанда, теңізде мұнайдың төгілу қаупімен байланысты қызметті жүзеге асыратын жеке және заңды тұлғалардың тиісті облыс аумағында авария нәтижесінде туындаған мұнайдың төгілуіне уақытылы ден қою және оның зардаптарын жою саласында басқа да ұйымдардың өзара іс-қимылы мен ресурстары интеграциясының тәртібін айқындайды.</w:t>
      </w:r>
    </w:p>
    <w:bookmarkEnd w:id="33"/>
    <w:bookmarkStart w:name="z50" w:id="34"/>
    <w:p>
      <w:pPr>
        <w:spacing w:after="0"/>
        <w:ind w:left="0"/>
        <w:jc w:val="both"/>
      </w:pPr>
      <w:r>
        <w:rPr>
          <w:rFonts w:ascii="Times New Roman"/>
          <w:b w:val="false"/>
          <w:i w:val="false"/>
          <w:color w:val="000000"/>
          <w:sz w:val="28"/>
        </w:rPr>
        <w:t xml:space="preserve">
      13. Аумақтық жоспарларды осы Ұлттық жоспарға </w:t>
      </w:r>
      <w:r>
        <w:rPr>
          <w:rFonts w:ascii="Times New Roman"/>
          <w:b w:val="false"/>
          <w:i w:val="false"/>
          <w:color w:val="000000"/>
          <w:sz w:val="28"/>
        </w:rPr>
        <w:t xml:space="preserve">2-қосымшаға </w:t>
      </w:r>
      <w:r>
        <w:rPr>
          <w:rFonts w:ascii="Times New Roman"/>
          <w:b w:val="false"/>
          <w:i w:val="false"/>
          <w:color w:val="000000"/>
          <w:sz w:val="28"/>
        </w:rPr>
        <w:t>сәйкес нысан бойынша Атырау, Маңғыстау, Батыс Қазақстан, Қызылорда, Шығыс Қазақстан, Павлодар, Алматы, Жамбыл және Қарағанды облыстарының азаматтық қорғау саласындағы уәкілетті органының аумақтық бөлімшелері әзірлейді және жергілікті атқарушы органдары бекітеді.</w:t>
      </w:r>
    </w:p>
    <w:bookmarkEnd w:id="34"/>
    <w:bookmarkStart w:name="z51" w:id="35"/>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14-бабы 1-тармағының </w:t>
      </w:r>
      <w:r>
        <w:rPr>
          <w:rFonts w:ascii="Times New Roman"/>
          <w:b w:val="false"/>
          <w:i w:val="false"/>
          <w:color w:val="000000"/>
          <w:sz w:val="28"/>
        </w:rPr>
        <w:t>16-4) тармақшасына</w:t>
      </w:r>
      <w:r>
        <w:rPr>
          <w:rFonts w:ascii="Times New Roman"/>
          <w:b w:val="false"/>
          <w:i w:val="false"/>
          <w:color w:val="000000"/>
          <w:sz w:val="28"/>
        </w:rPr>
        <w:t xml:space="preserve"> сәйкес жер ресурстарын басқару жөніндегі орталық уәкілетті орган айқындайтын Аумақтық сулар алып жатқан жер учаскелерін жасанды ғимараттар салу үшін беру қағидаларына сәйкес Каспий теңізіндегі Қазақстан Республикасының аумақтық және ішкі сулар шегіндегі облыстардың шекаралары Атырау және Маңғыстау облыстарының Каспий теңізі жағалауы құрлығындағы әкімшілік шекараларының түйіскен нүктесін ескере отырып, солтүстік ендіктің 46 градус сызығына параллель сызық ретінде анықталады.</w:t>
      </w:r>
    </w:p>
    <w:bookmarkEnd w:id="35"/>
    <w:bookmarkStart w:name="z52" w:id="36"/>
    <w:p>
      <w:pPr>
        <w:spacing w:after="0"/>
        <w:ind w:left="0"/>
        <w:jc w:val="both"/>
      </w:pPr>
      <w:r>
        <w:rPr>
          <w:rFonts w:ascii="Times New Roman"/>
          <w:b w:val="false"/>
          <w:i w:val="false"/>
          <w:color w:val="000000"/>
          <w:sz w:val="28"/>
        </w:rPr>
        <w:t>
      14. Аумақтық жоспар бойынша ұсыныстар әзірлеу үшін қоршаған ортаны қорғау саласындағы уәкілетті органдары аумақтық бөлімшелерінің, сондай-ақ авариялық-құтқару қызметтерінің, мұнай төгілу қаупі бар объектілері меншік иелерінің, мұнайдың төгілуі салдарын жою бойынша мамандандырылған ұйымдардың және өзге де мүдделі тараптардың өкілдері тартылады.";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жаңа редакцияда жазылсын:</w:t>
      </w:r>
    </w:p>
    <w:bookmarkStart w:name="z54" w:id="37"/>
    <w:p>
      <w:pPr>
        <w:spacing w:after="0"/>
        <w:ind w:left="0"/>
        <w:jc w:val="both"/>
      </w:pPr>
      <w:r>
        <w:rPr>
          <w:rFonts w:ascii="Times New Roman"/>
          <w:b w:val="false"/>
          <w:i w:val="false"/>
          <w:color w:val="000000"/>
          <w:sz w:val="28"/>
        </w:rPr>
        <w:t>
      "23.Теңіз объектілері мен теңіз порттарының меншік иелері объектілік жоспарларды әзірлеу мақсатында мұнай төгілу тәуекелдерін бағалау мен экологиялық жиынтық пайданы талдау өткізеді.</w:t>
      </w:r>
    </w:p>
    <w:bookmarkEnd w:id="37"/>
    <w:bookmarkStart w:name="z55" w:id="38"/>
    <w:p>
      <w:pPr>
        <w:spacing w:after="0"/>
        <w:ind w:left="0"/>
        <w:jc w:val="both"/>
      </w:pPr>
      <w:r>
        <w:rPr>
          <w:rFonts w:ascii="Times New Roman"/>
          <w:b w:val="false"/>
          <w:i w:val="false"/>
          <w:color w:val="000000"/>
          <w:sz w:val="28"/>
        </w:rPr>
        <w:t>
      Мұнайдың төгілуі тәуекелдерін бағалау өткізу кезінде Халықаралық теңіз ұйымы (IMO), Мұнай-газ өнеркәсібі өкілдерінің экология және әлеуметтік мәселелер жөніндегі халықаралық қауымдастығы (IPIECA), Теңізде мұнайдың, химиялық өнімдердің және өзге де зиян заттардың төгілуін жою жөніндегі танкерлік флот иелерінің федерациясы (ITOPF), Материалдар және оларды сынау бойынша америкалық қоғамдастық (ASTM), Стандарттау жөніндегі халықаралық ұйым (ISO) әзірлеген халықаралық тәжірибелер мен стандарттарды пайдаланылады.</w:t>
      </w:r>
    </w:p>
    <w:bookmarkEnd w:id="38"/>
    <w:bookmarkStart w:name="z56" w:id="39"/>
    <w:p>
      <w:pPr>
        <w:spacing w:after="0"/>
        <w:ind w:left="0"/>
        <w:jc w:val="both"/>
      </w:pPr>
      <w:r>
        <w:rPr>
          <w:rFonts w:ascii="Times New Roman"/>
          <w:b w:val="false"/>
          <w:i w:val="false"/>
          <w:color w:val="000000"/>
          <w:sz w:val="28"/>
        </w:rPr>
        <w:t>
      24. Теңіз объектілері мен теңіз порттарының меншік иелері:</w:t>
      </w:r>
    </w:p>
    <w:bookmarkEnd w:id="39"/>
    <w:bookmarkStart w:name="z57" w:id="40"/>
    <w:p>
      <w:pPr>
        <w:spacing w:after="0"/>
        <w:ind w:left="0"/>
        <w:jc w:val="both"/>
      </w:pPr>
      <w:r>
        <w:rPr>
          <w:rFonts w:ascii="Times New Roman"/>
          <w:b w:val="false"/>
          <w:i w:val="false"/>
          <w:color w:val="000000"/>
          <w:sz w:val="28"/>
        </w:rPr>
        <w:t xml:space="preserve">
      Кодекстің 156-бабының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көмірсутектер саласындағы уәкілетті орган айқындайтын теңізде және сақтық аймағында мұнайдың төгілуі салдарын жою үшін қажетті ресурстарға қойылатын ең төменгі нормативтер мен талаптарда белгіленгеннен кем болмайтын бірінші және екінші деңгейдегі мұнайдың төгілуі салдарын жоюға арналған ресурстардың болуын (бұдан әрі – ең төменгі нормативтер мен талаптар);</w:t>
      </w:r>
    </w:p>
    <w:bookmarkEnd w:id="40"/>
    <w:bookmarkStart w:name="z58" w:id="41"/>
    <w:p>
      <w:pPr>
        <w:spacing w:after="0"/>
        <w:ind w:left="0"/>
        <w:jc w:val="both"/>
      </w:pPr>
      <w:r>
        <w:rPr>
          <w:rFonts w:ascii="Times New Roman"/>
          <w:b w:val="false"/>
          <w:i w:val="false"/>
          <w:color w:val="000000"/>
          <w:sz w:val="28"/>
        </w:rPr>
        <w:t>
      теңіздегі бірінші деңгейдегі мұнайдың төгілуі салдарын жою үшін – теңіз объектісінде және теңіз портында не отыз минуттық қол жеткізу шегінде мұнайдың мұндай төгілу салдарын толық жою үшін қажетті ресурстардың болуын;</w:t>
      </w:r>
    </w:p>
    <w:bookmarkEnd w:id="41"/>
    <w:bookmarkStart w:name="z59" w:id="42"/>
    <w:p>
      <w:pPr>
        <w:spacing w:after="0"/>
        <w:ind w:left="0"/>
        <w:jc w:val="both"/>
      </w:pPr>
      <w:r>
        <w:rPr>
          <w:rFonts w:ascii="Times New Roman"/>
          <w:b w:val="false"/>
          <w:i w:val="false"/>
          <w:color w:val="000000"/>
          <w:sz w:val="28"/>
        </w:rPr>
        <w:t>
      теңізге екінші деңгейдегі мұнайдың төгілуі салдарын жою үшін – теңіз объектісінде не осы тармақтың үшінші абзацында көрсетілген отыз минуттық қол жеткізу шегінде жергілікті жағалау қызметтерінің ресурстары келгенге дейінгі кезеңге жеткілікті көлемде ресурстардың болуын қамтамасыз етеді.</w:t>
      </w:r>
    </w:p>
    <w:bookmarkEnd w:id="42"/>
    <w:bookmarkStart w:name="z60" w:id="43"/>
    <w:p>
      <w:pPr>
        <w:spacing w:after="0"/>
        <w:ind w:left="0"/>
        <w:jc w:val="both"/>
      </w:pPr>
      <w:r>
        <w:rPr>
          <w:rFonts w:ascii="Times New Roman"/>
          <w:b w:val="false"/>
          <w:i w:val="false"/>
          <w:color w:val="000000"/>
          <w:sz w:val="28"/>
        </w:rPr>
        <w:t>
      25. Кемелерді қоспағанда, мұнайдың төгілу қаупі бар объектілердің меншік иелері мұнайдың бірінші және екінші деңгейдегі төгілуі салдарын жою үшін өздерінің жеке ресурстары болмаған кезде теңізде мұнайдың төгілуі салдарын жою жөніндегі мамандандырылған ұйымдармен шарт жасайды.</w:t>
      </w:r>
    </w:p>
    <w:bookmarkEnd w:id="43"/>
    <w:bookmarkStart w:name="z61" w:id="44"/>
    <w:p>
      <w:pPr>
        <w:spacing w:after="0"/>
        <w:ind w:left="0"/>
        <w:jc w:val="both"/>
      </w:pPr>
      <w:r>
        <w:rPr>
          <w:rFonts w:ascii="Times New Roman"/>
          <w:b w:val="false"/>
          <w:i w:val="false"/>
          <w:color w:val="000000"/>
          <w:sz w:val="28"/>
        </w:rPr>
        <w:t>
      26. Кемелерді қоспағанда, мұнайдың төгілу қаупі бар объектілердің меншік иелері мұнайдың үшінші деңгейдегі төгілуі салдарын жою үшін ресурстармен қамтамасыз ету мақсатында халықаралық деңгейде танылған, білікті персоналы және тиісті жабдығы бар, теңізде мұнайдың төгілуі салдарын жою жөніндегі мамандандырылған ұйыммен шарт жасайды.</w:t>
      </w:r>
    </w:p>
    <w:bookmarkEnd w:id="44"/>
    <w:bookmarkStart w:name="z62" w:id="45"/>
    <w:p>
      <w:pPr>
        <w:spacing w:after="0"/>
        <w:ind w:left="0"/>
        <w:jc w:val="both"/>
      </w:pPr>
      <w:r>
        <w:rPr>
          <w:rFonts w:ascii="Times New Roman"/>
          <w:b w:val="false"/>
          <w:i w:val="false"/>
          <w:color w:val="000000"/>
          <w:sz w:val="28"/>
        </w:rPr>
        <w:t>
      27. Қажет болған жағдайда, мұнайдың төгілу қаупі бар объектілердің меншік иелері мұнайдың төгілуі салдарын жою кезінде ынтымақтастық және өзара көмек туралы келісімдер шеңберінде ресурстарды тартады.</w:t>
      </w:r>
    </w:p>
    <w:bookmarkEnd w:id="45"/>
    <w:bookmarkStart w:name="z63" w:id="46"/>
    <w:p>
      <w:pPr>
        <w:spacing w:after="0"/>
        <w:ind w:left="0"/>
        <w:jc w:val="both"/>
      </w:pPr>
      <w:r>
        <w:rPr>
          <w:rFonts w:ascii="Times New Roman"/>
          <w:b w:val="false"/>
          <w:i w:val="false"/>
          <w:color w:val="000000"/>
          <w:sz w:val="28"/>
        </w:rPr>
        <w:t>
      28. 1978 жылғы хаттамамен өзгертілген түзетулері бар 1973 жылғы Кемелерден ластанудың алдын алу жөніндегі халықаралық конвенцияның 1-қосымшасының 5-тарауы 37-ережесінің 1-тармағына сәйкес кемелерге қатысты кеме иесі жалпы сыйымдылығы 150 регистрлік тонна және одан да көп әр мұнай танкерінің бортында және жалпы сыйымдылығы 400 регистрлік тонна және одан да көп мұнай танкері болып табылмайтын әр кеменің мұнаймен ластануға қарсы күрес бойынша төтенше шаралардың кеме жоспарының болуын қамтамасыз етеді.</w:t>
      </w:r>
    </w:p>
    <w:bookmarkEnd w:id="46"/>
    <w:bookmarkStart w:name="z64" w:id="47"/>
    <w:p>
      <w:pPr>
        <w:spacing w:after="0"/>
        <w:ind w:left="0"/>
        <w:jc w:val="both"/>
      </w:pPr>
      <w:r>
        <w:rPr>
          <w:rFonts w:ascii="Times New Roman"/>
          <w:b w:val="false"/>
          <w:i w:val="false"/>
          <w:color w:val="000000"/>
          <w:sz w:val="28"/>
        </w:rPr>
        <w:t>
      29. Қазақстан Республикасының Мемлекеттік жалауы астында жүзетін кемелерге қатысты кеме иесі теңіздегі мұнайдың екінші деңгейдегі төгілуі cалдарын жою үшін қажет болған жағдайда жағадан келетін ресурстарды қамтамасыз етеді.";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жаңа редакцияда жазылсын:</w:t>
      </w:r>
    </w:p>
    <w:bookmarkStart w:name="z66" w:id="48"/>
    <w:p>
      <w:pPr>
        <w:spacing w:after="0"/>
        <w:ind w:left="0"/>
        <w:jc w:val="both"/>
      </w:pPr>
      <w:r>
        <w:rPr>
          <w:rFonts w:ascii="Times New Roman"/>
          <w:b w:val="false"/>
          <w:i w:val="false"/>
          <w:color w:val="000000"/>
          <w:sz w:val="28"/>
        </w:rPr>
        <w:t>
      "3-тарау. Мұнайдың төгілуі cалдарын жою кезіндегі ұлттық басқару құрылымы";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жаңа редакцияда жазылсын:</w:t>
      </w:r>
    </w:p>
    <w:bookmarkStart w:name="z68" w:id="49"/>
    <w:p>
      <w:pPr>
        <w:spacing w:after="0"/>
        <w:ind w:left="0"/>
        <w:jc w:val="both"/>
      </w:pPr>
      <w:r>
        <w:rPr>
          <w:rFonts w:ascii="Times New Roman"/>
          <w:b w:val="false"/>
          <w:i w:val="false"/>
          <w:color w:val="000000"/>
          <w:sz w:val="28"/>
        </w:rPr>
        <w:t>
      "31. Мұнайдың үшінші деңгейдегі төгілуі салдарын жою кезіндегі басқару құрылымы осы Ұлттық жоспарға 4-қосымшада көрсетілген.</w:t>
      </w:r>
    </w:p>
    <w:bookmarkEnd w:id="49"/>
    <w:bookmarkStart w:name="z69" w:id="50"/>
    <w:p>
      <w:pPr>
        <w:spacing w:after="0"/>
        <w:ind w:left="0"/>
        <w:jc w:val="both"/>
      </w:pPr>
      <w:r>
        <w:rPr>
          <w:rFonts w:ascii="Times New Roman"/>
          <w:b w:val="false"/>
          <w:i w:val="false"/>
          <w:color w:val="000000"/>
          <w:sz w:val="28"/>
        </w:rPr>
        <w:t>
      32. Консультациялық-кеңесші органның функциялары мұнайдың үшінші деңгейдегі төгілуі салдарын жою кезінде ұлттық жоспар шеңберінде төтенше жағдайлардың алдын алу және оларды жою жөніндегі ведомствоаралық мемлекеттік комиссияға жүктеледі.</w:t>
      </w:r>
    </w:p>
    <w:bookmarkEnd w:id="50"/>
    <w:bookmarkStart w:name="z70" w:id="51"/>
    <w:p>
      <w:pPr>
        <w:spacing w:after="0"/>
        <w:ind w:left="0"/>
        <w:jc w:val="both"/>
      </w:pPr>
      <w:r>
        <w:rPr>
          <w:rFonts w:ascii="Times New Roman"/>
          <w:b w:val="false"/>
          <w:i w:val="false"/>
          <w:color w:val="000000"/>
          <w:sz w:val="28"/>
        </w:rPr>
        <w:t xml:space="preserve">
      33. Төтенше жағдайлардың алдын алу және оларды жою жөніндегі ведомствоаралық мемлекеттік комиссия өкілеттігін "Азаматтық қорғау туралы" 2014 жылғы 11 сәуірдегі Қазақстан Республикасы Заңының (бұдан әрі – Заң) </w:t>
      </w:r>
      <w:r>
        <w:rPr>
          <w:rFonts w:ascii="Times New Roman"/>
          <w:b w:val="false"/>
          <w:i w:val="false"/>
          <w:color w:val="000000"/>
          <w:sz w:val="28"/>
        </w:rPr>
        <w:t>7-бабына</w:t>
      </w:r>
      <w:r>
        <w:rPr>
          <w:rFonts w:ascii="Times New Roman"/>
          <w:b w:val="false"/>
          <w:i w:val="false"/>
          <w:color w:val="000000"/>
          <w:sz w:val="28"/>
        </w:rPr>
        <w:t xml:space="preserve"> сәйкес жүзеге асырады.</w:t>
      </w:r>
    </w:p>
    <w:bookmarkEnd w:id="51"/>
    <w:bookmarkStart w:name="z71" w:id="52"/>
    <w:p>
      <w:pPr>
        <w:spacing w:after="0"/>
        <w:ind w:left="0"/>
        <w:jc w:val="both"/>
      </w:pPr>
      <w:r>
        <w:rPr>
          <w:rFonts w:ascii="Times New Roman"/>
          <w:b w:val="false"/>
          <w:i w:val="false"/>
          <w:color w:val="000000"/>
          <w:sz w:val="28"/>
        </w:rPr>
        <w:t>
      34. Мұнайдың төгілуі салдарын жою жөніндегі іс-қимылдың басшысы:</w:t>
      </w:r>
    </w:p>
    <w:bookmarkEnd w:id="52"/>
    <w:bookmarkStart w:name="z72" w:id="53"/>
    <w:p>
      <w:pPr>
        <w:spacing w:after="0"/>
        <w:ind w:left="0"/>
        <w:jc w:val="both"/>
      </w:pPr>
      <w:r>
        <w:rPr>
          <w:rFonts w:ascii="Times New Roman"/>
          <w:b w:val="false"/>
          <w:i w:val="false"/>
          <w:color w:val="000000"/>
          <w:sz w:val="28"/>
        </w:rPr>
        <w:t>
      1) мұнайдың бірінші деңгейдегі төгілуі кезінде - мұнайдың төгілу қауіпі бар объектінің меншік иесі немесе теңізде мұнайдың төгілуі салдарын жою жөніндегі ол тартқан мамандандырылған ұйымдар;</w:t>
      </w:r>
    </w:p>
    <w:bookmarkEnd w:id="53"/>
    <w:bookmarkStart w:name="z73" w:id="54"/>
    <w:p>
      <w:pPr>
        <w:spacing w:after="0"/>
        <w:ind w:left="0"/>
        <w:jc w:val="both"/>
      </w:pPr>
      <w:r>
        <w:rPr>
          <w:rFonts w:ascii="Times New Roman"/>
          <w:b w:val="false"/>
          <w:i w:val="false"/>
          <w:color w:val="000000"/>
          <w:sz w:val="28"/>
        </w:rPr>
        <w:t>
      2) мұнайдың екінші деңгейдегі төгілуі кезінде:</w:t>
      </w:r>
    </w:p>
    <w:bookmarkEnd w:id="54"/>
    <w:bookmarkStart w:name="z74" w:id="55"/>
    <w:p>
      <w:pPr>
        <w:spacing w:after="0"/>
        <w:ind w:left="0"/>
        <w:jc w:val="both"/>
      </w:pPr>
      <w:r>
        <w:rPr>
          <w:rFonts w:ascii="Times New Roman"/>
          <w:b w:val="false"/>
          <w:i w:val="false"/>
          <w:color w:val="000000"/>
          <w:sz w:val="28"/>
        </w:rPr>
        <w:t xml:space="preserve">
      тиісті облыстың аумақтық жоспары қолданысқа енгізілгенге дейін - мұнайдың төгілу қаупі бар объектінің меншік иесі немесе теңізде мұнайдың төгілуі салдарын жою жөніндегі ол тартқан мамандандырылған ұйымдар; </w:t>
      </w:r>
    </w:p>
    <w:bookmarkEnd w:id="55"/>
    <w:bookmarkStart w:name="z75" w:id="56"/>
    <w:p>
      <w:pPr>
        <w:spacing w:after="0"/>
        <w:ind w:left="0"/>
        <w:jc w:val="both"/>
      </w:pPr>
      <w:r>
        <w:rPr>
          <w:rFonts w:ascii="Times New Roman"/>
          <w:b w:val="false"/>
          <w:i w:val="false"/>
          <w:color w:val="000000"/>
          <w:sz w:val="28"/>
        </w:rPr>
        <w:t>
      тиісті облыстың аумақтық жоспары қолданысқа енгізілгеннен кейін - облыс әкімі тағайындайтын лауазымды тұлға;</w:t>
      </w:r>
    </w:p>
    <w:bookmarkEnd w:id="56"/>
    <w:bookmarkStart w:name="z76" w:id="57"/>
    <w:p>
      <w:pPr>
        <w:spacing w:after="0"/>
        <w:ind w:left="0"/>
        <w:jc w:val="both"/>
      </w:pPr>
      <w:r>
        <w:rPr>
          <w:rFonts w:ascii="Times New Roman"/>
          <w:b w:val="false"/>
          <w:i w:val="false"/>
          <w:color w:val="000000"/>
          <w:sz w:val="28"/>
        </w:rPr>
        <w:t>
      3) мұнайдың үшінші деңгейдегі төгілуі кезінде - Қазақстан Республикасының Премьер-Министрі тағайындайтын азаматтық қорғаныс саласындағы уәкілетті органның лауазымды тұлғасы болып табылады.</w:t>
      </w:r>
    </w:p>
    <w:bookmarkEnd w:id="57"/>
    <w:bookmarkStart w:name="z77" w:id="58"/>
    <w:p>
      <w:pPr>
        <w:spacing w:after="0"/>
        <w:ind w:left="0"/>
        <w:jc w:val="both"/>
      </w:pPr>
      <w:r>
        <w:rPr>
          <w:rFonts w:ascii="Times New Roman"/>
          <w:b w:val="false"/>
          <w:i w:val="false"/>
          <w:color w:val="000000"/>
          <w:sz w:val="28"/>
        </w:rPr>
        <w:t>
      35. Мұнай өнімдерінің төгілуі салдарын жою жөніндегі іс-қимылдардың басшысы мынадай өкілеттіктерді жүзеге асырады:</w:t>
      </w:r>
    </w:p>
    <w:bookmarkEnd w:id="58"/>
    <w:bookmarkStart w:name="z78" w:id="59"/>
    <w:p>
      <w:pPr>
        <w:spacing w:after="0"/>
        <w:ind w:left="0"/>
        <w:jc w:val="both"/>
      </w:pPr>
      <w:r>
        <w:rPr>
          <w:rFonts w:ascii="Times New Roman"/>
          <w:b w:val="false"/>
          <w:i w:val="false"/>
          <w:color w:val="000000"/>
          <w:sz w:val="28"/>
        </w:rPr>
        <w:t>
      1) авариялық-құтқару және жедел жұмыстарын ұйымдастыру және басшылық ету, мұнайдың төгілуі салдарын жоюға тартылған күштер мен құралдарды басқарады, олардың өзара іс-қимылын ұйымдастырады;</w:t>
      </w:r>
    </w:p>
    <w:bookmarkEnd w:id="59"/>
    <w:bookmarkStart w:name="z79" w:id="60"/>
    <w:p>
      <w:pPr>
        <w:spacing w:after="0"/>
        <w:ind w:left="0"/>
        <w:jc w:val="both"/>
      </w:pPr>
      <w:r>
        <w:rPr>
          <w:rFonts w:ascii="Times New Roman"/>
          <w:b w:val="false"/>
          <w:i w:val="false"/>
          <w:color w:val="000000"/>
          <w:sz w:val="28"/>
        </w:rPr>
        <w:t>
      2) мүдделі мемлекеттік органдарды және ұйымдарды олар қабылданған шешімдер туралы дереу ақпараттандыру бойынша шаралар қабылдайды;</w:t>
      </w:r>
    </w:p>
    <w:bookmarkEnd w:id="60"/>
    <w:bookmarkStart w:name="z80" w:id="61"/>
    <w:p>
      <w:pPr>
        <w:spacing w:after="0"/>
        <w:ind w:left="0"/>
        <w:jc w:val="both"/>
      </w:pPr>
      <w:r>
        <w:rPr>
          <w:rFonts w:ascii="Times New Roman"/>
          <w:b w:val="false"/>
          <w:i w:val="false"/>
          <w:color w:val="000000"/>
          <w:sz w:val="28"/>
        </w:rPr>
        <w:t>
      3) авариялық-құтқару және жедел жұмыстарын жүргізу мүмкіндігі болмаған жағдайда, бірінші кезекте төтенше жағдай аймағында қалған адамдарды құтқару бойынша барлық мүмкіндіктерді қолдана отырып, жұмыстың толық немесе бөлігінің тоқтатылуы туралы шешім қабылдайды;</w:t>
      </w:r>
    </w:p>
    <w:bookmarkEnd w:id="61"/>
    <w:bookmarkStart w:name="z81" w:id="62"/>
    <w:p>
      <w:pPr>
        <w:spacing w:after="0"/>
        <w:ind w:left="0"/>
        <w:jc w:val="both"/>
      </w:pPr>
      <w:r>
        <w:rPr>
          <w:rFonts w:ascii="Times New Roman"/>
          <w:b w:val="false"/>
          <w:i w:val="false"/>
          <w:color w:val="000000"/>
          <w:sz w:val="28"/>
        </w:rPr>
        <w:t>
      4) мұнай төгілуін жою жөніндегі жедел штабты (бұдан әрі – Жедел штаб) құру туралы шешім қабылдайды және жедел топтарының қажетті санын құруды келіседі және олардың төтенше жағдай аймағындағы жұмысын үлестіреді;</w:t>
      </w:r>
    </w:p>
    <w:bookmarkEnd w:id="62"/>
    <w:bookmarkStart w:name="z82" w:id="63"/>
    <w:p>
      <w:pPr>
        <w:spacing w:after="0"/>
        <w:ind w:left="0"/>
        <w:jc w:val="both"/>
      </w:pPr>
      <w:r>
        <w:rPr>
          <w:rFonts w:ascii="Times New Roman"/>
          <w:b w:val="false"/>
          <w:i w:val="false"/>
          <w:color w:val="000000"/>
          <w:sz w:val="28"/>
        </w:rPr>
        <w:t xml:space="preserve">
      5) Заңның 50-бабының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тәртіппен өкілеттікті жүзеге асырады.";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85" w:id="64"/>
    <w:p>
      <w:pPr>
        <w:spacing w:after="0"/>
        <w:ind w:left="0"/>
        <w:jc w:val="both"/>
      </w:pPr>
      <w:r>
        <w:rPr>
          <w:rFonts w:ascii="Times New Roman"/>
          <w:b w:val="false"/>
          <w:i w:val="false"/>
          <w:color w:val="000000"/>
          <w:sz w:val="28"/>
        </w:rPr>
        <w:t>
      "2) орталық және жергiлiктi атқарушы органдардың және басқа да мүдделi ұйымдар мен мекемелердiң, сондай-ақ мұнайдың төгілу қаупі бар объектінің меншік иелерінің, теңізде мұнайдың төгілуі салдарын жою жөніндегі мамандандырылған ұйымдардың iс-әрекеттерiн үйлестiредi.";</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 xml:space="preserve">40-тармақтар </w:t>
      </w:r>
      <w:r>
        <w:rPr>
          <w:rFonts w:ascii="Times New Roman"/>
          <w:b w:val="false"/>
          <w:i w:val="false"/>
          <w:color w:val="000000"/>
          <w:sz w:val="28"/>
        </w:rPr>
        <w:t>жаңа редакцияда жазылсын:</w:t>
      </w:r>
    </w:p>
    <w:bookmarkStart w:name="z87" w:id="65"/>
    <w:p>
      <w:pPr>
        <w:spacing w:after="0"/>
        <w:ind w:left="0"/>
        <w:jc w:val="both"/>
      </w:pPr>
      <w:r>
        <w:rPr>
          <w:rFonts w:ascii="Times New Roman"/>
          <w:b w:val="false"/>
          <w:i w:val="false"/>
          <w:color w:val="000000"/>
          <w:sz w:val="28"/>
        </w:rPr>
        <w:t>
      "37. Жедел штабтың бастығы мұнайдың төгілуі салдарын жою жөніндегі іс-қимылдар басшысының орынбасары болып табылады.</w:t>
      </w:r>
    </w:p>
    <w:bookmarkEnd w:id="65"/>
    <w:bookmarkStart w:name="z88" w:id="66"/>
    <w:p>
      <w:pPr>
        <w:spacing w:after="0"/>
        <w:ind w:left="0"/>
        <w:jc w:val="both"/>
      </w:pPr>
      <w:r>
        <w:rPr>
          <w:rFonts w:ascii="Times New Roman"/>
          <w:b w:val="false"/>
          <w:i w:val="false"/>
          <w:color w:val="000000"/>
          <w:sz w:val="28"/>
        </w:rPr>
        <w:t>
      Жедел штабтың бастығы мынадай функциялар және міндеттерді жүзеге асырады:</w:t>
      </w:r>
    </w:p>
    <w:bookmarkEnd w:id="66"/>
    <w:bookmarkStart w:name="z89" w:id="67"/>
    <w:p>
      <w:pPr>
        <w:spacing w:after="0"/>
        <w:ind w:left="0"/>
        <w:jc w:val="both"/>
      </w:pPr>
      <w:r>
        <w:rPr>
          <w:rFonts w:ascii="Times New Roman"/>
          <w:b w:val="false"/>
          <w:i w:val="false"/>
          <w:color w:val="000000"/>
          <w:sz w:val="28"/>
        </w:rPr>
        <w:t>
      1) Жедел штаб мүшелерінің жұмысын ұйымдастырады және үйлестіреді;</w:t>
      </w:r>
    </w:p>
    <w:bookmarkEnd w:id="67"/>
    <w:bookmarkStart w:name="z90" w:id="68"/>
    <w:p>
      <w:pPr>
        <w:spacing w:after="0"/>
        <w:ind w:left="0"/>
        <w:jc w:val="both"/>
      </w:pPr>
      <w:r>
        <w:rPr>
          <w:rFonts w:ascii="Times New Roman"/>
          <w:b w:val="false"/>
          <w:i w:val="false"/>
          <w:color w:val="000000"/>
          <w:sz w:val="28"/>
        </w:rPr>
        <w:t xml:space="preserve">
      2) топтарды ұйымдастырады; </w:t>
      </w:r>
    </w:p>
    <w:bookmarkEnd w:id="68"/>
    <w:bookmarkStart w:name="z91" w:id="69"/>
    <w:p>
      <w:pPr>
        <w:spacing w:after="0"/>
        <w:ind w:left="0"/>
        <w:jc w:val="both"/>
      </w:pPr>
      <w:r>
        <w:rPr>
          <w:rFonts w:ascii="Times New Roman"/>
          <w:b w:val="false"/>
          <w:i w:val="false"/>
          <w:color w:val="000000"/>
          <w:sz w:val="28"/>
        </w:rPr>
        <w:t>
      3) жедел топтардың қажетті санын құрайды және олардың мұнай төгілуінің төтенше жағдай аймағындағы жұмысын бөледі;</w:t>
      </w:r>
    </w:p>
    <w:bookmarkEnd w:id="69"/>
    <w:bookmarkStart w:name="z92" w:id="70"/>
    <w:p>
      <w:pPr>
        <w:spacing w:after="0"/>
        <w:ind w:left="0"/>
        <w:jc w:val="both"/>
      </w:pPr>
      <w:r>
        <w:rPr>
          <w:rFonts w:ascii="Times New Roman"/>
          <w:b w:val="false"/>
          <w:i w:val="false"/>
          <w:color w:val="000000"/>
          <w:sz w:val="28"/>
        </w:rPr>
        <w:t xml:space="preserve">
      4) мұнайдың төгілуі салдарын жою жөніндегі іс-қимылдар басшысына жедел жағдай және мұнай төгілуі салдарын жою бойынша атқарылып жатқан авариялық-құтқару жұмыстарының барысы туралы баяндайды; </w:t>
      </w:r>
    </w:p>
    <w:bookmarkEnd w:id="70"/>
    <w:bookmarkStart w:name="z93" w:id="71"/>
    <w:p>
      <w:pPr>
        <w:spacing w:after="0"/>
        <w:ind w:left="0"/>
        <w:jc w:val="both"/>
      </w:pPr>
      <w:r>
        <w:rPr>
          <w:rFonts w:ascii="Times New Roman"/>
          <w:b w:val="false"/>
          <w:i w:val="false"/>
          <w:color w:val="000000"/>
          <w:sz w:val="28"/>
        </w:rPr>
        <w:t>
      5) орталық және жергілікті атқарушы органдарының және басқа да мүдделі ұйымдар мен мекемелердің, сондай-ақ мұнайдың төгілу қаупі бар объектілердің меншік иелерінің, теңізде мұнайдың төгілуі салдарын жою жөніндегі мамандандырылған ұйымдарының өзара іс-қимылын ұйымдастырады және қызметін үйлестіреді.</w:t>
      </w:r>
    </w:p>
    <w:bookmarkEnd w:id="71"/>
    <w:bookmarkStart w:name="z94" w:id="72"/>
    <w:p>
      <w:pPr>
        <w:spacing w:after="0"/>
        <w:ind w:left="0"/>
        <w:jc w:val="both"/>
      </w:pPr>
      <w:r>
        <w:rPr>
          <w:rFonts w:ascii="Times New Roman"/>
          <w:b w:val="false"/>
          <w:i w:val="false"/>
          <w:color w:val="000000"/>
          <w:sz w:val="28"/>
        </w:rPr>
        <w:t>
      Жедел штаб мынадай топтардан тұрады:</w:t>
      </w:r>
    </w:p>
    <w:bookmarkEnd w:id="72"/>
    <w:bookmarkStart w:name="z95" w:id="73"/>
    <w:p>
      <w:pPr>
        <w:spacing w:after="0"/>
        <w:ind w:left="0"/>
        <w:jc w:val="both"/>
      </w:pPr>
      <w:r>
        <w:rPr>
          <w:rFonts w:ascii="Times New Roman"/>
          <w:b w:val="false"/>
          <w:i w:val="false"/>
          <w:color w:val="000000"/>
          <w:sz w:val="28"/>
        </w:rPr>
        <w:t>
      1) ақпаратты өңдеу;</w:t>
      </w:r>
    </w:p>
    <w:bookmarkEnd w:id="73"/>
    <w:bookmarkStart w:name="z96" w:id="74"/>
    <w:p>
      <w:pPr>
        <w:spacing w:after="0"/>
        <w:ind w:left="0"/>
        <w:jc w:val="both"/>
      </w:pPr>
      <w:r>
        <w:rPr>
          <w:rFonts w:ascii="Times New Roman"/>
          <w:b w:val="false"/>
          <w:i w:val="false"/>
          <w:color w:val="000000"/>
          <w:sz w:val="28"/>
        </w:rPr>
        <w:t>
      2) шешімдерді дайындау және күштер мен құралдарды есептеу;</w:t>
      </w:r>
    </w:p>
    <w:bookmarkEnd w:id="74"/>
    <w:bookmarkStart w:name="z97" w:id="75"/>
    <w:p>
      <w:pPr>
        <w:spacing w:after="0"/>
        <w:ind w:left="0"/>
        <w:jc w:val="both"/>
      </w:pPr>
      <w:r>
        <w:rPr>
          <w:rFonts w:ascii="Times New Roman"/>
          <w:b w:val="false"/>
          <w:i w:val="false"/>
          <w:color w:val="000000"/>
          <w:sz w:val="28"/>
        </w:rPr>
        <w:t>
      3) өзара іс-қимыл;</w:t>
      </w:r>
    </w:p>
    <w:bookmarkEnd w:id="75"/>
    <w:bookmarkStart w:name="z98" w:id="76"/>
    <w:p>
      <w:pPr>
        <w:spacing w:after="0"/>
        <w:ind w:left="0"/>
        <w:jc w:val="both"/>
      </w:pPr>
      <w:r>
        <w:rPr>
          <w:rFonts w:ascii="Times New Roman"/>
          <w:b w:val="false"/>
          <w:i w:val="false"/>
          <w:color w:val="000000"/>
          <w:sz w:val="28"/>
        </w:rPr>
        <w:t>
      4) ақпараттандыру және байланыс;</w:t>
      </w:r>
    </w:p>
    <w:bookmarkEnd w:id="76"/>
    <w:bookmarkStart w:name="z99" w:id="77"/>
    <w:p>
      <w:pPr>
        <w:spacing w:after="0"/>
        <w:ind w:left="0"/>
        <w:jc w:val="both"/>
      </w:pPr>
      <w:r>
        <w:rPr>
          <w:rFonts w:ascii="Times New Roman"/>
          <w:b w:val="false"/>
          <w:i w:val="false"/>
          <w:color w:val="000000"/>
          <w:sz w:val="28"/>
        </w:rPr>
        <w:t>
      5) мониторинг және болжау;</w:t>
      </w:r>
    </w:p>
    <w:bookmarkEnd w:id="77"/>
    <w:bookmarkStart w:name="z100" w:id="78"/>
    <w:p>
      <w:pPr>
        <w:spacing w:after="0"/>
        <w:ind w:left="0"/>
        <w:jc w:val="both"/>
      </w:pPr>
      <w:r>
        <w:rPr>
          <w:rFonts w:ascii="Times New Roman"/>
          <w:b w:val="false"/>
          <w:i w:val="false"/>
          <w:color w:val="000000"/>
          <w:sz w:val="28"/>
        </w:rPr>
        <w:t>
      6) баспасөз қызметі.</w:t>
      </w:r>
    </w:p>
    <w:bookmarkEnd w:id="78"/>
    <w:bookmarkStart w:name="z101" w:id="79"/>
    <w:p>
      <w:pPr>
        <w:spacing w:after="0"/>
        <w:ind w:left="0"/>
        <w:jc w:val="both"/>
      </w:pPr>
      <w:r>
        <w:rPr>
          <w:rFonts w:ascii="Times New Roman"/>
          <w:b w:val="false"/>
          <w:i w:val="false"/>
          <w:color w:val="000000"/>
          <w:sz w:val="28"/>
        </w:rPr>
        <w:t>
      Жедел штабтың құрамы осы Ұлттық жоспарға 5-қосымшада берілген.</w:t>
      </w:r>
    </w:p>
    <w:bookmarkEnd w:id="79"/>
    <w:bookmarkStart w:name="z102" w:id="80"/>
    <w:p>
      <w:pPr>
        <w:spacing w:after="0"/>
        <w:ind w:left="0"/>
        <w:jc w:val="both"/>
      </w:pPr>
      <w:r>
        <w:rPr>
          <w:rFonts w:ascii="Times New Roman"/>
          <w:b w:val="false"/>
          <w:i w:val="false"/>
          <w:color w:val="000000"/>
          <w:sz w:val="28"/>
        </w:rPr>
        <w:t>
      Мұнайдың үшінші деңгейдегі төгілуі кезіндегі Жедел штабтың бастығы болып азаматтық қорғаныс саласындағы уәкілетті органның лауазымды адамы тағайындалады.</w:t>
      </w:r>
    </w:p>
    <w:bookmarkEnd w:id="80"/>
    <w:bookmarkStart w:name="z103" w:id="81"/>
    <w:p>
      <w:pPr>
        <w:spacing w:after="0"/>
        <w:ind w:left="0"/>
        <w:jc w:val="both"/>
      </w:pPr>
      <w:r>
        <w:rPr>
          <w:rFonts w:ascii="Times New Roman"/>
          <w:b w:val="false"/>
          <w:i w:val="false"/>
          <w:color w:val="000000"/>
          <w:sz w:val="28"/>
        </w:rPr>
        <w:t>
      38. Ақпарат өңдеу тобы төтенше жағдай және қабылданып жатқан шаралар туралы ақпаратты жинауды және дайындауды, кен орнынан толық және уақытылы хабар жеткізілуін бақылауды жүзеге асырады. Жоғары тұрған органдарға хабарламалар мен жиынтық мәліметтерді дайындайды.</w:t>
      </w:r>
    </w:p>
    <w:bookmarkEnd w:id="81"/>
    <w:bookmarkStart w:name="z104" w:id="82"/>
    <w:p>
      <w:pPr>
        <w:spacing w:after="0"/>
        <w:ind w:left="0"/>
        <w:jc w:val="both"/>
      </w:pPr>
      <w:r>
        <w:rPr>
          <w:rFonts w:ascii="Times New Roman"/>
          <w:b w:val="false"/>
          <w:i w:val="false"/>
          <w:color w:val="000000"/>
          <w:sz w:val="28"/>
        </w:rPr>
        <w:t>
      39. Шешімдерді дайындау және күштер мен құралдарды есептеу тобы келіп түскен ақпаратты жинақтайды және жағдайды талдайды, қажетті есептерді дайындайды, қалыптасқан жағдайды ескере отырып төтенше жағдайларды жою жөнінде ұсыныстар әзірлейді.</w:t>
      </w:r>
    </w:p>
    <w:bookmarkEnd w:id="82"/>
    <w:bookmarkStart w:name="z105" w:id="83"/>
    <w:p>
      <w:pPr>
        <w:spacing w:after="0"/>
        <w:ind w:left="0"/>
        <w:jc w:val="both"/>
      </w:pPr>
      <w:r>
        <w:rPr>
          <w:rFonts w:ascii="Times New Roman"/>
          <w:b w:val="false"/>
          <w:i w:val="false"/>
          <w:color w:val="000000"/>
          <w:sz w:val="28"/>
        </w:rPr>
        <w:t>
      40. Өзара іс-қимыл тобы орталық және жергілікті атқарушы органдармен, өзге де мүдделі ұйымдар және мекемелермен, сондай-ақ мұнай төгілуінің қаупі бар объектілері меншік иелерімен, сондай-ақ авариялық-құтқару қызметтерімен, мұнайдың төгілуі салдарын жою жөніндегі мамандандырылған ұйымдармен және өзге де мүдделі тараптармен өзара іс-қимылды жүзеге асырады.";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жаңа редакцияда жазылсын:</w:t>
      </w:r>
    </w:p>
    <w:bookmarkStart w:name="z108" w:id="84"/>
    <w:p>
      <w:pPr>
        <w:spacing w:after="0"/>
        <w:ind w:left="0"/>
        <w:jc w:val="both"/>
      </w:pPr>
      <w:r>
        <w:rPr>
          <w:rFonts w:ascii="Times New Roman"/>
          <w:b w:val="false"/>
          <w:i w:val="false"/>
          <w:color w:val="000000"/>
          <w:sz w:val="28"/>
        </w:rPr>
        <w:t>
      "1) мұнайдың төгілуі салдарынн және оның зардаптарын жою үшін қажетті көлікті қамтамасыз етуге байланысты барлық іс-қимылдарды үйлестіреді;</w:t>
      </w:r>
    </w:p>
    <w:bookmarkEnd w:id="84"/>
    <w:bookmarkStart w:name="z109" w:id="85"/>
    <w:p>
      <w:pPr>
        <w:spacing w:after="0"/>
        <w:ind w:left="0"/>
        <w:jc w:val="both"/>
      </w:pPr>
      <w:r>
        <w:rPr>
          <w:rFonts w:ascii="Times New Roman"/>
          <w:b w:val="false"/>
          <w:i w:val="false"/>
          <w:color w:val="000000"/>
          <w:sz w:val="28"/>
        </w:rPr>
        <w:t>
      2) мұнайдың төгілуі салдарын және оның зардаптарын жою, эвакуациялық іс-шараларды өткізу үшін қажетті персонал және жабдықтардың, материалдар мен техникалық ресурстардың тасымалдауын қамтамасыз етеді.";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жаңа редакцияда жазылсын:</w:t>
      </w:r>
    </w:p>
    <w:bookmarkStart w:name="z111" w:id="86"/>
    <w:p>
      <w:pPr>
        <w:spacing w:after="0"/>
        <w:ind w:left="0"/>
        <w:jc w:val="both"/>
      </w:pPr>
      <w:r>
        <w:rPr>
          <w:rFonts w:ascii="Times New Roman"/>
          <w:b w:val="false"/>
          <w:i w:val="false"/>
          <w:color w:val="000000"/>
          <w:sz w:val="28"/>
        </w:rPr>
        <w:t>
      "47. Кедендік іс саласындағы уәкілетті орган Еуразиялық экономикалық одақтың және (немесе) Қазақстан Республикасының кеден заңнамасына сәйкес кедендік баждарды, салықты төлемей, сондай-ақ тарифтік реттеу шараларын қолданбай, бірінші кезектегі тәртіппен мұнайдың төгілуі салдарын жою үшін қажетті тауарларға қатысты кедендік операцияларды жүргізеді.";</w:t>
      </w:r>
    </w:p>
    <w:bookmarkEnd w:id="86"/>
    <w:bookmarkStart w:name="z112" w:id="87"/>
    <w:p>
      <w:pPr>
        <w:spacing w:after="0"/>
        <w:ind w:left="0"/>
        <w:jc w:val="both"/>
      </w:pPr>
      <w:r>
        <w:rPr>
          <w:rFonts w:ascii="Times New Roman"/>
          <w:b w:val="false"/>
          <w:i w:val="false"/>
          <w:color w:val="000000"/>
          <w:sz w:val="28"/>
        </w:rPr>
        <w:t>
      48. Қоршаған ортаны қорғау саласындағы уәкілетті орган:</w:t>
      </w:r>
    </w:p>
    <w:bookmarkEnd w:id="87"/>
    <w:bookmarkStart w:name="z113" w:id="88"/>
    <w:p>
      <w:pPr>
        <w:spacing w:after="0"/>
        <w:ind w:left="0"/>
        <w:jc w:val="both"/>
      </w:pPr>
      <w:r>
        <w:rPr>
          <w:rFonts w:ascii="Times New Roman"/>
          <w:b w:val="false"/>
          <w:i w:val="false"/>
          <w:color w:val="000000"/>
          <w:sz w:val="28"/>
        </w:rPr>
        <w:t>
      1) мұнай төгілген жерде гидрометеорологиялық жағдайларға жедел болжамды жүзеге асырады;</w:t>
      </w:r>
    </w:p>
    <w:bookmarkEnd w:id="88"/>
    <w:bookmarkStart w:name="z114" w:id="89"/>
    <w:p>
      <w:pPr>
        <w:spacing w:after="0"/>
        <w:ind w:left="0"/>
        <w:jc w:val="both"/>
      </w:pPr>
      <w:r>
        <w:rPr>
          <w:rFonts w:ascii="Times New Roman"/>
          <w:b w:val="false"/>
          <w:i w:val="false"/>
          <w:color w:val="000000"/>
          <w:sz w:val="28"/>
        </w:rPr>
        <w:t>
      2) қоршаған ортаның жай-күйіне мониторинг жүргізуді ұйымдастырады;</w:t>
      </w:r>
    </w:p>
    <w:bookmarkEnd w:id="89"/>
    <w:bookmarkStart w:name="z115" w:id="90"/>
    <w:p>
      <w:pPr>
        <w:spacing w:after="0"/>
        <w:ind w:left="0"/>
        <w:jc w:val="both"/>
      </w:pPr>
      <w:r>
        <w:rPr>
          <w:rFonts w:ascii="Times New Roman"/>
          <w:b w:val="false"/>
          <w:i w:val="false"/>
          <w:color w:val="000000"/>
          <w:sz w:val="28"/>
        </w:rPr>
        <w:t>
      3) қазіргі заманғы ғарыштық түсірудің жедел деректерін пайдалана отырып, мұнай мен газды өндіру, қайта өңдеу, тасымалдау ауданындағы, мұнаймен ластанған ауданды анықтау, мұнайдың төгілуіне мониторинг жүргізу аумағының экологиялық ахуалына мониторинг жүргізеді;</w:t>
      </w:r>
    </w:p>
    <w:bookmarkEnd w:id="90"/>
    <w:bookmarkStart w:name="z116" w:id="91"/>
    <w:p>
      <w:pPr>
        <w:spacing w:after="0"/>
        <w:ind w:left="0"/>
        <w:jc w:val="both"/>
      </w:pPr>
      <w:r>
        <w:rPr>
          <w:rFonts w:ascii="Times New Roman"/>
          <w:b w:val="false"/>
          <w:i w:val="false"/>
          <w:color w:val="000000"/>
          <w:sz w:val="28"/>
        </w:rPr>
        <w:t>
      4) жағалау аймағында ластану және (немесе) мұнай төгілуінің таралу сипатын, көзін және ареалын анықтау мақсатында талдау жүргізу үшін қоршаған орта объектілеріне іріктеу сынағын жүргізеді;</w:t>
      </w:r>
    </w:p>
    <w:bookmarkEnd w:id="91"/>
    <w:bookmarkStart w:name="z117" w:id="92"/>
    <w:p>
      <w:pPr>
        <w:spacing w:after="0"/>
        <w:ind w:left="0"/>
        <w:jc w:val="both"/>
      </w:pPr>
      <w:r>
        <w:rPr>
          <w:rFonts w:ascii="Times New Roman"/>
          <w:b w:val="false"/>
          <w:i w:val="false"/>
          <w:color w:val="000000"/>
          <w:sz w:val="28"/>
        </w:rPr>
        <w:t>
      5) экологиялық жиынтық пайданы талдау өткізілуін және оның негізінде мұнайдың үшінші деңгейдегі төгілуі салдарын жою кезеңінде авариялық мұнай төгілуі салдарын жоюдың оңтайлы әдiстерiн айқындауды ұйымдастыруды үйлестіреді;</w:t>
      </w:r>
    </w:p>
    <w:bookmarkEnd w:id="92"/>
    <w:bookmarkStart w:name="z118" w:id="93"/>
    <w:p>
      <w:pPr>
        <w:spacing w:after="0"/>
        <w:ind w:left="0"/>
        <w:jc w:val="both"/>
      </w:pPr>
      <w:r>
        <w:rPr>
          <w:rFonts w:ascii="Times New Roman"/>
          <w:b w:val="false"/>
          <w:i w:val="false"/>
          <w:color w:val="000000"/>
          <w:sz w:val="28"/>
        </w:rPr>
        <w:t>
      6) мұнайдың үшінші деңгейдегі төгілуі салдарын жою кезеңінде экологиялық жиынтық пайданы талдау негiзiнде мұнайдың төгілуін жоюдың оңтайлы әдiстерiн келіседі.</w:t>
      </w:r>
    </w:p>
    <w:bookmarkEnd w:id="93"/>
    <w:bookmarkStart w:name="z119" w:id="94"/>
    <w:p>
      <w:pPr>
        <w:spacing w:after="0"/>
        <w:ind w:left="0"/>
        <w:jc w:val="both"/>
      </w:pPr>
      <w:r>
        <w:rPr>
          <w:rFonts w:ascii="Times New Roman"/>
          <w:b w:val="false"/>
          <w:i w:val="false"/>
          <w:color w:val="000000"/>
          <w:sz w:val="28"/>
        </w:rPr>
        <w:t>
      49. Сыртқы саясат қызметі саласындағы уәкілетті орган бірінші кезекте заңнамада белгіленген тәртіппен мұнайдың төгілуі салдарын жоюға көмек көрсету мақсатында Қазақстан Республикасының аумағына келетін шетел қызметкерлеріне тиісті визалар ресімдейді.";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122" w:id="95"/>
    <w:p>
      <w:pPr>
        <w:spacing w:after="0"/>
        <w:ind w:left="0"/>
        <w:jc w:val="both"/>
      </w:pPr>
      <w:r>
        <w:rPr>
          <w:rFonts w:ascii="Times New Roman"/>
          <w:b w:val="false"/>
          <w:i w:val="false"/>
          <w:color w:val="000000"/>
          <w:sz w:val="28"/>
        </w:rPr>
        <w:t>
      "2) авариялық-құтқару құралымдарының әуе кеңістігіндегі Мемлекеттік шекарасы арқылы төтенше жағдайларды оқшаулау және жою үшін жедел өткізуді жүргізеді;";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жаңа редакцияда жазылсын:</w:t>
      </w:r>
    </w:p>
    <w:bookmarkStart w:name="z124" w:id="96"/>
    <w:p>
      <w:pPr>
        <w:spacing w:after="0"/>
        <w:ind w:left="0"/>
        <w:jc w:val="both"/>
      </w:pPr>
      <w:r>
        <w:rPr>
          <w:rFonts w:ascii="Times New Roman"/>
          <w:b w:val="false"/>
          <w:i w:val="false"/>
          <w:color w:val="000000"/>
          <w:sz w:val="28"/>
        </w:rPr>
        <w:t>
      "52. Жануарлар дүниесін қорғау, өсімін молайту және пайдалану саласындағы уәкілетті орган:</w:t>
      </w:r>
    </w:p>
    <w:bookmarkEnd w:id="96"/>
    <w:bookmarkStart w:name="z125" w:id="97"/>
    <w:p>
      <w:pPr>
        <w:spacing w:after="0"/>
        <w:ind w:left="0"/>
        <w:jc w:val="both"/>
      </w:pPr>
      <w:r>
        <w:rPr>
          <w:rFonts w:ascii="Times New Roman"/>
          <w:b w:val="false"/>
          <w:i w:val="false"/>
          <w:color w:val="000000"/>
          <w:sz w:val="28"/>
        </w:rPr>
        <w:t>
      1) қоршаған ортаны қорғау саласындағы уәкілетті органның аумақтық бөлімшелерімен бірлесіп, мұнайдың төгілуі салдарын жою кезінде экологиялық жиынтық пайданы талдау негiзiнде мұнайдың үшінші деңгейдегі төгілуін жоюдың оңтайлы әдiстерiн келіседі;</w:t>
      </w:r>
    </w:p>
    <w:bookmarkEnd w:id="97"/>
    <w:bookmarkStart w:name="z126" w:id="98"/>
    <w:p>
      <w:pPr>
        <w:spacing w:after="0"/>
        <w:ind w:left="0"/>
        <w:jc w:val="both"/>
      </w:pPr>
      <w:r>
        <w:rPr>
          <w:rFonts w:ascii="Times New Roman"/>
          <w:b w:val="false"/>
          <w:i w:val="false"/>
          <w:color w:val="000000"/>
          <w:sz w:val="28"/>
        </w:rPr>
        <w:t>
      2) жануарлар мен құстарды тазалауға арналған орындарды ұйымдастырады;</w:t>
      </w:r>
    </w:p>
    <w:bookmarkEnd w:id="98"/>
    <w:bookmarkStart w:name="z127" w:id="99"/>
    <w:p>
      <w:pPr>
        <w:spacing w:after="0"/>
        <w:ind w:left="0"/>
        <w:jc w:val="both"/>
      </w:pPr>
      <w:r>
        <w:rPr>
          <w:rFonts w:ascii="Times New Roman"/>
          <w:b w:val="false"/>
          <w:i w:val="false"/>
          <w:color w:val="000000"/>
          <w:sz w:val="28"/>
        </w:rPr>
        <w:t>
      3) жануарлар мен құстарды тазалағаннан кейiн оларды қалпына келтiруге бақылау жүргізуді ұйымдастырады;</w:t>
      </w:r>
    </w:p>
    <w:bookmarkEnd w:id="99"/>
    <w:bookmarkStart w:name="z128" w:id="100"/>
    <w:p>
      <w:pPr>
        <w:spacing w:after="0"/>
        <w:ind w:left="0"/>
        <w:jc w:val="both"/>
      </w:pPr>
      <w:r>
        <w:rPr>
          <w:rFonts w:ascii="Times New Roman"/>
          <w:b w:val="false"/>
          <w:i w:val="false"/>
          <w:color w:val="000000"/>
          <w:sz w:val="28"/>
        </w:rPr>
        <w:t>
      4) қажет болған жағдайда зоология, ихтиология, жануарлар дүниесін қорғау және құтқару жөніндегі ұйымдар саласындағы сарапшылар туралы ақпарат ұсынады.</w:t>
      </w:r>
    </w:p>
    <w:bookmarkEnd w:id="100"/>
    <w:bookmarkStart w:name="z129" w:id="101"/>
    <w:p>
      <w:pPr>
        <w:spacing w:after="0"/>
        <w:ind w:left="0"/>
        <w:jc w:val="both"/>
      </w:pPr>
      <w:r>
        <w:rPr>
          <w:rFonts w:ascii="Times New Roman"/>
          <w:b w:val="false"/>
          <w:i w:val="false"/>
          <w:color w:val="000000"/>
          <w:sz w:val="28"/>
        </w:rPr>
        <w:t xml:space="preserve">
      53. Көмірсутектер саласындағы уәкілетті орган: </w:t>
      </w:r>
    </w:p>
    <w:bookmarkEnd w:id="101"/>
    <w:bookmarkStart w:name="z130" w:id="102"/>
    <w:p>
      <w:pPr>
        <w:spacing w:after="0"/>
        <w:ind w:left="0"/>
        <w:jc w:val="both"/>
      </w:pPr>
      <w:r>
        <w:rPr>
          <w:rFonts w:ascii="Times New Roman"/>
          <w:b w:val="false"/>
          <w:i w:val="false"/>
          <w:color w:val="000000"/>
          <w:sz w:val="28"/>
        </w:rPr>
        <w:t>
      1) мұнайдың үшінші деңгейдегі төгілуі салдарын жою жөніндегі мамандандырылған ұйымдарды тарту бойынша өзара іс-қимылды үйлестіреді;</w:t>
      </w:r>
    </w:p>
    <w:bookmarkEnd w:id="102"/>
    <w:bookmarkStart w:name="z131" w:id="103"/>
    <w:p>
      <w:pPr>
        <w:spacing w:after="0"/>
        <w:ind w:left="0"/>
        <w:jc w:val="both"/>
      </w:pPr>
      <w:r>
        <w:rPr>
          <w:rFonts w:ascii="Times New Roman"/>
          <w:b w:val="false"/>
          <w:i w:val="false"/>
          <w:color w:val="000000"/>
          <w:sz w:val="28"/>
        </w:rPr>
        <w:t>
      2) мұнай төгілуі салдарын жою жөніндегі мамандандырылған ұйымдардың жабдықтарын есепке алуды жүргізеді;</w:t>
      </w:r>
    </w:p>
    <w:bookmarkEnd w:id="103"/>
    <w:bookmarkStart w:name="z132" w:id="104"/>
    <w:p>
      <w:pPr>
        <w:spacing w:after="0"/>
        <w:ind w:left="0"/>
        <w:jc w:val="both"/>
      </w:pPr>
      <w:r>
        <w:rPr>
          <w:rFonts w:ascii="Times New Roman"/>
          <w:b w:val="false"/>
          <w:i w:val="false"/>
          <w:color w:val="000000"/>
          <w:sz w:val="28"/>
        </w:rPr>
        <w:t>
      3) Каспий теңізінің теңіз ортасын қорғау жөніндегі негіздемелік конвенцияға Мұнаймен ластануға әкелетін тосын оқиғалар жағдайындағы өңірлік әзірлік, ден қою және ынтымақтастық туралы хаттамасының шеңберінде күнделікті қызмет түрінде ақпаратты табыстау және алмасу бойынша жұмыстарды жүзеге асырады;</w:t>
      </w:r>
    </w:p>
    <w:bookmarkEnd w:id="104"/>
    <w:bookmarkStart w:name="z133" w:id="105"/>
    <w:p>
      <w:pPr>
        <w:spacing w:after="0"/>
        <w:ind w:left="0"/>
        <w:jc w:val="both"/>
      </w:pPr>
      <w:r>
        <w:rPr>
          <w:rFonts w:ascii="Times New Roman"/>
          <w:b w:val="false"/>
          <w:i w:val="false"/>
          <w:color w:val="000000"/>
          <w:sz w:val="28"/>
        </w:rPr>
        <w:t>
      4) теңізде және сақтық аймағында мұнайдың төгілуі салдарын жою үшін қажетті ресурстарға қойылатын ең төменгі нормативтер мен талаптарды анықтайды.";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136" w:id="106"/>
    <w:p>
      <w:pPr>
        <w:spacing w:after="0"/>
        <w:ind w:left="0"/>
        <w:jc w:val="both"/>
      </w:pPr>
      <w:r>
        <w:rPr>
          <w:rFonts w:ascii="Times New Roman"/>
          <w:b w:val="false"/>
          <w:i w:val="false"/>
          <w:color w:val="000000"/>
          <w:sz w:val="28"/>
        </w:rPr>
        <w:t>
      "2) ведомствоаралық үйлестіруді жүзеге асыруға, сондай-ақ мұнайдың төгілуі салдарын жою жөніндегі жедел іс-қимылдарды ұйымдастыруға және үйлестіруге қатысады;";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жаңа редакцияда жазылсын:</w:t>
      </w:r>
    </w:p>
    <w:bookmarkStart w:name="z138" w:id="107"/>
    <w:p>
      <w:pPr>
        <w:spacing w:after="0"/>
        <w:ind w:left="0"/>
        <w:jc w:val="both"/>
      </w:pPr>
      <w:r>
        <w:rPr>
          <w:rFonts w:ascii="Times New Roman"/>
          <w:b w:val="false"/>
          <w:i w:val="false"/>
          <w:color w:val="000000"/>
          <w:sz w:val="28"/>
        </w:rPr>
        <w:t>
      "6) зардап шеккендерді медициналық ұйымдарға эвакуациялауды ұйымдастырады;";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140" w:id="108"/>
    <w:p>
      <w:pPr>
        <w:spacing w:after="0"/>
        <w:ind w:left="0"/>
        <w:jc w:val="both"/>
      </w:pPr>
      <w:r>
        <w:rPr>
          <w:rFonts w:ascii="Times New Roman"/>
          <w:b w:val="false"/>
          <w:i w:val="false"/>
          <w:color w:val="000000"/>
          <w:sz w:val="28"/>
        </w:rPr>
        <w:t>
      "9) мұнайдың төгілуі салдарын жоюға дайындықты қамтамасыз ету үшін мұнайдың төгілуі салдарын жою жөніндегі мамандандырылған ұйымдарымен шарт жасасады;";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жаңа редакцияда жазылсын:</w:t>
      </w:r>
    </w:p>
    <w:bookmarkStart w:name="z142" w:id="109"/>
    <w:p>
      <w:pPr>
        <w:spacing w:after="0"/>
        <w:ind w:left="0"/>
        <w:jc w:val="both"/>
      </w:pPr>
      <w:r>
        <w:rPr>
          <w:rFonts w:ascii="Times New Roman"/>
          <w:b w:val="false"/>
          <w:i w:val="false"/>
          <w:color w:val="000000"/>
          <w:sz w:val="28"/>
        </w:rPr>
        <w:t>
      "56. Кемелерді қоспағанда, мұнайдың төгілу қаупіне әкелетін объектілердің меншік иелері:</w:t>
      </w:r>
    </w:p>
    <w:bookmarkEnd w:id="109"/>
    <w:bookmarkStart w:name="z143" w:id="110"/>
    <w:p>
      <w:pPr>
        <w:spacing w:after="0"/>
        <w:ind w:left="0"/>
        <w:jc w:val="both"/>
      </w:pPr>
      <w:r>
        <w:rPr>
          <w:rFonts w:ascii="Times New Roman"/>
          <w:b w:val="false"/>
          <w:i w:val="false"/>
          <w:color w:val="000000"/>
          <w:sz w:val="28"/>
        </w:rPr>
        <w:t>
      1) мұнай төгілуін жою кезінде басқа объектілерге көмек көрсетеді;</w:t>
      </w:r>
    </w:p>
    <w:bookmarkEnd w:id="110"/>
    <w:bookmarkStart w:name="z144" w:id="111"/>
    <w:p>
      <w:pPr>
        <w:spacing w:after="0"/>
        <w:ind w:left="0"/>
        <w:jc w:val="both"/>
      </w:pPr>
      <w:r>
        <w:rPr>
          <w:rFonts w:ascii="Times New Roman"/>
          <w:b w:val="false"/>
          <w:i w:val="false"/>
          <w:color w:val="000000"/>
          <w:sz w:val="28"/>
        </w:rPr>
        <w:t>
      2) өз объектілерінде мұнай төгілуі салдарын жоюды жүзеге асырады;</w:t>
      </w:r>
    </w:p>
    <w:bookmarkEnd w:id="111"/>
    <w:bookmarkStart w:name="z145" w:id="112"/>
    <w:p>
      <w:pPr>
        <w:spacing w:after="0"/>
        <w:ind w:left="0"/>
        <w:jc w:val="both"/>
      </w:pPr>
      <w:r>
        <w:rPr>
          <w:rFonts w:ascii="Times New Roman"/>
          <w:b w:val="false"/>
          <w:i w:val="false"/>
          <w:color w:val="000000"/>
          <w:sz w:val="28"/>
        </w:rPr>
        <w:t>
      3) Қазақстан Республикасының жер қойнауын пайдалану, азаматтық қорғаныс, сауда мақсатында теңізде жүзу саласындағы заңнамасының және Ұлттық жоспар талаптарына сәйкес мұнайдың бірінші, екінші, үшінші деңгейдегі төгілуі салдарын жоюға дайындықты және ескертуді қамтамасыз етеді;</w:t>
      </w:r>
    </w:p>
    <w:bookmarkEnd w:id="112"/>
    <w:bookmarkStart w:name="z146" w:id="113"/>
    <w:p>
      <w:pPr>
        <w:spacing w:after="0"/>
        <w:ind w:left="0"/>
        <w:jc w:val="both"/>
      </w:pPr>
      <w:r>
        <w:rPr>
          <w:rFonts w:ascii="Times New Roman"/>
          <w:b w:val="false"/>
          <w:i w:val="false"/>
          <w:color w:val="000000"/>
          <w:sz w:val="28"/>
        </w:rPr>
        <w:t>
      4) өз объектілеріндегі барлық қолжетімді тәсілдермен теңіз ластануын жою немесе деңгейін азайту үшін барлық мүмкін шараларды қабылдайды;</w:t>
      </w:r>
    </w:p>
    <w:bookmarkEnd w:id="113"/>
    <w:bookmarkStart w:name="z147" w:id="114"/>
    <w:p>
      <w:pPr>
        <w:spacing w:after="0"/>
        <w:ind w:left="0"/>
        <w:jc w:val="both"/>
      </w:pPr>
      <w:r>
        <w:rPr>
          <w:rFonts w:ascii="Times New Roman"/>
          <w:b w:val="false"/>
          <w:i w:val="false"/>
          <w:color w:val="000000"/>
          <w:sz w:val="28"/>
        </w:rPr>
        <w:t>
      5) облыстың төтенше жағдайлар жөніндегі комиссияның, Жедел штабтың жұмысына қатысады, сондай-ақ сараптамалық қолдау көрсетеді;</w:t>
      </w:r>
    </w:p>
    <w:bookmarkEnd w:id="114"/>
    <w:bookmarkStart w:name="z148" w:id="115"/>
    <w:p>
      <w:pPr>
        <w:spacing w:after="0"/>
        <w:ind w:left="0"/>
        <w:jc w:val="both"/>
      </w:pPr>
      <w:r>
        <w:rPr>
          <w:rFonts w:ascii="Times New Roman"/>
          <w:b w:val="false"/>
          <w:i w:val="false"/>
          <w:color w:val="000000"/>
          <w:sz w:val="28"/>
        </w:rPr>
        <w:t>
      6) экологиялық жиынтық пайданың талдауын жасайды.</w:t>
      </w:r>
    </w:p>
    <w:bookmarkEnd w:id="115"/>
    <w:bookmarkStart w:name="z149" w:id="116"/>
    <w:p>
      <w:pPr>
        <w:spacing w:after="0"/>
        <w:ind w:left="0"/>
        <w:jc w:val="both"/>
      </w:pPr>
      <w:r>
        <w:rPr>
          <w:rFonts w:ascii="Times New Roman"/>
          <w:b w:val="false"/>
          <w:i w:val="false"/>
          <w:color w:val="000000"/>
          <w:sz w:val="28"/>
        </w:rPr>
        <w:t xml:space="preserve">
      57. Мұнайдың төгілуі салдарын жою жөніндегі мамандандырылған ұйымдар: </w:t>
      </w:r>
    </w:p>
    <w:bookmarkEnd w:id="116"/>
    <w:bookmarkStart w:name="z150" w:id="117"/>
    <w:p>
      <w:pPr>
        <w:spacing w:after="0"/>
        <w:ind w:left="0"/>
        <w:jc w:val="both"/>
      </w:pPr>
      <w:r>
        <w:rPr>
          <w:rFonts w:ascii="Times New Roman"/>
          <w:b w:val="false"/>
          <w:i w:val="false"/>
          <w:color w:val="000000"/>
          <w:sz w:val="28"/>
        </w:rPr>
        <w:t>
      1) мұнай төгілуін жою жөніндегі қызметтердің уақытылы көрсетілуін қамтамасыз етеді;</w:t>
      </w:r>
    </w:p>
    <w:bookmarkEnd w:id="117"/>
    <w:bookmarkStart w:name="z151" w:id="118"/>
    <w:p>
      <w:pPr>
        <w:spacing w:after="0"/>
        <w:ind w:left="0"/>
        <w:jc w:val="both"/>
      </w:pPr>
      <w:r>
        <w:rPr>
          <w:rFonts w:ascii="Times New Roman"/>
          <w:b w:val="false"/>
          <w:i w:val="false"/>
          <w:color w:val="000000"/>
          <w:sz w:val="28"/>
        </w:rPr>
        <w:t>
      2) төтенше жағдайлардың алдын алу және жою жөніндегі комиссияның, Жедел штабтың жұмысына қатысады, сондай-ақ сараптамалық қолдау көрсетеді;</w:t>
      </w:r>
    </w:p>
    <w:bookmarkEnd w:id="118"/>
    <w:bookmarkStart w:name="z152" w:id="119"/>
    <w:p>
      <w:pPr>
        <w:spacing w:after="0"/>
        <w:ind w:left="0"/>
        <w:jc w:val="both"/>
      </w:pPr>
      <w:r>
        <w:rPr>
          <w:rFonts w:ascii="Times New Roman"/>
          <w:b w:val="false"/>
          <w:i w:val="false"/>
          <w:color w:val="000000"/>
          <w:sz w:val="28"/>
        </w:rPr>
        <w:t>
      3) кемелерден және шығарылған жері белгісіз мұнай төгілуі салдарын жою кезінде экологиялық жиынтық пайданы талдау жасайды.";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жаңа редакцияда жазылсын:</w:t>
      </w:r>
    </w:p>
    <w:bookmarkStart w:name="z154" w:id="120"/>
    <w:p>
      <w:pPr>
        <w:spacing w:after="0"/>
        <w:ind w:left="0"/>
        <w:jc w:val="both"/>
      </w:pPr>
      <w:r>
        <w:rPr>
          <w:rFonts w:ascii="Times New Roman"/>
          <w:b w:val="false"/>
          <w:i w:val="false"/>
          <w:color w:val="000000"/>
          <w:sz w:val="28"/>
        </w:rPr>
        <w:t>
      "4-тарау. Теңізде және сақтық аймағында мұнайдың төгілуі салдарын жоюға арналған қамтамасыз ету";</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жаңа редакцияда жазылсын:</w:t>
      </w:r>
    </w:p>
    <w:bookmarkStart w:name="z156" w:id="121"/>
    <w:p>
      <w:pPr>
        <w:spacing w:after="0"/>
        <w:ind w:left="0"/>
        <w:jc w:val="both"/>
      </w:pPr>
      <w:r>
        <w:rPr>
          <w:rFonts w:ascii="Times New Roman"/>
          <w:b w:val="false"/>
          <w:i w:val="false"/>
          <w:color w:val="000000"/>
          <w:sz w:val="28"/>
        </w:rPr>
        <w:t xml:space="preserve">
      "58. Оқу мен жаттығулар мынадай мәселелер бойынша жүргізіледі: </w:t>
      </w:r>
    </w:p>
    <w:bookmarkEnd w:id="121"/>
    <w:bookmarkStart w:name="z157" w:id="122"/>
    <w:p>
      <w:pPr>
        <w:spacing w:after="0"/>
        <w:ind w:left="0"/>
        <w:jc w:val="both"/>
      </w:pPr>
      <w:r>
        <w:rPr>
          <w:rFonts w:ascii="Times New Roman"/>
          <w:b w:val="false"/>
          <w:i w:val="false"/>
          <w:color w:val="000000"/>
          <w:sz w:val="28"/>
        </w:rPr>
        <w:t>
      1) объектілеріне 1973 жылғы Кемелерден ластанудың алдын алу жөніндегі 1978 жылғы хаттамамен өзгертілген түзетулері бар халықаралық конвенцияның күші қолданылатын объектілері бар тұлғаларды қоспағанда, мемлекеттік органдардың, жергiлiктi атқарушы органдар мен мұнайдың төгілу қаупіне әкелетін объектілердің меншік иелерінің, сондай-ақ мұнайдың төгілуі салдарын жою жөніндегі мамандандырылған ұйымдардың, теңіздегі мұнайдың төгілу қаупіне байланысты қызметті жүзеге асыратын жеке және заңды тұлғалардың өзара іс-қимылы;</w:t>
      </w:r>
    </w:p>
    <w:bookmarkEnd w:id="122"/>
    <w:bookmarkStart w:name="z158" w:id="123"/>
    <w:p>
      <w:pPr>
        <w:spacing w:after="0"/>
        <w:ind w:left="0"/>
        <w:jc w:val="both"/>
      </w:pPr>
      <w:r>
        <w:rPr>
          <w:rFonts w:ascii="Times New Roman"/>
          <w:b w:val="false"/>
          <w:i w:val="false"/>
          <w:color w:val="000000"/>
          <w:sz w:val="28"/>
        </w:rPr>
        <w:t>
      2) мұнайдың төгілуіне ден қою және жою;</w:t>
      </w:r>
    </w:p>
    <w:bookmarkEnd w:id="123"/>
    <w:bookmarkStart w:name="z159" w:id="124"/>
    <w:p>
      <w:pPr>
        <w:spacing w:after="0"/>
        <w:ind w:left="0"/>
        <w:jc w:val="both"/>
      </w:pPr>
      <w:r>
        <w:rPr>
          <w:rFonts w:ascii="Times New Roman"/>
          <w:b w:val="false"/>
          <w:i w:val="false"/>
          <w:color w:val="000000"/>
          <w:sz w:val="28"/>
        </w:rPr>
        <w:t>
      3) хабарлау мен коммуникация, ақпарат алмасу;</w:t>
      </w:r>
    </w:p>
    <w:bookmarkEnd w:id="124"/>
    <w:bookmarkStart w:name="z160" w:id="125"/>
    <w:p>
      <w:pPr>
        <w:spacing w:after="0"/>
        <w:ind w:left="0"/>
        <w:jc w:val="both"/>
      </w:pPr>
      <w:r>
        <w:rPr>
          <w:rFonts w:ascii="Times New Roman"/>
          <w:b w:val="false"/>
          <w:i w:val="false"/>
          <w:color w:val="000000"/>
          <w:sz w:val="28"/>
        </w:rPr>
        <w:t>
      4) мұнайдың төгілуі салдарын жою кезінде көмек көрсету үшін халықаралық жабдық пен персоналды әкелу және әкету;</w:t>
      </w:r>
    </w:p>
    <w:bookmarkEnd w:id="125"/>
    <w:bookmarkStart w:name="z161" w:id="126"/>
    <w:p>
      <w:pPr>
        <w:spacing w:after="0"/>
        <w:ind w:left="0"/>
        <w:jc w:val="both"/>
      </w:pPr>
      <w:r>
        <w:rPr>
          <w:rFonts w:ascii="Times New Roman"/>
          <w:b w:val="false"/>
          <w:i w:val="false"/>
          <w:color w:val="000000"/>
          <w:sz w:val="28"/>
        </w:rPr>
        <w:t>
      5) жабдықты жұмылдыру және орналастыру тәртiбi;</w:t>
      </w:r>
    </w:p>
    <w:bookmarkEnd w:id="126"/>
    <w:bookmarkStart w:name="z162" w:id="127"/>
    <w:p>
      <w:pPr>
        <w:spacing w:after="0"/>
        <w:ind w:left="0"/>
        <w:jc w:val="both"/>
      </w:pPr>
      <w:r>
        <w:rPr>
          <w:rFonts w:ascii="Times New Roman"/>
          <w:b w:val="false"/>
          <w:i w:val="false"/>
          <w:color w:val="000000"/>
          <w:sz w:val="28"/>
        </w:rPr>
        <w:t>
      6) экологиялық жиынтық пайдаға талдау жасау.</w:t>
      </w:r>
    </w:p>
    <w:bookmarkEnd w:id="127"/>
    <w:bookmarkStart w:name="z163" w:id="128"/>
    <w:p>
      <w:pPr>
        <w:spacing w:after="0"/>
        <w:ind w:left="0"/>
        <w:jc w:val="both"/>
      </w:pPr>
      <w:r>
        <w:rPr>
          <w:rFonts w:ascii="Times New Roman"/>
          <w:b w:val="false"/>
          <w:i w:val="false"/>
          <w:color w:val="000000"/>
          <w:sz w:val="28"/>
        </w:rPr>
        <w:t>
      59. Шет мемлекеттердің жалауы астында жүзетін кемелерді қоспағанда, мұнайдың төгілу қаупіне әкелетін объектілердің меншік иелері, 1973 жылғы Кемелерден ластанудың алдын алу жөніндегі 1978 жылғы хаттамамен өзгертілген түзетулері бар халықаралық конвенцияның күші қолданылатын объектілері бар тұлғаларды қоспағанда, мұнайдың төгілуі салдарын жою жөніндегі мамандандырылған ұйымдар уәкілетті органдармен, жергiлiктi атқарушы органдар мен басқа мұнайдың төгілу қаупіне әкелетін объектілердің меншік иелерімен, сондай-ақ мұнайдың төгілуі салдарын жою жөніндегі мамандандырылған ұйымдармен, теңіздегі мұнайдың төгілу қаупіне байланысты қызметті жүзеге асыратын жеке және заңды тұлғалармен бірлескен оқу мен жаттығуларды қоса алғанда, жыл сайынғы оқу мен жаттығулар графигін әзірлейді.";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жаңа редакцияда жазылсын:</w:t>
      </w:r>
    </w:p>
    <w:bookmarkStart w:name="z165" w:id="129"/>
    <w:p>
      <w:pPr>
        <w:spacing w:after="0"/>
        <w:ind w:left="0"/>
        <w:jc w:val="both"/>
      </w:pPr>
      <w:r>
        <w:rPr>
          <w:rFonts w:ascii="Times New Roman"/>
          <w:b w:val="false"/>
          <w:i w:val="false"/>
          <w:color w:val="000000"/>
          <w:sz w:val="28"/>
        </w:rPr>
        <w:t>
      "2-параграф. Мұнайдың төгілуі салдарын жою әдістері";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жаңа редакцияда жазылсын:</w:t>
      </w:r>
    </w:p>
    <w:bookmarkStart w:name="z167" w:id="130"/>
    <w:p>
      <w:pPr>
        <w:spacing w:after="0"/>
        <w:ind w:left="0"/>
        <w:jc w:val="both"/>
      </w:pPr>
      <w:r>
        <w:rPr>
          <w:rFonts w:ascii="Times New Roman"/>
          <w:b w:val="false"/>
          <w:i w:val="false"/>
          <w:color w:val="000000"/>
          <w:sz w:val="28"/>
        </w:rPr>
        <w:t xml:space="preserve">
      "60. Теңізде және Қазақстан Республикасының сақтық аймағында жиынтық экологиялық пайданы талдау негізінде мұнайдың төгілуі салдарын жоюдың оңтайлы әдістерін айқындау, келісу және оларды таңдау туралы шешім қабылдау 2021 жылғы 2 қаңтардағы Қазақстан Республикасының Экологиялық кодексi 398-бабының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қоршаған ортаны қорғау саласындағы уәкiлеттi орган бекітетін тәртiппен жүзеге асырылады.";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жаңа редакцияда жазылсын:</w:t>
      </w:r>
    </w:p>
    <w:bookmarkStart w:name="z169" w:id="131"/>
    <w:p>
      <w:pPr>
        <w:spacing w:after="0"/>
        <w:ind w:left="0"/>
        <w:jc w:val="both"/>
      </w:pPr>
      <w:r>
        <w:rPr>
          <w:rFonts w:ascii="Times New Roman"/>
          <w:b w:val="false"/>
          <w:i w:val="false"/>
          <w:color w:val="000000"/>
          <w:sz w:val="28"/>
        </w:rPr>
        <w:t xml:space="preserve">
      "63. Мұнайдың төгілуі салдарын жою стратегиясының негізгі қағидаттары: </w:t>
      </w:r>
    </w:p>
    <w:bookmarkEnd w:id="131"/>
    <w:bookmarkStart w:name="z170" w:id="132"/>
    <w:p>
      <w:pPr>
        <w:spacing w:after="0"/>
        <w:ind w:left="0"/>
        <w:jc w:val="both"/>
      </w:pPr>
      <w:r>
        <w:rPr>
          <w:rFonts w:ascii="Times New Roman"/>
          <w:b w:val="false"/>
          <w:i w:val="false"/>
          <w:color w:val="000000"/>
          <w:sz w:val="28"/>
        </w:rPr>
        <w:t>
      1) мұнайды жинау және тазарту мұнайдың төгілуі салдарын жоюдың механикалық әдістерімен жүзеге асырылады, егер бұл әдіс іс жүзінде қолданылса;</w:t>
      </w:r>
    </w:p>
    <w:bookmarkEnd w:id="132"/>
    <w:bookmarkStart w:name="z171" w:id="133"/>
    <w:p>
      <w:pPr>
        <w:spacing w:after="0"/>
        <w:ind w:left="0"/>
        <w:jc w:val="both"/>
      </w:pPr>
      <w:r>
        <w:rPr>
          <w:rFonts w:ascii="Times New Roman"/>
          <w:b w:val="false"/>
          <w:i w:val="false"/>
          <w:color w:val="000000"/>
          <w:sz w:val="28"/>
        </w:rPr>
        <w:t>
      2) мұнайды жинау төгілу көзіне мүмкіндігінше жақын жасалады;</w:t>
      </w:r>
    </w:p>
    <w:bookmarkEnd w:id="133"/>
    <w:bookmarkStart w:name="z172" w:id="134"/>
    <w:p>
      <w:pPr>
        <w:spacing w:after="0"/>
        <w:ind w:left="0"/>
        <w:jc w:val="both"/>
      </w:pPr>
      <w:r>
        <w:rPr>
          <w:rFonts w:ascii="Times New Roman"/>
          <w:b w:val="false"/>
          <w:i w:val="false"/>
          <w:color w:val="000000"/>
          <w:sz w:val="28"/>
        </w:rPr>
        <w:t>
      3) мұнайдың жағаға жақын жерге және қауіпсіздік аймағына таратылуына жол бермеу;</w:t>
      </w:r>
    </w:p>
    <w:bookmarkEnd w:id="134"/>
    <w:bookmarkStart w:name="z173" w:id="135"/>
    <w:p>
      <w:pPr>
        <w:spacing w:after="0"/>
        <w:ind w:left="0"/>
        <w:jc w:val="both"/>
      </w:pPr>
      <w:r>
        <w:rPr>
          <w:rFonts w:ascii="Times New Roman"/>
          <w:b w:val="false"/>
          <w:i w:val="false"/>
          <w:color w:val="000000"/>
          <w:sz w:val="28"/>
        </w:rPr>
        <w:t>
      4) егер механикалық жинау және тазалау тиімсіз болса немесе оларды қолдану мүмкін болмаса, химиялық заттардың пайдаланылуы және мұнай дағының жағылуы қарастырылады;</w:t>
      </w:r>
    </w:p>
    <w:bookmarkEnd w:id="135"/>
    <w:bookmarkStart w:name="z174" w:id="136"/>
    <w:p>
      <w:pPr>
        <w:spacing w:after="0"/>
        <w:ind w:left="0"/>
        <w:jc w:val="both"/>
      </w:pPr>
      <w:r>
        <w:rPr>
          <w:rFonts w:ascii="Times New Roman"/>
          <w:b w:val="false"/>
          <w:i w:val="false"/>
          <w:color w:val="000000"/>
          <w:sz w:val="28"/>
        </w:rPr>
        <w:t>
      5) жағалау ресурстарын және сақтық аймағын қорғау кезінде мұнайдың төгілуіне экологиялық тұрғыдан аса сезімтал аймақтар басым болып табылады;</w:t>
      </w:r>
    </w:p>
    <w:bookmarkEnd w:id="136"/>
    <w:bookmarkStart w:name="z175" w:id="137"/>
    <w:p>
      <w:pPr>
        <w:spacing w:after="0"/>
        <w:ind w:left="0"/>
        <w:jc w:val="both"/>
      </w:pPr>
      <w:r>
        <w:rPr>
          <w:rFonts w:ascii="Times New Roman"/>
          <w:b w:val="false"/>
          <w:i w:val="false"/>
          <w:color w:val="000000"/>
          <w:sz w:val="28"/>
        </w:rPr>
        <w:t>
      6) қоршаған ортаға зиян келтiрудiң әсерін азайту және әлеуметтiк-экономикалық зардаптарын кеміту;</w:t>
      </w:r>
    </w:p>
    <w:bookmarkEnd w:id="137"/>
    <w:bookmarkStart w:name="z176" w:id="138"/>
    <w:p>
      <w:pPr>
        <w:spacing w:after="0"/>
        <w:ind w:left="0"/>
        <w:jc w:val="both"/>
      </w:pPr>
      <w:r>
        <w:rPr>
          <w:rFonts w:ascii="Times New Roman"/>
          <w:b w:val="false"/>
          <w:i w:val="false"/>
          <w:color w:val="000000"/>
          <w:sz w:val="28"/>
        </w:rPr>
        <w:t>
      7) мұнайдың төгілуі және оның зардаптарын жою бойынша барлық шаралар жиынтық экологиялық пайданы талдау негізінде жүзеге асырылады.</w:t>
      </w:r>
    </w:p>
    <w:bookmarkEnd w:id="138"/>
    <w:bookmarkStart w:name="z177" w:id="139"/>
    <w:p>
      <w:pPr>
        <w:spacing w:after="0"/>
        <w:ind w:left="0"/>
        <w:jc w:val="both"/>
      </w:pPr>
      <w:r>
        <w:rPr>
          <w:rFonts w:ascii="Times New Roman"/>
          <w:b w:val="false"/>
          <w:i w:val="false"/>
          <w:color w:val="000000"/>
          <w:sz w:val="28"/>
        </w:rPr>
        <w:t>
      64. Теңізде және Қазақстан Республикасының сақтық аймағында мұнайдың төгілуі салдарын жою үшін мынадай әдістер қолданылады:</w:t>
      </w:r>
    </w:p>
    <w:bookmarkEnd w:id="139"/>
    <w:bookmarkStart w:name="z178" w:id="140"/>
    <w:p>
      <w:pPr>
        <w:spacing w:after="0"/>
        <w:ind w:left="0"/>
        <w:jc w:val="both"/>
      </w:pPr>
      <w:r>
        <w:rPr>
          <w:rFonts w:ascii="Times New Roman"/>
          <w:b w:val="false"/>
          <w:i w:val="false"/>
          <w:color w:val="000000"/>
          <w:sz w:val="28"/>
        </w:rPr>
        <w:t>
      1) қадағалау және бағалау;</w:t>
      </w:r>
    </w:p>
    <w:bookmarkEnd w:id="140"/>
    <w:bookmarkStart w:name="z179" w:id="141"/>
    <w:p>
      <w:pPr>
        <w:spacing w:after="0"/>
        <w:ind w:left="0"/>
        <w:jc w:val="both"/>
      </w:pPr>
      <w:r>
        <w:rPr>
          <w:rFonts w:ascii="Times New Roman"/>
          <w:b w:val="false"/>
          <w:i w:val="false"/>
          <w:color w:val="000000"/>
          <w:sz w:val="28"/>
        </w:rPr>
        <w:t>
      2) су бетінен мұнайды механикалық тежеу және жинау (сезімтал ресурстардан мұнай дағының ауытқуын қоса алғанда);</w:t>
      </w:r>
    </w:p>
    <w:bookmarkEnd w:id="141"/>
    <w:bookmarkStart w:name="z180" w:id="142"/>
    <w:p>
      <w:pPr>
        <w:spacing w:after="0"/>
        <w:ind w:left="0"/>
        <w:jc w:val="both"/>
      </w:pPr>
      <w:r>
        <w:rPr>
          <w:rFonts w:ascii="Times New Roman"/>
          <w:b w:val="false"/>
          <w:i w:val="false"/>
          <w:color w:val="000000"/>
          <w:sz w:val="28"/>
        </w:rPr>
        <w:t>
      3) мұнай дағын бақылап жағу;</w:t>
      </w:r>
    </w:p>
    <w:bookmarkEnd w:id="142"/>
    <w:bookmarkStart w:name="z181" w:id="143"/>
    <w:p>
      <w:pPr>
        <w:spacing w:after="0"/>
        <w:ind w:left="0"/>
        <w:jc w:val="both"/>
      </w:pPr>
      <w:r>
        <w:rPr>
          <w:rFonts w:ascii="Times New Roman"/>
          <w:b w:val="false"/>
          <w:i w:val="false"/>
          <w:color w:val="000000"/>
          <w:sz w:val="28"/>
        </w:rPr>
        <w:t>
      4) химиялық құралдарды қолдану;</w:t>
      </w:r>
    </w:p>
    <w:bookmarkEnd w:id="143"/>
    <w:bookmarkStart w:name="z182" w:id="144"/>
    <w:p>
      <w:pPr>
        <w:spacing w:after="0"/>
        <w:ind w:left="0"/>
        <w:jc w:val="both"/>
      </w:pPr>
      <w:r>
        <w:rPr>
          <w:rFonts w:ascii="Times New Roman"/>
          <w:b w:val="false"/>
          <w:i w:val="false"/>
          <w:color w:val="000000"/>
          <w:sz w:val="28"/>
        </w:rPr>
        <w:t>
      5) сақтық аймағын қорғау және тазарту.";</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жаңа редакцияда жазылсын:</w:t>
      </w:r>
    </w:p>
    <w:bookmarkStart w:name="z184" w:id="145"/>
    <w:p>
      <w:pPr>
        <w:spacing w:after="0"/>
        <w:ind w:left="0"/>
        <w:jc w:val="both"/>
      </w:pPr>
      <w:r>
        <w:rPr>
          <w:rFonts w:ascii="Times New Roman"/>
          <w:b w:val="false"/>
          <w:i w:val="false"/>
          <w:color w:val="000000"/>
          <w:sz w:val="28"/>
        </w:rPr>
        <w:t>
      "5-тарау. Теңізде және сақтық аймағында мұнайдың төгілуіне ден қою және оны жою";</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жаңа редакцияда жазылсын:</w:t>
      </w:r>
    </w:p>
    <w:bookmarkStart w:name="z186" w:id="146"/>
    <w:p>
      <w:pPr>
        <w:spacing w:after="0"/>
        <w:ind w:left="0"/>
        <w:jc w:val="both"/>
      </w:pPr>
      <w:r>
        <w:rPr>
          <w:rFonts w:ascii="Times New Roman"/>
          <w:b w:val="false"/>
          <w:i w:val="false"/>
          <w:color w:val="000000"/>
          <w:sz w:val="28"/>
        </w:rPr>
        <w:t>
      "65. Теңізде, мұнай төгілу қаупі бар объектілерде мұнай төгілуі немесе кез келген байқалған мұнай дағы туралы ақпарат осы Ұлттық жоспарға 6-қосымшаға сәйкес нысан бойынша, 7-қосымшаға сәйкес бірізділікпен беріледі.";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189" w:id="147"/>
    <w:p>
      <w:pPr>
        <w:spacing w:after="0"/>
        <w:ind w:left="0"/>
        <w:jc w:val="both"/>
      </w:pPr>
      <w:r>
        <w:rPr>
          <w:rFonts w:ascii="Times New Roman"/>
          <w:b w:val="false"/>
          <w:i w:val="false"/>
          <w:color w:val="000000"/>
          <w:sz w:val="28"/>
        </w:rPr>
        <w:t xml:space="preserve">
      "1) "Масс-медиа туралы" 2024 жылғы 19 маусымдағы Қазақстан Республикасы Заңының </w:t>
      </w:r>
      <w:r>
        <w:rPr>
          <w:rFonts w:ascii="Times New Roman"/>
          <w:b w:val="false"/>
          <w:i w:val="false"/>
          <w:color w:val="000000"/>
          <w:sz w:val="28"/>
        </w:rPr>
        <w:t>48-бабы</w:t>
      </w:r>
      <w:r>
        <w:rPr>
          <w:rFonts w:ascii="Times New Roman"/>
          <w:b w:val="false"/>
          <w:i w:val="false"/>
          <w:color w:val="000000"/>
          <w:sz w:val="28"/>
        </w:rPr>
        <w:t xml:space="preserve"> 5) тармақшасына сәйкес телерадио хабарларын тарату желілері;";</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жаңа редакцияда жазылсын:</w:t>
      </w:r>
    </w:p>
    <w:bookmarkStart w:name="z191" w:id="148"/>
    <w:p>
      <w:pPr>
        <w:spacing w:after="0"/>
        <w:ind w:left="0"/>
        <w:jc w:val="both"/>
      </w:pPr>
      <w:r>
        <w:rPr>
          <w:rFonts w:ascii="Times New Roman"/>
          <w:b w:val="false"/>
          <w:i w:val="false"/>
          <w:color w:val="000000"/>
          <w:sz w:val="28"/>
        </w:rPr>
        <w:t xml:space="preserve">
      "3) "Байланыс туралы" 2004 жылғы 5 шілдедегі Қазақстан Республикасының Заңы 14-бабының </w:t>
      </w:r>
      <w:r>
        <w:rPr>
          <w:rFonts w:ascii="Times New Roman"/>
          <w:b w:val="false"/>
          <w:i w:val="false"/>
          <w:color w:val="000000"/>
          <w:sz w:val="28"/>
        </w:rPr>
        <w:t>3-тармағына</w:t>
      </w:r>
      <w:r>
        <w:rPr>
          <w:rFonts w:ascii="Times New Roman"/>
          <w:b w:val="false"/>
          <w:i w:val="false"/>
          <w:color w:val="000000"/>
          <w:sz w:val="28"/>
        </w:rPr>
        <w:t xml:space="preserve"> сәйкес ұялы байланыс;";</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жаңа редакцияда жазылсын:</w:t>
      </w:r>
    </w:p>
    <w:bookmarkStart w:name="z193" w:id="149"/>
    <w:p>
      <w:pPr>
        <w:spacing w:after="0"/>
        <w:ind w:left="0"/>
        <w:jc w:val="both"/>
      </w:pPr>
      <w:r>
        <w:rPr>
          <w:rFonts w:ascii="Times New Roman"/>
          <w:b w:val="false"/>
          <w:i w:val="false"/>
          <w:color w:val="000000"/>
          <w:sz w:val="28"/>
        </w:rPr>
        <w:t>
      "69. Ұлттық жоспардың 11-тармағына сәйкес мұнайдың үшінші деңгейдегі төгілуі жағдайында теңіз объектісінің және теңіз портының меншік иелері мынадай әрекеттерді жүзеге асырады:</w:t>
      </w:r>
    </w:p>
    <w:bookmarkEnd w:id="149"/>
    <w:bookmarkStart w:name="z194" w:id="150"/>
    <w:p>
      <w:pPr>
        <w:spacing w:after="0"/>
        <w:ind w:left="0"/>
        <w:jc w:val="both"/>
      </w:pPr>
      <w:r>
        <w:rPr>
          <w:rFonts w:ascii="Times New Roman"/>
          <w:b w:val="false"/>
          <w:i w:val="false"/>
          <w:color w:val="000000"/>
          <w:sz w:val="28"/>
        </w:rPr>
        <w:t>
      объектілік жоспарға сәйкес мұнайдың төгілуі салдарын жою жөніндегі халықаралық ұйымнан үшінші деңгейдегі ден қою ресурстарын жұмылдыруды сұрайды;</w:t>
      </w:r>
    </w:p>
    <w:bookmarkEnd w:id="150"/>
    <w:bookmarkStart w:name="z195" w:id="151"/>
    <w:p>
      <w:pPr>
        <w:spacing w:after="0"/>
        <w:ind w:left="0"/>
        <w:jc w:val="both"/>
      </w:pPr>
      <w:r>
        <w:rPr>
          <w:rFonts w:ascii="Times New Roman"/>
          <w:b w:val="false"/>
          <w:i w:val="false"/>
          <w:color w:val="000000"/>
          <w:sz w:val="28"/>
        </w:rPr>
        <w:t>
      бұл туралы азаматтық қорғау саласындағы уәкілетті органның аумақтық бөлімшесіне хабарлайды.";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жаңа редакцияда жазылсын:</w:t>
      </w:r>
    </w:p>
    <w:bookmarkStart w:name="z197" w:id="152"/>
    <w:p>
      <w:pPr>
        <w:spacing w:after="0"/>
        <w:ind w:left="0"/>
        <w:jc w:val="both"/>
      </w:pPr>
      <w:r>
        <w:rPr>
          <w:rFonts w:ascii="Times New Roman"/>
          <w:b w:val="false"/>
          <w:i w:val="false"/>
          <w:color w:val="000000"/>
          <w:sz w:val="28"/>
        </w:rPr>
        <w:t>
      "6-тарау. Мұнайдың төгілуі салдарын жоюға тартылған персонал мен тұрғындардың денсаулығы мен еңбегін қорғау";</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жаңа редакцияда жазылсын:</w:t>
      </w:r>
    </w:p>
    <w:bookmarkStart w:name="z199" w:id="153"/>
    <w:p>
      <w:pPr>
        <w:spacing w:after="0"/>
        <w:ind w:left="0"/>
        <w:jc w:val="both"/>
      </w:pPr>
      <w:r>
        <w:rPr>
          <w:rFonts w:ascii="Times New Roman"/>
          <w:b w:val="false"/>
          <w:i w:val="false"/>
          <w:color w:val="000000"/>
          <w:sz w:val="28"/>
        </w:rPr>
        <w:t>
      "70. Мұнайдың төгілуін жоюға тартылған персонал мен тұрғындардың денсаулығы мен еңбегін қорғау мұнайдың төгілуі салдарын жою жөніндегі іс-шараларды іске асыру кезіндегі бірінші кезектегі мәселе болып табылады.</w:t>
      </w:r>
    </w:p>
    <w:bookmarkEnd w:id="153"/>
    <w:bookmarkStart w:name="z200" w:id="154"/>
    <w:p>
      <w:pPr>
        <w:spacing w:after="0"/>
        <w:ind w:left="0"/>
        <w:jc w:val="both"/>
      </w:pPr>
      <w:r>
        <w:rPr>
          <w:rFonts w:ascii="Times New Roman"/>
          <w:b w:val="false"/>
          <w:i w:val="false"/>
          <w:color w:val="000000"/>
          <w:sz w:val="28"/>
        </w:rPr>
        <w:t>
      Мұнайдың төгілуі салдарын жою жөніндегі іс-шараларды өткізу мұнайдың төгілуі салдарын жоюға тартылған персонал мен тұрғындардың денсаулығы мен еңбегіне төнетін қаупті тиісті бағалағаннан кейін және осындай қауіпті төмендету жөніндегі шараларды іске асырғаннан кейін жүзеге асырылады.</w:t>
      </w:r>
    </w:p>
    <w:bookmarkEnd w:id="154"/>
    <w:bookmarkStart w:name="z201" w:id="155"/>
    <w:p>
      <w:pPr>
        <w:spacing w:after="0"/>
        <w:ind w:left="0"/>
        <w:jc w:val="both"/>
      </w:pPr>
      <w:r>
        <w:rPr>
          <w:rFonts w:ascii="Times New Roman"/>
          <w:b w:val="false"/>
          <w:i w:val="false"/>
          <w:color w:val="000000"/>
          <w:sz w:val="28"/>
        </w:rPr>
        <w:t>
      71. Қауіпті төмендету жөніндегі шаралар көлеміне мыналар кіреді:</w:t>
      </w:r>
    </w:p>
    <w:bookmarkEnd w:id="155"/>
    <w:bookmarkStart w:name="z202" w:id="156"/>
    <w:p>
      <w:pPr>
        <w:spacing w:after="0"/>
        <w:ind w:left="0"/>
        <w:jc w:val="both"/>
      </w:pPr>
      <w:r>
        <w:rPr>
          <w:rFonts w:ascii="Times New Roman"/>
          <w:b w:val="false"/>
          <w:i w:val="false"/>
          <w:color w:val="000000"/>
          <w:sz w:val="28"/>
        </w:rPr>
        <w:t>
      1) мұнаймен ластану немесе ілеспе газдың шығуы мұнай төгілуін жоюға тартылған персонал мен тұрғындардың денсаулығы үшін қатер туғызатын аумақтарды оқшаулау;</w:t>
      </w:r>
    </w:p>
    <w:bookmarkEnd w:id="156"/>
    <w:bookmarkStart w:name="z203" w:id="157"/>
    <w:p>
      <w:pPr>
        <w:spacing w:after="0"/>
        <w:ind w:left="0"/>
        <w:jc w:val="both"/>
      </w:pPr>
      <w:r>
        <w:rPr>
          <w:rFonts w:ascii="Times New Roman"/>
          <w:b w:val="false"/>
          <w:i w:val="false"/>
          <w:color w:val="000000"/>
          <w:sz w:val="28"/>
        </w:rPr>
        <w:t>
      2) мұнайдың төгілуі салдарын жоюға тартылған бүкіл персонал үшін нұсқамалар өткізу;</w:t>
      </w:r>
    </w:p>
    <w:bookmarkEnd w:id="157"/>
    <w:bookmarkStart w:name="z204" w:id="158"/>
    <w:p>
      <w:pPr>
        <w:spacing w:after="0"/>
        <w:ind w:left="0"/>
        <w:jc w:val="both"/>
      </w:pPr>
      <w:r>
        <w:rPr>
          <w:rFonts w:ascii="Times New Roman"/>
          <w:b w:val="false"/>
          <w:i w:val="false"/>
          <w:color w:val="000000"/>
          <w:sz w:val="28"/>
        </w:rPr>
        <w:t>
      3) арнайы жабдықтарды немесе химиялық заттарды қолданған кездегі техника қауіпсіздігіне оқыту;</w:t>
      </w:r>
    </w:p>
    <w:bookmarkEnd w:id="158"/>
    <w:bookmarkStart w:name="z205" w:id="159"/>
    <w:p>
      <w:pPr>
        <w:spacing w:after="0"/>
        <w:ind w:left="0"/>
        <w:jc w:val="both"/>
      </w:pPr>
      <w:r>
        <w:rPr>
          <w:rFonts w:ascii="Times New Roman"/>
          <w:b w:val="false"/>
          <w:i w:val="false"/>
          <w:color w:val="000000"/>
          <w:sz w:val="28"/>
        </w:rPr>
        <w:t>
      4) ластанған заттардан тікелей байланыстан аулақ болу және қоршаған ортаның қауіпті факторларының әсерін бақылау үшін мұнайдың төгілуін жоюға тартылған персоналдың жеке қорғау құралдарын пайдалануы;</w:t>
      </w:r>
    </w:p>
    <w:bookmarkEnd w:id="159"/>
    <w:bookmarkStart w:name="z206" w:id="160"/>
    <w:p>
      <w:pPr>
        <w:spacing w:after="0"/>
        <w:ind w:left="0"/>
        <w:jc w:val="both"/>
      </w:pPr>
      <w:r>
        <w:rPr>
          <w:rFonts w:ascii="Times New Roman"/>
          <w:b w:val="false"/>
          <w:i w:val="false"/>
          <w:color w:val="000000"/>
          <w:sz w:val="28"/>
        </w:rPr>
        <w:t>
      5) тиісінше демалыспен қамтамасыз ету үшін персоналдың ауысымды жұмысы;</w:t>
      </w:r>
    </w:p>
    <w:bookmarkEnd w:id="160"/>
    <w:bookmarkStart w:name="z207" w:id="161"/>
    <w:p>
      <w:pPr>
        <w:spacing w:after="0"/>
        <w:ind w:left="0"/>
        <w:jc w:val="both"/>
      </w:pPr>
      <w:r>
        <w:rPr>
          <w:rFonts w:ascii="Times New Roman"/>
          <w:b w:val="false"/>
          <w:i w:val="false"/>
          <w:color w:val="000000"/>
          <w:sz w:val="28"/>
        </w:rPr>
        <w:t>
      6) персоналдың денсаулық пен еңбекті қорғауға қолданылатын заңнама талаптарын сақтауы.</w:t>
      </w:r>
    </w:p>
    <w:bookmarkEnd w:id="161"/>
    <w:bookmarkStart w:name="z208" w:id="162"/>
    <w:p>
      <w:pPr>
        <w:spacing w:after="0"/>
        <w:ind w:left="0"/>
        <w:jc w:val="both"/>
      </w:pPr>
      <w:r>
        <w:rPr>
          <w:rFonts w:ascii="Times New Roman"/>
          <w:b w:val="false"/>
          <w:i w:val="false"/>
          <w:color w:val="000000"/>
          <w:sz w:val="28"/>
        </w:rPr>
        <w:t>
      72. Мұнайдың төгілуі салдарын жою кезінде көп мөлшерде қоқыс және су мен жиналған мұнай қалыптасады.";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жаңа редакцияда жазылсын:</w:t>
      </w:r>
    </w:p>
    <w:bookmarkStart w:name="z210" w:id="163"/>
    <w:p>
      <w:pPr>
        <w:spacing w:after="0"/>
        <w:ind w:left="0"/>
        <w:jc w:val="both"/>
      </w:pPr>
      <w:r>
        <w:rPr>
          <w:rFonts w:ascii="Times New Roman"/>
          <w:b w:val="false"/>
          <w:i w:val="false"/>
          <w:color w:val="000000"/>
          <w:sz w:val="28"/>
        </w:rPr>
        <w:t>
      "8-тарау. Мұнайдың төгілуі салдарын жоюды аяқтау және есептілік";</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78-тармақ </w:t>
      </w:r>
      <w:r>
        <w:rPr>
          <w:rFonts w:ascii="Times New Roman"/>
          <w:b w:val="false"/>
          <w:i w:val="false"/>
          <w:color w:val="000000"/>
          <w:sz w:val="28"/>
        </w:rPr>
        <w:t>жаңа редакцияда жазылсын:</w:t>
      </w:r>
    </w:p>
    <w:bookmarkStart w:name="z212" w:id="164"/>
    <w:p>
      <w:pPr>
        <w:spacing w:after="0"/>
        <w:ind w:left="0"/>
        <w:jc w:val="both"/>
      </w:pPr>
      <w:r>
        <w:rPr>
          <w:rFonts w:ascii="Times New Roman"/>
          <w:b w:val="false"/>
          <w:i w:val="false"/>
          <w:color w:val="000000"/>
          <w:sz w:val="28"/>
        </w:rPr>
        <w:t>
      "78. Мұнайдың төгілуі салдарын жою жөніндегі операция басталған сәттен бастап ол аяқталғанға дейін Жедел штаб барлық жедел іс-қимылдарға және қадағалауларға құжаттама жүргізеді.";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жаңа редакцияда жазылсын:</w:t>
      </w:r>
    </w:p>
    <w:bookmarkStart w:name="z214" w:id="165"/>
    <w:p>
      <w:pPr>
        <w:spacing w:after="0"/>
        <w:ind w:left="0"/>
        <w:jc w:val="both"/>
      </w:pPr>
      <w:r>
        <w:rPr>
          <w:rFonts w:ascii="Times New Roman"/>
          <w:b w:val="false"/>
          <w:i w:val="false"/>
          <w:color w:val="000000"/>
          <w:sz w:val="28"/>
        </w:rPr>
        <w:t>
      "81. Жергілікті атқарушы органның Жедел штабы мұнайдың төгілуі салдарын жою бойынша операция аяқталғаннан кейін мұнайдың төгілуі салдарын жою жөніндегі іс-қимыл басшысының келісімі бойынша есеп дайындайды.</w:t>
      </w:r>
    </w:p>
    <w:bookmarkEnd w:id="165"/>
    <w:bookmarkStart w:name="z215" w:id="166"/>
    <w:p>
      <w:pPr>
        <w:spacing w:after="0"/>
        <w:ind w:left="0"/>
        <w:jc w:val="both"/>
      </w:pPr>
      <w:r>
        <w:rPr>
          <w:rFonts w:ascii="Times New Roman"/>
          <w:b w:val="false"/>
          <w:i w:val="false"/>
          <w:color w:val="000000"/>
          <w:sz w:val="28"/>
        </w:rPr>
        <w:t>
      Жергілікті атқарушы органның жедел штабы есепте:</w:t>
      </w:r>
    </w:p>
    <w:bookmarkEnd w:id="166"/>
    <w:bookmarkStart w:name="z216" w:id="167"/>
    <w:p>
      <w:pPr>
        <w:spacing w:after="0"/>
        <w:ind w:left="0"/>
        <w:jc w:val="both"/>
      </w:pPr>
      <w:r>
        <w:rPr>
          <w:rFonts w:ascii="Times New Roman"/>
          <w:b w:val="false"/>
          <w:i w:val="false"/>
          <w:color w:val="000000"/>
          <w:sz w:val="28"/>
        </w:rPr>
        <w:t>
      1) мұнайдың төгілуіне әкеп соққан аварияның сипаттамасы және оның дамуын;</w:t>
      </w:r>
    </w:p>
    <w:bookmarkEnd w:id="167"/>
    <w:bookmarkStart w:name="z217" w:id="168"/>
    <w:p>
      <w:pPr>
        <w:spacing w:after="0"/>
        <w:ind w:left="0"/>
        <w:jc w:val="both"/>
      </w:pPr>
      <w:r>
        <w:rPr>
          <w:rFonts w:ascii="Times New Roman"/>
          <w:b w:val="false"/>
          <w:i w:val="false"/>
          <w:color w:val="000000"/>
          <w:sz w:val="28"/>
        </w:rPr>
        <w:t>
      2) қабылданған ден қою шараларының сипаттамасын;</w:t>
      </w:r>
    </w:p>
    <w:bookmarkEnd w:id="168"/>
    <w:bookmarkStart w:name="z218" w:id="169"/>
    <w:p>
      <w:pPr>
        <w:spacing w:after="0"/>
        <w:ind w:left="0"/>
        <w:jc w:val="both"/>
      </w:pPr>
      <w:r>
        <w:rPr>
          <w:rFonts w:ascii="Times New Roman"/>
          <w:b w:val="false"/>
          <w:i w:val="false"/>
          <w:color w:val="000000"/>
          <w:sz w:val="28"/>
        </w:rPr>
        <w:t>
      3) шетел мемлекеттері ұсынған көмекті сипаттау мен бағалауды;</w:t>
      </w:r>
    </w:p>
    <w:bookmarkEnd w:id="169"/>
    <w:bookmarkStart w:name="z219" w:id="170"/>
    <w:p>
      <w:pPr>
        <w:spacing w:after="0"/>
        <w:ind w:left="0"/>
        <w:jc w:val="both"/>
      </w:pPr>
      <w:r>
        <w:rPr>
          <w:rFonts w:ascii="Times New Roman"/>
          <w:b w:val="false"/>
          <w:i w:val="false"/>
          <w:color w:val="000000"/>
          <w:sz w:val="28"/>
        </w:rPr>
        <w:t>
      4) ден қоюдың барлық операциясын бағалауды;</w:t>
      </w:r>
    </w:p>
    <w:bookmarkEnd w:id="170"/>
    <w:bookmarkStart w:name="z220" w:id="171"/>
    <w:p>
      <w:pPr>
        <w:spacing w:after="0"/>
        <w:ind w:left="0"/>
        <w:jc w:val="both"/>
      </w:pPr>
      <w:r>
        <w:rPr>
          <w:rFonts w:ascii="Times New Roman"/>
          <w:b w:val="false"/>
          <w:i w:val="false"/>
          <w:color w:val="000000"/>
          <w:sz w:val="28"/>
        </w:rPr>
        <w:t>
      5) ден қою кезінде туындаған проблеманы сипаттау мен талдауды;</w:t>
      </w:r>
    </w:p>
    <w:bookmarkEnd w:id="171"/>
    <w:bookmarkStart w:name="z221" w:id="172"/>
    <w:p>
      <w:pPr>
        <w:spacing w:after="0"/>
        <w:ind w:left="0"/>
        <w:jc w:val="both"/>
      </w:pPr>
      <w:r>
        <w:rPr>
          <w:rFonts w:ascii="Times New Roman"/>
          <w:b w:val="false"/>
          <w:i w:val="false"/>
          <w:color w:val="000000"/>
          <w:sz w:val="28"/>
        </w:rPr>
        <w:t>
      6) қазіргі шараларды, атап айтқанда Ұлттық жоспардың ережелерін жақсарту мүмкіндігі туралы ұсынымдарды;</w:t>
      </w:r>
    </w:p>
    <w:bookmarkEnd w:id="172"/>
    <w:bookmarkStart w:name="z222" w:id="173"/>
    <w:p>
      <w:pPr>
        <w:spacing w:after="0"/>
        <w:ind w:left="0"/>
        <w:jc w:val="both"/>
      </w:pPr>
      <w:r>
        <w:rPr>
          <w:rFonts w:ascii="Times New Roman"/>
          <w:b w:val="false"/>
          <w:i w:val="false"/>
          <w:color w:val="000000"/>
          <w:sz w:val="28"/>
        </w:rPr>
        <w:t>
      7) мұнайдың төгілуіне ден қою уақытында келтірілген шығындарды есептеуді;</w:t>
      </w:r>
    </w:p>
    <w:bookmarkEnd w:id="173"/>
    <w:bookmarkStart w:name="z223" w:id="174"/>
    <w:p>
      <w:pPr>
        <w:spacing w:after="0"/>
        <w:ind w:left="0"/>
        <w:jc w:val="both"/>
      </w:pPr>
      <w:r>
        <w:rPr>
          <w:rFonts w:ascii="Times New Roman"/>
          <w:b w:val="false"/>
          <w:i w:val="false"/>
          <w:color w:val="000000"/>
          <w:sz w:val="28"/>
        </w:rPr>
        <w:t>
      8) мұнайдың төгілуінен болған экологиялық және экономикалық зиянды бағалауды көрсетеді.";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жаңа редакцияда жазылсын:</w:t>
      </w:r>
    </w:p>
    <w:bookmarkStart w:name="z225" w:id="175"/>
    <w:p>
      <w:pPr>
        <w:spacing w:after="0"/>
        <w:ind w:left="0"/>
        <w:jc w:val="both"/>
      </w:pPr>
      <w:r>
        <w:rPr>
          <w:rFonts w:ascii="Times New Roman"/>
          <w:b w:val="false"/>
          <w:i w:val="false"/>
          <w:color w:val="000000"/>
          <w:sz w:val="28"/>
        </w:rPr>
        <w:t xml:space="preserve">
      "85. "Сауда мақсатында теңізде жүзу туралы" 2002 жылғы 17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171-178-баптарына сәйкес қауіпті жүктерді тасымалдау кезінде келтірілген зиян үшін және кемелерден аққан мұнаймен ластанғаны үшін кеме иесі жауапты болады.";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жаңа редакцияда жазылсын:</w:t>
      </w:r>
    </w:p>
    <w:bookmarkStart w:name="z227" w:id="176"/>
    <w:p>
      <w:pPr>
        <w:spacing w:after="0"/>
        <w:ind w:left="0"/>
        <w:jc w:val="both"/>
      </w:pPr>
      <w:r>
        <w:rPr>
          <w:rFonts w:ascii="Times New Roman"/>
          <w:b w:val="false"/>
          <w:i w:val="false"/>
          <w:color w:val="000000"/>
          <w:sz w:val="28"/>
        </w:rPr>
        <w:t>
      "90. Сауда мақсатында теңізде жүзу саласындағы уәкілетті орган Мұнайдың төгілуі салдарын жою мәселелері жөніндегі халықаралық теңіз ұйымының қарарларын, шешімдері мен басшылық құжаттарын мүдделі мемлекеттік органдарды, жергілікті атқарушы органдарды, мұнай төгілу тәуекеліне қауіпіне әкелетін объектілердің меншік иелерін және мұнайдың төгілуі салдарын жою жөніндегі мамандандырылған ұйымдарды кейіннен хабардар ету үшін көмірсутектер саласындағы уәкілетті органға жібереді және қадағалайды.";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229" w:id="177"/>
    <w:p>
      <w:pPr>
        <w:spacing w:after="0"/>
        <w:ind w:left="0"/>
        <w:jc w:val="both"/>
      </w:pPr>
      <w:r>
        <w:rPr>
          <w:rFonts w:ascii="Times New Roman"/>
          <w:b w:val="false"/>
          <w:i w:val="false"/>
          <w:color w:val="000000"/>
          <w:sz w:val="28"/>
        </w:rPr>
        <w:t>
      2. Қазақстан Республикасы Энергетика министрлігінің Мұнай игеру және өндіру департаменті заңнамада белгіленген тәртіппен мыналарды:</w:t>
      </w:r>
    </w:p>
    <w:bookmarkEnd w:id="177"/>
    <w:bookmarkStart w:name="z230" w:id="178"/>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178"/>
    <w:bookmarkStart w:name="z231" w:id="179"/>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Энергетика министрлігінің интернет-ресурсында орналастыруды;</w:t>
      </w:r>
    </w:p>
    <w:bookmarkEnd w:id="179"/>
    <w:bookmarkStart w:name="z232" w:id="180"/>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80"/>
    <w:bookmarkStart w:name="z233" w:id="18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181"/>
    <w:bookmarkStart w:name="z234" w:id="18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p>
                <w:p>
                  <w:pPr>
                    <w:spacing w:after="20"/>
                    <w:ind w:left="20"/>
                    <w:jc w:val="both"/>
                  </w:pP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министрі</w:t>
                  </w:r>
                </w:p>
                <w:p>
                  <w:pPr>
                    <w:spacing w:after="20"/>
                    <w:ind w:left="20"/>
                    <w:jc w:val="both"/>
                  </w:pPr>
                  <w:r>
                    <w:rPr>
                      <w:rFonts w:ascii="Times New Roman"/>
                      <w:b/>
                      <w:i w:val="false"/>
                      <w:color w:val="000000"/>
                      <w:sz w:val="20"/>
                    </w:rPr>
                    <w:t xml:space="preserve">__________Ч. </w:t>
                  </w:r>
                  <w:r>
                    <w:rPr>
                      <w:rFonts w:ascii="Times New Roman"/>
                      <w:b/>
                      <w:i w:val="false"/>
                      <w:color w:val="000000"/>
                      <w:sz w:val="20"/>
                    </w:rPr>
                    <w:t>Аринов</w:t>
                  </w:r>
                  <w:r>
                    <w:rPr>
                      <w:rFonts w:ascii="Times New Roman"/>
                      <w:b w:val="false"/>
                      <w:i w:val="false"/>
                      <w:color w:val="000000"/>
                      <w:sz w:val="20"/>
                    </w:rPr>
                    <w:t>
</w:t>
                  </w:r>
                </w:p>
              </w:tc>
            </w:tr>
          </w:tbl>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p>
                <w:p>
                  <w:pPr>
                    <w:spacing w:after="20"/>
                    <w:ind w:left="20"/>
                    <w:jc w:val="both"/>
                  </w:pP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министрі</w:t>
                  </w:r>
                </w:p>
                <w:p>
                  <w:pPr>
                    <w:spacing w:after="20"/>
                    <w:ind w:left="20"/>
                    <w:jc w:val="both"/>
                  </w:pPr>
                  <w:r>
                    <w:rPr>
                      <w:rFonts w:ascii="Times New Roman"/>
                      <w:b/>
                      <w:i w:val="false"/>
                      <w:color w:val="000000"/>
                      <w:sz w:val="20"/>
                    </w:rPr>
                    <w:t xml:space="preserve">__________Е. </w:t>
                  </w:r>
                  <w:r>
                    <w:rPr>
                      <w:rFonts w:ascii="Times New Roman"/>
                      <w:b/>
                      <w:i w:val="false"/>
                      <w:color w:val="000000"/>
                      <w:sz w:val="20"/>
                    </w:rPr>
                    <w:t>Нагаспаев</w:t>
                  </w:r>
                  <w:r>
                    <w:rPr>
                      <w:rFonts w:ascii="Times New Roman"/>
                      <w:b w:val="false"/>
                      <w:i w:val="false"/>
                      <w:color w:val="000000"/>
                      <w:sz w:val="20"/>
                    </w:rPr>
                    <w:t>
</w:t>
                  </w:r>
                </w:p>
                <w:p>
                  <w:pPr>
                    <w:spacing w:after="0"/>
                    <w:ind w:left="0"/>
                    <w:jc w:val="left"/>
                  </w:pP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p>
                <w:p>
                  <w:pPr>
                    <w:spacing w:after="20"/>
                    <w:ind w:left="20"/>
                    <w:jc w:val="both"/>
                  </w:pPr>
                  <w:r>
                    <w:rPr>
                      <w:rFonts w:ascii="Times New Roman"/>
                      <w:b/>
                      <w:i w:val="false"/>
                      <w:color w:val="000000"/>
                      <w:sz w:val="20"/>
                    </w:rPr>
                    <w:t xml:space="preserve">Энергетика </w:t>
                  </w:r>
                  <w:r>
                    <w:rPr>
                      <w:rFonts w:ascii="Times New Roman"/>
                      <w:b/>
                      <w:i w:val="false"/>
                      <w:color w:val="000000"/>
                      <w:sz w:val="20"/>
                    </w:rPr>
                    <w:t>министрі</w:t>
                  </w:r>
                </w:p>
                <w:p>
                  <w:pPr>
                    <w:spacing w:after="20"/>
                    <w:ind w:left="20"/>
                    <w:jc w:val="both"/>
                  </w:pPr>
                  <w:r>
                    <w:rPr>
                      <w:rFonts w:ascii="Times New Roman"/>
                      <w:b/>
                      <w:i w:val="false"/>
                      <w:color w:val="000000"/>
                      <w:sz w:val="20"/>
                    </w:rPr>
                    <w:t xml:space="preserve">__________Е. </w:t>
                  </w:r>
                  <w:r>
                    <w:rPr>
                      <w:rFonts w:ascii="Times New Roman"/>
                      <w:b/>
                      <w:i w:val="false"/>
                      <w:color w:val="000000"/>
                      <w:sz w:val="20"/>
                    </w:rPr>
                    <w:t>Аккенженов</w:t>
                  </w:r>
                  <w:r>
                    <w:rPr>
                      <w:rFonts w:ascii="Times New Roman"/>
                      <w:b w:val="false"/>
                      <w:i w:val="false"/>
                      <w:color w:val="000000"/>
                      <w:sz w:val="20"/>
                    </w:rPr>
                    <w:t>
</w:t>
                  </w:r>
                </w:p>
                <w:p>
                  <w:pPr>
                    <w:spacing w:after="0"/>
                    <w:ind w:left="0"/>
                    <w:jc w:val="left"/>
                  </w:pP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p>
      <w:pPr>
        <w:spacing w:after="0"/>
        <w:ind w:left="0"/>
        <w:jc w:val="both"/>
      </w:pPr>
      <w:bookmarkStart w:name="z237" w:id="183"/>
      <w:r>
        <w:rPr>
          <w:rFonts w:ascii="Times New Roman"/>
          <w:b w:val="false"/>
          <w:i w:val="false"/>
          <w:color w:val="000000"/>
          <w:sz w:val="28"/>
        </w:rPr>
        <w:t>
      "КЕЛІСІЛДІ"</w:t>
      </w:r>
    </w:p>
    <w:bookmarkEnd w:id="18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bookmarkStart w:name="z238" w:id="184"/>
      <w:r>
        <w:rPr>
          <w:rFonts w:ascii="Times New Roman"/>
          <w:b w:val="false"/>
          <w:i w:val="false"/>
          <w:color w:val="000000"/>
          <w:sz w:val="28"/>
        </w:rPr>
        <w:t>
      "КЕЛІСІЛДІ"</w:t>
      </w:r>
    </w:p>
    <w:bookmarkEnd w:id="18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239" w:id="185"/>
      <w:r>
        <w:rPr>
          <w:rFonts w:ascii="Times New Roman"/>
          <w:b w:val="false"/>
          <w:i w:val="false"/>
          <w:color w:val="000000"/>
          <w:sz w:val="28"/>
        </w:rPr>
        <w:t>
      "КЕЛІСІЛДІ"</w:t>
      </w:r>
    </w:p>
    <w:bookmarkEnd w:id="18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240" w:id="186"/>
      <w:r>
        <w:rPr>
          <w:rFonts w:ascii="Times New Roman"/>
          <w:b w:val="false"/>
          <w:i w:val="false"/>
          <w:color w:val="000000"/>
          <w:sz w:val="28"/>
        </w:rPr>
        <w:t>
      "КЕЛІСІЛДІ"</w:t>
      </w:r>
    </w:p>
    <w:bookmarkEnd w:id="18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Қорғаныс министрлігі</w:t>
      </w:r>
    </w:p>
    <w:p>
      <w:pPr>
        <w:spacing w:after="0"/>
        <w:ind w:left="0"/>
        <w:jc w:val="both"/>
      </w:pPr>
      <w:bookmarkStart w:name="z241" w:id="187"/>
      <w:r>
        <w:rPr>
          <w:rFonts w:ascii="Times New Roman"/>
          <w:b w:val="false"/>
          <w:i w:val="false"/>
          <w:color w:val="000000"/>
          <w:sz w:val="28"/>
        </w:rPr>
        <w:t>
      "КЕЛІСІЛДІ"</w:t>
      </w:r>
    </w:p>
    <w:bookmarkEnd w:id="18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Су ресурстар және ирригация министрлігі </w:t>
      </w:r>
    </w:p>
    <w:p>
      <w:pPr>
        <w:spacing w:after="0"/>
        <w:ind w:left="0"/>
        <w:jc w:val="both"/>
      </w:pPr>
      <w:bookmarkStart w:name="z242" w:id="188"/>
      <w:r>
        <w:rPr>
          <w:rFonts w:ascii="Times New Roman"/>
          <w:b w:val="false"/>
          <w:i w:val="false"/>
          <w:color w:val="000000"/>
          <w:sz w:val="28"/>
        </w:rPr>
        <w:t>
      "КЕЛІСІЛДІ"</w:t>
      </w:r>
    </w:p>
    <w:bookmarkEnd w:id="18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Сыртқы істер министрлігі </w:t>
      </w:r>
    </w:p>
    <w:p>
      <w:pPr>
        <w:spacing w:after="0"/>
        <w:ind w:left="0"/>
        <w:jc w:val="both"/>
      </w:pPr>
      <w:bookmarkStart w:name="z243" w:id="189"/>
      <w:r>
        <w:rPr>
          <w:rFonts w:ascii="Times New Roman"/>
          <w:b w:val="false"/>
          <w:i w:val="false"/>
          <w:color w:val="000000"/>
          <w:sz w:val="28"/>
        </w:rPr>
        <w:t>
      "КЕЛІСІЛДІ"</w:t>
      </w:r>
    </w:p>
    <w:bookmarkEnd w:id="18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Ұлттық қауіпсіздік комитеті </w:t>
      </w:r>
    </w:p>
    <w:p>
      <w:pPr>
        <w:spacing w:after="0"/>
        <w:ind w:left="0"/>
        <w:jc w:val="both"/>
      </w:pPr>
      <w:bookmarkStart w:name="z244" w:id="190"/>
      <w:r>
        <w:rPr>
          <w:rFonts w:ascii="Times New Roman"/>
          <w:b w:val="false"/>
          <w:i w:val="false"/>
          <w:color w:val="000000"/>
          <w:sz w:val="28"/>
        </w:rPr>
        <w:t>
      "КЕЛІСІЛДІ"</w:t>
      </w:r>
    </w:p>
    <w:bookmarkEnd w:id="19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245" w:id="191"/>
      <w:r>
        <w:rPr>
          <w:rFonts w:ascii="Times New Roman"/>
          <w:b w:val="false"/>
          <w:i w:val="false"/>
          <w:color w:val="000000"/>
          <w:sz w:val="28"/>
        </w:rPr>
        <w:t>
      "КЕЛІСІЛДІ"</w:t>
      </w:r>
    </w:p>
    <w:bookmarkEnd w:id="19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және табиғи</w:t>
      </w:r>
    </w:p>
    <w:p>
      <w:pPr>
        <w:spacing w:after="0"/>
        <w:ind w:left="0"/>
        <w:jc w:val="both"/>
      </w:pPr>
      <w:r>
        <w:rPr>
          <w:rFonts w:ascii="Times New Roman"/>
          <w:b w:val="false"/>
          <w:i w:val="false"/>
          <w:color w:val="000000"/>
          <w:sz w:val="28"/>
        </w:rPr>
        <w:t>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19 қарашадағы № 489,</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20 қарашадағы</w:t>
            </w:r>
            <w:r>
              <w:br/>
            </w:r>
            <w:r>
              <w:rPr>
                <w:rFonts w:ascii="Times New Roman"/>
                <w:b w:val="false"/>
                <w:i w:val="false"/>
                <w:color w:val="000000"/>
                <w:sz w:val="20"/>
              </w:rPr>
              <w:t>№ 495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19 қарашадағы № 439-н/қ</w:t>
            </w:r>
            <w:r>
              <w:br/>
            </w:r>
            <w:r>
              <w:rPr>
                <w:rFonts w:ascii="Times New Roman"/>
                <w:b w:val="false"/>
                <w:i w:val="false"/>
                <w:color w:val="000000"/>
                <w:sz w:val="20"/>
              </w:rPr>
              <w:t>бірлескен бұйрығына</w:t>
            </w:r>
            <w:r>
              <w:br/>
            </w:r>
            <w:r>
              <w:rPr>
                <w:rFonts w:ascii="Times New Roman"/>
                <w:b w:val="false"/>
                <w:i w:val="false"/>
                <w:color w:val="000000"/>
                <w:sz w:val="20"/>
              </w:rPr>
              <w:t>қосымша</w:t>
            </w:r>
            <w:r>
              <w:br/>
            </w:r>
            <w:r>
              <w:rPr>
                <w:rFonts w:ascii="Times New Roman"/>
                <w:b w:val="false"/>
                <w:i w:val="false"/>
                <w:color w:val="000000"/>
                <w:sz w:val="20"/>
              </w:rPr>
              <w:t>Теңізде және Қазақстан</w:t>
            </w:r>
            <w:r>
              <w:br/>
            </w:r>
            <w:r>
              <w:rPr>
                <w:rFonts w:ascii="Times New Roman"/>
                <w:b w:val="false"/>
                <w:i w:val="false"/>
                <w:color w:val="000000"/>
                <w:sz w:val="20"/>
              </w:rPr>
              <w:t>Республикасының сақтық</w:t>
            </w:r>
            <w:r>
              <w:br/>
            </w:r>
            <w:r>
              <w:rPr>
                <w:rFonts w:ascii="Times New Roman"/>
                <w:b w:val="false"/>
                <w:i w:val="false"/>
                <w:color w:val="000000"/>
                <w:sz w:val="20"/>
              </w:rPr>
              <w:t>аймағында мұнайдың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 іс-қимылдарды</w:t>
            </w:r>
            <w:r>
              <w:br/>
            </w:r>
            <w:r>
              <w:rPr>
                <w:rFonts w:ascii="Times New Roman"/>
                <w:b w:val="false"/>
                <w:i w:val="false"/>
                <w:color w:val="000000"/>
                <w:sz w:val="20"/>
              </w:rPr>
              <w:t>қамтамасыз етудің</w:t>
            </w:r>
            <w:r>
              <w:br/>
            </w:r>
            <w:r>
              <w:rPr>
                <w:rFonts w:ascii="Times New Roman"/>
                <w:b w:val="false"/>
                <w:i w:val="false"/>
                <w:color w:val="000000"/>
                <w:sz w:val="20"/>
              </w:rPr>
              <w:t>ұлттық жоспарына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192"/>
    <w:p>
      <w:pPr>
        <w:spacing w:after="0"/>
        <w:ind w:left="0"/>
        <w:jc w:val="left"/>
      </w:pPr>
      <w:r>
        <w:rPr>
          <w:rFonts w:ascii="Times New Roman"/>
          <w:b/>
          <w:i w:val="false"/>
          <w:color w:val="000000"/>
        </w:rPr>
        <w:t xml:space="preserve"> Теңізде және Қазақстан Республикасының сақтық аймағында мұнайдың төгілуі салдарын жою бойынша дайындықты және іс-қимылдарды қамтамасыз ету</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w:t>
            </w:r>
            <w:r>
              <w:rPr>
                <w:rFonts w:ascii="Times New Roman"/>
                <w:b w:val="false"/>
                <w:i w:val="false"/>
                <w:color w:val="000000"/>
                <w:sz w:val="20"/>
              </w:rPr>
              <w:t xml:space="preserve"> </w:t>
            </w:r>
            <w:r>
              <w:rPr>
                <w:rFonts w:ascii="Times New Roman"/>
                <w:b/>
                <w:i w:val="false"/>
                <w:color w:val="000000"/>
                <w:sz w:val="20"/>
              </w:rPr>
              <w:t>төгілуінің</w:t>
            </w:r>
            <w:r>
              <w:rPr>
                <w:rFonts w:ascii="Times New Roman"/>
                <w:b w:val="false"/>
                <w:i w:val="false"/>
                <w:color w:val="000000"/>
                <w:sz w:val="20"/>
              </w:rPr>
              <w:t xml:space="preserve"> </w:t>
            </w:r>
            <w:r>
              <w:rPr>
                <w:rFonts w:ascii="Times New Roman"/>
                <w:b/>
                <w:i w:val="false"/>
                <w:color w:val="000000"/>
                <w:sz w:val="20"/>
              </w:rPr>
              <w:t>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Мұнайдың</w:t>
            </w:r>
            <w:r>
              <w:rPr>
                <w:rFonts w:ascii="Times New Roman"/>
                <w:b w:val="false"/>
                <w:i w:val="false"/>
                <w:color w:val="000000"/>
                <w:sz w:val="20"/>
              </w:rPr>
              <w:t xml:space="preserve"> </w:t>
            </w:r>
            <w:r>
              <w:rPr>
                <w:rFonts w:ascii="Times New Roman"/>
                <w:b/>
                <w:i w:val="false"/>
                <w:color w:val="000000"/>
                <w:sz w:val="20"/>
              </w:rPr>
              <w:t>төгілуі</w:t>
            </w:r>
            <w:r>
              <w:rPr>
                <w:rFonts w:ascii="Times New Roman"/>
                <w:b w:val="false"/>
                <w:i w:val="false"/>
                <w:color w:val="000000"/>
                <w:sz w:val="20"/>
              </w:rPr>
              <w:t xml:space="preserve"> </w:t>
            </w:r>
            <w:r>
              <w:rPr>
                <w:rFonts w:ascii="Times New Roman"/>
                <w:b/>
                <w:i w:val="false"/>
                <w:color w:val="000000"/>
                <w:sz w:val="20"/>
              </w:rPr>
              <w:t>салдарын</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іс-қимылдар</w:t>
            </w:r>
            <w:r>
              <w:rPr>
                <w:rFonts w:ascii="Times New Roman"/>
                <w:b w:val="false"/>
                <w:i w:val="false"/>
                <w:color w:val="000000"/>
                <w:sz w:val="20"/>
              </w:rPr>
              <w:t xml:space="preserve"> </w:t>
            </w:r>
            <w:r>
              <w:rPr>
                <w:rFonts w:ascii="Times New Roman"/>
                <w:b/>
                <w:i w:val="false"/>
                <w:color w:val="000000"/>
                <w:sz w:val="20"/>
              </w:rPr>
              <w:t>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жоспарлар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төгілу қаупі бар объектінің меншік иесі тағайындаған адам немесе ол тартып отырған мұнай төгілуін жою жөніндегі мамандандырылған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капитаны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жоспарлар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жоспар қолданысқа енгізілгенге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93"/>
          <w:p>
            <w:pPr>
              <w:spacing w:after="20"/>
              <w:ind w:left="20"/>
              <w:jc w:val="both"/>
            </w:pPr>
            <w:r>
              <w:rPr>
                <w:rFonts w:ascii="Times New Roman"/>
                <w:b w:val="false"/>
                <w:i w:val="false"/>
                <w:color w:val="000000"/>
                <w:sz w:val="20"/>
              </w:rPr>
              <w:t>
Кемелерді қоспағанда, мұнай төгілу қаупі бар объектінің меншік иесі тағайындаған адам</w:t>
            </w:r>
          </w:p>
          <w:bookmarkEnd w:id="193"/>
          <w:p>
            <w:pPr>
              <w:spacing w:after="20"/>
              <w:ind w:left="20"/>
              <w:jc w:val="both"/>
            </w:pPr>
            <w:r>
              <w:rPr>
                <w:rFonts w:ascii="Times New Roman"/>
                <w:b w:val="false"/>
                <w:i w:val="false"/>
                <w:color w:val="000000"/>
                <w:sz w:val="20"/>
              </w:rPr>
              <w:t>
Кемеден шыққан және шығарылған жері белгісіз мұнай төгілуін жою жөніндегі мамандандырылған ұйымның басшысы тағайындаған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жоспар қолданысқа енгізілгеннен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 тағайындаған лауазымды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 тағайындаған азаматтық қорғау саласындағы уәкілетті органның лауазымды адамы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және Қазақстан</w:t>
            </w:r>
            <w:r>
              <w:br/>
            </w:r>
            <w:r>
              <w:rPr>
                <w:rFonts w:ascii="Times New Roman"/>
                <w:b w:val="false"/>
                <w:i w:val="false"/>
                <w:color w:val="000000"/>
                <w:sz w:val="20"/>
              </w:rPr>
              <w:t>Республикасының сақтық</w:t>
            </w:r>
            <w:r>
              <w:br/>
            </w:r>
            <w:r>
              <w:rPr>
                <w:rFonts w:ascii="Times New Roman"/>
                <w:b w:val="false"/>
                <w:i w:val="false"/>
                <w:color w:val="000000"/>
                <w:sz w:val="20"/>
              </w:rPr>
              <w:t>аймағында мұнайдың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 іс-қимылдарды</w:t>
            </w:r>
            <w:r>
              <w:br/>
            </w:r>
            <w:r>
              <w:rPr>
                <w:rFonts w:ascii="Times New Roman"/>
                <w:b w:val="false"/>
                <w:i w:val="false"/>
                <w:color w:val="000000"/>
                <w:sz w:val="20"/>
              </w:rPr>
              <w:t>қамтамасыз етудің ұлттық жоспарына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194"/>
    <w:p>
      <w:pPr>
        <w:spacing w:after="0"/>
        <w:ind w:left="0"/>
        <w:jc w:val="left"/>
      </w:pPr>
      <w:r>
        <w:rPr>
          <w:rFonts w:ascii="Times New Roman"/>
          <w:b/>
          <w:i w:val="false"/>
          <w:color w:val="000000"/>
        </w:rPr>
        <w:t xml:space="preserve"> Теңізде және сақтық аймағында мұнайдың төгілуі салдарын жоюға арналған дайындықты және іс-қимылдарды қамтамасыз етудің аумақтық жоспарлары</w:t>
      </w:r>
    </w:p>
    <w:bookmarkEnd w:id="194"/>
    <w:bookmarkStart w:name="z253" w:id="19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Кіріспе</w:t>
      </w:r>
    </w:p>
    <w:bookmarkEnd w:id="195"/>
    <w:bookmarkStart w:name="z254" w:id="196"/>
    <w:p>
      <w:pPr>
        <w:spacing w:after="0"/>
        <w:ind w:left="0"/>
        <w:jc w:val="both"/>
      </w:pPr>
      <w:r>
        <w:rPr>
          <w:rFonts w:ascii="Times New Roman"/>
          <w:b w:val="false"/>
          <w:i w:val="false"/>
          <w:color w:val="000000"/>
          <w:sz w:val="28"/>
        </w:rPr>
        <w:t>
      1. Жалпы ережелер.</w:t>
      </w:r>
    </w:p>
    <w:bookmarkEnd w:id="196"/>
    <w:bookmarkStart w:name="z255" w:id="197"/>
    <w:p>
      <w:pPr>
        <w:spacing w:after="0"/>
        <w:ind w:left="0"/>
        <w:jc w:val="both"/>
      </w:pPr>
      <w:r>
        <w:rPr>
          <w:rFonts w:ascii="Times New Roman"/>
          <w:b w:val="false"/>
          <w:i w:val="false"/>
          <w:color w:val="000000"/>
          <w:sz w:val="28"/>
        </w:rPr>
        <w:t>
      2. Географиялық қолдану шекаралары.</w:t>
      </w:r>
    </w:p>
    <w:bookmarkEnd w:id="197"/>
    <w:bookmarkStart w:name="z256" w:id="198"/>
    <w:p>
      <w:pPr>
        <w:spacing w:after="0"/>
        <w:ind w:left="0"/>
        <w:jc w:val="both"/>
      </w:pPr>
      <w:r>
        <w:rPr>
          <w:rFonts w:ascii="Times New Roman"/>
          <w:b w:val="false"/>
          <w:i w:val="false"/>
          <w:color w:val="000000"/>
          <w:sz w:val="28"/>
        </w:rPr>
        <w:t>
      3. Авариялық мұнай төгілуі туындаған кезде ықтимал ортаны бағалау.</w:t>
      </w:r>
    </w:p>
    <w:bookmarkEnd w:id="198"/>
    <w:bookmarkStart w:name="z257" w:id="199"/>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Мұнайдың</w:t>
      </w:r>
      <w:r>
        <w:rPr>
          <w:rFonts w:ascii="Times New Roman"/>
          <w:b w:val="false"/>
          <w:i w:val="false"/>
          <w:color w:val="000000"/>
          <w:sz w:val="28"/>
        </w:rPr>
        <w:t xml:space="preserve"> </w:t>
      </w:r>
      <w:r>
        <w:rPr>
          <w:rFonts w:ascii="Times New Roman"/>
          <w:b/>
          <w:i w:val="false"/>
          <w:color w:val="000000"/>
          <w:sz w:val="28"/>
        </w:rPr>
        <w:t>төгілуі</w:t>
      </w:r>
      <w:r>
        <w:rPr>
          <w:rFonts w:ascii="Times New Roman"/>
          <w:b w:val="false"/>
          <w:i w:val="false"/>
          <w:color w:val="000000"/>
          <w:sz w:val="28"/>
        </w:rPr>
        <w:t xml:space="preserve"> </w:t>
      </w:r>
      <w:r>
        <w:rPr>
          <w:rFonts w:ascii="Times New Roman"/>
          <w:b/>
          <w:i w:val="false"/>
          <w:color w:val="000000"/>
          <w:sz w:val="28"/>
        </w:rPr>
        <w:t>салдарын</w:t>
      </w:r>
      <w:r>
        <w:rPr>
          <w:rFonts w:ascii="Times New Roman"/>
          <w:b w:val="false"/>
          <w:i w:val="false"/>
          <w:color w:val="000000"/>
          <w:sz w:val="28"/>
        </w:rPr>
        <w:t xml:space="preserve"> </w:t>
      </w:r>
      <w:r>
        <w:rPr>
          <w:rFonts w:ascii="Times New Roman"/>
          <w:b/>
          <w:i w:val="false"/>
          <w:color w:val="000000"/>
          <w:sz w:val="28"/>
        </w:rPr>
        <w:t>жою</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дайындықты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іс-қимылдарды</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аумақтық</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облыстық</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деңгейі</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Мұнайдың</w:t>
      </w:r>
      <w:r>
        <w:rPr>
          <w:rFonts w:ascii="Times New Roman"/>
          <w:b w:val="false"/>
          <w:i w:val="false"/>
          <w:color w:val="000000"/>
          <w:sz w:val="28"/>
        </w:rPr>
        <w:t xml:space="preserve"> </w:t>
      </w:r>
      <w:r>
        <w:rPr>
          <w:rFonts w:ascii="Times New Roman"/>
          <w:b/>
          <w:i w:val="false"/>
          <w:color w:val="000000"/>
          <w:sz w:val="28"/>
        </w:rPr>
        <w:t>төгілуі</w:t>
      </w:r>
      <w:r>
        <w:rPr>
          <w:rFonts w:ascii="Times New Roman"/>
          <w:b w:val="false"/>
          <w:i w:val="false"/>
          <w:color w:val="000000"/>
          <w:sz w:val="28"/>
        </w:rPr>
        <w:t xml:space="preserve"> </w:t>
      </w:r>
      <w:r>
        <w:rPr>
          <w:rFonts w:ascii="Times New Roman"/>
          <w:b/>
          <w:i w:val="false"/>
          <w:color w:val="000000"/>
          <w:sz w:val="28"/>
        </w:rPr>
        <w:t>салдарын</w:t>
      </w:r>
      <w:r>
        <w:rPr>
          <w:rFonts w:ascii="Times New Roman"/>
          <w:b w:val="false"/>
          <w:i w:val="false"/>
          <w:color w:val="000000"/>
          <w:sz w:val="28"/>
        </w:rPr>
        <w:t xml:space="preserve"> </w:t>
      </w:r>
      <w:r>
        <w:rPr>
          <w:rFonts w:ascii="Times New Roman"/>
          <w:b/>
          <w:i w:val="false"/>
          <w:color w:val="000000"/>
          <w:sz w:val="28"/>
        </w:rPr>
        <w:t>жою</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іс</w:t>
      </w:r>
      <w:r>
        <w:rPr>
          <w:rFonts w:ascii="Times New Roman"/>
          <w:b/>
          <w:i w:val="false"/>
          <w:color w:val="000000"/>
          <w:sz w:val="28"/>
        </w:rPr>
        <w:t>-шараларға</w:t>
      </w:r>
      <w:r>
        <w:rPr>
          <w:rFonts w:ascii="Times New Roman"/>
          <w:b w:val="false"/>
          <w:i w:val="false"/>
          <w:color w:val="000000"/>
          <w:sz w:val="28"/>
        </w:rPr>
        <w:t xml:space="preserve"> </w:t>
      </w:r>
      <w:r>
        <w:rPr>
          <w:rFonts w:ascii="Times New Roman"/>
          <w:b/>
          <w:i w:val="false"/>
          <w:color w:val="000000"/>
          <w:sz w:val="28"/>
        </w:rPr>
        <w:t>басшылық</w:t>
      </w:r>
      <w:r>
        <w:rPr>
          <w:rFonts w:ascii="Times New Roman"/>
          <w:b w:val="false"/>
          <w:i w:val="false"/>
          <w:color w:val="000000"/>
          <w:sz w:val="28"/>
        </w:rPr>
        <w:t xml:space="preserve"> </w:t>
      </w:r>
      <w:r>
        <w:rPr>
          <w:rFonts w:ascii="Times New Roman"/>
          <w:b/>
          <w:i w:val="false"/>
          <w:color w:val="000000"/>
          <w:sz w:val="28"/>
        </w:rPr>
        <w:t>жасау</w:t>
      </w:r>
      <w:r>
        <w:rPr>
          <w:rFonts w:ascii="Times New Roman"/>
          <w:b/>
          <w:i w:val="false"/>
          <w:color w:val="000000"/>
          <w:sz w:val="28"/>
        </w:rPr>
        <w:t>.</w:t>
      </w:r>
    </w:p>
    <w:bookmarkEnd w:id="199"/>
    <w:bookmarkStart w:name="z258" w:id="200"/>
    <w:p>
      <w:pPr>
        <w:spacing w:after="0"/>
        <w:ind w:left="0"/>
        <w:jc w:val="both"/>
      </w:pPr>
      <w:r>
        <w:rPr>
          <w:rFonts w:ascii="Times New Roman"/>
          <w:b w:val="false"/>
          <w:i w:val="false"/>
          <w:color w:val="000000"/>
          <w:sz w:val="28"/>
        </w:rPr>
        <w:t>
      5. Мұнайдың төгілуі салдарын жою бойынша дайындықты және іс-қимылдарды қамтамасыз ету бойынша аумақтық (облыстық) басқару деңгейінде функциялар мен міндеттерді бөлу.</w:t>
      </w:r>
    </w:p>
    <w:bookmarkEnd w:id="200"/>
    <w:bookmarkStart w:name="z259" w:id="201"/>
    <w:p>
      <w:pPr>
        <w:spacing w:after="0"/>
        <w:ind w:left="0"/>
        <w:jc w:val="both"/>
      </w:pPr>
      <w:r>
        <w:rPr>
          <w:rFonts w:ascii="Times New Roman"/>
          <w:b w:val="false"/>
          <w:i w:val="false"/>
          <w:color w:val="000000"/>
          <w:sz w:val="28"/>
        </w:rPr>
        <w:t>
      6. Мұнайдың төгілуі туралы ақпаратты беру тәртібі.</w:t>
      </w:r>
    </w:p>
    <w:bookmarkEnd w:id="201"/>
    <w:bookmarkStart w:name="z260" w:id="202"/>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Жедел</w:t>
      </w:r>
      <w:r>
        <w:rPr>
          <w:rFonts w:ascii="Times New Roman"/>
          <w:b w:val="false"/>
          <w:i w:val="false"/>
          <w:color w:val="000000"/>
          <w:sz w:val="28"/>
        </w:rPr>
        <w:t xml:space="preserve"> </w:t>
      </w:r>
      <w:r>
        <w:rPr>
          <w:rFonts w:ascii="Times New Roman"/>
          <w:b/>
          <w:i w:val="false"/>
          <w:color w:val="000000"/>
          <w:sz w:val="28"/>
        </w:rPr>
        <w:t>бас</w:t>
      </w:r>
      <w:r>
        <w:rPr>
          <w:rFonts w:ascii="Times New Roman"/>
          <w:b/>
          <w:i w:val="false"/>
          <w:color w:val="000000"/>
          <w:sz w:val="28"/>
        </w:rPr>
        <w:t>қару</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Мұнайдың</w:t>
      </w:r>
      <w:r>
        <w:rPr>
          <w:rFonts w:ascii="Times New Roman"/>
          <w:b w:val="false"/>
          <w:i w:val="false"/>
          <w:color w:val="000000"/>
          <w:sz w:val="28"/>
        </w:rPr>
        <w:t xml:space="preserve"> </w:t>
      </w:r>
      <w:r>
        <w:rPr>
          <w:rFonts w:ascii="Times New Roman"/>
          <w:b/>
          <w:i w:val="false"/>
          <w:color w:val="000000"/>
          <w:sz w:val="28"/>
        </w:rPr>
        <w:t>төгілу</w:t>
      </w:r>
      <w:r>
        <w:rPr>
          <w:rFonts w:ascii="Times New Roman"/>
          <w:b w:val="false"/>
          <w:i w:val="false"/>
          <w:color w:val="000000"/>
          <w:sz w:val="28"/>
        </w:rPr>
        <w:t xml:space="preserve"> </w:t>
      </w:r>
      <w:r>
        <w:rPr>
          <w:rFonts w:ascii="Times New Roman"/>
          <w:b/>
          <w:i w:val="false"/>
          <w:color w:val="000000"/>
          <w:sz w:val="28"/>
        </w:rPr>
        <w:t>жағдайы</w:t>
      </w:r>
      <w:r>
        <w:rPr>
          <w:rFonts w:ascii="Times New Roman"/>
          <w:b w:val="false"/>
          <w:i w:val="false"/>
          <w:color w:val="000000"/>
          <w:sz w:val="28"/>
        </w:rPr>
        <w:t xml:space="preserve"> </w:t>
      </w:r>
      <w:r>
        <w:rPr>
          <w:rFonts w:ascii="Times New Roman"/>
          <w:b/>
          <w:i w:val="false"/>
          <w:color w:val="000000"/>
          <w:sz w:val="28"/>
        </w:rPr>
        <w:t>туындаған</w:t>
      </w:r>
      <w:r>
        <w:rPr>
          <w:rFonts w:ascii="Times New Roman"/>
          <w:b w:val="false"/>
          <w:i w:val="false"/>
          <w:color w:val="000000"/>
          <w:sz w:val="28"/>
        </w:rPr>
        <w:t xml:space="preserve"> </w:t>
      </w:r>
      <w:r>
        <w:rPr>
          <w:rFonts w:ascii="Times New Roman"/>
          <w:b/>
          <w:i w:val="false"/>
          <w:color w:val="000000"/>
          <w:sz w:val="28"/>
        </w:rPr>
        <w:t>кезде</w:t>
      </w:r>
      <w:r>
        <w:rPr>
          <w:rFonts w:ascii="Times New Roman"/>
          <w:b w:val="false"/>
          <w:i w:val="false"/>
          <w:color w:val="000000"/>
          <w:sz w:val="28"/>
        </w:rPr>
        <w:t xml:space="preserve"> </w:t>
      </w:r>
      <w:r>
        <w:rPr>
          <w:rFonts w:ascii="Times New Roman"/>
          <w:b/>
          <w:i w:val="false"/>
          <w:color w:val="000000"/>
          <w:sz w:val="28"/>
        </w:rPr>
        <w:t>жүргізілетін</w:t>
      </w:r>
      <w:r>
        <w:rPr>
          <w:rFonts w:ascii="Times New Roman"/>
          <w:b w:val="false"/>
          <w:i w:val="false"/>
          <w:color w:val="000000"/>
          <w:sz w:val="28"/>
        </w:rPr>
        <w:t xml:space="preserve"> </w:t>
      </w:r>
      <w:r>
        <w:rPr>
          <w:rFonts w:ascii="Times New Roman"/>
          <w:b/>
          <w:i w:val="false"/>
          <w:color w:val="000000"/>
          <w:sz w:val="28"/>
        </w:rPr>
        <w:t>іс-шаралар</w:t>
      </w:r>
      <w:r>
        <w:rPr>
          <w:rFonts w:ascii="Times New Roman"/>
          <w:b/>
          <w:i w:val="false"/>
          <w:color w:val="000000"/>
          <w:sz w:val="28"/>
        </w:rPr>
        <w:t>.</w:t>
      </w:r>
    </w:p>
    <w:bookmarkEnd w:id="202"/>
    <w:bookmarkStart w:name="z261" w:id="203"/>
    <w:p>
      <w:pPr>
        <w:spacing w:after="0"/>
        <w:ind w:left="0"/>
        <w:jc w:val="both"/>
      </w:pPr>
      <w:r>
        <w:rPr>
          <w:rFonts w:ascii="Times New Roman"/>
          <w:b w:val="false"/>
          <w:i w:val="false"/>
          <w:color w:val="000000"/>
          <w:sz w:val="28"/>
        </w:rPr>
        <w:t>
      8. Авариялық-құтқару және жедел жұмыстарды жүргізуді ұйымдастыру.</w:t>
      </w:r>
    </w:p>
    <w:bookmarkEnd w:id="203"/>
    <w:bookmarkStart w:name="z262" w:id="204"/>
    <w:p>
      <w:pPr>
        <w:spacing w:after="0"/>
        <w:ind w:left="0"/>
        <w:jc w:val="both"/>
      </w:pPr>
      <w:r>
        <w:rPr>
          <w:rFonts w:ascii="Times New Roman"/>
          <w:b w:val="false"/>
          <w:i w:val="false"/>
          <w:color w:val="000000"/>
          <w:sz w:val="28"/>
        </w:rPr>
        <w:t>
      9. Жедел штаб жұмыстарын ұйымдастыру.</w:t>
      </w:r>
    </w:p>
    <w:bookmarkEnd w:id="204"/>
    <w:bookmarkStart w:name="z263" w:id="205"/>
    <w:p>
      <w:pPr>
        <w:spacing w:after="0"/>
        <w:ind w:left="0"/>
        <w:jc w:val="both"/>
      </w:pPr>
      <w:r>
        <w:rPr>
          <w:rFonts w:ascii="Times New Roman"/>
          <w:b w:val="false"/>
          <w:i w:val="false"/>
          <w:color w:val="000000"/>
          <w:sz w:val="28"/>
        </w:rPr>
        <w:t>
      10. Мұнай төгілуі салдарын жою кезіндегі негізгі іс-шаралардың күнтізбелік жоспары.</w:t>
      </w:r>
    </w:p>
    <w:bookmarkEnd w:id="205"/>
    <w:bookmarkStart w:name="z264" w:id="206"/>
    <w:p>
      <w:pPr>
        <w:spacing w:after="0"/>
        <w:ind w:left="0"/>
        <w:jc w:val="both"/>
      </w:pPr>
      <w:r>
        <w:rPr>
          <w:rFonts w:ascii="Times New Roman"/>
          <w:b w:val="false"/>
          <w:i w:val="false"/>
          <w:color w:val="000000"/>
          <w:sz w:val="28"/>
        </w:rPr>
        <w:t>
      11. Мұнайдың төгілуі салдарын жою жөніндегі іс-шараларды тоқтату және есептілік.</w:t>
      </w:r>
    </w:p>
    <w:bookmarkEnd w:id="206"/>
    <w:bookmarkStart w:name="z265" w:id="207"/>
    <w:p>
      <w:pPr>
        <w:spacing w:after="0"/>
        <w:ind w:left="0"/>
        <w:jc w:val="both"/>
      </w:pPr>
      <w:r>
        <w:rPr>
          <w:rFonts w:ascii="Times New Roman"/>
          <w:b w:val="false"/>
          <w:i w:val="false"/>
          <w:color w:val="000000"/>
          <w:sz w:val="28"/>
        </w:rPr>
        <w:t>
      12. Мұнайдың төгілуін тергеп-тексеру.</w:t>
      </w:r>
    </w:p>
    <w:bookmarkEnd w:id="207"/>
    <w:bookmarkStart w:name="z266" w:id="208"/>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Дайындықты</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p>
    <w:bookmarkEnd w:id="208"/>
    <w:bookmarkStart w:name="z267" w:id="209"/>
    <w:p>
      <w:pPr>
        <w:spacing w:after="0"/>
        <w:ind w:left="0"/>
        <w:jc w:val="both"/>
      </w:pPr>
      <w:r>
        <w:rPr>
          <w:rFonts w:ascii="Times New Roman"/>
          <w:b w:val="false"/>
          <w:i w:val="false"/>
          <w:color w:val="000000"/>
          <w:sz w:val="28"/>
        </w:rPr>
        <w:t>
      13. Мұнай төгілуіне дайындықты, уақытылы ден қоюды және тиімді жоюды қамтамасыз ету үшін тартылатын ұйымдармен (меншік нысанына қарамастан) өзара іс-қимыл тәртібі.</w:t>
      </w:r>
    </w:p>
    <w:bookmarkEnd w:id="209"/>
    <w:bookmarkStart w:name="z268" w:id="210"/>
    <w:p>
      <w:pPr>
        <w:spacing w:after="0"/>
        <w:ind w:left="0"/>
        <w:jc w:val="both"/>
      </w:pPr>
      <w:r>
        <w:rPr>
          <w:rFonts w:ascii="Times New Roman"/>
          <w:b w:val="false"/>
          <w:i w:val="false"/>
          <w:color w:val="000000"/>
          <w:sz w:val="28"/>
        </w:rPr>
        <w:t>
      14. Мұнайдың төгілуі салдарын жою үшін тартылатын күштер мен құралдардың есебі.</w:t>
      </w:r>
    </w:p>
    <w:bookmarkEnd w:id="210"/>
    <w:bookmarkStart w:name="z269" w:id="211"/>
    <w:p>
      <w:pPr>
        <w:spacing w:after="0"/>
        <w:ind w:left="0"/>
        <w:jc w:val="both"/>
      </w:pPr>
      <w:r>
        <w:rPr>
          <w:rFonts w:ascii="Times New Roman"/>
          <w:b w:val="false"/>
          <w:i w:val="false"/>
          <w:color w:val="000000"/>
          <w:sz w:val="28"/>
        </w:rPr>
        <w:t>
      15. Жаттығулар мен оқулар.</w:t>
      </w:r>
    </w:p>
    <w:bookmarkEnd w:id="211"/>
    <w:bookmarkStart w:name="z270" w:id="212"/>
    <w:p>
      <w:pPr>
        <w:spacing w:after="0"/>
        <w:ind w:left="0"/>
        <w:jc w:val="both"/>
      </w:pPr>
      <w:r>
        <w:rPr>
          <w:rFonts w:ascii="Times New Roman"/>
          <w:b w:val="false"/>
          <w:i w:val="false"/>
          <w:color w:val="000000"/>
          <w:sz w:val="28"/>
        </w:rPr>
        <w:t>
      16. Ақпараттық деректер.</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және Қазақстан</w:t>
            </w:r>
            <w:r>
              <w:br/>
            </w:r>
            <w:r>
              <w:rPr>
                <w:rFonts w:ascii="Times New Roman"/>
                <w:b w:val="false"/>
                <w:i w:val="false"/>
                <w:color w:val="000000"/>
                <w:sz w:val="20"/>
              </w:rPr>
              <w:t>Республикасының сақтық</w:t>
            </w:r>
            <w:r>
              <w:br/>
            </w:r>
            <w:r>
              <w:rPr>
                <w:rFonts w:ascii="Times New Roman"/>
                <w:b w:val="false"/>
                <w:i w:val="false"/>
                <w:color w:val="000000"/>
                <w:sz w:val="20"/>
              </w:rPr>
              <w:t>аймағында мұнайдың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 іс-қимылдарды</w:t>
            </w:r>
            <w:r>
              <w:br/>
            </w:r>
            <w:r>
              <w:rPr>
                <w:rFonts w:ascii="Times New Roman"/>
                <w:b w:val="false"/>
                <w:i w:val="false"/>
                <w:color w:val="000000"/>
                <w:sz w:val="20"/>
              </w:rPr>
              <w:t>қамтамасыз етудің ұлттық жоспарына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72" w:id="213"/>
    <w:p>
      <w:pPr>
        <w:spacing w:after="0"/>
        <w:ind w:left="0"/>
        <w:jc w:val="left"/>
      </w:pPr>
      <w:r>
        <w:rPr>
          <w:rFonts w:ascii="Times New Roman"/>
          <w:b/>
          <w:i w:val="false"/>
          <w:color w:val="000000"/>
        </w:rPr>
        <w:t xml:space="preserve"> Теңізде және сақтық аймағында мұнайдың төгiлуi салдарын жою бойынша дайындықты және іс-қимылдарды қамтамасыз етудің объектілік жоспары</w:t>
      </w:r>
    </w:p>
    <w:bookmarkEnd w:id="213"/>
    <w:bookmarkStart w:name="z273" w:id="214"/>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Кіріспе</w:t>
      </w:r>
    </w:p>
    <w:bookmarkEnd w:id="214"/>
    <w:bookmarkStart w:name="z274" w:id="215"/>
    <w:p>
      <w:pPr>
        <w:spacing w:after="0"/>
        <w:ind w:left="0"/>
        <w:jc w:val="both"/>
      </w:pPr>
      <w:r>
        <w:rPr>
          <w:rFonts w:ascii="Times New Roman"/>
          <w:b w:val="false"/>
          <w:i w:val="false"/>
          <w:color w:val="000000"/>
          <w:sz w:val="28"/>
        </w:rPr>
        <w:t>
      1. Жоюдың жалпы басымдықтары мен міндеттері.</w:t>
      </w:r>
    </w:p>
    <w:bookmarkEnd w:id="215"/>
    <w:bookmarkStart w:name="z275" w:id="216"/>
    <w:p>
      <w:pPr>
        <w:spacing w:after="0"/>
        <w:ind w:left="0"/>
        <w:jc w:val="both"/>
      </w:pPr>
      <w:r>
        <w:rPr>
          <w:rFonts w:ascii="Times New Roman"/>
          <w:b w:val="false"/>
          <w:i w:val="false"/>
          <w:color w:val="000000"/>
          <w:sz w:val="28"/>
        </w:rPr>
        <w:t>
      2. Жоспардың қолданылу саласы (операциялар мен тәуекелдердің қысқаша сипаттамасын қоса алғанда).</w:t>
      </w:r>
    </w:p>
    <w:bookmarkEnd w:id="216"/>
    <w:bookmarkStart w:name="z276" w:id="217"/>
    <w:p>
      <w:pPr>
        <w:spacing w:after="0"/>
        <w:ind w:left="0"/>
        <w:jc w:val="both"/>
      </w:pPr>
      <w:r>
        <w:rPr>
          <w:rFonts w:ascii="Times New Roman"/>
          <w:b w:val="false"/>
          <w:i w:val="false"/>
          <w:color w:val="000000"/>
          <w:sz w:val="28"/>
        </w:rPr>
        <w:t>
      3. Жоспардың географиялық қолдану шекаралары.</w:t>
      </w:r>
    </w:p>
    <w:bookmarkEnd w:id="217"/>
    <w:bookmarkStart w:name="z277" w:id="218"/>
    <w:p>
      <w:pPr>
        <w:spacing w:after="0"/>
        <w:ind w:left="0"/>
        <w:jc w:val="both"/>
      </w:pPr>
      <w:r>
        <w:rPr>
          <w:rFonts w:ascii="Times New Roman"/>
          <w:b w:val="false"/>
          <w:i w:val="false"/>
          <w:color w:val="000000"/>
          <w:sz w:val="28"/>
        </w:rPr>
        <w:t>
      4. Басқа жоспарлармен өзара іс-қимыл.</w:t>
      </w:r>
    </w:p>
    <w:bookmarkEnd w:id="218"/>
    <w:bookmarkStart w:name="z278" w:id="219"/>
    <w:p>
      <w:pPr>
        <w:spacing w:after="0"/>
        <w:ind w:left="0"/>
        <w:jc w:val="both"/>
      </w:pPr>
      <w:r>
        <w:rPr>
          <w:rFonts w:ascii="Times New Roman"/>
          <w:b w:val="false"/>
          <w:i w:val="false"/>
          <w:color w:val="000000"/>
          <w:sz w:val="28"/>
        </w:rPr>
        <w:t>
      5. Құжаттаманы басқару (жоспарды сақтауға жауапты адамды анықтау, таралуы, қаралуы және жаңартылуы туралы жазба жүргізу).</w:t>
      </w:r>
    </w:p>
    <w:bookmarkEnd w:id="219"/>
    <w:bookmarkStart w:name="z279" w:id="220"/>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Алдын</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жоспарлаудың</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шаралары</w:t>
      </w:r>
    </w:p>
    <w:bookmarkEnd w:id="220"/>
    <w:bookmarkStart w:name="z280" w:id="221"/>
    <w:p>
      <w:pPr>
        <w:spacing w:after="0"/>
        <w:ind w:left="0"/>
        <w:jc w:val="both"/>
      </w:pPr>
      <w:r>
        <w:rPr>
          <w:rFonts w:ascii="Times New Roman"/>
          <w:b w:val="false"/>
          <w:i w:val="false"/>
          <w:color w:val="000000"/>
          <w:sz w:val="28"/>
        </w:rPr>
        <w:t>
      6. Бастапқы кезеңдегі стратегиялық шешімдерді қабылдау бойынша бастапқы іс-қимылдар және оған басшылық ету.</w:t>
      </w:r>
    </w:p>
    <w:bookmarkEnd w:id="221"/>
    <w:bookmarkStart w:name="z281" w:id="222"/>
    <w:p>
      <w:pPr>
        <w:spacing w:after="0"/>
        <w:ind w:left="0"/>
        <w:jc w:val="both"/>
      </w:pPr>
      <w:r>
        <w:rPr>
          <w:rFonts w:ascii="Times New Roman"/>
          <w:b w:val="false"/>
          <w:i w:val="false"/>
          <w:color w:val="000000"/>
          <w:sz w:val="28"/>
        </w:rPr>
        <w:t>
      7. Объектідегі бастапқы қауіпсіздік талаптары және мұнайдың төгілу оқиғасы болған жерді бағалау.</w:t>
      </w:r>
    </w:p>
    <w:bookmarkEnd w:id="222"/>
    <w:bookmarkStart w:name="z282" w:id="223"/>
    <w:p>
      <w:pPr>
        <w:spacing w:after="0"/>
        <w:ind w:left="0"/>
        <w:jc w:val="both"/>
      </w:pPr>
      <w:r>
        <w:rPr>
          <w:rFonts w:ascii="Times New Roman"/>
          <w:b w:val="false"/>
          <w:i w:val="false"/>
          <w:color w:val="000000"/>
          <w:sz w:val="28"/>
        </w:rPr>
        <w:t>
      8. Ден қоюдың бастапқы басымдықтары мен мақсаттары.</w:t>
      </w:r>
    </w:p>
    <w:bookmarkEnd w:id="223"/>
    <w:bookmarkStart w:name="z283" w:id="224"/>
    <w:p>
      <w:pPr>
        <w:spacing w:after="0"/>
        <w:ind w:left="0"/>
        <w:jc w:val="both"/>
      </w:pPr>
      <w:r>
        <w:rPr>
          <w:rFonts w:ascii="Times New Roman"/>
          <w:b w:val="false"/>
          <w:i w:val="false"/>
          <w:color w:val="000000"/>
          <w:sz w:val="28"/>
        </w:rPr>
        <w:t>
      9. Негізгі қызметкерлерге арналған бастапқы кезеңдегі іс-қимылдар тізбесі.</w:t>
      </w:r>
    </w:p>
    <w:bookmarkEnd w:id="224"/>
    <w:bookmarkStart w:name="z284" w:id="225"/>
    <w:p>
      <w:pPr>
        <w:spacing w:after="0"/>
        <w:ind w:left="0"/>
        <w:jc w:val="both"/>
      </w:pPr>
      <w:r>
        <w:rPr>
          <w:rFonts w:ascii="Times New Roman"/>
          <w:b w:val="false"/>
          <w:i w:val="false"/>
          <w:color w:val="000000"/>
          <w:sz w:val="28"/>
        </w:rPr>
        <w:t>
      10. Шұғыл хабарлау және есептілік.</w:t>
      </w:r>
    </w:p>
    <w:bookmarkEnd w:id="225"/>
    <w:bookmarkStart w:name="z285" w:id="226"/>
    <w:p>
      <w:pPr>
        <w:spacing w:after="0"/>
        <w:ind w:left="0"/>
        <w:jc w:val="both"/>
      </w:pPr>
      <w:r>
        <w:rPr>
          <w:rFonts w:ascii="Times New Roman"/>
          <w:b w:val="false"/>
          <w:i w:val="false"/>
          <w:color w:val="000000"/>
          <w:sz w:val="28"/>
        </w:rPr>
        <w:t>
      11. Мұнайдың төгілуі салдарын жою бойынша басқару командасын іске қосу.</w:t>
      </w:r>
    </w:p>
    <w:bookmarkEnd w:id="226"/>
    <w:bookmarkStart w:name="z286" w:id="227"/>
    <w:p>
      <w:pPr>
        <w:spacing w:after="0"/>
        <w:ind w:left="0"/>
        <w:jc w:val="both"/>
      </w:pPr>
      <w:r>
        <w:rPr>
          <w:rFonts w:ascii="Times New Roman"/>
          <w:b w:val="false"/>
          <w:i w:val="false"/>
          <w:color w:val="000000"/>
          <w:sz w:val="28"/>
        </w:rPr>
        <w:t>
      12. Мұнайдың төгілуіне сезімтал экологиялық аудандар мен әлеуметтік-экономикалық объектілерді анықтау.</w:t>
      </w:r>
    </w:p>
    <w:bookmarkEnd w:id="227"/>
    <w:bookmarkStart w:name="z287" w:id="228"/>
    <w:p>
      <w:pPr>
        <w:spacing w:after="0"/>
        <w:ind w:left="0"/>
        <w:jc w:val="both"/>
      </w:pPr>
      <w:r>
        <w:rPr>
          <w:rFonts w:ascii="Times New Roman"/>
          <w:b w:val="false"/>
          <w:i w:val="false"/>
          <w:color w:val="000000"/>
          <w:sz w:val="28"/>
        </w:rPr>
        <w:t>
      13. Бірінші деңгейдегі ресурстар және байланыстар.</w:t>
      </w:r>
    </w:p>
    <w:bookmarkEnd w:id="228"/>
    <w:bookmarkStart w:name="z288" w:id="229"/>
    <w:p>
      <w:pPr>
        <w:spacing w:after="0"/>
        <w:ind w:left="0"/>
        <w:jc w:val="both"/>
      </w:pPr>
      <w:r>
        <w:rPr>
          <w:rFonts w:ascii="Times New Roman"/>
          <w:b w:val="false"/>
          <w:i w:val="false"/>
          <w:color w:val="000000"/>
          <w:sz w:val="28"/>
        </w:rPr>
        <w:t>
      14. Бірінші деңгейдегі ресурстарды іске қосу және өрістету.</w:t>
      </w:r>
    </w:p>
    <w:bookmarkEnd w:id="229"/>
    <w:bookmarkStart w:name="z289" w:id="230"/>
    <w:p>
      <w:pPr>
        <w:spacing w:after="0"/>
        <w:ind w:left="0"/>
        <w:jc w:val="both"/>
      </w:pPr>
      <w:r>
        <w:rPr>
          <w:rFonts w:ascii="Times New Roman"/>
          <w:b w:val="false"/>
          <w:i w:val="false"/>
          <w:color w:val="000000"/>
          <w:sz w:val="28"/>
        </w:rPr>
        <w:t>
      15. Мұнайдың төгілуі салдары бойынша, олардың таралуы жағдайындағы іс-қимыл тәртібі.</w:t>
      </w:r>
    </w:p>
    <w:bookmarkEnd w:id="230"/>
    <w:bookmarkStart w:name="z290" w:id="231"/>
    <w:p>
      <w:pPr>
        <w:spacing w:after="0"/>
        <w:ind w:left="0"/>
        <w:jc w:val="both"/>
      </w:pPr>
      <w:r>
        <w:rPr>
          <w:rFonts w:ascii="Times New Roman"/>
          <w:b w:val="false"/>
          <w:i w:val="false"/>
          <w:color w:val="000000"/>
          <w:sz w:val="28"/>
        </w:rPr>
        <w:t>
      16. Объект туралы негізгі ақпарат.</w:t>
      </w:r>
    </w:p>
    <w:bookmarkEnd w:id="231"/>
    <w:bookmarkStart w:name="z291" w:id="232"/>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Хабарлама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есептілік</w:t>
      </w:r>
    </w:p>
    <w:bookmarkEnd w:id="232"/>
    <w:bookmarkStart w:name="z292" w:id="233"/>
    <w:p>
      <w:pPr>
        <w:spacing w:after="0"/>
        <w:ind w:left="0"/>
        <w:jc w:val="both"/>
      </w:pPr>
      <w:r>
        <w:rPr>
          <w:rFonts w:ascii="Times New Roman"/>
          <w:b w:val="false"/>
          <w:i w:val="false"/>
          <w:color w:val="000000"/>
          <w:sz w:val="28"/>
        </w:rPr>
        <w:t>
      17. Ішкі хабарлама бойынша талаптар мен тәртібі;</w:t>
      </w:r>
    </w:p>
    <w:bookmarkEnd w:id="233"/>
    <w:bookmarkStart w:name="z293" w:id="234"/>
    <w:p>
      <w:pPr>
        <w:spacing w:after="0"/>
        <w:ind w:left="0"/>
        <w:jc w:val="both"/>
      </w:pPr>
      <w:r>
        <w:rPr>
          <w:rFonts w:ascii="Times New Roman"/>
          <w:b w:val="false"/>
          <w:i w:val="false"/>
          <w:color w:val="000000"/>
          <w:sz w:val="28"/>
        </w:rPr>
        <w:t>
      18. Сыртқы хабарлама бойынша талаптар мен тәртібі;</w:t>
      </w:r>
    </w:p>
    <w:bookmarkEnd w:id="234"/>
    <w:bookmarkStart w:name="z294" w:id="235"/>
    <w:p>
      <w:pPr>
        <w:spacing w:after="0"/>
        <w:ind w:left="0"/>
        <w:jc w:val="both"/>
      </w:pPr>
      <w:r>
        <w:rPr>
          <w:rFonts w:ascii="Times New Roman"/>
          <w:b w:val="false"/>
          <w:i w:val="false"/>
          <w:color w:val="000000"/>
          <w:sz w:val="28"/>
        </w:rPr>
        <w:t>
      19. Егер талап етілсе, қосымша хабарлама;</w:t>
      </w:r>
    </w:p>
    <w:bookmarkEnd w:id="235"/>
    <w:bookmarkStart w:name="z295" w:id="236"/>
    <w:p>
      <w:pPr>
        <w:spacing w:after="0"/>
        <w:ind w:left="0"/>
        <w:jc w:val="both"/>
      </w:pPr>
      <w:r>
        <w:rPr>
          <w:rFonts w:ascii="Times New Roman"/>
          <w:b w:val="false"/>
          <w:i w:val="false"/>
          <w:color w:val="000000"/>
          <w:sz w:val="28"/>
        </w:rPr>
        <w:t>
      20. Байланыс деректері және нысандары (жоспарда көрсетілуі немесе жиі жаңартуларды енгізуді жеңілдету үшін қосымшаға жеке құжатпен енгізілуі мүмкін).</w:t>
      </w:r>
    </w:p>
    <w:bookmarkEnd w:id="236"/>
    <w:bookmarkStart w:name="z296" w:id="237"/>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Бағалау</w:t>
      </w:r>
    </w:p>
    <w:bookmarkEnd w:id="237"/>
    <w:bookmarkStart w:name="z297" w:id="238"/>
    <w:p>
      <w:pPr>
        <w:spacing w:after="0"/>
        <w:ind w:left="0"/>
        <w:jc w:val="both"/>
      </w:pPr>
      <w:r>
        <w:rPr>
          <w:rFonts w:ascii="Times New Roman"/>
          <w:b w:val="false"/>
          <w:i w:val="false"/>
          <w:color w:val="000000"/>
          <w:sz w:val="28"/>
        </w:rPr>
        <w:t>
      21. Денсаулықты және объектідегі қауіпсіздікті бағалау;</w:t>
      </w:r>
    </w:p>
    <w:bookmarkEnd w:id="238"/>
    <w:bookmarkStart w:name="z298" w:id="239"/>
    <w:p>
      <w:pPr>
        <w:spacing w:after="0"/>
        <w:ind w:left="0"/>
        <w:jc w:val="both"/>
      </w:pPr>
      <w:r>
        <w:rPr>
          <w:rFonts w:ascii="Times New Roman"/>
          <w:b w:val="false"/>
          <w:i w:val="false"/>
          <w:color w:val="000000"/>
          <w:sz w:val="28"/>
        </w:rPr>
        <w:t>
      22. Мұнайдың төгілуін қадағалау тәсілдері (әуеден қадағалау, қалқыма белгiлері және тағы басқалары);</w:t>
      </w:r>
    </w:p>
    <w:bookmarkEnd w:id="239"/>
    <w:bookmarkStart w:name="z299" w:id="240"/>
    <w:p>
      <w:pPr>
        <w:spacing w:after="0"/>
        <w:ind w:left="0"/>
        <w:jc w:val="both"/>
      </w:pPr>
      <w:r>
        <w:rPr>
          <w:rFonts w:ascii="Times New Roman"/>
          <w:b w:val="false"/>
          <w:i w:val="false"/>
          <w:color w:val="000000"/>
          <w:sz w:val="28"/>
        </w:rPr>
        <w:t>
      23. Мұнайдың төгілуін қадағалау және оны бағалау бойынша басшылық ету;</w:t>
      </w:r>
    </w:p>
    <w:bookmarkEnd w:id="240"/>
    <w:bookmarkStart w:name="z300" w:id="241"/>
    <w:p>
      <w:pPr>
        <w:spacing w:after="0"/>
        <w:ind w:left="0"/>
        <w:jc w:val="both"/>
      </w:pPr>
      <w:r>
        <w:rPr>
          <w:rFonts w:ascii="Times New Roman"/>
          <w:b w:val="false"/>
          <w:i w:val="false"/>
          <w:color w:val="000000"/>
          <w:sz w:val="28"/>
        </w:rPr>
        <w:t>
      24. Метеорологиялық және гидродинамикалық болжамдар;</w:t>
      </w:r>
    </w:p>
    <w:bookmarkEnd w:id="241"/>
    <w:bookmarkStart w:name="z301" w:id="242"/>
    <w:p>
      <w:pPr>
        <w:spacing w:after="0"/>
        <w:ind w:left="0"/>
        <w:jc w:val="both"/>
      </w:pPr>
      <w:r>
        <w:rPr>
          <w:rFonts w:ascii="Times New Roman"/>
          <w:b w:val="false"/>
          <w:i w:val="false"/>
          <w:color w:val="000000"/>
          <w:sz w:val="28"/>
        </w:rPr>
        <w:t>
      25. Төгілулердің траекториясы және оларды үлгілеу;</w:t>
      </w:r>
    </w:p>
    <w:bookmarkEnd w:id="242"/>
    <w:bookmarkStart w:name="z302" w:id="243"/>
    <w:p>
      <w:pPr>
        <w:spacing w:after="0"/>
        <w:ind w:left="0"/>
        <w:jc w:val="both"/>
      </w:pPr>
      <w:r>
        <w:rPr>
          <w:rFonts w:ascii="Times New Roman"/>
          <w:b w:val="false"/>
          <w:i w:val="false"/>
          <w:color w:val="000000"/>
          <w:sz w:val="28"/>
        </w:rPr>
        <w:t>
      26. Төгілу деңгейін және төгілудің таралу қатерін бағалау.</w:t>
      </w:r>
    </w:p>
    <w:bookmarkEnd w:id="243"/>
    <w:bookmarkStart w:name="z303" w:id="244"/>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Жою</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ресурстар</w:t>
      </w:r>
    </w:p>
    <w:bookmarkEnd w:id="244"/>
    <w:bookmarkStart w:name="z304" w:id="245"/>
    <w:p>
      <w:pPr>
        <w:spacing w:after="0"/>
        <w:ind w:left="0"/>
        <w:jc w:val="both"/>
      </w:pPr>
      <w:r>
        <w:rPr>
          <w:rFonts w:ascii="Times New Roman"/>
          <w:b w:val="false"/>
          <w:i w:val="false"/>
          <w:color w:val="000000"/>
          <w:sz w:val="28"/>
        </w:rPr>
        <w:t>
      27. Ресурстар тізбесі және көрсетілетін қызметтер тізімі, қажетті материалдық-техникалық қамтамасыз етуді, байланыс деректерін және өрістету уақытын қоса алғанда (жоспарда көрсетілуі немесе жиі жаңартуларды енгізуді жеңілдету үшін қосымшаға жеке құжатпен енгізілуі мүмкін);</w:t>
      </w:r>
    </w:p>
    <w:bookmarkEnd w:id="245"/>
    <w:bookmarkStart w:name="z305" w:id="246"/>
    <w:p>
      <w:pPr>
        <w:spacing w:after="0"/>
        <w:ind w:left="0"/>
        <w:jc w:val="both"/>
      </w:pPr>
      <w:r>
        <w:rPr>
          <w:rFonts w:ascii="Times New Roman"/>
          <w:b w:val="false"/>
          <w:i w:val="false"/>
          <w:color w:val="000000"/>
          <w:sz w:val="28"/>
        </w:rPr>
        <w:t>
      28. Ресурстарды бөлу тәртібі;</w:t>
      </w:r>
    </w:p>
    <w:bookmarkEnd w:id="246"/>
    <w:bookmarkStart w:name="z306" w:id="247"/>
    <w:p>
      <w:pPr>
        <w:spacing w:after="0"/>
        <w:ind w:left="0"/>
        <w:jc w:val="both"/>
      </w:pPr>
      <w:r>
        <w:rPr>
          <w:rFonts w:ascii="Times New Roman"/>
          <w:b w:val="false"/>
          <w:i w:val="false"/>
          <w:color w:val="000000"/>
          <w:sz w:val="28"/>
        </w:rPr>
        <w:t>
      29. Тартылатын кемелер (кемелердің талап етілетін сипаттамасы, мұнай төгілген орындағы кемелер тізбесі және тағы басқалары);</w:t>
      </w:r>
    </w:p>
    <w:bookmarkEnd w:id="247"/>
    <w:bookmarkStart w:name="z307" w:id="248"/>
    <w:p>
      <w:pPr>
        <w:spacing w:after="0"/>
        <w:ind w:left="0"/>
        <w:jc w:val="both"/>
      </w:pPr>
      <w:r>
        <w:rPr>
          <w:rFonts w:ascii="Times New Roman"/>
          <w:b w:val="false"/>
          <w:i w:val="false"/>
          <w:color w:val="000000"/>
          <w:sz w:val="28"/>
        </w:rPr>
        <w:t>
      30. Жергілікті еңбек ресурстары;</w:t>
      </w:r>
    </w:p>
    <w:bookmarkEnd w:id="248"/>
    <w:bookmarkStart w:name="z308" w:id="249"/>
    <w:p>
      <w:pPr>
        <w:spacing w:after="0"/>
        <w:ind w:left="0"/>
        <w:jc w:val="both"/>
      </w:pPr>
      <w:r>
        <w:rPr>
          <w:rFonts w:ascii="Times New Roman"/>
          <w:b w:val="false"/>
          <w:i w:val="false"/>
          <w:color w:val="000000"/>
          <w:sz w:val="28"/>
        </w:rPr>
        <w:t>
      31. Арнайы бағытта мамандандырылған сарапшылар.</w:t>
      </w:r>
    </w:p>
    <w:bookmarkEnd w:id="249"/>
    <w:bookmarkStart w:name="z309" w:id="250"/>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Мұнайдың</w:t>
      </w:r>
      <w:r>
        <w:rPr>
          <w:rFonts w:ascii="Times New Roman"/>
          <w:b w:val="false"/>
          <w:i w:val="false"/>
          <w:color w:val="000000"/>
          <w:sz w:val="28"/>
        </w:rPr>
        <w:t xml:space="preserve"> </w:t>
      </w:r>
      <w:r>
        <w:rPr>
          <w:rFonts w:ascii="Times New Roman"/>
          <w:b/>
          <w:i w:val="false"/>
          <w:color w:val="000000"/>
          <w:sz w:val="28"/>
        </w:rPr>
        <w:t>төгілуін</w:t>
      </w:r>
      <w:r>
        <w:rPr>
          <w:rFonts w:ascii="Times New Roman"/>
          <w:b w:val="false"/>
          <w:i w:val="false"/>
          <w:color w:val="000000"/>
          <w:sz w:val="28"/>
        </w:rPr>
        <w:t xml:space="preserve"> </w:t>
      </w:r>
      <w:r>
        <w:rPr>
          <w:rFonts w:ascii="Times New Roman"/>
          <w:b/>
          <w:i w:val="false"/>
          <w:color w:val="000000"/>
          <w:sz w:val="28"/>
        </w:rPr>
        <w:t>жою</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басқармасы</w:t>
      </w:r>
    </w:p>
    <w:bookmarkEnd w:id="250"/>
    <w:bookmarkStart w:name="z310" w:id="251"/>
    <w:p>
      <w:pPr>
        <w:spacing w:after="0"/>
        <w:ind w:left="0"/>
        <w:jc w:val="both"/>
      </w:pPr>
      <w:r>
        <w:rPr>
          <w:rFonts w:ascii="Times New Roman"/>
          <w:b w:val="false"/>
          <w:i w:val="false"/>
          <w:color w:val="000000"/>
          <w:sz w:val="28"/>
        </w:rPr>
        <w:t>
      32. Басқарманың ұйымдық құрылымы;</w:t>
      </w:r>
    </w:p>
    <w:bookmarkEnd w:id="251"/>
    <w:bookmarkStart w:name="z311" w:id="252"/>
    <w:p>
      <w:pPr>
        <w:spacing w:after="0"/>
        <w:ind w:left="0"/>
        <w:jc w:val="both"/>
      </w:pPr>
      <w:r>
        <w:rPr>
          <w:rFonts w:ascii="Times New Roman"/>
          <w:b w:val="false"/>
          <w:i w:val="false"/>
          <w:color w:val="000000"/>
          <w:sz w:val="28"/>
        </w:rPr>
        <w:t>
      33. Функциялары мен өкілеттіктері;</w:t>
      </w:r>
    </w:p>
    <w:bookmarkEnd w:id="252"/>
    <w:bookmarkStart w:name="z312" w:id="253"/>
    <w:p>
      <w:pPr>
        <w:spacing w:after="0"/>
        <w:ind w:left="0"/>
        <w:jc w:val="both"/>
      </w:pPr>
      <w:r>
        <w:rPr>
          <w:rFonts w:ascii="Times New Roman"/>
          <w:b w:val="false"/>
          <w:i w:val="false"/>
          <w:color w:val="000000"/>
          <w:sz w:val="28"/>
        </w:rPr>
        <w:t>
      34. Басқару процестері мен рәсімдері;</w:t>
      </w:r>
    </w:p>
    <w:bookmarkEnd w:id="253"/>
    <w:bookmarkStart w:name="z313" w:id="254"/>
    <w:p>
      <w:pPr>
        <w:spacing w:after="0"/>
        <w:ind w:left="0"/>
        <w:jc w:val="both"/>
      </w:pPr>
      <w:r>
        <w:rPr>
          <w:rFonts w:ascii="Times New Roman"/>
          <w:b w:val="false"/>
          <w:i w:val="false"/>
          <w:color w:val="000000"/>
          <w:sz w:val="28"/>
        </w:rPr>
        <w:t>
      35. Объектіде мұнайдың төгілуін жою жөніндегі басқарманы іске қосу және оның орналасуы.</w:t>
      </w:r>
    </w:p>
    <w:bookmarkEnd w:id="254"/>
    <w:bookmarkStart w:name="z314" w:id="255"/>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Сезімтал</w:t>
      </w:r>
      <w:r>
        <w:rPr>
          <w:rFonts w:ascii="Times New Roman"/>
          <w:b w:val="false"/>
          <w:i w:val="false"/>
          <w:color w:val="000000"/>
          <w:sz w:val="28"/>
        </w:rPr>
        <w:t xml:space="preserve"> </w:t>
      </w:r>
      <w:r>
        <w:rPr>
          <w:rFonts w:ascii="Times New Roman"/>
          <w:b/>
          <w:i w:val="false"/>
          <w:color w:val="000000"/>
          <w:sz w:val="28"/>
        </w:rPr>
        <w:t>аумақтар</w:t>
      </w:r>
    </w:p>
    <w:bookmarkEnd w:id="255"/>
    <w:bookmarkStart w:name="z315" w:id="256"/>
    <w:p>
      <w:pPr>
        <w:spacing w:after="0"/>
        <w:ind w:left="0"/>
        <w:jc w:val="both"/>
      </w:pPr>
      <w:r>
        <w:rPr>
          <w:rFonts w:ascii="Times New Roman"/>
          <w:b w:val="false"/>
          <w:i w:val="false"/>
          <w:color w:val="000000"/>
          <w:sz w:val="28"/>
        </w:rPr>
        <w:t>
      36. Жағалаудың, теңіз биоталары мен инфрақұрылым объектілерінің мұнаймен ластануына сезімтал аймақтарын анықтау және оларды картаға түсіру (қауіп картасы).</w:t>
      </w:r>
    </w:p>
    <w:bookmarkEnd w:id="256"/>
    <w:bookmarkStart w:name="z316" w:id="257"/>
    <w:p>
      <w:pPr>
        <w:spacing w:after="0"/>
        <w:ind w:left="0"/>
        <w:jc w:val="both"/>
      </w:pPr>
      <w:r>
        <w:rPr>
          <w:rFonts w:ascii="Times New Roman"/>
          <w:b w:val="false"/>
          <w:i w:val="false"/>
          <w:color w:val="000000"/>
          <w:sz w:val="28"/>
        </w:rPr>
        <w:t>
      37. Қорғау басымдығы.</w:t>
      </w:r>
    </w:p>
    <w:bookmarkEnd w:id="257"/>
    <w:bookmarkStart w:name="z317" w:id="258"/>
    <w:p>
      <w:pPr>
        <w:spacing w:after="0"/>
        <w:ind w:left="0"/>
        <w:jc w:val="both"/>
      </w:pPr>
      <w:r>
        <w:rPr>
          <w:rFonts w:ascii="Times New Roman"/>
          <w:b w:val="false"/>
          <w:i w:val="false"/>
          <w:color w:val="000000"/>
          <w:sz w:val="28"/>
        </w:rPr>
        <w:t>
      38. Жағалаудың, теңіз биоталары мен инфрақұрылым объектілерінің мұнаймен ластануына сезімталдық картасы (карталардың көлемдеріне, өлшемдеріне және түрлеріне қарай карталар жоспар мәтінінде немесе қосымшада орналастырылады);</w:t>
      </w:r>
    </w:p>
    <w:bookmarkEnd w:id="258"/>
    <w:bookmarkStart w:name="z318" w:id="259"/>
    <w:p>
      <w:pPr>
        <w:spacing w:after="0"/>
        <w:ind w:left="0"/>
        <w:jc w:val="both"/>
      </w:pPr>
      <w:r>
        <w:rPr>
          <w:rFonts w:ascii="Times New Roman"/>
          <w:b w:val="false"/>
          <w:i w:val="false"/>
          <w:color w:val="000000"/>
          <w:sz w:val="28"/>
        </w:rPr>
        <w:t>
      39. Операциялық сезімталдық картасы және (немесе) оқиға болған жердегі іс-қимылдар жоспары және (немесе) географиялық жою картасы (карталар мен жоспарлардың көлемдеріне, өлшемдеріне және түрлеріне қарай карталар мен жоспарлар жоспардың мәтінінде немесе қосымшада орналастырылады).</w:t>
      </w:r>
    </w:p>
    <w:bookmarkEnd w:id="259"/>
    <w:bookmarkStart w:name="z319" w:id="260"/>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Жою</w:t>
      </w:r>
      <w:r>
        <w:rPr>
          <w:rFonts w:ascii="Times New Roman"/>
          <w:b w:val="false"/>
          <w:i w:val="false"/>
          <w:color w:val="000000"/>
          <w:sz w:val="28"/>
        </w:rPr>
        <w:t xml:space="preserve"> </w:t>
      </w:r>
      <w:r>
        <w:rPr>
          <w:rFonts w:ascii="Times New Roman"/>
          <w:b/>
          <w:i w:val="false"/>
          <w:color w:val="000000"/>
          <w:sz w:val="28"/>
        </w:rPr>
        <w:t>стратегиясы</w:t>
      </w:r>
    </w:p>
    <w:bookmarkEnd w:id="260"/>
    <w:bookmarkStart w:name="z320" w:id="261"/>
    <w:p>
      <w:pPr>
        <w:spacing w:after="0"/>
        <w:ind w:left="0"/>
        <w:jc w:val="both"/>
      </w:pPr>
      <w:r>
        <w:rPr>
          <w:rFonts w:ascii="Times New Roman"/>
          <w:b w:val="false"/>
          <w:i w:val="false"/>
          <w:color w:val="000000"/>
          <w:sz w:val="28"/>
        </w:rPr>
        <w:t>
      40. Стратегиялық шешімдерді қабылдау бойынша басшылық ету (диаграммалар, ықтимал сценарийлердің матрицасы, экологиялық жиынтық пайданы талдау негізінде шешімдер қабылдау бойынша басшылық ету және тағы басқалары).</w:t>
      </w:r>
    </w:p>
    <w:bookmarkEnd w:id="261"/>
    <w:bookmarkStart w:name="z321" w:id="262"/>
    <w:p>
      <w:pPr>
        <w:spacing w:after="0"/>
        <w:ind w:left="0"/>
        <w:jc w:val="both"/>
      </w:pPr>
      <w:r>
        <w:rPr>
          <w:rFonts w:ascii="Times New Roman"/>
          <w:b w:val="false"/>
          <w:i w:val="false"/>
          <w:color w:val="000000"/>
          <w:sz w:val="28"/>
        </w:rPr>
        <w:t>
      41. Нақты сценарийлерге қарай мұнайдың төгілуі салдарын жою стратегиялары туралы жиынтық ақпарат.</w:t>
      </w:r>
    </w:p>
    <w:bookmarkEnd w:id="262"/>
    <w:bookmarkStart w:name="z322" w:id="263"/>
    <w:p>
      <w:pPr>
        <w:spacing w:after="0"/>
        <w:ind w:left="0"/>
        <w:jc w:val="both"/>
      </w:pPr>
      <w:r>
        <w:rPr>
          <w:rFonts w:ascii="Times New Roman"/>
          <w:b w:val="false"/>
          <w:i w:val="false"/>
          <w:color w:val="000000"/>
          <w:sz w:val="28"/>
        </w:rPr>
        <w:t>
      42. Қажетіне қарай теңізде, теңіздің жағалау аймағында, жаға бойында және ішкі су жолдарында мұнайдың төгілуінің зардаптарын жою үшін қажетті ресурстар.</w:t>
      </w:r>
    </w:p>
    <w:bookmarkEnd w:id="263"/>
    <w:bookmarkStart w:name="z323" w:id="264"/>
    <w:p>
      <w:pPr>
        <w:spacing w:after="0"/>
        <w:ind w:left="0"/>
        <w:jc w:val="both"/>
      </w:pPr>
      <w:r>
        <w:rPr>
          <w:rFonts w:ascii="Times New Roman"/>
          <w:b w:val="false"/>
          <w:i w:val="false"/>
          <w:color w:val="000000"/>
          <w:sz w:val="28"/>
        </w:rPr>
        <w:t>
      43. Мұнайдың төгілуі салдарын жоюдың қолайлы әдістері.</w:t>
      </w:r>
    </w:p>
    <w:bookmarkEnd w:id="264"/>
    <w:bookmarkStart w:name="z324" w:id="265"/>
    <w:p>
      <w:pPr>
        <w:spacing w:after="0"/>
        <w:ind w:left="0"/>
        <w:jc w:val="both"/>
      </w:pPr>
      <w:r>
        <w:rPr>
          <w:rFonts w:ascii="Times New Roman"/>
          <w:b w:val="false"/>
          <w:i w:val="false"/>
          <w:color w:val="000000"/>
          <w:sz w:val="28"/>
        </w:rPr>
        <w:t>
      44. Қажетіне қарай жалпы тактикалық жоспарлар (жоспар мәтінінде немесе қосымшада орналастырылады).</w:t>
      </w:r>
    </w:p>
    <w:bookmarkEnd w:id="265"/>
    <w:bookmarkStart w:name="z325" w:id="266"/>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val="false"/>
          <w:i w:val="false"/>
          <w:color w:val="000000"/>
          <w:sz w:val="28"/>
        </w:rPr>
        <w:t xml:space="preserve"> </w:t>
      </w:r>
      <w:r>
        <w:rPr>
          <w:rFonts w:ascii="Times New Roman"/>
          <w:b/>
          <w:i w:val="false"/>
          <w:color w:val="000000"/>
          <w:sz w:val="28"/>
        </w:rPr>
        <w:t>басқару</w:t>
      </w:r>
    </w:p>
    <w:bookmarkEnd w:id="266"/>
    <w:bookmarkStart w:name="z326" w:id="267"/>
    <w:p>
      <w:pPr>
        <w:spacing w:after="0"/>
        <w:ind w:left="0"/>
        <w:jc w:val="both"/>
      </w:pPr>
      <w:r>
        <w:rPr>
          <w:rFonts w:ascii="Times New Roman"/>
          <w:b w:val="false"/>
          <w:i w:val="false"/>
          <w:color w:val="000000"/>
          <w:sz w:val="28"/>
        </w:rPr>
        <w:t>
      45. Заңнама талаптары.</w:t>
      </w:r>
    </w:p>
    <w:bookmarkEnd w:id="267"/>
    <w:bookmarkStart w:name="z327" w:id="268"/>
    <w:p>
      <w:pPr>
        <w:spacing w:after="0"/>
        <w:ind w:left="0"/>
        <w:jc w:val="both"/>
      </w:pPr>
      <w:r>
        <w:rPr>
          <w:rFonts w:ascii="Times New Roman"/>
          <w:b w:val="false"/>
          <w:i w:val="false"/>
          <w:color w:val="000000"/>
          <w:sz w:val="28"/>
        </w:rPr>
        <w:t>
      46. Тәртібі (жеке сақтау, көлемін азайту, әкету және тағы басқаларды қосқанда).</w:t>
      </w:r>
    </w:p>
    <w:bookmarkEnd w:id="268"/>
    <w:bookmarkStart w:name="z328" w:id="269"/>
    <w:p>
      <w:pPr>
        <w:spacing w:after="0"/>
        <w:ind w:left="0"/>
        <w:jc w:val="both"/>
      </w:pPr>
      <w:r>
        <w:rPr>
          <w:rFonts w:ascii="Times New Roman"/>
          <w:b w:val="false"/>
          <w:i w:val="false"/>
          <w:color w:val="000000"/>
          <w:sz w:val="28"/>
        </w:rPr>
        <w:t>
      47. Нақты төгілуге қалдықтарды басқару жоспарын әзірлеу бойынша басшылық ету.</w:t>
      </w:r>
    </w:p>
    <w:bookmarkEnd w:id="269"/>
    <w:bookmarkStart w:name="z329" w:id="270"/>
    <w:p>
      <w:pPr>
        <w:spacing w:after="0"/>
        <w:ind w:left="0"/>
        <w:jc w:val="both"/>
      </w:pPr>
      <w:r>
        <w:rPr>
          <w:rFonts w:ascii="Times New Roman"/>
          <w:b w:val="false"/>
          <w:i w:val="false"/>
          <w:color w:val="000000"/>
          <w:sz w:val="28"/>
        </w:rPr>
        <w:t>
      48. Уақытша сақтауға алдын ала белгіленген орындар.</w:t>
      </w:r>
    </w:p>
    <w:bookmarkEnd w:id="270"/>
    <w:bookmarkStart w:name="z330" w:id="271"/>
    <w:p>
      <w:pPr>
        <w:spacing w:after="0"/>
        <w:ind w:left="0"/>
        <w:jc w:val="both"/>
      </w:pPr>
      <w:r>
        <w:rPr>
          <w:rFonts w:ascii="Times New Roman"/>
          <w:b w:val="false"/>
          <w:i w:val="false"/>
          <w:color w:val="000000"/>
          <w:sz w:val="28"/>
        </w:rPr>
        <w:t>
      49. Қалдықтарды өңдеу және түпкілікті жою іс-шаралары немесе қалдықтармен жұмыс істеудің басқа да нұсқалары.</w:t>
      </w:r>
    </w:p>
    <w:bookmarkEnd w:id="271"/>
    <w:bookmarkStart w:name="z331" w:id="272"/>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Тазарту</w:t>
      </w:r>
    </w:p>
    <w:bookmarkEnd w:id="272"/>
    <w:bookmarkStart w:name="z332" w:id="273"/>
    <w:p>
      <w:pPr>
        <w:spacing w:after="0"/>
        <w:ind w:left="0"/>
        <w:jc w:val="both"/>
      </w:pPr>
      <w:r>
        <w:rPr>
          <w:rFonts w:ascii="Times New Roman"/>
          <w:b w:val="false"/>
          <w:i w:val="false"/>
          <w:color w:val="000000"/>
          <w:sz w:val="28"/>
        </w:rPr>
        <w:t>
      50. Денсаулық сақтау және қауіпсіздік талаптары.</w:t>
      </w:r>
    </w:p>
    <w:bookmarkEnd w:id="273"/>
    <w:bookmarkStart w:name="z333" w:id="274"/>
    <w:p>
      <w:pPr>
        <w:spacing w:after="0"/>
        <w:ind w:left="0"/>
        <w:jc w:val="both"/>
      </w:pPr>
      <w:r>
        <w:rPr>
          <w:rFonts w:ascii="Times New Roman"/>
          <w:b w:val="false"/>
          <w:i w:val="false"/>
          <w:color w:val="000000"/>
          <w:sz w:val="28"/>
        </w:rPr>
        <w:t>
      51. Тәртібі және рұқсат етілген тазарту заттары.</w:t>
      </w:r>
    </w:p>
    <w:bookmarkEnd w:id="274"/>
    <w:bookmarkStart w:name="z334" w:id="275"/>
    <w:p>
      <w:pPr>
        <w:spacing w:after="0"/>
        <w:ind w:left="0"/>
        <w:jc w:val="both"/>
      </w:pPr>
      <w:r>
        <w:rPr>
          <w:rFonts w:ascii="Times New Roman"/>
          <w:b w:val="false"/>
          <w:i w:val="false"/>
          <w:color w:val="000000"/>
          <w:sz w:val="28"/>
        </w:rPr>
        <w:t>
      52. Тазарту бойынша іс-шараларды жүргізу үшін алдын ала белгіленген орындар.</w:t>
      </w:r>
    </w:p>
    <w:bookmarkEnd w:id="275"/>
    <w:bookmarkStart w:name="z335" w:id="276"/>
    <w:p>
      <w:pPr>
        <w:spacing w:after="0"/>
        <w:ind w:left="0"/>
        <w:jc w:val="both"/>
      </w:pPr>
      <w:r>
        <w:rPr>
          <w:rFonts w:ascii="Times New Roman"/>
          <w:b w:val="false"/>
          <w:i w:val="false"/>
          <w:color w:val="000000"/>
          <w:sz w:val="28"/>
        </w:rPr>
        <w:t>
      53. Нақты төгілуді тазарту жөніндегі жоспарды әзірлеу бойынша басшылық ету.</w:t>
      </w:r>
    </w:p>
    <w:bookmarkEnd w:id="276"/>
    <w:bookmarkStart w:name="z336" w:id="277"/>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Жұмылдыру</w:t>
      </w:r>
    </w:p>
    <w:bookmarkEnd w:id="277"/>
    <w:bookmarkStart w:name="z337" w:id="278"/>
    <w:p>
      <w:pPr>
        <w:spacing w:after="0"/>
        <w:ind w:left="0"/>
        <w:jc w:val="both"/>
      </w:pPr>
      <w:r>
        <w:rPr>
          <w:rFonts w:ascii="Times New Roman"/>
          <w:b w:val="false"/>
          <w:i w:val="false"/>
          <w:color w:val="000000"/>
          <w:sz w:val="28"/>
        </w:rPr>
        <w:t>
      54. Жабдықтар мен кемелерді қорытынды тексеру, персоналды әкету, шығыс материалдарды қайтару, жалға алынған мүлікті қайтару тәртібі және тағы басқалары;</w:t>
      </w:r>
    </w:p>
    <w:bookmarkEnd w:id="278"/>
    <w:bookmarkStart w:name="z338" w:id="279"/>
    <w:p>
      <w:pPr>
        <w:spacing w:after="0"/>
        <w:ind w:left="0"/>
        <w:jc w:val="both"/>
      </w:pPr>
      <w:r>
        <w:rPr>
          <w:rFonts w:ascii="Times New Roman"/>
          <w:b w:val="false"/>
          <w:i w:val="false"/>
          <w:color w:val="000000"/>
          <w:sz w:val="28"/>
        </w:rPr>
        <w:t>
      55. Нақты төгілу кезінде объектіден техника мен қызметкерлерді әкету жоспарын әзірлеу бойынша басшылық ету.</w:t>
      </w:r>
    </w:p>
    <w:bookmarkEnd w:id="279"/>
    <w:bookmarkStart w:name="z339" w:id="280"/>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Ден</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шараларын</w:t>
      </w:r>
      <w:r>
        <w:rPr>
          <w:rFonts w:ascii="Times New Roman"/>
          <w:b w:val="false"/>
          <w:i w:val="false"/>
          <w:color w:val="000000"/>
          <w:sz w:val="28"/>
        </w:rPr>
        <w:t xml:space="preserve"> </w:t>
      </w:r>
      <w:r>
        <w:rPr>
          <w:rFonts w:ascii="Times New Roman"/>
          <w:b/>
          <w:i w:val="false"/>
          <w:color w:val="000000"/>
          <w:sz w:val="28"/>
        </w:rPr>
        <w:t>аяқтау</w:t>
      </w:r>
    </w:p>
    <w:bookmarkEnd w:id="280"/>
    <w:bookmarkStart w:name="z340" w:id="281"/>
    <w:p>
      <w:pPr>
        <w:spacing w:after="0"/>
        <w:ind w:left="0"/>
        <w:jc w:val="both"/>
      </w:pPr>
      <w:r>
        <w:rPr>
          <w:rFonts w:ascii="Times New Roman"/>
          <w:b w:val="false"/>
          <w:i w:val="false"/>
          <w:color w:val="000000"/>
          <w:sz w:val="28"/>
        </w:rPr>
        <w:t>
      56. Төгілуді кәдеге жаратудың түпкілікті деңгейін анықтау бойынша басшылық ету және мұнайдың төгілуін жою жөніндегі операциялардың аяқталу өлшемшарттары.</w:t>
      </w:r>
    </w:p>
    <w:bookmarkEnd w:id="281"/>
    <w:bookmarkStart w:name="z341" w:id="282"/>
    <w:p>
      <w:pPr>
        <w:spacing w:after="0"/>
        <w:ind w:left="0"/>
        <w:jc w:val="both"/>
      </w:pPr>
      <w:r>
        <w:rPr>
          <w:rFonts w:ascii="Times New Roman"/>
          <w:b w:val="false"/>
          <w:i w:val="false"/>
          <w:color w:val="000000"/>
          <w:sz w:val="28"/>
        </w:rPr>
        <w:t>
      57. Аймақты тазарту бойынша жұмыстарды қабылдайтын және мұнай төгілуі салдарын жою жөніндегі операциялардың аяқталуын растайтын жауаптыны анықтау.</w:t>
      </w:r>
    </w:p>
    <w:bookmarkEnd w:id="282"/>
    <w:bookmarkStart w:name="z342" w:id="283"/>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Мұнайдың</w:t>
      </w:r>
      <w:r>
        <w:rPr>
          <w:rFonts w:ascii="Times New Roman"/>
          <w:b w:val="false"/>
          <w:i w:val="false"/>
          <w:color w:val="000000"/>
          <w:sz w:val="28"/>
        </w:rPr>
        <w:t xml:space="preserve"> </w:t>
      </w:r>
      <w:r>
        <w:rPr>
          <w:rFonts w:ascii="Times New Roman"/>
          <w:b/>
          <w:i w:val="false"/>
          <w:color w:val="000000"/>
          <w:sz w:val="28"/>
        </w:rPr>
        <w:t>төгілуін</w:t>
      </w:r>
      <w:r>
        <w:rPr>
          <w:rFonts w:ascii="Times New Roman"/>
          <w:b w:val="false"/>
          <w:i w:val="false"/>
          <w:color w:val="000000"/>
          <w:sz w:val="28"/>
        </w:rPr>
        <w:t xml:space="preserve"> </w:t>
      </w:r>
      <w:r>
        <w:rPr>
          <w:rFonts w:ascii="Times New Roman"/>
          <w:b/>
          <w:i w:val="false"/>
          <w:color w:val="000000"/>
          <w:sz w:val="28"/>
        </w:rPr>
        <w:t>жою</w:t>
      </w:r>
      <w:r>
        <w:rPr>
          <w:rFonts w:ascii="Times New Roman"/>
          <w:b w:val="false"/>
          <w:i w:val="false"/>
          <w:color w:val="000000"/>
          <w:sz w:val="28"/>
        </w:rPr>
        <w:t xml:space="preserve"> </w:t>
      </w:r>
      <w:r>
        <w:rPr>
          <w:rFonts w:ascii="Times New Roman"/>
          <w:b/>
          <w:i w:val="false"/>
          <w:color w:val="000000"/>
          <w:sz w:val="28"/>
        </w:rPr>
        <w:t>жөнінде</w:t>
      </w:r>
      <w:r>
        <w:rPr>
          <w:rFonts w:ascii="Times New Roman"/>
          <w:b w:val="false"/>
          <w:i w:val="false"/>
          <w:color w:val="000000"/>
          <w:sz w:val="28"/>
        </w:rPr>
        <w:t xml:space="preserve"> </w:t>
      </w:r>
      <w:r>
        <w:rPr>
          <w:rFonts w:ascii="Times New Roman"/>
          <w:b/>
          <w:i w:val="false"/>
          <w:color w:val="000000"/>
          <w:sz w:val="28"/>
        </w:rPr>
        <w:t>жүргізілген</w:t>
      </w:r>
      <w:r>
        <w:rPr>
          <w:rFonts w:ascii="Times New Roman"/>
          <w:b w:val="false"/>
          <w:i w:val="false"/>
          <w:color w:val="000000"/>
          <w:sz w:val="28"/>
        </w:rPr>
        <w:t xml:space="preserve"> </w:t>
      </w:r>
      <w:r>
        <w:rPr>
          <w:rFonts w:ascii="Times New Roman"/>
          <w:b/>
          <w:i w:val="false"/>
          <w:color w:val="000000"/>
          <w:sz w:val="28"/>
        </w:rPr>
        <w:t>шаралар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операциялар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есеп</w:t>
      </w:r>
    </w:p>
    <w:bookmarkEnd w:id="283"/>
    <w:bookmarkStart w:name="z343" w:id="284"/>
    <w:p>
      <w:pPr>
        <w:spacing w:after="0"/>
        <w:ind w:left="0"/>
        <w:jc w:val="both"/>
      </w:pPr>
      <w:r>
        <w:rPr>
          <w:rFonts w:ascii="Times New Roman"/>
          <w:b w:val="false"/>
          <w:i w:val="false"/>
          <w:color w:val="000000"/>
          <w:sz w:val="28"/>
        </w:rPr>
        <w:t>
      58. Есеп әзірлеуге жауапты адамдар және мұнайдың төгілуі салдарын жою аяқталғаннан кейін талдау жүргізу жөніндегі басшылық ету.</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және Қазақстан</w:t>
            </w:r>
            <w:r>
              <w:br/>
            </w:r>
            <w:r>
              <w:rPr>
                <w:rFonts w:ascii="Times New Roman"/>
                <w:b w:val="false"/>
                <w:i w:val="false"/>
                <w:color w:val="000000"/>
                <w:sz w:val="20"/>
              </w:rPr>
              <w:t>Республикасының сақтық</w:t>
            </w:r>
            <w:r>
              <w:br/>
            </w:r>
            <w:r>
              <w:rPr>
                <w:rFonts w:ascii="Times New Roman"/>
                <w:b w:val="false"/>
                <w:i w:val="false"/>
                <w:color w:val="000000"/>
                <w:sz w:val="20"/>
              </w:rPr>
              <w:t>аймағында мұнайдың</w:t>
            </w:r>
            <w:r>
              <w:br/>
            </w:r>
            <w:r>
              <w:rPr>
                <w:rFonts w:ascii="Times New Roman"/>
                <w:b w:val="false"/>
                <w:i w:val="false"/>
                <w:color w:val="000000"/>
                <w:sz w:val="20"/>
              </w:rPr>
              <w:t>төгілуі салдарын жоюға</w:t>
            </w:r>
            <w:r>
              <w:br/>
            </w:r>
            <w:r>
              <w:rPr>
                <w:rFonts w:ascii="Times New Roman"/>
                <w:b w:val="false"/>
                <w:i w:val="false"/>
                <w:color w:val="000000"/>
                <w:sz w:val="20"/>
              </w:rPr>
              <w:t>арналған дайындықты және</w:t>
            </w:r>
            <w:r>
              <w:br/>
            </w:r>
            <w:r>
              <w:rPr>
                <w:rFonts w:ascii="Times New Roman"/>
                <w:b w:val="false"/>
                <w:i w:val="false"/>
                <w:color w:val="000000"/>
                <w:sz w:val="20"/>
              </w:rPr>
              <w:t>іс-қимылдарды қамтамасыз</w:t>
            </w:r>
            <w:r>
              <w:br/>
            </w:r>
            <w:r>
              <w:rPr>
                <w:rFonts w:ascii="Times New Roman"/>
                <w:b w:val="false"/>
                <w:i w:val="false"/>
                <w:color w:val="000000"/>
                <w:sz w:val="20"/>
              </w:rPr>
              <w:t>етудің ұлттық жоспарына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45" w:id="285"/>
    <w:p>
      <w:pPr>
        <w:spacing w:after="0"/>
        <w:ind w:left="0"/>
        <w:jc w:val="left"/>
      </w:pPr>
      <w:r>
        <w:rPr>
          <w:rFonts w:ascii="Times New Roman"/>
          <w:b/>
          <w:i w:val="false"/>
          <w:color w:val="000000"/>
        </w:rPr>
        <w:t xml:space="preserve"> Теңізде және сақтық аймағында мұнайдың үшінші деңгейдегі төгілуі салдарын жою кезіндегі басқарманың құрылымы</w:t>
      </w:r>
    </w:p>
    <w:bookmarkEnd w:id="285"/>
    <w:bookmarkStart w:name="z346"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және Қазақстан</w:t>
            </w:r>
            <w:r>
              <w:br/>
            </w:r>
            <w:r>
              <w:rPr>
                <w:rFonts w:ascii="Times New Roman"/>
                <w:b w:val="false"/>
                <w:i w:val="false"/>
                <w:color w:val="000000"/>
                <w:sz w:val="20"/>
              </w:rPr>
              <w:t>Республикасының сақтық</w:t>
            </w:r>
            <w:r>
              <w:br/>
            </w:r>
            <w:r>
              <w:rPr>
                <w:rFonts w:ascii="Times New Roman"/>
                <w:b w:val="false"/>
                <w:i w:val="false"/>
                <w:color w:val="000000"/>
                <w:sz w:val="20"/>
              </w:rPr>
              <w:t>аймағында мұнайдың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 іс-қимылдарды</w:t>
            </w:r>
            <w:r>
              <w:br/>
            </w:r>
            <w:r>
              <w:rPr>
                <w:rFonts w:ascii="Times New Roman"/>
                <w:b w:val="false"/>
                <w:i w:val="false"/>
                <w:color w:val="000000"/>
                <w:sz w:val="20"/>
              </w:rPr>
              <w:t>қамтамасыз етудің</w:t>
            </w:r>
            <w:r>
              <w:br/>
            </w:r>
            <w:r>
              <w:rPr>
                <w:rFonts w:ascii="Times New Roman"/>
                <w:b w:val="false"/>
                <w:i w:val="false"/>
                <w:color w:val="000000"/>
                <w:sz w:val="20"/>
              </w:rPr>
              <w:t>ұлттық жоспарына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9" w:id="287"/>
    <w:p>
      <w:pPr>
        <w:spacing w:after="0"/>
        <w:ind w:left="0"/>
        <w:jc w:val="left"/>
      </w:pPr>
      <w:r>
        <w:rPr>
          <w:rFonts w:ascii="Times New Roman"/>
          <w:b/>
          <w:i w:val="false"/>
          <w:color w:val="000000"/>
        </w:rPr>
        <w:t xml:space="preserve"> Мұнайдың үшінші деңгейдегі төгілуі кезіндегі Жедел штабының құрамы</w:t>
      </w:r>
    </w:p>
    <w:bookmarkEnd w:id="287"/>
    <w:bookmarkStart w:name="z350" w:id="288"/>
    <w:p>
      <w:pPr>
        <w:spacing w:after="0"/>
        <w:ind w:left="0"/>
        <w:jc w:val="both"/>
      </w:pPr>
      <w:r>
        <w:rPr>
          <w:rFonts w:ascii="Times New Roman"/>
          <w:b w:val="false"/>
          <w:i w:val="false"/>
          <w:color w:val="000000"/>
          <w:sz w:val="28"/>
        </w:rPr>
        <w:t>
      Мұнайдың үшінші деңгейдегі төгілуі кезіндегі Жедел штабының құрамына мынадай уәкілетті органдардың өкілдері енгізіледі: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өңдеу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 дайындау және күштері мен құралдарды есептеу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министрлігінің Экологиялық реттеу және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министрлігінің Орман шаруашылығы және жануарлар дүниесі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және болжау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министрлігінің Экологиялық реттеу және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министрлігінің Орман шаруашылығы және жануарлар дүниесі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және Қазақстан</w:t>
            </w:r>
            <w:r>
              <w:br/>
            </w:r>
            <w:r>
              <w:rPr>
                <w:rFonts w:ascii="Times New Roman"/>
                <w:b w:val="false"/>
                <w:i w:val="false"/>
                <w:color w:val="000000"/>
                <w:sz w:val="20"/>
              </w:rPr>
              <w:t>Республикасының сақтық</w:t>
            </w:r>
            <w:r>
              <w:br/>
            </w:r>
            <w:r>
              <w:rPr>
                <w:rFonts w:ascii="Times New Roman"/>
                <w:b w:val="false"/>
                <w:i w:val="false"/>
                <w:color w:val="000000"/>
                <w:sz w:val="20"/>
              </w:rPr>
              <w:t>аймағында мұнайдың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 іс-қимылдарды</w:t>
            </w:r>
            <w:r>
              <w:br/>
            </w:r>
            <w:r>
              <w:rPr>
                <w:rFonts w:ascii="Times New Roman"/>
                <w:b w:val="false"/>
                <w:i w:val="false"/>
                <w:color w:val="000000"/>
                <w:sz w:val="20"/>
              </w:rPr>
              <w:t>қамтамасыз етудің</w:t>
            </w:r>
            <w:r>
              <w:br/>
            </w:r>
            <w:r>
              <w:rPr>
                <w:rFonts w:ascii="Times New Roman"/>
                <w:b w:val="false"/>
                <w:i w:val="false"/>
                <w:color w:val="000000"/>
                <w:sz w:val="20"/>
              </w:rPr>
              <w:t>ұлттық жоспарына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3" w:id="289"/>
    <w:p>
      <w:pPr>
        <w:spacing w:after="0"/>
        <w:ind w:left="0"/>
        <w:jc w:val="left"/>
      </w:pPr>
      <w:r>
        <w:rPr>
          <w:rFonts w:ascii="Times New Roman"/>
          <w:b/>
          <w:i w:val="false"/>
          <w:color w:val="000000"/>
        </w:rPr>
        <w:t xml:space="preserve"> Теңізде және Қазақстан Республикасының сақтық аймағында мұнайдың төгілуі туралы ақпарат</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Кімге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берудің</w:t>
            </w:r>
            <w:r>
              <w:rPr>
                <w:rFonts w:ascii="Times New Roman"/>
                <w:b w:val="false"/>
                <w:i w:val="false"/>
                <w:color w:val="000000"/>
                <w:sz w:val="20"/>
              </w:rPr>
              <w:t xml:space="preserve"> </w:t>
            </w:r>
            <w:r>
              <w:rPr>
                <w:rFonts w:ascii="Times New Roman"/>
                <w:b/>
                <w:i w:val="false"/>
                <w:color w:val="000000"/>
                <w:sz w:val="20"/>
              </w:rPr>
              <w:t>реттік</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еселік</w:t>
            </w:r>
            <w:r>
              <w:rPr>
                <w:rFonts w:ascii="Times New Roman"/>
                <w:b/>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Бастапқы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(болған жағдайда) мен 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күн/ай/жыл, уақыт (жергілікті):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Объектінің/кеменің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Төгілу жалғасады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Толық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күн/ай/жыл, уақыт (жергілікті):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(ендік пен бойлық)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жай-күйі және көрінуі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 немесе судың көтерілуі мен қайтуы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суының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Дақтың қалқуы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пен бағытын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 көзінің алдын ала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Дақтың сыртқы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жасалды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Зардапты болжау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учаскелерді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бойынша қабылданған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290"/>
    <w:p>
      <w:pPr>
        <w:spacing w:after="0"/>
        <w:ind w:left="0"/>
        <w:jc w:val="both"/>
      </w:pPr>
      <w:r>
        <w:rPr>
          <w:rFonts w:ascii="Times New Roman"/>
          <w:b w:val="false"/>
          <w:i w:val="false"/>
          <w:color w:val="000000"/>
          <w:sz w:val="28"/>
        </w:rPr>
        <w:t>
      Ескертпе:</w:t>
      </w:r>
    </w:p>
    <w:bookmarkEnd w:id="290"/>
    <w:bookmarkStart w:name="z355" w:id="291"/>
    <w:p>
      <w:pPr>
        <w:spacing w:after="0"/>
        <w:ind w:left="0"/>
        <w:jc w:val="both"/>
      </w:pPr>
      <w:r>
        <w:rPr>
          <w:rFonts w:ascii="Times New Roman"/>
          <w:b w:val="false"/>
          <w:i w:val="false"/>
          <w:color w:val="000000"/>
          <w:sz w:val="28"/>
        </w:rPr>
        <w:t>
      *1-бөлім мұнайдың төгілуі табылғаннан кейін толтырылады</w:t>
      </w:r>
    </w:p>
    <w:bookmarkEnd w:id="291"/>
    <w:bookmarkStart w:name="z356" w:id="292"/>
    <w:p>
      <w:pPr>
        <w:spacing w:after="0"/>
        <w:ind w:left="0"/>
        <w:jc w:val="both"/>
      </w:pPr>
      <w:r>
        <w:rPr>
          <w:rFonts w:ascii="Times New Roman"/>
          <w:b w:val="false"/>
          <w:i w:val="false"/>
          <w:color w:val="000000"/>
          <w:sz w:val="28"/>
        </w:rPr>
        <w:t>
      **2-бөлім ақпарат жинағы бойынша толтырылады.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сақтық аймағында мұнайдың төгілуі</w:t>
            </w:r>
            <w:r>
              <w:br/>
            </w:r>
            <w:r>
              <w:rPr>
                <w:rFonts w:ascii="Times New Roman"/>
                <w:b w:val="false"/>
                <w:i w:val="false"/>
                <w:color w:val="000000"/>
                <w:sz w:val="20"/>
              </w:rPr>
              <w:t>салдарын жоюға арналған</w:t>
            </w:r>
            <w:r>
              <w:br/>
            </w:r>
            <w:r>
              <w:rPr>
                <w:rFonts w:ascii="Times New Roman"/>
                <w:b w:val="false"/>
                <w:i w:val="false"/>
                <w:color w:val="000000"/>
                <w:sz w:val="20"/>
              </w:rPr>
              <w:t>дайындықты және іс-қимылдарды</w:t>
            </w:r>
            <w:r>
              <w:br/>
            </w:r>
            <w:r>
              <w:rPr>
                <w:rFonts w:ascii="Times New Roman"/>
                <w:b w:val="false"/>
                <w:i w:val="false"/>
                <w:color w:val="000000"/>
                <w:sz w:val="20"/>
              </w:rPr>
              <w:t>қамтамасыз етудің ұлттық жоспарына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9" w:id="293"/>
    <w:p>
      <w:pPr>
        <w:spacing w:after="0"/>
        <w:ind w:left="0"/>
        <w:jc w:val="left"/>
      </w:pPr>
      <w:r>
        <w:rPr>
          <w:rFonts w:ascii="Times New Roman"/>
          <w:b/>
          <w:i w:val="false"/>
          <w:color w:val="000000"/>
        </w:rPr>
        <w:t xml:space="preserve"> Теңізде және Қазақстан Республикасының сақтық аймағында мұнайдың төгілуі туралы ақпарат берудің реттілігі</w:t>
      </w:r>
    </w:p>
    <w:bookmarkEnd w:id="293"/>
    <w:bookmarkStart w:name="z360"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