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2068" w14:textId="b482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"Жариялануға жататын мәліметтер тізбесін бекіту туралы" Қазақстан Республикасы Сыбайлас жемқорлыққа қарсы іс-қимыл агенттігі (Сыбайлас жемқорлыққа қарсы қызмет) Төрағасының 2025 жылғы 7 ақпандағы № 26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2025 жылғы 11 қарашадағы № 185 бұйрығы. Қазақстан Республикасының Әділет министрлігінде 2025 жылғы 14 қарашада № 37417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"Жариялануға жататын мәліметтер тізбесін бекіту туралы" Қазақстан Республикасы Сыбайлас жемқорлыққа қарсы іс-қимыл агенттігі (Сыбайлас жемқорлыққа қарсы қызмет) Төрағасының 2025 жылғы 7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жариялануға жататын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Бюрократиядан арылту және сыбайлас жемқорлықтың алдын алу департаменті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Мемлекеттік қызмет істері агенттігінің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сыбайлас жемқорлыққа қарсы саясат мәселелеріне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қарашадағы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қызмет)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Жариялануға жататын мәліметтер тізбесі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"Сыбайлас жемқорлыққа қарсы іс-қимыл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көрсетілген тұлғаның және оның жұбайының (зайыбының) тегі, аты, әкесінің аты (ол болған жағдайда).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Кірістер мен мүлік туралы декларация табыс етілген есептік салық кезеңі.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 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декларацияда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дербес салық салуға жататын кірістері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жалпы сома;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 мен мүлік туралы декларацияны тапсырған адамның тегі, аты, әкесінің аты (ол болған жағдайда).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сатып алынатын (алынатын) мүліктің түрі;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Мүлікті (оның ішінде ақшаны) сатып алу (алу)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мүлік сатып алынған елдің коды;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сатып алынған мүліктің құны (бағасы);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мүлікті сатып алуға арналған шығыстарды жабу көздері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шығыстарды жабу көздері;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мүлікті сатып алуға арналған шығыстарды жабу көздерінің сомасы.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кірістер мен мүлік туралы декларацияны тапсырған адамның тегі, аты, әкесінің аты (ол болған жағдайда).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иеліктен шығарылған (берілген) мүліктің түрі;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иеліктен шығарылған мүлік орналасқан елдің коды;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мүлік сатылған теңгедегі құны (бағасы);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кірістер мен мүлік туралы декларацияны тапсырған адамның тегі, аты, әкесінің аты (ол болған жағдайда).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1)Қазақстан Республикасының шегінен тыс жерлердегі шетелдік банктердегі банктік шоттардағы ақша соммасы;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валюта коды;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ақшаның валютамен көрсетілген сомасы;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ақша сақталатын банк мекемесінің атауы;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банк мекемесін тіркеген елдің коды;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кірістер мен мүлік туралы декларацияны тапсырған адамның тегі, аты, әкесінің аты (ол болған жағдайда).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мүліктің түрі: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инвестициялық алтын;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мүлікті тіркеу елінің коды;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 мен мүлік туралы декларацияны тапсырған адамның тегі, аты, әкесінің аты (болған жағдайда).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"Сыбайлас жемқорлыққа қарсы іс-қимыл туралы" Заңның 11-бабы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көрсетілген тұлғалар, осы тізбеде көрсетілген деректерді Қазақстан Республикасы Парламенті мен Жоғарғы Соты, мемлекеттік органдар мен ұйымдардың кадр (персоналды басқару) қызметтеріне ұсынады.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Жариялануға жататын деректер Қазақстан Республикасы Парламенті мен Жоғарғы Соты, мемлекеттік органдар мен ұйымдардың кадрлық (персоналды басқару) қызметтері арқылы олардың ресми интернет-ресурстарында есепті күнтізбелік жылдан кейінгі жылдың 31 желтоқсанынан кешіктірмей орналастырылады.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тізімде көзделген кірістер, мүлік және өзге де мәліметтер болмаған жағдайда, олар жариялауға жатпайды.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