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f4c2" w14:textId="015f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берешегін мәжбүрлеп өндіріп алуға байланысты кейбір мәселелер бойынша</w:t>
      </w:r>
    </w:p>
    <w:p>
      <w:pPr>
        <w:spacing w:after="0"/>
        <w:ind w:left="0"/>
        <w:jc w:val="both"/>
      </w:pPr>
      <w:r>
        <w:rPr>
          <w:rFonts w:ascii="Times New Roman"/>
          <w:b w:val="false"/>
          <w:i w:val="false"/>
          <w:color w:val="000000"/>
          <w:sz w:val="28"/>
        </w:rPr>
        <w:t>Қазақстан Республикасы Қаржы министрінің 2025 жылғы 12 қарашадағы № 701 бұйрығы. Қазақстан Республикасының Әділет министрлігінде 2025 жылғы 12 қарашада № 37400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49-бабы </w:t>
      </w:r>
      <w:r>
        <w:rPr>
          <w:rFonts w:ascii="Times New Roman"/>
          <w:b w:val="false"/>
          <w:i w:val="false"/>
          <w:color w:val="000000"/>
          <w:sz w:val="28"/>
        </w:rPr>
        <w:t>4-тармағына</w:t>
      </w:r>
      <w:r>
        <w:rPr>
          <w:rFonts w:ascii="Times New Roman"/>
          <w:b w:val="false"/>
          <w:i w:val="false"/>
          <w:color w:val="000000"/>
          <w:sz w:val="28"/>
        </w:rPr>
        <w:t xml:space="preserve">, 81-бабы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83-бабы 1-тармағының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86-бабы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87-бабы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тармақшасына</w:t>
      </w:r>
      <w:r>
        <w:rPr>
          <w:rFonts w:ascii="Times New Roman"/>
          <w:b w:val="false"/>
          <w:i w:val="false"/>
          <w:color w:val="000000"/>
          <w:sz w:val="28"/>
        </w:rPr>
        <w:t xml:space="preserve">, 183-бабы </w:t>
      </w:r>
      <w:r>
        <w:rPr>
          <w:rFonts w:ascii="Times New Roman"/>
          <w:b w:val="false"/>
          <w:i w:val="false"/>
          <w:color w:val="000000"/>
          <w:sz w:val="28"/>
        </w:rPr>
        <w:t>5-тармағына</w:t>
      </w:r>
      <w:r>
        <w:rPr>
          <w:rFonts w:ascii="Times New Roman"/>
          <w:b w:val="false"/>
          <w:i w:val="false"/>
          <w:color w:val="000000"/>
          <w:sz w:val="28"/>
        </w:rPr>
        <w:t xml:space="preserve">, 185-бабы </w:t>
      </w:r>
      <w:r>
        <w:rPr>
          <w:rFonts w:ascii="Times New Roman"/>
          <w:b w:val="false"/>
          <w:i w:val="false"/>
          <w:color w:val="000000"/>
          <w:sz w:val="28"/>
        </w:rPr>
        <w:t>1-тармағына</w:t>
      </w:r>
      <w:r>
        <w:rPr>
          <w:rFonts w:ascii="Times New Roman"/>
          <w:b w:val="false"/>
          <w:i w:val="false"/>
          <w:color w:val="000000"/>
          <w:sz w:val="28"/>
        </w:rPr>
        <w:t xml:space="preserve">, 186-бабы </w:t>
      </w:r>
      <w:r>
        <w:rPr>
          <w:rFonts w:ascii="Times New Roman"/>
          <w:b w:val="false"/>
          <w:i w:val="false"/>
          <w:color w:val="000000"/>
          <w:sz w:val="28"/>
        </w:rPr>
        <w:t>1-тармағына</w:t>
      </w:r>
      <w:r>
        <w:rPr>
          <w:rFonts w:ascii="Times New Roman"/>
          <w:b w:val="false"/>
          <w:i w:val="false"/>
          <w:color w:val="000000"/>
          <w:sz w:val="28"/>
        </w:rPr>
        <w:t xml:space="preserve">, 187-бабы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188-бабына</w:t>
      </w:r>
      <w:r>
        <w:rPr>
          <w:rFonts w:ascii="Times New Roman"/>
          <w:b w:val="false"/>
          <w:i w:val="false"/>
          <w:color w:val="000000"/>
          <w:sz w:val="28"/>
        </w:rPr>
        <w:t xml:space="preserve">, 189-бабы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Бекітемін: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берешегінің бар екендігі туралы ескертпе нысаны;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салықтық берешегін өтеу туралы хабарлама нысаны;</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кірістер органының салық төлеушінің (салық агентінің) банк шоттары бойынша шығыс операцияларын тоқтата тұру туралы өкімінің нысаны;</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кірістер органының салық төлеушінің (салық агентінің) касса бойынша шығыс операцияларын тоқтата тұру туралы өкімінің нысаны;</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салық төлеушінің (салық агентінің) салықтық берешегін өтеу кезінде мүлікке билік етуді шектеу туралы шешімнің нысаны;</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салық төлеушінің (салық агентінің) салықтық берешегінің есебіне билік етуі шектелген мүлік тізімдемесінің актісі нысаны;</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салық төлеушінің салық агентінің салықтық берешегін өтеу кезінде мүлікке билік етуді шектеу туралы шешімнің және мүлікті түгендеу актінің күшін жою туралы шешімнің нысаны;</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дебиторлық берешекті растау туралы хабарлама нысаны;</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салық төлеушінің (салық агентінің) билік етуі шектелген мүлкіне өндіріп алуды қолдану туралы қаулының нысаны;</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борышкер болып табылатын заңды тұлғаның, заңды тұлға құрылымдық бөлімшесінің бірінші басшысының (оны алмастыратын тұлғаның), дара кәсіпкердің және жеке практикамен айналасатын тұлғаның Қазақстан Республикасынан шығуына уақытша шектеу қою туралы қаулының нысаны;</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борышкер болып табылатын заңды тұлғаның, заңды тұлға құрылымдық бөлімшесінің бірінші басшысының (оны алмастыратын тұлғаның), дара кәсіпкердің және жеке практикамен айналысатын тұлғаның Қазақстан Республикасынан шығуына уақытша шектеуді тоқтата тұру туралы қаулының нысаны;</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борышкер болып табылатын заңды тұлғаның, заңды тұлға құрылымдық бөлімшесінің бірінші басшысының (оны алмастыратын тұлғаның), дара кәсіпкердің және жеке практикамен айналысатын тұлғаның Қазақстан Республикасынан шығуына қойылған уақытша шектеудің күшін жою туралы қаулының нысаны;</w:t>
      </w:r>
    </w:p>
    <w:bookmarkEnd w:id="13"/>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мемлекеттік кірістер органының салық төлеушінің (салық агентінің) салықтық берешегін мәжбүрлеп өндіріп алу қағидаларын бекіту туралы.</w:t>
      </w:r>
    </w:p>
    <w:bookmarkEnd w:id="14"/>
    <w:bookmarkStart w:name="z20"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5"/>
    <w:bookmarkStart w:name="z21"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2" w:id="1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7"/>
    <w:bookmarkStart w:name="z23" w:id="1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8"/>
    <w:bookmarkStart w:name="z24" w:id="19"/>
    <w:p>
      <w:pPr>
        <w:spacing w:after="0"/>
        <w:ind w:left="0"/>
        <w:jc w:val="both"/>
      </w:pPr>
      <w:r>
        <w:rPr>
          <w:rFonts w:ascii="Times New Roman"/>
          <w:b w:val="false"/>
          <w:i w:val="false"/>
          <w:color w:val="000000"/>
          <w:sz w:val="28"/>
        </w:rPr>
        <w:t xml:space="preserve">
      3. Осы бұйрықпен бекітілген Мемлекеттік кірістер органының салық төлеушінің (салық агентінің) салықтық берешегін мәжбүрлеп өндіріп алу қағидаларының 2026 жылғы 1 шілдеден бастап қолданысқа енгізілетін 4-тарауының </w:t>
      </w:r>
      <w:r>
        <w:rPr>
          <w:rFonts w:ascii="Times New Roman"/>
          <w:b w:val="false"/>
          <w:i w:val="false"/>
          <w:color w:val="000000"/>
          <w:sz w:val="28"/>
        </w:rPr>
        <w:t>5-тармағын</w:t>
      </w:r>
      <w:r>
        <w:rPr>
          <w:rFonts w:ascii="Times New Roman"/>
          <w:b w:val="false"/>
          <w:i w:val="false"/>
          <w:color w:val="000000"/>
          <w:sz w:val="28"/>
        </w:rPr>
        <w:t xml:space="preserve"> қоспағанда, осы бұйрық 2026 жылғы 1 қаңтардан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6" w:id="20"/>
      <w:r>
        <w:rPr>
          <w:rFonts w:ascii="Times New Roman"/>
          <w:b w:val="false"/>
          <w:i w:val="false"/>
          <w:color w:val="000000"/>
          <w:sz w:val="28"/>
        </w:rPr>
        <w:t>
      "КЕЛІСІЛДІ"</w:t>
      </w:r>
    </w:p>
    <w:bookmarkEnd w:id="2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Жоғарғы Соты"</w:t>
      </w:r>
    </w:p>
    <w:p>
      <w:pPr>
        <w:spacing w:after="0"/>
        <w:ind w:left="0"/>
        <w:jc w:val="both"/>
      </w:pPr>
      <w:bookmarkStart w:name="z27" w:id="21"/>
      <w:r>
        <w:rPr>
          <w:rFonts w:ascii="Times New Roman"/>
          <w:b w:val="false"/>
          <w:i w:val="false"/>
          <w:color w:val="000000"/>
          <w:sz w:val="28"/>
        </w:rPr>
        <w:t>
      "КЕЛІСІЛДІ"</w:t>
      </w:r>
    </w:p>
    <w:bookmarkEnd w:id="2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Банкі"</w:t>
      </w:r>
    </w:p>
    <w:p>
      <w:pPr>
        <w:spacing w:after="0"/>
        <w:ind w:left="0"/>
        <w:jc w:val="both"/>
      </w:pPr>
      <w:bookmarkStart w:name="z28" w:id="22"/>
      <w:r>
        <w:rPr>
          <w:rFonts w:ascii="Times New Roman"/>
          <w:b w:val="false"/>
          <w:i w:val="false"/>
          <w:color w:val="000000"/>
          <w:sz w:val="28"/>
        </w:rPr>
        <w:t>
      "КЕЛІСІЛДІ"</w:t>
      </w:r>
    </w:p>
    <w:bookmarkEnd w:id="2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701</w:t>
            </w:r>
            <w:r>
              <w:br/>
            </w:r>
            <w:r>
              <w:rPr>
                <w:rFonts w:ascii="Times New Roman"/>
                <w:b w:val="false"/>
                <w:i w:val="false"/>
                <w:color w:val="000000"/>
                <w:sz w:val="20"/>
              </w:rPr>
              <w:t>бұйрығына 1-қосымша</w:t>
            </w:r>
          </w:p>
        </w:tc>
      </w:tr>
    </w:tbl>
    <w:bookmarkStart w:name="z30" w:id="23"/>
    <w:p>
      <w:pPr>
        <w:spacing w:after="0"/>
        <w:ind w:left="0"/>
        <w:jc w:val="both"/>
      </w:pPr>
      <w:r>
        <w:rPr>
          <w:rFonts w:ascii="Times New Roman"/>
          <w:b w:val="false"/>
          <w:i w:val="false"/>
          <w:color w:val="000000"/>
          <w:sz w:val="28"/>
        </w:rPr>
        <w:t>
      нысан</w:t>
      </w:r>
    </w:p>
    <w:bookmarkEnd w:id="23"/>
    <w:bookmarkStart w:name="z31" w:id="24"/>
    <w:p>
      <w:pPr>
        <w:spacing w:after="0"/>
        <w:ind w:left="0"/>
        <w:jc w:val="left"/>
      </w:pPr>
      <w:r>
        <w:rPr>
          <w:rFonts w:ascii="Times New Roman"/>
          <w:b/>
          <w:i w:val="false"/>
          <w:color w:val="000000"/>
        </w:rPr>
        <w:t xml:space="preserve"> Салық берешегі туралы хабарлама</w:t>
      </w:r>
    </w:p>
    <w:bookmarkEnd w:id="24"/>
    <w:bookmarkStart w:name="z32" w:id="25"/>
    <w:p>
      <w:pPr>
        <w:spacing w:after="0"/>
        <w:ind w:left="0"/>
        <w:jc w:val="both"/>
      </w:pPr>
      <w:r>
        <w:rPr>
          <w:rFonts w:ascii="Times New Roman"/>
          <w:b w:val="false"/>
          <w:i w:val="false"/>
          <w:color w:val="000000"/>
          <w:sz w:val="28"/>
        </w:rPr>
        <w:t>
      "___" __________20___ года                                     №____</w:t>
      </w:r>
    </w:p>
    <w:bookmarkEnd w:id="25"/>
    <w:bookmarkStart w:name="z33" w:id="26"/>
    <w:p>
      <w:pPr>
        <w:spacing w:after="0"/>
        <w:ind w:left="0"/>
        <w:jc w:val="both"/>
      </w:pPr>
      <w:r>
        <w:rPr>
          <w:rFonts w:ascii="Times New Roman"/>
          <w:b w:val="false"/>
          <w:i w:val="false"/>
          <w:color w:val="000000"/>
          <w:sz w:val="28"/>
        </w:rPr>
        <w:t xml:space="preserve">
      Қазақстан Республикасы Салық кодексінің (бұдан әрі – Салық кодексі) 81-бабы 1-тармақтың </w:t>
      </w:r>
      <w:r>
        <w:rPr>
          <w:rFonts w:ascii="Times New Roman"/>
          <w:b w:val="false"/>
          <w:i w:val="false"/>
          <w:color w:val="000000"/>
          <w:sz w:val="28"/>
        </w:rPr>
        <w:t>1) тармақшасына</w:t>
      </w:r>
      <w:r>
        <w:rPr>
          <w:rFonts w:ascii="Times New Roman"/>
          <w:b w:val="false"/>
          <w:i w:val="false"/>
          <w:color w:val="000000"/>
          <w:sz w:val="28"/>
        </w:rPr>
        <w:t xml:space="preserve"> сәйкес</w:t>
      </w:r>
    </w:p>
    <w:bookmarkEnd w:id="26"/>
    <w:bookmarkStart w:name="z34" w:id="27"/>
    <w:p>
      <w:pPr>
        <w:spacing w:after="0"/>
        <w:ind w:left="0"/>
        <w:jc w:val="both"/>
      </w:pPr>
      <w:r>
        <w:rPr>
          <w:rFonts w:ascii="Times New Roman"/>
          <w:b w:val="false"/>
          <w:i w:val="false"/>
          <w:color w:val="000000"/>
          <w:sz w:val="28"/>
        </w:rPr>
        <w:t xml:space="preserve">
       ____________________________________________________________________ </w:t>
      </w:r>
    </w:p>
    <w:bookmarkEnd w:id="27"/>
    <w:bookmarkStart w:name="z35" w:id="28"/>
    <w:p>
      <w:pPr>
        <w:spacing w:after="0"/>
        <w:ind w:left="0"/>
        <w:jc w:val="both"/>
      </w:pPr>
      <w:r>
        <w:rPr>
          <w:rFonts w:ascii="Times New Roman"/>
          <w:b w:val="false"/>
          <w:i w:val="false"/>
          <w:color w:val="000000"/>
          <w:sz w:val="28"/>
        </w:rPr>
        <w:t>
                   (мемлекеттік кірістер органының атауы)</w:t>
      </w:r>
    </w:p>
    <w:bookmarkEnd w:id="28"/>
    <w:bookmarkStart w:name="z36" w:id="29"/>
    <w:p>
      <w:pPr>
        <w:spacing w:after="0"/>
        <w:ind w:left="0"/>
        <w:jc w:val="both"/>
      </w:pPr>
      <w:r>
        <w:rPr>
          <w:rFonts w:ascii="Times New Roman"/>
          <w:b w:val="false"/>
          <w:i w:val="false"/>
          <w:color w:val="000000"/>
          <w:sz w:val="28"/>
        </w:rPr>
        <w:t>
       извещает Вас, ___________________________ ____________</w:t>
      </w:r>
    </w:p>
    <w:bookmarkEnd w:id="29"/>
    <w:bookmarkStart w:name="z37" w:id="30"/>
    <w:p>
      <w:pPr>
        <w:spacing w:after="0"/>
        <w:ind w:left="0"/>
        <w:jc w:val="both"/>
      </w:pPr>
      <w:r>
        <w:rPr>
          <w:rFonts w:ascii="Times New Roman"/>
          <w:b w:val="false"/>
          <w:i w:val="false"/>
          <w:color w:val="000000"/>
          <w:sz w:val="28"/>
        </w:rPr>
        <w:t>
      _________________________________________________________________</w:t>
      </w:r>
    </w:p>
    <w:bookmarkEnd w:id="30"/>
    <w:bookmarkStart w:name="z38" w:id="31"/>
    <w:p>
      <w:pPr>
        <w:spacing w:after="0"/>
        <w:ind w:left="0"/>
        <w:jc w:val="both"/>
      </w:pPr>
      <w:r>
        <w:rPr>
          <w:rFonts w:ascii="Times New Roman"/>
          <w:b w:val="false"/>
          <w:i w:val="false"/>
          <w:color w:val="000000"/>
          <w:sz w:val="28"/>
        </w:rPr>
        <w:t>
             (салық төлеушінің тегі, аты, әкесінің аты (егер ол куәландыратын құжатта</w:t>
      </w:r>
    </w:p>
    <w:bookmarkEnd w:id="31"/>
    <w:bookmarkStart w:name="z39" w:id="32"/>
    <w:p>
      <w:pPr>
        <w:spacing w:after="0"/>
        <w:ind w:left="0"/>
        <w:jc w:val="both"/>
      </w:pPr>
      <w:r>
        <w:rPr>
          <w:rFonts w:ascii="Times New Roman"/>
          <w:b w:val="false"/>
          <w:i w:val="false"/>
          <w:color w:val="000000"/>
          <w:sz w:val="28"/>
        </w:rPr>
        <w:t xml:space="preserve">
       _________________________________________________________________ </w:t>
      </w:r>
    </w:p>
    <w:bookmarkEnd w:id="32"/>
    <w:bookmarkStart w:name="z40" w:id="33"/>
    <w:p>
      <w:pPr>
        <w:spacing w:after="0"/>
        <w:ind w:left="0"/>
        <w:jc w:val="both"/>
      </w:pPr>
      <w:r>
        <w:rPr>
          <w:rFonts w:ascii="Times New Roman"/>
          <w:b w:val="false"/>
          <w:i w:val="false"/>
          <w:color w:val="000000"/>
          <w:sz w:val="28"/>
        </w:rPr>
        <w:t>
       көрсетілсе) (бұдан әрі тегі, аты және әкесінің аты), толық</w:t>
      </w:r>
    </w:p>
    <w:bookmarkEnd w:id="33"/>
    <w:bookmarkStart w:name="z41" w:id="34"/>
    <w:p>
      <w:pPr>
        <w:spacing w:after="0"/>
        <w:ind w:left="0"/>
        <w:jc w:val="both"/>
      </w:pPr>
      <w:r>
        <w:rPr>
          <w:rFonts w:ascii="Times New Roman"/>
          <w:b w:val="false"/>
          <w:i w:val="false"/>
          <w:color w:val="000000"/>
          <w:sz w:val="28"/>
        </w:rPr>
        <w:t>
       _______________________________________________________________</w:t>
      </w:r>
    </w:p>
    <w:bookmarkEnd w:id="34"/>
    <w:bookmarkStart w:name="z42" w:id="35"/>
    <w:p>
      <w:pPr>
        <w:spacing w:after="0"/>
        <w:ind w:left="0"/>
        <w:jc w:val="both"/>
      </w:pPr>
      <w:r>
        <w:rPr>
          <w:rFonts w:ascii="Times New Roman"/>
          <w:b w:val="false"/>
          <w:i w:val="false"/>
          <w:color w:val="000000"/>
          <w:sz w:val="28"/>
        </w:rPr>
        <w:t>
       салық төлеушінің атауы)</w:t>
      </w:r>
    </w:p>
    <w:bookmarkEnd w:id="35"/>
    <w:bookmarkStart w:name="z43" w:id="36"/>
    <w:p>
      <w:pPr>
        <w:spacing w:after="0"/>
        <w:ind w:left="0"/>
        <w:jc w:val="both"/>
      </w:pPr>
      <w:r>
        <w:rPr>
          <w:rFonts w:ascii="Times New Roman"/>
          <w:b w:val="false"/>
          <w:i w:val="false"/>
          <w:color w:val="000000"/>
          <w:sz w:val="28"/>
        </w:rPr>
        <w:t>
       жеке идентификациялық нөмірі немесе бизнес-сәйкестендіру нөмірі</w:t>
      </w:r>
    </w:p>
    <w:bookmarkEnd w:id="36"/>
    <w:bookmarkStart w:name="z44" w:id="37"/>
    <w:p>
      <w:pPr>
        <w:spacing w:after="0"/>
        <w:ind w:left="0"/>
        <w:jc w:val="both"/>
      </w:pPr>
      <w:r>
        <w:rPr>
          <w:rFonts w:ascii="Times New Roman"/>
          <w:b w:val="false"/>
          <w:i w:val="false"/>
          <w:color w:val="000000"/>
          <w:sz w:val="28"/>
        </w:rPr>
        <w:t>
       (бұдан әрі - ЖСН/БСН), салық төлеушінің (салық агентінің) мекен-жайы</w:t>
      </w:r>
    </w:p>
    <w:bookmarkEnd w:id="37"/>
    <w:bookmarkStart w:name="z45" w:id="38"/>
    <w:p>
      <w:pPr>
        <w:spacing w:after="0"/>
        <w:ind w:left="0"/>
        <w:jc w:val="both"/>
      </w:pPr>
      <w:r>
        <w:rPr>
          <w:rFonts w:ascii="Times New Roman"/>
          <w:b w:val="false"/>
          <w:i w:val="false"/>
          <w:color w:val="000000"/>
          <w:sz w:val="28"/>
        </w:rPr>
        <w:t xml:space="preserve">
       ____________________________________________________________________ </w:t>
      </w:r>
    </w:p>
    <w:bookmarkEnd w:id="38"/>
    <w:bookmarkStart w:name="z46" w:id="39"/>
    <w:p>
      <w:pPr>
        <w:spacing w:after="0"/>
        <w:ind w:left="0"/>
        <w:jc w:val="both"/>
      </w:pPr>
      <w:r>
        <w:rPr>
          <w:rFonts w:ascii="Times New Roman"/>
          <w:b w:val="false"/>
          <w:i w:val="false"/>
          <w:color w:val="000000"/>
          <w:sz w:val="28"/>
        </w:rPr>
        <w:t>
       мынадай салық және бюджетке төленетін басқа да міндетті төлем түрлері бойынша</w:t>
      </w:r>
    </w:p>
    <w:bookmarkEnd w:id="39"/>
    <w:bookmarkStart w:name="z47" w:id="40"/>
    <w:p>
      <w:pPr>
        <w:spacing w:after="0"/>
        <w:ind w:left="0"/>
        <w:jc w:val="both"/>
      </w:pPr>
      <w:r>
        <w:rPr>
          <w:rFonts w:ascii="Times New Roman"/>
          <w:b w:val="false"/>
          <w:i w:val="false"/>
          <w:color w:val="000000"/>
          <w:sz w:val="28"/>
        </w:rPr>
        <w:t>
       салық берешегі сомасының өтелмегенін хабарлайды:</w:t>
      </w:r>
    </w:p>
    <w:bookmarkEnd w:id="40"/>
    <w:bookmarkStart w:name="z48" w:id="41"/>
    <w:p>
      <w:pPr>
        <w:spacing w:after="0"/>
        <w:ind w:left="0"/>
        <w:jc w:val="both"/>
      </w:pPr>
      <w:r>
        <w:rPr>
          <w:rFonts w:ascii="Times New Roman"/>
          <w:b w:val="false"/>
          <w:i w:val="false"/>
          <w:color w:val="000000"/>
          <w:sz w:val="28"/>
        </w:rPr>
        <w:t>
      О наличии суммы налоговой задолженности по следующим видам налогов и других обязательных платежах в бюджет: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Өсімпұлдың</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Айыппұлдың</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2"/>
    <w:p>
      <w:pPr>
        <w:spacing w:after="0"/>
        <w:ind w:left="0"/>
        <w:jc w:val="both"/>
      </w:pPr>
      <w:r>
        <w:rPr>
          <w:rFonts w:ascii="Times New Roman"/>
          <w:b w:val="false"/>
          <w:i w:val="false"/>
          <w:color w:val="000000"/>
          <w:sz w:val="28"/>
        </w:rPr>
        <w:t>
      Салық міндеттемесін орындауды кешіктірген әрбір күн үшін салықты және бюджетке төленетін басқа да міндетті төлемді, оның ішінде олар бойынша аванстық және (немесе) ағымдағы төлемді төлеу күнінен кейінгі күннен бастап, бюджетке төленген күнді қоса алғанда, өсімпұл мөлшерінде есептеледі Мерзімі өткен әрбір күн үшін Қазақстан Республикасы Ұлттық Банкінің 1,25 - еселенген базалық мөлшерлемесі.</w:t>
      </w:r>
    </w:p>
    <w:bookmarkEnd w:id="42"/>
    <w:bookmarkStart w:name="z50" w:id="43"/>
    <w:p>
      <w:pPr>
        <w:spacing w:after="0"/>
        <w:ind w:left="0"/>
        <w:jc w:val="both"/>
      </w:pPr>
      <w:r>
        <w:rPr>
          <w:rFonts w:ascii="Times New Roman"/>
          <w:b w:val="false"/>
          <w:i w:val="false"/>
          <w:color w:val="000000"/>
          <w:sz w:val="28"/>
        </w:rPr>
        <w:t>
      Салық берешегін өтемеген жағдайда Сізге салық міндеттемесінің мерзімінде орындалмаған орындалуын қамтамасыз етудің мынадай тәсілдері және салық берешегін мәжбүрлеп өндіріп алу шаралары қолданылатын болады</w:t>
      </w:r>
    </w:p>
    <w:bookmarkEnd w:id="43"/>
    <w:bookmarkStart w:name="z51" w:id="44"/>
    <w:p>
      <w:pPr>
        <w:spacing w:after="0"/>
        <w:ind w:left="0"/>
        <w:jc w:val="both"/>
      </w:pPr>
      <w:r>
        <w:rPr>
          <w:rFonts w:ascii="Times New Roman"/>
          <w:b w:val="false"/>
          <w:i w:val="false"/>
          <w:color w:val="000000"/>
          <w:sz w:val="28"/>
        </w:rPr>
        <w:t>
      Мемлекеттік кіріс органы салық төлеуші (салық агенті) веб-қосымша арқылы салықтардың, бюджетке төленетін төлемдердің, әлеуметтік төлемдердің, өсімпұлдардың, айыппұлдардың барлық немесе жекелеген түрлері бойынша бюджетпен есеп айырысулардың жай-күйі туралы дербес шоттан үзінді көшірмені және олар бойынша берешектің жоқ (бар) екендігі туралы мәліметтерді алуға құқылы екенін хабарлайды.</w:t>
      </w:r>
    </w:p>
    <w:bookmarkEnd w:id="44"/>
    <w:bookmarkStart w:name="z52" w:id="45"/>
    <w:p>
      <w:pPr>
        <w:spacing w:after="0"/>
        <w:ind w:left="0"/>
        <w:jc w:val="both"/>
      </w:pPr>
      <w:r>
        <w:rPr>
          <w:rFonts w:ascii="Times New Roman"/>
          <w:b w:val="false"/>
          <w:i w:val="false"/>
          <w:color w:val="000000"/>
          <w:sz w:val="28"/>
        </w:rPr>
        <w:t xml:space="preserve">
      Салық берешегінің сомасымен келіспеген жағдайда салық төлеуші (салық агенті) Мемлекеттік кіріс органымен бірлесіп салықтар, бюджетке төленетін төлемдер және әлеуметтік төлемдер бойынша есеп айырысуларды салыстырып тексеруді жүргізеді. </w:t>
      </w:r>
    </w:p>
    <w:bookmarkEnd w:id="45"/>
    <w:bookmarkStart w:name="z53" w:id="46"/>
    <w:p>
      <w:pPr>
        <w:spacing w:after="0"/>
        <w:ind w:left="0"/>
        <w:jc w:val="both"/>
      </w:pPr>
      <w:r>
        <w:rPr>
          <w:rFonts w:ascii="Times New Roman"/>
          <w:b w:val="false"/>
          <w:i w:val="false"/>
          <w:color w:val="000000"/>
          <w:sz w:val="28"/>
        </w:rPr>
        <w:t>
      Мемлекеттік органның басшысы (басшының орынбасары):</w:t>
      </w:r>
    </w:p>
    <w:bookmarkEnd w:id="46"/>
    <w:bookmarkStart w:name="z54" w:id="47"/>
    <w:p>
      <w:pPr>
        <w:spacing w:after="0"/>
        <w:ind w:left="0"/>
        <w:jc w:val="both"/>
      </w:pPr>
      <w:r>
        <w:rPr>
          <w:rFonts w:ascii="Times New Roman"/>
          <w:b w:val="false"/>
          <w:i w:val="false"/>
          <w:color w:val="000000"/>
          <w:sz w:val="28"/>
        </w:rPr>
        <w:t xml:space="preserve">
       ____________________________________________________________________ </w:t>
      </w:r>
    </w:p>
    <w:bookmarkEnd w:id="47"/>
    <w:bookmarkStart w:name="z55" w:id="48"/>
    <w:p>
      <w:pPr>
        <w:spacing w:after="0"/>
        <w:ind w:left="0"/>
        <w:jc w:val="both"/>
      </w:pPr>
      <w:r>
        <w:rPr>
          <w:rFonts w:ascii="Times New Roman"/>
          <w:b w:val="false"/>
          <w:i w:val="false"/>
          <w:color w:val="000000"/>
          <w:sz w:val="28"/>
        </w:rPr>
        <w:t>
                         (тегі, аты және әкесінің аты, қолы, мөрі)</w:t>
      </w:r>
    </w:p>
    <w:bookmarkEnd w:id="48"/>
    <w:bookmarkStart w:name="z56" w:id="49"/>
    <w:p>
      <w:pPr>
        <w:spacing w:after="0"/>
        <w:ind w:left="0"/>
        <w:jc w:val="both"/>
      </w:pPr>
      <w:r>
        <w:rPr>
          <w:rFonts w:ascii="Times New Roman"/>
          <w:b w:val="false"/>
          <w:i w:val="false"/>
          <w:color w:val="000000"/>
          <w:sz w:val="28"/>
        </w:rPr>
        <w:t xml:space="preserve">
       ____________________________________________________________________ </w:t>
      </w:r>
    </w:p>
    <w:bookmarkEnd w:id="49"/>
    <w:bookmarkStart w:name="z57" w:id="50"/>
    <w:p>
      <w:pPr>
        <w:spacing w:after="0"/>
        <w:ind w:left="0"/>
        <w:jc w:val="both"/>
      </w:pPr>
      <w:r>
        <w:rPr>
          <w:rFonts w:ascii="Times New Roman"/>
          <w:b w:val="false"/>
          <w:i w:val="false"/>
          <w:color w:val="000000"/>
          <w:sz w:val="28"/>
        </w:rPr>
        <w:t>
       Хабарламаны алдым _____________________________________________</w:t>
      </w:r>
    </w:p>
    <w:bookmarkEnd w:id="50"/>
    <w:bookmarkStart w:name="z58" w:id="51"/>
    <w:p>
      <w:pPr>
        <w:spacing w:after="0"/>
        <w:ind w:left="0"/>
        <w:jc w:val="both"/>
      </w:pPr>
      <w:r>
        <w:rPr>
          <w:rFonts w:ascii="Times New Roman"/>
          <w:b w:val="false"/>
          <w:i w:val="false"/>
          <w:color w:val="000000"/>
          <w:sz w:val="28"/>
        </w:rPr>
        <w:t>
       ((салық төлеушінің (салық төлеушінің)/салық төлеушінің (салық агентінің)</w:t>
      </w:r>
    </w:p>
    <w:bookmarkEnd w:id="51"/>
    <w:bookmarkStart w:name="z59" w:id="52"/>
    <w:p>
      <w:pPr>
        <w:spacing w:after="0"/>
        <w:ind w:left="0"/>
        <w:jc w:val="both"/>
      </w:pPr>
      <w:r>
        <w:rPr>
          <w:rFonts w:ascii="Times New Roman"/>
          <w:b w:val="false"/>
          <w:i w:val="false"/>
          <w:color w:val="000000"/>
          <w:sz w:val="28"/>
        </w:rPr>
        <w:t xml:space="preserve">
       ____________________________________________________________________ </w:t>
      </w:r>
    </w:p>
    <w:bookmarkEnd w:id="52"/>
    <w:bookmarkStart w:name="z60" w:id="53"/>
    <w:p>
      <w:pPr>
        <w:spacing w:after="0"/>
        <w:ind w:left="0"/>
        <w:jc w:val="both"/>
      </w:pPr>
      <w:r>
        <w:rPr>
          <w:rFonts w:ascii="Times New Roman"/>
          <w:b w:val="false"/>
          <w:i w:val="false"/>
          <w:color w:val="000000"/>
          <w:sz w:val="28"/>
        </w:rPr>
        <w:t>
       лауазымды тұлғасының тегі, аты және әкесінің аты, қолы,</w:t>
      </w:r>
    </w:p>
    <w:bookmarkEnd w:id="53"/>
    <w:bookmarkStart w:name="z61" w:id="54"/>
    <w:p>
      <w:pPr>
        <w:spacing w:after="0"/>
        <w:ind w:left="0"/>
        <w:jc w:val="both"/>
      </w:pPr>
      <w:r>
        <w:rPr>
          <w:rFonts w:ascii="Times New Roman"/>
          <w:b w:val="false"/>
          <w:i w:val="false"/>
          <w:color w:val="000000"/>
          <w:sz w:val="28"/>
        </w:rPr>
        <w:t>
       ____________________________________________________________________</w:t>
      </w:r>
    </w:p>
    <w:bookmarkEnd w:id="54"/>
    <w:bookmarkStart w:name="z62" w:id="55"/>
    <w:p>
      <w:pPr>
        <w:spacing w:after="0"/>
        <w:ind w:left="0"/>
        <w:jc w:val="both"/>
      </w:pPr>
      <w:r>
        <w:rPr>
          <w:rFonts w:ascii="Times New Roman"/>
          <w:b w:val="false"/>
          <w:i w:val="false"/>
          <w:color w:val="000000"/>
          <w:sz w:val="28"/>
        </w:rPr>
        <w:t xml:space="preserve">
       мөрі) (жеке кәсіпкерлер субъектілеріне жататын заңды тұлғаларды қоспағанда), </w:t>
      </w:r>
    </w:p>
    <w:bookmarkEnd w:id="55"/>
    <w:bookmarkStart w:name="z63" w:id="56"/>
    <w:p>
      <w:pPr>
        <w:spacing w:after="0"/>
        <w:ind w:left="0"/>
        <w:jc w:val="both"/>
      </w:pPr>
      <w:r>
        <w:rPr>
          <w:rFonts w:ascii="Times New Roman"/>
          <w:b w:val="false"/>
          <w:i w:val="false"/>
          <w:color w:val="000000"/>
          <w:sz w:val="28"/>
        </w:rPr>
        <w:t>
       күні)</w:t>
      </w:r>
    </w:p>
    <w:bookmarkEnd w:id="56"/>
    <w:bookmarkStart w:name="z64" w:id="57"/>
    <w:p>
      <w:pPr>
        <w:spacing w:after="0"/>
        <w:ind w:left="0"/>
        <w:jc w:val="both"/>
      </w:pPr>
      <w:r>
        <w:rPr>
          <w:rFonts w:ascii="Times New Roman"/>
          <w:b w:val="false"/>
          <w:i w:val="false"/>
          <w:color w:val="000000"/>
          <w:sz w:val="28"/>
        </w:rPr>
        <w:t xml:space="preserve">
      Хабарлама салық төлеушіге (салық агентіне) табыс етілді ______________ </w:t>
      </w:r>
    </w:p>
    <w:bookmarkEnd w:id="57"/>
    <w:bookmarkStart w:name="z65" w:id="58"/>
    <w:p>
      <w:pPr>
        <w:spacing w:after="0"/>
        <w:ind w:left="0"/>
        <w:jc w:val="both"/>
      </w:pPr>
      <w:r>
        <w:rPr>
          <w:rFonts w:ascii="Times New Roman"/>
          <w:b w:val="false"/>
          <w:i w:val="false"/>
          <w:color w:val="000000"/>
          <w:sz w:val="28"/>
        </w:rPr>
        <w:t xml:space="preserve">
       ____________________________________________________________________ </w:t>
      </w:r>
    </w:p>
    <w:bookmarkEnd w:id="58"/>
    <w:bookmarkStart w:name="z66" w:id="59"/>
    <w:p>
      <w:pPr>
        <w:spacing w:after="0"/>
        <w:ind w:left="0"/>
        <w:jc w:val="both"/>
      </w:pPr>
      <w:r>
        <w:rPr>
          <w:rFonts w:ascii="Times New Roman"/>
          <w:b w:val="false"/>
          <w:i w:val="false"/>
          <w:color w:val="000000"/>
          <w:sz w:val="28"/>
        </w:rPr>
        <w:t xml:space="preserve">
       (мемлекеттік кірістер органдарының лауазымды тұлғасының тегі, аты </w:t>
      </w:r>
    </w:p>
    <w:bookmarkEnd w:id="59"/>
    <w:bookmarkStart w:name="z67" w:id="60"/>
    <w:p>
      <w:pPr>
        <w:spacing w:after="0"/>
        <w:ind w:left="0"/>
        <w:jc w:val="both"/>
      </w:pPr>
      <w:r>
        <w:rPr>
          <w:rFonts w:ascii="Times New Roman"/>
          <w:b w:val="false"/>
          <w:i w:val="false"/>
          <w:color w:val="000000"/>
          <w:sz w:val="28"/>
        </w:rPr>
        <w:t>
       және әкесінің аты</w:t>
      </w:r>
    </w:p>
    <w:bookmarkEnd w:id="60"/>
    <w:bookmarkStart w:name="z68" w:id="61"/>
    <w:p>
      <w:pPr>
        <w:spacing w:after="0"/>
        <w:ind w:left="0"/>
        <w:jc w:val="both"/>
      </w:pPr>
      <w:r>
        <w:rPr>
          <w:rFonts w:ascii="Times New Roman"/>
          <w:b w:val="false"/>
          <w:i w:val="false"/>
          <w:color w:val="000000"/>
          <w:sz w:val="28"/>
        </w:rPr>
        <w:t>
       ________________________________________________________________</w:t>
      </w:r>
    </w:p>
    <w:bookmarkEnd w:id="61"/>
    <w:bookmarkStart w:name="z69" w:id="62"/>
    <w:p>
      <w:pPr>
        <w:spacing w:after="0"/>
        <w:ind w:left="0"/>
        <w:jc w:val="both"/>
      </w:pPr>
      <w:r>
        <w:rPr>
          <w:rFonts w:ascii="Times New Roman"/>
          <w:b w:val="false"/>
          <w:i w:val="false"/>
          <w:color w:val="000000"/>
          <w:sz w:val="28"/>
        </w:rPr>
        <w:t xml:space="preserve">
         қолы, күні)  Хабарлама салық төлеушіге (салық агентіне) жіберілді ________________ </w:t>
      </w:r>
    </w:p>
    <w:bookmarkEnd w:id="62"/>
    <w:bookmarkStart w:name="z70" w:id="63"/>
    <w:p>
      <w:pPr>
        <w:spacing w:after="0"/>
        <w:ind w:left="0"/>
        <w:jc w:val="both"/>
      </w:pPr>
      <w:r>
        <w:rPr>
          <w:rFonts w:ascii="Times New Roman"/>
          <w:b w:val="false"/>
          <w:i w:val="false"/>
          <w:color w:val="000000"/>
          <w:sz w:val="28"/>
        </w:rPr>
        <w:t xml:space="preserve">
       ____________________________________________________________________ </w:t>
      </w:r>
    </w:p>
    <w:bookmarkEnd w:id="63"/>
    <w:bookmarkStart w:name="z71" w:id="64"/>
    <w:p>
      <w:pPr>
        <w:spacing w:after="0"/>
        <w:ind w:left="0"/>
        <w:jc w:val="both"/>
      </w:pPr>
      <w:r>
        <w:rPr>
          <w:rFonts w:ascii="Times New Roman"/>
          <w:b w:val="false"/>
          <w:i w:val="false"/>
          <w:color w:val="000000"/>
          <w:sz w:val="28"/>
        </w:rPr>
        <w:t xml:space="preserve">
       (жіберу және (немесе) алу фактісін растайтын құжат) </w:t>
      </w:r>
    </w:p>
    <w:bookmarkEnd w:id="64"/>
    <w:bookmarkStart w:name="z72" w:id="65"/>
    <w:p>
      <w:pPr>
        <w:spacing w:after="0"/>
        <w:ind w:left="0"/>
        <w:jc w:val="both"/>
      </w:pPr>
      <w:r>
        <w:rPr>
          <w:rFonts w:ascii="Times New Roman"/>
          <w:b w:val="false"/>
          <w:i w:val="false"/>
          <w:color w:val="000000"/>
          <w:sz w:val="28"/>
        </w:rPr>
        <w:t>
       ____________________________________________________________________</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701</w:t>
            </w:r>
            <w:r>
              <w:br/>
            </w:r>
            <w:r>
              <w:rPr>
                <w:rFonts w:ascii="Times New Roman"/>
                <w:b w:val="false"/>
                <w:i w:val="false"/>
                <w:color w:val="000000"/>
                <w:sz w:val="20"/>
              </w:rPr>
              <w:t>бұйрығына 2-қосымша</w:t>
            </w:r>
          </w:p>
        </w:tc>
      </w:tr>
    </w:tbl>
    <w:bookmarkStart w:name="z74" w:id="66"/>
    <w:p>
      <w:pPr>
        <w:spacing w:after="0"/>
        <w:ind w:left="0"/>
        <w:jc w:val="both"/>
      </w:pPr>
      <w:r>
        <w:rPr>
          <w:rFonts w:ascii="Times New Roman"/>
          <w:b w:val="false"/>
          <w:i w:val="false"/>
          <w:color w:val="000000"/>
          <w:sz w:val="28"/>
        </w:rPr>
        <w:t>
      нысан</w:t>
      </w:r>
    </w:p>
    <w:bookmarkEnd w:id="66"/>
    <w:bookmarkStart w:name="z75" w:id="67"/>
    <w:p>
      <w:pPr>
        <w:spacing w:after="0"/>
        <w:ind w:left="0"/>
        <w:jc w:val="left"/>
      </w:pPr>
      <w:r>
        <w:rPr>
          <w:rFonts w:ascii="Times New Roman"/>
          <w:b/>
          <w:i w:val="false"/>
          <w:color w:val="000000"/>
        </w:rPr>
        <w:t xml:space="preserve"> Салықтық берешекті өтеу туралы хабарлама</w:t>
      </w:r>
    </w:p>
    <w:bookmarkEnd w:id="67"/>
    <w:bookmarkStart w:name="z76" w:id="68"/>
    <w:p>
      <w:pPr>
        <w:spacing w:after="0"/>
        <w:ind w:left="0"/>
        <w:jc w:val="both"/>
      </w:pPr>
      <w:r>
        <w:rPr>
          <w:rFonts w:ascii="Times New Roman"/>
          <w:b w:val="false"/>
          <w:i w:val="false"/>
          <w:color w:val="000000"/>
          <w:sz w:val="28"/>
        </w:rPr>
        <w:t>
      20____жылғы "___"                                                 № _______</w:t>
      </w:r>
    </w:p>
    <w:bookmarkEnd w:id="68"/>
    <w:bookmarkStart w:name="z77" w:id="69"/>
    <w:p>
      <w:pPr>
        <w:spacing w:after="0"/>
        <w:ind w:left="0"/>
        <w:jc w:val="both"/>
      </w:pPr>
      <w:r>
        <w:rPr>
          <w:rFonts w:ascii="Times New Roman"/>
          <w:b w:val="false"/>
          <w:i w:val="false"/>
          <w:color w:val="000000"/>
          <w:sz w:val="28"/>
        </w:rPr>
        <w:t xml:space="preserve">
      Қазақстан Республикасы Салық кодексінің (бұдан әрі - Салық кодексі) </w:t>
      </w:r>
      <w:r>
        <w:rPr>
          <w:rFonts w:ascii="Times New Roman"/>
          <w:b w:val="false"/>
          <w:i w:val="false"/>
          <w:color w:val="000000"/>
          <w:sz w:val="28"/>
        </w:rPr>
        <w:t>80</w:t>
      </w:r>
      <w:r>
        <w:rPr>
          <w:rFonts w:ascii="Times New Roman"/>
          <w:b w:val="false"/>
          <w:i w:val="false"/>
          <w:color w:val="000000"/>
          <w:sz w:val="28"/>
        </w:rPr>
        <w:t>-</w:t>
      </w:r>
      <w:r>
        <w:rPr>
          <w:rFonts w:ascii="Times New Roman"/>
          <w:b w:val="false"/>
          <w:i w:val="false"/>
          <w:color w:val="000000"/>
          <w:sz w:val="28"/>
        </w:rPr>
        <w:t>87</w:t>
      </w:r>
      <w:r>
        <w:rPr>
          <w:rFonts w:ascii="Times New Roman"/>
          <w:b w:val="false"/>
          <w:i w:val="false"/>
          <w:color w:val="000000"/>
          <w:sz w:val="28"/>
        </w:rPr>
        <w:t>,</w:t>
      </w:r>
      <w:r>
        <w:rPr>
          <w:rFonts w:ascii="Times New Roman"/>
          <w:b w:val="false"/>
          <w:i w:val="false"/>
          <w:color w:val="000000"/>
          <w:sz w:val="28"/>
        </w:rPr>
        <w:t>183</w:t>
      </w:r>
      <w:r>
        <w:rPr>
          <w:rFonts w:ascii="Times New Roman"/>
          <w:b w:val="false"/>
          <w:i w:val="false"/>
          <w:color w:val="000000"/>
          <w:sz w:val="28"/>
        </w:rPr>
        <w:t>–</w:t>
      </w:r>
      <w:r>
        <w:rPr>
          <w:rFonts w:ascii="Times New Roman"/>
          <w:b w:val="false"/>
          <w:i w:val="false"/>
          <w:color w:val="000000"/>
          <w:sz w:val="28"/>
        </w:rPr>
        <w:t>189</w:t>
      </w:r>
      <w:r>
        <w:rPr>
          <w:rFonts w:ascii="Times New Roman"/>
          <w:b w:val="false"/>
          <w:i w:val="false"/>
          <w:color w:val="000000"/>
          <w:sz w:val="28"/>
        </w:rPr>
        <w:t xml:space="preserve">-баптарына сәйкес ________________________________ </w:t>
      </w:r>
    </w:p>
    <w:bookmarkEnd w:id="69"/>
    <w:bookmarkStart w:name="z79" w:id="70"/>
    <w:p>
      <w:pPr>
        <w:spacing w:after="0"/>
        <w:ind w:left="0"/>
        <w:jc w:val="both"/>
      </w:pPr>
      <w:r>
        <w:rPr>
          <w:rFonts w:ascii="Times New Roman"/>
          <w:b w:val="false"/>
          <w:i w:val="false"/>
          <w:color w:val="000000"/>
          <w:sz w:val="28"/>
        </w:rPr>
        <w:t xml:space="preserve">
       _______________________________________________________________ </w:t>
      </w:r>
    </w:p>
    <w:bookmarkEnd w:id="70"/>
    <w:bookmarkStart w:name="z80" w:id="71"/>
    <w:p>
      <w:pPr>
        <w:spacing w:after="0"/>
        <w:ind w:left="0"/>
        <w:jc w:val="both"/>
      </w:pPr>
      <w:r>
        <w:rPr>
          <w:rFonts w:ascii="Times New Roman"/>
          <w:b w:val="false"/>
          <w:i w:val="false"/>
          <w:color w:val="000000"/>
          <w:sz w:val="28"/>
        </w:rPr>
        <w:t>
       (мемлекеттік кірістер органының атауы)</w:t>
      </w:r>
    </w:p>
    <w:bookmarkEnd w:id="71"/>
    <w:bookmarkStart w:name="z81" w:id="72"/>
    <w:p>
      <w:pPr>
        <w:spacing w:after="0"/>
        <w:ind w:left="0"/>
        <w:jc w:val="both"/>
      </w:pPr>
      <w:r>
        <w:rPr>
          <w:rFonts w:ascii="Times New Roman"/>
          <w:b w:val="false"/>
          <w:i w:val="false"/>
          <w:color w:val="000000"/>
          <w:sz w:val="28"/>
        </w:rPr>
        <w:t>
      Cізді __________________________________________________________</w:t>
      </w:r>
    </w:p>
    <w:bookmarkEnd w:id="72"/>
    <w:bookmarkStart w:name="z82" w:id="73"/>
    <w:p>
      <w:pPr>
        <w:spacing w:after="0"/>
        <w:ind w:left="0"/>
        <w:jc w:val="both"/>
      </w:pPr>
      <w:r>
        <w:rPr>
          <w:rFonts w:ascii="Times New Roman"/>
          <w:b w:val="false"/>
          <w:i w:val="false"/>
          <w:color w:val="000000"/>
          <w:sz w:val="28"/>
        </w:rPr>
        <w:t>
       (салық төлеушінің тегі, аты, әкесінің аты (егер ол куәландыратын құжатта</w:t>
      </w:r>
    </w:p>
    <w:bookmarkEnd w:id="73"/>
    <w:bookmarkStart w:name="z83" w:id="74"/>
    <w:p>
      <w:pPr>
        <w:spacing w:after="0"/>
        <w:ind w:left="0"/>
        <w:jc w:val="both"/>
      </w:pPr>
      <w:r>
        <w:rPr>
          <w:rFonts w:ascii="Times New Roman"/>
          <w:b w:val="false"/>
          <w:i w:val="false"/>
          <w:color w:val="000000"/>
          <w:sz w:val="28"/>
        </w:rPr>
        <w:t xml:space="preserve">
       _______________________________________________________________ </w:t>
      </w:r>
    </w:p>
    <w:bookmarkEnd w:id="74"/>
    <w:bookmarkStart w:name="z84" w:id="75"/>
    <w:p>
      <w:pPr>
        <w:spacing w:after="0"/>
        <w:ind w:left="0"/>
        <w:jc w:val="both"/>
      </w:pPr>
      <w:r>
        <w:rPr>
          <w:rFonts w:ascii="Times New Roman"/>
          <w:b w:val="false"/>
          <w:i w:val="false"/>
          <w:color w:val="000000"/>
          <w:sz w:val="28"/>
        </w:rPr>
        <w:t xml:space="preserve">
       көрсетілсе) (бұдан әрі - тегі, аты және әкесінің аты), толық </w:t>
      </w:r>
    </w:p>
    <w:bookmarkEnd w:id="75"/>
    <w:bookmarkStart w:name="z85" w:id="76"/>
    <w:p>
      <w:pPr>
        <w:spacing w:after="0"/>
        <w:ind w:left="0"/>
        <w:jc w:val="both"/>
      </w:pPr>
      <w:r>
        <w:rPr>
          <w:rFonts w:ascii="Times New Roman"/>
          <w:b w:val="false"/>
          <w:i w:val="false"/>
          <w:color w:val="000000"/>
          <w:sz w:val="28"/>
        </w:rPr>
        <w:t>
      _______________________________________________________________</w:t>
      </w:r>
    </w:p>
    <w:bookmarkEnd w:id="76"/>
    <w:bookmarkStart w:name="z86" w:id="77"/>
    <w:p>
      <w:pPr>
        <w:spacing w:after="0"/>
        <w:ind w:left="0"/>
        <w:jc w:val="both"/>
      </w:pPr>
      <w:r>
        <w:rPr>
          <w:rFonts w:ascii="Times New Roman"/>
          <w:b w:val="false"/>
          <w:i w:val="false"/>
          <w:color w:val="000000"/>
          <w:sz w:val="28"/>
        </w:rPr>
        <w:t>
       салық төлеушінің атауы</w:t>
      </w:r>
    </w:p>
    <w:bookmarkEnd w:id="77"/>
    <w:bookmarkStart w:name="z87" w:id="78"/>
    <w:p>
      <w:pPr>
        <w:spacing w:after="0"/>
        <w:ind w:left="0"/>
        <w:jc w:val="both"/>
      </w:pPr>
      <w:r>
        <w:rPr>
          <w:rFonts w:ascii="Times New Roman"/>
          <w:b w:val="false"/>
          <w:i w:val="false"/>
          <w:color w:val="000000"/>
          <w:sz w:val="28"/>
        </w:rPr>
        <w:t>
       _______________________________________________________________</w:t>
      </w:r>
    </w:p>
    <w:bookmarkEnd w:id="78"/>
    <w:bookmarkStart w:name="z88" w:id="79"/>
    <w:p>
      <w:pPr>
        <w:spacing w:after="0"/>
        <w:ind w:left="0"/>
        <w:jc w:val="both"/>
      </w:pPr>
      <w:r>
        <w:rPr>
          <w:rFonts w:ascii="Times New Roman"/>
          <w:b w:val="false"/>
          <w:i w:val="false"/>
          <w:color w:val="000000"/>
          <w:sz w:val="28"/>
        </w:rPr>
        <w:t>
       бизнес-сәйкестендіру нөмірі (бұдан әрі - ЖСН/БСН), мекен-жайы)</w:t>
      </w:r>
    </w:p>
    <w:bookmarkEnd w:id="79"/>
    <w:bookmarkStart w:name="z89" w:id="80"/>
    <w:p>
      <w:pPr>
        <w:spacing w:after="0"/>
        <w:ind w:left="0"/>
        <w:jc w:val="both"/>
      </w:pPr>
      <w:r>
        <w:rPr>
          <w:rFonts w:ascii="Times New Roman"/>
          <w:b w:val="false"/>
          <w:i w:val="false"/>
          <w:color w:val="000000"/>
          <w:sz w:val="28"/>
        </w:rPr>
        <w:t>
       _______________________________________________________________</w:t>
      </w:r>
    </w:p>
    <w:bookmarkEnd w:id="80"/>
    <w:bookmarkStart w:name="z90" w:id="81"/>
    <w:p>
      <w:pPr>
        <w:spacing w:after="0"/>
        <w:ind w:left="0"/>
        <w:jc w:val="both"/>
      </w:pPr>
      <w:r>
        <w:rPr>
          <w:rFonts w:ascii="Times New Roman"/>
          <w:b w:val="false"/>
          <w:i w:val="false"/>
          <w:color w:val="000000"/>
          <w:sz w:val="28"/>
        </w:rPr>
        <w:t>
      мынадай салық және бюджетке төленетін басқа да міндетті төлем түрлері бойынша салық берешегі сомасының өтелмегенін хабарлайды: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өсімпұл</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айыппұл</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2"/>
    <w:p>
      <w:pPr>
        <w:spacing w:after="0"/>
        <w:ind w:left="0"/>
        <w:jc w:val="both"/>
      </w:pPr>
      <w:r>
        <w:rPr>
          <w:rFonts w:ascii="Times New Roman"/>
          <w:b w:val="false"/>
          <w:i w:val="false"/>
          <w:color w:val="000000"/>
          <w:sz w:val="28"/>
        </w:rPr>
        <w:t xml:space="preserve">
      Салық кодексінің 83-бабының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Сіз салықтық берешекті өтеу туралы хабарламаны осы хабарламаны алған күннен бастап 10 (он) жұмыс күні ішінде орындауыңыз қажет.</w:t>
      </w:r>
    </w:p>
    <w:bookmarkEnd w:id="82"/>
    <w:bookmarkStart w:name="z92" w:id="83"/>
    <w:p>
      <w:pPr>
        <w:spacing w:after="0"/>
        <w:ind w:left="0"/>
        <w:jc w:val="both"/>
      </w:pPr>
      <w:r>
        <w:rPr>
          <w:rFonts w:ascii="Times New Roman"/>
          <w:b w:val="false"/>
          <w:i w:val="false"/>
          <w:color w:val="000000"/>
          <w:sz w:val="28"/>
        </w:rPr>
        <w:t>
      Салық берешегін өтемеген жағдайда Сізге салық міндеттемесінің мерзімінде орындалмаған орындалуын қамтамасыз етудің мынадай тәсілдері және салық берешегін мәжбүрлеп өндіріп алу шаралары қолданылатын болады:</w:t>
      </w:r>
    </w:p>
    <w:bookmarkEnd w:id="83"/>
    <w:bookmarkStart w:name="z93" w:id="84"/>
    <w:p>
      <w:pPr>
        <w:spacing w:after="0"/>
        <w:ind w:left="0"/>
        <w:jc w:val="both"/>
      </w:pPr>
      <w:r>
        <w:rPr>
          <w:rFonts w:ascii="Times New Roman"/>
          <w:b w:val="false"/>
          <w:i w:val="false"/>
          <w:color w:val="000000"/>
          <w:sz w:val="28"/>
        </w:rPr>
        <w:t>
      1) салық берешегінің шекті мөлшерінен асатын сомадағы салық берешегі өтелмеген кезде – салық берешегін өтеу туралы хабарламаны орындау мерзімі өткен күннен кейінгі күннен бастап салық төлеушінің (салық агентінің) (корреспонденттік шоттарын қоспағанда) банк шоттары бойынша шығыс операцияларын тоқтата тұру;</w:t>
      </w:r>
    </w:p>
    <w:bookmarkEnd w:id="84"/>
    <w:bookmarkStart w:name="z94" w:id="85"/>
    <w:p>
      <w:pPr>
        <w:spacing w:after="0"/>
        <w:ind w:left="0"/>
        <w:jc w:val="both"/>
      </w:pPr>
      <w:r>
        <w:rPr>
          <w:rFonts w:ascii="Times New Roman"/>
          <w:b w:val="false"/>
          <w:i w:val="false"/>
          <w:color w:val="000000"/>
          <w:sz w:val="28"/>
        </w:rPr>
        <w:t>
      2) салық берешегінің шекті мөлшерінен асатын сомадағы салық берешегін өтемеген кезде – салық берешегін өтеу туралы хабарламаны орындау мерзімі өткен күннен кейінгі күннен бастап салық төлеушінің (салық агентінің) кассасы бойынша шығыс операцияларын тоқтата тұру;</w:t>
      </w:r>
    </w:p>
    <w:bookmarkEnd w:id="85"/>
    <w:bookmarkStart w:name="z95" w:id="86"/>
    <w:p>
      <w:pPr>
        <w:spacing w:after="0"/>
        <w:ind w:left="0"/>
        <w:jc w:val="both"/>
      </w:pPr>
      <w:r>
        <w:rPr>
          <w:rFonts w:ascii="Times New Roman"/>
          <w:b w:val="false"/>
          <w:i w:val="false"/>
          <w:color w:val="000000"/>
          <w:sz w:val="28"/>
        </w:rPr>
        <w:t>
      3) салық төлеушінің (салық агентінің) банктік шоттарындағы ақшаға салық берешегінің шекті мөлшерінен асатын сомада салық берешегі өтелмеген жағдайда салық төлеушінің (салық агентінің) салық берешегінің сомасын төлемеген немесе толық төлемеген жағдайда – салық берешегінің шекті мөлшерінен асатын сомада салық берешегінің сомасын өндіріп алу-келесі күннен кейінгі 5 (бес) жұмыс күні өткен соң салық берешегін өтеу туралы хабарламаны орындау мерзімі;</w:t>
      </w:r>
    </w:p>
    <w:bookmarkEnd w:id="86"/>
    <w:bookmarkStart w:name="z96" w:id="87"/>
    <w:p>
      <w:pPr>
        <w:spacing w:after="0"/>
        <w:ind w:left="0"/>
        <w:jc w:val="both"/>
      </w:pPr>
      <w:r>
        <w:rPr>
          <w:rFonts w:ascii="Times New Roman"/>
          <w:b w:val="false"/>
          <w:i w:val="false"/>
          <w:color w:val="000000"/>
          <w:sz w:val="28"/>
        </w:rPr>
        <w:t>
      4) салық берешегінің шекті мөлшерінен асатын сомада салық берешегі өтелмеген кезде салық төлеушінің (салық агентінің) мүлкіне билік етуді шектеу-салық берешегін өтеу туралы хабарламаны орындау мерзімі өткен күннен кейінгі 10 (он) жұмыс күні өткеннен кейін;</w:t>
      </w:r>
    </w:p>
    <w:bookmarkEnd w:id="87"/>
    <w:bookmarkStart w:name="z97" w:id="88"/>
    <w:p>
      <w:pPr>
        <w:spacing w:after="0"/>
        <w:ind w:left="0"/>
        <w:jc w:val="both"/>
      </w:pPr>
      <w:r>
        <w:rPr>
          <w:rFonts w:ascii="Times New Roman"/>
          <w:b w:val="false"/>
          <w:i w:val="false"/>
          <w:color w:val="000000"/>
          <w:sz w:val="28"/>
        </w:rPr>
        <w:t>
      5) дебиторлардың банктік шоттарындағы ақшаға өндіріп алу;</w:t>
      </w:r>
    </w:p>
    <w:bookmarkEnd w:id="88"/>
    <w:bookmarkStart w:name="z98" w:id="89"/>
    <w:p>
      <w:pPr>
        <w:spacing w:after="0"/>
        <w:ind w:left="0"/>
        <w:jc w:val="both"/>
      </w:pPr>
      <w:r>
        <w:rPr>
          <w:rFonts w:ascii="Times New Roman"/>
          <w:b w:val="false"/>
          <w:i w:val="false"/>
          <w:color w:val="000000"/>
          <w:sz w:val="28"/>
        </w:rPr>
        <w:t>
      6) билік етуі шектелген мүлікке өндіріп алу;</w:t>
      </w:r>
    </w:p>
    <w:bookmarkEnd w:id="89"/>
    <w:bookmarkStart w:name="z99" w:id="90"/>
    <w:p>
      <w:pPr>
        <w:spacing w:after="0"/>
        <w:ind w:left="0"/>
        <w:jc w:val="both"/>
      </w:pPr>
      <w:r>
        <w:rPr>
          <w:rFonts w:ascii="Times New Roman"/>
          <w:b w:val="false"/>
          <w:i w:val="false"/>
          <w:color w:val="000000"/>
          <w:sz w:val="28"/>
        </w:rPr>
        <w:t>
      7) жарияланған акцияларды мәжбүрлеп шығару*;</w:t>
      </w:r>
    </w:p>
    <w:bookmarkEnd w:id="90"/>
    <w:bookmarkStart w:name="z100" w:id="91"/>
    <w:p>
      <w:pPr>
        <w:spacing w:after="0"/>
        <w:ind w:left="0"/>
        <w:jc w:val="both"/>
      </w:pPr>
      <w:r>
        <w:rPr>
          <w:rFonts w:ascii="Times New Roman"/>
          <w:b w:val="false"/>
          <w:i w:val="false"/>
          <w:color w:val="000000"/>
          <w:sz w:val="28"/>
        </w:rPr>
        <w:t>
      8) заңды тұлғаның бірінші басшысының (оның орнындағы адамның), заңды тұлғаның құрылымдық бөлімшесінің, дара кәсіпкердің және жеке практикамен айналысатын адамның Қазақстан Республикасынан шығуына уақытша шектеу – салық берешегінің шекті мөлшерінен асатын сомада берешек туындаған күннен бастап 3 (үш) айдан астам уақыт өткен соң.</w:t>
      </w:r>
    </w:p>
    <w:bookmarkEnd w:id="91"/>
    <w:bookmarkStart w:name="z101" w:id="92"/>
    <w:p>
      <w:pPr>
        <w:spacing w:after="0"/>
        <w:ind w:left="0"/>
        <w:jc w:val="both"/>
      </w:pPr>
      <w:r>
        <w:rPr>
          <w:rFonts w:ascii="Times New Roman"/>
          <w:b w:val="false"/>
          <w:i w:val="false"/>
          <w:color w:val="000000"/>
          <w:sz w:val="28"/>
        </w:rPr>
        <w:t>
      Салық міндеттемесін орындауды кешіктірген әрбір күн үшін салықты және бюджетке төленетін басқа да міндетті төлемді, оның ішінде олар бойынша аванстық және (немесе) ағымдағы төлемді төлеу күнінен кейінгі күннен бастап, бюджетке төленген күнді қоса алғанда, өсімпұл мөлшерінде есептеледі Мерзімі өткен әрбір күн үшін Қазақстан Республикасы Ұлттық Банкінің 1,25-еселенген базалық мөлшерлемесі.</w:t>
      </w:r>
    </w:p>
    <w:bookmarkEnd w:id="92"/>
    <w:bookmarkStart w:name="z102" w:id="93"/>
    <w:p>
      <w:pPr>
        <w:spacing w:after="0"/>
        <w:ind w:left="0"/>
        <w:jc w:val="both"/>
      </w:pPr>
      <w:r>
        <w:rPr>
          <w:rFonts w:ascii="Times New Roman"/>
          <w:b w:val="false"/>
          <w:i w:val="false"/>
          <w:color w:val="000000"/>
          <w:sz w:val="28"/>
        </w:rPr>
        <w:t xml:space="preserve">
      Салық кодексінің 186-бабының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Сіз осы хабарламаны алған күннен бастап он жұмыс күнінен кешіктірмей</w:t>
      </w:r>
    </w:p>
    <w:bookmarkEnd w:id="93"/>
    <w:bookmarkStart w:name="z103" w:id="94"/>
    <w:p>
      <w:pPr>
        <w:spacing w:after="0"/>
        <w:ind w:left="0"/>
        <w:jc w:val="both"/>
      </w:pPr>
      <w:r>
        <w:rPr>
          <w:rFonts w:ascii="Times New Roman"/>
          <w:b w:val="false"/>
          <w:i w:val="false"/>
          <w:color w:val="000000"/>
          <w:sz w:val="28"/>
        </w:rPr>
        <w:t>
      ____________________________________________________________________________</w:t>
      </w:r>
    </w:p>
    <w:bookmarkEnd w:id="94"/>
    <w:bookmarkStart w:name="z104" w:id="95"/>
    <w:p>
      <w:pPr>
        <w:spacing w:after="0"/>
        <w:ind w:left="0"/>
        <w:jc w:val="both"/>
      </w:pPr>
      <w:r>
        <w:rPr>
          <w:rFonts w:ascii="Times New Roman"/>
          <w:b w:val="false"/>
          <w:i w:val="false"/>
          <w:color w:val="000000"/>
          <w:sz w:val="28"/>
        </w:rPr>
        <w:t>
      _____________________________________________________________________________</w:t>
      </w:r>
    </w:p>
    <w:bookmarkEnd w:id="95"/>
    <w:bookmarkStart w:name="z105" w:id="96"/>
    <w:p>
      <w:pPr>
        <w:spacing w:after="0"/>
        <w:ind w:left="0"/>
        <w:jc w:val="both"/>
      </w:pPr>
      <w:r>
        <w:rPr>
          <w:rFonts w:ascii="Times New Roman"/>
          <w:b w:val="false"/>
          <w:i w:val="false"/>
          <w:color w:val="000000"/>
          <w:sz w:val="28"/>
        </w:rPr>
        <w:t>
      (мемлекеттік кірістер органының атауы)</w:t>
      </w:r>
    </w:p>
    <w:bookmarkEnd w:id="96"/>
    <w:bookmarkStart w:name="z106" w:id="97"/>
    <w:p>
      <w:pPr>
        <w:spacing w:after="0"/>
        <w:ind w:left="0"/>
        <w:jc w:val="both"/>
      </w:pPr>
      <w:r>
        <w:rPr>
          <w:rFonts w:ascii="Times New Roman"/>
          <w:b w:val="false"/>
          <w:i w:val="false"/>
          <w:color w:val="000000"/>
          <w:sz w:val="28"/>
        </w:rPr>
        <w:t>
      ___________________________________________________________________________</w:t>
      </w:r>
    </w:p>
    <w:bookmarkEnd w:id="97"/>
    <w:bookmarkStart w:name="z107" w:id="98"/>
    <w:p>
      <w:pPr>
        <w:spacing w:after="0"/>
        <w:ind w:left="0"/>
        <w:jc w:val="both"/>
      </w:pPr>
      <w:r>
        <w:rPr>
          <w:rFonts w:ascii="Times New Roman"/>
          <w:b w:val="false"/>
          <w:i w:val="false"/>
          <w:color w:val="000000"/>
          <w:sz w:val="28"/>
        </w:rPr>
        <w:t>
      дебиторлық берешек сомаларын көрсете отырып, дебиторлар тізімін табыс етуіңіз қажет.</w:t>
      </w:r>
    </w:p>
    <w:bookmarkEnd w:id="98"/>
    <w:bookmarkStart w:name="z108" w:id="99"/>
    <w:p>
      <w:pPr>
        <w:spacing w:after="0"/>
        <w:ind w:left="0"/>
        <w:jc w:val="both"/>
      </w:pPr>
      <w:r>
        <w:rPr>
          <w:rFonts w:ascii="Times New Roman"/>
          <w:b w:val="false"/>
          <w:i w:val="false"/>
          <w:color w:val="000000"/>
          <w:sz w:val="28"/>
        </w:rPr>
        <w:t>
      Осы хабарламада көрсетілген мерзімде дебиторлар тізімі табыс етілмеген не дебиторлар жоқ туралы мәлімет ұсынған жағдайда мемлекеттік кірістер органы салық төлеушіге (салық агентіне) салық тексеруін жүргізеді.</w:t>
      </w:r>
    </w:p>
    <w:bookmarkEnd w:id="99"/>
    <w:bookmarkStart w:name="z109" w:id="100"/>
    <w:p>
      <w:pPr>
        <w:spacing w:after="0"/>
        <w:ind w:left="0"/>
        <w:jc w:val="both"/>
      </w:pPr>
      <w:r>
        <w:rPr>
          <w:rFonts w:ascii="Times New Roman"/>
          <w:b w:val="false"/>
          <w:i w:val="false"/>
          <w:color w:val="000000"/>
          <w:sz w:val="28"/>
        </w:rPr>
        <w:t>
      Мемлекеттік кірістер органдары мен олардың лауазымды тұлғаларының заңды талаптары орындалмаған жағдайда, Сізге Қазақстан Республикасының Әкімшілік құқық бұзушылық туралы кодексіне сәйкес әкімшілік жазға тарту шаралары қолданылады.</w:t>
      </w:r>
    </w:p>
    <w:bookmarkEnd w:id="100"/>
    <w:bookmarkStart w:name="z110" w:id="10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200-баптарына</w:t>
      </w:r>
      <w:r>
        <w:rPr>
          <w:rFonts w:ascii="Times New Roman"/>
          <w:b w:val="false"/>
          <w:i w:val="false"/>
          <w:color w:val="000000"/>
          <w:sz w:val="28"/>
        </w:rPr>
        <w:t xml:space="preserve"> сәйкес салық төлеушінің және салық агентінің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bookmarkEnd w:id="101"/>
    <w:bookmarkStart w:name="z111" w:id="102"/>
    <w:p>
      <w:pPr>
        <w:spacing w:after="0"/>
        <w:ind w:left="0"/>
        <w:jc w:val="both"/>
      </w:pPr>
      <w:r>
        <w:rPr>
          <w:rFonts w:ascii="Times New Roman"/>
          <w:b w:val="false"/>
          <w:i w:val="false"/>
          <w:color w:val="000000"/>
          <w:sz w:val="28"/>
        </w:rPr>
        <w:t>
      Мемлекеттік кіріс органы салық төлеуші (салық агенті) веб-қосымша арқылы салықтардың, бюджетке төленетін төлемдердің, әлеуметтік төлемдердің, өсімпұлдардың, айыппұлдардың барлық немесе жекелеген түрлері бойынша бюджетпен есеп айырысулардың жай-күйі туралы дербес шоттан үзінді көшірмені және олар бойынша берешектің жоқ (бар) екендігі туралы мәліметтерді алуға құқылы екенін хабарлайды.</w:t>
      </w:r>
    </w:p>
    <w:bookmarkEnd w:id="102"/>
    <w:bookmarkStart w:name="z112" w:id="103"/>
    <w:p>
      <w:pPr>
        <w:spacing w:after="0"/>
        <w:ind w:left="0"/>
        <w:jc w:val="both"/>
      </w:pPr>
      <w:r>
        <w:rPr>
          <w:rFonts w:ascii="Times New Roman"/>
          <w:b w:val="false"/>
          <w:i w:val="false"/>
          <w:color w:val="000000"/>
          <w:sz w:val="28"/>
        </w:rPr>
        <w:t>
      Салық берешегінің сомасымен келіспеген жағдайда салық төлеуші (салық агенті) Мемлекеттік кіріс органымен бірлесіп салықтар, бюджетке төленетін төлемдер және әлеуметтік төлемдер бойынша есеп айырысуларды салыстырып тексеруді жүргізеді.</w:t>
      </w:r>
    </w:p>
    <w:bookmarkEnd w:id="103"/>
    <w:bookmarkStart w:name="z113" w:id="104"/>
    <w:p>
      <w:pPr>
        <w:spacing w:after="0"/>
        <w:ind w:left="0"/>
        <w:jc w:val="both"/>
      </w:pPr>
      <w:r>
        <w:rPr>
          <w:rFonts w:ascii="Times New Roman"/>
          <w:b w:val="false"/>
          <w:i w:val="false"/>
          <w:color w:val="000000"/>
          <w:sz w:val="28"/>
        </w:rPr>
        <w:t xml:space="preserve">
      Мемлекеттік органның басшысы (басшының орынбасары)_____________ _________________________________________________________________ </w:t>
      </w:r>
    </w:p>
    <w:bookmarkEnd w:id="104"/>
    <w:bookmarkStart w:name="z114" w:id="105"/>
    <w:p>
      <w:pPr>
        <w:spacing w:after="0"/>
        <w:ind w:left="0"/>
        <w:jc w:val="both"/>
      </w:pPr>
      <w:r>
        <w:rPr>
          <w:rFonts w:ascii="Times New Roman"/>
          <w:b w:val="false"/>
          <w:i w:val="false"/>
          <w:color w:val="000000"/>
          <w:sz w:val="28"/>
        </w:rPr>
        <w:t>
       (тегі, аты және әкесінің аты, қолы, мөрі)</w:t>
      </w:r>
    </w:p>
    <w:bookmarkEnd w:id="105"/>
    <w:bookmarkStart w:name="z115" w:id="106"/>
    <w:p>
      <w:pPr>
        <w:spacing w:after="0"/>
        <w:ind w:left="0"/>
        <w:jc w:val="both"/>
      </w:pPr>
      <w:r>
        <w:rPr>
          <w:rFonts w:ascii="Times New Roman"/>
          <w:b w:val="false"/>
          <w:i w:val="false"/>
          <w:color w:val="000000"/>
          <w:sz w:val="28"/>
        </w:rPr>
        <w:t>
      Хабарламаны алдым______________________________________________</w:t>
      </w:r>
    </w:p>
    <w:bookmarkEnd w:id="106"/>
    <w:bookmarkStart w:name="z116" w:id="107"/>
    <w:p>
      <w:pPr>
        <w:spacing w:after="0"/>
        <w:ind w:left="0"/>
        <w:jc w:val="both"/>
      </w:pPr>
      <w:r>
        <w:rPr>
          <w:rFonts w:ascii="Times New Roman"/>
          <w:b w:val="false"/>
          <w:i w:val="false"/>
          <w:color w:val="000000"/>
          <w:sz w:val="28"/>
        </w:rPr>
        <w:t xml:space="preserve">
       (салық төлеушінің (салық агентінің)/салық төлеушінің (салық агентінің) </w:t>
      </w:r>
    </w:p>
    <w:bookmarkEnd w:id="107"/>
    <w:bookmarkStart w:name="z117" w:id="108"/>
    <w:p>
      <w:pPr>
        <w:spacing w:after="0"/>
        <w:ind w:left="0"/>
        <w:jc w:val="both"/>
      </w:pPr>
      <w:r>
        <w:rPr>
          <w:rFonts w:ascii="Times New Roman"/>
          <w:b w:val="false"/>
          <w:i w:val="false"/>
          <w:color w:val="000000"/>
          <w:sz w:val="28"/>
        </w:rPr>
        <w:t xml:space="preserve">
       лауазымды тұлғасының тегі, аты және әкесінің аты, қолы, мөрі (жеке </w:t>
      </w:r>
    </w:p>
    <w:bookmarkEnd w:id="108"/>
    <w:bookmarkStart w:name="z118" w:id="109"/>
    <w:p>
      <w:pPr>
        <w:spacing w:after="0"/>
        <w:ind w:left="0"/>
        <w:jc w:val="both"/>
      </w:pPr>
      <w:r>
        <w:rPr>
          <w:rFonts w:ascii="Times New Roman"/>
          <w:b w:val="false"/>
          <w:i w:val="false"/>
          <w:color w:val="000000"/>
          <w:sz w:val="28"/>
        </w:rPr>
        <w:t>
       кәсіпкерлер субъектілеріне жататын заңды тұлғаларды қоспағанда), күні)</w:t>
      </w:r>
    </w:p>
    <w:bookmarkEnd w:id="109"/>
    <w:bookmarkStart w:name="z119" w:id="110"/>
    <w:p>
      <w:pPr>
        <w:spacing w:after="0"/>
        <w:ind w:left="0"/>
        <w:jc w:val="both"/>
      </w:pPr>
      <w:r>
        <w:rPr>
          <w:rFonts w:ascii="Times New Roman"/>
          <w:b w:val="false"/>
          <w:i w:val="false"/>
          <w:color w:val="000000"/>
          <w:sz w:val="28"/>
        </w:rPr>
        <w:t>
      Хабарлама салық төлеушіге (салық агентіне) табыс етілді</w:t>
      </w:r>
    </w:p>
    <w:bookmarkEnd w:id="110"/>
    <w:bookmarkStart w:name="z120" w:id="111"/>
    <w:p>
      <w:pPr>
        <w:spacing w:after="0"/>
        <w:ind w:left="0"/>
        <w:jc w:val="both"/>
      </w:pPr>
      <w:r>
        <w:rPr>
          <w:rFonts w:ascii="Times New Roman"/>
          <w:b w:val="false"/>
          <w:i w:val="false"/>
          <w:color w:val="000000"/>
          <w:sz w:val="28"/>
        </w:rPr>
        <w:t>
      _____________________________________________________________</w:t>
      </w:r>
    </w:p>
    <w:bookmarkEnd w:id="111"/>
    <w:bookmarkStart w:name="z121" w:id="112"/>
    <w:p>
      <w:pPr>
        <w:spacing w:after="0"/>
        <w:ind w:left="0"/>
        <w:jc w:val="both"/>
      </w:pPr>
      <w:r>
        <w:rPr>
          <w:rFonts w:ascii="Times New Roman"/>
          <w:b w:val="false"/>
          <w:i w:val="false"/>
          <w:color w:val="000000"/>
          <w:sz w:val="28"/>
        </w:rPr>
        <w:t>
       (мемлекетік органның лауазымды тұлғасының тегі, аты және әкесінің аты,</w:t>
      </w:r>
    </w:p>
    <w:bookmarkEnd w:id="112"/>
    <w:bookmarkStart w:name="z122" w:id="113"/>
    <w:p>
      <w:pPr>
        <w:spacing w:after="0"/>
        <w:ind w:left="0"/>
        <w:jc w:val="both"/>
      </w:pPr>
      <w:r>
        <w:rPr>
          <w:rFonts w:ascii="Times New Roman"/>
          <w:b w:val="false"/>
          <w:i w:val="false"/>
          <w:color w:val="000000"/>
          <w:sz w:val="28"/>
        </w:rPr>
        <w:t xml:space="preserve">
      _______________________________________________________________ </w:t>
      </w:r>
    </w:p>
    <w:bookmarkEnd w:id="113"/>
    <w:bookmarkStart w:name="z123" w:id="114"/>
    <w:p>
      <w:pPr>
        <w:spacing w:after="0"/>
        <w:ind w:left="0"/>
        <w:jc w:val="both"/>
      </w:pPr>
      <w:r>
        <w:rPr>
          <w:rFonts w:ascii="Times New Roman"/>
          <w:b w:val="false"/>
          <w:i w:val="false"/>
          <w:color w:val="000000"/>
          <w:sz w:val="28"/>
        </w:rPr>
        <w:t>
       қолы, күні)</w:t>
      </w:r>
    </w:p>
    <w:bookmarkEnd w:id="114"/>
    <w:bookmarkStart w:name="z124" w:id="115"/>
    <w:p>
      <w:pPr>
        <w:spacing w:after="0"/>
        <w:ind w:left="0"/>
        <w:jc w:val="both"/>
      </w:pPr>
      <w:r>
        <w:rPr>
          <w:rFonts w:ascii="Times New Roman"/>
          <w:b w:val="false"/>
          <w:i w:val="false"/>
          <w:color w:val="000000"/>
          <w:sz w:val="28"/>
        </w:rPr>
        <w:t xml:space="preserve">
      Хабарлама салық төлеушіге (салық агентіне) </w:t>
      </w:r>
    </w:p>
    <w:bookmarkEnd w:id="115"/>
    <w:bookmarkStart w:name="z125" w:id="116"/>
    <w:p>
      <w:pPr>
        <w:spacing w:after="0"/>
        <w:ind w:left="0"/>
        <w:jc w:val="both"/>
      </w:pPr>
      <w:r>
        <w:rPr>
          <w:rFonts w:ascii="Times New Roman"/>
          <w:b w:val="false"/>
          <w:i w:val="false"/>
          <w:color w:val="000000"/>
          <w:sz w:val="28"/>
        </w:rPr>
        <w:t xml:space="preserve">
       жіберілді__________________________________________________________ </w:t>
      </w:r>
    </w:p>
    <w:bookmarkEnd w:id="116"/>
    <w:bookmarkStart w:name="z126" w:id="117"/>
    <w:p>
      <w:pPr>
        <w:spacing w:after="0"/>
        <w:ind w:left="0"/>
        <w:jc w:val="both"/>
      </w:pPr>
      <w:r>
        <w:rPr>
          <w:rFonts w:ascii="Times New Roman"/>
          <w:b w:val="false"/>
          <w:i w:val="false"/>
          <w:color w:val="000000"/>
          <w:sz w:val="28"/>
        </w:rPr>
        <w:t>
       (жіберу және (немесе) алу фактісін растайтын құжат)</w:t>
      </w:r>
    </w:p>
    <w:bookmarkEnd w:id="117"/>
    <w:bookmarkStart w:name="z127" w:id="118"/>
    <w:p>
      <w:pPr>
        <w:spacing w:after="0"/>
        <w:ind w:left="0"/>
        <w:jc w:val="both"/>
      </w:pPr>
      <w:r>
        <w:rPr>
          <w:rFonts w:ascii="Times New Roman"/>
          <w:b w:val="false"/>
          <w:i w:val="false"/>
          <w:color w:val="000000"/>
          <w:sz w:val="28"/>
        </w:rPr>
        <w:t>
      Ескерту:* осы шара жарғылық капиталына мемлекет қатысатын акционерлік қоғамға – салық төлеушіге (салық агентіне) қатысты қолданылады.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701</w:t>
            </w:r>
            <w:r>
              <w:br/>
            </w:r>
            <w:r>
              <w:rPr>
                <w:rFonts w:ascii="Times New Roman"/>
                <w:b w:val="false"/>
                <w:i w:val="false"/>
                <w:color w:val="000000"/>
                <w:sz w:val="20"/>
              </w:rPr>
              <w:t>бұйрығына 3-қосымша</w:t>
            </w:r>
          </w:p>
        </w:tc>
      </w:tr>
    </w:tbl>
    <w:bookmarkStart w:name="z129" w:id="119"/>
    <w:p>
      <w:pPr>
        <w:spacing w:after="0"/>
        <w:ind w:left="0"/>
        <w:jc w:val="both"/>
      </w:pPr>
      <w:r>
        <w:rPr>
          <w:rFonts w:ascii="Times New Roman"/>
          <w:b w:val="false"/>
          <w:i w:val="false"/>
          <w:color w:val="000000"/>
          <w:sz w:val="28"/>
        </w:rPr>
        <w:t>
      нысан</w:t>
      </w:r>
    </w:p>
    <w:bookmarkEnd w:id="119"/>
    <w:bookmarkStart w:name="z130" w:id="120"/>
    <w:p>
      <w:pPr>
        <w:spacing w:after="0"/>
        <w:ind w:left="0"/>
        <w:jc w:val="left"/>
      </w:pPr>
      <w:r>
        <w:rPr>
          <w:rFonts w:ascii="Times New Roman"/>
          <w:b/>
          <w:i w:val="false"/>
          <w:color w:val="000000"/>
        </w:rPr>
        <w:t xml:space="preserve"> Мемлекеттік кірістер органының салық төлеушінің банктік шоттары бойынша шығыс операцияларын тоқтата тұру туралы өкімі</w:t>
      </w:r>
    </w:p>
    <w:bookmarkEnd w:id="120"/>
    <w:bookmarkStart w:name="z131" w:id="121"/>
    <w:p>
      <w:pPr>
        <w:spacing w:after="0"/>
        <w:ind w:left="0"/>
        <w:jc w:val="both"/>
      </w:pPr>
      <w:r>
        <w:rPr>
          <w:rFonts w:ascii="Times New Roman"/>
          <w:b w:val="false"/>
          <w:i w:val="false"/>
          <w:color w:val="000000"/>
          <w:sz w:val="28"/>
        </w:rPr>
        <w:t xml:space="preserve">
      20__жылғы "___" ____________                               № _________ ____________________________________________________________________ </w:t>
      </w:r>
    </w:p>
    <w:bookmarkEnd w:id="121"/>
    <w:bookmarkStart w:name="z132" w:id="122"/>
    <w:p>
      <w:pPr>
        <w:spacing w:after="0"/>
        <w:ind w:left="0"/>
        <w:jc w:val="both"/>
      </w:pPr>
      <w:r>
        <w:rPr>
          <w:rFonts w:ascii="Times New Roman"/>
          <w:b w:val="false"/>
          <w:i w:val="false"/>
          <w:color w:val="000000"/>
          <w:sz w:val="28"/>
        </w:rPr>
        <w:t xml:space="preserve">
       (екінші деңгейдегі банктің немесе банк операцияларының жекелеген </w:t>
      </w:r>
    </w:p>
    <w:bookmarkEnd w:id="122"/>
    <w:bookmarkStart w:name="z133" w:id="123"/>
    <w:p>
      <w:pPr>
        <w:spacing w:after="0"/>
        <w:ind w:left="0"/>
        <w:jc w:val="both"/>
      </w:pPr>
      <w:r>
        <w:rPr>
          <w:rFonts w:ascii="Times New Roman"/>
          <w:b w:val="false"/>
          <w:i w:val="false"/>
          <w:color w:val="000000"/>
          <w:sz w:val="28"/>
        </w:rPr>
        <w:t>
       түрлерін жүзеге асыратын ұйымның атауы,</w:t>
      </w:r>
    </w:p>
    <w:bookmarkEnd w:id="123"/>
    <w:bookmarkStart w:name="z134" w:id="124"/>
    <w:p>
      <w:pPr>
        <w:spacing w:after="0"/>
        <w:ind w:left="0"/>
        <w:jc w:val="both"/>
      </w:pPr>
      <w:r>
        <w:rPr>
          <w:rFonts w:ascii="Times New Roman"/>
          <w:b w:val="false"/>
          <w:i w:val="false"/>
          <w:color w:val="000000"/>
          <w:sz w:val="28"/>
        </w:rPr>
        <w:t xml:space="preserve">
       ____________________________________________________________________ </w:t>
      </w:r>
    </w:p>
    <w:bookmarkEnd w:id="124"/>
    <w:bookmarkStart w:name="z135" w:id="125"/>
    <w:p>
      <w:pPr>
        <w:spacing w:after="0"/>
        <w:ind w:left="0"/>
        <w:jc w:val="both"/>
      </w:pPr>
      <w:r>
        <w:rPr>
          <w:rFonts w:ascii="Times New Roman"/>
          <w:b w:val="false"/>
          <w:i w:val="false"/>
          <w:color w:val="000000"/>
          <w:sz w:val="28"/>
        </w:rPr>
        <w:t>
       бизнес-сәйкестендіру нөмірі (бұдан әрі - БСН), орналасқан жері)</w:t>
      </w:r>
    </w:p>
    <w:bookmarkEnd w:id="125"/>
    <w:bookmarkStart w:name="z136" w:id="126"/>
    <w:p>
      <w:pPr>
        <w:spacing w:after="0"/>
        <w:ind w:left="0"/>
        <w:jc w:val="both"/>
      </w:pPr>
      <w:r>
        <w:rPr>
          <w:rFonts w:ascii="Times New Roman"/>
          <w:b w:val="false"/>
          <w:i w:val="false"/>
          <w:color w:val="000000"/>
          <w:sz w:val="28"/>
        </w:rPr>
        <w:t xml:space="preserve">
       ___________________________________________________________ұсынылды. </w:t>
      </w:r>
    </w:p>
    <w:bookmarkEnd w:id="126"/>
    <w:bookmarkStart w:name="z137" w:id="127"/>
    <w:p>
      <w:pPr>
        <w:spacing w:after="0"/>
        <w:ind w:left="0"/>
        <w:jc w:val="both"/>
      </w:pPr>
      <w:r>
        <w:rPr>
          <w:rFonts w:ascii="Times New Roman"/>
          <w:b w:val="false"/>
          <w:i w:val="false"/>
          <w:color w:val="000000"/>
          <w:sz w:val="28"/>
        </w:rPr>
        <w:t xml:space="preserve">
       Қазақстан Республикасы Салық кодексінің (бұдан әрі – Салық кодексі) </w:t>
      </w:r>
      <w:r>
        <w:rPr>
          <w:rFonts w:ascii="Times New Roman"/>
          <w:b w:val="false"/>
          <w:i w:val="false"/>
          <w:color w:val="000000"/>
          <w:sz w:val="28"/>
        </w:rPr>
        <w:t>86-бабына</w:t>
      </w:r>
      <w:r>
        <w:rPr>
          <w:rFonts w:ascii="Times New Roman"/>
          <w:b w:val="false"/>
          <w:i w:val="false"/>
          <w:color w:val="000000"/>
          <w:sz w:val="28"/>
        </w:rPr>
        <w:t xml:space="preserve"> және 20__ жылғы "___" _________ № ___ хабарламаға сәйкес </w:t>
      </w:r>
    </w:p>
    <w:bookmarkEnd w:id="127"/>
    <w:bookmarkStart w:name="z138" w:id="128"/>
    <w:p>
      <w:pPr>
        <w:spacing w:after="0"/>
        <w:ind w:left="0"/>
        <w:jc w:val="both"/>
      </w:pPr>
      <w:r>
        <w:rPr>
          <w:rFonts w:ascii="Times New Roman"/>
          <w:b w:val="false"/>
          <w:i w:val="false"/>
          <w:color w:val="000000"/>
          <w:sz w:val="28"/>
        </w:rPr>
        <w:t xml:space="preserve">
       ____________________________________________________________________ </w:t>
      </w:r>
    </w:p>
    <w:bookmarkEnd w:id="128"/>
    <w:bookmarkStart w:name="z139" w:id="129"/>
    <w:p>
      <w:pPr>
        <w:spacing w:after="0"/>
        <w:ind w:left="0"/>
        <w:jc w:val="both"/>
      </w:pPr>
      <w:r>
        <w:rPr>
          <w:rFonts w:ascii="Times New Roman"/>
          <w:b w:val="false"/>
          <w:i w:val="false"/>
          <w:color w:val="000000"/>
          <w:sz w:val="28"/>
        </w:rPr>
        <w:t xml:space="preserve">
      ____________________________________________________________________ </w:t>
      </w:r>
    </w:p>
    <w:bookmarkEnd w:id="129"/>
    <w:bookmarkStart w:name="z140" w:id="130"/>
    <w:p>
      <w:pPr>
        <w:spacing w:after="0"/>
        <w:ind w:left="0"/>
        <w:jc w:val="both"/>
      </w:pPr>
      <w:r>
        <w:rPr>
          <w:rFonts w:ascii="Times New Roman"/>
          <w:b w:val="false"/>
          <w:i w:val="false"/>
          <w:color w:val="000000"/>
          <w:sz w:val="28"/>
        </w:rPr>
        <w:t>
       (мемлекеттік кірістер органының атауы, БСН)</w:t>
      </w:r>
    </w:p>
    <w:bookmarkEnd w:id="130"/>
    <w:bookmarkStart w:name="z141" w:id="131"/>
    <w:p>
      <w:pPr>
        <w:spacing w:after="0"/>
        <w:ind w:left="0"/>
        <w:jc w:val="both"/>
      </w:pPr>
      <w:r>
        <w:rPr>
          <w:rFonts w:ascii="Times New Roman"/>
          <w:b w:val="false"/>
          <w:i w:val="false"/>
          <w:color w:val="000000"/>
          <w:sz w:val="28"/>
        </w:rPr>
        <w:t xml:space="preserve">
      Салық кодексінің 86-бабы </w:t>
      </w:r>
      <w:r>
        <w:rPr>
          <w:rFonts w:ascii="Times New Roman"/>
          <w:b w:val="false"/>
          <w:i w:val="false"/>
          <w:color w:val="000000"/>
          <w:sz w:val="28"/>
        </w:rPr>
        <w:t>4-тармағында</w:t>
      </w:r>
      <w:r>
        <w:rPr>
          <w:rFonts w:ascii="Times New Roman"/>
          <w:b w:val="false"/>
          <w:i w:val="false"/>
          <w:color w:val="000000"/>
          <w:sz w:val="28"/>
        </w:rPr>
        <w:t xml:space="preserve"> көзделген операцияларды және ақшаны алып қою жағдайларын қоспағанда,</w:t>
      </w:r>
    </w:p>
    <w:bookmarkEnd w:id="131"/>
    <w:bookmarkStart w:name="z142" w:id="132"/>
    <w:p>
      <w:pPr>
        <w:spacing w:after="0"/>
        <w:ind w:left="0"/>
        <w:jc w:val="both"/>
      </w:pPr>
      <w:r>
        <w:rPr>
          <w:rFonts w:ascii="Times New Roman"/>
          <w:b w:val="false"/>
          <w:i w:val="false"/>
          <w:color w:val="000000"/>
          <w:sz w:val="28"/>
        </w:rPr>
        <w:t xml:space="preserve">
       ____________________________________________________________________ </w:t>
      </w:r>
    </w:p>
    <w:bookmarkEnd w:id="132"/>
    <w:bookmarkStart w:name="z143" w:id="133"/>
    <w:p>
      <w:pPr>
        <w:spacing w:after="0"/>
        <w:ind w:left="0"/>
        <w:jc w:val="both"/>
      </w:pPr>
      <w:r>
        <w:rPr>
          <w:rFonts w:ascii="Times New Roman"/>
          <w:b w:val="false"/>
          <w:i w:val="false"/>
          <w:color w:val="000000"/>
          <w:sz w:val="28"/>
        </w:rPr>
        <w:t xml:space="preserve">
       (заңды тұлғаның, оның құрылымдық бөлімшесінің толық атауы ____________________________________________________________________ </w:t>
      </w:r>
    </w:p>
    <w:bookmarkEnd w:id="133"/>
    <w:bookmarkStart w:name="z144" w:id="134"/>
    <w:p>
      <w:pPr>
        <w:spacing w:after="0"/>
        <w:ind w:left="0"/>
        <w:jc w:val="both"/>
      </w:pPr>
      <w:r>
        <w:rPr>
          <w:rFonts w:ascii="Times New Roman"/>
          <w:b w:val="false"/>
          <w:i w:val="false"/>
          <w:color w:val="000000"/>
          <w:sz w:val="28"/>
        </w:rPr>
        <w:t xml:space="preserve">
       немесе дара кәсіпкердің, жеке практикамен айналысатын тұлғаның ____________________________________________________________________ </w:t>
      </w:r>
    </w:p>
    <w:bookmarkEnd w:id="134"/>
    <w:bookmarkStart w:name="z145" w:id="135"/>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35"/>
    <w:bookmarkStart w:name="z146" w:id="136"/>
    <w:p>
      <w:pPr>
        <w:spacing w:after="0"/>
        <w:ind w:left="0"/>
        <w:jc w:val="both"/>
      </w:pPr>
      <w:r>
        <w:rPr>
          <w:rFonts w:ascii="Times New Roman"/>
          <w:b w:val="false"/>
          <w:i w:val="false"/>
          <w:color w:val="000000"/>
          <w:sz w:val="28"/>
        </w:rPr>
        <w:t xml:space="preserve">
       ____________________________________________________________________ </w:t>
      </w:r>
    </w:p>
    <w:bookmarkEnd w:id="136"/>
    <w:bookmarkStart w:name="z147" w:id="137"/>
    <w:p>
      <w:pPr>
        <w:spacing w:after="0"/>
        <w:ind w:left="0"/>
        <w:jc w:val="both"/>
      </w:pPr>
      <w:r>
        <w:rPr>
          <w:rFonts w:ascii="Times New Roman"/>
          <w:b w:val="false"/>
          <w:i w:val="false"/>
          <w:color w:val="000000"/>
          <w:sz w:val="28"/>
        </w:rPr>
        <w:t>
       (бұдан әрі – тегі, аты және әкесінің аты),</w:t>
      </w:r>
    </w:p>
    <w:bookmarkEnd w:id="137"/>
    <w:bookmarkStart w:name="z148" w:id="138"/>
    <w:p>
      <w:pPr>
        <w:spacing w:after="0"/>
        <w:ind w:left="0"/>
        <w:jc w:val="both"/>
      </w:pPr>
      <w:r>
        <w:rPr>
          <w:rFonts w:ascii="Times New Roman"/>
          <w:b w:val="false"/>
          <w:i w:val="false"/>
          <w:color w:val="000000"/>
          <w:sz w:val="28"/>
        </w:rPr>
        <w:t xml:space="preserve">
       ____________________________________________________________________ </w:t>
      </w:r>
    </w:p>
    <w:bookmarkEnd w:id="138"/>
    <w:bookmarkStart w:name="z149" w:id="139"/>
    <w:p>
      <w:pPr>
        <w:spacing w:after="0"/>
        <w:ind w:left="0"/>
        <w:jc w:val="both"/>
      </w:pPr>
      <w:r>
        <w:rPr>
          <w:rFonts w:ascii="Times New Roman"/>
          <w:b w:val="false"/>
          <w:i w:val="false"/>
          <w:color w:val="000000"/>
          <w:sz w:val="28"/>
        </w:rPr>
        <w:t xml:space="preserve">
       жеке сәйкестендіру нөмірі (ЖСН) /БСН), орналасқан жері) </w:t>
      </w:r>
    </w:p>
    <w:bookmarkEnd w:id="139"/>
    <w:bookmarkStart w:name="z150" w:id="140"/>
    <w:p>
      <w:pPr>
        <w:spacing w:after="0"/>
        <w:ind w:left="0"/>
        <w:jc w:val="both"/>
      </w:pPr>
      <w:r>
        <w:rPr>
          <w:rFonts w:ascii="Times New Roman"/>
          <w:b w:val="false"/>
          <w:i w:val="false"/>
          <w:color w:val="000000"/>
          <w:sz w:val="28"/>
        </w:rPr>
        <w:t xml:space="preserve">
       ____________________________________________________________________ </w:t>
      </w:r>
    </w:p>
    <w:bookmarkEnd w:id="140"/>
    <w:bookmarkStart w:name="z151" w:id="141"/>
    <w:p>
      <w:pPr>
        <w:spacing w:after="0"/>
        <w:ind w:left="0"/>
        <w:jc w:val="both"/>
      </w:pPr>
      <w:r>
        <w:rPr>
          <w:rFonts w:ascii="Times New Roman"/>
          <w:b w:val="false"/>
          <w:i w:val="false"/>
          <w:color w:val="000000"/>
          <w:sz w:val="28"/>
        </w:rPr>
        <w:t>
       (корреспонденттік шоттарды қоспағанда)</w:t>
      </w:r>
    </w:p>
    <w:bookmarkEnd w:id="141"/>
    <w:bookmarkStart w:name="z152" w:id="142"/>
    <w:p>
      <w:pPr>
        <w:spacing w:after="0"/>
        <w:ind w:left="0"/>
        <w:jc w:val="both"/>
      </w:pPr>
      <w:r>
        <w:rPr>
          <w:rFonts w:ascii="Times New Roman"/>
          <w:b w:val="false"/>
          <w:i w:val="false"/>
          <w:color w:val="000000"/>
          <w:sz w:val="28"/>
        </w:rPr>
        <w:t xml:space="preserve">
       ____________________________________________________________________ </w:t>
      </w:r>
    </w:p>
    <w:bookmarkEnd w:id="142"/>
    <w:bookmarkStart w:name="z153" w:id="143"/>
    <w:p>
      <w:pPr>
        <w:spacing w:after="0"/>
        <w:ind w:left="0"/>
        <w:jc w:val="both"/>
      </w:pPr>
      <w:r>
        <w:rPr>
          <w:rFonts w:ascii="Times New Roman"/>
          <w:b w:val="false"/>
          <w:i w:val="false"/>
          <w:color w:val="000000"/>
          <w:sz w:val="28"/>
        </w:rPr>
        <w:t xml:space="preserve">
       (жеке сәйкестендіру коды) </w:t>
      </w:r>
    </w:p>
    <w:bookmarkEnd w:id="143"/>
    <w:bookmarkStart w:name="z154" w:id="144"/>
    <w:p>
      <w:pPr>
        <w:spacing w:after="0"/>
        <w:ind w:left="0"/>
        <w:jc w:val="both"/>
      </w:pPr>
      <w:r>
        <w:rPr>
          <w:rFonts w:ascii="Times New Roman"/>
          <w:b w:val="false"/>
          <w:i w:val="false"/>
          <w:color w:val="000000"/>
          <w:sz w:val="28"/>
        </w:rPr>
        <w:t xml:space="preserve">
       банк шоттары бойынша шығыс операциялары (тиісті торкөзде X көрсету керек): </w:t>
      </w:r>
    </w:p>
    <w:bookmarkEnd w:id="144"/>
    <w:bookmarkStart w:name="z155" w:id="145"/>
    <w:p>
      <w:pPr>
        <w:spacing w:after="0"/>
        <w:ind w:left="0"/>
        <w:jc w:val="both"/>
      </w:pPr>
      <w:r>
        <w:rPr>
          <w:rFonts w:ascii="Times New Roman"/>
          <w:b w:val="false"/>
          <w:i w:val="false"/>
          <w:color w:val="000000"/>
          <w:sz w:val="28"/>
        </w:rPr>
        <w:t xml:space="preserve">
       ☐__________________________________________________ </w:t>
      </w:r>
    </w:p>
    <w:bookmarkEnd w:id="145"/>
    <w:bookmarkStart w:name="z156" w:id="146"/>
    <w:p>
      <w:pPr>
        <w:spacing w:after="0"/>
        <w:ind w:left="0"/>
        <w:jc w:val="both"/>
      </w:pPr>
      <w:r>
        <w:rPr>
          <w:rFonts w:ascii="Times New Roman"/>
          <w:b w:val="false"/>
          <w:i w:val="false"/>
          <w:color w:val="000000"/>
          <w:sz w:val="28"/>
        </w:rPr>
        <w:t xml:space="preserve">
      теңге* сомасы шегінде _____________________________________________________________ </w:t>
      </w:r>
    </w:p>
    <w:bookmarkEnd w:id="146"/>
    <w:bookmarkStart w:name="z157" w:id="147"/>
    <w:p>
      <w:pPr>
        <w:spacing w:after="0"/>
        <w:ind w:left="0"/>
        <w:jc w:val="both"/>
      </w:pPr>
      <w:r>
        <w:rPr>
          <w:rFonts w:ascii="Times New Roman"/>
          <w:b w:val="false"/>
          <w:i w:val="false"/>
          <w:color w:val="000000"/>
          <w:sz w:val="28"/>
        </w:rPr>
        <w:t>
       (соманы цифрмен және жазумен)</w:t>
      </w:r>
    </w:p>
    <w:bookmarkEnd w:id="147"/>
    <w:bookmarkStart w:name="z158" w:id="148"/>
    <w:p>
      <w:pPr>
        <w:spacing w:after="0"/>
        <w:ind w:left="0"/>
        <w:jc w:val="both"/>
      </w:pPr>
      <w:r>
        <w:rPr>
          <w:rFonts w:ascii="Times New Roman"/>
          <w:b w:val="false"/>
          <w:i w:val="false"/>
          <w:color w:val="000000"/>
          <w:sz w:val="28"/>
        </w:rPr>
        <w:t xml:space="preserve">
      ☐ барлық шығыс операциялары </w:t>
      </w:r>
    </w:p>
    <w:bookmarkEnd w:id="148"/>
    <w:bookmarkStart w:name="z159" w:id="149"/>
    <w:p>
      <w:pPr>
        <w:spacing w:after="0"/>
        <w:ind w:left="0"/>
        <w:jc w:val="both"/>
      </w:pPr>
      <w:r>
        <w:rPr>
          <w:rFonts w:ascii="Times New Roman"/>
          <w:b w:val="false"/>
          <w:i w:val="false"/>
          <w:color w:val="000000"/>
          <w:sz w:val="28"/>
        </w:rPr>
        <w:t xml:space="preserve">
       ____________________________________________________ тоқтатыла тұрсын. </w:t>
      </w:r>
    </w:p>
    <w:bookmarkEnd w:id="149"/>
    <w:bookmarkStart w:name="z160" w:id="150"/>
    <w:p>
      <w:pPr>
        <w:spacing w:after="0"/>
        <w:ind w:left="0"/>
        <w:jc w:val="both"/>
      </w:pPr>
      <w:r>
        <w:rPr>
          <w:rFonts w:ascii="Times New Roman"/>
          <w:b w:val="false"/>
          <w:i w:val="false"/>
          <w:color w:val="000000"/>
          <w:sz w:val="28"/>
        </w:rPr>
        <w:t>
       (тоқтата тұрудың себебі)</w:t>
      </w:r>
    </w:p>
    <w:bookmarkEnd w:id="150"/>
    <w:bookmarkStart w:name="z161" w:id="151"/>
    <w:p>
      <w:pPr>
        <w:spacing w:after="0"/>
        <w:ind w:left="0"/>
        <w:jc w:val="both"/>
      </w:pPr>
      <w:r>
        <w:rPr>
          <w:rFonts w:ascii="Times New Roman"/>
          <w:b w:val="false"/>
          <w:i w:val="false"/>
          <w:color w:val="000000"/>
          <w:sz w:val="28"/>
        </w:rPr>
        <w:t xml:space="preserve">
      Мөр орны _____________________________________________________ </w:t>
      </w:r>
    </w:p>
    <w:bookmarkEnd w:id="151"/>
    <w:bookmarkStart w:name="z162" w:id="152"/>
    <w:p>
      <w:pPr>
        <w:spacing w:after="0"/>
        <w:ind w:left="0"/>
        <w:jc w:val="both"/>
      </w:pPr>
      <w:r>
        <w:rPr>
          <w:rFonts w:ascii="Times New Roman"/>
          <w:b w:val="false"/>
          <w:i w:val="false"/>
          <w:color w:val="000000"/>
          <w:sz w:val="28"/>
        </w:rPr>
        <w:t>
       (мемлекеттік кірістер органы басшысының тегі, аты және әкесінің аты)</w:t>
      </w:r>
    </w:p>
    <w:bookmarkEnd w:id="152"/>
    <w:bookmarkStart w:name="z163" w:id="153"/>
    <w:p>
      <w:pPr>
        <w:spacing w:after="0"/>
        <w:ind w:left="0"/>
        <w:jc w:val="both"/>
      </w:pPr>
      <w:r>
        <w:rPr>
          <w:rFonts w:ascii="Times New Roman"/>
          <w:b w:val="false"/>
          <w:i w:val="false"/>
          <w:color w:val="000000"/>
          <w:sz w:val="28"/>
        </w:rPr>
        <w:t>
      Осы өкім 20___жылғы "__" ________ табыс етілді.</w:t>
      </w:r>
    </w:p>
    <w:bookmarkEnd w:id="153"/>
    <w:bookmarkStart w:name="z164" w:id="154"/>
    <w:p>
      <w:pPr>
        <w:spacing w:after="0"/>
        <w:ind w:left="0"/>
        <w:jc w:val="both"/>
      </w:pPr>
      <w:r>
        <w:rPr>
          <w:rFonts w:ascii="Times New Roman"/>
          <w:b w:val="false"/>
          <w:i w:val="false"/>
          <w:color w:val="000000"/>
          <w:sz w:val="28"/>
        </w:rPr>
        <w:t>
      Ескертпе:</w:t>
      </w:r>
    </w:p>
    <w:bookmarkEnd w:id="154"/>
    <w:bookmarkStart w:name="z165" w:id="155"/>
    <w:p>
      <w:pPr>
        <w:spacing w:after="0"/>
        <w:ind w:left="0"/>
        <w:jc w:val="both"/>
      </w:pPr>
      <w:r>
        <w:rPr>
          <w:rFonts w:ascii="Times New Roman"/>
          <w:b w:val="false"/>
          <w:i w:val="false"/>
          <w:color w:val="000000"/>
          <w:sz w:val="28"/>
        </w:rPr>
        <w:t>
      * мемлекеттік кірістер органы салық берешегі өтемелген жағдайда көрсетеді.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701</w:t>
            </w:r>
            <w:r>
              <w:br/>
            </w:r>
            <w:r>
              <w:rPr>
                <w:rFonts w:ascii="Times New Roman"/>
                <w:b w:val="false"/>
                <w:i w:val="false"/>
                <w:color w:val="000000"/>
                <w:sz w:val="20"/>
              </w:rPr>
              <w:t>бұйрығына 4-қосымша</w:t>
            </w:r>
          </w:p>
        </w:tc>
      </w:tr>
    </w:tbl>
    <w:bookmarkStart w:name="z167" w:id="156"/>
    <w:p>
      <w:pPr>
        <w:spacing w:after="0"/>
        <w:ind w:left="0"/>
        <w:jc w:val="both"/>
      </w:pPr>
      <w:r>
        <w:rPr>
          <w:rFonts w:ascii="Times New Roman"/>
          <w:b w:val="false"/>
          <w:i w:val="false"/>
          <w:color w:val="000000"/>
          <w:sz w:val="28"/>
        </w:rPr>
        <w:t>
      нысан</w:t>
      </w:r>
    </w:p>
    <w:bookmarkEnd w:id="156"/>
    <w:bookmarkStart w:name="z168" w:id="157"/>
    <w:p>
      <w:pPr>
        <w:spacing w:after="0"/>
        <w:ind w:left="0"/>
        <w:jc w:val="left"/>
      </w:pPr>
      <w:r>
        <w:rPr>
          <w:rFonts w:ascii="Times New Roman"/>
          <w:b/>
          <w:i w:val="false"/>
          <w:color w:val="000000"/>
        </w:rPr>
        <w:t xml:space="preserve"> Мемлекеттік кірістер органының салық төлеушінің (салық агентінің) кассасы бойынша шығыс операцияларын тоқтата тұру туралы өкімі</w:t>
      </w:r>
    </w:p>
    <w:bookmarkEnd w:id="157"/>
    <w:bookmarkStart w:name="z169" w:id="158"/>
    <w:p>
      <w:pPr>
        <w:spacing w:after="0"/>
        <w:ind w:left="0"/>
        <w:jc w:val="both"/>
      </w:pPr>
      <w:r>
        <w:rPr>
          <w:rFonts w:ascii="Times New Roman"/>
          <w:b w:val="false"/>
          <w:i w:val="false"/>
          <w:color w:val="000000"/>
          <w:sz w:val="28"/>
        </w:rPr>
        <w:t>
      20____жылғы "___"                                                 № _______</w:t>
      </w:r>
    </w:p>
    <w:bookmarkEnd w:id="158"/>
    <w:bookmarkStart w:name="z170" w:id="159"/>
    <w:p>
      <w:pPr>
        <w:spacing w:after="0"/>
        <w:ind w:left="0"/>
        <w:jc w:val="both"/>
      </w:pPr>
      <w:r>
        <w:rPr>
          <w:rFonts w:ascii="Times New Roman"/>
          <w:b w:val="false"/>
          <w:i w:val="false"/>
          <w:color w:val="000000"/>
          <w:sz w:val="28"/>
        </w:rPr>
        <w:t xml:space="preserve">
      Қазақстан Республикасы Салық кодексінің 86-бабының </w:t>
      </w:r>
      <w:r>
        <w:rPr>
          <w:rFonts w:ascii="Times New Roman"/>
          <w:b w:val="false"/>
          <w:i w:val="false"/>
          <w:color w:val="000000"/>
          <w:sz w:val="28"/>
        </w:rPr>
        <w:t>1-тармағына</w:t>
      </w:r>
    </w:p>
    <w:bookmarkEnd w:id="159"/>
    <w:bookmarkStart w:name="z171" w:id="160"/>
    <w:p>
      <w:pPr>
        <w:spacing w:after="0"/>
        <w:ind w:left="0"/>
        <w:jc w:val="both"/>
      </w:pPr>
      <w:r>
        <w:rPr>
          <w:rFonts w:ascii="Times New Roman"/>
          <w:b w:val="false"/>
          <w:i w:val="false"/>
          <w:color w:val="000000"/>
          <w:sz w:val="28"/>
        </w:rPr>
        <w:t xml:space="preserve">
       сәйкес ____________________________________________________________________ </w:t>
      </w:r>
    </w:p>
    <w:bookmarkEnd w:id="160"/>
    <w:bookmarkStart w:name="z172" w:id="161"/>
    <w:p>
      <w:pPr>
        <w:spacing w:after="0"/>
        <w:ind w:left="0"/>
        <w:jc w:val="both"/>
      </w:pPr>
      <w:r>
        <w:rPr>
          <w:rFonts w:ascii="Times New Roman"/>
          <w:b w:val="false"/>
          <w:i w:val="false"/>
          <w:color w:val="000000"/>
          <w:sz w:val="28"/>
        </w:rPr>
        <w:t>
       (мемлекеттік кірістер органының атауы)</w:t>
      </w:r>
    </w:p>
    <w:bookmarkEnd w:id="161"/>
    <w:bookmarkStart w:name="z173" w:id="162"/>
    <w:p>
      <w:pPr>
        <w:spacing w:after="0"/>
        <w:ind w:left="0"/>
        <w:jc w:val="both"/>
      </w:pPr>
      <w:r>
        <w:rPr>
          <w:rFonts w:ascii="Times New Roman"/>
          <w:b w:val="false"/>
          <w:i w:val="false"/>
          <w:color w:val="000000"/>
          <w:sz w:val="28"/>
        </w:rPr>
        <w:t xml:space="preserve">
       ____________________________________________________________________  </w:t>
      </w:r>
    </w:p>
    <w:bookmarkEnd w:id="162"/>
    <w:bookmarkStart w:name="z174" w:id="163"/>
    <w:p>
      <w:pPr>
        <w:spacing w:after="0"/>
        <w:ind w:left="0"/>
        <w:jc w:val="both"/>
      </w:pPr>
      <w:r>
        <w:rPr>
          <w:rFonts w:ascii="Times New Roman"/>
          <w:b w:val="false"/>
          <w:i w:val="false"/>
          <w:color w:val="000000"/>
          <w:sz w:val="28"/>
        </w:rPr>
        <w:t xml:space="preserve">
       (салық төлеушінің (салық агентінің) тегі, аты, әкесінің аты (егер ол </w:t>
      </w:r>
    </w:p>
    <w:bookmarkEnd w:id="163"/>
    <w:bookmarkStart w:name="z175" w:id="164"/>
    <w:p>
      <w:pPr>
        <w:spacing w:after="0"/>
        <w:ind w:left="0"/>
        <w:jc w:val="both"/>
      </w:pPr>
      <w:r>
        <w:rPr>
          <w:rFonts w:ascii="Times New Roman"/>
          <w:b w:val="false"/>
          <w:i w:val="false"/>
          <w:color w:val="000000"/>
          <w:sz w:val="28"/>
        </w:rPr>
        <w:t>
       куәландыратын құжатта)</w:t>
      </w:r>
    </w:p>
    <w:bookmarkEnd w:id="164"/>
    <w:bookmarkStart w:name="z176" w:id="165"/>
    <w:p>
      <w:pPr>
        <w:spacing w:after="0"/>
        <w:ind w:left="0"/>
        <w:jc w:val="both"/>
      </w:pPr>
      <w:r>
        <w:rPr>
          <w:rFonts w:ascii="Times New Roman"/>
          <w:b w:val="false"/>
          <w:i w:val="false"/>
          <w:color w:val="000000"/>
          <w:sz w:val="28"/>
        </w:rPr>
        <w:t xml:space="preserve">
       ____________________________________________________________________ </w:t>
      </w:r>
    </w:p>
    <w:bookmarkEnd w:id="165"/>
    <w:bookmarkStart w:name="z177" w:id="166"/>
    <w:p>
      <w:pPr>
        <w:spacing w:after="0"/>
        <w:ind w:left="0"/>
        <w:jc w:val="both"/>
      </w:pPr>
      <w:r>
        <w:rPr>
          <w:rFonts w:ascii="Times New Roman"/>
          <w:b w:val="false"/>
          <w:i w:val="false"/>
          <w:color w:val="000000"/>
          <w:sz w:val="28"/>
        </w:rPr>
        <w:t xml:space="preserve">
       көрсетілсе) (бұдан әрі - тегі, аты және әкесінің аты) немесе атауы, жеке </w:t>
      </w:r>
    </w:p>
    <w:bookmarkEnd w:id="166"/>
    <w:bookmarkStart w:name="z178" w:id="167"/>
    <w:p>
      <w:pPr>
        <w:spacing w:after="0"/>
        <w:ind w:left="0"/>
        <w:jc w:val="both"/>
      </w:pPr>
      <w:r>
        <w:rPr>
          <w:rFonts w:ascii="Times New Roman"/>
          <w:b w:val="false"/>
          <w:i w:val="false"/>
          <w:color w:val="000000"/>
          <w:sz w:val="28"/>
        </w:rPr>
        <w:t>
       сәйкестендіру нөмірі/ бизнес-сәйкестендіру</w:t>
      </w:r>
    </w:p>
    <w:bookmarkEnd w:id="167"/>
    <w:bookmarkStart w:name="z179" w:id="168"/>
    <w:p>
      <w:pPr>
        <w:spacing w:after="0"/>
        <w:ind w:left="0"/>
        <w:jc w:val="both"/>
      </w:pPr>
      <w:r>
        <w:rPr>
          <w:rFonts w:ascii="Times New Roman"/>
          <w:b w:val="false"/>
          <w:i w:val="false"/>
          <w:color w:val="000000"/>
          <w:sz w:val="28"/>
        </w:rPr>
        <w:t xml:space="preserve">
       ____________________________________________________________________ </w:t>
      </w:r>
    </w:p>
    <w:bookmarkEnd w:id="168"/>
    <w:bookmarkStart w:name="z180" w:id="169"/>
    <w:p>
      <w:pPr>
        <w:spacing w:after="0"/>
        <w:ind w:left="0"/>
        <w:jc w:val="both"/>
      </w:pPr>
      <w:r>
        <w:rPr>
          <w:rFonts w:ascii="Times New Roman"/>
          <w:b w:val="false"/>
          <w:i w:val="false"/>
          <w:color w:val="000000"/>
          <w:sz w:val="28"/>
        </w:rPr>
        <w:t>
       нөмірі (бұдан әрі - ЖСН/БСН), заңды мекен-жайы)</w:t>
      </w:r>
    </w:p>
    <w:bookmarkEnd w:id="169"/>
    <w:bookmarkStart w:name="z181" w:id="170"/>
    <w:p>
      <w:pPr>
        <w:spacing w:after="0"/>
        <w:ind w:left="0"/>
        <w:jc w:val="both"/>
      </w:pPr>
      <w:r>
        <w:rPr>
          <w:rFonts w:ascii="Times New Roman"/>
          <w:b w:val="false"/>
          <w:i w:val="false"/>
          <w:color w:val="000000"/>
          <w:sz w:val="28"/>
        </w:rPr>
        <w:t xml:space="preserve">
      Салық кодексінің 86-бабы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көзделген операцияларды қоспағанда, кассадағы барлық кассалық шығыс операцияларын тоқтатады.</w:t>
      </w:r>
    </w:p>
    <w:bookmarkEnd w:id="170"/>
    <w:bookmarkStart w:name="z182" w:id="171"/>
    <w:p>
      <w:pPr>
        <w:spacing w:after="0"/>
        <w:ind w:left="0"/>
        <w:jc w:val="both"/>
      </w:pPr>
      <w:r>
        <w:rPr>
          <w:rFonts w:ascii="Times New Roman"/>
          <w:b w:val="false"/>
          <w:i w:val="false"/>
          <w:color w:val="000000"/>
          <w:sz w:val="28"/>
        </w:rPr>
        <w:t>
      Салық төлеуші (салық агенті) мемлекеттік кірістер органының касса бойынша шығыс операцияларын тоқтата тұру туралы хабарламаны алған күннен бастап, барлық түсетін қолма-қол ақша түскен күннен кейінгі бір жұмыс күнінен кешіктірмей бюджетке аударуға жатады.</w:t>
      </w:r>
    </w:p>
    <w:bookmarkEnd w:id="171"/>
    <w:bookmarkStart w:name="z183" w:id="172"/>
    <w:p>
      <w:pPr>
        <w:spacing w:after="0"/>
        <w:ind w:left="0"/>
        <w:jc w:val="both"/>
      </w:pPr>
      <w:r>
        <w:rPr>
          <w:rFonts w:ascii="Times New Roman"/>
          <w:b w:val="false"/>
          <w:i w:val="false"/>
          <w:color w:val="000000"/>
          <w:sz w:val="28"/>
        </w:rPr>
        <w:t>
      Мемлекеттік кірістер органдары мен олардың лауазымды тұлғаларының заңды талаптары орындалмаған жағдайда, Сізге Қазақстан Республикасының "Әкімшілік құқық бұзушылық туралы" кодексіне сәйкес әкімшілік жазаға тарту шаралары қолданылады.</w:t>
      </w:r>
    </w:p>
    <w:bookmarkEnd w:id="172"/>
    <w:bookmarkStart w:name="z184" w:id="17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199</w:t>
      </w:r>
      <w:r>
        <w:rPr>
          <w:rFonts w:ascii="Times New Roman"/>
          <w:b w:val="false"/>
          <w:i w:val="false"/>
          <w:color w:val="000000"/>
          <w:sz w:val="28"/>
        </w:rPr>
        <w:t xml:space="preserve"> и </w:t>
      </w:r>
      <w:r>
        <w:rPr>
          <w:rFonts w:ascii="Times New Roman"/>
          <w:b w:val="false"/>
          <w:i w:val="false"/>
          <w:color w:val="000000"/>
          <w:sz w:val="28"/>
        </w:rPr>
        <w:t>200-баптарына</w:t>
      </w:r>
      <w:r>
        <w:rPr>
          <w:rFonts w:ascii="Times New Roman"/>
          <w:b w:val="false"/>
          <w:i w:val="false"/>
          <w:color w:val="000000"/>
          <w:sz w:val="28"/>
        </w:rPr>
        <w:t xml:space="preserve"> сәйкес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заңнамасында белгіленген тәртіппен шағымдануға құқығыңыз бар.</w:t>
      </w:r>
    </w:p>
    <w:bookmarkEnd w:id="173"/>
    <w:bookmarkStart w:name="z185" w:id="174"/>
    <w:p>
      <w:pPr>
        <w:spacing w:after="0"/>
        <w:ind w:left="0"/>
        <w:jc w:val="both"/>
      </w:pPr>
      <w:r>
        <w:rPr>
          <w:rFonts w:ascii="Times New Roman"/>
          <w:b w:val="false"/>
          <w:i w:val="false"/>
          <w:color w:val="000000"/>
          <w:sz w:val="28"/>
        </w:rPr>
        <w:t xml:space="preserve">
      Мемлекеттік органның басшысы (басшының орынбасары) </w:t>
      </w:r>
    </w:p>
    <w:bookmarkEnd w:id="174"/>
    <w:bookmarkStart w:name="z186" w:id="175"/>
    <w:p>
      <w:pPr>
        <w:spacing w:after="0"/>
        <w:ind w:left="0"/>
        <w:jc w:val="both"/>
      </w:pPr>
      <w:r>
        <w:rPr>
          <w:rFonts w:ascii="Times New Roman"/>
          <w:b w:val="false"/>
          <w:i w:val="false"/>
          <w:color w:val="000000"/>
          <w:sz w:val="28"/>
        </w:rPr>
        <w:t xml:space="preserve">
       ____________________________________________________________________ </w:t>
      </w:r>
    </w:p>
    <w:bookmarkEnd w:id="175"/>
    <w:bookmarkStart w:name="z187" w:id="176"/>
    <w:p>
      <w:pPr>
        <w:spacing w:after="0"/>
        <w:ind w:left="0"/>
        <w:jc w:val="both"/>
      </w:pPr>
      <w:r>
        <w:rPr>
          <w:rFonts w:ascii="Times New Roman"/>
          <w:b w:val="false"/>
          <w:i w:val="false"/>
          <w:color w:val="000000"/>
          <w:sz w:val="28"/>
        </w:rPr>
        <w:t>
       (тегі, аты және әкесінің аты, қолы, мөрі (болған жағдайда)</w:t>
      </w:r>
    </w:p>
    <w:bookmarkEnd w:id="176"/>
    <w:bookmarkStart w:name="z188" w:id="177"/>
    <w:p>
      <w:pPr>
        <w:spacing w:after="0"/>
        <w:ind w:left="0"/>
        <w:jc w:val="both"/>
      </w:pPr>
      <w:r>
        <w:rPr>
          <w:rFonts w:ascii="Times New Roman"/>
          <w:b w:val="false"/>
          <w:i w:val="false"/>
          <w:color w:val="000000"/>
          <w:sz w:val="28"/>
        </w:rPr>
        <w:t xml:space="preserve">
      Өкімді алдым____________________________________________________ </w:t>
      </w:r>
    </w:p>
    <w:bookmarkEnd w:id="177"/>
    <w:bookmarkStart w:name="z189" w:id="178"/>
    <w:p>
      <w:pPr>
        <w:spacing w:after="0"/>
        <w:ind w:left="0"/>
        <w:jc w:val="both"/>
      </w:pPr>
      <w:r>
        <w:rPr>
          <w:rFonts w:ascii="Times New Roman"/>
          <w:b w:val="false"/>
          <w:i w:val="false"/>
          <w:color w:val="000000"/>
          <w:sz w:val="28"/>
        </w:rPr>
        <w:t>
       (тегі, аты және әкесінің аты салық төлеушінің/лауазымды</w:t>
      </w:r>
    </w:p>
    <w:bookmarkEnd w:id="178"/>
    <w:bookmarkStart w:name="z190" w:id="179"/>
    <w:p>
      <w:pPr>
        <w:spacing w:after="0"/>
        <w:ind w:left="0"/>
        <w:jc w:val="both"/>
      </w:pPr>
      <w:r>
        <w:rPr>
          <w:rFonts w:ascii="Times New Roman"/>
          <w:b w:val="false"/>
          <w:i w:val="false"/>
          <w:color w:val="000000"/>
          <w:sz w:val="28"/>
        </w:rPr>
        <w:t xml:space="preserve">
       ____________________________________________________________________ </w:t>
      </w:r>
    </w:p>
    <w:bookmarkEnd w:id="179"/>
    <w:bookmarkStart w:name="z191" w:id="180"/>
    <w:p>
      <w:pPr>
        <w:spacing w:after="0"/>
        <w:ind w:left="0"/>
        <w:jc w:val="both"/>
      </w:pPr>
      <w:r>
        <w:rPr>
          <w:rFonts w:ascii="Times New Roman"/>
          <w:b w:val="false"/>
          <w:i w:val="false"/>
          <w:color w:val="000000"/>
          <w:sz w:val="28"/>
        </w:rPr>
        <w:t xml:space="preserve">
       тұлғасының қолы, мөрі (жеке кәсіпкерлер </w:t>
      </w:r>
    </w:p>
    <w:bookmarkEnd w:id="180"/>
    <w:bookmarkStart w:name="z192" w:id="181"/>
    <w:p>
      <w:pPr>
        <w:spacing w:after="0"/>
        <w:ind w:left="0"/>
        <w:jc w:val="both"/>
      </w:pPr>
      <w:r>
        <w:rPr>
          <w:rFonts w:ascii="Times New Roman"/>
          <w:b w:val="false"/>
          <w:i w:val="false"/>
          <w:color w:val="000000"/>
          <w:sz w:val="28"/>
        </w:rPr>
        <w:t xml:space="preserve">
       ____________________________________________________________________ </w:t>
      </w:r>
    </w:p>
    <w:bookmarkEnd w:id="181"/>
    <w:bookmarkStart w:name="z193" w:id="182"/>
    <w:p>
      <w:pPr>
        <w:spacing w:after="0"/>
        <w:ind w:left="0"/>
        <w:jc w:val="both"/>
      </w:pPr>
      <w:r>
        <w:rPr>
          <w:rFonts w:ascii="Times New Roman"/>
          <w:b w:val="false"/>
          <w:i w:val="false"/>
          <w:color w:val="000000"/>
          <w:sz w:val="28"/>
        </w:rPr>
        <w:t>
       субъектілеріне жататын тұлғаларды қоспағанда), күні)</w:t>
      </w:r>
    </w:p>
    <w:bookmarkEnd w:id="182"/>
    <w:bookmarkStart w:name="z194" w:id="183"/>
    <w:p>
      <w:pPr>
        <w:spacing w:after="0"/>
        <w:ind w:left="0"/>
        <w:jc w:val="both"/>
      </w:pPr>
      <w:r>
        <w:rPr>
          <w:rFonts w:ascii="Times New Roman"/>
          <w:b w:val="false"/>
          <w:i w:val="false"/>
          <w:color w:val="000000"/>
          <w:sz w:val="28"/>
        </w:rPr>
        <w:t>
      Өкім салық төлеушіге ұсынылды___________________________________</w:t>
      </w:r>
    </w:p>
    <w:bookmarkEnd w:id="183"/>
    <w:bookmarkStart w:name="z195" w:id="184"/>
    <w:p>
      <w:pPr>
        <w:spacing w:after="0"/>
        <w:ind w:left="0"/>
        <w:jc w:val="both"/>
      </w:pPr>
      <w:r>
        <w:rPr>
          <w:rFonts w:ascii="Times New Roman"/>
          <w:b w:val="false"/>
          <w:i w:val="false"/>
          <w:color w:val="000000"/>
          <w:sz w:val="28"/>
        </w:rPr>
        <w:t xml:space="preserve">
       ____________________________________________________________________ </w:t>
      </w:r>
    </w:p>
    <w:bookmarkEnd w:id="184"/>
    <w:bookmarkStart w:name="z196" w:id="185"/>
    <w:p>
      <w:pPr>
        <w:spacing w:after="0"/>
        <w:ind w:left="0"/>
        <w:jc w:val="both"/>
      </w:pPr>
      <w:r>
        <w:rPr>
          <w:rFonts w:ascii="Times New Roman"/>
          <w:b w:val="false"/>
          <w:i w:val="false"/>
          <w:color w:val="000000"/>
          <w:sz w:val="28"/>
        </w:rPr>
        <w:t>
       (тегі, аты және әкесінің аты, қолы, күні)</w:t>
      </w:r>
    </w:p>
    <w:bookmarkEnd w:id="185"/>
    <w:bookmarkStart w:name="z197" w:id="186"/>
    <w:p>
      <w:pPr>
        <w:spacing w:after="0"/>
        <w:ind w:left="0"/>
        <w:jc w:val="both"/>
      </w:pPr>
      <w:r>
        <w:rPr>
          <w:rFonts w:ascii="Times New Roman"/>
          <w:b w:val="false"/>
          <w:i w:val="false"/>
          <w:color w:val="000000"/>
          <w:sz w:val="28"/>
        </w:rPr>
        <w:t>
      Өкім салық төлеушіге жіберілді____________________________________</w:t>
      </w:r>
    </w:p>
    <w:bookmarkEnd w:id="186"/>
    <w:bookmarkStart w:name="z198" w:id="187"/>
    <w:p>
      <w:pPr>
        <w:spacing w:after="0"/>
        <w:ind w:left="0"/>
        <w:jc w:val="both"/>
      </w:pPr>
      <w:r>
        <w:rPr>
          <w:rFonts w:ascii="Times New Roman"/>
          <w:b w:val="false"/>
          <w:i w:val="false"/>
          <w:color w:val="000000"/>
          <w:sz w:val="28"/>
        </w:rPr>
        <w:t xml:space="preserve">
       ____________________________________________________________________ </w:t>
      </w:r>
    </w:p>
    <w:bookmarkEnd w:id="187"/>
    <w:bookmarkStart w:name="z199" w:id="188"/>
    <w:p>
      <w:pPr>
        <w:spacing w:after="0"/>
        <w:ind w:left="0"/>
        <w:jc w:val="both"/>
      </w:pPr>
      <w:r>
        <w:rPr>
          <w:rFonts w:ascii="Times New Roman"/>
          <w:b w:val="false"/>
          <w:i w:val="false"/>
          <w:color w:val="000000"/>
          <w:sz w:val="28"/>
        </w:rPr>
        <w:t>
      (жіберу және (немесе) алу фактісін растайтын құжат)</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701</w:t>
            </w:r>
            <w:r>
              <w:br/>
            </w:r>
            <w:r>
              <w:rPr>
                <w:rFonts w:ascii="Times New Roman"/>
                <w:b w:val="false"/>
                <w:i w:val="false"/>
                <w:color w:val="000000"/>
                <w:sz w:val="20"/>
              </w:rPr>
              <w:t>бұйрығына 5-қосымша</w:t>
            </w:r>
          </w:p>
        </w:tc>
      </w:tr>
    </w:tbl>
    <w:bookmarkStart w:name="z201" w:id="189"/>
    <w:p>
      <w:pPr>
        <w:spacing w:after="0"/>
        <w:ind w:left="0"/>
        <w:jc w:val="both"/>
      </w:pPr>
      <w:r>
        <w:rPr>
          <w:rFonts w:ascii="Times New Roman"/>
          <w:b w:val="false"/>
          <w:i w:val="false"/>
          <w:color w:val="000000"/>
          <w:sz w:val="28"/>
        </w:rPr>
        <w:t>
      нысан</w:t>
      </w:r>
    </w:p>
    <w:bookmarkEnd w:id="189"/>
    <w:bookmarkStart w:name="z202" w:id="190"/>
    <w:p>
      <w:pPr>
        <w:spacing w:after="0"/>
        <w:ind w:left="0"/>
        <w:jc w:val="left"/>
      </w:pPr>
      <w:r>
        <w:rPr>
          <w:rFonts w:ascii="Times New Roman"/>
          <w:b/>
          <w:i w:val="false"/>
          <w:color w:val="000000"/>
        </w:rPr>
        <w:t xml:space="preserve"> Салық төлеушінің (салық агентінің) салық берешегінің есебіне мүлікке билік етуін шектеу туралы шешім*</w:t>
      </w:r>
    </w:p>
    <w:bookmarkEnd w:id="190"/>
    <w:bookmarkStart w:name="z203" w:id="191"/>
    <w:p>
      <w:pPr>
        <w:spacing w:after="0"/>
        <w:ind w:left="0"/>
        <w:jc w:val="both"/>
      </w:pPr>
      <w:r>
        <w:rPr>
          <w:rFonts w:ascii="Times New Roman"/>
          <w:b w:val="false"/>
          <w:i w:val="false"/>
          <w:color w:val="000000"/>
          <w:sz w:val="28"/>
        </w:rPr>
        <w:t xml:space="preserve">
      20____жылғы "___" № _______ __________________________________________________________________ </w:t>
      </w:r>
    </w:p>
    <w:bookmarkEnd w:id="191"/>
    <w:bookmarkStart w:name="z204" w:id="192"/>
    <w:p>
      <w:pPr>
        <w:spacing w:after="0"/>
        <w:ind w:left="0"/>
        <w:jc w:val="both"/>
      </w:pPr>
      <w:r>
        <w:rPr>
          <w:rFonts w:ascii="Times New Roman"/>
          <w:b w:val="false"/>
          <w:i w:val="false"/>
          <w:color w:val="000000"/>
          <w:sz w:val="28"/>
        </w:rPr>
        <w:t>
       (мемлекеттік кірістер органының атауы)</w:t>
      </w:r>
    </w:p>
    <w:bookmarkEnd w:id="192"/>
    <w:bookmarkStart w:name="z205" w:id="193"/>
    <w:p>
      <w:pPr>
        <w:spacing w:after="0"/>
        <w:ind w:left="0"/>
        <w:jc w:val="both"/>
      </w:pPr>
      <w:r>
        <w:rPr>
          <w:rFonts w:ascii="Times New Roman"/>
          <w:b w:val="false"/>
          <w:i w:val="false"/>
          <w:color w:val="000000"/>
          <w:sz w:val="28"/>
        </w:rPr>
        <w:t>
       ____________________________________________________________________</w:t>
      </w:r>
    </w:p>
    <w:bookmarkEnd w:id="193"/>
    <w:bookmarkStart w:name="z206" w:id="194"/>
    <w:p>
      <w:pPr>
        <w:spacing w:after="0"/>
        <w:ind w:left="0"/>
        <w:jc w:val="both"/>
      </w:pPr>
      <w:r>
        <w:rPr>
          <w:rFonts w:ascii="Times New Roman"/>
          <w:b w:val="false"/>
          <w:i w:val="false"/>
          <w:color w:val="000000"/>
          <w:sz w:val="28"/>
        </w:rPr>
        <w:t xml:space="preserve">
       атынан______________________________________________________________ </w:t>
      </w:r>
    </w:p>
    <w:bookmarkEnd w:id="194"/>
    <w:bookmarkStart w:name="z207" w:id="195"/>
    <w:p>
      <w:pPr>
        <w:spacing w:after="0"/>
        <w:ind w:left="0"/>
        <w:jc w:val="both"/>
      </w:pPr>
      <w:r>
        <w:rPr>
          <w:rFonts w:ascii="Times New Roman"/>
          <w:b w:val="false"/>
          <w:i w:val="false"/>
          <w:color w:val="000000"/>
          <w:sz w:val="28"/>
        </w:rPr>
        <w:t>
       (басшының (басшы орынбасарының) тегі, аты, әкесінің аты (егер ол</w:t>
      </w:r>
    </w:p>
    <w:bookmarkEnd w:id="195"/>
    <w:bookmarkStart w:name="z208" w:id="196"/>
    <w:p>
      <w:pPr>
        <w:spacing w:after="0"/>
        <w:ind w:left="0"/>
        <w:jc w:val="both"/>
      </w:pPr>
      <w:r>
        <w:rPr>
          <w:rFonts w:ascii="Times New Roman"/>
          <w:b w:val="false"/>
          <w:i w:val="false"/>
          <w:color w:val="000000"/>
          <w:sz w:val="28"/>
        </w:rPr>
        <w:t>
       __________________________________________________________________</w:t>
      </w:r>
    </w:p>
    <w:bookmarkEnd w:id="196"/>
    <w:bookmarkStart w:name="z209" w:id="197"/>
    <w:p>
      <w:pPr>
        <w:spacing w:after="0"/>
        <w:ind w:left="0"/>
        <w:jc w:val="both"/>
      </w:pPr>
      <w:r>
        <w:rPr>
          <w:rFonts w:ascii="Times New Roman"/>
          <w:b w:val="false"/>
          <w:i w:val="false"/>
          <w:color w:val="000000"/>
          <w:sz w:val="28"/>
        </w:rPr>
        <w:t>
       куәландыратын құжатта көрсетілсе) (бұдан әрі - тегі, аты және әкесінің аты)</w:t>
      </w:r>
    </w:p>
    <w:bookmarkEnd w:id="197"/>
    <w:bookmarkStart w:name="z210" w:id="198"/>
    <w:p>
      <w:pPr>
        <w:spacing w:after="0"/>
        <w:ind w:left="0"/>
        <w:jc w:val="both"/>
      </w:pPr>
      <w:r>
        <w:rPr>
          <w:rFonts w:ascii="Times New Roman"/>
          <w:b w:val="false"/>
          <w:i w:val="false"/>
          <w:color w:val="000000"/>
          <w:sz w:val="28"/>
        </w:rPr>
        <w:t>
      (X–ті тиісті торкөзде көрсету керек):</w:t>
      </w:r>
    </w:p>
    <w:bookmarkEnd w:id="198"/>
    <w:bookmarkStart w:name="z211" w:id="199"/>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87-бабына</w:t>
      </w:r>
      <w:r>
        <w:rPr>
          <w:rFonts w:ascii="Times New Roman"/>
          <w:b w:val="false"/>
          <w:i w:val="false"/>
          <w:color w:val="000000"/>
          <w:sz w:val="28"/>
        </w:rPr>
        <w:t>,</w:t>
      </w:r>
    </w:p>
    <w:bookmarkEnd w:id="199"/>
    <w:bookmarkStart w:name="z212" w:id="200"/>
    <w:p>
      <w:pPr>
        <w:spacing w:after="0"/>
        <w:ind w:left="0"/>
        <w:jc w:val="both"/>
      </w:pPr>
      <w:r>
        <w:rPr>
          <w:rFonts w:ascii="Times New Roman"/>
          <w:b w:val="false"/>
          <w:i w:val="false"/>
          <w:color w:val="000000"/>
          <w:sz w:val="28"/>
        </w:rPr>
        <w:t xml:space="preserve">
      □ Салық берешегін өтеу туралы хабарлама 20___ жылғы "___"__________ </w:t>
      </w:r>
    </w:p>
    <w:bookmarkEnd w:id="200"/>
    <w:bookmarkStart w:name="z213" w:id="201"/>
    <w:p>
      <w:pPr>
        <w:spacing w:after="0"/>
        <w:ind w:left="0"/>
        <w:jc w:val="both"/>
      </w:pPr>
      <w:r>
        <w:rPr>
          <w:rFonts w:ascii="Times New Roman"/>
          <w:b w:val="false"/>
          <w:i w:val="false"/>
          <w:color w:val="000000"/>
          <w:sz w:val="28"/>
        </w:rPr>
        <w:t>
      № ___20___ жылғы "___"__________ № ___</w:t>
      </w:r>
    </w:p>
    <w:bookmarkEnd w:id="201"/>
    <w:bookmarkStart w:name="z214" w:id="202"/>
    <w:p>
      <w:pPr>
        <w:spacing w:after="0"/>
        <w:ind w:left="0"/>
        <w:jc w:val="both"/>
      </w:pPr>
      <w:r>
        <w:rPr>
          <w:rFonts w:ascii="Times New Roman"/>
          <w:b w:val="false"/>
          <w:i w:val="false"/>
          <w:color w:val="000000"/>
          <w:sz w:val="28"/>
        </w:rPr>
        <w:t>
      □</w:t>
      </w:r>
    </w:p>
    <w:bookmarkEnd w:id="202"/>
    <w:bookmarkStart w:name="z215" w:id="203"/>
    <w:p>
      <w:pPr>
        <w:spacing w:after="0"/>
        <w:ind w:left="0"/>
        <w:jc w:val="both"/>
      </w:pPr>
      <w:r>
        <w:rPr>
          <w:rFonts w:ascii="Times New Roman"/>
          <w:b w:val="false"/>
          <w:i w:val="false"/>
          <w:color w:val="000000"/>
          <w:sz w:val="28"/>
        </w:rPr>
        <w:t xml:space="preserve">
      тексерудің нәтижелері туралы хабарламаға шағым жасалған жағдайда </w:t>
      </w:r>
    </w:p>
    <w:bookmarkEnd w:id="203"/>
    <w:bookmarkStart w:name="z216" w:id="204"/>
    <w:p>
      <w:pPr>
        <w:spacing w:after="0"/>
        <w:ind w:left="0"/>
        <w:jc w:val="both"/>
      </w:pPr>
      <w:r>
        <w:rPr>
          <w:rFonts w:ascii="Times New Roman"/>
          <w:b w:val="false"/>
          <w:i w:val="false"/>
          <w:color w:val="000000"/>
          <w:sz w:val="28"/>
        </w:rPr>
        <w:t>
       20___ жылғы "___"__________ № ___</w:t>
      </w:r>
    </w:p>
    <w:bookmarkEnd w:id="204"/>
    <w:bookmarkStart w:name="z217" w:id="205"/>
    <w:p>
      <w:pPr>
        <w:spacing w:after="0"/>
        <w:ind w:left="0"/>
        <w:jc w:val="both"/>
      </w:pPr>
      <w:r>
        <w:rPr>
          <w:rFonts w:ascii="Times New Roman"/>
          <w:b w:val="false"/>
          <w:i w:val="false"/>
          <w:color w:val="000000"/>
          <w:sz w:val="28"/>
        </w:rPr>
        <w:t>
      (салық төлеушінің (салық агентінің),</w:t>
      </w:r>
    </w:p>
    <w:bookmarkEnd w:id="205"/>
    <w:bookmarkStart w:name="z218" w:id="206"/>
    <w:p>
      <w:pPr>
        <w:spacing w:after="0"/>
        <w:ind w:left="0"/>
        <w:jc w:val="both"/>
      </w:pPr>
      <w:r>
        <w:rPr>
          <w:rFonts w:ascii="Times New Roman"/>
          <w:b w:val="false"/>
          <w:i w:val="false"/>
          <w:color w:val="000000"/>
          <w:sz w:val="28"/>
        </w:rPr>
        <w:t xml:space="preserve">
       __________________________________________________________________ </w:t>
      </w:r>
    </w:p>
    <w:bookmarkEnd w:id="206"/>
    <w:bookmarkStart w:name="z219" w:id="207"/>
    <w:p>
      <w:pPr>
        <w:spacing w:after="0"/>
        <w:ind w:left="0"/>
        <w:jc w:val="both"/>
      </w:pPr>
      <w:r>
        <w:rPr>
          <w:rFonts w:ascii="Times New Roman"/>
          <w:b w:val="false"/>
          <w:i w:val="false"/>
          <w:color w:val="000000"/>
          <w:sz w:val="28"/>
        </w:rPr>
        <w:t>
       төлеушінің тегі, аты және әкесінің аты</w:t>
      </w:r>
    </w:p>
    <w:bookmarkEnd w:id="207"/>
    <w:bookmarkStart w:name="z220" w:id="208"/>
    <w:p>
      <w:pPr>
        <w:spacing w:after="0"/>
        <w:ind w:left="0"/>
        <w:jc w:val="both"/>
      </w:pPr>
      <w:r>
        <w:rPr>
          <w:rFonts w:ascii="Times New Roman"/>
          <w:b w:val="false"/>
          <w:i w:val="false"/>
          <w:color w:val="000000"/>
          <w:sz w:val="28"/>
        </w:rPr>
        <w:t xml:space="preserve">
       __________________________________________________________________ </w:t>
      </w:r>
    </w:p>
    <w:bookmarkEnd w:id="208"/>
    <w:bookmarkStart w:name="z221" w:id="209"/>
    <w:p>
      <w:pPr>
        <w:spacing w:after="0"/>
        <w:ind w:left="0"/>
        <w:jc w:val="both"/>
      </w:pPr>
      <w:r>
        <w:rPr>
          <w:rFonts w:ascii="Times New Roman"/>
          <w:b w:val="false"/>
          <w:i w:val="false"/>
          <w:color w:val="000000"/>
          <w:sz w:val="28"/>
        </w:rPr>
        <w:t>
       немесе атауы, мекенжайы,</w:t>
      </w:r>
    </w:p>
    <w:bookmarkEnd w:id="209"/>
    <w:bookmarkStart w:name="z222" w:id="210"/>
    <w:p>
      <w:pPr>
        <w:spacing w:after="0"/>
        <w:ind w:left="0"/>
        <w:jc w:val="both"/>
      </w:pPr>
      <w:r>
        <w:rPr>
          <w:rFonts w:ascii="Times New Roman"/>
          <w:b w:val="false"/>
          <w:i w:val="false"/>
          <w:color w:val="000000"/>
          <w:sz w:val="28"/>
        </w:rPr>
        <w:t>
       __________________________________________________________________</w:t>
      </w:r>
    </w:p>
    <w:bookmarkEnd w:id="210"/>
    <w:bookmarkStart w:name="z223" w:id="211"/>
    <w:p>
      <w:pPr>
        <w:spacing w:after="0"/>
        <w:ind w:left="0"/>
        <w:jc w:val="both"/>
      </w:pPr>
      <w:r>
        <w:rPr>
          <w:rFonts w:ascii="Times New Roman"/>
          <w:b w:val="false"/>
          <w:i w:val="false"/>
          <w:color w:val="000000"/>
          <w:sz w:val="28"/>
        </w:rPr>
        <w:t>
       жеке сәйкестендіру нөмірі/бизнес-сәйкестендіру нөмірі (бұдан әрі - ЖСН/БСН)</w:t>
      </w:r>
    </w:p>
    <w:bookmarkEnd w:id="211"/>
    <w:bookmarkStart w:name="z224" w:id="212"/>
    <w:p>
      <w:pPr>
        <w:spacing w:after="0"/>
        <w:ind w:left="0"/>
        <w:jc w:val="both"/>
      </w:pPr>
      <w:r>
        <w:rPr>
          <w:rFonts w:ascii="Times New Roman"/>
          <w:b w:val="false"/>
          <w:i w:val="false"/>
          <w:color w:val="000000"/>
          <w:sz w:val="28"/>
        </w:rPr>
        <w:t>
      сомасында______________________________________________оның ішінде:</w:t>
      </w:r>
    </w:p>
    <w:bookmarkEnd w:id="212"/>
    <w:bookmarkStart w:name="z225" w:id="213"/>
    <w:p>
      <w:pPr>
        <w:spacing w:after="0"/>
        <w:ind w:left="0"/>
        <w:jc w:val="both"/>
      </w:pPr>
      <w:r>
        <w:rPr>
          <w:rFonts w:ascii="Times New Roman"/>
          <w:b w:val="false"/>
          <w:i w:val="false"/>
          <w:color w:val="000000"/>
          <w:sz w:val="28"/>
        </w:rPr>
        <w:t xml:space="preserve">
       (санмен және жазбаша) </w:t>
      </w:r>
    </w:p>
    <w:bookmarkEnd w:id="213"/>
    <w:bookmarkStart w:name="z226" w:id="214"/>
    <w:p>
      <w:pPr>
        <w:spacing w:after="0"/>
        <w:ind w:left="0"/>
        <w:jc w:val="both"/>
      </w:pPr>
      <w:r>
        <w:rPr>
          <w:rFonts w:ascii="Times New Roman"/>
          <w:b w:val="false"/>
          <w:i w:val="false"/>
          <w:color w:val="000000"/>
          <w:sz w:val="28"/>
        </w:rPr>
        <w:t xml:space="preserve">
      1) __________________ _____________ ______________ _______________ </w:t>
      </w:r>
    </w:p>
    <w:bookmarkEnd w:id="214"/>
    <w:bookmarkStart w:name="z227" w:id="215"/>
    <w:p>
      <w:pPr>
        <w:spacing w:after="0"/>
        <w:ind w:left="0"/>
        <w:jc w:val="both"/>
      </w:pPr>
      <w:r>
        <w:rPr>
          <w:rFonts w:ascii="Times New Roman"/>
          <w:b w:val="false"/>
          <w:i w:val="false"/>
          <w:color w:val="000000"/>
          <w:sz w:val="28"/>
        </w:rPr>
        <w:t xml:space="preserve">
       (төлемнің коды, атауы) (төлем сомасы) (өсімпұл сомасы) (айыппұл сомасы) </w:t>
      </w:r>
    </w:p>
    <w:bookmarkEnd w:id="215"/>
    <w:bookmarkStart w:name="z228" w:id="216"/>
    <w:p>
      <w:pPr>
        <w:spacing w:after="0"/>
        <w:ind w:left="0"/>
        <w:jc w:val="both"/>
      </w:pPr>
      <w:r>
        <w:rPr>
          <w:rFonts w:ascii="Times New Roman"/>
          <w:b w:val="false"/>
          <w:i w:val="false"/>
          <w:color w:val="000000"/>
          <w:sz w:val="28"/>
        </w:rPr>
        <w:t xml:space="preserve">
       2) __________________ _____________ ______________ _______________ </w:t>
      </w:r>
    </w:p>
    <w:bookmarkEnd w:id="216"/>
    <w:bookmarkStart w:name="z229" w:id="217"/>
    <w:p>
      <w:pPr>
        <w:spacing w:after="0"/>
        <w:ind w:left="0"/>
        <w:jc w:val="both"/>
      </w:pPr>
      <w:r>
        <w:rPr>
          <w:rFonts w:ascii="Times New Roman"/>
          <w:b w:val="false"/>
          <w:i w:val="false"/>
          <w:color w:val="000000"/>
          <w:sz w:val="28"/>
        </w:rPr>
        <w:t xml:space="preserve">
      (төлемнің коды, атауы) (төлем сомасы) (өсімпұл сомасы) (айыппұл сомасы) </w:t>
      </w:r>
    </w:p>
    <w:bookmarkEnd w:id="217"/>
    <w:bookmarkStart w:name="z230" w:id="218"/>
    <w:p>
      <w:pPr>
        <w:spacing w:after="0"/>
        <w:ind w:left="0"/>
        <w:jc w:val="both"/>
      </w:pPr>
      <w:r>
        <w:rPr>
          <w:rFonts w:ascii="Times New Roman"/>
          <w:b w:val="false"/>
          <w:i w:val="false"/>
          <w:color w:val="000000"/>
          <w:sz w:val="28"/>
        </w:rPr>
        <w:t xml:space="preserve">
       3) __________________ _____________ ______________ _______________ </w:t>
      </w:r>
    </w:p>
    <w:bookmarkEnd w:id="218"/>
    <w:bookmarkStart w:name="z231" w:id="219"/>
    <w:p>
      <w:pPr>
        <w:spacing w:after="0"/>
        <w:ind w:left="0"/>
        <w:jc w:val="both"/>
      </w:pPr>
      <w:r>
        <w:rPr>
          <w:rFonts w:ascii="Times New Roman"/>
          <w:b w:val="false"/>
          <w:i w:val="false"/>
          <w:color w:val="000000"/>
          <w:sz w:val="28"/>
        </w:rPr>
        <w:t xml:space="preserve">
       (төлемнің коды, атауы) (төлем сомасы) (өсімпұл сомасы) (айыппұл сомасы) </w:t>
      </w:r>
    </w:p>
    <w:bookmarkEnd w:id="219"/>
    <w:bookmarkStart w:name="z232" w:id="220"/>
    <w:p>
      <w:pPr>
        <w:spacing w:after="0"/>
        <w:ind w:left="0"/>
        <w:jc w:val="both"/>
      </w:pPr>
      <w:r>
        <w:rPr>
          <w:rFonts w:ascii="Times New Roman"/>
          <w:b w:val="false"/>
          <w:i w:val="false"/>
          <w:color w:val="000000"/>
          <w:sz w:val="28"/>
        </w:rPr>
        <w:t xml:space="preserve">
       4) __________________ _____________ ______________ _______________ </w:t>
      </w:r>
    </w:p>
    <w:bookmarkEnd w:id="220"/>
    <w:bookmarkStart w:name="z233" w:id="221"/>
    <w:p>
      <w:pPr>
        <w:spacing w:after="0"/>
        <w:ind w:left="0"/>
        <w:jc w:val="both"/>
      </w:pPr>
      <w:r>
        <w:rPr>
          <w:rFonts w:ascii="Times New Roman"/>
          <w:b w:val="false"/>
          <w:i w:val="false"/>
          <w:color w:val="000000"/>
          <w:sz w:val="28"/>
        </w:rPr>
        <w:t xml:space="preserve">
      (төлемнің коды, атауы) (төлем сомасы) (өсімпұл сомасы) (айыппұл сомасы) </w:t>
      </w:r>
    </w:p>
    <w:bookmarkEnd w:id="221"/>
    <w:bookmarkStart w:name="z234" w:id="222"/>
    <w:p>
      <w:pPr>
        <w:spacing w:after="0"/>
        <w:ind w:left="0"/>
        <w:jc w:val="both"/>
      </w:pPr>
      <w:r>
        <w:rPr>
          <w:rFonts w:ascii="Times New Roman"/>
          <w:b w:val="false"/>
          <w:i w:val="false"/>
          <w:color w:val="000000"/>
          <w:sz w:val="28"/>
        </w:rPr>
        <w:t>
       5)__________________ _____________ ______________ _______________</w:t>
      </w:r>
    </w:p>
    <w:bookmarkEnd w:id="222"/>
    <w:bookmarkStart w:name="z235" w:id="223"/>
    <w:p>
      <w:pPr>
        <w:spacing w:after="0"/>
        <w:ind w:left="0"/>
        <w:jc w:val="both"/>
      </w:pPr>
      <w:r>
        <w:rPr>
          <w:rFonts w:ascii="Times New Roman"/>
          <w:b w:val="false"/>
          <w:i w:val="false"/>
          <w:color w:val="000000"/>
          <w:sz w:val="28"/>
        </w:rPr>
        <w:t>
       (төлемнің коды, атауы) (төлем сомасы) (өсімпұл сомасы) (айыппұл сомасы)</w:t>
      </w:r>
    </w:p>
    <w:bookmarkEnd w:id="223"/>
    <w:bookmarkStart w:name="z236" w:id="224"/>
    <w:p>
      <w:pPr>
        <w:spacing w:after="0"/>
        <w:ind w:left="0"/>
        <w:jc w:val="both"/>
      </w:pPr>
      <w:r>
        <w:rPr>
          <w:rFonts w:ascii="Times New Roman"/>
          <w:b w:val="false"/>
          <w:i w:val="false"/>
          <w:color w:val="000000"/>
          <w:sz w:val="28"/>
        </w:rPr>
        <w:t xml:space="preserve">
      салық төлеушінің (салық агентінің), төлеушінің мүлікке билік етуді шектеуді </w:t>
      </w:r>
    </w:p>
    <w:bookmarkEnd w:id="224"/>
    <w:bookmarkStart w:name="z237" w:id="225"/>
    <w:p>
      <w:pPr>
        <w:spacing w:after="0"/>
        <w:ind w:left="0"/>
        <w:jc w:val="both"/>
      </w:pPr>
      <w:r>
        <w:rPr>
          <w:rFonts w:ascii="Times New Roman"/>
          <w:b w:val="false"/>
          <w:i w:val="false"/>
          <w:color w:val="000000"/>
          <w:sz w:val="28"/>
        </w:rPr>
        <w:t>
       ШЕШТІ._____________________________________________________________</w:t>
      </w:r>
    </w:p>
    <w:bookmarkEnd w:id="225"/>
    <w:bookmarkStart w:name="z238" w:id="226"/>
    <w:p>
      <w:pPr>
        <w:spacing w:after="0"/>
        <w:ind w:left="0"/>
        <w:jc w:val="both"/>
      </w:pPr>
      <w:r>
        <w:rPr>
          <w:rFonts w:ascii="Times New Roman"/>
          <w:b w:val="false"/>
          <w:i w:val="false"/>
          <w:color w:val="000000"/>
          <w:sz w:val="28"/>
        </w:rPr>
        <w:t xml:space="preserve">
       ____________________________________________________________________ </w:t>
      </w:r>
    </w:p>
    <w:bookmarkEnd w:id="226"/>
    <w:bookmarkStart w:name="z239" w:id="227"/>
    <w:p>
      <w:pPr>
        <w:spacing w:after="0"/>
        <w:ind w:left="0"/>
        <w:jc w:val="both"/>
      </w:pPr>
      <w:r>
        <w:rPr>
          <w:rFonts w:ascii="Times New Roman"/>
          <w:b w:val="false"/>
          <w:i w:val="false"/>
          <w:color w:val="000000"/>
          <w:sz w:val="28"/>
        </w:rPr>
        <w:t>
       (мемлекеттік кірістер органының басшысының (басшы орынбасарының) қолы, мөрі)</w:t>
      </w:r>
    </w:p>
    <w:bookmarkEnd w:id="227"/>
    <w:bookmarkStart w:name="z240" w:id="228"/>
    <w:p>
      <w:pPr>
        <w:spacing w:after="0"/>
        <w:ind w:left="0"/>
        <w:jc w:val="both"/>
      </w:pPr>
      <w:r>
        <w:rPr>
          <w:rFonts w:ascii="Times New Roman"/>
          <w:b w:val="false"/>
          <w:i w:val="false"/>
          <w:color w:val="000000"/>
          <w:sz w:val="28"/>
        </w:rPr>
        <w:t>
      Мемлекеттік кірістер органына салық төлеушінің (салық агентінің) төлеушінің қаржы лизингіне не кепілге берілген (алынған) билік етуі шектелген мүлкін лизинг және (немесе) кепіл шартының қолданысы тоқтағанға дейін алуға тыйым салынады.</w:t>
      </w:r>
    </w:p>
    <w:bookmarkEnd w:id="228"/>
    <w:bookmarkStart w:name="z241" w:id="229"/>
    <w:p>
      <w:pPr>
        <w:spacing w:after="0"/>
        <w:ind w:left="0"/>
        <w:jc w:val="both"/>
      </w:pPr>
      <w:r>
        <w:rPr>
          <w:rFonts w:ascii="Times New Roman"/>
          <w:b w:val="false"/>
          <w:i w:val="false"/>
          <w:color w:val="000000"/>
          <w:sz w:val="28"/>
        </w:rPr>
        <w:t>
      Салық төлеушіге (салық агентіне) төлеушіге мемлекеттік кірістер органы мүлкіне билік етуді шектеген күннен бастап және оның күшін жойғанға дейін шарт ережелерін өзгертуге (шарт қолданысын ұзартуға, сублизинг және(немесе) кепілге қайта салу), сондай-ақ төлеушіге мемлекеттік кірістер органы осы мүлікке қатысты шешім шығарған кезден бастап оны жойғанға дейін жалға алушы мен кепіл ұстаушыға мұндай мүлікке меншік құқығын беруге тыйым салынады.</w:t>
      </w:r>
    </w:p>
    <w:bookmarkEnd w:id="229"/>
    <w:bookmarkStart w:name="z242" w:id="230"/>
    <w:p>
      <w:pPr>
        <w:spacing w:after="0"/>
        <w:ind w:left="0"/>
        <w:jc w:val="both"/>
      </w:pPr>
      <w:r>
        <w:rPr>
          <w:rFonts w:ascii="Times New Roman"/>
          <w:b w:val="false"/>
          <w:i w:val="false"/>
          <w:color w:val="000000"/>
          <w:sz w:val="28"/>
        </w:rPr>
        <w:t>
      Шешімді алдым_________________________________________________</w:t>
      </w:r>
    </w:p>
    <w:bookmarkEnd w:id="230"/>
    <w:bookmarkStart w:name="z243" w:id="231"/>
    <w:p>
      <w:pPr>
        <w:spacing w:after="0"/>
        <w:ind w:left="0"/>
        <w:jc w:val="both"/>
      </w:pPr>
      <w:r>
        <w:rPr>
          <w:rFonts w:ascii="Times New Roman"/>
          <w:b w:val="false"/>
          <w:i w:val="false"/>
          <w:color w:val="000000"/>
          <w:sz w:val="28"/>
        </w:rPr>
        <w:t>
       (салық төлеушінің (салық агентінің)/салық төлеушінің (салық агентінің)</w:t>
      </w:r>
    </w:p>
    <w:bookmarkEnd w:id="231"/>
    <w:bookmarkStart w:name="z244" w:id="232"/>
    <w:p>
      <w:pPr>
        <w:spacing w:after="0"/>
        <w:ind w:left="0"/>
        <w:jc w:val="both"/>
      </w:pPr>
      <w:r>
        <w:rPr>
          <w:rFonts w:ascii="Times New Roman"/>
          <w:b w:val="false"/>
          <w:i w:val="false"/>
          <w:color w:val="000000"/>
          <w:sz w:val="28"/>
        </w:rPr>
        <w:t>
      ____________________________________________________________________</w:t>
      </w:r>
    </w:p>
    <w:bookmarkEnd w:id="232"/>
    <w:bookmarkStart w:name="z245" w:id="233"/>
    <w:p>
      <w:pPr>
        <w:spacing w:after="0"/>
        <w:ind w:left="0"/>
        <w:jc w:val="both"/>
      </w:pPr>
      <w:r>
        <w:rPr>
          <w:rFonts w:ascii="Times New Roman"/>
          <w:b w:val="false"/>
          <w:i w:val="false"/>
          <w:color w:val="000000"/>
          <w:sz w:val="28"/>
        </w:rPr>
        <w:t>
      лауазымды тұлғасының тегі, аты және әкесінің аты</w:t>
      </w:r>
    </w:p>
    <w:bookmarkEnd w:id="233"/>
    <w:bookmarkStart w:name="z246" w:id="234"/>
    <w:p>
      <w:pPr>
        <w:spacing w:after="0"/>
        <w:ind w:left="0"/>
        <w:jc w:val="both"/>
      </w:pPr>
      <w:r>
        <w:rPr>
          <w:rFonts w:ascii="Times New Roman"/>
          <w:b w:val="false"/>
          <w:i w:val="false"/>
          <w:color w:val="000000"/>
          <w:sz w:val="28"/>
        </w:rPr>
        <w:t>
      ___________________________________________________________________</w:t>
      </w:r>
    </w:p>
    <w:bookmarkEnd w:id="234"/>
    <w:bookmarkStart w:name="z247" w:id="235"/>
    <w:p>
      <w:pPr>
        <w:spacing w:after="0"/>
        <w:ind w:left="0"/>
        <w:jc w:val="both"/>
      </w:pPr>
      <w:r>
        <w:rPr>
          <w:rFonts w:ascii="Times New Roman"/>
          <w:b w:val="false"/>
          <w:i w:val="false"/>
          <w:color w:val="000000"/>
          <w:sz w:val="28"/>
        </w:rPr>
        <w:t>
      қолы, күні, мөрі (жеке кәсіпкерлер субъектілеріне жататын заңды тұлғаларды қоспағанда)</w:t>
      </w:r>
    </w:p>
    <w:bookmarkEnd w:id="235"/>
    <w:bookmarkStart w:name="z248" w:id="236"/>
    <w:p>
      <w:pPr>
        <w:spacing w:after="0"/>
        <w:ind w:left="0"/>
        <w:jc w:val="both"/>
      </w:pPr>
      <w:r>
        <w:rPr>
          <w:rFonts w:ascii="Times New Roman"/>
          <w:b w:val="false"/>
          <w:i w:val="false"/>
          <w:color w:val="000000"/>
          <w:sz w:val="28"/>
        </w:rPr>
        <w:t>
      Ескерту: * Мемлекеттік кірістер органдарының ақпараттық жүйесінде осы нысан кедендік төлемдер мен салықтар, арнайы, демпингке қарсы, өтемақы баждары, өсімпұлдар, пайыздар бойынша берешек есебіне мүлікке билік етуді шектеу туралы шешім нысанымен біріктірілген нысанды көздеуі мүмкін.</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701</w:t>
            </w:r>
            <w:r>
              <w:br/>
            </w:r>
            <w:r>
              <w:rPr>
                <w:rFonts w:ascii="Times New Roman"/>
                <w:b w:val="false"/>
                <w:i w:val="false"/>
                <w:color w:val="000000"/>
                <w:sz w:val="20"/>
              </w:rPr>
              <w:t>бұйрығына 6-қосымша</w:t>
            </w:r>
          </w:p>
        </w:tc>
      </w:tr>
    </w:tbl>
    <w:bookmarkStart w:name="z250" w:id="237"/>
    <w:p>
      <w:pPr>
        <w:spacing w:after="0"/>
        <w:ind w:left="0"/>
        <w:jc w:val="both"/>
      </w:pPr>
      <w:r>
        <w:rPr>
          <w:rFonts w:ascii="Times New Roman"/>
          <w:b w:val="false"/>
          <w:i w:val="false"/>
          <w:color w:val="000000"/>
          <w:sz w:val="28"/>
        </w:rPr>
        <w:t>
      нысан</w:t>
      </w:r>
    </w:p>
    <w:bookmarkEnd w:id="237"/>
    <w:bookmarkStart w:name="z251" w:id="238"/>
    <w:p>
      <w:pPr>
        <w:spacing w:after="0"/>
        <w:ind w:left="0"/>
        <w:jc w:val="left"/>
      </w:pPr>
      <w:r>
        <w:rPr>
          <w:rFonts w:ascii="Times New Roman"/>
          <w:b/>
          <w:i w:val="false"/>
          <w:color w:val="000000"/>
        </w:rPr>
        <w:t xml:space="preserve"> Салық төлеушінің (салық агентінің) салық берешегінің есебіне билік етуі шектелген мүлік тізімдемесінің актісі</w:t>
      </w:r>
    </w:p>
    <w:bookmarkEnd w:id="238"/>
    <w:bookmarkStart w:name="z252" w:id="239"/>
    <w:p>
      <w:pPr>
        <w:spacing w:after="0"/>
        <w:ind w:left="0"/>
        <w:jc w:val="both"/>
      </w:pPr>
      <w:r>
        <w:rPr>
          <w:rFonts w:ascii="Times New Roman"/>
          <w:b w:val="false"/>
          <w:i w:val="false"/>
          <w:color w:val="000000"/>
          <w:sz w:val="28"/>
        </w:rPr>
        <w:t>
      20____жылғы "___"                                                 № _______ _____________________________________________________________атынан</w:t>
      </w:r>
    </w:p>
    <w:bookmarkEnd w:id="239"/>
    <w:bookmarkStart w:name="z253" w:id="240"/>
    <w:p>
      <w:pPr>
        <w:spacing w:after="0"/>
        <w:ind w:left="0"/>
        <w:jc w:val="both"/>
      </w:pPr>
      <w:r>
        <w:rPr>
          <w:rFonts w:ascii="Times New Roman"/>
          <w:b w:val="false"/>
          <w:i w:val="false"/>
          <w:color w:val="000000"/>
          <w:sz w:val="28"/>
        </w:rPr>
        <w:t xml:space="preserve">
        ____________________________________________________________________ </w:t>
      </w:r>
    </w:p>
    <w:bookmarkEnd w:id="240"/>
    <w:bookmarkStart w:name="z254" w:id="241"/>
    <w:p>
      <w:pPr>
        <w:spacing w:after="0"/>
        <w:ind w:left="0"/>
        <w:jc w:val="both"/>
      </w:pPr>
      <w:r>
        <w:rPr>
          <w:rFonts w:ascii="Times New Roman"/>
          <w:b w:val="false"/>
          <w:i w:val="false"/>
          <w:color w:val="000000"/>
          <w:sz w:val="28"/>
        </w:rPr>
        <w:t>
       (мемлекеттік кірістер органының атауы) ____________________________________________________________________</w:t>
      </w:r>
    </w:p>
    <w:bookmarkEnd w:id="241"/>
    <w:bookmarkStart w:name="z255" w:id="242"/>
    <w:p>
      <w:pPr>
        <w:spacing w:after="0"/>
        <w:ind w:left="0"/>
        <w:jc w:val="both"/>
      </w:pPr>
      <w:r>
        <w:rPr>
          <w:rFonts w:ascii="Times New Roman"/>
          <w:b w:val="false"/>
          <w:i w:val="false"/>
          <w:color w:val="000000"/>
          <w:sz w:val="28"/>
        </w:rPr>
        <w:t>
       (мемлекеттік кірістер органының лауазымды тұлғасының тегі, аты, әкесінің аты</w:t>
      </w:r>
    </w:p>
    <w:bookmarkEnd w:id="242"/>
    <w:bookmarkStart w:name="z256" w:id="243"/>
    <w:p>
      <w:pPr>
        <w:spacing w:after="0"/>
        <w:ind w:left="0"/>
        <w:jc w:val="both"/>
      </w:pPr>
      <w:r>
        <w:rPr>
          <w:rFonts w:ascii="Times New Roman"/>
          <w:b w:val="false"/>
          <w:i w:val="false"/>
          <w:color w:val="000000"/>
          <w:sz w:val="28"/>
        </w:rPr>
        <w:t xml:space="preserve">
       ____________________________________________________________________ </w:t>
      </w:r>
    </w:p>
    <w:bookmarkEnd w:id="243"/>
    <w:bookmarkStart w:name="z257" w:id="244"/>
    <w:p>
      <w:pPr>
        <w:spacing w:after="0"/>
        <w:ind w:left="0"/>
        <w:jc w:val="both"/>
      </w:pPr>
      <w:r>
        <w:rPr>
          <w:rFonts w:ascii="Times New Roman"/>
          <w:b w:val="false"/>
          <w:i w:val="false"/>
          <w:color w:val="000000"/>
          <w:sz w:val="28"/>
        </w:rPr>
        <w:t xml:space="preserve">
       (егер ол куәландыратын құжатта көрсетілсе) (бұдан әрі - тегі, аты және  </w:t>
      </w:r>
    </w:p>
    <w:bookmarkEnd w:id="244"/>
    <w:bookmarkStart w:name="z258" w:id="245"/>
    <w:p>
      <w:pPr>
        <w:spacing w:after="0"/>
        <w:ind w:left="0"/>
        <w:jc w:val="both"/>
      </w:pPr>
      <w:r>
        <w:rPr>
          <w:rFonts w:ascii="Times New Roman"/>
          <w:b w:val="false"/>
          <w:i w:val="false"/>
          <w:color w:val="000000"/>
          <w:sz w:val="28"/>
        </w:rPr>
        <w:t>
       әкесінің аты) салық төлеушінің (салық агентінің)</w:t>
      </w:r>
    </w:p>
    <w:bookmarkEnd w:id="245"/>
    <w:bookmarkStart w:name="z259" w:id="246"/>
    <w:p>
      <w:pPr>
        <w:spacing w:after="0"/>
        <w:ind w:left="0"/>
        <w:jc w:val="both"/>
      </w:pPr>
      <w:r>
        <w:rPr>
          <w:rFonts w:ascii="Times New Roman"/>
          <w:b w:val="false"/>
          <w:i w:val="false"/>
          <w:color w:val="000000"/>
          <w:sz w:val="28"/>
        </w:rPr>
        <w:t xml:space="preserve">
       ______________________________________ </w:t>
      </w:r>
    </w:p>
    <w:bookmarkEnd w:id="246"/>
    <w:bookmarkStart w:name="z260" w:id="247"/>
    <w:p>
      <w:pPr>
        <w:spacing w:after="0"/>
        <w:ind w:left="0"/>
        <w:jc w:val="both"/>
      </w:pPr>
      <w:r>
        <w:rPr>
          <w:rFonts w:ascii="Times New Roman"/>
          <w:b w:val="false"/>
          <w:i w:val="false"/>
          <w:color w:val="000000"/>
          <w:sz w:val="28"/>
        </w:rPr>
        <w:t>
       салық берешегінің есебіне мүлікке билік етуін шектеу туралы шешімнің</w:t>
      </w:r>
    </w:p>
    <w:bookmarkEnd w:id="247"/>
    <w:bookmarkStart w:name="z261" w:id="248"/>
    <w:p>
      <w:pPr>
        <w:spacing w:after="0"/>
        <w:ind w:left="0"/>
        <w:jc w:val="both"/>
      </w:pPr>
      <w:r>
        <w:rPr>
          <w:rFonts w:ascii="Times New Roman"/>
          <w:b w:val="false"/>
          <w:i w:val="false"/>
          <w:color w:val="000000"/>
          <w:sz w:val="28"/>
        </w:rPr>
        <w:t>
       (шешімдердің) негізінде</w:t>
      </w:r>
    </w:p>
    <w:bookmarkEnd w:id="248"/>
    <w:bookmarkStart w:name="z262" w:id="249"/>
    <w:p>
      <w:pPr>
        <w:spacing w:after="0"/>
        <w:ind w:left="0"/>
        <w:jc w:val="both"/>
      </w:pPr>
      <w:r>
        <w:rPr>
          <w:rFonts w:ascii="Times New Roman"/>
          <w:b w:val="false"/>
          <w:i w:val="false"/>
          <w:color w:val="000000"/>
          <w:sz w:val="28"/>
        </w:rPr>
        <w:t>
       ____________________________________________________________________</w:t>
      </w:r>
    </w:p>
    <w:bookmarkEnd w:id="249"/>
    <w:bookmarkStart w:name="z263" w:id="250"/>
    <w:p>
      <w:pPr>
        <w:spacing w:after="0"/>
        <w:ind w:left="0"/>
        <w:jc w:val="both"/>
      </w:pPr>
      <w:r>
        <w:rPr>
          <w:rFonts w:ascii="Times New Roman"/>
          <w:b w:val="false"/>
          <w:i w:val="false"/>
          <w:color w:val="000000"/>
          <w:sz w:val="28"/>
        </w:rPr>
        <w:t>
       шешімнің (-дердің) күні және нөмір(-лер)і</w:t>
      </w:r>
    </w:p>
    <w:bookmarkEnd w:id="250"/>
    <w:bookmarkStart w:name="z264" w:id="251"/>
    <w:p>
      <w:pPr>
        <w:spacing w:after="0"/>
        <w:ind w:left="0"/>
        <w:jc w:val="both"/>
      </w:pPr>
      <w:r>
        <w:rPr>
          <w:rFonts w:ascii="Times New Roman"/>
          <w:b w:val="false"/>
          <w:i w:val="false"/>
          <w:color w:val="000000"/>
          <w:sz w:val="28"/>
        </w:rPr>
        <w:t>
       ________________________________________________________қатысуымен</w:t>
      </w:r>
    </w:p>
    <w:bookmarkEnd w:id="251"/>
    <w:bookmarkStart w:name="z265" w:id="252"/>
    <w:p>
      <w:pPr>
        <w:spacing w:after="0"/>
        <w:ind w:left="0"/>
        <w:jc w:val="both"/>
      </w:pPr>
      <w:r>
        <w:rPr>
          <w:rFonts w:ascii="Times New Roman"/>
          <w:b w:val="false"/>
          <w:i w:val="false"/>
          <w:color w:val="000000"/>
          <w:sz w:val="28"/>
        </w:rPr>
        <w:t xml:space="preserve">
        (салық төлеушінің (салық агентінің), лауазымды тұлғаларының тегі, аты және </w:t>
      </w:r>
    </w:p>
    <w:bookmarkEnd w:id="252"/>
    <w:bookmarkStart w:name="z266" w:id="253"/>
    <w:p>
      <w:pPr>
        <w:spacing w:after="0"/>
        <w:ind w:left="0"/>
        <w:jc w:val="both"/>
      </w:pPr>
      <w:r>
        <w:rPr>
          <w:rFonts w:ascii="Times New Roman"/>
          <w:b w:val="false"/>
          <w:i w:val="false"/>
          <w:color w:val="000000"/>
          <w:sz w:val="28"/>
        </w:rPr>
        <w:t xml:space="preserve">
       әкесінің аты </w:t>
      </w:r>
    </w:p>
    <w:bookmarkEnd w:id="253"/>
    <w:bookmarkStart w:name="z267" w:id="254"/>
    <w:p>
      <w:pPr>
        <w:spacing w:after="0"/>
        <w:ind w:left="0"/>
        <w:jc w:val="both"/>
      </w:pPr>
      <w:r>
        <w:rPr>
          <w:rFonts w:ascii="Times New Roman"/>
          <w:b w:val="false"/>
          <w:i w:val="false"/>
          <w:color w:val="000000"/>
          <w:sz w:val="28"/>
        </w:rPr>
        <w:t xml:space="preserve">
       __________________________________________________________________ </w:t>
      </w:r>
    </w:p>
    <w:bookmarkEnd w:id="254"/>
    <w:bookmarkStart w:name="z268" w:id="255"/>
    <w:p>
      <w:pPr>
        <w:spacing w:after="0"/>
        <w:ind w:left="0"/>
        <w:jc w:val="both"/>
      </w:pPr>
      <w:r>
        <w:rPr>
          <w:rFonts w:ascii="Times New Roman"/>
          <w:b w:val="false"/>
          <w:i w:val="false"/>
          <w:color w:val="000000"/>
          <w:sz w:val="28"/>
        </w:rPr>
        <w:t xml:space="preserve">
       (салық төлеушінің (салық агентінің) тегі, аты және әкесінің аты </w:t>
      </w:r>
    </w:p>
    <w:bookmarkEnd w:id="255"/>
    <w:bookmarkStart w:name="z269" w:id="256"/>
    <w:p>
      <w:pPr>
        <w:spacing w:after="0"/>
        <w:ind w:left="0"/>
        <w:jc w:val="both"/>
      </w:pPr>
      <w:r>
        <w:rPr>
          <w:rFonts w:ascii="Times New Roman"/>
          <w:b w:val="false"/>
          <w:i w:val="false"/>
          <w:color w:val="000000"/>
          <w:sz w:val="28"/>
        </w:rPr>
        <w:t xml:space="preserve">
       __________________________________________________________________ </w:t>
      </w:r>
    </w:p>
    <w:bookmarkEnd w:id="256"/>
    <w:bookmarkStart w:name="z270" w:id="257"/>
    <w:p>
      <w:pPr>
        <w:spacing w:after="0"/>
        <w:ind w:left="0"/>
        <w:jc w:val="both"/>
      </w:pPr>
      <w:r>
        <w:rPr>
          <w:rFonts w:ascii="Times New Roman"/>
          <w:b w:val="false"/>
          <w:i w:val="false"/>
          <w:color w:val="000000"/>
          <w:sz w:val="28"/>
        </w:rPr>
        <w:t>
       жеке сәйкестендіру нөмірі</w:t>
      </w:r>
    </w:p>
    <w:bookmarkEnd w:id="257"/>
    <w:bookmarkStart w:name="z271" w:id="258"/>
    <w:p>
      <w:pPr>
        <w:spacing w:after="0"/>
        <w:ind w:left="0"/>
        <w:jc w:val="both"/>
      </w:pPr>
      <w:r>
        <w:rPr>
          <w:rFonts w:ascii="Times New Roman"/>
          <w:b w:val="false"/>
          <w:i w:val="false"/>
          <w:color w:val="000000"/>
          <w:sz w:val="28"/>
        </w:rPr>
        <w:t xml:space="preserve">
       __________________________________________________________________ </w:t>
      </w:r>
    </w:p>
    <w:bookmarkEnd w:id="258"/>
    <w:bookmarkStart w:name="z272" w:id="259"/>
    <w:p>
      <w:pPr>
        <w:spacing w:after="0"/>
        <w:ind w:left="0"/>
        <w:jc w:val="both"/>
      </w:pPr>
      <w:r>
        <w:rPr>
          <w:rFonts w:ascii="Times New Roman"/>
          <w:b w:val="false"/>
          <w:i w:val="false"/>
          <w:color w:val="000000"/>
          <w:sz w:val="28"/>
        </w:rPr>
        <w:t>
       /бизнес–сәйкестендіру нөмірі (бұдан әрі - ЖСН/БСН), заңды мекен-жайы)</w:t>
      </w:r>
    </w:p>
    <w:bookmarkEnd w:id="259"/>
    <w:bookmarkStart w:name="z273" w:id="260"/>
    <w:p>
      <w:pPr>
        <w:spacing w:after="0"/>
        <w:ind w:left="0"/>
        <w:jc w:val="both"/>
      </w:pPr>
      <w:r>
        <w:rPr>
          <w:rFonts w:ascii="Times New Roman"/>
          <w:b w:val="false"/>
          <w:i w:val="false"/>
          <w:color w:val="000000"/>
          <w:sz w:val="28"/>
        </w:rPr>
        <w:t xml:space="preserve">
       __________________________________________________________________ </w:t>
      </w:r>
    </w:p>
    <w:bookmarkEnd w:id="260"/>
    <w:bookmarkStart w:name="z274" w:id="261"/>
    <w:p>
      <w:pPr>
        <w:spacing w:after="0"/>
        <w:ind w:left="0"/>
        <w:jc w:val="both"/>
      </w:pPr>
      <w:r>
        <w:rPr>
          <w:rFonts w:ascii="Times New Roman"/>
          <w:b w:val="false"/>
          <w:i w:val="false"/>
          <w:color w:val="000000"/>
          <w:sz w:val="28"/>
        </w:rPr>
        <w:t>
       салық төлеушіге (салық агентіне), тиесілі мүліктің тізімдемесін жүргізді.</w:t>
      </w:r>
    </w:p>
    <w:bookmarkEnd w:id="261"/>
    <w:bookmarkStart w:name="z275" w:id="262"/>
    <w:p>
      <w:pPr>
        <w:spacing w:after="0"/>
        <w:ind w:left="0"/>
        <w:jc w:val="both"/>
      </w:pPr>
      <w:r>
        <w:rPr>
          <w:rFonts w:ascii="Times New Roman"/>
          <w:b w:val="false"/>
          <w:i w:val="false"/>
          <w:color w:val="000000"/>
          <w:sz w:val="28"/>
        </w:rPr>
        <w:t>
      Мынадай мүлікке тізімдемеде жасалды: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сапалы</w:t>
            </w:r>
            <w:r>
              <w:rPr>
                <w:rFonts w:ascii="Times New Roman"/>
                <w:b w:val="false"/>
                <w:i w:val="false"/>
                <w:color w:val="000000"/>
                <w:sz w:val="20"/>
              </w:rPr>
              <w:t xml:space="preserve"> </w:t>
            </w:r>
            <w:r>
              <w:rPr>
                <w:rFonts w:ascii="Times New Roman"/>
                <w:b/>
                <w:i w:val="false"/>
                <w:color w:val="000000"/>
                <w:sz w:val="20"/>
              </w:rPr>
              <w:t>сипаттамасыме</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мүліктің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органда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сәйкестендірунөмірі</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w:t>
            </w:r>
            <w:r>
              <w:rPr>
                <w:rFonts w:ascii="Times New Roman"/>
                <w:b w:val="false"/>
                <w:i w:val="false"/>
                <w:color w:val="000000"/>
                <w:sz w:val="20"/>
              </w:rPr>
              <w:t xml:space="preserve"> </w:t>
            </w:r>
            <w:r>
              <w:rPr>
                <w:rFonts w:ascii="Times New Roman"/>
                <w:b/>
                <w:i w:val="false"/>
                <w:color w:val="000000"/>
                <w:sz w:val="20"/>
              </w:rPr>
              <w:t>деректердің</w:t>
            </w:r>
            <w:r>
              <w:rPr>
                <w:rFonts w:ascii="Times New Roman"/>
                <w:b w:val="false"/>
                <w:i w:val="false"/>
                <w:color w:val="000000"/>
                <w:sz w:val="20"/>
              </w:rPr>
              <w:t xml:space="preserve"> </w:t>
            </w:r>
            <w:r>
              <w:rPr>
                <w:rFonts w:ascii="Times New Roman"/>
                <w:b/>
                <w:i w:val="false"/>
                <w:color w:val="000000"/>
                <w:sz w:val="20"/>
              </w:rPr>
              <w:t>негізінде</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әрбірінің</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Тәуелсіз</w:t>
            </w:r>
            <w:r>
              <w:rPr>
                <w:rFonts w:ascii="Times New Roman"/>
                <w:b w:val="false"/>
                <w:i w:val="false"/>
                <w:color w:val="000000"/>
                <w:sz w:val="20"/>
              </w:rPr>
              <w:t xml:space="preserve"> </w:t>
            </w:r>
            <w:r>
              <w:rPr>
                <w:rFonts w:ascii="Times New Roman"/>
                <w:b/>
                <w:i w:val="false"/>
                <w:color w:val="000000"/>
                <w:sz w:val="20"/>
              </w:rPr>
              <w:t>бағ</w:t>
            </w:r>
            <w:r>
              <w:rPr>
                <w:rFonts w:ascii="Times New Roman"/>
                <w:b/>
                <w:i w:val="false"/>
                <w:color w:val="000000"/>
                <w:sz w:val="20"/>
              </w:rPr>
              <w:t>алауды</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нарықтық</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63"/>
    <w:p>
      <w:pPr>
        <w:spacing w:after="0"/>
        <w:ind w:left="0"/>
        <w:jc w:val="both"/>
      </w:pPr>
      <w:r>
        <w:rPr>
          <w:rFonts w:ascii="Times New Roman"/>
          <w:b w:val="false"/>
          <w:i w:val="false"/>
          <w:color w:val="000000"/>
          <w:sz w:val="28"/>
        </w:rPr>
        <w:t xml:space="preserve">
      Шектелінген мүлік құнының жиыны:________________________________ </w:t>
      </w:r>
    </w:p>
    <w:bookmarkEnd w:id="263"/>
    <w:bookmarkStart w:name="z277" w:id="264"/>
    <w:p>
      <w:pPr>
        <w:spacing w:after="0"/>
        <w:ind w:left="0"/>
        <w:jc w:val="both"/>
      </w:pPr>
      <w:r>
        <w:rPr>
          <w:rFonts w:ascii="Times New Roman"/>
          <w:b w:val="false"/>
          <w:i w:val="false"/>
          <w:color w:val="000000"/>
          <w:sz w:val="28"/>
        </w:rPr>
        <w:t>
       (санмен және жазбаша)</w:t>
      </w:r>
    </w:p>
    <w:bookmarkEnd w:id="264"/>
    <w:bookmarkStart w:name="z278" w:id="265"/>
    <w:p>
      <w:pPr>
        <w:spacing w:after="0"/>
        <w:ind w:left="0"/>
        <w:jc w:val="both"/>
      </w:pPr>
      <w:r>
        <w:rPr>
          <w:rFonts w:ascii="Times New Roman"/>
          <w:b w:val="false"/>
          <w:i w:val="false"/>
          <w:color w:val="000000"/>
          <w:sz w:val="28"/>
        </w:rPr>
        <w:t>
       __________________________________________________________________</w:t>
      </w:r>
    </w:p>
    <w:bookmarkEnd w:id="265"/>
    <w:bookmarkStart w:name="z279" w:id="266"/>
    <w:p>
      <w:pPr>
        <w:spacing w:after="0"/>
        <w:ind w:left="0"/>
        <w:jc w:val="both"/>
      </w:pPr>
      <w:r>
        <w:rPr>
          <w:rFonts w:ascii="Times New Roman"/>
          <w:b w:val="false"/>
          <w:i w:val="false"/>
          <w:color w:val="000000"/>
          <w:sz w:val="28"/>
        </w:rPr>
        <w:t xml:space="preserve">
      _ ________________________________________________ _теңгені құрайды. </w:t>
      </w:r>
    </w:p>
    <w:bookmarkEnd w:id="266"/>
    <w:bookmarkStart w:name="z280" w:id="267"/>
    <w:p>
      <w:pPr>
        <w:spacing w:after="0"/>
        <w:ind w:left="0"/>
        <w:jc w:val="both"/>
      </w:pPr>
      <w:r>
        <w:rPr>
          <w:rFonts w:ascii="Times New Roman"/>
          <w:b w:val="false"/>
          <w:i w:val="false"/>
          <w:color w:val="000000"/>
          <w:sz w:val="28"/>
        </w:rPr>
        <w:t xml:space="preserve">
       Салық төлеушінің (салық агентінің) салық берешегінің есебіне билік етуі шектелген мүлік тізімдемесінің 20__ жылғы "__"______ актісінде көрсетілген барлық негізгі құралдарды мемлекеттік кірістер органының және салық төлеушінің (салықагентінің)/төлеушінің лауазымды тұлғалары заттай түрде және менің (біздің) қатысуыммен тексерді және тізімдемеге енгізді, осыған байланысты түгендеуге қарсылығым жоқ.  Тізімдеме актісінде тізбеленген негізгі құралдардың сақталуы менің (біздің) жауаптылығым(ыз)да.  Билік етуі шектелген тізімдемеде келтірілген мүлікті сатқаны, иеліктен шығарғаны, жасырып қалуы немесе заңсыз бергені үшін Қазақстан Республикасы Қылмыстық кодексінің </w:t>
      </w:r>
      <w:r>
        <w:rPr>
          <w:rFonts w:ascii="Times New Roman"/>
          <w:b w:val="false"/>
          <w:i w:val="false"/>
          <w:color w:val="000000"/>
          <w:sz w:val="28"/>
        </w:rPr>
        <w:t>246-бабы</w:t>
      </w:r>
      <w:r>
        <w:rPr>
          <w:rFonts w:ascii="Times New Roman"/>
          <w:b w:val="false"/>
          <w:i w:val="false"/>
          <w:color w:val="000000"/>
          <w:sz w:val="28"/>
        </w:rPr>
        <w:t xml:space="preserve"> бойынша қылмыстық жауапкершілік туралы ескертілді.  Негізгі құралдардың сақталуына жауапты тұлға(-лар): ___________ ___________</w:t>
      </w:r>
    </w:p>
    <w:bookmarkEnd w:id="267"/>
    <w:bookmarkStart w:name="z281" w:id="268"/>
    <w:p>
      <w:pPr>
        <w:spacing w:after="0"/>
        <w:ind w:left="0"/>
        <w:jc w:val="both"/>
      </w:pPr>
      <w:r>
        <w:rPr>
          <w:rFonts w:ascii="Times New Roman"/>
          <w:b w:val="false"/>
          <w:i w:val="false"/>
          <w:color w:val="000000"/>
          <w:sz w:val="28"/>
        </w:rPr>
        <w:t xml:space="preserve">
       __________________________________ </w:t>
      </w:r>
    </w:p>
    <w:bookmarkEnd w:id="268"/>
    <w:bookmarkStart w:name="z282" w:id="269"/>
    <w:p>
      <w:pPr>
        <w:spacing w:after="0"/>
        <w:ind w:left="0"/>
        <w:jc w:val="both"/>
      </w:pPr>
      <w:r>
        <w:rPr>
          <w:rFonts w:ascii="Times New Roman"/>
          <w:b w:val="false"/>
          <w:i w:val="false"/>
          <w:color w:val="000000"/>
          <w:sz w:val="28"/>
        </w:rPr>
        <w:t xml:space="preserve">
       (лауазымы) (қолы) (қолының толық жазылуы) </w:t>
      </w:r>
    </w:p>
    <w:bookmarkEnd w:id="269"/>
    <w:bookmarkStart w:name="z283" w:id="270"/>
    <w:p>
      <w:pPr>
        <w:spacing w:after="0"/>
        <w:ind w:left="0"/>
        <w:jc w:val="both"/>
      </w:pPr>
      <w:r>
        <w:rPr>
          <w:rFonts w:ascii="Times New Roman"/>
          <w:b w:val="false"/>
          <w:i w:val="false"/>
          <w:color w:val="000000"/>
          <w:sz w:val="28"/>
        </w:rPr>
        <w:t xml:space="preserve">
       ___________ ___________ __________________________________ </w:t>
      </w:r>
    </w:p>
    <w:bookmarkEnd w:id="270"/>
    <w:bookmarkStart w:name="z284" w:id="271"/>
    <w:p>
      <w:pPr>
        <w:spacing w:after="0"/>
        <w:ind w:left="0"/>
        <w:jc w:val="both"/>
      </w:pPr>
      <w:r>
        <w:rPr>
          <w:rFonts w:ascii="Times New Roman"/>
          <w:b w:val="false"/>
          <w:i w:val="false"/>
          <w:color w:val="000000"/>
          <w:sz w:val="28"/>
        </w:rPr>
        <w:t xml:space="preserve">
       (лауазымы) (қолы) (қолының толық жазылуы) </w:t>
      </w:r>
    </w:p>
    <w:bookmarkEnd w:id="271"/>
    <w:bookmarkStart w:name="z285" w:id="272"/>
    <w:p>
      <w:pPr>
        <w:spacing w:after="0"/>
        <w:ind w:left="0"/>
        <w:jc w:val="both"/>
      </w:pPr>
      <w:r>
        <w:rPr>
          <w:rFonts w:ascii="Times New Roman"/>
          <w:b w:val="false"/>
          <w:i w:val="false"/>
          <w:color w:val="000000"/>
          <w:sz w:val="28"/>
        </w:rPr>
        <w:t xml:space="preserve">
       ___________ ___________ __________________________________ </w:t>
      </w:r>
    </w:p>
    <w:bookmarkEnd w:id="272"/>
    <w:bookmarkStart w:name="z286" w:id="273"/>
    <w:p>
      <w:pPr>
        <w:spacing w:after="0"/>
        <w:ind w:left="0"/>
        <w:jc w:val="both"/>
      </w:pPr>
      <w:r>
        <w:rPr>
          <w:rFonts w:ascii="Times New Roman"/>
          <w:b w:val="false"/>
          <w:i w:val="false"/>
          <w:color w:val="000000"/>
          <w:sz w:val="28"/>
        </w:rPr>
        <w:t>
       (лауазымы) (қолы) (қолының толық жазылуы)</w:t>
      </w:r>
    </w:p>
    <w:bookmarkEnd w:id="273"/>
    <w:bookmarkStart w:name="z287" w:id="274"/>
    <w:p>
      <w:pPr>
        <w:spacing w:after="0"/>
        <w:ind w:left="0"/>
        <w:jc w:val="both"/>
      </w:pPr>
      <w:r>
        <w:rPr>
          <w:rFonts w:ascii="Times New Roman"/>
          <w:b w:val="false"/>
          <w:i w:val="false"/>
          <w:color w:val="000000"/>
          <w:sz w:val="28"/>
        </w:rPr>
        <w:t>
      Осы Тізімдеме актісінде көрсетілген деректер мен есептеулерді тексерді:</w:t>
      </w:r>
    </w:p>
    <w:bookmarkEnd w:id="274"/>
    <w:bookmarkStart w:name="z288" w:id="275"/>
    <w:p>
      <w:pPr>
        <w:spacing w:after="0"/>
        <w:ind w:left="0"/>
        <w:jc w:val="both"/>
      </w:pPr>
      <w:r>
        <w:rPr>
          <w:rFonts w:ascii="Times New Roman"/>
          <w:b w:val="false"/>
          <w:i w:val="false"/>
          <w:color w:val="000000"/>
          <w:sz w:val="28"/>
        </w:rPr>
        <w:t xml:space="preserve">
       __________________________________________________________________ </w:t>
      </w:r>
    </w:p>
    <w:bookmarkEnd w:id="275"/>
    <w:bookmarkStart w:name="z289" w:id="276"/>
    <w:p>
      <w:pPr>
        <w:spacing w:after="0"/>
        <w:ind w:left="0"/>
        <w:jc w:val="both"/>
      </w:pPr>
      <w:r>
        <w:rPr>
          <w:rFonts w:ascii="Times New Roman"/>
          <w:b w:val="false"/>
          <w:i w:val="false"/>
          <w:color w:val="000000"/>
          <w:sz w:val="28"/>
        </w:rPr>
        <w:t>
       (салық төлеуші (салық агенті), төлеуші (қолы) (қолының толық жазылуы))</w:t>
      </w:r>
    </w:p>
    <w:bookmarkEnd w:id="276"/>
    <w:bookmarkStart w:name="z290" w:id="277"/>
    <w:p>
      <w:pPr>
        <w:spacing w:after="0"/>
        <w:ind w:left="0"/>
        <w:jc w:val="both"/>
      </w:pPr>
      <w:r>
        <w:rPr>
          <w:rFonts w:ascii="Times New Roman"/>
          <w:b w:val="false"/>
          <w:i w:val="false"/>
          <w:color w:val="000000"/>
          <w:sz w:val="28"/>
        </w:rPr>
        <w:t xml:space="preserve">
      Тізімдеме актісін__________________________________________ жасады </w:t>
      </w:r>
    </w:p>
    <w:bookmarkEnd w:id="277"/>
    <w:bookmarkStart w:name="z291" w:id="278"/>
    <w:p>
      <w:pPr>
        <w:spacing w:after="0"/>
        <w:ind w:left="0"/>
        <w:jc w:val="both"/>
      </w:pPr>
      <w:r>
        <w:rPr>
          <w:rFonts w:ascii="Times New Roman"/>
          <w:b w:val="false"/>
          <w:i w:val="false"/>
          <w:color w:val="000000"/>
          <w:sz w:val="28"/>
        </w:rPr>
        <w:t xml:space="preserve">
       (мемлекеттік кірістер органының лауазымды тұлғасының тегі, аты және </w:t>
      </w:r>
    </w:p>
    <w:bookmarkEnd w:id="278"/>
    <w:bookmarkStart w:name="z292" w:id="279"/>
    <w:p>
      <w:pPr>
        <w:spacing w:after="0"/>
        <w:ind w:left="0"/>
        <w:jc w:val="both"/>
      </w:pPr>
      <w:r>
        <w:rPr>
          <w:rFonts w:ascii="Times New Roman"/>
          <w:b w:val="false"/>
          <w:i w:val="false"/>
          <w:color w:val="000000"/>
          <w:sz w:val="28"/>
        </w:rPr>
        <w:t>
       әкесінің аты, қолы)</w:t>
      </w:r>
    </w:p>
    <w:bookmarkEnd w:id="279"/>
    <w:bookmarkStart w:name="z293" w:id="280"/>
    <w:p>
      <w:pPr>
        <w:spacing w:after="0"/>
        <w:ind w:left="0"/>
        <w:jc w:val="both"/>
      </w:pPr>
      <w:r>
        <w:rPr>
          <w:rFonts w:ascii="Times New Roman"/>
          <w:b w:val="false"/>
          <w:i w:val="false"/>
          <w:color w:val="000000"/>
          <w:sz w:val="28"/>
        </w:rPr>
        <w:t>
      Тізімдеме актісімен таныстым және бір данасын алдым:</w:t>
      </w:r>
    </w:p>
    <w:bookmarkEnd w:id="280"/>
    <w:bookmarkStart w:name="z294" w:id="281"/>
    <w:p>
      <w:pPr>
        <w:spacing w:after="0"/>
        <w:ind w:left="0"/>
        <w:jc w:val="both"/>
      </w:pPr>
      <w:r>
        <w:rPr>
          <w:rFonts w:ascii="Times New Roman"/>
          <w:b w:val="false"/>
          <w:i w:val="false"/>
          <w:color w:val="000000"/>
          <w:sz w:val="28"/>
        </w:rPr>
        <w:t>
       _____________________________________________________________________</w:t>
      </w:r>
    </w:p>
    <w:bookmarkEnd w:id="281"/>
    <w:bookmarkStart w:name="z295" w:id="282"/>
    <w:p>
      <w:pPr>
        <w:spacing w:after="0"/>
        <w:ind w:left="0"/>
        <w:jc w:val="both"/>
      </w:pPr>
      <w:r>
        <w:rPr>
          <w:rFonts w:ascii="Times New Roman"/>
          <w:b w:val="false"/>
          <w:i w:val="false"/>
          <w:color w:val="000000"/>
          <w:sz w:val="28"/>
        </w:rPr>
        <w:t xml:space="preserve">
       ___________________________________________________________________ </w:t>
      </w:r>
    </w:p>
    <w:bookmarkEnd w:id="282"/>
    <w:bookmarkStart w:name="z296" w:id="283"/>
    <w:p>
      <w:pPr>
        <w:spacing w:after="0"/>
        <w:ind w:left="0"/>
        <w:jc w:val="both"/>
      </w:pPr>
      <w:r>
        <w:rPr>
          <w:rFonts w:ascii="Times New Roman"/>
          <w:b w:val="false"/>
          <w:i w:val="false"/>
          <w:color w:val="000000"/>
          <w:sz w:val="28"/>
        </w:rPr>
        <w:t xml:space="preserve">
       (салық төлеушінің (салық агентінің), төлеушінің лауазымды тұлғасының тегі, </w:t>
      </w:r>
    </w:p>
    <w:bookmarkEnd w:id="283"/>
    <w:bookmarkStart w:name="z297" w:id="284"/>
    <w:p>
      <w:pPr>
        <w:spacing w:after="0"/>
        <w:ind w:left="0"/>
        <w:jc w:val="both"/>
      </w:pPr>
      <w:r>
        <w:rPr>
          <w:rFonts w:ascii="Times New Roman"/>
          <w:b w:val="false"/>
          <w:i w:val="false"/>
          <w:color w:val="000000"/>
          <w:sz w:val="28"/>
        </w:rPr>
        <w:t xml:space="preserve">
       ____________________________________________________________________ </w:t>
      </w:r>
    </w:p>
    <w:bookmarkEnd w:id="284"/>
    <w:bookmarkStart w:name="z298" w:id="285"/>
    <w:p>
      <w:pPr>
        <w:spacing w:after="0"/>
        <w:ind w:left="0"/>
        <w:jc w:val="both"/>
      </w:pPr>
      <w:r>
        <w:rPr>
          <w:rFonts w:ascii="Times New Roman"/>
          <w:b w:val="false"/>
          <w:i w:val="false"/>
          <w:color w:val="000000"/>
          <w:sz w:val="28"/>
        </w:rPr>
        <w:t xml:space="preserve">
       аты және әкесінің аты, қолы) </w:t>
      </w:r>
    </w:p>
    <w:bookmarkEnd w:id="285"/>
    <w:bookmarkStart w:name="z299" w:id="286"/>
    <w:p>
      <w:pPr>
        <w:spacing w:after="0"/>
        <w:ind w:left="0"/>
        <w:jc w:val="both"/>
      </w:pPr>
      <w:r>
        <w:rPr>
          <w:rFonts w:ascii="Times New Roman"/>
          <w:b w:val="false"/>
          <w:i w:val="false"/>
          <w:color w:val="000000"/>
          <w:sz w:val="28"/>
        </w:rPr>
        <w:t xml:space="preserve">
       Қосымша:______________________________________________________ </w:t>
      </w:r>
    </w:p>
    <w:bookmarkEnd w:id="286"/>
    <w:bookmarkStart w:name="z300" w:id="287"/>
    <w:p>
      <w:pPr>
        <w:spacing w:after="0"/>
        <w:ind w:left="0"/>
        <w:jc w:val="both"/>
      </w:pPr>
      <w:r>
        <w:rPr>
          <w:rFonts w:ascii="Times New Roman"/>
          <w:b w:val="false"/>
          <w:i w:val="false"/>
          <w:color w:val="000000"/>
          <w:sz w:val="28"/>
        </w:rPr>
        <w:t xml:space="preserve">
       ____________________________________________________________________ </w:t>
      </w:r>
    </w:p>
    <w:bookmarkEnd w:id="287"/>
    <w:bookmarkStart w:name="z301" w:id="288"/>
    <w:p>
      <w:pPr>
        <w:spacing w:after="0"/>
        <w:ind w:left="0"/>
        <w:jc w:val="both"/>
      </w:pPr>
      <w:r>
        <w:rPr>
          <w:rFonts w:ascii="Times New Roman"/>
          <w:b w:val="false"/>
          <w:i w:val="false"/>
          <w:color w:val="000000"/>
          <w:sz w:val="28"/>
        </w:rPr>
        <w:t xml:space="preserve">
      (Баланс және мүлікке меншік және (немесе) оны шаруашылық жүргізу құқығын </w:t>
      </w:r>
    </w:p>
    <w:bookmarkEnd w:id="288"/>
    <w:bookmarkStart w:name="z302" w:id="289"/>
    <w:p>
      <w:pPr>
        <w:spacing w:after="0"/>
        <w:ind w:left="0"/>
        <w:jc w:val="both"/>
      </w:pPr>
      <w:r>
        <w:rPr>
          <w:rFonts w:ascii="Times New Roman"/>
          <w:b w:val="false"/>
          <w:i w:val="false"/>
          <w:color w:val="000000"/>
          <w:sz w:val="28"/>
        </w:rPr>
        <w:t xml:space="preserve">
       растайтын құжаттар) </w:t>
      </w:r>
    </w:p>
    <w:bookmarkEnd w:id="289"/>
    <w:bookmarkStart w:name="z303" w:id="290"/>
    <w:p>
      <w:pPr>
        <w:spacing w:after="0"/>
        <w:ind w:left="0"/>
        <w:jc w:val="both"/>
      </w:pPr>
      <w:r>
        <w:rPr>
          <w:rFonts w:ascii="Times New Roman"/>
          <w:b w:val="false"/>
          <w:i w:val="false"/>
          <w:color w:val="000000"/>
          <w:sz w:val="28"/>
        </w:rPr>
        <w:t>
       ____________________________________________________________________</w:t>
      </w:r>
    </w:p>
    <w:bookmarkEnd w:id="290"/>
    <w:bookmarkStart w:name="z304" w:id="291"/>
    <w:p>
      <w:pPr>
        <w:spacing w:after="0"/>
        <w:ind w:left="0"/>
        <w:jc w:val="both"/>
      </w:pPr>
      <w:r>
        <w:rPr>
          <w:rFonts w:ascii="Times New Roman"/>
          <w:b w:val="false"/>
          <w:i w:val="false"/>
          <w:color w:val="000000"/>
          <w:sz w:val="28"/>
        </w:rPr>
        <w:t>
      Ескертпе:</w:t>
      </w:r>
    </w:p>
    <w:bookmarkEnd w:id="291"/>
    <w:bookmarkStart w:name="z305" w:id="292"/>
    <w:p>
      <w:pPr>
        <w:spacing w:after="0"/>
        <w:ind w:left="0"/>
        <w:jc w:val="both"/>
      </w:pPr>
      <w:r>
        <w:rPr>
          <w:rFonts w:ascii="Times New Roman"/>
          <w:b w:val="false"/>
          <w:i w:val="false"/>
          <w:color w:val="000000"/>
          <w:sz w:val="28"/>
        </w:rPr>
        <w:t>
      Тізімдеме жүргізетін тұлға және салық төлеушінің (салық агентінің) лауазымды адамы (бар болса) Тізімдеме актісінің әрбір бетіне қол қояды.</w:t>
      </w:r>
    </w:p>
    <w:bookmarkEnd w:id="292"/>
    <w:bookmarkStart w:name="z306" w:id="293"/>
    <w:p>
      <w:pPr>
        <w:spacing w:after="0"/>
        <w:ind w:left="0"/>
        <w:jc w:val="both"/>
      </w:pPr>
      <w:r>
        <w:rPr>
          <w:rFonts w:ascii="Times New Roman"/>
          <w:b w:val="false"/>
          <w:i w:val="false"/>
          <w:color w:val="000000"/>
          <w:sz w:val="28"/>
        </w:rPr>
        <w:t>
      * Мемлекеттік кірістер органдарының ақпараттық жүйесінде осы нысан кедендік төлемдер мен салықтар, арнайы, демпингке қарсы, өтемақы баждары, өсімпұлдар, пайыздар бойынша берешек есебіне мүлікті тізімдеу актісі нысанымен біріктірілген нысанды көздеуі мүмкін.</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701</w:t>
            </w:r>
            <w:r>
              <w:br/>
            </w:r>
            <w:r>
              <w:rPr>
                <w:rFonts w:ascii="Times New Roman"/>
                <w:b w:val="false"/>
                <w:i w:val="false"/>
                <w:color w:val="000000"/>
                <w:sz w:val="20"/>
              </w:rPr>
              <w:t>бұйрығына 7-қосымша</w:t>
            </w:r>
          </w:p>
        </w:tc>
      </w:tr>
    </w:tbl>
    <w:bookmarkStart w:name="z308" w:id="294"/>
    <w:p>
      <w:pPr>
        <w:spacing w:after="0"/>
        <w:ind w:left="0"/>
        <w:jc w:val="both"/>
      </w:pPr>
      <w:r>
        <w:rPr>
          <w:rFonts w:ascii="Times New Roman"/>
          <w:b w:val="false"/>
          <w:i w:val="false"/>
          <w:color w:val="000000"/>
          <w:sz w:val="28"/>
        </w:rPr>
        <w:t>
      нысан</w:t>
      </w:r>
    </w:p>
    <w:bookmarkEnd w:id="294"/>
    <w:bookmarkStart w:name="z309" w:id="295"/>
    <w:p>
      <w:pPr>
        <w:spacing w:after="0"/>
        <w:ind w:left="0"/>
        <w:jc w:val="left"/>
      </w:pPr>
      <w:r>
        <w:rPr>
          <w:rFonts w:ascii="Times New Roman"/>
          <w:b/>
          <w:i w:val="false"/>
          <w:color w:val="000000"/>
        </w:rPr>
        <w:t xml:space="preserve"> Салық төлеушінің (салық агентінің) салық берешегінің есебіне мүлікке билік етуді шектеу туралы шешімінің және мүлік тізімдемесінің актісінің күшін жою туралы шешім*</w:t>
      </w:r>
    </w:p>
    <w:bookmarkEnd w:id="295"/>
    <w:p>
      <w:pPr>
        <w:spacing w:after="0"/>
        <w:ind w:left="0"/>
        <w:jc w:val="both"/>
      </w:pPr>
      <w:bookmarkStart w:name="z310" w:id="296"/>
      <w:r>
        <w:rPr>
          <w:rFonts w:ascii="Times New Roman"/>
          <w:b w:val="false"/>
          <w:i w:val="false"/>
          <w:color w:val="000000"/>
          <w:sz w:val="28"/>
        </w:rPr>
        <w:t xml:space="preserve">
      20____жылғы "___"                                                 № _______ </w:t>
      </w:r>
    </w:p>
    <w:bookmarkEnd w:id="296"/>
    <w:p>
      <w:pPr>
        <w:spacing w:after="0"/>
        <w:ind w:left="0"/>
        <w:jc w:val="both"/>
      </w:pPr>
      <w:r>
        <w:rPr>
          <w:rFonts w:ascii="Times New Roman"/>
          <w:b w:val="false"/>
          <w:i w:val="false"/>
          <w:color w:val="000000"/>
          <w:sz w:val="28"/>
        </w:rPr>
        <w:t xml:space="preserve"> _____________________________________________________________ </w:t>
      </w:r>
    </w:p>
    <w:bookmarkStart w:name="z311" w:id="297"/>
    <w:p>
      <w:pPr>
        <w:spacing w:after="0"/>
        <w:ind w:left="0"/>
        <w:jc w:val="both"/>
      </w:pPr>
      <w:r>
        <w:rPr>
          <w:rFonts w:ascii="Times New Roman"/>
          <w:b w:val="false"/>
          <w:i w:val="false"/>
          <w:color w:val="000000"/>
          <w:sz w:val="28"/>
        </w:rPr>
        <w:t>
       (мемлекеттік кірістер органының атауы)</w:t>
      </w:r>
    </w:p>
    <w:bookmarkEnd w:id="297"/>
    <w:bookmarkStart w:name="z312" w:id="298"/>
    <w:p>
      <w:pPr>
        <w:spacing w:after="0"/>
        <w:ind w:left="0"/>
        <w:jc w:val="both"/>
      </w:pPr>
      <w:r>
        <w:rPr>
          <w:rFonts w:ascii="Times New Roman"/>
          <w:b w:val="false"/>
          <w:i w:val="false"/>
          <w:color w:val="000000"/>
          <w:sz w:val="28"/>
        </w:rPr>
        <w:t xml:space="preserve">
      (X–ті тиісті торкөзде көрсету керек): </w:t>
      </w:r>
    </w:p>
    <w:bookmarkEnd w:id="298"/>
    <w:bookmarkStart w:name="z313" w:id="299"/>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w:t>
      </w:r>
    </w:p>
    <w:bookmarkEnd w:id="299"/>
    <w:bookmarkStart w:name="z314" w:id="300"/>
    <w:p>
      <w:pPr>
        <w:spacing w:after="0"/>
        <w:ind w:left="0"/>
        <w:jc w:val="both"/>
      </w:pPr>
      <w:r>
        <w:rPr>
          <w:rFonts w:ascii="Times New Roman"/>
          <w:b w:val="false"/>
          <w:i w:val="false"/>
          <w:color w:val="000000"/>
          <w:sz w:val="28"/>
        </w:rPr>
        <w:t>
      □</w:t>
      </w:r>
    </w:p>
    <w:bookmarkEnd w:id="300"/>
    <w:p>
      <w:pPr>
        <w:spacing w:after="0"/>
        <w:ind w:left="0"/>
        <w:jc w:val="both"/>
      </w:pPr>
      <w:r>
        <w:rPr>
          <w:rFonts w:ascii="Times New Roman"/>
          <w:b w:val="false"/>
          <w:i w:val="false"/>
          <w:color w:val="000000"/>
          <w:sz w:val="28"/>
        </w:rPr>
        <w:t>
      салық төлеуші (салық агенті) салық берешегі сомасын өтеген жағдайда;</w:t>
      </w:r>
    </w:p>
    <w:bookmarkStart w:name="z315" w:id="301"/>
    <w:p>
      <w:pPr>
        <w:spacing w:after="0"/>
        <w:ind w:left="0"/>
        <w:jc w:val="both"/>
      </w:pPr>
      <w:r>
        <w:rPr>
          <w:rFonts w:ascii="Times New Roman"/>
          <w:b w:val="false"/>
          <w:i w:val="false"/>
          <w:color w:val="000000"/>
          <w:sz w:val="28"/>
        </w:rPr>
        <w:t>
      □</w:t>
      </w:r>
    </w:p>
    <w:bookmarkEnd w:id="301"/>
    <w:bookmarkStart w:name="z316" w:id="302"/>
    <w:p>
      <w:pPr>
        <w:spacing w:after="0"/>
        <w:ind w:left="0"/>
        <w:jc w:val="both"/>
      </w:pPr>
      <w:r>
        <w:rPr>
          <w:rFonts w:ascii="Times New Roman"/>
          <w:b w:val="false"/>
          <w:i w:val="false"/>
          <w:color w:val="000000"/>
          <w:sz w:val="28"/>
        </w:rPr>
        <w:t xml:space="preserve">
      жоғары тұрған уәкілетті органының хабарламаға шағымды қарау нәтижелері </w:t>
      </w:r>
    </w:p>
    <w:bookmarkEnd w:id="302"/>
    <w:bookmarkStart w:name="z317" w:id="303"/>
    <w:p>
      <w:pPr>
        <w:spacing w:after="0"/>
        <w:ind w:left="0"/>
        <w:jc w:val="both"/>
      </w:pPr>
      <w:r>
        <w:rPr>
          <w:rFonts w:ascii="Times New Roman"/>
          <w:b w:val="false"/>
          <w:i w:val="false"/>
          <w:color w:val="000000"/>
          <w:sz w:val="28"/>
        </w:rPr>
        <w:t>
       бойынша шығарылған шешімінің шағымдалған бөлігінің күшін жоятын сот актісі заңды күшіне енген жағдайда;</w:t>
      </w:r>
    </w:p>
    <w:bookmarkEnd w:id="303"/>
    <w:bookmarkStart w:name="z318" w:id="304"/>
    <w:p>
      <w:pPr>
        <w:spacing w:after="0"/>
        <w:ind w:left="0"/>
        <w:jc w:val="both"/>
      </w:pPr>
      <w:r>
        <w:rPr>
          <w:rFonts w:ascii="Times New Roman"/>
          <w:b w:val="false"/>
          <w:i w:val="false"/>
          <w:color w:val="000000"/>
          <w:sz w:val="28"/>
        </w:rPr>
        <w:t>
      □</w:t>
      </w:r>
    </w:p>
    <w:bookmarkEnd w:id="304"/>
    <w:bookmarkStart w:name="z319" w:id="305"/>
    <w:p>
      <w:pPr>
        <w:spacing w:after="0"/>
        <w:ind w:left="0"/>
        <w:jc w:val="both"/>
      </w:pPr>
      <w:r>
        <w:rPr>
          <w:rFonts w:ascii="Times New Roman"/>
          <w:b w:val="false"/>
          <w:i w:val="false"/>
          <w:color w:val="000000"/>
          <w:sz w:val="28"/>
        </w:rPr>
        <w:t>
      мемлекеттің меншігіне айналдырылған (түскен) мүлікті мемлекеттік тіркеу үшін тіркеуші органның өтініштері;</w:t>
      </w:r>
    </w:p>
    <w:bookmarkEnd w:id="305"/>
    <w:bookmarkStart w:name="z320" w:id="306"/>
    <w:p>
      <w:pPr>
        <w:spacing w:after="0"/>
        <w:ind w:left="0"/>
        <w:jc w:val="both"/>
      </w:pPr>
      <w:r>
        <w:rPr>
          <w:rFonts w:ascii="Times New Roman"/>
          <w:b w:val="false"/>
          <w:i w:val="false"/>
          <w:color w:val="000000"/>
          <w:sz w:val="28"/>
        </w:rPr>
        <w:t xml:space="preserve">
      мемлекеттік мүлікті басқару жөніндегі уәкілетті органның мемлекеттік меншікке қабылдау туралы шешім қабылдауы </w:t>
      </w:r>
    </w:p>
    <w:bookmarkEnd w:id="306"/>
    <w:bookmarkStart w:name="z321" w:id="307"/>
    <w:p>
      <w:pPr>
        <w:spacing w:after="0"/>
        <w:ind w:left="0"/>
        <w:jc w:val="both"/>
      </w:pPr>
      <w:r>
        <w:rPr>
          <w:rFonts w:ascii="Times New Roman"/>
          <w:b w:val="false"/>
          <w:i w:val="false"/>
          <w:color w:val="000000"/>
          <w:sz w:val="28"/>
        </w:rPr>
        <w:t>
      □</w:t>
      </w:r>
    </w:p>
    <w:bookmarkEnd w:id="307"/>
    <w:bookmarkStart w:name="z322" w:id="308"/>
    <w:p>
      <w:pPr>
        <w:spacing w:after="0"/>
        <w:ind w:left="0"/>
        <w:jc w:val="both"/>
      </w:pPr>
      <w:r>
        <w:rPr>
          <w:rFonts w:ascii="Times New Roman"/>
          <w:b w:val="false"/>
          <w:i w:val="false"/>
          <w:color w:val="000000"/>
          <w:sz w:val="28"/>
        </w:rPr>
        <w:t xml:space="preserve">
      салық төлеушінің (салық агентінің) тексеру нәтижелері туралы хабарлама бойынша шығарылған шешімге өз шағымдарын қайтарып алған жағдайда, 20__ жылғы "__" ___________ __________ мүлікке билік етуін шектеу туралы шешімінің (салық төлеушінің (салық агентінің),___________________________________________________________ </w:t>
      </w:r>
    </w:p>
    <w:bookmarkEnd w:id="308"/>
    <w:bookmarkStart w:name="z323" w:id="309"/>
    <w:p>
      <w:pPr>
        <w:spacing w:after="0"/>
        <w:ind w:left="0"/>
        <w:jc w:val="both"/>
      </w:pPr>
      <w:r>
        <w:rPr>
          <w:rFonts w:ascii="Times New Roman"/>
          <w:b w:val="false"/>
          <w:i w:val="false"/>
          <w:color w:val="000000"/>
          <w:sz w:val="28"/>
        </w:rPr>
        <w:t>
       тегі, аты, әкесінің ____________________________________________________________________</w:t>
      </w:r>
    </w:p>
    <w:bookmarkEnd w:id="309"/>
    <w:bookmarkStart w:name="z324" w:id="310"/>
    <w:p>
      <w:pPr>
        <w:spacing w:after="0"/>
        <w:ind w:left="0"/>
        <w:jc w:val="both"/>
      </w:pPr>
      <w:r>
        <w:rPr>
          <w:rFonts w:ascii="Times New Roman"/>
          <w:b w:val="false"/>
          <w:i w:val="false"/>
          <w:color w:val="000000"/>
          <w:sz w:val="28"/>
        </w:rPr>
        <w:t xml:space="preserve">
       (егер ол куәландыратын құжатта көрсетілсе) (бұдан әрі – тегі, аты және әкесінің </w:t>
      </w:r>
    </w:p>
    <w:bookmarkEnd w:id="310"/>
    <w:bookmarkStart w:name="z325" w:id="311"/>
    <w:p>
      <w:pPr>
        <w:spacing w:after="0"/>
        <w:ind w:left="0"/>
        <w:jc w:val="both"/>
      </w:pPr>
      <w:r>
        <w:rPr>
          <w:rFonts w:ascii="Times New Roman"/>
          <w:b w:val="false"/>
          <w:i w:val="false"/>
          <w:color w:val="000000"/>
          <w:sz w:val="28"/>
        </w:rPr>
        <w:t xml:space="preserve">
       аты) немесе атауы, ____________________________________________________________________ </w:t>
      </w:r>
    </w:p>
    <w:bookmarkEnd w:id="311"/>
    <w:bookmarkStart w:name="z326" w:id="312"/>
    <w:p>
      <w:pPr>
        <w:spacing w:after="0"/>
        <w:ind w:left="0"/>
        <w:jc w:val="both"/>
      </w:pPr>
      <w:r>
        <w:rPr>
          <w:rFonts w:ascii="Times New Roman"/>
          <w:b w:val="false"/>
          <w:i w:val="false"/>
          <w:color w:val="000000"/>
          <w:sz w:val="28"/>
        </w:rPr>
        <w:t xml:space="preserve">
       жеке сәйкестендіру нөмірі/ бизнес-сәйкестендіру нөмірі (бұдан әрі – </w:t>
      </w:r>
    </w:p>
    <w:bookmarkEnd w:id="312"/>
    <w:bookmarkStart w:name="z327" w:id="313"/>
    <w:p>
      <w:pPr>
        <w:spacing w:after="0"/>
        <w:ind w:left="0"/>
        <w:jc w:val="both"/>
      </w:pPr>
      <w:r>
        <w:rPr>
          <w:rFonts w:ascii="Times New Roman"/>
          <w:b w:val="false"/>
          <w:i w:val="false"/>
          <w:color w:val="000000"/>
          <w:sz w:val="28"/>
        </w:rPr>
        <w:t xml:space="preserve">
       ЖСН/БСН), </w:t>
      </w:r>
    </w:p>
    <w:bookmarkEnd w:id="313"/>
    <w:bookmarkStart w:name="z328" w:id="314"/>
    <w:p>
      <w:pPr>
        <w:spacing w:after="0"/>
        <w:ind w:left="0"/>
        <w:jc w:val="both"/>
      </w:pPr>
      <w:r>
        <w:rPr>
          <w:rFonts w:ascii="Times New Roman"/>
          <w:b w:val="false"/>
          <w:i w:val="false"/>
          <w:color w:val="000000"/>
          <w:sz w:val="28"/>
        </w:rPr>
        <w:t>
       заңды мекен-жайы) ____________________________________________________________________</w:t>
      </w:r>
    </w:p>
    <w:bookmarkEnd w:id="314"/>
    <w:bookmarkStart w:name="z329" w:id="315"/>
    <w:p>
      <w:pPr>
        <w:spacing w:after="0"/>
        <w:ind w:left="0"/>
        <w:jc w:val="both"/>
      </w:pPr>
      <w:r>
        <w:rPr>
          <w:rFonts w:ascii="Times New Roman"/>
          <w:b w:val="false"/>
          <w:i w:val="false"/>
          <w:color w:val="000000"/>
          <w:sz w:val="28"/>
        </w:rPr>
        <w:t>
      20__ жылғы "___" ____________ № _________ билік етуі шектелген мүлік тізімдемесі актісінің (болған жағдайда) күшін жояды.</w:t>
      </w:r>
    </w:p>
    <w:bookmarkEnd w:id="315"/>
    <w:bookmarkStart w:name="z330" w:id="316"/>
    <w:p>
      <w:pPr>
        <w:spacing w:after="0"/>
        <w:ind w:left="0"/>
        <w:jc w:val="both"/>
      </w:pPr>
      <w:r>
        <w:rPr>
          <w:rFonts w:ascii="Times New Roman"/>
          <w:b w:val="false"/>
          <w:i w:val="false"/>
          <w:color w:val="000000"/>
          <w:sz w:val="28"/>
        </w:rPr>
        <w:t xml:space="preserve">
      Мемлекеттік кірістер органының басшысы (басшының орынбасары) </w:t>
      </w:r>
    </w:p>
    <w:bookmarkEnd w:id="316"/>
    <w:bookmarkStart w:name="z331" w:id="317"/>
    <w:p>
      <w:pPr>
        <w:spacing w:after="0"/>
        <w:ind w:left="0"/>
        <w:jc w:val="both"/>
      </w:pPr>
      <w:r>
        <w:rPr>
          <w:rFonts w:ascii="Times New Roman"/>
          <w:b w:val="false"/>
          <w:i w:val="false"/>
          <w:color w:val="000000"/>
          <w:sz w:val="28"/>
        </w:rPr>
        <w:t xml:space="preserve">
       ____________________________________________________________________ </w:t>
      </w:r>
    </w:p>
    <w:bookmarkEnd w:id="317"/>
    <w:bookmarkStart w:name="z332" w:id="318"/>
    <w:p>
      <w:pPr>
        <w:spacing w:after="0"/>
        <w:ind w:left="0"/>
        <w:jc w:val="both"/>
      </w:pPr>
      <w:r>
        <w:rPr>
          <w:rFonts w:ascii="Times New Roman"/>
          <w:b w:val="false"/>
          <w:i w:val="false"/>
          <w:color w:val="000000"/>
          <w:sz w:val="28"/>
        </w:rPr>
        <w:t>
       (тегі, аты және әкесінің аты, қолы, мөрі)</w:t>
      </w:r>
    </w:p>
    <w:bookmarkEnd w:id="318"/>
    <w:bookmarkStart w:name="z333" w:id="319"/>
    <w:p>
      <w:pPr>
        <w:spacing w:after="0"/>
        <w:ind w:left="0"/>
        <w:jc w:val="both"/>
      </w:pPr>
      <w:r>
        <w:rPr>
          <w:rFonts w:ascii="Times New Roman"/>
          <w:b w:val="false"/>
          <w:i w:val="false"/>
          <w:color w:val="000000"/>
          <w:sz w:val="28"/>
        </w:rPr>
        <w:t>
      Шешімді алдым_________________________________________________</w:t>
      </w:r>
    </w:p>
    <w:bookmarkEnd w:id="319"/>
    <w:bookmarkStart w:name="z334" w:id="320"/>
    <w:p>
      <w:pPr>
        <w:spacing w:after="0"/>
        <w:ind w:left="0"/>
        <w:jc w:val="both"/>
      </w:pPr>
      <w:r>
        <w:rPr>
          <w:rFonts w:ascii="Times New Roman"/>
          <w:b w:val="false"/>
          <w:i w:val="false"/>
          <w:color w:val="000000"/>
          <w:sz w:val="28"/>
        </w:rPr>
        <w:t xml:space="preserve">
      (салық төлеушінің (салық агентінің)/салық төлеушінің лауазымды тұлғасының </w:t>
      </w:r>
    </w:p>
    <w:bookmarkEnd w:id="320"/>
    <w:bookmarkStart w:name="z335" w:id="321"/>
    <w:p>
      <w:pPr>
        <w:spacing w:after="0"/>
        <w:ind w:left="0"/>
        <w:jc w:val="both"/>
      </w:pPr>
      <w:r>
        <w:rPr>
          <w:rFonts w:ascii="Times New Roman"/>
          <w:b w:val="false"/>
          <w:i w:val="false"/>
          <w:color w:val="000000"/>
          <w:sz w:val="28"/>
        </w:rPr>
        <w:t xml:space="preserve">
       тегі, аты және әкесінің аты, төлеушінің қолы, күні, мөрі (жеке кәсіпкерлер </w:t>
      </w:r>
    </w:p>
    <w:bookmarkEnd w:id="321"/>
    <w:bookmarkStart w:name="z336" w:id="322"/>
    <w:p>
      <w:pPr>
        <w:spacing w:after="0"/>
        <w:ind w:left="0"/>
        <w:jc w:val="both"/>
      </w:pPr>
      <w:r>
        <w:rPr>
          <w:rFonts w:ascii="Times New Roman"/>
          <w:b w:val="false"/>
          <w:i w:val="false"/>
          <w:color w:val="000000"/>
          <w:sz w:val="28"/>
        </w:rPr>
        <w:t>
       субъектілеріне жататын заңды тұлғаларды қоспағанда)</w:t>
      </w:r>
    </w:p>
    <w:bookmarkEnd w:id="322"/>
    <w:bookmarkStart w:name="z337" w:id="323"/>
    <w:p>
      <w:pPr>
        <w:spacing w:after="0"/>
        <w:ind w:left="0"/>
        <w:jc w:val="both"/>
      </w:pPr>
      <w:r>
        <w:rPr>
          <w:rFonts w:ascii="Times New Roman"/>
          <w:b w:val="false"/>
          <w:i w:val="false"/>
          <w:color w:val="000000"/>
          <w:sz w:val="28"/>
        </w:rPr>
        <w:t>
      Ескерту: * Мемлекеттік кірістер органдарының ақпараттық жүйесінде осы нысан кедендік төлемдер мен салықтар, арнайы, демпингке қарсы, өтемақы баждары, өсімпұлдар, пайыздар бойынша берешек есебіне мүлікке билік етуді шектеу туралы шешімнің және мүлікті тізімдеу актісінің күшін жою туралы шешім нысанымен біріктірілген нысанды көздеуі мүмкін.</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701</w:t>
            </w:r>
            <w:r>
              <w:br/>
            </w:r>
            <w:r>
              <w:rPr>
                <w:rFonts w:ascii="Times New Roman"/>
                <w:b w:val="false"/>
                <w:i w:val="false"/>
                <w:color w:val="000000"/>
                <w:sz w:val="20"/>
              </w:rPr>
              <w:t>бұйрығына 8-қосымша</w:t>
            </w:r>
          </w:p>
        </w:tc>
      </w:tr>
    </w:tbl>
    <w:bookmarkStart w:name="z339" w:id="324"/>
    <w:p>
      <w:pPr>
        <w:spacing w:after="0"/>
        <w:ind w:left="0"/>
        <w:jc w:val="both"/>
      </w:pPr>
      <w:r>
        <w:rPr>
          <w:rFonts w:ascii="Times New Roman"/>
          <w:b w:val="false"/>
          <w:i w:val="false"/>
          <w:color w:val="000000"/>
          <w:sz w:val="28"/>
        </w:rPr>
        <w:t>
      нысан</w:t>
      </w:r>
    </w:p>
    <w:bookmarkEnd w:id="324"/>
    <w:bookmarkStart w:name="z340" w:id="325"/>
    <w:p>
      <w:pPr>
        <w:spacing w:after="0"/>
        <w:ind w:left="0"/>
        <w:jc w:val="left"/>
      </w:pPr>
      <w:r>
        <w:rPr>
          <w:rFonts w:ascii="Times New Roman"/>
          <w:b/>
          <w:i w:val="false"/>
          <w:color w:val="000000"/>
        </w:rPr>
        <w:t xml:space="preserve"> Дебиторлық берешекті растау туралы хабарлама</w:t>
      </w:r>
    </w:p>
    <w:bookmarkEnd w:id="325"/>
    <w:bookmarkStart w:name="z341" w:id="326"/>
    <w:p>
      <w:pPr>
        <w:spacing w:after="0"/>
        <w:ind w:left="0"/>
        <w:jc w:val="both"/>
      </w:pPr>
      <w:r>
        <w:rPr>
          <w:rFonts w:ascii="Times New Roman"/>
          <w:b w:val="false"/>
          <w:i w:val="false"/>
          <w:color w:val="000000"/>
          <w:sz w:val="28"/>
        </w:rPr>
        <w:t>
      20____жылғы "___"                                                 № _______</w:t>
      </w:r>
    </w:p>
    <w:bookmarkEnd w:id="326"/>
    <w:bookmarkStart w:name="z342" w:id="327"/>
    <w:p>
      <w:pPr>
        <w:spacing w:after="0"/>
        <w:ind w:left="0"/>
        <w:jc w:val="both"/>
      </w:pPr>
      <w:r>
        <w:rPr>
          <w:rFonts w:ascii="Times New Roman"/>
          <w:b w:val="false"/>
          <w:i w:val="false"/>
          <w:color w:val="000000"/>
          <w:sz w:val="28"/>
        </w:rPr>
        <w:t xml:space="preserve">
      Қазақстан Республикасы Салық кодексінің (бұдан әрі – Салық кодексі)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186-баптарына</w:t>
      </w:r>
      <w:r>
        <w:rPr>
          <w:rFonts w:ascii="Times New Roman"/>
          <w:b w:val="false"/>
          <w:i w:val="false"/>
          <w:color w:val="000000"/>
          <w:sz w:val="28"/>
        </w:rPr>
        <w:t xml:space="preserve"> сәйкес</w:t>
      </w:r>
    </w:p>
    <w:bookmarkEnd w:id="327"/>
    <w:bookmarkStart w:name="z343" w:id="328"/>
    <w:p>
      <w:pPr>
        <w:spacing w:after="0"/>
        <w:ind w:left="0"/>
        <w:jc w:val="both"/>
      </w:pPr>
      <w:r>
        <w:rPr>
          <w:rFonts w:ascii="Times New Roman"/>
          <w:b w:val="false"/>
          <w:i w:val="false"/>
          <w:color w:val="000000"/>
          <w:sz w:val="28"/>
        </w:rPr>
        <w:t xml:space="preserve">
       __________________________________________ </w:t>
      </w:r>
    </w:p>
    <w:bookmarkEnd w:id="328"/>
    <w:bookmarkStart w:name="z344" w:id="329"/>
    <w:p>
      <w:pPr>
        <w:spacing w:after="0"/>
        <w:ind w:left="0"/>
        <w:jc w:val="both"/>
      </w:pPr>
      <w:r>
        <w:rPr>
          <w:rFonts w:ascii="Times New Roman"/>
          <w:b w:val="false"/>
          <w:i w:val="false"/>
          <w:color w:val="000000"/>
          <w:sz w:val="28"/>
        </w:rPr>
        <w:t xml:space="preserve">
       (мемлекеттік кірістер органының атауы) </w:t>
      </w:r>
    </w:p>
    <w:bookmarkEnd w:id="329"/>
    <w:bookmarkStart w:name="z345" w:id="330"/>
    <w:p>
      <w:pPr>
        <w:spacing w:after="0"/>
        <w:ind w:left="0"/>
        <w:jc w:val="both"/>
      </w:pPr>
      <w:r>
        <w:rPr>
          <w:rFonts w:ascii="Times New Roman"/>
          <w:b w:val="false"/>
          <w:i w:val="false"/>
          <w:color w:val="000000"/>
          <w:sz w:val="28"/>
        </w:rPr>
        <w:t xml:space="preserve">
       Сізді, ____________________________________________________________________ </w:t>
      </w:r>
    </w:p>
    <w:bookmarkEnd w:id="330"/>
    <w:bookmarkStart w:name="z346" w:id="331"/>
    <w:p>
      <w:pPr>
        <w:spacing w:after="0"/>
        <w:ind w:left="0"/>
        <w:jc w:val="both"/>
      </w:pPr>
      <w:r>
        <w:rPr>
          <w:rFonts w:ascii="Times New Roman"/>
          <w:b w:val="false"/>
          <w:i w:val="false"/>
          <w:color w:val="000000"/>
          <w:sz w:val="28"/>
        </w:rPr>
        <w:t>
       (төлеушінің дебиторының атауы,</w:t>
      </w:r>
    </w:p>
    <w:bookmarkEnd w:id="331"/>
    <w:bookmarkStart w:name="z347" w:id="332"/>
    <w:p>
      <w:pPr>
        <w:spacing w:after="0"/>
        <w:ind w:left="0"/>
        <w:jc w:val="both"/>
      </w:pPr>
      <w:r>
        <w:rPr>
          <w:rFonts w:ascii="Times New Roman"/>
          <w:b w:val="false"/>
          <w:i w:val="false"/>
          <w:color w:val="000000"/>
          <w:sz w:val="28"/>
        </w:rPr>
        <w:t xml:space="preserve">
       ____________________________________________________________________ </w:t>
      </w:r>
    </w:p>
    <w:bookmarkEnd w:id="332"/>
    <w:bookmarkStart w:name="z348" w:id="333"/>
    <w:p>
      <w:pPr>
        <w:spacing w:after="0"/>
        <w:ind w:left="0"/>
        <w:jc w:val="both"/>
      </w:pPr>
      <w:r>
        <w:rPr>
          <w:rFonts w:ascii="Times New Roman"/>
          <w:b w:val="false"/>
          <w:i w:val="false"/>
          <w:color w:val="000000"/>
          <w:sz w:val="28"/>
        </w:rPr>
        <w:t xml:space="preserve">
       жеке сәйкестендіру нөмірі/ бизнес сәйкестендіру нөмірі (бұдан әрі –  </w:t>
      </w:r>
    </w:p>
    <w:bookmarkEnd w:id="333"/>
    <w:bookmarkStart w:name="z349" w:id="334"/>
    <w:p>
      <w:pPr>
        <w:spacing w:after="0"/>
        <w:ind w:left="0"/>
        <w:jc w:val="both"/>
      </w:pPr>
      <w:r>
        <w:rPr>
          <w:rFonts w:ascii="Times New Roman"/>
          <w:b w:val="false"/>
          <w:i w:val="false"/>
          <w:color w:val="000000"/>
          <w:sz w:val="28"/>
        </w:rPr>
        <w:t>
       ЖСН/БСН), заңды мекен-жайы)</w:t>
      </w:r>
    </w:p>
    <w:bookmarkEnd w:id="334"/>
    <w:bookmarkStart w:name="z350" w:id="335"/>
    <w:p>
      <w:pPr>
        <w:spacing w:after="0"/>
        <w:ind w:left="0"/>
        <w:jc w:val="both"/>
      </w:pPr>
      <w:r>
        <w:rPr>
          <w:rFonts w:ascii="Times New Roman"/>
          <w:b w:val="false"/>
          <w:i w:val="false"/>
          <w:color w:val="000000"/>
          <w:sz w:val="28"/>
        </w:rPr>
        <w:t>
       ____________________________________________________________________</w:t>
      </w:r>
    </w:p>
    <w:bookmarkEnd w:id="335"/>
    <w:bookmarkStart w:name="z351" w:id="336"/>
    <w:p>
      <w:pPr>
        <w:spacing w:after="0"/>
        <w:ind w:left="0"/>
        <w:jc w:val="both"/>
      </w:pPr>
      <w:r>
        <w:rPr>
          <w:rFonts w:ascii="Times New Roman"/>
          <w:b w:val="false"/>
          <w:i w:val="false"/>
          <w:color w:val="000000"/>
          <w:sz w:val="28"/>
        </w:rPr>
        <w:t xml:space="preserve">
       ____________________________________________________________________ </w:t>
      </w:r>
    </w:p>
    <w:bookmarkEnd w:id="336"/>
    <w:bookmarkStart w:name="z352" w:id="337"/>
    <w:p>
      <w:pPr>
        <w:spacing w:after="0"/>
        <w:ind w:left="0"/>
        <w:jc w:val="both"/>
      </w:pPr>
      <w:r>
        <w:rPr>
          <w:rFonts w:ascii="Times New Roman"/>
          <w:b w:val="false"/>
          <w:i w:val="false"/>
          <w:color w:val="000000"/>
          <w:sz w:val="28"/>
        </w:rPr>
        <w:t xml:space="preserve">
       (салық төлеушінің (салық агентінің), төлеушінің ЖСН/БСН, заңды мекен-жайы) </w:t>
      </w:r>
    </w:p>
    <w:bookmarkEnd w:id="337"/>
    <w:bookmarkStart w:name="z353" w:id="338"/>
    <w:p>
      <w:pPr>
        <w:spacing w:after="0"/>
        <w:ind w:left="0"/>
        <w:jc w:val="both"/>
      </w:pPr>
      <w:r>
        <w:rPr>
          <w:rFonts w:ascii="Times New Roman"/>
          <w:b w:val="false"/>
          <w:i w:val="false"/>
          <w:color w:val="000000"/>
          <w:sz w:val="28"/>
        </w:rPr>
        <w:t>
       Сіздің банк шоттарыңыздағы ақшадан:</w:t>
      </w:r>
    </w:p>
    <w:bookmarkEnd w:id="338"/>
    <w:bookmarkStart w:name="z354" w:id="339"/>
    <w:p>
      <w:pPr>
        <w:spacing w:after="0"/>
        <w:ind w:left="0"/>
        <w:jc w:val="both"/>
      </w:pPr>
      <w:r>
        <w:rPr>
          <w:rFonts w:ascii="Times New Roman"/>
          <w:b w:val="false"/>
          <w:i w:val="false"/>
          <w:color w:val="000000"/>
          <w:sz w:val="28"/>
        </w:rPr>
        <w:t xml:space="preserve">
       ____________________________________________________________________ </w:t>
      </w:r>
    </w:p>
    <w:bookmarkEnd w:id="339"/>
    <w:bookmarkStart w:name="z355" w:id="340"/>
    <w:p>
      <w:pPr>
        <w:spacing w:after="0"/>
        <w:ind w:left="0"/>
        <w:jc w:val="both"/>
      </w:pPr>
      <w:r>
        <w:rPr>
          <w:rFonts w:ascii="Times New Roman"/>
          <w:b w:val="false"/>
          <w:i w:val="false"/>
          <w:color w:val="000000"/>
          <w:sz w:val="28"/>
        </w:rPr>
        <w:t xml:space="preserve">
       салық төлеушінің (салық агентінің), салық берешегін төлеушінің кедендік төлемдер және салықтар арнайы, демпингке қарсы, өтем  баждары, өсімпұлдар, пайыздары бойынша берешегін өтеу есебіне________________________________________________________теңге сомасында өндіріп алуға жүгінгені туралы хабарлайды.  Сіз осы хабарламаны алған күннен бастап 20 (жиырма жұмыс) күнінен кешіктірмей </w:t>
      </w:r>
    </w:p>
    <w:bookmarkEnd w:id="340"/>
    <w:bookmarkStart w:name="z356" w:id="341"/>
    <w:p>
      <w:pPr>
        <w:spacing w:after="0"/>
        <w:ind w:left="0"/>
        <w:jc w:val="both"/>
      </w:pPr>
      <w:r>
        <w:rPr>
          <w:rFonts w:ascii="Times New Roman"/>
          <w:b w:val="false"/>
          <w:i w:val="false"/>
          <w:color w:val="000000"/>
          <w:sz w:val="28"/>
        </w:rPr>
        <w:t xml:space="preserve">
       _______________________________________________________________ </w:t>
      </w:r>
    </w:p>
    <w:bookmarkEnd w:id="341"/>
    <w:bookmarkStart w:name="z357" w:id="342"/>
    <w:p>
      <w:pPr>
        <w:spacing w:after="0"/>
        <w:ind w:left="0"/>
        <w:jc w:val="both"/>
      </w:pPr>
      <w:r>
        <w:rPr>
          <w:rFonts w:ascii="Times New Roman"/>
          <w:b w:val="false"/>
          <w:i w:val="false"/>
          <w:color w:val="000000"/>
          <w:sz w:val="28"/>
        </w:rPr>
        <w:t xml:space="preserve">
       (мемлекеттік кірістер органының атауы) </w:t>
      </w:r>
    </w:p>
    <w:bookmarkEnd w:id="342"/>
    <w:bookmarkStart w:name="z358" w:id="343"/>
    <w:p>
      <w:pPr>
        <w:spacing w:after="0"/>
        <w:ind w:left="0"/>
        <w:jc w:val="both"/>
      </w:pPr>
      <w:r>
        <w:rPr>
          <w:rFonts w:ascii="Times New Roman"/>
          <w:b w:val="false"/>
          <w:i w:val="false"/>
          <w:color w:val="000000"/>
          <w:sz w:val="28"/>
        </w:rPr>
        <w:t xml:space="preserve">
       Салық кодексінің 186-бабының </w:t>
      </w:r>
      <w:r>
        <w:rPr>
          <w:rFonts w:ascii="Times New Roman"/>
          <w:b w:val="false"/>
          <w:i w:val="false"/>
          <w:color w:val="000000"/>
          <w:sz w:val="28"/>
        </w:rPr>
        <w:t>4-тармағына</w:t>
      </w:r>
      <w:r>
        <w:rPr>
          <w:rFonts w:ascii="Times New Roman"/>
          <w:b w:val="false"/>
          <w:i w:val="false"/>
          <w:color w:val="000000"/>
          <w:sz w:val="28"/>
        </w:rPr>
        <w:t xml:space="preserve"> сәйкес хабарламаны алған күнге салық төлеушімен (салық агентімен), төлеушімен бірлесіп жасалған өзара  есеп айырысудың салыстыру актісін беруіңіз қажет. </w:t>
      </w:r>
    </w:p>
    <w:bookmarkEnd w:id="343"/>
    <w:bookmarkStart w:name="z359" w:id="344"/>
    <w:p>
      <w:pPr>
        <w:spacing w:after="0"/>
        <w:ind w:left="0"/>
        <w:jc w:val="both"/>
      </w:pPr>
      <w:r>
        <w:rPr>
          <w:rFonts w:ascii="Times New Roman"/>
          <w:b w:val="false"/>
          <w:i w:val="false"/>
          <w:color w:val="000000"/>
          <w:sz w:val="28"/>
        </w:rPr>
        <w:t>
       Осы хабарламаны орындамаған кезде Мемлекеттік кіріс органы хабарламаны орындау мерзімі өткен күннен кейінгі 1 (бір) жұмыс күні ішінде банк шоттары бойынша шығыс операцияларын тоқтата тұру туралы өкім шығарады.</w:t>
      </w:r>
    </w:p>
    <w:bookmarkEnd w:id="344"/>
    <w:bookmarkStart w:name="z360" w:id="345"/>
    <w:p>
      <w:pPr>
        <w:spacing w:after="0"/>
        <w:ind w:left="0"/>
        <w:jc w:val="both"/>
      </w:pPr>
      <w:r>
        <w:rPr>
          <w:rFonts w:ascii="Times New Roman"/>
          <w:b w:val="false"/>
          <w:i w:val="false"/>
          <w:color w:val="000000"/>
          <w:sz w:val="28"/>
        </w:rPr>
        <w:t xml:space="preserve">
      Осы хабарламада көрсетілген мерзімде өзара есеп айырысуларды салыстыру актісі берілмеген </w:t>
      </w:r>
    </w:p>
    <w:bookmarkEnd w:id="345"/>
    <w:bookmarkStart w:name="z361" w:id="346"/>
    <w:p>
      <w:pPr>
        <w:spacing w:after="0"/>
        <w:ind w:left="0"/>
        <w:jc w:val="both"/>
      </w:pPr>
      <w:r>
        <w:rPr>
          <w:rFonts w:ascii="Times New Roman"/>
          <w:b w:val="false"/>
          <w:i w:val="false"/>
          <w:color w:val="000000"/>
          <w:sz w:val="28"/>
        </w:rPr>
        <w:t xml:space="preserve">
       жағдайда____________________________________________________________ </w:t>
      </w:r>
    </w:p>
    <w:bookmarkEnd w:id="346"/>
    <w:bookmarkStart w:name="z362" w:id="347"/>
    <w:p>
      <w:pPr>
        <w:spacing w:after="0"/>
        <w:ind w:left="0"/>
        <w:jc w:val="both"/>
      </w:pPr>
      <w:r>
        <w:rPr>
          <w:rFonts w:ascii="Times New Roman"/>
          <w:b w:val="false"/>
          <w:i w:val="false"/>
          <w:color w:val="000000"/>
          <w:sz w:val="28"/>
        </w:rPr>
        <w:t xml:space="preserve">
       (мемлекеттік кірістер органының атауы) </w:t>
      </w:r>
    </w:p>
    <w:bookmarkEnd w:id="347"/>
    <w:bookmarkStart w:name="z363" w:id="348"/>
    <w:p>
      <w:pPr>
        <w:spacing w:after="0"/>
        <w:ind w:left="0"/>
        <w:jc w:val="both"/>
      </w:pPr>
      <w:r>
        <w:rPr>
          <w:rFonts w:ascii="Times New Roman"/>
          <w:b w:val="false"/>
          <w:i w:val="false"/>
          <w:color w:val="000000"/>
          <w:sz w:val="28"/>
        </w:rPr>
        <w:t xml:space="preserve">
       Сізге тексеру жүргізеді. Мемлекеттік кірістер органы мен олардың лауазымды тұлғаларының талаптары орындалмаған жағдайда, Сізге "Әкімшілік құқық  бұзушылық туралы" Қазақстан Республикасының кодексіне сәйкес әкімшілік жазаға тарту шаралары қолданылады. </w:t>
      </w:r>
    </w:p>
    <w:bookmarkEnd w:id="348"/>
    <w:bookmarkStart w:name="z364" w:id="34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200-баптарына</w:t>
      </w:r>
      <w:r>
        <w:rPr>
          <w:rFonts w:ascii="Times New Roman"/>
          <w:b w:val="false"/>
          <w:i w:val="false"/>
          <w:color w:val="000000"/>
          <w:sz w:val="28"/>
        </w:rPr>
        <w:t xml:space="preserve"> сәйкес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заңнамасында белгіленген тәртіппен шағымдануға құқығыңыз бар.</w:t>
      </w:r>
    </w:p>
    <w:bookmarkEnd w:id="349"/>
    <w:bookmarkStart w:name="z365" w:id="350"/>
    <w:p>
      <w:pPr>
        <w:spacing w:after="0"/>
        <w:ind w:left="0"/>
        <w:jc w:val="both"/>
      </w:pPr>
      <w:r>
        <w:rPr>
          <w:rFonts w:ascii="Times New Roman"/>
          <w:b w:val="false"/>
          <w:i w:val="false"/>
          <w:color w:val="000000"/>
          <w:sz w:val="28"/>
        </w:rPr>
        <w:t>
        Мемлекеттік кірістер органының басшысы (басшының орынбасары)</w:t>
      </w:r>
    </w:p>
    <w:bookmarkEnd w:id="350"/>
    <w:bookmarkStart w:name="z366" w:id="351"/>
    <w:p>
      <w:pPr>
        <w:spacing w:after="0"/>
        <w:ind w:left="0"/>
        <w:jc w:val="both"/>
      </w:pPr>
      <w:r>
        <w:rPr>
          <w:rFonts w:ascii="Times New Roman"/>
          <w:b w:val="false"/>
          <w:i w:val="false"/>
          <w:color w:val="000000"/>
          <w:sz w:val="28"/>
        </w:rPr>
        <w:t xml:space="preserve">
       ____________________________________________________________________ </w:t>
      </w:r>
    </w:p>
    <w:bookmarkEnd w:id="351"/>
    <w:bookmarkStart w:name="z367" w:id="352"/>
    <w:p>
      <w:pPr>
        <w:spacing w:after="0"/>
        <w:ind w:left="0"/>
        <w:jc w:val="both"/>
      </w:pPr>
      <w:r>
        <w:rPr>
          <w:rFonts w:ascii="Times New Roman"/>
          <w:b w:val="false"/>
          <w:i w:val="false"/>
          <w:color w:val="000000"/>
          <w:sz w:val="28"/>
        </w:rPr>
        <w:t>
                   (тегі, аты және әкесінің аты, қолы, мөрі)</w:t>
      </w:r>
    </w:p>
    <w:bookmarkEnd w:id="352"/>
    <w:bookmarkStart w:name="z368" w:id="353"/>
    <w:p>
      <w:pPr>
        <w:spacing w:after="0"/>
        <w:ind w:left="0"/>
        <w:jc w:val="both"/>
      </w:pPr>
      <w:r>
        <w:rPr>
          <w:rFonts w:ascii="Times New Roman"/>
          <w:b w:val="false"/>
          <w:i w:val="false"/>
          <w:color w:val="000000"/>
          <w:sz w:val="28"/>
        </w:rPr>
        <w:t xml:space="preserve">
      Хабарламаны алдым______________________________________________ </w:t>
      </w:r>
    </w:p>
    <w:bookmarkEnd w:id="353"/>
    <w:bookmarkStart w:name="z369" w:id="354"/>
    <w:p>
      <w:pPr>
        <w:spacing w:after="0"/>
        <w:ind w:left="0"/>
        <w:jc w:val="both"/>
      </w:pPr>
      <w:r>
        <w:rPr>
          <w:rFonts w:ascii="Times New Roman"/>
          <w:b w:val="false"/>
          <w:i w:val="false"/>
          <w:color w:val="000000"/>
          <w:sz w:val="28"/>
        </w:rPr>
        <w:t xml:space="preserve">
       (салық төлеушінің (салық агентінің), төлеушінің </w:t>
      </w:r>
    </w:p>
    <w:bookmarkEnd w:id="354"/>
    <w:bookmarkStart w:name="z370" w:id="355"/>
    <w:p>
      <w:pPr>
        <w:spacing w:after="0"/>
        <w:ind w:left="0"/>
        <w:jc w:val="both"/>
      </w:pPr>
      <w:r>
        <w:rPr>
          <w:rFonts w:ascii="Times New Roman"/>
          <w:b w:val="false"/>
          <w:i w:val="false"/>
          <w:color w:val="000000"/>
          <w:sz w:val="28"/>
        </w:rPr>
        <w:t xml:space="preserve">
       дебиторының/төлеушінің лауазымды ____________________________________________________________________ </w:t>
      </w:r>
    </w:p>
    <w:bookmarkEnd w:id="355"/>
    <w:bookmarkStart w:name="z371" w:id="356"/>
    <w:p>
      <w:pPr>
        <w:spacing w:after="0"/>
        <w:ind w:left="0"/>
        <w:jc w:val="both"/>
      </w:pPr>
      <w:r>
        <w:rPr>
          <w:rFonts w:ascii="Times New Roman"/>
          <w:b w:val="false"/>
          <w:i w:val="false"/>
          <w:color w:val="000000"/>
          <w:sz w:val="28"/>
        </w:rPr>
        <w:t xml:space="preserve">
       тұлғасының тегі, аты және әкесінің аты, қолы, мөрі (жеке кәсіпкерлер ____________________________________________________________________ </w:t>
      </w:r>
    </w:p>
    <w:bookmarkEnd w:id="356"/>
    <w:bookmarkStart w:name="z372" w:id="357"/>
    <w:p>
      <w:pPr>
        <w:spacing w:after="0"/>
        <w:ind w:left="0"/>
        <w:jc w:val="both"/>
      </w:pPr>
      <w:r>
        <w:rPr>
          <w:rFonts w:ascii="Times New Roman"/>
          <w:b w:val="false"/>
          <w:i w:val="false"/>
          <w:color w:val="000000"/>
          <w:sz w:val="28"/>
        </w:rPr>
        <w:t>
       субъектілеріне жататын заңды тұлғаларды қоспағанда), күні)</w:t>
      </w:r>
    </w:p>
    <w:bookmarkEnd w:id="357"/>
    <w:bookmarkStart w:name="z373" w:id="358"/>
    <w:p>
      <w:pPr>
        <w:spacing w:after="0"/>
        <w:ind w:left="0"/>
        <w:jc w:val="both"/>
      </w:pPr>
      <w:r>
        <w:rPr>
          <w:rFonts w:ascii="Times New Roman"/>
          <w:b w:val="false"/>
          <w:i w:val="false"/>
          <w:color w:val="000000"/>
          <w:sz w:val="28"/>
        </w:rPr>
        <w:t xml:space="preserve">
      Хабарлама салық төлеушінің (салық агентінің), төлеушінің дебиторына ____________________________________________________ тапсырылды </w:t>
      </w:r>
    </w:p>
    <w:bookmarkEnd w:id="358"/>
    <w:bookmarkStart w:name="z374" w:id="359"/>
    <w:p>
      <w:pPr>
        <w:spacing w:after="0"/>
        <w:ind w:left="0"/>
        <w:jc w:val="both"/>
      </w:pPr>
      <w:r>
        <w:rPr>
          <w:rFonts w:ascii="Times New Roman"/>
          <w:b w:val="false"/>
          <w:i w:val="false"/>
          <w:color w:val="000000"/>
          <w:sz w:val="28"/>
        </w:rPr>
        <w:t xml:space="preserve">
       (мемлекеттік кірістер органы лауазымды тұлғасының тегі, аты және әкесінің </w:t>
      </w:r>
    </w:p>
    <w:bookmarkEnd w:id="359"/>
    <w:bookmarkStart w:name="z375" w:id="360"/>
    <w:p>
      <w:pPr>
        <w:spacing w:after="0"/>
        <w:ind w:left="0"/>
        <w:jc w:val="both"/>
      </w:pPr>
      <w:r>
        <w:rPr>
          <w:rFonts w:ascii="Times New Roman"/>
          <w:b w:val="false"/>
          <w:i w:val="false"/>
          <w:color w:val="000000"/>
          <w:sz w:val="28"/>
        </w:rPr>
        <w:t>
       аты қолы, күні)</w:t>
      </w:r>
    </w:p>
    <w:bookmarkEnd w:id="360"/>
    <w:bookmarkStart w:name="z376" w:id="361"/>
    <w:p>
      <w:pPr>
        <w:spacing w:after="0"/>
        <w:ind w:left="0"/>
        <w:jc w:val="both"/>
      </w:pPr>
      <w:r>
        <w:rPr>
          <w:rFonts w:ascii="Times New Roman"/>
          <w:b w:val="false"/>
          <w:i w:val="false"/>
          <w:color w:val="000000"/>
          <w:sz w:val="28"/>
        </w:rPr>
        <w:t xml:space="preserve">
      Хабарлама салық төлеушінің (салық агентінің), төлеушінің дебиторына </w:t>
      </w:r>
    </w:p>
    <w:bookmarkEnd w:id="361"/>
    <w:bookmarkStart w:name="z377" w:id="362"/>
    <w:p>
      <w:pPr>
        <w:spacing w:after="0"/>
        <w:ind w:left="0"/>
        <w:jc w:val="both"/>
      </w:pPr>
      <w:r>
        <w:rPr>
          <w:rFonts w:ascii="Times New Roman"/>
          <w:b w:val="false"/>
          <w:i w:val="false"/>
          <w:color w:val="000000"/>
          <w:sz w:val="28"/>
        </w:rPr>
        <w:t xml:space="preserve">
       __________________________________________________________ жіберілді </w:t>
      </w:r>
    </w:p>
    <w:bookmarkEnd w:id="362"/>
    <w:bookmarkStart w:name="z378" w:id="363"/>
    <w:p>
      <w:pPr>
        <w:spacing w:after="0"/>
        <w:ind w:left="0"/>
        <w:jc w:val="both"/>
      </w:pPr>
      <w:r>
        <w:rPr>
          <w:rFonts w:ascii="Times New Roman"/>
          <w:b w:val="false"/>
          <w:i w:val="false"/>
          <w:color w:val="000000"/>
          <w:sz w:val="28"/>
        </w:rPr>
        <w:t>
       (жіберу және (немесе) алу фактісін растайтын құжат)</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701</w:t>
            </w:r>
            <w:r>
              <w:br/>
            </w:r>
            <w:r>
              <w:rPr>
                <w:rFonts w:ascii="Times New Roman"/>
                <w:b w:val="false"/>
                <w:i w:val="false"/>
                <w:color w:val="000000"/>
                <w:sz w:val="20"/>
              </w:rPr>
              <w:t>бұйрығына 9-қосымша</w:t>
            </w:r>
          </w:p>
        </w:tc>
      </w:tr>
    </w:tbl>
    <w:bookmarkStart w:name="z380" w:id="364"/>
    <w:p>
      <w:pPr>
        <w:spacing w:after="0"/>
        <w:ind w:left="0"/>
        <w:jc w:val="both"/>
      </w:pPr>
      <w:r>
        <w:rPr>
          <w:rFonts w:ascii="Times New Roman"/>
          <w:b w:val="false"/>
          <w:i w:val="false"/>
          <w:color w:val="000000"/>
          <w:sz w:val="28"/>
        </w:rPr>
        <w:t>
      нысан</w:t>
      </w:r>
    </w:p>
    <w:bookmarkEnd w:id="364"/>
    <w:bookmarkStart w:name="z381" w:id="365"/>
    <w:p>
      <w:pPr>
        <w:spacing w:after="0"/>
        <w:ind w:left="0"/>
        <w:jc w:val="left"/>
      </w:pPr>
      <w:r>
        <w:rPr>
          <w:rFonts w:ascii="Times New Roman"/>
          <w:b/>
          <w:i w:val="false"/>
          <w:color w:val="000000"/>
        </w:rPr>
        <w:t xml:space="preserve"> Салық төлеушінің (салық агентінің) билік етуі шектелген мүлкіне өндіріп алуды қолдану туралы № ____ қаулы*</w:t>
      </w:r>
    </w:p>
    <w:bookmarkEnd w:id="365"/>
    <w:bookmarkStart w:name="z382" w:id="366"/>
    <w:p>
      <w:pPr>
        <w:spacing w:after="0"/>
        <w:ind w:left="0"/>
        <w:jc w:val="both"/>
      </w:pPr>
      <w:r>
        <w:rPr>
          <w:rFonts w:ascii="Times New Roman"/>
          <w:b w:val="false"/>
          <w:i w:val="false"/>
          <w:color w:val="000000"/>
          <w:sz w:val="28"/>
        </w:rPr>
        <w:t>
      20____жылғы "___"                                                 № _______</w:t>
      </w:r>
    </w:p>
    <w:bookmarkEnd w:id="366"/>
    <w:bookmarkStart w:name="z383" w:id="367"/>
    <w:p>
      <w:pPr>
        <w:spacing w:after="0"/>
        <w:ind w:left="0"/>
        <w:jc w:val="both"/>
      </w:pPr>
      <w:r>
        <w:rPr>
          <w:rFonts w:ascii="Times New Roman"/>
          <w:b w:val="false"/>
          <w:i w:val="false"/>
          <w:color w:val="000000"/>
          <w:sz w:val="28"/>
        </w:rPr>
        <w:t>
      Мен, ____________________________________________________________________</w:t>
      </w:r>
    </w:p>
    <w:bookmarkEnd w:id="367"/>
    <w:bookmarkStart w:name="z384" w:id="368"/>
    <w:p>
      <w:pPr>
        <w:spacing w:after="0"/>
        <w:ind w:left="0"/>
        <w:jc w:val="both"/>
      </w:pPr>
      <w:r>
        <w:rPr>
          <w:rFonts w:ascii="Times New Roman"/>
          <w:b w:val="false"/>
          <w:i w:val="false"/>
          <w:color w:val="000000"/>
          <w:sz w:val="28"/>
        </w:rPr>
        <w:t xml:space="preserve">
      (мемлекеттік кірістер органының атауы) </w:t>
      </w:r>
    </w:p>
    <w:bookmarkEnd w:id="368"/>
    <w:p>
      <w:pPr>
        <w:spacing w:after="0"/>
        <w:ind w:left="0"/>
        <w:jc w:val="both"/>
      </w:pPr>
      <w:r>
        <w:rPr>
          <w:rFonts w:ascii="Times New Roman"/>
          <w:b w:val="false"/>
          <w:i w:val="false"/>
          <w:color w:val="000000"/>
          <w:sz w:val="28"/>
        </w:rPr>
        <w:t xml:space="preserve">
       Басшысы (басшының орынбасары) </w:t>
      </w:r>
    </w:p>
    <w:bookmarkStart w:name="z385" w:id="369"/>
    <w:p>
      <w:pPr>
        <w:spacing w:after="0"/>
        <w:ind w:left="0"/>
        <w:jc w:val="both"/>
      </w:pPr>
      <w:r>
        <w:rPr>
          <w:rFonts w:ascii="Times New Roman"/>
          <w:b w:val="false"/>
          <w:i w:val="false"/>
          <w:color w:val="000000"/>
          <w:sz w:val="28"/>
        </w:rPr>
        <w:t xml:space="preserve">
       ____________________________________________________________________ </w:t>
      </w:r>
    </w:p>
    <w:bookmarkEnd w:id="369"/>
    <w:bookmarkStart w:name="z386" w:id="370"/>
    <w:p>
      <w:pPr>
        <w:spacing w:after="0"/>
        <w:ind w:left="0"/>
        <w:jc w:val="both"/>
      </w:pPr>
      <w:r>
        <w:rPr>
          <w:rFonts w:ascii="Times New Roman"/>
          <w:b w:val="false"/>
          <w:i w:val="false"/>
          <w:color w:val="000000"/>
          <w:sz w:val="28"/>
        </w:rPr>
        <w:t xml:space="preserve">
       (басшының (басшы орынбасарының) тегі, аты, әкесінің аты егер ол </w:t>
      </w:r>
    </w:p>
    <w:bookmarkEnd w:id="370"/>
    <w:bookmarkStart w:name="z387" w:id="371"/>
    <w:p>
      <w:pPr>
        <w:spacing w:after="0"/>
        <w:ind w:left="0"/>
        <w:jc w:val="both"/>
      </w:pPr>
      <w:r>
        <w:rPr>
          <w:rFonts w:ascii="Times New Roman"/>
          <w:b w:val="false"/>
          <w:i w:val="false"/>
          <w:color w:val="000000"/>
          <w:sz w:val="28"/>
        </w:rPr>
        <w:t>
       куәландыратын құжатта көрсетілсе) (бұдан әрі – тегі, аты және әкесінің аты)</w:t>
      </w:r>
    </w:p>
    <w:bookmarkEnd w:id="371"/>
    <w:bookmarkStart w:name="z388" w:id="372"/>
    <w:p>
      <w:pPr>
        <w:spacing w:after="0"/>
        <w:ind w:left="0"/>
        <w:jc w:val="both"/>
      </w:pPr>
      <w:r>
        <w:rPr>
          <w:rFonts w:ascii="Times New Roman"/>
          <w:b w:val="false"/>
          <w:i w:val="false"/>
          <w:color w:val="000000"/>
          <w:sz w:val="28"/>
        </w:rPr>
        <w:t>
       ____________________________________________________________________</w:t>
      </w:r>
    </w:p>
    <w:bookmarkEnd w:id="372"/>
    <w:bookmarkStart w:name="z389" w:id="373"/>
    <w:p>
      <w:pPr>
        <w:spacing w:after="0"/>
        <w:ind w:left="0"/>
        <w:jc w:val="both"/>
      </w:pPr>
      <w:r>
        <w:rPr>
          <w:rFonts w:ascii="Times New Roman"/>
          <w:b w:val="false"/>
          <w:i w:val="false"/>
          <w:color w:val="000000"/>
          <w:sz w:val="28"/>
        </w:rPr>
        <w:t>
      АНЫҚТАДЫМ:</w:t>
      </w:r>
    </w:p>
    <w:bookmarkEnd w:id="373"/>
    <w:bookmarkStart w:name="z390" w:id="374"/>
    <w:p>
      <w:pPr>
        <w:spacing w:after="0"/>
        <w:ind w:left="0"/>
        <w:jc w:val="both"/>
      </w:pPr>
      <w:r>
        <w:rPr>
          <w:rFonts w:ascii="Times New Roman"/>
          <w:b w:val="false"/>
          <w:i w:val="false"/>
          <w:color w:val="000000"/>
          <w:sz w:val="28"/>
        </w:rPr>
        <w:t>
       салық берешегін өтеу бойынша міндеттеменің орындалмау фактісін</w:t>
      </w:r>
    </w:p>
    <w:bookmarkEnd w:id="374"/>
    <w:bookmarkStart w:name="z391" w:id="375"/>
    <w:p>
      <w:pPr>
        <w:spacing w:after="0"/>
        <w:ind w:left="0"/>
        <w:jc w:val="both"/>
      </w:pPr>
      <w:r>
        <w:rPr>
          <w:rFonts w:ascii="Times New Roman"/>
          <w:b w:val="false"/>
          <w:i w:val="false"/>
          <w:color w:val="000000"/>
          <w:sz w:val="28"/>
        </w:rPr>
        <w:t xml:space="preserve">
       ____________________________________________________________________ </w:t>
      </w:r>
    </w:p>
    <w:bookmarkEnd w:id="375"/>
    <w:bookmarkStart w:name="z392" w:id="376"/>
    <w:p>
      <w:pPr>
        <w:spacing w:after="0"/>
        <w:ind w:left="0"/>
        <w:jc w:val="both"/>
      </w:pPr>
      <w:r>
        <w:rPr>
          <w:rFonts w:ascii="Times New Roman"/>
          <w:b w:val="false"/>
          <w:i w:val="false"/>
          <w:color w:val="000000"/>
          <w:sz w:val="28"/>
        </w:rPr>
        <w:t>
       (салық төлеушінің, төлеушінің тегі, аты және әкесінің аты немесе</w:t>
      </w:r>
    </w:p>
    <w:bookmarkEnd w:id="376"/>
    <w:bookmarkStart w:name="z393" w:id="377"/>
    <w:p>
      <w:pPr>
        <w:spacing w:after="0"/>
        <w:ind w:left="0"/>
        <w:jc w:val="both"/>
      </w:pPr>
      <w:r>
        <w:rPr>
          <w:rFonts w:ascii="Times New Roman"/>
          <w:b w:val="false"/>
          <w:i w:val="false"/>
          <w:color w:val="000000"/>
          <w:sz w:val="28"/>
        </w:rPr>
        <w:t xml:space="preserve">
       ____________________________________________________________________ </w:t>
      </w:r>
    </w:p>
    <w:bookmarkEnd w:id="377"/>
    <w:bookmarkStart w:name="z394" w:id="378"/>
    <w:p>
      <w:pPr>
        <w:spacing w:after="0"/>
        <w:ind w:left="0"/>
        <w:jc w:val="both"/>
      </w:pPr>
      <w:r>
        <w:rPr>
          <w:rFonts w:ascii="Times New Roman"/>
          <w:b w:val="false"/>
          <w:i w:val="false"/>
          <w:color w:val="000000"/>
          <w:sz w:val="28"/>
        </w:rPr>
        <w:t xml:space="preserve">
       атауы, жеке сәйкестендіру нөмірі/бизнес сәйкестендіру нөмірі (бұдан әрі – </w:t>
      </w:r>
    </w:p>
    <w:bookmarkEnd w:id="378"/>
    <w:p>
      <w:pPr>
        <w:spacing w:after="0"/>
        <w:ind w:left="0"/>
        <w:jc w:val="both"/>
      </w:pPr>
      <w:r>
        <w:rPr>
          <w:rFonts w:ascii="Times New Roman"/>
          <w:b w:val="false"/>
          <w:i w:val="false"/>
          <w:color w:val="000000"/>
          <w:sz w:val="28"/>
        </w:rPr>
        <w:t xml:space="preserve">
       ЖСН/ БСН), мекен-жайы) осы қаулы шыққан </w:t>
      </w:r>
    </w:p>
    <w:bookmarkStart w:name="z395" w:id="379"/>
    <w:p>
      <w:pPr>
        <w:spacing w:after="0"/>
        <w:ind w:left="0"/>
        <w:jc w:val="both"/>
      </w:pPr>
      <w:r>
        <w:rPr>
          <w:rFonts w:ascii="Times New Roman"/>
          <w:b w:val="false"/>
          <w:i w:val="false"/>
          <w:color w:val="000000"/>
          <w:sz w:val="28"/>
        </w:rPr>
        <w:t xml:space="preserve">
       күнінде______________________________________________________________ </w:t>
      </w:r>
    </w:p>
    <w:bookmarkEnd w:id="379"/>
    <w:bookmarkStart w:name="z396" w:id="380"/>
    <w:p>
      <w:pPr>
        <w:spacing w:after="0"/>
        <w:ind w:left="0"/>
        <w:jc w:val="both"/>
      </w:pPr>
      <w:r>
        <w:rPr>
          <w:rFonts w:ascii="Times New Roman"/>
          <w:b w:val="false"/>
          <w:i w:val="false"/>
          <w:color w:val="000000"/>
          <w:sz w:val="28"/>
        </w:rPr>
        <w:t>
       (санмен және жазбаша) ____________________________________________________</w:t>
      </w:r>
    </w:p>
    <w:bookmarkEnd w:id="380"/>
    <w:bookmarkStart w:name="z397" w:id="381"/>
    <w:p>
      <w:pPr>
        <w:spacing w:after="0"/>
        <w:ind w:left="0"/>
        <w:jc w:val="both"/>
      </w:pPr>
      <w:r>
        <w:rPr>
          <w:rFonts w:ascii="Times New Roman"/>
          <w:b w:val="false"/>
          <w:i w:val="false"/>
          <w:color w:val="000000"/>
          <w:sz w:val="28"/>
        </w:rPr>
        <w:t>
       теңгені құрайды.</w:t>
      </w:r>
    </w:p>
    <w:bookmarkEnd w:id="381"/>
    <w:bookmarkStart w:name="z398" w:id="382"/>
    <w:p>
      <w:pPr>
        <w:spacing w:after="0"/>
        <w:ind w:left="0"/>
        <w:jc w:val="both"/>
      </w:pPr>
      <w:r>
        <w:rPr>
          <w:rFonts w:ascii="Times New Roman"/>
          <w:b w:val="false"/>
          <w:i w:val="false"/>
          <w:color w:val="000000"/>
          <w:sz w:val="28"/>
        </w:rPr>
        <w:t xml:space="preserve">
      Қазақстан Республикасы Салық кодексінің (бұдан әрі – Салық кодексі) </w:t>
      </w:r>
    </w:p>
    <w:bookmarkEnd w:id="382"/>
    <w:bookmarkStart w:name="z399" w:id="3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және </w:t>
      </w:r>
      <w:r>
        <w:rPr>
          <w:rFonts w:ascii="Times New Roman"/>
          <w:b w:val="false"/>
          <w:i w:val="false"/>
          <w:color w:val="000000"/>
          <w:sz w:val="28"/>
        </w:rPr>
        <w:t>186-баптарында</w:t>
      </w:r>
      <w:r>
        <w:rPr>
          <w:rFonts w:ascii="Times New Roman"/>
          <w:b w:val="false"/>
          <w:i w:val="false"/>
          <w:color w:val="000000"/>
          <w:sz w:val="28"/>
        </w:rPr>
        <w:t xml:space="preserve"> көзделген салық берешегін мәжбүрлеп өндіріп алу шаралары салық берешегін өтеуге әкеп соқпады.</w:t>
      </w:r>
    </w:p>
    <w:bookmarkEnd w:id="383"/>
    <w:bookmarkStart w:name="z400" w:id="384"/>
    <w:p>
      <w:pPr>
        <w:spacing w:after="0"/>
        <w:ind w:left="0"/>
        <w:jc w:val="both"/>
      </w:pPr>
      <w:r>
        <w:rPr>
          <w:rFonts w:ascii="Times New Roman"/>
          <w:b w:val="false"/>
          <w:i w:val="false"/>
          <w:color w:val="000000"/>
          <w:sz w:val="28"/>
        </w:rPr>
        <w:t xml:space="preserve">
      Жоғарыда жазылғандардың негізінде Салық кодексінің </w:t>
      </w:r>
      <w:r>
        <w:rPr>
          <w:rFonts w:ascii="Times New Roman"/>
          <w:b w:val="false"/>
          <w:i w:val="false"/>
          <w:color w:val="000000"/>
          <w:sz w:val="28"/>
        </w:rPr>
        <w:t>187-бабын</w:t>
      </w:r>
      <w:r>
        <w:rPr>
          <w:rFonts w:ascii="Times New Roman"/>
          <w:b w:val="false"/>
          <w:i w:val="false"/>
          <w:color w:val="000000"/>
          <w:sz w:val="28"/>
        </w:rPr>
        <w:t>, басшылыққа алып,</w:t>
      </w:r>
    </w:p>
    <w:bookmarkEnd w:id="384"/>
    <w:bookmarkStart w:name="z401" w:id="385"/>
    <w:p>
      <w:pPr>
        <w:spacing w:after="0"/>
        <w:ind w:left="0"/>
        <w:jc w:val="both"/>
      </w:pPr>
      <w:r>
        <w:rPr>
          <w:rFonts w:ascii="Times New Roman"/>
          <w:b w:val="false"/>
          <w:i w:val="false"/>
          <w:color w:val="000000"/>
          <w:sz w:val="28"/>
        </w:rPr>
        <w:t>
      ҚАУЛЫ ЕТТІМ:</w:t>
      </w:r>
    </w:p>
    <w:bookmarkEnd w:id="385"/>
    <w:bookmarkStart w:name="z402" w:id="386"/>
    <w:p>
      <w:pPr>
        <w:spacing w:after="0"/>
        <w:ind w:left="0"/>
        <w:jc w:val="both"/>
      </w:pPr>
      <w:r>
        <w:rPr>
          <w:rFonts w:ascii="Times New Roman"/>
          <w:b w:val="false"/>
          <w:i w:val="false"/>
          <w:color w:val="000000"/>
          <w:sz w:val="28"/>
        </w:rPr>
        <w:t xml:space="preserve">
      билік ету 20__ жылғы "__" __________ № ____ шешімінің және </w:t>
      </w:r>
    </w:p>
    <w:bookmarkEnd w:id="386"/>
    <w:p>
      <w:pPr>
        <w:spacing w:after="0"/>
        <w:ind w:left="0"/>
        <w:jc w:val="both"/>
      </w:pPr>
      <w:r>
        <w:rPr>
          <w:rFonts w:ascii="Times New Roman"/>
          <w:b w:val="false"/>
          <w:i w:val="false"/>
          <w:color w:val="000000"/>
          <w:sz w:val="28"/>
        </w:rPr>
        <w:t xml:space="preserve">
       20__ жылғы "__"_________ № ___ мүлік тізімдемесінің актісінің негізінде </w:t>
      </w:r>
    </w:p>
    <w:p>
      <w:pPr>
        <w:spacing w:after="0"/>
        <w:ind w:left="0"/>
        <w:jc w:val="both"/>
      </w:pPr>
      <w:r>
        <w:rPr>
          <w:rFonts w:ascii="Times New Roman"/>
          <w:b w:val="false"/>
          <w:i w:val="false"/>
          <w:color w:val="000000"/>
          <w:sz w:val="28"/>
        </w:rPr>
        <w:t>
       шектелген мүлкінен өндіріп</w:t>
      </w:r>
    </w:p>
    <w:p>
      <w:pPr>
        <w:spacing w:after="0"/>
        <w:ind w:left="0"/>
        <w:jc w:val="both"/>
      </w:pPr>
      <w:r>
        <w:rPr>
          <w:rFonts w:ascii="Times New Roman"/>
          <w:b w:val="false"/>
          <w:i w:val="false"/>
          <w:color w:val="000000"/>
          <w:sz w:val="28"/>
        </w:rPr>
        <w:t xml:space="preserve">
       алуды_______________________________________________________________ </w:t>
      </w:r>
    </w:p>
    <w:bookmarkStart w:name="z403" w:id="387"/>
    <w:p>
      <w:pPr>
        <w:spacing w:after="0"/>
        <w:ind w:left="0"/>
        <w:jc w:val="both"/>
      </w:pPr>
      <w:r>
        <w:rPr>
          <w:rFonts w:ascii="Times New Roman"/>
          <w:b w:val="false"/>
          <w:i w:val="false"/>
          <w:color w:val="000000"/>
          <w:sz w:val="28"/>
        </w:rPr>
        <w:t>
       (салық төлеушінің (салық агентінің), төлеушінің тегі, аты және әкесінің аты</w:t>
      </w:r>
    </w:p>
    <w:bookmarkEnd w:id="387"/>
    <w:p>
      <w:pPr>
        <w:spacing w:after="0"/>
        <w:ind w:left="0"/>
        <w:jc w:val="both"/>
      </w:pPr>
      <w:r>
        <w:rPr>
          <w:rFonts w:ascii="Times New Roman"/>
          <w:b w:val="false"/>
          <w:i w:val="false"/>
          <w:color w:val="000000"/>
          <w:sz w:val="28"/>
        </w:rPr>
        <w:t xml:space="preserve">
       ____________________________________________________________________ </w:t>
      </w:r>
    </w:p>
    <w:bookmarkStart w:name="z404" w:id="388"/>
    <w:p>
      <w:pPr>
        <w:spacing w:after="0"/>
        <w:ind w:left="0"/>
        <w:jc w:val="both"/>
      </w:pPr>
      <w:r>
        <w:rPr>
          <w:rFonts w:ascii="Times New Roman"/>
          <w:b w:val="false"/>
          <w:i w:val="false"/>
          <w:color w:val="000000"/>
          <w:sz w:val="28"/>
        </w:rPr>
        <w:t>
       немесе атауы, ЖСН/БСН, заңды мекен-жайы)</w:t>
      </w:r>
    </w:p>
    <w:bookmarkEnd w:id="388"/>
    <w:bookmarkStart w:name="z405" w:id="389"/>
    <w:p>
      <w:pPr>
        <w:spacing w:after="0"/>
        <w:ind w:left="0"/>
        <w:jc w:val="both"/>
      </w:pPr>
      <w:r>
        <w:rPr>
          <w:rFonts w:ascii="Times New Roman"/>
          <w:b w:val="false"/>
          <w:i w:val="false"/>
          <w:color w:val="000000"/>
          <w:sz w:val="28"/>
        </w:rPr>
        <w:t xml:space="preserve">
      Осы қаулы екі данада жасалған, олардың біреуі шешім және тізімдеме </w:t>
      </w:r>
    </w:p>
    <w:bookmarkEnd w:id="389"/>
    <w:bookmarkStart w:name="z406" w:id="390"/>
    <w:p>
      <w:pPr>
        <w:spacing w:after="0"/>
        <w:ind w:left="0"/>
        <w:jc w:val="both"/>
      </w:pPr>
      <w:r>
        <w:rPr>
          <w:rFonts w:ascii="Times New Roman"/>
          <w:b w:val="false"/>
          <w:i w:val="false"/>
          <w:color w:val="000000"/>
          <w:sz w:val="28"/>
        </w:rPr>
        <w:t xml:space="preserve">
       актісімен қоса </w:t>
      </w:r>
    </w:p>
    <w:bookmarkEnd w:id="390"/>
    <w:bookmarkStart w:name="z407" w:id="391"/>
    <w:p>
      <w:pPr>
        <w:spacing w:after="0"/>
        <w:ind w:left="0"/>
        <w:jc w:val="both"/>
      </w:pPr>
      <w:r>
        <w:rPr>
          <w:rFonts w:ascii="Times New Roman"/>
          <w:b w:val="false"/>
          <w:i w:val="false"/>
          <w:color w:val="000000"/>
          <w:sz w:val="28"/>
        </w:rPr>
        <w:t xml:space="preserve">
       __________________________________________________________________ </w:t>
      </w:r>
    </w:p>
    <w:bookmarkEnd w:id="391"/>
    <w:bookmarkStart w:name="z408" w:id="392"/>
    <w:p>
      <w:pPr>
        <w:spacing w:after="0"/>
        <w:ind w:left="0"/>
        <w:jc w:val="both"/>
      </w:pPr>
      <w:r>
        <w:rPr>
          <w:rFonts w:ascii="Times New Roman"/>
          <w:b w:val="false"/>
          <w:i w:val="false"/>
          <w:color w:val="000000"/>
          <w:sz w:val="28"/>
        </w:rPr>
        <w:t>
       (уәкілетті заңды тұлғаның атауы) ________________________________________________ орындалуға берілсін.</w:t>
      </w:r>
    </w:p>
    <w:bookmarkEnd w:id="392"/>
    <w:bookmarkStart w:name="z409" w:id="393"/>
    <w:p>
      <w:pPr>
        <w:spacing w:after="0"/>
        <w:ind w:left="0"/>
        <w:jc w:val="both"/>
      </w:pPr>
      <w:r>
        <w:rPr>
          <w:rFonts w:ascii="Times New Roman"/>
          <w:b w:val="false"/>
          <w:i w:val="false"/>
          <w:color w:val="000000"/>
          <w:sz w:val="28"/>
        </w:rPr>
        <w:t xml:space="preserve">
      Билік етуі шектелген мүлік материалдық жауапкершілікпен сақтауында </w:t>
      </w:r>
    </w:p>
    <w:bookmarkEnd w:id="393"/>
    <w:bookmarkStart w:name="z410" w:id="394"/>
    <w:p>
      <w:pPr>
        <w:spacing w:after="0"/>
        <w:ind w:left="0"/>
        <w:jc w:val="both"/>
      </w:pPr>
      <w:r>
        <w:rPr>
          <w:rFonts w:ascii="Times New Roman"/>
          <w:b w:val="false"/>
          <w:i w:val="false"/>
          <w:color w:val="000000"/>
          <w:sz w:val="28"/>
        </w:rPr>
        <w:t xml:space="preserve">
       __________________________________________________________________ </w:t>
      </w:r>
    </w:p>
    <w:bookmarkEnd w:id="394"/>
    <w:bookmarkStart w:name="z411" w:id="395"/>
    <w:p>
      <w:pPr>
        <w:spacing w:after="0"/>
        <w:ind w:left="0"/>
        <w:jc w:val="both"/>
      </w:pPr>
      <w:r>
        <w:rPr>
          <w:rFonts w:ascii="Times New Roman"/>
          <w:b w:val="false"/>
          <w:i w:val="false"/>
          <w:color w:val="000000"/>
          <w:sz w:val="28"/>
        </w:rPr>
        <w:t xml:space="preserve">
       (салық төлеушінің (салық агентінің) материалды жауапты тұлғасының </w:t>
      </w:r>
    </w:p>
    <w:bookmarkEnd w:id="395"/>
    <w:bookmarkStart w:name="z412" w:id="396"/>
    <w:p>
      <w:pPr>
        <w:spacing w:after="0"/>
        <w:ind w:left="0"/>
        <w:jc w:val="both"/>
      </w:pPr>
      <w:r>
        <w:rPr>
          <w:rFonts w:ascii="Times New Roman"/>
          <w:b w:val="false"/>
          <w:i w:val="false"/>
          <w:color w:val="000000"/>
          <w:sz w:val="28"/>
        </w:rPr>
        <w:t xml:space="preserve">
       тегі, аты және әкесінің аты және осы мекен-жай бойынша орналасқан: __________________________________________________________________ __________________________________________________________________ </w:t>
      </w:r>
    </w:p>
    <w:bookmarkEnd w:id="396"/>
    <w:bookmarkStart w:name="z413" w:id="397"/>
    <w:p>
      <w:pPr>
        <w:spacing w:after="0"/>
        <w:ind w:left="0"/>
        <w:jc w:val="both"/>
      </w:pPr>
      <w:r>
        <w:rPr>
          <w:rFonts w:ascii="Times New Roman"/>
          <w:b w:val="false"/>
          <w:i w:val="false"/>
          <w:color w:val="000000"/>
          <w:sz w:val="28"/>
        </w:rPr>
        <w:t xml:space="preserve">
       Мөр орны (жеке кәсіпкерлер субъектілеріне жататын заңды тұлғаларды </w:t>
      </w:r>
    </w:p>
    <w:bookmarkEnd w:id="397"/>
    <w:bookmarkStart w:name="z414" w:id="398"/>
    <w:p>
      <w:pPr>
        <w:spacing w:after="0"/>
        <w:ind w:left="0"/>
        <w:jc w:val="both"/>
      </w:pPr>
      <w:r>
        <w:rPr>
          <w:rFonts w:ascii="Times New Roman"/>
          <w:b w:val="false"/>
          <w:i w:val="false"/>
          <w:color w:val="000000"/>
          <w:sz w:val="28"/>
        </w:rPr>
        <w:t xml:space="preserve">
       қоспағанда) </w:t>
      </w:r>
    </w:p>
    <w:bookmarkEnd w:id="398"/>
    <w:bookmarkStart w:name="z415" w:id="399"/>
    <w:p>
      <w:pPr>
        <w:spacing w:after="0"/>
        <w:ind w:left="0"/>
        <w:jc w:val="both"/>
      </w:pPr>
      <w:r>
        <w:rPr>
          <w:rFonts w:ascii="Times New Roman"/>
          <w:b w:val="false"/>
          <w:i w:val="false"/>
          <w:color w:val="000000"/>
          <w:sz w:val="28"/>
        </w:rPr>
        <w:t xml:space="preserve">
       Алды: _______________________________________________________ </w:t>
      </w:r>
    </w:p>
    <w:bookmarkEnd w:id="399"/>
    <w:bookmarkStart w:name="z416" w:id="400"/>
    <w:p>
      <w:pPr>
        <w:spacing w:after="0"/>
        <w:ind w:left="0"/>
        <w:jc w:val="both"/>
      </w:pPr>
      <w:r>
        <w:rPr>
          <w:rFonts w:ascii="Times New Roman"/>
          <w:b w:val="false"/>
          <w:i w:val="false"/>
          <w:color w:val="000000"/>
          <w:sz w:val="28"/>
        </w:rPr>
        <w:t xml:space="preserve">
       (заң тұлғаның лауазымды тұлғасының тегі, аты және әкесінің аты алған күні, </w:t>
      </w:r>
    </w:p>
    <w:bookmarkEnd w:id="400"/>
    <w:bookmarkStart w:name="z417" w:id="401"/>
    <w:p>
      <w:pPr>
        <w:spacing w:after="0"/>
        <w:ind w:left="0"/>
        <w:jc w:val="both"/>
      </w:pPr>
      <w:r>
        <w:rPr>
          <w:rFonts w:ascii="Times New Roman"/>
          <w:b w:val="false"/>
          <w:i w:val="false"/>
          <w:color w:val="000000"/>
          <w:sz w:val="28"/>
        </w:rPr>
        <w:t xml:space="preserve">
       қолы) __________________________________________________________________ </w:t>
      </w:r>
    </w:p>
    <w:bookmarkEnd w:id="401"/>
    <w:bookmarkStart w:name="z418" w:id="402"/>
    <w:p>
      <w:pPr>
        <w:spacing w:after="0"/>
        <w:ind w:left="0"/>
        <w:jc w:val="both"/>
      </w:pPr>
      <w:r>
        <w:rPr>
          <w:rFonts w:ascii="Times New Roman"/>
          <w:b w:val="false"/>
          <w:i w:val="false"/>
          <w:color w:val="000000"/>
          <w:sz w:val="28"/>
        </w:rPr>
        <w:t xml:space="preserve">
       Жіберілді:____________________________________________________ </w:t>
      </w:r>
    </w:p>
    <w:bookmarkEnd w:id="402"/>
    <w:bookmarkStart w:name="z419" w:id="403"/>
    <w:p>
      <w:pPr>
        <w:spacing w:after="0"/>
        <w:ind w:left="0"/>
        <w:jc w:val="both"/>
      </w:pPr>
      <w:r>
        <w:rPr>
          <w:rFonts w:ascii="Times New Roman"/>
          <w:b w:val="false"/>
          <w:i w:val="false"/>
          <w:color w:val="000000"/>
          <w:sz w:val="28"/>
        </w:rPr>
        <w:t>
       (жіберу және алыну фактісін растайтын құжат)</w:t>
      </w:r>
    </w:p>
    <w:bookmarkEnd w:id="403"/>
    <w:bookmarkStart w:name="z420" w:id="404"/>
    <w:p>
      <w:pPr>
        <w:spacing w:after="0"/>
        <w:ind w:left="0"/>
        <w:jc w:val="both"/>
      </w:pPr>
      <w:r>
        <w:rPr>
          <w:rFonts w:ascii="Times New Roman"/>
          <w:b w:val="false"/>
          <w:i w:val="false"/>
          <w:color w:val="000000"/>
          <w:sz w:val="28"/>
        </w:rPr>
        <w:t>
      Ескерту: * Мемлекеттік кірістер органдарының ақпараттық жүйесінде осы нысан кедендік төлемдер мен салықтарды, арнайы, демпингке қарсы, өтемақы баждарын, өсімпұлдарды, пайыздарды төлеушінің билік етуі шектелген мүлкіне жүгіну туралы қаулы нысанымен біріктірілген нысанды көздейді.</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701</w:t>
            </w:r>
            <w:r>
              <w:br/>
            </w:r>
            <w:r>
              <w:rPr>
                <w:rFonts w:ascii="Times New Roman"/>
                <w:b w:val="false"/>
                <w:i w:val="false"/>
                <w:color w:val="000000"/>
                <w:sz w:val="20"/>
              </w:rPr>
              <w:t>бұйрығына 10-қосымша</w:t>
            </w:r>
          </w:p>
        </w:tc>
      </w:tr>
    </w:tbl>
    <w:bookmarkStart w:name="z422" w:id="405"/>
    <w:p>
      <w:pPr>
        <w:spacing w:after="0"/>
        <w:ind w:left="0"/>
        <w:jc w:val="both"/>
      </w:pPr>
      <w:r>
        <w:rPr>
          <w:rFonts w:ascii="Times New Roman"/>
          <w:b w:val="false"/>
          <w:i w:val="false"/>
          <w:color w:val="000000"/>
          <w:sz w:val="28"/>
        </w:rPr>
        <w:t>
      нысан</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___________________ судьясы</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аты-жөні)</w:t>
            </w:r>
            <w:r>
              <w:br/>
            </w:r>
            <w:r>
              <w:rPr>
                <w:rFonts w:ascii="Times New Roman"/>
                <w:b w:val="false"/>
                <w:i w:val="false"/>
                <w:color w:val="000000"/>
                <w:sz w:val="20"/>
              </w:rPr>
              <w:t>20__ жылғы "__" __________</w:t>
            </w:r>
          </w:p>
        </w:tc>
      </w:tr>
    </w:tbl>
    <w:bookmarkStart w:name="z424" w:id="406"/>
    <w:p>
      <w:pPr>
        <w:spacing w:after="0"/>
        <w:ind w:left="0"/>
        <w:jc w:val="left"/>
      </w:pPr>
      <w:r>
        <w:rPr>
          <w:rFonts w:ascii="Times New Roman"/>
          <w:b/>
          <w:i w:val="false"/>
          <w:color w:val="000000"/>
        </w:rPr>
        <w:t xml:space="preserve"> Борышкер болып табылатын заңды тұлғаның, заңды тұлға құрылымдық бөлімшесінің бірінші басшысының, (оны алмастыратын тұлғаның), дара кәсіпкердің және жеке практикамен айналысатын тұлғаның Қазақстан Республикасынан шығуына уақытша шектеу қою туралы қаулы*</w:t>
      </w:r>
    </w:p>
    <w:bookmarkEnd w:id="406"/>
    <w:bookmarkStart w:name="z425" w:id="407"/>
    <w:p>
      <w:pPr>
        <w:spacing w:after="0"/>
        <w:ind w:left="0"/>
        <w:jc w:val="both"/>
      </w:pPr>
      <w:r>
        <w:rPr>
          <w:rFonts w:ascii="Times New Roman"/>
          <w:b w:val="false"/>
          <w:i w:val="false"/>
          <w:color w:val="000000"/>
          <w:sz w:val="28"/>
        </w:rPr>
        <w:t>
      20 жылы "__"__________                                                 № ____</w:t>
      </w:r>
    </w:p>
    <w:bookmarkEnd w:id="407"/>
    <w:bookmarkStart w:name="z426" w:id="408"/>
    <w:p>
      <w:pPr>
        <w:spacing w:after="0"/>
        <w:ind w:left="0"/>
        <w:jc w:val="both"/>
      </w:pPr>
      <w:r>
        <w:rPr>
          <w:rFonts w:ascii="Times New Roman"/>
          <w:b w:val="false"/>
          <w:i w:val="false"/>
          <w:color w:val="000000"/>
          <w:sz w:val="28"/>
        </w:rPr>
        <w:t xml:space="preserve">
      Мен, ___________________________________________________________ </w:t>
      </w:r>
    </w:p>
    <w:bookmarkEnd w:id="408"/>
    <w:bookmarkStart w:name="z427" w:id="409"/>
    <w:p>
      <w:pPr>
        <w:spacing w:after="0"/>
        <w:ind w:left="0"/>
        <w:jc w:val="both"/>
      </w:pPr>
      <w:r>
        <w:rPr>
          <w:rFonts w:ascii="Times New Roman"/>
          <w:b w:val="false"/>
          <w:i w:val="false"/>
          <w:color w:val="000000"/>
          <w:sz w:val="28"/>
        </w:rPr>
        <w:t>
       (мемлекеттік кірістер органының атауы)</w:t>
      </w:r>
    </w:p>
    <w:bookmarkEnd w:id="409"/>
    <w:bookmarkStart w:name="z428" w:id="410"/>
    <w:p>
      <w:pPr>
        <w:spacing w:after="0"/>
        <w:ind w:left="0"/>
        <w:jc w:val="both"/>
      </w:pPr>
      <w:r>
        <w:rPr>
          <w:rFonts w:ascii="Times New Roman"/>
          <w:b w:val="false"/>
          <w:i w:val="false"/>
          <w:color w:val="000000"/>
          <w:sz w:val="28"/>
        </w:rPr>
        <w:t xml:space="preserve">
      ____________________________________________________________________ </w:t>
      </w:r>
    </w:p>
    <w:bookmarkEnd w:id="410"/>
    <w:bookmarkStart w:name="z429" w:id="411"/>
    <w:p>
      <w:pPr>
        <w:spacing w:after="0"/>
        <w:ind w:left="0"/>
        <w:jc w:val="both"/>
      </w:pPr>
      <w:r>
        <w:rPr>
          <w:rFonts w:ascii="Times New Roman"/>
          <w:b w:val="false"/>
          <w:i w:val="false"/>
          <w:color w:val="000000"/>
          <w:sz w:val="28"/>
        </w:rPr>
        <w:t>
       (басшының (орынбасарының) тегі, аты, әкесінің аты (егер ол жеке басын</w:t>
      </w:r>
    </w:p>
    <w:bookmarkEnd w:id="411"/>
    <w:bookmarkStart w:name="z430" w:id="412"/>
    <w:p>
      <w:pPr>
        <w:spacing w:after="0"/>
        <w:ind w:left="0"/>
        <w:jc w:val="both"/>
      </w:pPr>
      <w:r>
        <w:rPr>
          <w:rFonts w:ascii="Times New Roman"/>
          <w:b w:val="false"/>
          <w:i w:val="false"/>
          <w:color w:val="000000"/>
          <w:sz w:val="28"/>
        </w:rPr>
        <w:t>
       куәландыратын құжатта көрсетілсе)</w:t>
      </w:r>
    </w:p>
    <w:bookmarkEnd w:id="412"/>
    <w:bookmarkStart w:name="z431" w:id="413"/>
    <w:p>
      <w:pPr>
        <w:spacing w:after="0"/>
        <w:ind w:left="0"/>
        <w:jc w:val="both"/>
      </w:pPr>
      <w:r>
        <w:rPr>
          <w:rFonts w:ascii="Times New Roman"/>
          <w:b w:val="false"/>
          <w:i w:val="false"/>
          <w:color w:val="000000"/>
          <w:sz w:val="28"/>
        </w:rPr>
        <w:t>
      басшы (басшының орынбасары)</w:t>
      </w:r>
    </w:p>
    <w:bookmarkEnd w:id="413"/>
    <w:bookmarkStart w:name="z432" w:id="414"/>
    <w:p>
      <w:pPr>
        <w:spacing w:after="0"/>
        <w:ind w:left="0"/>
        <w:jc w:val="both"/>
      </w:pPr>
      <w:r>
        <w:rPr>
          <w:rFonts w:ascii="Times New Roman"/>
          <w:b w:val="false"/>
          <w:i w:val="false"/>
          <w:color w:val="000000"/>
          <w:sz w:val="28"/>
        </w:rPr>
        <w:t xml:space="preserve">
      ____________________________________________________________________ </w:t>
      </w:r>
    </w:p>
    <w:bookmarkEnd w:id="414"/>
    <w:bookmarkStart w:name="z433" w:id="415"/>
    <w:p>
      <w:pPr>
        <w:spacing w:after="0"/>
        <w:ind w:left="0"/>
        <w:jc w:val="both"/>
      </w:pPr>
      <w:r>
        <w:rPr>
          <w:rFonts w:ascii="Times New Roman"/>
          <w:b w:val="false"/>
          <w:i w:val="false"/>
          <w:color w:val="000000"/>
          <w:sz w:val="28"/>
        </w:rPr>
        <w:t>
       (бұдан әрі – тегі, аты және әкесінің аты))</w:t>
      </w:r>
    </w:p>
    <w:bookmarkEnd w:id="415"/>
    <w:bookmarkStart w:name="z434" w:id="416"/>
    <w:p>
      <w:pPr>
        <w:spacing w:after="0"/>
        <w:ind w:left="0"/>
        <w:jc w:val="both"/>
      </w:pPr>
      <w:r>
        <w:rPr>
          <w:rFonts w:ascii="Times New Roman"/>
          <w:b w:val="false"/>
          <w:i w:val="false"/>
          <w:color w:val="000000"/>
          <w:sz w:val="28"/>
        </w:rPr>
        <w:t xml:space="preserve">
      салық берешегін өтеу туралы 20___ жылғы "__" ______ №___ хабарламаны қарап, </w:t>
      </w:r>
    </w:p>
    <w:bookmarkEnd w:id="416"/>
    <w:bookmarkStart w:name="z435" w:id="417"/>
    <w:p>
      <w:pPr>
        <w:spacing w:after="0"/>
        <w:ind w:left="0"/>
        <w:jc w:val="both"/>
      </w:pPr>
      <w:r>
        <w:rPr>
          <w:rFonts w:ascii="Times New Roman"/>
          <w:b w:val="false"/>
          <w:i w:val="false"/>
          <w:color w:val="000000"/>
          <w:sz w:val="28"/>
        </w:rPr>
        <w:t>
      АНЫҚТАДЫ: ____________________________________________________________________</w:t>
      </w:r>
    </w:p>
    <w:bookmarkEnd w:id="417"/>
    <w:bookmarkStart w:name="z436" w:id="418"/>
    <w:p>
      <w:pPr>
        <w:spacing w:after="0"/>
        <w:ind w:left="0"/>
        <w:jc w:val="both"/>
      </w:pPr>
      <w:r>
        <w:rPr>
          <w:rFonts w:ascii="Times New Roman"/>
          <w:b w:val="false"/>
          <w:i w:val="false"/>
          <w:color w:val="000000"/>
          <w:sz w:val="28"/>
        </w:rPr>
        <w:t xml:space="preserve">
       (салық төлеушінің (салық агентінің) тегі, аты және әкесінің аты немесе атауы, </w:t>
      </w:r>
    </w:p>
    <w:bookmarkEnd w:id="418"/>
    <w:bookmarkStart w:name="z437" w:id="419"/>
    <w:p>
      <w:pPr>
        <w:spacing w:after="0"/>
        <w:ind w:left="0"/>
        <w:jc w:val="both"/>
      </w:pPr>
      <w:r>
        <w:rPr>
          <w:rFonts w:ascii="Times New Roman"/>
          <w:b w:val="false"/>
          <w:i w:val="false"/>
          <w:color w:val="000000"/>
          <w:sz w:val="28"/>
        </w:rPr>
        <w:t xml:space="preserve">
       ____________________________________________________________________ </w:t>
      </w:r>
    </w:p>
    <w:bookmarkEnd w:id="419"/>
    <w:bookmarkStart w:name="z438" w:id="420"/>
    <w:p>
      <w:pPr>
        <w:spacing w:after="0"/>
        <w:ind w:left="0"/>
        <w:jc w:val="both"/>
      </w:pPr>
      <w:r>
        <w:rPr>
          <w:rFonts w:ascii="Times New Roman"/>
          <w:b w:val="false"/>
          <w:i w:val="false"/>
          <w:color w:val="000000"/>
          <w:sz w:val="28"/>
        </w:rPr>
        <w:t xml:space="preserve">
       салық төлеуші (салық агенті) басшысының тегі, аты және әкесінің аты жеке сәйкестендіру нөмірі/бизнес сәйкестендіру нөмірі (бұдан әрі – ЖСН/БСН), </w:t>
      </w:r>
    </w:p>
    <w:bookmarkEnd w:id="420"/>
    <w:bookmarkStart w:name="z439" w:id="421"/>
    <w:p>
      <w:pPr>
        <w:spacing w:after="0"/>
        <w:ind w:left="0"/>
        <w:jc w:val="both"/>
      </w:pPr>
      <w:r>
        <w:rPr>
          <w:rFonts w:ascii="Times New Roman"/>
          <w:b w:val="false"/>
          <w:i w:val="false"/>
          <w:color w:val="000000"/>
          <w:sz w:val="28"/>
        </w:rPr>
        <w:t xml:space="preserve">
       ____________________________________________________________________ </w:t>
      </w:r>
    </w:p>
    <w:bookmarkEnd w:id="421"/>
    <w:bookmarkStart w:name="z440" w:id="422"/>
    <w:p>
      <w:pPr>
        <w:spacing w:after="0"/>
        <w:ind w:left="0"/>
        <w:jc w:val="both"/>
      </w:pPr>
      <w:r>
        <w:rPr>
          <w:rFonts w:ascii="Times New Roman"/>
          <w:b w:val="false"/>
          <w:i w:val="false"/>
          <w:color w:val="000000"/>
          <w:sz w:val="28"/>
        </w:rPr>
        <w:t>
        салық төлеушінің (салық агентінің) заңды мекен-жайы</w:t>
      </w:r>
    </w:p>
    <w:bookmarkEnd w:id="422"/>
    <w:bookmarkStart w:name="z441" w:id="423"/>
    <w:p>
      <w:pPr>
        <w:spacing w:after="0"/>
        <w:ind w:left="0"/>
        <w:jc w:val="both"/>
      </w:pPr>
      <w:r>
        <w:rPr>
          <w:rFonts w:ascii="Times New Roman"/>
          <w:b w:val="false"/>
          <w:i w:val="false"/>
          <w:color w:val="000000"/>
          <w:sz w:val="28"/>
        </w:rPr>
        <w:t>
      осындай берешек туындаған күннен бастап 3 (үш) айдан астам уақыт ішінде осы қаулы шығарылған күнге</w:t>
      </w:r>
    </w:p>
    <w:bookmarkEnd w:id="423"/>
    <w:bookmarkStart w:name="z442" w:id="424"/>
    <w:p>
      <w:pPr>
        <w:spacing w:after="0"/>
        <w:ind w:left="0"/>
        <w:jc w:val="both"/>
      </w:pPr>
      <w:r>
        <w:rPr>
          <w:rFonts w:ascii="Times New Roman"/>
          <w:b w:val="false"/>
          <w:i w:val="false"/>
          <w:color w:val="000000"/>
          <w:sz w:val="28"/>
        </w:rPr>
        <w:t>
       ______________________________________________</w:t>
      </w:r>
    </w:p>
    <w:bookmarkEnd w:id="424"/>
    <w:bookmarkStart w:name="z443" w:id="425"/>
    <w:p>
      <w:pPr>
        <w:spacing w:after="0"/>
        <w:ind w:left="0"/>
        <w:jc w:val="both"/>
      </w:pPr>
      <w:r>
        <w:rPr>
          <w:rFonts w:ascii="Times New Roman"/>
          <w:b w:val="false"/>
          <w:i w:val="false"/>
          <w:color w:val="000000"/>
          <w:sz w:val="28"/>
        </w:rPr>
        <w:t xml:space="preserve">
       ______________________________________________________________теңгені </w:t>
      </w:r>
    </w:p>
    <w:bookmarkEnd w:id="425"/>
    <w:bookmarkStart w:name="z444" w:id="426"/>
    <w:p>
      <w:pPr>
        <w:spacing w:after="0"/>
        <w:ind w:left="0"/>
        <w:jc w:val="both"/>
      </w:pPr>
      <w:r>
        <w:rPr>
          <w:rFonts w:ascii="Times New Roman"/>
          <w:b w:val="false"/>
          <w:i w:val="false"/>
          <w:color w:val="000000"/>
          <w:sz w:val="28"/>
        </w:rPr>
        <w:t>
       (цифрмен және жазумен) құрайтын салық берешегінің шекті мөлшерінен асатын сомада салық берешегін  өтемеу фактісі.</w:t>
      </w:r>
    </w:p>
    <w:bookmarkEnd w:id="426"/>
    <w:bookmarkStart w:name="z445" w:id="427"/>
    <w:p>
      <w:pPr>
        <w:spacing w:after="0"/>
        <w:ind w:left="0"/>
        <w:jc w:val="both"/>
      </w:pPr>
      <w:r>
        <w:rPr>
          <w:rFonts w:ascii="Times New Roman"/>
          <w:b w:val="false"/>
          <w:i w:val="false"/>
          <w:color w:val="000000"/>
          <w:sz w:val="28"/>
        </w:rPr>
        <w:t xml:space="preserve">
      Қазақстан Республикасы Салық кодексінің (бұдан әрі – Салық кодексі) </w:t>
      </w:r>
    </w:p>
    <w:bookmarkEnd w:id="427"/>
    <w:bookmarkStart w:name="z446" w:id="4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187-бабында</w:t>
      </w:r>
      <w:r>
        <w:rPr>
          <w:rFonts w:ascii="Times New Roman"/>
          <w:b w:val="false"/>
          <w:i w:val="false"/>
          <w:color w:val="000000"/>
          <w:sz w:val="28"/>
        </w:rPr>
        <w:t xml:space="preserve"> көзделген салық берешегін мәжбүрлеп өндіріп алу</w:t>
      </w:r>
    </w:p>
    <w:bookmarkEnd w:id="428"/>
    <w:bookmarkStart w:name="z447" w:id="429"/>
    <w:p>
      <w:pPr>
        <w:spacing w:after="0"/>
        <w:ind w:left="0"/>
        <w:jc w:val="both"/>
      </w:pPr>
      <w:r>
        <w:rPr>
          <w:rFonts w:ascii="Times New Roman"/>
          <w:b w:val="false"/>
          <w:i w:val="false"/>
          <w:color w:val="000000"/>
          <w:sz w:val="28"/>
        </w:rPr>
        <w:t xml:space="preserve">
        шаралары салық берешегін өтеуге әкелмеді. </w:t>
      </w:r>
    </w:p>
    <w:bookmarkEnd w:id="429"/>
    <w:bookmarkStart w:name="z448" w:id="430"/>
    <w:p>
      <w:pPr>
        <w:spacing w:after="0"/>
        <w:ind w:left="0"/>
        <w:jc w:val="both"/>
      </w:pPr>
      <w:r>
        <w:rPr>
          <w:rFonts w:ascii="Times New Roman"/>
          <w:b w:val="false"/>
          <w:i w:val="false"/>
          <w:color w:val="000000"/>
          <w:sz w:val="28"/>
        </w:rPr>
        <w:t xml:space="preserve">
       Жазылғандардың негізінде, Салық кодексінің 189-бабы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w:t>
      </w:r>
    </w:p>
    <w:bookmarkEnd w:id="430"/>
    <w:bookmarkStart w:name="z449" w:id="431"/>
    <w:p>
      <w:pPr>
        <w:spacing w:after="0"/>
        <w:ind w:left="0"/>
        <w:jc w:val="both"/>
      </w:pPr>
      <w:r>
        <w:rPr>
          <w:rFonts w:ascii="Times New Roman"/>
          <w:b w:val="false"/>
          <w:i w:val="false"/>
          <w:color w:val="000000"/>
          <w:sz w:val="28"/>
        </w:rPr>
        <w:t xml:space="preserve">
      ҚАУЛЫ ЕТТІ: </w:t>
      </w:r>
    </w:p>
    <w:bookmarkEnd w:id="431"/>
    <w:p>
      <w:pPr>
        <w:spacing w:after="0"/>
        <w:ind w:left="0"/>
        <w:jc w:val="both"/>
      </w:pPr>
      <w:r>
        <w:rPr>
          <w:rFonts w:ascii="Times New Roman"/>
          <w:b w:val="false"/>
          <w:i w:val="false"/>
          <w:color w:val="000000"/>
          <w:sz w:val="28"/>
        </w:rPr>
        <w:t xml:space="preserve">
       1. ____________________________________________________________________ </w:t>
      </w:r>
    </w:p>
    <w:bookmarkStart w:name="z450" w:id="432"/>
    <w:p>
      <w:pPr>
        <w:spacing w:after="0"/>
        <w:ind w:left="0"/>
        <w:jc w:val="both"/>
      </w:pPr>
      <w:r>
        <w:rPr>
          <w:rFonts w:ascii="Times New Roman"/>
          <w:b w:val="false"/>
          <w:i w:val="false"/>
          <w:color w:val="000000"/>
          <w:sz w:val="28"/>
        </w:rPr>
        <w:t>
       (дара кәсіпкердің немесе жеке практикамен айналысатын тұлғаның</w:t>
      </w:r>
    </w:p>
    <w:bookmarkEnd w:id="432"/>
    <w:bookmarkStart w:name="z451" w:id="433"/>
    <w:p>
      <w:pPr>
        <w:spacing w:after="0"/>
        <w:ind w:left="0"/>
        <w:jc w:val="both"/>
      </w:pPr>
      <w:r>
        <w:rPr>
          <w:rFonts w:ascii="Times New Roman"/>
          <w:b w:val="false"/>
          <w:i w:val="false"/>
          <w:color w:val="000000"/>
          <w:sz w:val="28"/>
        </w:rPr>
        <w:t xml:space="preserve">
       ____________________________________________________________________, </w:t>
      </w:r>
    </w:p>
    <w:bookmarkEnd w:id="433"/>
    <w:bookmarkStart w:name="z452" w:id="434"/>
    <w:p>
      <w:pPr>
        <w:spacing w:after="0"/>
        <w:ind w:left="0"/>
        <w:jc w:val="both"/>
      </w:pPr>
      <w:r>
        <w:rPr>
          <w:rFonts w:ascii="Times New Roman"/>
          <w:b w:val="false"/>
          <w:i w:val="false"/>
          <w:color w:val="000000"/>
          <w:sz w:val="28"/>
        </w:rPr>
        <w:t xml:space="preserve">
       тегі, аты және әкесінің аты немесе заңды тұлға (заңды тұлға құрылымдық </w:t>
      </w:r>
    </w:p>
    <w:bookmarkEnd w:id="434"/>
    <w:bookmarkStart w:name="z453" w:id="435"/>
    <w:p>
      <w:pPr>
        <w:spacing w:after="0"/>
        <w:ind w:left="0"/>
        <w:jc w:val="both"/>
      </w:pPr>
      <w:r>
        <w:rPr>
          <w:rFonts w:ascii="Times New Roman"/>
          <w:b w:val="false"/>
          <w:i w:val="false"/>
          <w:color w:val="000000"/>
          <w:sz w:val="28"/>
        </w:rPr>
        <w:t xml:space="preserve">
       бөлімшесінің) басшысының (заңды тұлға басшысының міндеттерін </w:t>
      </w:r>
    </w:p>
    <w:bookmarkEnd w:id="435"/>
    <w:bookmarkStart w:name="z454" w:id="436"/>
    <w:p>
      <w:pPr>
        <w:spacing w:after="0"/>
        <w:ind w:left="0"/>
        <w:jc w:val="both"/>
      </w:pPr>
      <w:r>
        <w:rPr>
          <w:rFonts w:ascii="Times New Roman"/>
          <w:b w:val="false"/>
          <w:i w:val="false"/>
          <w:color w:val="000000"/>
          <w:sz w:val="28"/>
        </w:rPr>
        <w:t>
       атқарушысының) тегі, аты және әкесінің аты, ЖСН)</w:t>
      </w:r>
    </w:p>
    <w:bookmarkEnd w:id="436"/>
    <w:bookmarkStart w:name="z455" w:id="437"/>
    <w:p>
      <w:pPr>
        <w:spacing w:after="0"/>
        <w:ind w:left="0"/>
        <w:jc w:val="both"/>
      </w:pPr>
      <w:r>
        <w:rPr>
          <w:rFonts w:ascii="Times New Roman"/>
          <w:b w:val="false"/>
          <w:i w:val="false"/>
          <w:color w:val="000000"/>
          <w:sz w:val="28"/>
        </w:rPr>
        <w:t xml:space="preserve">
       ____________________________________________________________________ </w:t>
      </w:r>
    </w:p>
    <w:bookmarkEnd w:id="437"/>
    <w:bookmarkStart w:name="z456" w:id="438"/>
    <w:p>
      <w:pPr>
        <w:spacing w:after="0"/>
        <w:ind w:left="0"/>
        <w:jc w:val="both"/>
      </w:pPr>
      <w:r>
        <w:rPr>
          <w:rFonts w:ascii="Times New Roman"/>
          <w:b w:val="false"/>
          <w:i w:val="false"/>
          <w:color w:val="000000"/>
          <w:sz w:val="28"/>
        </w:rPr>
        <w:t>
       Қазақстан Республикасынан шығуы уақытша шектелсін.</w:t>
      </w:r>
    </w:p>
    <w:bookmarkEnd w:id="438"/>
    <w:bookmarkStart w:name="z457" w:id="439"/>
    <w:p>
      <w:pPr>
        <w:spacing w:after="0"/>
        <w:ind w:left="0"/>
        <w:jc w:val="both"/>
      </w:pPr>
      <w:r>
        <w:rPr>
          <w:rFonts w:ascii="Times New Roman"/>
          <w:b w:val="false"/>
          <w:i w:val="false"/>
          <w:color w:val="000000"/>
          <w:sz w:val="28"/>
        </w:rPr>
        <w:t xml:space="preserve">
      2. Мемлекеттік кірістер органының Қазақстан Республикасынан шығуына </w:t>
      </w:r>
    </w:p>
    <w:bookmarkEnd w:id="439"/>
    <w:bookmarkStart w:name="z458" w:id="440"/>
    <w:p>
      <w:pPr>
        <w:spacing w:after="0"/>
        <w:ind w:left="0"/>
        <w:jc w:val="both"/>
      </w:pPr>
      <w:r>
        <w:rPr>
          <w:rFonts w:ascii="Times New Roman"/>
          <w:b w:val="false"/>
          <w:i w:val="false"/>
          <w:color w:val="000000"/>
          <w:sz w:val="28"/>
        </w:rPr>
        <w:t xml:space="preserve">
       уақытша шектеу қою туралы қаулысы мемлекеттік кірістер органының </w:t>
      </w:r>
    </w:p>
    <w:bookmarkEnd w:id="440"/>
    <w:bookmarkStart w:name="z459" w:id="441"/>
    <w:p>
      <w:pPr>
        <w:spacing w:after="0"/>
        <w:ind w:left="0"/>
        <w:jc w:val="both"/>
      </w:pPr>
      <w:r>
        <w:rPr>
          <w:rFonts w:ascii="Times New Roman"/>
          <w:b w:val="false"/>
          <w:i w:val="false"/>
          <w:color w:val="000000"/>
          <w:sz w:val="28"/>
        </w:rPr>
        <w:t>
       ақпараттық жүйесі арқылы орындау үшін Қазақстан Республикасы Ұлттық қауіпсіздік комитетінің ақпараттық жүйесіне жіберілсін.</w:t>
      </w:r>
    </w:p>
    <w:bookmarkEnd w:id="441"/>
    <w:bookmarkStart w:name="z460" w:id="442"/>
    <w:p>
      <w:pPr>
        <w:spacing w:after="0"/>
        <w:ind w:left="0"/>
        <w:jc w:val="both"/>
      </w:pPr>
      <w:r>
        <w:rPr>
          <w:rFonts w:ascii="Times New Roman"/>
          <w:b w:val="false"/>
          <w:i w:val="false"/>
          <w:color w:val="000000"/>
          <w:sz w:val="28"/>
        </w:rPr>
        <w:t xml:space="preserve">
      3. Осы қаулының көшірмесі____________________________ </w:t>
      </w:r>
    </w:p>
    <w:bookmarkEnd w:id="442"/>
    <w:bookmarkStart w:name="z461" w:id="443"/>
    <w:p>
      <w:pPr>
        <w:spacing w:after="0"/>
        <w:ind w:left="0"/>
        <w:jc w:val="both"/>
      </w:pPr>
      <w:r>
        <w:rPr>
          <w:rFonts w:ascii="Times New Roman"/>
          <w:b w:val="false"/>
          <w:i w:val="false"/>
          <w:color w:val="000000"/>
          <w:sz w:val="28"/>
        </w:rPr>
        <w:t xml:space="preserve">
       ____________________________________________________________________, </w:t>
      </w:r>
    </w:p>
    <w:bookmarkEnd w:id="443"/>
    <w:bookmarkStart w:name="z462" w:id="444"/>
    <w:p>
      <w:pPr>
        <w:spacing w:after="0"/>
        <w:ind w:left="0"/>
        <w:jc w:val="both"/>
      </w:pPr>
      <w:r>
        <w:rPr>
          <w:rFonts w:ascii="Times New Roman"/>
          <w:b w:val="false"/>
          <w:i w:val="false"/>
          <w:color w:val="000000"/>
          <w:sz w:val="28"/>
        </w:rPr>
        <w:t xml:space="preserve">
        (салық төлеушінің (салық агентінің) тегі, аты және әкесінің аты) мәлімет үшін жіберілсін. </w:t>
      </w:r>
    </w:p>
    <w:bookmarkEnd w:id="444"/>
    <w:bookmarkStart w:name="z463" w:id="445"/>
    <w:p>
      <w:pPr>
        <w:spacing w:after="0"/>
        <w:ind w:left="0"/>
        <w:jc w:val="both"/>
      </w:pPr>
      <w:r>
        <w:rPr>
          <w:rFonts w:ascii="Times New Roman"/>
          <w:b w:val="false"/>
          <w:i w:val="false"/>
          <w:color w:val="000000"/>
          <w:sz w:val="28"/>
        </w:rPr>
        <w:t xml:space="preserve">
       4. Мемлекеттік кірістер органының қаулысы міндетті түрде орындалуға тиіс және оған Қазақстан Республикасының Азаматтық процестік заңнамасына сәйкес 10 (он) жұмыс күні ішінде сот тәртібімен шағым жасалуы немесе наразылық білдірілуі мүмкін. </w:t>
      </w:r>
    </w:p>
    <w:bookmarkEnd w:id="445"/>
    <w:bookmarkStart w:name="z464" w:id="446"/>
    <w:p>
      <w:pPr>
        <w:spacing w:after="0"/>
        <w:ind w:left="0"/>
        <w:jc w:val="both"/>
      </w:pPr>
      <w:r>
        <w:rPr>
          <w:rFonts w:ascii="Times New Roman"/>
          <w:b w:val="false"/>
          <w:i w:val="false"/>
          <w:color w:val="000000"/>
          <w:sz w:val="28"/>
        </w:rPr>
        <w:t xml:space="preserve">
       Мемлекеттік кірістер органының басшысы (басшының орынбасары) </w:t>
      </w:r>
    </w:p>
    <w:bookmarkEnd w:id="446"/>
    <w:bookmarkStart w:name="z465" w:id="447"/>
    <w:p>
      <w:pPr>
        <w:spacing w:after="0"/>
        <w:ind w:left="0"/>
        <w:jc w:val="both"/>
      </w:pPr>
      <w:r>
        <w:rPr>
          <w:rFonts w:ascii="Times New Roman"/>
          <w:b w:val="false"/>
          <w:i w:val="false"/>
          <w:color w:val="000000"/>
          <w:sz w:val="28"/>
        </w:rPr>
        <w:t xml:space="preserve">
       ____________________________________________________________________ </w:t>
      </w:r>
    </w:p>
    <w:bookmarkEnd w:id="447"/>
    <w:bookmarkStart w:name="z466" w:id="448"/>
    <w:p>
      <w:pPr>
        <w:spacing w:after="0"/>
        <w:ind w:left="0"/>
        <w:jc w:val="both"/>
      </w:pPr>
      <w:r>
        <w:rPr>
          <w:rFonts w:ascii="Times New Roman"/>
          <w:b w:val="false"/>
          <w:i w:val="false"/>
          <w:color w:val="000000"/>
          <w:sz w:val="28"/>
        </w:rPr>
        <w:t xml:space="preserve">
       (тегі, аты және әкесінің аты, қолы, мөрі) </w:t>
      </w:r>
    </w:p>
    <w:bookmarkEnd w:id="448"/>
    <w:bookmarkStart w:name="z467" w:id="449"/>
    <w:p>
      <w:pPr>
        <w:spacing w:after="0"/>
        <w:ind w:left="0"/>
        <w:jc w:val="both"/>
      </w:pPr>
      <w:r>
        <w:rPr>
          <w:rFonts w:ascii="Times New Roman"/>
          <w:b w:val="false"/>
          <w:i w:val="false"/>
          <w:color w:val="000000"/>
          <w:sz w:val="28"/>
        </w:rPr>
        <w:t xml:space="preserve">
       Алынды: _______________________________________________________ </w:t>
      </w:r>
    </w:p>
    <w:bookmarkEnd w:id="449"/>
    <w:bookmarkStart w:name="z468" w:id="450"/>
    <w:p>
      <w:pPr>
        <w:spacing w:after="0"/>
        <w:ind w:left="0"/>
        <w:jc w:val="both"/>
      </w:pPr>
      <w:r>
        <w:rPr>
          <w:rFonts w:ascii="Times New Roman"/>
          <w:b w:val="false"/>
          <w:i w:val="false"/>
          <w:color w:val="000000"/>
          <w:sz w:val="28"/>
        </w:rPr>
        <w:t xml:space="preserve">
      (салық төлеушінің (салық агентінің) лауазымды адамының тегі, аты, әкесінің </w:t>
      </w:r>
    </w:p>
    <w:bookmarkEnd w:id="450"/>
    <w:bookmarkStart w:name="z469" w:id="451"/>
    <w:p>
      <w:pPr>
        <w:spacing w:after="0"/>
        <w:ind w:left="0"/>
        <w:jc w:val="both"/>
      </w:pPr>
      <w:r>
        <w:rPr>
          <w:rFonts w:ascii="Times New Roman"/>
          <w:b w:val="false"/>
          <w:i w:val="false"/>
          <w:color w:val="000000"/>
          <w:sz w:val="28"/>
        </w:rPr>
        <w:t xml:space="preserve">
       аты, қолы, күні) </w:t>
      </w:r>
    </w:p>
    <w:bookmarkEnd w:id="451"/>
    <w:bookmarkStart w:name="z470" w:id="452"/>
    <w:p>
      <w:pPr>
        <w:spacing w:after="0"/>
        <w:ind w:left="0"/>
        <w:jc w:val="both"/>
      </w:pPr>
      <w:r>
        <w:rPr>
          <w:rFonts w:ascii="Times New Roman"/>
          <w:b w:val="false"/>
          <w:i w:val="false"/>
          <w:color w:val="000000"/>
          <w:sz w:val="28"/>
        </w:rPr>
        <w:t xml:space="preserve">
       Жіберілді: ______________________________________________________ </w:t>
      </w:r>
    </w:p>
    <w:bookmarkEnd w:id="452"/>
    <w:bookmarkStart w:name="z471" w:id="453"/>
    <w:p>
      <w:pPr>
        <w:spacing w:after="0"/>
        <w:ind w:left="0"/>
        <w:jc w:val="both"/>
      </w:pPr>
      <w:r>
        <w:rPr>
          <w:rFonts w:ascii="Times New Roman"/>
          <w:b w:val="false"/>
          <w:i w:val="false"/>
          <w:color w:val="000000"/>
          <w:sz w:val="28"/>
        </w:rPr>
        <w:t>
       Жіберу және (немесе) алу фактісін растайтын құжат)</w:t>
      </w:r>
    </w:p>
    <w:bookmarkEnd w:id="453"/>
    <w:bookmarkStart w:name="z472" w:id="454"/>
    <w:p>
      <w:pPr>
        <w:spacing w:after="0"/>
        <w:ind w:left="0"/>
        <w:jc w:val="both"/>
      </w:pPr>
      <w:r>
        <w:rPr>
          <w:rFonts w:ascii="Times New Roman"/>
          <w:b w:val="false"/>
          <w:i w:val="false"/>
          <w:color w:val="000000"/>
          <w:sz w:val="28"/>
        </w:rPr>
        <w:t>
      Мөр орны</w:t>
      </w:r>
    </w:p>
    <w:bookmarkEnd w:id="454"/>
    <w:bookmarkStart w:name="z473" w:id="455"/>
    <w:p>
      <w:pPr>
        <w:spacing w:after="0"/>
        <w:ind w:left="0"/>
        <w:jc w:val="both"/>
      </w:pPr>
      <w:r>
        <w:rPr>
          <w:rFonts w:ascii="Times New Roman"/>
          <w:b w:val="false"/>
          <w:i w:val="false"/>
          <w:color w:val="000000"/>
          <w:sz w:val="28"/>
        </w:rPr>
        <w:t>
      Ескертпе: *қаулы жазбаша нысанда не электрондық құжат нысанында санкциялануға тиіс. Бұл ретте электрондық құжаттың нысаны өзгеруі мүмкін. Судьяның электрондық цифрлық қолтаңбасы, сондай-ақ оның тегі, аты және әкесінің аты, қол қойылған күні, соттың атауы құжаттың сол жағына орналастырылады.</w:t>
      </w:r>
    </w:p>
    <w:bookmarkEnd w:id="455"/>
    <w:bookmarkStart w:name="z474" w:id="456"/>
    <w:p>
      <w:pPr>
        <w:spacing w:after="0"/>
        <w:ind w:left="0"/>
        <w:jc w:val="both"/>
      </w:pPr>
      <w:r>
        <w:rPr>
          <w:rFonts w:ascii="Times New Roman"/>
          <w:b w:val="false"/>
          <w:i w:val="false"/>
          <w:color w:val="000000"/>
          <w:sz w:val="28"/>
        </w:rPr>
        <w:t>
      Жоғарғы оң жақ бұрышта "Санкциялаймын" деген белгі, соттың атауы, судьяның тегі, аты-жөні, сондай-ақ күні көрсетілмейді.</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701</w:t>
            </w:r>
            <w:r>
              <w:br/>
            </w:r>
            <w:r>
              <w:rPr>
                <w:rFonts w:ascii="Times New Roman"/>
                <w:b w:val="false"/>
                <w:i w:val="false"/>
                <w:color w:val="000000"/>
                <w:sz w:val="20"/>
              </w:rPr>
              <w:t>бұйрығына 11-қосымша</w:t>
            </w:r>
          </w:p>
        </w:tc>
      </w:tr>
    </w:tbl>
    <w:bookmarkStart w:name="z476" w:id="457"/>
    <w:p>
      <w:pPr>
        <w:spacing w:after="0"/>
        <w:ind w:left="0"/>
        <w:jc w:val="both"/>
      </w:pPr>
      <w:r>
        <w:rPr>
          <w:rFonts w:ascii="Times New Roman"/>
          <w:b w:val="false"/>
          <w:i w:val="false"/>
          <w:color w:val="000000"/>
          <w:sz w:val="28"/>
        </w:rPr>
        <w:t>
      нысан</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___________________ судьясы</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аты-жөні)</w:t>
            </w:r>
            <w:r>
              <w:br/>
            </w:r>
            <w:r>
              <w:rPr>
                <w:rFonts w:ascii="Times New Roman"/>
                <w:b w:val="false"/>
                <w:i w:val="false"/>
                <w:color w:val="000000"/>
                <w:sz w:val="20"/>
              </w:rPr>
              <w:t>20__ жылғы "__" __________</w:t>
            </w:r>
          </w:p>
        </w:tc>
      </w:tr>
    </w:tbl>
    <w:bookmarkStart w:name="z478" w:id="458"/>
    <w:p>
      <w:pPr>
        <w:spacing w:after="0"/>
        <w:ind w:left="0"/>
        <w:jc w:val="left"/>
      </w:pPr>
      <w:r>
        <w:rPr>
          <w:rFonts w:ascii="Times New Roman"/>
          <w:b/>
          <w:i w:val="false"/>
          <w:color w:val="000000"/>
        </w:rPr>
        <w:t xml:space="preserve"> Борышкер болып табылатын заңды тұлғаның, заңды тұлға құрылымдық бөлімшесінің бірінші басшысының (оны алмастыратын тұлғаның), дара кәсіпкердің және жеке практикамен айналысатын тұлғаның Қазақстан Республикасынан шығуына уақытша шектеуді тоқтата тұру туралы қаулы*</w:t>
      </w:r>
    </w:p>
    <w:bookmarkEnd w:id="458"/>
    <w:bookmarkStart w:name="z479" w:id="459"/>
    <w:p>
      <w:pPr>
        <w:spacing w:after="0"/>
        <w:ind w:left="0"/>
        <w:jc w:val="both"/>
      </w:pPr>
      <w:r>
        <w:rPr>
          <w:rFonts w:ascii="Times New Roman"/>
          <w:b w:val="false"/>
          <w:i w:val="false"/>
          <w:color w:val="000000"/>
          <w:sz w:val="28"/>
        </w:rPr>
        <w:t>
      20____жылғы "___" _________                                     № _______</w:t>
      </w:r>
    </w:p>
    <w:bookmarkEnd w:id="459"/>
    <w:bookmarkStart w:name="z480" w:id="460"/>
    <w:p>
      <w:pPr>
        <w:spacing w:after="0"/>
        <w:ind w:left="0"/>
        <w:jc w:val="both"/>
      </w:pPr>
      <w:r>
        <w:rPr>
          <w:rFonts w:ascii="Times New Roman"/>
          <w:b w:val="false"/>
          <w:i w:val="false"/>
          <w:color w:val="000000"/>
          <w:sz w:val="28"/>
        </w:rPr>
        <w:t xml:space="preserve">
      Мен, _________________________________________________________ </w:t>
      </w:r>
    </w:p>
    <w:bookmarkEnd w:id="460"/>
    <w:bookmarkStart w:name="z481" w:id="461"/>
    <w:p>
      <w:pPr>
        <w:spacing w:after="0"/>
        <w:ind w:left="0"/>
        <w:jc w:val="both"/>
      </w:pPr>
      <w:r>
        <w:rPr>
          <w:rFonts w:ascii="Times New Roman"/>
          <w:b w:val="false"/>
          <w:i w:val="false"/>
          <w:color w:val="000000"/>
          <w:sz w:val="28"/>
        </w:rPr>
        <w:t>
       (мемлекеттік кірістер органының атауы)</w:t>
      </w:r>
    </w:p>
    <w:bookmarkEnd w:id="461"/>
    <w:bookmarkStart w:name="z482" w:id="462"/>
    <w:p>
      <w:pPr>
        <w:spacing w:after="0"/>
        <w:ind w:left="0"/>
        <w:jc w:val="both"/>
      </w:pPr>
      <w:r>
        <w:rPr>
          <w:rFonts w:ascii="Times New Roman"/>
          <w:b w:val="false"/>
          <w:i w:val="false"/>
          <w:color w:val="000000"/>
          <w:sz w:val="28"/>
        </w:rPr>
        <w:t>
      ___________________________________________________________________</w:t>
      </w:r>
    </w:p>
    <w:bookmarkEnd w:id="462"/>
    <w:bookmarkStart w:name="z483" w:id="463"/>
    <w:p>
      <w:pPr>
        <w:spacing w:after="0"/>
        <w:ind w:left="0"/>
        <w:jc w:val="both"/>
      </w:pPr>
      <w:r>
        <w:rPr>
          <w:rFonts w:ascii="Times New Roman"/>
          <w:b w:val="false"/>
          <w:i w:val="false"/>
          <w:color w:val="000000"/>
          <w:sz w:val="28"/>
        </w:rPr>
        <w:t xml:space="preserve">
       (басшының (орынбасарының) тегі, аты, әкесінің аты (егер ол жеке басын </w:t>
      </w:r>
    </w:p>
    <w:bookmarkEnd w:id="463"/>
    <w:bookmarkStart w:name="z484" w:id="464"/>
    <w:p>
      <w:pPr>
        <w:spacing w:after="0"/>
        <w:ind w:left="0"/>
        <w:jc w:val="both"/>
      </w:pPr>
      <w:r>
        <w:rPr>
          <w:rFonts w:ascii="Times New Roman"/>
          <w:b w:val="false"/>
          <w:i w:val="false"/>
          <w:color w:val="000000"/>
          <w:sz w:val="28"/>
        </w:rPr>
        <w:t>
       куәландыратын құжатта көрсетілсе)</w:t>
      </w:r>
    </w:p>
    <w:bookmarkEnd w:id="464"/>
    <w:bookmarkStart w:name="z485" w:id="465"/>
    <w:p>
      <w:pPr>
        <w:spacing w:after="0"/>
        <w:ind w:left="0"/>
        <w:jc w:val="both"/>
      </w:pPr>
      <w:r>
        <w:rPr>
          <w:rFonts w:ascii="Times New Roman"/>
          <w:b w:val="false"/>
          <w:i w:val="false"/>
          <w:color w:val="000000"/>
          <w:sz w:val="28"/>
        </w:rPr>
        <w:t>
      басшы (басшының орынбасары)</w:t>
      </w:r>
    </w:p>
    <w:bookmarkEnd w:id="465"/>
    <w:bookmarkStart w:name="z486" w:id="466"/>
    <w:p>
      <w:pPr>
        <w:spacing w:after="0"/>
        <w:ind w:left="0"/>
        <w:jc w:val="both"/>
      </w:pPr>
      <w:r>
        <w:rPr>
          <w:rFonts w:ascii="Times New Roman"/>
          <w:b w:val="false"/>
          <w:i w:val="false"/>
          <w:color w:val="000000"/>
          <w:sz w:val="28"/>
        </w:rPr>
        <w:t xml:space="preserve">
      ____________________________________________________________________ </w:t>
      </w:r>
    </w:p>
    <w:bookmarkEnd w:id="466"/>
    <w:bookmarkStart w:name="z487" w:id="467"/>
    <w:p>
      <w:pPr>
        <w:spacing w:after="0"/>
        <w:ind w:left="0"/>
        <w:jc w:val="both"/>
      </w:pPr>
      <w:r>
        <w:rPr>
          <w:rFonts w:ascii="Times New Roman"/>
          <w:b w:val="false"/>
          <w:i w:val="false"/>
          <w:color w:val="000000"/>
          <w:sz w:val="28"/>
        </w:rPr>
        <w:t>
      (бұдан әрі – тегі, аты және әкесінің аты))</w:t>
      </w:r>
    </w:p>
    <w:bookmarkEnd w:id="467"/>
    <w:bookmarkStart w:name="z488" w:id="468"/>
    <w:p>
      <w:pPr>
        <w:spacing w:after="0"/>
        <w:ind w:left="0"/>
        <w:jc w:val="both"/>
      </w:pPr>
      <w:r>
        <w:rPr>
          <w:rFonts w:ascii="Times New Roman"/>
          <w:b w:val="false"/>
          <w:i w:val="false"/>
          <w:color w:val="000000"/>
          <w:sz w:val="28"/>
        </w:rPr>
        <w:t>
      ____________________________________________________________________</w:t>
      </w:r>
    </w:p>
    <w:bookmarkEnd w:id="468"/>
    <w:bookmarkStart w:name="z489" w:id="469"/>
    <w:p>
      <w:pPr>
        <w:spacing w:after="0"/>
        <w:ind w:left="0"/>
        <w:jc w:val="both"/>
      </w:pPr>
      <w:r>
        <w:rPr>
          <w:rFonts w:ascii="Times New Roman"/>
          <w:b w:val="false"/>
          <w:i w:val="false"/>
          <w:color w:val="000000"/>
          <w:sz w:val="28"/>
        </w:rPr>
        <w:t>
       (шығуына уақытша шектеу қойылған тұлғаның Қазақстан Республикасынан</w:t>
      </w:r>
    </w:p>
    <w:bookmarkEnd w:id="469"/>
    <w:bookmarkStart w:name="z490" w:id="470"/>
    <w:p>
      <w:pPr>
        <w:spacing w:after="0"/>
        <w:ind w:left="0"/>
        <w:jc w:val="both"/>
      </w:pPr>
      <w:r>
        <w:rPr>
          <w:rFonts w:ascii="Times New Roman"/>
          <w:b w:val="false"/>
          <w:i w:val="false"/>
          <w:color w:val="000000"/>
          <w:sz w:val="28"/>
        </w:rPr>
        <w:t>
       ____________________________________________________________________</w:t>
      </w:r>
    </w:p>
    <w:bookmarkEnd w:id="470"/>
    <w:bookmarkStart w:name="z491" w:id="471"/>
    <w:p>
      <w:pPr>
        <w:spacing w:after="0"/>
        <w:ind w:left="0"/>
        <w:jc w:val="both"/>
      </w:pPr>
      <w:r>
        <w:rPr>
          <w:rFonts w:ascii="Times New Roman"/>
          <w:b w:val="false"/>
          <w:i w:val="false"/>
          <w:color w:val="000000"/>
          <w:sz w:val="28"/>
        </w:rPr>
        <w:t>
       тыс жерде емделу қажеттілігін растайтын құжаттар) қарап,</w:t>
      </w:r>
    </w:p>
    <w:bookmarkEnd w:id="471"/>
    <w:bookmarkStart w:name="z492" w:id="472"/>
    <w:p>
      <w:pPr>
        <w:spacing w:after="0"/>
        <w:ind w:left="0"/>
        <w:jc w:val="both"/>
      </w:pPr>
      <w:r>
        <w:rPr>
          <w:rFonts w:ascii="Times New Roman"/>
          <w:b w:val="false"/>
          <w:i w:val="false"/>
          <w:color w:val="000000"/>
          <w:sz w:val="28"/>
        </w:rPr>
        <w:t>
      АНЫҚТАДЫ:</w:t>
      </w:r>
    </w:p>
    <w:bookmarkEnd w:id="472"/>
    <w:bookmarkStart w:name="z493" w:id="473"/>
    <w:p>
      <w:pPr>
        <w:spacing w:after="0"/>
        <w:ind w:left="0"/>
        <w:jc w:val="both"/>
      </w:pPr>
      <w:r>
        <w:rPr>
          <w:rFonts w:ascii="Times New Roman"/>
          <w:b w:val="false"/>
          <w:i w:val="false"/>
          <w:color w:val="000000"/>
          <w:sz w:val="28"/>
        </w:rPr>
        <w:t xml:space="preserve">
       ____________________________________________________________________ </w:t>
      </w:r>
    </w:p>
    <w:bookmarkEnd w:id="473"/>
    <w:bookmarkStart w:name="z494" w:id="474"/>
    <w:p>
      <w:pPr>
        <w:spacing w:after="0"/>
        <w:ind w:left="0"/>
        <w:jc w:val="both"/>
      </w:pPr>
      <w:r>
        <w:rPr>
          <w:rFonts w:ascii="Times New Roman"/>
          <w:b w:val="false"/>
          <w:i w:val="false"/>
          <w:color w:val="000000"/>
          <w:sz w:val="28"/>
        </w:rPr>
        <w:t>
       (салық төлеушінің (салық агентінің) тегі, аты және әкесінің аты, атауы,</w:t>
      </w:r>
    </w:p>
    <w:bookmarkEnd w:id="474"/>
    <w:bookmarkStart w:name="z495" w:id="475"/>
    <w:p>
      <w:pPr>
        <w:spacing w:after="0"/>
        <w:ind w:left="0"/>
        <w:jc w:val="both"/>
      </w:pPr>
      <w:r>
        <w:rPr>
          <w:rFonts w:ascii="Times New Roman"/>
          <w:b w:val="false"/>
          <w:i w:val="false"/>
          <w:color w:val="000000"/>
          <w:sz w:val="28"/>
        </w:rPr>
        <w:t>
      ____________________________________________________________________</w:t>
      </w:r>
    </w:p>
    <w:bookmarkEnd w:id="475"/>
    <w:bookmarkStart w:name="z496" w:id="476"/>
    <w:p>
      <w:pPr>
        <w:spacing w:after="0"/>
        <w:ind w:left="0"/>
        <w:jc w:val="both"/>
      </w:pPr>
      <w:r>
        <w:rPr>
          <w:rFonts w:ascii="Times New Roman"/>
          <w:b w:val="false"/>
          <w:i w:val="false"/>
          <w:color w:val="000000"/>
          <w:sz w:val="28"/>
        </w:rPr>
        <w:t>
       жеке сәйкестендіру нөмірі немесе бизнес-сәйкестендіру нөмірі (бұдан әрі – ЖСН/БСН),</w:t>
      </w:r>
    </w:p>
    <w:bookmarkEnd w:id="476"/>
    <w:bookmarkStart w:name="z497" w:id="477"/>
    <w:p>
      <w:pPr>
        <w:spacing w:after="0"/>
        <w:ind w:left="0"/>
        <w:jc w:val="both"/>
      </w:pPr>
      <w:r>
        <w:rPr>
          <w:rFonts w:ascii="Times New Roman"/>
          <w:b w:val="false"/>
          <w:i w:val="false"/>
          <w:color w:val="000000"/>
          <w:sz w:val="28"/>
        </w:rPr>
        <w:t>
      ____________________________________________________________________</w:t>
      </w:r>
    </w:p>
    <w:bookmarkEnd w:id="477"/>
    <w:bookmarkStart w:name="z498" w:id="478"/>
    <w:p>
      <w:pPr>
        <w:spacing w:after="0"/>
        <w:ind w:left="0"/>
        <w:jc w:val="both"/>
      </w:pPr>
      <w:r>
        <w:rPr>
          <w:rFonts w:ascii="Times New Roman"/>
          <w:b w:val="false"/>
          <w:i w:val="false"/>
          <w:color w:val="000000"/>
          <w:sz w:val="28"/>
        </w:rPr>
        <w:t xml:space="preserve">
       заңды мекен-жайы) Қазақстан Республикасы </w:t>
      </w:r>
      <w:r>
        <w:rPr>
          <w:rFonts w:ascii="Times New Roman"/>
          <w:b w:val="false"/>
          <w:i w:val="false"/>
          <w:color w:val="000000"/>
          <w:sz w:val="28"/>
        </w:rPr>
        <w:t>Салық кодексінің</w:t>
      </w:r>
      <w:r>
        <w:rPr>
          <w:rFonts w:ascii="Times New Roman"/>
          <w:b w:val="false"/>
          <w:i w:val="false"/>
          <w:color w:val="000000"/>
          <w:sz w:val="28"/>
        </w:rPr>
        <w:t xml:space="preserve"> (бұдан әрі – Салық кодексі) нормаларына сілтеме жасай отырып, борышкердің шығуына уақытша шектеулерді тоқтата тұру негіздері. </w:t>
      </w:r>
    </w:p>
    <w:bookmarkEnd w:id="478"/>
    <w:bookmarkStart w:name="z499" w:id="479"/>
    <w:p>
      <w:pPr>
        <w:spacing w:after="0"/>
        <w:ind w:left="0"/>
        <w:jc w:val="both"/>
      </w:pPr>
      <w:r>
        <w:rPr>
          <w:rFonts w:ascii="Times New Roman"/>
          <w:b w:val="false"/>
          <w:i w:val="false"/>
          <w:color w:val="000000"/>
          <w:sz w:val="28"/>
        </w:rPr>
        <w:t xml:space="preserve">
      Жазылғандардың негізінде, Салық кодексінің 189-бабы </w:t>
      </w:r>
      <w:r>
        <w:rPr>
          <w:rFonts w:ascii="Times New Roman"/>
          <w:b w:val="false"/>
          <w:i w:val="false"/>
          <w:color w:val="000000"/>
          <w:sz w:val="28"/>
        </w:rPr>
        <w:t>4-тармағын</w:t>
      </w:r>
      <w:r>
        <w:rPr>
          <w:rFonts w:ascii="Times New Roman"/>
          <w:b w:val="false"/>
          <w:i w:val="false"/>
          <w:color w:val="000000"/>
          <w:sz w:val="28"/>
        </w:rPr>
        <w:t xml:space="preserve"> басшылыққа ала отырып </w:t>
      </w:r>
    </w:p>
    <w:bookmarkEnd w:id="479"/>
    <w:bookmarkStart w:name="z500" w:id="480"/>
    <w:p>
      <w:pPr>
        <w:spacing w:after="0"/>
        <w:ind w:left="0"/>
        <w:jc w:val="both"/>
      </w:pPr>
      <w:r>
        <w:rPr>
          <w:rFonts w:ascii="Times New Roman"/>
          <w:b w:val="false"/>
          <w:i w:val="false"/>
          <w:color w:val="000000"/>
          <w:sz w:val="28"/>
        </w:rPr>
        <w:t>
      ҚАУЛЫ ЕТТІ:1.</w:t>
      </w:r>
    </w:p>
    <w:bookmarkEnd w:id="480"/>
    <w:bookmarkStart w:name="z501" w:id="481"/>
    <w:p>
      <w:pPr>
        <w:spacing w:after="0"/>
        <w:ind w:left="0"/>
        <w:jc w:val="both"/>
      </w:pPr>
      <w:r>
        <w:rPr>
          <w:rFonts w:ascii="Times New Roman"/>
          <w:b w:val="false"/>
          <w:i w:val="false"/>
          <w:color w:val="000000"/>
          <w:sz w:val="28"/>
        </w:rPr>
        <w:t xml:space="preserve">
      _____________________________________________________________  </w:t>
      </w:r>
    </w:p>
    <w:bookmarkEnd w:id="481"/>
    <w:bookmarkStart w:name="z502" w:id="482"/>
    <w:p>
      <w:pPr>
        <w:spacing w:after="0"/>
        <w:ind w:left="0"/>
        <w:jc w:val="both"/>
      </w:pPr>
      <w:r>
        <w:rPr>
          <w:rFonts w:ascii="Times New Roman"/>
          <w:b w:val="false"/>
          <w:i w:val="false"/>
          <w:color w:val="000000"/>
          <w:sz w:val="28"/>
        </w:rPr>
        <w:t xml:space="preserve">
      (дара кәсіпкердің немесе жеке практикамен айналысатын тұлғаның ____________________________________________________________________ </w:t>
      </w:r>
    </w:p>
    <w:bookmarkEnd w:id="482"/>
    <w:bookmarkStart w:name="z503" w:id="483"/>
    <w:p>
      <w:pPr>
        <w:spacing w:after="0"/>
        <w:ind w:left="0"/>
        <w:jc w:val="both"/>
      </w:pPr>
      <w:r>
        <w:rPr>
          <w:rFonts w:ascii="Times New Roman"/>
          <w:b w:val="false"/>
          <w:i w:val="false"/>
          <w:color w:val="000000"/>
          <w:sz w:val="28"/>
        </w:rPr>
        <w:t xml:space="preserve">
       тегі, аты және әкесінің аты немесе заңды тұлға (заңды тұлға құрылымдық бөлімшесінің) басшысының (заңды тұлға басшысының міндетін атқарушысының) </w:t>
      </w:r>
    </w:p>
    <w:bookmarkEnd w:id="483"/>
    <w:bookmarkStart w:name="z504" w:id="484"/>
    <w:p>
      <w:pPr>
        <w:spacing w:after="0"/>
        <w:ind w:left="0"/>
        <w:jc w:val="both"/>
      </w:pPr>
      <w:r>
        <w:rPr>
          <w:rFonts w:ascii="Times New Roman"/>
          <w:b w:val="false"/>
          <w:i w:val="false"/>
          <w:color w:val="000000"/>
          <w:sz w:val="28"/>
        </w:rPr>
        <w:t>
       ____________________________________________________________________</w:t>
      </w:r>
    </w:p>
    <w:bookmarkEnd w:id="484"/>
    <w:bookmarkStart w:name="z505" w:id="485"/>
    <w:p>
      <w:pPr>
        <w:spacing w:after="0"/>
        <w:ind w:left="0"/>
        <w:jc w:val="both"/>
      </w:pPr>
      <w:r>
        <w:rPr>
          <w:rFonts w:ascii="Times New Roman"/>
          <w:b w:val="false"/>
          <w:i w:val="false"/>
          <w:color w:val="000000"/>
          <w:sz w:val="28"/>
        </w:rPr>
        <w:t>
       тегі, аты және әкесінің аты ЖСН/БСН)</w:t>
      </w:r>
    </w:p>
    <w:bookmarkEnd w:id="485"/>
    <w:bookmarkStart w:name="z506" w:id="486"/>
    <w:p>
      <w:pPr>
        <w:spacing w:after="0"/>
        <w:ind w:left="0"/>
        <w:jc w:val="both"/>
      </w:pPr>
      <w:r>
        <w:rPr>
          <w:rFonts w:ascii="Times New Roman"/>
          <w:b w:val="false"/>
          <w:i w:val="false"/>
          <w:color w:val="000000"/>
          <w:sz w:val="28"/>
        </w:rPr>
        <w:t>
      20____ жылғы "___" _______ бастап 20__жылғы "__"_______ дейін Қазақстан Республикасынан шығуына уақытша шектеу тоқтатыла тұрсын.</w:t>
      </w:r>
    </w:p>
    <w:bookmarkEnd w:id="486"/>
    <w:bookmarkStart w:name="z507" w:id="487"/>
    <w:p>
      <w:pPr>
        <w:spacing w:after="0"/>
        <w:ind w:left="0"/>
        <w:jc w:val="both"/>
      </w:pPr>
      <w:r>
        <w:rPr>
          <w:rFonts w:ascii="Times New Roman"/>
          <w:b w:val="false"/>
          <w:i w:val="false"/>
          <w:color w:val="000000"/>
          <w:sz w:val="28"/>
        </w:rPr>
        <w:t xml:space="preserve">
      2. Мемлекеттік кірістер органының Қазақстан Республикасынан шығуына уақытша шектеуді тоқтата тұру туралы қаулысы мемлекеттік кірістер органының ақпараттық жүйесі арқылы орындау үшін Қазақстан Республикасы Ұлттық қауіпсіздік комитетінің ақпараттық жүйесіне жіберілсін. </w:t>
      </w:r>
    </w:p>
    <w:bookmarkEnd w:id="487"/>
    <w:bookmarkStart w:name="z508" w:id="488"/>
    <w:p>
      <w:pPr>
        <w:spacing w:after="0"/>
        <w:ind w:left="0"/>
        <w:jc w:val="both"/>
      </w:pPr>
      <w:r>
        <w:rPr>
          <w:rFonts w:ascii="Times New Roman"/>
          <w:b w:val="false"/>
          <w:i w:val="false"/>
          <w:color w:val="000000"/>
          <w:sz w:val="28"/>
        </w:rPr>
        <w:t>
      3. Осы қаулының көшірмесі мәлімет үшін __________________________</w:t>
      </w:r>
    </w:p>
    <w:bookmarkEnd w:id="488"/>
    <w:bookmarkStart w:name="z509" w:id="489"/>
    <w:p>
      <w:pPr>
        <w:spacing w:after="0"/>
        <w:ind w:left="0"/>
        <w:jc w:val="both"/>
      </w:pPr>
      <w:r>
        <w:rPr>
          <w:rFonts w:ascii="Times New Roman"/>
          <w:b w:val="false"/>
          <w:i w:val="false"/>
          <w:color w:val="000000"/>
          <w:sz w:val="28"/>
        </w:rPr>
        <w:t>
       _____________________________________________________ жіберілсін.</w:t>
      </w:r>
    </w:p>
    <w:bookmarkEnd w:id="489"/>
    <w:bookmarkStart w:name="z510" w:id="490"/>
    <w:p>
      <w:pPr>
        <w:spacing w:after="0"/>
        <w:ind w:left="0"/>
        <w:jc w:val="both"/>
      </w:pPr>
      <w:r>
        <w:rPr>
          <w:rFonts w:ascii="Times New Roman"/>
          <w:b w:val="false"/>
          <w:i w:val="false"/>
          <w:color w:val="000000"/>
          <w:sz w:val="28"/>
        </w:rPr>
        <w:t xml:space="preserve">
       (салық төлеушінің (салық агентінің) атауы) </w:t>
      </w:r>
    </w:p>
    <w:bookmarkEnd w:id="490"/>
    <w:bookmarkStart w:name="z511" w:id="491"/>
    <w:p>
      <w:pPr>
        <w:spacing w:after="0"/>
        <w:ind w:left="0"/>
        <w:jc w:val="both"/>
      </w:pPr>
      <w:r>
        <w:rPr>
          <w:rFonts w:ascii="Times New Roman"/>
          <w:b w:val="false"/>
          <w:i w:val="false"/>
          <w:color w:val="000000"/>
          <w:sz w:val="28"/>
        </w:rPr>
        <w:t xml:space="preserve">
       4. Мемлекеттік кірістер органының қаулысы міндетті түрде орындалуға тиіс және оған Қазақстан Республикасының Азаматтық процестік заңнамасына сәйкес 10 (он) жұмыс күні ішінде сот тәртібімен шағым жасалуы немесе наразылық білдірілуі мүмкін. </w:t>
      </w:r>
    </w:p>
    <w:bookmarkEnd w:id="491"/>
    <w:bookmarkStart w:name="z512" w:id="492"/>
    <w:p>
      <w:pPr>
        <w:spacing w:after="0"/>
        <w:ind w:left="0"/>
        <w:jc w:val="both"/>
      </w:pPr>
      <w:r>
        <w:rPr>
          <w:rFonts w:ascii="Times New Roman"/>
          <w:b w:val="false"/>
          <w:i w:val="false"/>
          <w:color w:val="000000"/>
          <w:sz w:val="28"/>
        </w:rPr>
        <w:t xml:space="preserve">
       Мемлекеттік кірістер органының басшысы (басшының орынбасары) </w:t>
      </w:r>
    </w:p>
    <w:bookmarkEnd w:id="492"/>
    <w:bookmarkStart w:name="z513" w:id="493"/>
    <w:p>
      <w:pPr>
        <w:spacing w:after="0"/>
        <w:ind w:left="0"/>
        <w:jc w:val="both"/>
      </w:pPr>
      <w:r>
        <w:rPr>
          <w:rFonts w:ascii="Times New Roman"/>
          <w:b w:val="false"/>
          <w:i w:val="false"/>
          <w:color w:val="000000"/>
          <w:sz w:val="28"/>
        </w:rPr>
        <w:t xml:space="preserve">
       ____________________________________________________________________ </w:t>
      </w:r>
    </w:p>
    <w:bookmarkEnd w:id="493"/>
    <w:bookmarkStart w:name="z514" w:id="494"/>
    <w:p>
      <w:pPr>
        <w:spacing w:after="0"/>
        <w:ind w:left="0"/>
        <w:jc w:val="both"/>
      </w:pPr>
      <w:r>
        <w:rPr>
          <w:rFonts w:ascii="Times New Roman"/>
          <w:b w:val="false"/>
          <w:i w:val="false"/>
          <w:color w:val="000000"/>
          <w:sz w:val="28"/>
        </w:rPr>
        <w:t>
             (тегі, аты және әкесінің аты, қолы, мөрі)</w:t>
      </w:r>
    </w:p>
    <w:bookmarkEnd w:id="494"/>
    <w:bookmarkStart w:name="z515" w:id="495"/>
    <w:p>
      <w:pPr>
        <w:spacing w:after="0"/>
        <w:ind w:left="0"/>
        <w:jc w:val="both"/>
      </w:pPr>
      <w:r>
        <w:rPr>
          <w:rFonts w:ascii="Times New Roman"/>
          <w:b w:val="false"/>
          <w:i w:val="false"/>
          <w:color w:val="000000"/>
          <w:sz w:val="28"/>
        </w:rPr>
        <w:t>
      Алынды: _______________________________________________________</w:t>
      </w:r>
    </w:p>
    <w:bookmarkEnd w:id="495"/>
    <w:bookmarkStart w:name="z516" w:id="496"/>
    <w:p>
      <w:pPr>
        <w:spacing w:after="0"/>
        <w:ind w:left="0"/>
        <w:jc w:val="both"/>
      </w:pPr>
      <w:r>
        <w:rPr>
          <w:rFonts w:ascii="Times New Roman"/>
          <w:b w:val="false"/>
          <w:i w:val="false"/>
          <w:color w:val="000000"/>
          <w:sz w:val="28"/>
        </w:rPr>
        <w:t xml:space="preserve">
       (салық төлеушінің (салық агентінің) лауазымды адамының тегі, аты және </w:t>
      </w:r>
    </w:p>
    <w:bookmarkEnd w:id="496"/>
    <w:bookmarkStart w:name="z517" w:id="497"/>
    <w:p>
      <w:pPr>
        <w:spacing w:after="0"/>
        <w:ind w:left="0"/>
        <w:jc w:val="both"/>
      </w:pPr>
      <w:r>
        <w:rPr>
          <w:rFonts w:ascii="Times New Roman"/>
          <w:b w:val="false"/>
          <w:i w:val="false"/>
          <w:color w:val="000000"/>
          <w:sz w:val="28"/>
        </w:rPr>
        <w:t xml:space="preserve">
       әкесінің аты, қолы, күні) </w:t>
      </w:r>
    </w:p>
    <w:bookmarkEnd w:id="497"/>
    <w:p>
      <w:pPr>
        <w:spacing w:after="0"/>
        <w:ind w:left="0"/>
        <w:jc w:val="both"/>
      </w:pPr>
      <w:r>
        <w:rPr>
          <w:rFonts w:ascii="Times New Roman"/>
          <w:b w:val="false"/>
          <w:i w:val="false"/>
          <w:color w:val="000000"/>
          <w:sz w:val="28"/>
        </w:rPr>
        <w:t>
       Жіберілді:</w:t>
      </w:r>
    </w:p>
    <w:bookmarkStart w:name="z518" w:id="498"/>
    <w:p>
      <w:pPr>
        <w:spacing w:after="0"/>
        <w:ind w:left="0"/>
        <w:jc w:val="both"/>
      </w:pPr>
      <w:r>
        <w:rPr>
          <w:rFonts w:ascii="Times New Roman"/>
          <w:b w:val="false"/>
          <w:i w:val="false"/>
          <w:color w:val="000000"/>
          <w:sz w:val="28"/>
        </w:rPr>
        <w:t xml:space="preserve">
       ______________________________________________________ </w:t>
      </w:r>
    </w:p>
    <w:bookmarkEnd w:id="498"/>
    <w:bookmarkStart w:name="z519" w:id="499"/>
    <w:p>
      <w:pPr>
        <w:spacing w:after="0"/>
        <w:ind w:left="0"/>
        <w:jc w:val="both"/>
      </w:pPr>
      <w:r>
        <w:rPr>
          <w:rFonts w:ascii="Times New Roman"/>
          <w:b w:val="false"/>
          <w:i w:val="false"/>
          <w:color w:val="000000"/>
          <w:sz w:val="28"/>
        </w:rPr>
        <w:t>
       жіберу және (немесе) алу фактісін растайтын құжат)</w:t>
      </w:r>
    </w:p>
    <w:bookmarkEnd w:id="499"/>
    <w:bookmarkStart w:name="z520" w:id="500"/>
    <w:p>
      <w:pPr>
        <w:spacing w:after="0"/>
        <w:ind w:left="0"/>
        <w:jc w:val="both"/>
      </w:pPr>
      <w:r>
        <w:rPr>
          <w:rFonts w:ascii="Times New Roman"/>
          <w:b w:val="false"/>
          <w:i w:val="false"/>
          <w:color w:val="000000"/>
          <w:sz w:val="28"/>
        </w:rPr>
        <w:t>
       Мөр орны</w:t>
      </w:r>
    </w:p>
    <w:bookmarkEnd w:id="500"/>
    <w:bookmarkStart w:name="z521" w:id="501"/>
    <w:p>
      <w:pPr>
        <w:spacing w:after="0"/>
        <w:ind w:left="0"/>
        <w:jc w:val="both"/>
      </w:pPr>
      <w:r>
        <w:rPr>
          <w:rFonts w:ascii="Times New Roman"/>
          <w:b w:val="false"/>
          <w:i w:val="false"/>
          <w:color w:val="000000"/>
          <w:sz w:val="28"/>
        </w:rPr>
        <w:t>
      Ескертпе: *қаулы жазбаша нысанда не электрондық құжат нысанында санкциялануға тиіс. Бұл ретте электрондық құжаттың нысаны өзгеруі мүмкін. Судьяның электрондық цифрлық қолтаңбасы, сондай-ақ оның тегі, аты және әкесінің аты, қол қойған күні, соттың атауы құжаттың сол жағына орналастырылады.</w:t>
      </w:r>
    </w:p>
    <w:bookmarkEnd w:id="501"/>
    <w:bookmarkStart w:name="z522" w:id="502"/>
    <w:p>
      <w:pPr>
        <w:spacing w:after="0"/>
        <w:ind w:left="0"/>
        <w:jc w:val="both"/>
      </w:pPr>
      <w:r>
        <w:rPr>
          <w:rFonts w:ascii="Times New Roman"/>
          <w:b w:val="false"/>
          <w:i w:val="false"/>
          <w:color w:val="000000"/>
          <w:sz w:val="28"/>
        </w:rPr>
        <w:t>
      Жоғарғы оң жақ бұрышта "Санкциялаймын" деген белгі, соттың атауы, судьяның тегі, аты-жөні, сондай-ақ күні көрсетілмейді.</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701</w:t>
            </w:r>
            <w:r>
              <w:br/>
            </w:r>
            <w:r>
              <w:rPr>
                <w:rFonts w:ascii="Times New Roman"/>
                <w:b w:val="false"/>
                <w:i w:val="false"/>
                <w:color w:val="000000"/>
                <w:sz w:val="20"/>
              </w:rPr>
              <w:t>бұйрығына 12-қосымша</w:t>
            </w:r>
          </w:p>
        </w:tc>
      </w:tr>
    </w:tbl>
    <w:bookmarkStart w:name="z524" w:id="503"/>
    <w:p>
      <w:pPr>
        <w:spacing w:after="0"/>
        <w:ind w:left="0"/>
        <w:jc w:val="both"/>
      </w:pPr>
      <w:r>
        <w:rPr>
          <w:rFonts w:ascii="Times New Roman"/>
          <w:b w:val="false"/>
          <w:i w:val="false"/>
          <w:color w:val="000000"/>
          <w:sz w:val="28"/>
        </w:rPr>
        <w:t>
      нысан</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___________________судьясы</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аты-жөні)</w:t>
            </w:r>
            <w:r>
              <w:br/>
            </w:r>
            <w:r>
              <w:rPr>
                <w:rFonts w:ascii="Times New Roman"/>
                <w:b w:val="false"/>
                <w:i w:val="false"/>
                <w:color w:val="000000"/>
                <w:sz w:val="20"/>
              </w:rPr>
              <w:t>20__ жылғы "__" __________</w:t>
            </w:r>
          </w:p>
        </w:tc>
      </w:tr>
    </w:tbl>
    <w:bookmarkStart w:name="z526" w:id="504"/>
    <w:p>
      <w:pPr>
        <w:spacing w:after="0"/>
        <w:ind w:left="0"/>
        <w:jc w:val="left"/>
      </w:pPr>
      <w:r>
        <w:rPr>
          <w:rFonts w:ascii="Times New Roman"/>
          <w:b/>
          <w:i w:val="false"/>
          <w:color w:val="000000"/>
        </w:rPr>
        <w:t xml:space="preserve"> Борышкер болып табылатын заңды тұлғаның, заңды тұлға құрылымдық бөлімшесінің бірінші басшысының (оны алмастыратын тұлғаның), дара кәсіпкердің және жеке практикамен айналысатын тұлғаның Қазақстан Республикасынан шығуына уақытша шектеуді жою туралы қаулы*</w:t>
      </w:r>
    </w:p>
    <w:bookmarkEnd w:id="504"/>
    <w:bookmarkStart w:name="z527" w:id="505"/>
    <w:p>
      <w:pPr>
        <w:spacing w:after="0"/>
        <w:ind w:left="0"/>
        <w:jc w:val="both"/>
      </w:pPr>
      <w:r>
        <w:rPr>
          <w:rFonts w:ascii="Times New Roman"/>
          <w:b w:val="false"/>
          <w:i w:val="false"/>
          <w:color w:val="000000"/>
          <w:sz w:val="28"/>
        </w:rPr>
        <w:t>
      20 __ жылғы "____" ____________                                     № ____</w:t>
      </w:r>
    </w:p>
    <w:bookmarkEnd w:id="505"/>
    <w:bookmarkStart w:name="z528" w:id="506"/>
    <w:p>
      <w:pPr>
        <w:spacing w:after="0"/>
        <w:ind w:left="0"/>
        <w:jc w:val="both"/>
      </w:pPr>
      <w:r>
        <w:rPr>
          <w:rFonts w:ascii="Times New Roman"/>
          <w:b w:val="false"/>
          <w:i w:val="false"/>
          <w:color w:val="000000"/>
          <w:sz w:val="28"/>
        </w:rPr>
        <w:t xml:space="preserve">
      Мен, __________________________________________________________ </w:t>
      </w:r>
    </w:p>
    <w:bookmarkEnd w:id="506"/>
    <w:bookmarkStart w:name="z529" w:id="507"/>
    <w:p>
      <w:pPr>
        <w:spacing w:after="0"/>
        <w:ind w:left="0"/>
        <w:jc w:val="both"/>
      </w:pPr>
      <w:r>
        <w:rPr>
          <w:rFonts w:ascii="Times New Roman"/>
          <w:b w:val="false"/>
          <w:i w:val="false"/>
          <w:color w:val="000000"/>
          <w:sz w:val="28"/>
        </w:rPr>
        <w:t>
       (аумақтық мемлекеттік кірістер органының атауы)</w:t>
      </w:r>
    </w:p>
    <w:bookmarkEnd w:id="507"/>
    <w:bookmarkStart w:name="z530" w:id="508"/>
    <w:p>
      <w:pPr>
        <w:spacing w:after="0"/>
        <w:ind w:left="0"/>
        <w:jc w:val="both"/>
      </w:pPr>
      <w:r>
        <w:rPr>
          <w:rFonts w:ascii="Times New Roman"/>
          <w:b w:val="false"/>
          <w:i w:val="false"/>
          <w:color w:val="000000"/>
          <w:sz w:val="28"/>
        </w:rPr>
        <w:t xml:space="preserve">
      ____________________________________________________________________ </w:t>
      </w:r>
    </w:p>
    <w:bookmarkEnd w:id="508"/>
    <w:bookmarkStart w:name="z531" w:id="509"/>
    <w:p>
      <w:pPr>
        <w:spacing w:after="0"/>
        <w:ind w:left="0"/>
        <w:jc w:val="both"/>
      </w:pPr>
      <w:r>
        <w:rPr>
          <w:rFonts w:ascii="Times New Roman"/>
          <w:b w:val="false"/>
          <w:i w:val="false"/>
          <w:color w:val="000000"/>
          <w:sz w:val="28"/>
        </w:rPr>
        <w:t xml:space="preserve">
       (басшының (орынбасарының) тегі, аты, әкесінің аты (егер ол жеке басын </w:t>
      </w:r>
    </w:p>
    <w:bookmarkEnd w:id="509"/>
    <w:bookmarkStart w:name="z532" w:id="510"/>
    <w:p>
      <w:pPr>
        <w:spacing w:after="0"/>
        <w:ind w:left="0"/>
        <w:jc w:val="both"/>
      </w:pPr>
      <w:r>
        <w:rPr>
          <w:rFonts w:ascii="Times New Roman"/>
          <w:b w:val="false"/>
          <w:i w:val="false"/>
          <w:color w:val="000000"/>
          <w:sz w:val="28"/>
        </w:rPr>
        <w:t>
       куәландыратын құжатта көрсетілсе)</w:t>
      </w:r>
    </w:p>
    <w:bookmarkEnd w:id="510"/>
    <w:bookmarkStart w:name="z533" w:id="511"/>
    <w:p>
      <w:pPr>
        <w:spacing w:after="0"/>
        <w:ind w:left="0"/>
        <w:jc w:val="both"/>
      </w:pPr>
      <w:r>
        <w:rPr>
          <w:rFonts w:ascii="Times New Roman"/>
          <w:b w:val="false"/>
          <w:i w:val="false"/>
          <w:color w:val="000000"/>
          <w:sz w:val="28"/>
        </w:rPr>
        <w:t>
      басшы (басшының орынбасары)</w:t>
      </w:r>
    </w:p>
    <w:bookmarkEnd w:id="511"/>
    <w:bookmarkStart w:name="z534" w:id="512"/>
    <w:p>
      <w:pPr>
        <w:spacing w:after="0"/>
        <w:ind w:left="0"/>
        <w:jc w:val="both"/>
      </w:pPr>
      <w:r>
        <w:rPr>
          <w:rFonts w:ascii="Times New Roman"/>
          <w:b w:val="false"/>
          <w:i w:val="false"/>
          <w:color w:val="000000"/>
          <w:sz w:val="28"/>
        </w:rPr>
        <w:t xml:space="preserve">
      ____________________________________________________________________ </w:t>
      </w:r>
    </w:p>
    <w:bookmarkEnd w:id="512"/>
    <w:bookmarkStart w:name="z535" w:id="513"/>
    <w:p>
      <w:pPr>
        <w:spacing w:after="0"/>
        <w:ind w:left="0"/>
        <w:jc w:val="both"/>
      </w:pPr>
      <w:r>
        <w:rPr>
          <w:rFonts w:ascii="Times New Roman"/>
          <w:b w:val="false"/>
          <w:i w:val="false"/>
          <w:color w:val="000000"/>
          <w:sz w:val="28"/>
        </w:rPr>
        <w:t>
       (бұдан әрі – тегі, аты және әкесінің аты))</w:t>
      </w:r>
    </w:p>
    <w:bookmarkEnd w:id="513"/>
    <w:bookmarkStart w:name="z536" w:id="514"/>
    <w:p>
      <w:pPr>
        <w:spacing w:after="0"/>
        <w:ind w:left="0"/>
        <w:jc w:val="both"/>
      </w:pPr>
      <w:r>
        <w:rPr>
          <w:rFonts w:ascii="Times New Roman"/>
          <w:b w:val="false"/>
          <w:i w:val="false"/>
          <w:color w:val="000000"/>
          <w:sz w:val="28"/>
        </w:rPr>
        <w:t xml:space="preserve">
      салық берешегін өтеу туралы 20___жылғы "__" ______ №___ хабарламаны қарап, </w:t>
      </w:r>
    </w:p>
    <w:bookmarkEnd w:id="514"/>
    <w:bookmarkStart w:name="z537" w:id="515"/>
    <w:p>
      <w:pPr>
        <w:spacing w:after="0"/>
        <w:ind w:left="0"/>
        <w:jc w:val="both"/>
      </w:pPr>
      <w:r>
        <w:rPr>
          <w:rFonts w:ascii="Times New Roman"/>
          <w:b w:val="false"/>
          <w:i w:val="false"/>
          <w:color w:val="000000"/>
          <w:sz w:val="28"/>
        </w:rPr>
        <w:t>
      АНЫҚТАДЫ:</w:t>
      </w:r>
    </w:p>
    <w:bookmarkEnd w:id="515"/>
    <w:bookmarkStart w:name="z538" w:id="516"/>
    <w:p>
      <w:pPr>
        <w:spacing w:after="0"/>
        <w:ind w:left="0"/>
        <w:jc w:val="both"/>
      </w:pPr>
      <w:r>
        <w:rPr>
          <w:rFonts w:ascii="Times New Roman"/>
          <w:b w:val="false"/>
          <w:i w:val="false"/>
          <w:color w:val="000000"/>
          <w:sz w:val="28"/>
        </w:rPr>
        <w:t xml:space="preserve">
      Қазақстан Республикасы Салық кодексінің (бұдан әрі – Салық кодексі) </w:t>
      </w:r>
    </w:p>
    <w:bookmarkEnd w:id="516"/>
    <w:bookmarkStart w:name="z539" w:id="517"/>
    <w:p>
      <w:pPr>
        <w:spacing w:after="0"/>
        <w:ind w:left="0"/>
        <w:jc w:val="both"/>
      </w:pPr>
      <w:r>
        <w:rPr>
          <w:rFonts w:ascii="Times New Roman"/>
          <w:b w:val="false"/>
          <w:i w:val="false"/>
          <w:color w:val="000000"/>
          <w:sz w:val="28"/>
        </w:rPr>
        <w:t xml:space="preserve">
       189-бабына сәйкес </w:t>
      </w:r>
    </w:p>
    <w:bookmarkEnd w:id="517"/>
    <w:bookmarkStart w:name="z540" w:id="518"/>
    <w:p>
      <w:pPr>
        <w:spacing w:after="0"/>
        <w:ind w:left="0"/>
        <w:jc w:val="both"/>
      </w:pPr>
      <w:r>
        <w:rPr>
          <w:rFonts w:ascii="Times New Roman"/>
          <w:b w:val="false"/>
          <w:i w:val="false"/>
          <w:color w:val="000000"/>
          <w:sz w:val="28"/>
        </w:rPr>
        <w:t xml:space="preserve">
       ____________________________________________________________________ </w:t>
      </w:r>
    </w:p>
    <w:bookmarkEnd w:id="518"/>
    <w:bookmarkStart w:name="z541" w:id="519"/>
    <w:p>
      <w:pPr>
        <w:spacing w:after="0"/>
        <w:ind w:left="0"/>
        <w:jc w:val="both"/>
      </w:pPr>
      <w:r>
        <w:rPr>
          <w:rFonts w:ascii="Times New Roman"/>
          <w:b w:val="false"/>
          <w:i w:val="false"/>
          <w:color w:val="000000"/>
          <w:sz w:val="28"/>
        </w:rPr>
        <w:t xml:space="preserve">
       (салық төлеушінің (салық агентінің) тегі, аты және әкесінің аты, атауы, </w:t>
      </w:r>
    </w:p>
    <w:bookmarkEnd w:id="519"/>
    <w:bookmarkStart w:name="z542" w:id="520"/>
    <w:p>
      <w:pPr>
        <w:spacing w:after="0"/>
        <w:ind w:left="0"/>
        <w:jc w:val="both"/>
      </w:pPr>
      <w:r>
        <w:rPr>
          <w:rFonts w:ascii="Times New Roman"/>
          <w:b w:val="false"/>
          <w:i w:val="false"/>
          <w:color w:val="000000"/>
          <w:sz w:val="28"/>
        </w:rPr>
        <w:t xml:space="preserve">
      ____________________________________________________________________ </w:t>
      </w:r>
    </w:p>
    <w:bookmarkEnd w:id="520"/>
    <w:bookmarkStart w:name="z543" w:id="521"/>
    <w:p>
      <w:pPr>
        <w:spacing w:after="0"/>
        <w:ind w:left="0"/>
        <w:jc w:val="both"/>
      </w:pPr>
      <w:r>
        <w:rPr>
          <w:rFonts w:ascii="Times New Roman"/>
          <w:b w:val="false"/>
          <w:i w:val="false"/>
          <w:color w:val="000000"/>
          <w:sz w:val="28"/>
        </w:rPr>
        <w:t xml:space="preserve">
       жеке сәйкестендіру нөмірі немесе бизнес сәйкестендіру нөмірі </w:t>
      </w:r>
    </w:p>
    <w:bookmarkEnd w:id="521"/>
    <w:bookmarkStart w:name="z544" w:id="522"/>
    <w:p>
      <w:pPr>
        <w:spacing w:after="0"/>
        <w:ind w:left="0"/>
        <w:jc w:val="both"/>
      </w:pPr>
      <w:r>
        <w:rPr>
          <w:rFonts w:ascii="Times New Roman"/>
          <w:b w:val="false"/>
          <w:i w:val="false"/>
          <w:color w:val="000000"/>
          <w:sz w:val="28"/>
        </w:rPr>
        <w:t>
       (бұдан әрі – ЖСН/БСН), заңды мекен-жайы))</w:t>
      </w:r>
    </w:p>
    <w:bookmarkEnd w:id="522"/>
    <w:bookmarkStart w:name="z545" w:id="523"/>
    <w:p>
      <w:pPr>
        <w:spacing w:after="0"/>
        <w:ind w:left="0"/>
        <w:jc w:val="both"/>
      </w:pPr>
      <w:r>
        <w:rPr>
          <w:rFonts w:ascii="Times New Roman"/>
          <w:b w:val="false"/>
          <w:i w:val="false"/>
          <w:color w:val="000000"/>
          <w:sz w:val="28"/>
        </w:rPr>
        <w:t>
      мынадай жағдайларда: (тиісті торкөзде X көрсету керек)</w:t>
      </w:r>
    </w:p>
    <w:bookmarkEnd w:id="523"/>
    <w:bookmarkStart w:name="z546" w:id="524"/>
    <w:p>
      <w:pPr>
        <w:spacing w:after="0"/>
        <w:ind w:left="0"/>
        <w:jc w:val="both"/>
      </w:pPr>
      <w:r>
        <w:rPr>
          <w:rFonts w:ascii="Times New Roman"/>
          <w:b w:val="false"/>
          <w:i w:val="false"/>
          <w:color w:val="000000"/>
          <w:sz w:val="28"/>
        </w:rPr>
        <w:t>
      □ салықтық берешекті өтеу және (немесе) салықтық берешектің болмауын анықтау;</w:t>
      </w:r>
    </w:p>
    <w:bookmarkEnd w:id="524"/>
    <w:bookmarkStart w:name="z547" w:id="525"/>
    <w:p>
      <w:pPr>
        <w:spacing w:after="0"/>
        <w:ind w:left="0"/>
        <w:jc w:val="both"/>
      </w:pPr>
      <w:r>
        <w:rPr>
          <w:rFonts w:ascii="Times New Roman"/>
          <w:b w:val="false"/>
          <w:i w:val="false"/>
          <w:color w:val="000000"/>
          <w:sz w:val="28"/>
        </w:rPr>
        <w:t xml:space="preserve">
      □ салықтық міндеттемесінің тоқтатылуы. </w:t>
      </w:r>
    </w:p>
    <w:bookmarkEnd w:id="525"/>
    <w:bookmarkStart w:name="z548" w:id="526"/>
    <w:p>
      <w:pPr>
        <w:spacing w:after="0"/>
        <w:ind w:left="0"/>
        <w:jc w:val="both"/>
      </w:pPr>
      <w:r>
        <w:rPr>
          <w:rFonts w:ascii="Times New Roman"/>
          <w:b w:val="false"/>
          <w:i w:val="false"/>
          <w:color w:val="000000"/>
          <w:sz w:val="28"/>
        </w:rPr>
        <w:t xml:space="preserve">
      Жазылғандардың негізінде Салық кодексінің 189-бабы </w:t>
      </w:r>
      <w:r>
        <w:rPr>
          <w:rFonts w:ascii="Times New Roman"/>
          <w:b w:val="false"/>
          <w:i w:val="false"/>
          <w:color w:val="000000"/>
          <w:sz w:val="28"/>
        </w:rPr>
        <w:t>5-тармағын</w:t>
      </w:r>
      <w:r>
        <w:rPr>
          <w:rFonts w:ascii="Times New Roman"/>
          <w:b w:val="false"/>
          <w:i w:val="false"/>
          <w:color w:val="000000"/>
          <w:sz w:val="28"/>
        </w:rPr>
        <w:t xml:space="preserve"> басшылыққа ала отырып,</w:t>
      </w:r>
    </w:p>
    <w:bookmarkEnd w:id="526"/>
    <w:bookmarkStart w:name="z549" w:id="527"/>
    <w:p>
      <w:pPr>
        <w:spacing w:after="0"/>
        <w:ind w:left="0"/>
        <w:jc w:val="both"/>
      </w:pPr>
      <w:r>
        <w:rPr>
          <w:rFonts w:ascii="Times New Roman"/>
          <w:b w:val="false"/>
          <w:i w:val="false"/>
          <w:color w:val="000000"/>
          <w:sz w:val="28"/>
        </w:rPr>
        <w:t>
      ҚАУЛЫ ЕТТІ:</w:t>
      </w:r>
    </w:p>
    <w:bookmarkEnd w:id="527"/>
    <w:bookmarkStart w:name="z550" w:id="528"/>
    <w:p>
      <w:pPr>
        <w:spacing w:after="0"/>
        <w:ind w:left="0"/>
        <w:jc w:val="both"/>
      </w:pPr>
      <w:r>
        <w:rPr>
          <w:rFonts w:ascii="Times New Roman"/>
          <w:b w:val="false"/>
          <w:i w:val="false"/>
          <w:color w:val="000000"/>
          <w:sz w:val="28"/>
        </w:rPr>
        <w:t xml:space="preserve">
      1. _____________________________________________________________ </w:t>
      </w:r>
    </w:p>
    <w:bookmarkEnd w:id="528"/>
    <w:bookmarkStart w:name="z551" w:id="529"/>
    <w:p>
      <w:pPr>
        <w:spacing w:after="0"/>
        <w:ind w:left="0"/>
        <w:jc w:val="both"/>
      </w:pPr>
      <w:r>
        <w:rPr>
          <w:rFonts w:ascii="Times New Roman"/>
          <w:b w:val="false"/>
          <w:i w:val="false"/>
          <w:color w:val="000000"/>
          <w:sz w:val="28"/>
        </w:rPr>
        <w:t xml:space="preserve">
       (дара кәсіпкердің және жеке практикамен айналысатын тұлғаның тегі, аты, </w:t>
      </w:r>
    </w:p>
    <w:bookmarkEnd w:id="529"/>
    <w:bookmarkStart w:name="z552" w:id="530"/>
    <w:p>
      <w:pPr>
        <w:spacing w:after="0"/>
        <w:ind w:left="0"/>
        <w:jc w:val="both"/>
      </w:pPr>
      <w:r>
        <w:rPr>
          <w:rFonts w:ascii="Times New Roman"/>
          <w:b w:val="false"/>
          <w:i w:val="false"/>
          <w:color w:val="000000"/>
          <w:sz w:val="28"/>
        </w:rPr>
        <w:t>
       әкесінің аты</w:t>
      </w:r>
    </w:p>
    <w:bookmarkEnd w:id="530"/>
    <w:bookmarkStart w:name="z553" w:id="531"/>
    <w:p>
      <w:pPr>
        <w:spacing w:after="0"/>
        <w:ind w:left="0"/>
        <w:jc w:val="both"/>
      </w:pPr>
      <w:r>
        <w:rPr>
          <w:rFonts w:ascii="Times New Roman"/>
          <w:b w:val="false"/>
          <w:i w:val="false"/>
          <w:color w:val="000000"/>
          <w:sz w:val="28"/>
        </w:rPr>
        <w:t xml:space="preserve">
       ____________________________________________________________________, </w:t>
      </w:r>
    </w:p>
    <w:bookmarkEnd w:id="531"/>
    <w:bookmarkStart w:name="z554" w:id="532"/>
    <w:p>
      <w:pPr>
        <w:spacing w:after="0"/>
        <w:ind w:left="0"/>
        <w:jc w:val="both"/>
      </w:pPr>
      <w:r>
        <w:rPr>
          <w:rFonts w:ascii="Times New Roman"/>
          <w:b w:val="false"/>
          <w:i w:val="false"/>
          <w:color w:val="000000"/>
          <w:sz w:val="28"/>
        </w:rPr>
        <w:t xml:space="preserve">
       немесе заңды тұлға (заңды тұлға құрылымдық бөлімшесінің) басшысының </w:t>
      </w:r>
    </w:p>
    <w:bookmarkEnd w:id="532"/>
    <w:bookmarkStart w:name="z555" w:id="533"/>
    <w:p>
      <w:pPr>
        <w:spacing w:after="0"/>
        <w:ind w:left="0"/>
        <w:jc w:val="both"/>
      </w:pPr>
      <w:r>
        <w:rPr>
          <w:rFonts w:ascii="Times New Roman"/>
          <w:b w:val="false"/>
          <w:i w:val="false"/>
          <w:color w:val="000000"/>
          <w:sz w:val="28"/>
        </w:rPr>
        <w:t xml:space="preserve">
       (заңды тұлға басшысының міндетін атқарушысы)  тегі, аты және әкесінің аты, </w:t>
      </w:r>
    </w:p>
    <w:bookmarkEnd w:id="533"/>
    <w:bookmarkStart w:name="z556" w:id="534"/>
    <w:p>
      <w:pPr>
        <w:spacing w:after="0"/>
        <w:ind w:left="0"/>
        <w:jc w:val="both"/>
      </w:pPr>
      <w:r>
        <w:rPr>
          <w:rFonts w:ascii="Times New Roman"/>
          <w:b w:val="false"/>
          <w:i w:val="false"/>
          <w:color w:val="000000"/>
          <w:sz w:val="28"/>
        </w:rPr>
        <w:t xml:space="preserve">
       ____________________________________________________________________ </w:t>
      </w:r>
    </w:p>
    <w:bookmarkEnd w:id="534"/>
    <w:bookmarkStart w:name="z557" w:id="535"/>
    <w:p>
      <w:pPr>
        <w:spacing w:after="0"/>
        <w:ind w:left="0"/>
        <w:jc w:val="both"/>
      </w:pPr>
      <w:r>
        <w:rPr>
          <w:rFonts w:ascii="Times New Roman"/>
          <w:b w:val="false"/>
          <w:i w:val="false"/>
          <w:color w:val="000000"/>
          <w:sz w:val="28"/>
        </w:rPr>
        <w:t xml:space="preserve">
       жеке сәйкестендіру нөмірі/бизнес-сәйкестендіру нөмірі) </w:t>
      </w:r>
    </w:p>
    <w:bookmarkEnd w:id="535"/>
    <w:bookmarkStart w:name="z558" w:id="536"/>
    <w:p>
      <w:pPr>
        <w:spacing w:after="0"/>
        <w:ind w:left="0"/>
        <w:jc w:val="both"/>
      </w:pPr>
      <w:r>
        <w:rPr>
          <w:rFonts w:ascii="Times New Roman"/>
          <w:b w:val="false"/>
          <w:i w:val="false"/>
          <w:color w:val="000000"/>
          <w:sz w:val="28"/>
        </w:rPr>
        <w:t xml:space="preserve">
       Қазақстан Республикасынан шығуын уақытша шектеу туралы </w:t>
      </w:r>
    </w:p>
    <w:bookmarkEnd w:id="536"/>
    <w:bookmarkStart w:name="z559" w:id="537"/>
    <w:p>
      <w:pPr>
        <w:spacing w:after="0"/>
        <w:ind w:left="0"/>
        <w:jc w:val="both"/>
      </w:pPr>
      <w:r>
        <w:rPr>
          <w:rFonts w:ascii="Times New Roman"/>
          <w:b w:val="false"/>
          <w:i w:val="false"/>
          <w:color w:val="000000"/>
          <w:sz w:val="28"/>
        </w:rPr>
        <w:t>
       20__ жылғы "___" ________ №_____ қаулы жойылсын.</w:t>
      </w:r>
    </w:p>
    <w:bookmarkEnd w:id="537"/>
    <w:bookmarkStart w:name="z560" w:id="538"/>
    <w:p>
      <w:pPr>
        <w:spacing w:after="0"/>
        <w:ind w:left="0"/>
        <w:jc w:val="both"/>
      </w:pPr>
      <w:r>
        <w:rPr>
          <w:rFonts w:ascii="Times New Roman"/>
          <w:b w:val="false"/>
          <w:i w:val="false"/>
          <w:color w:val="000000"/>
          <w:sz w:val="28"/>
        </w:rPr>
        <w:t>
      2. Мемлекеттік кірістер органының Қазақстан Республикасынан шығуына  уақытша шектеуді жою туралы қаулысы мемлекеттік кірістер органының  ақпараттық жүйесі арқылы орындау үшін Қазақстан Республикасы Ұлттық қауіпсіздік комитетінің ақпараттық жүйесіне жіберілсін.</w:t>
      </w:r>
    </w:p>
    <w:bookmarkEnd w:id="538"/>
    <w:bookmarkStart w:name="z561" w:id="539"/>
    <w:p>
      <w:pPr>
        <w:spacing w:after="0"/>
        <w:ind w:left="0"/>
        <w:jc w:val="both"/>
      </w:pPr>
      <w:r>
        <w:rPr>
          <w:rFonts w:ascii="Times New Roman"/>
          <w:b w:val="false"/>
          <w:i w:val="false"/>
          <w:color w:val="000000"/>
          <w:sz w:val="28"/>
        </w:rPr>
        <w:t>
      3. Осы қаулының көшірмесі мәлімет үшін __________________________</w:t>
      </w:r>
    </w:p>
    <w:bookmarkEnd w:id="539"/>
    <w:bookmarkStart w:name="z562" w:id="540"/>
    <w:p>
      <w:pPr>
        <w:spacing w:after="0"/>
        <w:ind w:left="0"/>
        <w:jc w:val="both"/>
      </w:pPr>
      <w:r>
        <w:rPr>
          <w:rFonts w:ascii="Times New Roman"/>
          <w:b w:val="false"/>
          <w:i w:val="false"/>
          <w:color w:val="000000"/>
          <w:sz w:val="28"/>
        </w:rPr>
        <w:t xml:space="preserve">
       _____________________________________________________ жіберілсін. </w:t>
      </w:r>
    </w:p>
    <w:bookmarkEnd w:id="540"/>
    <w:bookmarkStart w:name="z563" w:id="541"/>
    <w:p>
      <w:pPr>
        <w:spacing w:after="0"/>
        <w:ind w:left="0"/>
        <w:jc w:val="both"/>
      </w:pPr>
      <w:r>
        <w:rPr>
          <w:rFonts w:ascii="Times New Roman"/>
          <w:b w:val="false"/>
          <w:i w:val="false"/>
          <w:color w:val="000000"/>
          <w:sz w:val="28"/>
        </w:rPr>
        <w:t xml:space="preserve">
       (салық төлеушінің (салық агентінің) атауы) </w:t>
      </w:r>
    </w:p>
    <w:bookmarkEnd w:id="541"/>
    <w:bookmarkStart w:name="z564" w:id="542"/>
    <w:p>
      <w:pPr>
        <w:spacing w:after="0"/>
        <w:ind w:left="0"/>
        <w:jc w:val="both"/>
      </w:pPr>
      <w:r>
        <w:rPr>
          <w:rFonts w:ascii="Times New Roman"/>
          <w:b w:val="false"/>
          <w:i w:val="false"/>
          <w:color w:val="000000"/>
          <w:sz w:val="28"/>
        </w:rPr>
        <w:t xml:space="preserve">
       4. Мемлекеттік кірістер органының қаулысы міндетті түрде орындалуға  тиіс және оған Қазақстан Республикасының Азаматтық процестік заңнамасына  сәйкес 10 (он) жұмыс күні ішінде сот тәртібімен шағым жасалуы немесе наразылық білдірілуі мүмкін. </w:t>
      </w:r>
    </w:p>
    <w:bookmarkEnd w:id="542"/>
    <w:bookmarkStart w:name="z565" w:id="543"/>
    <w:p>
      <w:pPr>
        <w:spacing w:after="0"/>
        <w:ind w:left="0"/>
        <w:jc w:val="both"/>
      </w:pPr>
      <w:r>
        <w:rPr>
          <w:rFonts w:ascii="Times New Roman"/>
          <w:b w:val="false"/>
          <w:i w:val="false"/>
          <w:color w:val="000000"/>
          <w:sz w:val="28"/>
        </w:rPr>
        <w:t xml:space="preserve">
      Мемлекеттік кірістер органының басшысы (басшының орынбасары) </w:t>
      </w:r>
    </w:p>
    <w:bookmarkEnd w:id="543"/>
    <w:bookmarkStart w:name="z566" w:id="544"/>
    <w:p>
      <w:pPr>
        <w:spacing w:after="0"/>
        <w:ind w:left="0"/>
        <w:jc w:val="both"/>
      </w:pPr>
      <w:r>
        <w:rPr>
          <w:rFonts w:ascii="Times New Roman"/>
          <w:b w:val="false"/>
          <w:i w:val="false"/>
          <w:color w:val="000000"/>
          <w:sz w:val="28"/>
        </w:rPr>
        <w:t xml:space="preserve">
       ____________________________________________________________________ </w:t>
      </w:r>
    </w:p>
    <w:bookmarkEnd w:id="544"/>
    <w:bookmarkStart w:name="z567" w:id="545"/>
    <w:p>
      <w:pPr>
        <w:spacing w:after="0"/>
        <w:ind w:left="0"/>
        <w:jc w:val="both"/>
      </w:pPr>
      <w:r>
        <w:rPr>
          <w:rFonts w:ascii="Times New Roman"/>
          <w:b w:val="false"/>
          <w:i w:val="false"/>
          <w:color w:val="000000"/>
          <w:sz w:val="28"/>
        </w:rPr>
        <w:t>
       (тегі, аты және әкесінің аты, қолы, мөрі)</w:t>
      </w:r>
    </w:p>
    <w:bookmarkEnd w:id="545"/>
    <w:bookmarkStart w:name="z568" w:id="546"/>
    <w:p>
      <w:pPr>
        <w:spacing w:after="0"/>
        <w:ind w:left="0"/>
        <w:jc w:val="both"/>
      </w:pPr>
      <w:r>
        <w:rPr>
          <w:rFonts w:ascii="Times New Roman"/>
          <w:b w:val="false"/>
          <w:i w:val="false"/>
          <w:color w:val="000000"/>
          <w:sz w:val="28"/>
        </w:rPr>
        <w:t>
      Алынды: _______________________________________________________</w:t>
      </w:r>
    </w:p>
    <w:bookmarkEnd w:id="546"/>
    <w:bookmarkStart w:name="z569" w:id="547"/>
    <w:p>
      <w:pPr>
        <w:spacing w:after="0"/>
        <w:ind w:left="0"/>
        <w:jc w:val="both"/>
      </w:pPr>
      <w:r>
        <w:rPr>
          <w:rFonts w:ascii="Times New Roman"/>
          <w:b w:val="false"/>
          <w:i w:val="false"/>
          <w:color w:val="000000"/>
          <w:sz w:val="28"/>
        </w:rPr>
        <w:t xml:space="preserve">
       (салық төлеушінің (салық агентінің) лауазымды адамының тегі, аты және </w:t>
      </w:r>
    </w:p>
    <w:bookmarkEnd w:id="547"/>
    <w:bookmarkStart w:name="z570" w:id="548"/>
    <w:p>
      <w:pPr>
        <w:spacing w:after="0"/>
        <w:ind w:left="0"/>
        <w:jc w:val="both"/>
      </w:pPr>
      <w:r>
        <w:rPr>
          <w:rFonts w:ascii="Times New Roman"/>
          <w:b w:val="false"/>
          <w:i w:val="false"/>
          <w:color w:val="000000"/>
          <w:sz w:val="28"/>
        </w:rPr>
        <w:t xml:space="preserve">
       әкесінің аты, қолы, күні) </w:t>
      </w:r>
    </w:p>
    <w:bookmarkEnd w:id="548"/>
    <w:bookmarkStart w:name="z571" w:id="549"/>
    <w:p>
      <w:pPr>
        <w:spacing w:after="0"/>
        <w:ind w:left="0"/>
        <w:jc w:val="both"/>
      </w:pPr>
      <w:r>
        <w:rPr>
          <w:rFonts w:ascii="Times New Roman"/>
          <w:b w:val="false"/>
          <w:i w:val="false"/>
          <w:color w:val="000000"/>
          <w:sz w:val="28"/>
        </w:rPr>
        <w:t xml:space="preserve">
       Жіберілді: ______________________________________________________ </w:t>
      </w:r>
    </w:p>
    <w:bookmarkEnd w:id="549"/>
    <w:bookmarkStart w:name="z572" w:id="550"/>
    <w:p>
      <w:pPr>
        <w:spacing w:after="0"/>
        <w:ind w:left="0"/>
        <w:jc w:val="both"/>
      </w:pPr>
      <w:r>
        <w:rPr>
          <w:rFonts w:ascii="Times New Roman"/>
          <w:b w:val="false"/>
          <w:i w:val="false"/>
          <w:color w:val="000000"/>
          <w:sz w:val="28"/>
        </w:rPr>
        <w:t>
       жіберу және (немесе) алу фактісін растайтын құжат)</w:t>
      </w:r>
    </w:p>
    <w:bookmarkEnd w:id="550"/>
    <w:bookmarkStart w:name="z573" w:id="551"/>
    <w:p>
      <w:pPr>
        <w:spacing w:after="0"/>
        <w:ind w:left="0"/>
        <w:jc w:val="both"/>
      </w:pPr>
      <w:r>
        <w:rPr>
          <w:rFonts w:ascii="Times New Roman"/>
          <w:b w:val="false"/>
          <w:i w:val="false"/>
          <w:color w:val="000000"/>
          <w:sz w:val="28"/>
        </w:rPr>
        <w:t>
      Мөр орны</w:t>
      </w:r>
    </w:p>
    <w:bookmarkEnd w:id="551"/>
    <w:bookmarkStart w:name="z574" w:id="552"/>
    <w:p>
      <w:pPr>
        <w:spacing w:after="0"/>
        <w:ind w:left="0"/>
        <w:jc w:val="both"/>
      </w:pPr>
      <w:r>
        <w:rPr>
          <w:rFonts w:ascii="Times New Roman"/>
          <w:b w:val="false"/>
          <w:i w:val="false"/>
          <w:color w:val="000000"/>
          <w:sz w:val="28"/>
        </w:rPr>
        <w:t>
      Ескертпе: *қаулы жазбаша нысанда не электрондық құжат нысанында санкциялануға тиіс. Бұл ретте электрондық құжаттың нысаны өзгеруі мүмкін. Судьяның электрондық цифрлық қолтаңбасы, сондай-ақ оның тегі, аты және әкесінің аты, қол қойылған күні, соттың атауы құжаттың сол жағына орналастырылады.</w:t>
      </w:r>
    </w:p>
    <w:bookmarkEnd w:id="552"/>
    <w:bookmarkStart w:name="z575" w:id="553"/>
    <w:p>
      <w:pPr>
        <w:spacing w:after="0"/>
        <w:ind w:left="0"/>
        <w:jc w:val="both"/>
      </w:pPr>
      <w:r>
        <w:rPr>
          <w:rFonts w:ascii="Times New Roman"/>
          <w:b w:val="false"/>
          <w:i w:val="false"/>
          <w:color w:val="000000"/>
          <w:sz w:val="28"/>
        </w:rPr>
        <w:t>
      Жоғарғы оң жақ бұрышта "Санкциялаймын" деген белгі, соттың атауы, судьяның тегі, аты-жөні, сондай-ақ күні көрсетілмейді.</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701</w:t>
            </w:r>
            <w:r>
              <w:br/>
            </w:r>
            <w:r>
              <w:rPr>
                <w:rFonts w:ascii="Times New Roman"/>
                <w:b w:val="false"/>
                <w:i w:val="false"/>
                <w:color w:val="000000"/>
                <w:sz w:val="20"/>
              </w:rPr>
              <w:t>бұйрығына 13-қосымша</w:t>
            </w:r>
          </w:p>
        </w:tc>
      </w:tr>
    </w:tbl>
    <w:bookmarkStart w:name="z577" w:id="554"/>
    <w:p>
      <w:pPr>
        <w:spacing w:after="0"/>
        <w:ind w:left="0"/>
        <w:jc w:val="both"/>
      </w:pPr>
      <w:r>
        <w:rPr>
          <w:rFonts w:ascii="Times New Roman"/>
          <w:b w:val="false"/>
          <w:i w:val="false"/>
          <w:color w:val="000000"/>
          <w:sz w:val="28"/>
        </w:rPr>
        <w:t>
      нысан</w:t>
      </w:r>
    </w:p>
    <w:bookmarkEnd w:id="554"/>
    <w:bookmarkStart w:name="z578" w:id="555"/>
    <w:p>
      <w:pPr>
        <w:spacing w:after="0"/>
        <w:ind w:left="0"/>
        <w:jc w:val="left"/>
      </w:pPr>
      <w:r>
        <w:rPr>
          <w:rFonts w:ascii="Times New Roman"/>
          <w:b/>
          <w:i w:val="false"/>
          <w:color w:val="000000"/>
        </w:rPr>
        <w:t xml:space="preserve"> Салық төлеушінің (салық агентінің) салықтық берешегін мемлекеттік кірістер органының мәжбүрлеп өндіріп алу қағидалары</w:t>
      </w:r>
    </w:p>
    <w:bookmarkEnd w:id="555"/>
    <w:bookmarkStart w:name="z579" w:id="556"/>
    <w:p>
      <w:pPr>
        <w:spacing w:after="0"/>
        <w:ind w:left="0"/>
        <w:jc w:val="left"/>
      </w:pPr>
      <w:r>
        <w:rPr>
          <w:rFonts w:ascii="Times New Roman"/>
          <w:b/>
          <w:i w:val="false"/>
          <w:color w:val="000000"/>
        </w:rPr>
        <w:t xml:space="preserve"> 1-тарау. Жалпы ережелер</w:t>
      </w:r>
    </w:p>
    <w:bookmarkEnd w:id="556"/>
    <w:bookmarkStart w:name="z580" w:id="557"/>
    <w:p>
      <w:pPr>
        <w:spacing w:after="0"/>
        <w:ind w:left="0"/>
        <w:jc w:val="both"/>
      </w:pPr>
      <w:r>
        <w:rPr>
          <w:rFonts w:ascii="Times New Roman"/>
          <w:b w:val="false"/>
          <w:i w:val="false"/>
          <w:color w:val="000000"/>
          <w:sz w:val="28"/>
        </w:rPr>
        <w:t xml:space="preserve">
      1. Осы Салық төлеушінің (салық агентінің) салықтық берешегін мемлекеттік кірістер органының мәжбүрлеп өндіріп алуының қағидалары (бұдан әрі – Қағидалар) Қазақстан Республикасы Салық кодексінің (бұдан әрі – Салық кодексі) 183-бабының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кірістер органының салық төлеушіден (салық агентінен) салықтық берешегін мəжбүрлеп өндіріп алу тəртібін, оның ішінде мемлекеттік кірістер органының (бұдан əрі – МКО) салық берешегін мəжбүрлеп өндіріп алу тəсілдері мен шараларын қолдануын айқындайды.</w:t>
      </w:r>
    </w:p>
    <w:bookmarkEnd w:id="557"/>
    <w:bookmarkStart w:name="z581" w:id="558"/>
    <w:p>
      <w:pPr>
        <w:spacing w:after="0"/>
        <w:ind w:left="0"/>
        <w:jc w:val="both"/>
      </w:pPr>
      <w:r>
        <w:rPr>
          <w:rFonts w:ascii="Times New Roman"/>
          <w:b w:val="false"/>
          <w:i w:val="false"/>
          <w:color w:val="000000"/>
          <w:sz w:val="28"/>
        </w:rPr>
        <w:t>
      МКО тоқсан сайын бұқаралық ақпарат құралдарында (Қазақстан Республикасы Қаржы министрлігі Мемлекеттік кірістер комитетінің (бұдан әрі – Комитет) интернет-ресурсында) салықтық берешегінің шекті мөлшерінен асатын сомада пайда болған күннен бастап 4 (төрт) ай ішінде өтелмеген салықтық берешегі бар дара кәсіпкерлер, жеке практикамен айналысатын жеке тұлғалар, заңды тұлғалар және заңды тұлғалардың құрылымдық бөлімшелері туралы мәліметтерді жариялап отырады.</w:t>
      </w:r>
    </w:p>
    <w:bookmarkEnd w:id="558"/>
    <w:bookmarkStart w:name="z582" w:id="559"/>
    <w:p>
      <w:pPr>
        <w:spacing w:after="0"/>
        <w:ind w:left="0"/>
        <w:jc w:val="both"/>
      </w:pPr>
      <w:r>
        <w:rPr>
          <w:rFonts w:ascii="Times New Roman"/>
          <w:b w:val="false"/>
          <w:i w:val="false"/>
          <w:color w:val="000000"/>
          <w:sz w:val="28"/>
        </w:rPr>
        <w:t>
      Бұл ретте мәліметтерде салық төлеушінің (салық агентінің) тегі, аты, әкесінің аты (егер ол жеке басты куәландыратын құжатта көрсетілсе) не салық төлеушінің (салық агентінің) атауы, экономикалық қызмет түрі, сәйкестендіру нөмірі, салық төлеуші басшысының (салық агентінің) тегі, аты, әкесінің аты (егер ол жеке басты куәландыратын құжатта көрсетілсе) және салық төлеушінің (салық агентінің) жалпы берешек сомасы көрсетіледі.</w:t>
      </w:r>
    </w:p>
    <w:bookmarkEnd w:id="559"/>
    <w:bookmarkStart w:name="z583" w:id="560"/>
    <w:p>
      <w:pPr>
        <w:spacing w:after="0"/>
        <w:ind w:left="0"/>
        <w:jc w:val="both"/>
      </w:pPr>
      <w:r>
        <w:rPr>
          <w:rFonts w:ascii="Times New Roman"/>
          <w:b w:val="false"/>
          <w:i w:val="false"/>
          <w:color w:val="000000"/>
          <w:sz w:val="28"/>
        </w:rPr>
        <w:t>
      Бұқаралық ақпарат құралдарында орналастырылған салық төлеушілердің (салық агенттерінің) міліметтер тоқсан сайын, өткен тоқсаннан кейінгі айдың 20 (жиырмасыншы) күнінен кешіктірмей осы Тарауда көрсетілген өлшемдерге сәйкес келетін салық төлеушілерді (салық агенттерін) қосу, сондай-ақ салық берешегін өтеген салық төлеушілерді (салық агенттерін) алып тастау жолымен жаңартылады немесе салықтық міндеттемелері тоқтатылған.</w:t>
      </w:r>
    </w:p>
    <w:bookmarkEnd w:id="560"/>
    <w:bookmarkStart w:name="z584" w:id="56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61"/>
    <w:bookmarkStart w:name="z585" w:id="562"/>
    <w:p>
      <w:pPr>
        <w:spacing w:after="0"/>
        <w:ind w:left="0"/>
        <w:jc w:val="both"/>
      </w:pPr>
      <w:r>
        <w:rPr>
          <w:rFonts w:ascii="Times New Roman"/>
          <w:b w:val="false"/>
          <w:i w:val="false"/>
          <w:color w:val="000000"/>
          <w:sz w:val="28"/>
        </w:rPr>
        <w:t>
      1) салық төлеуші – салықтар мен бюджетке төленетін басқа да міндетті төлемдерді төлеуші болып табылатын тұлға, заңды тұлғаның құрылымдық бөлімшесі;</w:t>
      </w:r>
    </w:p>
    <w:bookmarkEnd w:id="562"/>
    <w:bookmarkStart w:name="z586" w:id="563"/>
    <w:p>
      <w:pPr>
        <w:spacing w:after="0"/>
        <w:ind w:left="0"/>
        <w:jc w:val="both"/>
      </w:pPr>
      <w:r>
        <w:rPr>
          <w:rFonts w:ascii="Times New Roman"/>
          <w:b w:val="false"/>
          <w:i w:val="false"/>
          <w:color w:val="000000"/>
          <w:sz w:val="28"/>
        </w:rPr>
        <w:t>
      2) салық агенті – осы Кодексте белгіленген жағдайларда және тәртіппен салық агенті деп танылатын жеке тұлға, дара кәсіпкер, жеке практикамен айналысатын адам, заңды тұлға, заңды тұлғаның құрылымдық бөлімшесі, интернет-платформа операторы;</w:t>
      </w:r>
    </w:p>
    <w:bookmarkEnd w:id="563"/>
    <w:bookmarkStart w:name="z587" w:id="564"/>
    <w:p>
      <w:pPr>
        <w:spacing w:after="0"/>
        <w:ind w:left="0"/>
        <w:jc w:val="both"/>
      </w:pPr>
      <w:r>
        <w:rPr>
          <w:rFonts w:ascii="Times New Roman"/>
          <w:b w:val="false"/>
          <w:i w:val="false"/>
          <w:color w:val="000000"/>
          <w:sz w:val="28"/>
        </w:rPr>
        <w:t>
      3) уәкілетті орган – салықтар мен бюджетке төленетін басқа да төлемдердің түсуін қамтамасыз ету саласында басшылықты жүзеге асыратын мемлекеттік орган;</w:t>
      </w:r>
    </w:p>
    <w:bookmarkEnd w:id="564"/>
    <w:bookmarkStart w:name="z588" w:id="565"/>
    <w:p>
      <w:pPr>
        <w:spacing w:after="0"/>
        <w:ind w:left="0"/>
        <w:jc w:val="both"/>
      </w:pPr>
      <w:r>
        <w:rPr>
          <w:rFonts w:ascii="Times New Roman"/>
          <w:b w:val="false"/>
          <w:i w:val="false"/>
          <w:color w:val="000000"/>
          <w:sz w:val="28"/>
        </w:rPr>
        <w:t>
      4) салықтық мониторингте тұрған салық төлеуші – деңгейлес мониторингке қатысушы, ірі салық төлеушілер мониторингіне қатысушы;</w:t>
      </w:r>
    </w:p>
    <w:bookmarkEnd w:id="565"/>
    <w:bookmarkStart w:name="z589" w:id="566"/>
    <w:p>
      <w:pPr>
        <w:spacing w:after="0"/>
        <w:ind w:left="0"/>
        <w:jc w:val="both"/>
      </w:pPr>
      <w:r>
        <w:rPr>
          <w:rFonts w:ascii="Times New Roman"/>
          <w:b w:val="false"/>
          <w:i w:val="false"/>
          <w:color w:val="000000"/>
          <w:sz w:val="28"/>
        </w:rPr>
        <w:t>
      5) бересі – Қазақстан Республикасының заңнамасында белгіленген тәртіппен шағым жасалу кезеңінде шағым жасалатын бөлігінде салықтық тексеру нәтижелері туралы хабарламада көрсетілген сомаларды қоспағанда, салықтар мен бюджетке төленетін төлемдердің, сондай-ақ олар бойынша аванстық және ағымдағы төлемдердің есептелген және есепке жазылған, мерзімінде төленбеген сомалары;</w:t>
      </w:r>
    </w:p>
    <w:bookmarkEnd w:id="566"/>
    <w:bookmarkStart w:name="z590" w:id="567"/>
    <w:p>
      <w:pPr>
        <w:spacing w:after="0"/>
        <w:ind w:left="0"/>
        <w:jc w:val="both"/>
      </w:pPr>
      <w:r>
        <w:rPr>
          <w:rFonts w:ascii="Times New Roman"/>
          <w:b w:val="false"/>
          <w:i w:val="false"/>
          <w:color w:val="000000"/>
          <w:sz w:val="28"/>
        </w:rPr>
        <w:t>
      6) салықтық берешек – бересі сомасы, өсімпұлдар мен айыппұлдардың төленбеген сомалары.</w:t>
      </w:r>
    </w:p>
    <w:bookmarkEnd w:id="567"/>
    <w:bookmarkStart w:name="z591" w:id="568"/>
    <w:p>
      <w:pPr>
        <w:spacing w:after="0"/>
        <w:ind w:left="0"/>
        <w:jc w:val="both"/>
      </w:pPr>
      <w:r>
        <w:rPr>
          <w:rFonts w:ascii="Times New Roman"/>
          <w:b w:val="false"/>
          <w:i w:val="false"/>
          <w:color w:val="000000"/>
          <w:sz w:val="28"/>
        </w:rPr>
        <w:t>
      Қазақстан Республикасының заңнамасында айқындалған тәртіппен шағым жасалу кезеңінде шағым жасалатын бөлігінде салықтық тексеру нәтижелері туралы хабарламада көрсетілген өсімпұлдар сомасы, сондай-ақ әкімшілік жаза қолдану туралы қаулыда көрсетілген айыппұлдар сомасы салықтық берешекке қосылмайды.</w:t>
      </w:r>
    </w:p>
    <w:bookmarkEnd w:id="568"/>
    <w:bookmarkStart w:name="z592" w:id="569"/>
    <w:p>
      <w:pPr>
        <w:spacing w:after="0"/>
        <w:ind w:left="0"/>
        <w:jc w:val="left"/>
      </w:pPr>
      <w:r>
        <w:rPr>
          <w:rFonts w:ascii="Times New Roman"/>
          <w:b/>
          <w:i w:val="false"/>
          <w:color w:val="000000"/>
        </w:rPr>
        <w:t xml:space="preserve"> 2-тарау. Салық міндеттемесінің орындалуын қамтамасыз ету тәсілдерін қолдану тәртібі</w:t>
      </w:r>
    </w:p>
    <w:bookmarkEnd w:id="569"/>
    <w:bookmarkStart w:name="z593" w:id="570"/>
    <w:p>
      <w:pPr>
        <w:spacing w:after="0"/>
        <w:ind w:left="0"/>
        <w:jc w:val="both"/>
      </w:pPr>
      <w:r>
        <w:rPr>
          <w:rFonts w:ascii="Times New Roman"/>
          <w:b w:val="false"/>
          <w:i w:val="false"/>
          <w:color w:val="000000"/>
          <w:sz w:val="28"/>
        </w:rPr>
        <w:t xml:space="preserve">
      3. Салық төлеушінің (салық агентінің) салық міндеттемесін орындауы мынадай жолдармен қамтамасыз етіледі: </w:t>
      </w:r>
    </w:p>
    <w:bookmarkEnd w:id="570"/>
    <w:bookmarkStart w:name="z594" w:id="571"/>
    <w:p>
      <w:pPr>
        <w:spacing w:after="0"/>
        <w:ind w:left="0"/>
        <w:jc w:val="both"/>
      </w:pPr>
      <w:r>
        <w:rPr>
          <w:rFonts w:ascii="Times New Roman"/>
          <w:b w:val="false"/>
          <w:i w:val="false"/>
          <w:color w:val="000000"/>
          <w:sz w:val="28"/>
        </w:rPr>
        <w:t>
      1) өсімпұлдарды есептеу;</w:t>
      </w:r>
    </w:p>
    <w:bookmarkEnd w:id="571"/>
    <w:bookmarkStart w:name="z595" w:id="572"/>
    <w:p>
      <w:pPr>
        <w:spacing w:after="0"/>
        <w:ind w:left="0"/>
        <w:jc w:val="both"/>
      </w:pPr>
      <w:r>
        <w:rPr>
          <w:rFonts w:ascii="Times New Roman"/>
          <w:b w:val="false"/>
          <w:i w:val="false"/>
          <w:color w:val="000000"/>
          <w:sz w:val="28"/>
        </w:rPr>
        <w:t>
      2) банктік шоттары бойынша шығыс операцияларын тоқтата тұру;</w:t>
      </w:r>
    </w:p>
    <w:bookmarkEnd w:id="572"/>
    <w:bookmarkStart w:name="z596" w:id="573"/>
    <w:p>
      <w:pPr>
        <w:spacing w:after="0"/>
        <w:ind w:left="0"/>
        <w:jc w:val="both"/>
      </w:pPr>
      <w:r>
        <w:rPr>
          <w:rFonts w:ascii="Times New Roman"/>
          <w:b w:val="false"/>
          <w:i w:val="false"/>
          <w:color w:val="000000"/>
          <w:sz w:val="28"/>
        </w:rPr>
        <w:t>
      3) кассасы бойынша шығыс операцияларын тоқтата тұру;</w:t>
      </w:r>
    </w:p>
    <w:bookmarkEnd w:id="573"/>
    <w:bookmarkStart w:name="z597" w:id="574"/>
    <w:p>
      <w:pPr>
        <w:spacing w:after="0"/>
        <w:ind w:left="0"/>
        <w:jc w:val="both"/>
      </w:pPr>
      <w:r>
        <w:rPr>
          <w:rFonts w:ascii="Times New Roman"/>
          <w:b w:val="false"/>
          <w:i w:val="false"/>
          <w:color w:val="000000"/>
          <w:sz w:val="28"/>
        </w:rPr>
        <w:t>
      4) мүлікке билік етуін шектеу.</w:t>
      </w:r>
    </w:p>
    <w:bookmarkEnd w:id="574"/>
    <w:bookmarkStart w:name="z598" w:id="575"/>
    <w:p>
      <w:pPr>
        <w:spacing w:after="0"/>
        <w:ind w:left="0"/>
        <w:jc w:val="both"/>
      </w:pPr>
      <w:r>
        <w:rPr>
          <w:rFonts w:ascii="Times New Roman"/>
          <w:b w:val="false"/>
          <w:i w:val="false"/>
          <w:color w:val="000000"/>
          <w:sz w:val="28"/>
        </w:rPr>
        <w:t>
      Салық міндеттемесінің орындалуын қамтамасыз ету тәсілдері (бұдан әрі – қамтамасыз ету тәсілі) салық төлеушіге (салық агентіне) -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тұлғаға қатысты қолданылады.</w:t>
      </w:r>
    </w:p>
    <w:bookmarkEnd w:id="575"/>
    <w:bookmarkStart w:name="z599" w:id="576"/>
    <w:p>
      <w:pPr>
        <w:spacing w:after="0"/>
        <w:ind w:left="0"/>
        <w:jc w:val="both"/>
      </w:pPr>
      <w:r>
        <w:rPr>
          <w:rFonts w:ascii="Times New Roman"/>
          <w:b w:val="false"/>
          <w:i w:val="false"/>
          <w:color w:val="000000"/>
          <w:sz w:val="28"/>
        </w:rPr>
        <w:t>
      Салықтар мен бюджетке төленетін төлемдерді төлеу бойынша қамтамасыз ету тәсілдері салық берешегінің сомасына қарай салық төлеушіге (салық агентіне) қолданылады.</w:t>
      </w:r>
    </w:p>
    <w:bookmarkEnd w:id="576"/>
    <w:bookmarkStart w:name="z600" w:id="577"/>
    <w:p>
      <w:pPr>
        <w:spacing w:after="0"/>
        <w:ind w:left="0"/>
        <w:jc w:val="both"/>
      </w:pPr>
      <w:r>
        <w:rPr>
          <w:rFonts w:ascii="Times New Roman"/>
          <w:b w:val="false"/>
          <w:i w:val="false"/>
          <w:color w:val="000000"/>
          <w:sz w:val="28"/>
        </w:rPr>
        <w:t>
      4. Заңды тұлғаның құрылымдық бөлімшесі салық берешегін өтемеген кезде оған салық берешегін өтеу туралы хабарлама табыс етілгеннен кейін 30 (отыз) жұмыс күні ішінде МКО осы тараудың 2-тармағының 2), 3) және 4) тармақшаларында көрсетілген мерзімінде орындалмаған салық міндеттемесінің орындалуын қамтамасыз ету тәсілдерін қолданады, салық төлеушіге (салық агентіне) – осы құрылымдық бөлімшені құрған заңды тұлғаға.</w:t>
      </w:r>
    </w:p>
    <w:bookmarkEnd w:id="577"/>
    <w:bookmarkStart w:name="z601" w:id="578"/>
    <w:p>
      <w:pPr>
        <w:spacing w:after="0"/>
        <w:ind w:left="0"/>
        <w:jc w:val="both"/>
      </w:pPr>
      <w:r>
        <w:rPr>
          <w:rFonts w:ascii="Times New Roman"/>
          <w:b w:val="false"/>
          <w:i w:val="false"/>
          <w:color w:val="000000"/>
          <w:sz w:val="28"/>
        </w:rPr>
        <w:t>
      Салықтық берешегін құрылымдық жағынан өтемеген кезде заңды тұлғаның бөлімшесі осы тармақтың бірінші бөлігінде айқындалған тәртіппен мерзімінде орындалмаған салық міндеттемесінің орындалуын қамтамасыз ету тәсілдерін қолданғаннан кейін заңды тұлғада 1 (бір) астам МКО құрылымдық бөлімшесі болған кезде 2-тармақтың 2) және 3) тармақшаларында көрсетілген мерзімінде орындалмаған салық міндеттемесінің орындалуын қамтамасыз ету тәсілдерін қолданады бір мезгілде осындай заңды тұлғаның барлық құрылымдық бөлімшелеріне.</w:t>
      </w:r>
    </w:p>
    <w:bookmarkEnd w:id="578"/>
    <w:bookmarkStart w:name="z602" w:id="579"/>
    <w:p>
      <w:pPr>
        <w:spacing w:after="0"/>
        <w:ind w:left="0"/>
        <w:jc w:val="both"/>
      </w:pPr>
      <w:r>
        <w:rPr>
          <w:rFonts w:ascii="Times New Roman"/>
          <w:b w:val="false"/>
          <w:i w:val="false"/>
          <w:color w:val="000000"/>
          <w:sz w:val="28"/>
        </w:rPr>
        <w:t>
      Заңды тұлға салықтық берешегін өтемеген кезде салықтық берешегін өтеу туралы хабарлама оған табыс етілгеннен кейін 30 (отыз) жұмыс күні ішінде МКО осы тараудың 1 – тармағының 2), 3) және 4) тармақшаларында көрсетілген мерзімінде орындалмаған салық міндеттемесінің орындалуын қамтамасыз ету тәсілдерін салық төлеушілерге-заңды тұлғаның құрылымдық бөлімшелеріне қолданады.</w:t>
      </w:r>
    </w:p>
    <w:bookmarkEnd w:id="579"/>
    <w:bookmarkStart w:name="z603" w:id="580"/>
    <w:p>
      <w:pPr>
        <w:spacing w:after="0"/>
        <w:ind w:left="0"/>
        <w:jc w:val="both"/>
      </w:pPr>
      <w:r>
        <w:rPr>
          <w:rFonts w:ascii="Times New Roman"/>
          <w:b w:val="false"/>
          <w:i w:val="false"/>
          <w:color w:val="000000"/>
          <w:sz w:val="28"/>
        </w:rPr>
        <w:t xml:space="preserve">
      5. Осы параграфтың 2-тармағының 2), 3) және 4) тармақшаларында көрсетілген қамтамасыз ету тәсілдерінің күші жойылуға жатады: </w:t>
      </w:r>
    </w:p>
    <w:bookmarkEnd w:id="580"/>
    <w:bookmarkStart w:name="z604" w:id="581"/>
    <w:p>
      <w:pPr>
        <w:spacing w:after="0"/>
        <w:ind w:left="0"/>
        <w:jc w:val="both"/>
      </w:pPr>
      <w:r>
        <w:rPr>
          <w:rFonts w:ascii="Times New Roman"/>
          <w:b w:val="false"/>
          <w:i w:val="false"/>
          <w:color w:val="000000"/>
          <w:sz w:val="28"/>
        </w:rPr>
        <w:t>
      1) кредиторлар талаптарының тізіліміне енгізілген сомалар бөлігінде салық төлеушіні банкрот деп тану туралы сот актісі заңды күшіне енген күннен бастап;</w:t>
      </w:r>
    </w:p>
    <w:bookmarkEnd w:id="581"/>
    <w:bookmarkStart w:name="z605" w:id="582"/>
    <w:p>
      <w:pPr>
        <w:spacing w:after="0"/>
        <w:ind w:left="0"/>
        <w:jc w:val="both"/>
      </w:pPr>
      <w:r>
        <w:rPr>
          <w:rFonts w:ascii="Times New Roman"/>
          <w:b w:val="false"/>
          <w:i w:val="false"/>
          <w:color w:val="000000"/>
          <w:sz w:val="28"/>
        </w:rPr>
        <w:t xml:space="preserve">
      2) сот кредиторлар талаптарының тізіліміне енгізілген сомалар бөлігінде оңалту рәсімінің жоспарын бекіту туралы келісімді бекіткен күннен бастап; </w:t>
      </w:r>
    </w:p>
    <w:bookmarkEnd w:id="582"/>
    <w:bookmarkStart w:name="z606" w:id="583"/>
    <w:p>
      <w:pPr>
        <w:spacing w:after="0"/>
        <w:ind w:left="0"/>
        <w:jc w:val="both"/>
      </w:pPr>
      <w:r>
        <w:rPr>
          <w:rFonts w:ascii="Times New Roman"/>
          <w:b w:val="false"/>
          <w:i w:val="false"/>
          <w:color w:val="000000"/>
          <w:sz w:val="28"/>
        </w:rPr>
        <w:t xml:space="preserve">
      3) осындай келісімге енгізілген сомалар бөлігінде берешекті қайта құрылымдау туралы келісімді бекіту туралы сот актісі заңды күшіне енген күннен бастап; </w:t>
      </w:r>
    </w:p>
    <w:bookmarkEnd w:id="583"/>
    <w:bookmarkStart w:name="z607" w:id="584"/>
    <w:p>
      <w:pPr>
        <w:spacing w:after="0"/>
        <w:ind w:left="0"/>
        <w:jc w:val="both"/>
      </w:pPr>
      <w:r>
        <w:rPr>
          <w:rFonts w:ascii="Times New Roman"/>
          <w:b w:val="false"/>
          <w:i w:val="false"/>
          <w:color w:val="000000"/>
          <w:sz w:val="28"/>
        </w:rPr>
        <w:t>
      4) Қаржы нарығын және қаржы ұйымдарын реттеу, бақылау және қадағалау жөніндегі уәкілетті орган Қазақстан Республикасының резиденті емес банк филиалын, Қазақстан Республикасының резиденті емес сақтандыру (қайта сақтандыру) ұйымы филиалын банк операцияларын жүргізуге лицензиядан айыру туралы шешім қабылдаған күннен бастап;</w:t>
      </w:r>
    </w:p>
    <w:bookmarkEnd w:id="584"/>
    <w:bookmarkStart w:name="z608" w:id="585"/>
    <w:p>
      <w:pPr>
        <w:spacing w:after="0"/>
        <w:ind w:left="0"/>
        <w:jc w:val="both"/>
      </w:pPr>
      <w:r>
        <w:rPr>
          <w:rFonts w:ascii="Times New Roman"/>
          <w:b w:val="false"/>
          <w:i w:val="false"/>
          <w:color w:val="000000"/>
          <w:sz w:val="28"/>
        </w:rPr>
        <w:t>
      5) Екінші деңгейдегі банкті, сақтандыру (қайта сақтандыру) ұйымын мәжбүрлеп тарату туралы сот актісі заңды күшіне енген күннен бастап;</w:t>
      </w:r>
    </w:p>
    <w:bookmarkEnd w:id="585"/>
    <w:bookmarkStart w:name="z609" w:id="586"/>
    <w:p>
      <w:pPr>
        <w:spacing w:after="0"/>
        <w:ind w:left="0"/>
        <w:jc w:val="both"/>
      </w:pPr>
      <w:r>
        <w:rPr>
          <w:rFonts w:ascii="Times New Roman"/>
          <w:b w:val="false"/>
          <w:i w:val="false"/>
          <w:color w:val="000000"/>
          <w:sz w:val="28"/>
        </w:rPr>
        <w:t xml:space="preserve">
      6) Салық кодексінің 86-бабының </w:t>
      </w:r>
      <w:r>
        <w:rPr>
          <w:rFonts w:ascii="Times New Roman"/>
          <w:b w:val="false"/>
          <w:i w:val="false"/>
          <w:color w:val="000000"/>
          <w:sz w:val="28"/>
        </w:rPr>
        <w:t>7-тармағында</w:t>
      </w:r>
      <w:r>
        <w:rPr>
          <w:rFonts w:ascii="Times New Roman"/>
          <w:b w:val="false"/>
          <w:i w:val="false"/>
          <w:color w:val="000000"/>
          <w:sz w:val="28"/>
        </w:rPr>
        <w:t xml:space="preserve"> және 87-бабының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күші жойылуға тиіс.</w:t>
      </w:r>
    </w:p>
    <w:bookmarkEnd w:id="586"/>
    <w:bookmarkStart w:name="z610" w:id="587"/>
    <w:p>
      <w:pPr>
        <w:spacing w:after="0"/>
        <w:ind w:left="0"/>
        <w:jc w:val="both"/>
      </w:pPr>
      <w:r>
        <w:rPr>
          <w:rFonts w:ascii="Times New Roman"/>
          <w:b w:val="false"/>
          <w:i w:val="false"/>
          <w:color w:val="000000"/>
          <w:sz w:val="28"/>
        </w:rPr>
        <w:t xml:space="preserve">
      6. Осы тараудың 2-тармағының 1), 2) және 3) тармақшаларында көрсетілген қамтамасыз ету тәсілдерін қолдану Салық кодексінің 84-бабы </w:t>
      </w:r>
      <w:r>
        <w:rPr>
          <w:rFonts w:ascii="Times New Roman"/>
          <w:b w:val="false"/>
          <w:i w:val="false"/>
          <w:color w:val="000000"/>
          <w:sz w:val="28"/>
        </w:rPr>
        <w:t>5-тармағында</w:t>
      </w:r>
      <w:r>
        <w:rPr>
          <w:rFonts w:ascii="Times New Roman"/>
          <w:b w:val="false"/>
          <w:i w:val="false"/>
          <w:color w:val="000000"/>
          <w:sz w:val="28"/>
        </w:rPr>
        <w:t xml:space="preserve"> көзделген тәртіппен тоқтатыла тұрады.</w:t>
      </w:r>
    </w:p>
    <w:bookmarkEnd w:id="587"/>
    <w:bookmarkStart w:name="z611" w:id="588"/>
    <w:p>
      <w:pPr>
        <w:spacing w:after="0"/>
        <w:ind w:left="0"/>
        <w:jc w:val="left"/>
      </w:pPr>
      <w:r>
        <w:rPr>
          <w:rFonts w:ascii="Times New Roman"/>
          <w:b/>
          <w:i w:val="false"/>
          <w:color w:val="000000"/>
        </w:rPr>
        <w:t xml:space="preserve"> 1-параграф. Салықтық берешектің бар екені туралы ескерпе</w:t>
      </w:r>
    </w:p>
    <w:bookmarkEnd w:id="588"/>
    <w:bookmarkStart w:name="z612" w:id="589"/>
    <w:p>
      <w:pPr>
        <w:spacing w:after="0"/>
        <w:ind w:left="0"/>
        <w:jc w:val="both"/>
      </w:pPr>
      <w:r>
        <w:rPr>
          <w:rFonts w:ascii="Times New Roman"/>
          <w:b w:val="false"/>
          <w:i w:val="false"/>
          <w:color w:val="000000"/>
          <w:sz w:val="28"/>
        </w:rPr>
        <w:t xml:space="preserve">
      7. Салық берешегінің шекті сомасынан аспайтын мөлшерде (20 еселенген айлық есептік көрсеткіш) салық берешегі қалыптасқан жағдайда, МКО осы күннен бастап 5 (бес) жұмыс күнінен кешіктірмей салық төлеушіге (салық агентіне)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салық берешегінің бар екендігі туралы ескерпе (бұдан әрі - Ескертпе) жібереді.</w:t>
      </w:r>
    </w:p>
    <w:bookmarkEnd w:id="589"/>
    <w:bookmarkStart w:name="z613" w:id="590"/>
    <w:p>
      <w:pPr>
        <w:spacing w:after="0"/>
        <w:ind w:left="0"/>
        <w:jc w:val="both"/>
      </w:pPr>
      <w:r>
        <w:rPr>
          <w:rFonts w:ascii="Times New Roman"/>
          <w:b w:val="false"/>
          <w:i w:val="false"/>
          <w:color w:val="000000"/>
          <w:sz w:val="28"/>
        </w:rPr>
        <w:t>
      Хабарлама тек ақпараттық мақсаттарға арналған. Хабарлама Комитеттің ақпараттық жүйесінде салық төлеушінің дербес шотындағы мәліметтер негізінде автоматты түрде қалыптастырылады және салық төлеушіге (салық агентіне) жіберіледі.</w:t>
      </w:r>
    </w:p>
    <w:bookmarkEnd w:id="590"/>
    <w:bookmarkStart w:name="z614" w:id="591"/>
    <w:p>
      <w:pPr>
        <w:spacing w:after="0"/>
        <w:ind w:left="0"/>
        <w:jc w:val="left"/>
      </w:pPr>
      <w:r>
        <w:rPr>
          <w:rFonts w:ascii="Times New Roman"/>
          <w:b/>
          <w:i w:val="false"/>
          <w:color w:val="000000"/>
        </w:rPr>
        <w:t xml:space="preserve"> 2-параграф. Салықтық берешегін өтеу туралы хабарлама</w:t>
      </w:r>
    </w:p>
    <w:bookmarkEnd w:id="591"/>
    <w:bookmarkStart w:name="z615" w:id="592"/>
    <w:p>
      <w:pPr>
        <w:spacing w:after="0"/>
        <w:ind w:left="0"/>
        <w:jc w:val="both"/>
      </w:pPr>
      <w:r>
        <w:rPr>
          <w:rFonts w:ascii="Times New Roman"/>
          <w:b w:val="false"/>
          <w:i w:val="false"/>
          <w:color w:val="000000"/>
          <w:sz w:val="28"/>
        </w:rPr>
        <w:t xml:space="preserve">
      8. Салықтық берешекті өтеу туралы хабарлама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(бұдан әрі – Хабарлама) заңды тұлғада, заңды тұлғаның құрылымдық бөлімшесінде, Қазақстан Республикасында тұрақты мекеме арқылы қызметін жүзеге асыратын резидент еместе, жеке кәсіпкерде, жеке практикамен айналысатын тұлғада салықтық берешек "Салықтық берешектің шекті мөлшерін айқындау туралы" Қазақстан Республикасының Қаржы министрінің 2025 жылғы 30 қыркүйектегі № 552 </w:t>
      </w:r>
      <w:r>
        <w:rPr>
          <w:rFonts w:ascii="Times New Roman"/>
          <w:b w:val="false"/>
          <w:i w:val="false"/>
          <w:color w:val="000000"/>
          <w:sz w:val="28"/>
        </w:rPr>
        <w:t>бұйрығына</w:t>
      </w:r>
      <w:r>
        <w:rPr>
          <w:rFonts w:ascii="Times New Roman"/>
          <w:b w:val="false"/>
          <w:i w:val="false"/>
          <w:color w:val="000000"/>
          <w:sz w:val="28"/>
        </w:rPr>
        <w:t xml:space="preserve"> сәйкес салықтық берешектің шекті мөлшерінен асқан күннен кейінгі бес (5) жұмыс күнінен кешіктірілмей салық төлеушіге (салық агентіне) ұсынылады.</w:t>
      </w:r>
    </w:p>
    <w:bookmarkEnd w:id="592"/>
    <w:bookmarkStart w:name="z616" w:id="593"/>
    <w:p>
      <w:pPr>
        <w:spacing w:after="0"/>
        <w:ind w:left="0"/>
        <w:jc w:val="both"/>
      </w:pPr>
      <w:r>
        <w:rPr>
          <w:rFonts w:ascii="Times New Roman"/>
          <w:b w:val="false"/>
          <w:i w:val="false"/>
          <w:color w:val="000000"/>
          <w:sz w:val="28"/>
        </w:rPr>
        <w:t>
      9. Хабарламаны салық төлеуші (салық агенті) осындай хабарлама табыс етілген күннен кейінгі 10 (он) жұмыс күні ішінде орындауға тиіс.</w:t>
      </w:r>
    </w:p>
    <w:bookmarkEnd w:id="593"/>
    <w:bookmarkStart w:name="z617" w:id="594"/>
    <w:p>
      <w:pPr>
        <w:spacing w:after="0"/>
        <w:ind w:left="0"/>
        <w:jc w:val="both"/>
      </w:pPr>
      <w:r>
        <w:rPr>
          <w:rFonts w:ascii="Times New Roman"/>
          <w:b w:val="false"/>
          <w:i w:val="false"/>
          <w:color w:val="000000"/>
          <w:sz w:val="28"/>
        </w:rPr>
        <w:t>
      10. Салық төлеушіге (салық агентіне) Хабарламаны қалыптастыру және жіберу Комитеттің ақпараттық жүйесінде салық төлеушінің дербес шотының мәліметтері негізінде автоматты түрде жүзеге асырылады.</w:t>
      </w:r>
    </w:p>
    <w:bookmarkEnd w:id="594"/>
    <w:bookmarkStart w:name="z618" w:id="595"/>
    <w:p>
      <w:pPr>
        <w:spacing w:after="0"/>
        <w:ind w:left="0"/>
        <w:jc w:val="both"/>
      </w:pPr>
      <w:r>
        <w:rPr>
          <w:rFonts w:ascii="Times New Roman"/>
          <w:b w:val="false"/>
          <w:i w:val="false"/>
          <w:color w:val="000000"/>
          <w:sz w:val="28"/>
        </w:rPr>
        <w:t>
      11. Салық төлеуші (салық агенті), егер ол Хабарламаларды орындау мерзімі өткенге дейін салық берешегінің сомасымен келіспеген жағдайда, МКО-мен бірлесіп, салықтар мен бюджетке төленетін төлемдер бойынша есеп айырысуларды салыстыруды жүргізеді.</w:t>
      </w:r>
    </w:p>
    <w:bookmarkEnd w:id="595"/>
    <w:bookmarkStart w:name="z619" w:id="596"/>
    <w:p>
      <w:pPr>
        <w:spacing w:after="0"/>
        <w:ind w:left="0"/>
        <w:jc w:val="both"/>
      </w:pPr>
      <w:r>
        <w:rPr>
          <w:rFonts w:ascii="Times New Roman"/>
          <w:b w:val="false"/>
          <w:i w:val="false"/>
          <w:color w:val="000000"/>
          <w:sz w:val="28"/>
        </w:rPr>
        <w:t>
      Салықтар мен бюджетке төленетін төлемдер бойынша есеп айырысуларды салыстыру нәтижелері бойынша салықтар мен бюджетке төленетін төлемдер бойынша есеп айырысулар бойынша салыстыру актісі жасалады, оған Мемлекеттік салық инспекциясының лауазымды адамы мен салық төлеуші (салық агенті) қол қояды.</w:t>
      </w:r>
    </w:p>
    <w:bookmarkEnd w:id="596"/>
    <w:bookmarkStart w:name="z620" w:id="597"/>
    <w:p>
      <w:pPr>
        <w:spacing w:after="0"/>
        <w:ind w:left="0"/>
        <w:jc w:val="both"/>
      </w:pPr>
      <w:r>
        <w:rPr>
          <w:rFonts w:ascii="Times New Roman"/>
          <w:b w:val="false"/>
          <w:i w:val="false"/>
          <w:color w:val="000000"/>
          <w:sz w:val="28"/>
        </w:rPr>
        <w:t>
      12. Салық төлеушiнiң (салық агентiнiң) мәлiметтерi мен МҚО деректерi арасында алшақтықтар болған жағдайда, МКО дербес шотты жүргiзу тәртiбiмен Салық кодексiнiң 110-бабына сәйкес туындаған алшақтықтарды жою жөнiнде шаралар қолданады.</w:t>
      </w:r>
    </w:p>
    <w:bookmarkEnd w:id="597"/>
    <w:bookmarkStart w:name="z621" w:id="598"/>
    <w:p>
      <w:pPr>
        <w:spacing w:after="0"/>
        <w:ind w:left="0"/>
        <w:jc w:val="both"/>
      </w:pPr>
      <w:r>
        <w:rPr>
          <w:rFonts w:ascii="Times New Roman"/>
          <w:b w:val="false"/>
          <w:i w:val="false"/>
          <w:color w:val="000000"/>
          <w:sz w:val="28"/>
        </w:rPr>
        <w:t xml:space="preserve">
      Салық төлеуші (салық агенті) Хабарламаны алған күннен бастап 10 (он) жұмыс күнінен кешіктірмей осындай Хабарламаны жіберген МКО-на қағаз жеткізгіште немесе электрондық нысанда телекоммуникация желісі арқылы: </w:t>
      </w:r>
    </w:p>
    <w:bookmarkEnd w:id="598"/>
    <w:bookmarkStart w:name="z622" w:id="599"/>
    <w:p>
      <w:pPr>
        <w:spacing w:after="0"/>
        <w:ind w:left="0"/>
        <w:jc w:val="both"/>
      </w:pPr>
      <w:r>
        <w:rPr>
          <w:rFonts w:ascii="Times New Roman"/>
          <w:b w:val="false"/>
          <w:i w:val="false"/>
          <w:color w:val="000000"/>
          <w:sz w:val="28"/>
        </w:rPr>
        <w:t xml:space="preserve">
      1) дебиторлық берешек сомасын көрсете отырып, дебиторлардың тізімін; </w:t>
      </w:r>
    </w:p>
    <w:bookmarkEnd w:id="599"/>
    <w:bookmarkStart w:name="z623" w:id="600"/>
    <w:p>
      <w:pPr>
        <w:spacing w:after="0"/>
        <w:ind w:left="0"/>
        <w:jc w:val="both"/>
      </w:pPr>
      <w:r>
        <w:rPr>
          <w:rFonts w:ascii="Times New Roman"/>
          <w:b w:val="false"/>
          <w:i w:val="false"/>
          <w:color w:val="000000"/>
          <w:sz w:val="28"/>
        </w:rPr>
        <w:t>
      2) дебиторлардан салық төлеушінің (салық агентінің) пайдасына берешек сомаларын өндіріп алу туралы заңды күшіне енген сот бұйрығының көшірмесін (бар болса) жібереді.</w:t>
      </w:r>
    </w:p>
    <w:bookmarkEnd w:id="600"/>
    <w:bookmarkStart w:name="z624" w:id="601"/>
    <w:p>
      <w:pPr>
        <w:spacing w:after="0"/>
        <w:ind w:left="0"/>
        <w:jc w:val="both"/>
      </w:pPr>
      <w:r>
        <w:rPr>
          <w:rFonts w:ascii="Times New Roman"/>
          <w:b w:val="false"/>
          <w:i w:val="false"/>
          <w:color w:val="000000"/>
          <w:sz w:val="28"/>
        </w:rPr>
        <w:t>
      Салық төлеуші (салық агенті) салық берешегін өтеген кезде дебиторлардың тізімі ұсынылмайды.</w:t>
      </w:r>
    </w:p>
    <w:bookmarkEnd w:id="601"/>
    <w:bookmarkStart w:name="z625" w:id="602"/>
    <w:p>
      <w:pPr>
        <w:spacing w:after="0"/>
        <w:ind w:left="0"/>
        <w:jc w:val="both"/>
      </w:pPr>
      <w:r>
        <w:rPr>
          <w:rFonts w:ascii="Times New Roman"/>
          <w:b w:val="false"/>
          <w:i w:val="false"/>
          <w:color w:val="000000"/>
          <w:sz w:val="28"/>
        </w:rPr>
        <w:t>
      13. Осы Қағидалардың 12-тармағының 1) тармақшасында белгіленген мерзімде дебиторлардың тізбесі ұсынылмаған жағдайда, салық төлеушінің (салық агентінің) дебиторларын анықтау мақсатында МКО:</w:t>
      </w:r>
    </w:p>
    <w:bookmarkEnd w:id="602"/>
    <w:bookmarkStart w:name="z626" w:id="603"/>
    <w:p>
      <w:pPr>
        <w:spacing w:after="0"/>
        <w:ind w:left="0"/>
        <w:jc w:val="both"/>
      </w:pPr>
      <w:r>
        <w:rPr>
          <w:rFonts w:ascii="Times New Roman"/>
          <w:b w:val="false"/>
          <w:i w:val="false"/>
          <w:color w:val="000000"/>
          <w:sz w:val="28"/>
        </w:rPr>
        <w:t xml:space="preserve">
      1) МКО ақпараттық жүйелерінің деректерін пайдаланады; </w:t>
      </w:r>
    </w:p>
    <w:bookmarkEnd w:id="603"/>
    <w:bookmarkStart w:name="z627" w:id="604"/>
    <w:p>
      <w:pPr>
        <w:spacing w:after="0"/>
        <w:ind w:left="0"/>
        <w:jc w:val="both"/>
      </w:pPr>
      <w:r>
        <w:rPr>
          <w:rFonts w:ascii="Times New Roman"/>
          <w:b w:val="false"/>
          <w:i w:val="false"/>
          <w:color w:val="000000"/>
          <w:sz w:val="28"/>
        </w:rPr>
        <w:t xml:space="preserve">
      2) салық төлеушiге (салық агентiне) оның және оның дебиторларының арасындағы өзара есеп айырысуларды анықтау мәселесi бойынша салықтық тексеру жүргiзеді; </w:t>
      </w:r>
    </w:p>
    <w:bookmarkEnd w:id="604"/>
    <w:bookmarkStart w:name="z628" w:id="605"/>
    <w:p>
      <w:pPr>
        <w:spacing w:after="0"/>
        <w:ind w:left="0"/>
        <w:jc w:val="both"/>
      </w:pPr>
      <w:r>
        <w:rPr>
          <w:rFonts w:ascii="Times New Roman"/>
          <w:b w:val="false"/>
          <w:i w:val="false"/>
          <w:color w:val="000000"/>
          <w:sz w:val="28"/>
        </w:rPr>
        <w:t>
      3) салық төлеушiге (салық агентiне) салықтық тексеру жүргiзу кезiнде дебиторларға қарсы тексеру жүргiзеді.</w:t>
      </w:r>
    </w:p>
    <w:bookmarkEnd w:id="605"/>
    <w:bookmarkStart w:name="z629" w:id="606"/>
    <w:p>
      <w:pPr>
        <w:spacing w:after="0"/>
        <w:ind w:left="0"/>
        <w:jc w:val="left"/>
      </w:pPr>
      <w:r>
        <w:rPr>
          <w:rFonts w:ascii="Times New Roman"/>
          <w:b/>
          <w:i w:val="false"/>
          <w:color w:val="000000"/>
        </w:rPr>
        <w:t xml:space="preserve"> 3-тарау. Салық міндеттемесінің орындалуын қамтамасыз ету тәсілдерін қолдану тәртібі</w:t>
      </w:r>
    </w:p>
    <w:bookmarkEnd w:id="606"/>
    <w:bookmarkStart w:name="z630" w:id="607"/>
    <w:p>
      <w:pPr>
        <w:spacing w:after="0"/>
        <w:ind w:left="0"/>
        <w:jc w:val="left"/>
      </w:pPr>
      <w:r>
        <w:rPr>
          <w:rFonts w:ascii="Times New Roman"/>
          <w:b/>
          <w:i w:val="false"/>
          <w:color w:val="000000"/>
        </w:rPr>
        <w:t xml:space="preserve"> 1-параграф. Өсімпұлды есептеу тәртібі</w:t>
      </w:r>
    </w:p>
    <w:bookmarkEnd w:id="607"/>
    <w:bookmarkStart w:name="z631" w:id="608"/>
    <w:p>
      <w:pPr>
        <w:spacing w:after="0"/>
        <w:ind w:left="0"/>
        <w:jc w:val="both"/>
      </w:pPr>
      <w:r>
        <w:rPr>
          <w:rFonts w:ascii="Times New Roman"/>
          <w:b w:val="false"/>
          <w:i w:val="false"/>
          <w:color w:val="000000"/>
          <w:sz w:val="28"/>
        </w:rPr>
        <w:t>
      14. Өсімпұл Қазақстан Республикасының салық заңнамасын бұзғаны үшін қамтамасыз етудің басқа тәсілдерін, мәжбүрлеп өндіріп алу шараларын және басқа да жауаптылық шараларын қолдануға қарамастан есептеледі.</w:t>
      </w:r>
    </w:p>
    <w:bookmarkEnd w:id="608"/>
    <w:bookmarkStart w:name="z632" w:id="609"/>
    <w:p>
      <w:pPr>
        <w:spacing w:after="0"/>
        <w:ind w:left="0"/>
        <w:jc w:val="both"/>
      </w:pPr>
      <w:r>
        <w:rPr>
          <w:rFonts w:ascii="Times New Roman"/>
          <w:b w:val="false"/>
          <w:i w:val="false"/>
          <w:color w:val="000000"/>
          <w:sz w:val="28"/>
        </w:rPr>
        <w:t>
      Өсімпұл осы тармақшада көзделген Қазақстан Республикасы Ұлттық Банкінің (бұдан әрі – ҚР ҰБ) базалық мөлшерлемесінің еселенген мөлшерінде бюджетке төлеу күнін қоса алғанда, төлеу бойынша салық міндеттемесін орындау мерзімі аяқталған күннен кейінгі күннен бастап кешіктірілген әрбір күн үшін есептеледі:</w:t>
      </w:r>
    </w:p>
    <w:bookmarkEnd w:id="609"/>
    <w:bookmarkStart w:name="z633" w:id="610"/>
    <w:p>
      <w:pPr>
        <w:spacing w:after="0"/>
        <w:ind w:left="0"/>
        <w:jc w:val="both"/>
      </w:pPr>
      <w:r>
        <w:rPr>
          <w:rFonts w:ascii="Times New Roman"/>
          <w:b w:val="false"/>
          <w:i w:val="false"/>
          <w:color w:val="000000"/>
          <w:sz w:val="28"/>
        </w:rPr>
        <w:t xml:space="preserve">
      0,65 – көлденең мониторингке қатысушы үшін; </w:t>
      </w:r>
    </w:p>
    <w:bookmarkEnd w:id="610"/>
    <w:bookmarkStart w:name="z634" w:id="611"/>
    <w:p>
      <w:pPr>
        <w:spacing w:after="0"/>
        <w:ind w:left="0"/>
        <w:jc w:val="both"/>
      </w:pPr>
      <w:r>
        <w:rPr>
          <w:rFonts w:ascii="Times New Roman"/>
          <w:b w:val="false"/>
          <w:i w:val="false"/>
          <w:color w:val="000000"/>
          <w:sz w:val="28"/>
        </w:rPr>
        <w:t>
      1.25 – басқа салық төлеушілер (салық агенттері) үшін.</w:t>
      </w:r>
    </w:p>
    <w:bookmarkEnd w:id="611"/>
    <w:bookmarkStart w:name="z635" w:id="612"/>
    <w:p>
      <w:pPr>
        <w:spacing w:after="0"/>
        <w:ind w:left="0"/>
        <w:jc w:val="left"/>
      </w:pPr>
      <w:r>
        <w:rPr>
          <w:rFonts w:ascii="Times New Roman"/>
          <w:b/>
          <w:i w:val="false"/>
          <w:color w:val="000000"/>
        </w:rPr>
        <w:t xml:space="preserve"> 2-параграф. Банктік шоттар бойынша шығыс операцияларын тоқтата тұру</w:t>
      </w:r>
    </w:p>
    <w:bookmarkEnd w:id="612"/>
    <w:bookmarkStart w:name="z636" w:id="613"/>
    <w:p>
      <w:pPr>
        <w:spacing w:after="0"/>
        <w:ind w:left="0"/>
        <w:jc w:val="both"/>
      </w:pPr>
      <w:r>
        <w:rPr>
          <w:rFonts w:ascii="Times New Roman"/>
          <w:b w:val="false"/>
          <w:i w:val="false"/>
          <w:color w:val="000000"/>
          <w:sz w:val="28"/>
        </w:rPr>
        <w:t xml:space="preserve">
      15. Салық төлеушінің (салық агентінің) банктік шоттары (корреспонденттік шоттарды қоспағанда) бойынша шығыс операцияларын тоқтата тұру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салық төлеуші (салық агенті) хабарламаны орындау мерзімі өткен күннен кейінгі күннен бастап салық берешегінің ең жоғары сомасынан асатын сомада салық берешегін өтемеген жағдайларда, банк шоттары бойынша шығыс операцияларын тоқтата тұру туралы (бұдан әрі – банк шоттары бойынша ШОТТӨ) МКО өкімін шығару арқылы жүзеге асырылады.</w:t>
      </w:r>
    </w:p>
    <w:bookmarkEnd w:id="613"/>
    <w:bookmarkStart w:name="z637" w:id="614"/>
    <w:p>
      <w:pPr>
        <w:spacing w:after="0"/>
        <w:ind w:left="0"/>
        <w:jc w:val="both"/>
      </w:pPr>
      <w:r>
        <w:rPr>
          <w:rFonts w:ascii="Times New Roman"/>
          <w:b w:val="false"/>
          <w:i w:val="false"/>
          <w:color w:val="000000"/>
          <w:sz w:val="28"/>
        </w:rPr>
        <w:t>
      16. Банк шоттары бойынша шығыс операцияларын тоқтата тұру салық төлеушінің (салық агентінің) барлық шығыс операцияларына қолданылады, мыналарды қоспағанда:</w:t>
      </w:r>
    </w:p>
    <w:bookmarkEnd w:id="614"/>
    <w:bookmarkStart w:name="z638" w:id="615"/>
    <w:p>
      <w:pPr>
        <w:spacing w:after="0"/>
        <w:ind w:left="0"/>
        <w:jc w:val="both"/>
      </w:pPr>
      <w:r>
        <w:rPr>
          <w:rFonts w:ascii="Times New Roman"/>
          <w:b w:val="false"/>
          <w:i w:val="false"/>
          <w:color w:val="000000"/>
          <w:sz w:val="28"/>
        </w:rPr>
        <w:t xml:space="preserve">
      1) төлеу жөніндегі операциялар: </w:t>
      </w:r>
    </w:p>
    <w:bookmarkEnd w:id="615"/>
    <w:bookmarkStart w:name="z639" w:id="61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 </w:t>
      </w:r>
    </w:p>
    <w:bookmarkEnd w:id="616"/>
    <w:bookmarkStart w:name="z640" w:id="617"/>
    <w:p>
      <w:pPr>
        <w:spacing w:after="0"/>
        <w:ind w:left="0"/>
        <w:jc w:val="both"/>
      </w:pPr>
      <w:r>
        <w:rPr>
          <w:rFonts w:ascii="Times New Roman"/>
          <w:b w:val="false"/>
          <w:i w:val="false"/>
          <w:color w:val="000000"/>
          <w:sz w:val="28"/>
        </w:rPr>
        <w:t xml:space="preserve">
      Қазақстан Республикасының заңнамасында көзделген кедендік төлемдер; әлеуметтік төлемдер; </w:t>
      </w:r>
    </w:p>
    <w:bookmarkEnd w:id="617"/>
    <w:bookmarkStart w:name="z641" w:id="618"/>
    <w:p>
      <w:pPr>
        <w:spacing w:after="0"/>
        <w:ind w:left="0"/>
        <w:jc w:val="both"/>
      </w:pPr>
      <w:r>
        <w:rPr>
          <w:rFonts w:ascii="Times New Roman"/>
          <w:b w:val="false"/>
          <w:i w:val="false"/>
          <w:color w:val="000000"/>
          <w:sz w:val="28"/>
        </w:rPr>
        <w:t xml:space="preserve">
      оларды уақтылы төлемегені үшін есептелген өсімпұлдар; </w:t>
      </w:r>
    </w:p>
    <w:bookmarkEnd w:id="618"/>
    <w:bookmarkStart w:name="z642" w:id="619"/>
    <w:p>
      <w:pPr>
        <w:spacing w:after="0"/>
        <w:ind w:left="0"/>
        <w:jc w:val="both"/>
      </w:pPr>
      <w:r>
        <w:rPr>
          <w:rFonts w:ascii="Times New Roman"/>
          <w:b w:val="false"/>
          <w:i w:val="false"/>
          <w:color w:val="000000"/>
          <w:sz w:val="28"/>
        </w:rPr>
        <w:t>
      бюджетке төленуге жататын айыппұлдар;</w:t>
      </w:r>
    </w:p>
    <w:bookmarkEnd w:id="619"/>
    <w:bookmarkStart w:name="z643" w:id="620"/>
    <w:p>
      <w:pPr>
        <w:spacing w:after="0"/>
        <w:ind w:left="0"/>
        <w:jc w:val="both"/>
      </w:pPr>
      <w:r>
        <w:rPr>
          <w:rFonts w:ascii="Times New Roman"/>
          <w:b w:val="false"/>
          <w:i w:val="false"/>
          <w:color w:val="000000"/>
          <w:sz w:val="28"/>
        </w:rPr>
        <w:t>
      2) ақшаны алуға:</w:t>
      </w:r>
    </w:p>
    <w:bookmarkEnd w:id="620"/>
    <w:bookmarkStart w:name="z644" w:id="621"/>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 өндіріп алу туралы талаптарды қанағаттандыруды көздейтін атқарушылық құжаттар бойынша;</w:t>
      </w:r>
    </w:p>
    <w:bookmarkEnd w:id="621"/>
    <w:bookmarkStart w:name="z645" w:id="622"/>
    <w:p>
      <w:pPr>
        <w:spacing w:after="0"/>
        <w:ind w:left="0"/>
        <w:jc w:val="both"/>
      </w:pPr>
      <w:r>
        <w:rPr>
          <w:rFonts w:ascii="Times New Roman"/>
          <w:b w:val="false"/>
          <w:i w:val="false"/>
          <w:color w:val="000000"/>
          <w:sz w:val="28"/>
        </w:rPr>
        <w:t>
      еңбек шарты бойынша жұмыс істейтін адамдармен есеп айырысуға, жұмыстан шығу жәрдемақысы мен еңбекақы төлеуге, авторлық шарт бойынша сыйақы төлеуге, клиенттің әлеуметтік төлемдерді аудару жөніндегі міндеттемелеріне, сондай-ақ мемлекет пайдасына өндіріп алу туралы атқару құжаттарына тыйым салуды көздейтін атқарушылық құжаттар бойынша;</w:t>
      </w:r>
    </w:p>
    <w:bookmarkEnd w:id="622"/>
    <w:bookmarkStart w:name="z646" w:id="623"/>
    <w:p>
      <w:pPr>
        <w:spacing w:after="0"/>
        <w:ind w:left="0"/>
        <w:jc w:val="both"/>
      </w:pPr>
      <w:r>
        <w:rPr>
          <w:rFonts w:ascii="Times New Roman"/>
          <w:b w:val="false"/>
          <w:i w:val="false"/>
          <w:color w:val="000000"/>
          <w:sz w:val="28"/>
        </w:rPr>
        <w:t>
      салық берешегін және әлеуметтік төлемдерді өтеуге.</w:t>
      </w:r>
    </w:p>
    <w:bookmarkEnd w:id="623"/>
    <w:bookmarkStart w:name="z647" w:id="624"/>
    <w:p>
      <w:pPr>
        <w:spacing w:after="0"/>
        <w:ind w:left="0"/>
        <w:jc w:val="both"/>
      </w:pPr>
      <w:r>
        <w:rPr>
          <w:rFonts w:ascii="Times New Roman"/>
          <w:b w:val="false"/>
          <w:i w:val="false"/>
          <w:color w:val="000000"/>
          <w:sz w:val="28"/>
        </w:rPr>
        <w:t>
      17. Салық төлеуші (салық агенті) салық берешегінің шекті сомасынан асатын сомада салық берешегін өтемеген жағдайда, оның шоттары бойынша операцияларды тоқтата тұру банктік операцияларды тоқтата тұру туралы бұйрықта көрсетілген салық берешегінің сомасы шегінде жүзеге асырылады.</w:t>
      </w:r>
    </w:p>
    <w:bookmarkEnd w:id="624"/>
    <w:bookmarkStart w:name="z648" w:id="625"/>
    <w:p>
      <w:pPr>
        <w:spacing w:after="0"/>
        <w:ind w:left="0"/>
        <w:jc w:val="both"/>
      </w:pPr>
      <w:r>
        <w:rPr>
          <w:rFonts w:ascii="Times New Roman"/>
          <w:b w:val="false"/>
          <w:i w:val="false"/>
          <w:color w:val="000000"/>
          <w:sz w:val="28"/>
        </w:rPr>
        <w:t>
      18. Банктік шоттарға арналған ШОТТӨ оны екінші деңгейдегі банк, Қазақстанның Даму Банкі және банк операцияларының жекелеген түрлерін жүзеге асыратын ұйым (бұдан әрі – банк ұйымы) алған күннен бастап күшіне енеді.</w:t>
      </w:r>
    </w:p>
    <w:bookmarkEnd w:id="625"/>
    <w:bookmarkStart w:name="z649" w:id="626"/>
    <w:p>
      <w:pPr>
        <w:spacing w:after="0"/>
        <w:ind w:left="0"/>
        <w:jc w:val="both"/>
      </w:pPr>
      <w:r>
        <w:rPr>
          <w:rFonts w:ascii="Times New Roman"/>
          <w:b w:val="false"/>
          <w:i w:val="false"/>
          <w:color w:val="000000"/>
          <w:sz w:val="28"/>
        </w:rPr>
        <w:t>
      МКО мұндай ШОТТӨ банктік ұйымдарға қағаз жеткізгіште немесе телекоммуникация желісі арқылы беру арқылы электронды түрде жібереді. Электрондық нысанда банктік шоттарға ШОТТӨ жіберу кезінде мұндай бұйрық уәкілетті орган ҚРҰБ-мен бірлесіп белгілеген форматтарға сәйкес қалыптастырылады.</w:t>
      </w:r>
    </w:p>
    <w:bookmarkEnd w:id="626"/>
    <w:bookmarkStart w:name="z650" w:id="627"/>
    <w:p>
      <w:pPr>
        <w:spacing w:after="0"/>
        <w:ind w:left="0"/>
        <w:jc w:val="both"/>
      </w:pPr>
      <w:r>
        <w:rPr>
          <w:rFonts w:ascii="Times New Roman"/>
          <w:b w:val="false"/>
          <w:i w:val="false"/>
          <w:color w:val="000000"/>
          <w:sz w:val="28"/>
        </w:rPr>
        <w:t xml:space="preserve">
      19. Банктік шоттар бойынша ШОТТӨ банк ұйымының орындауына жатады және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кезектілік тәртібімен ресімделеді.</w:t>
      </w:r>
    </w:p>
    <w:bookmarkEnd w:id="627"/>
    <w:bookmarkStart w:name="z651" w:id="628"/>
    <w:p>
      <w:pPr>
        <w:spacing w:after="0"/>
        <w:ind w:left="0"/>
        <w:jc w:val="both"/>
      </w:pPr>
      <w:r>
        <w:rPr>
          <w:rFonts w:ascii="Times New Roman"/>
          <w:b w:val="false"/>
          <w:i w:val="false"/>
          <w:color w:val="000000"/>
          <w:sz w:val="28"/>
        </w:rPr>
        <w:t>
      20. Салық төлеушінің (салық агентінің) банк шоттары бойынша салық берешегінің салық төлеушінің (салық агентінің) салық берешегінің банктік шоттары бойынша салық берешегінің сомасын өтеуі банк ұйымының осындай банктік шоттар бойынша шығыс операцияларын қайта бастауы үшін негіз болып табылады.</w:t>
      </w:r>
    </w:p>
    <w:bookmarkEnd w:id="628"/>
    <w:bookmarkStart w:name="z652" w:id="629"/>
    <w:p>
      <w:pPr>
        <w:spacing w:after="0"/>
        <w:ind w:left="0"/>
        <w:jc w:val="both"/>
      </w:pPr>
      <w:r>
        <w:rPr>
          <w:rFonts w:ascii="Times New Roman"/>
          <w:b w:val="false"/>
          <w:i w:val="false"/>
          <w:color w:val="000000"/>
          <w:sz w:val="28"/>
        </w:rPr>
        <w:t>
      Салықтық берешегін өтеу күні банк ұйымы банк шоттары бойынша ШОТТӨ жойылғанға дейін банк шоттары бойынша шығыс операцияларын қайта бастайды.</w:t>
      </w:r>
    </w:p>
    <w:bookmarkEnd w:id="629"/>
    <w:bookmarkStart w:name="z653" w:id="630"/>
    <w:p>
      <w:pPr>
        <w:spacing w:after="0"/>
        <w:ind w:left="0"/>
        <w:jc w:val="both"/>
      </w:pPr>
      <w:r>
        <w:rPr>
          <w:rFonts w:ascii="Times New Roman"/>
          <w:b w:val="false"/>
          <w:i w:val="false"/>
          <w:color w:val="000000"/>
          <w:sz w:val="28"/>
        </w:rPr>
        <w:t>
      21. Банк шоттары бойынша ШОТТӨ-ның күшін шоттар бойынша операцияларды тоқтата тұру себептері жойылған күннен кейінгі 1 (бір) жұмыс күнінен кешіктірмей осындай өкімді шығарған МКО жояды.</w:t>
      </w:r>
    </w:p>
    <w:bookmarkEnd w:id="630"/>
    <w:bookmarkStart w:name="z654" w:id="631"/>
    <w:p>
      <w:pPr>
        <w:spacing w:after="0"/>
        <w:ind w:left="0"/>
        <w:jc w:val="left"/>
      </w:pPr>
      <w:r>
        <w:rPr>
          <w:rFonts w:ascii="Times New Roman"/>
          <w:b/>
          <w:i w:val="false"/>
          <w:color w:val="000000"/>
        </w:rPr>
        <w:t xml:space="preserve"> 3-параграф. Кассасы бойынша шығыс операцияларын тоқтата тұру</w:t>
      </w:r>
    </w:p>
    <w:bookmarkEnd w:id="631"/>
    <w:bookmarkStart w:name="z655" w:id="632"/>
    <w:p>
      <w:pPr>
        <w:spacing w:after="0"/>
        <w:ind w:left="0"/>
        <w:jc w:val="both"/>
      </w:pPr>
      <w:r>
        <w:rPr>
          <w:rFonts w:ascii="Times New Roman"/>
          <w:b w:val="false"/>
          <w:i w:val="false"/>
          <w:color w:val="000000"/>
          <w:sz w:val="28"/>
        </w:rPr>
        <w:t xml:space="preserve">
      22. Салық төлеушінің (салық агентінің) қолма-қол ақшаны беру операцияларын тоқтата тұру (бұдан әрі – кассалық операцияларды тоқтата тұру)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кассалық операцияларды тоқтата тұру туралы МКО өкімін шығару арқылы жүзеге асырылады (бұдан әрі – қолма-қол ақшаны беру бойынша НҚАО) салық төлеуші (салық агенті) хабарламаны орындау мерзімі өткен күннен кейінгі күннен бастап салық берешегінің ең жоғары сомасынан асатын сомада салық берешегін өтемеген жағдайда.</w:t>
      </w:r>
    </w:p>
    <w:bookmarkEnd w:id="632"/>
    <w:bookmarkStart w:name="z656" w:id="633"/>
    <w:p>
      <w:pPr>
        <w:spacing w:after="0"/>
        <w:ind w:left="0"/>
        <w:jc w:val="both"/>
      </w:pPr>
      <w:r>
        <w:rPr>
          <w:rFonts w:ascii="Times New Roman"/>
          <w:b w:val="false"/>
          <w:i w:val="false"/>
          <w:color w:val="000000"/>
          <w:sz w:val="28"/>
        </w:rPr>
        <w:t>
      23. Кассалық операцияларды тоқтата тұру мыналар бойынша операцияларды қоспағанда, кассадағы барлық кассалық шығыс операцияларына қолданылады:</w:t>
      </w:r>
    </w:p>
    <w:bookmarkEnd w:id="633"/>
    <w:bookmarkStart w:name="z657" w:id="634"/>
    <w:p>
      <w:pPr>
        <w:spacing w:after="0"/>
        <w:ind w:left="0"/>
        <w:jc w:val="both"/>
      </w:pPr>
      <w:r>
        <w:rPr>
          <w:rFonts w:ascii="Times New Roman"/>
          <w:b w:val="false"/>
          <w:i w:val="false"/>
          <w:color w:val="000000"/>
          <w:sz w:val="28"/>
        </w:rPr>
        <w:t xml:space="preserve">
      1) кейіннен төлеуге аудару үшін банк ұйымына қолма-қол ақшаны төлеу және енгізу: </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салықтар мен бюджетке төленетін төлемдер; Қазақстан Республикасының заңнамасында көзделген кедендік төлемдер; әлеуметтік төлемдер; </w:t>
      </w:r>
    </w:p>
    <w:bookmarkStart w:name="z659" w:id="635"/>
    <w:p>
      <w:pPr>
        <w:spacing w:after="0"/>
        <w:ind w:left="0"/>
        <w:jc w:val="both"/>
      </w:pPr>
      <w:r>
        <w:rPr>
          <w:rFonts w:ascii="Times New Roman"/>
          <w:b w:val="false"/>
          <w:i w:val="false"/>
          <w:color w:val="000000"/>
          <w:sz w:val="28"/>
        </w:rPr>
        <w:t xml:space="preserve">
      оларды уақтылы төлемегені үшін есептелген өсімпұлдар; </w:t>
      </w:r>
    </w:p>
    <w:bookmarkEnd w:id="635"/>
    <w:bookmarkStart w:name="z660" w:id="636"/>
    <w:p>
      <w:pPr>
        <w:spacing w:after="0"/>
        <w:ind w:left="0"/>
        <w:jc w:val="both"/>
      </w:pPr>
      <w:r>
        <w:rPr>
          <w:rFonts w:ascii="Times New Roman"/>
          <w:b w:val="false"/>
          <w:i w:val="false"/>
          <w:color w:val="000000"/>
          <w:sz w:val="28"/>
        </w:rPr>
        <w:t>
      бюджетке төленуге жататын айыппұлдар;</w:t>
      </w:r>
    </w:p>
    <w:bookmarkEnd w:id="636"/>
    <w:bookmarkStart w:name="z661" w:id="637"/>
    <w:p>
      <w:pPr>
        <w:spacing w:after="0"/>
        <w:ind w:left="0"/>
        <w:jc w:val="both"/>
      </w:pPr>
      <w:r>
        <w:rPr>
          <w:rFonts w:ascii="Times New Roman"/>
          <w:b w:val="false"/>
          <w:i w:val="false"/>
          <w:color w:val="000000"/>
          <w:sz w:val="28"/>
        </w:rPr>
        <w:t>
      2) банкке қатысты кассалық операцияларды тоқтата тұру туралы өкім шығарылған кезде банк ұйымының клиенттерден қолма-қол ақша беруі.</w:t>
      </w:r>
    </w:p>
    <w:bookmarkEnd w:id="637"/>
    <w:bookmarkStart w:name="z662" w:id="638"/>
    <w:p>
      <w:pPr>
        <w:spacing w:after="0"/>
        <w:ind w:left="0"/>
        <w:jc w:val="both"/>
      </w:pPr>
      <w:r>
        <w:rPr>
          <w:rFonts w:ascii="Times New Roman"/>
          <w:b w:val="false"/>
          <w:i w:val="false"/>
          <w:color w:val="000000"/>
          <w:sz w:val="28"/>
        </w:rPr>
        <w:t>
      24. Қолма-қол ақшаға ШОТТӨ 2 (екі) данада жасалады, оның біреуі салық төлеушіге қол қою арқылы немесе жөнелту және алу фактісін растайтын өзге де тәсілмен беріледі.</w:t>
      </w:r>
    </w:p>
    <w:bookmarkEnd w:id="638"/>
    <w:bookmarkStart w:name="z663" w:id="639"/>
    <w:p>
      <w:pPr>
        <w:spacing w:after="0"/>
        <w:ind w:left="0"/>
        <w:jc w:val="both"/>
      </w:pPr>
      <w:r>
        <w:rPr>
          <w:rFonts w:ascii="Times New Roman"/>
          <w:b w:val="false"/>
          <w:i w:val="false"/>
          <w:color w:val="000000"/>
          <w:sz w:val="28"/>
        </w:rPr>
        <w:t>
      25. Қолма-қол ақшаға ШОТТӨ салық төлеуші (салық агенті) кіріс қолма-қол ақшаны олар түскен күннен кейінгі 1 (бір) жұмыс күнінен кешіктірмей бюджетке аудару арқылы орындауға жатады.</w:t>
      </w:r>
    </w:p>
    <w:bookmarkEnd w:id="639"/>
    <w:bookmarkStart w:name="z664" w:id="640"/>
    <w:p>
      <w:pPr>
        <w:spacing w:after="0"/>
        <w:ind w:left="0"/>
        <w:jc w:val="both"/>
      </w:pPr>
      <w:r>
        <w:rPr>
          <w:rFonts w:ascii="Times New Roman"/>
          <w:b w:val="false"/>
          <w:i w:val="false"/>
          <w:color w:val="000000"/>
          <w:sz w:val="28"/>
        </w:rPr>
        <w:t>
      26. Салық төлеуші (салық агенті) осы баптың талаптарын бұзғаны үшін Қазақстан Республикасының заңдарына сәйкес жауапты болады.</w:t>
      </w:r>
    </w:p>
    <w:bookmarkEnd w:id="640"/>
    <w:bookmarkStart w:name="z665" w:id="641"/>
    <w:p>
      <w:pPr>
        <w:spacing w:after="0"/>
        <w:ind w:left="0"/>
        <w:jc w:val="both"/>
      </w:pPr>
      <w:r>
        <w:rPr>
          <w:rFonts w:ascii="Times New Roman"/>
          <w:b w:val="false"/>
          <w:i w:val="false"/>
          <w:color w:val="000000"/>
          <w:sz w:val="28"/>
        </w:rPr>
        <w:t>
      27. Салық төлеуші (салық агенті) бюджетке берешекті өтеген күннен кейінгі 1 (бір) жұмыс күнінен кешіктірмей қолма-қол ақшаға ШОТТӨ-ны МКО жояды.</w:t>
      </w:r>
    </w:p>
    <w:bookmarkEnd w:id="641"/>
    <w:bookmarkStart w:name="z666" w:id="642"/>
    <w:p>
      <w:pPr>
        <w:spacing w:after="0"/>
        <w:ind w:left="0"/>
        <w:jc w:val="left"/>
      </w:pPr>
      <w:r>
        <w:rPr>
          <w:rFonts w:ascii="Times New Roman"/>
          <w:b/>
          <w:i w:val="false"/>
          <w:color w:val="000000"/>
        </w:rPr>
        <w:t xml:space="preserve"> 4-параграф. Салық төлеушiнiң (салық агентінің) мүлікке билік етуін шектеу</w:t>
      </w:r>
    </w:p>
    <w:bookmarkEnd w:id="642"/>
    <w:bookmarkStart w:name="z667" w:id="643"/>
    <w:p>
      <w:pPr>
        <w:spacing w:after="0"/>
        <w:ind w:left="0"/>
        <w:jc w:val="both"/>
      </w:pPr>
      <w:r>
        <w:rPr>
          <w:rFonts w:ascii="Times New Roman"/>
          <w:b w:val="false"/>
          <w:i w:val="false"/>
          <w:color w:val="000000"/>
          <w:sz w:val="28"/>
        </w:rPr>
        <w:t xml:space="preserve">
      28. Салық төлеушінің (салық агентінің) мүлкіне билік етуді шектеуді салық органы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салық төлеушінің (салық агентінің) мүлкіне билік етуді шектеу туралы шешімнің (бұдан әрі – Шешім) негізінде мынадай жағдайларда:</w:t>
      </w:r>
    </w:p>
    <w:bookmarkEnd w:id="643"/>
    <w:bookmarkStart w:name="z668" w:id="644"/>
    <w:p>
      <w:pPr>
        <w:spacing w:after="0"/>
        <w:ind w:left="0"/>
        <w:jc w:val="both"/>
      </w:pPr>
      <w:r>
        <w:rPr>
          <w:rFonts w:ascii="Times New Roman"/>
          <w:b w:val="false"/>
          <w:i w:val="false"/>
          <w:color w:val="000000"/>
          <w:sz w:val="28"/>
        </w:rPr>
        <w:t>
      1) салық төлеушінің (салық агентінің) салық берешегі шегінде хабарламаны орындау мерзімі өткен күннен кейінгі күннен кейінгі күннен бастап 10 (он) жұмыс күні ішінде салық берешегінің шекті сомасынан асатын сомада салық берешегін өтемеген;</w:t>
      </w:r>
    </w:p>
    <w:bookmarkEnd w:id="644"/>
    <w:bookmarkStart w:name="z669" w:id="645"/>
    <w:p>
      <w:pPr>
        <w:spacing w:after="0"/>
        <w:ind w:left="0"/>
        <w:jc w:val="both"/>
      </w:pPr>
      <w:r>
        <w:rPr>
          <w:rFonts w:ascii="Times New Roman"/>
          <w:b w:val="false"/>
          <w:i w:val="false"/>
          <w:color w:val="000000"/>
          <w:sz w:val="28"/>
        </w:rPr>
        <w:t>
      2) көлденең мониторингке қатысушыны қоспағанда, салық төлеушiнiң (салық агентiнiң) салықтық тексеру нәтижелерi туралы хабарламаға шағым жасауы - салықтық тексеру нәтижелерi туралы хабарламада көрсетiлген даулы сома шегiнде.</w:t>
      </w:r>
    </w:p>
    <w:bookmarkEnd w:id="645"/>
    <w:bookmarkStart w:name="z670" w:id="646"/>
    <w:p>
      <w:pPr>
        <w:spacing w:after="0"/>
        <w:ind w:left="0"/>
        <w:jc w:val="both"/>
      </w:pPr>
      <w:r>
        <w:rPr>
          <w:rFonts w:ascii="Times New Roman"/>
          <w:b w:val="false"/>
          <w:i w:val="false"/>
          <w:color w:val="000000"/>
          <w:sz w:val="28"/>
        </w:rPr>
        <w:t xml:space="preserve">
      29. Мыналарға кәдеге жарату шектеулері қойылмайды: </w:t>
      </w:r>
    </w:p>
    <w:bookmarkEnd w:id="646"/>
    <w:bookmarkStart w:name="z671" w:id="647"/>
    <w:p>
      <w:pPr>
        <w:spacing w:after="0"/>
        <w:ind w:left="0"/>
        <w:jc w:val="both"/>
      </w:pPr>
      <w:r>
        <w:rPr>
          <w:rFonts w:ascii="Times New Roman"/>
          <w:b w:val="false"/>
          <w:i w:val="false"/>
          <w:color w:val="000000"/>
          <w:sz w:val="28"/>
        </w:rPr>
        <w:t xml:space="preserve">
      тіршілікті қамтамасыз ету объектілері; </w:t>
      </w:r>
    </w:p>
    <w:bookmarkEnd w:id="647"/>
    <w:bookmarkStart w:name="z672" w:id="648"/>
    <w:p>
      <w:pPr>
        <w:spacing w:after="0"/>
        <w:ind w:left="0"/>
        <w:jc w:val="both"/>
      </w:pPr>
      <w:r>
        <w:rPr>
          <w:rFonts w:ascii="Times New Roman"/>
          <w:b w:val="false"/>
          <w:i w:val="false"/>
          <w:color w:val="000000"/>
          <w:sz w:val="28"/>
        </w:rPr>
        <w:t xml:space="preserve">
      электр, жылу және энергияның басқа түрлері; </w:t>
      </w:r>
    </w:p>
    <w:bookmarkEnd w:id="648"/>
    <w:bookmarkStart w:name="z673" w:id="649"/>
    <w:p>
      <w:pPr>
        <w:spacing w:after="0"/>
        <w:ind w:left="0"/>
        <w:jc w:val="both"/>
      </w:pPr>
      <w:r>
        <w:rPr>
          <w:rFonts w:ascii="Times New Roman"/>
          <w:b w:val="false"/>
          <w:i w:val="false"/>
          <w:color w:val="000000"/>
          <w:sz w:val="28"/>
        </w:rPr>
        <w:t>
      сақтау мерзімі және (немесе) жарамдылық мерзімі бір жылдан аспайтын тамақ өнімдері немесе шикізат.</w:t>
      </w:r>
    </w:p>
    <w:bookmarkEnd w:id="649"/>
    <w:bookmarkStart w:name="z674" w:id="650"/>
    <w:p>
      <w:pPr>
        <w:spacing w:after="0"/>
        <w:ind w:left="0"/>
        <w:jc w:val="both"/>
      </w:pPr>
      <w:r>
        <w:rPr>
          <w:rFonts w:ascii="Times New Roman"/>
          <w:b w:val="false"/>
          <w:i w:val="false"/>
          <w:color w:val="000000"/>
          <w:sz w:val="28"/>
        </w:rPr>
        <w:t>
      30. Салық төлеушінің (салық агентінің) билік етуіне шектеу қойылған, қаржылық лизинг шарты бойынша берілген (алынған) немесе кепілге берілген мүлкі жалдау және (немесе) қамтамасыз ету шарты бұзылғанға дейін тыйым салынуға жатпайды.</w:t>
      </w:r>
    </w:p>
    <w:bookmarkEnd w:id="650"/>
    <w:bookmarkStart w:name="z675" w:id="651"/>
    <w:p>
      <w:pPr>
        <w:spacing w:after="0"/>
        <w:ind w:left="0"/>
        <w:jc w:val="both"/>
      </w:pPr>
      <w:r>
        <w:rPr>
          <w:rFonts w:ascii="Times New Roman"/>
          <w:b w:val="false"/>
          <w:i w:val="false"/>
          <w:color w:val="000000"/>
          <w:sz w:val="28"/>
        </w:rPr>
        <w:t>
      31. Салық төлеушіге (салық агентіне) МҚҚ-ның мүлікке билік етуіне шектеу қойылған күннен бастап оның күші жойылғанға дейін шарт талаптарын өзгертуге (шарттың мерзімін ұзарту, қосалқы жалға беру және/немесе қайта кепілге беру) тыйым салынады.</w:t>
      </w:r>
    </w:p>
    <w:bookmarkEnd w:id="651"/>
    <w:bookmarkStart w:name="z676" w:id="652"/>
    <w:p>
      <w:pPr>
        <w:spacing w:after="0"/>
        <w:ind w:left="0"/>
        <w:jc w:val="both"/>
      </w:pPr>
      <w:r>
        <w:rPr>
          <w:rFonts w:ascii="Times New Roman"/>
          <w:b w:val="false"/>
          <w:i w:val="false"/>
          <w:color w:val="000000"/>
          <w:sz w:val="28"/>
        </w:rPr>
        <w:t>
      Осы тармақтың мақсаттары үшiн тiршiлiктi қамтамасыз ету объектiлерi деп жұмысының тоқтатылуы немесе тоқтатыла тұруы елдi мекендер мен аумақтардың инженерлiк инфрақұрылымының бұзылуына әкеп соғуы мүмкiн газбен жабдықтау, энергиямен жабдықтау, жылумен жабдықтау, сумен жабдықтау және су бұру ұйымдарының құрылымдары, технологиялық қондырғылары мен қондырғылары түсiнiледi.</w:t>
      </w:r>
    </w:p>
    <w:bookmarkEnd w:id="652"/>
    <w:bookmarkStart w:name="z677" w:id="653"/>
    <w:p>
      <w:pPr>
        <w:spacing w:after="0"/>
        <w:ind w:left="0"/>
        <w:jc w:val="both"/>
      </w:pPr>
      <w:r>
        <w:rPr>
          <w:rFonts w:ascii="Times New Roman"/>
          <w:b w:val="false"/>
          <w:i w:val="false"/>
          <w:color w:val="000000"/>
          <w:sz w:val="28"/>
        </w:rPr>
        <w:t>
      32. МКО қандай сомаға шешім қабылдайды:</w:t>
      </w:r>
    </w:p>
    <w:bookmarkEnd w:id="653"/>
    <w:bookmarkStart w:name="z678" w:id="654"/>
    <w:p>
      <w:pPr>
        <w:spacing w:after="0"/>
        <w:ind w:left="0"/>
        <w:jc w:val="both"/>
      </w:pPr>
      <w:r>
        <w:rPr>
          <w:rFonts w:ascii="Times New Roman"/>
          <w:b w:val="false"/>
          <w:i w:val="false"/>
          <w:color w:val="000000"/>
          <w:sz w:val="28"/>
        </w:rPr>
        <w:t>
      1) осы Қағидалардың 27-тармағының 1) тармақшасында көрсетілген жағдайда, осындай шешім қабылданған күні салық төлеушінің (салық агентінің) дербес шотындағы деректер бойынша салық берешегі;</w:t>
      </w:r>
    </w:p>
    <w:bookmarkEnd w:id="654"/>
    <w:bookmarkStart w:name="z679" w:id="655"/>
    <w:p>
      <w:pPr>
        <w:spacing w:after="0"/>
        <w:ind w:left="0"/>
        <w:jc w:val="both"/>
      </w:pPr>
      <w:r>
        <w:rPr>
          <w:rFonts w:ascii="Times New Roman"/>
          <w:b w:val="false"/>
          <w:i w:val="false"/>
          <w:color w:val="000000"/>
          <w:sz w:val="28"/>
        </w:rPr>
        <w:t xml:space="preserve">
      2) осы Қағидалардың 27-тармағының 2) тармақшасында көзделген жағдайда, Салық кодексінің </w:t>
      </w:r>
      <w:r>
        <w:rPr>
          <w:rFonts w:ascii="Times New Roman"/>
          <w:b w:val="false"/>
          <w:i w:val="false"/>
          <w:color w:val="000000"/>
          <w:sz w:val="28"/>
        </w:rPr>
        <w:t>18-тарауында</w:t>
      </w:r>
      <w:r>
        <w:rPr>
          <w:rFonts w:ascii="Times New Roman"/>
          <w:b w:val="false"/>
          <w:i w:val="false"/>
          <w:color w:val="000000"/>
          <w:sz w:val="28"/>
        </w:rPr>
        <w:t xml:space="preserve"> айқындалған тәртіппен салық төлеуші (салық агенті) шағым жасаған салықтар, бюджетке төленетін төлемдер және өсімпұлдар.</w:t>
      </w:r>
    </w:p>
    <w:bookmarkEnd w:id="655"/>
    <w:bookmarkStart w:name="z680" w:id="656"/>
    <w:p>
      <w:pPr>
        <w:spacing w:after="0"/>
        <w:ind w:left="0"/>
        <w:jc w:val="both"/>
      </w:pPr>
      <w:r>
        <w:rPr>
          <w:rFonts w:ascii="Times New Roman"/>
          <w:b w:val="false"/>
          <w:i w:val="false"/>
          <w:color w:val="000000"/>
          <w:sz w:val="28"/>
        </w:rPr>
        <w:t>
      Шешім салық төлеушіге (салық агентіне) қол қою арқылы қолма-қол немесе жөнелту және алу фактісін растайтын өзге де тәсілмен табыс етіледі.</w:t>
      </w:r>
    </w:p>
    <w:bookmarkEnd w:id="656"/>
    <w:bookmarkStart w:name="z681" w:id="657"/>
    <w:p>
      <w:pPr>
        <w:spacing w:after="0"/>
        <w:ind w:left="0"/>
        <w:jc w:val="both"/>
      </w:pPr>
      <w:r>
        <w:rPr>
          <w:rFonts w:ascii="Times New Roman"/>
          <w:b w:val="false"/>
          <w:i w:val="false"/>
          <w:color w:val="000000"/>
          <w:sz w:val="28"/>
        </w:rPr>
        <w:t>
      33. Салық төлеушіге (салық агентіне) Шешім тапсырылған күннен кейінгі 5 (бес) жұмыс күнінен кешіктірмей МҚО осындай Шешімнің көшірмесін құқықтары немесе олар бойынша мәмілелер мемлекеттік тіркеуге жататын мүлікке, мемлекеттік тіркеуге жататын мүлікке құқықтар ауыртпалығын тіркеу үшін уәкілетті мемлекеттік органдарға жібереді.</w:t>
      </w:r>
    </w:p>
    <w:bookmarkEnd w:id="657"/>
    <w:bookmarkStart w:name="z682" w:id="658"/>
    <w:p>
      <w:pPr>
        <w:spacing w:after="0"/>
        <w:ind w:left="0"/>
        <w:jc w:val="both"/>
      </w:pPr>
      <w:r>
        <w:rPr>
          <w:rFonts w:ascii="Times New Roman"/>
          <w:b w:val="false"/>
          <w:i w:val="false"/>
          <w:color w:val="000000"/>
          <w:sz w:val="28"/>
        </w:rPr>
        <w:t xml:space="preserve">
      34. Салық төлеушіге (салық агентіне) шешім тапсырылған күннен кейінгі 5 (бес) жұмыс күні өткен соң МКО салық төлеушінің (салық агентінің) қатысуымен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билік етуі шектелген мүлікті түгендеу актісін жасау арқылы түгендеуді жүргізеді (бұдан әрі – Түгендеу).</w:t>
      </w:r>
    </w:p>
    <w:bookmarkEnd w:id="658"/>
    <w:bookmarkStart w:name="z683" w:id="659"/>
    <w:p>
      <w:pPr>
        <w:spacing w:after="0"/>
        <w:ind w:left="0"/>
        <w:jc w:val="both"/>
      </w:pPr>
      <w:r>
        <w:rPr>
          <w:rFonts w:ascii="Times New Roman"/>
          <w:b w:val="false"/>
          <w:i w:val="false"/>
          <w:color w:val="000000"/>
          <w:sz w:val="28"/>
        </w:rPr>
        <w:t>
      Салық тексеру актісімен расталған тіркеу деректерінде көрсетілген орналасқан жері бойынша салық төлеуші (салық агенті) болмаған жағдайда түгендеу салық төлеушінің (салық агентінің) қатысуынсыз жүргізіледі.</w:t>
      </w:r>
    </w:p>
    <w:bookmarkEnd w:id="659"/>
    <w:bookmarkStart w:name="z684" w:id="660"/>
    <w:p>
      <w:pPr>
        <w:spacing w:after="0"/>
        <w:ind w:left="0"/>
        <w:jc w:val="both"/>
      </w:pPr>
      <w:r>
        <w:rPr>
          <w:rFonts w:ascii="Times New Roman"/>
          <w:b w:val="false"/>
          <w:i w:val="false"/>
          <w:color w:val="000000"/>
          <w:sz w:val="28"/>
        </w:rPr>
        <w:t>
      Түгендеу бірінші кезекте салық төлеушіге (салық агентіне) тиесілі, құқықтары немесе олар бойынша мәмілелер мемлекеттік тіркеуге жататын мүлікке немесе мемлекеттік тіркеуге жататын мүлікке жүргізіледі.</w:t>
      </w:r>
    </w:p>
    <w:bookmarkEnd w:id="660"/>
    <w:bookmarkStart w:name="z685" w:id="661"/>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билік етуі шектелген мүлікті түгендеу актісінде (бұдан әрі – түгендеу актісі) салық төлеушінің (салық агентінің) бухгалтерлік есеп деректері негізінде айқындалатын мүліктің баланстық құны, немесе Қазақстан Республикасының бағалау қызметі туралы заңнамасына сәйкес жүргізілген бағалау туралы есепте айқындалған нарықтық құн.</w:t>
      </w:r>
    </w:p>
    <w:bookmarkEnd w:id="661"/>
    <w:bookmarkStart w:name="z686" w:id="662"/>
    <w:p>
      <w:pPr>
        <w:spacing w:after="0"/>
        <w:ind w:left="0"/>
        <w:jc w:val="both"/>
      </w:pPr>
      <w:r>
        <w:rPr>
          <w:rFonts w:ascii="Times New Roman"/>
          <w:b w:val="false"/>
          <w:i w:val="false"/>
          <w:color w:val="000000"/>
          <w:sz w:val="28"/>
        </w:rPr>
        <w:t xml:space="preserve">
      Түгендеу есебіне келесі құжаттар қоса беріледі: </w:t>
      </w:r>
    </w:p>
    <w:bookmarkEnd w:id="662"/>
    <w:bookmarkStart w:name="z687" w:id="663"/>
    <w:p>
      <w:pPr>
        <w:spacing w:after="0"/>
        <w:ind w:left="0"/>
        <w:jc w:val="both"/>
      </w:pPr>
      <w:r>
        <w:rPr>
          <w:rFonts w:ascii="Times New Roman"/>
          <w:b w:val="false"/>
          <w:i w:val="false"/>
          <w:color w:val="000000"/>
          <w:sz w:val="28"/>
        </w:rPr>
        <w:t xml:space="preserve">
      1) мүліктің баланстық құнын растайтын құжаттың немесе бағалау туралы есептің көшірмелері; </w:t>
      </w:r>
    </w:p>
    <w:bookmarkEnd w:id="663"/>
    <w:bookmarkStart w:name="z688" w:id="664"/>
    <w:p>
      <w:pPr>
        <w:spacing w:after="0"/>
        <w:ind w:left="0"/>
        <w:jc w:val="both"/>
      </w:pPr>
      <w:r>
        <w:rPr>
          <w:rFonts w:ascii="Times New Roman"/>
          <w:b w:val="false"/>
          <w:i w:val="false"/>
          <w:color w:val="000000"/>
          <w:sz w:val="28"/>
        </w:rPr>
        <w:t>
      2) меншік және (немесе) оның шаруашылық жүргізу құқығын растайтын құжаттардың көшірмелері.</w:t>
      </w:r>
    </w:p>
    <w:bookmarkEnd w:id="664"/>
    <w:bookmarkStart w:name="z689" w:id="665"/>
    <w:p>
      <w:pPr>
        <w:spacing w:after="0"/>
        <w:ind w:left="0"/>
        <w:jc w:val="both"/>
      </w:pPr>
      <w:r>
        <w:rPr>
          <w:rFonts w:ascii="Times New Roman"/>
          <w:b w:val="false"/>
          <w:i w:val="false"/>
          <w:color w:val="000000"/>
          <w:sz w:val="28"/>
        </w:rPr>
        <w:t>
      Көрсетілген құжаттардың түпнұсқалары немесе нотариалды куәландырылған көшірмелері болмаған жағдайда Мемлекеттік салық қызметінің лауазымды адамы салық салу объектілерін және салық салуға байланысты объектілерді есепке алуды және (немесе) тіркеуді жүзеге асыратын мемлекеттік органдардың мәліметтерін пайдаланады.</w:t>
      </w:r>
    </w:p>
    <w:bookmarkEnd w:id="665"/>
    <w:bookmarkStart w:name="z690" w:id="666"/>
    <w:p>
      <w:pPr>
        <w:spacing w:after="0"/>
        <w:ind w:left="0"/>
        <w:jc w:val="both"/>
      </w:pPr>
      <w:r>
        <w:rPr>
          <w:rFonts w:ascii="Times New Roman"/>
          <w:b w:val="false"/>
          <w:i w:val="false"/>
          <w:color w:val="000000"/>
          <w:sz w:val="28"/>
        </w:rPr>
        <w:t>
      Табиғи тозуға және (немесе) қалыпты сақтау жағдайында табиғи ысырапқа байланысты Қазақстан Республикасының заңнамасына сәйкес өзгерістерді қоспағанда, билік етуі шектелген мүліктің шектеу жойылғанға дейін өзгеріссіз күйде сақталуын салық төлеуші (салық агенті) қамтамасыз етеді.</w:t>
      </w:r>
    </w:p>
    <w:bookmarkEnd w:id="666"/>
    <w:bookmarkStart w:name="z691" w:id="667"/>
    <w:p>
      <w:pPr>
        <w:spacing w:after="0"/>
        <w:ind w:left="0"/>
        <w:jc w:val="both"/>
      </w:pPr>
      <w:r>
        <w:rPr>
          <w:rFonts w:ascii="Times New Roman"/>
          <w:b w:val="false"/>
          <w:i w:val="false"/>
          <w:color w:val="000000"/>
          <w:sz w:val="28"/>
        </w:rPr>
        <w:t>
      Бұл ретте салық төлеуші (салық агенті) көрсетілген мүлікке қатысты заңсыз әрекеттері үшін Қазақстан Республикасының заңнамасына сәйкес жауапты болады.</w:t>
      </w:r>
    </w:p>
    <w:bookmarkEnd w:id="667"/>
    <w:bookmarkStart w:name="z692" w:id="668"/>
    <w:p>
      <w:pPr>
        <w:spacing w:after="0"/>
        <w:ind w:left="0"/>
        <w:jc w:val="both"/>
      </w:pPr>
      <w:r>
        <w:rPr>
          <w:rFonts w:ascii="Times New Roman"/>
          <w:b w:val="false"/>
          <w:i w:val="false"/>
          <w:color w:val="000000"/>
          <w:sz w:val="28"/>
        </w:rPr>
        <w:t>
      2 (екі) аукцион өткізілгеннен кейін салық берешегі өтелмеген және шектелген мүлікті өткізбеген жағдайда МКО салық төлеушінің (салық агентінің) басқа мүлкін (болған жағдайда) салық төлеушiнiң (салық агентiнiң) дербес шотындағы осындай есептi жасау күнi салық берешегiнiң сомасы туралы деректердi ескере отырып, жаңа түгендеу актiсiн жасау арқылы түгендеуге құқылы.</w:t>
      </w:r>
    </w:p>
    <w:bookmarkEnd w:id="668"/>
    <w:bookmarkStart w:name="z693" w:id="669"/>
    <w:p>
      <w:pPr>
        <w:spacing w:after="0"/>
        <w:ind w:left="0"/>
        <w:jc w:val="both"/>
      </w:pPr>
      <w:r>
        <w:rPr>
          <w:rFonts w:ascii="Times New Roman"/>
          <w:b w:val="false"/>
          <w:i w:val="false"/>
          <w:color w:val="000000"/>
          <w:sz w:val="28"/>
        </w:rPr>
        <w:t xml:space="preserve">
      Бұл ретте бастапқы түгендеу актісі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мүлікке билік ету жөніндегі шектеудің күшін жою туралы шешіммен (бұдан әрі – Күшін жою туралы шешім) жойылуға жатады.</w:t>
      </w:r>
    </w:p>
    <w:bookmarkEnd w:id="669"/>
    <w:bookmarkStart w:name="z694" w:id="670"/>
    <w:p>
      <w:pPr>
        <w:spacing w:after="0"/>
        <w:ind w:left="0"/>
        <w:jc w:val="both"/>
      </w:pPr>
      <w:r>
        <w:rPr>
          <w:rFonts w:ascii="Times New Roman"/>
          <w:b w:val="false"/>
          <w:i w:val="false"/>
          <w:color w:val="000000"/>
          <w:sz w:val="28"/>
        </w:rPr>
        <w:t>
      36. ТҚК Шешімнің және осындай Шешім негізінде жасалған түгендеу есебінің күшін жою туралы Шешіммен келесі жағдайлар туындаған күннен кейінгі 1 (бір) жұмыс күні ішінде жояды:</w:t>
      </w:r>
    </w:p>
    <w:bookmarkEnd w:id="670"/>
    <w:bookmarkStart w:name="z695" w:id="671"/>
    <w:p>
      <w:pPr>
        <w:spacing w:after="0"/>
        <w:ind w:left="0"/>
        <w:jc w:val="both"/>
      </w:pPr>
      <w:r>
        <w:rPr>
          <w:rFonts w:ascii="Times New Roman"/>
          <w:b w:val="false"/>
          <w:i w:val="false"/>
          <w:color w:val="000000"/>
          <w:sz w:val="28"/>
        </w:rPr>
        <w:t xml:space="preserve">
      1) салық төлеушінің (салық агентінің) салық берешегінің сомаларын төлеу арқылы өтеуі; </w:t>
      </w:r>
    </w:p>
    <w:bookmarkEnd w:id="671"/>
    <w:bookmarkStart w:name="z696" w:id="672"/>
    <w:p>
      <w:pPr>
        <w:spacing w:after="0"/>
        <w:ind w:left="0"/>
        <w:jc w:val="both"/>
      </w:pPr>
      <w:r>
        <w:rPr>
          <w:rFonts w:ascii="Times New Roman"/>
          <w:b w:val="false"/>
          <w:i w:val="false"/>
          <w:color w:val="000000"/>
          <w:sz w:val="28"/>
        </w:rPr>
        <w:t>
      2) уәкілетті органның шешімі немесе заңды күшіне енген сот актісі бойынша салықтық тексеру нәтижелері туралы хабарламаның күшін жою;</w:t>
      </w:r>
    </w:p>
    <w:bookmarkEnd w:id="672"/>
    <w:bookmarkStart w:name="z697" w:id="673"/>
    <w:p>
      <w:pPr>
        <w:spacing w:after="0"/>
        <w:ind w:left="0"/>
        <w:jc w:val="both"/>
      </w:pPr>
      <w:r>
        <w:rPr>
          <w:rFonts w:ascii="Times New Roman"/>
          <w:b w:val="false"/>
          <w:i w:val="false"/>
          <w:color w:val="000000"/>
          <w:sz w:val="28"/>
        </w:rPr>
        <w:t xml:space="preserve">
      3) тіркеуші органның мемлекет меншігіне өткен (алынған) мүлікті мемлекеттік тіркеу туралы өтініші; </w:t>
      </w:r>
    </w:p>
    <w:bookmarkEnd w:id="673"/>
    <w:bookmarkStart w:name="z698" w:id="674"/>
    <w:p>
      <w:pPr>
        <w:spacing w:after="0"/>
        <w:ind w:left="0"/>
        <w:jc w:val="both"/>
      </w:pPr>
      <w:r>
        <w:rPr>
          <w:rFonts w:ascii="Times New Roman"/>
          <w:b w:val="false"/>
          <w:i w:val="false"/>
          <w:color w:val="000000"/>
          <w:sz w:val="28"/>
        </w:rPr>
        <w:t>
      4) мемлекеттік мүлікті басқару жөніндегі уәкілетті органның мемлекеттік меншікке қабылдау туралы шешімі.</w:t>
      </w:r>
    </w:p>
    <w:bookmarkEnd w:id="674"/>
    <w:bookmarkStart w:name="z699" w:id="675"/>
    <w:p>
      <w:pPr>
        <w:spacing w:after="0"/>
        <w:ind w:left="0"/>
        <w:jc w:val="both"/>
      </w:pPr>
      <w:r>
        <w:rPr>
          <w:rFonts w:ascii="Times New Roman"/>
          <w:b w:val="false"/>
          <w:i w:val="false"/>
          <w:color w:val="000000"/>
          <w:sz w:val="28"/>
        </w:rPr>
        <w:t xml:space="preserve">
      37. МКО уәкілетті мемлекеттік органдарға мүлікке құқықтар ауыртпалығын тоқтату туралы хабарлама жібереді: </w:t>
      </w:r>
    </w:p>
    <w:bookmarkEnd w:id="675"/>
    <w:bookmarkStart w:name="z700" w:id="676"/>
    <w:p>
      <w:pPr>
        <w:spacing w:after="0"/>
        <w:ind w:left="0"/>
        <w:jc w:val="both"/>
      </w:pPr>
      <w:r>
        <w:rPr>
          <w:rFonts w:ascii="Times New Roman"/>
          <w:b w:val="false"/>
          <w:i w:val="false"/>
          <w:color w:val="000000"/>
          <w:sz w:val="28"/>
        </w:rPr>
        <w:t>
      1) түгендеу актісінде көрсетілмеген, - осындай актінің көшірмесі қоса берілген мүліктік тізімдеме актісі жасалған күннен бастап 5 (бес) жұмыс күнінен кешіктірмей;</w:t>
      </w:r>
    </w:p>
    <w:bookmarkEnd w:id="676"/>
    <w:bookmarkStart w:name="z701" w:id="677"/>
    <w:p>
      <w:pPr>
        <w:spacing w:after="0"/>
        <w:ind w:left="0"/>
        <w:jc w:val="both"/>
      </w:pPr>
      <w:r>
        <w:rPr>
          <w:rFonts w:ascii="Times New Roman"/>
          <w:b w:val="false"/>
          <w:i w:val="false"/>
          <w:color w:val="000000"/>
          <w:sz w:val="28"/>
        </w:rPr>
        <w:t>
      2) осы Қағидалардың 35-тармағында көзделген жағдайларда оның күші жойылған шешім – күшін жою туралы шешім қабылданған күннен бастап 5 (бес) жұмыс күнінен кешіктірмей, осындай шешімнің көшірмесі қоса беріледі;</w:t>
      </w:r>
    </w:p>
    <w:bookmarkEnd w:id="677"/>
    <w:bookmarkStart w:name="z702" w:id="678"/>
    <w:p>
      <w:pPr>
        <w:spacing w:after="0"/>
        <w:ind w:left="0"/>
        <w:jc w:val="both"/>
      </w:pPr>
      <w:r>
        <w:rPr>
          <w:rFonts w:ascii="Times New Roman"/>
          <w:b w:val="false"/>
          <w:i w:val="false"/>
          <w:color w:val="000000"/>
          <w:sz w:val="28"/>
        </w:rPr>
        <w:t>
      3) уәкілетті заңды тұлға сатқан, оның ішінде кедендік төлемдер, салықтар және өсімпұлдар бойынша берешекті өтеу үшін – осындай шарттың көшірмесі қоса берілген мүлікті сатып алу-сату шартына қол қойылған күннен бастап 5 (бес) жұмыс күнінен кешіктірмей.</w:t>
      </w:r>
    </w:p>
    <w:bookmarkEnd w:id="678"/>
    <w:bookmarkStart w:name="z703" w:id="679"/>
    <w:p>
      <w:pPr>
        <w:spacing w:after="0"/>
        <w:ind w:left="0"/>
        <w:jc w:val="both"/>
      </w:pPr>
      <w:r>
        <w:rPr>
          <w:rFonts w:ascii="Times New Roman"/>
          <w:b w:val="false"/>
          <w:i w:val="false"/>
          <w:color w:val="000000"/>
          <w:sz w:val="28"/>
        </w:rPr>
        <w:t>
      38. Осы Қағидалардың 33-тармағында көзделген жағдайларда шешімнің және осы Қағидалардың 37-тармағында көзделген хабарламаның көшірмелерін МКО уәкілетті мемлекеттік органдарға қағаз жеткізгіште немесе телекоммуникация желісі бойынша жіберу арқылы электрондық нысанда жібереді.</w:t>
      </w:r>
    </w:p>
    <w:bookmarkEnd w:id="679"/>
    <w:bookmarkStart w:name="z704" w:id="680"/>
    <w:p>
      <w:pPr>
        <w:spacing w:after="0"/>
        <w:ind w:left="0"/>
        <w:jc w:val="left"/>
      </w:pPr>
      <w:r>
        <w:rPr>
          <w:rFonts w:ascii="Times New Roman"/>
          <w:b/>
          <w:i w:val="false"/>
          <w:color w:val="000000"/>
        </w:rPr>
        <w:t xml:space="preserve"> 4-тарау. Салықтық берешекті мәжбүрлеп өндіріп алу шараларының тәртібі</w:t>
      </w:r>
    </w:p>
    <w:bookmarkEnd w:id="680"/>
    <w:bookmarkStart w:name="z705" w:id="681"/>
    <w:p>
      <w:pPr>
        <w:spacing w:after="0"/>
        <w:ind w:left="0"/>
        <w:jc w:val="both"/>
      </w:pPr>
      <w:r>
        <w:rPr>
          <w:rFonts w:ascii="Times New Roman"/>
          <w:b w:val="false"/>
          <w:i w:val="false"/>
          <w:color w:val="000000"/>
          <w:sz w:val="28"/>
        </w:rPr>
        <w:t>
      39. Салықтық берешегін мәжбүрлеп өндіріп алу шараларын (бұдан әрі – мәжбүрлеп өндіріп алу шаралары) салық берешегі бар салық төлеушілерге (салық агенттеріне) олардың сомасына қарай мемлекеттік кірістер органдары қолданады.</w:t>
      </w:r>
    </w:p>
    <w:bookmarkEnd w:id="681"/>
    <w:bookmarkStart w:name="z706" w:id="682"/>
    <w:p>
      <w:pPr>
        <w:spacing w:after="0"/>
        <w:ind w:left="0"/>
        <w:jc w:val="both"/>
      </w:pPr>
      <w:r>
        <w:rPr>
          <w:rFonts w:ascii="Times New Roman"/>
          <w:b w:val="false"/>
          <w:i w:val="false"/>
          <w:color w:val="000000"/>
          <w:sz w:val="28"/>
        </w:rPr>
        <w:t>
      Салық төлеушіге (салық агентіне) қолданылатын мәжбүрлеп өндіріп алу шараларына мыналар жатады:</w:t>
      </w:r>
    </w:p>
    <w:bookmarkEnd w:id="682"/>
    <w:bookmarkStart w:name="z707" w:id="683"/>
    <w:p>
      <w:pPr>
        <w:spacing w:after="0"/>
        <w:ind w:left="0"/>
        <w:jc w:val="both"/>
      </w:pPr>
      <w:r>
        <w:rPr>
          <w:rFonts w:ascii="Times New Roman"/>
          <w:b w:val="false"/>
          <w:i w:val="false"/>
          <w:color w:val="000000"/>
          <w:sz w:val="28"/>
        </w:rPr>
        <w:t>
      1) оның банктік шоттарындағы ақша есебінен өндіріп алу;</w:t>
      </w:r>
    </w:p>
    <w:bookmarkEnd w:id="683"/>
    <w:bookmarkStart w:name="z708" w:id="684"/>
    <w:p>
      <w:pPr>
        <w:spacing w:after="0"/>
        <w:ind w:left="0"/>
        <w:jc w:val="both"/>
      </w:pPr>
      <w:r>
        <w:rPr>
          <w:rFonts w:ascii="Times New Roman"/>
          <w:b w:val="false"/>
          <w:i w:val="false"/>
          <w:color w:val="000000"/>
          <w:sz w:val="28"/>
        </w:rPr>
        <w:t>
      2) дебиторлардың шоттарынан өндіріп алу;</w:t>
      </w:r>
    </w:p>
    <w:bookmarkEnd w:id="684"/>
    <w:bookmarkStart w:name="z709" w:id="685"/>
    <w:p>
      <w:pPr>
        <w:spacing w:after="0"/>
        <w:ind w:left="0"/>
        <w:jc w:val="both"/>
      </w:pPr>
      <w:r>
        <w:rPr>
          <w:rFonts w:ascii="Times New Roman"/>
          <w:b w:val="false"/>
          <w:i w:val="false"/>
          <w:color w:val="000000"/>
          <w:sz w:val="28"/>
        </w:rPr>
        <w:t>
      3) оның билік ету шектелген мүлкін өткізу есебінен өндіріп алу;</w:t>
      </w:r>
    </w:p>
    <w:bookmarkEnd w:id="685"/>
    <w:bookmarkStart w:name="z710" w:id="686"/>
    <w:p>
      <w:pPr>
        <w:spacing w:after="0"/>
        <w:ind w:left="0"/>
        <w:jc w:val="both"/>
      </w:pPr>
      <w:r>
        <w:rPr>
          <w:rFonts w:ascii="Times New Roman"/>
          <w:b w:val="false"/>
          <w:i w:val="false"/>
          <w:color w:val="000000"/>
          <w:sz w:val="28"/>
        </w:rPr>
        <w:t>
      4) жарияланған акцияларды мәжбүрлеп шығару;</w:t>
      </w:r>
    </w:p>
    <w:bookmarkEnd w:id="686"/>
    <w:bookmarkStart w:name="z711" w:id="687"/>
    <w:p>
      <w:pPr>
        <w:spacing w:after="0"/>
        <w:ind w:left="0"/>
        <w:jc w:val="both"/>
      </w:pPr>
      <w:r>
        <w:rPr>
          <w:rFonts w:ascii="Times New Roman"/>
          <w:b w:val="false"/>
          <w:i w:val="false"/>
          <w:color w:val="000000"/>
          <w:sz w:val="28"/>
        </w:rPr>
        <w:t>
      5) заңды тұлғаның, заңды тұлға құрылымдық бөлімшесінің бірінші басшысының (оны алмастыратын адамның), сондай-ақ дара кәсіпкердің, жеке практикамен айналысатын адамның Қазақстан Республикасынан шығуын уақытша шектеу.</w:t>
      </w:r>
    </w:p>
    <w:bookmarkEnd w:id="687"/>
    <w:bookmarkStart w:name="z712" w:id="688"/>
    <w:p>
      <w:pPr>
        <w:spacing w:after="0"/>
        <w:ind w:left="0"/>
        <w:jc w:val="both"/>
      </w:pPr>
      <w:r>
        <w:rPr>
          <w:rFonts w:ascii="Times New Roman"/>
          <w:b w:val="false"/>
          <w:i w:val="false"/>
          <w:color w:val="000000"/>
          <w:sz w:val="28"/>
        </w:rPr>
        <w:t>
      40. Осы тармақтың бірінші бөлігінің 1) – 4) тармақшаларында көзделген мәжбүрлеп өндіріп алу шаралары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адамға қолданылады.</w:t>
      </w:r>
    </w:p>
    <w:bookmarkEnd w:id="688"/>
    <w:bookmarkStart w:name="z713" w:id="689"/>
    <w:p>
      <w:pPr>
        <w:spacing w:after="0"/>
        <w:ind w:left="0"/>
        <w:jc w:val="both"/>
      </w:pPr>
      <w:r>
        <w:rPr>
          <w:rFonts w:ascii="Times New Roman"/>
          <w:b w:val="false"/>
          <w:i w:val="false"/>
          <w:color w:val="000000"/>
          <w:sz w:val="28"/>
        </w:rPr>
        <w:t>
      Осы тармақтың бірінші бөлігінің 5) тармақшада көзделген мәжбүрлеп өндіріп алу шарасы заңды тұлғаға, заңды тұлғаның құрылымдық бөлімшесінің бірінші басшысының (оны алмастыратын адамның), сондай-ақ дара кәсіпкерге, жеке практикамен айналысатын адамға қолданылады.</w:t>
      </w:r>
    </w:p>
    <w:bookmarkEnd w:id="689"/>
    <w:bookmarkStart w:name="z714" w:id="690"/>
    <w:p>
      <w:pPr>
        <w:spacing w:after="0"/>
        <w:ind w:left="0"/>
        <w:jc w:val="both"/>
      </w:pPr>
      <w:r>
        <w:rPr>
          <w:rFonts w:ascii="Times New Roman"/>
          <w:b w:val="false"/>
          <w:i w:val="false"/>
          <w:color w:val="000000"/>
          <w:sz w:val="28"/>
        </w:rPr>
        <w:t>
      41. Заңды тұлғаның құрылымдық бөлімшесі салық берешегін өтеу туралы хабарлама мерзімі өткен күннен бастап 30 (отыз) жұмыс күні ішінде салықтық берешегін өтемеген жағдайда, салық төлеушіге – осы құрылымдық бөлімшені құрған заңды тұлғаға мәжбүрлеп өндіріп алу шараларын қолдану арқылы салық органы салық берешегінің сомасын өндіріп алуды жүзеге асырады.</w:t>
      </w:r>
    </w:p>
    <w:bookmarkEnd w:id="690"/>
    <w:bookmarkStart w:name="z715" w:id="691"/>
    <w:p>
      <w:pPr>
        <w:spacing w:after="0"/>
        <w:ind w:left="0"/>
        <w:jc w:val="both"/>
      </w:pPr>
      <w:r>
        <w:rPr>
          <w:rFonts w:ascii="Times New Roman"/>
          <w:b w:val="false"/>
          <w:i w:val="false"/>
          <w:color w:val="000000"/>
          <w:sz w:val="28"/>
        </w:rPr>
        <w:t>
      Заңды тұлғаның құрылымдық бөлімшесі оған осы тармақтың бірінші бөлігінде көзделген тәртіппен мәжбүрлеу шараларын қолданғаннан кейін салық берешегін өтемеген жағдайда, - заңды тұлғаның бірнеше құрылымдық бөлімшесі болған жағдайда салық органы осындай заңды тұлғаның барлық құрылымдық бөлімшелеріне бір мезгілде банктік шоттардағы ақша қаражаты есебінен мәжбүрлеп өндіріп алу шарасын қолданады.</w:t>
      </w:r>
    </w:p>
    <w:bookmarkEnd w:id="691"/>
    <w:bookmarkStart w:name="z716" w:id="692"/>
    <w:p>
      <w:pPr>
        <w:spacing w:after="0"/>
        <w:ind w:left="0"/>
        <w:jc w:val="both"/>
      </w:pPr>
      <w:r>
        <w:rPr>
          <w:rFonts w:ascii="Times New Roman"/>
          <w:b w:val="false"/>
          <w:i w:val="false"/>
          <w:color w:val="000000"/>
          <w:sz w:val="28"/>
        </w:rPr>
        <w:t>
      Заңды тұлға салық берешегін өтеу туралы хабарлама мерзімі өткен күннен бастап 30 (отыз) жұмыс күні ішінде салық берешегін өтемеген жағдайда, салық органы мәжбүрлеу шараларын қолдану арқылы салық берешегінің сомасын өндіріп алады.</w:t>
      </w:r>
    </w:p>
    <w:bookmarkEnd w:id="692"/>
    <w:bookmarkStart w:name="z717" w:id="693"/>
    <w:p>
      <w:pPr>
        <w:spacing w:after="0"/>
        <w:ind w:left="0"/>
        <w:jc w:val="both"/>
      </w:pPr>
      <w:r>
        <w:rPr>
          <w:rFonts w:ascii="Times New Roman"/>
          <w:b w:val="false"/>
          <w:i w:val="false"/>
          <w:color w:val="000000"/>
          <w:sz w:val="28"/>
        </w:rPr>
        <w:t>
      42. Осы тараудың 38-тармағы 1) – 4) тармақшаларында көзделген мәжбүрлеп өндіріп алу шараларының күші:</w:t>
      </w:r>
    </w:p>
    <w:bookmarkEnd w:id="693"/>
    <w:bookmarkStart w:name="z718" w:id="694"/>
    <w:p>
      <w:pPr>
        <w:spacing w:after="0"/>
        <w:ind w:left="0"/>
        <w:jc w:val="both"/>
      </w:pPr>
      <w:r>
        <w:rPr>
          <w:rFonts w:ascii="Times New Roman"/>
          <w:b w:val="false"/>
          <w:i w:val="false"/>
          <w:color w:val="000000"/>
          <w:sz w:val="28"/>
        </w:rPr>
        <w:t>
      1) банкроттық туралы іс бойынша іс жүргізуді қозғау туралы сот актісі шығарылған күннен бастап;</w:t>
      </w:r>
    </w:p>
    <w:bookmarkEnd w:id="694"/>
    <w:bookmarkStart w:name="z719" w:id="695"/>
    <w:p>
      <w:pPr>
        <w:spacing w:after="0"/>
        <w:ind w:left="0"/>
        <w:jc w:val="both"/>
      </w:pPr>
      <w:r>
        <w:rPr>
          <w:rFonts w:ascii="Times New Roman"/>
          <w:b w:val="false"/>
          <w:i w:val="false"/>
          <w:color w:val="000000"/>
          <w:sz w:val="28"/>
        </w:rPr>
        <w:t>
      2) оңалту туралы іс бойынша іс жүргізуді қозғау туралы сот актісі шығарылған күннен бастап;</w:t>
      </w:r>
    </w:p>
    <w:bookmarkEnd w:id="695"/>
    <w:bookmarkStart w:name="z720" w:id="696"/>
    <w:p>
      <w:pPr>
        <w:spacing w:after="0"/>
        <w:ind w:left="0"/>
        <w:jc w:val="both"/>
      </w:pPr>
      <w:r>
        <w:rPr>
          <w:rFonts w:ascii="Times New Roman"/>
          <w:b w:val="false"/>
          <w:i w:val="false"/>
          <w:color w:val="000000"/>
          <w:sz w:val="28"/>
        </w:rPr>
        <w:t xml:space="preserve">
      3) борышкерге қатысты берешекті қайта құрылымдау рәсімін қолдану туралы сот актісі шығарылған күннен бастап; </w:t>
      </w:r>
    </w:p>
    <w:bookmarkEnd w:id="696"/>
    <w:bookmarkStart w:name="z721" w:id="697"/>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Қазақстан Республикасының бейрезиденті-банк филиалын, Қазақстан Республикасының бейрезиденті-сақтандыру (қайта сақтандыру) ұйымының филиалын банк операцияларын жүргізуге арналған лицензиядан айыру туралы шешім қабылдаған күннен бастап;</w:t>
      </w:r>
    </w:p>
    <w:bookmarkEnd w:id="697"/>
    <w:bookmarkStart w:name="z722" w:id="698"/>
    <w:p>
      <w:pPr>
        <w:spacing w:after="0"/>
        <w:ind w:left="0"/>
        <w:jc w:val="both"/>
      </w:pPr>
      <w:r>
        <w:rPr>
          <w:rFonts w:ascii="Times New Roman"/>
          <w:b w:val="false"/>
          <w:i w:val="false"/>
          <w:color w:val="000000"/>
          <w:sz w:val="28"/>
        </w:rPr>
        <w:t xml:space="preserve">
      5) екінші деңгейдегі банкті, сақтандыру (қайта сақтандыру) ұйымын мәжбүрлеп тарату туралы сот актісі заңды күшіне енген күннен бастап жойылуға жатады. </w:t>
      </w:r>
    </w:p>
    <w:bookmarkEnd w:id="698"/>
    <w:bookmarkStart w:name="z723" w:id="699"/>
    <w:p>
      <w:pPr>
        <w:spacing w:after="0"/>
        <w:ind w:left="0"/>
        <w:jc w:val="both"/>
      </w:pPr>
      <w:r>
        <w:rPr>
          <w:rFonts w:ascii="Times New Roman"/>
          <w:b w:val="false"/>
          <w:i w:val="false"/>
          <w:color w:val="000000"/>
          <w:sz w:val="28"/>
        </w:rPr>
        <w:t>
      Бұл ретте, осы тармақтың бірінші бөлігінің 1), 2) және 3) тармақшаларында көзделген жағдайларда Қазақстан Республикасының оңалту және банкроттық туралы заңнамасында айқындалған тәртіппен кредиторлар талаптарының тізіліміне енгізілмеген салық міндеттемесінің сомасына және (немесе) сот бекіткен берешекті қайта құрылымдау туралы келісімге енгізілмеген салық төлеушінің салық міндеттемесінің сомасына МКО осы тараудың ережелеріне сәйкес мәжбүрлеу шараларын қолданады.</w:t>
      </w:r>
    </w:p>
    <w:bookmarkEnd w:id="699"/>
    <w:bookmarkStart w:name="z724" w:id="700"/>
    <w:p>
      <w:pPr>
        <w:spacing w:after="0"/>
        <w:ind w:left="0"/>
        <w:jc w:val="both"/>
      </w:pPr>
      <w:r>
        <w:rPr>
          <w:rFonts w:ascii="Times New Roman"/>
          <w:b w:val="false"/>
          <w:i w:val="false"/>
          <w:color w:val="000000"/>
          <w:sz w:val="28"/>
        </w:rPr>
        <w:t>
      43. Лауазымды адамдардың салықтық берешекті мәжбүрлеп өндіріп алу жөніндегі әрекеттеріне шағым жасау салықтық берешекті мәжбүрлеп өндіріп алу шараларының қолданылуын немесе күшін тоқтата тұрмайды.</w:t>
      </w:r>
    </w:p>
    <w:bookmarkEnd w:id="700"/>
    <w:bookmarkStart w:name="z725" w:id="701"/>
    <w:p>
      <w:pPr>
        <w:spacing w:after="0"/>
        <w:ind w:left="0"/>
        <w:jc w:val="left"/>
      </w:pPr>
      <w:r>
        <w:rPr>
          <w:rFonts w:ascii="Times New Roman"/>
          <w:b/>
          <w:i w:val="false"/>
          <w:color w:val="000000"/>
        </w:rPr>
        <w:t xml:space="preserve"> 1-параграф. Банктік шоттардағы ақша есебінен бюджетке берешекті өндіріп алу</w:t>
      </w:r>
    </w:p>
    <w:bookmarkEnd w:id="701"/>
    <w:bookmarkStart w:name="z726" w:id="702"/>
    <w:p>
      <w:pPr>
        <w:spacing w:after="0"/>
        <w:ind w:left="0"/>
        <w:jc w:val="both"/>
      </w:pPr>
      <w:r>
        <w:rPr>
          <w:rFonts w:ascii="Times New Roman"/>
          <w:b w:val="false"/>
          <w:i w:val="false"/>
          <w:color w:val="000000"/>
          <w:sz w:val="28"/>
        </w:rPr>
        <w:t xml:space="preserve">
      44. Салық төлеушінің (салық агентінің) банктік шоттарындағы ақша есебінен салықтық берешекті өндіріп алуды салық төлеуші (салық агенті) - заңды тұлға, заңды тұлғаның құрылымдық бөлімшесі, Қазақстан Республикасында қызметін тұрақты мекеме арқылы жүзеге асыратын бейрезидент, дара кәсіпкер, жеке практикамен айналысатын адам салықтық берешектің шекті мөлшерінен асатын сомада салықтық берешекті өтемеген кезде салық органы мәжбүрлі тәртіппен жүзеге асырады. </w:t>
      </w:r>
    </w:p>
    <w:bookmarkEnd w:id="702"/>
    <w:bookmarkStart w:name="z727" w:id="703"/>
    <w:p>
      <w:pPr>
        <w:spacing w:after="0"/>
        <w:ind w:left="0"/>
        <w:jc w:val="both"/>
      </w:pPr>
      <w:r>
        <w:rPr>
          <w:rFonts w:ascii="Times New Roman"/>
          <w:b w:val="false"/>
          <w:i w:val="false"/>
          <w:color w:val="000000"/>
          <w:sz w:val="28"/>
        </w:rPr>
        <w:t xml:space="preserve">
      45. 44-тармақтың ережелерi Қазақстан Республикасы Азаматтық кодексiнiң </w:t>
      </w:r>
      <w:r>
        <w:rPr>
          <w:rFonts w:ascii="Times New Roman"/>
          <w:b w:val="false"/>
          <w:i w:val="false"/>
          <w:color w:val="000000"/>
          <w:sz w:val="28"/>
        </w:rPr>
        <w:t>741-бабына</w:t>
      </w:r>
      <w:r>
        <w:rPr>
          <w:rFonts w:ascii="Times New Roman"/>
          <w:b w:val="false"/>
          <w:i w:val="false"/>
          <w:color w:val="000000"/>
          <w:sz w:val="28"/>
        </w:rPr>
        <w:t xml:space="preserve"> сәйкес өндiрiп алуға жол берiлмейтiн банк шотындағы қаражатқа қолданылмайды.</w:t>
      </w:r>
    </w:p>
    <w:bookmarkEnd w:id="703"/>
    <w:bookmarkStart w:name="z728" w:id="704"/>
    <w:p>
      <w:pPr>
        <w:spacing w:after="0"/>
        <w:ind w:left="0"/>
        <w:jc w:val="both"/>
      </w:pPr>
      <w:r>
        <w:rPr>
          <w:rFonts w:ascii="Times New Roman"/>
          <w:b w:val="false"/>
          <w:i w:val="false"/>
          <w:color w:val="000000"/>
          <w:sz w:val="28"/>
        </w:rPr>
        <w:t>
      46. Салық төлеушінің (салық агентінің) банкте ашылған банктік шоттарындағы қаражаттан салық берешегін өндіріп алу МКО инкассолық өкімінің (бұдан әрі – инкассолық өкім) негізінде жүзеге асырылады, осындай банк ұйымы берген қарыздарды қамтамасыз ету қызметін атқаратын ақша сомасын қоспағанда, аталған қарыз бойынша өтелмеген негізгі борыш сомасында.</w:t>
      </w:r>
    </w:p>
    <w:bookmarkEnd w:id="704"/>
    <w:bookmarkStart w:name="z729" w:id="705"/>
    <w:p>
      <w:pPr>
        <w:spacing w:after="0"/>
        <w:ind w:left="0"/>
        <w:jc w:val="both"/>
      </w:pPr>
      <w:r>
        <w:rPr>
          <w:rFonts w:ascii="Times New Roman"/>
          <w:b w:val="false"/>
          <w:i w:val="false"/>
          <w:color w:val="000000"/>
          <w:sz w:val="28"/>
        </w:rPr>
        <w:t>
      47. Салық төлеушінің (салық агентінің) салық берешегінің сомасы туралы деректер инкассолық өкімді жасаған күні есепке алынады.</w:t>
      </w:r>
    </w:p>
    <w:bookmarkEnd w:id="705"/>
    <w:bookmarkStart w:name="z730" w:id="706"/>
    <w:p>
      <w:pPr>
        <w:spacing w:after="0"/>
        <w:ind w:left="0"/>
        <w:jc w:val="both"/>
      </w:pPr>
      <w:r>
        <w:rPr>
          <w:rFonts w:ascii="Times New Roman"/>
          <w:b w:val="false"/>
          <w:i w:val="false"/>
          <w:color w:val="000000"/>
          <w:sz w:val="28"/>
        </w:rPr>
        <w:t>
      48. Инкассолық өкім банктердің сөзсіз орындалуына жатады.</w:t>
      </w:r>
    </w:p>
    <w:bookmarkEnd w:id="706"/>
    <w:bookmarkStart w:name="z731" w:id="707"/>
    <w:p>
      <w:pPr>
        <w:spacing w:after="0"/>
        <w:ind w:left="0"/>
        <w:jc w:val="both"/>
      </w:pPr>
      <w:r>
        <w:rPr>
          <w:rFonts w:ascii="Times New Roman"/>
          <w:b w:val="false"/>
          <w:i w:val="false"/>
          <w:color w:val="000000"/>
          <w:sz w:val="28"/>
        </w:rPr>
        <w:t>
      49. Банк ұйымы салық төлеушiнiң (салық агентiнiң) бiр банк шотынан инкассолық өкiмдi орындаған кезде салық төлеушiнiң (салық агентiнiң) көрсетiлген банк ұйымдарында ол ашқан басқа банк шоттарына берiлген инкассолық өкiмдер орындаусыз қайтарылады, егер мұндай инкассолық өкімдер сол күні, сол сомаға, берешектің бір түрі бойынша шығарылса.</w:t>
      </w:r>
    </w:p>
    <w:bookmarkEnd w:id="707"/>
    <w:bookmarkStart w:name="z732" w:id="708"/>
    <w:p>
      <w:pPr>
        <w:spacing w:after="0"/>
        <w:ind w:left="0"/>
        <w:jc w:val="both"/>
      </w:pPr>
      <w:r>
        <w:rPr>
          <w:rFonts w:ascii="Times New Roman"/>
          <w:b w:val="false"/>
          <w:i w:val="false"/>
          <w:color w:val="000000"/>
          <w:sz w:val="28"/>
        </w:rPr>
        <w:t>
      50. Банк ұйымдары салық төлеушiнiң (салық агентiнiң) бiрнеше банк шоттарынан осындай инкассолық өкiмде көрсетiлген жалпы сомаға ақшаны есептен шығару жолымен инкассолық өкiмдi толық орындаған кезде, салық төлеушiнiң (салық агентiнiң) көрсетiлген банк ұйымында ашқан басқа банк шоттарына сол күнде, сол сомаға, берешектiң бiр түрi бойынша берген инкассолық өкімдер орындалмай қайтарылады.</w:t>
      </w:r>
    </w:p>
    <w:bookmarkEnd w:id="708"/>
    <w:bookmarkStart w:name="z733" w:id="709"/>
    <w:p>
      <w:pPr>
        <w:spacing w:after="0"/>
        <w:ind w:left="0"/>
        <w:jc w:val="both"/>
      </w:pPr>
      <w:r>
        <w:rPr>
          <w:rFonts w:ascii="Times New Roman"/>
          <w:b w:val="false"/>
          <w:i w:val="false"/>
          <w:color w:val="000000"/>
          <w:sz w:val="28"/>
        </w:rPr>
        <w:t>
      51. Инкассолық өкімде салық берешегінің сомалары өндіріп алынатын салық төлеушінің (салық агентінің) банктік шотына нұсқау болады.</w:t>
      </w:r>
    </w:p>
    <w:bookmarkEnd w:id="709"/>
    <w:bookmarkStart w:name="z734" w:id="710"/>
    <w:p>
      <w:pPr>
        <w:spacing w:after="0"/>
        <w:ind w:left="0"/>
        <w:jc w:val="both"/>
      </w:pPr>
      <w:r>
        <w:rPr>
          <w:rFonts w:ascii="Times New Roman"/>
          <w:b w:val="false"/>
          <w:i w:val="false"/>
          <w:color w:val="000000"/>
          <w:sz w:val="28"/>
        </w:rPr>
        <w:t>
      МКО инкассолық өкімді банк ұйымдарына қағаз жеткізгіште немесе телекоммуникация желісі арқылы электронды түрде жібереді. Электрондық нысандағы инкассолық өкімдер ҰБ келісім бойынша уәкілетті орган белгілеген үлгілерге сәйкес қалыптастырылады.</w:t>
      </w:r>
    </w:p>
    <w:bookmarkEnd w:id="710"/>
    <w:bookmarkStart w:name="z735" w:id="711"/>
    <w:p>
      <w:pPr>
        <w:spacing w:after="0"/>
        <w:ind w:left="0"/>
        <w:jc w:val="both"/>
      </w:pPr>
      <w:r>
        <w:rPr>
          <w:rFonts w:ascii="Times New Roman"/>
          <w:b w:val="false"/>
          <w:i w:val="false"/>
          <w:color w:val="000000"/>
          <w:sz w:val="28"/>
        </w:rPr>
        <w:t>
      52. Салық төлеушінің (салық агентінің) ұлттық валютадағы банктік шотында ақша болмаған кезде салық берешегін өндіріп алу МҚҚ ұлттық валютада берген инкассалық өкімдер негізінде шетел валютасындағы банктік шоттардан жүргізіледі.</w:t>
      </w:r>
    </w:p>
    <w:bookmarkEnd w:id="711"/>
    <w:bookmarkStart w:name="z736" w:id="712"/>
    <w:p>
      <w:pPr>
        <w:spacing w:after="0"/>
        <w:ind w:left="0"/>
        <w:jc w:val="both"/>
      </w:pPr>
      <w:r>
        <w:rPr>
          <w:rFonts w:ascii="Times New Roman"/>
          <w:b w:val="false"/>
          <w:i w:val="false"/>
          <w:color w:val="000000"/>
          <w:sz w:val="28"/>
        </w:rPr>
        <w:t>
      53. Клиенттің ақшасы Екінші деңгейдегі банкте немесе банк операцияларының жекелеген түрлерін жүзеге асыратын ұйымда клиентке қойылған барлық талаптарды қанағаттандыру үшін жеткілікті болған кезде салық берешегінің сомасын өндіріп алу туралы инкассалық өкімді Екінші деңгейдегі банк немесе банк операцияларының жекелеген түрлерін жүзеге асыратын ұйым бірінші кезектегі тәртіппен және банк операцияларын алған күннен кейінгі бір операциялық күннен кешіктірмей орындайды көрсетілген өкім банктік шоттағы сомалар шегінде.</w:t>
      </w:r>
    </w:p>
    <w:bookmarkEnd w:id="712"/>
    <w:bookmarkStart w:name="z737" w:id="713"/>
    <w:p>
      <w:pPr>
        <w:spacing w:after="0"/>
        <w:ind w:left="0"/>
        <w:jc w:val="both"/>
      </w:pPr>
      <w:r>
        <w:rPr>
          <w:rFonts w:ascii="Times New Roman"/>
          <w:b w:val="false"/>
          <w:i w:val="false"/>
          <w:color w:val="000000"/>
          <w:sz w:val="28"/>
        </w:rPr>
        <w:t xml:space="preserve">
      54. Клиентке бірнеше талаптар қойылған кезде салық төлеушінің (салық агентінің) банктік шоттарында ақша болмаған немесе жеткіліксіз болған кезде екінші деңгейдегі банк немесе банк операцияларының жекелеген түрлерін жүзеге асыратын ұйым Клиенттің ақшасын осындай шоттарға ақша түсуіне қарай және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кезектілік тәртібімен салық берешегін өтеу есебіне алып қоюды жүргізеді.</w:t>
      </w:r>
    </w:p>
    <w:bookmarkEnd w:id="713"/>
    <w:bookmarkStart w:name="z738" w:id="714"/>
    <w:p>
      <w:pPr>
        <w:spacing w:after="0"/>
        <w:ind w:left="0"/>
        <w:jc w:val="both"/>
      </w:pPr>
      <w:r>
        <w:rPr>
          <w:rFonts w:ascii="Times New Roman"/>
          <w:b w:val="false"/>
          <w:i w:val="false"/>
          <w:color w:val="000000"/>
          <w:sz w:val="28"/>
        </w:rPr>
        <w:t>
      55. Салық төлеушінің (салық агентінің) банктік шоты жабылған кезде Екінші деңгейдегі банк немесе банк операцияларының жекелеген түрлерін жүзеге асыратын ұйым Қазақстан Республикасының заңнамасына сәйкес көрсетілген инкассалық өкімді салық төлеушінің (салық агентінің) банктік шотының жабылғаны туралы хабарламамен бірге тиісті салық органына қайтарады.</w:t>
      </w:r>
    </w:p>
    <w:bookmarkEnd w:id="714"/>
    <w:bookmarkStart w:name="z739" w:id="715"/>
    <w:p>
      <w:pPr>
        <w:spacing w:after="0"/>
        <w:ind w:left="0"/>
        <w:jc w:val="both"/>
      </w:pPr>
      <w:r>
        <w:rPr>
          <w:rFonts w:ascii="Times New Roman"/>
          <w:b w:val="false"/>
          <w:i w:val="false"/>
          <w:color w:val="000000"/>
          <w:sz w:val="28"/>
        </w:rPr>
        <w:t>
      56. Инкассолық өкімдерді салық органы салық берешегі өтелген күннен кейінгі 1 (бір) жұмыс күнінен кешіктірмей қайтарып алады.</w:t>
      </w:r>
    </w:p>
    <w:bookmarkEnd w:id="715"/>
    <w:bookmarkStart w:name="z740" w:id="716"/>
    <w:p>
      <w:pPr>
        <w:spacing w:after="0"/>
        <w:ind w:left="0"/>
        <w:jc w:val="both"/>
      </w:pPr>
      <w:r>
        <w:rPr>
          <w:rFonts w:ascii="Times New Roman"/>
          <w:b w:val="false"/>
          <w:i w:val="false"/>
          <w:color w:val="000000"/>
          <w:sz w:val="28"/>
        </w:rPr>
        <w:t>
      57. ОГД инкассалық өкімдерді және инкассалық өкімдерді кері қайтарып алуды телекоммуникация желісі арқылы беру арқылы қағаз жеткізгіште немесе электрондық нысанда банктерге жібереді. Инкассалық өкім және инкассалық өкімді кері қайтарып алу электрондық нысанда ҰБ-мен келісім бойынша уәкілетті орган белгілеген форматтарға сәйкес қалыптастырылады.</w:t>
      </w:r>
    </w:p>
    <w:bookmarkEnd w:id="716"/>
    <w:bookmarkStart w:name="z741" w:id="717"/>
    <w:p>
      <w:pPr>
        <w:spacing w:after="0"/>
        <w:ind w:left="0"/>
        <w:jc w:val="left"/>
      </w:pPr>
      <w:r>
        <w:rPr>
          <w:rFonts w:ascii="Times New Roman"/>
          <w:b/>
          <w:i w:val="false"/>
          <w:color w:val="000000"/>
        </w:rPr>
        <w:t xml:space="preserve"> 2-параграф. Салық төлеушiнiң (салық агентінің) салықтық берешегі сомасын оның дебиторларының шоттарынан өндiрiп алу</w:t>
      </w:r>
    </w:p>
    <w:bookmarkEnd w:id="717"/>
    <w:bookmarkStart w:name="z742" w:id="718"/>
    <w:p>
      <w:pPr>
        <w:spacing w:after="0"/>
        <w:ind w:left="0"/>
        <w:jc w:val="both"/>
      </w:pPr>
      <w:r>
        <w:rPr>
          <w:rFonts w:ascii="Times New Roman"/>
          <w:b w:val="false"/>
          <w:i w:val="false"/>
          <w:color w:val="000000"/>
          <w:sz w:val="28"/>
        </w:rPr>
        <w:t>
      58. Салық төлеушінің (салық агентінің) салықтық берешегін оның дебиторларының шоттарынан өндіріп алу салық төлеушінің (салық агентінің) қалыптасқан салық берешегі шегінде салық төлеушінің (салық агентінің) банк шоттарындағы ақша есебінен мәжбүрлеп өндіріп алу шарасы қабылданғаннан кейін өтелмеген салық төлеушінің (салық агентінің) салық берешегі шегінде дебиторлардың банк шоттарындағы ақшаға өндіріп алу жолымен жүзеге асырылады.</w:t>
      </w:r>
    </w:p>
    <w:bookmarkEnd w:id="718"/>
    <w:bookmarkStart w:name="z743" w:id="719"/>
    <w:p>
      <w:pPr>
        <w:spacing w:after="0"/>
        <w:ind w:left="0"/>
        <w:jc w:val="both"/>
      </w:pPr>
      <w:r>
        <w:rPr>
          <w:rFonts w:ascii="Times New Roman"/>
          <w:b w:val="false"/>
          <w:i w:val="false"/>
          <w:color w:val="000000"/>
          <w:sz w:val="28"/>
        </w:rPr>
        <w:t>
      59. Салық төлеуші (салық агенті) салықтық берешегін өтеу туралы хабарламаны алған күннен бастап он жұмыс күнінен кешіктірмей осындай хабарламаны жіберген МКО-ға дебиторлық берешек сомасын көрсете отырып, дебиторлардың тізімін ұсынсын.</w:t>
      </w:r>
    </w:p>
    <w:bookmarkEnd w:id="719"/>
    <w:bookmarkStart w:name="z744" w:id="720"/>
    <w:p>
      <w:pPr>
        <w:spacing w:after="0"/>
        <w:ind w:left="0"/>
        <w:jc w:val="both"/>
      </w:pPr>
      <w:r>
        <w:rPr>
          <w:rFonts w:ascii="Times New Roman"/>
          <w:b w:val="false"/>
          <w:i w:val="false"/>
          <w:color w:val="000000"/>
          <w:sz w:val="28"/>
        </w:rPr>
        <w:t>
      Дебиторлардан салық төлеушінің (салық агентінің) пайдасына берешек сомаларын өндіріп алу туралы заңды күшіне енген соттардың шешімдері болған кезде де соттың осындай шешімі ұсынылады.</w:t>
      </w:r>
    </w:p>
    <w:bookmarkEnd w:id="720"/>
    <w:bookmarkStart w:name="z745" w:id="721"/>
    <w:p>
      <w:pPr>
        <w:spacing w:after="0"/>
        <w:ind w:left="0"/>
        <w:jc w:val="both"/>
      </w:pPr>
      <w:r>
        <w:rPr>
          <w:rFonts w:ascii="Times New Roman"/>
          <w:b w:val="false"/>
          <w:i w:val="false"/>
          <w:color w:val="000000"/>
          <w:sz w:val="28"/>
        </w:rPr>
        <w:t>
      60. Бұл ретте салық төлеушінің (салық агентінің) дебиторларын анықтау мақсатында МКО, МКО ақпараттық жүйелерінің деректерін пайдалануға, сондай-ақ салық төлеуші арасындағы өзара есеп айырысуларды айқындау мәселесі бойынша салық төлеушіге (салық агентіне) тексеру жүргізуге құқылы (салық агенті) және оның дебиторлары. Салық төлеушіні (салық агентін) тексеру барысында МКО дебиторларға қарсы тексеру жүргізуге құқылы.</w:t>
      </w:r>
    </w:p>
    <w:bookmarkEnd w:id="721"/>
    <w:bookmarkStart w:name="z746" w:id="722"/>
    <w:p>
      <w:pPr>
        <w:spacing w:after="0"/>
        <w:ind w:left="0"/>
        <w:jc w:val="both"/>
      </w:pPr>
      <w:r>
        <w:rPr>
          <w:rFonts w:ascii="Times New Roman"/>
          <w:b w:val="false"/>
          <w:i w:val="false"/>
          <w:color w:val="000000"/>
          <w:sz w:val="28"/>
        </w:rPr>
        <w:t xml:space="preserve">
      61. Салық төлеуші ұсынған негізде дебиторлар тізімінен және (немесе) МҚҚ ақпараттық жүйелерінен алынған дебиторлар туралы мәліметтерден және (немесе) дебиторлық берешек сомасын растайтын салық төлеушінің (салық агентінің) тексеру актісінен МКО дебиторларға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салық төлеушінің салық берешегін өтеу есебіне дебиторлық берешекті растау туралы хабарлама жіберіледі (дебиторлық берешек сомасы шегінде.</w:t>
      </w:r>
    </w:p>
    <w:bookmarkEnd w:id="722"/>
    <w:bookmarkStart w:name="z747" w:id="723"/>
    <w:p>
      <w:pPr>
        <w:spacing w:after="0"/>
        <w:ind w:left="0"/>
        <w:jc w:val="both"/>
      </w:pPr>
      <w:r>
        <w:rPr>
          <w:rFonts w:ascii="Times New Roman"/>
          <w:b w:val="false"/>
          <w:i w:val="false"/>
          <w:color w:val="000000"/>
          <w:sz w:val="28"/>
        </w:rPr>
        <w:t>
      62. Дебиторлық берешекті растау туралы хабарламаны дебиторлар көрсетілген хабарламаны алған күннен кейінгі күннен бастап 20 (жиырма) жұмыс күні ішінде МКО-ға салық төлеушімен (салық агентімен) бірлесіп жасалған өзара есеп айырысуларды салыстыру актісін қағаз немесе электрондық жеткізгіште және (немесе) салық төлеушімен өзара есеп айырысуды растайтын құжаттарды ұсыну жолымен орындауға тиіс.</w:t>
      </w:r>
    </w:p>
    <w:bookmarkEnd w:id="723"/>
    <w:bookmarkStart w:name="z748" w:id="724"/>
    <w:p>
      <w:pPr>
        <w:spacing w:after="0"/>
        <w:ind w:left="0"/>
        <w:jc w:val="both"/>
      </w:pPr>
      <w:r>
        <w:rPr>
          <w:rFonts w:ascii="Times New Roman"/>
          <w:b w:val="false"/>
          <w:i w:val="false"/>
          <w:color w:val="000000"/>
          <w:sz w:val="28"/>
        </w:rPr>
        <w:t xml:space="preserve">
      Өзара есеп айырысуларды салыстыру актісінде мынадай мәліметтер болуға тиіс: </w:t>
      </w:r>
    </w:p>
    <w:bookmarkEnd w:id="724"/>
    <w:bookmarkStart w:name="z749" w:id="725"/>
    <w:p>
      <w:pPr>
        <w:spacing w:after="0"/>
        <w:ind w:left="0"/>
        <w:jc w:val="both"/>
      </w:pPr>
      <w:r>
        <w:rPr>
          <w:rFonts w:ascii="Times New Roman"/>
          <w:b w:val="false"/>
          <w:i w:val="false"/>
          <w:color w:val="000000"/>
          <w:sz w:val="28"/>
        </w:rPr>
        <w:t xml:space="preserve">
      1) салық төлеушінің (салық агентінің) және оның дебиторының сәйкестендіру деректері; </w:t>
      </w:r>
    </w:p>
    <w:bookmarkEnd w:id="725"/>
    <w:bookmarkStart w:name="z750" w:id="726"/>
    <w:p>
      <w:pPr>
        <w:spacing w:after="0"/>
        <w:ind w:left="0"/>
        <w:jc w:val="both"/>
      </w:pPr>
      <w:r>
        <w:rPr>
          <w:rFonts w:ascii="Times New Roman"/>
          <w:b w:val="false"/>
          <w:i w:val="false"/>
          <w:color w:val="000000"/>
          <w:sz w:val="28"/>
        </w:rPr>
        <w:t xml:space="preserve">
      2) дебитордың салық төлеуші (салық агенті) алдындағы берешегінің сомасы; </w:t>
      </w:r>
    </w:p>
    <w:bookmarkEnd w:id="726"/>
    <w:bookmarkStart w:name="z751" w:id="727"/>
    <w:p>
      <w:pPr>
        <w:spacing w:after="0"/>
        <w:ind w:left="0"/>
        <w:jc w:val="both"/>
      </w:pPr>
      <w:r>
        <w:rPr>
          <w:rFonts w:ascii="Times New Roman"/>
          <w:b w:val="false"/>
          <w:i w:val="false"/>
          <w:color w:val="000000"/>
          <w:sz w:val="28"/>
        </w:rPr>
        <w:t xml:space="preserve">
      3) салық төлеушінің (салық агентінің) және оның дебиторының заңды деректемелері, мөрі (ол болған кезде) және қолдары; </w:t>
      </w:r>
    </w:p>
    <w:bookmarkEnd w:id="727"/>
    <w:bookmarkStart w:name="z752" w:id="728"/>
    <w:p>
      <w:pPr>
        <w:spacing w:after="0"/>
        <w:ind w:left="0"/>
        <w:jc w:val="both"/>
      </w:pPr>
      <w:r>
        <w:rPr>
          <w:rFonts w:ascii="Times New Roman"/>
          <w:b w:val="false"/>
          <w:i w:val="false"/>
          <w:color w:val="000000"/>
          <w:sz w:val="28"/>
        </w:rPr>
        <w:t>
      4) талап қою мерзімі ішінде салық төлеушімен салыстыру актісін жасау мерзімі;</w:t>
      </w:r>
    </w:p>
    <w:bookmarkEnd w:id="728"/>
    <w:bookmarkStart w:name="z753" w:id="729"/>
    <w:p>
      <w:pPr>
        <w:spacing w:after="0"/>
        <w:ind w:left="0"/>
        <w:jc w:val="both"/>
      </w:pPr>
      <w:r>
        <w:rPr>
          <w:rFonts w:ascii="Times New Roman"/>
          <w:b w:val="false"/>
          <w:i w:val="false"/>
          <w:color w:val="000000"/>
          <w:sz w:val="28"/>
        </w:rPr>
        <w:t>
      5) салық төлеушінің (салық агентінің) берешегін өтеу туралы хабарламаны алған күннен ерте болмауға тиіс салыстыру актісін жасау күні.</w:t>
      </w:r>
    </w:p>
    <w:bookmarkEnd w:id="729"/>
    <w:bookmarkStart w:name="z754" w:id="730"/>
    <w:p>
      <w:pPr>
        <w:spacing w:after="0"/>
        <w:ind w:left="0"/>
        <w:jc w:val="both"/>
      </w:pPr>
      <w:r>
        <w:rPr>
          <w:rFonts w:ascii="Times New Roman"/>
          <w:b w:val="false"/>
          <w:i w:val="false"/>
          <w:color w:val="000000"/>
          <w:sz w:val="28"/>
        </w:rPr>
        <w:t>
      63. Салық төлеушімен өзара есеп айырысуларды растайтын құжаттар, хабарламаны алған күні дебитор мен салық төлеуші арасындағы өзара есеп айырысуларды салыстырып тексеру актісін жасау мүмкін болмаған жағдайда, дебитор беруге жатады.</w:t>
      </w:r>
    </w:p>
    <w:bookmarkEnd w:id="730"/>
    <w:bookmarkStart w:name="z755" w:id="731"/>
    <w:p>
      <w:pPr>
        <w:spacing w:after="0"/>
        <w:ind w:left="0"/>
        <w:jc w:val="both"/>
      </w:pPr>
      <w:r>
        <w:rPr>
          <w:rFonts w:ascii="Times New Roman"/>
          <w:b w:val="false"/>
          <w:i w:val="false"/>
          <w:color w:val="000000"/>
          <w:sz w:val="28"/>
        </w:rPr>
        <w:t>
      Салық төлеушінің (салық агентінің) алдындағы дебиторлық берешек сомасын оның банктік шотынан салық төлеушінің (салық агентінің) салық берешегін өтеу есебіне есептен шығаруға келіскен кезде дебитор МКО-ға осындай сома есептен шығарылуға тиіс банктік шоттың деректерін ұсынады. Бұл ретте өзара есеп айырысуларды салыстыру актісі ұсынылмайды.</w:t>
      </w:r>
    </w:p>
    <w:bookmarkEnd w:id="731"/>
    <w:bookmarkStart w:name="z756" w:id="732"/>
    <w:p>
      <w:pPr>
        <w:spacing w:after="0"/>
        <w:ind w:left="0"/>
        <w:jc w:val="both"/>
      </w:pPr>
      <w:r>
        <w:rPr>
          <w:rFonts w:ascii="Times New Roman"/>
          <w:b w:val="false"/>
          <w:i w:val="false"/>
          <w:color w:val="000000"/>
          <w:sz w:val="28"/>
        </w:rPr>
        <w:t xml:space="preserve">
      Мұндай дебитор бойынша МКО өзі көрсеткен банктік шотқа инкассалық өкім қояды. Дебитор көрсеткен банктік шотта ақша болмаған кезде банктік шоттың деректері берілген күннен бастап бір күн ішінде инкассалық өкім осындай дебитордың барлық банктік шоттарына қойылады. </w:t>
      </w:r>
    </w:p>
    <w:bookmarkEnd w:id="732"/>
    <w:bookmarkStart w:name="z757" w:id="733"/>
    <w:p>
      <w:pPr>
        <w:spacing w:after="0"/>
        <w:ind w:left="0"/>
        <w:jc w:val="both"/>
      </w:pPr>
      <w:r>
        <w:rPr>
          <w:rFonts w:ascii="Times New Roman"/>
          <w:b w:val="false"/>
          <w:i w:val="false"/>
          <w:color w:val="000000"/>
          <w:sz w:val="28"/>
        </w:rPr>
        <w:t xml:space="preserve">
      64. Осы параграфтың 61-тармағында көзделген мерзімде дебиторлық берешек сомасын растау туралы хабарлама орындалмаған кезде МКО: </w:t>
      </w:r>
    </w:p>
    <w:bookmarkEnd w:id="733"/>
    <w:bookmarkStart w:name="z758" w:id="734"/>
    <w:p>
      <w:pPr>
        <w:spacing w:after="0"/>
        <w:ind w:left="0"/>
        <w:jc w:val="both"/>
      </w:pPr>
      <w:r>
        <w:rPr>
          <w:rFonts w:ascii="Times New Roman"/>
          <w:b w:val="false"/>
          <w:i w:val="false"/>
          <w:color w:val="000000"/>
          <w:sz w:val="28"/>
        </w:rPr>
        <w:t>
      дебитордың банктік шоттары бойынша шығыс операцияларын тоқтата тұру туралы өкім шығару арқылы банктік шоттар бойынша шығыс операцияларын осындай хабарламаны орындау мерзімі өткен күннен кейінгі 1 (бір) жұмыс күні ішінде тоқтата тұрады.</w:t>
      </w:r>
    </w:p>
    <w:bookmarkEnd w:id="734"/>
    <w:bookmarkStart w:name="z759" w:id="735"/>
    <w:p>
      <w:pPr>
        <w:spacing w:after="0"/>
        <w:ind w:left="0"/>
        <w:jc w:val="both"/>
      </w:pPr>
      <w:r>
        <w:rPr>
          <w:rFonts w:ascii="Times New Roman"/>
          <w:b w:val="false"/>
          <w:i w:val="false"/>
          <w:color w:val="000000"/>
          <w:sz w:val="28"/>
        </w:rPr>
        <w:t>
      Салық төлеушімен озара есеп айырысуларды растайтын кужаттар, хабарламаны алған күні борышкер мен салалық төлеуші арасындағы озара есеп айырысуларды салыстырып тексеру актісін жасау мүмкін болмаган жадайда, борышкер беруге жатуда.</w:t>
      </w:r>
    </w:p>
    <w:bookmarkEnd w:id="735"/>
    <w:bookmarkStart w:name="z760" w:id="736"/>
    <w:p>
      <w:pPr>
        <w:spacing w:after="0"/>
        <w:ind w:left="0"/>
        <w:jc w:val="both"/>
      </w:pPr>
      <w:r>
        <w:rPr>
          <w:rFonts w:ascii="Times New Roman"/>
          <w:b w:val="false"/>
          <w:i w:val="false"/>
          <w:color w:val="000000"/>
          <w:sz w:val="28"/>
        </w:rPr>
        <w:t xml:space="preserve">
      Дебитордың банктік шоттары бойынша шығыс операцияларын тоқтата тұру туралы өкімдер келесі күннен кейінгі 1 (бір) жұмыс күні ішінде кері қайтарып алынуға жатады: </w:t>
      </w:r>
    </w:p>
    <w:bookmarkEnd w:id="736"/>
    <w:bookmarkStart w:name="z761" w:id="737"/>
    <w:p>
      <w:pPr>
        <w:spacing w:after="0"/>
        <w:ind w:left="0"/>
        <w:jc w:val="both"/>
      </w:pPr>
      <w:r>
        <w:rPr>
          <w:rFonts w:ascii="Times New Roman"/>
          <w:b w:val="false"/>
          <w:i w:val="false"/>
          <w:color w:val="000000"/>
          <w:sz w:val="28"/>
        </w:rPr>
        <w:t xml:space="preserve">
      1) дебитордың МКО-ға дебиторлық берешекті өтегенін растайтын түсініктеме немесе құжаттар ұсынуы; </w:t>
      </w:r>
    </w:p>
    <w:bookmarkEnd w:id="737"/>
    <w:bookmarkStart w:name="z762" w:id="738"/>
    <w:p>
      <w:pPr>
        <w:spacing w:after="0"/>
        <w:ind w:left="0"/>
        <w:jc w:val="both"/>
      </w:pPr>
      <w:r>
        <w:rPr>
          <w:rFonts w:ascii="Times New Roman"/>
          <w:b w:val="false"/>
          <w:i w:val="false"/>
          <w:color w:val="000000"/>
          <w:sz w:val="28"/>
        </w:rPr>
        <w:t>
      2) салықтық берешегін өтеу.</w:t>
      </w:r>
    </w:p>
    <w:bookmarkEnd w:id="738"/>
    <w:bookmarkStart w:name="z763" w:id="739"/>
    <w:p>
      <w:pPr>
        <w:spacing w:after="0"/>
        <w:ind w:left="0"/>
        <w:jc w:val="both"/>
      </w:pPr>
      <w:r>
        <w:rPr>
          <w:rFonts w:ascii="Times New Roman"/>
          <w:b w:val="false"/>
          <w:i w:val="false"/>
          <w:color w:val="000000"/>
          <w:sz w:val="28"/>
        </w:rPr>
        <w:t xml:space="preserve">
      65. МКО мынадай құжаттардың бірімен расталған дебиторлық берешек шегінде салық төлеушінің салықтық берешегі сомасына дебитордың банк шоттарына инкассалық өкімдер шығарады: </w:t>
      </w:r>
    </w:p>
    <w:bookmarkEnd w:id="739"/>
    <w:bookmarkStart w:name="z764" w:id="740"/>
    <w:p>
      <w:pPr>
        <w:spacing w:after="0"/>
        <w:ind w:left="0"/>
        <w:jc w:val="both"/>
      </w:pPr>
      <w:r>
        <w:rPr>
          <w:rFonts w:ascii="Times New Roman"/>
          <w:b w:val="false"/>
          <w:i w:val="false"/>
          <w:color w:val="000000"/>
          <w:sz w:val="28"/>
        </w:rPr>
        <w:t xml:space="preserve">
      1) өзара есеп айырысуларды салыстыру актісімен; </w:t>
      </w:r>
    </w:p>
    <w:bookmarkEnd w:id="740"/>
    <w:bookmarkStart w:name="z765" w:id="741"/>
    <w:p>
      <w:pPr>
        <w:spacing w:after="0"/>
        <w:ind w:left="0"/>
        <w:jc w:val="both"/>
      </w:pPr>
      <w:r>
        <w:rPr>
          <w:rFonts w:ascii="Times New Roman"/>
          <w:b w:val="false"/>
          <w:i w:val="false"/>
          <w:color w:val="000000"/>
          <w:sz w:val="28"/>
        </w:rPr>
        <w:t xml:space="preserve">
      2) дебитордың тексеру актісімен, сондай-ақ дебиторлық берешек сомасын растайтын қарсы тексеру актісімен; </w:t>
      </w:r>
    </w:p>
    <w:bookmarkEnd w:id="741"/>
    <w:bookmarkStart w:name="z766" w:id="742"/>
    <w:p>
      <w:pPr>
        <w:spacing w:after="0"/>
        <w:ind w:left="0"/>
        <w:jc w:val="both"/>
      </w:pPr>
      <w:r>
        <w:rPr>
          <w:rFonts w:ascii="Times New Roman"/>
          <w:b w:val="false"/>
          <w:i w:val="false"/>
          <w:color w:val="000000"/>
          <w:sz w:val="28"/>
        </w:rPr>
        <w:t>
      3) сот шешімімен.</w:t>
      </w:r>
    </w:p>
    <w:bookmarkEnd w:id="742"/>
    <w:bookmarkStart w:name="z767" w:id="743"/>
    <w:p>
      <w:pPr>
        <w:spacing w:after="0"/>
        <w:ind w:left="0"/>
        <w:jc w:val="both"/>
      </w:pPr>
      <w:r>
        <w:rPr>
          <w:rFonts w:ascii="Times New Roman"/>
          <w:b w:val="false"/>
          <w:i w:val="false"/>
          <w:color w:val="000000"/>
          <w:sz w:val="28"/>
        </w:rPr>
        <w:t>
      Инкассолық өкімдер дебитордың банктік шотына есептен шығарылуға жататын дебиторлық берешектің сомасы және дебитордың банктік шоты көрсетіле отырып, МКО қойылады, одан салық төлеушінің (салық агентінің) салық берешегін өтеу есебіне сома есептен шығарылуға тиіс.</w:t>
      </w:r>
    </w:p>
    <w:bookmarkEnd w:id="743"/>
    <w:bookmarkStart w:name="z768" w:id="744"/>
    <w:p>
      <w:pPr>
        <w:spacing w:after="0"/>
        <w:ind w:left="0"/>
        <w:jc w:val="both"/>
      </w:pPr>
      <w:r>
        <w:rPr>
          <w:rFonts w:ascii="Times New Roman"/>
          <w:b w:val="false"/>
          <w:i w:val="false"/>
          <w:color w:val="000000"/>
          <w:sz w:val="28"/>
        </w:rPr>
        <w:t>
      Салық төлеушінің (салық агентінің) салық берешегінің сомасы туралы деректер инкассалық өкім жасалған күні ескеріледі.</w:t>
      </w:r>
    </w:p>
    <w:bookmarkEnd w:id="744"/>
    <w:bookmarkStart w:name="z769" w:id="745"/>
    <w:p>
      <w:pPr>
        <w:spacing w:after="0"/>
        <w:ind w:left="0"/>
        <w:jc w:val="both"/>
      </w:pPr>
      <w:r>
        <w:rPr>
          <w:rFonts w:ascii="Times New Roman"/>
          <w:b w:val="false"/>
          <w:i w:val="false"/>
          <w:color w:val="000000"/>
          <w:sz w:val="28"/>
        </w:rPr>
        <w:t xml:space="preserve">
      66. Дебитордың банктік шоттарына қойылған инкассалық өкімдер келесі күннен кейінгі 1 (бір) жұмыс күні ішінде кері қайтарып алынуға тиіс: </w:t>
      </w:r>
    </w:p>
    <w:bookmarkEnd w:id="745"/>
    <w:bookmarkStart w:name="z770" w:id="746"/>
    <w:p>
      <w:pPr>
        <w:spacing w:after="0"/>
        <w:ind w:left="0"/>
        <w:jc w:val="both"/>
      </w:pPr>
      <w:r>
        <w:rPr>
          <w:rFonts w:ascii="Times New Roman"/>
          <w:b w:val="false"/>
          <w:i w:val="false"/>
          <w:color w:val="000000"/>
          <w:sz w:val="28"/>
        </w:rPr>
        <w:t xml:space="preserve">
      1) дебитордың немесе салық төлеушінің ұсынуы (салық агенті) дебиторлық берешекті өтеуді растайтын өзара есеп айырысуларды немесе құжаттарды салыстыру актісінің МКО-да; </w:t>
      </w:r>
    </w:p>
    <w:bookmarkEnd w:id="746"/>
    <w:bookmarkStart w:name="z771" w:id="747"/>
    <w:p>
      <w:pPr>
        <w:spacing w:after="0"/>
        <w:ind w:left="0"/>
        <w:jc w:val="both"/>
      </w:pPr>
      <w:r>
        <w:rPr>
          <w:rFonts w:ascii="Times New Roman"/>
          <w:b w:val="false"/>
          <w:i w:val="false"/>
          <w:color w:val="000000"/>
          <w:sz w:val="28"/>
        </w:rPr>
        <w:t xml:space="preserve">
      2) салық берешегін өтеу; </w:t>
      </w:r>
    </w:p>
    <w:bookmarkEnd w:id="747"/>
    <w:bookmarkStart w:name="z772" w:id="748"/>
    <w:p>
      <w:pPr>
        <w:spacing w:after="0"/>
        <w:ind w:left="0"/>
        <w:jc w:val="both"/>
      </w:pPr>
      <w:r>
        <w:rPr>
          <w:rFonts w:ascii="Times New Roman"/>
          <w:b w:val="false"/>
          <w:i w:val="false"/>
          <w:color w:val="000000"/>
          <w:sz w:val="28"/>
        </w:rPr>
        <w:t>
      3) сот шешімдері.</w:t>
      </w:r>
    </w:p>
    <w:bookmarkEnd w:id="748"/>
    <w:bookmarkStart w:name="z773" w:id="749"/>
    <w:p>
      <w:pPr>
        <w:spacing w:after="0"/>
        <w:ind w:left="0"/>
        <w:jc w:val="both"/>
      </w:pPr>
      <w:r>
        <w:rPr>
          <w:rFonts w:ascii="Times New Roman"/>
          <w:b w:val="false"/>
          <w:i w:val="false"/>
          <w:color w:val="000000"/>
          <w:sz w:val="28"/>
        </w:rPr>
        <w:t>
      Инкассалық өкімді банк ұйымдары сөзсіз орындауға тиіс.</w:t>
      </w:r>
    </w:p>
    <w:bookmarkEnd w:id="749"/>
    <w:bookmarkStart w:name="z774" w:id="750"/>
    <w:p>
      <w:pPr>
        <w:spacing w:after="0"/>
        <w:ind w:left="0"/>
        <w:jc w:val="both"/>
      </w:pPr>
      <w:r>
        <w:rPr>
          <w:rFonts w:ascii="Times New Roman"/>
          <w:b w:val="false"/>
          <w:i w:val="false"/>
          <w:color w:val="000000"/>
          <w:sz w:val="28"/>
        </w:rPr>
        <w:t>
      Бұл ретте бірнеше банк ұйымдарында ашылған дебитордың банктік шоттарынан артық есептен шығарылған сома инкассалық өкімде көрсетілген сомадан асатын мөлшерде салық төлеушінің өтінішінсіз дебитордың сол банктік шотына қайтарылуға жатады.</w:t>
      </w:r>
    </w:p>
    <w:bookmarkEnd w:id="750"/>
    <w:bookmarkStart w:name="z775" w:id="751"/>
    <w:p>
      <w:pPr>
        <w:spacing w:after="0"/>
        <w:ind w:left="0"/>
        <w:jc w:val="left"/>
      </w:pPr>
      <w:r>
        <w:rPr>
          <w:rFonts w:ascii="Times New Roman"/>
          <w:b/>
          <w:i w:val="false"/>
          <w:color w:val="000000"/>
        </w:rPr>
        <w:t xml:space="preserve"> 3-параграф. Салық төлеушінің (салық агентінің) билік ету шектелген мүлкін бюджетке берешек есебіне өткізу есебінен өндіріп алу</w:t>
      </w:r>
    </w:p>
    <w:bookmarkEnd w:id="751"/>
    <w:bookmarkStart w:name="z776" w:id="752"/>
    <w:p>
      <w:pPr>
        <w:spacing w:after="0"/>
        <w:ind w:left="0"/>
        <w:jc w:val="both"/>
      </w:pPr>
      <w:r>
        <w:rPr>
          <w:rFonts w:ascii="Times New Roman"/>
          <w:b w:val="false"/>
          <w:i w:val="false"/>
          <w:color w:val="000000"/>
          <w:sz w:val="28"/>
        </w:rPr>
        <w:t>
      67. Салық төлеушінің салық берешегін өндіріп алу (салық агентінің) билік етуі шектелген мүлкін өткізу есебінен (бұдан әрі – өткізу) МКО салық төлеушіге қолданылады (салық агентіне) салықтық берешегінің шекті мөлшерінен асатын сомада салық берешегін өтемеген кезде.</w:t>
      </w:r>
    </w:p>
    <w:bookmarkEnd w:id="752"/>
    <w:bookmarkStart w:name="z777" w:id="753"/>
    <w:p>
      <w:pPr>
        <w:spacing w:after="0"/>
        <w:ind w:left="0"/>
        <w:jc w:val="both"/>
      </w:pPr>
      <w:r>
        <w:rPr>
          <w:rFonts w:ascii="Times New Roman"/>
          <w:b w:val="false"/>
          <w:i w:val="false"/>
          <w:color w:val="000000"/>
          <w:sz w:val="28"/>
        </w:rPr>
        <w:t>
      Бұл мәжбүрлеп өндіріп алу шарасы қолданылады салық төлеушіге (салық агентіне) –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тұлғаға.</w:t>
      </w:r>
    </w:p>
    <w:bookmarkEnd w:id="753"/>
    <w:bookmarkStart w:name="z778" w:id="754"/>
    <w:p>
      <w:pPr>
        <w:spacing w:after="0"/>
        <w:ind w:left="0"/>
        <w:jc w:val="both"/>
      </w:pPr>
      <w:r>
        <w:rPr>
          <w:rFonts w:ascii="Times New Roman"/>
          <w:b w:val="false"/>
          <w:i w:val="false"/>
          <w:color w:val="000000"/>
          <w:sz w:val="28"/>
        </w:rPr>
        <w:t xml:space="preserve">
      68. Осы Қағидалардың 4-тарауының 38-тармағының 1) және 2) тармақшаларында көзделген салық төлеушінің (салық агентінің) банктік шоттарында және оның дебиторларының банктік шоттарында ақша қаражаты болмаған немесе жеткіліксіз болған немесе оның және (немесе) оның дебиторларының шоттарында банк шоттары болмаған жағдайда, оның келісімінсіз осы бұйрыққа </w:t>
      </w:r>
      <w:r>
        <w:rPr>
          <w:rFonts w:ascii="Times New Roman"/>
          <w:b w:val="false"/>
          <w:i w:val="false"/>
          <w:color w:val="000000"/>
          <w:sz w:val="28"/>
        </w:rPr>
        <w:t>9-қосымшада</w:t>
      </w:r>
      <w:r>
        <w:rPr>
          <w:rFonts w:ascii="Times New Roman"/>
          <w:b w:val="false"/>
          <w:i w:val="false"/>
          <w:color w:val="000000"/>
          <w:sz w:val="28"/>
        </w:rPr>
        <w:t xml:space="preserve"> белгіленген нысан бойынша салық төлеушінің (салық агентінің) мүлкіне өндіріп алу туралы ұйғарым (бұдан әрі – Өндіріс туралы қаулы) шығарады.</w:t>
      </w:r>
    </w:p>
    <w:bookmarkEnd w:id="754"/>
    <w:bookmarkStart w:name="z779" w:id="755"/>
    <w:p>
      <w:pPr>
        <w:spacing w:after="0"/>
        <w:ind w:left="0"/>
        <w:jc w:val="both"/>
      </w:pPr>
      <w:r>
        <w:rPr>
          <w:rFonts w:ascii="Times New Roman"/>
          <w:b w:val="false"/>
          <w:i w:val="false"/>
          <w:color w:val="000000"/>
          <w:sz w:val="28"/>
        </w:rPr>
        <w:t xml:space="preserve">
      Өтініш туралы қаулы МКО 2 (екі) данада жасалады, оның ішінде: </w:t>
      </w:r>
    </w:p>
    <w:bookmarkEnd w:id="755"/>
    <w:bookmarkStart w:name="z780" w:id="756"/>
    <w:p>
      <w:pPr>
        <w:spacing w:after="0"/>
        <w:ind w:left="0"/>
        <w:jc w:val="both"/>
      </w:pPr>
      <w:r>
        <w:rPr>
          <w:rFonts w:ascii="Times New Roman"/>
          <w:b w:val="false"/>
          <w:i w:val="false"/>
          <w:color w:val="000000"/>
          <w:sz w:val="28"/>
        </w:rPr>
        <w:t xml:space="preserve">
      1) бір дана-салық төлеушінің (салық агентінің) билік етуі шектелген мүлкін өткізу үшін билік етуі шектелген (кепілге салынған) мүлікті өткізу жөніндегі функциялары бар ұйымға көшірмесін қоса бере отырып жіберіледі: </w:t>
      </w:r>
    </w:p>
    <w:bookmarkEnd w:id="756"/>
    <w:bookmarkStart w:name="z781" w:id="757"/>
    <w:p>
      <w:pPr>
        <w:spacing w:after="0"/>
        <w:ind w:left="0"/>
        <w:jc w:val="both"/>
      </w:pPr>
      <w:r>
        <w:rPr>
          <w:rFonts w:ascii="Times New Roman"/>
          <w:b w:val="false"/>
          <w:i w:val="false"/>
          <w:color w:val="000000"/>
          <w:sz w:val="28"/>
        </w:rPr>
        <w:t xml:space="preserve">
      мүлікке билік етуді шектеу туралы шешімдер; </w:t>
      </w:r>
    </w:p>
    <w:bookmarkEnd w:id="757"/>
    <w:bookmarkStart w:name="z782" w:id="758"/>
    <w:p>
      <w:pPr>
        <w:spacing w:after="0"/>
        <w:ind w:left="0"/>
        <w:jc w:val="both"/>
      </w:pPr>
      <w:r>
        <w:rPr>
          <w:rFonts w:ascii="Times New Roman"/>
          <w:b w:val="false"/>
          <w:i w:val="false"/>
          <w:color w:val="000000"/>
          <w:sz w:val="28"/>
        </w:rPr>
        <w:t xml:space="preserve">
      билік етуі шектелген мүлікті тізімдеу актісі. </w:t>
      </w:r>
    </w:p>
    <w:bookmarkEnd w:id="758"/>
    <w:bookmarkStart w:name="z783" w:id="759"/>
    <w:p>
      <w:pPr>
        <w:spacing w:after="0"/>
        <w:ind w:left="0"/>
        <w:jc w:val="both"/>
      </w:pPr>
      <w:r>
        <w:rPr>
          <w:rFonts w:ascii="Times New Roman"/>
          <w:b w:val="false"/>
          <w:i w:val="false"/>
          <w:color w:val="000000"/>
          <w:sz w:val="28"/>
        </w:rPr>
        <w:t>
      2) екінші дана-салық төлеушіге (салық агентіне) жіберіледі.</w:t>
      </w:r>
    </w:p>
    <w:bookmarkEnd w:id="759"/>
    <w:bookmarkStart w:name="z784" w:id="760"/>
    <w:p>
      <w:pPr>
        <w:spacing w:after="0"/>
        <w:ind w:left="0"/>
        <w:jc w:val="both"/>
      </w:pPr>
      <w:r>
        <w:rPr>
          <w:rFonts w:ascii="Times New Roman"/>
          <w:b w:val="false"/>
          <w:i w:val="false"/>
          <w:color w:val="000000"/>
          <w:sz w:val="28"/>
        </w:rPr>
        <w:t>
      69. Салықтық берешегін шотқа өткізуді билік етуі шектелген (кепілге салынған) мүлікті сату жөніндегі функциялары берілген уәкілетті заңды тұлға сауда-саттық жүргізу жолымен жүзеге асырады.</w:t>
      </w:r>
    </w:p>
    <w:bookmarkEnd w:id="760"/>
    <w:bookmarkStart w:name="z785" w:id="761"/>
    <w:p>
      <w:pPr>
        <w:spacing w:after="0"/>
        <w:ind w:left="0"/>
        <w:jc w:val="both"/>
      </w:pPr>
      <w:r>
        <w:rPr>
          <w:rFonts w:ascii="Times New Roman"/>
          <w:b w:val="false"/>
          <w:i w:val="false"/>
          <w:color w:val="000000"/>
          <w:sz w:val="28"/>
        </w:rPr>
        <w:t>
      Салық төлеуші және (немесе) үшінші тұлға кепілге қойған, сондай-ақ салық төлеушінің (салық агентінің) билік етуі шектелген мүлкін өткізу тәртібін уәкілетті орган айқындайды.</w:t>
      </w:r>
    </w:p>
    <w:bookmarkEnd w:id="761"/>
    <w:bookmarkStart w:name="z786" w:id="762"/>
    <w:p>
      <w:pPr>
        <w:spacing w:after="0"/>
        <w:ind w:left="0"/>
        <w:jc w:val="left"/>
      </w:pPr>
      <w:r>
        <w:rPr>
          <w:rFonts w:ascii="Times New Roman"/>
          <w:b/>
          <w:i w:val="false"/>
          <w:color w:val="000000"/>
        </w:rPr>
        <w:t xml:space="preserve"> 4-параграф. Салық төлеуші (салық агенті) – жарғылық капиталына мемлекет қатысатын акционерлiк қоғамның жарияланған акцияларын мәжбүрлеп шығарту</w:t>
      </w:r>
    </w:p>
    <w:bookmarkEnd w:id="762"/>
    <w:bookmarkStart w:name="z787" w:id="763"/>
    <w:p>
      <w:pPr>
        <w:spacing w:after="0"/>
        <w:ind w:left="0"/>
        <w:jc w:val="both"/>
      </w:pPr>
      <w:r>
        <w:rPr>
          <w:rFonts w:ascii="Times New Roman"/>
          <w:b w:val="false"/>
          <w:i w:val="false"/>
          <w:color w:val="000000"/>
          <w:sz w:val="28"/>
        </w:rPr>
        <w:t>
      70. Салық төлеуші (салық агенті) – мемлекет жарғылық капиталына қатысатын акционерлік қоғам салық берешегінің сомаларын өтемеген кезде осы Қағидалардың 4-тарауының 38-тармағының 1), 2) және 3) тармақшаларында көзделген барлық шаралар қабылданғаннан кейін уәкілетті орган Қазақстан Республиканың заңнамасында айқындалған тәртіппен жарияланған акцияларды мәжбүрлеп шығару туралы талап арызбен сотқа жүгінеді.</w:t>
      </w:r>
    </w:p>
    <w:bookmarkEnd w:id="763"/>
    <w:bookmarkStart w:name="z788" w:id="764"/>
    <w:p>
      <w:pPr>
        <w:spacing w:after="0"/>
        <w:ind w:left="0"/>
        <w:jc w:val="both"/>
      </w:pPr>
      <w:r>
        <w:rPr>
          <w:rFonts w:ascii="Times New Roman"/>
          <w:b w:val="false"/>
          <w:i w:val="false"/>
          <w:color w:val="000000"/>
          <w:sz w:val="28"/>
        </w:rPr>
        <w:t>
      71. Салықтарды, бюджетке төленетін төлемдерді төлеу жөніндегі салық міндеттемелерін, сондай-ақ өтеу үшін сот шешімі бойынша жарияланған акцияларды мәжбүрлеп шығару жүзеге асырылатын өсімпұлдар мен өсімпұлдарды төлеу жөніндегі міндеттемелерді орындау мерзімдері жарияланған акцияларды мәжбүрлеп шығару туралы сот шешімі заңды күшіне енген күннен бастап және оларды орналастыру аяқталғанға дейін тоқтатыла тұрады.</w:t>
      </w:r>
    </w:p>
    <w:bookmarkEnd w:id="764"/>
    <w:bookmarkStart w:name="z789" w:id="765"/>
    <w:p>
      <w:pPr>
        <w:spacing w:after="0"/>
        <w:ind w:left="0"/>
        <w:jc w:val="left"/>
      </w:pPr>
      <w:r>
        <w:rPr>
          <w:rFonts w:ascii="Times New Roman"/>
          <w:b/>
          <w:i w:val="false"/>
          <w:color w:val="000000"/>
        </w:rPr>
        <w:t xml:space="preserve"> 5-параграф. Заңды тұлғаның құрылымдық бөлімшесінің бірінші басшысының (оны алмастыратын адамның) және құрылтайшысының, сондай-ақ дара кәсіпкердің және жеке практикамен айналысатын адамның Қазақстан Республикасынан шығуын уақытша шектеу</w:t>
      </w:r>
    </w:p>
    <w:bookmarkEnd w:id="765"/>
    <w:bookmarkStart w:name="z790" w:id="766"/>
    <w:p>
      <w:pPr>
        <w:spacing w:after="0"/>
        <w:ind w:left="0"/>
        <w:jc w:val="both"/>
      </w:pPr>
      <w:r>
        <w:rPr>
          <w:rFonts w:ascii="Times New Roman"/>
          <w:b w:val="false"/>
          <w:i w:val="false"/>
          <w:color w:val="000000"/>
          <w:sz w:val="28"/>
        </w:rPr>
        <w:t xml:space="preserve">
      72. Заңды тұлғаның бірінші басшысының (оның орнындағы адамның), заңды тұлғаның құрылымдық бөлімшесінің, дара кәсіпкердің және жеке практикамен айналысатын адамның Қазақстан Республикасынан шығуына уақытша шектеу (бұдан әрі – шығуға уақытша шектеу)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шығуға уақытша шектеу туралы қаулы шығару жолымен МКО қолданылады (бұдан әрі – шығуға уақытша шектеу туралы қаулы).</w:t>
      </w:r>
    </w:p>
    <w:bookmarkEnd w:id="766"/>
    <w:bookmarkStart w:name="z791" w:id="767"/>
    <w:p>
      <w:pPr>
        <w:spacing w:after="0"/>
        <w:ind w:left="0"/>
        <w:jc w:val="both"/>
      </w:pPr>
      <w:r>
        <w:rPr>
          <w:rFonts w:ascii="Times New Roman"/>
          <w:b w:val="false"/>
          <w:i w:val="false"/>
          <w:color w:val="000000"/>
          <w:sz w:val="28"/>
        </w:rPr>
        <w:t>
      Шығуға уақытша шектеу туралы қаулы салық төлеуші (салық агенті) осындай берешек туындаған күннен бастап 3 (үш) айдан астам уақыт ішінде салық берешегінің шекті мөлшерінен асатын сомада салық берешегін өтемеген жағдайда, осындай салық төлеушіге (салық агентіне) барлық көзделген мәжбүрлеп өндіріп алу шаралары қолданылған жағдайда шығарылады.</w:t>
      </w:r>
    </w:p>
    <w:bookmarkEnd w:id="767"/>
    <w:bookmarkStart w:name="z792" w:id="768"/>
    <w:p>
      <w:pPr>
        <w:spacing w:after="0"/>
        <w:ind w:left="0"/>
        <w:jc w:val="both"/>
      </w:pPr>
      <w:r>
        <w:rPr>
          <w:rFonts w:ascii="Times New Roman"/>
          <w:b w:val="false"/>
          <w:i w:val="false"/>
          <w:color w:val="000000"/>
          <w:sz w:val="28"/>
        </w:rPr>
        <w:t>
      Шығуға уақытша шектеу туралы қаулыға Мемлекеттік кірістер органының басшысы немесе оның орынбасары қол қояды және Қазақстан Республикасының Азаматтық іс жүргізу кодексінде белгіленген тәртіппен соттың санкциялауына жатады.</w:t>
      </w:r>
    </w:p>
    <w:bookmarkEnd w:id="768"/>
    <w:bookmarkStart w:name="z793" w:id="769"/>
    <w:p>
      <w:pPr>
        <w:spacing w:after="0"/>
        <w:ind w:left="0"/>
        <w:jc w:val="both"/>
      </w:pPr>
      <w:r>
        <w:rPr>
          <w:rFonts w:ascii="Times New Roman"/>
          <w:b w:val="false"/>
          <w:i w:val="false"/>
          <w:color w:val="000000"/>
          <w:sz w:val="28"/>
        </w:rPr>
        <w:t>
      73. Шығуы уақытша шектеуге жататын тұлға заңды тұлға немесе заңды тұлғаның құрылымдық бөлімшесі басшысының міндетін кім атқаратынына байланысты айқындалады (бұдан әрі-бірінші басшы) МКО шығуға уақытша шектеу туралы қаулы шығарған күні.</w:t>
      </w:r>
    </w:p>
    <w:bookmarkEnd w:id="769"/>
    <w:bookmarkStart w:name="z794" w:id="770"/>
    <w:p>
      <w:pPr>
        <w:spacing w:after="0"/>
        <w:ind w:left="0"/>
        <w:jc w:val="both"/>
      </w:pPr>
      <w:r>
        <w:rPr>
          <w:rFonts w:ascii="Times New Roman"/>
          <w:b w:val="false"/>
          <w:i w:val="false"/>
          <w:color w:val="000000"/>
          <w:sz w:val="28"/>
        </w:rPr>
        <w:t>
      74. Өзіне қатысты шығуға уақытша шектеу туралы қаулы шығарылған және сотқа жіберілген бірінші басшыны алмастыратын адам мұндай қаулы санкцияланған сәтке дейін бірінші басшының міндетін атқаруды тоқтатқан жағдайларда, МКО аталған адамға қатысты сотқа шығуға уақытша шектеудің күшін жою туралы қаулыны 1 (бір) күн ішінде ұсынады, бірінші басшы өз міндеттерін бастаған күннен кейінгі күн.</w:t>
      </w:r>
    </w:p>
    <w:bookmarkEnd w:id="770"/>
    <w:bookmarkStart w:name="z795" w:id="771"/>
    <w:p>
      <w:pPr>
        <w:spacing w:after="0"/>
        <w:ind w:left="0"/>
        <w:jc w:val="both"/>
      </w:pPr>
      <w:r>
        <w:rPr>
          <w:rFonts w:ascii="Times New Roman"/>
          <w:b w:val="false"/>
          <w:i w:val="false"/>
          <w:color w:val="000000"/>
          <w:sz w:val="28"/>
        </w:rPr>
        <w:t>
      Шығуға уақытша шектеудің күшін жою туралы қаулыға МКО басшысы немесе оның орынбасары қол қояды және Қазақстан Республикасының Азаматтық іс жүргізу кодексінде белгіленген тәртіппен соттың санкциялауына жатады.</w:t>
      </w:r>
    </w:p>
    <w:bookmarkEnd w:id="771"/>
    <w:bookmarkStart w:name="z796" w:id="772"/>
    <w:p>
      <w:pPr>
        <w:spacing w:after="0"/>
        <w:ind w:left="0"/>
        <w:jc w:val="both"/>
      </w:pPr>
      <w:r>
        <w:rPr>
          <w:rFonts w:ascii="Times New Roman"/>
          <w:b w:val="false"/>
          <w:i w:val="false"/>
          <w:color w:val="000000"/>
          <w:sz w:val="28"/>
        </w:rPr>
        <w:t>
      Бұл ретте осы тармақтың бірінші бөлігінде көрсетілген жағдайда шығуға уақытша шектеудің күшін жою туралы қаулыны сотқа ұсынуды МКО бірінші басшының шығуына уақытша шектеу туралы қаулыны ұсынумен бір мезгілде жүзеге асырады.</w:t>
      </w:r>
    </w:p>
    <w:bookmarkEnd w:id="772"/>
    <w:bookmarkStart w:name="z797" w:id="773"/>
    <w:p>
      <w:pPr>
        <w:spacing w:after="0"/>
        <w:ind w:left="0"/>
        <w:jc w:val="both"/>
      </w:pPr>
      <w:r>
        <w:rPr>
          <w:rFonts w:ascii="Times New Roman"/>
          <w:b w:val="false"/>
          <w:i w:val="false"/>
          <w:color w:val="000000"/>
          <w:sz w:val="28"/>
        </w:rPr>
        <w:t>
      Бұл ретте, осы параграфтың 73-тармағының бірінші бөлігінде көрсетілген жағдайда шығуға уақытша шектеуді алып тастау МКО шығару және басшының шығуына уақытша шектеу туралы қаулыны және басшыны алмастыратын адамнан шығуға уақытша шектеуді алып тастау туралы қаулыны бір мезгілде сотқа жіберу жолымен жүргізіледі.</w:t>
      </w:r>
    </w:p>
    <w:bookmarkEnd w:id="773"/>
    <w:bookmarkStart w:name="z798" w:id="774"/>
    <w:p>
      <w:pPr>
        <w:spacing w:after="0"/>
        <w:ind w:left="0"/>
        <w:jc w:val="both"/>
      </w:pPr>
      <w:r>
        <w:rPr>
          <w:rFonts w:ascii="Times New Roman"/>
          <w:b w:val="false"/>
          <w:i w:val="false"/>
          <w:color w:val="000000"/>
          <w:sz w:val="28"/>
        </w:rPr>
        <w:t>
      Бірінші басшыны алмастыратын адамның шығуына уақытша шектеу бірінші басшы өз міндеттеріне кіріскен күннен кейінгі 1 (бір) күн ішінде алынып тасталуға тиіс.</w:t>
      </w:r>
    </w:p>
    <w:bookmarkEnd w:id="774"/>
    <w:bookmarkStart w:name="z799" w:id="775"/>
    <w:p>
      <w:pPr>
        <w:spacing w:after="0"/>
        <w:ind w:left="0"/>
        <w:jc w:val="both"/>
      </w:pPr>
      <w:r>
        <w:rPr>
          <w:rFonts w:ascii="Times New Roman"/>
          <w:b w:val="false"/>
          <w:i w:val="false"/>
          <w:color w:val="000000"/>
          <w:sz w:val="28"/>
        </w:rPr>
        <w:t xml:space="preserve">
      75. Шығуы уақытша шектелген адамды Қазақстан Республикасынан тыс жерде емдеуді жүргізу қажет болған кезде шығуға уақытша шектеу осы бұйрыққа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шығуға уақытша шектеуді тоқтата тұру туралы қаулымен (бұдан әрі-уақытша шектеуді тоқтата тұру туралы қаулы), мұндай қажеттілік құжатпен расталған жағдайда, белгілі бір мерзімге тоқтатыла тұруы мүмкін.</w:t>
      </w:r>
    </w:p>
    <w:bookmarkEnd w:id="775"/>
    <w:bookmarkStart w:name="z800" w:id="776"/>
    <w:p>
      <w:pPr>
        <w:spacing w:after="0"/>
        <w:ind w:left="0"/>
        <w:jc w:val="both"/>
      </w:pPr>
      <w:r>
        <w:rPr>
          <w:rFonts w:ascii="Times New Roman"/>
          <w:b w:val="false"/>
          <w:i w:val="false"/>
          <w:color w:val="000000"/>
          <w:sz w:val="28"/>
        </w:rPr>
        <w:t>
      Шығуға уақытша шектеудің күшін жою үшін негіздер (шұғыл емдеу қажеттігін растайтын құжаттар, сондай-ақ жақын туысының ауыр сырқаты немесе қайтыс болуы) туындаған күннен кейінгі 3 (үш) жұмыс күнінен кешіктірмей МКО осы шектеуді тоқтата тұру туралы қаулы шығарады.</w:t>
      </w:r>
    </w:p>
    <w:bookmarkEnd w:id="776"/>
    <w:bookmarkStart w:name="z801" w:id="777"/>
    <w:p>
      <w:pPr>
        <w:spacing w:after="0"/>
        <w:ind w:left="0"/>
        <w:jc w:val="both"/>
      </w:pPr>
      <w:r>
        <w:rPr>
          <w:rFonts w:ascii="Times New Roman"/>
          <w:b w:val="false"/>
          <w:i w:val="false"/>
          <w:color w:val="000000"/>
          <w:sz w:val="28"/>
        </w:rPr>
        <w:t xml:space="preserve">
      76. Уақытша шектеуді тоқтата тұру туралы қаулыға МКО басшысы немесе оның орынбасары қол қояды және </w:t>
      </w:r>
      <w:r>
        <w:rPr>
          <w:rFonts w:ascii="Times New Roman"/>
          <w:b w:val="false"/>
          <w:i w:val="false"/>
          <w:color w:val="000000"/>
          <w:sz w:val="28"/>
        </w:rPr>
        <w:t>Қазақстан Республикасының Азаматтық іс жүргізу кодексінде</w:t>
      </w:r>
      <w:r>
        <w:rPr>
          <w:rFonts w:ascii="Times New Roman"/>
          <w:b w:val="false"/>
          <w:i w:val="false"/>
          <w:color w:val="000000"/>
          <w:sz w:val="28"/>
        </w:rPr>
        <w:t xml:space="preserve"> белгіленген тәртіппен соттың санкциялауына жатады.</w:t>
      </w:r>
    </w:p>
    <w:bookmarkEnd w:id="777"/>
    <w:bookmarkStart w:name="z802" w:id="778"/>
    <w:p>
      <w:pPr>
        <w:spacing w:after="0"/>
        <w:ind w:left="0"/>
        <w:jc w:val="both"/>
      </w:pPr>
      <w:r>
        <w:rPr>
          <w:rFonts w:ascii="Times New Roman"/>
          <w:b w:val="false"/>
          <w:i w:val="false"/>
          <w:color w:val="000000"/>
          <w:sz w:val="28"/>
        </w:rPr>
        <w:t xml:space="preserve">
      77. Егер осы параграфтың 73-тармағында өзгеше белгіленбесе, шығуға уақытша шектеудің күшін жоюды МКО осы бұйрыққа </w:t>
      </w:r>
      <w:r>
        <w:rPr>
          <w:rFonts w:ascii="Times New Roman"/>
          <w:b w:val="false"/>
          <w:i w:val="false"/>
          <w:color w:val="000000"/>
          <w:sz w:val="28"/>
        </w:rPr>
        <w:t>12 – қосымшаға</w:t>
      </w:r>
      <w:r>
        <w:rPr>
          <w:rFonts w:ascii="Times New Roman"/>
          <w:b w:val="false"/>
          <w:i w:val="false"/>
          <w:color w:val="000000"/>
          <w:sz w:val="28"/>
        </w:rPr>
        <w:t xml:space="preserve"> сәйкес нысан бойынша шығуға уақытша шектеудің күшін жою туралы қаулы (бұдан әрі-шығуға уақытша шектеудің күшін жою туралы қаулы) шығару арқылы 1 (бір) жұмыс күні ішінде жүзеге асырады: </w:t>
      </w:r>
    </w:p>
    <w:bookmarkEnd w:id="778"/>
    <w:bookmarkStart w:name="z803" w:id="779"/>
    <w:p>
      <w:pPr>
        <w:spacing w:after="0"/>
        <w:ind w:left="0"/>
        <w:jc w:val="both"/>
      </w:pPr>
      <w:r>
        <w:rPr>
          <w:rFonts w:ascii="Times New Roman"/>
          <w:b w:val="false"/>
          <w:i w:val="false"/>
          <w:color w:val="000000"/>
          <w:sz w:val="28"/>
        </w:rPr>
        <w:t xml:space="preserve">
      1) салықтық берешегі өтелген және (немесе) салық берешегінің жоқтығы анықталған; </w:t>
      </w:r>
    </w:p>
    <w:bookmarkEnd w:id="779"/>
    <w:bookmarkStart w:name="z804" w:id="780"/>
    <w:p>
      <w:pPr>
        <w:spacing w:after="0"/>
        <w:ind w:left="0"/>
        <w:jc w:val="both"/>
      </w:pPr>
      <w:r>
        <w:rPr>
          <w:rFonts w:ascii="Times New Roman"/>
          <w:b w:val="false"/>
          <w:i w:val="false"/>
          <w:color w:val="000000"/>
          <w:sz w:val="28"/>
        </w:rPr>
        <w:t>
      2) салық міндеттемесі тоқтатылған.</w:t>
      </w:r>
    </w:p>
    <w:bookmarkEnd w:id="780"/>
    <w:bookmarkStart w:name="z805" w:id="781"/>
    <w:p>
      <w:pPr>
        <w:spacing w:after="0"/>
        <w:ind w:left="0"/>
        <w:jc w:val="both"/>
      </w:pPr>
      <w:r>
        <w:rPr>
          <w:rFonts w:ascii="Times New Roman"/>
          <w:b w:val="false"/>
          <w:i w:val="false"/>
          <w:color w:val="000000"/>
          <w:sz w:val="28"/>
        </w:rPr>
        <w:t>
      Жол жүруге уақытша шектеуді алып тастау туралы шешімге Мемлекеттік жол қозғалысы инспекциясының басшысы немесе оның орынбасары қол қояды және Қазақстан Республикасының Азаматтық іс жүргізу кодексінде белгіленген тәртіппен соттың бекітуіне жатады.</w:t>
      </w:r>
    </w:p>
    <w:bookmarkEnd w:id="781"/>
    <w:bookmarkStart w:name="z806" w:id="782"/>
    <w:p>
      <w:pPr>
        <w:spacing w:after="0"/>
        <w:ind w:left="0"/>
        <w:jc w:val="both"/>
      </w:pPr>
      <w:r>
        <w:rPr>
          <w:rFonts w:ascii="Times New Roman"/>
          <w:b w:val="false"/>
          <w:i w:val="false"/>
          <w:color w:val="000000"/>
          <w:sz w:val="28"/>
        </w:rPr>
        <w:t>
      78. Шығуға уақытша шектеу туралы, шығуға уақытша шектеуді тоқтата тұру туралы және (немесе) шығуға уақытша шектеуді алып тастау туралы қаулылар МКО ақпараттық жүйесі арқылы Қазақстан Республикасы Ұлттық қауіпсіздік комитетінің ақпараттық жүйесіне жіберіледі.</w:t>
      </w:r>
    </w:p>
    <w:bookmarkEnd w:id="782"/>
    <w:bookmarkStart w:name="z807" w:id="783"/>
    <w:p>
      <w:pPr>
        <w:spacing w:after="0"/>
        <w:ind w:left="0"/>
        <w:jc w:val="both"/>
      </w:pPr>
      <w:r>
        <w:rPr>
          <w:rFonts w:ascii="Times New Roman"/>
          <w:b w:val="false"/>
          <w:i w:val="false"/>
          <w:color w:val="000000"/>
          <w:sz w:val="28"/>
        </w:rPr>
        <w:t>
      Шығуға уақытша шектеу туралы, шығуға уақытша шектеуді тоқтата тұру туралы және (немесе) шығуға уақытша шектеудің күшін жою туралы қаулылар дереу орындалуға тиіс.</w:t>
      </w:r>
    </w:p>
    <w:bookmarkEnd w:id="783"/>
    <w:bookmarkStart w:name="z808" w:id="784"/>
    <w:p>
      <w:pPr>
        <w:spacing w:after="0"/>
        <w:ind w:left="0"/>
        <w:jc w:val="left"/>
      </w:pPr>
      <w:r>
        <w:rPr>
          <w:rFonts w:ascii="Times New Roman"/>
          <w:b/>
          <w:i w:val="false"/>
          <w:color w:val="000000"/>
        </w:rPr>
        <w:t xml:space="preserve"> 6-параграф. Салық төлеушіні (салық агентін) банкрот деп тану</w:t>
      </w:r>
    </w:p>
    <w:bookmarkEnd w:id="784"/>
    <w:bookmarkStart w:name="z809" w:id="785"/>
    <w:p>
      <w:pPr>
        <w:spacing w:after="0"/>
        <w:ind w:left="0"/>
        <w:jc w:val="both"/>
      </w:pPr>
      <w:r>
        <w:rPr>
          <w:rFonts w:ascii="Times New Roman"/>
          <w:b w:val="false"/>
          <w:i w:val="false"/>
          <w:color w:val="000000"/>
          <w:sz w:val="28"/>
        </w:rPr>
        <w:t>
      79. Салық төлеуші (салық агенті) осы Қағидалардың 5-тарауында көзделген барлық шаралар қабылданғаннан кейін бюджетке берешек сомасын өтемеген кезде МКО Қазақстан Республикасының оңалту және банкроттық туралы заңнамасына сәйкес оны банкрот деп тану жөнінде шаралар қолдануға құқылы.</w:t>
      </w:r>
    </w:p>
    <w:bookmarkEnd w:id="785"/>
    <w:bookmarkStart w:name="z810" w:id="786"/>
    <w:p>
      <w:pPr>
        <w:spacing w:after="0"/>
        <w:ind w:left="0"/>
        <w:jc w:val="both"/>
      </w:pPr>
      <w:r>
        <w:rPr>
          <w:rFonts w:ascii="Times New Roman"/>
          <w:b w:val="false"/>
          <w:i w:val="false"/>
          <w:color w:val="000000"/>
          <w:sz w:val="28"/>
        </w:rPr>
        <w:t>
      80. Банкрот деп танылған салық төлеушіні (салық агентін) тарату тәртібі Қазақстан Республикасының оңалту және банкроттық туралы заңнамасына сәйкес жүзеге асырылады.</w:t>
      </w:r>
    </w:p>
    <w:bookmarkEnd w:id="7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