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8118" w14:textId="ff68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3 қарашадағы № 472 бұйрығы. Қазақстан Республикасының Әділет министрлігінде 2025 жылғы 5 қарашада № 37350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жер қойнауын пайдаланушылармен "Жер қойнауын пайдаланудың бірыңғай платформасы" ақпараттық жүйесінде (бұдан әрі – ЖПБП) электрондық нысанды толтыру және ақпарат ұсынуға уәкілетті лауазымды тұлғаның электрондық цифрлық қолтаңбасымен қол қою арқылы ұсынылады,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көзделген есептерді қоспағанда, олар жер қойнауын пайдаланушылармен "Жер қойнауын пайдалану операцияларын жүргізу кезінде пайдаланылатын тауарлардың, жұмыстар мен көрсетілетін қызметтердің және олардың өндірушілерінің тізілімі" мемлекеттік ақпараттық жүйесінде (бұдан әрі – Тізілім) электрондық нысанды толтыру және ақпарат ұсынуға уәкілетті лауазымды тұлғаның электрондық цифрлық қолтаңбасымен қол қою арқылы ұсынылады.";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Start w:name="z9"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w:t>
      </w:r>
    </w:p>
    <w:bookmarkEnd w:id="3"/>
    <w:bookmarkStart w:name="z10"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заңнамада белгіленген тәртіппен мемлекеттік тіркеуді; </w:t>
      </w:r>
    </w:p>
    <w:bookmarkEnd w:id="4"/>
    <w:bookmarkStart w:name="z11" w:id="5"/>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5"/>
    <w:bookmarkStart w:name="z12"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Өнеркәсіп және құрылыс министрлігінің куратор вице-министріне жүктелсін. </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6" w:id="9"/>
      <w:r>
        <w:rPr>
          <w:rFonts w:ascii="Times New Roman"/>
          <w:b w:val="false"/>
          <w:i w:val="false"/>
          <w:color w:val="000000"/>
          <w:sz w:val="28"/>
        </w:rPr>
        <w:t xml:space="preserve">
      "КЕЛІСІЛДІ" </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3 қарашадағы</w:t>
            </w:r>
            <w:r>
              <w:br/>
            </w:r>
            <w:r>
              <w:rPr>
                <w:rFonts w:ascii="Times New Roman"/>
                <w:b w:val="false"/>
                <w:i w:val="false"/>
                <w:color w:val="000000"/>
                <w:sz w:val="20"/>
              </w:rPr>
              <w:t>№ 472 бұйрығына 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19" w:id="11"/>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bookmarkEnd w:id="11"/>
    <w:bookmarkStart w:name="z20" w:id="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bookmarkEnd w:id="12"/>
    <w:bookmarkStart w:name="z21" w:id="13"/>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бойынша сатып алынған тауарлар, жұмыстар мен көрсетілетін қызметтер және олардағы елішілік құндылық ү</w:t>
      </w:r>
    </w:p>
    <w:bookmarkEnd w:id="13"/>
    <w:bookmarkStart w:name="z22" w:id="14"/>
    <w:p>
      <w:pPr>
        <w:spacing w:after="0"/>
        <w:ind w:left="0"/>
        <w:jc w:val="both"/>
      </w:pPr>
      <w:r>
        <w:rPr>
          <w:rFonts w:ascii="Times New Roman"/>
          <w:b w:val="false"/>
          <w:i w:val="false"/>
          <w:color w:val="000000"/>
          <w:sz w:val="28"/>
        </w:rPr>
        <w:t>
      лесі туралы есеп.</w:t>
      </w:r>
    </w:p>
    <w:bookmarkEnd w:id="14"/>
    <w:bookmarkStart w:name="z23" w:id="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3-ПҚЕҚ.</w:t>
      </w:r>
    </w:p>
    <w:bookmarkEnd w:id="15"/>
    <w:bookmarkStart w:name="z24" w:id="16"/>
    <w:p>
      <w:pPr>
        <w:spacing w:after="0"/>
        <w:ind w:left="0"/>
        <w:jc w:val="both"/>
      </w:pPr>
      <w:r>
        <w:rPr>
          <w:rFonts w:ascii="Times New Roman"/>
          <w:b w:val="false"/>
          <w:i w:val="false"/>
          <w:color w:val="000000"/>
          <w:sz w:val="28"/>
        </w:rPr>
        <w:t>
      Кезеңділік: жыл сайын пайдалы қатты қазбаларды барлау жөніндегі операцияларды жүргізу кезінде, тоқсан сайын пайдалы қатты қазбаларды өндіру жөніндегі операцияларды жүргізу кезінде.</w:t>
      </w:r>
    </w:p>
    <w:bookmarkEnd w:id="16"/>
    <w:bookmarkStart w:name="z25" w:id="17"/>
    <w:p>
      <w:pPr>
        <w:spacing w:after="0"/>
        <w:ind w:left="0"/>
        <w:jc w:val="both"/>
      </w:pPr>
      <w:r>
        <w:rPr>
          <w:rFonts w:ascii="Times New Roman"/>
          <w:b w:val="false"/>
          <w:i w:val="false"/>
          <w:color w:val="000000"/>
          <w:sz w:val="28"/>
        </w:rPr>
        <w:t xml:space="preserve">
      Есепті кезең: </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тоқсан </w:t>
      </w:r>
    </w:p>
    <w:bookmarkEnd w:id="19"/>
    <w:bookmarkStart w:name="z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жыл. </w:t>
      </w:r>
    </w:p>
    <w:bookmarkEnd w:id="21"/>
    <w:bookmarkStart w:name="z30"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bookmarkEnd w:id="22"/>
    <w:bookmarkStart w:name="z31"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пайдалы қатты қазбаларды барлау жөніндегі операцияларды жүргізу кезінде жыл сайын есепті кезеңнен кейінгі жылдың 30 сәуірінен кешіктірмей, пайдалы қатты қазбаларды өндіру жөніндегі операцияларды жүргізу кезінде тоқсан сайын есепті кезеңнен кейінгі айдың жиырма бесінші күнінен кешіктірмей.</w:t>
      </w:r>
    </w:p>
    <w:bookmarkEnd w:id="23"/>
    <w:bookmarkStart w:name="z32" w:id="24"/>
    <w:p>
      <w:pPr>
        <w:spacing w:after="0"/>
        <w:ind w:left="0"/>
        <w:jc w:val="both"/>
      </w:pPr>
      <w:r>
        <w:rPr>
          <w:rFonts w:ascii="Times New Roman"/>
          <w:b w:val="false"/>
          <w:i w:val="false"/>
          <w:color w:val="000000"/>
          <w:sz w:val="28"/>
        </w:rPr>
        <w:t xml:space="preserve">
      ЖСН/БСН </w:t>
      </w:r>
    </w:p>
    <w:bookmarkEnd w:id="24"/>
    <w:bookmarkStart w:name="z3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Жинау әдісі: "Жер қойнауын пайдалану операцияларын жүргізу кезінде пайдаланылатын тауарлардың, жұмыстар мен көрсетілген қызметтердің және олардың өндірушілердің тізілімі" Мемлекеттік ақпараттық жүйесі арқылы электронды түрде.</w:t>
      </w:r>
    </w:p>
    <w:bookmarkEnd w:id="26"/>
    <w:bookmarkStart w:name="z35" w:id="27"/>
    <w:p>
      <w:pPr>
        <w:spacing w:after="0"/>
        <w:ind w:left="0"/>
        <w:jc w:val="both"/>
      </w:pPr>
      <w:r>
        <w:rPr>
          <w:rFonts w:ascii="Times New Roman"/>
          <w:b w:val="false"/>
          <w:i w:val="false"/>
          <w:color w:val="000000"/>
          <w:sz w:val="28"/>
        </w:rPr>
        <w:t>
            1-кесте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операцияларды</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келісімшартты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қорытындыс</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қортындылау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w:t>
            </w:r>
            <w:r>
              <w:rPr>
                <w:rFonts w:ascii="Times New Roman"/>
                <w:b/>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аяқтау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w:t>
            </w:r>
            <w:r>
              <w:rPr>
                <w:rFonts w:ascii="Times New Roman"/>
                <w:b w:val="false"/>
                <w:i w:val="false"/>
                <w:color w:val="000000"/>
                <w:sz w:val="20"/>
              </w:rPr>
              <w:t xml:space="preserve"> </w:t>
            </w:r>
            <w:r>
              <w:rPr>
                <w:rFonts w:ascii="Times New Roman"/>
                <w:b/>
                <w:i w:val="false"/>
                <w:color w:val="000000"/>
                <w:sz w:val="20"/>
              </w:rPr>
              <w:t>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келісімшарттың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СЖЖ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ТЖҚ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ұйымдық-құқықтық</w:t>
            </w:r>
            <w:r>
              <w:rPr>
                <w:rFonts w:ascii="Times New Roman"/>
                <w:b w:val="false"/>
                <w:i w:val="false"/>
                <w:color w:val="000000"/>
                <w:sz w:val="20"/>
              </w:rPr>
              <w:t xml:space="preserve"> </w:t>
            </w:r>
            <w:r>
              <w:rPr>
                <w:rFonts w:ascii="Times New Roman"/>
                <w:b/>
                <w:i w:val="false"/>
                <w:color w:val="000000"/>
                <w:sz w:val="20"/>
              </w:rPr>
              <w:t>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ТЖҚ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ТЖҚ </w:t>
            </w:r>
            <w:r>
              <w:rPr>
                <w:rFonts w:ascii="Times New Roman"/>
                <w:b/>
                <w:i w:val="false"/>
                <w:color w:val="000000"/>
                <w:sz w:val="20"/>
              </w:rPr>
              <w:t>жеткізушілердің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 xml:space="preserve">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0"/>
    <w:p>
      <w:pPr>
        <w:spacing w:after="0"/>
        <w:ind w:left="0"/>
        <w:jc w:val="both"/>
      </w:pPr>
      <w:r>
        <w:rPr>
          <w:rFonts w:ascii="Times New Roman"/>
          <w:b w:val="false"/>
          <w:i w:val="false"/>
          <w:color w:val="000000"/>
          <w:sz w:val="28"/>
        </w:rPr>
        <w:t>
      2-кесте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w:t>
            </w:r>
            <w:r>
              <w:rPr>
                <w:rFonts w:ascii="Times New Roman"/>
                <w:b/>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ТЖҚ БНА </w:t>
            </w:r>
            <w:r>
              <w:rPr>
                <w:rFonts w:ascii="Times New Roman"/>
                <w:b/>
                <w:i w:val="false"/>
                <w:color w:val="000000"/>
                <w:sz w:val="20"/>
              </w:rPr>
              <w:t>бойынша</w:t>
            </w:r>
            <w:r>
              <w:rPr>
                <w:rFonts w:ascii="Times New Roman"/>
                <w:b/>
                <w:i w:val="false"/>
                <w:color w:val="000000"/>
                <w:sz w:val="20"/>
              </w:rPr>
              <w:t xml:space="preserve">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ТЖҚ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 xml:space="preserve"> (</w:t>
            </w:r>
            <w:r>
              <w:rPr>
                <w:rFonts w:ascii="Times New Roman"/>
                <w:b/>
                <w:i w:val="false"/>
                <w:color w:val="000000"/>
                <w:sz w:val="20"/>
              </w:rPr>
              <w:t>қосымша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көлемінде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көлемінің</w:t>
            </w:r>
            <w:r>
              <w:rPr>
                <w:rFonts w:ascii="Times New Roman"/>
                <w:b w:val="false"/>
                <w:i w:val="false"/>
                <w:color w:val="000000"/>
                <w:sz w:val="20"/>
              </w:rPr>
              <w:t xml:space="preserve"> </w:t>
            </w:r>
            <w:r>
              <w:rPr>
                <w:rFonts w:ascii="Times New Roman"/>
                <w:b/>
                <w:i w:val="false"/>
                <w:color w:val="000000"/>
                <w:sz w:val="20"/>
              </w:rPr>
              <w:t>бағасын</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i w:val="false"/>
                <w:color w:val="000000"/>
                <w:sz w:val="20"/>
              </w:rPr>
              <w:t xml:space="preserve">,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өндірушілер</w:t>
            </w:r>
            <w:r>
              <w:rPr>
                <w:rFonts w:ascii="Times New Roman"/>
                <w:b w:val="false"/>
                <w:i w:val="false"/>
                <w:color w:val="000000"/>
                <w:sz w:val="20"/>
              </w:rPr>
              <w:t xml:space="preserve"> </w:t>
            </w:r>
            <w:r>
              <w:rPr>
                <w:rFonts w:ascii="Times New Roman"/>
                <w:b/>
                <w:i w:val="false"/>
                <w:color w:val="000000"/>
                <w:sz w:val="20"/>
              </w:rPr>
              <w:t>тізілімінің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"СТ-КZ"</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 xml:space="preserve">сертификаты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өндірушілер</w:t>
            </w:r>
            <w:r>
              <w:rPr>
                <w:rFonts w:ascii="Times New Roman"/>
                <w:b w:val="false"/>
                <w:i w:val="false"/>
                <w:color w:val="000000"/>
                <w:sz w:val="20"/>
              </w:rPr>
              <w:t xml:space="preserve"> </w:t>
            </w:r>
            <w:r>
              <w:rPr>
                <w:rFonts w:ascii="Times New Roman"/>
                <w:b/>
                <w:i w:val="false"/>
                <w:color w:val="000000"/>
                <w:sz w:val="20"/>
              </w:rPr>
              <w:t>тізілімінің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r>
              <w:rPr>
                <w:rFonts w:ascii="Times New Roman"/>
                <w:b/>
                <w:i w:val="false"/>
                <w:color w:val="000000"/>
                <w:sz w:val="20"/>
              </w:rPr>
              <w:t xml:space="preserve">СТ-КZ" </w:t>
            </w:r>
            <w:r>
              <w:rPr>
                <w:rFonts w:ascii="Times New Roman"/>
                <w:b/>
                <w:i w:val="false"/>
                <w:color w:val="000000"/>
                <w:sz w:val="20"/>
              </w:rPr>
              <w:t>сертификаттың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тізілімінің көшірмесі/ "СТ-КZ" сертификатта көрсетілген тауарда % елішілік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елішілік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3"/>
    <w:p>
      <w:pPr>
        <w:spacing w:after="0"/>
        <w:ind w:left="0"/>
        <w:jc w:val="both"/>
      </w:pPr>
      <w:r>
        <w:rPr>
          <w:rFonts w:ascii="Times New Roman"/>
          <w:b w:val="false"/>
          <w:i w:val="false"/>
          <w:color w:val="000000"/>
          <w:sz w:val="28"/>
        </w:rPr>
        <w:t xml:space="preserve">
      Атауы _________________________________________________________ </w:t>
      </w:r>
    </w:p>
    <w:bookmarkEnd w:id="33"/>
    <w:bookmarkStart w:name="z42" w:id="34"/>
    <w:p>
      <w:pPr>
        <w:spacing w:after="0"/>
        <w:ind w:left="0"/>
        <w:jc w:val="both"/>
      </w:pPr>
      <w:r>
        <w:rPr>
          <w:rFonts w:ascii="Times New Roman"/>
          <w:b w:val="false"/>
          <w:i w:val="false"/>
          <w:color w:val="000000"/>
          <w:sz w:val="28"/>
        </w:rPr>
        <w:t xml:space="preserve">
      Мекенжайы ____________________________________________________ </w:t>
      </w:r>
    </w:p>
    <w:bookmarkEnd w:id="34"/>
    <w:bookmarkStart w:name="z43" w:id="35"/>
    <w:p>
      <w:pPr>
        <w:spacing w:after="0"/>
        <w:ind w:left="0"/>
        <w:jc w:val="both"/>
      </w:pPr>
      <w:r>
        <w:rPr>
          <w:rFonts w:ascii="Times New Roman"/>
          <w:b w:val="false"/>
          <w:i w:val="false"/>
          <w:color w:val="000000"/>
          <w:sz w:val="28"/>
        </w:rPr>
        <w:t xml:space="preserve">
      Телефоны ______________________________________________________ </w:t>
      </w:r>
    </w:p>
    <w:bookmarkEnd w:id="35"/>
    <w:bookmarkStart w:name="z44" w:id="36"/>
    <w:p>
      <w:pPr>
        <w:spacing w:after="0"/>
        <w:ind w:left="0"/>
        <w:jc w:val="both"/>
      </w:pPr>
      <w:r>
        <w:rPr>
          <w:rFonts w:ascii="Times New Roman"/>
          <w:b w:val="false"/>
          <w:i w:val="false"/>
          <w:color w:val="000000"/>
          <w:sz w:val="28"/>
        </w:rPr>
        <w:t xml:space="preserve">
      Электрондық пошта мекенжайы ____________________________________ </w:t>
      </w:r>
    </w:p>
    <w:bookmarkEnd w:id="36"/>
    <w:bookmarkStart w:name="z45" w:id="37"/>
    <w:p>
      <w:pPr>
        <w:spacing w:after="0"/>
        <w:ind w:left="0"/>
        <w:jc w:val="both"/>
      </w:pPr>
      <w:r>
        <w:rPr>
          <w:rFonts w:ascii="Times New Roman"/>
          <w:b w:val="false"/>
          <w:i w:val="false"/>
          <w:color w:val="000000"/>
          <w:sz w:val="28"/>
        </w:rPr>
        <w:t xml:space="preserve">
      Орындаушы: _______________________________________ ______________ </w:t>
      </w:r>
    </w:p>
    <w:bookmarkEnd w:id="37"/>
    <w:bookmarkStart w:name="z46" w:id="38"/>
    <w:p>
      <w:pPr>
        <w:spacing w:after="0"/>
        <w:ind w:left="0"/>
        <w:jc w:val="both"/>
      </w:pPr>
      <w:r>
        <w:rPr>
          <w:rFonts w:ascii="Times New Roman"/>
          <w:b w:val="false"/>
          <w:i w:val="false"/>
          <w:color w:val="000000"/>
          <w:sz w:val="28"/>
        </w:rPr>
        <w:t>
      (тегі, аты, әкесінің аты (болған кезде)           (қолы)</w:t>
      </w:r>
    </w:p>
    <w:bookmarkEnd w:id="38"/>
    <w:bookmarkStart w:name="z47" w:id="39"/>
    <w:p>
      <w:pPr>
        <w:spacing w:after="0"/>
        <w:ind w:left="0"/>
        <w:jc w:val="both"/>
      </w:pPr>
      <w:r>
        <w:rPr>
          <w:rFonts w:ascii="Times New Roman"/>
          <w:b w:val="false"/>
          <w:i w:val="false"/>
          <w:color w:val="000000"/>
          <w:sz w:val="28"/>
        </w:rPr>
        <w:t xml:space="preserve">
      Басшы немесе қол қоюға уәкілетті тұлға </w:t>
      </w:r>
    </w:p>
    <w:bookmarkEnd w:id="39"/>
    <w:bookmarkStart w:name="z48" w:id="40"/>
    <w:p>
      <w:pPr>
        <w:spacing w:after="0"/>
        <w:ind w:left="0"/>
        <w:jc w:val="both"/>
      </w:pPr>
      <w:r>
        <w:rPr>
          <w:rFonts w:ascii="Times New Roman"/>
          <w:b w:val="false"/>
          <w:i w:val="false"/>
          <w:color w:val="000000"/>
          <w:sz w:val="28"/>
        </w:rPr>
        <w:t xml:space="preserve">
      _______________________________________ ______________ </w:t>
      </w:r>
    </w:p>
    <w:bookmarkEnd w:id="40"/>
    <w:bookmarkStart w:name="z49" w:id="41"/>
    <w:p>
      <w:pPr>
        <w:spacing w:after="0"/>
        <w:ind w:left="0"/>
        <w:jc w:val="both"/>
      </w:pPr>
      <w:r>
        <w:rPr>
          <w:rFonts w:ascii="Times New Roman"/>
          <w:b w:val="false"/>
          <w:i w:val="false"/>
          <w:color w:val="000000"/>
          <w:sz w:val="28"/>
        </w:rPr>
        <w:t>
      (тегі, аты, әкесінің аты (болған кезде)   (қолы)</w:t>
      </w:r>
    </w:p>
    <w:bookmarkEnd w:id="41"/>
    <w:bookmarkStart w:name="z50" w:id="42"/>
    <w:p>
      <w:pPr>
        <w:spacing w:after="0"/>
        <w:ind w:left="0"/>
        <w:jc w:val="both"/>
      </w:pPr>
      <w:r>
        <w:rPr>
          <w:rFonts w:ascii="Times New Roman"/>
          <w:b w:val="false"/>
          <w:i w:val="false"/>
          <w:color w:val="000000"/>
          <w:sz w:val="28"/>
        </w:rPr>
        <w:t xml:space="preserve">
      Жер қойнауын пайдаланушының ЭЦҚ деректері; </w:t>
      </w:r>
    </w:p>
    <w:bookmarkEnd w:id="42"/>
    <w:bookmarkStart w:name="z51" w:id="43"/>
    <w:p>
      <w:pPr>
        <w:spacing w:after="0"/>
        <w:ind w:left="0"/>
        <w:jc w:val="both"/>
      </w:pPr>
      <w:r>
        <w:rPr>
          <w:rFonts w:ascii="Times New Roman"/>
          <w:b w:val="false"/>
          <w:i w:val="false"/>
          <w:color w:val="000000"/>
          <w:sz w:val="28"/>
        </w:rPr>
        <w:t xml:space="preserve">
      ЭЦҚ қол қою күні мен уақыты. </w:t>
      </w:r>
    </w:p>
    <w:bookmarkEnd w:id="43"/>
    <w:bookmarkStart w:name="z52" w:id="44"/>
    <w:p>
      <w:pPr>
        <w:spacing w:after="0"/>
        <w:ind w:left="0"/>
        <w:jc w:val="both"/>
      </w:pPr>
      <w:r>
        <w:rPr>
          <w:rFonts w:ascii="Times New Roman"/>
          <w:b w:val="false"/>
          <w:i w:val="false"/>
          <w:color w:val="000000"/>
          <w:sz w:val="28"/>
        </w:rPr>
        <w:t>
      "__" _____ 20 _ жыл _____ сағат ____ минут.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бойынша</w:t>
            </w:r>
            <w:r>
              <w:br/>
            </w:r>
            <w:r>
              <w:rPr>
                <w:rFonts w:ascii="Times New Roman"/>
                <w:b w:val="false"/>
                <w:i w:val="false"/>
                <w:color w:val="000000"/>
                <w:sz w:val="20"/>
              </w:rPr>
              <w:t>сатып алынған тауарлар, жұмыстар</w:t>
            </w:r>
            <w:r>
              <w:br/>
            </w:r>
            <w:r>
              <w:rPr>
                <w:rFonts w:ascii="Times New Roman"/>
                <w:b w:val="false"/>
                <w:i w:val="false"/>
                <w:color w:val="000000"/>
                <w:sz w:val="20"/>
              </w:rPr>
              <w:t>мен көрсетілетін қызметтер және</w:t>
            </w:r>
            <w:r>
              <w:br/>
            </w:r>
            <w:r>
              <w:rPr>
                <w:rFonts w:ascii="Times New Roman"/>
                <w:b w:val="false"/>
                <w:i w:val="false"/>
                <w:color w:val="000000"/>
                <w:sz w:val="20"/>
              </w:rPr>
              <w:t>олардағы елішілік құндылық</w:t>
            </w:r>
            <w:r>
              <w:br/>
            </w:r>
            <w:r>
              <w:rPr>
                <w:rFonts w:ascii="Times New Roman"/>
                <w:b w:val="false"/>
                <w:i w:val="false"/>
                <w:color w:val="000000"/>
                <w:sz w:val="20"/>
              </w:rPr>
              <w:t>үлесі 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54" w:id="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(Нысанның индексі 3-ПҚЕҚ, кезеңділігі: тоқсандық, жылдық)</w:t>
      </w:r>
    </w:p>
    <w:bookmarkEnd w:id="45"/>
    <w:bookmarkStart w:name="z55" w:id="46"/>
    <w:p>
      <w:pPr>
        <w:spacing w:after="0"/>
        <w:ind w:left="0"/>
        <w:jc w:val="left"/>
      </w:pPr>
      <w:r>
        <w:rPr>
          <w:rFonts w:ascii="Times New Roman"/>
          <w:b/>
          <w:i w:val="false"/>
          <w:color w:val="000000"/>
        </w:rPr>
        <w:t xml:space="preserve"> 1-тарау. Жалпы ережелер</w:t>
      </w:r>
    </w:p>
    <w:bookmarkEnd w:id="46"/>
    <w:bookmarkStart w:name="z56" w:id="47"/>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
    <w:bookmarkStart w:name="z57" w:id="48"/>
    <w:p>
      <w:pPr>
        <w:spacing w:after="0"/>
        <w:ind w:left="0"/>
        <w:jc w:val="both"/>
      </w:pPr>
      <w:r>
        <w:rPr>
          <w:rFonts w:ascii="Times New Roman"/>
          <w:b w:val="false"/>
          <w:i w:val="false"/>
          <w:color w:val="000000"/>
          <w:sz w:val="28"/>
        </w:rPr>
        <w:t>
      2. Нысанды жүргізудің негізгі міндеті елішілік құндылық мониторингі болып табылады.</w:t>
      </w:r>
    </w:p>
    <w:bookmarkEnd w:id="48"/>
    <w:bookmarkStart w:name="z58" w:id="49"/>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Өнеркәсіп және құрылыс министрлігіне ұсынылады;</w:t>
      </w:r>
    </w:p>
    <w:bookmarkEnd w:id="49"/>
    <w:bookmarkStart w:name="z59" w:id="50"/>
    <w:p>
      <w:pPr>
        <w:spacing w:after="0"/>
        <w:ind w:left="0"/>
        <w:jc w:val="both"/>
      </w:pPr>
      <w:r>
        <w:rPr>
          <w:rFonts w:ascii="Times New Roman"/>
          <w:b w:val="false"/>
          <w:i w:val="false"/>
          <w:color w:val="000000"/>
          <w:sz w:val="28"/>
        </w:rPr>
        <w:t>
      пайдалы қатты қазбаларды барлауға лицензиялар (келісімшарттар) бойынша жыл сайын, есепті кезеңнен кейінгі жылдың 30 сәуірінен кешіктірмей;</w:t>
      </w:r>
    </w:p>
    <w:bookmarkEnd w:id="50"/>
    <w:bookmarkStart w:name="z60" w:id="51"/>
    <w:p>
      <w:pPr>
        <w:spacing w:after="0"/>
        <w:ind w:left="0"/>
        <w:jc w:val="both"/>
      </w:pPr>
      <w:r>
        <w:rPr>
          <w:rFonts w:ascii="Times New Roman"/>
          <w:b w:val="false"/>
          <w:i w:val="false"/>
          <w:color w:val="000000"/>
          <w:sz w:val="28"/>
        </w:rPr>
        <w:t>
      пайдалы қатты қазбаларды өндіруге арналған лицензиялар (келісімшарттар) бойынша тоқсан сайын, есепті кезеңнен кейінгі айдың жиырма бесінен кешіктірмей.</w:t>
      </w:r>
    </w:p>
    <w:bookmarkEnd w:id="51"/>
    <w:bookmarkStart w:name="z61" w:id="52"/>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52"/>
    <w:bookmarkStart w:name="z62" w:id="53"/>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53"/>
    <w:bookmarkStart w:name="z63" w:id="54"/>
    <w:p>
      <w:pPr>
        <w:spacing w:after="0"/>
        <w:ind w:left="0"/>
        <w:jc w:val="left"/>
      </w:pPr>
      <w:r>
        <w:rPr>
          <w:rFonts w:ascii="Times New Roman"/>
          <w:b/>
          <w:i w:val="false"/>
          <w:color w:val="000000"/>
        </w:rPr>
        <w:t xml:space="preserve"> 2-тарау. 1-кестені толтыру бойынша түсіндірмелер</w:t>
      </w:r>
    </w:p>
    <w:bookmarkEnd w:id="54"/>
    <w:bookmarkStart w:name="z64" w:id="55"/>
    <w:p>
      <w:pPr>
        <w:spacing w:after="0"/>
        <w:ind w:left="0"/>
        <w:jc w:val="both"/>
      </w:pPr>
      <w:r>
        <w:rPr>
          <w:rFonts w:ascii="Times New Roman"/>
          <w:b w:val="false"/>
          <w:i w:val="false"/>
          <w:color w:val="000000"/>
          <w:sz w:val="28"/>
        </w:rPr>
        <w:t>
      6. Нысан мынадай тәртіппен толтырылады:</w:t>
      </w:r>
    </w:p>
    <w:bookmarkEnd w:id="55"/>
    <w:bookmarkStart w:name="z65" w:id="56"/>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bookmarkEnd w:id="56"/>
    <w:bookmarkStart w:name="z66" w:id="57"/>
    <w:p>
      <w:pPr>
        <w:spacing w:after="0"/>
        <w:ind w:left="0"/>
        <w:jc w:val="both"/>
      </w:pPr>
      <w:r>
        <w:rPr>
          <w:rFonts w:ascii="Times New Roman"/>
          <w:b w:val="false"/>
          <w:i w:val="false"/>
          <w:color w:val="000000"/>
          <w:sz w:val="28"/>
        </w:rPr>
        <w:t>
      2-бағанда сатып алу мәнінің коды көрсетіледі: 0 – тауарлар, 1-жұмыс, 2-көрсетілетін қызмет;</w:t>
      </w:r>
    </w:p>
    <w:bookmarkEnd w:id="57"/>
    <w:bookmarkStart w:name="z67" w:id="58"/>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bookmarkEnd w:id="58"/>
    <w:bookmarkStart w:name="z68" w:id="59"/>
    <w:p>
      <w:pPr>
        <w:spacing w:after="0"/>
        <w:ind w:left="0"/>
        <w:jc w:val="both"/>
      </w:pPr>
      <w:r>
        <w:rPr>
          <w:rFonts w:ascii="Times New Roman"/>
          <w:b w:val="false"/>
          <w:i w:val="false"/>
          <w:color w:val="000000"/>
          <w:sz w:val="28"/>
        </w:rPr>
        <w:t>
      4-бағанда сатып алу тәсілі көрсетіледі:</w:t>
      </w:r>
    </w:p>
    <w:bookmarkEnd w:id="59"/>
    <w:bookmarkStart w:name="z69" w:id="60"/>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 101 – ашық конкурс, 103 – бір көзден, 104 – тауар биржаларында, 105 – төмендетуге ашық конкурс (электрондық сауда-саттық), 112 – жоқ тәсілдерін қолдану;</w:t>
      </w:r>
    </w:p>
    <w:bookmarkEnd w:id="60"/>
    <w:bookmarkStart w:name="z70" w:id="61"/>
    <w:p>
      <w:pPr>
        <w:spacing w:after="0"/>
        <w:ind w:left="0"/>
        <w:jc w:val="both"/>
      </w:pPr>
      <w:r>
        <w:rPr>
          <w:rFonts w:ascii="Times New Roman"/>
          <w:b w:val="false"/>
          <w:i w:val="false"/>
          <w:color w:val="000000"/>
          <w:sz w:val="28"/>
        </w:rPr>
        <w:t xml:space="preserve">
      2) дауыс беретін акцияларының (жарғылық капиталға қатысу үлестерінің) елу және одан да көп пайызы "Самұрық-Қазына" ұлттық әл-ауқат қорына (бұдан әрі – Қор) тікелей немесе жанама түрде тиесілі жер қойнауын пайдалану құқығына ие заңды тұлғалар: 201 – ашық тендер, 209 – жабық тендер, 210 – екі кезеңді ашық тендер, 211 – екі кезеңді ашық тендер жабық тендер, 202 – баға ұсыныстарын сұрату, 203 – бір көзден, 208 – электр энергиясының орталықтандырылған сауда-саттығында, 204-тауар биржалары арқылы, 212 – "Ұлттық әл-ауқат қоры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Қордың Директорлар кеңесі бекітетін тауарларды, жұмыстарды және көрсетілетін қызметтерді сатып алу қағидаларының нормаларын қолданбай;</w:t>
      </w:r>
    </w:p>
    <w:bookmarkEnd w:id="61"/>
    <w:bookmarkStart w:name="z71" w:id="62"/>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bookmarkEnd w:id="62"/>
    <w:bookmarkStart w:name="z72" w:id="63"/>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bookmarkEnd w:id="63"/>
    <w:bookmarkStart w:name="z73" w:id="64"/>
    <w:p>
      <w:pPr>
        <w:spacing w:after="0"/>
        <w:ind w:left="0"/>
        <w:jc w:val="both"/>
      </w:pPr>
      <w:r>
        <w:rPr>
          <w:rFonts w:ascii="Times New Roman"/>
          <w:b w:val="false"/>
          <w:i w:val="false"/>
          <w:color w:val="000000"/>
          <w:sz w:val="28"/>
        </w:rPr>
        <w:t>
      7-бағанда шарттың жасалған күні (күні, айы, жылы) көрсетіледі;</w:t>
      </w:r>
    </w:p>
    <w:bookmarkEnd w:id="64"/>
    <w:bookmarkStart w:name="z74" w:id="65"/>
    <w:p>
      <w:pPr>
        <w:spacing w:after="0"/>
        <w:ind w:left="0"/>
        <w:jc w:val="both"/>
      </w:pPr>
      <w:r>
        <w:rPr>
          <w:rFonts w:ascii="Times New Roman"/>
          <w:b w:val="false"/>
          <w:i w:val="false"/>
          <w:color w:val="000000"/>
          <w:sz w:val="28"/>
        </w:rPr>
        <w:t>
      8-бағанда шарттың қолданылу мерзімі (күні, айы, жылы) көрсетіледі;</w:t>
      </w:r>
    </w:p>
    <w:bookmarkEnd w:id="65"/>
    <w:bookmarkStart w:name="z75" w:id="66"/>
    <w:p>
      <w:pPr>
        <w:spacing w:after="0"/>
        <w:ind w:left="0"/>
        <w:jc w:val="both"/>
      </w:pPr>
      <w:r>
        <w:rPr>
          <w:rFonts w:ascii="Times New Roman"/>
          <w:b w:val="false"/>
          <w:i w:val="false"/>
          <w:color w:val="000000"/>
          <w:sz w:val="28"/>
        </w:rPr>
        <w:t>
      9-бағанда шарттың мәртебесі көрсетіледі:</w:t>
      </w:r>
    </w:p>
    <w:bookmarkEnd w:id="66"/>
    <w:bookmarkStart w:name="z76" w:id="67"/>
    <w:p>
      <w:pPr>
        <w:spacing w:after="0"/>
        <w:ind w:left="0"/>
        <w:jc w:val="both"/>
      </w:pPr>
      <w:r>
        <w:rPr>
          <w:rFonts w:ascii="Times New Roman"/>
          <w:b w:val="false"/>
          <w:i w:val="false"/>
          <w:color w:val="000000"/>
          <w:sz w:val="28"/>
        </w:rPr>
        <w:t>
      "0" мәртебесі жасалған шарттар бойынша көрсетіледі;</w:t>
      </w:r>
    </w:p>
    <w:bookmarkEnd w:id="67"/>
    <w:bookmarkStart w:name="z77" w:id="68"/>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bookmarkEnd w:id="68"/>
    <w:bookmarkStart w:name="z78" w:id="69"/>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bookmarkEnd w:id="69"/>
    <w:bookmarkStart w:name="z79" w:id="70"/>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bookmarkEnd w:id="70"/>
    <w:bookmarkStart w:name="z80" w:id="71"/>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bookmarkEnd w:id="71"/>
    <w:bookmarkStart w:name="z81" w:id="72"/>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bookmarkEnd w:id="72"/>
    <w:bookmarkStart w:name="z82" w:id="73"/>
    <w:p>
      <w:pPr>
        <w:spacing w:after="0"/>
        <w:ind w:left="0"/>
        <w:jc w:val="both"/>
      </w:pPr>
      <w:r>
        <w:rPr>
          <w:rFonts w:ascii="Times New Roman"/>
          <w:b w:val="false"/>
          <w:i w:val="false"/>
          <w:color w:val="000000"/>
          <w:sz w:val="28"/>
        </w:rPr>
        <w:t>
      10-бағанда сатып алуды растайтын теңгемен ҚҚС-ны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bookmarkEnd w:id="73"/>
    <w:bookmarkStart w:name="z83" w:id="74"/>
    <w:p>
      <w:pPr>
        <w:spacing w:after="0"/>
        <w:ind w:left="0"/>
        <w:jc w:val="both"/>
      </w:pPr>
      <w:r>
        <w:rPr>
          <w:rFonts w:ascii="Times New Roman"/>
          <w:b w:val="false"/>
          <w:i w:val="false"/>
          <w:color w:val="000000"/>
          <w:sz w:val="28"/>
        </w:rPr>
        <w:t>
      11-бағанда теңгемен ҚҚС-ны есепке алмағанда, жылдық сатып алу бағдарламасында жоспарланған сома көрсетіледі;</w:t>
      </w:r>
    </w:p>
    <w:bookmarkEnd w:id="74"/>
    <w:bookmarkStart w:name="z84" w:id="75"/>
    <w:p>
      <w:pPr>
        <w:spacing w:after="0"/>
        <w:ind w:left="0"/>
        <w:jc w:val="both"/>
      </w:pPr>
      <w:r>
        <w:rPr>
          <w:rFonts w:ascii="Times New Roman"/>
          <w:b w:val="false"/>
          <w:i w:val="false"/>
          <w:color w:val="000000"/>
          <w:sz w:val="28"/>
        </w:rPr>
        <w:t>
      12-бағанда шаруашылық жүргізудің ұйымдық-құқықтық нысандарының анықтамалығына сәйкес тауарды, жұмысты немесе көрсетілетін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bookmarkEnd w:id="75"/>
    <w:bookmarkStart w:name="z85" w:id="76"/>
    <w:p>
      <w:pPr>
        <w:spacing w:after="0"/>
        <w:ind w:left="0"/>
        <w:jc w:val="both"/>
      </w:pPr>
      <w:r>
        <w:rPr>
          <w:rFonts w:ascii="Times New Roman"/>
          <w:b w:val="false"/>
          <w:i w:val="false"/>
          <w:color w:val="000000"/>
          <w:sz w:val="28"/>
        </w:rPr>
        <w:t>
      13-бағанда ISO 3166-1-2016 "Елдердің және олардың әкімшілік-аумақтық бірліктерінің атауларын көрсетуге арналған кодтар. 1-бөлім: Елдердің кодтары" Қазақстан Республикасының Ұлттық жіктеуішіне сәйкес толтыру қажет;</w:t>
      </w:r>
    </w:p>
    <w:bookmarkEnd w:id="76"/>
    <w:bookmarkStart w:name="z86" w:id="77"/>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bookmarkEnd w:id="77"/>
    <w:bookmarkStart w:name="z87" w:id="78"/>
    <w:p>
      <w:pPr>
        <w:spacing w:after="0"/>
        <w:ind w:left="0"/>
        <w:jc w:val="both"/>
      </w:pPr>
      <w:r>
        <w:rPr>
          <w:rFonts w:ascii="Times New Roman"/>
          <w:b w:val="false"/>
          <w:i w:val="false"/>
          <w:color w:val="000000"/>
          <w:sz w:val="28"/>
        </w:rPr>
        <w:t>
      15-бағанда тауарды, жұмысты немесе көрсетілген қызметті берушінің бизнес-сәйкестендіру нөмірі/жеке сәйкестендіру нөмірі көрсетіледі. Егер тауарды, жұмысты немесе көрсетілген қызметті жеткізуші Қазақстан Республикасының резиденті болып табылмаған жағдайда баған толтырылмайды;</w:t>
      </w:r>
    </w:p>
    <w:bookmarkEnd w:id="78"/>
    <w:bookmarkStart w:name="z88" w:id="79"/>
    <w:p>
      <w:pPr>
        <w:spacing w:after="0"/>
        <w:ind w:left="0"/>
        <w:jc w:val="both"/>
      </w:pPr>
      <w:r>
        <w:rPr>
          <w:rFonts w:ascii="Times New Roman"/>
          <w:b w:val="false"/>
          <w:i w:val="false"/>
          <w:color w:val="000000"/>
          <w:sz w:val="28"/>
        </w:rPr>
        <w:t>
      16-бағанда өнім берушінің электрондық мекенжайы көрсетіледі;</w:t>
      </w:r>
    </w:p>
    <w:bookmarkEnd w:id="79"/>
    <w:bookmarkStart w:name="z89" w:id="80"/>
    <w:p>
      <w:pPr>
        <w:spacing w:after="0"/>
        <w:ind w:left="0"/>
        <w:jc w:val="both"/>
      </w:pPr>
      <w:r>
        <w:rPr>
          <w:rFonts w:ascii="Times New Roman"/>
          <w:b w:val="false"/>
          <w:i w:val="false"/>
          <w:color w:val="000000"/>
          <w:sz w:val="28"/>
        </w:rPr>
        <w:t>
      17-бағанда жеткізушінің байланыс телефоны көрсетіледі;</w:t>
      </w:r>
    </w:p>
    <w:bookmarkEnd w:id="80"/>
    <w:bookmarkStart w:name="z90" w:id="81"/>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bookmarkEnd w:id="81"/>
    <w:bookmarkStart w:name="z91" w:id="82"/>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End w:id="82"/>
    <w:bookmarkStart w:name="z92" w:id="83"/>
    <w:p>
      <w:pPr>
        <w:spacing w:after="0"/>
        <w:ind w:left="0"/>
        <w:jc w:val="left"/>
      </w:pPr>
      <w:r>
        <w:rPr>
          <w:rFonts w:ascii="Times New Roman"/>
          <w:b/>
          <w:i w:val="false"/>
          <w:color w:val="000000"/>
        </w:rPr>
        <w:t xml:space="preserve"> 3-тарау. 2-кестені толтыру бойынша түсіндірмелер</w:t>
      </w:r>
    </w:p>
    <w:bookmarkEnd w:id="83"/>
    <w:bookmarkStart w:name="z93" w:id="84"/>
    <w:p>
      <w:pPr>
        <w:spacing w:after="0"/>
        <w:ind w:left="0"/>
        <w:jc w:val="both"/>
      </w:pPr>
      <w:r>
        <w:rPr>
          <w:rFonts w:ascii="Times New Roman"/>
          <w:b w:val="false"/>
          <w:i w:val="false"/>
          <w:color w:val="000000"/>
          <w:sz w:val="28"/>
        </w:rPr>
        <w:t>
      7. Нысан мынадай тәртіппен толтырылады:</w:t>
      </w:r>
    </w:p>
    <w:bookmarkEnd w:id="84"/>
    <w:bookmarkStart w:name="z94" w:id="85"/>
    <w:p>
      <w:pPr>
        <w:spacing w:after="0"/>
        <w:ind w:left="0"/>
        <w:jc w:val="both"/>
      </w:pPr>
      <w:r>
        <w:rPr>
          <w:rFonts w:ascii="Times New Roman"/>
          <w:b w:val="false"/>
          <w:i w:val="false"/>
          <w:color w:val="000000"/>
          <w:sz w:val="28"/>
        </w:rPr>
        <w:t>
      1-бағанда шарттың нөмірі көрсетіледі;</w:t>
      </w:r>
    </w:p>
    <w:bookmarkEnd w:id="85"/>
    <w:bookmarkStart w:name="z95" w:id="86"/>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bookmarkEnd w:id="86"/>
    <w:bookmarkStart w:name="z96" w:id="87"/>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коды көрсетіледі;</w:t>
      </w:r>
    </w:p>
    <w:bookmarkEnd w:id="87"/>
    <w:bookmarkStart w:name="z97" w:id="88"/>
    <w:p>
      <w:pPr>
        <w:spacing w:after="0"/>
        <w:ind w:left="0"/>
        <w:jc w:val="both"/>
      </w:pPr>
      <w:r>
        <w:rPr>
          <w:rFonts w:ascii="Times New Roman"/>
          <w:b w:val="false"/>
          <w:i w:val="false"/>
          <w:color w:val="000000"/>
          <w:sz w:val="28"/>
        </w:rPr>
        <w:t>
      4-бағанда сатып алынған тауардың, жұмыстың немесе көрсетілген қызметтің атауы және қысқаша (қосымша) сипаттамасы (техникалық шарттар, қасиеттері мен сипаттамалары) көрсетіледі;</w:t>
      </w:r>
    </w:p>
    <w:bookmarkEnd w:id="88"/>
    <w:bookmarkStart w:name="z98" w:id="89"/>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bookmarkEnd w:id="89"/>
    <w:bookmarkStart w:name="z99" w:id="90"/>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bookmarkEnd w:id="90"/>
    <w:bookmarkStart w:name="z100" w:id="91"/>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bookmarkEnd w:id="91"/>
    <w:bookmarkStart w:name="z101" w:id="92"/>
    <w:p>
      <w:pPr>
        <w:spacing w:after="0"/>
        <w:ind w:left="0"/>
        <w:jc w:val="both"/>
      </w:pPr>
      <w:r>
        <w:rPr>
          <w:rFonts w:ascii="Times New Roman"/>
          <w:b w:val="false"/>
          <w:i w:val="false"/>
          <w:color w:val="000000"/>
          <w:sz w:val="28"/>
        </w:rPr>
        <w:t xml:space="preserve">
      8-бағанда Қазақстандық тауар өндірушілер тізілімінің көшірмесіндегі/"СТ-KZ" нысанындағы тауардың шығу тегі туралы сертификат </w:t>
      </w:r>
    </w:p>
    <w:bookmarkEnd w:id="92"/>
    <w:bookmarkStart w:name="z102" w:id="93"/>
    <w:p>
      <w:pPr>
        <w:spacing w:after="0"/>
        <w:ind w:left="0"/>
        <w:jc w:val="both"/>
      </w:pPr>
      <w:r>
        <w:rPr>
          <w:rFonts w:ascii="Times New Roman"/>
          <w:b w:val="false"/>
          <w:i w:val="false"/>
          <w:color w:val="000000"/>
          <w:sz w:val="28"/>
        </w:rPr>
        <w:t>
      9-бағанда Қазақстандық тауар өндірушілер тізілімінің көшірмесіндегі/"СТ-KZ" нысанындағы тауардың шығу тегі туралы сертификаттың нөмірі көрсетіледі. Баған жергілікті шыққан тауарлар үшін толтырылуға жатады;</w:t>
      </w:r>
    </w:p>
    <w:bookmarkEnd w:id="93"/>
    <w:bookmarkStart w:name="z103" w:id="94"/>
    <w:p>
      <w:pPr>
        <w:spacing w:after="0"/>
        <w:ind w:left="0"/>
        <w:jc w:val="both"/>
      </w:pPr>
      <w:r>
        <w:rPr>
          <w:rFonts w:ascii="Times New Roman"/>
          <w:b w:val="false"/>
          <w:i w:val="false"/>
          <w:color w:val="000000"/>
          <w:sz w:val="28"/>
        </w:rPr>
        <w:t>
      10-бағанда Қазақстандық тауар өндірушілер тізілімінің көшірмесіндегі/"СТ-KZ" нысанындағы тауардың шығу тегі туралы сертификаттың сериясы көрсетіледі. Баған жергілікті шыққан тауарлар үшін толтырылуға жатады;</w:t>
      </w:r>
    </w:p>
    <w:bookmarkEnd w:id="94"/>
    <w:bookmarkStart w:name="z104" w:id="95"/>
    <w:p>
      <w:pPr>
        <w:spacing w:after="0"/>
        <w:ind w:left="0"/>
        <w:jc w:val="both"/>
      </w:pPr>
      <w:r>
        <w:rPr>
          <w:rFonts w:ascii="Times New Roman"/>
          <w:b w:val="false"/>
          <w:i w:val="false"/>
          <w:color w:val="000000"/>
          <w:sz w:val="28"/>
        </w:rPr>
        <w:t>
      11-бағанда Қазақстандық тауар өндірушілер тізілімінің көшірмесіндегі/"СТ-KZ" нысанындағы тауардың шығу тегі туралы сертификатты беру органының коды көрсетіледі. Баған жергілікті шыққан тауарлар үшін толтырылуға жатады;</w:t>
      </w:r>
    </w:p>
    <w:bookmarkEnd w:id="95"/>
    <w:bookmarkStart w:name="z105" w:id="96"/>
    <w:p>
      <w:pPr>
        <w:spacing w:after="0"/>
        <w:ind w:left="0"/>
        <w:jc w:val="both"/>
      </w:pPr>
      <w:r>
        <w:rPr>
          <w:rFonts w:ascii="Times New Roman"/>
          <w:b w:val="false"/>
          <w:i w:val="false"/>
          <w:color w:val="000000"/>
          <w:sz w:val="28"/>
        </w:rPr>
        <w:t>
      12-бағанда Қазақстандық тауар өндірушілер тізілімінің көшірмесіндегі/"СТ-KZ" нысанындағы тауардың шығу тегі туралы сертификаттың берілген күні көрсетіледі. Баған жергілікті шыққан тауарлар үшін толтырылуға жатады;</w:t>
      </w:r>
    </w:p>
    <w:bookmarkEnd w:id="96"/>
    <w:bookmarkStart w:name="z106" w:id="97"/>
    <w:p>
      <w:pPr>
        <w:spacing w:after="0"/>
        <w:ind w:left="0"/>
        <w:jc w:val="both"/>
      </w:pPr>
      <w:r>
        <w:rPr>
          <w:rFonts w:ascii="Times New Roman"/>
          <w:b w:val="false"/>
          <w:i w:val="false"/>
          <w:color w:val="000000"/>
          <w:sz w:val="28"/>
        </w:rPr>
        <w:t>
      13-бағанда Қазақстандық тауар өндірушілер тізілімінің көшірмесіндегі/"СТ-KZ"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bookmarkEnd w:id="97"/>
    <w:bookmarkStart w:name="z107" w:id="98"/>
    <w:p>
      <w:pPr>
        <w:spacing w:after="0"/>
        <w:ind w:left="0"/>
        <w:jc w:val="both"/>
      </w:pPr>
      <w:r>
        <w:rPr>
          <w:rFonts w:ascii="Times New Roman"/>
          <w:b w:val="false"/>
          <w:i w:val="false"/>
          <w:color w:val="000000"/>
          <w:sz w:val="28"/>
        </w:rPr>
        <w:t xml:space="preserve">
      14-бағанда қосалқы мердігерліктің барлық деңгейлерін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елішілік құндылықты есептеуінің бірыңғай әдістемесіне сәйкес жұмыстағы (көрсетілетін қызметтегі) елішілік құндылық пайызбен (жүздік үлеске дейін) көрсетіледі.</w:t>
      </w:r>
    </w:p>
    <w:bookmarkEnd w:id="98"/>
    <w:bookmarkStart w:name="z108" w:id="99"/>
    <w:p>
      <w:pPr>
        <w:spacing w:after="0"/>
        <w:ind w:left="0"/>
        <w:jc w:val="both"/>
      </w:pPr>
      <w:r>
        <w:rPr>
          <w:rFonts w:ascii="Times New Roman"/>
          <w:b w:val="false"/>
          <w:i w:val="false"/>
          <w:color w:val="000000"/>
          <w:sz w:val="28"/>
        </w:rPr>
        <w:t>
      15-бағанда ISO 3166-1-2016 "Елдердің және олардың әкімшілік-аумақтық бірліктерінің атауларын көрсетуге арналған кодтар. 1-бөлім: Елдердің кодтары" Қазақстан Республикасының Ұлттық жіктеуішіне сәйкес толтыру қажет.</w:t>
      </w:r>
    </w:p>
    <w:bookmarkEnd w:id="99"/>
    <w:bookmarkStart w:name="z109" w:id="100"/>
    <w:p>
      <w:pPr>
        <w:spacing w:after="0"/>
        <w:ind w:left="0"/>
        <w:jc w:val="both"/>
      </w:pPr>
      <w:r>
        <w:rPr>
          <w:rFonts w:ascii="Times New Roman"/>
          <w:b w:val="false"/>
          <w:i w:val="false"/>
          <w:color w:val="000000"/>
          <w:sz w:val="28"/>
        </w:rPr>
        <w:t>
      Тауардың шығу тегі туралы "СТ-KZ" нысанындағы сертификат 2026 жылғы 1 қаңтарға дейін күшінде қалады.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