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9921" w14:textId="4479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қарашадағы № 131 бұйрығы. Қазақстан Республикасының Әділет министрлігінде 2025 жылғы 3 қарашада № 37334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қазандағы № ҚР ДСМ-149/2020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ресми жариялануға жатады және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131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w:t>
      </w:r>
    </w:p>
    <w:bookmarkEnd w:id="10"/>
    <w:bookmarkStart w:name="z14" w:id="11"/>
    <w:p>
      <w:pPr>
        <w:spacing w:after="0"/>
        <w:ind w:left="0"/>
        <w:jc w:val="left"/>
      </w:pPr>
      <w:r>
        <w:rPr>
          <w:rFonts w:ascii="Times New Roman"/>
          <w:b/>
          <w:i w:val="false"/>
          <w:color w:val="000000"/>
        </w:rPr>
        <w:t xml:space="preserve"> 1 тарау. Жалпы ережелер</w:t>
      </w:r>
    </w:p>
    <w:bookmarkEnd w:id="11"/>
    <w:bookmarkStart w:name="z15" w:id="12"/>
    <w:p>
      <w:pPr>
        <w:spacing w:after="0"/>
        <w:ind w:left="0"/>
        <w:jc w:val="both"/>
      </w:pPr>
      <w:r>
        <w:rPr>
          <w:rFonts w:ascii="Times New Roman"/>
          <w:b w:val="false"/>
          <w:i w:val="false"/>
          <w:color w:val="000000"/>
          <w:sz w:val="28"/>
        </w:rPr>
        <w:t xml:space="preserve">
      1. Осы cозылмалы аурулары бар адамдарға медициналық көмек көрсетуді ұйымдастыру қағидалары, байқаудың кезеңділігі мен мерзімдері, диагностикалық зерттеулердің міндетті минимумы мен еселігі (бұдан әрі – Қағидалар) "Халық денсаулығы және денсаулық сақтау жүйесі туралы" Қазақстан Республикасының Кодексі (бұдан әрі – Кодекс)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7" w:id="14"/>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4"/>
    <w:bookmarkStart w:name="z18" w:id="15"/>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6"/>
    <w:bookmarkStart w:name="z20" w:id="17"/>
    <w:p>
      <w:pPr>
        <w:spacing w:after="0"/>
        <w:ind w:left="0"/>
        <w:jc w:val="both"/>
      </w:pPr>
      <w:r>
        <w:rPr>
          <w:rFonts w:ascii="Times New Roman"/>
          <w:b w:val="false"/>
          <w:i w:val="false"/>
          <w:color w:val="000000"/>
          <w:sz w:val="28"/>
        </w:rPr>
        <w:t>
      4)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7"/>
    <w:bookmarkStart w:name="z21" w:id="18"/>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8"/>
    <w:bookmarkStart w:name="z22" w:id="19"/>
    <w:p>
      <w:pPr>
        <w:spacing w:after="0"/>
        <w:ind w:left="0"/>
        <w:jc w:val="both"/>
      </w:pPr>
      <w:r>
        <w:rPr>
          <w:rFonts w:ascii="Times New Roman"/>
          <w:b w:val="false"/>
          <w:i w:val="false"/>
          <w:color w:val="000000"/>
          <w:sz w:val="28"/>
        </w:rPr>
        <w:t>
      6)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9"/>
    <w:bookmarkStart w:name="z23" w:id="20"/>
    <w:p>
      <w:pPr>
        <w:spacing w:after="0"/>
        <w:ind w:left="0"/>
        <w:jc w:val="both"/>
      </w:pPr>
      <w:r>
        <w:rPr>
          <w:rFonts w:ascii="Times New Roman"/>
          <w:b w:val="false"/>
          <w:i w:val="false"/>
          <w:color w:val="000000"/>
          <w:sz w:val="28"/>
        </w:rPr>
        <w:t>
      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0"/>
    <w:bookmarkStart w:name="z24" w:id="21"/>
    <w:p>
      <w:pPr>
        <w:spacing w:after="0"/>
        <w:ind w:left="0"/>
        <w:jc w:val="both"/>
      </w:pPr>
      <w:r>
        <w:rPr>
          <w:rFonts w:ascii="Times New Roman"/>
          <w:b w:val="false"/>
          <w:i w:val="false"/>
          <w:color w:val="000000"/>
          <w:sz w:val="28"/>
        </w:rPr>
        <w:t>
      8)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1"/>
    <w:bookmarkStart w:name="z25" w:id="22"/>
    <w:p>
      <w:pPr>
        <w:spacing w:after="0"/>
        <w:ind w:left="0"/>
        <w:jc w:val="both"/>
      </w:pPr>
      <w:r>
        <w:rPr>
          <w:rFonts w:ascii="Times New Roman"/>
          <w:b w:val="false"/>
          <w:i w:val="false"/>
          <w:color w:val="000000"/>
          <w:sz w:val="28"/>
        </w:rPr>
        <w:t>
      9)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2"/>
    <w:bookmarkStart w:name="z26" w:id="23"/>
    <w:p>
      <w:pPr>
        <w:spacing w:after="0"/>
        <w:ind w:left="0"/>
        <w:jc w:val="both"/>
      </w:pPr>
      <w:r>
        <w:rPr>
          <w:rFonts w:ascii="Times New Roman"/>
          <w:b w:val="false"/>
          <w:i w:val="false"/>
          <w:color w:val="000000"/>
          <w:sz w:val="28"/>
        </w:rPr>
        <w:t>
      10) тегін медициналық көмектің кепілдік берілген көлемі (бұдан әрі – ТМККК) – бюджет қаражаты есебінен берілетін медициналық көмектің көлемі;</w:t>
      </w:r>
    </w:p>
    <w:bookmarkEnd w:id="23"/>
    <w:bookmarkStart w:name="z27" w:id="24"/>
    <w:p>
      <w:pPr>
        <w:spacing w:after="0"/>
        <w:ind w:left="0"/>
        <w:jc w:val="both"/>
      </w:pPr>
      <w:r>
        <w:rPr>
          <w:rFonts w:ascii="Times New Roman"/>
          <w:b w:val="false"/>
          <w:i w:val="false"/>
          <w:color w:val="000000"/>
          <w:sz w:val="28"/>
        </w:rPr>
        <w:t>
      11)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4"/>
    <w:bookmarkStart w:name="z28" w:id="25"/>
    <w:p>
      <w:pPr>
        <w:spacing w:after="0"/>
        <w:ind w:left="0"/>
        <w:jc w:val="both"/>
      </w:pPr>
      <w:r>
        <w:rPr>
          <w:rFonts w:ascii="Times New Roman"/>
          <w:b w:val="false"/>
          <w:i w:val="false"/>
          <w:color w:val="000000"/>
          <w:sz w:val="28"/>
        </w:rPr>
        <w:t>
      12) электрондық медициналық жазба (бұдан әрі – жазба) – медициналық көмек көрсетудің нақты жағдайына қатысты құрылымдалған дербес медициналық деректер жинағы.</w:t>
      </w:r>
    </w:p>
    <w:bookmarkEnd w:id="25"/>
    <w:bookmarkStart w:name="z29" w:id="26"/>
    <w:p>
      <w:pPr>
        <w:spacing w:after="0"/>
        <w:ind w:left="0"/>
        <w:jc w:val="both"/>
      </w:pPr>
      <w:r>
        <w:rPr>
          <w:rFonts w:ascii="Times New Roman"/>
          <w:b w:val="false"/>
          <w:i w:val="false"/>
          <w:color w:val="000000"/>
          <w:sz w:val="28"/>
        </w:rPr>
        <w:t>
      3. Созылмалы аурулары бар адамдарды динамикалық байқау денсаулық сақтау субъектілеріне бекітілген жері бойынша меншік нысанына қарамастан, амбулаториялық жағдайларда медициналық көмек көрсететін денсаулық сақтау ұйымдарында аурулардың асқынуларын, өршулерін алдын алу, олардың профилактикасы және медициналық оңалтуды жүргізу мақсатында жүзеге асырылады.</w:t>
      </w:r>
    </w:p>
    <w:bookmarkEnd w:id="26"/>
    <w:bookmarkStart w:name="z30" w:id="27"/>
    <w:p>
      <w:pPr>
        <w:spacing w:after="0"/>
        <w:ind w:left="0"/>
        <w:jc w:val="both"/>
      </w:pPr>
      <w:r>
        <w:rPr>
          <w:rFonts w:ascii="Times New Roman"/>
          <w:b w:val="false"/>
          <w:i w:val="false"/>
          <w:color w:val="000000"/>
          <w:sz w:val="28"/>
        </w:rPr>
        <w:t xml:space="preserve">
      4. Созылмалы аурулары бар адамдарды динамикалық байқауды МСАК мамандары және бейінді мамандар, оның ішінде МПТ ТМККК шеңберінде және (немесе) МӘМС жүйесінде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жүзеге асырады.</w:t>
      </w:r>
    </w:p>
    <w:bookmarkEnd w:id="27"/>
    <w:bookmarkStart w:name="z31" w:id="28"/>
    <w:p>
      <w:pPr>
        <w:spacing w:after="0"/>
        <w:ind w:left="0"/>
        <w:jc w:val="both"/>
      </w:pPr>
      <w:r>
        <w:rPr>
          <w:rFonts w:ascii="Times New Roman"/>
          <w:b w:val="false"/>
          <w:i w:val="false"/>
          <w:color w:val="000000"/>
          <w:sz w:val="28"/>
        </w:rPr>
        <w:t xml:space="preserve">
      5. Динамикалық байқауға жататын созылмалы аурулары бар адамдар амбулаториялық дәрілік қамтамасыз ету (бұдан әрі – АДҚ) шеңберінде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дәрілік заттармен қамтамасыз етіледі.</w:t>
      </w:r>
    </w:p>
    <w:bookmarkEnd w:id="28"/>
    <w:bookmarkStart w:name="z32" w:id="29"/>
    <w:p>
      <w:pPr>
        <w:spacing w:after="0"/>
        <w:ind w:left="0"/>
        <w:jc w:val="both"/>
      </w:pPr>
      <w:r>
        <w:rPr>
          <w:rFonts w:ascii="Times New Roman"/>
          <w:b w:val="false"/>
          <w:i w:val="false"/>
          <w:color w:val="000000"/>
          <w:sz w:val="28"/>
        </w:rPr>
        <w:t xml:space="preserve">
      6. Денсаулық сақтау ұйымдарында динамикалық байқау өткізетін мамандар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 мен есептік құжаттаманы жүргізеді.</w:t>
      </w:r>
    </w:p>
    <w:bookmarkEnd w:id="29"/>
    <w:bookmarkStart w:name="z33" w:id="30"/>
    <w:p>
      <w:pPr>
        <w:spacing w:after="0"/>
        <w:ind w:left="0"/>
        <w:jc w:val="left"/>
      </w:pPr>
      <w:r>
        <w:rPr>
          <w:rFonts w:ascii="Times New Roman"/>
          <w:b/>
          <w:i w:val="false"/>
          <w:color w:val="000000"/>
        </w:rPr>
        <w:t xml:space="preserve"> 2 тарау. Алғашқы медициналық-санитарлық көмек көрсететін ұйымдарында созылмалы аурулары бар тұлғалардың динамикалық мониторингін ұйымдастыру тәртібі</w:t>
      </w:r>
    </w:p>
    <w:bookmarkEnd w:id="30"/>
    <w:bookmarkStart w:name="z34" w:id="31"/>
    <w:p>
      <w:pPr>
        <w:spacing w:after="0"/>
        <w:ind w:left="0"/>
        <w:jc w:val="both"/>
      </w:pPr>
      <w:r>
        <w:rPr>
          <w:rFonts w:ascii="Times New Roman"/>
          <w:b w:val="false"/>
          <w:i w:val="false"/>
          <w:color w:val="000000"/>
          <w:sz w:val="28"/>
        </w:rPr>
        <w:t>
      7. Созылмалы аурулары бар адамдар МСАК ұйымының дәрігерінің қорытындысы немесе бейінді маманның консультациялық қорытындысы (немесе стационарлық науқастың медициналық картасынан үзіндіге көшірмесіне сәйкес) бойынша бекітілген жері бойынша есепке алынуға және одан әрі динамикалық байқауына жатады.</w:t>
      </w:r>
    </w:p>
    <w:bookmarkEnd w:id="31"/>
    <w:bookmarkStart w:name="z35" w:id="32"/>
    <w:p>
      <w:pPr>
        <w:spacing w:after="0"/>
        <w:ind w:left="0"/>
        <w:jc w:val="both"/>
      </w:pPr>
      <w:r>
        <w:rPr>
          <w:rFonts w:ascii="Times New Roman"/>
          <w:b w:val="false"/>
          <w:i w:val="false"/>
          <w:color w:val="000000"/>
          <w:sz w:val="28"/>
        </w:rPr>
        <w:t>
      8. МСАК ұйымының дәрігері динамикалық байқау деңгейін анықтау үшін алғаш рет анықталған созылмалы аурулары бар адамдардың жай-күйін:</w:t>
      </w:r>
    </w:p>
    <w:bookmarkEnd w:id="32"/>
    <w:bookmarkStart w:name="z36" w:id="33"/>
    <w:p>
      <w:pPr>
        <w:spacing w:after="0"/>
        <w:ind w:left="0"/>
        <w:jc w:val="both"/>
      </w:pPr>
      <w:r>
        <w:rPr>
          <w:rFonts w:ascii="Times New Roman"/>
          <w:b w:val="false"/>
          <w:i w:val="false"/>
          <w:color w:val="000000"/>
          <w:sz w:val="28"/>
        </w:rPr>
        <w:t>
      1) бейінді маманда – асқынулар және декомпенсация белгілері бар аурулардың өршуі болған кезде;</w:t>
      </w:r>
    </w:p>
    <w:bookmarkEnd w:id="33"/>
    <w:bookmarkStart w:name="z37" w:id="34"/>
    <w:p>
      <w:pPr>
        <w:spacing w:after="0"/>
        <w:ind w:left="0"/>
        <w:jc w:val="both"/>
      </w:pPr>
      <w:r>
        <w:rPr>
          <w:rFonts w:ascii="Times New Roman"/>
          <w:b w:val="false"/>
          <w:i w:val="false"/>
          <w:color w:val="000000"/>
          <w:sz w:val="28"/>
        </w:rPr>
        <w:t>
      2) МСАК дәрігерінде – өтелетін жай-күй, түзетілетін асқынулар болған кезде қарап тексереді және бағалауды жүргізеді.</w:t>
      </w:r>
    </w:p>
    <w:bookmarkEnd w:id="34"/>
    <w:bookmarkStart w:name="z38" w:id="35"/>
    <w:p>
      <w:pPr>
        <w:spacing w:after="0"/>
        <w:ind w:left="0"/>
        <w:jc w:val="both"/>
      </w:pPr>
      <w:r>
        <w:rPr>
          <w:rFonts w:ascii="Times New Roman"/>
          <w:b w:val="false"/>
          <w:i w:val="false"/>
          <w:color w:val="000000"/>
          <w:sz w:val="28"/>
        </w:rPr>
        <w:t>
      9. Созылмалы аурулары бар адамдарды динамикалық байқау пациенттің жай-күйін бағалау және қажетті түзету іс-шараларын жүргізу үшін алдын ала дайындалған зертханалық-диагностикалық көрсетілетін қызметтердің нәтижелерімен аурудың ағымына қарамастан, бейінді маман, МСАК дәрігері, мейіргер ісі маманы пациентті қабылдауды ұйымдастыру арқылы жоспарлы (бұдан әрі – жоспарланған қабылдау) тәртіппен жүргізіледі.</w:t>
      </w:r>
    </w:p>
    <w:bookmarkEnd w:id="35"/>
    <w:bookmarkStart w:name="z39" w:id="36"/>
    <w:p>
      <w:pPr>
        <w:spacing w:after="0"/>
        <w:ind w:left="0"/>
        <w:jc w:val="both"/>
      </w:pPr>
      <w:r>
        <w:rPr>
          <w:rFonts w:ascii="Times New Roman"/>
          <w:b w:val="false"/>
          <w:i w:val="false"/>
          <w:color w:val="000000"/>
          <w:sz w:val="28"/>
        </w:rPr>
        <w:t>
      10. Кешенді тәсілді қажет ететін күрделі клиникалық жағдайларды қарау үшін МСАК ұйымдарында МПТ құрылады, оның құрамы мен қызметі туралы ережені Денсаулық сақтау ұйымының бірінші басшысы бекітеді және созылмалы аурулары бар пациенттерге медициналық көмек көрсетудің кешенді жеке тәсілді қамтамасыз ету үшін мамандарды қамтиды.</w:t>
      </w:r>
    </w:p>
    <w:bookmarkEnd w:id="36"/>
    <w:bookmarkStart w:name="z40" w:id="37"/>
    <w:p>
      <w:pPr>
        <w:spacing w:after="0"/>
        <w:ind w:left="0"/>
        <w:jc w:val="both"/>
      </w:pPr>
      <w:r>
        <w:rPr>
          <w:rFonts w:ascii="Times New Roman"/>
          <w:b w:val="false"/>
          <w:i w:val="false"/>
          <w:color w:val="000000"/>
          <w:sz w:val="28"/>
        </w:rPr>
        <w:t>
      11. МПТ отырысы МСАК ұйымының дәрігерінің және/немесе МПТ бейінді маманының ұсынуы бойынша созылмалы аурудың асқынған және/немесе атипті ағымы бар пациенттерді бақылау мен емдеудің одан әрі тактикасын айқындау үшін тоқсанына кемінде 1 рет өткізіледі.</w:t>
      </w:r>
    </w:p>
    <w:bookmarkEnd w:id="37"/>
    <w:bookmarkStart w:name="z41" w:id="38"/>
    <w:p>
      <w:pPr>
        <w:spacing w:after="0"/>
        <w:ind w:left="0"/>
        <w:jc w:val="left"/>
      </w:pPr>
      <w:r>
        <w:rPr>
          <w:rFonts w:ascii="Times New Roman"/>
          <w:b/>
          <w:i w:val="false"/>
          <w:color w:val="000000"/>
        </w:rPr>
        <w:t xml:space="preserve"> 1-параграф. Бақылаудың жиілігі мен мерзімі, диагностикалық зерттеулердің міндетті минимумы және жиілігі</w:t>
      </w:r>
    </w:p>
    <w:bookmarkEnd w:id="38"/>
    <w:bookmarkStart w:name="z42" w:id="39"/>
    <w:p>
      <w:pPr>
        <w:spacing w:after="0"/>
        <w:ind w:left="0"/>
        <w:jc w:val="both"/>
      </w:pPr>
      <w:r>
        <w:rPr>
          <w:rFonts w:ascii="Times New Roman"/>
          <w:b w:val="false"/>
          <w:i w:val="false"/>
          <w:color w:val="000000"/>
          <w:sz w:val="28"/>
        </w:rPr>
        <w:t>
      12. Динамикалық бақылау шеңберінде МСАК дәрігері, бейінді мамандар және мейіргерлік іс мамандарының қарап-тексеру жиілігі келесі тәртіппен жүзеге асырылады:</w:t>
      </w:r>
    </w:p>
    <w:bookmarkEnd w:id="39"/>
    <w:bookmarkStart w:name="z43" w:id="40"/>
    <w:p>
      <w:pPr>
        <w:spacing w:after="0"/>
        <w:ind w:left="0"/>
        <w:jc w:val="both"/>
      </w:pPr>
      <w:r>
        <w:rPr>
          <w:rFonts w:ascii="Times New Roman"/>
          <w:b w:val="false"/>
          <w:i w:val="false"/>
          <w:color w:val="000000"/>
          <w:sz w:val="28"/>
        </w:rPr>
        <w:t xml:space="preserve">
      1) әлеуметтік маңызы бар аурулар тізбесі бойынша, динамикалық бақылауға жататын, ТМККК шеңберінде бақылау мерзімдері, жиілігі, міндетті минимумы мен зерттеулердің қайталануы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асырылады. Әлеуметтік маңызы бар аурулардың тізбесі "Әлеуметтік маңызы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21263 тіркелген);</w:t>
      </w:r>
    </w:p>
    <w:bookmarkEnd w:id="40"/>
    <w:bookmarkStart w:name="z44" w:id="41"/>
    <w:p>
      <w:pPr>
        <w:spacing w:after="0"/>
        <w:ind w:left="0"/>
        <w:jc w:val="both"/>
      </w:pPr>
      <w:r>
        <w:rPr>
          <w:rFonts w:ascii="Times New Roman"/>
          <w:b w:val="false"/>
          <w:i w:val="false"/>
          <w:color w:val="000000"/>
          <w:sz w:val="28"/>
        </w:rPr>
        <w:t xml:space="preserve">
      2) созылмалы аурулар тізбесі бойынша, динамикалық бақылауға жататын, МӘМС жүйесі шеңберінде бақылау мерзімдері, жиілігі, міндетті минимумы мен зерттеулердің қайталануы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w:t>
      </w:r>
    </w:p>
    <w:bookmarkEnd w:id="41"/>
    <w:p>
      <w:pPr>
        <w:spacing w:after="0"/>
        <w:ind w:left="0"/>
        <w:jc w:val="both"/>
      </w:pPr>
      <w:r>
        <w:rPr>
          <w:rFonts w:ascii="Times New Roman"/>
          <w:b w:val="false"/>
          <w:i w:val="false"/>
          <w:color w:val="000000"/>
          <w:sz w:val="28"/>
        </w:rPr>
        <w:t>
      Консультациялық-диагностикалық зерттеулердің (бұдан әрі – КДЗ) нәтижделері МАЖ-да автоматты түрде тіркеледі немесе медициналық көмек көрсетудің барлық деңгейлерінде, оның ішінде ақылы негізде жүргізілген және Денсаулық сақтау министрлігінің басқа ақпараттық жүйелерінде немесе қағаз жеткізгіште 1 (бір) күнтізбелік жыл ішінде тіркелген КДЗ нәтижелері бар болса мейіргер ісі маманы қолмен енгізеді.</w:t>
      </w:r>
    </w:p>
    <w:bookmarkStart w:name="z45" w:id="42"/>
    <w:p>
      <w:pPr>
        <w:spacing w:after="0"/>
        <w:ind w:left="0"/>
        <w:jc w:val="both"/>
      </w:pPr>
      <w:r>
        <w:rPr>
          <w:rFonts w:ascii="Times New Roman"/>
          <w:b w:val="false"/>
          <w:i w:val="false"/>
          <w:color w:val="000000"/>
          <w:sz w:val="28"/>
        </w:rPr>
        <w:t xml:space="preserve">
      13. Көрсетілімдер болған кезде (клиникалық көріністің нашарлауы, зертханалық көрсетілімдер бойынша теріс динамика, аспаптық зерттеулердегі өзгерістер) динамикалық байқауға жататын созылмалы аурулары бар адамдарды зерттеп-қарау МПТ қорытындысы бойынша клиникалық хаттамаға сәйкес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диагностикалық зерттеулердің ең төмен көлемі мен еселігінен жоғары жүргізіледі.</w:t>
      </w:r>
    </w:p>
    <w:bookmarkEnd w:id="42"/>
    <w:bookmarkStart w:name="z46" w:id="43"/>
    <w:p>
      <w:pPr>
        <w:spacing w:after="0"/>
        <w:ind w:left="0"/>
        <w:jc w:val="left"/>
      </w:pPr>
      <w:r>
        <w:rPr>
          <w:rFonts w:ascii="Times New Roman"/>
          <w:b/>
          <w:i w:val="false"/>
          <w:color w:val="000000"/>
        </w:rPr>
        <w:t xml:space="preserve"> 2-параграф. Динамикалық бақылауды жүргізу тәртібі</w:t>
      </w:r>
    </w:p>
    <w:bookmarkEnd w:id="43"/>
    <w:bookmarkStart w:name="z47" w:id="44"/>
    <w:p>
      <w:pPr>
        <w:spacing w:after="0"/>
        <w:ind w:left="0"/>
        <w:jc w:val="both"/>
      </w:pPr>
      <w:r>
        <w:rPr>
          <w:rFonts w:ascii="Times New Roman"/>
          <w:b w:val="false"/>
          <w:i w:val="false"/>
          <w:color w:val="000000"/>
          <w:sz w:val="28"/>
        </w:rPr>
        <w:t>
      14. Жоспарланған қабылдауды өткізу үшін мейіргер ісі маманы, тәжірибені МСАК дәрігерімен немесе бейінді маманмен бірлесіп:</w:t>
      </w:r>
    </w:p>
    <w:bookmarkEnd w:id="44"/>
    <w:bookmarkStart w:name="z48" w:id="45"/>
    <w:p>
      <w:pPr>
        <w:spacing w:after="0"/>
        <w:ind w:left="0"/>
        <w:jc w:val="both"/>
      </w:pPr>
      <w:r>
        <w:rPr>
          <w:rFonts w:ascii="Times New Roman"/>
          <w:b w:val="false"/>
          <w:i w:val="false"/>
          <w:color w:val="000000"/>
          <w:sz w:val="28"/>
        </w:rPr>
        <w:t>
      1) пациенттерді қабылдауға жазуды;</w:t>
      </w:r>
    </w:p>
    <w:bookmarkEnd w:id="45"/>
    <w:bookmarkStart w:name="z49" w:id="46"/>
    <w:p>
      <w:pPr>
        <w:spacing w:after="0"/>
        <w:ind w:left="0"/>
        <w:jc w:val="both"/>
      </w:pPr>
      <w:r>
        <w:rPr>
          <w:rFonts w:ascii="Times New Roman"/>
          <w:b w:val="false"/>
          <w:i w:val="false"/>
          <w:color w:val="000000"/>
          <w:sz w:val="28"/>
        </w:rPr>
        <w:t>
      2) пациенттерді телефон байланысы, SMS-хабарлама арқылы хабардар ету және қоңырау шалуды;</w:t>
      </w:r>
    </w:p>
    <w:bookmarkEnd w:id="46"/>
    <w:bookmarkStart w:name="z50" w:id="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зертханалық-диагностикалық көрсетілетін қызметтерді тағайындау арқылы пациентті жоспарланған қабылдауға дайындауды;</w:t>
      </w:r>
    </w:p>
    <w:bookmarkEnd w:id="47"/>
    <w:bookmarkStart w:name="z51" w:id="48"/>
    <w:p>
      <w:pPr>
        <w:spacing w:after="0"/>
        <w:ind w:left="0"/>
        <w:jc w:val="both"/>
      </w:pPr>
      <w:r>
        <w:rPr>
          <w:rFonts w:ascii="Times New Roman"/>
          <w:b w:val="false"/>
          <w:i w:val="false"/>
          <w:color w:val="000000"/>
          <w:sz w:val="28"/>
        </w:rPr>
        <w:t>
      4) пациенттің тағайындалған зертханалық-диагностикалық көрсетілетін қызметтерден өтуіне мониторинг жүргізу және олардың нәтижелерін түсіруді;</w:t>
      </w:r>
    </w:p>
    <w:bookmarkEnd w:id="48"/>
    <w:bookmarkStart w:name="z52" w:id="49"/>
    <w:p>
      <w:pPr>
        <w:spacing w:after="0"/>
        <w:ind w:left="0"/>
        <w:jc w:val="both"/>
      </w:pPr>
      <w:r>
        <w:rPr>
          <w:rFonts w:ascii="Times New Roman"/>
          <w:b w:val="false"/>
          <w:i w:val="false"/>
          <w:color w:val="000000"/>
          <w:sz w:val="28"/>
        </w:rPr>
        <w:t>
      5) зертханалық-диагностикалық көрсетілетін қызметтердің нәтижелерін бастапқы түсіндіруді;</w:t>
      </w:r>
    </w:p>
    <w:bookmarkEnd w:id="49"/>
    <w:bookmarkStart w:name="z53" w:id="50"/>
    <w:p>
      <w:pPr>
        <w:spacing w:after="0"/>
        <w:ind w:left="0"/>
        <w:jc w:val="both"/>
      </w:pPr>
      <w:r>
        <w:rPr>
          <w:rFonts w:ascii="Times New Roman"/>
          <w:b w:val="false"/>
          <w:i w:val="false"/>
          <w:color w:val="000000"/>
          <w:sz w:val="28"/>
        </w:rPr>
        <w:t>
      6) МСАК дәрігеріне немесе бейінді маманға зертханалық-диагностикалық көрсетілетін қызметтердің нәтижелерін ұсынуды жүзеге асырады.</w:t>
      </w:r>
    </w:p>
    <w:bookmarkEnd w:id="50"/>
    <w:bookmarkStart w:name="z54" w:id="51"/>
    <w:p>
      <w:pPr>
        <w:spacing w:after="0"/>
        <w:ind w:left="0"/>
        <w:jc w:val="both"/>
      </w:pPr>
      <w:r>
        <w:rPr>
          <w:rFonts w:ascii="Times New Roman"/>
          <w:b w:val="false"/>
          <w:i w:val="false"/>
          <w:color w:val="000000"/>
          <w:sz w:val="28"/>
        </w:rPr>
        <w:t>
      15. Өз бетінше қабылдау кезінде МСАК дәрігерімен немесе бейінді маманмен бірге жұмыс істейтін мейіргер маманы:</w:t>
      </w:r>
    </w:p>
    <w:bookmarkEnd w:id="51"/>
    <w:bookmarkStart w:name="z55" w:id="52"/>
    <w:p>
      <w:pPr>
        <w:spacing w:after="0"/>
        <w:ind w:left="0"/>
        <w:jc w:val="both"/>
      </w:pPr>
      <w:r>
        <w:rPr>
          <w:rFonts w:ascii="Times New Roman"/>
          <w:b w:val="false"/>
          <w:i w:val="false"/>
          <w:color w:val="000000"/>
          <w:sz w:val="28"/>
        </w:rPr>
        <w:t>
      1) құзыреті шегінде мейіргерлік зерттеп-қарау (субъективті зерттеп-қарау: пациенттің денсаулық жағдайы туралы ақпарат жинау, шағымдар, өмірбаяндық анамнезі, ауру анамнезі және әлеуметтік және психологиялық тәуекелдерді сәйкестендіруді;</w:t>
      </w:r>
    </w:p>
    <w:bookmarkEnd w:id="52"/>
    <w:bookmarkStart w:name="z56" w:id="53"/>
    <w:p>
      <w:pPr>
        <w:spacing w:after="0"/>
        <w:ind w:left="0"/>
        <w:jc w:val="both"/>
      </w:pPr>
      <w:r>
        <w:rPr>
          <w:rFonts w:ascii="Times New Roman"/>
          <w:b w:val="false"/>
          <w:i w:val="false"/>
          <w:color w:val="000000"/>
          <w:sz w:val="28"/>
        </w:rPr>
        <w:t>
      2) пациентті объективті қарап-тексеруді (пульсті, артериялық қан қысымын, тыныс алу қозғалысының жиілігін, бойын, салмағын, бел шеңберін өлшеу, тактильді және ауырсыну сезімталдығын анықтай отырып, табанды қарап-тексеруді қоса алғанда, тері-беткейлерін және көрінетін шырышты қабықтарды қарап-тексеру);</w:t>
      </w:r>
    </w:p>
    <w:bookmarkEnd w:id="53"/>
    <w:bookmarkStart w:name="z57" w:id="5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мейіргерлік диагнозды белгілеу және мейіргерлік диагностика жіктеуішіне сәйкес мейіргерлік араласуларды орындауды;</w:t>
      </w:r>
    </w:p>
    <w:bookmarkEnd w:id="54"/>
    <w:bookmarkStart w:name="z58" w:id="55"/>
    <w:p>
      <w:pPr>
        <w:spacing w:after="0"/>
        <w:ind w:left="0"/>
        <w:jc w:val="both"/>
      </w:pPr>
      <w:r>
        <w:rPr>
          <w:rFonts w:ascii="Times New Roman"/>
          <w:b w:val="false"/>
          <w:i w:val="false"/>
          <w:color w:val="000000"/>
          <w:sz w:val="28"/>
        </w:rPr>
        <w:t>
      4) МАЖ-ға жоспарланған қабылдау нәтижелерін енгізуді;</w:t>
      </w:r>
    </w:p>
    <w:bookmarkEnd w:id="55"/>
    <w:bookmarkStart w:name="z59" w:id="56"/>
    <w:p>
      <w:pPr>
        <w:spacing w:after="0"/>
        <w:ind w:left="0"/>
        <w:jc w:val="both"/>
      </w:pPr>
      <w:r>
        <w:rPr>
          <w:rFonts w:ascii="Times New Roman"/>
          <w:b w:val="false"/>
          <w:i w:val="false"/>
          <w:color w:val="000000"/>
          <w:sz w:val="28"/>
        </w:rPr>
        <w:t>
      5) консультациялық, зертханалық және диагностикалық зерттеулердің нәтижелерін бағалауды;</w:t>
      </w:r>
    </w:p>
    <w:bookmarkEnd w:id="56"/>
    <w:bookmarkStart w:name="z60" w:id="57"/>
    <w:p>
      <w:pPr>
        <w:spacing w:after="0"/>
        <w:ind w:left="0"/>
        <w:jc w:val="both"/>
      </w:pPr>
      <w:r>
        <w:rPr>
          <w:rFonts w:ascii="Times New Roman"/>
          <w:b w:val="false"/>
          <w:i w:val="false"/>
          <w:color w:val="000000"/>
          <w:sz w:val="28"/>
        </w:rPr>
        <w:t>
      6) АДҚ курсын тағайындау туралы дәрігердің жазбасына сәйкес емдеуді жалғастыру үшін дәрілік препараттарға рецепт жазып беруді;</w:t>
      </w:r>
    </w:p>
    <w:bookmarkEnd w:id="57"/>
    <w:bookmarkStart w:name="z61" w:id="58"/>
    <w:p>
      <w:pPr>
        <w:spacing w:after="0"/>
        <w:ind w:left="0"/>
        <w:jc w:val="both"/>
      </w:pPr>
      <w:r>
        <w:rPr>
          <w:rFonts w:ascii="Times New Roman"/>
          <w:b w:val="false"/>
          <w:i w:val="false"/>
          <w:color w:val="000000"/>
          <w:sz w:val="28"/>
        </w:rPr>
        <w:t>
      7) пациент пен отбасы мүшелерін жалпы күтім емшараларына және ауруды басқаруға оқытуды ұйымдастыру және бақылауды;</w:t>
      </w:r>
    </w:p>
    <w:bookmarkEnd w:id="58"/>
    <w:bookmarkStart w:name="z62" w:id="59"/>
    <w:p>
      <w:pPr>
        <w:spacing w:after="0"/>
        <w:ind w:left="0"/>
        <w:jc w:val="both"/>
      </w:pPr>
      <w:r>
        <w:rPr>
          <w:rFonts w:ascii="Times New Roman"/>
          <w:b w:val="false"/>
          <w:i w:val="false"/>
          <w:color w:val="000000"/>
          <w:sz w:val="28"/>
        </w:rPr>
        <w:t>
      8) зертханалық-диагностикалық көрсетілетін қызметтердің нәтижелеріне сәйкес пациентте шағымдар, патологиялық өзгерістер болған кезде МСАК дәрігеріне, бейінді маманға жолдауды;</w:t>
      </w:r>
    </w:p>
    <w:bookmarkEnd w:id="59"/>
    <w:bookmarkStart w:name="z63" w:id="60"/>
    <w:p>
      <w:pPr>
        <w:spacing w:after="0"/>
        <w:ind w:left="0"/>
        <w:jc w:val="both"/>
      </w:pPr>
      <w:r>
        <w:rPr>
          <w:rFonts w:ascii="Times New Roman"/>
          <w:b w:val="false"/>
          <w:i w:val="false"/>
          <w:color w:val="000000"/>
          <w:sz w:val="28"/>
        </w:rPr>
        <w:t>
      9) әлеуметтік және психологиялық тәуекелдер анықталған жағдайда әлеуметтік қызметкердің және/немесе психологтың қабылдауына жіберуді өткізеді.</w:t>
      </w:r>
    </w:p>
    <w:bookmarkEnd w:id="60"/>
    <w:bookmarkStart w:name="z64" w:id="61"/>
    <w:p>
      <w:pPr>
        <w:spacing w:after="0"/>
        <w:ind w:left="0"/>
        <w:jc w:val="both"/>
      </w:pPr>
      <w:r>
        <w:rPr>
          <w:rFonts w:ascii="Times New Roman"/>
          <w:b w:val="false"/>
          <w:i w:val="false"/>
          <w:color w:val="000000"/>
          <w:sz w:val="28"/>
        </w:rPr>
        <w:t xml:space="preserve">
      16. Динамикалық байқау шеңберінде мейіргер ісі маманы: </w:t>
      </w:r>
    </w:p>
    <w:bookmarkEnd w:id="61"/>
    <w:bookmarkStart w:name="z65" w:id="62"/>
    <w:p>
      <w:pPr>
        <w:spacing w:after="0"/>
        <w:ind w:left="0"/>
        <w:jc w:val="both"/>
      </w:pPr>
      <w:r>
        <w:rPr>
          <w:rFonts w:ascii="Times New Roman"/>
          <w:b w:val="false"/>
          <w:i w:val="false"/>
          <w:color w:val="000000"/>
          <w:sz w:val="28"/>
        </w:rPr>
        <w:t>
      1) пациентке динамикалық байқау мен емдеудің жеке жоспарына сәйкес өзін-өзі бақылау күнделігін жүргізу жолын түсіндіреді;</w:t>
      </w:r>
    </w:p>
    <w:bookmarkEnd w:id="62"/>
    <w:bookmarkStart w:name="z66" w:id="63"/>
    <w:p>
      <w:pPr>
        <w:spacing w:after="0"/>
        <w:ind w:left="0"/>
        <w:jc w:val="both"/>
      </w:pPr>
      <w:r>
        <w:rPr>
          <w:rFonts w:ascii="Times New Roman"/>
          <w:b w:val="false"/>
          <w:i w:val="false"/>
          <w:color w:val="000000"/>
          <w:sz w:val="28"/>
        </w:rPr>
        <w:t>
      2) пациенттің динамикалық байқау мен емдеудің жеке жоспарын орындауының мониторингін жүргізеді, мониторинг және емдеу жоспарының ауытқуы немесе бұзылуы анықталса, науқасты жоспарланған қабылдауға шақырады.</w:t>
      </w:r>
    </w:p>
    <w:bookmarkEnd w:id="63"/>
    <w:bookmarkStart w:name="z67" w:id="64"/>
    <w:p>
      <w:pPr>
        <w:spacing w:after="0"/>
        <w:ind w:left="0"/>
        <w:jc w:val="both"/>
      </w:pPr>
      <w:r>
        <w:rPr>
          <w:rFonts w:ascii="Times New Roman"/>
          <w:b w:val="false"/>
          <w:i w:val="false"/>
          <w:color w:val="000000"/>
          <w:sz w:val="28"/>
        </w:rPr>
        <w:t>
      17. Жоспарлы қабылдау кезінде МСАК ұйымының дәрігері/бейінді маманы жүргізеді:</w:t>
      </w:r>
    </w:p>
    <w:bookmarkEnd w:id="64"/>
    <w:bookmarkStart w:name="z68" w:id="65"/>
    <w:p>
      <w:pPr>
        <w:spacing w:after="0"/>
        <w:ind w:left="0"/>
        <w:jc w:val="both"/>
      </w:pPr>
      <w:r>
        <w:rPr>
          <w:rFonts w:ascii="Times New Roman"/>
          <w:b w:val="false"/>
          <w:i w:val="false"/>
          <w:color w:val="000000"/>
          <w:sz w:val="28"/>
        </w:rPr>
        <w:t>
      1) әлеуметтік және психологиялық тәуекелдерді сәйкестендіруді қоса алғанда, пациентпен сөйлеу және қарап-тексеруді;</w:t>
      </w:r>
    </w:p>
    <w:bookmarkEnd w:id="65"/>
    <w:bookmarkStart w:name="z69" w:id="66"/>
    <w:p>
      <w:pPr>
        <w:spacing w:after="0"/>
        <w:ind w:left="0"/>
        <w:jc w:val="both"/>
      </w:pPr>
      <w:r>
        <w:rPr>
          <w:rFonts w:ascii="Times New Roman"/>
          <w:b w:val="false"/>
          <w:i w:val="false"/>
          <w:color w:val="000000"/>
          <w:sz w:val="28"/>
        </w:rPr>
        <w:t>
      2) зертханалық-диагностикалық зерттеулердің нәтижелерін бағалауды;</w:t>
      </w:r>
    </w:p>
    <w:bookmarkEnd w:id="66"/>
    <w:bookmarkStart w:name="z70" w:id="67"/>
    <w:p>
      <w:pPr>
        <w:spacing w:after="0"/>
        <w:ind w:left="0"/>
        <w:jc w:val="both"/>
      </w:pPr>
      <w:r>
        <w:rPr>
          <w:rFonts w:ascii="Times New Roman"/>
          <w:b w:val="false"/>
          <w:i w:val="false"/>
          <w:color w:val="000000"/>
          <w:sz w:val="28"/>
        </w:rPr>
        <w:t>
      3) жаңадан алынған пациенттерге жеке жоспар құруды;</w:t>
      </w:r>
    </w:p>
    <w:bookmarkEnd w:id="67"/>
    <w:bookmarkStart w:name="z71" w:id="68"/>
    <w:p>
      <w:pPr>
        <w:spacing w:after="0"/>
        <w:ind w:left="0"/>
        <w:jc w:val="both"/>
      </w:pPr>
      <w:r>
        <w:rPr>
          <w:rFonts w:ascii="Times New Roman"/>
          <w:b w:val="false"/>
          <w:i w:val="false"/>
          <w:color w:val="000000"/>
          <w:sz w:val="28"/>
        </w:rPr>
        <w:t>
      4) дәрілік емес және дәрімен емдеудің жеке жоспарын түзетуді;</w:t>
      </w:r>
    </w:p>
    <w:bookmarkEnd w:id="68"/>
    <w:bookmarkStart w:name="z72" w:id="69"/>
    <w:p>
      <w:pPr>
        <w:spacing w:after="0"/>
        <w:ind w:left="0"/>
        <w:jc w:val="both"/>
      </w:pPr>
      <w:r>
        <w:rPr>
          <w:rFonts w:ascii="Times New Roman"/>
          <w:b w:val="false"/>
          <w:i w:val="false"/>
          <w:color w:val="000000"/>
          <w:sz w:val="28"/>
        </w:rPr>
        <w:t>
      5) пациенттің өзін-өзі бақылау күнделігін зерделеу және талдауды;</w:t>
      </w:r>
    </w:p>
    <w:bookmarkEnd w:id="69"/>
    <w:bookmarkStart w:name="z73" w:id="7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зерттеп-қараудың ең төмен көлемін тағайындауды;</w:t>
      </w:r>
    </w:p>
    <w:bookmarkEnd w:id="70"/>
    <w:bookmarkStart w:name="z74" w:id="71"/>
    <w:p>
      <w:pPr>
        <w:spacing w:after="0"/>
        <w:ind w:left="0"/>
        <w:jc w:val="both"/>
      </w:pPr>
      <w:r>
        <w:rPr>
          <w:rFonts w:ascii="Times New Roman"/>
          <w:b w:val="false"/>
          <w:i w:val="false"/>
          <w:color w:val="000000"/>
          <w:sz w:val="28"/>
        </w:rPr>
        <w:t xml:space="preserve">
      7) көрсетілімдер болған кезде, клиникалық хаттамаларға сәйкес қосымша зерттеп-қарауды (осы Қағидаларға </w:t>
      </w:r>
      <w:r>
        <w:rPr>
          <w:rFonts w:ascii="Times New Roman"/>
          <w:b w:val="false"/>
          <w:i w:val="false"/>
          <w:color w:val="000000"/>
          <w:sz w:val="28"/>
        </w:rPr>
        <w:t>14-тармаққа</w:t>
      </w:r>
      <w:r>
        <w:rPr>
          <w:rFonts w:ascii="Times New Roman"/>
          <w:b w:val="false"/>
          <w:i w:val="false"/>
          <w:color w:val="000000"/>
          <w:sz w:val="28"/>
        </w:rPr>
        <w:t xml:space="preserve"> сәйкес);</w:t>
      </w:r>
    </w:p>
    <w:bookmarkEnd w:id="71"/>
    <w:bookmarkStart w:name="z75" w:id="72"/>
    <w:p>
      <w:pPr>
        <w:spacing w:after="0"/>
        <w:ind w:left="0"/>
        <w:jc w:val="both"/>
      </w:pPr>
      <w:r>
        <w:rPr>
          <w:rFonts w:ascii="Times New Roman"/>
          <w:b w:val="false"/>
          <w:i w:val="false"/>
          <w:color w:val="000000"/>
          <w:sz w:val="28"/>
        </w:rPr>
        <w:t>
      8) аурудың асқыну немесе өршу белгілері анықталған, тәулік бойы медициналық байқауға және стационарлық жағдайда емдеуге көрсетілімдер болған жағдайда стационарды алмастыратын және (немесе) стационарлық емдеуге жіберуді;</w:t>
      </w:r>
    </w:p>
    <w:bookmarkEnd w:id="72"/>
    <w:bookmarkStart w:name="z76" w:id="73"/>
    <w:p>
      <w:pPr>
        <w:spacing w:after="0"/>
        <w:ind w:left="0"/>
        <w:jc w:val="both"/>
      </w:pPr>
      <w:r>
        <w:rPr>
          <w:rFonts w:ascii="Times New Roman"/>
          <w:b w:val="false"/>
          <w:i w:val="false"/>
          <w:color w:val="000000"/>
          <w:sz w:val="28"/>
        </w:rPr>
        <w:t xml:space="preserve">
      9) "Медициналық оңалтуды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медициналық оңалтуға жолдама беруді;</w:t>
      </w:r>
    </w:p>
    <w:bookmarkEnd w:id="73"/>
    <w:bookmarkStart w:name="z77" w:id="74"/>
    <w:p>
      <w:pPr>
        <w:spacing w:after="0"/>
        <w:ind w:left="0"/>
        <w:jc w:val="both"/>
      </w:pPr>
      <w:r>
        <w:rPr>
          <w:rFonts w:ascii="Times New Roman"/>
          <w:b w:val="false"/>
          <w:i w:val="false"/>
          <w:color w:val="000000"/>
          <w:sz w:val="28"/>
        </w:rPr>
        <w:t>
      10) пациентке профилактика және саламатты өмір салты бойынша ұсынымдар беруді;</w:t>
      </w:r>
    </w:p>
    <w:bookmarkEnd w:id="74"/>
    <w:bookmarkStart w:name="z78" w:id="75"/>
    <w:p>
      <w:pPr>
        <w:spacing w:after="0"/>
        <w:ind w:left="0"/>
        <w:jc w:val="both"/>
      </w:pPr>
      <w:r>
        <w:rPr>
          <w:rFonts w:ascii="Times New Roman"/>
          <w:b w:val="false"/>
          <w:i w:val="false"/>
          <w:color w:val="000000"/>
          <w:sz w:val="28"/>
        </w:rPr>
        <w:t xml:space="preserve">
      11)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сараптамасы, еңбекке уақытша жарамсыздық туралы парақ немесе анықтама беруді;</w:t>
      </w:r>
    </w:p>
    <w:bookmarkEnd w:id="75"/>
    <w:bookmarkStart w:name="z79" w:id="76"/>
    <w:p>
      <w:pPr>
        <w:spacing w:after="0"/>
        <w:ind w:left="0"/>
        <w:jc w:val="both"/>
      </w:pPr>
      <w:r>
        <w:rPr>
          <w:rFonts w:ascii="Times New Roman"/>
          <w:b w:val="false"/>
          <w:i w:val="false"/>
          <w:color w:val="000000"/>
          <w:sz w:val="28"/>
        </w:rPr>
        <w:t xml:space="preserve">
      12) "Медициналық-әлеуметтік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32922 болып тіркелген) медициналық-әлеуметтік сараптамаға (бұдан әрі – МӘС) жіберу үшін медициналық қорытындыны дайындауды;</w:t>
      </w:r>
    </w:p>
    <w:bookmarkEnd w:id="76"/>
    <w:bookmarkStart w:name="z80" w:id="77"/>
    <w:p>
      <w:pPr>
        <w:spacing w:after="0"/>
        <w:ind w:left="0"/>
        <w:jc w:val="both"/>
      </w:pPr>
      <w:r>
        <w:rPr>
          <w:rFonts w:ascii="Times New Roman"/>
          <w:b w:val="false"/>
          <w:i w:val="false"/>
          <w:color w:val="000000"/>
          <w:sz w:val="28"/>
        </w:rPr>
        <w:t>
      13) медициналық құжаттаманы МАЖ-да рәсімдеу. Техникалық мүмкіндіктер болмаған жағдайда кейіннен МАЖ-ға енгізе отырып, қағаз түрінде ресімделеді.</w:t>
      </w:r>
    </w:p>
    <w:bookmarkEnd w:id="77"/>
    <w:bookmarkStart w:name="z81" w:id="78"/>
    <w:p>
      <w:pPr>
        <w:spacing w:after="0"/>
        <w:ind w:left="0"/>
        <w:jc w:val="both"/>
      </w:pPr>
      <w:r>
        <w:rPr>
          <w:rFonts w:ascii="Times New Roman"/>
          <w:b w:val="false"/>
          <w:i w:val="false"/>
          <w:color w:val="000000"/>
          <w:sz w:val="28"/>
        </w:rPr>
        <w:t>
      18. Әлеуметтік жұмыскер динамикалық байқау шеңберінде:</w:t>
      </w:r>
    </w:p>
    <w:bookmarkEnd w:id="78"/>
    <w:bookmarkStart w:name="z82" w:id="79"/>
    <w:p>
      <w:pPr>
        <w:spacing w:after="0"/>
        <w:ind w:left="0"/>
        <w:jc w:val="both"/>
      </w:pPr>
      <w:r>
        <w:rPr>
          <w:rFonts w:ascii="Times New Roman"/>
          <w:b w:val="false"/>
          <w:i w:val="false"/>
          <w:color w:val="000000"/>
          <w:sz w:val="28"/>
        </w:rPr>
        <w:t>
      1) пациенттің оның тұрмыстық өмір сүру жағдайын, қаржылық жағдайын, денсаулық сақтау қызметтерге қолжетімділігін қоса алғанда, әлеуметтік мәртебесін бағалауды;</w:t>
      </w:r>
    </w:p>
    <w:bookmarkEnd w:id="79"/>
    <w:bookmarkStart w:name="z83" w:id="80"/>
    <w:p>
      <w:pPr>
        <w:spacing w:after="0"/>
        <w:ind w:left="0"/>
        <w:jc w:val="both"/>
      </w:pPr>
      <w:r>
        <w:rPr>
          <w:rFonts w:ascii="Times New Roman"/>
          <w:b w:val="false"/>
          <w:i w:val="false"/>
          <w:color w:val="000000"/>
          <w:sz w:val="28"/>
        </w:rPr>
        <w:t>
      2) пациенттерге үйде денсаулығына күтім көмек көрсету бағдарламалары және әлеуметтік қолдау сияқты әлеуметтік және медициналық көрсетілетін қызметтерге қол жеткізу бойынша қолдау көрсетуді;</w:t>
      </w:r>
    </w:p>
    <w:bookmarkEnd w:id="80"/>
    <w:bookmarkStart w:name="z84" w:id="81"/>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әзірлеуді;</w:t>
      </w:r>
    </w:p>
    <w:bookmarkEnd w:id="81"/>
    <w:bookmarkStart w:name="z85" w:id="82"/>
    <w:p>
      <w:pPr>
        <w:spacing w:after="0"/>
        <w:ind w:left="0"/>
        <w:jc w:val="both"/>
      </w:pPr>
      <w:r>
        <w:rPr>
          <w:rFonts w:ascii="Times New Roman"/>
          <w:b w:val="false"/>
          <w:i w:val="false"/>
          <w:color w:val="000000"/>
          <w:sz w:val="28"/>
        </w:rPr>
        <w:t>
      4) пациенттерге өз денсаулық жағдайын өзін-өзі басқаруға, оның ішінде туыстарымен жұмыс істеуге қолдау көрсетуді қамтамасыз етеді.</w:t>
      </w:r>
    </w:p>
    <w:bookmarkEnd w:id="82"/>
    <w:bookmarkStart w:name="z86" w:id="83"/>
    <w:p>
      <w:pPr>
        <w:spacing w:after="0"/>
        <w:ind w:left="0"/>
        <w:jc w:val="both"/>
      </w:pPr>
      <w:r>
        <w:rPr>
          <w:rFonts w:ascii="Times New Roman"/>
          <w:b w:val="false"/>
          <w:i w:val="false"/>
          <w:color w:val="000000"/>
          <w:sz w:val="28"/>
        </w:rPr>
        <w:t>
      19. Психолог динамикалық байқау шеңберінде:</w:t>
      </w:r>
    </w:p>
    <w:bookmarkEnd w:id="83"/>
    <w:bookmarkStart w:name="z87" w:id="84"/>
    <w:p>
      <w:pPr>
        <w:spacing w:after="0"/>
        <w:ind w:left="0"/>
        <w:jc w:val="both"/>
      </w:pPr>
      <w:r>
        <w:rPr>
          <w:rFonts w:ascii="Times New Roman"/>
          <w:b w:val="false"/>
          <w:i w:val="false"/>
          <w:color w:val="000000"/>
          <w:sz w:val="28"/>
        </w:rPr>
        <w:t>
      1) пациенттердің психологиялық жай-күйін бағалауды;</w:t>
      </w:r>
    </w:p>
    <w:bookmarkEnd w:id="84"/>
    <w:bookmarkStart w:name="z88" w:id="85"/>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оның ішінде пациенттердің өзін-өзі басқаруға деген ұмтылысын арттыру үшін психологиялық қолдау көрсету және консультация беруді;</w:t>
      </w:r>
    </w:p>
    <w:bookmarkEnd w:id="85"/>
    <w:bookmarkStart w:name="z89" w:id="86"/>
    <w:p>
      <w:pPr>
        <w:spacing w:after="0"/>
        <w:ind w:left="0"/>
        <w:jc w:val="both"/>
      </w:pPr>
      <w:r>
        <w:rPr>
          <w:rFonts w:ascii="Times New Roman"/>
          <w:b w:val="false"/>
          <w:i w:val="false"/>
          <w:color w:val="000000"/>
          <w:sz w:val="28"/>
        </w:rPr>
        <w:t>
      3) пациенттердің саламатты мінез-құлыққа деген ұмтылысын тәрбиелеуді;</w:t>
      </w:r>
    </w:p>
    <w:bookmarkEnd w:id="86"/>
    <w:bookmarkStart w:name="z90" w:id="87"/>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шеңберінде мамандармен бірлесіп жұмыс істеуді жүзеге асырады.</w:t>
      </w:r>
    </w:p>
    <w:bookmarkEnd w:id="87"/>
    <w:bookmarkStart w:name="z91" w:id="88"/>
    <w:p>
      <w:pPr>
        <w:spacing w:after="0"/>
        <w:ind w:left="0"/>
        <w:jc w:val="both"/>
      </w:pPr>
      <w:r>
        <w:rPr>
          <w:rFonts w:ascii="Times New Roman"/>
          <w:b w:val="false"/>
          <w:i w:val="false"/>
          <w:color w:val="000000"/>
          <w:sz w:val="28"/>
        </w:rPr>
        <w:t>
      20. Пациенттің динамикалық бақылау қызметін алудан өз еркімен бас тартуы медициналық ақпараттық жүйеде жоспарланған қабылдау күні тіркеледі.</w:t>
      </w:r>
    </w:p>
    <w:bookmarkEnd w:id="88"/>
    <w:bookmarkStart w:name="z92" w:id="89"/>
    <w:p>
      <w:pPr>
        <w:spacing w:after="0"/>
        <w:ind w:left="0"/>
        <w:jc w:val="both"/>
      </w:pPr>
      <w:r>
        <w:rPr>
          <w:rFonts w:ascii="Times New Roman"/>
          <w:b w:val="false"/>
          <w:i w:val="false"/>
          <w:color w:val="000000"/>
          <w:sz w:val="28"/>
        </w:rPr>
        <w:t>
      21. Созылмалы аурулары бар адамдарды динамикалық бақылаудан шығару пациенттің МАЖ-дағы динамикалық бақылауының мәртебесін өзгерту арқылы:</w:t>
      </w:r>
    </w:p>
    <w:bookmarkEnd w:id="89"/>
    <w:bookmarkStart w:name="z93" w:id="9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бақылау критерийлері мен мерзімдері бойынша жай-күйін қалпына келтіру/жақсартуы;</w:t>
      </w:r>
    </w:p>
    <w:bookmarkEnd w:id="90"/>
    <w:bookmarkStart w:name="z94" w:id="91"/>
    <w:p>
      <w:pPr>
        <w:spacing w:after="0"/>
        <w:ind w:left="0"/>
        <w:jc w:val="both"/>
      </w:pPr>
      <w:r>
        <w:rPr>
          <w:rFonts w:ascii="Times New Roman"/>
          <w:b w:val="false"/>
          <w:i w:val="false"/>
          <w:color w:val="000000"/>
          <w:sz w:val="28"/>
        </w:rPr>
        <w:t>
      2) пациенттің 2 (екі) жыл ішінде динамикалық бақылау қызметтерінен өз еркімен бас тартуы;</w:t>
      </w:r>
    </w:p>
    <w:bookmarkEnd w:id="91"/>
    <w:bookmarkStart w:name="z95" w:id="92"/>
    <w:p>
      <w:pPr>
        <w:spacing w:after="0"/>
        <w:ind w:left="0"/>
        <w:jc w:val="both"/>
      </w:pPr>
      <w:r>
        <w:rPr>
          <w:rFonts w:ascii="Times New Roman"/>
          <w:b w:val="false"/>
          <w:i w:val="false"/>
          <w:color w:val="000000"/>
          <w:sz w:val="28"/>
        </w:rPr>
        <w:t>
      3) пациенттің қайтыс болуы кезінде жүзеге асырылады.</w:t>
      </w:r>
    </w:p>
    <w:bookmarkEnd w:id="92"/>
    <w:bookmarkStart w:name="z96" w:id="93"/>
    <w:p>
      <w:pPr>
        <w:spacing w:after="0"/>
        <w:ind w:left="0"/>
        <w:jc w:val="both"/>
      </w:pPr>
      <w:r>
        <w:rPr>
          <w:rFonts w:ascii="Times New Roman"/>
          <w:b w:val="false"/>
          <w:i w:val="false"/>
          <w:color w:val="000000"/>
          <w:sz w:val="28"/>
        </w:rPr>
        <w:t xml:space="preserve">
      22. Кодекстің 80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созылмалы аурулары бар тұлғалардың динамикалық мониторингі де ауруларды басқару бағдарламасы (бұдан әрі – АББ) шеңберінде жүзеге асырылады.</w:t>
      </w:r>
    </w:p>
    <w:bookmarkEnd w:id="93"/>
    <w:bookmarkStart w:name="z97" w:id="94"/>
    <w:p>
      <w:pPr>
        <w:spacing w:after="0"/>
        <w:ind w:left="0"/>
        <w:jc w:val="both"/>
      </w:pPr>
      <w:r>
        <w:rPr>
          <w:rFonts w:ascii="Times New Roman"/>
          <w:b w:val="false"/>
          <w:i w:val="false"/>
          <w:color w:val="000000"/>
          <w:sz w:val="28"/>
        </w:rPr>
        <w:t>
      23. Динамикалық бақылауға жататын созылмалы аурулары бар адамдар үш нозология бойынша АББ қатысады: артериялық гипертензия, 2 типті қант диабеті, созылмалы жүрек жеткіліксіздігі.</w:t>
      </w:r>
    </w:p>
    <w:bookmarkEnd w:id="94"/>
    <w:bookmarkStart w:name="z98" w:id="95"/>
    <w:p>
      <w:pPr>
        <w:spacing w:after="0"/>
        <w:ind w:left="0"/>
        <w:jc w:val="both"/>
      </w:pPr>
      <w:r>
        <w:rPr>
          <w:rFonts w:ascii="Times New Roman"/>
          <w:b w:val="false"/>
          <w:i w:val="false"/>
          <w:color w:val="000000"/>
          <w:sz w:val="28"/>
        </w:rPr>
        <w:t>
      24. АББ -ға қатысатын пациенттерді іріктеу өлшемшарттары мыналар болып табылады:</w:t>
      </w:r>
    </w:p>
    <w:bookmarkEnd w:id="95"/>
    <w:bookmarkStart w:name="z99" w:id="96"/>
    <w:p>
      <w:pPr>
        <w:spacing w:after="0"/>
        <w:ind w:left="0"/>
        <w:jc w:val="both"/>
      </w:pPr>
      <w:r>
        <w:rPr>
          <w:rFonts w:ascii="Times New Roman"/>
          <w:b w:val="false"/>
          <w:i w:val="false"/>
          <w:color w:val="000000"/>
          <w:sz w:val="28"/>
        </w:rPr>
        <w:t>
      1) артериялық гипертензия (аурулар мен денсаулыққа байланысты проблемалардың халықаралық жіктемесі кодтарына сәйкес 10 (оныншы) қайта қарау – I10, I11.9, I 12.0, I 12.9, I13.0, I 13.1) (бұдан әрі – АГ);</w:t>
      </w:r>
    </w:p>
    <w:bookmarkEnd w:id="96"/>
    <w:bookmarkStart w:name="z100" w:id="97"/>
    <w:p>
      <w:pPr>
        <w:spacing w:after="0"/>
        <w:ind w:left="0"/>
        <w:jc w:val="both"/>
      </w:pPr>
      <w:r>
        <w:rPr>
          <w:rFonts w:ascii="Times New Roman"/>
          <w:b w:val="false"/>
          <w:i w:val="false"/>
          <w:color w:val="000000"/>
          <w:sz w:val="28"/>
        </w:rPr>
        <w:t>
      2) 2 типті қантты диабеті (аурулар мен денсаулыққа байланысты проблемалардың халықаралық жіктемесі кодтарына сәйкес 10 (оныншы) қайта қарау – E11.5, E11.8, E11.9) (бұдан әрі – ҚД);</w:t>
      </w:r>
    </w:p>
    <w:bookmarkEnd w:id="97"/>
    <w:bookmarkStart w:name="z101" w:id="98"/>
    <w:p>
      <w:pPr>
        <w:spacing w:after="0"/>
        <w:ind w:left="0"/>
        <w:jc w:val="both"/>
      </w:pPr>
      <w:r>
        <w:rPr>
          <w:rFonts w:ascii="Times New Roman"/>
          <w:b w:val="false"/>
          <w:i w:val="false"/>
          <w:color w:val="000000"/>
          <w:sz w:val="28"/>
        </w:rPr>
        <w:t>
      3) созылмалы жүрек функциясының жеткіліксіздігі (бұдан әрі – СЖЖ):</w:t>
      </w:r>
    </w:p>
    <w:bookmarkEnd w:id="98"/>
    <w:p>
      <w:pPr>
        <w:spacing w:after="0"/>
        <w:ind w:left="0"/>
        <w:jc w:val="both"/>
      </w:pPr>
      <w:r>
        <w:rPr>
          <w:rFonts w:ascii="Times New Roman"/>
          <w:b w:val="false"/>
          <w:i w:val="false"/>
          <w:color w:val="000000"/>
          <w:sz w:val="28"/>
        </w:rPr>
        <w:t>
      СЖЖ шығару фракциясы төмендеген кезде – СЖЖ ШФ &lt;40%;</w:t>
      </w:r>
    </w:p>
    <w:p>
      <w:pPr>
        <w:spacing w:after="0"/>
        <w:ind w:left="0"/>
        <w:jc w:val="both"/>
      </w:pPr>
      <w:r>
        <w:rPr>
          <w:rFonts w:ascii="Times New Roman"/>
          <w:b w:val="false"/>
          <w:i w:val="false"/>
          <w:color w:val="000000"/>
          <w:sz w:val="28"/>
        </w:rPr>
        <w:t>
      СЖЖ ШФ жақсартылған ШФ-мен – алдыңғы СЖЖ ШФ &lt;40%, кейінгі өзгеріс СЖҚ ШФ &gt;40%;</w:t>
      </w:r>
    </w:p>
    <w:p>
      <w:pPr>
        <w:spacing w:after="0"/>
        <w:ind w:left="0"/>
        <w:jc w:val="both"/>
      </w:pPr>
      <w:r>
        <w:rPr>
          <w:rFonts w:ascii="Times New Roman"/>
          <w:b w:val="false"/>
          <w:i w:val="false"/>
          <w:color w:val="000000"/>
          <w:sz w:val="28"/>
        </w:rPr>
        <w:t>
      СЖЖ орташа төмендетілген ШФ - алдыңғы СЖҚ ШФ &lt;40%, кейінгі өзгеріс СЖҚ ШФ7 &gt;40%;</w:t>
      </w:r>
    </w:p>
    <w:p>
      <w:pPr>
        <w:spacing w:after="0"/>
        <w:ind w:left="0"/>
        <w:jc w:val="both"/>
      </w:pPr>
      <w:r>
        <w:rPr>
          <w:rFonts w:ascii="Times New Roman"/>
          <w:b w:val="false"/>
          <w:i w:val="false"/>
          <w:color w:val="000000"/>
          <w:sz w:val="28"/>
        </w:rPr>
        <w:t>
      СЖЖ сақталған ШФ – СЖҚ ШФ &gt;50%.</w:t>
      </w:r>
    </w:p>
    <w:bookmarkStart w:name="z102" w:id="99"/>
    <w:p>
      <w:pPr>
        <w:spacing w:after="0"/>
        <w:ind w:left="0"/>
        <w:jc w:val="both"/>
      </w:pPr>
      <w:r>
        <w:rPr>
          <w:rFonts w:ascii="Times New Roman"/>
          <w:b w:val="false"/>
          <w:i w:val="false"/>
          <w:color w:val="000000"/>
          <w:sz w:val="28"/>
        </w:rPr>
        <w:t>
      4) скринингтік зерттеу кезінде анықталған қауіп факторлары бар пациенттер (дене салмағының индексі 30-дан жоғары, темекі шегу, ішімдікке салыну, ауыр тұқымқуалаушылық, артериялық қан қысымы тіркелген жоғары деңгейі, қандағы гликолизденген гемоглобиннің жоғары деңгейі тіркелген).</w:t>
      </w:r>
    </w:p>
    <w:bookmarkEnd w:id="99"/>
    <w:bookmarkStart w:name="z103" w:id="100"/>
    <w:p>
      <w:pPr>
        <w:spacing w:after="0"/>
        <w:ind w:left="0"/>
        <w:jc w:val="both"/>
      </w:pPr>
      <w:r>
        <w:rPr>
          <w:rFonts w:ascii="Times New Roman"/>
          <w:b w:val="false"/>
          <w:i w:val="false"/>
          <w:color w:val="000000"/>
          <w:sz w:val="28"/>
        </w:rPr>
        <w:t xml:space="preserve">
      25. Бірнеше ауру белгілері бар пациенттер осы Қағидалардың </w:t>
      </w:r>
      <w:r>
        <w:rPr>
          <w:rFonts w:ascii="Times New Roman"/>
          <w:b w:val="false"/>
          <w:i w:val="false"/>
          <w:color w:val="000000"/>
          <w:sz w:val="28"/>
        </w:rPr>
        <w:t>24</w:t>
      </w:r>
      <w:r>
        <w:rPr>
          <w:rFonts w:ascii="Times New Roman"/>
          <w:b w:val="false"/>
          <w:i w:val="false"/>
          <w:color w:val="000000"/>
          <w:sz w:val="28"/>
        </w:rPr>
        <w:t xml:space="preserve"> пен </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іріктеу өлшемшарттарын сәйкес келген жағдайда АББ-ға қатысуына рұқсат етіледі.</w:t>
      </w:r>
    </w:p>
    <w:bookmarkEnd w:id="100"/>
    <w:bookmarkStart w:name="z104" w:id="101"/>
    <w:p>
      <w:pPr>
        <w:spacing w:after="0"/>
        <w:ind w:left="0"/>
        <w:jc w:val="both"/>
      </w:pPr>
      <w:r>
        <w:rPr>
          <w:rFonts w:ascii="Times New Roman"/>
          <w:b w:val="false"/>
          <w:i w:val="false"/>
          <w:color w:val="000000"/>
          <w:sz w:val="28"/>
        </w:rPr>
        <w:t>
      26. МАЖ-ға деректерді енгізу арқылы пациентті АББ-ға тіркеуді мейіргер ісінің маманы:</w:t>
      </w:r>
    </w:p>
    <w:bookmarkEnd w:id="101"/>
    <w:bookmarkStart w:name="z105" w:id="102"/>
    <w:p>
      <w:pPr>
        <w:spacing w:after="0"/>
        <w:ind w:left="0"/>
        <w:jc w:val="both"/>
      </w:pPr>
      <w:r>
        <w:rPr>
          <w:rFonts w:ascii="Times New Roman"/>
          <w:b w:val="false"/>
          <w:i w:val="false"/>
          <w:color w:val="000000"/>
          <w:sz w:val="28"/>
        </w:rPr>
        <w:t xml:space="preserve">
      1) аумақтық учаскеде АГ, ҚД және СЖЖ диагноздарын анықтау кезінде; </w:t>
      </w:r>
    </w:p>
    <w:bookmarkEnd w:id="102"/>
    <w:bookmarkStart w:name="z106" w:id="103"/>
    <w:p>
      <w:pPr>
        <w:spacing w:after="0"/>
        <w:ind w:left="0"/>
        <w:jc w:val="both"/>
      </w:pPr>
      <w:r>
        <w:rPr>
          <w:rFonts w:ascii="Times New Roman"/>
          <w:b w:val="false"/>
          <w:i w:val="false"/>
          <w:color w:val="000000"/>
          <w:sz w:val="28"/>
        </w:rPr>
        <w:t>
      2) Профилактика бөлімшесінің дәрігерге дейінгі кабинетінде аурулардың халықаралық жіктемесінің R73, E78.5, E66 кодын және 10 (оныншы) қайта қараудың денсаулығына байланысты проблемаларды пайдалана отырып, қауіп факторларын анықтау кезінде жүзеге асырады.</w:t>
      </w:r>
    </w:p>
    <w:bookmarkEnd w:id="103"/>
    <w:bookmarkStart w:name="z107" w:id="104"/>
    <w:p>
      <w:pPr>
        <w:spacing w:after="0"/>
        <w:ind w:left="0"/>
        <w:jc w:val="both"/>
      </w:pPr>
      <w:r>
        <w:rPr>
          <w:rFonts w:ascii="Times New Roman"/>
          <w:b w:val="false"/>
          <w:i w:val="false"/>
          <w:color w:val="000000"/>
          <w:sz w:val="28"/>
        </w:rPr>
        <w:t>
      27. МСАК ұйымының учаскесі шегіндегі АББ үйлестірушісі МСАК ұйымының дәрігері болып табылады.</w:t>
      </w:r>
    </w:p>
    <w:bookmarkEnd w:id="104"/>
    <w:bookmarkStart w:name="z108" w:id="105"/>
    <w:p>
      <w:pPr>
        <w:spacing w:after="0"/>
        <w:ind w:left="0"/>
        <w:jc w:val="both"/>
      </w:pPr>
      <w:r>
        <w:rPr>
          <w:rFonts w:ascii="Times New Roman"/>
          <w:b w:val="false"/>
          <w:i w:val="false"/>
          <w:color w:val="000000"/>
          <w:sz w:val="28"/>
        </w:rPr>
        <w:t>
      28. МСАК ұйымының дәрігері және / немесе мейіргер ісінің маманы әрбір қабылдау кезінде объективті қарау нәтижелерін, жалпы практика дәрігерінің, терапевттің, бейінді мамандардың консультацияларының күні мен қорытындысын, зерттеудің зертханалық және аспаптық әдістерінің нәтижелерін және клиникалық хаттамаларға сәйкес АББ дәрі-дәрмектік терапиясын түзету туралы деректерді көрсететін АББ тіркелімін және пациенттің байқау картасын толтырады және өзектендіреді.</w:t>
      </w:r>
    </w:p>
    <w:bookmarkEnd w:id="105"/>
    <w:bookmarkStart w:name="z109" w:id="106"/>
    <w:p>
      <w:pPr>
        <w:spacing w:after="0"/>
        <w:ind w:left="0"/>
        <w:jc w:val="both"/>
      </w:pPr>
      <w:r>
        <w:rPr>
          <w:rFonts w:ascii="Times New Roman"/>
          <w:b w:val="false"/>
          <w:i w:val="false"/>
          <w:color w:val="000000"/>
          <w:sz w:val="28"/>
        </w:rPr>
        <w:t>
      29. АББ-ға қатысатын пациенттерді байқау картасын өзектілендіру КДҚ деректерін МАЖ-ға автоматты түрде тіркеу немесе пациент медициналық көмек көрсетудің барлық деңгейлерінде, оның ішінде ақылы негізде КДҚ-дан өткен кезде және Денсаулық сақтау министрлігінің басқа ақпараттық жүйелерінде немесе қағаз жеткізгіштерде күнтізбелік 1 (бір) жыл ішінде тіркелген кезде қолмен енгізу жолымен жүзеге асырылады.</w:t>
      </w:r>
    </w:p>
    <w:bookmarkEnd w:id="106"/>
    <w:bookmarkStart w:name="z110" w:id="107"/>
    <w:p>
      <w:pPr>
        <w:spacing w:after="0"/>
        <w:ind w:left="0"/>
        <w:jc w:val="both"/>
      </w:pPr>
      <w:r>
        <w:rPr>
          <w:rFonts w:ascii="Times New Roman"/>
          <w:b w:val="false"/>
          <w:i w:val="false"/>
          <w:color w:val="000000"/>
          <w:sz w:val="28"/>
        </w:rPr>
        <w:t>
      30. МСАК дәрігері АББ пациенттері тіркелімінің деректері негізінде пациенттердің ағындарын клиникалық сипаттамаларына сәйкес пациенттің мәртебесін айқындайтын олардың клиникалық және мінез-құлықтың ерекшеліктеріне сәйкес мынадай топтарға бөле отырып тіркеліміне (бұдан әрі –сегменттеу) тоқсанына кемінде 1 рет жүргізеді:</w:t>
      </w:r>
    </w:p>
    <w:bookmarkEnd w:id="107"/>
    <w:bookmarkStart w:name="z111" w:id="108"/>
    <w:p>
      <w:pPr>
        <w:spacing w:after="0"/>
        <w:ind w:left="0"/>
        <w:jc w:val="both"/>
      </w:pPr>
      <w:r>
        <w:rPr>
          <w:rFonts w:ascii="Times New Roman"/>
          <w:b w:val="false"/>
          <w:i w:val="false"/>
          <w:color w:val="000000"/>
          <w:sz w:val="28"/>
        </w:rPr>
        <w:t>
      1) оңтайлы аймақ (жасыл аймақ) – зертханалық зерттеулердің көрсетілімдері норманың жоғарғы шегінен жоғары емес белгіленген жағдайда;</w:t>
      </w:r>
    </w:p>
    <w:bookmarkEnd w:id="108"/>
    <w:bookmarkStart w:name="z112" w:id="109"/>
    <w:p>
      <w:pPr>
        <w:spacing w:after="0"/>
        <w:ind w:left="0"/>
        <w:jc w:val="both"/>
      </w:pPr>
      <w:r>
        <w:rPr>
          <w:rFonts w:ascii="Times New Roman"/>
          <w:b w:val="false"/>
          <w:i w:val="false"/>
          <w:color w:val="000000"/>
          <w:sz w:val="28"/>
        </w:rPr>
        <w:t>
      2) субоптимальді (сары аймақ) – зертханалық зерттеулер көрсетілімдері норманың жоғарғы шегінен 20 %-дан асатын жағдайда;</w:t>
      </w:r>
    </w:p>
    <w:bookmarkEnd w:id="109"/>
    <w:bookmarkStart w:name="z113" w:id="110"/>
    <w:p>
      <w:pPr>
        <w:spacing w:after="0"/>
        <w:ind w:left="0"/>
        <w:jc w:val="both"/>
      </w:pPr>
      <w:r>
        <w:rPr>
          <w:rFonts w:ascii="Times New Roman"/>
          <w:b w:val="false"/>
          <w:i w:val="false"/>
          <w:color w:val="000000"/>
          <w:sz w:val="28"/>
        </w:rPr>
        <w:t>
      3) нашар (қызыл) аймақ – клиникалық-зертханалық зерттеулердің көрсетілімдері норманың жоғарғы шегінен 20 %-дан асатын жағдайда.</w:t>
      </w:r>
    </w:p>
    <w:bookmarkEnd w:id="110"/>
    <w:bookmarkStart w:name="z114" w:id="111"/>
    <w:p>
      <w:pPr>
        <w:spacing w:after="0"/>
        <w:ind w:left="0"/>
        <w:jc w:val="both"/>
      </w:pPr>
      <w:r>
        <w:rPr>
          <w:rFonts w:ascii="Times New Roman"/>
          <w:b w:val="false"/>
          <w:i w:val="false"/>
          <w:color w:val="000000"/>
          <w:sz w:val="28"/>
        </w:rPr>
        <w:t xml:space="preserve">
      31. Сегментацияға сәйкес МСАК ұйымының дәрігері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динамикалық байқаудың, зертханалық және аспаптық зерттеулердің, бейінді мамандарды қарап-тексерудің жиілігін айқындайды.</w:t>
      </w:r>
    </w:p>
    <w:bookmarkEnd w:id="111"/>
    <w:bookmarkStart w:name="z115" w:id="112"/>
    <w:p>
      <w:pPr>
        <w:spacing w:after="0"/>
        <w:ind w:left="0"/>
        <w:jc w:val="both"/>
      </w:pPr>
      <w:r>
        <w:rPr>
          <w:rFonts w:ascii="Times New Roman"/>
          <w:b w:val="false"/>
          <w:i w:val="false"/>
          <w:color w:val="000000"/>
          <w:sz w:val="28"/>
        </w:rPr>
        <w:t>
      32. Динамикалық байқау:</w:t>
      </w:r>
    </w:p>
    <w:bookmarkEnd w:id="112"/>
    <w:bookmarkStart w:name="z116" w:id="113"/>
    <w:p>
      <w:pPr>
        <w:spacing w:after="0"/>
        <w:ind w:left="0"/>
        <w:jc w:val="both"/>
      </w:pPr>
      <w:r>
        <w:rPr>
          <w:rFonts w:ascii="Times New Roman"/>
          <w:b w:val="false"/>
          <w:i w:val="false"/>
          <w:color w:val="000000"/>
          <w:sz w:val="28"/>
        </w:rPr>
        <w:t>
      1) МСАК дәрігерімен немесе бейінді маманмен бірге жұмыс істейтін мейірбике мамандары:</w:t>
      </w:r>
    </w:p>
    <w:bookmarkEnd w:id="113"/>
    <w:p>
      <w:pPr>
        <w:spacing w:after="0"/>
        <w:ind w:left="0"/>
        <w:jc w:val="both"/>
      </w:pPr>
      <w:r>
        <w:rPr>
          <w:rFonts w:ascii="Times New Roman"/>
          <w:b w:val="false"/>
          <w:i w:val="false"/>
          <w:color w:val="000000"/>
          <w:sz w:val="28"/>
        </w:rPr>
        <w:t>
      пациент оңтайлы аймақта болған жағдайда, денсаулықтың қалыпты көрсеткіштерін сақтау үшін өзін-өзі басқаруды мониторингілеу және бақылау арқылы жоспарланған қоңырау шалу арқылы;</w:t>
      </w:r>
    </w:p>
    <w:bookmarkStart w:name="z117" w:id="114"/>
    <w:p>
      <w:pPr>
        <w:spacing w:after="0"/>
        <w:ind w:left="0"/>
        <w:jc w:val="both"/>
      </w:pPr>
      <w:r>
        <w:rPr>
          <w:rFonts w:ascii="Times New Roman"/>
          <w:b w:val="false"/>
          <w:i w:val="false"/>
          <w:color w:val="000000"/>
          <w:sz w:val="28"/>
        </w:rPr>
        <w:t>
      2) МСАК дәрігері пациенттің денсаулығының жай-күйі жақсарғанға дейін және клиникалық-зертханалық көрсеткіштерге қалыпты деңгейге жеткенше дейін пациент оңтайлы емес аймақта болған кезде;</w:t>
      </w:r>
    </w:p>
    <w:bookmarkEnd w:id="114"/>
    <w:bookmarkStart w:name="z118" w:id="115"/>
    <w:p>
      <w:pPr>
        <w:spacing w:after="0"/>
        <w:ind w:left="0"/>
        <w:jc w:val="both"/>
      </w:pPr>
      <w:r>
        <w:rPr>
          <w:rFonts w:ascii="Times New Roman"/>
          <w:b w:val="false"/>
          <w:i w:val="false"/>
          <w:color w:val="000000"/>
          <w:sz w:val="28"/>
        </w:rPr>
        <w:t>
      3) пациент нашар аймақта пациенттің денсаулығы жақсарғанға дейін және клиникалық-зертханалық көрсеткіштерге қалыпты деңгейге жеткенше МСАК дәрігері бейінді маманмен және МПТ басқа мүшелерімен бірге болған кезде жүзеге асырылады.</w:t>
      </w:r>
    </w:p>
    <w:bookmarkEnd w:id="115"/>
    <w:bookmarkStart w:name="z119" w:id="116"/>
    <w:p>
      <w:pPr>
        <w:spacing w:after="0"/>
        <w:ind w:left="0"/>
        <w:jc w:val="both"/>
      </w:pPr>
      <w:r>
        <w:rPr>
          <w:rFonts w:ascii="Times New Roman"/>
          <w:b w:val="false"/>
          <w:i w:val="false"/>
          <w:color w:val="000000"/>
          <w:sz w:val="28"/>
        </w:rPr>
        <w:t>
      33. Ауруларды басқару шеңберінде МСАК ұйымының дәрігері пациентпен бірлесіп қысқа мерзімге (2 аптадан аспайтын) физикалық жүктеме көлемі, тамақтану режимі, өмір салты, жаман әдеттерден бас тарту кіретін жеке іс-шаралар жоспарын жасайды.</w:t>
      </w:r>
    </w:p>
    <w:bookmarkEnd w:id="116"/>
    <w:bookmarkStart w:name="z120" w:id="117"/>
    <w:p>
      <w:pPr>
        <w:spacing w:after="0"/>
        <w:ind w:left="0"/>
        <w:jc w:val="both"/>
      </w:pPr>
      <w:r>
        <w:rPr>
          <w:rFonts w:ascii="Times New Roman"/>
          <w:b w:val="false"/>
          <w:i w:val="false"/>
          <w:color w:val="000000"/>
          <w:sz w:val="28"/>
        </w:rPr>
        <w:t>
      34. АББ шеңберінде МСАК ұйымының дәрігері, бейінді маман, мейіргер ісінің мамандары осы Қағидаларға 16-тармаққа сәйкес жоспарлы қабылдауларды жүргізеді.</w:t>
      </w:r>
    </w:p>
    <w:bookmarkEnd w:id="117"/>
    <w:bookmarkStart w:name="z121" w:id="118"/>
    <w:p>
      <w:pPr>
        <w:spacing w:after="0"/>
        <w:ind w:left="0"/>
        <w:jc w:val="both"/>
      </w:pPr>
      <w:r>
        <w:rPr>
          <w:rFonts w:ascii="Times New Roman"/>
          <w:b w:val="false"/>
          <w:i w:val="false"/>
          <w:color w:val="000000"/>
          <w:sz w:val="28"/>
        </w:rPr>
        <w:t>
      35. АББ шеңберінде мейіргер ісінің маманы сегменттеуге сәйкес:</w:t>
      </w:r>
    </w:p>
    <w:bookmarkEnd w:id="118"/>
    <w:bookmarkStart w:name="z122" w:id="119"/>
    <w:p>
      <w:pPr>
        <w:spacing w:after="0"/>
        <w:ind w:left="0"/>
        <w:jc w:val="both"/>
      </w:pPr>
      <w:r>
        <w:rPr>
          <w:rFonts w:ascii="Times New Roman"/>
          <w:b w:val="false"/>
          <w:i w:val="false"/>
          <w:color w:val="000000"/>
          <w:sz w:val="28"/>
        </w:rPr>
        <w:t>
      1) АББ-ға қатысатын пациенттерді жоспарлы қабылдауды ұйымдастыруды;</w:t>
      </w:r>
    </w:p>
    <w:bookmarkEnd w:id="119"/>
    <w:bookmarkStart w:name="z123" w:id="120"/>
    <w:p>
      <w:pPr>
        <w:spacing w:after="0"/>
        <w:ind w:left="0"/>
        <w:jc w:val="both"/>
      </w:pPr>
      <w:r>
        <w:rPr>
          <w:rFonts w:ascii="Times New Roman"/>
          <w:b w:val="false"/>
          <w:i w:val="false"/>
          <w:color w:val="000000"/>
          <w:sz w:val="28"/>
        </w:rPr>
        <w:t>
      2) телефон байланысы, SMS-хабарлама арқылы жоспарланған қабылдау күні мен уақыты туралы қоңырау шалу және хабарлауды;</w:t>
      </w:r>
    </w:p>
    <w:bookmarkEnd w:id="120"/>
    <w:bookmarkStart w:name="z124" w:id="121"/>
    <w:p>
      <w:pPr>
        <w:spacing w:after="0"/>
        <w:ind w:left="0"/>
        <w:jc w:val="both"/>
      </w:pPr>
      <w:r>
        <w:rPr>
          <w:rFonts w:ascii="Times New Roman"/>
          <w:b w:val="false"/>
          <w:i w:val="false"/>
          <w:color w:val="000000"/>
          <w:sz w:val="28"/>
        </w:rPr>
        <w:t xml:space="preserve">
      3) пациентті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жоспарланған қабылдауға дайындауды;</w:t>
      </w:r>
    </w:p>
    <w:bookmarkEnd w:id="121"/>
    <w:bookmarkStart w:name="z125" w:id="122"/>
    <w:p>
      <w:pPr>
        <w:spacing w:after="0"/>
        <w:ind w:left="0"/>
        <w:jc w:val="both"/>
      </w:pPr>
      <w:r>
        <w:rPr>
          <w:rFonts w:ascii="Times New Roman"/>
          <w:b w:val="false"/>
          <w:i w:val="false"/>
          <w:color w:val="000000"/>
          <w:sz w:val="28"/>
        </w:rPr>
        <w:t>
      4) пациенттің тағайындалған зертханалық-диагностикалық қызметтерден өтуіне мониторинг жүргізу және олардың нәтижелерін жүктеуді;</w:t>
      </w:r>
    </w:p>
    <w:bookmarkEnd w:id="122"/>
    <w:bookmarkStart w:name="z126" w:id="123"/>
    <w:p>
      <w:pPr>
        <w:spacing w:after="0"/>
        <w:ind w:left="0"/>
        <w:jc w:val="both"/>
      </w:pPr>
      <w:r>
        <w:rPr>
          <w:rFonts w:ascii="Times New Roman"/>
          <w:b w:val="false"/>
          <w:i w:val="false"/>
          <w:color w:val="000000"/>
          <w:sz w:val="28"/>
        </w:rPr>
        <w:t>
      5) пациенттің денсаулығының жай-күйі, шағымдары, өмірбаяндық анамнезі және ауру анамнезі туралы ақпаратты жинауды;</w:t>
      </w:r>
    </w:p>
    <w:bookmarkEnd w:id="123"/>
    <w:bookmarkStart w:name="z127" w:id="124"/>
    <w:p>
      <w:pPr>
        <w:spacing w:after="0"/>
        <w:ind w:left="0"/>
        <w:jc w:val="both"/>
      </w:pPr>
      <w:r>
        <w:rPr>
          <w:rFonts w:ascii="Times New Roman"/>
          <w:b w:val="false"/>
          <w:i w:val="false"/>
          <w:color w:val="000000"/>
          <w:sz w:val="28"/>
        </w:rPr>
        <w:t>
      6) пациентті қарап-тексеруді (оның ішінде пульсті, артериялық қан қысымын, тыныс алу қозғалысының жиілігін, бойын, салмағын, бел шеңберін өлшеу, терісі мен көрінетін шырышты қабаттарын қарап-тексеру);</w:t>
      </w:r>
    </w:p>
    <w:bookmarkEnd w:id="124"/>
    <w:bookmarkStart w:name="z128" w:id="125"/>
    <w:p>
      <w:pPr>
        <w:spacing w:after="0"/>
        <w:ind w:left="0"/>
        <w:jc w:val="both"/>
      </w:pPr>
      <w:r>
        <w:rPr>
          <w:rFonts w:ascii="Times New Roman"/>
          <w:b w:val="false"/>
          <w:i w:val="false"/>
          <w:color w:val="000000"/>
          <w:sz w:val="28"/>
        </w:rPr>
        <w:t>
      7) ҚД ауыратын пациенттердің тактильді және ауырсыну сезімталдығын анықтай отырып, аяқтарды табанын қарап-тексеруді;</w:t>
      </w:r>
    </w:p>
    <w:bookmarkEnd w:id="125"/>
    <w:bookmarkStart w:name="z129" w:id="126"/>
    <w:p>
      <w:pPr>
        <w:spacing w:after="0"/>
        <w:ind w:left="0"/>
        <w:jc w:val="both"/>
      </w:pPr>
      <w:r>
        <w:rPr>
          <w:rFonts w:ascii="Times New Roman"/>
          <w:b w:val="false"/>
          <w:i w:val="false"/>
          <w:color w:val="000000"/>
          <w:sz w:val="28"/>
        </w:rPr>
        <w:t>
      8) созылмалы жүрек функциясының жеткіліксіздігі бар пациенттерде 6 минуттық жүру бойынша тест жүргізуді;</w:t>
      </w:r>
    </w:p>
    <w:bookmarkEnd w:id="126"/>
    <w:bookmarkStart w:name="z130" w:id="127"/>
    <w:p>
      <w:pPr>
        <w:spacing w:after="0"/>
        <w:ind w:left="0"/>
        <w:jc w:val="both"/>
      </w:pPr>
      <w:r>
        <w:rPr>
          <w:rFonts w:ascii="Times New Roman"/>
          <w:b w:val="false"/>
          <w:i w:val="false"/>
          <w:color w:val="000000"/>
          <w:sz w:val="28"/>
        </w:rPr>
        <w:t>
      9) мейіргерлік зерттеулердің сыныптауышына сәйкес мейіргерлік диагнозды белгілеуді;</w:t>
      </w:r>
    </w:p>
    <w:bookmarkEnd w:id="127"/>
    <w:bookmarkStart w:name="z131" w:id="128"/>
    <w:p>
      <w:pPr>
        <w:spacing w:after="0"/>
        <w:ind w:left="0"/>
        <w:jc w:val="both"/>
      </w:pPr>
      <w:r>
        <w:rPr>
          <w:rFonts w:ascii="Times New Roman"/>
          <w:b w:val="false"/>
          <w:i w:val="false"/>
          <w:color w:val="000000"/>
          <w:sz w:val="28"/>
        </w:rPr>
        <w:t>
      10) белгіленген мейіргерлік диагноз бойынша мейіргерлік араласуларды жүргізуді;</w:t>
      </w:r>
    </w:p>
    <w:bookmarkEnd w:id="128"/>
    <w:bookmarkStart w:name="z132" w:id="129"/>
    <w:p>
      <w:pPr>
        <w:spacing w:after="0"/>
        <w:ind w:left="0"/>
        <w:jc w:val="both"/>
      </w:pPr>
      <w:r>
        <w:rPr>
          <w:rFonts w:ascii="Times New Roman"/>
          <w:b w:val="false"/>
          <w:i w:val="false"/>
          <w:color w:val="000000"/>
          <w:sz w:val="28"/>
        </w:rPr>
        <w:t>
      11) пациентті ауруды басқаруға үйретуді;</w:t>
      </w:r>
    </w:p>
    <w:bookmarkEnd w:id="129"/>
    <w:bookmarkStart w:name="z133" w:id="130"/>
    <w:p>
      <w:pPr>
        <w:spacing w:after="0"/>
        <w:ind w:left="0"/>
        <w:jc w:val="both"/>
      </w:pPr>
      <w:r>
        <w:rPr>
          <w:rFonts w:ascii="Times New Roman"/>
          <w:b w:val="false"/>
          <w:i w:val="false"/>
          <w:color w:val="000000"/>
          <w:sz w:val="28"/>
        </w:rPr>
        <w:t>
      12) мотивациялық консультация беруді;</w:t>
      </w:r>
    </w:p>
    <w:bookmarkEnd w:id="130"/>
    <w:bookmarkStart w:name="z134" w:id="131"/>
    <w:p>
      <w:pPr>
        <w:spacing w:after="0"/>
        <w:ind w:left="0"/>
        <w:jc w:val="both"/>
      </w:pPr>
      <w:r>
        <w:rPr>
          <w:rFonts w:ascii="Times New Roman"/>
          <w:b w:val="false"/>
          <w:i w:val="false"/>
          <w:color w:val="000000"/>
          <w:sz w:val="28"/>
        </w:rPr>
        <w:t xml:space="preserve">
      13) пациенттермен кері байланыс жүргізуді; </w:t>
      </w:r>
    </w:p>
    <w:bookmarkEnd w:id="131"/>
    <w:bookmarkStart w:name="z135" w:id="132"/>
    <w:p>
      <w:pPr>
        <w:spacing w:after="0"/>
        <w:ind w:left="0"/>
        <w:jc w:val="both"/>
      </w:pPr>
      <w:r>
        <w:rPr>
          <w:rFonts w:ascii="Times New Roman"/>
          <w:b w:val="false"/>
          <w:i w:val="false"/>
          <w:color w:val="000000"/>
          <w:sz w:val="28"/>
        </w:rPr>
        <w:t>
      14) АББ тіркеліміне және МАЖ-ға қабылдау нәтижелерін толтыруды жүзеге асырады.</w:t>
      </w:r>
    </w:p>
    <w:bookmarkEnd w:id="132"/>
    <w:bookmarkStart w:name="z136" w:id="133"/>
    <w:p>
      <w:pPr>
        <w:spacing w:after="0"/>
        <w:ind w:left="0"/>
        <w:jc w:val="both"/>
      </w:pPr>
      <w:r>
        <w:rPr>
          <w:rFonts w:ascii="Times New Roman"/>
          <w:b w:val="false"/>
          <w:i w:val="false"/>
          <w:color w:val="000000"/>
          <w:sz w:val="28"/>
        </w:rPr>
        <w:t>
      36. МСАК ұйымының дәрігері АББ шеңберінде сегменттеуге сәйкес:</w:t>
      </w:r>
    </w:p>
    <w:bookmarkEnd w:id="133"/>
    <w:bookmarkStart w:name="z137" w:id="134"/>
    <w:p>
      <w:pPr>
        <w:spacing w:after="0"/>
        <w:ind w:left="0"/>
        <w:jc w:val="both"/>
      </w:pPr>
      <w:r>
        <w:rPr>
          <w:rFonts w:ascii="Times New Roman"/>
          <w:b w:val="false"/>
          <w:i w:val="false"/>
          <w:color w:val="000000"/>
          <w:sz w:val="28"/>
        </w:rPr>
        <w:t>
      1) пациентті қарап-тексеру және сауалнама жүргізуді;</w:t>
      </w:r>
    </w:p>
    <w:bookmarkEnd w:id="134"/>
    <w:bookmarkStart w:name="z138" w:id="135"/>
    <w:p>
      <w:pPr>
        <w:spacing w:after="0"/>
        <w:ind w:left="0"/>
        <w:jc w:val="both"/>
      </w:pPr>
      <w:r>
        <w:rPr>
          <w:rFonts w:ascii="Times New Roman"/>
          <w:b w:val="false"/>
          <w:i w:val="false"/>
          <w:color w:val="000000"/>
          <w:sz w:val="28"/>
        </w:rPr>
        <w:t>
      2) диагностикалық зерттеулердің нәтижелерін бағалауды;</w:t>
      </w:r>
    </w:p>
    <w:bookmarkEnd w:id="135"/>
    <w:bookmarkStart w:name="z139" w:id="136"/>
    <w:p>
      <w:pPr>
        <w:spacing w:after="0"/>
        <w:ind w:left="0"/>
        <w:jc w:val="both"/>
      </w:pPr>
      <w:r>
        <w:rPr>
          <w:rFonts w:ascii="Times New Roman"/>
          <w:b w:val="false"/>
          <w:i w:val="false"/>
          <w:color w:val="000000"/>
          <w:sz w:val="28"/>
        </w:rPr>
        <w:t>
      3) пациентті өзін-өзі басқаруға үйретуді;</w:t>
      </w:r>
    </w:p>
    <w:bookmarkEnd w:id="136"/>
    <w:bookmarkStart w:name="z140" w:id="137"/>
    <w:p>
      <w:pPr>
        <w:spacing w:after="0"/>
        <w:ind w:left="0"/>
        <w:jc w:val="both"/>
      </w:pPr>
      <w:r>
        <w:rPr>
          <w:rFonts w:ascii="Times New Roman"/>
          <w:b w:val="false"/>
          <w:i w:val="false"/>
          <w:color w:val="000000"/>
          <w:sz w:val="28"/>
        </w:rPr>
        <w:t>
      4) қысқаша жеке іс-шаралар жоспарын құрастыру, түзету және орындалуын бағалауды;</w:t>
      </w:r>
    </w:p>
    <w:bookmarkEnd w:id="137"/>
    <w:bookmarkStart w:name="z141" w:id="138"/>
    <w:p>
      <w:pPr>
        <w:spacing w:after="0"/>
        <w:ind w:left="0"/>
        <w:jc w:val="both"/>
      </w:pPr>
      <w:r>
        <w:rPr>
          <w:rFonts w:ascii="Times New Roman"/>
          <w:b w:val="false"/>
          <w:i w:val="false"/>
          <w:color w:val="000000"/>
          <w:sz w:val="28"/>
        </w:rPr>
        <w:t>
      5) мотивациялық консультация беруді;</w:t>
      </w:r>
    </w:p>
    <w:bookmarkEnd w:id="138"/>
    <w:bookmarkStart w:name="z142" w:id="139"/>
    <w:p>
      <w:pPr>
        <w:spacing w:after="0"/>
        <w:ind w:left="0"/>
        <w:jc w:val="both"/>
      </w:pPr>
      <w:r>
        <w:rPr>
          <w:rFonts w:ascii="Times New Roman"/>
          <w:b w:val="false"/>
          <w:i w:val="false"/>
          <w:color w:val="000000"/>
          <w:sz w:val="28"/>
        </w:rPr>
        <w:t>
      6) МПТ құрамында өткізілетін іс-шаралардың тиімділігін бағалауды жүзеге асырады.</w:t>
      </w:r>
    </w:p>
    <w:bookmarkEnd w:id="139"/>
    <w:bookmarkStart w:name="z143" w:id="140"/>
    <w:p>
      <w:pPr>
        <w:spacing w:after="0"/>
        <w:ind w:left="0"/>
        <w:jc w:val="both"/>
      </w:pPr>
      <w:r>
        <w:rPr>
          <w:rFonts w:ascii="Times New Roman"/>
          <w:b w:val="false"/>
          <w:i w:val="false"/>
          <w:color w:val="000000"/>
          <w:sz w:val="28"/>
        </w:rPr>
        <w:t>
      37. Бейінді маман жеке зерттеп-қарау және емдеу жоспарын түзетуді жүзеге асырады.</w:t>
      </w:r>
    </w:p>
    <w:bookmarkEnd w:id="140"/>
    <w:bookmarkStart w:name="z144" w:id="141"/>
    <w:p>
      <w:pPr>
        <w:spacing w:after="0"/>
        <w:ind w:left="0"/>
        <w:jc w:val="both"/>
      </w:pPr>
      <w:r>
        <w:rPr>
          <w:rFonts w:ascii="Times New Roman"/>
          <w:b w:val="false"/>
          <w:i w:val="false"/>
          <w:color w:val="000000"/>
          <w:sz w:val="28"/>
        </w:rPr>
        <w:t>
      38. АББ шеңберінде әлеуметтік жұмыскер:</w:t>
      </w:r>
    </w:p>
    <w:bookmarkEnd w:id="141"/>
    <w:bookmarkStart w:name="z145" w:id="142"/>
    <w:p>
      <w:pPr>
        <w:spacing w:after="0"/>
        <w:ind w:left="0"/>
        <w:jc w:val="both"/>
      </w:pPr>
      <w:r>
        <w:rPr>
          <w:rFonts w:ascii="Times New Roman"/>
          <w:b w:val="false"/>
          <w:i w:val="false"/>
          <w:color w:val="000000"/>
          <w:sz w:val="28"/>
        </w:rPr>
        <w:t>
      1) пациенттің әлеуметтік мәртебесіне, оның ішінде оның тұрмыстық өмір сүру жағдайын, қаржылық жағдайын, денсаулық сақтау қызметтерін қолжетімділігін бағалауды;</w:t>
      </w:r>
    </w:p>
    <w:bookmarkEnd w:id="142"/>
    <w:bookmarkStart w:name="z146" w:id="143"/>
    <w:p>
      <w:pPr>
        <w:spacing w:after="0"/>
        <w:ind w:left="0"/>
        <w:jc w:val="both"/>
      </w:pPr>
      <w:r>
        <w:rPr>
          <w:rFonts w:ascii="Times New Roman"/>
          <w:b w:val="false"/>
          <w:i w:val="false"/>
          <w:color w:val="000000"/>
          <w:sz w:val="28"/>
        </w:rPr>
        <w:t>
      2) пациенттерге үйде медициналық көмек көрсету бағдарламалары және әлеуметтік қолдау сияқты әлеуметтік және медициналық көрсетілетін қызметтерге қол жеткізуде қолдау көрсетуді;</w:t>
      </w:r>
    </w:p>
    <w:bookmarkEnd w:id="143"/>
    <w:bookmarkStart w:name="z147" w:id="144"/>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жасауды;</w:t>
      </w:r>
    </w:p>
    <w:bookmarkEnd w:id="144"/>
    <w:bookmarkStart w:name="z148" w:id="145"/>
    <w:p>
      <w:pPr>
        <w:spacing w:after="0"/>
        <w:ind w:left="0"/>
        <w:jc w:val="both"/>
      </w:pPr>
      <w:r>
        <w:rPr>
          <w:rFonts w:ascii="Times New Roman"/>
          <w:b w:val="false"/>
          <w:i w:val="false"/>
          <w:color w:val="000000"/>
          <w:sz w:val="28"/>
        </w:rPr>
        <w:t>
      4) қоңырау шалу арқылы қабылдауға шақыру мен ұйымдастыруды;</w:t>
      </w:r>
    </w:p>
    <w:bookmarkEnd w:id="145"/>
    <w:bookmarkStart w:name="z149" w:id="146"/>
    <w:p>
      <w:pPr>
        <w:spacing w:after="0"/>
        <w:ind w:left="0"/>
        <w:jc w:val="both"/>
      </w:pPr>
      <w:r>
        <w:rPr>
          <w:rFonts w:ascii="Times New Roman"/>
          <w:b w:val="false"/>
          <w:i w:val="false"/>
          <w:color w:val="000000"/>
          <w:sz w:val="28"/>
        </w:rPr>
        <w:t>
      5) пациенттерге өз денсаулық жағдайын ауруды басқару, оның ішінде туыстарымен жұмыс істеуге қолдау көрсетуді жүзеге асырады.</w:t>
      </w:r>
    </w:p>
    <w:bookmarkEnd w:id="146"/>
    <w:bookmarkStart w:name="z150" w:id="147"/>
    <w:p>
      <w:pPr>
        <w:spacing w:after="0"/>
        <w:ind w:left="0"/>
        <w:jc w:val="both"/>
      </w:pPr>
      <w:r>
        <w:rPr>
          <w:rFonts w:ascii="Times New Roman"/>
          <w:b w:val="false"/>
          <w:i w:val="false"/>
          <w:color w:val="000000"/>
          <w:sz w:val="28"/>
        </w:rPr>
        <w:t>
      39. АББ шеңберінде психолог:</w:t>
      </w:r>
    </w:p>
    <w:bookmarkEnd w:id="147"/>
    <w:bookmarkStart w:name="z151" w:id="148"/>
    <w:p>
      <w:pPr>
        <w:spacing w:after="0"/>
        <w:ind w:left="0"/>
        <w:jc w:val="both"/>
      </w:pPr>
      <w:r>
        <w:rPr>
          <w:rFonts w:ascii="Times New Roman"/>
          <w:b w:val="false"/>
          <w:i w:val="false"/>
          <w:color w:val="000000"/>
          <w:sz w:val="28"/>
        </w:rPr>
        <w:t>
      1) пациенттердің психологиялық жай-күйіне бағалауды;</w:t>
      </w:r>
    </w:p>
    <w:bookmarkEnd w:id="148"/>
    <w:bookmarkStart w:name="z152" w:id="149"/>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ауруды басқаруға деген ұмтылысын арттыруды;</w:t>
      </w:r>
    </w:p>
    <w:bookmarkEnd w:id="149"/>
    <w:bookmarkStart w:name="z153" w:id="150"/>
    <w:p>
      <w:pPr>
        <w:spacing w:after="0"/>
        <w:ind w:left="0"/>
        <w:jc w:val="both"/>
      </w:pPr>
      <w:r>
        <w:rPr>
          <w:rFonts w:ascii="Times New Roman"/>
          <w:b w:val="false"/>
          <w:i w:val="false"/>
          <w:color w:val="000000"/>
          <w:sz w:val="28"/>
        </w:rPr>
        <w:t>
      3) пациенттердің Денсаулық мектебінің іс-шараларына қатысуға деген ұмтылысын қалыптастыруды;</w:t>
      </w:r>
    </w:p>
    <w:bookmarkEnd w:id="150"/>
    <w:bookmarkStart w:name="z154" w:id="151"/>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мамандармен бірлесіп жұмыс істеуді жүзеге асырады.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6" w:id="152"/>
    <w:p>
      <w:pPr>
        <w:spacing w:after="0"/>
        <w:ind w:left="0"/>
        <w:jc w:val="left"/>
      </w:pPr>
      <w:r>
        <w:rPr>
          <w:rFonts w:ascii="Times New Roman"/>
          <w:b/>
          <w:i w:val="false"/>
          <w:color w:val="000000"/>
        </w:rPr>
        <w:t xml:space="preserve"> ТМККК шеңберінде байқау кезеңділігімен, мерзімдерімен, міндетті минимуммен және зерттеулердің еселігімен динамикалық байқауға жататын әлеуметтік маңызы бар аурулардың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Аурулар тобы, ХАЖ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Тексеру мерзімділігі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Зертханалық және диагностикалық зерттеулердің минимумы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МСАК ұйымын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МСАК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Туберкулез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(A15-A19)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тексеруі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кескін)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Адам иммунитет тапшылығы вирусы (АИВ) тудырған ауру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иммунитет тапшылығы вирусы (АИВ) тудырған ауру (B20-B24)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инфекционистом 1 раз в 6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мүшелерінің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кескін)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Созылмалы вирустық гепатит және бауыр циррозы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гепатит (B18.0- В18.1)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HBsAg-ны ИФА әдісімен анықтау (растау)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В, С (фиброз F2 сатысы) және D гепатитінде өмір бойы; созылмалы вирустық С гепатитінде вирусты жойғаннан кейін есептен шығару (фиброз сатысы F1-ден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 гепатиті вирусының HBsAg жиынтық антиденелерін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ультрадыбыстық зерттеуі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гепатиттер (B18.2)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С гепатиті вирусының РНҚ ны ПТР арқылы анықтау сапалы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ультрадыбыстық зерттеуі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гепатит (B18.8)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гаммаглютамилтранспептидазаны (ГГТП)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 басқа дене сұйықтықтарының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 және циррозы (K74)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албуминді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АФП (альфа фетопротеин)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ультрадыбыстық зерттеуі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Қатерлі және қатерсіз өспелер: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өспелер (D00-D48 (D10-D36-дан басқа), (С00 - 97; 81-96-дан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жыл-3 айда 1 рет, 3-5 жыл - 6 айда 1 рет, кейіннен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аспартатаминотрансферазды(АСаТ)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(МРТ)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онымен байланысты тіндердің қатерлі ісіктері (С81-96)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жыл-3 айда 1 рет, 3-5 жыл - 6 айда 1 рет, кейіннен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Психикалық және мінез-құлық бұзылыстары: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(F00-F99)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көмек көрсету стандартына сәйкес психиатрдың қарауы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тексеруі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өтемақыдан 2 жыл өткен соң</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Орфандық аурулар: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(B55)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формасы 1 жыл, висцеральды - 2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спецификалық антиденелерді (IgM және IgG)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(D56, D56.0-D56.2, D56.4, D57, D57.0-D57.2)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(Маркиафавы- Микели) (D59.5)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эритроциттерінің осмостық төзімділігін қол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талдауышта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глюкоза-6 фосфатдегидрогеназа, пируваткиназа ферменттерінің деңгейін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үлгісін қою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(D69.3)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 кету уақытын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Лангерганс жасушаларының гистиоцитозы (D76.0)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ферритинді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трансферинді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сілтілі фосфатазаны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гаммаглютамилтранспептидазаны (ГГТП)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темірді (Fe)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зардап шеккен аймақтардың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көкірек орта ағзаларының компьютерлік томографиясы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тапшылығы (D80-D84)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 дәрумендерінің жетіспеушілігі (Е53.1)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(E74.0)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қол әдісімен зерттеу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Мукополисахарадиоз (E76.0-E76.2)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(E80.2)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хлоридтерді (Cl)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көріністерімен муковисцидоз (Е84.8)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қол әдісімен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(E85.0)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ультрадыбыстық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ақуыздарының алмасуының бұзылуы (Е88.0)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Қозғартқыш моторлы нейронның ауруы (G12.2)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 (G35)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мен эпилепсиялық синдромдардың басқа түрлері (G40.4)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әлеуметтік бейімделу, клиникалық және нейрофизиологиялық ремиссия.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Дюшеннің бұлшықет дистрофиясы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 (G93.4)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жалғамда талдау)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әлеуметтік бейімделу, клиникалық және нейрофизиологиялық ремиссия.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ультрадыбыстық зерттеуі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интерстициальды өкпе аурулары (J84, J84.0, J84.1, J84.8, J84.9)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функционалдық сынамалары бар Спирография (фармакологиялық, физикалық жүктеме)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(I27.0)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жалғамда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талдауыш (ПВ-ПТИ-МНО) протромбинді индекс (ПТИ) пен халықаралық қалыпты қатынасын (ХҚҚ) кезекті есептеумен протромбин уақытын (ПУ)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 (K50), ойық жаралы колит (K51)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видеоколоноскопия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санаттағы операциялық-биопсиялық материалдың 1 блок-препаратын гистологиялық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бұзылулар (L10, L13.0)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дерматовенеролог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(кәмелетке толмаған) артрит (M08.2)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Шырышты-терілік лимфонодулярлық синдром [Кавасаки] (30.3), Вегенер Гранулематозы (М 31.3), қолқа доғасы синдромы [Такаясу] (M31.4), басқа нақтыланған некротикалық васкулопатиялар (М 31.8), Бехчет ауруы (M35.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ревматолог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 (Q78.0)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жылына 1 рет бақылаудың бірінші жылында, одан әрі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кальцийді (Ca)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восстановления функционального объема движений в суставе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фосфорді (Р)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зақымдалған сегменттің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жылына 4 рет бақылаудың бірінші жылында, одан әрі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 (Q81)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дерматовенеролог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Жедел миокард инфарктісі (алғашқы 6 ай)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(I21) Қайталанатын инфаркт миокарда (I22) Жедел миокард инфарктісінің кейбір асқынулары (I23), Жүректің жедел ишемиялық ауруының басқа түрлері (I24)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на анализаторе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дене жүктемесі бар электрокардиографиялық зерттеу (тредмил, велоэргометр)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Ми қан айналымының жедел бұзылуы (1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(I60.0-I60.8), Ми ішілік қан кету (I61.0-I61.8), Басқа жарақатсыз бас сүйек ішілік қан құйылу (I62.0-I62.1), Ишемиялық инсульт (I63.0-I63.8), Инсульт, анықталмаған қан құйылу немесе инфаркт (I64) (бірінші 12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невролог 6 айда кемінде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3 классының дифференциациясы бар анализатордағы жалпы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(ХҚО)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Нерв жүйесінің дегенаративті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дегенаративті аурулары (G30-G32)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Орталық нерв жүйесінің миелинсіздендіруші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 (G35-G37)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Эпилепсия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(G40, кроме G40.4)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әлеуметтік бейімделу, клиникалық және нейрофизиологиялық ремиссия.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8" w:id="153"/>
    <w:p>
      <w:pPr>
        <w:spacing w:after="0"/>
        <w:ind w:left="0"/>
        <w:jc w:val="left"/>
      </w:pPr>
      <w:r>
        <w:rPr>
          <w:rFonts w:ascii="Times New Roman"/>
          <w:b/>
          <w:i w:val="false"/>
          <w:color w:val="000000"/>
        </w:rPr>
        <w:t xml:space="preserve"> ТМККК шеңберінде байқау кезеңділігімен, мерзімдерімен, зерттеудің міндетті минимумымен және еселігімен динамикалық байқауына жататын созылмалы аурулардың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Аурулар тобы, ХАЖ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Тексеру мерзімділігі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Зертханалық және диагностикалық зерттеулердің минимумы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МСАК дәрігерінің қарап-тексеру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мамандардың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ДБЖА (динамикалық байқауына жататын аурулар)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Бауыр аурулары (K70-K76) K74 басқа: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уыттық зақымдануы (К71), Бауыр қызметінің басқа айдарларда жіктелмеген жеткіліксіздігі (К72), Басқа айдарларда жіктелмеген созылмалы гепатит (К73),  Бауырдың басқа қабынба аурулары (К75,K75.4-тен басқа), Бауырдың басқа аурулары (К76)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инфекционист,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аланинаминтрансферазаны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жалпы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АФП (альфафетопротеинді) ИФТ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талдауышта (ПВ-ПТИ-МНО) протромбинді индекс (ПТИ) пен халықаралық қалыпты қатынасын (ХҚҚ) кезекті есептеумен протромбин уақытын (ПУ)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аймақтын (бауыр, өт қабы, ұйқыбезі, көкбауыр)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және қан түзетін ағзаларының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 IX фактордың тұқым қуалайтын тапшылығы (D67), Виллебранд ауруы D68. 0, Ұюдың басқа факторларының тұқым қуалайтын тапшылығы D68.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Жоғарғы асқазан-ішек жолдарының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 (K21.0), Асқазанның ойық жарасы (К25), Он екі елі ішектің ойық жарасы (К26), Орналасуы анықталмаған пептикалық ойық жара (К27), Атрофиялық созылмалы гастрит (K29.4), Асқазан мен он екі елі ішектің түймешігі (K31.7)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аурудың клиникалық-аспаптық белгілері болмаған кезде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санаттағы операциялық-биопсиялық материалдың 1 блок-препаратын гистологиялық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Инфекциялық емес энтерит және колит: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гастроэнтериттер мен колиттер (K52)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бейнеколоноскопия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санаттағы операциялық-биопсиялық материалдың 1 блок-препаратын гистологиялық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Артропатиялар, дорсопатиялар: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артропатиялар (M02), Ревматоидтық артрит (М05, М06), Басқа псориаздық артропатиялар (М07.3), Анкилоздаушы спондилит (М45), Жасөспірімдердің (ювенилдік) артриті(М08, М08.2-ден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ақуызды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креатининді таладуышта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Қалқанша безінің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(Е02)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(Е05.0-05.8)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Қуық асты безінің гиперплазиясы: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уролог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егер қайталану болмаса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Сүт безінің қатерсіз дисплазиясы: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кескін)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егер қайталану болмаса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ультрадыбыстық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Әйел жыныс ағзаларының қабынулық емес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 Әйелдер жыныс ағзаларының түймешігі (N84), Эндометрийдің безді гиперплазиясы (N85.0), Эндометрийдің аденоматоздық гиперплазиясы (N85.1), Жатыр мойнының жалақ жарасы мен эктропионы (N86), Жатыр мойны сілемейлі қабықтарындағы ақшыл дақтар (N88.0)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кейін 1 жылдан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(трансвагинальді/трансабдоминальді)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жамбастың ультрадыбыстық зерттеуі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қайталанудың болмауы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Бронх-өкпенің перинаталдық кезеңде пайда болған дисплазиясы: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(Р27.1)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айына 1 рет содан кейін 6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6 айда 1 рет содан кейін қажет болған жағдайда орташа және ауыр дәрежеде 3 айда 1 рет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балалар пульмонологы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 жыл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көрсеткіштер бойынша ұлғаюы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Операциядан кейінгі кезеңдегі туа біткен жүрек ақаулары: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ауытқулары (даму кемістіктері) (Q20), Жүрек қалқасының туа біткен ауытқулары (даму кемістіктері) (Q21), Өкпе және үш жармалы қақпақшалардың туа біткен ауытқулары( даму кемістіктері) (Q22), Қолқа және қос жармалы қақпақшалардың туа біткен ауытқулары (даму кемістіктері) (Q23), Жүректің туа біткен ауытқулары (даму кемістіктері) (Q24), Ірі артериялардың туа біткен ауытқулары (даму кемістіктері) (Q25)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3 айда 1 рет балалар кардиологі, ары қарай көрсеткіштер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кезінде 3 айда 1 рет, ары қарай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 гипертензиясы, қалдық шунт және клапан жеткіліксіздігі сақталса-өмір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Туа біткен ақаулар: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ауытқулары(даму кемістіктері) (Q39), Көкеттің туа біткен жарығы (Q79.0), Тоқ ішектің туа біткен жоқтығы, атрезиясы мен тарылуы(Q42)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айға айына 1 рет содан кейін 1 жылға дейін 3 айда 1 рет өмірдің 2-ші жылынан бастап 6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1 жылында 3 айда 1 рет, өмірдің 2-ші жылынан бастап 6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балалар хирургі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неоанусты диагностикалық сүмбілеу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Артериалдық гипертензия: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 (I10 -I15)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рет-орташа және төмен тәуекелді науқастар үшін, айына 1 рет-жоғары және өте жоғары тәуекелді пациенттер үшін және емделуге бейімділігі төмен адамдар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рет-орташа және төмен тәуекелді пациенттер үшін, 3 айда 1 рет-жоғары және өте жоғары тәуекелді науқастар үшін және емделуге бейімділігі төмен адамдар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жалғамдағы талдаумен бірге электрокардиография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қан қысымын бақылау (24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ИФА-ны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Жүректің ишемиялық ауруы: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 I23, I24, I25)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ИФИ тәсілімен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 мониторингі (24 сағат)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дене жүктемесі бар электрокардиографиялық зерттеу (тредмил, велоэргометр)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(I50.0-I50.1)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(ХҚО)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 мақсатқа қол жеткізгенше, содан кейін айына бір рет жанама әсер ететін антикоагулянттарды қабылдағанда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ИФИ тәсілімен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триглицеридтерді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 санын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бірінші жылы, жылына 1 реттен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(I50), механикалық құрылғыны имплантациялаудан кейінгі жағдай.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 санын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уақытын (ПУ) анықтау, содан кейін протромбин индексін (ПТИ) және қан плазмасындағы халықаралық қалыпқа келтірілген қатынасты (ХҚҚ) есептеу (ПВ-ПТИ-МНО)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 мақсатқа қол жеткізгенше, содан кейін айына бір рет жанама әсер ететін антикоагулянттарды қабылдағанда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триглицеридтерді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(1 проекция)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1 рет, бұдан әрі МПТ шешімі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 тамырларының ультрадыбыстық доплерографиясы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1 рет, бұдан әрі МПТ шешімі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Брахиоцефалиялық артериялардың экстракраниальды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ауруы (I65-I69), қол артерияларының эмболиясы мен тромбозы (I74. 2), басқа айдарларда жіктелген аурулар барысындағы қолқаның қабынуы (I79.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 невролог,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ультрадыбыстық доплерографиясы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уақытын (ПУ) анықтау, содан кейін протромбин индексін (ПТИ) және қан плазмасындағы халықаралық қалыпқа келтірілген қатынасты (ХҚҚ) есептеу (ПВ-ПТИ-МНО)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Жүрек қақпақшаларының зақымдануы: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аурулары (I05. 0-I05.8), қолқа қақпақшасының ревматикалық аурулары (I06.0-I06.8), үш жармалы қақпақшаның ревматикалық аурулары (I07.0-I07.8), бірнеше қақпақшалардың зақымдануы (I08.0-I08. 8), жүректің ревматикалық басқа аурулары (I09.0-I09.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жалғамда талдау)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"O" талдауышта сандық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 реактивті ақуызды сандық/сапалық қол әдісімен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зақымданулары (I34.0-I34.8),</w:t>
            </w:r>
          </w:p>
          <w:p>
            <w:pPr>
              <w:spacing w:after="20"/>
              <w:ind w:left="20"/>
              <w:jc w:val="both"/>
            </w:pPr>
            <w:r>
              <w:rPr>
                <w:rFonts w:ascii="Times New Roman"/>
                <w:b w:val="false"/>
                <w:i w:val="false"/>
                <w:color w:val="000000"/>
                <w:sz w:val="20"/>
              </w:rPr>
              <w:t>
Қолқа қақпақшаның ревматикалық емес зақымданулары (I35.0-I35.8),</w:t>
            </w:r>
          </w:p>
          <w:p>
            <w:pPr>
              <w:spacing w:after="20"/>
              <w:ind w:left="20"/>
              <w:jc w:val="both"/>
            </w:pPr>
            <w:r>
              <w:rPr>
                <w:rFonts w:ascii="Times New Roman"/>
                <w:b w:val="false"/>
                <w:i w:val="false"/>
                <w:color w:val="000000"/>
                <w:sz w:val="20"/>
              </w:rPr>
              <w:t>
Үш жармалы қақпақшаның ревматикалық емес зақымданулары (I36.0-I36.8), Өкпе артериясы қақпақшасының зақымданулары (I37.0-I37.8), эндокардит,қақпақша анықталмаған (I38), басқа айдарларда жіктелген аурулар барысындағы эндокардит пен қақпақшалардың зақымданулары (I39.0-I39.8)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жалғамдағы талдаумен бірге электрокардиография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Жүрек ырғағының бұзылуы: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 (I47.0-I47.2), жүрекшелердің фибрилляциясы мен лүпілдеуі (I48.0-I48.4)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 тамырларының ультрадыбыстық доплерографиясы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Төменгі тыныс жолдарының созылмалы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басқа обструкциялық ауруы (J44.0-J44.9)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(A, B, жеңіл, орташа), 3 айда 1 рет (С, D, ауыр және өте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(A, B, жеңіл, орташа); 6 айда 1 рет (С, D, ауыр және өте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жылына 1 рет (А, B, жеңіл, орташа дәрежедегі түрі); 6 айда 1 рет (С, D, ауыр және өте ауыр дәрежедегі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(J45.0-J45.9)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дәрежеде), 6 айда 1 рет (орташа дәрежеде), 3 айда 1 рет (ауыр дәрежеде)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дәрежеде), 6 айда 1 рет (орташа және ауыр дәрежеде)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Гломерулярлық аурулар: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(N03. 0-N03.8), нефроздық синдром (N04.0-N04.8)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 (микроальбумин)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(N18.1-N18.5, N18.9)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Созылмалы интерстициальды нефрит: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 (N11.0-N11.8)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(жалпы зәр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қайталанудың болмауы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Дәнекер тіннің жүйелік зақымдануы: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зақымдануы (М30, М30.3 басқа), басқа некротикалық васкулопатиялар (М31, М31.3, М31.4, М31.8 басқа), Жүйелі қызыл жегі (М32-М32.8), Дерматополимиозит (M33.0-М33.9), Жүйелі склероз (жүйелі склеродермия) (М34.0-М34.9), Дәнекер тіннің басқа жүйелік зақымдануы (М35, кроме М35.2), басқа рубрикаларда жіктелген аурулар кезінде дәнекер тіннің жүйелік зақымдануы (М36.0-М36.8)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Балалардың церебралдық параличі: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 (G80)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шкаласы-церебральды сал ауруы бар балалардың моторикасын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белсенділік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Ревматизм: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(I00-I02) (жедел ревматикалық қызба), Палиндромды ревматизм (М12.3), Ревматикалық полимиалгия (М35.3)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"O" талдауышта сандық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Қантты диабет, зат алмасуының бұзылулары: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(E10, E11)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қандағы гликозилденген гемоглобинді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микроальбуминді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(2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жоғарылауы R73, анықталмаған гиперлипидемия E78.5 E66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эндокринолог, кардиолог,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қандағы гликозилденген гемоглобинді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ішінде лабораториялық көрсеткіштерді қалыпқа келтіру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микроальбуминді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(2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және қан түзетін ағзаларының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(D50)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қалыпқа келгенге дейін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тұқым қуалайтын гемолитикалық анемия (D58)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 (D59, D59.5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ақуыз фракцияларын талдауышта электрофорезі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Глюкозо-6-фосфатдегидрогеназа, пируваткиназа ферменттерінің деңгейін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эритроциттер аплазиясы (эритробластопения) (D60), Басқа апластикалық анемия (D61, D 61.9 басқа), жедел постгеморрагиялық анемия (D62), ісіктерге байланысты анемия (D63)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 жылына 1 рет онколог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Тамақтанудың бұзылуы, метаболикалық бұзылулар және эндокриндік жүйенің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 (E03), Уытсыз зобтың басқа түрлері (Операциядан кейінгі түйіндік және аралас эутиреоидты зоб) (Е04)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бос трииодтиронинді (Т3) анықтау талдауышта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бос тироксинді (T4) анықтау талдауышта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тиреопероксидаға антиденелерді (а-ТПО) анықтау, талдауышта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паратиреоидті гормонды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кальций мөлшерін (Ca)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бұзылыстары (Е 23, Е 23.0 қоспағанда) Қантсыз диабет(E23.2)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жетілудің бұзылуы (E30.1)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көрсеткіштердің жақсаруы мен клиникалық ремиссия жағдайында 3 жыл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тапшылығы (E55.0)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кальций (Ca) мөлшерін талдауышта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Жүйке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келуі мен өмір сапасы жақсарғанға 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Үштармақты нервінің зақымдануы (G50)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симптомдардың тұрақтануы және/немесе регрессия жағдайында 1 жыл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нервтерінің зақымдануы (G50, G51, G52, G54)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симптомдардың тұрақтануы және/немесе регрессия жағдайында 1 жыл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 ет синапсының басқа да бұзылыстары (G70.0-G70.9)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(байланыссыз) (1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түсіру сынақтары (1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жеңілдету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айналым жүйесінің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Тері және тері астындағы тіндердің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аурудын қайталануы болмаған кезде 5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аспартатаминотрансферазды(АСаТ)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глюкозаны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аурудын қайталануы болмаған кезде 5 жыл бойы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Көпформалы эритема (L51)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аурудын қайталануы болмаған кезде 5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Тірек-қимыл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буындардың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белгілері мен ауырсыну синдромының төмендеуі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Ағзалар мен тіндерді трансплантациялаудан кейінгі жағдай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 (Z94)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қабылдауы көрсеткіштер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такролимус/ЦсА мөлшерін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 қорыту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 (K80), Созылмалы холецистит (К81)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қол жеткізу мен өт қабын алып тастауға дейінгі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Жұқпалы және паразиттік аурулардың салдары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 (B91)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операциядан кейінгі жағдайы (В67)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қуысы ағзаларының УДЗ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(екі кескінде)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салдары (В90)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(екі кескінде)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Тамақтанудың бұзылуы, метаболикалық бұзылулар және эндокриндік жүйенің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Белдік-сегізкөз бөлігінің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Адреногенитальдық бұзылушылықтар (Е25)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 уролог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5 жыл бойы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дисфункциясы (Е28)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көрсеткіштердің жақсаруы мен тұрақты ремиссия кезінде 3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бұзылушылықтар (E34)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көрсеткіштердің жақсаруы мен тұрақты ремиссия кезінде 3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Несеп-жыныс жүйесінің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түсуі (N81)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Менструацияның болмауы және сирек менструация (N91)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менструальдық функция қалпына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басқа ауытқулық қан кетулер (N93)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менструальдық функция қалпына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Фертильділіктің қалпына келуіне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Жүйке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қабыну ауруларының салдары (G09)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ішіанара қалпына келгенге дейінгі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Базальды ганглияның басқа дегенеративті аурулары (G23)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аурулары (G95)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Хориоретинальды дистрофиялар (лазерлік операциялардан кейін) (H32)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ажырауы және жыртылуы (H33)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ультрадыбыстық зерттеуі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 тамырларының окклюзиясы (H34)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қабықтың басқа аурулары (H35)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бұзылушылықтары (H52)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жақсаруына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бұзылуы (H53)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жақсаруына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Есту ағзаларының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және сенсорлық есту қабілетінен айырылу (Н90)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шекті аудиометрия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айналым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блокада және Гис шоғырының сол жақ аяқшасының блокадасы (I44)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және 5 жыл ішінде қайталанбағанға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блокада және Гис шоғырының оң жақ аяқшасының блокадасы (I45)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және 5 жыл ішінде қайталанбағанға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нейропатия (G60)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 (I78)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 ревматолог, ангиохирург (көрсеткіштер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және 5 жыл ішінде қайталанбағанға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қолқаның қабаттануы (I71)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 және оның тармақтарының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аурулары(I73)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және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3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зақымдануы (I77)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және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1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Флебиттен кейінгі синдром (I87) веналарының варикоздық кеңеюі (I83)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Тыныс алу ағзаларының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 (J43.9)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 қорыту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дейінгі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 (К40-43.9)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жойылғанға 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Тері, тері астындағы тіндердің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астындағы тіндердің гранулематозды өзгерістері (L92)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мен тері астындағы тіндердің басқа аурулары(L98)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және облигатты тері обыралды; тері мүйізі, кисталар, сәулелік дерматит, пигментті ксеродерма, Пагет ауруы, Боуэн ауруы, (L85.8, L72.9, L58, Q82.1, M88, L90, L91)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Тірек-қимыл жүйесінің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ересектердегі остеомиелит (М21)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қозғалыстардың функционалды көлемін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 (M80-M94)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болмаған кезде 3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Перинаталдық кезеңдегі зақымданулар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субдуральды қан кету (P10.0)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туа біткен жарақаты (Р14)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келгенге 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Көздің, құлақтың, беттің және мойынның туа біткен ауытқулары (ақаулары)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офтальмопатология кезіндегі көзді алып тастағаннан кейін анофтальм, микрофтальм және туа біткен макрофтальм (Q11)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бұзылуын тудыратын туа біткен құлақ ақаулары (Q16)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шекті аудиометрия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жырықтары (Q35-Q37)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6 айға дейін ай сайын, с 6 айдан 6 жасқа дейін екі айда бір рет және көрсеткіштер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(жақ-бет хирургы)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тұтастығын қалпына келтіргеннен кейін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жалпы ақуызды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Жүйесінің туа біткен ауытқулары мен деформациялары(Q65-Q79)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қозғалыстардың функционалды көлемін қалпына келтіру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Жарақаттар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келтіргенге дейін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арқаның, бел омыртқасының және жамбастың жарақаты (S30-S39)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бақылау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6, 12 и 36 апталарда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келтіргенге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бөлімінің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Жүктілік, босану және босанғаннан кейінгі кезең</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Протеинуриясыз жүктіліктен туындаған гипертензия, O13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креатининді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мочевинаны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емес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 O24. 4, жүктілік кезіндегі қант диабеті анықталмаған O24.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гликирленген гемоглобинді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көмегін көрсетуді талап ететін Резус-иммундау O36.0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зерттеудің молекулалық-генетикалық әдісімен 9 аптадан 13 аптаға дейінгі мерзімде резус - теріс әйелдерде ұрықтың резус-тиістілігін 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RH-оң қан факторы анықталған кезде-кумбстың жанама сынағында антиэритроциттік антиденелердің титрін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0" w:id="154"/>
    <w:p>
      <w:pPr>
        <w:spacing w:after="0"/>
        <w:ind w:left="0"/>
        <w:jc w:val="left"/>
      </w:pPr>
      <w:r>
        <w:rPr>
          <w:rFonts w:ascii="Times New Roman"/>
          <w:b/>
          <w:i w:val="false"/>
          <w:color w:val="000000"/>
        </w:rPr>
        <w:t xml:space="preserve"> 1-кесте. Мейіргерлік диагноздардың жіктелуі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БЕЛСЕНДІЛІК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әрекеттерді орындай алмау қаупі - A01.2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аппаратындағы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қозғалыстарының жиілігінің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шығарылымының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Естің шатасуы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мөлшері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 қабылдау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жеңумен байланысты жеке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қабылдаумен байланысты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Үрейді/мазасыздықты азайтуға тырысу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травматикалық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жай-күйдің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шаршау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бейімделуінің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 алдын ала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СҰЙЫҚТЫҢ МӨЛШЕР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теңгерімсіздік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қолданудан болатын жағымсыз әсерлердің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Терморегуляцияның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қысым кезіндегі пациенттің жай-күйінің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желдетудің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адамға мезі қылатын алаңдаушылық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жеткізе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өмірдегі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қалыптасуының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қарым-қатынас қатынастарының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Өткенмен қоштасудағы қиындықтар (тұрғын үй, тұрмыстық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асқыну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қалпына келтіру кешіктірілген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 пайдалану/Токсикомания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пайдалану/Алкоголизм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пайдалану/Нашақорлық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КҮТІМ КОМПОНЕНТІ/ӨЗ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процестердегі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үрей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сезімі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немесе проблеманы бағалай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Күшсіздік/дәрменсіздік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өзін-өзі бағалаудың мүмкінсіздігі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мүмкіндіктерін, ар-намысы мен талантын саналы немесе санадан тыс кемсіту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өзінің қабілеттерін қатысты теріс өзін-өзі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түйсіктің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өзгерген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сезімдердің бұзылу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қозғалыс және сенсорлық функциялары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өзгеруі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беткейіндегі бүтіндіктің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бүтіндігінің бұзылу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кезінде тері беткейі бүтіндігінің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оттегімен қамтамасыз ету проблемаларына байланысты организм жай-күйінің бұзылуы, соның ішінде қан айналымы және тамыр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жүйесіндегі өзгерістер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ұстамау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несепті рефлекторлы ұстамау кезіндегі организм жай-күйінің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несепті ұстай алмау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императивті ұстамау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РЕПРОДУКТИВДІК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жастың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Контрацепцияға байланысты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қауіп</w:t>
            </w:r>
          </w:p>
        </w:tc>
      </w:tr>
    </w:tbl>
    <w:bookmarkStart w:name="z161" w:id="155"/>
    <w:p>
      <w:pPr>
        <w:spacing w:after="0"/>
        <w:ind w:left="0"/>
        <w:jc w:val="left"/>
      </w:pPr>
      <w:r>
        <w:rPr>
          <w:rFonts w:ascii="Times New Roman"/>
          <w:b/>
          <w:i w:val="false"/>
          <w:color w:val="000000"/>
        </w:rPr>
        <w:t xml:space="preserve"> 2-кесте. Мейіргерлік араласулардың жіктелуі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 бақылау және қалпына келтіруді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дайындықты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дайындауды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тік ішек арқылы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енгізу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қалай енгізу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арқылы сұйықтықты енгізуді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жасауды жүзеге асыру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жүргізу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тазартуды немесе мейіргерлік араласуды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үшін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байқаудың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Шындықты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үшін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ортадан өзін таба қабілетін дамыту бойынша іс-әрекеттерге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немесе мейіргерлік араласуларды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жоғалуы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асыруға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бақылауды жүзеге асыруға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психотерапиясы/терапиясы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дағдарыс терапиясы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 кезеңде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өлу кезеңінде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кезінде пациентке күтім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МӨЛШЕРІ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мөлшерде қабылдауды қамтамасыз ету үшін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үшін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ішу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Гидратацияны бақылау/Организмдегі сұйықтықты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бақылауды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басқаруды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 көлемін анықтау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сұйықтықтың көлемін анықтау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бойынша оқытуды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күндік бағдарламаны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күні бағдарламаға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үйге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 жағдайында тамақпен қамтамасыз ету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режимін/теңдігін сақтау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режимін/теңестіру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әрекеттерін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қорғауды үйретіңіз.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өтінішпен байланысты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 жазу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 кезде жәрдемақы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жоспарын қорытындылау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жоспарлауды қорытындылау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сақтау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немесе мейіргерлік араласуларды түзету әрекеттерін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қызмет көрсетуді жүзеге асыру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күтіміне қолдау көрсету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 күту әрекеттеріне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мейіргері/практик мейіргер ұсынған консультациялар/нұсқаулар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мейіргері/мейіргер берген консультацияларды/нұсқауларды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мейіргер/мейіргер берген консультацияларға/нұсқауларға қатысты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мейіргер/мейіргердің консультацияларын/нұсқауларын беруді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пациентке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химиотерапиядан кейінгі күтім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пациенттерді күту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жағымсыз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іс-шараларын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клиникалық фармация бөлімінде алдын ала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үздіксіз ұсыну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кезіндегі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басу жеңілдету/симптомдарды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үшін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 / симптомдарды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немесе мейіргерлік шараларды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пациенттің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түтіктерді орналастыруды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сулау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жууды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түтіктерді шаюды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 қабылдау/қоректік заттар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тамақ/қоректік заттарды қабылдау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тағамды/қоректік заттарды қабылдау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азық-түлік/қоректік заттар араласуларын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үшін 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бойынша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тамақтануды арнайы қоспалармен қамтамасыз етуді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тамақтануды қамтамасыз ету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тамақтану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тағамдық араласуды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таралуын болдырмау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таралуының алдын алу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таралуының алдын алу үшін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алдын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ақпарат алу үшін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бойынша іс-шаралар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 немесе мейіргерлік араласуды түзету негізінде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бойынша физикалық зерттеп-қарау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жағдайын бағалау үшін физикалық зерттеп-қарау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зерттеп-қарау жүргізу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жай-күйді бағалау үшін зерттеп-қарау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алу/зертеу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бойынша іс-шараларын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әрекеттері бойынша жаттығу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емдеуді жүргізу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ауруы бар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жаттығулары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жүктемесі кезінде терапияға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 кезінде терапиясы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терапиялық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терапиясын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физиотерапиясы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бақылау және мониторингтеу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қамтамасыз ету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желдетуді қолдануды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қолдану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мінез-құлықты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 және/немесе модификациялары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өзгерістерін және/немесе модификацияларын жүзеге асыру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есірткі заттарды пайдалану/токсикомания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мейіргерлік араласуды болдырмау немесе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пайдаланған кездегі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барынша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пайдаланудыалдын алу,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препараттыболдырмау және азайту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жай-күйді жақсартуды жүзеге асыру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жай-күйді жақсарту үшін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жақсартуды орындау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немесе мейіргерлік араласуды түзету туралы алынған ақпарат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жағдайды/денсаулықты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скринингтеу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салауаттылық/денсаулықты зерттеп-қарау іс-шараларын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зерттеп-қарауға сәйкес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зерттеп-қарауды орындау бойынша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қолдау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жүзеге асыру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орындау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зақымға жауапты реакцияны орындау бойынша шараларды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орындау бойынша шаралар немесе мейіргерлік араласуды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орындау бойынша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жайлылықты қамтамасыз ету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Әл-ауқаттылықты арттыру немесе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жақсарту немесе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кезіндегі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жауыржаралардың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жауыржараларының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жауыржараларының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жауыржарасын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күтім жасау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денсаулығын сақтау қызметін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бүтіндігі жағдайын сақтау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жабынының/терінің бүтін жай-күйін сақтау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 қаупі бар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деструкциялау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 жою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аймақтарын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шалған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күйіп қалған аймақтарына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проблемаларды жою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қолданылатын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қанайналымын сақтау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проблемаларын басқару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жүйесіндегі ақауларға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 бойынша күтім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бұзылған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 бойынша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бұзылыстарына арналған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инстилляциясы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сұйықтықты енгізу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тәртібін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дренажына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дренажының күтімін оқыту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іс-шараларына дренажын күту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қалай күту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дренажды күту бойынша оқытуды жүзеге асыру немесе мейіргерлік араласуды реттеу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кезінде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 мен артық сұйықтықты кетіру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жою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жолмен жою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тазарту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тіршілік ету өнімдерін механикалық түрде жою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осмотикалық жолмен алу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пайдалануды басқару бойынша шаралар/әрекеттер көлемін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несеп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 шығаруды басқару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зәрдің шығаруын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және/немесе еріксіз зәр шығаруды ұстай алмау немесе мейіргерлік араласуды түзету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күтімін орындау бойынша іс-шараларды үйлестіру немесе мейіргерік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стомасына күтім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кетіруге арналған жасанды саңылауға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 жуу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жуу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қалай жуу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пациенттерде ұрпақ/балалы болуға әсер ететін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қолдау көрсетуге арналған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Ұрпақ/баланы алу кезіндегі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үйлестіру немесе мейіргерлік шараларды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56"/>
    <w:p>
      <w:pPr>
        <w:spacing w:after="0"/>
        <w:ind w:left="0"/>
        <w:jc w:val="left"/>
      </w:pPr>
      <w:r>
        <w:rPr>
          <w:rFonts w:ascii="Times New Roman"/>
          <w:b/>
          <w:i w:val="false"/>
          <w:color w:val="000000"/>
        </w:rPr>
        <w:t xml:space="preserve"> АББ шеңберінде пациенттерді сегменттеу негізінде бейінді мамандардың динамикалық байқаудың (ОМҚ және МСАК дәрігерінің қарап-тексеруі), зертханалық және аспаптық зерттеулердің, қарап-тексерулерінің еселігі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мінез-құлық көрсетілімдерінің жиынтығына негізделген популяция категориясы (сегменттеу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Қарап-тексерулердің мерзімділігі – жоспарлы қабылдаулар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қалыпты қан қысымы АҚ 130-139 және/немесе 85-89 (тізілімдегі "0"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анықтауНесептегі креатининді анықтауАКҚ есептеу: микроальбумин/креатинин* (мг/г, мг/ммоль)</w:t>
            </w:r>
          </w:p>
          <w:p>
            <w:pPr>
              <w:spacing w:after="20"/>
              <w:ind w:left="20"/>
              <w:jc w:val="both"/>
            </w:pPr>
            <w:r>
              <w:rPr>
                <w:rFonts w:ascii="Times New Roman"/>
                <w:b w:val="false"/>
                <w:i w:val="false"/>
                <w:color w:val="000000"/>
                <w:sz w:val="20"/>
              </w:rPr>
              <w:t>
ТТЛП анықтау * (мг/г, мг/ммоль)</w:t>
            </w:r>
          </w:p>
          <w:p>
            <w:pPr>
              <w:spacing w:after="20"/>
              <w:ind w:left="20"/>
              <w:jc w:val="both"/>
            </w:pPr>
            <w:r>
              <w:rPr>
                <w:rFonts w:ascii="Times New Roman"/>
                <w:b w:val="false"/>
                <w:i w:val="false"/>
                <w:color w:val="000000"/>
                <w:sz w:val="20"/>
              </w:rPr>
              <w:t>
Төмен тығыздықтағы липопротеидтерді анықтау</w:t>
            </w:r>
          </w:p>
          <w:p>
            <w:pPr>
              <w:spacing w:after="20"/>
              <w:ind w:left="20"/>
              <w:jc w:val="both"/>
            </w:pPr>
            <w:r>
              <w:rPr>
                <w:rFonts w:ascii="Times New Roman"/>
                <w:b w:val="false"/>
                <w:i w:val="false"/>
                <w:color w:val="000000"/>
                <w:sz w:val="20"/>
              </w:rPr>
              <w:t>
Жалпы холестеринді анықтау</w:t>
            </w:r>
          </w:p>
          <w:p>
            <w:pPr>
              <w:spacing w:after="20"/>
              <w:ind w:left="20"/>
              <w:jc w:val="both"/>
            </w:pPr>
            <w:r>
              <w:rPr>
                <w:rFonts w:ascii="Times New Roman"/>
                <w:b w:val="false"/>
                <w:i w:val="false"/>
                <w:color w:val="000000"/>
                <w:sz w:val="20"/>
              </w:rPr>
              <w:t>
Шумақтық сүзілу жылдамдығын анықтау (қандағы креатинин)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мәндерге қол жеткізілмеген кезде қан қысымының 1-3 дәрежесі АҚ 140-159 және/немесе 90-99 (тізілімдегі "1" коды) АҚ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анықтаунесептегі креатининді анықтау ТТЛП анықтау</w:t>
            </w:r>
          </w:p>
          <w:p>
            <w:pPr>
              <w:spacing w:after="20"/>
              <w:ind w:left="20"/>
              <w:jc w:val="both"/>
            </w:pPr>
            <w:r>
              <w:rPr>
                <w:rFonts w:ascii="Times New Roman"/>
                <w:b w:val="false"/>
                <w:i w:val="false"/>
                <w:color w:val="000000"/>
                <w:sz w:val="20"/>
              </w:rPr>
              <w:t>
Төмен тығыздықтағы липопротеидтерді анықтау</w:t>
            </w:r>
          </w:p>
          <w:p>
            <w:pPr>
              <w:spacing w:after="20"/>
              <w:ind w:left="20"/>
              <w:jc w:val="both"/>
            </w:pPr>
            <w:r>
              <w:rPr>
                <w:rFonts w:ascii="Times New Roman"/>
                <w:b w:val="false"/>
                <w:i w:val="false"/>
                <w:color w:val="000000"/>
                <w:sz w:val="20"/>
              </w:rPr>
              <w:t>
Жалпы холестеринді анықтау</w:t>
            </w:r>
          </w:p>
          <w:p>
            <w:pPr>
              <w:spacing w:after="20"/>
              <w:ind w:left="20"/>
              <w:jc w:val="both"/>
            </w:pPr>
            <w:r>
              <w:rPr>
                <w:rFonts w:ascii="Times New Roman"/>
                <w:b w:val="false"/>
                <w:i w:val="false"/>
                <w:color w:val="000000"/>
                <w:sz w:val="20"/>
              </w:rPr>
              <w:t>
Шумақтық сүзілу жылдамдығын анықтау (қандағы креатинин)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қауіп факторлары бар қан қысымының 1-3 дәрежесі (нысаналы мәндерге қол жеткізілмесе) АҚ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 АКҚ есептеу: микроальбумин/креатинин* (мг/г, мг/ммоль)</w:t>
            </w:r>
          </w:p>
          <w:p>
            <w:pPr>
              <w:spacing w:after="20"/>
              <w:ind w:left="20"/>
              <w:jc w:val="both"/>
            </w:pPr>
            <w:r>
              <w:rPr>
                <w:rFonts w:ascii="Times New Roman"/>
                <w:b w:val="false"/>
                <w:i w:val="false"/>
                <w:color w:val="000000"/>
                <w:sz w:val="20"/>
              </w:rPr>
              <w:t>
ТТЛП, триглицеридтер анықтау</w:t>
            </w:r>
          </w:p>
          <w:p>
            <w:pPr>
              <w:spacing w:after="20"/>
              <w:ind w:left="20"/>
              <w:jc w:val="both"/>
            </w:pPr>
            <w:r>
              <w:rPr>
                <w:rFonts w:ascii="Times New Roman"/>
                <w:b w:val="false"/>
                <w:i w:val="false"/>
                <w:color w:val="000000"/>
                <w:sz w:val="20"/>
              </w:rPr>
              <w:t>
холестерин</w:t>
            </w:r>
          </w:p>
          <w:p>
            <w:pPr>
              <w:spacing w:after="20"/>
              <w:ind w:left="20"/>
              <w:jc w:val="both"/>
            </w:pPr>
            <w:r>
              <w:rPr>
                <w:rFonts w:ascii="Times New Roman"/>
                <w:b w:val="false"/>
                <w:i w:val="false"/>
                <w:color w:val="000000"/>
                <w:sz w:val="20"/>
              </w:rPr>
              <w:t>
Шумақтық сүзілу жылдамдығын анықтау (қандағы креатинин)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&lt;немесе =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 гломерулярлық фильтрация жылдамдығын (ГФЖ) есептеу арқылы қандағы креатинин,төмен тығыздықтағы липопротеидтер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жиынтығын пайдалана отырып, аяқты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w:t>
            </w:r>
          </w:p>
          <w:p>
            <w:pPr>
              <w:spacing w:after="20"/>
              <w:ind w:left="20"/>
              <w:jc w:val="both"/>
            </w:pPr>
            <w:r>
              <w:rPr>
                <w:rFonts w:ascii="Times New Roman"/>
                <w:b w:val="false"/>
                <w:i w:val="false"/>
                <w:color w:val="000000"/>
                <w:sz w:val="20"/>
              </w:rPr>
              <w:t>
гемоглобин 7,1-9,0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липопротеидтер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анықтауНесептегі креатининді анықтауАКҚ есептеу: микроальбумин/креатинин* (мг/г, мг/ммоль)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жиынтығын пайдалана отырып, аяқты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гемоглобин&gt;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гломерулярлық фильтрация жылдамдығын (ГФЖ), липидті спектрді есептеу арқылы қандағы креатининді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Несептегікреатининдіанықтау BAC есептеу: микроальбумин/креатинин*(мг/г, мг/ммоль)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жиынтығын пайдалана отырып, аяқты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 класы Сол жақ қарыншаның шығару фракциясы &lt;40% Тыныштықтағы жай-күйі жақсы.</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креатининді есептеу арқылы қандағы креатининді анықтау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анықтауНесептегі креатининді анықтауАКҚ есептеу микроальбумин/креатинин*(мг/г, мг/ммоль)</w:t>
            </w:r>
          </w:p>
          <w:p>
            <w:pPr>
              <w:spacing w:after="20"/>
              <w:ind w:left="20"/>
              <w:jc w:val="both"/>
            </w:pPr>
            <w:r>
              <w:rPr>
                <w:rFonts w:ascii="Times New Roman"/>
                <w:b w:val="false"/>
                <w:i w:val="false"/>
                <w:color w:val="000000"/>
                <w:sz w:val="20"/>
              </w:rPr>
              <w:t>
proBNP</w:t>
            </w:r>
          </w:p>
          <w:p>
            <w:pPr>
              <w:spacing w:after="20"/>
              <w:ind w:left="20"/>
              <w:jc w:val="both"/>
            </w:pPr>
            <w:r>
              <w:rPr>
                <w:rFonts w:ascii="Times New Roman"/>
                <w:b w:val="false"/>
                <w:i w:val="false"/>
                <w:color w:val="000000"/>
                <w:sz w:val="20"/>
              </w:rPr>
              <w:t>
гликозилденген гемоглобин (аш қарынға)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сынағы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II-IV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анықтаутриглицеридтер</w:t>
            </w:r>
          </w:p>
          <w:p>
            <w:pPr>
              <w:spacing w:after="20"/>
              <w:ind w:left="20"/>
              <w:jc w:val="both"/>
            </w:pPr>
            <w:r>
              <w:rPr>
                <w:rFonts w:ascii="Times New Roman"/>
                <w:b w:val="false"/>
                <w:i w:val="false"/>
                <w:color w:val="000000"/>
                <w:sz w:val="20"/>
              </w:rPr>
              <w:t>
proBNP</w:t>
            </w:r>
          </w:p>
          <w:p>
            <w:pPr>
              <w:spacing w:after="20"/>
              <w:ind w:left="20"/>
              <w:jc w:val="both"/>
            </w:pPr>
            <w:r>
              <w:rPr>
                <w:rFonts w:ascii="Times New Roman"/>
                <w:b w:val="false"/>
                <w:i w:val="false"/>
                <w:color w:val="000000"/>
                <w:sz w:val="20"/>
              </w:rPr>
              <w:t>
гликозилденген гемоглобин (аш қарынға)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сынағы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 Кішкене физикалық белсенділік шаршауға, ентігуге, жүрек соғуына әкеледі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Жалпы холестеринді анықтау, триглицеридтеТТЛП</w:t>
            </w:r>
          </w:p>
          <w:p>
            <w:pPr>
              <w:spacing w:after="20"/>
              <w:ind w:left="20"/>
              <w:jc w:val="both"/>
            </w:pPr>
            <w:r>
              <w:rPr>
                <w:rFonts w:ascii="Times New Roman"/>
                <w:b w:val="false"/>
                <w:i w:val="false"/>
                <w:color w:val="000000"/>
                <w:sz w:val="20"/>
              </w:rPr>
              <w:t>
proBNP гликозилденген гемоглобин (аш қарынға)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сынағы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7"/>
    <w:p>
      <w:pPr>
        <w:spacing w:after="0"/>
        <w:ind w:left="0"/>
        <w:jc w:val="both"/>
      </w:pPr>
      <w:r>
        <w:rPr>
          <w:rFonts w:ascii="Times New Roman"/>
          <w:b w:val="false"/>
          <w:i w:val="false"/>
          <w:color w:val="000000"/>
          <w:sz w:val="28"/>
        </w:rPr>
        <w:t>
      Халықты сегменттеу – пациенттердің күтілетін қажеттіліктерін қанағаттандыру үшін ең қолайлы медициналық қызметтер пакетін құруға мүмкіндік беретін ауруларды басқару бағдарламасы аясында мақсатты популяцияны жеткілікті біртекті топтарға бөлу.</w:t>
      </w:r>
    </w:p>
    <w:bookmarkEnd w:id="157"/>
    <w:bookmarkStart w:name="z165" w:id="158"/>
    <w:p>
      <w:pPr>
        <w:spacing w:after="0"/>
        <w:ind w:left="0"/>
        <w:jc w:val="both"/>
      </w:pPr>
      <w:r>
        <w:rPr>
          <w:rFonts w:ascii="Times New Roman"/>
          <w:b w:val="false"/>
          <w:i w:val="false"/>
          <w:color w:val="000000"/>
          <w:sz w:val="28"/>
        </w:rPr>
        <w:t>
      Ескертпе:</w:t>
      </w:r>
    </w:p>
    <w:bookmarkEnd w:id="158"/>
    <w:p>
      <w:pPr>
        <w:spacing w:after="0"/>
        <w:ind w:left="0"/>
        <w:jc w:val="both"/>
      </w:pPr>
      <w:r>
        <w:rPr>
          <w:rFonts w:ascii="Times New Roman"/>
          <w:b w:val="false"/>
          <w:i w:val="false"/>
          <w:color w:val="000000"/>
          <w:sz w:val="28"/>
        </w:rPr>
        <w:t>
      * Несептегі альбумин/микроальбумин нормасы (0 – 30) мг/тәу.</w:t>
      </w:r>
    </w:p>
    <w:p>
      <w:pPr>
        <w:spacing w:after="0"/>
        <w:ind w:left="0"/>
        <w:jc w:val="both"/>
      </w:pPr>
      <w:r>
        <w:rPr>
          <w:rFonts w:ascii="Times New Roman"/>
          <w:b w:val="false"/>
          <w:i w:val="false"/>
          <w:color w:val="000000"/>
          <w:sz w:val="28"/>
        </w:rPr>
        <w:t>
      ** Несептегі креатинин нормасы (5 – 18) ммоль/тәу.</w:t>
      </w:r>
    </w:p>
    <w:p>
      <w:pPr>
        <w:spacing w:after="0"/>
        <w:ind w:left="0"/>
        <w:jc w:val="both"/>
      </w:pPr>
      <w:r>
        <w:rPr>
          <w:rFonts w:ascii="Times New Roman"/>
          <w:b w:val="false"/>
          <w:i w:val="false"/>
          <w:color w:val="000000"/>
          <w:sz w:val="28"/>
        </w:rPr>
        <w:t>
      Ауруларды басқару бағдарламасы аясында 3 популяцияны сегменттеу аймағы бар: қызыл (нашар), сары (оңтайлы емес), жасыл (оңтайлы).</w:t>
      </w:r>
    </w:p>
    <w:bookmarkStart w:name="z166" w:id="159"/>
    <w:p>
      <w:pPr>
        <w:spacing w:after="0"/>
        <w:ind w:left="0"/>
        <w:jc w:val="both"/>
      </w:pPr>
      <w:r>
        <w:rPr>
          <w:rFonts w:ascii="Times New Roman"/>
          <w:b w:val="false"/>
          <w:i w:val="false"/>
          <w:color w:val="000000"/>
          <w:sz w:val="28"/>
        </w:rPr>
        <w:t>
      Популяцияны сегменттеу критерийлерінің екі түрі бар:</w:t>
      </w:r>
    </w:p>
    <w:bookmarkEnd w:id="159"/>
    <w:bookmarkStart w:name="z167" w:id="160"/>
    <w:p>
      <w:pPr>
        <w:spacing w:after="0"/>
        <w:ind w:left="0"/>
        <w:jc w:val="both"/>
      </w:pPr>
      <w:r>
        <w:rPr>
          <w:rFonts w:ascii="Times New Roman"/>
          <w:b w:val="false"/>
          <w:i w:val="false"/>
          <w:color w:val="000000"/>
          <w:sz w:val="28"/>
        </w:rPr>
        <w:t>
      1. Тиісті клиникалық нұсқаулар мен клиникалық хаттамаларға негізделген клиникалық критерийлер. Бұл клиникалық критерийлер нақты аурулар бойынша пациенттерді бақылау кестелеріне қосылды.</w:t>
      </w:r>
    </w:p>
    <w:bookmarkEnd w:id="160"/>
    <w:bookmarkStart w:name="z168" w:id="161"/>
    <w:p>
      <w:pPr>
        <w:spacing w:after="0"/>
        <w:ind w:left="0"/>
        <w:jc w:val="both"/>
      </w:pPr>
      <w:r>
        <w:rPr>
          <w:rFonts w:ascii="Times New Roman"/>
          <w:b w:val="false"/>
          <w:i w:val="false"/>
          <w:color w:val="000000"/>
          <w:sz w:val="28"/>
        </w:rPr>
        <w:t>
      2. Симптомдар мен денсаулық мәселелерін басқаруға пациенттің сенімділік деңгейін өлшейтін мінез-құлық шаралары.</w:t>
      </w:r>
    </w:p>
    <w:bookmarkEnd w:id="161"/>
    <w:bookmarkStart w:name="z169" w:id="162"/>
    <w:p>
      <w:pPr>
        <w:spacing w:after="0"/>
        <w:ind w:left="0"/>
        <w:jc w:val="both"/>
      </w:pPr>
      <w:r>
        <w:rPr>
          <w:rFonts w:ascii="Times New Roman"/>
          <w:b w:val="false"/>
          <w:i w:val="false"/>
          <w:color w:val="000000"/>
          <w:sz w:val="28"/>
        </w:rPr>
        <w:t>
      Пациенттің сенімділік деңгейін анықтау 0 ден 10 ға дейінгі арнайы шкала бойынша жүзеге асырылады:</w:t>
      </w:r>
    </w:p>
    <w:bookmarkEnd w:id="162"/>
    <w:p>
      <w:pPr>
        <w:spacing w:after="0"/>
        <w:ind w:left="0"/>
        <w:jc w:val="both"/>
      </w:pPr>
      <w:r>
        <w:rPr>
          <w:rFonts w:ascii="Times New Roman"/>
          <w:b w:val="false"/>
          <w:i w:val="false"/>
          <w:color w:val="000000"/>
          <w:sz w:val="28"/>
        </w:rPr>
        <w:t>
      0 1 2 3 4 5 6 7 8 9 10</w:t>
      </w:r>
    </w:p>
    <w:p>
      <w:pPr>
        <w:spacing w:after="0"/>
        <w:ind w:left="0"/>
        <w:jc w:val="both"/>
      </w:pPr>
      <w:r>
        <w:rPr>
          <w:rFonts w:ascii="Times New Roman"/>
          <w:b w:val="false"/>
          <w:i w:val="false"/>
          <w:color w:val="000000"/>
          <w:sz w:val="28"/>
        </w:rPr>
        <w:t>
      Сенімділік шкаласын түсіндіру келесідей:</w:t>
      </w:r>
    </w:p>
    <w:bookmarkStart w:name="z170" w:id="163"/>
    <w:p>
      <w:pPr>
        <w:spacing w:after="0"/>
        <w:ind w:left="0"/>
        <w:jc w:val="both"/>
      </w:pPr>
      <w:r>
        <w:rPr>
          <w:rFonts w:ascii="Times New Roman"/>
          <w:b w:val="false"/>
          <w:i w:val="false"/>
          <w:color w:val="000000"/>
          <w:sz w:val="28"/>
        </w:rPr>
        <w:t>
      0-2: науқас өз қабілеттеріне мүлдем сенімді емес — қосымша қолдау немесе оқыту қажет;</w:t>
      </w:r>
    </w:p>
    <w:bookmarkEnd w:id="163"/>
    <w:bookmarkStart w:name="z171" w:id="164"/>
    <w:p>
      <w:pPr>
        <w:spacing w:after="0"/>
        <w:ind w:left="0"/>
        <w:jc w:val="both"/>
      </w:pPr>
      <w:r>
        <w:rPr>
          <w:rFonts w:ascii="Times New Roman"/>
          <w:b w:val="false"/>
          <w:i w:val="false"/>
          <w:color w:val="000000"/>
          <w:sz w:val="28"/>
        </w:rPr>
        <w:t>
      3-5: науқас тапсырманы орындай алатынына сенімді емес-сенімділік сезімі үшін кедергілерді анықтау қажет;</w:t>
      </w:r>
    </w:p>
    <w:bookmarkEnd w:id="164"/>
    <w:bookmarkStart w:name="z172" w:id="165"/>
    <w:p>
      <w:pPr>
        <w:spacing w:after="0"/>
        <w:ind w:left="0"/>
        <w:jc w:val="both"/>
      </w:pPr>
      <w:r>
        <w:rPr>
          <w:rFonts w:ascii="Times New Roman"/>
          <w:b w:val="false"/>
          <w:i w:val="false"/>
          <w:color w:val="000000"/>
          <w:sz w:val="28"/>
        </w:rPr>
        <w:t>
      6-7: науқас белгілі бір дәрежеде өз мүмкіндіктеріне сенімді – қосымша мотивация немесе ақпарат қажет;</w:t>
      </w:r>
    </w:p>
    <w:bookmarkEnd w:id="165"/>
    <w:bookmarkStart w:name="z173" w:id="166"/>
    <w:p>
      <w:pPr>
        <w:spacing w:after="0"/>
        <w:ind w:left="0"/>
        <w:jc w:val="both"/>
      </w:pPr>
      <w:r>
        <w:rPr>
          <w:rFonts w:ascii="Times New Roman"/>
          <w:b w:val="false"/>
          <w:i w:val="false"/>
          <w:color w:val="000000"/>
          <w:sz w:val="28"/>
        </w:rPr>
        <w:t>
      8-10: науқас тапсырманы орындау қабілетіне толық сенімді-пациенттің іс-әрекетін оң бағалау түрінде қолдау қажет.</w:t>
      </w:r>
    </w:p>
    <w:bookmarkEnd w:id="166"/>
    <w:bookmarkStart w:name="z174" w:id="167"/>
    <w:p>
      <w:pPr>
        <w:spacing w:after="0"/>
        <w:ind w:left="0"/>
        <w:jc w:val="both"/>
      </w:pPr>
      <w:r>
        <w:rPr>
          <w:rFonts w:ascii="Times New Roman"/>
          <w:b w:val="false"/>
          <w:i w:val="false"/>
          <w:color w:val="000000"/>
          <w:sz w:val="28"/>
        </w:rPr>
        <w:t>
      Денсаулық сақтау жүйесіндегі әрбір аурудың клиникалық өлшемшарттары:</w:t>
      </w:r>
    </w:p>
    <w:bookmarkEnd w:id="167"/>
    <w:bookmarkStart w:name="z175" w:id="168"/>
    <w:p>
      <w:pPr>
        <w:spacing w:after="0"/>
        <w:ind w:left="0"/>
        <w:jc w:val="both"/>
      </w:pPr>
      <w:r>
        <w:rPr>
          <w:rFonts w:ascii="Times New Roman"/>
          <w:b w:val="false"/>
          <w:i w:val="false"/>
          <w:color w:val="000000"/>
          <w:sz w:val="28"/>
        </w:rPr>
        <w:t>
      1. Біріншілік артериялық гипертензия</w:t>
      </w:r>
    </w:p>
    <w:bookmarkEnd w:id="168"/>
    <w:bookmarkStart w:name="z176" w:id="169"/>
    <w:p>
      <w:pPr>
        <w:spacing w:after="0"/>
        <w:ind w:left="0"/>
        <w:jc w:val="both"/>
      </w:pPr>
      <w:r>
        <w:rPr>
          <w:rFonts w:ascii="Times New Roman"/>
          <w:b w:val="false"/>
          <w:i w:val="false"/>
          <w:color w:val="000000"/>
          <w:sz w:val="28"/>
        </w:rPr>
        <w:t>
      Жоғары қалыпты - қан қысымы 130-139 және/немесе 85-89 (тізілімдегі "0" коды)</w:t>
      </w:r>
    </w:p>
    <w:bookmarkEnd w:id="169"/>
    <w:bookmarkStart w:name="z177" w:id="170"/>
    <w:p>
      <w:pPr>
        <w:spacing w:after="0"/>
        <w:ind w:left="0"/>
        <w:jc w:val="both"/>
      </w:pPr>
      <w:r>
        <w:rPr>
          <w:rFonts w:ascii="Times New Roman"/>
          <w:b w:val="false"/>
          <w:i w:val="false"/>
          <w:color w:val="000000"/>
          <w:sz w:val="28"/>
        </w:rPr>
        <w:t>
      1 дәреже - АҚ 140-159 және/немесе 90-99 (тізілімдегі "1" коды)</w:t>
      </w:r>
    </w:p>
    <w:bookmarkEnd w:id="170"/>
    <w:bookmarkStart w:name="z178" w:id="171"/>
    <w:p>
      <w:pPr>
        <w:spacing w:after="0"/>
        <w:ind w:left="0"/>
        <w:jc w:val="both"/>
      </w:pPr>
      <w:r>
        <w:rPr>
          <w:rFonts w:ascii="Times New Roman"/>
          <w:b w:val="false"/>
          <w:i w:val="false"/>
          <w:color w:val="000000"/>
          <w:sz w:val="28"/>
        </w:rPr>
        <w:t>
      2 дәреже - АҚ 160-179 және/немесе 100-109 (тізілімдегі "2" коды)</w:t>
      </w:r>
    </w:p>
    <w:bookmarkEnd w:id="171"/>
    <w:bookmarkStart w:name="z179" w:id="172"/>
    <w:p>
      <w:pPr>
        <w:spacing w:after="0"/>
        <w:ind w:left="0"/>
        <w:jc w:val="both"/>
      </w:pPr>
      <w:r>
        <w:rPr>
          <w:rFonts w:ascii="Times New Roman"/>
          <w:b w:val="false"/>
          <w:i w:val="false"/>
          <w:color w:val="000000"/>
          <w:sz w:val="28"/>
        </w:rPr>
        <w:t>
      3 дәрежесі - АҚ ≥180 және/немесе ≥110 (тізілімдегі "3" коды)</w:t>
      </w:r>
    </w:p>
    <w:bookmarkEnd w:id="172"/>
    <w:bookmarkStart w:name="z180" w:id="173"/>
    <w:p>
      <w:pPr>
        <w:spacing w:after="0"/>
        <w:ind w:left="0"/>
        <w:jc w:val="both"/>
      </w:pPr>
      <w:r>
        <w:rPr>
          <w:rFonts w:ascii="Times New Roman"/>
          <w:b w:val="false"/>
          <w:i w:val="false"/>
          <w:color w:val="000000"/>
          <w:sz w:val="28"/>
        </w:rPr>
        <w:t>
      2. 2 типті қант диабеті</w:t>
      </w:r>
    </w:p>
    <w:bookmarkEnd w:id="173"/>
    <w:p>
      <w:pPr>
        <w:spacing w:after="0"/>
        <w:ind w:left="0"/>
        <w:jc w:val="both"/>
      </w:pPr>
      <w:r>
        <w:rPr>
          <w:rFonts w:ascii="Times New Roman"/>
          <w:b w:val="false"/>
          <w:i w:val="false"/>
          <w:color w:val="000000"/>
          <w:sz w:val="28"/>
        </w:rPr>
        <w:t>
      Гликирленген гемоглобин &lt;7,0</w:t>
      </w:r>
    </w:p>
    <w:p>
      <w:pPr>
        <w:spacing w:after="0"/>
        <w:ind w:left="0"/>
        <w:jc w:val="both"/>
      </w:pPr>
      <w:r>
        <w:rPr>
          <w:rFonts w:ascii="Times New Roman"/>
          <w:b w:val="false"/>
          <w:i w:val="false"/>
          <w:color w:val="000000"/>
          <w:sz w:val="28"/>
        </w:rPr>
        <w:t>
      Гликирленген гемоглобин 7,0-9,0</w:t>
      </w:r>
    </w:p>
    <w:p>
      <w:pPr>
        <w:spacing w:after="0"/>
        <w:ind w:left="0"/>
        <w:jc w:val="both"/>
      </w:pPr>
      <w:r>
        <w:rPr>
          <w:rFonts w:ascii="Times New Roman"/>
          <w:b w:val="false"/>
          <w:i w:val="false"/>
          <w:color w:val="000000"/>
          <w:sz w:val="28"/>
        </w:rPr>
        <w:t>
      Гликирленген гемоглобин &gt; 9,0</w:t>
      </w:r>
    </w:p>
    <w:bookmarkStart w:name="z181" w:id="174"/>
    <w:p>
      <w:pPr>
        <w:spacing w:after="0"/>
        <w:ind w:left="0"/>
        <w:jc w:val="both"/>
      </w:pPr>
      <w:r>
        <w:rPr>
          <w:rFonts w:ascii="Times New Roman"/>
          <w:b w:val="false"/>
          <w:i w:val="false"/>
          <w:color w:val="000000"/>
          <w:sz w:val="28"/>
        </w:rPr>
        <w:t>
      3. Созылмалы жүрек функциясының жеткіліксіздігі</w:t>
      </w:r>
    </w:p>
    <w:bookmarkEnd w:id="174"/>
    <w:bookmarkStart w:name="z182" w:id="175"/>
    <w:p>
      <w:pPr>
        <w:spacing w:after="0"/>
        <w:ind w:left="0"/>
        <w:jc w:val="both"/>
      </w:pPr>
      <w:r>
        <w:rPr>
          <w:rFonts w:ascii="Times New Roman"/>
          <w:b w:val="false"/>
          <w:i w:val="false"/>
          <w:color w:val="000000"/>
          <w:sz w:val="28"/>
        </w:rPr>
        <w:t>
      I класс (Нью-Йорк жүрек қауымдастығының мәліметтері бойынша) – симптомдар жоқ.</w:t>
      </w:r>
    </w:p>
    <w:bookmarkEnd w:id="175"/>
    <w:bookmarkStart w:name="z183" w:id="176"/>
    <w:p>
      <w:pPr>
        <w:spacing w:after="0"/>
        <w:ind w:left="0"/>
        <w:jc w:val="both"/>
      </w:pPr>
      <w:r>
        <w:rPr>
          <w:rFonts w:ascii="Times New Roman"/>
          <w:b w:val="false"/>
          <w:i w:val="false"/>
          <w:color w:val="000000"/>
          <w:sz w:val="28"/>
        </w:rPr>
        <w:t>
      II класс (Нью-Йорк жүрек қауымдастығы бойынша) - симптомдар қалыпты физикалық белсенділікпен пайда болады.</w:t>
      </w:r>
    </w:p>
    <w:bookmarkEnd w:id="176"/>
    <w:bookmarkStart w:name="z184" w:id="177"/>
    <w:p>
      <w:pPr>
        <w:spacing w:after="0"/>
        <w:ind w:left="0"/>
        <w:jc w:val="both"/>
      </w:pPr>
      <w:r>
        <w:rPr>
          <w:rFonts w:ascii="Times New Roman"/>
          <w:b w:val="false"/>
          <w:i w:val="false"/>
          <w:color w:val="000000"/>
          <w:sz w:val="28"/>
        </w:rPr>
        <w:t>
      III класс (Нью-Йорк жүрек қауымдастығы бойынша) - симптомдар аз физикалық белсенділікпен көрінеді.</w:t>
      </w:r>
    </w:p>
    <w:bookmarkEnd w:id="177"/>
    <w:bookmarkStart w:name="z185" w:id="178"/>
    <w:p>
      <w:pPr>
        <w:spacing w:after="0"/>
        <w:ind w:left="0"/>
        <w:jc w:val="both"/>
      </w:pPr>
      <w:r>
        <w:rPr>
          <w:rFonts w:ascii="Times New Roman"/>
          <w:b w:val="false"/>
          <w:i w:val="false"/>
          <w:color w:val="000000"/>
          <w:sz w:val="28"/>
        </w:rPr>
        <w:t>
      IV класс (Нью-Йорк жүрек қауымдастығы бойынша) - симптомдар тыныштықта пайда болады.</w:t>
      </w:r>
    </w:p>
    <w:bookmarkEnd w:id="178"/>
    <w:bookmarkStart w:name="z186" w:id="179"/>
    <w:p>
      <w:pPr>
        <w:spacing w:after="0"/>
        <w:ind w:left="0"/>
        <w:jc w:val="both"/>
      </w:pPr>
      <w:r>
        <w:rPr>
          <w:rFonts w:ascii="Times New Roman"/>
          <w:b w:val="false"/>
          <w:i w:val="false"/>
          <w:color w:val="000000"/>
          <w:sz w:val="28"/>
        </w:rPr>
        <w:t>
      Зерттеуді жүргізу еселігі әрбір пациенттің жай-күйімен мен қажеттіліктерін ескере отырып, жеке анықталады. Белгілі бір ауру үшін белгіленген клиникалық хаттамалар мен ұсынымдарға сәйкес дәрігер анықтайды.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