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6f9ba" w14:textId="446f9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ілеспе жүкқұжаттарды ресімдеу жөніндегі міндет қолданылатын тауарлар тізбесін, сондай-ақ нысандарын, Тауарларға ілеспе жүкқұжаттарды ресімдеу және олардың құжат айналымы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м.а. 2025 жылғы 31 қазандағы № 657 бұйрығы. Қазақстан Республикасының Әділет министрлігінде 2025 жылғы 31 қазанда № 37317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179-бабы </w:t>
      </w:r>
      <w:r>
        <w:rPr>
          <w:rFonts w:ascii="Times New Roman"/>
          <w:b w:val="false"/>
          <w:i w:val="false"/>
          <w:color w:val="000000"/>
          <w:sz w:val="28"/>
        </w:rPr>
        <w:t>3-тармағына</w:t>
      </w:r>
      <w:r>
        <w:rPr>
          <w:rFonts w:ascii="Times New Roman"/>
          <w:b w:val="false"/>
          <w:i w:val="false"/>
          <w:color w:val="000000"/>
          <w:sz w:val="28"/>
        </w:rPr>
        <w:t xml:space="preserve"> және "Еуразиялық экономикалық одақтың кедендік аумағына әкелінген тауарларды қадағалап отыру тетігі туралы келісімді ратификациялау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1. Мыналар:</w:t>
      </w:r>
    </w:p>
    <w:bookmarkEnd w:id="1"/>
    <w:bookmarkStart w:name="z8"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Тауарларға ілеспе жүкқұжаттарды ресімдеу жөніндегі міндет қолданылатын тауарлардың тізбесі;</w:t>
      </w:r>
    </w:p>
    <w:bookmarkEnd w:id="2"/>
    <w:bookmarkStart w:name="z9"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Тауарларға ілеспе жүкқұжаттарды ресімдеу және олардың құжат айналымы қағидалары;</w:t>
      </w:r>
    </w:p>
    <w:bookmarkEnd w:id="3"/>
    <w:bookmarkStart w:name="z10"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Тауарларға ілеспе жүкқұжаттардың нысаны;</w:t>
      </w:r>
    </w:p>
    <w:bookmarkEnd w:id="4"/>
    <w:bookmarkStart w:name="z11"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Автомобиль көлігімен транзиттік тасымалдауды жүзеге асыру кезінде тауарларға ілеспе жүкқұжаттың басып шығарылған нысаны бекітілсін.</w:t>
      </w:r>
    </w:p>
    <w:bookmarkEnd w:id="5"/>
    <w:bookmarkStart w:name="z12"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w:t>
      </w:r>
    </w:p>
    <w:bookmarkEnd w:id="6"/>
    <w:bookmarkStart w:name="z13" w:id="7"/>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7"/>
    <w:bookmarkStart w:name="z14"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5" w:id="9"/>
    <w:p>
      <w:pPr>
        <w:spacing w:after="0"/>
        <w:ind w:left="0"/>
        <w:jc w:val="both"/>
      </w:pPr>
      <w:r>
        <w:rPr>
          <w:rFonts w:ascii="Times New Roman"/>
          <w:b w:val="false"/>
          <w:i w:val="false"/>
          <w:color w:val="000000"/>
          <w:sz w:val="28"/>
        </w:rPr>
        <w:t>
      2) осы бұйрық ресми жарияланған бірінші күнінен кейін оны Қазақстан Республикасы Қаржы министрлігінің интернет-ресурсында орналастыруды;</w:t>
      </w:r>
    </w:p>
    <w:bookmarkEnd w:id="9"/>
    <w:bookmarkStart w:name="z16" w:id="1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10"/>
    <w:bookmarkStart w:name="z17" w:id="11"/>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Темирбеков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қазандағы</w:t>
            </w:r>
            <w:r>
              <w:br/>
            </w:r>
            <w:r>
              <w:rPr>
                <w:rFonts w:ascii="Times New Roman"/>
                <w:b w:val="false"/>
                <w:i w:val="false"/>
                <w:color w:val="000000"/>
                <w:sz w:val="20"/>
              </w:rPr>
              <w:t>№ 657 бұйрыққа 1-қосымша</w:t>
            </w:r>
          </w:p>
        </w:tc>
      </w:tr>
    </w:tbl>
    <w:bookmarkStart w:name="z20" w:id="12"/>
    <w:p>
      <w:pPr>
        <w:spacing w:after="0"/>
        <w:ind w:left="0"/>
        <w:jc w:val="left"/>
      </w:pPr>
      <w:r>
        <w:rPr>
          <w:rFonts w:ascii="Times New Roman"/>
          <w:b/>
          <w:i w:val="false"/>
          <w:color w:val="000000"/>
        </w:rPr>
        <w:t xml:space="preserve"> Тауарларға ілеспе жүкқұжаттарды ресімдеу жөніндегі міндеттеме қолданылатын тауарлардың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"Биоотын өндірісін және айналымын мемлекеттік реттеу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биоотын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Өндірілуі мен айналымы "Этил спирті мен (немесе) алкоголь өнімінің өндірілуін және айналымын мемлекеттік реттеу туралы" Қазақстан Республикасының Заңымен реттелетін этил спирті және (немесе) алкоголь өнімі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"Мұнай өнiмдерiнiң жекелеген түрлерiн өндiрудi және олардың айналымын мемлекеттiк реттеу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мұнай өнімдерінің жекелеген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Салық кодексінің </w:t>
            </w:r>
            <w:r>
              <w:rPr>
                <w:rFonts w:ascii="Times New Roman"/>
                <w:b w:val="false"/>
                <w:i w:val="false"/>
                <w:color w:val="000000"/>
                <w:sz w:val="20"/>
              </w:rPr>
              <w:t>536-бабының</w:t>
            </w:r>
            <w:r>
              <w:rPr>
                <w:rFonts w:ascii="Times New Roman"/>
                <w:b w:val="false"/>
                <w:i w:val="false"/>
                <w:color w:val="000000"/>
                <w:sz w:val="20"/>
              </w:rPr>
              <w:t xml:space="preserve"> 5) тармақшасына сәйкес газохол, бензол, нефрас, жеңіл көмірсутектер қоспасы, экологиялық отын.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"Газ және газбен жабдықтау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сұйытылған мұнай газы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Айналымы "Есiрткi, психотроптық заттар, сол тектестер мен прекурсорлар және олардың заңсыз айналымы мен терiс пайдаланылуына қарсы iс-қимыл шаралары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есiрткi құралдары, психотроптық заттар, сол тектестер, прекурсорлар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Қадағалап отыру тетігі туралы келісімге сәйкес қадағалап отыруға жататын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 аумағынан Қазақстан Республикасының аумағына әкелінетін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Еуразиялық экономикалық одаққа мүше мемлекеттер аумағына әкетілетін тауарлар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қазандағы</w:t>
            </w:r>
            <w:r>
              <w:br/>
            </w:r>
            <w:r>
              <w:rPr>
                <w:rFonts w:ascii="Times New Roman"/>
                <w:b w:val="false"/>
                <w:i w:val="false"/>
                <w:color w:val="000000"/>
                <w:sz w:val="20"/>
              </w:rPr>
              <w:t>№ 657 бұйрыққа 2-қосымша</w:t>
            </w:r>
          </w:p>
        </w:tc>
      </w:tr>
    </w:tbl>
    <w:bookmarkStart w:name="z22" w:id="13"/>
    <w:p>
      <w:pPr>
        <w:spacing w:after="0"/>
        <w:ind w:left="0"/>
        <w:jc w:val="left"/>
      </w:pPr>
      <w:r>
        <w:rPr>
          <w:rFonts w:ascii="Times New Roman"/>
          <w:b/>
          <w:i w:val="false"/>
          <w:color w:val="000000"/>
        </w:rPr>
        <w:t xml:space="preserve"> Тауарларға арналған ілеспе жүкқұжаттарды ресімдеу және олардың құжат айналымы қағидалары</w:t>
      </w:r>
    </w:p>
    <w:bookmarkEnd w:id="13"/>
    <w:bookmarkStart w:name="z23" w:id="14"/>
    <w:p>
      <w:pPr>
        <w:spacing w:after="0"/>
        <w:ind w:left="0"/>
        <w:jc w:val="left"/>
      </w:pPr>
      <w:r>
        <w:rPr>
          <w:rFonts w:ascii="Times New Roman"/>
          <w:b/>
          <w:i w:val="false"/>
          <w:color w:val="000000"/>
        </w:rPr>
        <w:t xml:space="preserve"> 1-тарау. Жалпы ережелер</w:t>
      </w:r>
    </w:p>
    <w:bookmarkEnd w:id="14"/>
    <w:bookmarkStart w:name="z24" w:id="15"/>
    <w:p>
      <w:pPr>
        <w:spacing w:after="0"/>
        <w:ind w:left="0"/>
        <w:jc w:val="both"/>
      </w:pPr>
      <w:r>
        <w:rPr>
          <w:rFonts w:ascii="Times New Roman"/>
          <w:b w:val="false"/>
          <w:i w:val="false"/>
          <w:color w:val="000000"/>
          <w:sz w:val="28"/>
        </w:rPr>
        <w:t xml:space="preserve">
      1. Осы Тауарларға ілеспе жүкқұжаттарды ресімдеу қағидалары және олардың құжат айналымы қағидалары (бұдан әрі – Қағидалар) Қазақстан Республикасы Салық кодексінің (бұдан әрі – Салық кодексі) 179-бабы </w:t>
      </w:r>
      <w:r>
        <w:rPr>
          <w:rFonts w:ascii="Times New Roman"/>
          <w:b w:val="false"/>
          <w:i w:val="false"/>
          <w:color w:val="000000"/>
          <w:sz w:val="28"/>
        </w:rPr>
        <w:t>3-тармағының</w:t>
      </w:r>
      <w:r>
        <w:rPr>
          <w:rFonts w:ascii="Times New Roman"/>
          <w:b w:val="false"/>
          <w:i w:val="false"/>
          <w:color w:val="000000"/>
          <w:sz w:val="28"/>
        </w:rPr>
        <w:t xml:space="preserve"> "Еуразиялық экономикалық одақтың кедендік аумағына әкелінген тауарларды қадағалап отыру тетігі туралы келісімді ратификациялау туралы" Қазақстан Республикасының Заңына сәйкес әзірленді және тауарлардың қозғалысын бақылауға арналған тауарларға ілеспе жүкқұжаттарды (бұдан әрі – ТІЖ) ресімдеу тәртібін айқындайды.</w:t>
      </w:r>
    </w:p>
    <w:bookmarkEnd w:id="15"/>
    <w:bookmarkStart w:name="z25" w:id="16"/>
    <w:p>
      <w:pPr>
        <w:spacing w:after="0"/>
        <w:ind w:left="0"/>
        <w:jc w:val="both"/>
      </w:pPr>
      <w:r>
        <w:rPr>
          <w:rFonts w:ascii="Times New Roman"/>
          <w:b w:val="false"/>
          <w:i w:val="false"/>
          <w:color w:val="000000"/>
          <w:sz w:val="28"/>
        </w:rPr>
        <w:t>
      2. Салық салу, сондай-ақ салықтық және кедендік әкімшілендіру мақсаттары үшін ТІЖ:</w:t>
      </w:r>
    </w:p>
    <w:bookmarkEnd w:id="16"/>
    <w:bookmarkStart w:name="z26" w:id="17"/>
    <w:p>
      <w:pPr>
        <w:spacing w:after="0"/>
        <w:ind w:left="0"/>
        <w:jc w:val="both"/>
      </w:pPr>
      <w:r>
        <w:rPr>
          <w:rFonts w:ascii="Times New Roman"/>
          <w:b w:val="false"/>
          <w:i w:val="false"/>
          <w:color w:val="000000"/>
          <w:sz w:val="28"/>
        </w:rPr>
        <w:t>
      1) тауарға ілеспе, оның ішінде салық төлеушіге тауарларды тиеп жөнелтуді растайтын құжат;</w:t>
      </w:r>
    </w:p>
    <w:bookmarkEnd w:id="17"/>
    <w:bookmarkStart w:name="z27" w:id="18"/>
    <w:p>
      <w:pPr>
        <w:spacing w:after="0"/>
        <w:ind w:left="0"/>
        <w:jc w:val="both"/>
      </w:pPr>
      <w:r>
        <w:rPr>
          <w:rFonts w:ascii="Times New Roman"/>
          <w:b w:val="false"/>
          <w:i w:val="false"/>
          <w:color w:val="000000"/>
          <w:sz w:val="28"/>
        </w:rPr>
        <w:t>
      2) бастапқы бухгалтерлік құжат болып табылады.</w:t>
      </w:r>
    </w:p>
    <w:bookmarkEnd w:id="18"/>
    <w:bookmarkStart w:name="z28" w:id="19"/>
    <w:p>
      <w:pPr>
        <w:spacing w:after="0"/>
        <w:ind w:left="0"/>
        <w:jc w:val="both"/>
      </w:pPr>
      <w:r>
        <w:rPr>
          <w:rFonts w:ascii="Times New Roman"/>
          <w:b w:val="false"/>
          <w:i w:val="false"/>
          <w:color w:val="000000"/>
          <w:sz w:val="28"/>
        </w:rPr>
        <w:t>
      3. Осы Қағидаларда мынадай ұғымдар мен қысқартулар пайдаланылады:</w:t>
      </w:r>
    </w:p>
    <w:bookmarkEnd w:id="19"/>
    <w:bookmarkStart w:name="z29" w:id="20"/>
    <w:p>
      <w:pPr>
        <w:spacing w:after="0"/>
        <w:ind w:left="0"/>
        <w:jc w:val="both"/>
      </w:pPr>
      <w:r>
        <w:rPr>
          <w:rFonts w:ascii="Times New Roman"/>
          <w:b w:val="false"/>
          <w:i w:val="false"/>
          <w:color w:val="000000"/>
          <w:sz w:val="28"/>
        </w:rPr>
        <w:t>
      1) бөлшек сауда – сатып алушыға жеке, отбасылық, үй iшiнде немесе кәсiпкерлiк қызметпен байланысты емес өзгедей пайдалануға арналған тауарларды сату жөнiндегi кәсiпкерлiк қызмет;</w:t>
      </w:r>
    </w:p>
    <w:bookmarkEnd w:id="20"/>
    <w:bookmarkStart w:name="z30" w:id="21"/>
    <w:p>
      <w:pPr>
        <w:spacing w:after="0"/>
        <w:ind w:left="0"/>
        <w:jc w:val="both"/>
      </w:pPr>
      <w:r>
        <w:rPr>
          <w:rFonts w:ascii="Times New Roman"/>
          <w:b w:val="false"/>
          <w:i w:val="false"/>
          <w:color w:val="000000"/>
          <w:sz w:val="28"/>
        </w:rPr>
        <w:t>
      2) виртуалды қойма – Қазақстан Республикасы ратификациялаған халықаралық шартқа сәйкес тауарларды қадағалап отыру тетігінің жұмыс істеуін автоматты режимде қамтамасыз етуге арналған электрондық шот-фактуралар ақпараттық жүйесінің (бұдан әрі – ЭШФ АЖ) модулі;</w:t>
      </w:r>
    </w:p>
    <w:bookmarkEnd w:id="21"/>
    <w:bookmarkStart w:name="z31" w:id="22"/>
    <w:p>
      <w:pPr>
        <w:spacing w:after="0"/>
        <w:ind w:left="0"/>
        <w:jc w:val="both"/>
      </w:pPr>
      <w:r>
        <w:rPr>
          <w:rFonts w:ascii="Times New Roman"/>
          <w:b w:val="false"/>
          <w:i w:val="false"/>
          <w:color w:val="000000"/>
          <w:sz w:val="28"/>
        </w:rPr>
        <w:t>
      3) қойманың сәйкестендіру нөмірі (ІD) – салық төлеушінің ЭШФ АЖ-ғы виртуалды қоймасының тіркеу нөмірі;</w:t>
      </w:r>
    </w:p>
    <w:bookmarkEnd w:id="22"/>
    <w:bookmarkStart w:name="z32" w:id="23"/>
    <w:p>
      <w:pPr>
        <w:spacing w:after="0"/>
        <w:ind w:left="0"/>
        <w:jc w:val="both"/>
      </w:pPr>
      <w:r>
        <w:rPr>
          <w:rFonts w:ascii="Times New Roman"/>
          <w:b w:val="false"/>
          <w:i w:val="false"/>
          <w:color w:val="000000"/>
          <w:sz w:val="28"/>
        </w:rPr>
        <w:t>
      4) тауар – кез келген жылжымалы мүлік, оның ішінде Еуразиялық экономикалық одаққа (бұдан әрі – ЕАЭО) мүше мемлекеттердің валюталары, бағалы қағаздар және (немесе) валюталық құндылықтар, жол чектері, электр энергиясы, сондай-ақ "Қазақстан Республикасындағы кедендік реттеу туралы" Қазақстан Республикасының Кодексіне сәйкес жылжымайтын мүлікке теңестірілген өзге де өткізілетін заттар;</w:t>
      </w:r>
    </w:p>
    <w:bookmarkEnd w:id="23"/>
    <w:bookmarkStart w:name="z33" w:id="24"/>
    <w:p>
      <w:pPr>
        <w:spacing w:after="0"/>
        <w:ind w:left="0"/>
        <w:jc w:val="both"/>
      </w:pPr>
      <w:r>
        <w:rPr>
          <w:rFonts w:ascii="Times New Roman"/>
          <w:b w:val="false"/>
          <w:i w:val="false"/>
          <w:color w:val="000000"/>
          <w:sz w:val="28"/>
        </w:rPr>
        <w:t>
      5) тауардың ID – виртуалды қоймадағы тауарлар үшін автоматты түрде жинақталатын сәйкестендіргіш;</w:t>
      </w:r>
    </w:p>
    <w:bookmarkEnd w:id="24"/>
    <w:bookmarkStart w:name="z34" w:id="25"/>
    <w:p>
      <w:pPr>
        <w:spacing w:after="0"/>
        <w:ind w:left="0"/>
        <w:jc w:val="both"/>
      </w:pPr>
      <w:r>
        <w:rPr>
          <w:rFonts w:ascii="Times New Roman"/>
          <w:b w:val="false"/>
          <w:i w:val="false"/>
          <w:color w:val="000000"/>
          <w:sz w:val="28"/>
        </w:rPr>
        <w:t>
      6) тауарларды өткізу – тауарларды бір тұлға шегінде Қазақстан Республикасының аумағында өткізу және (немесе) Қазақстан Республикасының аумағына әкелу және (немесе) Қазақстан Республикасының аумағынан әкету.</w:t>
      </w:r>
    </w:p>
    <w:bookmarkEnd w:id="25"/>
    <w:bookmarkStart w:name="z35" w:id="26"/>
    <w:p>
      <w:pPr>
        <w:spacing w:after="0"/>
        <w:ind w:left="0"/>
        <w:jc w:val="both"/>
      </w:pPr>
      <w:r>
        <w:rPr>
          <w:rFonts w:ascii="Times New Roman"/>
          <w:b w:val="false"/>
          <w:i w:val="false"/>
          <w:color w:val="000000"/>
          <w:sz w:val="28"/>
        </w:rPr>
        <w:t>
      4. Виртуалды қоймалардың түрлері:</w:t>
      </w:r>
    </w:p>
    <w:bookmarkEnd w:id="26"/>
    <w:bookmarkStart w:name="z36" w:id="27"/>
    <w:p>
      <w:pPr>
        <w:spacing w:after="0"/>
        <w:ind w:left="0"/>
        <w:jc w:val="both"/>
      </w:pPr>
      <w:r>
        <w:rPr>
          <w:rFonts w:ascii="Times New Roman"/>
          <w:b w:val="false"/>
          <w:i w:val="false"/>
          <w:color w:val="000000"/>
          <w:sz w:val="28"/>
        </w:rPr>
        <w:t>
      1) "Қойма" – салық төлеушінің негізгі қоймасы (бірнеше қойманы құруға жол беріледі);</w:t>
      </w:r>
    </w:p>
    <w:bookmarkEnd w:id="27"/>
    <w:bookmarkStart w:name="z37" w:id="28"/>
    <w:p>
      <w:pPr>
        <w:spacing w:after="0"/>
        <w:ind w:left="0"/>
        <w:jc w:val="both"/>
      </w:pPr>
      <w:r>
        <w:rPr>
          <w:rFonts w:ascii="Times New Roman"/>
          <w:b w:val="false"/>
          <w:i w:val="false"/>
          <w:color w:val="000000"/>
          <w:sz w:val="28"/>
        </w:rPr>
        <w:t>
      2) "Бөлінбеген қойма" – ЭШФ АЖ пайдаланушылары үшін және бөлшек саудада, оның ішінде ЭШФ АЖ тіркелмеген тауарды өткізуді жүзеге асыратын алушылар үшін автоматты түрде құрылатын қойма;</w:t>
      </w:r>
    </w:p>
    <w:bookmarkEnd w:id="28"/>
    <w:bookmarkStart w:name="z38" w:id="29"/>
    <w:p>
      <w:pPr>
        <w:spacing w:after="0"/>
        <w:ind w:left="0"/>
        <w:jc w:val="both"/>
      </w:pPr>
      <w:r>
        <w:rPr>
          <w:rFonts w:ascii="Times New Roman"/>
          <w:b w:val="false"/>
          <w:i w:val="false"/>
          <w:color w:val="000000"/>
          <w:sz w:val="28"/>
        </w:rPr>
        <w:t>
      3) "Сату нүктесі" – дүкеннің сауда залында орналасқан тауарды сату орны, сату нүктесі;</w:t>
      </w:r>
    </w:p>
    <w:bookmarkEnd w:id="29"/>
    <w:bookmarkStart w:name="z39" w:id="30"/>
    <w:p>
      <w:pPr>
        <w:spacing w:after="0"/>
        <w:ind w:left="0"/>
        <w:jc w:val="both"/>
      </w:pPr>
      <w:r>
        <w:rPr>
          <w:rFonts w:ascii="Times New Roman"/>
          <w:b w:val="false"/>
          <w:i w:val="false"/>
          <w:color w:val="000000"/>
          <w:sz w:val="28"/>
        </w:rPr>
        <w:t>
      4) "Архив" – ТІЖ ресімдеу кезінде "Шағын сауда нүктесі" белгісі берілген салық төлеушінің автоматты түрде есептен шығарылған тауарларын сақтау қоймасы.</w:t>
      </w:r>
    </w:p>
    <w:bookmarkEnd w:id="30"/>
    <w:bookmarkStart w:name="z40" w:id="31"/>
    <w:p>
      <w:pPr>
        <w:spacing w:after="0"/>
        <w:ind w:left="0"/>
        <w:jc w:val="both"/>
      </w:pPr>
      <w:r>
        <w:rPr>
          <w:rFonts w:ascii="Times New Roman"/>
          <w:b w:val="false"/>
          <w:i w:val="false"/>
          <w:color w:val="000000"/>
          <w:sz w:val="28"/>
        </w:rPr>
        <w:t>
      5. Виртуалды қоймалардың белгілері:</w:t>
      </w:r>
    </w:p>
    <w:bookmarkEnd w:id="31"/>
    <w:bookmarkStart w:name="z41" w:id="32"/>
    <w:p>
      <w:pPr>
        <w:spacing w:after="0"/>
        <w:ind w:left="0"/>
        <w:jc w:val="both"/>
      </w:pPr>
      <w:r>
        <w:rPr>
          <w:rFonts w:ascii="Times New Roman"/>
          <w:b w:val="false"/>
          <w:i w:val="false"/>
          <w:color w:val="000000"/>
          <w:sz w:val="28"/>
        </w:rPr>
        <w:t>
      1) "Басымдылық берілген қойма" – ЭШФ АЖ қатысушысы автоматты түрде кіріске алу және тауарларды виртуалды қоймадан есептен шығару үшін айқындаған қойма;</w:t>
      </w:r>
    </w:p>
    <w:bookmarkEnd w:id="32"/>
    <w:bookmarkStart w:name="z42" w:id="33"/>
    <w:p>
      <w:pPr>
        <w:spacing w:after="0"/>
        <w:ind w:left="0"/>
        <w:jc w:val="both"/>
      </w:pPr>
      <w:r>
        <w:rPr>
          <w:rFonts w:ascii="Times New Roman"/>
          <w:b w:val="false"/>
          <w:i w:val="false"/>
          <w:color w:val="000000"/>
          <w:sz w:val="28"/>
        </w:rPr>
        <w:t>
      2) "Тауарларға арналған декларациялар бойынша тауарларды кіріске алу қоймасы" – тауарларға арналған декларациялар бойынша тауарларды автоматты түрде кіріске алуға арналған қойма;</w:t>
      </w:r>
    </w:p>
    <w:bookmarkEnd w:id="33"/>
    <w:bookmarkStart w:name="z43" w:id="34"/>
    <w:p>
      <w:pPr>
        <w:spacing w:after="0"/>
        <w:ind w:left="0"/>
        <w:jc w:val="both"/>
      </w:pPr>
      <w:r>
        <w:rPr>
          <w:rFonts w:ascii="Times New Roman"/>
          <w:b w:val="false"/>
          <w:i w:val="false"/>
          <w:color w:val="000000"/>
          <w:sz w:val="28"/>
        </w:rPr>
        <w:t>
      3) "Жария қойма" – тауарларды өткізу және сату кезінде қойманы таңдау үшін жеткізушіге сатып алушы ұсынатын қойма;</w:t>
      </w:r>
    </w:p>
    <w:bookmarkEnd w:id="34"/>
    <w:bookmarkStart w:name="z44" w:id="35"/>
    <w:p>
      <w:pPr>
        <w:spacing w:after="0"/>
        <w:ind w:left="0"/>
        <w:jc w:val="both"/>
      </w:pPr>
      <w:r>
        <w:rPr>
          <w:rFonts w:ascii="Times New Roman"/>
          <w:b w:val="false"/>
          <w:i w:val="false"/>
          <w:color w:val="000000"/>
          <w:sz w:val="28"/>
        </w:rPr>
        <w:t>
      4) "Бірлескен қызмет қатысушыларының қоймасы" – бірлескен қызмет қатысушылары пайдаланатын қойма (бұдан әрі – БҚҚ қоймасы);</w:t>
      </w:r>
    </w:p>
    <w:bookmarkEnd w:id="35"/>
    <w:bookmarkStart w:name="z45" w:id="36"/>
    <w:p>
      <w:pPr>
        <w:spacing w:after="0"/>
        <w:ind w:left="0"/>
        <w:jc w:val="both"/>
      </w:pPr>
      <w:r>
        <w:rPr>
          <w:rFonts w:ascii="Times New Roman"/>
          <w:b w:val="false"/>
          <w:i w:val="false"/>
          <w:color w:val="000000"/>
          <w:sz w:val="28"/>
        </w:rPr>
        <w:t>
      5) "Лизингке арналған қойма" – белгілі бір уақыт ішінде әртүрлі контрагенттермен (жеткізуші немесе алушы) бірлесіп пайдалануға арналған қойма;</w:t>
      </w:r>
    </w:p>
    <w:bookmarkEnd w:id="36"/>
    <w:bookmarkStart w:name="z46" w:id="37"/>
    <w:p>
      <w:pPr>
        <w:spacing w:after="0"/>
        <w:ind w:left="0"/>
        <w:jc w:val="both"/>
      </w:pPr>
      <w:r>
        <w:rPr>
          <w:rFonts w:ascii="Times New Roman"/>
          <w:b w:val="false"/>
          <w:i w:val="false"/>
          <w:color w:val="000000"/>
          <w:sz w:val="28"/>
        </w:rPr>
        <w:t>
      6) "Алыс-беріс шикізатын қайта өңдеу бойынша қойма" – шикізаттың алушы-берушілері және қайта өңдеушілері пайдаланатын қойма;</w:t>
      </w:r>
    </w:p>
    <w:bookmarkEnd w:id="37"/>
    <w:bookmarkStart w:name="z47" w:id="38"/>
    <w:p>
      <w:pPr>
        <w:spacing w:after="0"/>
        <w:ind w:left="0"/>
        <w:jc w:val="both"/>
      </w:pPr>
      <w:r>
        <w:rPr>
          <w:rFonts w:ascii="Times New Roman"/>
          <w:b w:val="false"/>
          <w:i w:val="false"/>
          <w:color w:val="000000"/>
          <w:sz w:val="28"/>
        </w:rPr>
        <w:t>
      7) "Қайта ұйымдастырылатын тұлғаның қоймасы" – кәсіпорынды қайта ұйымдастыру кезінде пайдаланылатын қойма.</w:t>
      </w:r>
    </w:p>
    <w:bookmarkEnd w:id="38"/>
    <w:bookmarkStart w:name="z48" w:id="39"/>
    <w:p>
      <w:pPr>
        <w:spacing w:after="0"/>
        <w:ind w:left="0"/>
        <w:jc w:val="both"/>
      </w:pPr>
      <w:r>
        <w:rPr>
          <w:rFonts w:ascii="Times New Roman"/>
          <w:b w:val="false"/>
          <w:i w:val="false"/>
          <w:color w:val="000000"/>
          <w:sz w:val="28"/>
        </w:rPr>
        <w:t>
      6. Тауар қалдықтары бойынша қоймадағы тауар қалдықтарының нақты саны бойынша мәліметтерге сәйкес келуге тиіс "Қалдықтар" нысаны арқылы виртуалды қойма нысандары журналына енгізілетін мәліметтер.</w:t>
      </w:r>
    </w:p>
    <w:bookmarkEnd w:id="39"/>
    <w:bookmarkStart w:name="z49" w:id="40"/>
    <w:p>
      <w:pPr>
        <w:spacing w:after="0"/>
        <w:ind w:left="0"/>
        <w:jc w:val="both"/>
      </w:pPr>
      <w:r>
        <w:rPr>
          <w:rFonts w:ascii="Times New Roman"/>
          <w:b w:val="false"/>
          <w:i w:val="false"/>
          <w:color w:val="000000"/>
          <w:sz w:val="28"/>
        </w:rPr>
        <w:t>
      Қазақстан Республикасының аумағында өндірілген тауарлар бойынша қоймадағы тауар қалдықтарының нақты саны бойынша мәліметтерге сәйкес келуге тиіс "Өндіріс" нысаны арқылы виртуалды қойма нысандары журналына енгізілетін мәліметтер.</w:t>
      </w:r>
    </w:p>
    <w:bookmarkEnd w:id="40"/>
    <w:bookmarkStart w:name="z50" w:id="41"/>
    <w:p>
      <w:pPr>
        <w:spacing w:after="0"/>
        <w:ind w:left="0"/>
        <w:jc w:val="left"/>
      </w:pPr>
      <w:r>
        <w:rPr>
          <w:rFonts w:ascii="Times New Roman"/>
          <w:b/>
          <w:i w:val="false"/>
          <w:color w:val="000000"/>
        </w:rPr>
        <w:t xml:space="preserve"> 2-тарау. Тауарларға ілеспе жүкқұжаттарды ресімдеу және олардың құжат айналымы тәртібі</w:t>
      </w:r>
    </w:p>
    <w:bookmarkEnd w:id="41"/>
    <w:bookmarkStart w:name="z51" w:id="42"/>
    <w:p>
      <w:pPr>
        <w:spacing w:after="0"/>
        <w:ind w:left="0"/>
        <w:jc w:val="both"/>
      </w:pPr>
      <w:r>
        <w:rPr>
          <w:rFonts w:ascii="Times New Roman"/>
          <w:b w:val="false"/>
          <w:i w:val="false"/>
          <w:color w:val="000000"/>
          <w:sz w:val="28"/>
        </w:rPr>
        <w:t>
      7. Осы Қағидалардың 43-тармағында көрсетілген, ТІЖ қағаз жеткізгіште рәсімдеуге жататын жағдайларды қоспағанда, ЭШФ АЖ электрондық нысанда рәсімделеді.</w:t>
      </w:r>
    </w:p>
    <w:bookmarkEnd w:id="42"/>
    <w:bookmarkStart w:name="z52" w:id="43"/>
    <w:p>
      <w:pPr>
        <w:spacing w:after="0"/>
        <w:ind w:left="0"/>
        <w:jc w:val="both"/>
      </w:pPr>
      <w:r>
        <w:rPr>
          <w:rFonts w:ascii="Times New Roman"/>
          <w:b w:val="false"/>
          <w:i w:val="false"/>
          <w:color w:val="000000"/>
          <w:sz w:val="28"/>
        </w:rPr>
        <w:t>
      Өнім беруші (әкелу кезінде – алушы) ТІЖ нысанын толтыру тәртібіне сәйкес нысан бойынша осы бұйрыққа 3-қосымшаға сәйкес "Виртуалды қойма" модулі арқылы мемлекеттік немесе орыс тілінде ТІЖ-ді рәсімдейді.</w:t>
      </w:r>
    </w:p>
    <w:bookmarkEnd w:id="43"/>
    <w:bookmarkStart w:name="z53" w:id="44"/>
    <w:p>
      <w:pPr>
        <w:spacing w:after="0"/>
        <w:ind w:left="0"/>
        <w:jc w:val="both"/>
      </w:pPr>
      <w:r>
        <w:rPr>
          <w:rFonts w:ascii="Times New Roman"/>
          <w:b w:val="false"/>
          <w:i w:val="false"/>
          <w:color w:val="000000"/>
          <w:sz w:val="28"/>
        </w:rPr>
        <w:t>
      Тауарлар тізбесінің реттік нөмірлері 8 және 9-жолдарында көрсетілген тауарлар бойынша ТІЖ "Виртуалды қойма" модулін қолданбай рәсімделеді.</w:t>
      </w:r>
    </w:p>
    <w:bookmarkEnd w:id="44"/>
    <w:bookmarkStart w:name="z54" w:id="45"/>
    <w:p>
      <w:pPr>
        <w:spacing w:after="0"/>
        <w:ind w:left="0"/>
        <w:jc w:val="both"/>
      </w:pPr>
      <w:r>
        <w:rPr>
          <w:rFonts w:ascii="Times New Roman"/>
          <w:b w:val="false"/>
          <w:i w:val="false"/>
          <w:color w:val="000000"/>
          <w:sz w:val="28"/>
        </w:rPr>
        <w:t>
      ТІЖ қағаз жеткізгіштерде рәсімдеу кезінде өнім беруші (әкелу кезінде – алушы) осы Қағидаларға 3-қосымшаға сәйкес нысан бойынша тауарларға қағаз ілеспе жүкқұжаттарды тіркеу және есепке алу журналын (бұдан әрі – Журнал) жүргізеді.</w:t>
      </w:r>
    </w:p>
    <w:bookmarkEnd w:id="45"/>
    <w:bookmarkStart w:name="z55" w:id="46"/>
    <w:p>
      <w:pPr>
        <w:spacing w:after="0"/>
        <w:ind w:left="0"/>
        <w:jc w:val="both"/>
      </w:pPr>
      <w:r>
        <w:rPr>
          <w:rFonts w:ascii="Times New Roman"/>
          <w:b w:val="false"/>
          <w:i w:val="false"/>
          <w:color w:val="000000"/>
          <w:sz w:val="28"/>
        </w:rPr>
        <w:t>
      8. Қазақстан Республикасының аумағы бойынша тауарларды тасымалдау, өткізу кезінде, сондай-ақ Қазақстан Республикасынан тыс жерлерге әкету кезінде:</w:t>
      </w:r>
    </w:p>
    <w:bookmarkEnd w:id="46"/>
    <w:bookmarkStart w:name="z56" w:id="47"/>
    <w:p>
      <w:pPr>
        <w:spacing w:after="0"/>
        <w:ind w:left="0"/>
        <w:jc w:val="both"/>
      </w:pPr>
      <w:r>
        <w:rPr>
          <w:rFonts w:ascii="Times New Roman"/>
          <w:b w:val="false"/>
          <w:i w:val="false"/>
          <w:color w:val="000000"/>
          <w:sz w:val="28"/>
        </w:rPr>
        <w:t>
      1) өнімді бөлу туралы келісім (келісімшарт), Қазақстан Республикасының Президенті бекіткен жер қойнауын пайдалануға арналған келісімшарт шеңберінде жасалған (орындалған) мәмілелер (операциялар) бойынша;</w:t>
      </w:r>
    </w:p>
    <w:bookmarkEnd w:id="47"/>
    <w:bookmarkStart w:name="z57" w:id="48"/>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467</w:t>
      </w:r>
      <w:r>
        <w:rPr>
          <w:rFonts w:ascii="Times New Roman"/>
          <w:b w:val="false"/>
          <w:i w:val="false"/>
          <w:color w:val="000000"/>
          <w:sz w:val="28"/>
        </w:rPr>
        <w:t>, 521 және 523-баптарына сәйкес қосылған құн салығының нөлдік мөлшерлемесі бойынша салық салынатын, тауарларды экспортқа өткізу жөніндегі мәмілелер (операциялар) бойынша;</w:t>
      </w:r>
    </w:p>
    <w:bookmarkEnd w:id="48"/>
    <w:bookmarkStart w:name="z58" w:id="49"/>
    <w:p>
      <w:pPr>
        <w:spacing w:after="0"/>
        <w:ind w:left="0"/>
        <w:jc w:val="both"/>
      </w:pPr>
      <w:r>
        <w:rPr>
          <w:rFonts w:ascii="Times New Roman"/>
          <w:b w:val="false"/>
          <w:i w:val="false"/>
          <w:color w:val="000000"/>
          <w:sz w:val="28"/>
        </w:rPr>
        <w:t xml:space="preserve">
      3) Салық кодексінің </w:t>
      </w:r>
      <w:r>
        <w:rPr>
          <w:rFonts w:ascii="Times New Roman"/>
          <w:b w:val="false"/>
          <w:i w:val="false"/>
          <w:color w:val="000000"/>
          <w:sz w:val="28"/>
        </w:rPr>
        <w:t>468-бабына</w:t>
      </w:r>
      <w:r>
        <w:rPr>
          <w:rFonts w:ascii="Times New Roman"/>
          <w:b w:val="false"/>
          <w:i w:val="false"/>
          <w:color w:val="000000"/>
          <w:sz w:val="28"/>
        </w:rPr>
        <w:t xml:space="preserve"> сәйкес қосылған құн салығының нөлдік мөлшерлемесі бойынша салық салынатын, халықаралық тасымалдар бойынша көрсетілетін қызметтерді өткізу жөніндегі айналымдар бойынша;</w:t>
      </w:r>
    </w:p>
    <w:bookmarkEnd w:id="49"/>
    <w:bookmarkStart w:name="z59" w:id="50"/>
    <w:p>
      <w:pPr>
        <w:spacing w:after="0"/>
        <w:ind w:left="0"/>
        <w:jc w:val="both"/>
      </w:pPr>
      <w:r>
        <w:rPr>
          <w:rFonts w:ascii="Times New Roman"/>
          <w:b w:val="false"/>
          <w:i w:val="false"/>
          <w:color w:val="000000"/>
          <w:sz w:val="28"/>
        </w:rPr>
        <w:t xml:space="preserve">
      4) Салық кодексінің </w:t>
      </w:r>
      <w:r>
        <w:rPr>
          <w:rFonts w:ascii="Times New Roman"/>
          <w:b w:val="false"/>
          <w:i w:val="false"/>
          <w:color w:val="000000"/>
          <w:sz w:val="28"/>
        </w:rPr>
        <w:t>473-бабының</w:t>
      </w:r>
      <w:r>
        <w:rPr>
          <w:rFonts w:ascii="Times New Roman"/>
          <w:b w:val="false"/>
          <w:i w:val="false"/>
          <w:color w:val="000000"/>
          <w:sz w:val="28"/>
        </w:rPr>
        <w:t xml:space="preserve"> 3-тармағына сәйкес қосылған құн салығының нөлдік мөлшерлемесі бойынша салық салынатын өткізу жөніндегі айналымдар бойынша шетел валютасымен көрсету мүмкін болатын жағдайларды қоспағанда, шот-фактурадағы құндық және сомалық мәндер Қазақстан Республикасының ұлттық валютасымен көрсетіледі.</w:t>
      </w:r>
    </w:p>
    <w:bookmarkEnd w:id="50"/>
    <w:bookmarkStart w:name="z60" w:id="51"/>
    <w:p>
      <w:pPr>
        <w:spacing w:after="0"/>
        <w:ind w:left="0"/>
        <w:jc w:val="both"/>
      </w:pPr>
      <w:r>
        <w:rPr>
          <w:rFonts w:ascii="Times New Roman"/>
          <w:b w:val="false"/>
          <w:i w:val="false"/>
          <w:color w:val="000000"/>
          <w:sz w:val="28"/>
        </w:rPr>
        <w:t>
      9. Тауарларды Қазақстан Республикасының аумағына әкелу кезінде ТІЖ ұлттық валютада немесе шот-фактурада (инвойста) көрсетілген валютада жазып беріледі.</w:t>
      </w:r>
    </w:p>
    <w:bookmarkEnd w:id="51"/>
    <w:bookmarkStart w:name="z61" w:id="52"/>
    <w:p>
      <w:pPr>
        <w:spacing w:after="0"/>
        <w:ind w:left="0"/>
        <w:jc w:val="both"/>
      </w:pPr>
      <w:r>
        <w:rPr>
          <w:rFonts w:ascii="Times New Roman"/>
          <w:b w:val="false"/>
          <w:i w:val="false"/>
          <w:color w:val="000000"/>
          <w:sz w:val="28"/>
        </w:rPr>
        <w:t>
      10. Егер:</w:t>
      </w:r>
    </w:p>
    <w:bookmarkEnd w:id="52"/>
    <w:bookmarkStart w:name="z62" w:id="53"/>
    <w:p>
      <w:pPr>
        <w:spacing w:after="0"/>
        <w:ind w:left="0"/>
        <w:jc w:val="both"/>
      </w:pPr>
      <w:r>
        <w:rPr>
          <w:rFonts w:ascii="Times New Roman"/>
          <w:b w:val="false"/>
          <w:i w:val="false"/>
          <w:color w:val="000000"/>
          <w:sz w:val="28"/>
        </w:rPr>
        <w:t xml:space="preserve">
      1) ТІЖ Қазақстан Республикасының салық заңнамасында және "Электрондық құжат және электрондық цифрлық қолтаңба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 келсе;</w:t>
      </w:r>
    </w:p>
    <w:bookmarkEnd w:id="53"/>
    <w:bookmarkStart w:name="z63" w:id="54"/>
    <w:p>
      <w:pPr>
        <w:spacing w:after="0"/>
        <w:ind w:left="0"/>
        <w:jc w:val="both"/>
      </w:pPr>
      <w:r>
        <w:rPr>
          <w:rFonts w:ascii="Times New Roman"/>
          <w:b w:val="false"/>
          <w:i w:val="false"/>
          <w:color w:val="000000"/>
          <w:sz w:val="28"/>
        </w:rPr>
        <w:t>
      2) ЭШФ АЖ-да ТІЖ-ға электронды нысанда тіркеу нөмірі берілсе;</w:t>
      </w:r>
    </w:p>
    <w:bookmarkEnd w:id="54"/>
    <w:bookmarkStart w:name="z64" w:id="55"/>
    <w:p>
      <w:pPr>
        <w:spacing w:after="0"/>
        <w:ind w:left="0"/>
        <w:jc w:val="both"/>
      </w:pPr>
      <w:r>
        <w:rPr>
          <w:rFonts w:ascii="Times New Roman"/>
          <w:b w:val="false"/>
          <w:i w:val="false"/>
          <w:color w:val="000000"/>
          <w:sz w:val="28"/>
        </w:rPr>
        <w:t>
      3) қағаз түріндегі ТІЖ Журналда тіркелген болса ТІЖ ресімделген болып саналады.</w:t>
      </w:r>
    </w:p>
    <w:bookmarkEnd w:id="55"/>
    <w:bookmarkStart w:name="z65" w:id="56"/>
    <w:p>
      <w:pPr>
        <w:spacing w:after="0"/>
        <w:ind w:left="0"/>
        <w:jc w:val="both"/>
      </w:pPr>
      <w:r>
        <w:rPr>
          <w:rFonts w:ascii="Times New Roman"/>
          <w:b w:val="false"/>
          <w:i w:val="false"/>
          <w:color w:val="000000"/>
          <w:sz w:val="28"/>
        </w:rPr>
        <w:t>
      11. Салық төлеушілердің сыртқы есепке алу жүйелерінің ЭШФ АЖ "Виртуалды қойма" модулімен интеграциялық өзара іс-қимылы сыртқы есепке алу жүйелеріне ЭШФ АЖ-да Web-қосымшадағы бизнес-процестерде көзделген барлық операцияларды ЭШФ АЖ-ны ЭШФ АЖ қатысушыларының есепке алу жүйелерімен интеграциялау арқылы орындауға мүмкіндік беретін API-тетіктер арқылы жүзеге асырылады.</w:t>
      </w:r>
    </w:p>
    <w:bookmarkEnd w:id="56"/>
    <w:bookmarkStart w:name="z66" w:id="57"/>
    <w:p>
      <w:pPr>
        <w:spacing w:after="0"/>
        <w:ind w:left="0"/>
        <w:jc w:val="both"/>
      </w:pPr>
      <w:r>
        <w:rPr>
          <w:rFonts w:ascii="Times New Roman"/>
          <w:b w:val="false"/>
          <w:i w:val="false"/>
          <w:color w:val="000000"/>
          <w:sz w:val="28"/>
        </w:rPr>
        <w:t>
      Cалық төлеушілердің таңдауы бойынша сыртқы есепке алу жүйелері электрондық құжаттармен алмасу сервисімен өзара іс-қимыл жасаған жағдайда, мұндай сервистің ЭШФ АЖ "Виртуалды қойма" модулімен интеграциялық өзара іс-қимылы да, сондай-ақ осы сервиске ЭШФ АЖ-мен интеграциялау жолымен Web-қосымшадағы бизнес-процестермен көзделген барлық операцияларды ЭШФ АЖ-да орындауға мүмкіндік беретін API-тетіктері арқылы жүзеге асырылады.</w:t>
      </w:r>
    </w:p>
    <w:bookmarkEnd w:id="57"/>
    <w:bookmarkStart w:name="z67" w:id="58"/>
    <w:p>
      <w:pPr>
        <w:spacing w:after="0"/>
        <w:ind w:left="0"/>
        <w:jc w:val="both"/>
      </w:pPr>
      <w:r>
        <w:rPr>
          <w:rFonts w:ascii="Times New Roman"/>
          <w:b w:val="false"/>
          <w:i w:val="false"/>
          <w:color w:val="000000"/>
          <w:sz w:val="28"/>
        </w:rPr>
        <w:t>
      12. ЭШФ АЖ-да қамтылған электрондық құжат, сондай-ақ осы Қағидалардың 45-армағында көзделген жағдайларда ресімделген қағаз жеткізгіштегі ТІЖ-ы ТІЖ-ның түпнұсқасы (төлнұсқасы) болып табылады.</w:t>
      </w:r>
    </w:p>
    <w:bookmarkEnd w:id="58"/>
    <w:bookmarkStart w:name="z68" w:id="59"/>
    <w:p>
      <w:pPr>
        <w:spacing w:after="0"/>
        <w:ind w:left="0"/>
        <w:jc w:val="both"/>
      </w:pPr>
      <w:r>
        <w:rPr>
          <w:rFonts w:ascii="Times New Roman"/>
          <w:b w:val="false"/>
          <w:i w:val="false"/>
          <w:color w:val="000000"/>
          <w:sz w:val="28"/>
        </w:rPr>
        <w:t>
      ТІЖ баспа түріндегі нысанында ТІЖ-дың электрондық (экрандық) нұсқасынан айырмашылықтарға жол беріледі. ТІЖ баспа нысанында жеткізуші толтырған деректемелері көрсетіледі.</w:t>
      </w:r>
    </w:p>
    <w:bookmarkEnd w:id="59"/>
    <w:bookmarkStart w:name="z69" w:id="60"/>
    <w:p>
      <w:pPr>
        <w:spacing w:after="0"/>
        <w:ind w:left="0"/>
        <w:jc w:val="both"/>
      </w:pPr>
      <w:r>
        <w:rPr>
          <w:rFonts w:ascii="Times New Roman"/>
          <w:b w:val="false"/>
          <w:i w:val="false"/>
          <w:color w:val="000000"/>
          <w:sz w:val="28"/>
        </w:rPr>
        <w:t>
      13. Егер ТІЖ құрылымының техникалық сипаттамасында осындай:</w:t>
      </w:r>
    </w:p>
    <w:bookmarkEnd w:id="60"/>
    <w:bookmarkStart w:name="z70" w:id="61"/>
    <w:p>
      <w:pPr>
        <w:spacing w:after="0"/>
        <w:ind w:left="0"/>
        <w:jc w:val="both"/>
      </w:pPr>
      <w:r>
        <w:rPr>
          <w:rFonts w:ascii="Times New Roman"/>
          <w:b w:val="false"/>
          <w:i w:val="false"/>
          <w:color w:val="000000"/>
          <w:sz w:val="28"/>
        </w:rPr>
        <w:t>
      1) "міндетті емес ашық жол";</w:t>
      </w:r>
    </w:p>
    <w:bookmarkEnd w:id="61"/>
    <w:bookmarkStart w:name="z71" w:id="62"/>
    <w:p>
      <w:pPr>
        <w:spacing w:after="0"/>
        <w:ind w:left="0"/>
        <w:jc w:val="both"/>
      </w:pPr>
      <w:r>
        <w:rPr>
          <w:rFonts w:ascii="Times New Roman"/>
          <w:b w:val="false"/>
          <w:i w:val="false"/>
          <w:color w:val="000000"/>
          <w:sz w:val="28"/>
        </w:rPr>
        <w:t>
      2) "шартты-міндетті ашық жол" және толтыру міндеттілігі бойынша шарттар туындамайды – деген ашық жолдардың белгілері болса, ТІЖ-ның жекелеген ашық жолдары толтыруға жатпайды.</w:t>
      </w:r>
    </w:p>
    <w:bookmarkEnd w:id="62"/>
    <w:bookmarkStart w:name="z72" w:id="63"/>
    <w:p>
      <w:pPr>
        <w:spacing w:after="0"/>
        <w:ind w:left="0"/>
        <w:jc w:val="both"/>
      </w:pPr>
      <w:r>
        <w:rPr>
          <w:rFonts w:ascii="Times New Roman"/>
          <w:b w:val="false"/>
          <w:i w:val="false"/>
          <w:color w:val="000000"/>
          <w:sz w:val="28"/>
        </w:rPr>
        <w:t>
      ТІЖ құрылымының техникалық сипаттамасы Қазақстан Республикасы Қаржы министрлігінің Мемлекеттік кірістер комитетінің (бұдан әрі – МКК) интернет-ресурсында жарияланады және ЭШФ АЖ-да ТІЖ қабылдау және өңдеу кезінде ескеріледі.</w:t>
      </w:r>
    </w:p>
    <w:bookmarkEnd w:id="63"/>
    <w:bookmarkStart w:name="z73" w:id="64"/>
    <w:p>
      <w:pPr>
        <w:spacing w:after="0"/>
        <w:ind w:left="0"/>
        <w:jc w:val="both"/>
      </w:pPr>
      <w:r>
        <w:rPr>
          <w:rFonts w:ascii="Times New Roman"/>
          <w:b w:val="false"/>
          <w:i w:val="false"/>
          <w:color w:val="000000"/>
          <w:sz w:val="28"/>
        </w:rPr>
        <w:t>
      14. ТІЖ:</w:t>
      </w:r>
    </w:p>
    <w:bookmarkEnd w:id="64"/>
    <w:bookmarkStart w:name="z74" w:id="65"/>
    <w:p>
      <w:pPr>
        <w:spacing w:after="0"/>
        <w:ind w:left="0"/>
        <w:jc w:val="both"/>
      </w:pPr>
      <w:r>
        <w:rPr>
          <w:rFonts w:ascii="Times New Roman"/>
          <w:b w:val="false"/>
          <w:i w:val="false"/>
          <w:color w:val="000000"/>
          <w:sz w:val="28"/>
        </w:rPr>
        <w:t>
      1) Тауарлар тізбесінің реттік нөмірлері 1, 2, 3, 4, 5 және 6-жолда көрсетілген тауарларды Қазақстан Республикасының аумағында алып өту, өткізу және (немесе) тиеп-жөнелту кезінде;</w:t>
      </w:r>
    </w:p>
    <w:bookmarkEnd w:id="65"/>
    <w:bookmarkStart w:name="z75" w:id="66"/>
    <w:p>
      <w:pPr>
        <w:spacing w:after="0"/>
        <w:ind w:left="0"/>
        <w:jc w:val="both"/>
      </w:pPr>
      <w:r>
        <w:rPr>
          <w:rFonts w:ascii="Times New Roman"/>
          <w:b w:val="false"/>
          <w:i w:val="false"/>
          <w:color w:val="000000"/>
          <w:sz w:val="28"/>
        </w:rPr>
        <w:t>
      2) Тауарлар тізбесінің реттік нөмері 7-жолда корсетілген тауарларды Қазақстан Республикасының аумағында өткізу кезінде;</w:t>
      </w:r>
    </w:p>
    <w:bookmarkEnd w:id="66"/>
    <w:bookmarkStart w:name="z76" w:id="67"/>
    <w:p>
      <w:pPr>
        <w:spacing w:after="0"/>
        <w:ind w:left="0"/>
        <w:jc w:val="both"/>
      </w:pPr>
      <w:r>
        <w:rPr>
          <w:rFonts w:ascii="Times New Roman"/>
          <w:b w:val="false"/>
          <w:i w:val="false"/>
          <w:color w:val="000000"/>
          <w:sz w:val="28"/>
        </w:rPr>
        <w:t>
      3) тауарларды, рұқсат етілген ең жоғары жүк көтеруі 2,5 тоннадан аспайтын, жеңіл автомобильмен әкелуді қоспағанда, ЕАЭО мүше мемлекеттердің аумағынан Қазақстан Республикасының аумағына тауарларды әкелу кезінде;</w:t>
      </w:r>
    </w:p>
    <w:bookmarkEnd w:id="67"/>
    <w:bookmarkStart w:name="z77" w:id="68"/>
    <w:p>
      <w:pPr>
        <w:spacing w:after="0"/>
        <w:ind w:left="0"/>
        <w:jc w:val="both"/>
      </w:pPr>
      <w:r>
        <w:rPr>
          <w:rFonts w:ascii="Times New Roman"/>
          <w:b w:val="false"/>
          <w:i w:val="false"/>
          <w:color w:val="000000"/>
          <w:sz w:val="28"/>
        </w:rPr>
        <w:t>
      4) Тауарлар тізбесінің реттік нөмірлері 1, 2, 3, 4, 5, 6 және 7-жолда көрсетілген тауарларды Қазақстан Республикасының аумағынан ЕАЭО мүше болып табылмайтын мемлекеттердің аумағына әкету кезінде;</w:t>
      </w:r>
    </w:p>
    <w:bookmarkEnd w:id="68"/>
    <w:bookmarkStart w:name="z78" w:id="69"/>
    <w:p>
      <w:pPr>
        <w:spacing w:after="0"/>
        <w:ind w:left="0"/>
        <w:jc w:val="both"/>
      </w:pPr>
      <w:r>
        <w:rPr>
          <w:rFonts w:ascii="Times New Roman"/>
          <w:b w:val="false"/>
          <w:i w:val="false"/>
          <w:color w:val="000000"/>
          <w:sz w:val="28"/>
        </w:rPr>
        <w:t>
      5) тауарларды, рұқсат етілген ең жоғары жүк көтеруі 2,5 тоннадан аспайтын, жеңіл автомобильмен әкетуді қоспағанда, Қазақстан Республикасының аумағынан Қазақстан Республикасының аумағынан ЕАЭО мүше мемлекеттердің аумағына тауарларды әкету кезінде;</w:t>
      </w:r>
    </w:p>
    <w:bookmarkEnd w:id="69"/>
    <w:bookmarkStart w:name="z79" w:id="70"/>
    <w:p>
      <w:pPr>
        <w:spacing w:after="0"/>
        <w:ind w:left="0"/>
        <w:jc w:val="both"/>
      </w:pPr>
      <w:r>
        <w:rPr>
          <w:rFonts w:ascii="Times New Roman"/>
          <w:b w:val="false"/>
          <w:i w:val="false"/>
          <w:color w:val="000000"/>
          <w:sz w:val="28"/>
        </w:rPr>
        <w:t>
      6) Қазақстан Республикасының аумағында мемлекеттік меншікке айналдырылған мүлікті өткізу кезінде (Тауарлар тізбесінің реттік нөмерлері 1, 2, 3, 4, 5, 6 және 7 жолда көрсетілген тауарлар) рәсімдеуге жатады;</w:t>
      </w:r>
    </w:p>
    <w:bookmarkEnd w:id="70"/>
    <w:bookmarkStart w:name="z80" w:id="71"/>
    <w:p>
      <w:pPr>
        <w:spacing w:after="0"/>
        <w:ind w:left="0"/>
        <w:jc w:val="both"/>
      </w:pPr>
      <w:r>
        <w:rPr>
          <w:rFonts w:ascii="Times New Roman"/>
          <w:b w:val="false"/>
          <w:i w:val="false"/>
          <w:color w:val="000000"/>
          <w:sz w:val="28"/>
        </w:rPr>
        <w:t>
      7) жеке тұлғалардың автомобиль көлігімен ЕАЭО мүше мемлекеттердің аумағынан Қазақстан Республикасының аумағына тауарларды әкелу кезінде ТІЖ тауарларды, жүктерді тасымалдау жөніндегі қызметті (экспедициялау, курьерлік жеткізіп беру) жүзеге асыратын тасымалдаушы рәсімдейді;</w:t>
      </w:r>
    </w:p>
    <w:bookmarkEnd w:id="71"/>
    <w:bookmarkStart w:name="z81" w:id="72"/>
    <w:p>
      <w:pPr>
        <w:spacing w:after="0"/>
        <w:ind w:left="0"/>
        <w:jc w:val="both"/>
      </w:pPr>
      <w:r>
        <w:rPr>
          <w:rFonts w:ascii="Times New Roman"/>
          <w:b w:val="false"/>
          <w:i w:val="false"/>
          <w:color w:val="000000"/>
          <w:sz w:val="28"/>
        </w:rPr>
        <w:t>
      8) Тауарлар тізбесінің реттік нөмірі 6 және 7-жолда көрсетілген тауарларды Қазақстан Республикасының аумағы бойынша араластыруды қоспағанда, тауарларды бір тұлға шегінде және (немесе) бір тұлғаның құрылымдық бөлімшелері арасында өткізу кезенде ресімдеуге жатады.</w:t>
      </w:r>
    </w:p>
    <w:bookmarkEnd w:id="72"/>
    <w:bookmarkStart w:name="z82" w:id="73"/>
    <w:p>
      <w:pPr>
        <w:spacing w:after="0"/>
        <w:ind w:left="0"/>
        <w:jc w:val="both"/>
      </w:pPr>
      <w:r>
        <w:rPr>
          <w:rFonts w:ascii="Times New Roman"/>
          <w:b w:val="false"/>
          <w:i w:val="false"/>
          <w:color w:val="000000"/>
          <w:sz w:val="28"/>
        </w:rPr>
        <w:t>
      Автомобиль көлігімен тасымалдауды жүзеге асыру кезінде ТІЖ әрбір автомобиль көлігіне жеке ресімделеді.</w:t>
      </w:r>
    </w:p>
    <w:bookmarkEnd w:id="73"/>
    <w:bookmarkStart w:name="z83" w:id="74"/>
    <w:p>
      <w:pPr>
        <w:spacing w:after="0"/>
        <w:ind w:left="0"/>
        <w:jc w:val="both"/>
      </w:pPr>
      <w:r>
        <w:rPr>
          <w:rFonts w:ascii="Times New Roman"/>
          <w:b w:val="false"/>
          <w:i w:val="false"/>
          <w:color w:val="000000"/>
          <w:sz w:val="28"/>
        </w:rPr>
        <w:t>
      15. ТІЖ:</w:t>
      </w:r>
    </w:p>
    <w:bookmarkEnd w:id="74"/>
    <w:bookmarkStart w:name="z84" w:id="75"/>
    <w:p>
      <w:pPr>
        <w:spacing w:after="0"/>
        <w:ind w:left="0"/>
        <w:jc w:val="both"/>
      </w:pPr>
      <w:r>
        <w:rPr>
          <w:rFonts w:ascii="Times New Roman"/>
          <w:b w:val="false"/>
          <w:i w:val="false"/>
          <w:color w:val="000000"/>
          <w:sz w:val="28"/>
        </w:rPr>
        <w:t>
      1) бөлшек сауда кезінде, мынадай жағдайларда:</w:t>
      </w:r>
    </w:p>
    <w:bookmarkEnd w:id="75"/>
    <w:bookmarkStart w:name="z85" w:id="76"/>
    <w:p>
      <w:pPr>
        <w:spacing w:after="0"/>
        <w:ind w:left="0"/>
        <w:jc w:val="both"/>
      </w:pPr>
      <w:r>
        <w:rPr>
          <w:rFonts w:ascii="Times New Roman"/>
          <w:b w:val="false"/>
          <w:i w:val="false"/>
          <w:color w:val="000000"/>
          <w:sz w:val="28"/>
        </w:rPr>
        <w:t>
      тауарларды өткізу кезінде есеп айырысулар:</w:t>
      </w:r>
    </w:p>
    <w:bookmarkEnd w:id="76"/>
    <w:bookmarkStart w:name="z86" w:id="77"/>
    <w:p>
      <w:pPr>
        <w:spacing w:after="0"/>
        <w:ind w:left="0"/>
        <w:jc w:val="both"/>
      </w:pPr>
      <w:r>
        <w:rPr>
          <w:rFonts w:ascii="Times New Roman"/>
          <w:b w:val="false"/>
          <w:i w:val="false"/>
          <w:color w:val="000000"/>
          <w:sz w:val="28"/>
        </w:rPr>
        <w:t>
      сатып алушыға бақылау-касса машинасының чегін ұсына отырып, қолма-қол ақшамен және (немесе) көрсетілетін қызметтерге ақы төлеу терминалдар арқылы;</w:t>
      </w:r>
    </w:p>
    <w:bookmarkEnd w:id="77"/>
    <w:bookmarkStart w:name="z87" w:id="78"/>
    <w:p>
      <w:pPr>
        <w:spacing w:after="0"/>
        <w:ind w:left="0"/>
        <w:jc w:val="both"/>
      </w:pPr>
      <w:r>
        <w:rPr>
          <w:rFonts w:ascii="Times New Roman"/>
          <w:b w:val="false"/>
          <w:i w:val="false"/>
          <w:color w:val="000000"/>
          <w:sz w:val="28"/>
        </w:rPr>
        <w:t>
      төлем карточкаларын пайдаланып, төлемдерді жүзеге асыруға арналған жабдықты (құрылғыны) қолдана отырып;</w:t>
      </w:r>
    </w:p>
    <w:bookmarkEnd w:id="78"/>
    <w:bookmarkStart w:name="z88" w:id="79"/>
    <w:p>
      <w:pPr>
        <w:spacing w:after="0"/>
        <w:ind w:left="0"/>
        <w:jc w:val="both"/>
      </w:pPr>
      <w:r>
        <w:rPr>
          <w:rFonts w:ascii="Times New Roman"/>
          <w:b w:val="false"/>
          <w:i w:val="false"/>
          <w:color w:val="000000"/>
          <w:sz w:val="28"/>
        </w:rPr>
        <w:t xml:space="preserve">
      жеке тұлғаларға тауарларды өткізу кезінде есеп айырысулар электрондық ақшамен немесе электрондық төлем құралдарын пайдалана отырып жүзеге асырылған кезде; </w:t>
      </w:r>
    </w:p>
    <w:bookmarkEnd w:id="79"/>
    <w:bookmarkStart w:name="z89" w:id="80"/>
    <w:p>
      <w:pPr>
        <w:spacing w:after="0"/>
        <w:ind w:left="0"/>
        <w:jc w:val="both"/>
      </w:pPr>
      <w:r>
        <w:rPr>
          <w:rFonts w:ascii="Times New Roman"/>
          <w:b w:val="false"/>
          <w:i w:val="false"/>
          <w:color w:val="000000"/>
          <w:sz w:val="28"/>
        </w:rPr>
        <w:t>
      2) Тауарлар тізбесінің реттік нөмірлері 3, 4 және 5-жолда көрсетілген автожанармай құю станциялары тауарларды бөлшек саудада өткізуі кезінде;</w:t>
      </w:r>
    </w:p>
    <w:bookmarkEnd w:id="80"/>
    <w:bookmarkStart w:name="z90" w:id="81"/>
    <w:p>
      <w:pPr>
        <w:spacing w:after="0"/>
        <w:ind w:left="0"/>
        <w:jc w:val="both"/>
      </w:pPr>
      <w:r>
        <w:rPr>
          <w:rFonts w:ascii="Times New Roman"/>
          <w:b w:val="false"/>
          <w:i w:val="false"/>
          <w:color w:val="000000"/>
          <w:sz w:val="28"/>
        </w:rPr>
        <w:t xml:space="preserve">
      3) ЕАЭО мүше болып табылмайтын мемлекеттердің аумағынан және ЕАЭО мүше мемлекеттердің аумағынан магистральды құбыржол жүйесі бойынша және (немесе) электр беру желілері бойынша тауарларды Қазақстан Республикасының аумағына әкелу кезінде; </w:t>
      </w:r>
    </w:p>
    <w:bookmarkEnd w:id="81"/>
    <w:bookmarkStart w:name="z91" w:id="82"/>
    <w:p>
      <w:pPr>
        <w:spacing w:after="0"/>
        <w:ind w:left="0"/>
        <w:jc w:val="both"/>
      </w:pPr>
      <w:r>
        <w:rPr>
          <w:rFonts w:ascii="Times New Roman"/>
          <w:b w:val="false"/>
          <w:i w:val="false"/>
          <w:color w:val="000000"/>
          <w:sz w:val="28"/>
        </w:rPr>
        <w:t>
      4) ЕАЭО мүше болып табылмайтын мемлекеттердің аумағына және ЕАЭО мүше мемлекеттердің аумағына магистральды құбыржол жүйесі бойынша және (немесе) электр беру желілері бойынша тауарларды Қазақстан Республикасының аумағынан әкету кезінде;</w:t>
      </w:r>
    </w:p>
    <w:bookmarkEnd w:id="82"/>
    <w:bookmarkStart w:name="z92" w:id="83"/>
    <w:p>
      <w:pPr>
        <w:spacing w:after="0"/>
        <w:ind w:left="0"/>
        <w:jc w:val="both"/>
      </w:pPr>
      <w:r>
        <w:rPr>
          <w:rFonts w:ascii="Times New Roman"/>
          <w:b w:val="false"/>
          <w:i w:val="false"/>
          <w:color w:val="000000"/>
          <w:sz w:val="28"/>
        </w:rPr>
        <w:t xml:space="preserve">
      5) ЕАЭО-ға мүше болып табылмайтын мемлекеттердің аумағы тасымалдауды бастау орны болып табылатын ЕАЭО мүше мемлекеттердің аумағынан Қазақстан Республикасының аумағына тауарларды әкелу кезінде; </w:t>
      </w:r>
    </w:p>
    <w:bookmarkEnd w:id="83"/>
    <w:bookmarkStart w:name="z93" w:id="84"/>
    <w:p>
      <w:pPr>
        <w:spacing w:after="0"/>
        <w:ind w:left="0"/>
        <w:jc w:val="both"/>
      </w:pPr>
      <w:r>
        <w:rPr>
          <w:rFonts w:ascii="Times New Roman"/>
          <w:b w:val="false"/>
          <w:i w:val="false"/>
          <w:color w:val="000000"/>
          <w:sz w:val="28"/>
        </w:rPr>
        <w:t>
      6) Тауарлар тізбесінің реттік нөмірлері 1, 2, 3, 4, 5, 6 және 7-жолда көрсетілген тауарларды қоспағанда, тауарларды Қазақстан Республикасының аумағынан межелі елі ЕАЭО-ға мүше болып табылмайтын мемлекеттің аумағы болып табылатын, ЕАЭО мүше мемлекеттердің аумағына әкету кезінде;</w:t>
      </w:r>
    </w:p>
    <w:bookmarkEnd w:id="84"/>
    <w:bookmarkStart w:name="z94" w:id="85"/>
    <w:p>
      <w:pPr>
        <w:spacing w:after="0"/>
        <w:ind w:left="0"/>
        <w:jc w:val="both"/>
      </w:pPr>
      <w:r>
        <w:rPr>
          <w:rFonts w:ascii="Times New Roman"/>
          <w:b w:val="false"/>
          <w:i w:val="false"/>
          <w:color w:val="000000"/>
          <w:sz w:val="28"/>
        </w:rPr>
        <w:t>
      7) СЭҚ ТН коды Дүниежүзілік сауда ұйымын (бұдан әрі – ДСҰ) Қазақстан Республикасының аумағынан ЕАЭО-га мүше мемлекеттердің аумағына алып қою тізбесіне енгізілген ыдысты әкету жағдайларын қоспағанда, қайтарылатын ыдысты тиеу кезінде;</w:t>
      </w:r>
    </w:p>
    <w:bookmarkEnd w:id="85"/>
    <w:bookmarkStart w:name="z95" w:id="86"/>
    <w:p>
      <w:pPr>
        <w:spacing w:after="0"/>
        <w:ind w:left="0"/>
        <w:jc w:val="both"/>
      </w:pPr>
      <w:r>
        <w:rPr>
          <w:rFonts w:ascii="Times New Roman"/>
          <w:b w:val="false"/>
          <w:i w:val="false"/>
          <w:color w:val="000000"/>
          <w:sz w:val="28"/>
        </w:rPr>
        <w:t>
      8) тауарларды бір тұлғаның шегінде бір мекенжай бойынша орналасқан стационарлық, өндірістік және (немесе) қойма үй-жайлары арасында өткізу кезінде;</w:t>
      </w:r>
    </w:p>
    <w:bookmarkEnd w:id="86"/>
    <w:bookmarkStart w:name="z96" w:id="87"/>
    <w:p>
      <w:pPr>
        <w:spacing w:after="0"/>
        <w:ind w:left="0"/>
        <w:jc w:val="both"/>
      </w:pPr>
      <w:r>
        <w:rPr>
          <w:rFonts w:ascii="Times New Roman"/>
          <w:b w:val="false"/>
          <w:i w:val="false"/>
          <w:color w:val="000000"/>
          <w:sz w:val="28"/>
        </w:rPr>
        <w:t>
      9) Қазақстан Республикасының заңнамасына сәйкес ЕАЭО-ға мүше мемлекеттердің аумағынан Қазақстан Республикасының аумағына әкелу немесе жеке тұлғалардың жеке пайдалануы үшін тауарларды Қазақстан Республикасының аумағынан ЕАЭО-ға мүше мемлекеттердің аумағына әкету кезінде рәсімдеуге жатпайды.</w:t>
      </w:r>
    </w:p>
    <w:bookmarkEnd w:id="87"/>
    <w:bookmarkStart w:name="z97" w:id="88"/>
    <w:p>
      <w:pPr>
        <w:spacing w:after="0"/>
        <w:ind w:left="0"/>
        <w:jc w:val="both"/>
      </w:pPr>
      <w:r>
        <w:rPr>
          <w:rFonts w:ascii="Times New Roman"/>
          <w:b w:val="false"/>
          <w:i w:val="false"/>
          <w:color w:val="000000"/>
          <w:sz w:val="28"/>
        </w:rPr>
        <w:t>
      16. Өнім беруші (алушы әкелу кезінде) Салық кодексінің 179-бабында көзделген, мынадай мерзімдерде ТІЖ:</w:t>
      </w:r>
    </w:p>
    <w:bookmarkEnd w:id="88"/>
    <w:bookmarkStart w:name="z98" w:id="89"/>
    <w:p>
      <w:pPr>
        <w:spacing w:after="0"/>
        <w:ind w:left="0"/>
        <w:jc w:val="both"/>
      </w:pPr>
      <w:r>
        <w:rPr>
          <w:rFonts w:ascii="Times New Roman"/>
          <w:b w:val="false"/>
          <w:i w:val="false"/>
          <w:color w:val="000000"/>
          <w:sz w:val="28"/>
        </w:rPr>
        <w:t>
      1) тауарларды Қазақстан Республикасының аумағымен алып өту, өткізу және (немесе) тиеп-жөнелту кезінде – тауарларды алып өту, өткізу және (немесе) тиеп-жөнелту басталғаннан кешіктірілмей;</w:t>
      </w:r>
    </w:p>
    <w:bookmarkEnd w:id="89"/>
    <w:bookmarkStart w:name="z99" w:id="90"/>
    <w:p>
      <w:pPr>
        <w:spacing w:after="0"/>
        <w:ind w:left="0"/>
        <w:jc w:val="both"/>
      </w:pPr>
      <w:r>
        <w:rPr>
          <w:rFonts w:ascii="Times New Roman"/>
          <w:b w:val="false"/>
          <w:i w:val="false"/>
          <w:color w:val="000000"/>
          <w:sz w:val="28"/>
        </w:rPr>
        <w:t xml:space="preserve">
      2) тауарларды Қазақстан Республикасының аумағына ЕАЭО-ға мүше мемлекеттердің аумағынан Қазақстан Республикасының Мемлекеттік шекарасын кесіп өткенге дейін әкелу; </w:t>
      </w:r>
    </w:p>
    <w:bookmarkEnd w:id="90"/>
    <w:bookmarkStart w:name="z100" w:id="91"/>
    <w:p>
      <w:pPr>
        <w:spacing w:after="0"/>
        <w:ind w:left="0"/>
        <w:jc w:val="both"/>
      </w:pPr>
      <w:r>
        <w:rPr>
          <w:rFonts w:ascii="Times New Roman"/>
          <w:b w:val="false"/>
          <w:i w:val="false"/>
          <w:color w:val="000000"/>
          <w:sz w:val="28"/>
        </w:rPr>
        <w:t>
      3) Тауарлар тізбесінің реттік нөмірлері 1, 2, 3, 4, 5, 6 және 7-жолда көрсетілген тауарларды Қазақстан Республикасының аумағынан ЕАЭО-ға мүше болып табылмайтын мемлекеттердің әкету кезінде – тауарларды алып өту, өткізу және (немесе) тиеп-жөнелту басталғаннан кешіктірілмей;</w:t>
      </w:r>
    </w:p>
    <w:bookmarkEnd w:id="91"/>
    <w:bookmarkStart w:name="z101" w:id="92"/>
    <w:p>
      <w:pPr>
        <w:spacing w:after="0"/>
        <w:ind w:left="0"/>
        <w:jc w:val="both"/>
      </w:pPr>
      <w:r>
        <w:rPr>
          <w:rFonts w:ascii="Times New Roman"/>
          <w:b w:val="false"/>
          <w:i w:val="false"/>
          <w:color w:val="000000"/>
          <w:sz w:val="28"/>
        </w:rPr>
        <w:t xml:space="preserve">
      4) тауарларды Қазақстан Республикасының аумағынан ЕАЭО-ға мүше мемлекеттердің аумағына әкету кезінде – тауарларды алып өту, өткізу және (немесе) тиеп-жөнелту басталғаннан кешіктірілмей; </w:t>
      </w:r>
    </w:p>
    <w:bookmarkEnd w:id="92"/>
    <w:bookmarkStart w:name="z102" w:id="93"/>
    <w:p>
      <w:pPr>
        <w:spacing w:after="0"/>
        <w:ind w:left="0"/>
        <w:jc w:val="both"/>
      </w:pPr>
      <w:r>
        <w:rPr>
          <w:rFonts w:ascii="Times New Roman"/>
          <w:b w:val="false"/>
          <w:i w:val="false"/>
          <w:color w:val="000000"/>
          <w:sz w:val="28"/>
        </w:rPr>
        <w:t>
      5) ЕАЭО-ға мүше бір мемлекеттің аумағынан Қазақстан Республикасының аумағы арқылы ЕАЭО-ға мүше басқа мемлекеттің аумағына халықаралық автомобиль тасымалдарын жүзеге асыру кезінде – Қазақстан Республикасының Мемлекеттік шекарасын кесіп өткен кезде автомобиль өткізу пунктінде ұсынады.</w:t>
      </w:r>
    </w:p>
    <w:bookmarkEnd w:id="93"/>
    <w:bookmarkStart w:name="z103" w:id="94"/>
    <w:p>
      <w:pPr>
        <w:spacing w:after="0"/>
        <w:ind w:left="0"/>
        <w:jc w:val="both"/>
      </w:pPr>
      <w:r>
        <w:rPr>
          <w:rFonts w:ascii="Times New Roman"/>
          <w:b w:val="false"/>
          <w:i w:val="false"/>
          <w:color w:val="000000"/>
          <w:sz w:val="28"/>
        </w:rPr>
        <w:t>
      Тауарларды автомобиль көлігімен не әуе кемесімен ЕАЭО-ға мүше мемлекеттердің аумағынан Қазақстан Республикасының аумағына әкелу немесе Қазақстан Республикасының аумағынан ЕАЭО-ға мүше мемлекеттердің аумағына әкету кезінде мемлекеттік кірістер органының қызметкері ТІЖ-ге тиісті белгі қою арқылы Қазақстан Республикасының Мемлекеттік шекарасын кесіп өту фактісін растауды жүргізеді.</w:t>
      </w:r>
    </w:p>
    <w:bookmarkEnd w:id="94"/>
    <w:bookmarkStart w:name="z104" w:id="95"/>
    <w:p>
      <w:pPr>
        <w:spacing w:after="0"/>
        <w:ind w:left="0"/>
        <w:jc w:val="both"/>
      </w:pPr>
      <w:r>
        <w:rPr>
          <w:rFonts w:ascii="Times New Roman"/>
          <w:b w:val="false"/>
          <w:i w:val="false"/>
          <w:color w:val="000000"/>
          <w:sz w:val="28"/>
        </w:rPr>
        <w:t>
      17. ТІЖ алушы ТІЖ ЭШФ АЖ-да тіркелген күннен бастап күнтізбелік 20 (жиырма) күн ішінде расталған немесе бас тартылған ТІЖ ұсыну жүзеге асырылатын, көліктің кез келген түрі арқылы тауарды жеткізуді (тасымалдауды) қоспағанда, АЖ арқылы ұсынады ЭШФ АЖ-да ТІЖ тіркелген күннен бастап күнтізбелік 10 (он) күн ішінде "Электрондық құжат және электрондық цифрлық қолтаңба туралы" Қазақстан Республикасының Заңында айқындалған тәртіппен ЭЦҚ-мен қол қойылған, расталған және бас тартылған ТІЖ ЭШФ АЖ арқылы ұсынады.</w:t>
      </w:r>
    </w:p>
    <w:bookmarkEnd w:id="95"/>
    <w:bookmarkStart w:name="z105" w:id="96"/>
    <w:p>
      <w:pPr>
        <w:spacing w:after="0"/>
        <w:ind w:left="0"/>
        <w:jc w:val="both"/>
      </w:pPr>
      <w:r>
        <w:rPr>
          <w:rFonts w:ascii="Times New Roman"/>
          <w:b w:val="false"/>
          <w:i w:val="false"/>
          <w:color w:val="000000"/>
          <w:sz w:val="28"/>
        </w:rPr>
        <w:t>
      18. Алушының ТІЖ растауы мынадай жағдайларда:</w:t>
      </w:r>
    </w:p>
    <w:bookmarkEnd w:id="96"/>
    <w:bookmarkStart w:name="z106" w:id="97"/>
    <w:p>
      <w:pPr>
        <w:spacing w:after="0"/>
        <w:ind w:left="0"/>
        <w:jc w:val="both"/>
      </w:pPr>
      <w:r>
        <w:rPr>
          <w:rFonts w:ascii="Times New Roman"/>
          <w:b w:val="false"/>
          <w:i w:val="false"/>
          <w:color w:val="000000"/>
          <w:sz w:val="28"/>
        </w:rPr>
        <w:t>
      1) тауарларды экспортқа өткізу кезінде;</w:t>
      </w:r>
    </w:p>
    <w:bookmarkEnd w:id="97"/>
    <w:bookmarkStart w:name="z107" w:id="98"/>
    <w:p>
      <w:pPr>
        <w:spacing w:after="0"/>
        <w:ind w:left="0"/>
        <w:jc w:val="both"/>
      </w:pPr>
      <w:r>
        <w:rPr>
          <w:rFonts w:ascii="Times New Roman"/>
          <w:b w:val="false"/>
          <w:i w:val="false"/>
          <w:color w:val="000000"/>
          <w:sz w:val="28"/>
        </w:rPr>
        <w:t>
      2) халықаралық ұшуларды, халықаралық әуе тасымалдарын орындайтын шетелдік авиакомпаниялардың әуе кемелеріне жанармай құю кезінде әуежайлар жүзеге асыратын авиациялық жанар-жағармайды өткізу кезінде;</w:t>
      </w:r>
    </w:p>
    <w:bookmarkEnd w:id="98"/>
    <w:bookmarkStart w:name="z108" w:id="99"/>
    <w:p>
      <w:pPr>
        <w:spacing w:after="0"/>
        <w:ind w:left="0"/>
        <w:jc w:val="both"/>
      </w:pPr>
      <w:r>
        <w:rPr>
          <w:rFonts w:ascii="Times New Roman"/>
          <w:b w:val="false"/>
          <w:i w:val="false"/>
          <w:color w:val="000000"/>
          <w:sz w:val="28"/>
        </w:rPr>
        <w:t>
      3) алушы бір мезгілде мынадай өлшемшарттарға сәйкес келген кезде бөлшек сауданы жүзеге асыратын субъект болып табылатын:</w:t>
      </w:r>
    </w:p>
    <w:bookmarkEnd w:id="99"/>
    <w:bookmarkStart w:name="z109" w:id="100"/>
    <w:p>
      <w:pPr>
        <w:spacing w:after="0"/>
        <w:ind w:left="0"/>
        <w:jc w:val="both"/>
      </w:pPr>
      <w:r>
        <w:rPr>
          <w:rFonts w:ascii="Times New Roman"/>
          <w:b w:val="false"/>
          <w:i w:val="false"/>
          <w:color w:val="000000"/>
          <w:sz w:val="28"/>
        </w:rPr>
        <w:t>
      оңайлатылған декларация негізінде арнаулы салық режимін қолданатын;</w:t>
      </w:r>
    </w:p>
    <w:bookmarkEnd w:id="100"/>
    <w:bookmarkStart w:name="z110" w:id="101"/>
    <w:p>
      <w:pPr>
        <w:spacing w:after="0"/>
        <w:ind w:left="0"/>
        <w:jc w:val="both"/>
      </w:pPr>
      <w:r>
        <w:rPr>
          <w:rFonts w:ascii="Times New Roman"/>
          <w:b w:val="false"/>
          <w:i w:val="false"/>
          <w:color w:val="000000"/>
          <w:sz w:val="28"/>
        </w:rPr>
        <w:t>
      қызметінің түріне (бөлшек сауда, экономикалық қызметтің жалпы жіктеуішіне сәйкес азық-түлікпен және сусындармен қамтамасыз ету бойынша қызметтер көрсету,) сәйкес келетін;</w:t>
      </w:r>
    </w:p>
    <w:bookmarkEnd w:id="101"/>
    <w:bookmarkStart w:name="z111" w:id="102"/>
    <w:p>
      <w:pPr>
        <w:spacing w:after="0"/>
        <w:ind w:left="0"/>
        <w:jc w:val="both"/>
      </w:pPr>
      <w:r>
        <w:rPr>
          <w:rFonts w:ascii="Times New Roman"/>
          <w:b w:val="false"/>
          <w:i w:val="false"/>
          <w:color w:val="000000"/>
          <w:sz w:val="28"/>
        </w:rPr>
        <w:t>
      деректерді тіркеу және беру функциясы бар бақылау-касса машинасын қолданатын салық төлеушіге тауарларды өткізу кезінде.</w:t>
      </w:r>
    </w:p>
    <w:bookmarkEnd w:id="102"/>
    <w:bookmarkStart w:name="z112" w:id="103"/>
    <w:p>
      <w:pPr>
        <w:spacing w:after="0"/>
        <w:ind w:left="0"/>
        <w:jc w:val="both"/>
      </w:pPr>
      <w:r>
        <w:rPr>
          <w:rFonts w:ascii="Times New Roman"/>
          <w:b w:val="false"/>
          <w:i w:val="false"/>
          <w:color w:val="000000"/>
          <w:sz w:val="28"/>
        </w:rPr>
        <w:t>
      Мұндай салық төлеуші ТІЖ ресімдеу кезінде алушының санатына автоматты түрде "Шағын сауда нүктесі" белгісі қойылады.</w:t>
      </w:r>
    </w:p>
    <w:bookmarkEnd w:id="103"/>
    <w:bookmarkStart w:name="z113" w:id="104"/>
    <w:p>
      <w:pPr>
        <w:spacing w:after="0"/>
        <w:ind w:left="0"/>
        <w:jc w:val="both"/>
      </w:pPr>
      <w:r>
        <w:rPr>
          <w:rFonts w:ascii="Times New Roman"/>
          <w:b w:val="false"/>
          <w:i w:val="false"/>
          <w:color w:val="000000"/>
          <w:sz w:val="28"/>
        </w:rPr>
        <w:t>
      4) Тауарлар тізбесінің реттік нөмілері 3 және 4-жолдарында көрсетілген тауарларды түпкілікті тұтынушыға өткізу кезінде талап етілмейді.</w:t>
      </w:r>
    </w:p>
    <w:bookmarkEnd w:id="104"/>
    <w:bookmarkStart w:name="z114" w:id="105"/>
    <w:p>
      <w:pPr>
        <w:spacing w:after="0"/>
        <w:ind w:left="0"/>
        <w:jc w:val="both"/>
      </w:pPr>
      <w:r>
        <w:rPr>
          <w:rFonts w:ascii="Times New Roman"/>
          <w:b w:val="false"/>
          <w:i w:val="false"/>
          <w:color w:val="000000"/>
          <w:sz w:val="28"/>
        </w:rPr>
        <w:t>
      19. Толық емес және (немесе) дұрыс емес деректерді көрсете отырып рәсімделген, сондай-ақ алушы растамаған немесе бас тартпаған, осы тармақта белгіленген жағдайларды қоспағанда, ТІЖ:</w:t>
      </w:r>
    </w:p>
    <w:bookmarkEnd w:id="105"/>
    <w:bookmarkStart w:name="z115" w:id="106"/>
    <w:p>
      <w:pPr>
        <w:spacing w:after="0"/>
        <w:ind w:left="0"/>
        <w:jc w:val="both"/>
      </w:pPr>
      <w:r>
        <w:rPr>
          <w:rFonts w:ascii="Times New Roman"/>
          <w:b w:val="false"/>
          <w:i w:val="false"/>
          <w:color w:val="000000"/>
          <w:sz w:val="28"/>
        </w:rPr>
        <w:t>
      1) тауарды көліктің кез келген түрі арқылы жеткізу (тасымалдау) кезінде – ЭШФ АЖ-да ТІЖ тіркелген күнінен бастап 20 (жиырма) жұмыс күні ішінде;</w:t>
      </w:r>
    </w:p>
    <w:bookmarkEnd w:id="106"/>
    <w:bookmarkStart w:name="z116" w:id="107"/>
    <w:p>
      <w:pPr>
        <w:spacing w:after="0"/>
        <w:ind w:left="0"/>
        <w:jc w:val="both"/>
      </w:pPr>
      <w:r>
        <w:rPr>
          <w:rFonts w:ascii="Times New Roman"/>
          <w:b w:val="false"/>
          <w:i w:val="false"/>
          <w:color w:val="000000"/>
          <w:sz w:val="28"/>
        </w:rPr>
        <w:t>
      2) көлікті пайдаланбай тауарды жеткізу кезінде – ЭШФ АЖ-да ТІЖ тіркелген күнінен бастап күнтізбелік 10 (он) күн ішінде жеткізуші (әкелу кезінде – алушы) түзетуге немесе кері қайтарып алуға жатады.</w:t>
      </w:r>
    </w:p>
    <w:bookmarkEnd w:id="107"/>
    <w:bookmarkStart w:name="z117" w:id="108"/>
    <w:p>
      <w:pPr>
        <w:spacing w:after="0"/>
        <w:ind w:left="0"/>
        <w:jc w:val="both"/>
      </w:pPr>
      <w:r>
        <w:rPr>
          <w:rFonts w:ascii="Times New Roman"/>
          <w:b w:val="false"/>
          <w:i w:val="false"/>
          <w:color w:val="000000"/>
          <w:sz w:val="28"/>
        </w:rPr>
        <w:t>
      Бүл ретте ТІЖ рәсімделген тауарларды Қазақстан Республикасының аумағына ЕАЭО-ға мүше мемлекеттердің аумағынан әкелу немесе Қазақстан Республикасының аумағынан ЕАЭО-ға мүше мемлекеттердің аумағына әкету кезінде Қазақстан Республикасының Мемлекеттік шекарасынан өту фактісі расталған әкелу (әкету) кезінде, кері қайтарып алуға жатпайды.</w:t>
      </w:r>
    </w:p>
    <w:bookmarkEnd w:id="108"/>
    <w:bookmarkStart w:name="z118" w:id="109"/>
    <w:p>
      <w:pPr>
        <w:spacing w:after="0"/>
        <w:ind w:left="0"/>
        <w:jc w:val="both"/>
      </w:pPr>
      <w:r>
        <w:rPr>
          <w:rFonts w:ascii="Times New Roman"/>
          <w:b w:val="false"/>
          <w:i w:val="false"/>
          <w:color w:val="000000"/>
          <w:sz w:val="28"/>
        </w:rPr>
        <w:t>
      20. Бұрын ресімделген ТІЖ-ға өзгерістер және (немесе) толықтырулар енгізу, жеткізушіні және (немесе) тауарларды алушыны ауыстыруға әкеп соқтырмайтын қателерді түзету қажет болған жағдайда, бұрын ресімделген ТІЖ-ны жою арқылы түзетілген ТІЖ ресімделеді.</w:t>
      </w:r>
    </w:p>
    <w:bookmarkEnd w:id="109"/>
    <w:bookmarkStart w:name="z119" w:id="110"/>
    <w:p>
      <w:pPr>
        <w:spacing w:after="0"/>
        <w:ind w:left="0"/>
        <w:jc w:val="both"/>
      </w:pPr>
      <w:r>
        <w:rPr>
          <w:rFonts w:ascii="Times New Roman"/>
          <w:b w:val="false"/>
          <w:i w:val="false"/>
          <w:color w:val="000000"/>
          <w:sz w:val="28"/>
        </w:rPr>
        <w:t>
      Бұл ретте түзетілген ТІЖ-да ЭШФ АЖ-да түзетілетін ТІЖ-ның тіркеу нөмірі көрсетіледі.</w:t>
      </w:r>
    </w:p>
    <w:bookmarkEnd w:id="110"/>
    <w:bookmarkStart w:name="z120" w:id="111"/>
    <w:p>
      <w:pPr>
        <w:spacing w:after="0"/>
        <w:ind w:left="0"/>
        <w:jc w:val="both"/>
      </w:pPr>
      <w:r>
        <w:rPr>
          <w:rFonts w:ascii="Times New Roman"/>
          <w:b w:val="false"/>
          <w:i w:val="false"/>
          <w:color w:val="000000"/>
          <w:sz w:val="28"/>
        </w:rPr>
        <w:t>
      21. Тауар қайтарылған жағдайда:</w:t>
      </w:r>
    </w:p>
    <w:bookmarkEnd w:id="111"/>
    <w:bookmarkStart w:name="z121" w:id="112"/>
    <w:p>
      <w:pPr>
        <w:spacing w:after="0"/>
        <w:ind w:left="0"/>
        <w:jc w:val="both"/>
      </w:pPr>
      <w:r>
        <w:rPr>
          <w:rFonts w:ascii="Times New Roman"/>
          <w:b w:val="false"/>
          <w:i w:val="false"/>
          <w:color w:val="000000"/>
          <w:sz w:val="28"/>
        </w:rPr>
        <w:t>
      1) алушы бас тартқан ТІЖ бойынша – жеткізуші "бас тарту" мәртебесі бар ТІЖ бойынша тауарларды тиеп-жөнелту қоймасына тауарларды тасымалдауды жүзеге асырады;</w:t>
      </w:r>
    </w:p>
    <w:bookmarkEnd w:id="112"/>
    <w:bookmarkStart w:name="z122" w:id="113"/>
    <w:p>
      <w:pPr>
        <w:spacing w:after="0"/>
        <w:ind w:left="0"/>
        <w:jc w:val="both"/>
      </w:pPr>
      <w:r>
        <w:rPr>
          <w:rFonts w:ascii="Times New Roman"/>
          <w:b w:val="false"/>
          <w:i w:val="false"/>
          <w:color w:val="000000"/>
          <w:sz w:val="28"/>
        </w:rPr>
        <w:t>
      2) алушы ТІЖ расталғанға немесе бас тартқанға дейін ТІЖ кері қайтарып алынған кезде – жеткізуші "кері қайтарып алу" мәртебесі бар ТІЖ бойынша тауарларды тиеп-жөнелту қоймасына тасымалдауды жүзеге асырады;</w:t>
      </w:r>
    </w:p>
    <w:bookmarkEnd w:id="113"/>
    <w:bookmarkStart w:name="z123" w:id="114"/>
    <w:p>
      <w:pPr>
        <w:spacing w:after="0"/>
        <w:ind w:left="0"/>
        <w:jc w:val="both"/>
      </w:pPr>
      <w:r>
        <w:rPr>
          <w:rFonts w:ascii="Times New Roman"/>
          <w:b w:val="false"/>
          <w:i w:val="false"/>
          <w:color w:val="000000"/>
          <w:sz w:val="28"/>
        </w:rPr>
        <w:t>
      3) алушы бұрын растаған ТІЖ бойынша – алушы қайтаруға ТІЖ ресімдейді, бұл ретте ЭШФ АЖ-да бұрын ресімделген ТІЖ-ның тіркеу нөмірі көрсетіледі.</w:t>
      </w:r>
    </w:p>
    <w:bookmarkEnd w:id="114"/>
    <w:bookmarkStart w:name="z124" w:id="115"/>
    <w:p>
      <w:pPr>
        <w:spacing w:after="0"/>
        <w:ind w:left="0"/>
        <w:jc w:val="both"/>
      </w:pPr>
      <w:r>
        <w:rPr>
          <w:rFonts w:ascii="Times New Roman"/>
          <w:b w:val="false"/>
          <w:i w:val="false"/>
          <w:color w:val="000000"/>
          <w:sz w:val="28"/>
        </w:rPr>
        <w:t>
      22. Қағидалардың 18-тармағы 3) тармақшасына сәйкес "Шағын сауда нүктесі" санаты белгісі қойылған, салық төлеушіге өткізілген тауар бойынша тауарды қайтаруға ТІЖ ресімдеуді жеткізуші жүргізеді.</w:t>
      </w:r>
    </w:p>
    <w:bookmarkEnd w:id="115"/>
    <w:bookmarkStart w:name="z125" w:id="116"/>
    <w:p>
      <w:pPr>
        <w:spacing w:after="0"/>
        <w:ind w:left="0"/>
        <w:jc w:val="both"/>
      </w:pPr>
      <w:r>
        <w:rPr>
          <w:rFonts w:ascii="Times New Roman"/>
          <w:b w:val="false"/>
          <w:i w:val="false"/>
          <w:color w:val="000000"/>
          <w:sz w:val="28"/>
        </w:rPr>
        <w:t>
      23. ЕАЭО мүше мемлекеттердің аумағынан Қазақстан Республикасының аумағына тауарларды әкелу кезінде Тауарлар тізбесінің реттік нөмірлері 1, 2, 3, 4, 5, 6 және 7-жолда көрсетілген тауарларды алушы бастапқы ТІЖ ресімдейді, ол арқылы тауарлар виртуалды қоймаға түседі.</w:t>
      </w:r>
    </w:p>
    <w:bookmarkEnd w:id="116"/>
    <w:bookmarkStart w:name="z126" w:id="117"/>
    <w:p>
      <w:pPr>
        <w:spacing w:after="0"/>
        <w:ind w:left="0"/>
        <w:jc w:val="both"/>
      </w:pPr>
      <w:r>
        <w:rPr>
          <w:rFonts w:ascii="Times New Roman"/>
          <w:b w:val="false"/>
          <w:i w:val="false"/>
          <w:color w:val="000000"/>
          <w:sz w:val="28"/>
        </w:rPr>
        <w:t>
      Осы тармақта көрсетілген тауарлар бойынша бастапқы ТІЖ бастапқы деректерін жеке мұқтаждары үшін пайдаланылатын тауарларды қоспағанда, жанама салықтарды төлеу фактісін мемлекеттік кірістер органдары растағаннан кейін 10 (он) жұмыс күні ішінде ЭШФ-ны жазып беру кезінде шығару көзін автоматты түрде көрсету мақсатында 328.00-нысанының деректерімен салыстыруға жатады.</w:t>
      </w:r>
    </w:p>
    <w:bookmarkEnd w:id="117"/>
    <w:bookmarkStart w:name="z127" w:id="118"/>
    <w:p>
      <w:pPr>
        <w:spacing w:after="0"/>
        <w:ind w:left="0"/>
        <w:jc w:val="both"/>
      </w:pPr>
      <w:r>
        <w:rPr>
          <w:rFonts w:ascii="Times New Roman"/>
          <w:b w:val="false"/>
          <w:i w:val="false"/>
          <w:color w:val="000000"/>
          <w:sz w:val="28"/>
        </w:rPr>
        <w:t>
      24. Тауарларды автомобиль көлігімен, әуе кемесімен ЕАЭО-ға мүше мемлекеттердің аумағынан Қазақстан Республикасының аумағына әкелу немесе тауарларды Қазақстан Республикасының аумағынан ЕАЭО-ға мүше мемлекеттердің аумағына әкету кезінде осындай тасымалдауды жүзеге асыратын тұлға (жүргізуші/компанияның өкілі (экспедициялау, курьерлік жеткізу)) өткізу пунктінде/әуежайда Мемлекеттік шекарадан кесіп өту кезінде Қазақстан Республикасының Мемлекеттік шекарасынан өту фактісін растау үшін мемлекеттік кірістер органының қызметкеріне тасымалданатын тауарға ТІЖ тіркеу нөмірін ұсынады.</w:t>
      </w:r>
    </w:p>
    <w:bookmarkEnd w:id="118"/>
    <w:bookmarkStart w:name="z128" w:id="119"/>
    <w:p>
      <w:pPr>
        <w:spacing w:after="0"/>
        <w:ind w:left="0"/>
        <w:jc w:val="both"/>
      </w:pPr>
      <w:r>
        <w:rPr>
          <w:rFonts w:ascii="Times New Roman"/>
          <w:b w:val="false"/>
          <w:i w:val="false"/>
          <w:color w:val="000000"/>
          <w:sz w:val="28"/>
        </w:rPr>
        <w:t>
      25. Бастапқы ТІЖ бойынша виртуалды қоймаға кіріске алынған, ЕАЭО-ға мүше мемлекеттердің аумағынан Қазақстан Республикасының аумағына тауарларды әкелу бойынша алушы, қажет болған жағдайда, виртуалды қойма арқылы электрондық шот-фактуралар жазып берілетін тауарларды қоспағанда, Тауарлар тізбесінің реттік нөмірлері 1, 2, 3, 4, 5, 6 және 7-жолда көрсетілген тауарлар виртуалды қоймадан есептен шығаруды жүргізеді.</w:t>
      </w:r>
    </w:p>
    <w:bookmarkEnd w:id="119"/>
    <w:bookmarkStart w:name="z129" w:id="120"/>
    <w:p>
      <w:pPr>
        <w:spacing w:after="0"/>
        <w:ind w:left="0"/>
        <w:jc w:val="both"/>
      </w:pPr>
      <w:r>
        <w:rPr>
          <w:rFonts w:ascii="Times New Roman"/>
          <w:b w:val="false"/>
          <w:i w:val="false"/>
          <w:color w:val="000000"/>
          <w:sz w:val="28"/>
        </w:rPr>
        <w:t>
      26. Тауарлар тізбесінің реттік нөмірлері 1, 2, 3, 4, 5, 6 және 7-жолда көрсетілген тауарлар:</w:t>
      </w:r>
    </w:p>
    <w:bookmarkEnd w:id="120"/>
    <w:bookmarkStart w:name="z130" w:id="121"/>
    <w:p>
      <w:pPr>
        <w:spacing w:after="0"/>
        <w:ind w:left="0"/>
        <w:jc w:val="both"/>
      </w:pPr>
      <w:r>
        <w:rPr>
          <w:rFonts w:ascii="Times New Roman"/>
          <w:b w:val="false"/>
          <w:i w:val="false"/>
          <w:color w:val="000000"/>
          <w:sz w:val="28"/>
        </w:rPr>
        <w:t>
      тауардың ID-ін қамтитын деректерді тіркеу және (немесе) беру функциясы бар бақылау-касса машинасының чегінің негізінде – өткізілген күннен бастап күнтізбелік 16 (он алты) күн өткеннен кейін автоматты түрде;</w:t>
      </w:r>
    </w:p>
    <w:bookmarkEnd w:id="121"/>
    <w:bookmarkStart w:name="z131" w:id="122"/>
    <w:p>
      <w:pPr>
        <w:spacing w:after="0"/>
        <w:ind w:left="0"/>
        <w:jc w:val="both"/>
      </w:pPr>
      <w:r>
        <w:rPr>
          <w:rFonts w:ascii="Times New Roman"/>
          <w:b w:val="false"/>
          <w:i w:val="false"/>
          <w:color w:val="000000"/>
          <w:sz w:val="28"/>
        </w:rPr>
        <w:t>
      өз мұқтажы үшін, өндірісте, қызмет көрсетуде, жұмыстарды орындауда пайдалану кезінде;</w:t>
      </w:r>
    </w:p>
    <w:bookmarkEnd w:id="122"/>
    <w:bookmarkStart w:name="z132" w:id="123"/>
    <w:p>
      <w:pPr>
        <w:spacing w:after="0"/>
        <w:ind w:left="0"/>
        <w:jc w:val="both"/>
      </w:pPr>
      <w:r>
        <w:rPr>
          <w:rFonts w:ascii="Times New Roman"/>
          <w:b w:val="false"/>
          <w:i w:val="false"/>
          <w:color w:val="000000"/>
          <w:sz w:val="28"/>
        </w:rPr>
        <w:t>
      бүлінген, жоғалған, ұрланған, кәдеге жаратылған кезде;</w:t>
      </w:r>
    </w:p>
    <w:bookmarkEnd w:id="123"/>
    <w:bookmarkStart w:name="z133" w:id="124"/>
    <w:p>
      <w:pPr>
        <w:spacing w:after="0"/>
        <w:ind w:left="0"/>
        <w:jc w:val="both"/>
      </w:pPr>
      <w:r>
        <w:rPr>
          <w:rFonts w:ascii="Times New Roman"/>
          <w:b w:val="false"/>
          <w:i w:val="false"/>
          <w:color w:val="000000"/>
          <w:sz w:val="28"/>
        </w:rPr>
        <w:t>
      қадағалап отыру тоқтатылған кезде;</w:t>
      </w:r>
    </w:p>
    <w:bookmarkEnd w:id="124"/>
    <w:bookmarkStart w:name="z134" w:id="125"/>
    <w:p>
      <w:pPr>
        <w:spacing w:after="0"/>
        <w:ind w:left="0"/>
        <w:jc w:val="both"/>
      </w:pPr>
      <w:r>
        <w:rPr>
          <w:rFonts w:ascii="Times New Roman"/>
          <w:b w:val="false"/>
          <w:i w:val="false"/>
          <w:color w:val="000000"/>
          <w:sz w:val="28"/>
        </w:rPr>
        <w:t>
      осы Қағидалардың 18-тармағы 3) тармақшасында белгіленген өлшемшарттарға сәйкес келетін, бөлшек сауда субъектісіне рәсімделген ТІЖ бойынша тауарларды алу кезінде ТІЖ рәсімделген күннен бастап күнтізбелік 30 (отыз) күн өткеннен кейін автоматты түрде өткізуге ТІЖ рәсімдеусіз виртуалды қоймадан есептен шығарылады.</w:t>
      </w:r>
    </w:p>
    <w:bookmarkEnd w:id="125"/>
    <w:bookmarkStart w:name="z135" w:id="126"/>
    <w:p>
      <w:pPr>
        <w:spacing w:after="0"/>
        <w:ind w:left="0"/>
        <w:jc w:val="both"/>
      </w:pPr>
      <w:r>
        <w:rPr>
          <w:rFonts w:ascii="Times New Roman"/>
          <w:b w:val="false"/>
          <w:i w:val="false"/>
          <w:color w:val="000000"/>
          <w:sz w:val="28"/>
        </w:rPr>
        <w:t xml:space="preserve">
      27. ЭШФ АЖ-де тіркелген ТІЖ Салық кодексінде белгіленген талап қою мерзімі ішінде ЭШФ АЖ-да тіркелген күннен бастап сақталады. </w:t>
      </w:r>
    </w:p>
    <w:bookmarkEnd w:id="126"/>
    <w:bookmarkStart w:name="z136" w:id="127"/>
    <w:p>
      <w:pPr>
        <w:spacing w:after="0"/>
        <w:ind w:left="0"/>
        <w:jc w:val="both"/>
      </w:pPr>
      <w:r>
        <w:rPr>
          <w:rFonts w:ascii="Times New Roman"/>
          <w:b w:val="false"/>
          <w:i w:val="false"/>
          <w:color w:val="000000"/>
          <w:sz w:val="28"/>
        </w:rPr>
        <w:t>
      Қағаз ТІЖ тіркеу және есепке алу журналында, сондай-ақ қағаз ТІЖ тіркеу және есепке алу журналында тіркелген ТІЖ тіркеу күнінен бастап Салық кодексінде белгіленген талап қою мерзімі шегінде сақталады.</w:t>
      </w:r>
    </w:p>
    <w:bookmarkEnd w:id="127"/>
    <w:bookmarkStart w:name="z137" w:id="128"/>
    <w:p>
      <w:pPr>
        <w:spacing w:after="0"/>
        <w:ind w:left="0"/>
        <w:jc w:val="both"/>
      </w:pPr>
      <w:r>
        <w:rPr>
          <w:rFonts w:ascii="Times New Roman"/>
          <w:b w:val="false"/>
          <w:i w:val="false"/>
          <w:color w:val="000000"/>
          <w:sz w:val="28"/>
        </w:rPr>
        <w:t>
      28. ТІЖ ресімдеу жөніндегі талап қолданылатын тауарлар бойынша ЭШФ-ны жазып беру "Тауарлардың, жұмыстардың, көрсетілетін қызметтердің жеткізілгенін растайтын құжат" деген 32-жолда ТІЖ тіркеу нөмірін көрсете отырып, ТІЖ негізінде жүзеге асырылады.</w:t>
      </w:r>
    </w:p>
    <w:bookmarkEnd w:id="128"/>
    <w:bookmarkStart w:name="z138" w:id="129"/>
    <w:p>
      <w:pPr>
        <w:spacing w:after="0"/>
        <w:ind w:left="0"/>
        <w:jc w:val="both"/>
      </w:pPr>
      <w:r>
        <w:rPr>
          <w:rFonts w:ascii="Times New Roman"/>
          <w:b w:val="false"/>
          <w:i w:val="false"/>
          <w:color w:val="000000"/>
          <w:sz w:val="28"/>
        </w:rPr>
        <w:t xml:space="preserve">
      Тауардың құндық көрсеткіштерін, сондай-ақ СЭҚ ТН коды осы Қағиданын </w:t>
      </w:r>
      <w:r>
        <w:rPr>
          <w:rFonts w:ascii="Times New Roman"/>
          <w:b w:val="false"/>
          <w:i w:val="false"/>
          <w:color w:val="000000"/>
          <w:sz w:val="28"/>
        </w:rPr>
        <w:t>2-қосымшада</w:t>
      </w:r>
      <w:r>
        <w:rPr>
          <w:rFonts w:ascii="Times New Roman"/>
          <w:b w:val="false"/>
          <w:i w:val="false"/>
          <w:color w:val="000000"/>
          <w:sz w:val="28"/>
        </w:rPr>
        <w:t xml:space="preserve"> көрсетілген сапалық және сандық сипаттамалары өзгерген тауарлар бойынша деректерді қоспағанда, ТІЖ және ЭШФ-да көрсетілетін тауарлар бойынша деректер бірдей болуы тиіс.</w:t>
      </w:r>
    </w:p>
    <w:bookmarkEnd w:id="129"/>
    <w:bookmarkStart w:name="z139" w:id="130"/>
    <w:p>
      <w:pPr>
        <w:spacing w:after="0"/>
        <w:ind w:left="0"/>
        <w:jc w:val="both"/>
      </w:pPr>
      <w:r>
        <w:rPr>
          <w:rFonts w:ascii="Times New Roman"/>
          <w:b w:val="false"/>
          <w:i w:val="false"/>
          <w:color w:val="000000"/>
          <w:sz w:val="28"/>
        </w:rPr>
        <w:t>
      29. ТІЖ ресімдеу, растау не растаудан бас тарту мерзімдері ішінде техникалық ақау болған кезде техникалық қателерді жою және ЭШФ АЖ жұмыс істеу мүмкіндігін қалпына келтіру кезеңіне ЭШФ АЖ жұмыс тоқтатыла тұрады.</w:t>
      </w:r>
    </w:p>
    <w:bookmarkEnd w:id="130"/>
    <w:bookmarkStart w:name="z140" w:id="131"/>
    <w:p>
      <w:pPr>
        <w:spacing w:after="0"/>
        <w:ind w:left="0"/>
        <w:jc w:val="both"/>
      </w:pPr>
      <w:r>
        <w:rPr>
          <w:rFonts w:ascii="Times New Roman"/>
          <w:b w:val="false"/>
          <w:i w:val="false"/>
          <w:color w:val="000000"/>
          <w:sz w:val="28"/>
        </w:rPr>
        <w:t>
      ТІЖ ресімдеу, растау не растаудан бас тарту техникалық қателер жойылғаннан және ЭШФ АЖ жұмыс қабілеттілігі қалпына келтірілгеннен кейін 3 (үш) жұмыс күні ішінде жүзеге асырылады.</w:t>
      </w:r>
    </w:p>
    <w:bookmarkEnd w:id="131"/>
    <w:bookmarkStart w:name="z141" w:id="132"/>
    <w:p>
      <w:pPr>
        <w:spacing w:after="0"/>
        <w:ind w:left="0"/>
        <w:jc w:val="both"/>
      </w:pPr>
      <w:r>
        <w:rPr>
          <w:rFonts w:ascii="Times New Roman"/>
          <w:b w:val="false"/>
          <w:i w:val="false"/>
          <w:color w:val="000000"/>
          <w:sz w:val="28"/>
        </w:rPr>
        <w:t>
      30. Алушы нөмірі мен күні тіркелген ЭШФ-ның "Тауарлардың, жұмыстардың, көрсетілетін қызметтердің жеткізілгенін растайтын құжат" деген 32-жолында көрсетілген ТІЖ бас тартқан кезде жеткізуші түзетілген ТІЖ ресімдеуді ТІЖ бас тартылған күннен кейінгі 3 (үш) жұмыс күнінен кешіктірілмей жүзеге асырылады.</w:t>
      </w:r>
    </w:p>
    <w:bookmarkEnd w:id="132"/>
    <w:bookmarkStart w:name="z142" w:id="133"/>
    <w:p>
      <w:pPr>
        <w:spacing w:after="0"/>
        <w:ind w:left="0"/>
        <w:jc w:val="both"/>
      </w:pPr>
      <w:r>
        <w:rPr>
          <w:rFonts w:ascii="Times New Roman"/>
          <w:b w:val="false"/>
          <w:i w:val="false"/>
          <w:color w:val="000000"/>
          <w:sz w:val="28"/>
        </w:rPr>
        <w:t>
      Бұл ретте осындай ТІЖ негізінде түзетілген ЭШФ жазып беру кезінде түзетілетін ЭШФ нөмірі көрсетіледі.</w:t>
      </w:r>
    </w:p>
    <w:bookmarkEnd w:id="133"/>
    <w:bookmarkStart w:name="z143" w:id="134"/>
    <w:p>
      <w:pPr>
        <w:spacing w:after="0"/>
        <w:ind w:left="0"/>
        <w:jc w:val="left"/>
      </w:pPr>
      <w:r>
        <w:rPr>
          <w:rFonts w:ascii="Times New Roman"/>
          <w:b/>
          <w:i w:val="false"/>
          <w:color w:val="000000"/>
        </w:rPr>
        <w:t xml:space="preserve"> 3-тарау. Мүлікті қаржы лизингіне беру кезінде тауарларға ілеспе жүкқұжатты ресімдеу</w:t>
      </w:r>
    </w:p>
    <w:bookmarkEnd w:id="134"/>
    <w:bookmarkStart w:name="z144" w:id="135"/>
    <w:p>
      <w:pPr>
        <w:spacing w:after="0"/>
        <w:ind w:left="0"/>
        <w:jc w:val="both"/>
      </w:pPr>
      <w:r>
        <w:rPr>
          <w:rFonts w:ascii="Times New Roman"/>
          <w:b w:val="false"/>
          <w:i w:val="false"/>
          <w:color w:val="000000"/>
          <w:sz w:val="28"/>
        </w:rPr>
        <w:t>
      31. Мүлікті қаржы лизингіне беру кезінде лизинг беруші лизинг үшін қойма жасайды.</w:t>
      </w:r>
    </w:p>
    <w:bookmarkEnd w:id="135"/>
    <w:bookmarkStart w:name="z145" w:id="136"/>
    <w:p>
      <w:pPr>
        <w:spacing w:after="0"/>
        <w:ind w:left="0"/>
        <w:jc w:val="both"/>
      </w:pPr>
      <w:r>
        <w:rPr>
          <w:rFonts w:ascii="Times New Roman"/>
          <w:b w:val="false"/>
          <w:i w:val="false"/>
          <w:color w:val="000000"/>
          <w:sz w:val="28"/>
        </w:rPr>
        <w:t>
      32. Мүлікті қаржы лизингіне беру кезінде лизинг беруші лизингке арналған қоймаға өткізу үшін ТІЖ ресімдейді, бұл ретте алушының ТІЖ растауы талап етілмейді.</w:t>
      </w:r>
    </w:p>
    <w:bookmarkEnd w:id="136"/>
    <w:bookmarkStart w:name="z146" w:id="137"/>
    <w:p>
      <w:pPr>
        <w:spacing w:after="0"/>
        <w:ind w:left="0"/>
        <w:jc w:val="both"/>
      </w:pPr>
      <w:r>
        <w:rPr>
          <w:rFonts w:ascii="Times New Roman"/>
          <w:b w:val="false"/>
          <w:i w:val="false"/>
          <w:color w:val="000000"/>
          <w:sz w:val="28"/>
        </w:rPr>
        <w:t>
      33. Лизинг нысанасы лизинг алушының лизинг нысанасына меншік құқығын бергенге дейін лизинг берушінің лизингке арналған қоймасында болуы тиіс.</w:t>
      </w:r>
    </w:p>
    <w:bookmarkEnd w:id="137"/>
    <w:bookmarkStart w:name="z147" w:id="138"/>
    <w:p>
      <w:pPr>
        <w:spacing w:after="0"/>
        <w:ind w:left="0"/>
        <w:jc w:val="both"/>
      </w:pPr>
      <w:r>
        <w:rPr>
          <w:rFonts w:ascii="Times New Roman"/>
          <w:b w:val="false"/>
          <w:i w:val="false"/>
          <w:color w:val="000000"/>
          <w:sz w:val="28"/>
        </w:rPr>
        <w:t>
      34. Лизинг алушының лизинг нысанасына меншік құқығын бергеннен кейін лизинг беруші лизинг нысанасын лизингке арналған қоймадан лизинг алушының виртуалды қоймасына көшіру үшін ТІЖ ресімдейді.</w:t>
      </w:r>
    </w:p>
    <w:bookmarkEnd w:id="138"/>
    <w:bookmarkStart w:name="z148" w:id="139"/>
    <w:p>
      <w:pPr>
        <w:spacing w:after="0"/>
        <w:ind w:left="0"/>
        <w:jc w:val="both"/>
      </w:pPr>
      <w:r>
        <w:rPr>
          <w:rFonts w:ascii="Times New Roman"/>
          <w:b w:val="false"/>
          <w:i w:val="false"/>
          <w:color w:val="000000"/>
          <w:sz w:val="28"/>
        </w:rPr>
        <w:t>
      35. Лизинг нысанасын қайтарған немесе алып қойған кезде лизинг беруші лизинг нысанасын лизингке арналған қоймадан лизинг берушінің виртуалды қоймасына көшіру үшін ТІЖ ресімдейді. Бұл ретте қайтару/алып қою кезінде ТІЖ-да көрсетілетін лизинг нысанасының құны ТІЖ-да көрсетілген лизинг нысанасының құнынан лизингті берген кезде (соманы көрсетпеуі мүмкін) ерекшеленуі мүмкін.</w:t>
      </w:r>
    </w:p>
    <w:bookmarkEnd w:id="139"/>
    <w:bookmarkStart w:name="z149" w:id="140"/>
    <w:p>
      <w:pPr>
        <w:spacing w:after="0"/>
        <w:ind w:left="0"/>
        <w:jc w:val="left"/>
      </w:pPr>
      <w:r>
        <w:rPr>
          <w:rFonts w:ascii="Times New Roman"/>
          <w:b/>
          <w:i w:val="false"/>
          <w:color w:val="000000"/>
        </w:rPr>
        <w:t xml:space="preserve"> 4-тарау. Алыс-беріс шикізатын қайта өңдеу кезінде тауарларға ілеспе жүкқұжатты ресімдеу</w:t>
      </w:r>
    </w:p>
    <w:bookmarkEnd w:id="140"/>
    <w:bookmarkStart w:name="z150" w:id="141"/>
    <w:p>
      <w:pPr>
        <w:spacing w:after="0"/>
        <w:ind w:left="0"/>
        <w:jc w:val="both"/>
      </w:pPr>
      <w:r>
        <w:rPr>
          <w:rFonts w:ascii="Times New Roman"/>
          <w:b w:val="false"/>
          <w:i w:val="false"/>
          <w:color w:val="000000"/>
          <w:sz w:val="28"/>
        </w:rPr>
        <w:t>
      36. Алыс-беріс шикізатын қайта өңдеу кезінде алыс-беріс шикізатының қайта өңдеушісі қайта өңдеушінің сәйкестендіру деректерін және алыс-беріс шикізатын қайта өңдеу қоймасының нақты мекенжайын көрсете отырып "Алыс-беріс шикізатын қайта өңдеу қоймасы" виртуалды қойманы жасайды.</w:t>
      </w:r>
    </w:p>
    <w:bookmarkEnd w:id="141"/>
    <w:bookmarkStart w:name="z151" w:id="142"/>
    <w:p>
      <w:pPr>
        <w:spacing w:after="0"/>
        <w:ind w:left="0"/>
        <w:jc w:val="both"/>
      </w:pPr>
      <w:r>
        <w:rPr>
          <w:rFonts w:ascii="Times New Roman"/>
          <w:b w:val="false"/>
          <w:i w:val="false"/>
          <w:color w:val="000000"/>
          <w:sz w:val="28"/>
        </w:rPr>
        <w:t>
      ЕАЭО мүше мемлекеттердің аумағынан алыс-беріс шикізатын әкелген кезде қайта өңдеуші бастапқы ТІЖ ресімдейді, оның негізінде алыс-беріс шикізаты "Алыс-беріс шикізатын қайта өңдеу қоймасына" келіп түседі.</w:t>
      </w:r>
    </w:p>
    <w:bookmarkEnd w:id="142"/>
    <w:bookmarkStart w:name="z152" w:id="143"/>
    <w:p>
      <w:pPr>
        <w:spacing w:after="0"/>
        <w:ind w:left="0"/>
        <w:jc w:val="both"/>
      </w:pPr>
      <w:r>
        <w:rPr>
          <w:rFonts w:ascii="Times New Roman"/>
          <w:b w:val="false"/>
          <w:i w:val="false"/>
          <w:color w:val="000000"/>
          <w:sz w:val="28"/>
        </w:rPr>
        <w:t>
      37. Жеткізуші алыс-беріс шикізатын қайта өңдеуге берген кезде, алыс-беріс шикізатын жеткізушінің қоймасынан "Алыс-беріс шикізатын қайта өңдеу қоймасына" беру үшін ТІЖ ресімдейді.</w:t>
      </w:r>
    </w:p>
    <w:bookmarkEnd w:id="143"/>
    <w:bookmarkStart w:name="z153" w:id="144"/>
    <w:p>
      <w:pPr>
        <w:spacing w:after="0"/>
        <w:ind w:left="0"/>
        <w:jc w:val="both"/>
      </w:pPr>
      <w:r>
        <w:rPr>
          <w:rFonts w:ascii="Times New Roman"/>
          <w:b w:val="false"/>
          <w:i w:val="false"/>
          <w:color w:val="000000"/>
          <w:sz w:val="28"/>
        </w:rPr>
        <w:t>
      38. Алыс-беріс шикізатын қайта өңдеуші "Алыс-беріс шикізатын қайта өңдеу қоймасынан" өндіріске алыс-беріс шикізатын есептен шығарады.</w:t>
      </w:r>
    </w:p>
    <w:bookmarkEnd w:id="144"/>
    <w:bookmarkStart w:name="z154" w:id="145"/>
    <w:p>
      <w:pPr>
        <w:spacing w:after="0"/>
        <w:ind w:left="0"/>
        <w:jc w:val="both"/>
      </w:pPr>
      <w:r>
        <w:rPr>
          <w:rFonts w:ascii="Times New Roman"/>
          <w:b w:val="false"/>
          <w:i w:val="false"/>
          <w:color w:val="000000"/>
          <w:sz w:val="28"/>
        </w:rPr>
        <w:t>
      39. Дайын өнімді жеткізушіге берген кезде қайта өңдеуші дайын өнімді "Алыс-беріс шикізатын қайта өңдеу қоймасына" "Өндіріс" виртуалды қойма нысаны бойынша енгізеді.</w:t>
      </w:r>
    </w:p>
    <w:bookmarkEnd w:id="145"/>
    <w:bookmarkStart w:name="z155" w:id="146"/>
    <w:p>
      <w:pPr>
        <w:spacing w:after="0"/>
        <w:ind w:left="0"/>
        <w:jc w:val="both"/>
      </w:pPr>
      <w:r>
        <w:rPr>
          <w:rFonts w:ascii="Times New Roman"/>
          <w:b w:val="false"/>
          <w:i w:val="false"/>
          <w:color w:val="000000"/>
          <w:sz w:val="28"/>
        </w:rPr>
        <w:t>
      40. Қайта өңдеуші "Алыс-беріс шикізатын қайта өңдеу қоймасынан" тауарды тиеп-жөнелту үшін ТІЖ ресімдейді.</w:t>
      </w:r>
    </w:p>
    <w:bookmarkEnd w:id="146"/>
    <w:bookmarkStart w:name="z156" w:id="147"/>
    <w:p>
      <w:pPr>
        <w:spacing w:after="0"/>
        <w:ind w:left="0"/>
        <w:jc w:val="left"/>
      </w:pPr>
      <w:r>
        <w:rPr>
          <w:rFonts w:ascii="Times New Roman"/>
          <w:b/>
          <w:i w:val="false"/>
          <w:color w:val="000000"/>
        </w:rPr>
        <w:t xml:space="preserve"> 5-тарау. Республикалық меншікке айналдырылған мүлік бойынша тауарларға ілеспе жүкқұжатты ресімдеу</w:t>
      </w:r>
    </w:p>
    <w:bookmarkEnd w:id="147"/>
    <w:bookmarkStart w:name="z157" w:id="148"/>
    <w:p>
      <w:pPr>
        <w:spacing w:after="0"/>
        <w:ind w:left="0"/>
        <w:jc w:val="both"/>
      </w:pPr>
      <w:r>
        <w:rPr>
          <w:rFonts w:ascii="Times New Roman"/>
          <w:b w:val="false"/>
          <w:i w:val="false"/>
          <w:color w:val="000000"/>
          <w:sz w:val="28"/>
        </w:rPr>
        <w:t>
      41. Республикалық меншікке айналдырылған және аукцион арқылы өткізілетін мүлік бойынша ТІЖ-ны мемлекеттік мүлікті басқару жөніндегі уәкілетті орган ресімдейді.</w:t>
      </w:r>
    </w:p>
    <w:bookmarkEnd w:id="148"/>
    <w:bookmarkStart w:name="z158" w:id="149"/>
    <w:p>
      <w:pPr>
        <w:spacing w:after="0"/>
        <w:ind w:left="0"/>
        <w:jc w:val="both"/>
      </w:pPr>
      <w:r>
        <w:rPr>
          <w:rFonts w:ascii="Times New Roman"/>
          <w:b w:val="false"/>
          <w:i w:val="false"/>
          <w:color w:val="000000"/>
          <w:sz w:val="28"/>
        </w:rPr>
        <w:t xml:space="preserve">
      42. Осы Қағидалардың </w:t>
      </w:r>
      <w:r>
        <w:rPr>
          <w:rFonts w:ascii="Times New Roman"/>
          <w:b w:val="false"/>
          <w:i w:val="false"/>
          <w:color w:val="000000"/>
          <w:sz w:val="28"/>
        </w:rPr>
        <w:t>41-тармағында</w:t>
      </w:r>
      <w:r>
        <w:rPr>
          <w:rFonts w:ascii="Times New Roman"/>
          <w:b w:val="false"/>
          <w:i w:val="false"/>
          <w:color w:val="000000"/>
          <w:sz w:val="28"/>
        </w:rPr>
        <w:t xml:space="preserve"> көрсетілген мүлік нысандар журналындағы "Қалдықтар" нысаны арқылы виртуалды қоймаға енгізілуі тиіс.</w:t>
      </w:r>
    </w:p>
    <w:bookmarkEnd w:id="149"/>
    <w:bookmarkStart w:name="z159" w:id="150"/>
    <w:p>
      <w:pPr>
        <w:spacing w:after="0"/>
        <w:ind w:left="0"/>
        <w:jc w:val="left"/>
      </w:pPr>
      <w:r>
        <w:rPr>
          <w:rFonts w:ascii="Times New Roman"/>
          <w:b/>
          <w:i w:val="false"/>
          <w:color w:val="000000"/>
        </w:rPr>
        <w:t xml:space="preserve"> 6-тарау. Қағаз тасығышта тауарларға ілеспе жүкқұжатты ресімдеу</w:t>
      </w:r>
    </w:p>
    <w:bookmarkEnd w:id="150"/>
    <w:bookmarkStart w:name="z160" w:id="151"/>
    <w:p>
      <w:pPr>
        <w:spacing w:after="0"/>
        <w:ind w:left="0"/>
        <w:jc w:val="both"/>
      </w:pPr>
      <w:r>
        <w:rPr>
          <w:rFonts w:ascii="Times New Roman"/>
          <w:b w:val="false"/>
          <w:i w:val="false"/>
          <w:color w:val="000000"/>
          <w:sz w:val="28"/>
        </w:rPr>
        <w:t>
      43. Техникалық қателердің себебінен ЭШФ АЖ-да ТІЖ ресімдеудің мүмкін еместігі туралы ақпаратты МКК интернет-ресурсында растаған жағдайда, салық төлеуші ТІЖ қағаз тасығышта ресімдейді.</w:t>
      </w:r>
    </w:p>
    <w:bookmarkEnd w:id="151"/>
    <w:bookmarkStart w:name="z161" w:id="152"/>
    <w:p>
      <w:pPr>
        <w:spacing w:after="0"/>
        <w:ind w:left="0"/>
        <w:jc w:val="both"/>
      </w:pPr>
      <w:r>
        <w:rPr>
          <w:rFonts w:ascii="Times New Roman"/>
          <w:b w:val="false"/>
          <w:i w:val="false"/>
          <w:color w:val="000000"/>
          <w:sz w:val="28"/>
        </w:rPr>
        <w:t xml:space="preserve">
      44. Осы Қағидалардың </w:t>
      </w:r>
      <w:r>
        <w:rPr>
          <w:rFonts w:ascii="Times New Roman"/>
          <w:b w:val="false"/>
          <w:i w:val="false"/>
          <w:color w:val="000000"/>
          <w:sz w:val="28"/>
        </w:rPr>
        <w:t>43-тармағына</w:t>
      </w:r>
      <w:r>
        <w:rPr>
          <w:rFonts w:ascii="Times New Roman"/>
          <w:b w:val="false"/>
          <w:i w:val="false"/>
          <w:color w:val="000000"/>
          <w:sz w:val="28"/>
        </w:rPr>
        <w:t xml:space="preserve"> сәйкес қағаз тасығышта ресімделген ТІЖ:</w:t>
      </w:r>
    </w:p>
    <w:bookmarkEnd w:id="152"/>
    <w:bookmarkStart w:name="z162" w:id="153"/>
    <w:p>
      <w:pPr>
        <w:spacing w:after="0"/>
        <w:ind w:left="0"/>
        <w:jc w:val="both"/>
      </w:pPr>
      <w:r>
        <w:rPr>
          <w:rFonts w:ascii="Times New Roman"/>
          <w:b w:val="false"/>
          <w:i w:val="false"/>
          <w:color w:val="000000"/>
          <w:sz w:val="28"/>
        </w:rPr>
        <w:t>
      ЭШФ АЖ-да техникалық ақаулар жойған күннен бастап (техникалық ақаулар туындаған кезеңде ТІЖ қағаз тасығышта ресімделеді);</w:t>
      </w:r>
    </w:p>
    <w:bookmarkEnd w:id="153"/>
    <w:bookmarkStart w:name="z163" w:id="154"/>
    <w:p>
      <w:pPr>
        <w:spacing w:after="0"/>
        <w:ind w:left="0"/>
        <w:jc w:val="both"/>
      </w:pPr>
      <w:r>
        <w:rPr>
          <w:rFonts w:ascii="Times New Roman"/>
          <w:b w:val="false"/>
          <w:i w:val="false"/>
          <w:color w:val="000000"/>
          <w:sz w:val="28"/>
        </w:rPr>
        <w:t>
      ТІЖ жеткізушісі ЭШФ АЖ-ға қағаз ТІЖ енгізген күннен бастап (алушы тауарларды техникалық ақаулар кезеңінде сатып алған кезде) 3 (үш) жұмыс күні ішінде ЭШФ АЖ-ға енгізілуі тиіс.</w:t>
      </w:r>
    </w:p>
    <w:bookmarkEnd w:id="154"/>
    <w:bookmarkStart w:name="z164" w:id="155"/>
    <w:p>
      <w:pPr>
        <w:spacing w:after="0"/>
        <w:ind w:left="0"/>
        <w:jc w:val="left"/>
      </w:pPr>
      <w:r>
        <w:rPr>
          <w:rFonts w:ascii="Times New Roman"/>
          <w:b/>
          <w:i w:val="false"/>
          <w:color w:val="000000"/>
        </w:rPr>
        <w:t xml:space="preserve"> 7-тарау. ЕАЭО мүше мемлекеттердің аумағынан тауарларды құрастырылмаған немесе бөлшектелген түрде әкелген кезде тауарларға ілеспе жүкқұжатты ресімдеу</w:t>
      </w:r>
    </w:p>
    <w:bookmarkEnd w:id="155"/>
    <w:bookmarkStart w:name="z165" w:id="156"/>
    <w:p>
      <w:pPr>
        <w:spacing w:after="0"/>
        <w:ind w:left="0"/>
        <w:jc w:val="both"/>
      </w:pPr>
      <w:r>
        <w:rPr>
          <w:rFonts w:ascii="Times New Roman"/>
          <w:b w:val="false"/>
          <w:i w:val="false"/>
          <w:color w:val="000000"/>
          <w:sz w:val="28"/>
        </w:rPr>
        <w:t>
      45. ЕАЭО мүше мемлекеттердің аумағынан тауарды құрастырылмаған немесе бөлшектелген түрде әкелген кезде тауар алушы әкелінетін тауардың құрауыш бөліктеріне (құрамдастарына) бастапқы ТІЖ ресімдейді.</w:t>
      </w:r>
    </w:p>
    <w:bookmarkEnd w:id="156"/>
    <w:bookmarkStart w:name="z166" w:id="157"/>
    <w:p>
      <w:pPr>
        <w:spacing w:after="0"/>
        <w:ind w:left="0"/>
        <w:jc w:val="both"/>
      </w:pPr>
      <w:r>
        <w:rPr>
          <w:rFonts w:ascii="Times New Roman"/>
          <w:b w:val="false"/>
          <w:i w:val="false"/>
          <w:color w:val="000000"/>
          <w:sz w:val="28"/>
        </w:rPr>
        <w:t>
      Бұл ретте бір көлік құралында бірнеше құрауыш бөліктері (құрамдастары) әкелінген кезде тауар алушы бір бастапқы ТІЖ-да құрауыш бөліктерін (құрамдастарын) жолма жол көрсете отырып ресімдейді.</w:t>
      </w:r>
    </w:p>
    <w:bookmarkEnd w:id="157"/>
    <w:bookmarkStart w:name="z167" w:id="158"/>
    <w:p>
      <w:pPr>
        <w:spacing w:after="0"/>
        <w:ind w:left="0"/>
        <w:jc w:val="both"/>
      </w:pPr>
      <w:r>
        <w:rPr>
          <w:rFonts w:ascii="Times New Roman"/>
          <w:b w:val="false"/>
          <w:i w:val="false"/>
          <w:color w:val="000000"/>
          <w:sz w:val="28"/>
        </w:rPr>
        <w:t>
      46. Бастапқы ТІЖ ресімдеген кезде шарт (келісімшарт) талаптарында көзделген әкелінетін тауардың жалпы құны бірінші мәлімделген құрауыш бөліктері (құрамдастары) бойынша көрсетіледі, ал басқа құрауыш бөліктері (құрамдастары) бойынша құн жөніндегі мәлімет көрсетілмейді.</w:t>
      </w:r>
    </w:p>
    <w:bookmarkEnd w:id="158"/>
    <w:bookmarkStart w:name="z168" w:id="159"/>
    <w:p>
      <w:pPr>
        <w:spacing w:after="0"/>
        <w:ind w:left="0"/>
        <w:jc w:val="both"/>
      </w:pPr>
      <w:r>
        <w:rPr>
          <w:rFonts w:ascii="Times New Roman"/>
          <w:b w:val="false"/>
          <w:i w:val="false"/>
          <w:color w:val="000000"/>
          <w:sz w:val="28"/>
        </w:rPr>
        <w:t>
      47. Виртуалды қоймаға әкелінген тауардың құрауыш бөліктері (құрамдастары) келіп түскен кезде алушы әкелінген тауар туралы мәліметтерді көрсете отырып "Жиынтықтау" деген нысан арқылы оларды өңдеуді жүзеге асырады.</w:t>
      </w:r>
    </w:p>
    <w:bookmarkEnd w:id="159"/>
    <w:bookmarkStart w:name="z169" w:id="160"/>
    <w:p>
      <w:pPr>
        <w:spacing w:after="0"/>
        <w:ind w:left="0"/>
        <w:jc w:val="left"/>
      </w:pPr>
      <w:r>
        <w:rPr>
          <w:rFonts w:ascii="Times New Roman"/>
          <w:b/>
          <w:i w:val="false"/>
          <w:color w:val="000000"/>
        </w:rPr>
        <w:t xml:space="preserve"> 8-тарау. Экспорттық бақылауға жататын тауарлар (қосарланған мақсаттағы, әскери мақсаттағы) бойынша тауарларға ілеспе жүкқұжатты ресімдеу</w:t>
      </w:r>
    </w:p>
    <w:bookmarkEnd w:id="160"/>
    <w:bookmarkStart w:name="z170" w:id="161"/>
    <w:p>
      <w:pPr>
        <w:spacing w:after="0"/>
        <w:ind w:left="0"/>
        <w:jc w:val="both"/>
      </w:pPr>
      <w:r>
        <w:rPr>
          <w:rFonts w:ascii="Times New Roman"/>
          <w:b w:val="false"/>
          <w:i w:val="false"/>
          <w:color w:val="000000"/>
          <w:sz w:val="28"/>
        </w:rPr>
        <w:t>
      48. Экспорттық бақылауға жататын тауарлар (қосарланған мақсаттағы, әскери мақсаттағы) бойынша ТІЖ мынадай жағдайларда:</w:t>
      </w:r>
    </w:p>
    <w:bookmarkEnd w:id="161"/>
    <w:bookmarkStart w:name="z171" w:id="162"/>
    <w:p>
      <w:pPr>
        <w:spacing w:after="0"/>
        <w:ind w:left="0"/>
        <w:jc w:val="both"/>
      </w:pPr>
      <w:r>
        <w:rPr>
          <w:rFonts w:ascii="Times New Roman"/>
          <w:b w:val="false"/>
          <w:i w:val="false"/>
          <w:color w:val="000000"/>
          <w:sz w:val="28"/>
        </w:rPr>
        <w:t>
      ЕАЭО мүше басқа мемлекеттердің аумағынан Қазақстан Республикасының аумағына әкелген кезде;</w:t>
      </w:r>
    </w:p>
    <w:bookmarkEnd w:id="162"/>
    <w:bookmarkStart w:name="z172" w:id="163"/>
    <w:p>
      <w:pPr>
        <w:spacing w:after="0"/>
        <w:ind w:left="0"/>
        <w:jc w:val="both"/>
      </w:pPr>
      <w:r>
        <w:rPr>
          <w:rFonts w:ascii="Times New Roman"/>
          <w:b w:val="false"/>
          <w:i w:val="false"/>
          <w:color w:val="000000"/>
          <w:sz w:val="28"/>
        </w:rPr>
        <w:t>
      Қазақстан Республикасының аумағынан ЕАЭО мүше басқа мемлекеттердің аумағына әкеткен кезде;</w:t>
      </w:r>
    </w:p>
    <w:bookmarkEnd w:id="163"/>
    <w:bookmarkStart w:name="z173" w:id="164"/>
    <w:p>
      <w:pPr>
        <w:spacing w:after="0"/>
        <w:ind w:left="0"/>
        <w:jc w:val="both"/>
      </w:pPr>
      <w:r>
        <w:rPr>
          <w:rFonts w:ascii="Times New Roman"/>
          <w:b w:val="false"/>
          <w:i w:val="false"/>
          <w:color w:val="000000"/>
          <w:sz w:val="28"/>
        </w:rPr>
        <w:t>
      Қазақстан Республикасының аумағында орналасқан АЭА аумағынан ЕАЭО мүше басқа мемлекеттердің аумағына әкеткен кезде ресімделеді.</w:t>
      </w:r>
    </w:p>
    <w:bookmarkEnd w:id="164"/>
    <w:bookmarkStart w:name="z174" w:id="165"/>
    <w:p>
      <w:pPr>
        <w:spacing w:after="0"/>
        <w:ind w:left="0"/>
        <w:jc w:val="both"/>
      </w:pPr>
      <w:r>
        <w:rPr>
          <w:rFonts w:ascii="Times New Roman"/>
          <w:b w:val="false"/>
          <w:i w:val="false"/>
          <w:color w:val="000000"/>
          <w:sz w:val="28"/>
        </w:rPr>
        <w:t>
      49. G10 бөлімінің 4, 5 және 6-бағандарында "Экспорттық бақылауға жататын тауарлар бойынша деректер (қосарланған мақсаттағы, әскери мақсаттағы)" ТІЖ ресімдеген кезде ЭШФ АЖ орналастырылған рұқсат беру құжаттары журналынан ((импорт пен экспортқа) экспорттық бақылау бойынша лицензиялар тізілімі) жүктелетін рұқсат беру құжаты (лицензия/рұқсат) туралы мәліметті көрсету қажет.</w:t>
      </w:r>
    </w:p>
    <w:bookmarkEnd w:id="165"/>
    <w:bookmarkStart w:name="z175" w:id="166"/>
    <w:p>
      <w:pPr>
        <w:spacing w:after="0"/>
        <w:ind w:left="0"/>
        <w:jc w:val="left"/>
      </w:pPr>
      <w:r>
        <w:rPr>
          <w:rFonts w:ascii="Times New Roman"/>
          <w:b/>
          <w:i w:val="false"/>
          <w:color w:val="000000"/>
        </w:rPr>
        <w:t xml:space="preserve"> 9-тарау. ЕАЭО-ға мүше бір мемлекеттің аумағынан ЕАЭО-ға мүше екінші Мемлекеттің аумағына Қазақстан Республикасының аумағы арқылы халықаралық автомобиль тасымалдарын жүзеге асыру кезінде тауарларға арналған ілеспе жүкқұжаттарды ресімдеу</w:t>
      </w:r>
    </w:p>
    <w:bookmarkEnd w:id="166"/>
    <w:bookmarkStart w:name="z176" w:id="167"/>
    <w:p>
      <w:pPr>
        <w:spacing w:after="0"/>
        <w:ind w:left="0"/>
        <w:jc w:val="both"/>
      </w:pPr>
      <w:r>
        <w:rPr>
          <w:rFonts w:ascii="Times New Roman"/>
          <w:b w:val="false"/>
          <w:i w:val="false"/>
          <w:color w:val="000000"/>
          <w:sz w:val="28"/>
        </w:rPr>
        <w:t>
      50. Қазақстан Республикасының аумағы арқылы ЕАЭО-ға мүше бір мемлекеттің аумағынан ЕАЭО-ға мүше екінші мемлекеттің аумағына халықаралық автомобиль тасымалдарын жүзеге асыру кезінде ЕАЭО-ға мүше мемлекеттермен Қазақстан Республикасының Мемлекеттік шекарасындағы автомобиль өткізу пункттерінде тасымалдаушылар мемлекеттік кірістер органдарының қызметкерлеріне тауарға ілеспе құжаттарды ұсынады.</w:t>
      </w:r>
    </w:p>
    <w:bookmarkEnd w:id="167"/>
    <w:bookmarkStart w:name="z177" w:id="168"/>
    <w:p>
      <w:pPr>
        <w:spacing w:after="0"/>
        <w:ind w:left="0"/>
        <w:jc w:val="both"/>
      </w:pPr>
      <w:r>
        <w:rPr>
          <w:rFonts w:ascii="Times New Roman"/>
          <w:b w:val="false"/>
          <w:i w:val="false"/>
          <w:color w:val="000000"/>
          <w:sz w:val="28"/>
        </w:rPr>
        <w:t>
      51. ЕАЭО-ға мүше мемлекеттермен Қазақстан Республикасының Мемлекеттік шекарасындағы автомобиль өткізу пункттерінде мемлекеттік кірістер органдарының қызметкерлері мынадай іс-қимылдарды жүзеге асырады:</w:t>
      </w:r>
    </w:p>
    <w:bookmarkEnd w:id="168"/>
    <w:bookmarkStart w:name="z178" w:id="169"/>
    <w:p>
      <w:pPr>
        <w:spacing w:after="0"/>
        <w:ind w:left="0"/>
        <w:jc w:val="both"/>
      </w:pPr>
      <w:r>
        <w:rPr>
          <w:rFonts w:ascii="Times New Roman"/>
          <w:b w:val="false"/>
          <w:i w:val="false"/>
          <w:color w:val="000000"/>
          <w:sz w:val="28"/>
        </w:rPr>
        <w:t>
      тауарға ілеспе құжаттарды сканерлейді;</w:t>
      </w:r>
    </w:p>
    <w:bookmarkEnd w:id="169"/>
    <w:bookmarkStart w:name="z179" w:id="170"/>
    <w:p>
      <w:pPr>
        <w:spacing w:after="0"/>
        <w:ind w:left="0"/>
        <w:jc w:val="both"/>
      </w:pPr>
      <w:r>
        <w:rPr>
          <w:rFonts w:ascii="Times New Roman"/>
          <w:b w:val="false"/>
          <w:i w:val="false"/>
          <w:color w:val="000000"/>
          <w:sz w:val="28"/>
        </w:rPr>
        <w:t>
      тауарға ілеспе құжаттардан мәліметтерді ақпараттық жүйелерге енгізеді;</w:t>
      </w:r>
    </w:p>
    <w:bookmarkEnd w:id="170"/>
    <w:bookmarkStart w:name="z180" w:id="171"/>
    <w:p>
      <w:pPr>
        <w:spacing w:after="0"/>
        <w:ind w:left="0"/>
        <w:jc w:val="both"/>
      </w:pPr>
      <w:r>
        <w:rPr>
          <w:rFonts w:ascii="Times New Roman"/>
          <w:b w:val="false"/>
          <w:i w:val="false"/>
          <w:color w:val="000000"/>
          <w:sz w:val="28"/>
        </w:rPr>
        <w:t>
      Қазақстан Республикасының аумағы арқылы ЕАЭО-ға мүше бір мемлекеттің аумағынан ЕАЭО-ға мүше екінші мемлекеттің аумағына халықаралық автомобиль тасымалдарын жүзеге асыратын тасымалдаушыға (кедендік бақылаумен жүретін жүк автокөлік құралдарын қоспағанда), автомобиль көлігімен транзиттік тасымалдауды жүзеге асыру кезінде осы бұйрықтын 4-қосымшасына сәйкес нысан бойынша ТІЖ басып шығарылған нысанда береді.</w:t>
      </w:r>
    </w:p>
    <w:bookmarkEnd w:id="171"/>
    <w:bookmarkStart w:name="z181" w:id="172"/>
    <w:p>
      <w:pPr>
        <w:spacing w:after="0"/>
        <w:ind w:left="0"/>
        <w:jc w:val="both"/>
      </w:pPr>
      <w:r>
        <w:rPr>
          <w:rFonts w:ascii="Times New Roman"/>
          <w:b w:val="false"/>
          <w:i w:val="false"/>
          <w:color w:val="000000"/>
          <w:sz w:val="28"/>
        </w:rPr>
        <w:t>
      52. ТІЖ басып шығарылған нысанын тасымалдаушы ұсынған тауарға ілеспе құжаттардың мәліметтеріне сәйкес ЕАЭО-ға мүше мемлекеттермен Қазақстан Республикасының Мемлекеттік шекарасындағы өткізу пунктінде мемлекеттік кірістер органдарының қызметкері толтырады.</w:t>
      </w:r>
    </w:p>
    <w:bookmarkEnd w:id="172"/>
    <w:bookmarkStart w:name="z182" w:id="173"/>
    <w:p>
      <w:pPr>
        <w:spacing w:after="0"/>
        <w:ind w:left="0"/>
        <w:jc w:val="both"/>
      </w:pPr>
      <w:r>
        <w:rPr>
          <w:rFonts w:ascii="Times New Roman"/>
          <w:b w:val="false"/>
          <w:i w:val="false"/>
          <w:color w:val="000000"/>
          <w:sz w:val="28"/>
        </w:rPr>
        <w:t>
      53. Тасымалдаушы Қазақстан Республикасының аумағы бойынша жүру маршруты бойы ТІЖ басып шығарылған нысаны түпнұсқасының сақталуын және болуын қамтамасыз етеді.</w:t>
      </w:r>
    </w:p>
    <w:bookmarkEnd w:id="173"/>
    <w:bookmarkStart w:name="z183" w:id="174"/>
    <w:p>
      <w:pPr>
        <w:spacing w:after="0"/>
        <w:ind w:left="0"/>
        <w:jc w:val="both"/>
      </w:pPr>
      <w:r>
        <w:rPr>
          <w:rFonts w:ascii="Times New Roman"/>
          <w:b w:val="false"/>
          <w:i w:val="false"/>
          <w:color w:val="000000"/>
          <w:sz w:val="28"/>
        </w:rPr>
        <w:t>
      54. Тасымалданатын жүк басқа автокөлік құралына қайта тиелген кезде, ТІЖ басып шығарылған нысанын алған тасымалдаушы Қазақстан Республикасының аумағына кірген кезде жүкті қабылдап аталын тасымалдаушыға ТІЖ басып шығарылған нысанының түпнұсқасын береді.</w:t>
      </w:r>
    </w:p>
    <w:bookmarkEnd w:id="174"/>
    <w:bookmarkStart w:name="z184" w:id="175"/>
    <w:p>
      <w:pPr>
        <w:spacing w:after="0"/>
        <w:ind w:left="0"/>
        <w:jc w:val="both"/>
      </w:pPr>
      <w:r>
        <w:rPr>
          <w:rFonts w:ascii="Times New Roman"/>
          <w:b w:val="false"/>
          <w:i w:val="false"/>
          <w:color w:val="000000"/>
          <w:sz w:val="28"/>
        </w:rPr>
        <w:t>
      Жүкті қабылдап алған тасымалдаушы ТІЖ басып шығарылған нысанына енгізілген жүргізуші мен автокөлік құралы туралы мәліметтерді жақын маңдағы аумақтық мемлекеттік кірістер органында куәландыруға міндетті.</w:t>
      </w:r>
    </w:p>
    <w:bookmarkEnd w:id="175"/>
    <w:bookmarkStart w:name="z185" w:id="176"/>
    <w:p>
      <w:pPr>
        <w:spacing w:after="0"/>
        <w:ind w:left="0"/>
        <w:jc w:val="both"/>
      </w:pPr>
      <w:r>
        <w:rPr>
          <w:rFonts w:ascii="Times New Roman"/>
          <w:b w:val="false"/>
          <w:i w:val="false"/>
          <w:color w:val="000000"/>
          <w:sz w:val="28"/>
        </w:rPr>
        <w:t>
      55. Қазақстан Республикасының аумағынан ЕАЭО-ға мүше мемлекеттердің аумағына шығу кезінде тасымалдаушы шығу өткізу пунктінде мемлекеттік кірістер органдарының қызметкеріне ТІЖ басып шығарылған нысанының түпнұсқасын береді.</w:t>
      </w:r>
    </w:p>
    <w:bookmarkEnd w:id="176"/>
    <w:bookmarkStart w:name="z186" w:id="177"/>
    <w:p>
      <w:pPr>
        <w:spacing w:after="0"/>
        <w:ind w:left="0"/>
        <w:jc w:val="both"/>
      </w:pPr>
      <w:r>
        <w:rPr>
          <w:rFonts w:ascii="Times New Roman"/>
          <w:b w:val="false"/>
          <w:i w:val="false"/>
          <w:color w:val="000000"/>
          <w:sz w:val="28"/>
        </w:rPr>
        <w:t>
      56. ТІЖ басып шығарылған нысанымен жүретін транзиттік жүк автокөлік құралдарымен Қазақстан Республикасының аумағын кесіп өту мерзімі күнтізбелік 20 (жиырма) күннен аспайды.</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Тауарларға арналған ілеспе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жүкқұжаттарды ресімдеу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олардың құжат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айналымы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92" w:id="178"/>
    <w:p>
      <w:pPr>
        <w:spacing w:after="0"/>
        <w:ind w:left="0"/>
        <w:jc w:val="left"/>
      </w:pPr>
      <w:r>
        <w:rPr>
          <w:rFonts w:ascii="Times New Roman"/>
          <w:b/>
          <w:i w:val="false"/>
          <w:color w:val="000000"/>
        </w:rPr>
        <w:t xml:space="preserve"> Тауарларға арналған қағаз түріндегі ілеспе жүкқұжаттарды тіркеу және есепке алу журналы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ТІЖ тіркеу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ТІЖ ресімделген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ЖСН/ 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Жіберудің/ тиеп жөнелтудің нақты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ЖСН/ 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берудің/ жеткізудің нақты мекенжайы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79"/>
    <w:p>
      <w:pPr>
        <w:spacing w:after="0"/>
        <w:ind w:left="0"/>
        <w:jc w:val="both"/>
      </w:pPr>
      <w:r>
        <w:rPr>
          <w:rFonts w:ascii="Times New Roman"/>
          <w:b w:val="false"/>
          <w:i w:val="false"/>
          <w:color w:val="000000"/>
          <w:sz w:val="28"/>
        </w:rPr>
        <w:t>
      Ескертпе: аббревиатураларды ашып жазу:</w:t>
      </w:r>
    </w:p>
    <w:bookmarkEnd w:id="179"/>
    <w:bookmarkStart w:name="z194" w:id="180"/>
    <w:p>
      <w:pPr>
        <w:spacing w:after="0"/>
        <w:ind w:left="0"/>
        <w:jc w:val="both"/>
      </w:pPr>
      <w:r>
        <w:rPr>
          <w:rFonts w:ascii="Times New Roman"/>
          <w:b w:val="false"/>
          <w:i w:val="false"/>
          <w:color w:val="000000"/>
          <w:sz w:val="28"/>
        </w:rPr>
        <w:t>
      ТІЖ – тауарларға арналған ілеспе жүкқұжат</w:t>
      </w:r>
    </w:p>
    <w:bookmarkEnd w:id="180"/>
    <w:bookmarkStart w:name="z195" w:id="181"/>
    <w:p>
      <w:pPr>
        <w:spacing w:after="0"/>
        <w:ind w:left="0"/>
        <w:jc w:val="both"/>
      </w:pPr>
      <w:r>
        <w:rPr>
          <w:rFonts w:ascii="Times New Roman"/>
          <w:b w:val="false"/>
          <w:i w:val="false"/>
          <w:color w:val="000000"/>
          <w:sz w:val="28"/>
        </w:rPr>
        <w:t>
      ЖСН – жеке сәйкестендіру нөмірі</w:t>
      </w:r>
    </w:p>
    <w:bookmarkEnd w:id="181"/>
    <w:bookmarkStart w:name="z196" w:id="182"/>
    <w:p>
      <w:pPr>
        <w:spacing w:after="0"/>
        <w:ind w:left="0"/>
        <w:jc w:val="both"/>
      </w:pPr>
      <w:r>
        <w:rPr>
          <w:rFonts w:ascii="Times New Roman"/>
          <w:b w:val="false"/>
          <w:i w:val="false"/>
          <w:color w:val="000000"/>
          <w:sz w:val="28"/>
        </w:rPr>
        <w:t>
      БСН – бизнес — сәйкестендіру нөмірі</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Тауарларға арналған ілеспе</w:t>
            </w:r>
            <w:r>
              <w:br/>
            </w:r>
            <w:r>
              <w:rPr>
                <w:rFonts w:ascii="Times New Roman"/>
                <w:b w:val="false"/>
                <w:i w:val="false"/>
                <w:color w:val="000000"/>
                <w:sz w:val="20"/>
              </w:rPr>
              <w:t>жүкқұжаттарды ресімдеу</w:t>
            </w:r>
            <w:r>
              <w:br/>
            </w:r>
            <w:r>
              <w:rPr>
                <w:rFonts w:ascii="Times New Roman"/>
                <w:b w:val="false"/>
                <w:i w:val="false"/>
                <w:color w:val="000000"/>
                <w:sz w:val="20"/>
              </w:rPr>
              <w:t>және олардың құжат</w:t>
            </w:r>
            <w:r>
              <w:br/>
            </w:r>
            <w:r>
              <w:rPr>
                <w:rFonts w:ascii="Times New Roman"/>
                <w:b w:val="false"/>
                <w:i w:val="false"/>
                <w:color w:val="000000"/>
                <w:sz w:val="20"/>
              </w:rPr>
              <w:t>айналымы қағидаларына</w:t>
            </w:r>
            <w:r>
              <w:br/>
            </w:r>
            <w:r>
              <w:rPr>
                <w:rFonts w:ascii="Times New Roman"/>
                <w:b w:val="false"/>
                <w:i w:val="false"/>
                <w:color w:val="000000"/>
                <w:sz w:val="20"/>
              </w:rPr>
              <w:t>2-қосымша</w:t>
            </w:r>
          </w:p>
        </w:tc>
      </w:tr>
    </w:tbl>
    <w:bookmarkStart w:name="z198" w:id="183"/>
    <w:p>
      <w:pPr>
        <w:spacing w:after="0"/>
        <w:ind w:left="0"/>
        <w:jc w:val="left"/>
      </w:pPr>
      <w:r>
        <w:rPr>
          <w:rFonts w:ascii="Times New Roman"/>
          <w:b/>
          <w:i w:val="false"/>
          <w:color w:val="000000"/>
        </w:rPr>
        <w:t xml:space="preserve"> Сапалық және сандық сипаттамалары өзгерген тауарлар бойынша Сыртқы экономикалық қызметтің тауар номенклатурасына сәйкес тауар кодтарының тізбесі</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4"/>
          <w:p>
            <w:pPr>
              <w:spacing w:after="20"/>
              <w:ind w:left="20"/>
              <w:jc w:val="both"/>
            </w:pPr>
            <w:r>
              <w:rPr>
                <w:rFonts w:ascii="Times New Roman"/>
                <w:b w:val="false"/>
                <w:i w:val="false"/>
                <w:color w:val="000000"/>
                <w:sz w:val="20"/>
              </w:rPr>
              <w:t>
Сыртқы экономикалық қызметтің тауар номенклатурасына сәйкес тауар</w:t>
            </w:r>
          </w:p>
          <w:bookmarkEnd w:id="184"/>
          <w:p>
            <w:pPr>
              <w:spacing w:after="20"/>
              <w:ind w:left="20"/>
              <w:jc w:val="both"/>
            </w:pPr>
            <w:r>
              <w:rPr>
                <w:rFonts w:ascii="Times New Roman"/>
                <w:b w:val="false"/>
                <w:i w:val="false"/>
                <w:color w:val="000000"/>
                <w:sz w:val="20"/>
              </w:rPr>
              <w:t>
кодтары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(Сыртқы экономикалық қызметтің тауар номенклатурасы)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5"/>
          <w:p>
            <w:pPr>
              <w:spacing w:after="20"/>
              <w:ind w:left="20"/>
              <w:jc w:val="both"/>
            </w:pPr>
            <w:r>
              <w:rPr>
                <w:rFonts w:ascii="Times New Roman"/>
                <w:b w:val="false"/>
                <w:i w:val="false"/>
                <w:color w:val="000000"/>
                <w:sz w:val="20"/>
              </w:rPr>
              <w:t>
Суда ерітілген немесе ерітілмеген немесе құрамында жабысуына кедергі жасайтын немесе сусымалылығын қамтамасыз ететін агенттің қоспалары болатын немесе болмайтын тұз (асханалық және денатуратталған тұзды қоса алғанда) бен таза натрий хлориді; теңіз суы:</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 суда ерітілген немесе ерітілмеген немесе құрамында жабысуына кедергі жасайтын немесе сусымалылығын қамтамасыз ететін агенттің қоспалары болатын немесе болмайтын асқа салатын тұз (асханалық және денатуратталған тұзды қоса алғанда) бен таза натрий хлориді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өзгелері: </w:t>
            </w:r>
          </w:p>
          <w:p>
            <w:pPr>
              <w:spacing w:after="20"/>
              <w:ind w:left="20"/>
              <w:jc w:val="both"/>
            </w:pPr>
            <w:r>
              <w:rPr>
                <w:rFonts w:ascii="Times New Roman"/>
                <w:b w:val="false"/>
                <w:i w:val="false"/>
                <w:color w:val="000000"/>
                <w:sz w:val="20"/>
              </w:rPr>
              <w:t>
— — — консервілеуден немесе адамдарға арналған тағам өнімдерін немесе жануарларға арналған жем-шөп әзірлеуден басқа денатуратталған немесе өнеркәсіп мақсаттарына арналған (тазартуды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6"/>
          <w:p>
            <w:pPr>
              <w:spacing w:after="20"/>
              <w:ind w:left="20"/>
              <w:jc w:val="both"/>
            </w:pPr>
            <w:r>
              <w:rPr>
                <w:rFonts w:ascii="Times New Roman"/>
                <w:b w:val="false"/>
                <w:i w:val="false"/>
                <w:color w:val="000000"/>
                <w:sz w:val="20"/>
              </w:rPr>
              <w:t>
Табиғи барий сульфаты (барит); кальцийлендірілген немесе кальцийлендірілмеген 2816 тауар позициясындағы барий оксидінен басқа, табиғи барий карбонаты (ветирит):</w:t>
            </w:r>
          </w:p>
          <w:bookmarkEnd w:id="186"/>
          <w:p>
            <w:pPr>
              <w:spacing w:after="20"/>
              <w:ind w:left="20"/>
              <w:jc w:val="both"/>
            </w:pPr>
            <w:r>
              <w:rPr>
                <w:rFonts w:ascii="Times New Roman"/>
                <w:b w:val="false"/>
                <w:i w:val="false"/>
                <w:color w:val="000000"/>
                <w:sz w:val="20"/>
              </w:rPr>
              <w:t>
— табиғи барий карбонаты (витерит)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7"/>
          <w:p>
            <w:pPr>
              <w:spacing w:after="20"/>
              <w:ind w:left="20"/>
              <w:jc w:val="both"/>
            </w:pPr>
            <w:r>
              <w:rPr>
                <w:rFonts w:ascii="Times New Roman"/>
                <w:b w:val="false"/>
                <w:i w:val="false"/>
                <w:color w:val="000000"/>
                <w:sz w:val="20"/>
              </w:rPr>
              <w:t>
Табиғи барий сульфаты (барит); табиғи барий карбонаты (витерит), күйдірілген немесе күйдірілмеген, 2816 тауар позициясындағы барий оксидінен өзге:</w:t>
            </w:r>
          </w:p>
          <w:bookmarkEnd w:id="187"/>
          <w:p>
            <w:pPr>
              <w:spacing w:after="20"/>
              <w:ind w:left="20"/>
              <w:jc w:val="both"/>
            </w:pPr>
            <w:r>
              <w:rPr>
                <w:rFonts w:ascii="Times New Roman"/>
                <w:b w:val="false"/>
                <w:i w:val="false"/>
                <w:color w:val="000000"/>
                <w:sz w:val="20"/>
              </w:rPr>
              <w:t>
— табиғи барий карбонаты (витерит)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8"/>
          <w:p>
            <w:pPr>
              <w:spacing w:after="20"/>
              <w:ind w:left="20"/>
              <w:jc w:val="both"/>
            </w:pPr>
            <w:r>
              <w:rPr>
                <w:rFonts w:ascii="Times New Roman"/>
                <w:b w:val="false"/>
                <w:i w:val="false"/>
                <w:color w:val="000000"/>
                <w:sz w:val="20"/>
              </w:rPr>
              <w:t xml:space="preserve">
Өзгедей ірі ұсақталған немесе ұсақталмаған, араланған немесе араланбаған, немесе блоктарға немесе тік бұрышты пішіндегі тақталарға (төрт бұрышты қоса алғанда) басқа тәсілмен бөлінген ескерткіштер немесе құрылысқа арналған гранит, порфир, базальт, құмтас және тас: </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 гранит:</w:t>
            </w:r>
          </w:p>
          <w:p>
            <w:pPr>
              <w:spacing w:after="20"/>
              <w:ind w:left="20"/>
              <w:jc w:val="both"/>
            </w:pPr>
            <w:r>
              <w:rPr>
                <w:rFonts w:ascii="Times New Roman"/>
                <w:b w:val="false"/>
                <w:i w:val="false"/>
                <w:color w:val="000000"/>
                <w:sz w:val="20"/>
              </w:rPr>
              <w:t>
— — өңделмеген немесе ірі ұсақталған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2516120000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9"/>
          <w:p>
            <w:pPr>
              <w:spacing w:after="20"/>
              <w:ind w:left="20"/>
              <w:jc w:val="both"/>
            </w:pPr>
            <w:r>
              <w:rPr>
                <w:rFonts w:ascii="Times New Roman"/>
                <w:b w:val="false"/>
                <w:i w:val="false"/>
                <w:color w:val="000000"/>
                <w:sz w:val="20"/>
              </w:rPr>
              <w:t>
Өзгедей ірі ұсақталған немесе ұсақталмаған, араланған немесе араланбаған, немесе блоктарға немесе тік бұрышты пішіндегі тақталарға (төрт бұрышты қоса алғанда) басқа тәсілмен бөлінген ескерткіштер немесе құрылысқа арналған гранит, порфир, базальт, құмтас және тас:</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 гранит:</w:t>
            </w:r>
          </w:p>
          <w:p>
            <w:pPr>
              <w:spacing w:after="20"/>
              <w:ind w:left="20"/>
              <w:jc w:val="both"/>
            </w:pPr>
            <w:r>
              <w:rPr>
                <w:rFonts w:ascii="Times New Roman"/>
                <w:b w:val="false"/>
                <w:i w:val="false"/>
                <w:color w:val="000000"/>
                <w:sz w:val="20"/>
              </w:rPr>
              <w:t>
— — араланған немесе блоктарға немесе тік бұрышты пішіндегі тақталарға (төрт бұрышты қоса алғанда) басқа тәсілмен бөлінген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0"/>
          <w:p>
            <w:pPr>
              <w:spacing w:after="20"/>
              <w:ind w:left="20"/>
              <w:jc w:val="both"/>
            </w:pPr>
            <w:r>
              <w:rPr>
                <w:rFonts w:ascii="Times New Roman"/>
                <w:b w:val="false"/>
                <w:i w:val="false"/>
                <w:color w:val="000000"/>
                <w:sz w:val="20"/>
              </w:rPr>
              <w:t>
Өзгедей ірі ұсақталған немесе ұсақталмаған, араланған немесе араланбаған, немесе блоктарға немесе тік бұрышты пішіндегі тақталарға (төрт бұрышты қоса алғанда) басқа тәсілмен бөлінген ескерткіштер немесе құрылысқа арналған гранит, порфир, базальт, құмтас және тас:</w:t>
            </w:r>
          </w:p>
          <w:bookmarkEnd w:id="190"/>
          <w:p>
            <w:pPr>
              <w:spacing w:after="20"/>
              <w:ind w:left="20"/>
              <w:jc w:val="both"/>
            </w:pPr>
            <w:r>
              <w:rPr>
                <w:rFonts w:ascii="Times New Roman"/>
                <w:b w:val="false"/>
                <w:i w:val="false"/>
                <w:color w:val="000000"/>
                <w:sz w:val="20"/>
              </w:rPr>
              <w:t>
— құмтас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1"/>
          <w:p>
            <w:pPr>
              <w:spacing w:after="20"/>
              <w:ind w:left="20"/>
              <w:jc w:val="both"/>
            </w:pPr>
            <w:r>
              <w:rPr>
                <w:rFonts w:ascii="Times New Roman"/>
                <w:b w:val="false"/>
                <w:i w:val="false"/>
                <w:color w:val="000000"/>
                <w:sz w:val="20"/>
              </w:rPr>
              <w:t>
Өзгедей ірі ұсақталған немесе ұсақталмаған, араланған немесе араланбаған, немесе блоктарға немесе тік бұрышты пішіндегі тақталарға (төрт бұрышты қоса алғанда) басқа тәсілмен бөлінген ескерткіштер немесе құрылысқа арналған гранит, порфир, базальт, құмтас және тас:</w:t>
            </w:r>
          </w:p>
          <w:bookmarkEnd w:id="191"/>
          <w:p>
            <w:pPr>
              <w:spacing w:after="20"/>
              <w:ind w:left="20"/>
              <w:jc w:val="both"/>
            </w:pPr>
            <w:r>
              <w:rPr>
                <w:rFonts w:ascii="Times New Roman"/>
                <w:b w:val="false"/>
                <w:i w:val="false"/>
                <w:color w:val="000000"/>
                <w:sz w:val="20"/>
              </w:rPr>
              <w:t>
— өзге де ескерткіштер немесе құрылысқа арналған тас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2"/>
          <w:p>
            <w:pPr>
              <w:spacing w:after="20"/>
              <w:ind w:left="20"/>
              <w:jc w:val="both"/>
            </w:pPr>
            <w:r>
              <w:rPr>
                <w:rFonts w:ascii="Times New Roman"/>
                <w:b w:val="false"/>
                <w:i w:val="false"/>
                <w:color w:val="000000"/>
                <w:sz w:val="20"/>
              </w:rPr>
              <w:t xml:space="preserve">
 Малтатас, қиыршықтас, шағыл немесе әдетте бетон толтырғыш ретінде пайдаланылатын ұсақталған тас, тас жолдары немесе теміржол жолдары үшін арналған қабат немесе басқа да қабат, малтатас, сондай-ақ жылумен өңделген немесе өңделмеген қойтастар және кремень гравийі; тауар позициясының бірінші бөлімінде көрсетілген енгізілген немесе енгізілмеген материалдар қождан, дросстан немесе ұқсас өнеркәсіп калдықтарынан алынған макадам; гудрондалған макадам; жылудан өңделген немесе өңделмеген 2515 немесе 2516 тауар позициясындағы тастан алынған түйіршіктер, үгінді және ұнтақ: </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малтатас, қиыршықтас, шағыл немесе әдетте бетон толтырғыш ретінде пайдаланылатын ұсақталған тас, тас жолдары немесе темір жол жолдары үшін арналған қабат, немесе басқа да қабат, малтатас, сондай-ақ жылумен өңделген немесе өнделмеген қойтастар және кремень қиыршық тасы: </w:t>
            </w:r>
          </w:p>
          <w:p>
            <w:pPr>
              <w:spacing w:after="20"/>
              <w:ind w:left="20"/>
              <w:jc w:val="both"/>
            </w:pPr>
            <w:r>
              <w:rPr>
                <w:rFonts w:ascii="Times New Roman"/>
                <w:b w:val="false"/>
                <w:i w:val="false"/>
                <w:color w:val="000000"/>
                <w:sz w:val="20"/>
              </w:rPr>
              <w:t>
— — малтатас, гравий, қиыршықтас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3"/>
          <w:p>
            <w:pPr>
              <w:spacing w:after="20"/>
              <w:ind w:left="20"/>
              <w:jc w:val="both"/>
            </w:pPr>
            <w:r>
              <w:rPr>
                <w:rFonts w:ascii="Times New Roman"/>
                <w:b w:val="false"/>
                <w:i w:val="false"/>
                <w:color w:val="000000"/>
                <w:sz w:val="20"/>
              </w:rPr>
              <w:t>
Қиыршық тас, қиыршық тас, қиыршық тас немесе қиыршық тас, әдетте бетон толтырғыштары, жол немесе теміржол балласты немесе өзге балласты ретінде пайдаланылады, сондай-ақ термиялық өңделген немесе өңделмеген тастар мен шақпақ тас; Тауар позициясының бірінші бөлігінде көрсетілген материалдары бар немесе жоқ, шлактардан, шөгінділерден немесе ұқсас өнеркәсіптік қалдықтардан жасалған макадам; асфальт макадам; 2515 немесе 2516 тауар позициясындағы тастың түйіршіктері, жоңқалары және ұнтағы, термиялық өңделген немесе өңделмеген:</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малтатас, қиыршықтас, шағыл немесе әдетте бетон толтырғыш ретінде пайдаланылатын ұсақталған тас, тас жолдары немесе темір жол жолдары үшін арналған қабат, немесе басқа да қабат, малтатас, сондай-ақ жылумен өңделген немесе өнделмеген қойтастар және кремень қиыршық тасы: </w:t>
            </w:r>
          </w:p>
          <w:p>
            <w:pPr>
              <w:spacing w:after="20"/>
              <w:ind w:left="20"/>
              <w:jc w:val="both"/>
            </w:pPr>
            <w:r>
              <w:rPr>
                <w:rFonts w:ascii="Times New Roman"/>
                <w:b w:val="false"/>
                <w:i w:val="false"/>
                <w:color w:val="000000"/>
                <w:sz w:val="20"/>
              </w:rPr>
              <w:t>
— — сынған немесе ұсақталған әктас, доломит және өзге де әктас тастар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2517108000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4"/>
          <w:p>
            <w:pPr>
              <w:spacing w:after="20"/>
              <w:ind w:left="20"/>
              <w:jc w:val="both"/>
            </w:pPr>
            <w:r>
              <w:rPr>
                <w:rFonts w:ascii="Times New Roman"/>
                <w:b w:val="false"/>
                <w:i w:val="false"/>
                <w:color w:val="000000"/>
                <w:sz w:val="20"/>
              </w:rPr>
              <w:t>
Қиыршық тас, қиыршық тас, қиыршық тас немесе қиыршық тас, әдетте бетон толтырғыштары, жол немесе теміржол балласты немесе өзге балласты ретінде пайдаланылады, сондай-ақ термиялық өңделген немесе өңделмеген тастар мен шақпақ тас; Тауар позициясының бірінші бөлігінде көрсетілген материалдары бар немесе жоқ, шлактардан, шөгінділерден немесе ұқсас өнеркәсіптік қалдықтардан жасалған макадам; асфальт макадам; 2515 немесе 2516 тауар позициясындағы тастың түйіршіктері, жоңқалары және ұнтағы, термиялық өңделген немесе өңделмеген:</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малтатас, қиыршықтас, шағыл немесе әдетте бетон толтырғыш ретінде пайдаланылатын ұсақталған тас, тас жолдары немесе темір жол жолдары үшін арналған қабат, немесе басқа да қабат, малтатас, сондай-ақ жылумен өңделген немесе өнделмеген қойтастар және кремень қиыршық тасы: </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5"/>
          <w:p>
            <w:pPr>
              <w:spacing w:after="20"/>
              <w:ind w:left="20"/>
              <w:jc w:val="both"/>
            </w:pPr>
            <w:r>
              <w:rPr>
                <w:rFonts w:ascii="Times New Roman"/>
                <w:b w:val="false"/>
                <w:i w:val="false"/>
                <w:color w:val="000000"/>
                <w:sz w:val="20"/>
              </w:rPr>
              <w:t>
Қиыршық тас, қиыршық тас, қиыршық тас немесе қиыршық тас, әдетте бетон толтырғыштары, жол немесе теміржол балласты немесе өзге балласты ретінде пайдаланылады, сондай-ақ термиялық өңделген немесе өңделмеген тастар мен шақпақ тас; Тауар позициясының бірінші бөлігінде көрсетілген материалдары бар немесе жоқ, шлактардан, шөгінділерден немесе ұқсас өнеркәсіптік қалдықтардан жасалған макадам; асфальт макадам; 2515 немесе 2516 тауар позициясындағы тастың түйіршіктері, жоңқалары және ұнтағы, термиялық өңделген немесе өңделмеген:</w:t>
            </w:r>
          </w:p>
          <w:bookmarkEnd w:id="195"/>
          <w:p>
            <w:pPr>
              <w:spacing w:after="20"/>
              <w:ind w:left="20"/>
              <w:jc w:val="both"/>
            </w:pPr>
            <w:r>
              <w:rPr>
                <w:rFonts w:ascii="Times New Roman"/>
                <w:b w:val="false"/>
                <w:i w:val="false"/>
                <w:color w:val="000000"/>
                <w:sz w:val="20"/>
              </w:rPr>
              <w:t>
— 2517 10 қосалқы позициясындағы материалдар енгізілген немесе енгізілмеген материалдарды қамтитын қождан, дросстан немесе ұқсас өнеркәсіп қалдықтарынан алынған макадам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6"/>
          <w:p>
            <w:pPr>
              <w:spacing w:after="20"/>
              <w:ind w:left="20"/>
              <w:jc w:val="both"/>
            </w:pPr>
            <w:r>
              <w:rPr>
                <w:rFonts w:ascii="Times New Roman"/>
                <w:b w:val="false"/>
                <w:i w:val="false"/>
                <w:color w:val="000000"/>
                <w:sz w:val="20"/>
              </w:rPr>
              <w:t>
Қиыршық тас, қиыршық тас, қиыршық тас немесе қиыршық тас, әдетте бетон толтырғыштары, жол немесе теміржол балласты немесе өзге балласты ретінде пайдаланылады, сондай-ақ термиялық өңделген немесе өңделмеген тастар мен шақпақ тас; Тауар позициясының бірінші бөлігінде көрсетілген материалдары бар немесе жоқ, шлактардан, шөгінділерден немесе ұқсас өнеркәсіптік қалдықтардан жасалған макадам; асфальт макадам; 2515 немесе 2516 тауар позициясындағы тастың түйіршіктері, жоңқалары және ұнтағы, термиялық өңделген немесе өңделмеген:</w:t>
            </w:r>
          </w:p>
          <w:bookmarkEnd w:id="196"/>
          <w:p>
            <w:pPr>
              <w:spacing w:after="20"/>
              <w:ind w:left="20"/>
              <w:jc w:val="both"/>
            </w:pPr>
            <w:r>
              <w:rPr>
                <w:rFonts w:ascii="Times New Roman"/>
                <w:b w:val="false"/>
                <w:i w:val="false"/>
                <w:color w:val="000000"/>
                <w:sz w:val="20"/>
              </w:rPr>
              <w:t>
— асфальт макадам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2517410000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7"/>
          <w:p>
            <w:pPr>
              <w:spacing w:after="20"/>
              <w:ind w:left="20"/>
              <w:jc w:val="both"/>
            </w:pPr>
            <w:r>
              <w:rPr>
                <w:rFonts w:ascii="Times New Roman"/>
                <w:b w:val="false"/>
                <w:i w:val="false"/>
                <w:color w:val="000000"/>
                <w:sz w:val="20"/>
              </w:rPr>
              <w:t>
Қиыршық тас, қиыршық тас, қиыршық тас немесе қиыршық тас, әдетте бетон толтырғыштары, жол немесе теміржол балласты немесе өзге балласты ретінде пайдаланылады, сондай-ақ термиялық өңделген немесе өңделмеген тастар мен шақпақ тас; Тауар позициясының бірінші бөлігінде көрсетілген материалдары бар немесе жоқ, шлактардан, шөгінділерден немесе ұқсас өнеркәсіптік қалдықтардан жасалған макадам; асфальт макадам; 2515 немесе 2516 тауар позициясындағы тастың түйіршіктері, жоңқалары және ұнтағы, термиялық өңделген немесе өңделмеген:</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 жылумен өңделген немесе өңделмеген 2515 немесе 2516 тауар позициясындағы тастан алынған түйіршіктер, үгінді және ұнтақ:</w:t>
            </w:r>
          </w:p>
          <w:p>
            <w:pPr>
              <w:spacing w:after="20"/>
              <w:ind w:left="20"/>
              <w:jc w:val="both"/>
            </w:pPr>
            <w:r>
              <w:rPr>
                <w:rFonts w:ascii="Times New Roman"/>
                <w:b w:val="false"/>
                <w:i w:val="false"/>
                <w:color w:val="000000"/>
                <w:sz w:val="20"/>
              </w:rPr>
              <w:t>
— — мәрмәрден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2517490000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8"/>
          <w:p>
            <w:pPr>
              <w:spacing w:after="20"/>
              <w:ind w:left="20"/>
              <w:jc w:val="both"/>
            </w:pPr>
            <w:r>
              <w:rPr>
                <w:rFonts w:ascii="Times New Roman"/>
                <w:b w:val="false"/>
                <w:i w:val="false"/>
                <w:color w:val="000000"/>
                <w:sz w:val="20"/>
              </w:rPr>
              <w:t>
Қиыршық тас, қиыршық тас, қиыршық тас немесе қиыршық тас, әдетте бетон толтырғыштары, жол немесе теміржол балласты немесе өзге балласты ретінде пайдаланылады, сондай-ақ термиялық өңделген немесе өңделмеген тастар мен шақпақ тас; Тауар позициясының бірінші бөлігінде көрсетілген материалдары бар немесе жоқ, шлактардан, шөгінділерден немесе ұқсас өнеркәсіптік қалдықтардан жасалған макадам; асфальт макадам; 2515 немесе 2516 тауар позициясындағы тастың түйіршіктері, жоңқалары және ұнтағы, термиялық өңделген немесе өңделмеген:</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 жылумен өңделген немесе өңделмеген 2515 немесе 2516 тауар позициясындағы тастан алынған түйіршіктер, үгінді және ұнтақ:</w:t>
            </w:r>
          </w:p>
          <w:p>
            <w:pPr>
              <w:spacing w:after="20"/>
              <w:ind w:left="20"/>
              <w:jc w:val="both"/>
            </w:pPr>
            <w:r>
              <w:rPr>
                <w:rFonts w:ascii="Times New Roman"/>
                <w:b w:val="false"/>
                <w:i w:val="false"/>
                <w:color w:val="000000"/>
                <w:sz w:val="20"/>
              </w:rPr>
              <w:t>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9"/>
          <w:p>
            <w:pPr>
              <w:spacing w:after="20"/>
              <w:ind w:left="20"/>
              <w:jc w:val="both"/>
            </w:pPr>
            <w:r>
              <w:rPr>
                <w:rFonts w:ascii="Times New Roman"/>
                <w:b w:val="false"/>
                <w:i w:val="false"/>
                <w:color w:val="000000"/>
                <w:sz w:val="20"/>
              </w:rPr>
              <w:t>
Күйдірілген пиритті қоса алғанда, кендер және темір концентраттары:</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 күйдірілген пириттен басқа, темір кендері мен концентраттары:</w:t>
            </w:r>
          </w:p>
          <w:p>
            <w:pPr>
              <w:spacing w:after="20"/>
              <w:ind w:left="20"/>
              <w:jc w:val="both"/>
            </w:pPr>
            <w:r>
              <w:rPr>
                <w:rFonts w:ascii="Times New Roman"/>
                <w:b w:val="false"/>
                <w:i w:val="false"/>
                <w:color w:val="000000"/>
                <w:sz w:val="20"/>
              </w:rPr>
              <w:t>
— — агломерацияланбаған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0"/>
          <w:p>
            <w:pPr>
              <w:spacing w:after="20"/>
              <w:ind w:left="20"/>
              <w:jc w:val="both"/>
            </w:pPr>
            <w:r>
              <w:rPr>
                <w:rFonts w:ascii="Times New Roman"/>
                <w:b w:val="false"/>
                <w:i w:val="false"/>
                <w:color w:val="000000"/>
                <w:sz w:val="20"/>
              </w:rPr>
              <w:t>
Күйдірілген пиритті қоса алғанда, кендер және темір концентраттары:</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 күйдірілген пириттен басқа, темір кендері мен концентраттары:</w:t>
            </w:r>
          </w:p>
          <w:p>
            <w:pPr>
              <w:spacing w:after="20"/>
              <w:ind w:left="20"/>
              <w:jc w:val="both"/>
            </w:pPr>
            <w:r>
              <w:rPr>
                <w:rFonts w:ascii="Times New Roman"/>
                <w:b w:val="false"/>
                <w:i w:val="false"/>
                <w:color w:val="000000"/>
                <w:sz w:val="20"/>
              </w:rPr>
              <w:t>
— — агломерацияланған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1"/>
          <w:p>
            <w:pPr>
              <w:spacing w:after="20"/>
              <w:ind w:left="20"/>
              <w:jc w:val="both"/>
            </w:pPr>
            <w:r>
              <w:rPr>
                <w:rFonts w:ascii="Times New Roman"/>
                <w:b w:val="false"/>
                <w:i w:val="false"/>
                <w:color w:val="000000"/>
                <w:sz w:val="20"/>
              </w:rPr>
              <w:t>
Күйдірілген пиритті қоса алғанда, кендер және темір концентраттары:</w:t>
            </w:r>
          </w:p>
          <w:bookmarkEnd w:id="201"/>
          <w:p>
            <w:pPr>
              <w:spacing w:after="20"/>
              <w:ind w:left="20"/>
              <w:jc w:val="both"/>
            </w:pPr>
            <w:r>
              <w:rPr>
                <w:rFonts w:ascii="Times New Roman"/>
                <w:b w:val="false"/>
                <w:i w:val="false"/>
                <w:color w:val="000000"/>
                <w:sz w:val="20"/>
              </w:rPr>
              <w:t>
— күйдірілген пирит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өнімді қайта есептегенде құрамында салмағы 20 пайыз немесе одан да көп марганец бар темір марганец кенін және концентраттарды қоса алғанда, марганец кендері мен концентраттары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 кендері мен концентраттары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2"/>
          <w:p>
            <w:pPr>
              <w:spacing w:after="20"/>
              <w:ind w:left="20"/>
              <w:jc w:val="both"/>
            </w:pPr>
            <w:r>
              <w:rPr>
                <w:rFonts w:ascii="Times New Roman"/>
                <w:b w:val="false"/>
                <w:i w:val="false"/>
                <w:color w:val="000000"/>
                <w:sz w:val="20"/>
              </w:rPr>
              <w:t>
Қорғасын кендері мен концентраттары:</w:t>
            </w:r>
          </w:p>
          <w:bookmarkEnd w:id="202"/>
          <w:p>
            <w:pPr>
              <w:spacing w:after="20"/>
              <w:ind w:left="20"/>
              <w:jc w:val="both"/>
            </w:pPr>
            <w:r>
              <w:rPr>
                <w:rFonts w:ascii="Times New Roman"/>
                <w:b w:val="false"/>
                <w:i w:val="false"/>
                <w:color w:val="000000"/>
                <w:sz w:val="20"/>
              </w:rPr>
              <w:t>
— қорғасынның құрамында кемінде 45 масс.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2607000009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3"/>
          <w:p>
            <w:pPr>
              <w:spacing w:after="20"/>
              <w:ind w:left="20"/>
              <w:jc w:val="both"/>
            </w:pPr>
            <w:r>
              <w:rPr>
                <w:rFonts w:ascii="Times New Roman"/>
                <w:b w:val="false"/>
                <w:i w:val="false"/>
                <w:color w:val="000000"/>
                <w:sz w:val="20"/>
              </w:rPr>
              <w:t>
Қорғасын кендері мен концентраттары:</w:t>
            </w:r>
          </w:p>
          <w:bookmarkEnd w:id="203"/>
          <w:p>
            <w:pPr>
              <w:spacing w:after="20"/>
              <w:ind w:left="20"/>
              <w:jc w:val="both"/>
            </w:pPr>
            <w:r>
              <w:rPr>
                <w:rFonts w:ascii="Times New Roman"/>
                <w:b w:val="false"/>
                <w:i w:val="false"/>
                <w:color w:val="000000"/>
                <w:sz w:val="20"/>
              </w:rPr>
              <w:t>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кендері мен концентраттары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кендері мен концентраттары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4"/>
          <w:p>
            <w:pPr>
              <w:spacing w:after="20"/>
              <w:ind w:left="20"/>
              <w:jc w:val="both"/>
            </w:pPr>
            <w:r>
              <w:rPr>
                <w:rFonts w:ascii="Times New Roman"/>
                <w:b w:val="false"/>
                <w:i w:val="false"/>
                <w:color w:val="000000"/>
                <w:sz w:val="20"/>
              </w:rPr>
              <w:t xml:space="preserve">
Молибден кендері мен концентраттары: </w:t>
            </w:r>
          </w:p>
          <w:bookmarkEnd w:id="204"/>
          <w:p>
            <w:pPr>
              <w:spacing w:after="20"/>
              <w:ind w:left="20"/>
              <w:jc w:val="both"/>
            </w:pPr>
            <w:r>
              <w:rPr>
                <w:rFonts w:ascii="Times New Roman"/>
                <w:b w:val="false"/>
                <w:i w:val="false"/>
                <w:color w:val="000000"/>
                <w:sz w:val="20"/>
              </w:rPr>
              <w:t>
— күйдірілген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5"/>
          <w:p>
            <w:pPr>
              <w:spacing w:after="20"/>
              <w:ind w:left="20"/>
              <w:jc w:val="both"/>
            </w:pPr>
            <w:r>
              <w:rPr>
                <w:rFonts w:ascii="Times New Roman"/>
                <w:b w:val="false"/>
                <w:i w:val="false"/>
                <w:color w:val="000000"/>
                <w:sz w:val="20"/>
              </w:rPr>
              <w:t>
Молибден кендері мен концентраттары:</w:t>
            </w:r>
          </w:p>
          <w:bookmarkEnd w:id="205"/>
          <w:p>
            <w:pPr>
              <w:spacing w:after="20"/>
              <w:ind w:left="20"/>
              <w:jc w:val="both"/>
            </w:pPr>
            <w:r>
              <w:rPr>
                <w:rFonts w:ascii="Times New Roman"/>
                <w:b w:val="false"/>
                <w:i w:val="false"/>
                <w:color w:val="000000"/>
                <w:sz w:val="20"/>
              </w:rPr>
              <w:t>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6"/>
          <w:p>
            <w:pPr>
              <w:spacing w:after="20"/>
              <w:ind w:left="20"/>
              <w:jc w:val="both"/>
            </w:pPr>
            <w:r>
              <w:rPr>
                <w:rFonts w:ascii="Times New Roman"/>
                <w:b w:val="false"/>
                <w:i w:val="false"/>
                <w:color w:val="000000"/>
                <w:sz w:val="20"/>
              </w:rPr>
              <w:t xml:space="preserve">
Кендер және қымбат бағалы металдардың концентраттары: </w:t>
            </w:r>
          </w:p>
          <w:bookmarkEnd w:id="206"/>
          <w:p>
            <w:pPr>
              <w:spacing w:after="20"/>
              <w:ind w:left="20"/>
              <w:jc w:val="both"/>
            </w:pPr>
            <w:r>
              <w:rPr>
                <w:rFonts w:ascii="Times New Roman"/>
                <w:b w:val="false"/>
                <w:i w:val="false"/>
                <w:color w:val="000000"/>
                <w:sz w:val="20"/>
              </w:rPr>
              <w:t>
— күміс кендері мен концентраттары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7"/>
          <w:p>
            <w:pPr>
              <w:spacing w:after="20"/>
              <w:ind w:left="20"/>
              <w:jc w:val="both"/>
            </w:pPr>
            <w:r>
              <w:rPr>
                <w:rFonts w:ascii="Times New Roman"/>
                <w:b w:val="false"/>
                <w:i w:val="false"/>
                <w:color w:val="000000"/>
                <w:sz w:val="20"/>
              </w:rPr>
              <w:t xml:space="preserve">
Кендер және қымбат бағалы металдардың концентраттары: </w:t>
            </w:r>
          </w:p>
          <w:bookmarkEnd w:id="207"/>
          <w:p>
            <w:pPr>
              <w:spacing w:after="20"/>
              <w:ind w:left="20"/>
              <w:jc w:val="both"/>
            </w:pPr>
            <w:r>
              <w:rPr>
                <w:rFonts w:ascii="Times New Roman"/>
                <w:b w:val="false"/>
                <w:i w:val="false"/>
                <w:color w:val="000000"/>
                <w:sz w:val="20"/>
              </w:rPr>
              <w:t>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8"/>
          <w:p>
            <w:pPr>
              <w:spacing w:after="20"/>
              <w:ind w:left="20"/>
              <w:jc w:val="both"/>
            </w:pPr>
            <w:r>
              <w:rPr>
                <w:rFonts w:ascii="Times New Roman"/>
                <w:b w:val="false"/>
                <w:i w:val="false"/>
                <w:color w:val="000000"/>
                <w:sz w:val="20"/>
              </w:rPr>
              <w:t>
Өзге де кендер мен концентраттар:</w:t>
            </w:r>
          </w:p>
          <w:bookmarkEnd w:id="208"/>
          <w:p>
            <w:pPr>
              <w:spacing w:after="20"/>
              <w:ind w:left="20"/>
              <w:jc w:val="both"/>
            </w:pPr>
            <w:r>
              <w:rPr>
                <w:rFonts w:ascii="Times New Roman"/>
                <w:b w:val="false"/>
                <w:i w:val="false"/>
                <w:color w:val="000000"/>
                <w:sz w:val="20"/>
              </w:rPr>
              <w:t>
— сүрме кендері мен концентраттары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9"/>
          <w:p>
            <w:pPr>
              <w:spacing w:after="20"/>
              <w:ind w:left="20"/>
              <w:jc w:val="both"/>
            </w:pPr>
            <w:r>
              <w:rPr>
                <w:rFonts w:ascii="Times New Roman"/>
                <w:b w:val="false"/>
                <w:i w:val="false"/>
                <w:color w:val="000000"/>
                <w:sz w:val="20"/>
              </w:rPr>
              <w:t>
Өзге де кендер мен концентраттар:</w:t>
            </w:r>
          </w:p>
          <w:bookmarkEnd w:id="209"/>
          <w:p>
            <w:pPr>
              <w:spacing w:after="20"/>
              <w:ind w:left="20"/>
              <w:jc w:val="both"/>
            </w:pPr>
            <w:r>
              <w:rPr>
                <w:rFonts w:ascii="Times New Roman"/>
                <w:b w:val="false"/>
                <w:i w:val="false"/>
                <w:color w:val="000000"/>
                <w:sz w:val="20"/>
              </w:rPr>
              <w:t>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0"/>
          <w:p>
            <w:pPr>
              <w:spacing w:after="20"/>
              <w:ind w:left="20"/>
              <w:jc w:val="both"/>
            </w:pPr>
            <w:r>
              <w:rPr>
                <w:rFonts w:ascii="Times New Roman"/>
                <w:b w:val="false"/>
                <w:i w:val="false"/>
                <w:color w:val="000000"/>
                <w:sz w:val="20"/>
              </w:rPr>
              <w:t>
Құрамында күшән, металдар және олардың қосылыстары бар күл және қалдықтар (қара металдарды өндіруден қалған қалдықтардан басқа):</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 құрамында негізінен мырыш бар:</w:t>
            </w:r>
          </w:p>
          <w:p>
            <w:pPr>
              <w:spacing w:after="20"/>
              <w:ind w:left="20"/>
              <w:jc w:val="both"/>
            </w:pPr>
            <w:r>
              <w:rPr>
                <w:rFonts w:ascii="Times New Roman"/>
                <w:b w:val="false"/>
                <w:i w:val="false"/>
                <w:color w:val="000000"/>
                <w:sz w:val="20"/>
              </w:rPr>
              <w:t>
— — гартмырыш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1"/>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құрамында негізінен мырыш бар: </w:t>
            </w:r>
          </w:p>
          <w:p>
            <w:pPr>
              <w:spacing w:after="20"/>
              <w:ind w:left="20"/>
              <w:jc w:val="both"/>
            </w:pPr>
            <w:r>
              <w:rPr>
                <w:rFonts w:ascii="Times New Roman"/>
                <w:b w:val="false"/>
                <w:i w:val="false"/>
                <w:color w:val="000000"/>
                <w:sz w:val="20"/>
              </w:rPr>
              <w:t>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2"/>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құрамында негізінен қорғасын бар: </w:t>
            </w:r>
          </w:p>
          <w:p>
            <w:pPr>
              <w:spacing w:after="20"/>
              <w:ind w:left="20"/>
              <w:jc w:val="both"/>
            </w:pPr>
            <w:r>
              <w:rPr>
                <w:rFonts w:ascii="Times New Roman"/>
                <w:b w:val="false"/>
                <w:i w:val="false"/>
                <w:color w:val="000000"/>
                <w:sz w:val="20"/>
              </w:rPr>
              <w:t>
— — этилденген бензин шламдары мен этилденген антидетонациондық қоспа шламдары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3"/>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құрамында негізінен қорғасын бар: </w:t>
            </w:r>
          </w:p>
          <w:p>
            <w:pPr>
              <w:spacing w:after="20"/>
              <w:ind w:left="20"/>
              <w:jc w:val="both"/>
            </w:pPr>
            <w:r>
              <w:rPr>
                <w:rFonts w:ascii="Times New Roman"/>
                <w:b w:val="false"/>
                <w:i w:val="false"/>
                <w:color w:val="000000"/>
                <w:sz w:val="20"/>
              </w:rPr>
              <w:t>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4"/>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bookmarkEnd w:id="214"/>
          <w:p>
            <w:pPr>
              <w:spacing w:after="20"/>
              <w:ind w:left="20"/>
              <w:jc w:val="both"/>
            </w:pPr>
            <w:r>
              <w:rPr>
                <w:rFonts w:ascii="Times New Roman"/>
                <w:b w:val="false"/>
                <w:i w:val="false"/>
                <w:color w:val="000000"/>
                <w:sz w:val="20"/>
              </w:rPr>
              <w:t>
— құрамында негізінен мыс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2620400000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5"/>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bookmarkEnd w:id="215"/>
          <w:p>
            <w:pPr>
              <w:spacing w:after="20"/>
              <w:ind w:left="20"/>
              <w:jc w:val="both"/>
            </w:pPr>
            <w:r>
              <w:rPr>
                <w:rFonts w:ascii="Times New Roman"/>
                <w:b w:val="false"/>
                <w:i w:val="false"/>
                <w:color w:val="000000"/>
                <w:sz w:val="20"/>
              </w:rPr>
              <w:t>
— құрамында негізінен алюминий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2620600000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6"/>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bookmarkEnd w:id="216"/>
          <w:p>
            <w:pPr>
              <w:spacing w:after="20"/>
              <w:ind w:left="20"/>
              <w:jc w:val="both"/>
            </w:pPr>
            <w:r>
              <w:rPr>
                <w:rFonts w:ascii="Times New Roman"/>
                <w:b w:val="false"/>
                <w:i w:val="false"/>
                <w:color w:val="000000"/>
                <w:sz w:val="20"/>
              </w:rPr>
              <w:t>
— мышьякты немесе осы металлдарды шығару немесе олардың химиялық қосындыларын өндіру үшін пайдаланылатын құрамында мышьяк, таллий, сынап немесе олардың қосындылары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7"/>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 — құрамында сүрме, бериллий, кадмий, хром немесе олардың қоспалары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8"/>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 құрамында негізінде никель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9"/>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 құрамында негізінен ниобий мен тантал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0"/>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 құрамында негізінде қалайы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1"/>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 құрамында негізінде титан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2620999501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2"/>
          <w:p>
            <w:pPr>
              <w:spacing w:after="20"/>
              <w:ind w:left="20"/>
              <w:jc w:val="both"/>
            </w:pPr>
            <w:r>
              <w:rPr>
                <w:rFonts w:ascii="Times New Roman"/>
                <w:b w:val="false"/>
                <w:i w:val="false"/>
                <w:color w:val="000000"/>
                <w:sz w:val="20"/>
              </w:rPr>
              <w:t>
Құрамында метал, мырыш және олардың қоспалары бар шлак, күл және олардың қалдықтары (қара металл өндірісінде пайда болатындардан басқа):</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 құрамында негізінде вольфрам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2620999502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23"/>
          <w:p>
            <w:pPr>
              <w:spacing w:after="20"/>
              <w:ind w:left="20"/>
              <w:jc w:val="both"/>
            </w:pPr>
            <w:r>
              <w:rPr>
                <w:rFonts w:ascii="Times New Roman"/>
                <w:b w:val="false"/>
                <w:i w:val="false"/>
                <w:color w:val="000000"/>
                <w:sz w:val="20"/>
              </w:rPr>
              <w:t xml:space="preserve">
Құрамында металдар, мышьяк немесе олардың қосылыстары бар қож, күл және қалдықтар (қара металдар өндірісінде түзілетіндерден өзге): </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xml:space="preserve">
— — — — құрамында негізінен молибден бар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2620999503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24"/>
          <w:p>
            <w:pPr>
              <w:spacing w:after="20"/>
              <w:ind w:left="20"/>
              <w:jc w:val="both"/>
            </w:pPr>
            <w:r>
              <w:rPr>
                <w:rFonts w:ascii="Times New Roman"/>
                <w:b w:val="false"/>
                <w:i w:val="false"/>
                <w:color w:val="000000"/>
                <w:sz w:val="20"/>
              </w:rPr>
              <w:t xml:space="preserve">
Құрамында металдар, мышьяк немесе олардың қосылыстары бар қож, күл және қалдықтар (қара металдар өндірісінде түзілетіндерден өзге): </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xml:space="preserve">
— — — — құрамында негізінен кобальт бар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2620999504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25"/>
          <w:p>
            <w:pPr>
              <w:spacing w:after="20"/>
              <w:ind w:left="20"/>
              <w:jc w:val="both"/>
            </w:pPr>
            <w:r>
              <w:rPr>
                <w:rFonts w:ascii="Times New Roman"/>
                <w:b w:val="false"/>
                <w:i w:val="false"/>
                <w:color w:val="000000"/>
                <w:sz w:val="20"/>
              </w:rPr>
              <w:t xml:space="preserve">
Құрамында металдар, мышьяк немесе олардың қосылыстары бар қож, күл және қалдықтар (қара металдар өндірісінде түзілетіндерден өзге): </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xml:space="preserve">
— — — — құрамында негізінен цирконий бар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2620999509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26"/>
          <w:p>
            <w:pPr>
              <w:spacing w:after="20"/>
              <w:ind w:left="20"/>
              <w:jc w:val="both"/>
            </w:pPr>
            <w:r>
              <w:rPr>
                <w:rFonts w:ascii="Times New Roman"/>
                <w:b w:val="false"/>
                <w:i w:val="false"/>
                <w:color w:val="000000"/>
                <w:sz w:val="20"/>
              </w:rPr>
              <w:t xml:space="preserve">
Құрамында металдар, мышьяк немесе олардың қосылыстары бар қож, күл және қалдықтар (қара металдар өндірісінде түзілетіндерден өзге): </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xml:space="preserve">
— — — — өзгелер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27"/>
          <w:p>
            <w:pPr>
              <w:spacing w:after="20"/>
              <w:ind w:left="20"/>
              <w:jc w:val="both"/>
            </w:pPr>
            <w:r>
              <w:rPr>
                <w:rFonts w:ascii="Times New Roman"/>
                <w:b w:val="false"/>
                <w:i w:val="false"/>
                <w:color w:val="000000"/>
                <w:sz w:val="20"/>
              </w:rPr>
              <w:t>
Көмірден алынған брикеттер, түйіршіктер және ұқсас қатты отындар</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 қоңыр көмір, ұнтақталған немесе ұнтақталмаған, бірақ агломерацияланбаған: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 антрацит:</w:t>
            </w:r>
          </w:p>
          <w:p>
            <w:pPr>
              <w:spacing w:after="20"/>
              <w:ind w:left="20"/>
              <w:jc w:val="both"/>
            </w:pPr>
            <w:r>
              <w:rPr>
                <w:rFonts w:ascii="Times New Roman"/>
                <w:b w:val="false"/>
                <w:i w:val="false"/>
                <w:color w:val="000000"/>
                <w:sz w:val="20"/>
              </w:rPr>
              <w:t>
— — — ұшқыш заттардың шекті шығымдылығымен (құрғақ күлсіз негізде) 10 массасы бойынша мазмұн пайыздан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2701119000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28"/>
          <w:p>
            <w:pPr>
              <w:spacing w:after="20"/>
              <w:ind w:left="20"/>
              <w:jc w:val="both"/>
            </w:pPr>
            <w:r>
              <w:rPr>
                <w:rFonts w:ascii="Times New Roman"/>
                <w:b w:val="false"/>
                <w:i w:val="false"/>
                <w:color w:val="000000"/>
                <w:sz w:val="20"/>
              </w:rPr>
              <w:t>
Көмірден алынған брикеттер, түйіршіктер және ұқсас қатты отындар</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 қоңыр көмір, ұнтақталған немесе ұнтақталмаған, бірақ агломерацияланбаған: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 антрацит:</w:t>
            </w:r>
          </w:p>
          <w:p>
            <w:pPr>
              <w:spacing w:after="20"/>
              <w:ind w:left="20"/>
              <w:jc w:val="both"/>
            </w:pPr>
            <w:r>
              <w:rPr>
                <w:rFonts w:ascii="Times New Roman"/>
                <w:b w:val="false"/>
                <w:i w:val="false"/>
                <w:color w:val="000000"/>
                <w:sz w:val="20"/>
              </w:rPr>
              <w:t>
—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29"/>
          <w:p>
            <w:pPr>
              <w:spacing w:after="20"/>
              <w:ind w:left="20"/>
              <w:jc w:val="both"/>
            </w:pPr>
            <w:r>
              <w:rPr>
                <w:rFonts w:ascii="Times New Roman"/>
                <w:b w:val="false"/>
                <w:i w:val="false"/>
                <w:color w:val="000000"/>
                <w:sz w:val="20"/>
              </w:rPr>
              <w:t>
Көмірден алынған брикеттер, түйіршіктер және ұқсас қатты отындар</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 қоңыр көмір, ұнтақталған немесе ұнтақталмаған, бірақ агломерацияланбаған: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 битумды көмір:</w:t>
            </w:r>
          </w:p>
          <w:p>
            <w:pPr>
              <w:spacing w:after="20"/>
              <w:ind w:left="20"/>
              <w:jc w:val="both"/>
            </w:pPr>
            <w:r>
              <w:rPr>
                <w:rFonts w:ascii="Times New Roman"/>
                <w:b w:val="false"/>
                <w:i w:val="false"/>
                <w:color w:val="000000"/>
                <w:sz w:val="20"/>
              </w:rPr>
              <w:t>
— — — кокстелетін көмір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2701129000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30"/>
          <w:p>
            <w:pPr>
              <w:spacing w:after="20"/>
              <w:ind w:left="20"/>
              <w:jc w:val="both"/>
            </w:pPr>
            <w:r>
              <w:rPr>
                <w:rFonts w:ascii="Times New Roman"/>
                <w:b w:val="false"/>
                <w:i w:val="false"/>
                <w:color w:val="000000"/>
                <w:sz w:val="20"/>
              </w:rPr>
              <w:t>
Көмірден алынған брикеттер, түйіршіктер және ұқсас қатты отындар</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 қоңыр көмір, ұнтақталған немесе ұнтақталмаған, бірақ агломерацияланбаған: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 битумды көмір:</w:t>
            </w:r>
          </w:p>
          <w:p>
            <w:pPr>
              <w:spacing w:after="20"/>
              <w:ind w:left="20"/>
              <w:jc w:val="both"/>
            </w:pPr>
            <w:r>
              <w:rPr>
                <w:rFonts w:ascii="Times New Roman"/>
                <w:b w:val="false"/>
                <w:i w:val="false"/>
                <w:color w:val="000000"/>
                <w:sz w:val="20"/>
              </w:rPr>
              <w:t>
—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31"/>
          <w:p>
            <w:pPr>
              <w:spacing w:after="20"/>
              <w:ind w:left="20"/>
              <w:jc w:val="both"/>
            </w:pPr>
            <w:r>
              <w:rPr>
                <w:rFonts w:ascii="Times New Roman"/>
                <w:b w:val="false"/>
                <w:i w:val="false"/>
                <w:color w:val="000000"/>
                <w:sz w:val="20"/>
              </w:rPr>
              <w:t>
Көмірден алынған брикеттер, түйіршіктер және ұқсас қатты отындар</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 қоңыр көмір, ұнтақталған немесе ұнтақталмаған, бірақ агломерацияланбаған: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 битумды көмір:</w:t>
            </w:r>
          </w:p>
          <w:p>
            <w:pPr>
              <w:spacing w:after="20"/>
              <w:ind w:left="20"/>
              <w:jc w:val="both"/>
            </w:pPr>
            <w:r>
              <w:rPr>
                <w:rFonts w:ascii="Times New Roman"/>
                <w:b w:val="false"/>
                <w:i w:val="false"/>
                <w:color w:val="000000"/>
                <w:sz w:val="20"/>
              </w:rPr>
              <w:t>
—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32"/>
          <w:p>
            <w:pPr>
              <w:spacing w:after="20"/>
              <w:ind w:left="20"/>
              <w:jc w:val="both"/>
            </w:pPr>
            <w:r>
              <w:rPr>
                <w:rFonts w:ascii="Times New Roman"/>
                <w:b w:val="false"/>
                <w:i w:val="false"/>
                <w:color w:val="000000"/>
                <w:sz w:val="20"/>
              </w:rPr>
              <w:t>
Көмірден алынған брикеттер, түйіршіктер және ұқсас қатты отындар</w:t>
            </w:r>
          </w:p>
          <w:bookmarkEnd w:id="232"/>
          <w:p>
            <w:pPr>
              <w:spacing w:after="20"/>
              <w:ind w:left="20"/>
              <w:jc w:val="both"/>
            </w:pPr>
            <w:r>
              <w:rPr>
                <w:rFonts w:ascii="Times New Roman"/>
                <w:b w:val="false"/>
                <w:i w:val="false"/>
                <w:color w:val="000000"/>
                <w:sz w:val="20"/>
              </w:rPr>
              <w:t>
— брикеттер, түйіршіктер және ұқсас қатты отындар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33"/>
          <w:p>
            <w:pPr>
              <w:spacing w:after="20"/>
              <w:ind w:left="20"/>
              <w:jc w:val="both"/>
            </w:pPr>
            <w:r>
              <w:rPr>
                <w:rFonts w:ascii="Times New Roman"/>
                <w:b w:val="false"/>
                <w:i w:val="false"/>
                <w:color w:val="000000"/>
                <w:sz w:val="20"/>
              </w:rPr>
              <w:t>
Агломерацияланған немесе агломерацияланбаған көмірдің, қоңыр көмірдің немесе шымтезектің кокс және жартылай кокс; реторт көмір:</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 қоңыр көмірден алынған кокс және жартылай кокс</w:t>
            </w:r>
          </w:p>
          <w:p>
            <w:pPr>
              <w:spacing w:after="20"/>
              <w:ind w:left="20"/>
              <w:jc w:val="both"/>
            </w:pPr>
            <w:r>
              <w:rPr>
                <w:rFonts w:ascii="Times New Roman"/>
                <w:b w:val="false"/>
                <w:i w:val="false"/>
                <w:color w:val="000000"/>
                <w:sz w:val="20"/>
              </w:rPr>
              <w:t>
— — электродтарды өндіру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34"/>
          <w:p>
            <w:pPr>
              <w:spacing w:after="20"/>
              <w:ind w:left="20"/>
              <w:jc w:val="both"/>
            </w:pPr>
            <w:r>
              <w:rPr>
                <w:rFonts w:ascii="Times New Roman"/>
                <w:b w:val="false"/>
                <w:i w:val="false"/>
                <w:color w:val="000000"/>
                <w:sz w:val="20"/>
              </w:rPr>
              <w:t>
Агломерацияланған немесе агломерацияланбаған көмірдің, қоңыр көмірдің немесе шымтезектің кокс және жартылай кокс; реторт көмір:</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 қоңыр көмірден алынған кокс және жартылай кокс</w:t>
            </w:r>
          </w:p>
          <w:p>
            <w:pPr>
              <w:spacing w:after="20"/>
              <w:ind w:left="20"/>
              <w:jc w:val="both"/>
            </w:pPr>
            <w:r>
              <w:rPr>
                <w:rFonts w:ascii="Times New Roman"/>
                <w:b w:val="false"/>
                <w:i w:val="false"/>
                <w:color w:val="000000"/>
                <w:sz w:val="20"/>
              </w:rPr>
              <w:t>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35"/>
          <w:p>
            <w:pPr>
              <w:spacing w:after="20"/>
              <w:ind w:left="20"/>
              <w:jc w:val="both"/>
            </w:pPr>
            <w:r>
              <w:rPr>
                <w:rFonts w:ascii="Times New Roman"/>
                <w:b w:val="false"/>
                <w:i w:val="false"/>
                <w:color w:val="000000"/>
                <w:sz w:val="20"/>
              </w:rPr>
              <w:t>
Агломерацияланған немесе агломерацияланбаған көмірдің, қоңыр көмірдің немесе шымтезектің кокс және жартылай кокс; реторт көмір:</w:t>
            </w:r>
          </w:p>
          <w:bookmarkEnd w:id="235"/>
          <w:p>
            <w:pPr>
              <w:spacing w:after="20"/>
              <w:ind w:left="20"/>
              <w:jc w:val="both"/>
            </w:pPr>
            <w:r>
              <w:rPr>
                <w:rFonts w:ascii="Times New Roman"/>
                <w:b w:val="false"/>
                <w:i w:val="false"/>
                <w:color w:val="000000"/>
                <w:sz w:val="20"/>
              </w:rPr>
              <w:t>
— қоңыр көмірден алынған кокс және жартылай кокс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36"/>
          <w:p>
            <w:pPr>
              <w:spacing w:after="20"/>
              <w:ind w:left="20"/>
              <w:jc w:val="both"/>
            </w:pPr>
            <w:r>
              <w:rPr>
                <w:rFonts w:ascii="Times New Roman"/>
                <w:b w:val="false"/>
                <w:i w:val="false"/>
                <w:color w:val="000000"/>
                <w:sz w:val="20"/>
              </w:rPr>
              <w:t>
Агломерацияланған немесе агломерацияланбаған көмірдің, қоңыр көмірдің немесе шымтезектің кокс және жартылай кокс; реторт көмір:</w:t>
            </w:r>
          </w:p>
          <w:bookmarkEnd w:id="236"/>
          <w:p>
            <w:pPr>
              <w:spacing w:after="20"/>
              <w:ind w:left="20"/>
              <w:jc w:val="both"/>
            </w:pPr>
            <w:r>
              <w:rPr>
                <w:rFonts w:ascii="Times New Roman"/>
                <w:b w:val="false"/>
                <w:i w:val="false"/>
                <w:color w:val="000000"/>
                <w:sz w:val="20"/>
              </w:rPr>
              <w:t>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37"/>
          <w:p>
            <w:pPr>
              <w:spacing w:after="20"/>
              <w:ind w:left="20"/>
              <w:jc w:val="both"/>
            </w:pPr>
            <w:r>
              <w:rPr>
                <w:rFonts w:ascii="Times New Roman"/>
                <w:b w:val="false"/>
                <w:i w:val="false"/>
                <w:color w:val="000000"/>
                <w:sz w:val="20"/>
              </w:rPr>
              <w:t>
Сутек, инертті газдар және басқа металл еместер:</w:t>
            </w:r>
          </w:p>
          <w:bookmarkEnd w:id="237"/>
          <w:p>
            <w:pPr>
              <w:spacing w:after="20"/>
              <w:ind w:left="20"/>
              <w:jc w:val="both"/>
            </w:pPr>
            <w:r>
              <w:rPr>
                <w:rFonts w:ascii="Times New Roman"/>
                <w:b w:val="false"/>
                <w:i w:val="false"/>
                <w:color w:val="000000"/>
                <w:sz w:val="20"/>
              </w:rPr>
              <w:t>
— сутегі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38"/>
          <w:p>
            <w:pPr>
              <w:spacing w:after="20"/>
              <w:ind w:left="20"/>
              <w:jc w:val="both"/>
            </w:pPr>
            <w:r>
              <w:rPr>
                <w:rFonts w:ascii="Times New Roman"/>
                <w:b w:val="false"/>
                <w:i w:val="false"/>
                <w:color w:val="000000"/>
                <w:sz w:val="20"/>
              </w:rPr>
              <w:t xml:space="preserve">
Сутек, инертті газдар және басқа металл еместер: </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 сирек газдар:</w:t>
            </w:r>
          </w:p>
          <w:p>
            <w:pPr>
              <w:spacing w:after="20"/>
              <w:ind w:left="20"/>
              <w:jc w:val="both"/>
            </w:pPr>
            <w:r>
              <w:rPr>
                <w:rFonts w:ascii="Times New Roman"/>
                <w:b w:val="false"/>
                <w:i w:val="false"/>
                <w:color w:val="000000"/>
                <w:sz w:val="20"/>
              </w:rPr>
              <w:t>
— — аргон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39"/>
          <w:p>
            <w:pPr>
              <w:spacing w:after="20"/>
              <w:ind w:left="20"/>
              <w:jc w:val="both"/>
            </w:pPr>
            <w:r>
              <w:rPr>
                <w:rFonts w:ascii="Times New Roman"/>
                <w:b w:val="false"/>
                <w:i w:val="false"/>
                <w:color w:val="000000"/>
                <w:sz w:val="20"/>
              </w:rPr>
              <w:t xml:space="preserve">
Сутек, инертті газдар және басқа металл еместер: </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 сирек газдар: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 гелий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40"/>
          <w:p>
            <w:pPr>
              <w:spacing w:after="20"/>
              <w:ind w:left="20"/>
              <w:jc w:val="both"/>
            </w:pPr>
            <w:r>
              <w:rPr>
                <w:rFonts w:ascii="Times New Roman"/>
                <w:b w:val="false"/>
                <w:i w:val="false"/>
                <w:color w:val="000000"/>
                <w:sz w:val="20"/>
              </w:rPr>
              <w:t xml:space="preserve">
Сутек, инертті газдар және басқа металл еместер: </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 сирек газдар: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41"/>
          <w:p>
            <w:pPr>
              <w:spacing w:after="20"/>
              <w:ind w:left="20"/>
              <w:jc w:val="both"/>
            </w:pPr>
            <w:r>
              <w:rPr>
                <w:rFonts w:ascii="Times New Roman"/>
                <w:b w:val="false"/>
                <w:i w:val="false"/>
                <w:color w:val="000000"/>
                <w:sz w:val="20"/>
              </w:rPr>
              <w:t>
Сутек, инертті газдар және басқа металл еместер:</w:t>
            </w:r>
          </w:p>
          <w:bookmarkEnd w:id="241"/>
          <w:p>
            <w:pPr>
              <w:spacing w:after="20"/>
              <w:ind w:left="20"/>
              <w:jc w:val="both"/>
            </w:pPr>
            <w:r>
              <w:rPr>
                <w:rFonts w:ascii="Times New Roman"/>
                <w:b w:val="false"/>
                <w:i w:val="false"/>
                <w:color w:val="000000"/>
                <w:sz w:val="20"/>
              </w:rPr>
              <w:t>
— азот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2804400000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42"/>
          <w:p>
            <w:pPr>
              <w:spacing w:after="20"/>
              <w:ind w:left="20"/>
              <w:jc w:val="both"/>
            </w:pPr>
            <w:r>
              <w:rPr>
                <w:rFonts w:ascii="Times New Roman"/>
                <w:b w:val="false"/>
                <w:i w:val="false"/>
                <w:color w:val="000000"/>
                <w:sz w:val="20"/>
              </w:rPr>
              <w:t>
Сутек, инертті газдар және басқа металл еместер:</w:t>
            </w:r>
          </w:p>
          <w:bookmarkEnd w:id="242"/>
          <w:p>
            <w:pPr>
              <w:spacing w:after="20"/>
              <w:ind w:left="20"/>
              <w:jc w:val="both"/>
            </w:pPr>
            <w:r>
              <w:rPr>
                <w:rFonts w:ascii="Times New Roman"/>
                <w:b w:val="false"/>
                <w:i w:val="false"/>
                <w:color w:val="000000"/>
                <w:sz w:val="20"/>
              </w:rPr>
              <w:t>
— оттегі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2804501000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43"/>
          <w:p>
            <w:pPr>
              <w:spacing w:after="20"/>
              <w:ind w:left="20"/>
              <w:jc w:val="both"/>
            </w:pPr>
            <w:r>
              <w:rPr>
                <w:rFonts w:ascii="Times New Roman"/>
                <w:b w:val="false"/>
                <w:i w:val="false"/>
                <w:color w:val="000000"/>
                <w:sz w:val="20"/>
              </w:rPr>
              <w:t>
Сутек, инертті газдар және басқа металл еместер:</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 бор; теллур:</w:t>
            </w:r>
          </w:p>
          <w:p>
            <w:pPr>
              <w:spacing w:after="20"/>
              <w:ind w:left="20"/>
              <w:jc w:val="both"/>
            </w:pPr>
            <w:r>
              <w:rPr>
                <w:rFonts w:ascii="Times New Roman"/>
                <w:b w:val="false"/>
                <w:i w:val="false"/>
                <w:color w:val="000000"/>
                <w:sz w:val="20"/>
              </w:rPr>
              <w:t>
— — бор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2804509000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44"/>
          <w:p>
            <w:pPr>
              <w:spacing w:after="20"/>
              <w:ind w:left="20"/>
              <w:jc w:val="both"/>
            </w:pPr>
            <w:r>
              <w:rPr>
                <w:rFonts w:ascii="Times New Roman"/>
                <w:b w:val="false"/>
                <w:i w:val="false"/>
                <w:color w:val="000000"/>
                <w:sz w:val="20"/>
              </w:rPr>
              <w:t xml:space="preserve">
Сутек, инертті газдар және басқа металл еместер: </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 бор; теллур:</w:t>
            </w:r>
          </w:p>
          <w:p>
            <w:pPr>
              <w:spacing w:after="20"/>
              <w:ind w:left="20"/>
              <w:jc w:val="both"/>
            </w:pPr>
            <w:r>
              <w:rPr>
                <w:rFonts w:ascii="Times New Roman"/>
                <w:b w:val="false"/>
                <w:i w:val="false"/>
                <w:color w:val="000000"/>
                <w:sz w:val="20"/>
              </w:rPr>
              <w:t>
— — теллур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45"/>
          <w:p>
            <w:pPr>
              <w:spacing w:after="20"/>
              <w:ind w:left="20"/>
              <w:jc w:val="both"/>
            </w:pPr>
            <w:r>
              <w:rPr>
                <w:rFonts w:ascii="Times New Roman"/>
                <w:b w:val="false"/>
                <w:i w:val="false"/>
                <w:color w:val="000000"/>
                <w:sz w:val="20"/>
              </w:rPr>
              <w:t xml:space="preserve">
Сутек, инертті газдар және басқа металл еместер: </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 кремний:</w:t>
            </w:r>
          </w:p>
          <w:p>
            <w:pPr>
              <w:spacing w:after="20"/>
              <w:ind w:left="20"/>
              <w:jc w:val="both"/>
            </w:pPr>
            <w:r>
              <w:rPr>
                <w:rFonts w:ascii="Times New Roman"/>
                <w:b w:val="false"/>
                <w:i w:val="false"/>
                <w:color w:val="000000"/>
                <w:sz w:val="20"/>
              </w:rPr>
              <w:t>
— — құрамында 99,99 массасы бойынша мазмұн пайыздан кем емес кремний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46"/>
          <w:p>
            <w:pPr>
              <w:spacing w:after="20"/>
              <w:ind w:left="20"/>
              <w:jc w:val="both"/>
            </w:pPr>
            <w:r>
              <w:rPr>
                <w:rFonts w:ascii="Times New Roman"/>
                <w:b w:val="false"/>
                <w:i w:val="false"/>
                <w:color w:val="000000"/>
                <w:sz w:val="20"/>
              </w:rPr>
              <w:t>
Сутек, инертті газдар және басқа металл еместер:</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 кремний:</w:t>
            </w:r>
          </w:p>
          <w:p>
            <w:pPr>
              <w:spacing w:after="20"/>
              <w:ind w:left="20"/>
              <w:jc w:val="both"/>
            </w:pPr>
            <w:r>
              <w:rPr>
                <w:rFonts w:ascii="Times New Roman"/>
                <w:b w:val="false"/>
                <w:i w:val="false"/>
                <w:color w:val="000000"/>
                <w:sz w:val="20"/>
              </w:rPr>
              <w:t>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2804700010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47"/>
          <w:p>
            <w:pPr>
              <w:spacing w:after="20"/>
              <w:ind w:left="20"/>
              <w:jc w:val="both"/>
            </w:pPr>
            <w:r>
              <w:rPr>
                <w:rFonts w:ascii="Times New Roman"/>
                <w:b w:val="false"/>
                <w:i w:val="false"/>
                <w:color w:val="000000"/>
                <w:sz w:val="20"/>
              </w:rPr>
              <w:t xml:space="preserve">
Сутек, инертті газдар және басқа металл еместер: </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 фосфор</w:t>
            </w:r>
          </w:p>
          <w:p>
            <w:pPr>
              <w:spacing w:after="20"/>
              <w:ind w:left="20"/>
              <w:jc w:val="both"/>
            </w:pPr>
            <w:r>
              <w:rPr>
                <w:rFonts w:ascii="Times New Roman"/>
                <w:b w:val="false"/>
                <w:i w:val="false"/>
                <w:color w:val="000000"/>
                <w:sz w:val="20"/>
              </w:rPr>
              <w:t>
— — сары фосфор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2804700020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48"/>
          <w:p>
            <w:pPr>
              <w:spacing w:after="20"/>
              <w:ind w:left="20"/>
              <w:jc w:val="both"/>
            </w:pPr>
            <w:r>
              <w:rPr>
                <w:rFonts w:ascii="Times New Roman"/>
                <w:b w:val="false"/>
                <w:i w:val="false"/>
                <w:color w:val="000000"/>
                <w:sz w:val="20"/>
              </w:rPr>
              <w:t xml:space="preserve">
Сутек, инертті газдар және басқа металл еместер: </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 фосфор</w:t>
            </w:r>
          </w:p>
          <w:p>
            <w:pPr>
              <w:spacing w:after="20"/>
              <w:ind w:left="20"/>
              <w:jc w:val="both"/>
            </w:pPr>
            <w:r>
              <w:rPr>
                <w:rFonts w:ascii="Times New Roman"/>
                <w:b w:val="false"/>
                <w:i w:val="false"/>
                <w:color w:val="000000"/>
                <w:sz w:val="20"/>
              </w:rPr>
              <w:t>
— — қызыл фосфор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2804800000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49"/>
          <w:p>
            <w:pPr>
              <w:spacing w:after="20"/>
              <w:ind w:left="20"/>
              <w:jc w:val="both"/>
            </w:pPr>
            <w:r>
              <w:rPr>
                <w:rFonts w:ascii="Times New Roman"/>
                <w:b w:val="false"/>
                <w:i w:val="false"/>
                <w:color w:val="000000"/>
                <w:sz w:val="20"/>
              </w:rPr>
              <w:t xml:space="preserve">
Сутек, инертті газдар және басқа металл еместер: </w:t>
            </w:r>
          </w:p>
          <w:bookmarkEnd w:id="249"/>
          <w:p>
            <w:pPr>
              <w:spacing w:after="20"/>
              <w:ind w:left="20"/>
              <w:jc w:val="both"/>
            </w:pPr>
            <w:r>
              <w:rPr>
                <w:rFonts w:ascii="Times New Roman"/>
                <w:b w:val="false"/>
                <w:i w:val="false"/>
                <w:color w:val="000000"/>
                <w:sz w:val="20"/>
              </w:rPr>
              <w:t>
— мышьяк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50"/>
          <w:p>
            <w:pPr>
              <w:spacing w:after="20"/>
              <w:ind w:left="20"/>
              <w:jc w:val="both"/>
            </w:pPr>
            <w:r>
              <w:rPr>
                <w:rFonts w:ascii="Times New Roman"/>
                <w:b w:val="false"/>
                <w:i w:val="false"/>
                <w:color w:val="000000"/>
                <w:sz w:val="20"/>
              </w:rPr>
              <w:t xml:space="preserve">
Сутек, инертті газдар және басқа металл еместер: </w:t>
            </w:r>
          </w:p>
          <w:bookmarkEnd w:id="250"/>
          <w:p>
            <w:pPr>
              <w:spacing w:after="20"/>
              <w:ind w:left="20"/>
              <w:jc w:val="both"/>
            </w:pPr>
            <w:r>
              <w:rPr>
                <w:rFonts w:ascii="Times New Roman"/>
                <w:b w:val="false"/>
                <w:i w:val="false"/>
                <w:color w:val="000000"/>
                <w:sz w:val="20"/>
              </w:rPr>
              <w:t>
— селен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51"/>
          <w:p>
            <w:pPr>
              <w:spacing w:after="20"/>
              <w:ind w:left="20"/>
              <w:jc w:val="both"/>
            </w:pPr>
            <w:r>
              <w:rPr>
                <w:rFonts w:ascii="Times New Roman"/>
                <w:b w:val="false"/>
                <w:i w:val="false"/>
                <w:color w:val="000000"/>
                <w:sz w:val="20"/>
              </w:rPr>
              <w:t>
Сілтілік немесе сілтілі жер металдары; сирек жер металдары, скандий және иттрий таза түрде, қоспалар немесе қорытпалар түрінде; сынап:</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 сілтілік немесе сілтілі жер металдары:</w:t>
            </w:r>
          </w:p>
          <w:p>
            <w:pPr>
              <w:spacing w:after="20"/>
              <w:ind w:left="20"/>
              <w:jc w:val="both"/>
            </w:pPr>
            <w:r>
              <w:rPr>
                <w:rFonts w:ascii="Times New Roman"/>
                <w:b w:val="false"/>
                <w:i w:val="false"/>
                <w:color w:val="000000"/>
                <w:sz w:val="20"/>
              </w:rPr>
              <w:t>
— — натрий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52"/>
          <w:p>
            <w:pPr>
              <w:spacing w:after="20"/>
              <w:ind w:left="20"/>
              <w:jc w:val="both"/>
            </w:pPr>
            <w:r>
              <w:rPr>
                <w:rFonts w:ascii="Times New Roman"/>
                <w:b w:val="false"/>
                <w:i w:val="false"/>
                <w:color w:val="000000"/>
                <w:sz w:val="20"/>
              </w:rPr>
              <w:t>
Сілтілік немесе сілтілі жер металдары; сирек жер металдары, скандий және иттрий таза түрде, қоспалар немесе қорытпалар түрінде; сынап:</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 сілтілік немесе сілтілі жер металдары:</w:t>
            </w:r>
          </w:p>
          <w:p>
            <w:pPr>
              <w:spacing w:after="20"/>
              <w:ind w:left="20"/>
              <w:jc w:val="both"/>
            </w:pPr>
            <w:r>
              <w:rPr>
                <w:rFonts w:ascii="Times New Roman"/>
                <w:b w:val="false"/>
                <w:i w:val="false"/>
                <w:color w:val="000000"/>
                <w:sz w:val="20"/>
              </w:rPr>
              <w:t>
— — кальций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53"/>
          <w:p>
            <w:pPr>
              <w:spacing w:after="20"/>
              <w:ind w:left="20"/>
              <w:jc w:val="both"/>
            </w:pPr>
            <w:r>
              <w:rPr>
                <w:rFonts w:ascii="Times New Roman"/>
                <w:b w:val="false"/>
                <w:i w:val="false"/>
                <w:color w:val="000000"/>
                <w:sz w:val="20"/>
              </w:rPr>
              <w:t>
Сілтілік немесе сілтілі жер металдары; сирек жер металдары, скандий және иттрий таза түрде, қоспалар немесе қорытпалар түрінде; сынап:</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 сілтілік немесе сілтілі жер металдары: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 стронций және барий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54"/>
          <w:p>
            <w:pPr>
              <w:spacing w:after="20"/>
              <w:ind w:left="20"/>
              <w:jc w:val="both"/>
            </w:pPr>
            <w:r>
              <w:rPr>
                <w:rFonts w:ascii="Times New Roman"/>
                <w:b w:val="false"/>
                <w:i w:val="false"/>
                <w:color w:val="000000"/>
                <w:sz w:val="20"/>
              </w:rPr>
              <w:t>
Сілтілік немесе сілтілі жер металдары; сирек жер металдары, скандий және иттрий таза түрде, қоспалар немесе қорытпалар түрінде; сынап:</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 сілтілік немесе сілтілі жер металдары: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55"/>
          <w:p>
            <w:pPr>
              <w:spacing w:after="20"/>
              <w:ind w:left="20"/>
              <w:jc w:val="both"/>
            </w:pPr>
            <w:r>
              <w:rPr>
                <w:rFonts w:ascii="Times New Roman"/>
                <w:b w:val="false"/>
                <w:i w:val="false"/>
                <w:color w:val="000000"/>
                <w:sz w:val="20"/>
              </w:rPr>
              <w:t>
Сілтілік немесе сілтілі жер металдары; сирек жер металдары, скандий және иттрий таза түрде, қоспалар немесе қорытпалар түрінде; сынап:</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 сілтілік немесе сілтілі жер металдары: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56"/>
          <w:p>
            <w:pPr>
              <w:spacing w:after="20"/>
              <w:ind w:left="20"/>
              <w:jc w:val="both"/>
            </w:pPr>
            <w:r>
              <w:rPr>
                <w:rFonts w:ascii="Times New Roman"/>
                <w:b w:val="false"/>
                <w:i w:val="false"/>
                <w:color w:val="000000"/>
                <w:sz w:val="20"/>
              </w:rPr>
              <w:t>
Сілтілік немесе сілтілі жер металдары; сирек жер металдары, скандий және иттрий таза түрде, қоспалар немесе қорытпалар түрінде; сынап:</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 сирек жер металдары, скандий және иттрий таза түрде, қоспалар немесе қорытпалар түріндех:</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95 массасы бойынша мазмұн пайыздан немесе одан артығы:</w:t>
            </w:r>
          </w:p>
          <w:p>
            <w:pPr>
              <w:spacing w:after="20"/>
              <w:ind w:left="20"/>
              <w:jc w:val="both"/>
            </w:pPr>
            <w:r>
              <w:rPr>
                <w:rFonts w:ascii="Times New Roman"/>
                <w:b w:val="false"/>
                <w:i w:val="false"/>
                <w:color w:val="000000"/>
                <w:sz w:val="20"/>
              </w:rPr>
              <w:t>
— — — — церий, лантан, празеодим, неодим және самарий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57"/>
          <w:p>
            <w:pPr>
              <w:spacing w:after="20"/>
              <w:ind w:left="20"/>
              <w:jc w:val="both"/>
            </w:pPr>
            <w:r>
              <w:rPr>
                <w:rFonts w:ascii="Times New Roman"/>
                <w:b w:val="false"/>
                <w:i w:val="false"/>
                <w:color w:val="000000"/>
                <w:sz w:val="20"/>
              </w:rPr>
              <w:t>
Сілтілік немесе сілтілі жер металдары; сирек жер металдары, скандий және иттрий таза түрде, қоспалар немесе қорытпалар түрінде; сынап:</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 сирек жер металдары, скандий және иттрий таза түрде, қоспалар немесе қорытпалар түріндех:</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95 массасы бойынша мазмұн пайыздан немесе одан артығы:</w:t>
            </w:r>
          </w:p>
          <w:p>
            <w:pPr>
              <w:spacing w:after="20"/>
              <w:ind w:left="20"/>
              <w:jc w:val="both"/>
            </w:pPr>
            <w:r>
              <w:rPr>
                <w:rFonts w:ascii="Times New Roman"/>
                <w:b w:val="false"/>
                <w:i w:val="false"/>
                <w:color w:val="000000"/>
                <w:sz w:val="20"/>
              </w:rPr>
              <w:t>
— — — — европий, гадолиний, тербий, диспрозий, гольмий, эрбий, тулий, иттербий, лютеций және иттрий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58"/>
          <w:p>
            <w:pPr>
              <w:spacing w:after="20"/>
              <w:ind w:left="20"/>
              <w:jc w:val="both"/>
            </w:pPr>
            <w:r>
              <w:rPr>
                <w:rFonts w:ascii="Times New Roman"/>
                <w:b w:val="false"/>
                <w:i w:val="false"/>
                <w:color w:val="000000"/>
                <w:sz w:val="20"/>
              </w:rPr>
              <w:t>
Сілтілік немесе сілтілі жер металдары; сирек жер металдары, скандий және иттрий таза түрде, қоспалар немесе қорытпалар түрінде; сынап:</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 сирек жер металдары, скандий және иттрий таза түрде, қоспалар немесе қорытпалар түріндех:</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95 массасы бойынша мазмұн пайыздан немесе одан артығы:</w:t>
            </w:r>
          </w:p>
          <w:p>
            <w:pPr>
              <w:spacing w:after="20"/>
              <w:ind w:left="20"/>
              <w:jc w:val="both"/>
            </w:pPr>
            <w:r>
              <w:rPr>
                <w:rFonts w:ascii="Times New Roman"/>
                <w:b w:val="false"/>
                <w:i w:val="false"/>
                <w:color w:val="000000"/>
                <w:sz w:val="20"/>
              </w:rPr>
              <w:t>
— — — — скандий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59"/>
          <w:p>
            <w:pPr>
              <w:spacing w:after="20"/>
              <w:ind w:left="20"/>
              <w:jc w:val="both"/>
            </w:pPr>
            <w:r>
              <w:rPr>
                <w:rFonts w:ascii="Times New Roman"/>
                <w:b w:val="false"/>
                <w:i w:val="false"/>
                <w:color w:val="000000"/>
                <w:sz w:val="20"/>
              </w:rPr>
              <w:t>
Сілтілік немесе сілтілі жер металдары; сирек жер металдары, скандий және иттрий таза түрде, қоспалар немесе қорытпалар түрінде; сынап:</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 сирек жер металдары, скандий және иттрий таза түрде, қоспалар немесе қорытпалар түріндех:</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60"/>
          <w:p>
            <w:pPr>
              <w:spacing w:after="20"/>
              <w:ind w:left="20"/>
              <w:jc w:val="both"/>
            </w:pPr>
            <w:r>
              <w:rPr>
                <w:rFonts w:ascii="Times New Roman"/>
                <w:b w:val="false"/>
                <w:i w:val="false"/>
                <w:color w:val="000000"/>
                <w:sz w:val="20"/>
              </w:rPr>
              <w:t>
Сілтілік немесе сілтілі жер металдары; сирек жер металдары, скандий және иттрий таза түрде, қоспалар немесе қорытпалар түрінде; сынап:</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 сынап:</w:t>
            </w:r>
          </w:p>
          <w:p>
            <w:pPr>
              <w:spacing w:after="20"/>
              <w:ind w:left="20"/>
              <w:jc w:val="both"/>
            </w:pPr>
            <w:r>
              <w:rPr>
                <w:rFonts w:ascii="Times New Roman"/>
                <w:b w:val="false"/>
                <w:i w:val="false"/>
                <w:color w:val="000000"/>
                <w:sz w:val="20"/>
              </w:rPr>
              <w:t>
— — таза салмағы 34,5 килограмм (стандартты салмақ) колбаларда, әрбір колба үшін FOB бағасы 224 еуродан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61"/>
          <w:p>
            <w:pPr>
              <w:spacing w:after="20"/>
              <w:ind w:left="20"/>
              <w:jc w:val="both"/>
            </w:pPr>
            <w:r>
              <w:rPr>
                <w:rFonts w:ascii="Times New Roman"/>
                <w:b w:val="false"/>
                <w:i w:val="false"/>
                <w:color w:val="000000"/>
                <w:sz w:val="20"/>
              </w:rPr>
              <w:t>
Сілтілік немесе сілтілі жер металдары; сирек жер металдары, скандий және иттрий таза түрде, қоспалар немесе қорытпалар түрінде; сынап:</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 сынап:</w:t>
            </w:r>
          </w:p>
          <w:p>
            <w:pPr>
              <w:spacing w:after="20"/>
              <w:ind w:left="20"/>
              <w:jc w:val="both"/>
            </w:pPr>
            <w:r>
              <w:rPr>
                <w:rFonts w:ascii="Times New Roman"/>
                <w:b w:val="false"/>
                <w:i w:val="false"/>
                <w:color w:val="000000"/>
                <w:sz w:val="20"/>
              </w:rPr>
              <w:t>
— — өзгелер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62"/>
          <w:p>
            <w:pPr>
              <w:spacing w:after="20"/>
              <w:ind w:left="20"/>
              <w:jc w:val="both"/>
            </w:pPr>
            <w:r>
              <w:rPr>
                <w:rFonts w:ascii="Times New Roman"/>
                <w:b w:val="false"/>
                <w:i w:val="false"/>
                <w:color w:val="000000"/>
                <w:sz w:val="20"/>
              </w:rPr>
              <w:t>
Күкірт қышқылы; олеум:</w:t>
            </w:r>
          </w:p>
          <w:bookmarkEnd w:id="262"/>
          <w:p>
            <w:pPr>
              <w:spacing w:after="20"/>
              <w:ind w:left="20"/>
              <w:jc w:val="both"/>
            </w:pPr>
            <w:r>
              <w:rPr>
                <w:rFonts w:ascii="Times New Roman"/>
                <w:b w:val="false"/>
                <w:i w:val="false"/>
                <w:color w:val="000000"/>
                <w:sz w:val="20"/>
              </w:rPr>
              <w:t>
— күкірт қышқылы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2807000009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63"/>
          <w:p>
            <w:pPr>
              <w:spacing w:after="20"/>
              <w:ind w:left="20"/>
              <w:jc w:val="both"/>
            </w:pPr>
            <w:r>
              <w:rPr>
                <w:rFonts w:ascii="Times New Roman"/>
                <w:b w:val="false"/>
                <w:i w:val="false"/>
                <w:color w:val="000000"/>
                <w:sz w:val="20"/>
              </w:rPr>
              <w:t>
Күкірт қышқылы; олеум:</w:t>
            </w:r>
          </w:p>
          <w:bookmarkEnd w:id="263"/>
          <w:p>
            <w:pPr>
              <w:spacing w:after="20"/>
              <w:ind w:left="20"/>
              <w:jc w:val="both"/>
            </w:pPr>
            <w:r>
              <w:rPr>
                <w:rFonts w:ascii="Times New Roman"/>
                <w:b w:val="false"/>
                <w:i w:val="false"/>
                <w:color w:val="000000"/>
                <w:sz w:val="20"/>
              </w:rPr>
              <w:t>
— олеум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64"/>
          <w:p>
            <w:pPr>
              <w:spacing w:after="20"/>
              <w:ind w:left="20"/>
              <w:jc w:val="both"/>
            </w:pPr>
            <w:r>
              <w:rPr>
                <w:rFonts w:ascii="Times New Roman"/>
                <w:b w:val="false"/>
                <w:i w:val="false"/>
                <w:color w:val="000000"/>
                <w:sz w:val="20"/>
              </w:rPr>
              <w:t xml:space="preserve">
Белгілі бір немесе белгісіз химиялық құрамның жасанды корунд; алюминий оксиді; алюмини гидроксиді: </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 белгілі бір немесе белгісіз химиялық құрамның жасанды корунді:</w:t>
            </w:r>
          </w:p>
          <w:p>
            <w:pPr>
              <w:spacing w:after="20"/>
              <w:ind w:left="20"/>
              <w:jc w:val="both"/>
            </w:pPr>
            <w:r>
              <w:rPr>
                <w:rFonts w:ascii="Times New Roman"/>
                <w:b w:val="false"/>
                <w:i w:val="false"/>
                <w:color w:val="000000"/>
                <w:sz w:val="20"/>
              </w:rPr>
              <w:t>
</w:t>
            </w:r>
            <w:r>
              <w:rPr>
                <w:rFonts w:ascii="Times New Roman"/>
                <w:b w:val="false"/>
                <w:i w:val="false"/>
                <w:color w:val="000000"/>
                <w:sz w:val="20"/>
              </w:rPr>
              <w:t>— — құрамында 98,5 массасы бойынша мазмұн пайыздан алюминий оксиді бар немесе одан да көп:</w:t>
            </w:r>
          </w:p>
          <w:p>
            <w:pPr>
              <w:spacing w:after="20"/>
              <w:ind w:left="20"/>
              <w:jc w:val="both"/>
            </w:pPr>
            <w:r>
              <w:rPr>
                <w:rFonts w:ascii="Times New Roman"/>
                <w:b w:val="false"/>
                <w:i w:val="false"/>
                <w:color w:val="000000"/>
                <w:sz w:val="20"/>
              </w:rPr>
              <w:t>
— — — көлемі 10 миллиметр артық болатын бөлшектердің жалпы салмағының 50 пайыз кемі болғанда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65"/>
          <w:p>
            <w:pPr>
              <w:spacing w:after="20"/>
              <w:ind w:left="20"/>
              <w:jc w:val="both"/>
            </w:pPr>
            <w:r>
              <w:rPr>
                <w:rFonts w:ascii="Times New Roman"/>
                <w:b w:val="false"/>
                <w:i w:val="false"/>
                <w:color w:val="000000"/>
                <w:sz w:val="20"/>
              </w:rPr>
              <w:t xml:space="preserve">
Белгілі бір немесе белгісіз химиялық құрамның жасанды корунд; алюминий оксиді; алюмини гидроксиді: </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 белгілі бір немесе белгісіз химиялық құрамның жасанды корунді:</w:t>
            </w:r>
          </w:p>
          <w:p>
            <w:pPr>
              <w:spacing w:after="20"/>
              <w:ind w:left="20"/>
              <w:jc w:val="both"/>
            </w:pPr>
            <w:r>
              <w:rPr>
                <w:rFonts w:ascii="Times New Roman"/>
                <w:b w:val="false"/>
                <w:i w:val="false"/>
                <w:color w:val="000000"/>
                <w:sz w:val="20"/>
              </w:rPr>
              <w:t>
</w:t>
            </w:r>
            <w:r>
              <w:rPr>
                <w:rFonts w:ascii="Times New Roman"/>
                <w:b w:val="false"/>
                <w:i w:val="false"/>
                <w:color w:val="000000"/>
                <w:sz w:val="20"/>
              </w:rPr>
              <w:t>— — құрамында 98,5 массасы бойынша мазмұн пайыздан алюминий оксиді бар немесе одан да көп:</w:t>
            </w:r>
          </w:p>
          <w:p>
            <w:pPr>
              <w:spacing w:after="20"/>
              <w:ind w:left="20"/>
              <w:jc w:val="both"/>
            </w:pPr>
            <w:r>
              <w:rPr>
                <w:rFonts w:ascii="Times New Roman"/>
                <w:b w:val="false"/>
                <w:i w:val="false"/>
                <w:color w:val="000000"/>
                <w:sz w:val="20"/>
              </w:rPr>
              <w:t>
– – – көлемі 10 миллиметр артық болатын бөлшектердің жалпы салмағының 50 пайыз кемі болғанда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66"/>
          <w:p>
            <w:pPr>
              <w:spacing w:after="20"/>
              <w:ind w:left="20"/>
              <w:jc w:val="both"/>
            </w:pPr>
            <w:r>
              <w:rPr>
                <w:rFonts w:ascii="Times New Roman"/>
                <w:b w:val="false"/>
                <w:i w:val="false"/>
                <w:color w:val="000000"/>
                <w:sz w:val="20"/>
              </w:rPr>
              <w:t xml:space="preserve">
Белгілі бір немесе белгісіз химиялық құрамның жасанды корунд; алюминий оксиді; алюмини гидроксиді: </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 белгілі бір немесе белгісіз химиялық құрамның жасанды корунді:</w:t>
            </w:r>
          </w:p>
          <w:p>
            <w:pPr>
              <w:spacing w:after="20"/>
              <w:ind w:left="20"/>
              <w:jc w:val="both"/>
            </w:pPr>
            <w:r>
              <w:rPr>
                <w:rFonts w:ascii="Times New Roman"/>
                <w:b w:val="false"/>
                <w:i w:val="false"/>
                <w:color w:val="000000"/>
                <w:sz w:val="20"/>
              </w:rPr>
              <w:t>
</w:t>
            </w:r>
            <w:r>
              <w:rPr>
                <w:rFonts w:ascii="Times New Roman"/>
                <w:b w:val="false"/>
                <w:i w:val="false"/>
                <w:color w:val="000000"/>
                <w:sz w:val="20"/>
              </w:rPr>
              <w:t>— — құрамында 98,5 массасы бойынша мазмұн пайыздан кем болатын алюминий оксиді болғанда:</w:t>
            </w:r>
          </w:p>
          <w:p>
            <w:pPr>
              <w:spacing w:after="20"/>
              <w:ind w:left="20"/>
              <w:jc w:val="both"/>
            </w:pPr>
            <w:r>
              <w:rPr>
                <w:rFonts w:ascii="Times New Roman"/>
                <w:b w:val="false"/>
                <w:i w:val="false"/>
                <w:color w:val="000000"/>
                <w:sz w:val="20"/>
              </w:rPr>
              <w:t>
— — — көлемі 10 миллиметр артық болатын бөлшектердің жалпы салмағының 50 пайыз кемі болғанда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67"/>
          <w:p>
            <w:pPr>
              <w:spacing w:after="20"/>
              <w:ind w:left="20"/>
              <w:jc w:val="both"/>
            </w:pPr>
            <w:r>
              <w:rPr>
                <w:rFonts w:ascii="Times New Roman"/>
                <w:b w:val="false"/>
                <w:i w:val="false"/>
                <w:color w:val="000000"/>
                <w:sz w:val="20"/>
              </w:rPr>
              <w:t xml:space="preserve">
Белгілі бір немесе белгісіз химиялық құрамның жасанды корунд; алюминий оксиді; алюмини гидроксиді: </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 белгілі бір немесе белгісіз химиялық құрамның жасанды корунді: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құрамында 98,5 массасы бойынша мазмұн пайыздан кем болатын алюминий оксиді болғанда: </w:t>
            </w:r>
          </w:p>
          <w:p>
            <w:pPr>
              <w:spacing w:after="20"/>
              <w:ind w:left="20"/>
              <w:jc w:val="both"/>
            </w:pPr>
            <w:r>
              <w:rPr>
                <w:rFonts w:ascii="Times New Roman"/>
                <w:b w:val="false"/>
                <w:i w:val="false"/>
                <w:color w:val="000000"/>
                <w:sz w:val="20"/>
              </w:rPr>
              <w:t>
— — — көлемі 10 миллиметр артық болатын бөлшектердің жалпы салмағының 50 пайыз кемі болғанда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68"/>
          <w:p>
            <w:pPr>
              <w:spacing w:after="20"/>
              <w:ind w:left="20"/>
              <w:jc w:val="both"/>
            </w:pPr>
            <w:r>
              <w:rPr>
                <w:rFonts w:ascii="Times New Roman"/>
                <w:b w:val="false"/>
                <w:i w:val="false"/>
                <w:color w:val="000000"/>
                <w:sz w:val="20"/>
              </w:rPr>
              <w:t>
Белгілі бір немесе белгісіз химиялық құрамның жасанды корунд; алюминий оксиді; алюмини гидроксиді:</w:t>
            </w:r>
          </w:p>
          <w:bookmarkEnd w:id="268"/>
          <w:p>
            <w:pPr>
              <w:spacing w:after="20"/>
              <w:ind w:left="20"/>
              <w:jc w:val="both"/>
            </w:pPr>
            <w:r>
              <w:rPr>
                <w:rFonts w:ascii="Times New Roman"/>
                <w:b w:val="false"/>
                <w:i w:val="false"/>
                <w:color w:val="000000"/>
                <w:sz w:val="20"/>
              </w:rPr>
              <w:t xml:space="preserve">
— жасанды корундтан басқа алюминий оксиді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69"/>
          <w:p>
            <w:pPr>
              <w:spacing w:after="20"/>
              <w:ind w:left="20"/>
              <w:jc w:val="both"/>
            </w:pPr>
            <w:r>
              <w:rPr>
                <w:rFonts w:ascii="Times New Roman"/>
                <w:b w:val="false"/>
                <w:i w:val="false"/>
                <w:color w:val="000000"/>
                <w:sz w:val="20"/>
              </w:rPr>
              <w:t>
Белгілі бір немесе белгісіз химиялық құрамның жасанды корунд; алюминий оксиді; алюмини гидроксиді:</w:t>
            </w:r>
          </w:p>
          <w:bookmarkEnd w:id="269"/>
          <w:p>
            <w:pPr>
              <w:spacing w:after="20"/>
              <w:ind w:left="20"/>
              <w:jc w:val="both"/>
            </w:pPr>
            <w:r>
              <w:rPr>
                <w:rFonts w:ascii="Times New Roman"/>
                <w:b w:val="false"/>
                <w:i w:val="false"/>
                <w:color w:val="000000"/>
                <w:sz w:val="20"/>
              </w:rPr>
              <w:t>
— алюминий гидроксиді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70"/>
          <w:p>
            <w:pPr>
              <w:spacing w:after="20"/>
              <w:ind w:left="20"/>
              <w:jc w:val="both"/>
            </w:pPr>
            <w:r>
              <w:rPr>
                <w:rFonts w:ascii="Times New Roman"/>
                <w:b w:val="false"/>
                <w:i w:val="false"/>
                <w:color w:val="000000"/>
                <w:sz w:val="20"/>
              </w:rPr>
              <w:t xml:space="preserve">
Сульфаттар; ашудастар; пероксосульфаттар (персульфаттар): </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 натрий сулфаттары:</w:t>
            </w:r>
          </w:p>
          <w:p>
            <w:pPr>
              <w:spacing w:after="20"/>
              <w:ind w:left="20"/>
              <w:jc w:val="both"/>
            </w:pPr>
            <w:r>
              <w:rPr>
                <w:rFonts w:ascii="Times New Roman"/>
                <w:b w:val="false"/>
                <w:i w:val="false"/>
                <w:color w:val="000000"/>
                <w:sz w:val="20"/>
              </w:rPr>
              <w:t>
— — динатрия сульфаты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71"/>
          <w:p>
            <w:pPr>
              <w:spacing w:after="20"/>
              <w:ind w:left="20"/>
              <w:jc w:val="both"/>
            </w:pPr>
            <w:r>
              <w:rPr>
                <w:rFonts w:ascii="Times New Roman"/>
                <w:b w:val="false"/>
                <w:i w:val="false"/>
                <w:color w:val="000000"/>
                <w:sz w:val="20"/>
              </w:rPr>
              <w:t xml:space="preserve">
Сульфаттар; ашудастар; пероксосульфаттар (персульфаттар): </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 натрий сулфаттары:</w:t>
            </w:r>
          </w:p>
          <w:p>
            <w:pPr>
              <w:spacing w:after="20"/>
              <w:ind w:left="20"/>
              <w:jc w:val="both"/>
            </w:pPr>
            <w:r>
              <w:rPr>
                <w:rFonts w:ascii="Times New Roman"/>
                <w:b w:val="false"/>
                <w:i w:val="false"/>
                <w:color w:val="000000"/>
                <w:sz w:val="20"/>
              </w:rPr>
              <w:t>
— —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72"/>
          <w:p>
            <w:pPr>
              <w:spacing w:after="20"/>
              <w:ind w:left="20"/>
              <w:jc w:val="both"/>
            </w:pPr>
            <w:r>
              <w:rPr>
                <w:rFonts w:ascii="Times New Roman"/>
                <w:b w:val="false"/>
                <w:i w:val="false"/>
                <w:color w:val="000000"/>
                <w:sz w:val="20"/>
              </w:rPr>
              <w:t xml:space="preserve">
 Сульфаттар; ашудастар; пероксосульфаттар (персульфаттар): </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сулфаттар:</w:t>
            </w:r>
          </w:p>
          <w:p>
            <w:pPr>
              <w:spacing w:after="20"/>
              <w:ind w:left="20"/>
              <w:jc w:val="both"/>
            </w:pPr>
            <w:r>
              <w:rPr>
                <w:rFonts w:ascii="Times New Roman"/>
                <w:b w:val="false"/>
                <w:i w:val="false"/>
                <w:color w:val="000000"/>
                <w:sz w:val="20"/>
              </w:rPr>
              <w:t>
— — магния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73"/>
          <w:p>
            <w:pPr>
              <w:spacing w:after="20"/>
              <w:ind w:left="20"/>
              <w:jc w:val="both"/>
            </w:pPr>
            <w:r>
              <w:rPr>
                <w:rFonts w:ascii="Times New Roman"/>
                <w:b w:val="false"/>
                <w:i w:val="false"/>
                <w:color w:val="000000"/>
                <w:sz w:val="20"/>
              </w:rPr>
              <w:t xml:space="preserve">
Сульфаттар; ашудастар; пероксосульфаттар (персульфаттар): </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сулфаттар:</w:t>
            </w:r>
          </w:p>
          <w:p>
            <w:pPr>
              <w:spacing w:after="20"/>
              <w:ind w:left="20"/>
              <w:jc w:val="both"/>
            </w:pPr>
            <w:r>
              <w:rPr>
                <w:rFonts w:ascii="Times New Roman"/>
                <w:b w:val="false"/>
                <w:i w:val="false"/>
                <w:color w:val="000000"/>
                <w:sz w:val="20"/>
              </w:rPr>
              <w:t xml:space="preserve">
— — алюминий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2833240000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74"/>
          <w:p>
            <w:pPr>
              <w:spacing w:after="20"/>
              <w:ind w:left="20"/>
              <w:jc w:val="both"/>
            </w:pPr>
            <w:r>
              <w:rPr>
                <w:rFonts w:ascii="Times New Roman"/>
                <w:b w:val="false"/>
                <w:i w:val="false"/>
                <w:color w:val="000000"/>
                <w:sz w:val="20"/>
              </w:rPr>
              <w:t xml:space="preserve">
Сульфаттар; ашудастар; пероксосульфаттар (персульфаттар): </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сулфаттар:</w:t>
            </w:r>
          </w:p>
          <w:p>
            <w:pPr>
              <w:spacing w:after="20"/>
              <w:ind w:left="20"/>
              <w:jc w:val="both"/>
            </w:pPr>
            <w:r>
              <w:rPr>
                <w:rFonts w:ascii="Times New Roman"/>
                <w:b w:val="false"/>
                <w:i w:val="false"/>
                <w:color w:val="000000"/>
                <w:sz w:val="20"/>
              </w:rPr>
              <w:t>
— — никель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2833250000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75"/>
          <w:p>
            <w:pPr>
              <w:spacing w:after="20"/>
              <w:ind w:left="20"/>
              <w:jc w:val="both"/>
            </w:pPr>
            <w:r>
              <w:rPr>
                <w:rFonts w:ascii="Times New Roman"/>
                <w:b w:val="false"/>
                <w:i w:val="false"/>
                <w:color w:val="000000"/>
                <w:sz w:val="20"/>
              </w:rPr>
              <w:t xml:space="preserve">
Сульфаттар; ашудастар; пероксосульфаттар (персульфаттар): </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сулфаттар:</w:t>
            </w:r>
          </w:p>
          <w:p>
            <w:pPr>
              <w:spacing w:after="20"/>
              <w:ind w:left="20"/>
              <w:jc w:val="both"/>
            </w:pPr>
            <w:r>
              <w:rPr>
                <w:rFonts w:ascii="Times New Roman"/>
                <w:b w:val="false"/>
                <w:i w:val="false"/>
                <w:color w:val="000000"/>
                <w:sz w:val="20"/>
              </w:rPr>
              <w:t>
— — 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2833270000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76"/>
          <w:p>
            <w:pPr>
              <w:spacing w:after="20"/>
              <w:ind w:left="20"/>
              <w:jc w:val="both"/>
            </w:pPr>
            <w:r>
              <w:rPr>
                <w:rFonts w:ascii="Times New Roman"/>
                <w:b w:val="false"/>
                <w:i w:val="false"/>
                <w:color w:val="000000"/>
                <w:sz w:val="20"/>
              </w:rPr>
              <w:t xml:space="preserve">
Сульфаттар; ашудастар; пероксосульфаттар (персульфаттар): </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сулфаттар:</w:t>
            </w:r>
          </w:p>
          <w:p>
            <w:pPr>
              <w:spacing w:after="20"/>
              <w:ind w:left="20"/>
              <w:jc w:val="both"/>
            </w:pPr>
            <w:r>
              <w:rPr>
                <w:rFonts w:ascii="Times New Roman"/>
                <w:b w:val="false"/>
                <w:i w:val="false"/>
                <w:color w:val="000000"/>
                <w:sz w:val="20"/>
              </w:rPr>
              <w:t>
— — бария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77"/>
          <w:p>
            <w:pPr>
              <w:spacing w:after="20"/>
              <w:ind w:left="20"/>
              <w:jc w:val="both"/>
            </w:pPr>
            <w:r>
              <w:rPr>
                <w:rFonts w:ascii="Times New Roman"/>
                <w:b w:val="false"/>
                <w:i w:val="false"/>
                <w:color w:val="000000"/>
                <w:sz w:val="20"/>
              </w:rPr>
              <w:t xml:space="preserve">
Сульфаттар; ашудастар; пероксосульфаттар (персульфаттар): </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сулфаттар: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w:t>
            </w:r>
          </w:p>
          <w:p>
            <w:pPr>
              <w:spacing w:after="20"/>
              <w:ind w:left="20"/>
              <w:jc w:val="both"/>
            </w:pPr>
            <w:r>
              <w:rPr>
                <w:rFonts w:ascii="Times New Roman"/>
                <w:b w:val="false"/>
                <w:i w:val="false"/>
                <w:color w:val="000000"/>
                <w:sz w:val="20"/>
              </w:rPr>
              <w:t>
— — — кадмий; хром; цинк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78"/>
          <w:p>
            <w:pPr>
              <w:spacing w:after="20"/>
              <w:ind w:left="20"/>
              <w:jc w:val="both"/>
            </w:pPr>
            <w:r>
              <w:rPr>
                <w:rFonts w:ascii="Times New Roman"/>
                <w:b w:val="false"/>
                <w:i w:val="false"/>
                <w:color w:val="000000"/>
                <w:sz w:val="20"/>
              </w:rPr>
              <w:t xml:space="preserve">
Сульфаттар; ашудастар; пероксосульфаттар (персульфаттар): </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сулфаттар: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w:t>
            </w:r>
          </w:p>
          <w:p>
            <w:pPr>
              <w:spacing w:after="20"/>
              <w:ind w:left="20"/>
              <w:jc w:val="both"/>
            </w:pPr>
            <w:r>
              <w:rPr>
                <w:rFonts w:ascii="Times New Roman"/>
                <w:b w:val="false"/>
                <w:i w:val="false"/>
                <w:color w:val="000000"/>
                <w:sz w:val="20"/>
              </w:rPr>
              <w:t>
— — — кобальт; титан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79"/>
          <w:p>
            <w:pPr>
              <w:spacing w:after="20"/>
              <w:ind w:left="20"/>
              <w:jc w:val="both"/>
            </w:pPr>
            <w:r>
              <w:rPr>
                <w:rFonts w:ascii="Times New Roman"/>
                <w:b w:val="false"/>
                <w:i w:val="false"/>
                <w:color w:val="000000"/>
                <w:sz w:val="20"/>
              </w:rPr>
              <w:t xml:space="preserve">
Сульфаттар; ашудастар; пероксосульфаттар (персульфаттар): </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сулфаттар: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w:t>
            </w:r>
          </w:p>
          <w:p>
            <w:pPr>
              <w:spacing w:after="20"/>
              <w:ind w:left="20"/>
              <w:jc w:val="both"/>
            </w:pPr>
            <w:r>
              <w:rPr>
                <w:rFonts w:ascii="Times New Roman"/>
                <w:b w:val="false"/>
                <w:i w:val="false"/>
                <w:color w:val="000000"/>
                <w:sz w:val="20"/>
              </w:rPr>
              <w:t>
— — — қорғасын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80"/>
          <w:p>
            <w:pPr>
              <w:spacing w:after="20"/>
              <w:ind w:left="20"/>
              <w:jc w:val="both"/>
            </w:pPr>
            <w:r>
              <w:rPr>
                <w:rFonts w:ascii="Times New Roman"/>
                <w:b w:val="false"/>
                <w:i w:val="false"/>
                <w:color w:val="000000"/>
                <w:sz w:val="20"/>
              </w:rPr>
              <w:t>
Сульфаттар; квасцтар; пероксосульфаттар (персульфаттар):</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сулфаттар: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w:t>
            </w:r>
          </w:p>
          <w:p>
            <w:pPr>
              <w:spacing w:after="20"/>
              <w:ind w:left="20"/>
              <w:jc w:val="both"/>
            </w:pPr>
            <w:r>
              <w:rPr>
                <w:rFonts w:ascii="Times New Roman"/>
                <w:b w:val="false"/>
                <w:i w:val="false"/>
                <w:color w:val="000000"/>
                <w:sz w:val="20"/>
              </w:rPr>
              <w:t>
— — —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81"/>
          <w:p>
            <w:pPr>
              <w:spacing w:after="20"/>
              <w:ind w:left="20"/>
              <w:jc w:val="both"/>
            </w:pPr>
            <w:r>
              <w:rPr>
                <w:rFonts w:ascii="Times New Roman"/>
                <w:b w:val="false"/>
                <w:i w:val="false"/>
                <w:color w:val="000000"/>
                <w:sz w:val="20"/>
              </w:rPr>
              <w:t xml:space="preserve">
Сульфаттар; ашудастар; пероксосульфаттар (персульфаттар): </w:t>
            </w:r>
          </w:p>
          <w:bookmarkEnd w:id="281"/>
          <w:p>
            <w:pPr>
              <w:spacing w:after="20"/>
              <w:ind w:left="20"/>
              <w:jc w:val="both"/>
            </w:pPr>
            <w:r>
              <w:rPr>
                <w:rFonts w:ascii="Times New Roman"/>
                <w:b w:val="false"/>
                <w:i w:val="false"/>
                <w:color w:val="000000"/>
                <w:sz w:val="20"/>
              </w:rPr>
              <w:t>
— квасцтар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2833400000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82"/>
          <w:p>
            <w:pPr>
              <w:spacing w:after="20"/>
              <w:ind w:left="20"/>
              <w:jc w:val="both"/>
            </w:pPr>
            <w:r>
              <w:rPr>
                <w:rFonts w:ascii="Times New Roman"/>
                <w:b w:val="false"/>
                <w:i w:val="false"/>
                <w:color w:val="000000"/>
                <w:sz w:val="20"/>
              </w:rPr>
              <w:t>
Сульфаттар; квасцтар; пероксосульфаттар (персульфаттар):</w:t>
            </w:r>
          </w:p>
          <w:bookmarkEnd w:id="282"/>
          <w:p>
            <w:pPr>
              <w:spacing w:after="20"/>
              <w:ind w:left="20"/>
              <w:jc w:val="both"/>
            </w:pPr>
            <w:r>
              <w:rPr>
                <w:rFonts w:ascii="Times New Roman"/>
                <w:b w:val="false"/>
                <w:i w:val="false"/>
                <w:color w:val="000000"/>
                <w:sz w:val="20"/>
              </w:rPr>
              <w:t>
— пероксосульфаттар (персульфаттар)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83"/>
          <w:p>
            <w:pPr>
              <w:spacing w:after="20"/>
              <w:ind w:left="20"/>
              <w:jc w:val="both"/>
            </w:pPr>
            <w:r>
              <w:rPr>
                <w:rFonts w:ascii="Times New Roman"/>
                <w:b w:val="false"/>
                <w:i w:val="false"/>
                <w:color w:val="000000"/>
                <w:sz w:val="20"/>
              </w:rPr>
              <w:t>
Оксометалл немесе пероксометалл қышқылдарының тұздары:</w:t>
            </w:r>
          </w:p>
          <w:bookmarkEnd w:id="283"/>
          <w:p>
            <w:pPr>
              <w:spacing w:after="20"/>
              <w:ind w:left="20"/>
              <w:jc w:val="both"/>
            </w:pPr>
            <w:r>
              <w:rPr>
                <w:rFonts w:ascii="Times New Roman"/>
                <w:b w:val="false"/>
                <w:i w:val="false"/>
                <w:color w:val="000000"/>
                <w:sz w:val="20"/>
              </w:rPr>
              <w:t>
— натрий дихроматы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2841500000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84"/>
          <w:p>
            <w:pPr>
              <w:spacing w:after="20"/>
              <w:ind w:left="20"/>
              <w:jc w:val="both"/>
            </w:pPr>
            <w:r>
              <w:rPr>
                <w:rFonts w:ascii="Times New Roman"/>
                <w:b w:val="false"/>
                <w:i w:val="false"/>
                <w:color w:val="000000"/>
                <w:sz w:val="20"/>
              </w:rPr>
              <w:t>
Оксометалл немесе пероксометалл қышқылдарының тұздары:</w:t>
            </w:r>
          </w:p>
          <w:bookmarkEnd w:id="284"/>
          <w:p>
            <w:pPr>
              <w:spacing w:after="20"/>
              <w:ind w:left="20"/>
              <w:jc w:val="both"/>
            </w:pPr>
            <w:r>
              <w:rPr>
                <w:rFonts w:ascii="Times New Roman"/>
                <w:b w:val="false"/>
                <w:i w:val="false"/>
                <w:color w:val="000000"/>
                <w:sz w:val="20"/>
              </w:rPr>
              <w:t xml:space="preserve">
 — хроматтар және өзге де дихроматтар; пероксохроматтар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85"/>
          <w:p>
            <w:pPr>
              <w:spacing w:after="20"/>
              <w:ind w:left="20"/>
              <w:jc w:val="both"/>
            </w:pPr>
            <w:r>
              <w:rPr>
                <w:rFonts w:ascii="Times New Roman"/>
                <w:b w:val="false"/>
                <w:i w:val="false"/>
                <w:color w:val="000000"/>
                <w:sz w:val="20"/>
              </w:rPr>
              <w:t>
Оксометалл немесе пероксометалл қышқылдарының тұздары:</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 манганиттер, манганаттар және перманганаттар:</w:t>
            </w:r>
          </w:p>
          <w:p>
            <w:pPr>
              <w:spacing w:after="20"/>
              <w:ind w:left="20"/>
              <w:jc w:val="both"/>
            </w:pPr>
            <w:r>
              <w:rPr>
                <w:rFonts w:ascii="Times New Roman"/>
                <w:b w:val="false"/>
                <w:i w:val="false"/>
                <w:color w:val="000000"/>
                <w:sz w:val="20"/>
              </w:rPr>
              <w:t>
— — калий перманангаты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86"/>
          <w:p>
            <w:pPr>
              <w:spacing w:after="20"/>
              <w:ind w:left="20"/>
              <w:jc w:val="both"/>
            </w:pPr>
            <w:r>
              <w:rPr>
                <w:rFonts w:ascii="Times New Roman"/>
                <w:b w:val="false"/>
                <w:i w:val="false"/>
                <w:color w:val="000000"/>
                <w:sz w:val="20"/>
              </w:rPr>
              <w:t xml:space="preserve">
Оксометалл немесе пероксометалл қышқылдарының тұздары: </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 манганиттер, манганаттар және перманганаттар:</w:t>
            </w:r>
          </w:p>
          <w:p>
            <w:pPr>
              <w:spacing w:after="20"/>
              <w:ind w:left="20"/>
              <w:jc w:val="both"/>
            </w:pPr>
            <w:r>
              <w:rPr>
                <w:rFonts w:ascii="Times New Roman"/>
                <w:b w:val="false"/>
                <w:i w:val="false"/>
                <w:color w:val="000000"/>
                <w:sz w:val="20"/>
              </w:rPr>
              <w:t>
— —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2841700000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87"/>
          <w:p>
            <w:pPr>
              <w:spacing w:after="20"/>
              <w:ind w:left="20"/>
              <w:jc w:val="both"/>
            </w:pPr>
            <w:r>
              <w:rPr>
                <w:rFonts w:ascii="Times New Roman"/>
                <w:b w:val="false"/>
                <w:i w:val="false"/>
                <w:color w:val="000000"/>
                <w:sz w:val="20"/>
              </w:rPr>
              <w:t>
Оксометалл немесе пероксометалл қышқылдарының тұздары:</w:t>
            </w:r>
          </w:p>
          <w:bookmarkEnd w:id="287"/>
          <w:p>
            <w:pPr>
              <w:spacing w:after="20"/>
              <w:ind w:left="20"/>
              <w:jc w:val="both"/>
            </w:pPr>
            <w:r>
              <w:rPr>
                <w:rFonts w:ascii="Times New Roman"/>
                <w:b w:val="false"/>
                <w:i w:val="false"/>
                <w:color w:val="000000"/>
                <w:sz w:val="20"/>
              </w:rPr>
              <w:t>
— молибдаттар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2841800000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88"/>
          <w:p>
            <w:pPr>
              <w:spacing w:after="20"/>
              <w:ind w:left="20"/>
              <w:jc w:val="both"/>
            </w:pPr>
            <w:r>
              <w:rPr>
                <w:rFonts w:ascii="Times New Roman"/>
                <w:b w:val="false"/>
                <w:i w:val="false"/>
                <w:color w:val="000000"/>
                <w:sz w:val="20"/>
              </w:rPr>
              <w:t xml:space="preserve">
Оксометалл немесе пероксометалл қышқылдарының тұздары: </w:t>
            </w:r>
          </w:p>
          <w:bookmarkEnd w:id="288"/>
          <w:p>
            <w:pPr>
              <w:spacing w:after="20"/>
              <w:ind w:left="20"/>
              <w:jc w:val="both"/>
            </w:pPr>
            <w:r>
              <w:rPr>
                <w:rFonts w:ascii="Times New Roman"/>
                <w:b w:val="false"/>
                <w:i w:val="false"/>
                <w:color w:val="000000"/>
                <w:sz w:val="20"/>
              </w:rPr>
              <w:t>
— вольфраматтар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89"/>
          <w:p>
            <w:pPr>
              <w:spacing w:after="20"/>
              <w:ind w:left="20"/>
              <w:jc w:val="both"/>
            </w:pPr>
            <w:r>
              <w:rPr>
                <w:rFonts w:ascii="Times New Roman"/>
                <w:b w:val="false"/>
                <w:i w:val="false"/>
                <w:color w:val="000000"/>
                <w:sz w:val="20"/>
              </w:rPr>
              <w:t>
Оксометалл немесе пероксометалл қышқылдарының тұздары:</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 — мырыштар және ванадаттар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2841908500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90"/>
          <w:p>
            <w:pPr>
              <w:spacing w:after="20"/>
              <w:ind w:left="20"/>
              <w:jc w:val="both"/>
            </w:pPr>
            <w:r>
              <w:rPr>
                <w:rFonts w:ascii="Times New Roman"/>
                <w:b w:val="false"/>
                <w:i w:val="false"/>
                <w:color w:val="000000"/>
                <w:sz w:val="20"/>
              </w:rPr>
              <w:t>
Оксометалл немесе пероксометалл қышқылдарының тұздары:</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 —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91"/>
          <w:p>
            <w:pPr>
              <w:spacing w:after="20"/>
              <w:ind w:left="20"/>
              <w:jc w:val="both"/>
            </w:pPr>
            <w:r>
              <w:rPr>
                <w:rFonts w:ascii="Times New Roman"/>
                <w:b w:val="false"/>
                <w:i w:val="false"/>
                <w:color w:val="000000"/>
                <w:sz w:val="20"/>
              </w:rPr>
              <w:t>
Азидтерден басқа, бейорганикалық қышқылдардың немесе пероксоқышқылдардың тұздары (белгілі немесе белгісіз химиялық құрамдағы алюмосиликаттарды қоса алғанда):</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 белгілі бір немесе белгісіз химиялық құрамдағы алюминий силикаттарын қоса алғанда, қос немесе күрделі силикаттар:</w:t>
            </w:r>
          </w:p>
          <w:p>
            <w:pPr>
              <w:spacing w:after="20"/>
              <w:ind w:left="20"/>
              <w:jc w:val="both"/>
            </w:pPr>
            <w:r>
              <w:rPr>
                <w:rFonts w:ascii="Times New Roman"/>
                <w:b w:val="false"/>
                <w:i w:val="false"/>
                <w:color w:val="000000"/>
                <w:sz w:val="20"/>
              </w:rPr>
              <w:t>
— — авиациялық қозғалтқыштарды5 өндіру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2842100008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92"/>
          <w:p>
            <w:pPr>
              <w:spacing w:after="20"/>
              <w:ind w:left="20"/>
              <w:jc w:val="both"/>
            </w:pPr>
            <w:r>
              <w:rPr>
                <w:rFonts w:ascii="Times New Roman"/>
                <w:b w:val="false"/>
                <w:i w:val="false"/>
                <w:color w:val="000000"/>
                <w:sz w:val="20"/>
              </w:rPr>
              <w:t>
Азидтерден басқа, бейорганикалық қышқылдардың немесе пероксоқышқылдардың тұздары (белгілі немесе белгісіз химиялық құрамдағы алюмосиликаттарды қоса алғанда):</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 белгілі бір немесе белгісіз химиялық құрамдағы алюминий силикаттарын қоса алғанда, қос немесе күрделі силикаттар:</w:t>
            </w:r>
          </w:p>
          <w:p>
            <w:pPr>
              <w:spacing w:after="20"/>
              <w:ind w:left="20"/>
              <w:jc w:val="both"/>
            </w:pPr>
            <w:r>
              <w:rPr>
                <w:rFonts w:ascii="Times New Roman"/>
                <w:b w:val="false"/>
                <w:i w:val="false"/>
                <w:color w:val="000000"/>
                <w:sz w:val="20"/>
              </w:rPr>
              <w:t>
— —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2842901000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93"/>
          <w:p>
            <w:pPr>
              <w:spacing w:after="20"/>
              <w:ind w:left="20"/>
              <w:jc w:val="both"/>
            </w:pPr>
            <w:r>
              <w:rPr>
                <w:rFonts w:ascii="Times New Roman"/>
                <w:b w:val="false"/>
                <w:i w:val="false"/>
                <w:color w:val="000000"/>
                <w:sz w:val="20"/>
              </w:rPr>
              <w:t>
Азидтерден басқа, бейорганикалық қышқылдардың немесе пероксоқышқылдардың тұздары (белгілі немесе белгісіз химиялық құрамдағы алюмосиликаттарды қоса алғанда):</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 — тұздар, қос тұздар немесе селен немесе теллур қышқылдарының күрделі тұздары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2842908000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94"/>
          <w:p>
            <w:pPr>
              <w:spacing w:after="20"/>
              <w:ind w:left="20"/>
              <w:jc w:val="both"/>
            </w:pPr>
            <w:r>
              <w:rPr>
                <w:rFonts w:ascii="Times New Roman"/>
                <w:b w:val="false"/>
                <w:i w:val="false"/>
                <w:color w:val="000000"/>
                <w:sz w:val="20"/>
              </w:rPr>
              <w:t>
Азидтерден басқа, бейорганикалық қышқылдардың немесе пероксоқышқылдардың тұздары (белгілі немесе белгісіз химиялық құрамдағы алюмосиликаттарды қоса алғанда):</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 —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95"/>
          <w:p>
            <w:pPr>
              <w:spacing w:after="20"/>
              <w:ind w:left="20"/>
              <w:jc w:val="both"/>
            </w:pPr>
            <w:r>
              <w:rPr>
                <w:rFonts w:ascii="Times New Roman"/>
                <w:b w:val="false"/>
                <w:i w:val="false"/>
                <w:color w:val="000000"/>
                <w:sz w:val="20"/>
              </w:rPr>
              <w:t>
Белсендірілген көмір; табиғи минералдық активтендірілген өнімдер; пайдаланылған жануар көмірін қоса алғанда, жануар көмірі:</w:t>
            </w:r>
          </w:p>
          <w:bookmarkEnd w:id="295"/>
          <w:p>
            <w:pPr>
              <w:spacing w:after="20"/>
              <w:ind w:left="20"/>
              <w:jc w:val="both"/>
            </w:pPr>
            <w:r>
              <w:rPr>
                <w:rFonts w:ascii="Times New Roman"/>
                <w:b w:val="false"/>
                <w:i w:val="false"/>
                <w:color w:val="000000"/>
                <w:sz w:val="20"/>
              </w:rPr>
              <w:t>
— белсендірілген көмір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96"/>
          <w:p>
            <w:pPr>
              <w:spacing w:after="20"/>
              <w:ind w:left="20"/>
              <w:jc w:val="both"/>
            </w:pPr>
            <w:r>
              <w:rPr>
                <w:rFonts w:ascii="Times New Roman"/>
                <w:b w:val="false"/>
                <w:i w:val="false"/>
                <w:color w:val="000000"/>
                <w:sz w:val="20"/>
              </w:rPr>
              <w:t>
Белсендірілген көмір; табиғи минералдық активтендірілген өнімдер; пайдаланылған жануар көмірін қоса алғанда, жануар көмірі:</w:t>
            </w:r>
          </w:p>
          <w:bookmarkEnd w:id="296"/>
          <w:p>
            <w:pPr>
              <w:spacing w:after="20"/>
              <w:ind w:left="20"/>
              <w:jc w:val="both"/>
            </w:pPr>
            <w:r>
              <w:rPr>
                <w:rFonts w:ascii="Times New Roman"/>
                <w:b w:val="false"/>
                <w:i w:val="false"/>
                <w:color w:val="000000"/>
                <w:sz w:val="20"/>
              </w:rPr>
              <w:t>
—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97"/>
          <w:p>
            <w:pPr>
              <w:spacing w:after="20"/>
              <w:ind w:left="20"/>
              <w:jc w:val="both"/>
            </w:pPr>
            <w:r>
              <w:rPr>
                <w:rFonts w:ascii="Times New Roman"/>
                <w:b w:val="false"/>
                <w:i w:val="false"/>
                <w:color w:val="000000"/>
                <w:sz w:val="20"/>
              </w:rPr>
              <w:t xml:space="preserve">
6801 тауар позициясының тауарларынан өзге ескерткіштер немесе құрылыс үшін өңделген тас (сланецтен өзге),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 </w:t>
            </w:r>
          </w:p>
          <w:bookmarkEnd w:id="297"/>
          <w:p>
            <w:pPr>
              <w:spacing w:after="20"/>
              <w:ind w:left="20"/>
              <w:jc w:val="both"/>
            </w:pPr>
            <w:r>
              <w:rPr>
                <w:rFonts w:ascii="Times New Roman"/>
                <w:b w:val="false"/>
                <w:i w:val="false"/>
                <w:color w:val="000000"/>
                <w:sz w:val="20"/>
              </w:rPr>
              <w:t>
— максималды қыры 7 сантиметрден кем емес мөлшерлі жағымен шаршыға кірігетін тік бұрыш немесе тік бұрыш емес плиткалар, кубиктер (шаршыны қоса алғанда) және осыған ұқсас бұйымдар; қолдан сырланған түйіршіктер, үгінділер және ұнтақ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98"/>
          <w:p>
            <w:pPr>
              <w:spacing w:after="20"/>
              <w:ind w:left="20"/>
              <w:jc w:val="both"/>
            </w:pPr>
            <w:r>
              <w:rPr>
                <w:rFonts w:ascii="Times New Roman"/>
                <w:b w:val="false"/>
                <w:i w:val="false"/>
                <w:color w:val="000000"/>
                <w:sz w:val="20"/>
              </w:rPr>
              <w:t xml:space="preserve">
6801 тауар позициясының тауарларынан өзге ескерткіштер немесе құрылыс үшін өңделген тас (сланецтен өзге),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 </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 ескерткіштерге немесе құрылысқа арналған қырланған немесе кесілген, жазық немесе тегіс бетті өзге де тастар және олардан жасалған бұйымдар:</w:t>
            </w:r>
          </w:p>
          <w:p>
            <w:pPr>
              <w:spacing w:after="20"/>
              <w:ind w:left="20"/>
              <w:jc w:val="both"/>
            </w:pPr>
            <w:r>
              <w:rPr>
                <w:rFonts w:ascii="Times New Roman"/>
                <w:b w:val="false"/>
                <w:i w:val="false"/>
                <w:color w:val="000000"/>
                <w:sz w:val="20"/>
              </w:rPr>
              <w:t>
— — мәрмәр, травертин және алебастр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99"/>
          <w:p>
            <w:pPr>
              <w:spacing w:after="20"/>
              <w:ind w:left="20"/>
              <w:jc w:val="both"/>
            </w:pPr>
            <w:r>
              <w:rPr>
                <w:rFonts w:ascii="Times New Roman"/>
                <w:b w:val="false"/>
                <w:i w:val="false"/>
                <w:color w:val="000000"/>
                <w:sz w:val="20"/>
              </w:rPr>
              <w:t xml:space="preserve">
6801 тауар позициясының тауарларынан өзге ескерткіштер немесе құрылыс үшін өңделген тас (сланецтен өзге),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 </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 ескерткіштерге немесе құрылысқа арналған қырланған немесе кесілген, жазық немесе тегіс бетті өзге де тастар және олардан жасалған бұйымдар:</w:t>
            </w:r>
          </w:p>
          <w:p>
            <w:pPr>
              <w:spacing w:after="20"/>
              <w:ind w:left="20"/>
              <w:jc w:val="both"/>
            </w:pPr>
            <w:r>
              <w:rPr>
                <w:rFonts w:ascii="Times New Roman"/>
                <w:b w:val="false"/>
                <w:i w:val="false"/>
                <w:color w:val="000000"/>
                <w:sz w:val="20"/>
              </w:rPr>
              <w:t>
— — гранит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6802290001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00"/>
          <w:p>
            <w:pPr>
              <w:spacing w:after="20"/>
              <w:ind w:left="20"/>
              <w:jc w:val="both"/>
            </w:pPr>
            <w:r>
              <w:rPr>
                <w:rFonts w:ascii="Times New Roman"/>
                <w:b w:val="false"/>
                <w:i w:val="false"/>
                <w:color w:val="000000"/>
                <w:sz w:val="20"/>
              </w:rPr>
              <w:t xml:space="preserve">
6801 тауар позициясының тауарларынан өзге ескерткіштер немесе құрылыс үшін өңделген тас (сланецтен өзге),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 </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 ескерткіштерге немесе құрылысқа арналған қырланған немесе кесілген, жазық немесе тегіс бетті өзге де тастар және олардан жасалған бұйымдар: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 де тастар</w:t>
            </w:r>
          </w:p>
          <w:p>
            <w:pPr>
              <w:spacing w:after="20"/>
              <w:ind w:left="20"/>
              <w:jc w:val="both"/>
            </w:pPr>
            <w:r>
              <w:rPr>
                <w:rFonts w:ascii="Times New Roman"/>
                <w:b w:val="false"/>
                <w:i w:val="false"/>
                <w:color w:val="000000"/>
                <w:sz w:val="20"/>
              </w:rPr>
              <w:t>
— — — өзге да әктастар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6802290009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01"/>
          <w:p>
            <w:pPr>
              <w:spacing w:after="20"/>
              <w:ind w:left="20"/>
              <w:jc w:val="both"/>
            </w:pPr>
            <w:r>
              <w:rPr>
                <w:rFonts w:ascii="Times New Roman"/>
                <w:b w:val="false"/>
                <w:i w:val="false"/>
                <w:color w:val="000000"/>
                <w:sz w:val="20"/>
              </w:rPr>
              <w:t xml:space="preserve">
6801 тауар позициясының тауарларынан өзге ескерткіштер немесе құрылыс үшін өңделген тас (сланецтен өзге),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 </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 ескерткіштерге немесе құрылысқа арналған қырланған немесе кесілген, жазық немесе тегіс бетті өзге де тастар және олардан жасалған бұйымдар: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 де тастар</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02"/>
          <w:p>
            <w:pPr>
              <w:spacing w:after="20"/>
              <w:ind w:left="20"/>
              <w:jc w:val="both"/>
            </w:pPr>
            <w:r>
              <w:rPr>
                <w:rFonts w:ascii="Times New Roman"/>
                <w:b w:val="false"/>
                <w:i w:val="false"/>
                <w:color w:val="000000"/>
                <w:sz w:val="20"/>
              </w:rPr>
              <w:t xml:space="preserve">
 6801 тауар позициясының тауарларынан өзге ескерткіштер немесе құрылыс үшін өңделген тас (сланецтен өзге),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 </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 — мәрмәр, травертин және алебастр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03"/>
          <w:p>
            <w:pPr>
              <w:spacing w:after="20"/>
              <w:ind w:left="20"/>
              <w:jc w:val="both"/>
            </w:pPr>
            <w:r>
              <w:rPr>
                <w:rFonts w:ascii="Times New Roman"/>
                <w:b w:val="false"/>
                <w:i w:val="false"/>
                <w:color w:val="000000"/>
                <w:sz w:val="20"/>
              </w:rPr>
              <w:t xml:space="preserve">
6801 тауар позициясының тауарларынан өзге ескерткіштер немесе құрылыс үшін өңделген тас (сланецтен өзге),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 </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 — өзге де әктастар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04"/>
          <w:p>
            <w:pPr>
              <w:spacing w:after="20"/>
              <w:ind w:left="20"/>
              <w:jc w:val="both"/>
            </w:pPr>
            <w:r>
              <w:rPr>
                <w:rFonts w:ascii="Times New Roman"/>
                <w:b w:val="false"/>
                <w:i w:val="false"/>
                <w:color w:val="000000"/>
                <w:sz w:val="20"/>
              </w:rPr>
              <w:t xml:space="preserve">
6801 тауар позициясының тауарларынан өзге ескерткіштер немесе құрылыс үшін өңделген тас (сланецтен өзге),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 </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гранит:</w:t>
            </w:r>
          </w:p>
          <w:p>
            <w:pPr>
              <w:spacing w:after="20"/>
              <w:ind w:left="20"/>
              <w:jc w:val="both"/>
            </w:pPr>
            <w:r>
              <w:rPr>
                <w:rFonts w:ascii="Times New Roman"/>
                <w:b w:val="false"/>
                <w:i w:val="false"/>
                <w:color w:val="000000"/>
                <w:sz w:val="20"/>
              </w:rPr>
              <w:t>
— — — таза салмағы 10 килограмм немесе одан да көп жылтыратылған, сәндендірілген немесе кесуден басқа, басқа да өңдеуден өткен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05"/>
          <w:p>
            <w:pPr>
              <w:spacing w:after="20"/>
              <w:ind w:left="20"/>
              <w:jc w:val="both"/>
            </w:pPr>
            <w:r>
              <w:rPr>
                <w:rFonts w:ascii="Times New Roman"/>
                <w:b w:val="false"/>
                <w:i w:val="false"/>
                <w:color w:val="000000"/>
                <w:sz w:val="20"/>
              </w:rPr>
              <w:t xml:space="preserve">
6801 тауар позициясының тауарларынан өзге ескерткіштер немесе құрылыс үшін өңделген тас (сланецтен өзге),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 </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гранит:</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06"/>
          <w:p>
            <w:pPr>
              <w:spacing w:after="20"/>
              <w:ind w:left="20"/>
              <w:jc w:val="both"/>
            </w:pPr>
            <w:r>
              <w:rPr>
                <w:rFonts w:ascii="Times New Roman"/>
                <w:b w:val="false"/>
                <w:i w:val="false"/>
                <w:color w:val="000000"/>
                <w:sz w:val="20"/>
              </w:rPr>
              <w:t xml:space="preserve">
6801 тауар позициясының тауарларынан өзге ескерткіштер немесе құрылыс үшін өңделген тас (сланецтен өзге),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 </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өзге де тастар </w:t>
            </w:r>
          </w:p>
          <w:p>
            <w:pPr>
              <w:spacing w:after="20"/>
              <w:ind w:left="20"/>
              <w:jc w:val="both"/>
            </w:pPr>
            <w:r>
              <w:rPr>
                <w:rFonts w:ascii="Times New Roman"/>
                <w:b w:val="false"/>
                <w:i w:val="false"/>
                <w:color w:val="000000"/>
                <w:sz w:val="20"/>
              </w:rPr>
              <w:t>
— — — таза салмағы 10 килограмм немесе одан да көп жылтыратылған, сәндендірілген немесе кесуден басқа, басқа да өңдеуден өткен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07"/>
          <w:p>
            <w:pPr>
              <w:spacing w:after="20"/>
              <w:ind w:left="20"/>
              <w:jc w:val="both"/>
            </w:pPr>
            <w:r>
              <w:rPr>
                <w:rFonts w:ascii="Times New Roman"/>
                <w:b w:val="false"/>
                <w:i w:val="false"/>
                <w:color w:val="000000"/>
                <w:sz w:val="20"/>
              </w:rPr>
              <w:t xml:space="preserve">
6801 тауар позициясының тауарларынан өзге ескерткіштер немесе құрылыс үшін өңделген тас (сланецтен өзге), және, одан жасалған бұйымдар; негізді немесе негізсіз табиғи тастан (сланецті қоса алғанда) жасалған мозайкаларға арналған кубиктер немесе осыған ұқсас бұйымдар; табиғи тастан (сланецті қоса алғанда) жасалған, жасанды сырланған түйіршіктер, үгінділер және ұнтақ: </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 де тастар:</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08"/>
          <w:p>
            <w:pPr>
              <w:spacing w:after="20"/>
              <w:ind w:left="20"/>
              <w:jc w:val="both"/>
            </w:pPr>
            <w:r>
              <w:rPr>
                <w:rFonts w:ascii="Times New Roman"/>
                <w:b w:val="false"/>
                <w:i w:val="false"/>
                <w:color w:val="000000"/>
                <w:sz w:val="20"/>
              </w:rPr>
              <w:t xml:space="preserve">
Өнделген немесе жартылай өнделген, немесе ұнтақ түрдегі күміс (алтыннан немесе платинадан алынған гальванды қаптамасы бар күмісті қоса алғанда): </w:t>
            </w:r>
          </w:p>
          <w:bookmarkEnd w:id="308"/>
          <w:p>
            <w:pPr>
              <w:spacing w:after="20"/>
              <w:ind w:left="20"/>
              <w:jc w:val="both"/>
            </w:pPr>
            <w:r>
              <w:rPr>
                <w:rFonts w:ascii="Times New Roman"/>
                <w:b w:val="false"/>
                <w:i w:val="false"/>
                <w:color w:val="000000"/>
                <w:sz w:val="20"/>
              </w:rPr>
              <w:t>
— ұнтақ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09"/>
          <w:p>
            <w:pPr>
              <w:spacing w:after="20"/>
              <w:ind w:left="20"/>
              <w:jc w:val="both"/>
            </w:pPr>
            <w:r>
              <w:rPr>
                <w:rFonts w:ascii="Times New Roman"/>
                <w:b w:val="false"/>
                <w:i w:val="false"/>
                <w:color w:val="000000"/>
                <w:sz w:val="20"/>
              </w:rPr>
              <w:t>
Өнделген немесе жартылай өнделген, немесе ұнтақ түрдегі күміс (алтыннан немесе платинадан алынған гальванды қаптамасы бар күмісті қоса алғанда):</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өнделмеген түрде: </w:t>
            </w:r>
          </w:p>
          <w:p>
            <w:pPr>
              <w:spacing w:after="20"/>
              <w:ind w:left="20"/>
              <w:jc w:val="both"/>
            </w:pPr>
            <w:r>
              <w:rPr>
                <w:rFonts w:ascii="Times New Roman"/>
                <w:b w:val="false"/>
                <w:i w:val="false"/>
                <w:color w:val="000000"/>
                <w:sz w:val="20"/>
              </w:rPr>
              <w:t>
— — — балқыманың 1000 бөлігінде күмістің 999 бөлігінен кем емес бөлігі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10"/>
          <w:p>
            <w:pPr>
              <w:spacing w:after="20"/>
              <w:ind w:left="20"/>
              <w:jc w:val="both"/>
            </w:pPr>
            <w:r>
              <w:rPr>
                <w:rFonts w:ascii="Times New Roman"/>
                <w:b w:val="false"/>
                <w:i w:val="false"/>
                <w:color w:val="000000"/>
                <w:sz w:val="20"/>
              </w:rPr>
              <w:t xml:space="preserve">
Өнделген немесе жартылай өнделген, немесе ұнтақ түрдегі күміс (алтыннан немесе платинадан алынған гальванды қаптамасы бар күмісті қоса алғанда): </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өнделмеген түрде: </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11"/>
          <w:p>
            <w:pPr>
              <w:spacing w:after="20"/>
              <w:ind w:left="20"/>
              <w:jc w:val="both"/>
            </w:pPr>
            <w:r>
              <w:rPr>
                <w:rFonts w:ascii="Times New Roman"/>
                <w:b w:val="false"/>
                <w:i w:val="false"/>
                <w:color w:val="000000"/>
                <w:sz w:val="20"/>
              </w:rPr>
              <w:t xml:space="preserve">
Өнделген немесе жартылай өнделген, немесе ұнтақ түрдегі күміс (алтыннан немесе платинадан алынған гальванды қаптамасы бар күмісті қоса алғанда): </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 — жартылай өнделген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12"/>
          <w:p>
            <w:pPr>
              <w:spacing w:after="20"/>
              <w:ind w:left="20"/>
              <w:jc w:val="both"/>
            </w:pPr>
            <w:r>
              <w:rPr>
                <w:rFonts w:ascii="Times New Roman"/>
                <w:b w:val="false"/>
                <w:i w:val="false"/>
                <w:color w:val="000000"/>
                <w:sz w:val="20"/>
              </w:rPr>
              <w:t xml:space="preserve">
Өнделмеген немесе жартылай өнделген, немесе ұнтақ, түрдегі алтын (платинадан алынған гальванды қаптамасы бар алтынды қоса алғанда): </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 тиындарды шарпу үшін пайдаланылмайтын:</w:t>
            </w:r>
          </w:p>
          <w:p>
            <w:pPr>
              <w:spacing w:after="20"/>
              <w:ind w:left="20"/>
              <w:jc w:val="both"/>
            </w:pPr>
            <w:r>
              <w:rPr>
                <w:rFonts w:ascii="Times New Roman"/>
                <w:b w:val="false"/>
                <w:i w:val="false"/>
                <w:color w:val="000000"/>
                <w:sz w:val="20"/>
              </w:rPr>
              <w:t>
— — ұнтақ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7108120001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13"/>
          <w:p>
            <w:pPr>
              <w:spacing w:after="20"/>
              <w:ind w:left="20"/>
              <w:jc w:val="both"/>
            </w:pPr>
            <w:r>
              <w:rPr>
                <w:rFonts w:ascii="Times New Roman"/>
                <w:b w:val="false"/>
                <w:i w:val="false"/>
                <w:color w:val="000000"/>
                <w:sz w:val="20"/>
              </w:rPr>
              <w:t>
Өнделмеген немесе жартылай өнделген, немесе ұнтақ, түрдегі алтын (платинадан алынған гальванды қаптамасы бар алтынды қоса алғанда):</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 ақшалай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өзге де өнделмеген нысандарда: </w:t>
            </w:r>
          </w:p>
          <w:p>
            <w:pPr>
              <w:spacing w:after="20"/>
              <w:ind w:left="20"/>
              <w:jc w:val="both"/>
            </w:pPr>
            <w:r>
              <w:rPr>
                <w:rFonts w:ascii="Times New Roman"/>
                <w:b w:val="false"/>
                <w:i w:val="false"/>
                <w:color w:val="000000"/>
                <w:sz w:val="20"/>
              </w:rPr>
              <w:t>
— — — балқыманың 1000 бөлшегіне құрамында кем дегенде 995 алтын бөлшегі бар құймада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7108120009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14"/>
          <w:p>
            <w:pPr>
              <w:spacing w:after="20"/>
              <w:ind w:left="20"/>
              <w:jc w:val="both"/>
            </w:pPr>
            <w:r>
              <w:rPr>
                <w:rFonts w:ascii="Times New Roman"/>
                <w:b w:val="false"/>
                <w:i w:val="false"/>
                <w:color w:val="000000"/>
                <w:sz w:val="20"/>
              </w:rPr>
              <w:t>
Өнделмеген немесе жартылай өнделген, немесе ұнтақ, түрдегі алтын (платинадан алынған гальванды қаптамасы бар алтынды қоса алғанда):</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 тиындарды шарпу үшін пайдаланылмайтын: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 де өнделмеген нысандарда:</w:t>
            </w:r>
          </w:p>
          <w:p>
            <w:pPr>
              <w:spacing w:after="20"/>
              <w:ind w:left="20"/>
              <w:jc w:val="both"/>
            </w:pPr>
            <w:r>
              <w:rPr>
                <w:rFonts w:ascii="Times New Roman"/>
                <w:b w:val="false"/>
                <w:i w:val="false"/>
                <w:color w:val="000000"/>
                <w:sz w:val="20"/>
              </w:rPr>
              <w:t xml:space="preserve">
— — — басқалары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7108131000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15"/>
          <w:p>
            <w:pPr>
              <w:spacing w:after="20"/>
              <w:ind w:left="20"/>
              <w:jc w:val="both"/>
            </w:pPr>
            <w:r>
              <w:rPr>
                <w:rFonts w:ascii="Times New Roman"/>
                <w:b w:val="false"/>
                <w:i w:val="false"/>
                <w:color w:val="000000"/>
                <w:sz w:val="20"/>
              </w:rPr>
              <w:t>
Өнделмеген немесе жартылай өнделген, немесе ұнтақ, түрдегі алтын (платинадан алынған гальванды қаптамасы бар алтынды қоса алғанда):</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 тиындарды шарпу үшін пайдаланылмайтын: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 де өнделмеген нысандарда:</w:t>
            </w:r>
          </w:p>
          <w:p>
            <w:pPr>
              <w:spacing w:after="20"/>
              <w:ind w:left="20"/>
              <w:jc w:val="both"/>
            </w:pPr>
            <w:r>
              <w:rPr>
                <w:rFonts w:ascii="Times New Roman"/>
                <w:b w:val="false"/>
                <w:i w:val="false"/>
                <w:color w:val="000000"/>
                <w:sz w:val="20"/>
              </w:rPr>
              <w:t>
— — — шыбықтар, сымдар мен профильдер; пластиналар; кез келген негізді есептемегенде, қалыңдығы 0,15 миллиметрден астам табақтар мен жолақтар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7108138000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16"/>
          <w:p>
            <w:pPr>
              <w:spacing w:after="20"/>
              <w:ind w:left="20"/>
              <w:jc w:val="both"/>
            </w:pPr>
            <w:r>
              <w:rPr>
                <w:rFonts w:ascii="Times New Roman"/>
                <w:b w:val="false"/>
                <w:i w:val="false"/>
                <w:color w:val="000000"/>
                <w:sz w:val="20"/>
              </w:rPr>
              <w:t>
Өнделмеген немесе жартылай өнделген, немесе ұнтақ, түрдегі алтын (платинадан алынған гальванды қаптамасы бар алтынды қоса алғанда):</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 тиындарды шарпу үшін пайдаланылмайтын: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 де өнделмеген нысандарда:</w:t>
            </w:r>
          </w:p>
          <w:p>
            <w:pPr>
              <w:spacing w:after="20"/>
              <w:ind w:left="20"/>
              <w:jc w:val="both"/>
            </w:pPr>
            <w:r>
              <w:rPr>
                <w:rFonts w:ascii="Times New Roman"/>
                <w:b w:val="false"/>
                <w:i w:val="false"/>
                <w:color w:val="000000"/>
                <w:sz w:val="20"/>
              </w:rPr>
              <w:t xml:space="preserve">
— — — басқалары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7108200001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17"/>
          <w:p>
            <w:pPr>
              <w:spacing w:after="20"/>
              <w:ind w:left="20"/>
              <w:jc w:val="both"/>
            </w:pPr>
            <w:r>
              <w:rPr>
                <w:rFonts w:ascii="Times New Roman"/>
                <w:b w:val="false"/>
                <w:i w:val="false"/>
                <w:color w:val="000000"/>
                <w:sz w:val="20"/>
              </w:rPr>
              <w:t>
Өнделмеген немесе жартылай өнделген, немесе ұнтақ, түрдегі алтын (платинадан алынған гальванды қаптамасы бар алтынды қоса алғанда):</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 тиындарды шарпу үшін пайдаланылмайтын:</w:t>
            </w:r>
          </w:p>
          <w:p>
            <w:pPr>
              <w:spacing w:after="20"/>
              <w:ind w:left="20"/>
              <w:jc w:val="both"/>
            </w:pPr>
            <w:r>
              <w:rPr>
                <w:rFonts w:ascii="Times New Roman"/>
                <w:b w:val="false"/>
                <w:i w:val="false"/>
                <w:color w:val="000000"/>
                <w:sz w:val="20"/>
              </w:rPr>
              <w:t>
— — балқыманың 1000 бөлшегіне құрамында кем дегенде 995 алтын бөлшегі бар құймада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7108200009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18"/>
          <w:p>
            <w:pPr>
              <w:spacing w:after="20"/>
              <w:ind w:left="20"/>
              <w:jc w:val="both"/>
            </w:pPr>
            <w:r>
              <w:rPr>
                <w:rFonts w:ascii="Times New Roman"/>
                <w:b w:val="false"/>
                <w:i w:val="false"/>
                <w:color w:val="000000"/>
                <w:sz w:val="20"/>
              </w:rPr>
              <w:t>
Өнделмеген немесе жартылай өнделген, немесе ұнтақ, түрдегі алтын (платинадан алынған гальванды қаптамасы бар алтынды қоса алғанда):</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 тиындарды шарпу үшін пайдаланылмайтын:</w:t>
            </w:r>
          </w:p>
          <w:p>
            <w:pPr>
              <w:spacing w:after="20"/>
              <w:ind w:left="20"/>
              <w:jc w:val="both"/>
            </w:pPr>
            <w:r>
              <w:rPr>
                <w:rFonts w:ascii="Times New Roman"/>
                <w:b w:val="false"/>
                <w:i w:val="false"/>
                <w:color w:val="000000"/>
                <w:sz w:val="20"/>
              </w:rPr>
              <w:t xml:space="preserve">
— — басқалары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19"/>
          <w:p>
            <w:pPr>
              <w:spacing w:after="20"/>
              <w:ind w:left="20"/>
              <w:jc w:val="both"/>
            </w:pPr>
            <w:r>
              <w:rPr>
                <w:rFonts w:ascii="Times New Roman"/>
                <w:b w:val="false"/>
                <w:i w:val="false"/>
                <w:color w:val="000000"/>
                <w:sz w:val="20"/>
              </w:rPr>
              <w:t xml:space="preserve">
Өңделмеген немесе жартылай өңделген немесе ұнтақ түріндегі платина: </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 платина: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өңделмеген немесе ұнтақ түріндегі: </w:t>
            </w:r>
          </w:p>
          <w:p>
            <w:pPr>
              <w:spacing w:after="20"/>
              <w:ind w:left="20"/>
              <w:jc w:val="both"/>
            </w:pPr>
            <w:r>
              <w:rPr>
                <w:rFonts w:ascii="Times New Roman"/>
                <w:b w:val="false"/>
                <w:i w:val="false"/>
                <w:color w:val="000000"/>
                <w:sz w:val="20"/>
              </w:rPr>
              <w:t>
— — — қорытпаның 1000 бөлігіне шаққанда құрамында платинаның кем дегенде 999,5 бөлігі бар құймаларда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20"/>
          <w:p>
            <w:pPr>
              <w:spacing w:after="20"/>
              <w:ind w:left="20"/>
              <w:jc w:val="both"/>
            </w:pPr>
            <w:r>
              <w:rPr>
                <w:rFonts w:ascii="Times New Roman"/>
                <w:b w:val="false"/>
                <w:i w:val="false"/>
                <w:color w:val="000000"/>
                <w:sz w:val="20"/>
              </w:rPr>
              <w:t>
Өңделмеген немесе жартылай өңделген, немесе ұнтақ түрінде платина:</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 платина:</w:t>
            </w:r>
          </w:p>
          <w:p>
            <w:pPr>
              <w:spacing w:after="20"/>
              <w:ind w:left="20"/>
              <w:jc w:val="both"/>
            </w:pPr>
            <w:r>
              <w:rPr>
                <w:rFonts w:ascii="Times New Roman"/>
                <w:b w:val="false"/>
                <w:i w:val="false"/>
                <w:color w:val="000000"/>
                <w:sz w:val="20"/>
              </w:rPr>
              <w:t>
</w:t>
            </w:r>
            <w:r>
              <w:rPr>
                <w:rFonts w:ascii="Times New Roman"/>
                <w:b w:val="false"/>
                <w:i w:val="false"/>
                <w:color w:val="000000"/>
                <w:sz w:val="20"/>
              </w:rPr>
              <w:t>— — өңделмеген немесе ұнтақ түріндегі:</w:t>
            </w:r>
          </w:p>
          <w:p>
            <w:pPr>
              <w:spacing w:after="20"/>
              <w:ind w:left="20"/>
              <w:jc w:val="both"/>
            </w:pPr>
            <w:r>
              <w:rPr>
                <w:rFonts w:ascii="Times New Roman"/>
                <w:b w:val="false"/>
                <w:i w:val="false"/>
                <w:color w:val="000000"/>
                <w:sz w:val="20"/>
              </w:rPr>
              <w:t xml:space="preserve">
— — — басқалары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21"/>
          <w:p>
            <w:pPr>
              <w:spacing w:after="20"/>
              <w:ind w:left="20"/>
              <w:jc w:val="both"/>
            </w:pPr>
            <w:r>
              <w:rPr>
                <w:rFonts w:ascii="Times New Roman"/>
                <w:b w:val="false"/>
                <w:i w:val="false"/>
                <w:color w:val="000000"/>
                <w:sz w:val="20"/>
              </w:rPr>
              <w:t>
Өңделмеген немесе жартылай өңделген, немесе ұнтақ түрінде платина:</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 платина:</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 шыбықтар, сымдар және профильдер; пластиналар; кез келген негізді есептемегенде, таспалар және қалыңдығы 0,15 миллиметрден асатын табақтар немесе жолақтар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7110198001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22"/>
          <w:p>
            <w:pPr>
              <w:spacing w:after="20"/>
              <w:ind w:left="20"/>
              <w:jc w:val="both"/>
            </w:pPr>
            <w:r>
              <w:rPr>
                <w:rFonts w:ascii="Times New Roman"/>
                <w:b w:val="false"/>
                <w:i w:val="false"/>
                <w:color w:val="000000"/>
                <w:sz w:val="20"/>
              </w:rPr>
              <w:t>
Өңделмеген немесе жартылай өңделген, немесе ұнтақ түрінде платина:</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 платина:</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 құбырлар, түтікшелер және қуыс дөңбектер; кез келген негізді есептемегенде, қалыңдығы 0,15 миллиметрден асатын жұқа табақтар және жолақтар (қақтама)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7110198009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23"/>
          <w:p>
            <w:pPr>
              <w:spacing w:after="20"/>
              <w:ind w:left="20"/>
              <w:jc w:val="both"/>
            </w:pPr>
            <w:r>
              <w:rPr>
                <w:rFonts w:ascii="Times New Roman"/>
                <w:b w:val="false"/>
                <w:i w:val="false"/>
                <w:color w:val="000000"/>
                <w:sz w:val="20"/>
              </w:rPr>
              <w:t>
Өңделмеген немесе жартылай өңделген, немесе ұнтақ түрінде платина:</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 платина:</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өзгелері:</w:t>
            </w:r>
          </w:p>
          <w:p>
            <w:pPr>
              <w:spacing w:after="20"/>
              <w:ind w:left="20"/>
              <w:jc w:val="both"/>
            </w:pPr>
            <w:r>
              <w:rPr>
                <w:rFonts w:ascii="Times New Roman"/>
                <w:b w:val="false"/>
                <w:i w:val="false"/>
                <w:color w:val="000000"/>
                <w:sz w:val="20"/>
              </w:rPr>
              <w:t>
—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24"/>
          <w:p>
            <w:pPr>
              <w:spacing w:after="20"/>
              <w:ind w:left="20"/>
              <w:jc w:val="both"/>
            </w:pPr>
            <w:r>
              <w:rPr>
                <w:rFonts w:ascii="Times New Roman"/>
                <w:b w:val="false"/>
                <w:i w:val="false"/>
                <w:color w:val="000000"/>
                <w:sz w:val="20"/>
              </w:rPr>
              <w:t>
Өңделмеген немесе жартылай өңделген, немесе ұнтақ түрінде платина:</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 палладий: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өңделмеген немесе ұнтақ түріндегі: </w:t>
            </w:r>
          </w:p>
          <w:p>
            <w:pPr>
              <w:spacing w:after="20"/>
              <w:ind w:left="20"/>
              <w:jc w:val="both"/>
            </w:pPr>
            <w:r>
              <w:rPr>
                <w:rFonts w:ascii="Times New Roman"/>
                <w:b w:val="false"/>
                <w:i w:val="false"/>
                <w:color w:val="000000"/>
                <w:sz w:val="20"/>
              </w:rPr>
              <w:t>
— — — қорытпаның 1000 бөлігіне шаққанда құрамында паладийдің кем дегенде 999,5 бөлігі бар құйма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25"/>
          <w:p>
            <w:pPr>
              <w:spacing w:after="20"/>
              <w:ind w:left="20"/>
              <w:jc w:val="both"/>
            </w:pPr>
            <w:r>
              <w:rPr>
                <w:rFonts w:ascii="Times New Roman"/>
                <w:b w:val="false"/>
                <w:i w:val="false"/>
                <w:color w:val="000000"/>
                <w:sz w:val="20"/>
              </w:rPr>
              <w:t>
Өңделмеген немесе жартылай өңделген, немесе ұнтақ түрінде платина:</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 палладий:</w:t>
            </w:r>
          </w:p>
          <w:p>
            <w:pPr>
              <w:spacing w:after="20"/>
              <w:ind w:left="20"/>
              <w:jc w:val="both"/>
            </w:pPr>
            <w:r>
              <w:rPr>
                <w:rFonts w:ascii="Times New Roman"/>
                <w:b w:val="false"/>
                <w:i w:val="false"/>
                <w:color w:val="000000"/>
                <w:sz w:val="20"/>
              </w:rPr>
              <w:t>
</w:t>
            </w:r>
            <w:r>
              <w:rPr>
                <w:rFonts w:ascii="Times New Roman"/>
                <w:b w:val="false"/>
                <w:i w:val="false"/>
                <w:color w:val="000000"/>
                <w:sz w:val="20"/>
              </w:rPr>
              <w:t>— — өңделмеген немесе ұнтақ түріндегі:</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26"/>
          <w:p>
            <w:pPr>
              <w:spacing w:after="20"/>
              <w:ind w:left="20"/>
              <w:jc w:val="both"/>
            </w:pPr>
            <w:r>
              <w:rPr>
                <w:rFonts w:ascii="Times New Roman"/>
                <w:b w:val="false"/>
                <w:i w:val="false"/>
                <w:color w:val="000000"/>
                <w:sz w:val="20"/>
              </w:rPr>
              <w:t>
Өңделмеген немесе жартылай өңделген, немесе ұнтақ түрінде платина:</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 палладий:</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7110310000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27"/>
          <w:p>
            <w:pPr>
              <w:spacing w:after="20"/>
              <w:ind w:left="20"/>
              <w:jc w:val="both"/>
            </w:pPr>
            <w:r>
              <w:rPr>
                <w:rFonts w:ascii="Times New Roman"/>
                <w:b w:val="false"/>
                <w:i w:val="false"/>
                <w:color w:val="000000"/>
                <w:sz w:val="20"/>
              </w:rPr>
              <w:t>
Өңделмеген немесе жартылай өңделген, немесе ұнтақ түрінде платина:</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 родий:</w:t>
            </w:r>
          </w:p>
          <w:p>
            <w:pPr>
              <w:spacing w:after="20"/>
              <w:ind w:left="20"/>
              <w:jc w:val="both"/>
            </w:pPr>
            <w:r>
              <w:rPr>
                <w:rFonts w:ascii="Times New Roman"/>
                <w:b w:val="false"/>
                <w:i w:val="false"/>
                <w:color w:val="000000"/>
                <w:sz w:val="20"/>
              </w:rPr>
              <w:t>
— — өңделмеген немесе ұнтақ түріндегі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7110390000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28"/>
          <w:p>
            <w:pPr>
              <w:spacing w:after="20"/>
              <w:ind w:left="20"/>
              <w:jc w:val="both"/>
            </w:pPr>
            <w:r>
              <w:rPr>
                <w:rFonts w:ascii="Times New Roman"/>
                <w:b w:val="false"/>
                <w:i w:val="false"/>
                <w:color w:val="000000"/>
                <w:sz w:val="20"/>
              </w:rPr>
              <w:t>
Өңделмеген немесе жартылай өңделген, немесе ұнтақ түрінде платина:</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 родий:</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29"/>
          <w:p>
            <w:pPr>
              <w:spacing w:after="20"/>
              <w:ind w:left="20"/>
              <w:jc w:val="both"/>
            </w:pPr>
            <w:r>
              <w:rPr>
                <w:rFonts w:ascii="Times New Roman"/>
                <w:b w:val="false"/>
                <w:i w:val="false"/>
                <w:color w:val="000000"/>
                <w:sz w:val="20"/>
              </w:rPr>
              <w:t>
Өңделмеген немесе жартылай өңделген, немесе ұнтақ түрінде платина:</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 иридий, осмий және рутений:</w:t>
            </w:r>
          </w:p>
          <w:p>
            <w:pPr>
              <w:spacing w:after="20"/>
              <w:ind w:left="20"/>
              <w:jc w:val="both"/>
            </w:pPr>
            <w:r>
              <w:rPr>
                <w:rFonts w:ascii="Times New Roman"/>
                <w:b w:val="false"/>
                <w:i w:val="false"/>
                <w:color w:val="000000"/>
                <w:sz w:val="20"/>
              </w:rPr>
              <w:t>
— — өңделмеген немесе ұнтақ түріндегі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30"/>
          <w:p>
            <w:pPr>
              <w:spacing w:after="20"/>
              <w:ind w:left="20"/>
              <w:jc w:val="both"/>
            </w:pPr>
            <w:r>
              <w:rPr>
                <w:rFonts w:ascii="Times New Roman"/>
                <w:b w:val="false"/>
                <w:i w:val="false"/>
                <w:color w:val="000000"/>
                <w:sz w:val="20"/>
              </w:rPr>
              <w:t>
Өңделмеген немесе жартылай өңделген, немесе ұнтақ түрінде платина:</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 иридий, осмий және рутений:</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31"/>
          <w:p>
            <w:pPr>
              <w:spacing w:after="20"/>
              <w:ind w:left="20"/>
              <w:jc w:val="both"/>
            </w:pPr>
            <w:r>
              <w:rPr>
                <w:rFonts w:ascii="Times New Roman"/>
                <w:b w:val="false"/>
                <w:i w:val="false"/>
                <w:color w:val="000000"/>
                <w:sz w:val="20"/>
              </w:rPr>
              <w:t>
Бағалы металдардың немесе бағалы металдармен қапталған металдардың қалдықтары мен сынықтары; 8549 тауар позициясының тауарларынан басқа, негізінен бағалы металдарды алу үшін пайдаланылатын, құрамында бағалы металл немесе бағалы металдардың қосылыстары бар өзге де қалдықтар мен сынықтар:</w:t>
            </w:r>
          </w:p>
          <w:bookmarkEnd w:id="331"/>
          <w:p>
            <w:pPr>
              <w:spacing w:after="20"/>
              <w:ind w:left="20"/>
              <w:jc w:val="both"/>
            </w:pPr>
            <w:r>
              <w:rPr>
                <w:rFonts w:ascii="Times New Roman"/>
                <w:b w:val="false"/>
                <w:i w:val="false"/>
                <w:color w:val="000000"/>
                <w:sz w:val="20"/>
              </w:rPr>
              <w:t>
— құрамында бағалы металл немесе бағалы металл қосылыстары бар күл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7112910000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32"/>
          <w:p>
            <w:pPr>
              <w:spacing w:after="20"/>
              <w:ind w:left="20"/>
              <w:jc w:val="both"/>
            </w:pPr>
            <w:r>
              <w:rPr>
                <w:rFonts w:ascii="Times New Roman"/>
                <w:b w:val="false"/>
                <w:i w:val="false"/>
                <w:color w:val="000000"/>
                <w:sz w:val="20"/>
              </w:rPr>
              <w:t>
Бағалы металдардың немесе бағалы металдармен қапталған металдардың қалдықтары мен сынықтары; 8549 тауар позициясының тауарларынан басқа, негізінен бағалы металдарды алу үшін пайдаланылатын, құрамында бағалы металл немесе бағалы металдардың қосылыстары бар өзге де қалдықтар мен сынықтар:</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 — алтын жалатылған металды қоса алғанда, бірақ құрамында басқа бағалы металдар бар қалдықтарды қоспағандағы, алтын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7112920000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33"/>
          <w:p>
            <w:pPr>
              <w:spacing w:after="20"/>
              <w:ind w:left="20"/>
              <w:jc w:val="both"/>
            </w:pPr>
            <w:r>
              <w:rPr>
                <w:rFonts w:ascii="Times New Roman"/>
                <w:b w:val="false"/>
                <w:i w:val="false"/>
                <w:color w:val="000000"/>
                <w:sz w:val="20"/>
              </w:rPr>
              <w:t>
Бағалы металдардың немесе бағалы металдармен қапталған металдардың қалдықтары мен сынықтары; 8549 тауар позициясының тауарларынан басқа, негізінен бағалы металдарды алу үшін пайдаланылатын, құрамында бағалы металл немесе бағалы металдардың қосылыстары бар өзге де қалдықтар мен сынықтар:</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 — платинамен жалатылған металды қоса алғанда, бірақ құрамында басқа бағалы металдар бар қалдықтарды қоспағандағы платина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7112990000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34"/>
          <w:p>
            <w:pPr>
              <w:spacing w:after="20"/>
              <w:ind w:left="20"/>
              <w:jc w:val="both"/>
            </w:pPr>
            <w:r>
              <w:rPr>
                <w:rFonts w:ascii="Times New Roman"/>
                <w:b w:val="false"/>
                <w:i w:val="false"/>
                <w:color w:val="000000"/>
                <w:sz w:val="20"/>
              </w:rPr>
              <w:t>
Бағалы металдардың немесе бағалы металдармен қапталған металдардың қалдықтары мен сынықтары; 8549 тауар позициясының тауарларынан басқа, негізінен бағалы металдарды алу үшін пайдаланылатын, құрамында бағалы металл немесе бағалы металдардың қосылыстары бар өзге де қалдықтар мен сынықтар:</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35"/>
          <w:p>
            <w:pPr>
              <w:spacing w:after="20"/>
              <w:ind w:left="20"/>
              <w:jc w:val="both"/>
            </w:pPr>
            <w:r>
              <w:rPr>
                <w:rFonts w:ascii="Times New Roman"/>
                <w:b w:val="false"/>
                <w:i w:val="false"/>
                <w:color w:val="000000"/>
                <w:sz w:val="20"/>
              </w:rPr>
              <w:t>
Ферроқорытпалар:</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 ферромарганец:</w:t>
            </w:r>
          </w:p>
          <w:p>
            <w:pPr>
              <w:spacing w:after="20"/>
              <w:ind w:left="20"/>
              <w:jc w:val="both"/>
            </w:pPr>
            <w:r>
              <w:rPr>
                <w:rFonts w:ascii="Times New Roman"/>
                <w:b w:val="false"/>
                <w:i w:val="false"/>
                <w:color w:val="000000"/>
                <w:sz w:val="20"/>
              </w:rPr>
              <w:t>
</w:t>
            </w:r>
            <w:r>
              <w:rPr>
                <w:rFonts w:ascii="Times New Roman"/>
                <w:b w:val="false"/>
                <w:i w:val="false"/>
                <w:color w:val="000000"/>
                <w:sz w:val="20"/>
              </w:rPr>
              <w:t>— — құрамында 2 массасы бойынша мазмұн пайыздан көміртегі:</w:t>
            </w:r>
          </w:p>
          <w:p>
            <w:pPr>
              <w:spacing w:after="20"/>
              <w:ind w:left="20"/>
              <w:jc w:val="both"/>
            </w:pPr>
            <w:r>
              <w:rPr>
                <w:rFonts w:ascii="Times New Roman"/>
                <w:b w:val="false"/>
                <w:i w:val="false"/>
                <w:color w:val="000000"/>
                <w:sz w:val="20"/>
              </w:rPr>
              <w:t>
— — — мөлшері 5 миллиметрден аспайтын және марганец мөлшері 65 мас-тан асатын түйіршіктерде.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7202118000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36"/>
          <w:p>
            <w:pPr>
              <w:spacing w:after="20"/>
              <w:ind w:left="20"/>
              <w:jc w:val="both"/>
            </w:pPr>
            <w:r>
              <w:rPr>
                <w:rFonts w:ascii="Times New Roman"/>
                <w:b w:val="false"/>
                <w:i w:val="false"/>
                <w:color w:val="000000"/>
                <w:sz w:val="20"/>
              </w:rPr>
              <w:t>
Ферроқорытпалар:</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 ферромарганец:</w:t>
            </w:r>
          </w:p>
          <w:p>
            <w:pPr>
              <w:spacing w:after="20"/>
              <w:ind w:left="20"/>
              <w:jc w:val="both"/>
            </w:pPr>
            <w:r>
              <w:rPr>
                <w:rFonts w:ascii="Times New Roman"/>
                <w:b w:val="false"/>
                <w:i w:val="false"/>
                <w:color w:val="000000"/>
                <w:sz w:val="20"/>
              </w:rPr>
              <w:t>
</w:t>
            </w:r>
            <w:r>
              <w:rPr>
                <w:rFonts w:ascii="Times New Roman"/>
                <w:b w:val="false"/>
                <w:i w:val="false"/>
                <w:color w:val="000000"/>
                <w:sz w:val="20"/>
              </w:rPr>
              <w:t>— — құрамында 2 массасы бойынша мазмұн пайыздан көміртегі:</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37"/>
          <w:p>
            <w:pPr>
              <w:spacing w:after="20"/>
              <w:ind w:left="20"/>
              <w:jc w:val="both"/>
            </w:pPr>
            <w:r>
              <w:rPr>
                <w:rFonts w:ascii="Times New Roman"/>
                <w:b w:val="false"/>
                <w:i w:val="false"/>
                <w:color w:val="000000"/>
                <w:sz w:val="20"/>
              </w:rPr>
              <w:t xml:space="preserve">
Ферроқорытпалар: </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 ферромарганец:</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38"/>
          <w:p>
            <w:pPr>
              <w:spacing w:after="20"/>
              <w:ind w:left="20"/>
              <w:jc w:val="both"/>
            </w:pPr>
            <w:r>
              <w:rPr>
                <w:rFonts w:ascii="Times New Roman"/>
                <w:b w:val="false"/>
                <w:i w:val="false"/>
                <w:color w:val="000000"/>
                <w:sz w:val="20"/>
              </w:rPr>
              <w:t>
Ферроқорытпалар:</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 ферросилиций:</w:t>
            </w:r>
          </w:p>
          <w:p>
            <w:pPr>
              <w:spacing w:after="20"/>
              <w:ind w:left="20"/>
              <w:jc w:val="both"/>
            </w:pPr>
            <w:r>
              <w:rPr>
                <w:rFonts w:ascii="Times New Roman"/>
                <w:b w:val="false"/>
                <w:i w:val="false"/>
                <w:color w:val="000000"/>
                <w:sz w:val="20"/>
              </w:rPr>
              <w:t>
— — құрамында 55 массасы бойынша мазмұн пайыздан кремний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39"/>
          <w:p>
            <w:pPr>
              <w:spacing w:after="20"/>
              <w:ind w:left="20"/>
              <w:jc w:val="both"/>
            </w:pPr>
            <w:r>
              <w:rPr>
                <w:rFonts w:ascii="Times New Roman"/>
                <w:b w:val="false"/>
                <w:i w:val="false"/>
                <w:color w:val="000000"/>
                <w:sz w:val="20"/>
              </w:rPr>
              <w:t>
Ферроқорытпалар:</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 ферросилиций: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 құрамында 4 массасы бойынша мазмұн пайыздан немесе одан көп, бірақ 10 мас артық емес. пайыз магний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40"/>
          <w:p>
            <w:pPr>
              <w:spacing w:after="20"/>
              <w:ind w:left="20"/>
              <w:jc w:val="both"/>
            </w:pPr>
            <w:r>
              <w:rPr>
                <w:rFonts w:ascii="Times New Roman"/>
                <w:b w:val="false"/>
                <w:i w:val="false"/>
                <w:color w:val="000000"/>
                <w:sz w:val="20"/>
              </w:rPr>
              <w:t>
Ферроқорытпалар:</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 ферросилиций: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41"/>
          <w:p>
            <w:pPr>
              <w:spacing w:after="20"/>
              <w:ind w:left="20"/>
              <w:jc w:val="both"/>
            </w:pPr>
            <w:r>
              <w:rPr>
                <w:rFonts w:ascii="Times New Roman"/>
                <w:b w:val="false"/>
                <w:i w:val="false"/>
                <w:color w:val="000000"/>
                <w:sz w:val="20"/>
              </w:rPr>
              <w:t>
Ферроқорытпалар:</w:t>
            </w:r>
          </w:p>
          <w:bookmarkEnd w:id="341"/>
          <w:p>
            <w:pPr>
              <w:spacing w:after="20"/>
              <w:ind w:left="20"/>
              <w:jc w:val="both"/>
            </w:pPr>
            <w:r>
              <w:rPr>
                <w:rFonts w:ascii="Times New Roman"/>
                <w:b w:val="false"/>
                <w:i w:val="false"/>
                <w:color w:val="000000"/>
                <w:sz w:val="20"/>
              </w:rPr>
              <w:t>
— ферросиликомарганец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42"/>
          <w:p>
            <w:pPr>
              <w:spacing w:after="20"/>
              <w:ind w:left="20"/>
              <w:jc w:val="both"/>
            </w:pPr>
            <w:r>
              <w:rPr>
                <w:rFonts w:ascii="Times New Roman"/>
                <w:b w:val="false"/>
                <w:i w:val="false"/>
                <w:color w:val="000000"/>
                <w:sz w:val="20"/>
              </w:rPr>
              <w:t>
Ферроқорытпалар:</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 феррохром:</w:t>
            </w:r>
          </w:p>
          <w:p>
            <w:pPr>
              <w:spacing w:after="20"/>
              <w:ind w:left="20"/>
              <w:jc w:val="both"/>
            </w:pPr>
            <w:r>
              <w:rPr>
                <w:rFonts w:ascii="Times New Roman"/>
                <w:b w:val="false"/>
                <w:i w:val="false"/>
                <w:color w:val="000000"/>
                <w:sz w:val="20"/>
              </w:rPr>
              <w:t>
</w:t>
            </w:r>
            <w:r>
              <w:rPr>
                <w:rFonts w:ascii="Times New Roman"/>
                <w:b w:val="false"/>
                <w:i w:val="false"/>
                <w:color w:val="000000"/>
                <w:sz w:val="20"/>
              </w:rPr>
              <w:t>— — құрамында 4 массасы бойынша мазмұн пайыздан көміртегі:</w:t>
            </w:r>
          </w:p>
          <w:p>
            <w:pPr>
              <w:spacing w:after="20"/>
              <w:ind w:left="20"/>
              <w:jc w:val="both"/>
            </w:pPr>
            <w:r>
              <w:rPr>
                <w:rFonts w:ascii="Times New Roman"/>
                <w:b w:val="false"/>
                <w:i w:val="false"/>
                <w:color w:val="000000"/>
                <w:sz w:val="20"/>
              </w:rPr>
              <w:t xml:space="preserve">
— — — құрамында 4 массасы бойынша мазмұн пайыздан, бірақ 6 массасы бойынша мазмұн пайыздан көміртегі аспайды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7202419000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43"/>
          <w:p>
            <w:pPr>
              <w:spacing w:after="20"/>
              <w:ind w:left="20"/>
              <w:jc w:val="both"/>
            </w:pPr>
            <w:r>
              <w:rPr>
                <w:rFonts w:ascii="Times New Roman"/>
                <w:b w:val="false"/>
                <w:i w:val="false"/>
                <w:color w:val="000000"/>
                <w:sz w:val="20"/>
              </w:rPr>
              <w:t>
Ферроқорытпалар:</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 феррохром:</w:t>
            </w:r>
          </w:p>
          <w:p>
            <w:pPr>
              <w:spacing w:after="20"/>
              <w:ind w:left="20"/>
              <w:jc w:val="both"/>
            </w:pPr>
            <w:r>
              <w:rPr>
                <w:rFonts w:ascii="Times New Roman"/>
                <w:b w:val="false"/>
                <w:i w:val="false"/>
                <w:color w:val="000000"/>
                <w:sz w:val="20"/>
              </w:rPr>
              <w:t>
</w:t>
            </w:r>
            <w:r>
              <w:rPr>
                <w:rFonts w:ascii="Times New Roman"/>
                <w:b w:val="false"/>
                <w:i w:val="false"/>
                <w:color w:val="000000"/>
                <w:sz w:val="20"/>
              </w:rPr>
              <w:t>— — құрамында 4 мас. пайыз көміртегі:</w:t>
            </w:r>
          </w:p>
          <w:p>
            <w:pPr>
              <w:spacing w:after="20"/>
              <w:ind w:left="20"/>
              <w:jc w:val="both"/>
            </w:pPr>
            <w:r>
              <w:rPr>
                <w:rFonts w:ascii="Times New Roman"/>
                <w:b w:val="false"/>
                <w:i w:val="false"/>
                <w:color w:val="000000"/>
                <w:sz w:val="20"/>
              </w:rPr>
              <w:t>
— — — құрамында 6 массасы бойынша мазмұн пайыздан көміртегі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44"/>
          <w:p>
            <w:pPr>
              <w:spacing w:after="20"/>
              <w:ind w:left="20"/>
              <w:jc w:val="both"/>
            </w:pPr>
            <w:r>
              <w:rPr>
                <w:rFonts w:ascii="Times New Roman"/>
                <w:b w:val="false"/>
                <w:i w:val="false"/>
                <w:color w:val="000000"/>
                <w:sz w:val="20"/>
              </w:rPr>
              <w:t>
Ферроқорытпалар:</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 феррохром:</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xml:space="preserve">
— — — құрамында 0,05 массасы бойынша мазмұн пайыздан көміртегі артық емес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7202495000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45"/>
          <w:p>
            <w:pPr>
              <w:spacing w:after="20"/>
              <w:ind w:left="20"/>
              <w:jc w:val="both"/>
            </w:pPr>
            <w:r>
              <w:rPr>
                <w:rFonts w:ascii="Times New Roman"/>
                <w:b w:val="false"/>
                <w:i w:val="false"/>
                <w:color w:val="000000"/>
                <w:sz w:val="20"/>
              </w:rPr>
              <w:t xml:space="preserve">
Ферроқорытпалар: </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 феррохром:</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xml:space="preserve">
— — — құрамында 0,05 массасы бойынша мазмұн пайыздан , бірақ 0,5 массасы бойынша мазмұн пайыздан көміртегі аспайды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46"/>
          <w:p>
            <w:pPr>
              <w:spacing w:after="20"/>
              <w:ind w:left="20"/>
              <w:jc w:val="both"/>
            </w:pPr>
            <w:r>
              <w:rPr>
                <w:rFonts w:ascii="Times New Roman"/>
                <w:b w:val="false"/>
                <w:i w:val="false"/>
                <w:color w:val="000000"/>
                <w:sz w:val="20"/>
              </w:rPr>
              <w:t>
Ферроқорытпалар:</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 феррохром:</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 содержащий более 0,5 массасы бойынша мазмұн пайыздан , но не более 4 массасы бойынша мазмұн пайыздан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7202500000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47"/>
          <w:p>
            <w:pPr>
              <w:spacing w:after="20"/>
              <w:ind w:left="20"/>
              <w:jc w:val="both"/>
            </w:pPr>
            <w:r>
              <w:rPr>
                <w:rFonts w:ascii="Times New Roman"/>
                <w:b w:val="false"/>
                <w:i w:val="false"/>
                <w:color w:val="000000"/>
                <w:sz w:val="20"/>
              </w:rPr>
              <w:t>
Ферроқорытпалар:</w:t>
            </w:r>
          </w:p>
          <w:bookmarkEnd w:id="347"/>
          <w:p>
            <w:pPr>
              <w:spacing w:after="20"/>
              <w:ind w:left="20"/>
              <w:jc w:val="both"/>
            </w:pPr>
            <w:r>
              <w:rPr>
                <w:rFonts w:ascii="Times New Roman"/>
                <w:b w:val="false"/>
                <w:i w:val="false"/>
                <w:color w:val="000000"/>
                <w:sz w:val="20"/>
              </w:rPr>
              <w:t>
— ферросиликохром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7202600000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48"/>
          <w:p>
            <w:pPr>
              <w:spacing w:after="20"/>
              <w:ind w:left="20"/>
              <w:jc w:val="both"/>
            </w:pPr>
            <w:r>
              <w:rPr>
                <w:rFonts w:ascii="Times New Roman"/>
                <w:b w:val="false"/>
                <w:i w:val="false"/>
                <w:color w:val="000000"/>
                <w:sz w:val="20"/>
              </w:rPr>
              <w:t>
Ферроқорытпалар:</w:t>
            </w:r>
          </w:p>
          <w:bookmarkEnd w:id="348"/>
          <w:p>
            <w:pPr>
              <w:spacing w:after="20"/>
              <w:ind w:left="20"/>
              <w:jc w:val="both"/>
            </w:pPr>
            <w:r>
              <w:rPr>
                <w:rFonts w:ascii="Times New Roman"/>
                <w:b w:val="false"/>
                <w:i w:val="false"/>
                <w:color w:val="000000"/>
                <w:sz w:val="20"/>
              </w:rPr>
              <w:t>
— ферроникель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7202700000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49"/>
          <w:p>
            <w:pPr>
              <w:spacing w:after="20"/>
              <w:ind w:left="20"/>
              <w:jc w:val="both"/>
            </w:pPr>
            <w:r>
              <w:rPr>
                <w:rFonts w:ascii="Times New Roman"/>
                <w:b w:val="false"/>
                <w:i w:val="false"/>
                <w:color w:val="000000"/>
                <w:sz w:val="20"/>
              </w:rPr>
              <w:t>
Ферроқорытпалар:</w:t>
            </w:r>
          </w:p>
          <w:bookmarkEnd w:id="349"/>
          <w:p>
            <w:pPr>
              <w:spacing w:after="20"/>
              <w:ind w:left="20"/>
              <w:jc w:val="both"/>
            </w:pPr>
            <w:r>
              <w:rPr>
                <w:rFonts w:ascii="Times New Roman"/>
                <w:b w:val="false"/>
                <w:i w:val="false"/>
                <w:color w:val="000000"/>
                <w:sz w:val="20"/>
              </w:rPr>
              <w:t>
— ферромолибден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7202800000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50"/>
          <w:p>
            <w:pPr>
              <w:spacing w:after="20"/>
              <w:ind w:left="20"/>
              <w:jc w:val="both"/>
            </w:pPr>
            <w:r>
              <w:rPr>
                <w:rFonts w:ascii="Times New Roman"/>
                <w:b w:val="false"/>
                <w:i w:val="false"/>
                <w:color w:val="000000"/>
                <w:sz w:val="20"/>
              </w:rPr>
              <w:t>
Ферроқорытпалар:</w:t>
            </w:r>
          </w:p>
          <w:bookmarkEnd w:id="350"/>
          <w:p>
            <w:pPr>
              <w:spacing w:after="20"/>
              <w:ind w:left="20"/>
              <w:jc w:val="both"/>
            </w:pPr>
            <w:r>
              <w:rPr>
                <w:rFonts w:ascii="Times New Roman"/>
                <w:b w:val="false"/>
                <w:i w:val="false"/>
                <w:color w:val="000000"/>
                <w:sz w:val="20"/>
              </w:rPr>
              <w:t>
— ферровольфрам және ферросиликовольфрам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51"/>
          <w:p>
            <w:pPr>
              <w:spacing w:after="20"/>
              <w:ind w:left="20"/>
              <w:jc w:val="both"/>
            </w:pPr>
            <w:r>
              <w:rPr>
                <w:rFonts w:ascii="Times New Roman"/>
                <w:b w:val="false"/>
                <w:i w:val="false"/>
                <w:color w:val="000000"/>
                <w:sz w:val="20"/>
              </w:rPr>
              <w:t>
Ферроқорытпалар:</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өзгелерi:</w:t>
            </w:r>
          </w:p>
          <w:p>
            <w:pPr>
              <w:spacing w:after="20"/>
              <w:ind w:left="20"/>
              <w:jc w:val="both"/>
            </w:pPr>
            <w:r>
              <w:rPr>
                <w:rFonts w:ascii="Times New Roman"/>
                <w:b w:val="false"/>
                <w:i w:val="false"/>
                <w:color w:val="000000"/>
                <w:sz w:val="20"/>
              </w:rPr>
              <w:t>
— — ферротитан және ферросиликотитан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52"/>
          <w:p>
            <w:pPr>
              <w:spacing w:after="20"/>
              <w:ind w:left="20"/>
              <w:jc w:val="both"/>
            </w:pPr>
            <w:r>
              <w:rPr>
                <w:rFonts w:ascii="Times New Roman"/>
                <w:b w:val="false"/>
                <w:i w:val="false"/>
                <w:color w:val="000000"/>
                <w:sz w:val="20"/>
              </w:rPr>
              <w:t>
Ферроқорытпалар:</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өзгелерi:</w:t>
            </w:r>
          </w:p>
          <w:p>
            <w:pPr>
              <w:spacing w:after="20"/>
              <w:ind w:left="20"/>
              <w:jc w:val="both"/>
            </w:pPr>
            <w:r>
              <w:rPr>
                <w:rFonts w:ascii="Times New Roman"/>
                <w:b w:val="false"/>
                <w:i w:val="false"/>
                <w:color w:val="000000"/>
                <w:sz w:val="20"/>
              </w:rPr>
              <w:t>
— — феррованадий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53"/>
          <w:p>
            <w:pPr>
              <w:spacing w:after="20"/>
              <w:ind w:left="20"/>
              <w:jc w:val="both"/>
            </w:pPr>
            <w:r>
              <w:rPr>
                <w:rFonts w:ascii="Times New Roman"/>
                <w:b w:val="false"/>
                <w:i w:val="false"/>
                <w:color w:val="000000"/>
                <w:sz w:val="20"/>
              </w:rPr>
              <w:t>
Ферроқорытпалар:</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өзгелерi:</w:t>
            </w:r>
          </w:p>
          <w:p>
            <w:pPr>
              <w:spacing w:after="20"/>
              <w:ind w:left="20"/>
              <w:jc w:val="both"/>
            </w:pPr>
            <w:r>
              <w:rPr>
                <w:rFonts w:ascii="Times New Roman"/>
                <w:b w:val="false"/>
                <w:i w:val="false"/>
                <w:color w:val="000000"/>
                <w:sz w:val="20"/>
              </w:rPr>
              <w:t>
— — феррониобий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54"/>
          <w:p>
            <w:pPr>
              <w:spacing w:after="20"/>
              <w:ind w:left="20"/>
              <w:jc w:val="both"/>
            </w:pPr>
            <w:r>
              <w:rPr>
                <w:rFonts w:ascii="Times New Roman"/>
                <w:b w:val="false"/>
                <w:i w:val="false"/>
                <w:color w:val="000000"/>
                <w:sz w:val="20"/>
              </w:rPr>
              <w:t>
Ферроқорытпалар:</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өзгелерi:</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өзгелерi:</w:t>
            </w:r>
          </w:p>
          <w:p>
            <w:pPr>
              <w:spacing w:after="20"/>
              <w:ind w:left="20"/>
              <w:jc w:val="both"/>
            </w:pPr>
            <w:r>
              <w:rPr>
                <w:rFonts w:ascii="Times New Roman"/>
                <w:b w:val="false"/>
                <w:i w:val="false"/>
                <w:color w:val="000000"/>
                <w:sz w:val="20"/>
              </w:rPr>
              <w:t>
— — — феррофосфор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7202993000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55"/>
          <w:p>
            <w:pPr>
              <w:spacing w:after="20"/>
              <w:ind w:left="20"/>
              <w:jc w:val="both"/>
            </w:pPr>
            <w:r>
              <w:rPr>
                <w:rFonts w:ascii="Times New Roman"/>
                <w:b w:val="false"/>
                <w:i w:val="false"/>
                <w:color w:val="000000"/>
                <w:sz w:val="20"/>
              </w:rPr>
              <w:t>
Ферроқорытпалар:</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өзгелерi:</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өзгелерi:</w:t>
            </w:r>
          </w:p>
          <w:p>
            <w:pPr>
              <w:spacing w:after="20"/>
              <w:ind w:left="20"/>
              <w:jc w:val="both"/>
            </w:pPr>
            <w:r>
              <w:rPr>
                <w:rFonts w:ascii="Times New Roman"/>
                <w:b w:val="false"/>
                <w:i w:val="false"/>
                <w:color w:val="000000"/>
                <w:sz w:val="20"/>
              </w:rPr>
              <w:t>
— — — ферросиликомагний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7202998000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56"/>
          <w:p>
            <w:pPr>
              <w:spacing w:after="20"/>
              <w:ind w:left="20"/>
              <w:jc w:val="both"/>
            </w:pPr>
            <w:r>
              <w:rPr>
                <w:rFonts w:ascii="Times New Roman"/>
                <w:b w:val="false"/>
                <w:i w:val="false"/>
                <w:color w:val="000000"/>
                <w:sz w:val="20"/>
              </w:rPr>
              <w:t>
Ферроқорытпалар:</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өзгелерi:</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өзгелерi:</w:t>
            </w:r>
          </w:p>
          <w:p>
            <w:pPr>
              <w:spacing w:after="20"/>
              <w:ind w:left="20"/>
              <w:jc w:val="both"/>
            </w:pPr>
            <w:r>
              <w:rPr>
                <w:rFonts w:ascii="Times New Roman"/>
                <w:b w:val="false"/>
                <w:i w:val="false"/>
                <w:color w:val="000000"/>
                <w:sz w:val="20"/>
              </w:rPr>
              <w:t>
— — — өзгелерi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57"/>
          <w:p>
            <w:pPr>
              <w:spacing w:after="20"/>
              <w:ind w:left="20"/>
              <w:jc w:val="both"/>
            </w:pPr>
            <w:r>
              <w:rPr>
                <w:rFonts w:ascii="Times New Roman"/>
                <w:b w:val="false"/>
                <w:i w:val="false"/>
                <w:color w:val="000000"/>
                <w:sz w:val="20"/>
              </w:rPr>
              <w:t>
Қара металдардың қалдықтары мен сынықтары; балқытуға арналған қара металдардың құймалары (шихталы құймалар):</w:t>
            </w:r>
          </w:p>
          <w:bookmarkEnd w:id="357"/>
          <w:p>
            <w:pPr>
              <w:spacing w:after="20"/>
              <w:ind w:left="20"/>
              <w:jc w:val="both"/>
            </w:pPr>
            <w:r>
              <w:rPr>
                <w:rFonts w:ascii="Times New Roman"/>
                <w:b w:val="false"/>
                <w:i w:val="false"/>
                <w:color w:val="000000"/>
                <w:sz w:val="20"/>
              </w:rPr>
              <w:t>
— құйылған шойынның қалдықтары мен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58"/>
          <w:p>
            <w:pPr>
              <w:spacing w:after="20"/>
              <w:ind w:left="20"/>
              <w:jc w:val="both"/>
            </w:pPr>
            <w:r>
              <w:rPr>
                <w:rFonts w:ascii="Times New Roman"/>
                <w:b w:val="false"/>
                <w:i w:val="false"/>
                <w:color w:val="000000"/>
                <w:sz w:val="20"/>
              </w:rPr>
              <w:t>
Қара металдардың қалдықтары мен сынықтары; балқытуға арналған қара металдардың құймалары (шихталы құймалар):</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қосындыланған болаттың қалдықтары мен сынықтары: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коррозияға төзiмдi болаттар: </w:t>
            </w:r>
          </w:p>
          <w:p>
            <w:pPr>
              <w:spacing w:after="20"/>
              <w:ind w:left="20"/>
              <w:jc w:val="both"/>
            </w:pPr>
            <w:r>
              <w:rPr>
                <w:rFonts w:ascii="Times New Roman"/>
                <w:b w:val="false"/>
                <w:i w:val="false"/>
                <w:color w:val="000000"/>
                <w:sz w:val="20"/>
              </w:rPr>
              <w:t>
— — — 8 массасы бойынша мазмұн пайыздан немесе одан астам никелі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7204219000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59"/>
          <w:p>
            <w:pPr>
              <w:spacing w:after="20"/>
              <w:ind w:left="20"/>
              <w:jc w:val="both"/>
            </w:pPr>
            <w:r>
              <w:rPr>
                <w:rFonts w:ascii="Times New Roman"/>
                <w:b w:val="false"/>
                <w:i w:val="false"/>
                <w:color w:val="000000"/>
                <w:sz w:val="20"/>
              </w:rPr>
              <w:t>
Қара металдардың қалдықтары мен сынықтары; балқытуға арналған қара металдардың құймалары (шихталы құймалар):</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қосындыланған болаттың қалдықтары мен сынықтары: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коррозияға төзiмдi болаттар: </w:t>
            </w:r>
          </w:p>
          <w:p>
            <w:pPr>
              <w:spacing w:after="20"/>
              <w:ind w:left="20"/>
              <w:jc w:val="both"/>
            </w:pPr>
            <w:r>
              <w:rPr>
                <w:rFonts w:ascii="Times New Roman"/>
                <w:b w:val="false"/>
                <w:i w:val="false"/>
                <w:color w:val="000000"/>
                <w:sz w:val="20"/>
              </w:rPr>
              <w:t>
— — — басқалары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60"/>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 металдары (шикi құрамды құйма металдар):</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қосындыланған болаттың қалдықтары мен сынықтары: </w:t>
            </w:r>
          </w:p>
          <w:p>
            <w:pPr>
              <w:spacing w:after="20"/>
              <w:ind w:left="20"/>
              <w:jc w:val="both"/>
            </w:pPr>
            <w:r>
              <w:rPr>
                <w:rFonts w:ascii="Times New Roman"/>
                <w:b w:val="false"/>
                <w:i w:val="false"/>
                <w:color w:val="000000"/>
                <w:sz w:val="20"/>
              </w:rPr>
              <w:t>
— — өзгелерi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61"/>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 металдары (шикi құрамды құйма металдар):</w:t>
            </w:r>
          </w:p>
          <w:bookmarkEnd w:id="361"/>
          <w:p>
            <w:pPr>
              <w:spacing w:after="20"/>
              <w:ind w:left="20"/>
              <w:jc w:val="both"/>
            </w:pPr>
            <w:r>
              <w:rPr>
                <w:rFonts w:ascii="Times New Roman"/>
                <w:b w:val="false"/>
                <w:i w:val="false"/>
                <w:color w:val="000000"/>
                <w:sz w:val="20"/>
              </w:rPr>
              <w:t>
— қалайы қабатымен қапталған қара металдардың қалдықтары мен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362"/>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 металдары (шикi құрамды құйма металдар):</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қосындыланған болаттың қалдықтары мен сынықтары: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 пакеттелген немесе пакеттелмеген токарь жаңқасы, қиындылар, сынықтар, жоңғылау өндiрiсінiң қалдықтары, үгiндiлер, қиындылардың және қалыптаудың қалдықтары:</w:t>
            </w:r>
          </w:p>
          <w:p>
            <w:pPr>
              <w:spacing w:after="20"/>
              <w:ind w:left="20"/>
              <w:jc w:val="both"/>
            </w:pPr>
            <w:r>
              <w:rPr>
                <w:rFonts w:ascii="Times New Roman"/>
                <w:b w:val="false"/>
                <w:i w:val="false"/>
                <w:color w:val="000000"/>
                <w:sz w:val="20"/>
              </w:rPr>
              <w:t>
— — — токарь жаңқасы, қиындылар, сынықтар, жоңғылау өндiрiсінiң қалдықтары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7204419100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63"/>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 металдары (шикi құрамды құйма металдар):</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қосындыланған болаттың қалдықтары мен сынықтары: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 пакеттелген немесе пакеттелмеген токарь жаңқасы, қиындылар, сынықтар, жоңғылау өндiрiсінiң қалдықтары, үгiндiлер, қиындылардың және қалыптаудың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қиындылардың және қалыптаудың қалдықтары:</w:t>
            </w:r>
          </w:p>
          <w:p>
            <w:pPr>
              <w:spacing w:after="20"/>
              <w:ind w:left="20"/>
              <w:jc w:val="both"/>
            </w:pPr>
            <w:r>
              <w:rPr>
                <w:rFonts w:ascii="Times New Roman"/>
                <w:b w:val="false"/>
                <w:i w:val="false"/>
                <w:color w:val="000000"/>
                <w:sz w:val="20"/>
              </w:rPr>
              <w:t>
— — — — пакеттелген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7204419900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64"/>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 металдары (шикi құрамды құйма металдар):</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қосындыланған болаттың қалдықтары мен сынықтары: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 пакеттелген немесе пакеттелмеген токарь жаңқасы, қиындылар, сынықтар, жоңғылау өндiрiсінiң қалдықтары, үгiндiлер, қиындылардың және қалыптаудың қалдықтары: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қиындылардың және қалыптаудың қалдықтары:</w:t>
            </w:r>
          </w:p>
          <w:p>
            <w:pPr>
              <w:spacing w:after="20"/>
              <w:ind w:left="20"/>
              <w:jc w:val="both"/>
            </w:pPr>
            <w:r>
              <w:rPr>
                <w:rFonts w:ascii="Times New Roman"/>
                <w:b w:val="false"/>
                <w:i w:val="false"/>
                <w:color w:val="000000"/>
                <w:sz w:val="20"/>
              </w:rPr>
              <w:t>
— — — — өзгелерi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65"/>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 металдары (шикi құрамды құйма металдар):</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қосындыланған болаттың қалдықтары мен сынықтары: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өзгелерi:</w:t>
            </w:r>
          </w:p>
          <w:p>
            <w:pPr>
              <w:spacing w:after="20"/>
              <w:ind w:left="20"/>
              <w:jc w:val="both"/>
            </w:pPr>
            <w:r>
              <w:rPr>
                <w:rFonts w:ascii="Times New Roman"/>
                <w:b w:val="false"/>
                <w:i w:val="false"/>
                <w:color w:val="000000"/>
                <w:sz w:val="20"/>
              </w:rPr>
              <w:t>
— — — ұсақталған (кесілген)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7204493000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66"/>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 металдары (шикi құрамды құйма металдар):</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 қалдықтар және өзге де сынықтар: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өзгелерi:</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өзгелерi:</w:t>
            </w:r>
          </w:p>
          <w:p>
            <w:pPr>
              <w:spacing w:after="20"/>
              <w:ind w:left="20"/>
              <w:jc w:val="both"/>
            </w:pPr>
            <w:r>
              <w:rPr>
                <w:rFonts w:ascii="Times New Roman"/>
                <w:b w:val="false"/>
                <w:i w:val="false"/>
                <w:color w:val="000000"/>
                <w:sz w:val="20"/>
              </w:rPr>
              <w:t>
— — — — пакеттелген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67"/>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 металдары (шикi құрамды құйма металдар):</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 қалдықтар және өзге де сынықтар: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өзгелерi:</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өзгелерi:</w:t>
            </w:r>
          </w:p>
          <w:p>
            <w:pPr>
              <w:spacing w:after="20"/>
              <w:ind w:left="20"/>
              <w:jc w:val="both"/>
            </w:pPr>
            <w:r>
              <w:rPr>
                <w:rFonts w:ascii="Times New Roman"/>
                <w:b w:val="false"/>
                <w:i w:val="false"/>
                <w:color w:val="000000"/>
                <w:sz w:val="20"/>
              </w:rPr>
              <w:t>
— — — — өзгелерi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7204500000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68"/>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 металдары (шикi құрамды құйма металдар):</w:t>
            </w:r>
          </w:p>
          <w:bookmarkEnd w:id="368"/>
          <w:p>
            <w:pPr>
              <w:spacing w:after="20"/>
              <w:ind w:left="20"/>
              <w:jc w:val="both"/>
            </w:pPr>
            <w:r>
              <w:rPr>
                <w:rFonts w:ascii="Times New Roman"/>
                <w:b w:val="false"/>
                <w:i w:val="false"/>
                <w:color w:val="000000"/>
                <w:sz w:val="20"/>
              </w:rPr>
              <w:t>
— балқытуға арналған құймалар (шихта құймалары)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мыс; электрлiк тазартуға арналған мыс анодтары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69"/>
          <w:p>
            <w:pPr>
              <w:spacing w:after="20"/>
              <w:ind w:left="20"/>
              <w:jc w:val="both"/>
            </w:pPr>
            <w:r>
              <w:rPr>
                <w:rFonts w:ascii="Times New Roman"/>
                <w:b w:val="false"/>
                <w:i w:val="false"/>
                <w:color w:val="000000"/>
                <w:sz w:val="20"/>
              </w:rPr>
              <w:t xml:space="preserve">
Тазартылған мыс және өңделмеген мыс қорытпалары: </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 тазартылған мыс:</w:t>
            </w:r>
          </w:p>
          <w:p>
            <w:pPr>
              <w:spacing w:after="20"/>
              <w:ind w:left="20"/>
              <w:jc w:val="both"/>
            </w:pPr>
            <w:r>
              <w:rPr>
                <w:rFonts w:ascii="Times New Roman"/>
                <w:b w:val="false"/>
                <w:i w:val="false"/>
                <w:color w:val="000000"/>
                <w:sz w:val="20"/>
              </w:rPr>
              <w:t>
— — катодтар және катод секциялары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70"/>
          <w:p>
            <w:pPr>
              <w:spacing w:after="20"/>
              <w:ind w:left="20"/>
              <w:jc w:val="both"/>
            </w:pPr>
            <w:r>
              <w:rPr>
                <w:rFonts w:ascii="Times New Roman"/>
                <w:b w:val="false"/>
                <w:i w:val="false"/>
                <w:color w:val="000000"/>
                <w:sz w:val="20"/>
              </w:rPr>
              <w:t>
Тазартылған мыс және өңделмеген мыс қорытпалары:</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 тазартылған мыс:</w:t>
            </w:r>
          </w:p>
          <w:p>
            <w:pPr>
              <w:spacing w:after="20"/>
              <w:ind w:left="20"/>
              <w:jc w:val="both"/>
            </w:pPr>
            <w:r>
              <w:rPr>
                <w:rFonts w:ascii="Times New Roman"/>
                <w:b w:val="false"/>
                <w:i w:val="false"/>
                <w:color w:val="000000"/>
                <w:sz w:val="20"/>
              </w:rPr>
              <w:t>
— — сым жасауға арналған дайындамалар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71"/>
          <w:p>
            <w:pPr>
              <w:spacing w:after="20"/>
              <w:ind w:left="20"/>
              <w:jc w:val="both"/>
            </w:pPr>
            <w:r>
              <w:rPr>
                <w:rFonts w:ascii="Times New Roman"/>
                <w:b w:val="false"/>
                <w:i w:val="false"/>
                <w:color w:val="000000"/>
                <w:sz w:val="20"/>
              </w:rPr>
              <w:t>
Тазартылған мыс және өңделмеген мыс қорытпалары:</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 тазартылған мыс:</w:t>
            </w:r>
          </w:p>
          <w:p>
            <w:pPr>
              <w:spacing w:after="20"/>
              <w:ind w:left="20"/>
              <w:jc w:val="both"/>
            </w:pPr>
            <w:r>
              <w:rPr>
                <w:rFonts w:ascii="Times New Roman"/>
                <w:b w:val="false"/>
                <w:i w:val="false"/>
                <w:color w:val="000000"/>
                <w:sz w:val="20"/>
              </w:rPr>
              <w:t>
— — илектеуге арналған дайындамалар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72"/>
          <w:p>
            <w:pPr>
              <w:spacing w:after="20"/>
              <w:ind w:left="20"/>
              <w:jc w:val="both"/>
            </w:pPr>
            <w:r>
              <w:rPr>
                <w:rFonts w:ascii="Times New Roman"/>
                <w:b w:val="false"/>
                <w:i w:val="false"/>
                <w:color w:val="000000"/>
                <w:sz w:val="20"/>
              </w:rPr>
              <w:t>
Тазартылған мыс және өңделмеген мыс қорытпалары:</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 тазартылған мыс:</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73"/>
          <w:p>
            <w:pPr>
              <w:spacing w:after="20"/>
              <w:ind w:left="20"/>
              <w:jc w:val="both"/>
            </w:pPr>
            <w:r>
              <w:rPr>
                <w:rFonts w:ascii="Times New Roman"/>
                <w:b w:val="false"/>
                <w:i w:val="false"/>
                <w:color w:val="000000"/>
                <w:sz w:val="20"/>
              </w:rPr>
              <w:t>
Тазартылған мыс және өңделмеген мыс қорытпалары:</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 мыс қорытпалары:</w:t>
            </w:r>
          </w:p>
          <w:p>
            <w:pPr>
              <w:spacing w:after="20"/>
              <w:ind w:left="20"/>
              <w:jc w:val="both"/>
            </w:pPr>
            <w:r>
              <w:rPr>
                <w:rFonts w:ascii="Times New Roman"/>
                <w:b w:val="false"/>
                <w:i w:val="false"/>
                <w:color w:val="000000"/>
                <w:sz w:val="20"/>
              </w:rPr>
              <w:t>
— мыс және мырыш (жез)негізіндегі қорытпалар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74"/>
          <w:p>
            <w:pPr>
              <w:spacing w:after="20"/>
              <w:ind w:left="20"/>
              <w:jc w:val="both"/>
            </w:pPr>
            <w:r>
              <w:rPr>
                <w:rFonts w:ascii="Times New Roman"/>
                <w:b w:val="false"/>
                <w:i w:val="false"/>
                <w:color w:val="000000"/>
                <w:sz w:val="20"/>
              </w:rPr>
              <w:t>
Тазартылған мыс және өңделмеген мыс қорытпалары:</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 мыс қорытпалары:</w:t>
            </w:r>
          </w:p>
          <w:p>
            <w:pPr>
              <w:spacing w:after="20"/>
              <w:ind w:left="20"/>
              <w:jc w:val="both"/>
            </w:pPr>
            <w:r>
              <w:rPr>
                <w:rFonts w:ascii="Times New Roman"/>
                <w:b w:val="false"/>
                <w:i w:val="false"/>
                <w:color w:val="000000"/>
                <w:sz w:val="20"/>
              </w:rPr>
              <w:t>
— — мыс және қалайы (қола)негізіндегі қорытпалар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75"/>
          <w:p>
            <w:pPr>
              <w:spacing w:after="20"/>
              <w:ind w:left="20"/>
              <w:jc w:val="both"/>
            </w:pPr>
            <w:r>
              <w:rPr>
                <w:rFonts w:ascii="Times New Roman"/>
                <w:b w:val="false"/>
                <w:i w:val="false"/>
                <w:color w:val="000000"/>
                <w:sz w:val="20"/>
              </w:rPr>
              <w:t>
Тазартылған мыс және өңделмеген мыс қорытпалары:</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 мыс қорытпалары:</w:t>
            </w:r>
          </w:p>
          <w:p>
            <w:pPr>
              <w:spacing w:after="20"/>
              <w:ind w:left="20"/>
              <w:jc w:val="both"/>
            </w:pPr>
            <w:r>
              <w:rPr>
                <w:rFonts w:ascii="Times New Roman"/>
                <w:b w:val="false"/>
                <w:i w:val="false"/>
                <w:color w:val="000000"/>
                <w:sz w:val="20"/>
              </w:rPr>
              <w:t>
— — басқа да мыс қорытпалары (7405 тауар позициясының лигатураларынан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76"/>
          <w:p>
            <w:pPr>
              <w:spacing w:after="20"/>
              <w:ind w:left="20"/>
              <w:jc w:val="both"/>
            </w:pPr>
            <w:r>
              <w:rPr>
                <w:rFonts w:ascii="Times New Roman"/>
                <w:b w:val="false"/>
                <w:i w:val="false"/>
                <w:color w:val="000000"/>
                <w:sz w:val="20"/>
              </w:rPr>
              <w:t>
Мыс қалдықтары мен сынықтары:</w:t>
            </w:r>
          </w:p>
          <w:bookmarkEnd w:id="376"/>
          <w:p>
            <w:pPr>
              <w:spacing w:after="20"/>
              <w:ind w:left="20"/>
              <w:jc w:val="both"/>
            </w:pPr>
            <w:r>
              <w:rPr>
                <w:rFonts w:ascii="Times New Roman"/>
                <w:b w:val="false"/>
                <w:i w:val="false"/>
                <w:color w:val="000000"/>
                <w:sz w:val="20"/>
              </w:rPr>
              <w:t>
— тазартылған(рафинирленген) 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7404009100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77"/>
          <w:p>
            <w:pPr>
              <w:spacing w:after="20"/>
              <w:ind w:left="20"/>
              <w:jc w:val="both"/>
            </w:pPr>
            <w:r>
              <w:rPr>
                <w:rFonts w:ascii="Times New Roman"/>
                <w:b w:val="false"/>
                <w:i w:val="false"/>
                <w:color w:val="000000"/>
                <w:sz w:val="20"/>
              </w:rPr>
              <w:t>
Мыс қалдықтары мен сынықтары:</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 мыс қорытпалары:</w:t>
            </w:r>
          </w:p>
          <w:p>
            <w:pPr>
              <w:spacing w:after="20"/>
              <w:ind w:left="20"/>
              <w:jc w:val="both"/>
            </w:pPr>
            <w:r>
              <w:rPr>
                <w:rFonts w:ascii="Times New Roman"/>
                <w:b w:val="false"/>
                <w:i w:val="false"/>
                <w:color w:val="000000"/>
                <w:sz w:val="20"/>
              </w:rPr>
              <w:t>
— — мыс және мырыш (жез)негізіндегі қорытпалар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7404009900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78"/>
          <w:p>
            <w:pPr>
              <w:spacing w:after="20"/>
              <w:ind w:left="20"/>
              <w:jc w:val="both"/>
            </w:pPr>
            <w:r>
              <w:rPr>
                <w:rFonts w:ascii="Times New Roman"/>
                <w:b w:val="false"/>
                <w:i w:val="false"/>
                <w:color w:val="000000"/>
                <w:sz w:val="20"/>
              </w:rPr>
              <w:t>
Мыс қалдықтары мен сынықтары:</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 мыс қорытпалары:</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7602001100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79"/>
          <w:p>
            <w:pPr>
              <w:spacing w:after="20"/>
              <w:ind w:left="20"/>
              <w:jc w:val="both"/>
            </w:pPr>
            <w:r>
              <w:rPr>
                <w:rFonts w:ascii="Times New Roman"/>
                <w:b w:val="false"/>
                <w:i w:val="false"/>
                <w:color w:val="000000"/>
                <w:sz w:val="20"/>
              </w:rPr>
              <w:t>
Алюминий қалдықтары мен сынықтары:</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 қалдықтар:</w:t>
            </w:r>
          </w:p>
          <w:p>
            <w:pPr>
              <w:spacing w:after="20"/>
              <w:ind w:left="20"/>
              <w:jc w:val="both"/>
            </w:pPr>
            <w:r>
              <w:rPr>
                <w:rFonts w:ascii="Times New Roman"/>
                <w:b w:val="false"/>
                <w:i w:val="false"/>
                <w:color w:val="000000"/>
                <w:sz w:val="20"/>
              </w:rPr>
              <w:t>
— — токарлық жоңқалар, кесінділер, сынықтар, фрезерлік өндіріс қалдықтары, үгінділер және кесуден қалған қалдықтар; қалыңдығы (негізін есептемегенде) 0,2 миллиметрден аспайтын боялған, әр түрлі жабындары бар немесе бекітілген парақтар мен фольга қалдықтары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7602001900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80"/>
          <w:p>
            <w:pPr>
              <w:spacing w:after="20"/>
              <w:ind w:left="20"/>
              <w:jc w:val="both"/>
            </w:pPr>
            <w:r>
              <w:rPr>
                <w:rFonts w:ascii="Times New Roman"/>
                <w:b w:val="false"/>
                <w:i w:val="false"/>
                <w:color w:val="000000"/>
                <w:sz w:val="20"/>
              </w:rPr>
              <w:t>
Алюминий қалдықтары мен сынықтары:</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 қалдықтар:</w:t>
            </w:r>
          </w:p>
          <w:p>
            <w:pPr>
              <w:spacing w:after="20"/>
              <w:ind w:left="20"/>
              <w:jc w:val="both"/>
            </w:pPr>
            <w:r>
              <w:rPr>
                <w:rFonts w:ascii="Times New Roman"/>
                <w:b w:val="false"/>
                <w:i w:val="false"/>
                <w:color w:val="000000"/>
                <w:sz w:val="20"/>
              </w:rPr>
              <w:t>
— — өзгелері (қабылданбаған бұйымдарды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81"/>
          <w:p>
            <w:pPr>
              <w:spacing w:after="20"/>
              <w:ind w:left="20"/>
              <w:jc w:val="both"/>
            </w:pPr>
            <w:r>
              <w:rPr>
                <w:rFonts w:ascii="Times New Roman"/>
                <w:b w:val="false"/>
                <w:i w:val="false"/>
                <w:color w:val="000000"/>
                <w:sz w:val="20"/>
              </w:rPr>
              <w:t>
Алюминий қалдықтары мен сынықтары:</w:t>
            </w:r>
          </w:p>
          <w:bookmarkEnd w:id="381"/>
          <w:p>
            <w:pPr>
              <w:spacing w:after="20"/>
              <w:ind w:left="20"/>
              <w:jc w:val="both"/>
            </w:pPr>
            <w:r>
              <w:rPr>
                <w:rFonts w:ascii="Times New Roman"/>
                <w:b w:val="false"/>
                <w:i w:val="false"/>
                <w:color w:val="000000"/>
                <w:sz w:val="20"/>
              </w:rPr>
              <w:t>
— сынықтар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қалдықтары мен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82"/>
          <w:p>
            <w:pPr>
              <w:spacing w:after="20"/>
              <w:ind w:left="20"/>
              <w:jc w:val="both"/>
            </w:pPr>
            <w:r>
              <w:rPr>
                <w:rFonts w:ascii="Times New Roman"/>
                <w:b w:val="false"/>
                <w:i w:val="false"/>
                <w:color w:val="000000"/>
                <w:sz w:val="20"/>
              </w:rPr>
              <w:t>
Өңделмеген Алюминий:</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 алюминий қорытпалары: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слябтар мен биллеттер:</w:t>
            </w:r>
          </w:p>
          <w:p>
            <w:pPr>
              <w:spacing w:after="20"/>
              <w:ind w:left="20"/>
              <w:jc w:val="both"/>
            </w:pPr>
            <w:r>
              <w:rPr>
                <w:rFonts w:ascii="Times New Roman"/>
                <w:b w:val="false"/>
                <w:i w:val="false"/>
                <w:color w:val="000000"/>
                <w:sz w:val="20"/>
              </w:rPr>
              <w:t>
— — — авиациялық қозғалтқыштарды5 өндіруге арналған бастапқы алюминий қорытпаларынан)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83"/>
          <w:p>
            <w:pPr>
              <w:spacing w:after="20"/>
              <w:ind w:left="20"/>
              <w:jc w:val="both"/>
            </w:pPr>
            <w:r>
              <w:rPr>
                <w:rFonts w:ascii="Times New Roman"/>
                <w:b w:val="false"/>
                <w:i w:val="false"/>
                <w:color w:val="000000"/>
                <w:sz w:val="20"/>
              </w:rPr>
              <w:t>
Өңделмеген Алюминий:</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 алюминий қорытпалары: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слябтар мен биллеттер:</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84"/>
          <w:p>
            <w:pPr>
              <w:spacing w:after="20"/>
              <w:ind w:left="20"/>
              <w:jc w:val="both"/>
            </w:pPr>
            <w:r>
              <w:rPr>
                <w:rFonts w:ascii="Times New Roman"/>
                <w:b w:val="false"/>
                <w:i w:val="false"/>
                <w:color w:val="000000"/>
                <w:sz w:val="20"/>
              </w:rPr>
              <w:t>
Өңделмеген Алюминий:</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 алюминий қорытпалары: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 авиациялық қозғалтқыштарды5 өндіруге арналған бастапқы алюминий қорытпаларынан)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85"/>
          <w:p>
            <w:pPr>
              <w:spacing w:after="20"/>
              <w:ind w:left="20"/>
              <w:jc w:val="both"/>
            </w:pPr>
            <w:r>
              <w:rPr>
                <w:rFonts w:ascii="Times New Roman"/>
                <w:b w:val="false"/>
                <w:i w:val="false"/>
                <w:color w:val="000000"/>
                <w:sz w:val="20"/>
              </w:rPr>
              <w:t>
Өңделмеген Алюминий:</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 алюминий қорытпалары: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 қайталама алюминий қорытпаларынан, құймаларда немесе сұйық күйде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86"/>
          <w:p>
            <w:pPr>
              <w:spacing w:after="20"/>
              <w:ind w:left="20"/>
              <w:jc w:val="both"/>
            </w:pPr>
            <w:r>
              <w:rPr>
                <w:rFonts w:ascii="Times New Roman"/>
                <w:b w:val="false"/>
                <w:i w:val="false"/>
                <w:color w:val="000000"/>
                <w:sz w:val="20"/>
              </w:rPr>
              <w:t>
Өңделмеген Алюминий:</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 алюминий қорытпалары: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87"/>
          <w:p>
            <w:pPr>
              <w:spacing w:after="20"/>
              <w:ind w:left="20"/>
              <w:jc w:val="both"/>
            </w:pPr>
            <w:r>
              <w:rPr>
                <w:rFonts w:ascii="Times New Roman"/>
                <w:b w:val="false"/>
                <w:i w:val="false"/>
                <w:color w:val="000000"/>
                <w:sz w:val="20"/>
              </w:rPr>
              <w:t>
Өңделмеген қорғасын:</w:t>
            </w:r>
          </w:p>
          <w:bookmarkEnd w:id="387"/>
          <w:p>
            <w:pPr>
              <w:spacing w:after="20"/>
              <w:ind w:left="20"/>
              <w:jc w:val="both"/>
            </w:pPr>
            <w:r>
              <w:rPr>
                <w:rFonts w:ascii="Times New Roman"/>
                <w:b w:val="false"/>
                <w:i w:val="false"/>
                <w:color w:val="000000"/>
                <w:sz w:val="20"/>
              </w:rPr>
              <w:t>
— тазартылған қорғасын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88"/>
          <w:p>
            <w:pPr>
              <w:spacing w:after="20"/>
              <w:ind w:left="20"/>
              <w:jc w:val="both"/>
            </w:pPr>
            <w:r>
              <w:rPr>
                <w:rFonts w:ascii="Times New Roman"/>
                <w:b w:val="false"/>
                <w:i w:val="false"/>
                <w:color w:val="000000"/>
                <w:sz w:val="20"/>
              </w:rPr>
              <w:t>
Өңделмеген қорғасын:</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 өзге:</w:t>
            </w:r>
          </w:p>
          <w:p>
            <w:pPr>
              <w:spacing w:after="20"/>
              <w:ind w:left="20"/>
              <w:jc w:val="both"/>
            </w:pPr>
            <w:r>
              <w:rPr>
                <w:rFonts w:ascii="Times New Roman"/>
                <w:b w:val="false"/>
                <w:i w:val="false"/>
                <w:color w:val="000000"/>
                <w:sz w:val="20"/>
              </w:rPr>
              <w:t>
— — өзге элементтер арасында массасы басым элемент ретінде сурьма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389"/>
          <w:p>
            <w:pPr>
              <w:spacing w:after="20"/>
              <w:ind w:left="20"/>
              <w:jc w:val="both"/>
            </w:pPr>
            <w:r>
              <w:rPr>
                <w:rFonts w:ascii="Times New Roman"/>
                <w:b w:val="false"/>
                <w:i w:val="false"/>
                <w:color w:val="000000"/>
                <w:sz w:val="20"/>
              </w:rPr>
              <w:t>
Өңделмеген қорғасын:</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 өзге:</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 құрамында 0,02 массасы бойынша мазмұн пайыздан бар тазарту үшін немесе одан да көп күміс (өрескел қорғасын немесе веркблей)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7801999000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390"/>
          <w:p>
            <w:pPr>
              <w:spacing w:after="20"/>
              <w:ind w:left="20"/>
              <w:jc w:val="both"/>
            </w:pPr>
            <w:r>
              <w:rPr>
                <w:rFonts w:ascii="Times New Roman"/>
                <w:b w:val="false"/>
                <w:i w:val="false"/>
                <w:color w:val="000000"/>
                <w:sz w:val="20"/>
              </w:rPr>
              <w:t>
Өңделмеген қорғасын:</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 өзге:</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91"/>
          <w:p>
            <w:pPr>
              <w:spacing w:after="20"/>
              <w:ind w:left="20"/>
              <w:jc w:val="both"/>
            </w:pPr>
            <w:r>
              <w:rPr>
                <w:rFonts w:ascii="Times New Roman"/>
                <w:b w:val="false"/>
                <w:i w:val="false"/>
                <w:color w:val="000000"/>
                <w:sz w:val="20"/>
              </w:rPr>
              <w:t>
Өңделмеген мырыш:</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 легирленбеген мырыш:</w:t>
            </w:r>
          </w:p>
          <w:p>
            <w:pPr>
              <w:spacing w:after="20"/>
              <w:ind w:left="20"/>
              <w:jc w:val="both"/>
            </w:pPr>
            <w:r>
              <w:rPr>
                <w:rFonts w:ascii="Times New Roman"/>
                <w:b w:val="false"/>
                <w:i w:val="false"/>
                <w:color w:val="000000"/>
                <w:sz w:val="20"/>
              </w:rPr>
              <w:t>
— — құрамында 99,99 массасы бойынша мазмұн пайыздан немесе одан да көп мырыш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92"/>
          <w:p>
            <w:pPr>
              <w:spacing w:after="20"/>
              <w:ind w:left="20"/>
              <w:jc w:val="both"/>
            </w:pPr>
            <w:r>
              <w:rPr>
                <w:rFonts w:ascii="Times New Roman"/>
                <w:b w:val="false"/>
                <w:i w:val="false"/>
                <w:color w:val="000000"/>
                <w:sz w:val="20"/>
              </w:rPr>
              <w:t>
Өңделмеген мырыш:</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 легирленбеген мырыш:</w:t>
            </w:r>
          </w:p>
          <w:p>
            <w:pPr>
              <w:spacing w:after="20"/>
              <w:ind w:left="20"/>
              <w:jc w:val="both"/>
            </w:pPr>
            <w:r>
              <w:rPr>
                <w:rFonts w:ascii="Times New Roman"/>
                <w:b w:val="false"/>
                <w:i w:val="false"/>
                <w:color w:val="000000"/>
                <w:sz w:val="20"/>
              </w:rPr>
              <w:t>
</w:t>
            </w:r>
            <w:r>
              <w:rPr>
                <w:rFonts w:ascii="Times New Roman"/>
                <w:b w:val="false"/>
                <w:i w:val="false"/>
                <w:color w:val="000000"/>
                <w:sz w:val="20"/>
              </w:rPr>
              <w:t>— — құрамында 99,99 пайыз аз мырыш:</w:t>
            </w:r>
          </w:p>
          <w:p>
            <w:pPr>
              <w:spacing w:after="20"/>
              <w:ind w:left="20"/>
              <w:jc w:val="both"/>
            </w:pPr>
            <w:r>
              <w:rPr>
                <w:rFonts w:ascii="Times New Roman"/>
                <w:b w:val="false"/>
                <w:i w:val="false"/>
                <w:color w:val="000000"/>
                <w:sz w:val="20"/>
              </w:rPr>
              <w:t>
— — — құрамында 99,95 массасы бойынша мазмұн пайыздан немесе одан көп, бірақ 99,99 пайыз аз мырыш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7901123000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93"/>
          <w:p>
            <w:pPr>
              <w:spacing w:after="20"/>
              <w:ind w:left="20"/>
              <w:jc w:val="both"/>
            </w:pPr>
            <w:r>
              <w:rPr>
                <w:rFonts w:ascii="Times New Roman"/>
                <w:b w:val="false"/>
                <w:i w:val="false"/>
                <w:color w:val="000000"/>
                <w:sz w:val="20"/>
              </w:rPr>
              <w:t>
Өңделмеген мырыш:</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 легирленбеген мырыш:</w:t>
            </w:r>
          </w:p>
          <w:p>
            <w:pPr>
              <w:spacing w:after="20"/>
              <w:ind w:left="20"/>
              <w:jc w:val="both"/>
            </w:pPr>
            <w:r>
              <w:rPr>
                <w:rFonts w:ascii="Times New Roman"/>
                <w:b w:val="false"/>
                <w:i w:val="false"/>
                <w:color w:val="000000"/>
                <w:sz w:val="20"/>
              </w:rPr>
              <w:t>
</w:t>
            </w:r>
            <w:r>
              <w:rPr>
                <w:rFonts w:ascii="Times New Roman"/>
                <w:b w:val="false"/>
                <w:i w:val="false"/>
                <w:color w:val="000000"/>
                <w:sz w:val="20"/>
              </w:rPr>
              <w:t>— — құрамында 99,99 пайыз аз мырыш:</w:t>
            </w:r>
          </w:p>
          <w:p>
            <w:pPr>
              <w:spacing w:after="20"/>
              <w:ind w:left="20"/>
              <w:jc w:val="both"/>
            </w:pPr>
            <w:r>
              <w:rPr>
                <w:rFonts w:ascii="Times New Roman"/>
                <w:b w:val="false"/>
                <w:i w:val="false"/>
                <w:color w:val="000000"/>
                <w:sz w:val="20"/>
              </w:rPr>
              <w:t>
— — — құрамында 98,5 массасы бойынша мазмұн пайыздан немесе одан көп, бірақ 99,95 пайыз аз мырыш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7901129000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394"/>
          <w:p>
            <w:pPr>
              <w:spacing w:after="20"/>
              <w:ind w:left="20"/>
              <w:jc w:val="both"/>
            </w:pPr>
            <w:r>
              <w:rPr>
                <w:rFonts w:ascii="Times New Roman"/>
                <w:b w:val="false"/>
                <w:i w:val="false"/>
                <w:color w:val="000000"/>
                <w:sz w:val="20"/>
              </w:rPr>
              <w:t>
Өңделмеген мырыш:</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 легирленбеген мырыш:</w:t>
            </w:r>
          </w:p>
          <w:p>
            <w:pPr>
              <w:spacing w:after="20"/>
              <w:ind w:left="20"/>
              <w:jc w:val="both"/>
            </w:pPr>
            <w:r>
              <w:rPr>
                <w:rFonts w:ascii="Times New Roman"/>
                <w:b w:val="false"/>
                <w:i w:val="false"/>
                <w:color w:val="000000"/>
                <w:sz w:val="20"/>
              </w:rPr>
              <w:t>
</w:t>
            </w:r>
            <w:r>
              <w:rPr>
                <w:rFonts w:ascii="Times New Roman"/>
                <w:b w:val="false"/>
                <w:i w:val="false"/>
                <w:color w:val="000000"/>
                <w:sz w:val="20"/>
              </w:rPr>
              <w:t>— — құрамында 99,99 пайыз аз мырыш:</w:t>
            </w:r>
          </w:p>
          <w:p>
            <w:pPr>
              <w:spacing w:after="20"/>
              <w:ind w:left="20"/>
              <w:jc w:val="both"/>
            </w:pPr>
            <w:r>
              <w:rPr>
                <w:rFonts w:ascii="Times New Roman"/>
                <w:b w:val="false"/>
                <w:i w:val="false"/>
                <w:color w:val="000000"/>
                <w:sz w:val="20"/>
              </w:rPr>
              <w:t>
— — — құрамында 97,5 массасы бойынша мазмұн пайыздан немесе одан көп, бірақ 98,5 пайыз аз мырыш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95"/>
          <w:p>
            <w:pPr>
              <w:spacing w:after="20"/>
              <w:ind w:left="20"/>
              <w:jc w:val="both"/>
            </w:pPr>
            <w:r>
              <w:rPr>
                <w:rFonts w:ascii="Times New Roman"/>
                <w:b w:val="false"/>
                <w:i w:val="false"/>
                <w:color w:val="000000"/>
                <w:sz w:val="20"/>
              </w:rPr>
              <w:t>
Өңделмеген мырыш:</w:t>
            </w:r>
          </w:p>
          <w:bookmarkEnd w:id="395"/>
          <w:p>
            <w:pPr>
              <w:spacing w:after="20"/>
              <w:ind w:left="20"/>
              <w:jc w:val="both"/>
            </w:pPr>
            <w:r>
              <w:rPr>
                <w:rFonts w:ascii="Times New Roman"/>
                <w:b w:val="false"/>
                <w:i w:val="false"/>
                <w:color w:val="000000"/>
                <w:sz w:val="20"/>
              </w:rPr>
              <w:t>
— мырыш қорытпалары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396"/>
          <w:p>
            <w:pPr>
              <w:spacing w:after="20"/>
              <w:ind w:left="20"/>
              <w:jc w:val="both"/>
            </w:pPr>
            <w:r>
              <w:rPr>
                <w:rFonts w:ascii="Times New Roman"/>
                <w:b w:val="false"/>
                <w:i w:val="false"/>
                <w:color w:val="000000"/>
                <w:sz w:val="20"/>
              </w:rPr>
              <w:t>
Кобальт штейні және кобальт металлургиясының өзге де аралық өнімдері; қалдықтар мен сынықтарды қоса алғанда, Кобальт және одан жасалған бұйымдар:</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397"/>
          <w:p>
            <w:pPr>
              <w:spacing w:after="20"/>
              <w:ind w:left="20"/>
              <w:jc w:val="both"/>
            </w:pPr>
            <w:r>
              <w:rPr>
                <w:rFonts w:ascii="Times New Roman"/>
                <w:b w:val="false"/>
                <w:i w:val="false"/>
                <w:color w:val="000000"/>
                <w:sz w:val="20"/>
              </w:rPr>
              <w:t>
Висмут және одан жасалған бұйымдар, соның ішінде қалдықтар мен сынықтар:</w:t>
            </w:r>
          </w:p>
          <w:bookmarkEnd w:id="397"/>
          <w:p>
            <w:pPr>
              <w:spacing w:after="20"/>
              <w:ind w:left="20"/>
              <w:jc w:val="both"/>
            </w:pPr>
            <w:r>
              <w:rPr>
                <w:rFonts w:ascii="Times New Roman"/>
                <w:b w:val="false"/>
                <w:i w:val="false"/>
                <w:color w:val="000000"/>
                <w:sz w:val="20"/>
              </w:rPr>
              <w:t>
— құрамында 99,99 массасы бойынша мазмұн пайыздан висмут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8106900000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398"/>
          <w:p>
            <w:pPr>
              <w:spacing w:after="20"/>
              <w:ind w:left="20"/>
              <w:jc w:val="both"/>
            </w:pPr>
            <w:r>
              <w:rPr>
                <w:rFonts w:ascii="Times New Roman"/>
                <w:b w:val="false"/>
                <w:i w:val="false"/>
                <w:color w:val="000000"/>
                <w:sz w:val="20"/>
              </w:rPr>
              <w:t>
Висмут және одан жасалған бұйымдар, соның ішінде қалдықтар мен сынықтар:</w:t>
            </w:r>
          </w:p>
          <w:bookmarkEnd w:id="398"/>
          <w:p>
            <w:pPr>
              <w:spacing w:after="20"/>
              <w:ind w:left="20"/>
              <w:jc w:val="both"/>
            </w:pPr>
            <w:r>
              <w:rPr>
                <w:rFonts w:ascii="Times New Roman"/>
                <w:b w:val="false"/>
                <w:i w:val="false"/>
                <w:color w:val="000000"/>
                <w:sz w:val="20"/>
              </w:rPr>
              <w:t>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399"/>
          <w:p>
            <w:pPr>
              <w:spacing w:after="20"/>
              <w:ind w:left="20"/>
              <w:jc w:val="both"/>
            </w:pPr>
            <w:r>
              <w:rPr>
                <w:rFonts w:ascii="Times New Roman"/>
                <w:b w:val="false"/>
                <w:i w:val="false"/>
                <w:color w:val="000000"/>
                <w:sz w:val="20"/>
              </w:rPr>
              <w:t>
Висмут және одан жасалған бұйымдар, соның ішінде қалдықтар мен сынықтар:</w:t>
            </w:r>
          </w:p>
          <w:bookmarkEnd w:id="399"/>
          <w:p>
            <w:pPr>
              <w:spacing w:after="20"/>
              <w:ind w:left="20"/>
              <w:jc w:val="both"/>
            </w:pPr>
            <w:r>
              <w:rPr>
                <w:rFonts w:ascii="Times New Roman"/>
                <w:b w:val="false"/>
                <w:i w:val="false"/>
                <w:color w:val="000000"/>
                <w:sz w:val="20"/>
              </w:rPr>
              <w:t>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400"/>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 бериллий:</w:t>
            </w:r>
          </w:p>
          <w:p>
            <w:pPr>
              <w:spacing w:after="20"/>
              <w:ind w:left="20"/>
              <w:jc w:val="both"/>
            </w:pPr>
            <w:r>
              <w:rPr>
                <w:rFonts w:ascii="Times New Roman"/>
                <w:b w:val="false"/>
                <w:i w:val="false"/>
                <w:color w:val="000000"/>
                <w:sz w:val="20"/>
              </w:rPr>
              <w:t>
— — өңделмеген; ұнтақтар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401"/>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 бериллий:</w:t>
            </w:r>
          </w:p>
          <w:p>
            <w:pPr>
              <w:spacing w:after="20"/>
              <w:ind w:left="20"/>
              <w:jc w:val="both"/>
            </w:pPr>
            <w:r>
              <w:rPr>
                <w:rFonts w:ascii="Times New Roman"/>
                <w:b w:val="false"/>
                <w:i w:val="false"/>
                <w:color w:val="000000"/>
                <w:sz w:val="20"/>
              </w:rPr>
              <w:t>
— — қалдықтар мен сынықтар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02"/>
          <w:p>
            <w:pPr>
              <w:spacing w:after="20"/>
              <w:ind w:left="20"/>
              <w:jc w:val="both"/>
            </w:pPr>
            <w:r>
              <w:rPr>
                <w:rFonts w:ascii="Times New Roman"/>
                <w:b w:val="false"/>
                <w:i w:val="false"/>
                <w:color w:val="000000"/>
                <w:sz w:val="20"/>
              </w:rPr>
              <w:t>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 бериллий:</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403"/>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 хром:</w:t>
            </w:r>
          </w:p>
          <w:p>
            <w:pPr>
              <w:spacing w:after="20"/>
              <w:ind w:left="20"/>
              <w:jc w:val="both"/>
            </w:pPr>
            <w:r>
              <w:rPr>
                <w:rFonts w:ascii="Times New Roman"/>
                <w:b w:val="false"/>
                <w:i w:val="false"/>
                <w:color w:val="000000"/>
                <w:sz w:val="20"/>
              </w:rPr>
              <w:t>
</w:t>
            </w:r>
            <w:r>
              <w:rPr>
                <w:rFonts w:ascii="Times New Roman"/>
                <w:b w:val="false"/>
                <w:i w:val="false"/>
                <w:color w:val="000000"/>
                <w:sz w:val="20"/>
              </w:rPr>
              <w:t>— — өңделмеген; ұнтақтар:</w:t>
            </w:r>
          </w:p>
          <w:p>
            <w:pPr>
              <w:spacing w:after="20"/>
              <w:ind w:left="20"/>
              <w:jc w:val="both"/>
            </w:pPr>
            <w:r>
              <w:rPr>
                <w:rFonts w:ascii="Times New Roman"/>
                <w:b w:val="false"/>
                <w:i w:val="false"/>
                <w:color w:val="000000"/>
                <w:sz w:val="20"/>
              </w:rPr>
              <w:t>
— — — құрамында 10 мас-тан асатын қорытпалар. пайыз никель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8112219000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404"/>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 хром:</w:t>
            </w:r>
          </w:p>
          <w:p>
            <w:pPr>
              <w:spacing w:after="20"/>
              <w:ind w:left="20"/>
              <w:jc w:val="both"/>
            </w:pPr>
            <w:r>
              <w:rPr>
                <w:rFonts w:ascii="Times New Roman"/>
                <w:b w:val="false"/>
                <w:i w:val="false"/>
                <w:color w:val="000000"/>
                <w:sz w:val="20"/>
              </w:rPr>
              <w:t>
</w:t>
            </w:r>
            <w:r>
              <w:rPr>
                <w:rFonts w:ascii="Times New Roman"/>
                <w:b w:val="false"/>
                <w:i w:val="false"/>
                <w:color w:val="000000"/>
                <w:sz w:val="20"/>
              </w:rPr>
              <w:t>— — өңделмеген; ұнтақтар:</w:t>
            </w:r>
          </w:p>
          <w:p>
            <w:pPr>
              <w:spacing w:after="20"/>
              <w:ind w:left="20"/>
              <w:jc w:val="both"/>
            </w:pPr>
            <w:r>
              <w:rPr>
                <w:rFonts w:ascii="Times New Roman"/>
                <w:b w:val="false"/>
                <w:i w:val="false"/>
                <w:color w:val="000000"/>
                <w:sz w:val="20"/>
              </w:rPr>
              <w:t>
— — —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405"/>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 хром:</w:t>
            </w:r>
          </w:p>
          <w:p>
            <w:pPr>
              <w:spacing w:after="20"/>
              <w:ind w:left="20"/>
              <w:jc w:val="both"/>
            </w:pPr>
            <w:r>
              <w:rPr>
                <w:rFonts w:ascii="Times New Roman"/>
                <w:b w:val="false"/>
                <w:i w:val="false"/>
                <w:color w:val="000000"/>
                <w:sz w:val="20"/>
              </w:rPr>
              <w:t>
— — қалдықтар мен сынықтар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06"/>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 хром:</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07"/>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 гафний:</w:t>
            </w:r>
          </w:p>
          <w:p>
            <w:pPr>
              <w:spacing w:after="20"/>
              <w:ind w:left="20"/>
              <w:jc w:val="both"/>
            </w:pPr>
            <w:r>
              <w:rPr>
                <w:rFonts w:ascii="Times New Roman"/>
                <w:b w:val="false"/>
                <w:i w:val="false"/>
                <w:color w:val="000000"/>
                <w:sz w:val="20"/>
              </w:rPr>
              <w:t>
— — өңделмеген; қалдықтар мен сынықтар; ұнтақтар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408"/>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 гафний:</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09"/>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 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 өңделмеген; қалдықтар мен сынықтар; ұнтақтар:</w:t>
            </w:r>
          </w:p>
          <w:p>
            <w:pPr>
              <w:spacing w:after="20"/>
              <w:ind w:left="20"/>
              <w:jc w:val="both"/>
            </w:pPr>
            <w:r>
              <w:rPr>
                <w:rFonts w:ascii="Times New Roman"/>
                <w:b w:val="false"/>
                <w:i w:val="false"/>
                <w:color w:val="000000"/>
                <w:sz w:val="20"/>
              </w:rPr>
              <w:t>
— — — қалдықтар мен сынықтар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410"/>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 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 өңделмеген; қалдықтар мен сынықтар; ұнтақтар:</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411"/>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 рений:</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412"/>
          <w:p>
            <w:pPr>
              <w:spacing w:after="20"/>
              <w:ind w:left="20"/>
              <w:jc w:val="both"/>
            </w:pPr>
            <w:r>
              <w:rPr>
                <w:rFonts w:ascii="Times New Roman"/>
                <w:b w:val="false"/>
                <w:i w:val="false"/>
                <w:color w:val="000000"/>
                <w:sz w:val="20"/>
              </w:rPr>
              <w:t>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 таллий:</w:t>
            </w:r>
          </w:p>
          <w:p>
            <w:pPr>
              <w:spacing w:after="20"/>
              <w:ind w:left="20"/>
              <w:jc w:val="both"/>
            </w:pPr>
            <w:r>
              <w:rPr>
                <w:rFonts w:ascii="Times New Roman"/>
                <w:b w:val="false"/>
                <w:i w:val="false"/>
                <w:color w:val="000000"/>
                <w:sz w:val="20"/>
              </w:rPr>
              <w:t>
— — өңделмеген; ұнтақтар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13"/>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 таллий:</w:t>
            </w:r>
          </w:p>
          <w:p>
            <w:pPr>
              <w:spacing w:after="20"/>
              <w:ind w:left="20"/>
              <w:jc w:val="both"/>
            </w:pPr>
            <w:r>
              <w:rPr>
                <w:rFonts w:ascii="Times New Roman"/>
                <w:b w:val="false"/>
                <w:i w:val="false"/>
                <w:color w:val="000000"/>
                <w:sz w:val="20"/>
              </w:rPr>
              <w:t>
— — қалдықтар мен сынықтар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14"/>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 таллий:</w:t>
            </w:r>
          </w:p>
          <w:p>
            <w:pPr>
              <w:spacing w:after="20"/>
              <w:ind w:left="20"/>
              <w:jc w:val="both"/>
            </w:pPr>
            <w:r>
              <w:rPr>
                <w:rFonts w:ascii="Times New Roman"/>
                <w:b w:val="false"/>
                <w:i w:val="false"/>
                <w:color w:val="000000"/>
                <w:sz w:val="20"/>
              </w:rPr>
              <w:t>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415"/>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 кадмий:</w:t>
            </w:r>
          </w:p>
          <w:p>
            <w:pPr>
              <w:spacing w:after="20"/>
              <w:ind w:left="20"/>
              <w:jc w:val="both"/>
            </w:pPr>
            <w:r>
              <w:rPr>
                <w:rFonts w:ascii="Times New Roman"/>
                <w:b w:val="false"/>
                <w:i w:val="false"/>
                <w:color w:val="000000"/>
                <w:sz w:val="20"/>
              </w:rPr>
              <w:t>
— — қалдықтар мен сынықтар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8112690001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416"/>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 кадмий:</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 өңделмеген; ұнтақтар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8112690009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417"/>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 кадмий:</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418"/>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өңделмеген; қалдықтар мен сынықтар; ұнтақтар: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ниобий (колумбий); галлий; индий; ванадий; германий: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 — — қалдықтар мен сынықтар:</w:t>
            </w:r>
          </w:p>
          <w:p>
            <w:pPr>
              <w:spacing w:after="20"/>
              <w:ind w:left="20"/>
              <w:jc w:val="both"/>
            </w:pPr>
            <w:r>
              <w:rPr>
                <w:rFonts w:ascii="Times New Roman"/>
                <w:b w:val="false"/>
                <w:i w:val="false"/>
                <w:color w:val="000000"/>
                <w:sz w:val="20"/>
              </w:rPr>
              <w:t>
— — — — — германий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8112922108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419"/>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өңделмеген; қалдықтар мен сынықтар; ұнтақтар: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ниобий (колумбий); галлий; индий; ванадий; германий: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 — — қалдықтар мен сынықтар:</w:t>
            </w:r>
          </w:p>
          <w:p>
            <w:pPr>
              <w:spacing w:after="20"/>
              <w:ind w:left="20"/>
              <w:jc w:val="both"/>
            </w:pPr>
            <w:r>
              <w:rPr>
                <w:rFonts w:ascii="Times New Roman"/>
                <w:b w:val="false"/>
                <w:i w:val="false"/>
                <w:color w:val="000000"/>
                <w:sz w:val="20"/>
              </w:rPr>
              <w:t>
— —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20"/>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 өңделмеген; қалдықтар мен сынықтар; ұнтақтар: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ниобий (колумбий); галлий; индий; ванадий; германий: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 — — өзгелері:</w:t>
            </w:r>
          </w:p>
          <w:p>
            <w:pPr>
              <w:spacing w:after="20"/>
              <w:ind w:left="20"/>
              <w:jc w:val="both"/>
            </w:pPr>
            <w:r>
              <w:rPr>
                <w:rFonts w:ascii="Times New Roman"/>
                <w:b w:val="false"/>
                <w:i w:val="false"/>
                <w:color w:val="000000"/>
                <w:sz w:val="20"/>
              </w:rPr>
              <w:t>
— — — — — ниобий (колумбий)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8112928100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421"/>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өңделмеген; қалдықтар мен сынықтар; ұнтақтар: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ниобий (колумбий); галлий; индий; ванадий; германий: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 — — өзгелері:</w:t>
            </w:r>
          </w:p>
          <w:p>
            <w:pPr>
              <w:spacing w:after="20"/>
              <w:ind w:left="20"/>
              <w:jc w:val="both"/>
            </w:pPr>
            <w:r>
              <w:rPr>
                <w:rFonts w:ascii="Times New Roman"/>
                <w:b w:val="false"/>
                <w:i w:val="false"/>
                <w:color w:val="000000"/>
                <w:sz w:val="20"/>
              </w:rPr>
              <w:t>
— — — — — индий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8112928900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422"/>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өңделмеген; қалдықтар мен сынықтар; ұнтақтар: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ниобий (колумбий); галлий; индий; ванадий; германий: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 — — өзгелері:</w:t>
            </w:r>
          </w:p>
          <w:p>
            <w:pPr>
              <w:spacing w:after="20"/>
              <w:ind w:left="20"/>
              <w:jc w:val="both"/>
            </w:pPr>
            <w:r>
              <w:rPr>
                <w:rFonts w:ascii="Times New Roman"/>
                <w:b w:val="false"/>
                <w:i w:val="false"/>
                <w:color w:val="000000"/>
                <w:sz w:val="20"/>
              </w:rPr>
              <w:t>
— — — — — галлий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423"/>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өңделмеген; қалдықтар мен сынықтар; ұнтақтар: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ниобий (колумбий); галлий; индий; ванадий; германий: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 — — өзгелері: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 — — ванадий:</w:t>
            </w:r>
          </w:p>
          <w:p>
            <w:pPr>
              <w:spacing w:after="20"/>
              <w:ind w:left="20"/>
              <w:jc w:val="both"/>
            </w:pPr>
            <w:r>
              <w:rPr>
                <w:rFonts w:ascii="Times New Roman"/>
                <w:b w:val="false"/>
                <w:i w:val="false"/>
                <w:color w:val="000000"/>
                <w:sz w:val="20"/>
              </w:rPr>
              <w:t>
— — — — — — ванадий-титан құймаларын, қорытпаларын және шламдарын өндіруге арналған алюминий лигатурасы5)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8112929109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424"/>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өңделмеген; қалдықтар мен сынықтар; ұнтақтар: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ниобий (Колумбий); галлий; индий; ванадий; германий: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 — — өзгелері: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 — — ванадий:</w:t>
            </w:r>
          </w:p>
          <w:p>
            <w:pPr>
              <w:spacing w:after="20"/>
              <w:ind w:left="20"/>
              <w:jc w:val="both"/>
            </w:pPr>
            <w:r>
              <w:rPr>
                <w:rFonts w:ascii="Times New Roman"/>
                <w:b w:val="false"/>
                <w:i w:val="false"/>
                <w:color w:val="000000"/>
                <w:sz w:val="20"/>
              </w:rPr>
              <w:t>
— — — — — —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8112929500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425"/>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өңделмеген; қалдықтар мен сынықтар; ұнтақтар: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ниобий (Колумбий); галлий; индий; ванадий; германий: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 — — өзгелері:</w:t>
            </w:r>
          </w:p>
          <w:p>
            <w:pPr>
              <w:spacing w:after="20"/>
              <w:ind w:left="20"/>
              <w:jc w:val="both"/>
            </w:pPr>
            <w:r>
              <w:rPr>
                <w:rFonts w:ascii="Times New Roman"/>
                <w:b w:val="false"/>
                <w:i w:val="false"/>
                <w:color w:val="000000"/>
                <w:sz w:val="20"/>
              </w:rPr>
              <w:t>
— — — — — германий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26"/>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 — — германий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427"/>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w:t>
            </w:r>
          </w:p>
          <w:p>
            <w:pPr>
              <w:spacing w:after="20"/>
              <w:ind w:left="20"/>
              <w:jc w:val="both"/>
            </w:pPr>
            <w:r>
              <w:rPr>
                <w:rFonts w:ascii="Times New Roman"/>
                <w:b w:val="false"/>
                <w:i w:val="false"/>
                <w:color w:val="000000"/>
                <w:sz w:val="20"/>
              </w:rPr>
              <w:t>
— — — ниобий (колумбий)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428"/>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 галлий; индий; ванадий:</w:t>
            </w:r>
          </w:p>
          <w:p>
            <w:pPr>
              <w:spacing w:after="20"/>
              <w:ind w:left="20"/>
              <w:jc w:val="both"/>
            </w:pPr>
            <w:r>
              <w:rPr>
                <w:rFonts w:ascii="Times New Roman"/>
                <w:b w:val="false"/>
                <w:i w:val="false"/>
                <w:color w:val="000000"/>
                <w:sz w:val="20"/>
              </w:rPr>
              <w:t>
— — — — галлий; индий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8112997009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429"/>
          <w:p>
            <w:pPr>
              <w:spacing w:after="20"/>
              <w:ind w:left="20"/>
              <w:jc w:val="both"/>
            </w:pPr>
            <w:r>
              <w:rPr>
                <w:rFonts w:ascii="Times New Roman"/>
                <w:b w:val="false"/>
                <w:i w:val="false"/>
                <w:color w:val="000000"/>
                <w:sz w:val="20"/>
              </w:rPr>
              <w:t xml:space="preserve">
Бериллий, хром, германий, ванадий, галий, гафний, индий, ниобий (колумбий), рений, таллий және олардан жасалатын бұйымдар, қалдықтары мен сынықтарын қоса алғанда: </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 галлий; индий; ванадий:</w:t>
            </w:r>
          </w:p>
          <w:p>
            <w:pPr>
              <w:spacing w:after="20"/>
              <w:ind w:left="20"/>
              <w:jc w:val="both"/>
            </w:pPr>
            <w:r>
              <w:rPr>
                <w:rFonts w:ascii="Times New Roman"/>
                <w:b w:val="false"/>
                <w:i w:val="false"/>
                <w:color w:val="000000"/>
                <w:sz w:val="20"/>
              </w:rPr>
              <w:t>
— — — — ванадий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оксиді; мырыш пероксиді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 мыс; мыс цементтеу (мысты тұндыру)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қазандағы</w:t>
            </w:r>
            <w:r>
              <w:br/>
            </w:r>
            <w:r>
              <w:rPr>
                <w:rFonts w:ascii="Times New Roman"/>
                <w:b w:val="false"/>
                <w:i w:val="false"/>
                <w:color w:val="000000"/>
                <w:sz w:val="20"/>
              </w:rPr>
              <w:t>№ 657 салма бұйрыққа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768" w:id="430"/>
    <w:p>
      <w:pPr>
        <w:spacing w:after="0"/>
        <w:ind w:left="0"/>
        <w:jc w:val="left"/>
      </w:pPr>
      <w:r>
        <w:rPr>
          <w:rFonts w:ascii="Times New Roman"/>
          <w:b/>
          <w:i w:val="false"/>
          <w:color w:val="000000"/>
        </w:rPr>
        <w:t xml:space="preserve"> ТАУАРЛАРҒА АРНАЛҒАН ІЛЕСПЕ ЖҮКҚҰЖАТ (ТІЖ)</w:t>
      </w:r>
    </w:p>
    <w:bookmarkEnd w:id="430"/>
    <w:bookmarkStart w:name="z769" w:id="431"/>
    <w:p>
      <w:pPr>
        <w:spacing w:after="0"/>
        <w:ind w:left="0"/>
        <w:jc w:val="both"/>
      </w:pPr>
      <w:r>
        <w:rPr>
          <w:rFonts w:ascii="Times New Roman"/>
          <w:b w:val="false"/>
          <w:i w:val="false"/>
          <w:color w:val="000000"/>
          <w:sz w:val="28"/>
        </w:rPr>
        <w:t>
      белгіленген жолдар * тауарлар Қазақстан Республикасының Мемлекеттік шекарасынан кесіп өткен кезде толтырылады</w:t>
      </w:r>
    </w:p>
    <w:bookmarkEnd w:id="431"/>
    <w:bookmarkStart w:name="z770" w:id="432"/>
    <w:p>
      <w:pPr>
        <w:spacing w:after="0"/>
        <w:ind w:left="0"/>
        <w:jc w:val="both"/>
      </w:pPr>
      <w:r>
        <w:rPr>
          <w:rFonts w:ascii="Times New Roman"/>
          <w:b w:val="false"/>
          <w:i w:val="false"/>
          <w:color w:val="000000"/>
          <w:sz w:val="28"/>
        </w:rPr>
        <w:t xml:space="preserve">
      </w:t>
      </w:r>
    </w:p>
    <w:bookmarkEnd w:id="432"/>
    <w:p>
      <w:pPr>
        <w:spacing w:after="0"/>
        <w:ind w:left="0"/>
        <w:jc w:val="both"/>
      </w:pPr>
      <w:r>
        <w:drawing>
          <wp:inline distT="0" distB="0" distL="0" distR="0">
            <wp:extent cx="469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99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-бір мәнді ғана таңдау</w:t>
      </w:r>
      <w:r>
        <w:br/>
      </w:r>
      <w:r>
        <w:rPr>
          <w:rFonts w:ascii="Times New Roman"/>
          <w:b w:val="false"/>
          <w:i w:val="false"/>
          <w:color w:val="000000"/>
          <w:sz w:val="28"/>
        </w:rPr>
        <w:t>
</w:t>
      </w:r>
    </w:p>
    <w:bookmarkStart w:name="z771" w:id="433"/>
    <w:p>
      <w:pPr>
        <w:spacing w:after="0"/>
        <w:ind w:left="0"/>
        <w:jc w:val="both"/>
      </w:pPr>
      <w:r>
        <w:rPr>
          <w:rFonts w:ascii="Times New Roman"/>
          <w:b w:val="false"/>
          <w:i w:val="false"/>
          <w:color w:val="000000"/>
          <w:sz w:val="28"/>
        </w:rPr>
        <w:t xml:space="preserve">
      </w:t>
      </w:r>
    </w:p>
    <w:bookmarkEnd w:id="433"/>
    <w:p>
      <w:pPr>
        <w:spacing w:after="0"/>
        <w:ind w:left="0"/>
        <w:jc w:val="both"/>
      </w:pPr>
      <w:r>
        <w:drawing>
          <wp:inline distT="0" distB="0" distL="0" distR="0">
            <wp:extent cx="419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91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бірнеше мәнді таңдау</w:t>
      </w:r>
      <w:r>
        <w:br/>
      </w:r>
      <w:r>
        <w:rPr>
          <w:rFonts w:ascii="Times New Roman"/>
          <w:b w:val="false"/>
          <w:i w:val="false"/>
          <w:color w:val="000000"/>
          <w:sz w:val="28"/>
        </w:rPr>
        <w:t>
</w:t>
      </w:r>
    </w:p>
    <w:bookmarkStart w:name="z772" w:id="434"/>
    <w:p>
      <w:pPr>
        <w:spacing w:after="0"/>
        <w:ind w:left="0"/>
        <w:jc w:val="both"/>
      </w:pPr>
      <w:r>
        <w:rPr>
          <w:rFonts w:ascii="Times New Roman"/>
          <w:b w:val="false"/>
          <w:i w:val="false"/>
          <w:color w:val="000000"/>
          <w:sz w:val="28"/>
        </w:rPr>
        <w:t xml:space="preserve">
      </w:t>
      </w:r>
    </w:p>
    <w:bookmarkEnd w:id="434"/>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3" w:id="435"/>
    <w:p>
      <w:pPr>
        <w:spacing w:after="0"/>
        <w:ind w:left="0"/>
        <w:jc w:val="both"/>
      </w:pPr>
      <w:r>
        <w:rPr>
          <w:rFonts w:ascii="Times New Roman"/>
          <w:b w:val="false"/>
          <w:i w:val="false"/>
          <w:color w:val="000000"/>
          <w:sz w:val="28"/>
        </w:rPr>
        <w:t xml:space="preserve">
      </w:t>
      </w:r>
    </w:p>
    <w:bookmarkEnd w:id="435"/>
    <w:p>
      <w:pPr>
        <w:spacing w:after="0"/>
        <w:ind w:left="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4" w:id="436"/>
    <w:p>
      <w:pPr>
        <w:spacing w:after="0"/>
        <w:ind w:left="0"/>
        <w:jc w:val="both"/>
      </w:pPr>
      <w:r>
        <w:rPr>
          <w:rFonts w:ascii="Times New Roman"/>
          <w:b w:val="false"/>
          <w:i w:val="false"/>
          <w:color w:val="000000"/>
          <w:sz w:val="28"/>
        </w:rPr>
        <w:t xml:space="preserve">
      </w:t>
      </w:r>
    </w:p>
    <w:bookmarkEnd w:id="436"/>
    <w:p>
      <w:pPr>
        <w:spacing w:after="0"/>
        <w:ind w:left="0"/>
        <w:jc w:val="both"/>
      </w:pPr>
      <w:r>
        <w:drawing>
          <wp:inline distT="0" distB="0" distL="0" distR="0">
            <wp:extent cx="78105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5" w:id="437"/>
    <w:p>
      <w:pPr>
        <w:spacing w:after="0"/>
        <w:ind w:left="0"/>
        <w:jc w:val="both"/>
      </w:pPr>
      <w:r>
        <w:rPr>
          <w:rFonts w:ascii="Times New Roman"/>
          <w:b w:val="false"/>
          <w:i w:val="false"/>
          <w:color w:val="000000"/>
          <w:sz w:val="28"/>
        </w:rPr>
        <w:t xml:space="preserve">
      </w:t>
      </w:r>
    </w:p>
    <w:bookmarkEnd w:id="437"/>
    <w:p>
      <w:pPr>
        <w:spacing w:after="0"/>
        <w:ind w:left="0"/>
        <w:jc w:val="both"/>
      </w:pPr>
      <w:r>
        <w:drawing>
          <wp:inline distT="0" distB="0" distL="0" distR="0">
            <wp:extent cx="78105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6" w:id="438"/>
    <w:p>
      <w:pPr>
        <w:spacing w:after="0"/>
        <w:ind w:left="0"/>
        <w:jc w:val="both"/>
      </w:pPr>
      <w:r>
        <w:rPr>
          <w:rFonts w:ascii="Times New Roman"/>
          <w:b w:val="false"/>
          <w:i w:val="false"/>
          <w:color w:val="000000"/>
          <w:sz w:val="28"/>
        </w:rPr>
        <w:t>
      Ескертпе: аббревиатураны ашып жазу:</w:t>
      </w:r>
    </w:p>
    <w:bookmarkEnd w:id="438"/>
    <w:bookmarkStart w:name="z777" w:id="439"/>
    <w:p>
      <w:pPr>
        <w:spacing w:after="0"/>
        <w:ind w:left="0"/>
        <w:jc w:val="both"/>
      </w:pPr>
      <w:r>
        <w:rPr>
          <w:rFonts w:ascii="Times New Roman"/>
          <w:b w:val="false"/>
          <w:i w:val="false"/>
          <w:color w:val="000000"/>
          <w:sz w:val="28"/>
        </w:rPr>
        <w:t>
      ҚР – Қазақстан Республикасы;</w:t>
      </w:r>
    </w:p>
    <w:bookmarkEnd w:id="439"/>
    <w:bookmarkStart w:name="z778" w:id="440"/>
    <w:p>
      <w:pPr>
        <w:spacing w:after="0"/>
        <w:ind w:left="0"/>
        <w:jc w:val="both"/>
      </w:pPr>
      <w:r>
        <w:rPr>
          <w:rFonts w:ascii="Times New Roman"/>
          <w:b w:val="false"/>
          <w:i w:val="false"/>
          <w:color w:val="000000"/>
          <w:sz w:val="28"/>
        </w:rPr>
        <w:t>
      ЭШФ АЖ – "Электронды шот-фактуралар ақпараттық жүйесі;</w:t>
      </w:r>
    </w:p>
    <w:bookmarkEnd w:id="440"/>
    <w:bookmarkStart w:name="z779" w:id="441"/>
    <w:p>
      <w:pPr>
        <w:spacing w:after="0"/>
        <w:ind w:left="0"/>
        <w:jc w:val="both"/>
      </w:pPr>
      <w:r>
        <w:rPr>
          <w:rFonts w:ascii="Times New Roman"/>
          <w:b w:val="false"/>
          <w:i w:val="false"/>
          <w:color w:val="000000"/>
          <w:sz w:val="28"/>
        </w:rPr>
        <w:t>
      ЖСН/БСН – жеке сәйкестендіру нөмірі немесе бизнес–сәйкестендіру нөмірі;</w:t>
      </w:r>
    </w:p>
    <w:bookmarkEnd w:id="441"/>
    <w:bookmarkStart w:name="z780" w:id="442"/>
    <w:p>
      <w:pPr>
        <w:spacing w:after="0"/>
        <w:ind w:left="0"/>
        <w:jc w:val="both"/>
      </w:pPr>
      <w:r>
        <w:rPr>
          <w:rFonts w:ascii="Times New Roman"/>
          <w:b w:val="false"/>
          <w:i w:val="false"/>
          <w:color w:val="000000"/>
          <w:sz w:val="28"/>
        </w:rPr>
        <w:t>
      ҚҚС – қосылған құн салығы;</w:t>
      </w:r>
    </w:p>
    <w:bookmarkEnd w:id="442"/>
    <w:bookmarkStart w:name="z781" w:id="443"/>
    <w:p>
      <w:pPr>
        <w:spacing w:after="0"/>
        <w:ind w:left="0"/>
        <w:jc w:val="both"/>
      </w:pPr>
      <w:r>
        <w:rPr>
          <w:rFonts w:ascii="Times New Roman"/>
          <w:b w:val="false"/>
          <w:i w:val="false"/>
          <w:color w:val="000000"/>
          <w:sz w:val="28"/>
        </w:rPr>
        <w:t>
      АЭА – арнайы экономикалық аймақ;</w:t>
      </w:r>
    </w:p>
    <w:bookmarkEnd w:id="443"/>
    <w:bookmarkStart w:name="z782" w:id="444"/>
    <w:p>
      <w:pPr>
        <w:spacing w:after="0"/>
        <w:ind w:left="0"/>
        <w:jc w:val="both"/>
      </w:pPr>
      <w:r>
        <w:rPr>
          <w:rFonts w:ascii="Times New Roman"/>
          <w:b w:val="false"/>
          <w:i w:val="false"/>
          <w:color w:val="000000"/>
          <w:sz w:val="28"/>
        </w:rPr>
        <w:t>
      ЭЦҚ – электрондық цифрлық қол қою;</w:t>
      </w:r>
    </w:p>
    <w:bookmarkEnd w:id="444"/>
    <w:bookmarkStart w:name="z783" w:id="445"/>
    <w:p>
      <w:pPr>
        <w:spacing w:after="0"/>
        <w:ind w:left="0"/>
        <w:jc w:val="both"/>
      </w:pPr>
      <w:r>
        <w:rPr>
          <w:rFonts w:ascii="Times New Roman"/>
          <w:b w:val="false"/>
          <w:i w:val="false"/>
          <w:color w:val="000000"/>
          <w:sz w:val="28"/>
        </w:rPr>
        <w:t>
      ПИН-код – акцизделетін өнімдерді өндіруші, акцизделетін өнімдер импортын жүзеге асырушы көтерме жеткізушілерге, және тауарға арналған ілеспе жүкқұжатта акцизделетін өнімдердің түрін, маркасын көрсету үшін қажетті, Қазақстан Республикасында өндірілген немесе Қазақстан Республикасының аумағына әкелінген акцизделетін өнімдер түрінің әрбір атауына берілетін тұрақты сәйкестендіру нөмірі;</w:t>
      </w:r>
    </w:p>
    <w:bookmarkEnd w:id="445"/>
    <w:bookmarkStart w:name="z784" w:id="446"/>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bookmarkEnd w:id="446"/>
    <w:bookmarkStart w:name="z785" w:id="447"/>
    <w:p>
      <w:pPr>
        <w:spacing w:after="0"/>
        <w:ind w:left="0"/>
        <w:jc w:val="both"/>
      </w:pPr>
      <w:r>
        <w:rPr>
          <w:rFonts w:ascii="Times New Roman"/>
          <w:b w:val="false"/>
          <w:i w:val="false"/>
          <w:color w:val="000000"/>
          <w:sz w:val="28"/>
        </w:rPr>
        <w:t>
      ЕАЭО – Еуразиялық экономикалық одақ;</w:t>
      </w:r>
    </w:p>
    <w:bookmarkEnd w:id="447"/>
    <w:bookmarkStart w:name="z786" w:id="448"/>
    <w:p>
      <w:pPr>
        <w:spacing w:after="0"/>
        <w:ind w:left="0"/>
        <w:jc w:val="both"/>
      </w:pPr>
      <w:r>
        <w:rPr>
          <w:rFonts w:ascii="Times New Roman"/>
          <w:b w:val="false"/>
          <w:i w:val="false"/>
          <w:color w:val="000000"/>
          <w:sz w:val="28"/>
        </w:rPr>
        <w:t>
      GTIN (Global Trade Item Number) – GS1 жүйесі стандартында белгіленген қағидаларға сәйкес, оны әлемдік экономика кеңістігінде біркелкі сәйкестендіру мақсатында GS1 ұлттық (өңірлік) ұйымның тауар топтарына берілетін жаһандық сәйкестендіру нөмірі;</w:t>
      </w:r>
    </w:p>
    <w:bookmarkEnd w:id="448"/>
    <w:bookmarkStart w:name="z787" w:id="449"/>
    <w:p>
      <w:pPr>
        <w:spacing w:after="0"/>
        <w:ind w:left="0"/>
        <w:jc w:val="both"/>
      </w:pPr>
      <w:r>
        <w:rPr>
          <w:rFonts w:ascii="Times New Roman"/>
          <w:b w:val="false"/>
          <w:i w:val="false"/>
          <w:color w:val="000000"/>
          <w:sz w:val="28"/>
        </w:rPr>
        <w:t>
      БҚҚ – бірлескен қызметке қатысушы;</w:t>
      </w:r>
    </w:p>
    <w:bookmarkEnd w:id="449"/>
    <w:bookmarkStart w:name="z788" w:id="450"/>
    <w:p>
      <w:pPr>
        <w:spacing w:after="0"/>
        <w:ind w:left="0"/>
        <w:jc w:val="both"/>
      </w:pPr>
      <w:r>
        <w:rPr>
          <w:rFonts w:ascii="Times New Roman"/>
          <w:b w:val="false"/>
          <w:i w:val="false"/>
          <w:color w:val="000000"/>
          <w:sz w:val="28"/>
        </w:rPr>
        <w:t>
      ӨБК – өнімді бөлу туралы келісім;</w:t>
      </w:r>
    </w:p>
    <w:bookmarkEnd w:id="450"/>
    <w:bookmarkStart w:name="z789" w:id="451"/>
    <w:p>
      <w:pPr>
        <w:spacing w:after="0"/>
        <w:ind w:left="0"/>
        <w:jc w:val="both"/>
      </w:pPr>
      <w:r>
        <w:rPr>
          <w:rFonts w:ascii="Times New Roman"/>
          <w:b w:val="false"/>
          <w:i w:val="false"/>
          <w:color w:val="000000"/>
          <w:sz w:val="28"/>
        </w:rPr>
        <w:t>
      МКО – мемлекеттік кірістер органы;</w:t>
      </w:r>
    </w:p>
    <w:bookmarkEnd w:id="451"/>
    <w:bookmarkStart w:name="z790" w:id="452"/>
    <w:p>
      <w:pPr>
        <w:spacing w:after="0"/>
        <w:ind w:left="0"/>
        <w:jc w:val="both"/>
      </w:pPr>
      <w:r>
        <w:rPr>
          <w:rFonts w:ascii="Times New Roman"/>
          <w:b w:val="false"/>
          <w:i w:val="false"/>
          <w:color w:val="000000"/>
          <w:sz w:val="28"/>
        </w:rPr>
        <w:t>
      БӨП – бақылау өткізу пункті;</w:t>
      </w:r>
    </w:p>
    <w:bookmarkEnd w:id="452"/>
    <w:bookmarkStart w:name="z791" w:id="453"/>
    <w:p>
      <w:pPr>
        <w:spacing w:after="0"/>
        <w:ind w:left="0"/>
        <w:jc w:val="both"/>
      </w:pPr>
      <w:r>
        <w:rPr>
          <w:rFonts w:ascii="Times New Roman"/>
          <w:b w:val="false"/>
          <w:i w:val="false"/>
          <w:color w:val="000000"/>
          <w:sz w:val="28"/>
        </w:rPr>
        <w:t>
      АКҚ – авто көлік құралы;</w:t>
      </w:r>
    </w:p>
    <w:bookmarkEnd w:id="453"/>
    <w:bookmarkStart w:name="z792" w:id="454"/>
    <w:p>
      <w:pPr>
        <w:spacing w:after="0"/>
        <w:ind w:left="0"/>
        <w:jc w:val="both"/>
      </w:pPr>
      <w:r>
        <w:rPr>
          <w:rFonts w:ascii="Times New Roman"/>
          <w:b w:val="false"/>
          <w:i w:val="false"/>
          <w:color w:val="000000"/>
          <w:sz w:val="28"/>
        </w:rPr>
        <w:t>
      Т.А.Ә. – тегі, аты, әксінің аты;</w:t>
      </w:r>
    </w:p>
    <w:bookmarkEnd w:id="454"/>
    <w:bookmarkStart w:name="z793" w:id="455"/>
    <w:p>
      <w:pPr>
        <w:spacing w:after="0"/>
        <w:ind w:left="0"/>
        <w:jc w:val="both"/>
      </w:pPr>
      <w:r>
        <w:rPr>
          <w:rFonts w:ascii="Times New Roman"/>
          <w:b w:val="false"/>
          <w:i w:val="false"/>
          <w:color w:val="000000"/>
          <w:sz w:val="28"/>
        </w:rPr>
        <w:t>
      км – километр;</w:t>
      </w:r>
    </w:p>
    <w:bookmarkEnd w:id="455"/>
    <w:bookmarkStart w:name="z794" w:id="456"/>
    <w:p>
      <w:pPr>
        <w:spacing w:after="0"/>
        <w:ind w:left="0"/>
        <w:jc w:val="both"/>
      </w:pPr>
      <w:r>
        <w:rPr>
          <w:rFonts w:ascii="Times New Roman"/>
          <w:b w:val="false"/>
          <w:i w:val="false"/>
          <w:color w:val="000000"/>
          <w:sz w:val="28"/>
        </w:rPr>
        <w:t>
      т – тонна.</w:t>
      </w:r>
    </w:p>
    <w:bookmarkEnd w:id="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Тауарларға арналған ілеспе</w:t>
            </w:r>
            <w:r>
              <w:br/>
            </w:r>
            <w:r>
              <w:rPr>
                <w:rFonts w:ascii="Times New Roman"/>
                <w:b w:val="false"/>
                <w:i w:val="false"/>
                <w:color w:val="000000"/>
                <w:sz w:val="20"/>
              </w:rPr>
              <w:t>жүкқұжаттардын нысанына</w:t>
            </w:r>
            <w:r>
              <w:br/>
            </w:r>
            <w:r>
              <w:rPr>
                <w:rFonts w:ascii="Times New Roman"/>
                <w:b w:val="false"/>
                <w:i w:val="false"/>
                <w:color w:val="000000"/>
                <w:sz w:val="20"/>
              </w:rPr>
              <w:t>қосымша</w:t>
            </w:r>
          </w:p>
        </w:tc>
      </w:tr>
    </w:tbl>
    <w:bookmarkStart w:name="z796" w:id="457"/>
    <w:p>
      <w:pPr>
        <w:spacing w:after="0"/>
        <w:ind w:left="0"/>
        <w:jc w:val="left"/>
      </w:pPr>
      <w:r>
        <w:rPr>
          <w:rFonts w:ascii="Times New Roman"/>
          <w:b/>
          <w:i w:val="false"/>
          <w:color w:val="000000"/>
        </w:rPr>
        <w:t xml:space="preserve"> Тауарларға арналған ілеспе жүкқұжат нысанын толтыру тәртібі</w:t>
      </w:r>
    </w:p>
    <w:bookmarkEnd w:id="457"/>
    <w:bookmarkStart w:name="z797" w:id="458"/>
    <w:p>
      <w:pPr>
        <w:spacing w:after="0"/>
        <w:ind w:left="0"/>
        <w:jc w:val="both"/>
      </w:pPr>
      <w:r>
        <w:rPr>
          <w:rFonts w:ascii="Times New Roman"/>
          <w:b w:val="false"/>
          <w:i w:val="false"/>
          <w:color w:val="000000"/>
          <w:sz w:val="28"/>
        </w:rPr>
        <w:t>
      1. "Жалпы бөлім" деген А бөлімінде мынадай реттік нөмірлерімен жолдар толтырылады:</w:t>
      </w:r>
    </w:p>
    <w:bookmarkEnd w:id="458"/>
    <w:bookmarkStart w:name="z798" w:id="459"/>
    <w:p>
      <w:pPr>
        <w:spacing w:after="0"/>
        <w:ind w:left="0"/>
        <w:jc w:val="both"/>
      </w:pPr>
      <w:r>
        <w:rPr>
          <w:rFonts w:ascii="Times New Roman"/>
          <w:b w:val="false"/>
          <w:i w:val="false"/>
          <w:color w:val="000000"/>
          <w:sz w:val="28"/>
        </w:rPr>
        <w:t>
      "1. ТІЖ нөмірін есепке алу жүйесі" – салық төлеушінің салық есебінде берілетін және тауарларды жеткізуші дербес айқындайтын ТІЖ реттік нөмірі (бұл жолды толтыру міндетті емес);</w:t>
      </w:r>
    </w:p>
    <w:bookmarkEnd w:id="459"/>
    <w:bookmarkStart w:name="z799" w:id="460"/>
    <w:p>
      <w:pPr>
        <w:spacing w:after="0"/>
        <w:ind w:left="0"/>
        <w:jc w:val="both"/>
      </w:pPr>
      <w:r>
        <w:rPr>
          <w:rFonts w:ascii="Times New Roman"/>
          <w:b w:val="false"/>
          <w:i w:val="false"/>
          <w:color w:val="000000"/>
          <w:sz w:val="28"/>
        </w:rPr>
        <w:t>
      "2. Тауарды тиеп-жөнелту күні" – күні қолмен толтырылады;</w:t>
      </w:r>
    </w:p>
    <w:bookmarkEnd w:id="460"/>
    <w:bookmarkStart w:name="z800" w:id="461"/>
    <w:p>
      <w:pPr>
        <w:spacing w:after="0"/>
        <w:ind w:left="0"/>
        <w:jc w:val="both"/>
      </w:pPr>
      <w:r>
        <w:rPr>
          <w:rFonts w:ascii="Times New Roman"/>
          <w:b w:val="false"/>
          <w:i w:val="false"/>
          <w:color w:val="000000"/>
          <w:sz w:val="28"/>
        </w:rPr>
        <w:t xml:space="preserve">
      "3. ЭШФ АЖ-да ТІЖ тіркеу нөмірі" – ЭШФ АЖ ТІЖ тіркеу кезінде автоматты түрде толтырылады (ЭШФ АЖ қатысушысымен толтыруға және (немесе) редакциялауға арналмаған); </w:t>
      </w:r>
    </w:p>
    <w:bookmarkEnd w:id="461"/>
    <w:bookmarkStart w:name="z801" w:id="462"/>
    <w:p>
      <w:pPr>
        <w:spacing w:after="0"/>
        <w:ind w:left="0"/>
        <w:jc w:val="both"/>
      </w:pPr>
      <w:r>
        <w:rPr>
          <w:rFonts w:ascii="Times New Roman"/>
          <w:b w:val="false"/>
          <w:i w:val="false"/>
          <w:color w:val="000000"/>
          <w:sz w:val="28"/>
        </w:rPr>
        <w:t>
      "3.1. ЭШФ АЖ-да ТІЖ тіркеу күні мен нөмірі" – ЭШФ АЖ-да автоматты түрде толтырылады және рәсімдеудің нақты уақытына сәйкес келеді;</w:t>
      </w:r>
    </w:p>
    <w:bookmarkEnd w:id="462"/>
    <w:bookmarkStart w:name="z802" w:id="463"/>
    <w:p>
      <w:pPr>
        <w:spacing w:after="0"/>
        <w:ind w:left="0"/>
        <w:jc w:val="both"/>
      </w:pPr>
      <w:r>
        <w:rPr>
          <w:rFonts w:ascii="Times New Roman"/>
          <w:b w:val="false"/>
          <w:i w:val="false"/>
          <w:color w:val="000000"/>
          <w:sz w:val="28"/>
        </w:rPr>
        <w:t>
      "4. Актінің/Таңбалауға жататын тауарлар бойынша хабарламаның нөмірі" – тауарларды қабылдау/беру актісінің немесе әкелу туралы хабарламаның тіркеу нөмірі көрсетіледі (бұл жолды толтыру міндетті емес);</w:t>
      </w:r>
    </w:p>
    <w:bookmarkEnd w:id="463"/>
    <w:bookmarkStart w:name="z803" w:id="464"/>
    <w:p>
      <w:pPr>
        <w:spacing w:after="0"/>
        <w:ind w:left="0"/>
        <w:jc w:val="both"/>
      </w:pPr>
      <w:r>
        <w:rPr>
          <w:rFonts w:ascii="Times New Roman"/>
          <w:b w:val="false"/>
          <w:i w:val="false"/>
          <w:color w:val="000000"/>
          <w:sz w:val="28"/>
        </w:rPr>
        <w:t>
      "4.1. Актінің/Цифрлық таңбалау бойынша хабарламаның күні" – тауарларды қабылдау/беру актісінің немесе әкелу туралы хабарламаның күні көрсетіледі (бұл жолды толтыру міндетті емес);</w:t>
      </w:r>
    </w:p>
    <w:bookmarkEnd w:id="464"/>
    <w:bookmarkStart w:name="z804" w:id="465"/>
    <w:p>
      <w:pPr>
        <w:spacing w:after="0"/>
        <w:ind w:left="0"/>
        <w:jc w:val="both"/>
      </w:pPr>
      <w:r>
        <w:rPr>
          <w:rFonts w:ascii="Times New Roman"/>
          <w:b w:val="false"/>
          <w:i w:val="false"/>
          <w:color w:val="000000"/>
          <w:sz w:val="28"/>
        </w:rPr>
        <w:t>
      "5. ТІЖ түзету" – ЭШФ АЖ-да түзетілетін ТІЖ тіркеу нөмірі көрсетіледі, жеткізушіні және (немесе) тауарларды алушыны ауыстыруға әкеп соқтырмайтын қателерді түзету қажет болған жағдайда, жойылғанның орнына ТІЖ рәсімдеу қажет болған кезде белгі қойылады;</w:t>
      </w:r>
    </w:p>
    <w:bookmarkEnd w:id="465"/>
    <w:bookmarkStart w:name="z805" w:id="466"/>
    <w:p>
      <w:pPr>
        <w:spacing w:after="0"/>
        <w:ind w:left="0"/>
        <w:jc w:val="both"/>
      </w:pPr>
      <w:r>
        <w:rPr>
          <w:rFonts w:ascii="Times New Roman"/>
          <w:b w:val="false"/>
          <w:i w:val="false"/>
          <w:color w:val="000000"/>
          <w:sz w:val="28"/>
        </w:rPr>
        <w:t>
      "5.1. ЭШФ АЖ түзетілген ТІЖ тіркеу нөмірі" – ЭШФ АЖ-да түзетілетін ТІЖ тіркеу нөмірі көрсетіледі;</w:t>
      </w:r>
    </w:p>
    <w:bookmarkEnd w:id="466"/>
    <w:bookmarkStart w:name="z806" w:id="467"/>
    <w:p>
      <w:pPr>
        <w:spacing w:after="0"/>
        <w:ind w:left="0"/>
        <w:jc w:val="both"/>
      </w:pPr>
      <w:r>
        <w:rPr>
          <w:rFonts w:ascii="Times New Roman"/>
          <w:b w:val="false"/>
          <w:i w:val="false"/>
          <w:color w:val="000000"/>
          <w:sz w:val="28"/>
        </w:rPr>
        <w:t>
      "6. ТІЖ бойынша, бұрынғы тауарды қайтару" – тауарды қайтару қажет болған кезде "Өнім берушінің деректемелері" деген В бөлімде алушының деректемелерін, "Алушының деректемелері" деген С бөлімде өнім берушінің деректемелерінде белгі қойылады;</w:t>
      </w:r>
    </w:p>
    <w:bookmarkEnd w:id="467"/>
    <w:bookmarkStart w:name="z807" w:id="468"/>
    <w:p>
      <w:pPr>
        <w:spacing w:after="0"/>
        <w:ind w:left="0"/>
        <w:jc w:val="both"/>
      </w:pPr>
      <w:r>
        <w:rPr>
          <w:rFonts w:ascii="Times New Roman"/>
          <w:b w:val="false"/>
          <w:i w:val="false"/>
          <w:color w:val="000000"/>
          <w:sz w:val="28"/>
        </w:rPr>
        <w:t>
      "6.1. ЭШФ АЖ ТІЖ тіркеу нөмірі" – ЭШФ АЖ-да бұрын рәсімделген ТІЖ тіркеу нөмірі көрсетіледы;</w:t>
      </w:r>
    </w:p>
    <w:bookmarkEnd w:id="468"/>
    <w:bookmarkStart w:name="z808" w:id="469"/>
    <w:p>
      <w:pPr>
        <w:spacing w:after="0"/>
        <w:ind w:left="0"/>
        <w:jc w:val="both"/>
      </w:pPr>
      <w:r>
        <w:rPr>
          <w:rFonts w:ascii="Times New Roman"/>
          <w:b w:val="false"/>
          <w:i w:val="false"/>
          <w:color w:val="000000"/>
          <w:sz w:val="28"/>
        </w:rPr>
        <w:t>
      "7. Қазақстан Республикасының аумағына тауарларды әкелу" – қажет болған кезде торкөзге тиісті белгі қойылады:</w:t>
      </w:r>
    </w:p>
    <w:bookmarkEnd w:id="469"/>
    <w:bookmarkStart w:name="z809" w:id="470"/>
    <w:p>
      <w:pPr>
        <w:spacing w:after="0"/>
        <w:ind w:left="0"/>
        <w:jc w:val="both"/>
      </w:pPr>
      <w:r>
        <w:rPr>
          <w:rFonts w:ascii="Times New Roman"/>
          <w:b w:val="false"/>
          <w:i w:val="false"/>
          <w:color w:val="000000"/>
          <w:sz w:val="28"/>
        </w:rPr>
        <w:t>
      "7.1. Қазақстан Республикасының аумағына тауарларды әкелу";</w:t>
      </w:r>
    </w:p>
    <w:bookmarkEnd w:id="470"/>
    <w:bookmarkStart w:name="z810" w:id="471"/>
    <w:p>
      <w:pPr>
        <w:spacing w:after="0"/>
        <w:ind w:left="0"/>
        <w:jc w:val="both"/>
      </w:pPr>
      <w:r>
        <w:rPr>
          <w:rFonts w:ascii="Times New Roman"/>
          <w:b w:val="false"/>
          <w:i w:val="false"/>
          <w:color w:val="000000"/>
          <w:sz w:val="28"/>
        </w:rPr>
        <w:t>
      "7.2. Қайта өңдеуге әкелу";</w:t>
      </w:r>
    </w:p>
    <w:bookmarkEnd w:id="471"/>
    <w:bookmarkStart w:name="z811" w:id="472"/>
    <w:p>
      <w:pPr>
        <w:spacing w:after="0"/>
        <w:ind w:left="0"/>
        <w:jc w:val="both"/>
      </w:pPr>
      <w:r>
        <w:rPr>
          <w:rFonts w:ascii="Times New Roman"/>
          <w:b w:val="false"/>
          <w:i w:val="false"/>
          <w:color w:val="000000"/>
          <w:sz w:val="28"/>
        </w:rPr>
        <w:t>
      "7.3. Уақытша әкелу";</w:t>
      </w:r>
    </w:p>
    <w:bookmarkEnd w:id="472"/>
    <w:bookmarkStart w:name="z812" w:id="473"/>
    <w:p>
      <w:pPr>
        <w:spacing w:after="0"/>
        <w:ind w:left="0"/>
        <w:jc w:val="both"/>
      </w:pPr>
      <w:r>
        <w:rPr>
          <w:rFonts w:ascii="Times New Roman"/>
          <w:b w:val="false"/>
          <w:i w:val="false"/>
          <w:color w:val="000000"/>
          <w:sz w:val="28"/>
        </w:rPr>
        <w:t>
      "7.4. Уақытша әкетілген тауарды әкелу";</w:t>
      </w:r>
    </w:p>
    <w:bookmarkEnd w:id="473"/>
    <w:bookmarkStart w:name="z813" w:id="474"/>
    <w:p>
      <w:pPr>
        <w:spacing w:after="0"/>
        <w:ind w:left="0"/>
        <w:jc w:val="both"/>
      </w:pPr>
      <w:r>
        <w:rPr>
          <w:rFonts w:ascii="Times New Roman"/>
          <w:b w:val="false"/>
          <w:i w:val="false"/>
          <w:color w:val="000000"/>
          <w:sz w:val="28"/>
        </w:rPr>
        <w:t>
      "7.5. АЭА аумағына тауарларды әкелу" – белгісі қойылады:</w:t>
      </w:r>
    </w:p>
    <w:bookmarkEnd w:id="474"/>
    <w:bookmarkStart w:name="z814" w:id="475"/>
    <w:p>
      <w:pPr>
        <w:spacing w:after="0"/>
        <w:ind w:left="0"/>
        <w:jc w:val="both"/>
      </w:pPr>
      <w:r>
        <w:rPr>
          <w:rFonts w:ascii="Times New Roman"/>
          <w:b w:val="false"/>
          <w:i w:val="false"/>
          <w:color w:val="000000"/>
          <w:sz w:val="28"/>
        </w:rPr>
        <w:t xml:space="preserve">
      "7.5.1. АЭА атауы" – тауарларды "еркін (арнайы, ерекше) экономикалық аймақ" (бұдан әрі – АЭА) аумағына өткізу қажет болған кезде толтырылады (көрсетілетін тізімнен таңдалады); </w:t>
      </w:r>
    </w:p>
    <w:bookmarkEnd w:id="475"/>
    <w:bookmarkStart w:name="z815" w:id="476"/>
    <w:p>
      <w:pPr>
        <w:spacing w:after="0"/>
        <w:ind w:left="0"/>
        <w:jc w:val="both"/>
      </w:pPr>
      <w:r>
        <w:rPr>
          <w:rFonts w:ascii="Times New Roman"/>
          <w:b w:val="false"/>
          <w:i w:val="false"/>
          <w:color w:val="000000"/>
          <w:sz w:val="28"/>
        </w:rPr>
        <w:t>
      "8. Қазақстан Республикасының аумағынан тауарларды әкету" – қажет болған кезде торкөзге тиісті белгі қойылады:</w:t>
      </w:r>
    </w:p>
    <w:bookmarkEnd w:id="476"/>
    <w:bookmarkStart w:name="z816" w:id="477"/>
    <w:p>
      <w:pPr>
        <w:spacing w:after="0"/>
        <w:ind w:left="0"/>
        <w:jc w:val="both"/>
      </w:pPr>
      <w:r>
        <w:rPr>
          <w:rFonts w:ascii="Times New Roman"/>
          <w:b w:val="false"/>
          <w:i w:val="false"/>
          <w:color w:val="000000"/>
          <w:sz w:val="28"/>
        </w:rPr>
        <w:t>
      "8.1. Қазақстан Республикасының аумағынан тауарларды әкету";</w:t>
      </w:r>
    </w:p>
    <w:bookmarkEnd w:id="477"/>
    <w:bookmarkStart w:name="z817" w:id="478"/>
    <w:p>
      <w:pPr>
        <w:spacing w:after="0"/>
        <w:ind w:left="0"/>
        <w:jc w:val="both"/>
      </w:pPr>
      <w:r>
        <w:rPr>
          <w:rFonts w:ascii="Times New Roman"/>
          <w:b w:val="false"/>
          <w:i w:val="false"/>
          <w:color w:val="000000"/>
          <w:sz w:val="28"/>
        </w:rPr>
        <w:t>
      "8.2. Қайта өңдеуге әкету";</w:t>
      </w:r>
    </w:p>
    <w:bookmarkEnd w:id="478"/>
    <w:bookmarkStart w:name="z818" w:id="479"/>
    <w:p>
      <w:pPr>
        <w:spacing w:after="0"/>
        <w:ind w:left="0"/>
        <w:jc w:val="both"/>
      </w:pPr>
      <w:r>
        <w:rPr>
          <w:rFonts w:ascii="Times New Roman"/>
          <w:b w:val="false"/>
          <w:i w:val="false"/>
          <w:color w:val="000000"/>
          <w:sz w:val="28"/>
        </w:rPr>
        <w:t>
      "8.3. Уақытша әкету";</w:t>
      </w:r>
    </w:p>
    <w:bookmarkEnd w:id="479"/>
    <w:bookmarkStart w:name="z819" w:id="480"/>
    <w:p>
      <w:pPr>
        <w:spacing w:after="0"/>
        <w:ind w:left="0"/>
        <w:jc w:val="both"/>
      </w:pPr>
      <w:r>
        <w:rPr>
          <w:rFonts w:ascii="Times New Roman"/>
          <w:b w:val="false"/>
          <w:i w:val="false"/>
          <w:color w:val="000000"/>
          <w:sz w:val="28"/>
        </w:rPr>
        <w:t>
      "8.4. Уақытша әкелінген тауарды әкету";</w:t>
      </w:r>
    </w:p>
    <w:bookmarkEnd w:id="480"/>
    <w:bookmarkStart w:name="z820" w:id="481"/>
    <w:p>
      <w:pPr>
        <w:spacing w:after="0"/>
        <w:ind w:left="0"/>
        <w:jc w:val="both"/>
      </w:pPr>
      <w:r>
        <w:rPr>
          <w:rFonts w:ascii="Times New Roman"/>
          <w:b w:val="false"/>
          <w:i w:val="false"/>
          <w:color w:val="000000"/>
          <w:sz w:val="28"/>
        </w:rPr>
        <w:t>
      "8.5. АЭА аумағынан тауарларды әкету";</w:t>
      </w:r>
    </w:p>
    <w:bookmarkEnd w:id="481"/>
    <w:bookmarkStart w:name="z821" w:id="482"/>
    <w:p>
      <w:pPr>
        <w:spacing w:after="0"/>
        <w:ind w:left="0"/>
        <w:jc w:val="both"/>
      </w:pPr>
      <w:r>
        <w:rPr>
          <w:rFonts w:ascii="Times New Roman"/>
          <w:b w:val="false"/>
          <w:i w:val="false"/>
          <w:color w:val="000000"/>
          <w:sz w:val="28"/>
        </w:rPr>
        <w:t>
      "8.5.1. АЭА атауы" – АЭА аумағына тауарларды өткізу қажет болған кезде толтырылады (көрсетілетін тізімнен таңдалады);</w:t>
      </w:r>
    </w:p>
    <w:bookmarkEnd w:id="482"/>
    <w:bookmarkStart w:name="z822" w:id="483"/>
    <w:p>
      <w:pPr>
        <w:spacing w:after="0"/>
        <w:ind w:left="0"/>
        <w:jc w:val="both"/>
      </w:pPr>
      <w:r>
        <w:rPr>
          <w:rFonts w:ascii="Times New Roman"/>
          <w:b w:val="false"/>
          <w:i w:val="false"/>
          <w:color w:val="000000"/>
          <w:sz w:val="28"/>
        </w:rPr>
        <w:t>
      "9. Тауарлардың өткізілуі" – қажет болған кезде торкөзге тиісті белгі қойылады:</w:t>
      </w:r>
    </w:p>
    <w:bookmarkEnd w:id="483"/>
    <w:bookmarkStart w:name="z823" w:id="484"/>
    <w:p>
      <w:pPr>
        <w:spacing w:after="0"/>
        <w:ind w:left="0"/>
        <w:jc w:val="both"/>
      </w:pPr>
      <w:r>
        <w:rPr>
          <w:rFonts w:ascii="Times New Roman"/>
          <w:b w:val="false"/>
          <w:i w:val="false"/>
          <w:color w:val="000000"/>
          <w:sz w:val="28"/>
        </w:rPr>
        <w:t>
      "9.1. Қазақстан Республикасының аумағына бір тұлға шегінде" – Тауарлар тізбесінің реттік нөмірлері 1, 2, 3 және 4-жолдарында көрсетілген тауарларға белгі қойылады;</w:t>
      </w:r>
    </w:p>
    <w:bookmarkEnd w:id="484"/>
    <w:bookmarkStart w:name="z824" w:id="485"/>
    <w:p>
      <w:pPr>
        <w:spacing w:after="0"/>
        <w:ind w:left="0"/>
        <w:jc w:val="both"/>
      </w:pPr>
      <w:r>
        <w:rPr>
          <w:rFonts w:ascii="Times New Roman"/>
          <w:b w:val="false"/>
          <w:i w:val="false"/>
          <w:color w:val="000000"/>
          <w:sz w:val="28"/>
        </w:rPr>
        <w:t>
      "9.2. ЕАЭО шеңберінде бір тұлға шегінде";</w:t>
      </w:r>
    </w:p>
    <w:bookmarkEnd w:id="485"/>
    <w:bookmarkStart w:name="z825" w:id="486"/>
    <w:p>
      <w:pPr>
        <w:spacing w:after="0"/>
        <w:ind w:left="0"/>
        <w:jc w:val="both"/>
      </w:pPr>
      <w:r>
        <w:rPr>
          <w:rFonts w:ascii="Times New Roman"/>
          <w:b w:val="false"/>
          <w:i w:val="false"/>
          <w:color w:val="000000"/>
          <w:sz w:val="28"/>
        </w:rPr>
        <w:t>
      "9.3. Өзгеше өткізілуі";</w:t>
      </w:r>
    </w:p>
    <w:bookmarkEnd w:id="486"/>
    <w:bookmarkStart w:name="z826" w:id="487"/>
    <w:p>
      <w:pPr>
        <w:spacing w:after="0"/>
        <w:ind w:left="0"/>
        <w:jc w:val="both"/>
      </w:pPr>
      <w:r>
        <w:rPr>
          <w:rFonts w:ascii="Times New Roman"/>
          <w:b w:val="false"/>
          <w:i w:val="false"/>
          <w:color w:val="000000"/>
          <w:sz w:val="28"/>
        </w:rPr>
        <w:t>
      "10. Акцизделетін және басқа да тауарлар (цифрлық таңбалауды қоспағанда)" – қажет болған кезде торкөзде тиісті белгі қойылады:</w:t>
      </w:r>
    </w:p>
    <w:bookmarkEnd w:id="487"/>
    <w:bookmarkStart w:name="z827" w:id="488"/>
    <w:p>
      <w:pPr>
        <w:spacing w:after="0"/>
        <w:ind w:left="0"/>
        <w:jc w:val="both"/>
      </w:pPr>
      <w:r>
        <w:rPr>
          <w:rFonts w:ascii="Times New Roman"/>
          <w:b w:val="false"/>
          <w:i w:val="false"/>
          <w:color w:val="000000"/>
          <w:sz w:val="28"/>
        </w:rPr>
        <w:t>
      "10.1. Этил спирті";</w:t>
      </w:r>
    </w:p>
    <w:bookmarkEnd w:id="488"/>
    <w:bookmarkStart w:name="z828" w:id="489"/>
    <w:p>
      <w:pPr>
        <w:spacing w:after="0"/>
        <w:ind w:left="0"/>
        <w:jc w:val="both"/>
      </w:pPr>
      <w:r>
        <w:rPr>
          <w:rFonts w:ascii="Times New Roman"/>
          <w:b w:val="false"/>
          <w:i w:val="false"/>
          <w:color w:val="000000"/>
          <w:sz w:val="28"/>
        </w:rPr>
        <w:t>
      "10.2. Толысылған шарап";</w:t>
      </w:r>
    </w:p>
    <w:bookmarkEnd w:id="489"/>
    <w:bookmarkStart w:name="z829" w:id="490"/>
    <w:p>
      <w:pPr>
        <w:spacing w:after="0"/>
        <w:ind w:left="0"/>
        <w:jc w:val="both"/>
      </w:pPr>
      <w:r>
        <w:rPr>
          <w:rFonts w:ascii="Times New Roman"/>
          <w:b w:val="false"/>
          <w:i w:val="false"/>
          <w:color w:val="000000"/>
          <w:sz w:val="28"/>
        </w:rPr>
        <w:t>
      "10.3. Сыра қайнату өнімі";</w:t>
      </w:r>
    </w:p>
    <w:bookmarkEnd w:id="490"/>
    <w:bookmarkStart w:name="z830" w:id="491"/>
    <w:p>
      <w:pPr>
        <w:spacing w:after="0"/>
        <w:ind w:left="0"/>
        <w:jc w:val="both"/>
      </w:pPr>
      <w:r>
        <w:rPr>
          <w:rFonts w:ascii="Times New Roman"/>
          <w:b w:val="false"/>
          <w:i w:val="false"/>
          <w:color w:val="000000"/>
          <w:sz w:val="28"/>
        </w:rPr>
        <w:t>
      "10.4. Алкоголь өнімі (сыра қайнату өнімінен басқа)";</w:t>
      </w:r>
    </w:p>
    <w:bookmarkEnd w:id="491"/>
    <w:bookmarkStart w:name="z831" w:id="492"/>
    <w:p>
      <w:pPr>
        <w:spacing w:after="0"/>
        <w:ind w:left="0"/>
        <w:jc w:val="both"/>
      </w:pPr>
      <w:r>
        <w:rPr>
          <w:rFonts w:ascii="Times New Roman"/>
          <w:b w:val="false"/>
          <w:i w:val="false"/>
          <w:color w:val="000000"/>
          <w:sz w:val="28"/>
        </w:rPr>
        <w:t>
      "10.5. Мұнай өнімдері";</w:t>
      </w:r>
    </w:p>
    <w:bookmarkEnd w:id="492"/>
    <w:bookmarkStart w:name="z832" w:id="493"/>
    <w:p>
      <w:pPr>
        <w:spacing w:after="0"/>
        <w:ind w:left="0"/>
        <w:jc w:val="both"/>
      </w:pPr>
      <w:r>
        <w:rPr>
          <w:rFonts w:ascii="Times New Roman"/>
          <w:b w:val="false"/>
          <w:i w:val="false"/>
          <w:color w:val="000000"/>
          <w:sz w:val="28"/>
        </w:rPr>
        <w:t>
      "10.6. Биоотын";</w:t>
      </w:r>
    </w:p>
    <w:bookmarkEnd w:id="493"/>
    <w:bookmarkStart w:name="z833" w:id="494"/>
    <w:p>
      <w:pPr>
        <w:spacing w:after="0"/>
        <w:ind w:left="0"/>
        <w:jc w:val="both"/>
      </w:pPr>
      <w:r>
        <w:rPr>
          <w:rFonts w:ascii="Times New Roman"/>
          <w:b w:val="false"/>
          <w:i w:val="false"/>
          <w:color w:val="000000"/>
          <w:sz w:val="28"/>
        </w:rPr>
        <w:t>
      "10.7. Темекі бұйымдары";</w:t>
      </w:r>
    </w:p>
    <w:bookmarkEnd w:id="494"/>
    <w:bookmarkStart w:name="z834" w:id="495"/>
    <w:p>
      <w:pPr>
        <w:spacing w:after="0"/>
        <w:ind w:left="0"/>
        <w:jc w:val="both"/>
      </w:pPr>
      <w:r>
        <w:rPr>
          <w:rFonts w:ascii="Times New Roman"/>
          <w:b w:val="false"/>
          <w:i w:val="false"/>
          <w:color w:val="000000"/>
          <w:sz w:val="28"/>
        </w:rPr>
        <w:t>
      "11. Экспорттық бақылауға жататын тауарлар (қосарлы мақсаттағы, әскери мақсаттағы)" – экспорттық бақылауға жататын тауарлармен операцияларды (қосарлы мақсаттағы, әскери мақсаттағы) жүзеге асыру қажет болған кезде белгі қойылады;</w:t>
      </w:r>
    </w:p>
    <w:bookmarkEnd w:id="495"/>
    <w:bookmarkStart w:name="z835" w:id="496"/>
    <w:p>
      <w:pPr>
        <w:spacing w:after="0"/>
        <w:ind w:left="0"/>
        <w:jc w:val="both"/>
      </w:pPr>
      <w:r>
        <w:rPr>
          <w:rFonts w:ascii="Times New Roman"/>
          <w:b w:val="false"/>
          <w:i w:val="false"/>
          <w:color w:val="000000"/>
          <w:sz w:val="28"/>
        </w:rPr>
        <w:t>
      "12. Таңбалауға жататын" – қажет болған кезде торкөзде тиісті белгі қойылады.</w:t>
      </w:r>
    </w:p>
    <w:bookmarkEnd w:id="496"/>
    <w:bookmarkStart w:name="z836" w:id="497"/>
    <w:p>
      <w:pPr>
        <w:spacing w:after="0"/>
        <w:ind w:left="0"/>
        <w:jc w:val="both"/>
      </w:pPr>
      <w:r>
        <w:rPr>
          <w:rFonts w:ascii="Times New Roman"/>
          <w:b w:val="false"/>
          <w:i w:val="false"/>
          <w:color w:val="000000"/>
          <w:sz w:val="28"/>
        </w:rPr>
        <w:t>
      2. "Жеткізушінің деректемелері" деген В бөлімде мынадай реттік нөмірлерімен жолдар толтырылады:</w:t>
      </w:r>
    </w:p>
    <w:bookmarkEnd w:id="497"/>
    <w:bookmarkStart w:name="z837" w:id="498"/>
    <w:p>
      <w:pPr>
        <w:spacing w:after="0"/>
        <w:ind w:left="0"/>
        <w:jc w:val="both"/>
      </w:pPr>
      <w:r>
        <w:rPr>
          <w:rFonts w:ascii="Times New Roman"/>
          <w:b w:val="false"/>
          <w:i w:val="false"/>
          <w:color w:val="000000"/>
          <w:sz w:val="28"/>
        </w:rPr>
        <w:t>
      "13. Жеке сәйкестендіру нөмірі немесе бизнес-сәйкестендіру нөмірі (бұдан әрі – ЖСН/БСН)" – жеткізуші енгізеді, әкелу кезінде алушы енгізеді (егер тауарларды жеткізуші (жөнелтуші) ЕАЭО-ға мүше мемлекеттердің резиденті болып табылса, онда бейрезиденттің сәйкестендіру коды (нөмірі) көрсетіледі);</w:t>
      </w:r>
    </w:p>
    <w:bookmarkEnd w:id="498"/>
    <w:bookmarkStart w:name="z838" w:id="499"/>
    <w:p>
      <w:pPr>
        <w:spacing w:after="0"/>
        <w:ind w:left="0"/>
        <w:jc w:val="both"/>
      </w:pPr>
      <w:r>
        <w:rPr>
          <w:rFonts w:ascii="Times New Roman"/>
          <w:b w:val="false"/>
          <w:i w:val="false"/>
          <w:color w:val="000000"/>
          <w:sz w:val="28"/>
        </w:rPr>
        <w:t>
      "13.1. Бейрезидент" – егер тауарларды жеткізуші (жөнелтуші) бейрезидент болып табылса, торкөзде белгісі қойылады;</w:t>
      </w:r>
    </w:p>
    <w:bookmarkEnd w:id="499"/>
    <w:bookmarkStart w:name="z839" w:id="500"/>
    <w:p>
      <w:pPr>
        <w:spacing w:after="0"/>
        <w:ind w:left="0"/>
        <w:jc w:val="both"/>
      </w:pPr>
      <w:r>
        <w:rPr>
          <w:rFonts w:ascii="Times New Roman"/>
          <w:b w:val="false"/>
          <w:i w:val="false"/>
          <w:color w:val="000000"/>
          <w:sz w:val="28"/>
        </w:rPr>
        <w:t>
      "14. Жеткізушінің/жөнелтушінің атауы";</w:t>
      </w:r>
    </w:p>
    <w:bookmarkEnd w:id="500"/>
    <w:bookmarkStart w:name="z840" w:id="501"/>
    <w:p>
      <w:pPr>
        <w:spacing w:after="0"/>
        <w:ind w:left="0"/>
        <w:jc w:val="both"/>
      </w:pPr>
      <w:r>
        <w:rPr>
          <w:rFonts w:ascii="Times New Roman"/>
          <w:b w:val="false"/>
          <w:i w:val="false"/>
          <w:color w:val="000000"/>
          <w:sz w:val="28"/>
        </w:rPr>
        <w:t>
      "15. Құрылымдық бөлімшенің БСН";</w:t>
      </w:r>
    </w:p>
    <w:bookmarkEnd w:id="501"/>
    <w:bookmarkStart w:name="z841" w:id="502"/>
    <w:p>
      <w:pPr>
        <w:spacing w:after="0"/>
        <w:ind w:left="0"/>
        <w:jc w:val="both"/>
      </w:pPr>
      <w:r>
        <w:rPr>
          <w:rFonts w:ascii="Times New Roman"/>
          <w:b w:val="false"/>
          <w:i w:val="false"/>
          <w:color w:val="000000"/>
          <w:sz w:val="28"/>
        </w:rPr>
        <w:t>
      "16. Қайта ұйымдастырылған тұлғаның БСН";</w:t>
      </w:r>
    </w:p>
    <w:bookmarkEnd w:id="502"/>
    <w:bookmarkStart w:name="z842" w:id="503"/>
    <w:p>
      <w:pPr>
        <w:spacing w:after="0"/>
        <w:ind w:left="0"/>
        <w:jc w:val="both"/>
      </w:pPr>
      <w:r>
        <w:rPr>
          <w:rFonts w:ascii="Times New Roman"/>
          <w:b w:val="false"/>
          <w:i w:val="false"/>
          <w:color w:val="000000"/>
          <w:sz w:val="28"/>
        </w:rPr>
        <w:t xml:space="preserve">
      "17. Жеткізушінің санаты"; </w:t>
      </w:r>
    </w:p>
    <w:bookmarkEnd w:id="503"/>
    <w:bookmarkStart w:name="z843" w:id="504"/>
    <w:p>
      <w:pPr>
        <w:spacing w:after="0"/>
        <w:ind w:left="0"/>
        <w:jc w:val="both"/>
      </w:pPr>
      <w:r>
        <w:rPr>
          <w:rFonts w:ascii="Times New Roman"/>
          <w:b w:val="false"/>
          <w:i w:val="false"/>
          <w:color w:val="000000"/>
          <w:sz w:val="28"/>
        </w:rPr>
        <w:t>
      "18. Жеткізуші тіркелген елдің коды" – "Кедендік декларацияларды толтыру үшін пайдаланылатын жіктеуіштер туралы" Кеден одағы Комиссиясының 2010 жылғы 20 қыркүйектегі № 378 шешімімен бекітілген 22-қосымшаға (бұдан әрі – Жіктеуіштің 22-қосымшасы) сәйкес Әлем елдері жіктеуіштеріне сәйкес тауарларды жеткізуші (жөнелтуші) елдің әріптік коды көрсетіледі;</w:t>
      </w:r>
    </w:p>
    <w:bookmarkEnd w:id="504"/>
    <w:bookmarkStart w:name="z844" w:id="505"/>
    <w:p>
      <w:pPr>
        <w:spacing w:after="0"/>
        <w:ind w:left="0"/>
        <w:jc w:val="both"/>
      </w:pPr>
      <w:r>
        <w:rPr>
          <w:rFonts w:ascii="Times New Roman"/>
          <w:b w:val="false"/>
          <w:i w:val="false"/>
          <w:color w:val="000000"/>
          <w:sz w:val="28"/>
        </w:rPr>
        <w:t>
      "19. Жөнелту/тиеп жөнелту елінің коды" – аумағынан тауарларды жөнелту жүзеге асырылатын жіктеуіштің 22-қосымшасына сәйкес тауарларды жеткізуші (жөнелтуші) елінің әріптік коды көрсетіледі;</w:t>
      </w:r>
    </w:p>
    <w:bookmarkEnd w:id="505"/>
    <w:bookmarkStart w:name="z845" w:id="506"/>
    <w:p>
      <w:pPr>
        <w:spacing w:after="0"/>
        <w:ind w:left="0"/>
        <w:jc w:val="both"/>
      </w:pPr>
      <w:r>
        <w:rPr>
          <w:rFonts w:ascii="Times New Roman"/>
          <w:b w:val="false"/>
          <w:i w:val="false"/>
          <w:color w:val="000000"/>
          <w:sz w:val="28"/>
        </w:rPr>
        <w:t>
      "20. Жөнелтудің/тиеп жөнелтудің іс жүзіндегі мекенжайы" – Тауарлар тізбесінің реттік нөмірі 2-жолда көрсетілген тауарлардың айналымы кезінде автоматты түрде толтырылады;</w:t>
      </w:r>
    </w:p>
    <w:bookmarkEnd w:id="506"/>
    <w:bookmarkStart w:name="z846" w:id="507"/>
    <w:p>
      <w:pPr>
        <w:spacing w:after="0"/>
        <w:ind w:left="0"/>
        <w:jc w:val="both"/>
      </w:pPr>
      <w:r>
        <w:rPr>
          <w:rFonts w:ascii="Times New Roman"/>
          <w:b w:val="false"/>
          <w:i w:val="false"/>
          <w:color w:val="000000"/>
          <w:sz w:val="28"/>
        </w:rPr>
        <w:t>
      "21. Жөнелту/тиеп жөнелтудің сәйкестендіру (ID) нөмірі" – виртуалды қойманың тіркеу нөмірі (осы жол тауарларды Қазақстан Республикасының аумағына әкелу кезінде толтырылмайды).</w:t>
      </w:r>
    </w:p>
    <w:bookmarkEnd w:id="507"/>
    <w:bookmarkStart w:name="z847" w:id="508"/>
    <w:p>
      <w:pPr>
        <w:spacing w:after="0"/>
        <w:ind w:left="0"/>
        <w:jc w:val="both"/>
      </w:pPr>
      <w:r>
        <w:rPr>
          <w:rFonts w:ascii="Times New Roman"/>
          <w:b w:val="false"/>
          <w:i w:val="false"/>
          <w:color w:val="000000"/>
          <w:sz w:val="28"/>
        </w:rPr>
        <w:t>
      3. "Алушының деректемелері" деген С бөлімінде мынадай реттік нөмірлерімен жолдар толтырылады:</w:t>
      </w:r>
    </w:p>
    <w:bookmarkEnd w:id="508"/>
    <w:bookmarkStart w:name="z848" w:id="509"/>
    <w:p>
      <w:pPr>
        <w:spacing w:after="0"/>
        <w:ind w:left="0"/>
        <w:jc w:val="both"/>
      </w:pPr>
      <w:r>
        <w:rPr>
          <w:rFonts w:ascii="Times New Roman"/>
          <w:b w:val="false"/>
          <w:i w:val="false"/>
          <w:color w:val="000000"/>
          <w:sz w:val="28"/>
        </w:rPr>
        <w:t>
      "22. ЖСН/БСН" (егер тауарларды алушы ЕАЭО-ға мүше мемлекеттердің резиденті болып табылса, онда бейрезиденттің сәйкестендіру коды (нөмірі) көрсетіледі);</w:t>
      </w:r>
    </w:p>
    <w:bookmarkEnd w:id="509"/>
    <w:bookmarkStart w:name="z849" w:id="510"/>
    <w:p>
      <w:pPr>
        <w:spacing w:after="0"/>
        <w:ind w:left="0"/>
        <w:jc w:val="both"/>
      </w:pPr>
      <w:r>
        <w:rPr>
          <w:rFonts w:ascii="Times New Roman"/>
          <w:b w:val="false"/>
          <w:i w:val="false"/>
          <w:color w:val="000000"/>
          <w:sz w:val="28"/>
        </w:rPr>
        <w:t>
      "22.1. Бейрезидент" – егер тауарларды алушы бейрезидент болып табылса, торкөзде белгісі қойылады;</w:t>
      </w:r>
    </w:p>
    <w:bookmarkEnd w:id="510"/>
    <w:bookmarkStart w:name="z850" w:id="511"/>
    <w:p>
      <w:pPr>
        <w:spacing w:after="0"/>
        <w:ind w:left="0"/>
        <w:jc w:val="both"/>
      </w:pPr>
      <w:r>
        <w:rPr>
          <w:rFonts w:ascii="Times New Roman"/>
          <w:b w:val="false"/>
          <w:i w:val="false"/>
          <w:color w:val="000000"/>
          <w:sz w:val="28"/>
        </w:rPr>
        <w:t>
      "23. Алушының атауы";</w:t>
      </w:r>
    </w:p>
    <w:bookmarkEnd w:id="511"/>
    <w:bookmarkStart w:name="z851" w:id="512"/>
    <w:p>
      <w:pPr>
        <w:spacing w:after="0"/>
        <w:ind w:left="0"/>
        <w:jc w:val="both"/>
      </w:pPr>
      <w:r>
        <w:rPr>
          <w:rFonts w:ascii="Times New Roman"/>
          <w:b w:val="false"/>
          <w:i w:val="false"/>
          <w:color w:val="000000"/>
          <w:sz w:val="28"/>
        </w:rPr>
        <w:t>
      "24. Құрылымдық бөлімшенің БСН";</w:t>
      </w:r>
    </w:p>
    <w:bookmarkEnd w:id="512"/>
    <w:bookmarkStart w:name="z852" w:id="513"/>
    <w:p>
      <w:pPr>
        <w:spacing w:after="0"/>
        <w:ind w:left="0"/>
        <w:jc w:val="both"/>
      </w:pPr>
      <w:r>
        <w:rPr>
          <w:rFonts w:ascii="Times New Roman"/>
          <w:b w:val="false"/>
          <w:i w:val="false"/>
          <w:color w:val="000000"/>
          <w:sz w:val="28"/>
        </w:rPr>
        <w:t>
      "25. Қайта ұйымдастырылған тұлғаның БСН";</w:t>
      </w:r>
    </w:p>
    <w:bookmarkEnd w:id="513"/>
    <w:bookmarkStart w:name="z853" w:id="514"/>
    <w:p>
      <w:pPr>
        <w:spacing w:after="0"/>
        <w:ind w:left="0"/>
        <w:jc w:val="both"/>
      </w:pPr>
      <w:r>
        <w:rPr>
          <w:rFonts w:ascii="Times New Roman"/>
          <w:b w:val="false"/>
          <w:i w:val="false"/>
          <w:color w:val="000000"/>
          <w:sz w:val="28"/>
        </w:rPr>
        <w:t>
      "26. Алушының санаты";</w:t>
      </w:r>
    </w:p>
    <w:bookmarkEnd w:id="514"/>
    <w:bookmarkStart w:name="z854" w:id="515"/>
    <w:p>
      <w:pPr>
        <w:spacing w:after="0"/>
        <w:ind w:left="0"/>
        <w:jc w:val="both"/>
      </w:pPr>
      <w:r>
        <w:rPr>
          <w:rFonts w:ascii="Times New Roman"/>
          <w:b w:val="false"/>
          <w:i w:val="false"/>
          <w:color w:val="000000"/>
          <w:sz w:val="28"/>
        </w:rPr>
        <w:t>
      "27. Алушы тіркелген елдің коды" – тауарларды алушы елдің әріптік коды көрсетіледі, әуежайларда Жіктеуіштің 22-қосымшасына сәйкес әуе бортына жататын елдің әріптік коды көрсетіледі;</w:t>
      </w:r>
    </w:p>
    <w:bookmarkEnd w:id="515"/>
    <w:bookmarkStart w:name="z855" w:id="516"/>
    <w:p>
      <w:pPr>
        <w:spacing w:after="0"/>
        <w:ind w:left="0"/>
        <w:jc w:val="both"/>
      </w:pPr>
      <w:r>
        <w:rPr>
          <w:rFonts w:ascii="Times New Roman"/>
          <w:b w:val="false"/>
          <w:i w:val="false"/>
          <w:color w:val="000000"/>
          <w:sz w:val="28"/>
        </w:rPr>
        <w:t>
      "28. Жеткізіп беру/жеткізу елінің коды" – Жіктеуіштің 22-қосымшасына сәйкес тауарларды алушы елдің әріптік коды көрсетіледі;</w:t>
      </w:r>
    </w:p>
    <w:bookmarkEnd w:id="516"/>
    <w:bookmarkStart w:name="z856" w:id="517"/>
    <w:p>
      <w:pPr>
        <w:spacing w:after="0"/>
        <w:ind w:left="0"/>
        <w:jc w:val="both"/>
      </w:pPr>
      <w:r>
        <w:rPr>
          <w:rFonts w:ascii="Times New Roman"/>
          <w:b w:val="false"/>
          <w:i w:val="false"/>
          <w:color w:val="000000"/>
          <w:sz w:val="28"/>
        </w:rPr>
        <w:t>
      "29. Жеткізіп берудің/жеткізудің іс жүзіндегі мекенжайы" – Тауарлар тізбесінің реттік нөмірі 2-жолда көрсетілген тауарлардың айналымы кезінде автоматты түрде толтырылады;</w:t>
      </w:r>
    </w:p>
    <w:bookmarkEnd w:id="517"/>
    <w:bookmarkStart w:name="z857" w:id="518"/>
    <w:p>
      <w:pPr>
        <w:spacing w:after="0"/>
        <w:ind w:left="0"/>
        <w:jc w:val="both"/>
      </w:pPr>
      <w:r>
        <w:rPr>
          <w:rFonts w:ascii="Times New Roman"/>
          <w:b w:val="false"/>
          <w:i w:val="false"/>
          <w:color w:val="000000"/>
          <w:sz w:val="28"/>
        </w:rPr>
        <w:t>
      "30. Жеткізіп берудің/жеткізудің сәйкестендіру (ID) нөмірі" – виртуалды қойманы тіркеу нөмірі (осы жол тауарларды Қазақстан Республикасының аумағынан әкету кезінде толтырылмайды).</w:t>
      </w:r>
    </w:p>
    <w:bookmarkEnd w:id="518"/>
    <w:bookmarkStart w:name="z858" w:id="519"/>
    <w:p>
      <w:pPr>
        <w:spacing w:after="0"/>
        <w:ind w:left="0"/>
        <w:jc w:val="both"/>
      </w:pPr>
      <w:r>
        <w:rPr>
          <w:rFonts w:ascii="Times New Roman"/>
          <w:b w:val="false"/>
          <w:i w:val="false"/>
          <w:color w:val="000000"/>
          <w:sz w:val="28"/>
        </w:rPr>
        <w:t>
      4. "Жүк жөнелтушінің және жүк алушының деректемелері" деген D бөлімінде мынадай реттік нөмірлерімен жолдар толтырылады:</w:t>
      </w:r>
    </w:p>
    <w:bookmarkEnd w:id="519"/>
    <w:bookmarkStart w:name="z859" w:id="520"/>
    <w:p>
      <w:pPr>
        <w:spacing w:after="0"/>
        <w:ind w:left="0"/>
        <w:jc w:val="both"/>
      </w:pPr>
      <w:r>
        <w:rPr>
          <w:rFonts w:ascii="Times New Roman"/>
          <w:b w:val="false"/>
          <w:i w:val="false"/>
          <w:color w:val="000000"/>
          <w:sz w:val="28"/>
        </w:rPr>
        <w:t xml:space="preserve">
      "Жүк жөнелтуші" – оның атынан жүк жөнелту ресімделетін тұлға: </w:t>
      </w:r>
    </w:p>
    <w:bookmarkEnd w:id="520"/>
    <w:bookmarkStart w:name="z860" w:id="521"/>
    <w:p>
      <w:pPr>
        <w:spacing w:after="0"/>
        <w:ind w:left="0"/>
        <w:jc w:val="both"/>
      </w:pPr>
      <w:r>
        <w:rPr>
          <w:rFonts w:ascii="Times New Roman"/>
          <w:b w:val="false"/>
          <w:i w:val="false"/>
          <w:color w:val="000000"/>
          <w:sz w:val="28"/>
        </w:rPr>
        <w:t>
      "31. ЖСН/БСН" (егер жүк жөнелтуші ЕАЭО-ға мүше мемлекеттердің резиденті болып табылса, онда бейрезиденттің сәйкестендіру коды (нөмірі) көрсетіледі);</w:t>
      </w:r>
    </w:p>
    <w:bookmarkEnd w:id="521"/>
    <w:bookmarkStart w:name="z861" w:id="522"/>
    <w:p>
      <w:pPr>
        <w:spacing w:after="0"/>
        <w:ind w:left="0"/>
        <w:jc w:val="both"/>
      </w:pPr>
      <w:r>
        <w:rPr>
          <w:rFonts w:ascii="Times New Roman"/>
          <w:b w:val="false"/>
          <w:i w:val="false"/>
          <w:color w:val="000000"/>
          <w:sz w:val="28"/>
        </w:rPr>
        <w:t xml:space="preserve">
      "31.1. Бейрезидент" – егер жүк жөнелтуші бейрезидент болып табылса, торкөзде белгісі қойылады; </w:t>
      </w:r>
    </w:p>
    <w:bookmarkEnd w:id="522"/>
    <w:bookmarkStart w:name="z862" w:id="523"/>
    <w:p>
      <w:pPr>
        <w:spacing w:after="0"/>
        <w:ind w:left="0"/>
        <w:jc w:val="both"/>
      </w:pPr>
      <w:r>
        <w:rPr>
          <w:rFonts w:ascii="Times New Roman"/>
          <w:b w:val="false"/>
          <w:i w:val="false"/>
          <w:color w:val="000000"/>
          <w:sz w:val="28"/>
        </w:rPr>
        <w:t>
      "32. Жүк жөнелтушінің атауы";</w:t>
      </w:r>
    </w:p>
    <w:bookmarkEnd w:id="523"/>
    <w:bookmarkStart w:name="z863" w:id="524"/>
    <w:p>
      <w:pPr>
        <w:spacing w:after="0"/>
        <w:ind w:left="0"/>
        <w:jc w:val="both"/>
      </w:pPr>
      <w:r>
        <w:rPr>
          <w:rFonts w:ascii="Times New Roman"/>
          <w:b w:val="false"/>
          <w:i w:val="false"/>
          <w:color w:val="000000"/>
          <w:sz w:val="28"/>
        </w:rPr>
        <w:t>
      "33. Жөнелтуші елінің коды" – Жіктеуіштің 22-қосымшасына сәйкес жүк жөнелтуші елдің әріптік коды көрсетіледі;</w:t>
      </w:r>
    </w:p>
    <w:bookmarkEnd w:id="524"/>
    <w:bookmarkStart w:name="z864" w:id="525"/>
    <w:p>
      <w:pPr>
        <w:spacing w:after="0"/>
        <w:ind w:left="0"/>
        <w:jc w:val="both"/>
      </w:pPr>
      <w:r>
        <w:rPr>
          <w:rFonts w:ascii="Times New Roman"/>
          <w:b w:val="false"/>
          <w:i w:val="false"/>
          <w:color w:val="000000"/>
          <w:sz w:val="28"/>
        </w:rPr>
        <w:t>
      "Жүк алушы" – шарт негізінде немесе өзге де заңды негіздерде жүкті алуға уәкілетті тұлға:</w:t>
      </w:r>
    </w:p>
    <w:bookmarkEnd w:id="525"/>
    <w:bookmarkStart w:name="z865" w:id="526"/>
    <w:p>
      <w:pPr>
        <w:spacing w:after="0"/>
        <w:ind w:left="0"/>
        <w:jc w:val="both"/>
      </w:pPr>
      <w:r>
        <w:rPr>
          <w:rFonts w:ascii="Times New Roman"/>
          <w:b w:val="false"/>
          <w:i w:val="false"/>
          <w:color w:val="000000"/>
          <w:sz w:val="28"/>
        </w:rPr>
        <w:t>
      "34. ЖСН/БСН" (егер жүк жөнелтуші ЕАЭО-ға мүше мемлекеттердің резиденті болып табылса, онда бейрезиденттің сәйкестендіру коды (нөмірі) көрсетіледі);</w:t>
      </w:r>
    </w:p>
    <w:bookmarkEnd w:id="526"/>
    <w:bookmarkStart w:name="z866" w:id="527"/>
    <w:p>
      <w:pPr>
        <w:spacing w:after="0"/>
        <w:ind w:left="0"/>
        <w:jc w:val="both"/>
      </w:pPr>
      <w:r>
        <w:rPr>
          <w:rFonts w:ascii="Times New Roman"/>
          <w:b w:val="false"/>
          <w:i w:val="false"/>
          <w:color w:val="000000"/>
          <w:sz w:val="28"/>
        </w:rPr>
        <w:t xml:space="preserve">
      "34.1. Бейрезидент" – егер жүк жөнелтуші бейрезидент болып табылса, торкөзде белгісі қойылады; </w:t>
      </w:r>
    </w:p>
    <w:bookmarkEnd w:id="527"/>
    <w:bookmarkStart w:name="z867" w:id="528"/>
    <w:p>
      <w:pPr>
        <w:spacing w:after="0"/>
        <w:ind w:left="0"/>
        <w:jc w:val="both"/>
      </w:pPr>
      <w:r>
        <w:rPr>
          <w:rFonts w:ascii="Times New Roman"/>
          <w:b w:val="false"/>
          <w:i w:val="false"/>
          <w:color w:val="000000"/>
          <w:sz w:val="28"/>
        </w:rPr>
        <w:t>
      "35. Жүк алушының атауы";</w:t>
      </w:r>
    </w:p>
    <w:bookmarkEnd w:id="528"/>
    <w:bookmarkStart w:name="z868" w:id="529"/>
    <w:p>
      <w:pPr>
        <w:spacing w:after="0"/>
        <w:ind w:left="0"/>
        <w:jc w:val="both"/>
      </w:pPr>
      <w:r>
        <w:rPr>
          <w:rFonts w:ascii="Times New Roman"/>
          <w:b w:val="false"/>
          <w:i w:val="false"/>
          <w:color w:val="000000"/>
          <w:sz w:val="28"/>
        </w:rPr>
        <w:t>
      "36. Жеткізу елінің коды" – Жіктеуіштің 22-қосымшасына сәйкес жүк алушы елінің әріптік коды көрсетіледі.</w:t>
      </w:r>
    </w:p>
    <w:bookmarkEnd w:id="529"/>
    <w:bookmarkStart w:name="z869" w:id="530"/>
    <w:p>
      <w:pPr>
        <w:spacing w:after="0"/>
        <w:ind w:left="0"/>
        <w:jc w:val="both"/>
      </w:pPr>
      <w:r>
        <w:rPr>
          <w:rFonts w:ascii="Times New Roman"/>
          <w:b w:val="false"/>
          <w:i w:val="false"/>
          <w:color w:val="000000"/>
          <w:sz w:val="28"/>
        </w:rPr>
        <w:t>
      5. D1-бөлімінде. "Қосымша мәліметтер" бөлімінде-қажет болған жағдайда қосымша мәліметтер көрсетіледі:</w:t>
      </w:r>
    </w:p>
    <w:bookmarkEnd w:id="530"/>
    <w:bookmarkStart w:name="z870" w:id="531"/>
    <w:p>
      <w:pPr>
        <w:spacing w:after="0"/>
        <w:ind w:left="0"/>
        <w:jc w:val="both"/>
      </w:pPr>
      <w:r>
        <w:rPr>
          <w:rFonts w:ascii="Times New Roman"/>
          <w:b w:val="false"/>
          <w:i w:val="false"/>
          <w:color w:val="000000"/>
          <w:sz w:val="28"/>
        </w:rPr>
        <w:t>
      "Жүк жөнелтушінің деректемелері" - қажет болған жағдайда жүк жөнелтушінің "D1а. Қосымша мәліметтер" көрсетіледі;</w:t>
      </w:r>
    </w:p>
    <w:bookmarkEnd w:id="531"/>
    <w:bookmarkStart w:name="z871" w:id="532"/>
    <w:p>
      <w:pPr>
        <w:spacing w:after="0"/>
        <w:ind w:left="0"/>
        <w:jc w:val="both"/>
      </w:pPr>
      <w:r>
        <w:rPr>
          <w:rFonts w:ascii="Times New Roman"/>
          <w:b w:val="false"/>
          <w:i w:val="false"/>
          <w:color w:val="000000"/>
          <w:sz w:val="28"/>
        </w:rPr>
        <w:t>
      "Жүк алушының деректемелері" - қажет болған жағдайда жүк алушының "D1b. Қосымша мәліметтер" көрсетіледі.</w:t>
      </w:r>
    </w:p>
    <w:bookmarkEnd w:id="532"/>
    <w:bookmarkStart w:name="z872" w:id="533"/>
    <w:p>
      <w:pPr>
        <w:spacing w:after="0"/>
        <w:ind w:left="0"/>
        <w:jc w:val="both"/>
      </w:pPr>
      <w:r>
        <w:rPr>
          <w:rFonts w:ascii="Times New Roman"/>
          <w:b w:val="false"/>
          <w:i w:val="false"/>
          <w:color w:val="000000"/>
          <w:sz w:val="28"/>
        </w:rPr>
        <w:t>
      6. "Тасымалдау бойынша мәлімет" деген Е бөлімінде мынадай реттік нөмірлерімен жолдар толтырылады:</w:t>
      </w:r>
    </w:p>
    <w:bookmarkEnd w:id="533"/>
    <w:bookmarkStart w:name="z873" w:id="534"/>
    <w:p>
      <w:pPr>
        <w:spacing w:after="0"/>
        <w:ind w:left="0"/>
        <w:jc w:val="both"/>
      </w:pPr>
      <w:r>
        <w:rPr>
          <w:rFonts w:ascii="Times New Roman"/>
          <w:b w:val="false"/>
          <w:i w:val="false"/>
          <w:color w:val="000000"/>
          <w:sz w:val="28"/>
        </w:rPr>
        <w:t>
      "37. тасымалдаушының деректемелері" – қажет болған кезде торкөзде тиісті белгі қойылады.</w:t>
      </w:r>
    </w:p>
    <w:bookmarkEnd w:id="534"/>
    <w:bookmarkStart w:name="z874" w:id="535"/>
    <w:p>
      <w:pPr>
        <w:spacing w:after="0"/>
        <w:ind w:left="0"/>
        <w:jc w:val="both"/>
      </w:pPr>
      <w:r>
        <w:rPr>
          <w:rFonts w:ascii="Times New Roman"/>
          <w:b w:val="false"/>
          <w:i w:val="false"/>
          <w:color w:val="000000"/>
          <w:sz w:val="28"/>
        </w:rPr>
        <w:t>
      "37.1. Бейрезидент" – егер тасымалдаушы бейрезидент болса торкөзі белгіленеді;</w:t>
      </w:r>
    </w:p>
    <w:bookmarkEnd w:id="535"/>
    <w:bookmarkStart w:name="z875" w:id="536"/>
    <w:p>
      <w:pPr>
        <w:spacing w:after="0"/>
        <w:ind w:left="0"/>
        <w:jc w:val="both"/>
      </w:pPr>
      <w:r>
        <w:rPr>
          <w:rFonts w:ascii="Times New Roman"/>
          <w:b w:val="false"/>
          <w:i w:val="false"/>
          <w:color w:val="000000"/>
          <w:sz w:val="28"/>
        </w:rPr>
        <w:t>
      "37.2. Тасымалдаушы елінің коды" – Жіктеуіштің 22-қосымшасына сәйкес тасымалдаушы елінің әріптік коды көрсетіледі (бұл ашық жол қадағалауға жататын тауарларды тасымалдау кезінде толтырылады);</w:t>
      </w:r>
    </w:p>
    <w:bookmarkEnd w:id="536"/>
    <w:bookmarkStart w:name="z876" w:id="537"/>
    <w:p>
      <w:pPr>
        <w:spacing w:after="0"/>
        <w:ind w:left="0"/>
        <w:jc w:val="both"/>
      </w:pPr>
      <w:r>
        <w:rPr>
          <w:rFonts w:ascii="Times New Roman"/>
          <w:b w:val="false"/>
          <w:i w:val="false"/>
          <w:color w:val="000000"/>
          <w:sz w:val="28"/>
        </w:rPr>
        <w:t>
      "38. ЖСН/БСН" – тасымалдаушының ЖСН/БСН көрсетіледі (егер тасымалдаушы ЕАЭО-ға мүше мемлекеттердің резиденті болып табылса, онда бейрезиденттің сәйкестендіру коды (нөмірі) көрсетіледі);</w:t>
      </w:r>
    </w:p>
    <w:bookmarkEnd w:id="537"/>
    <w:bookmarkStart w:name="z877" w:id="538"/>
    <w:p>
      <w:pPr>
        <w:spacing w:after="0"/>
        <w:ind w:left="0"/>
        <w:jc w:val="both"/>
      </w:pPr>
      <w:r>
        <w:rPr>
          <w:rFonts w:ascii="Times New Roman"/>
          <w:b w:val="false"/>
          <w:i w:val="false"/>
          <w:color w:val="000000"/>
          <w:sz w:val="28"/>
        </w:rPr>
        <w:t>
      "39. Көлік түрі" – жоспарланған көлік туралы мәліметтер көрсетіледі (көрсетілетін тізімнен таңдалады):</w:t>
      </w:r>
    </w:p>
    <w:bookmarkEnd w:id="538"/>
    <w:bookmarkStart w:name="z878" w:id="539"/>
    <w:p>
      <w:pPr>
        <w:spacing w:after="0"/>
        <w:ind w:left="0"/>
        <w:jc w:val="both"/>
      </w:pPr>
      <w:r>
        <w:rPr>
          <w:rFonts w:ascii="Times New Roman"/>
          <w:b w:val="false"/>
          <w:i w:val="false"/>
          <w:color w:val="000000"/>
          <w:sz w:val="28"/>
        </w:rPr>
        <w:t>
      "а. автомобиль" белгісін көрсеткен кезде "а1.1 АКҚ мемлекеттік нөмірі" жолы толтырылады (бұл жол мемлекеттік шекараны кесіп өту кезінде міндетті түрде толтырылуы тиіс).</w:t>
      </w:r>
    </w:p>
    <w:bookmarkEnd w:id="539"/>
    <w:bookmarkStart w:name="z879" w:id="540"/>
    <w:p>
      <w:pPr>
        <w:spacing w:after="0"/>
        <w:ind w:left="0"/>
        <w:jc w:val="both"/>
      </w:pPr>
      <w:r>
        <w:rPr>
          <w:rFonts w:ascii="Times New Roman"/>
          <w:b w:val="false"/>
          <w:i w:val="false"/>
          <w:color w:val="000000"/>
          <w:sz w:val="28"/>
        </w:rPr>
        <w:t>
      7. "Тауарды жеткізуге арналған шарт (келісімшарт)" деген F бөлімінде мынадай реттік нөмірлерімен жолдар толтырылады:</w:t>
      </w:r>
    </w:p>
    <w:bookmarkEnd w:id="540"/>
    <w:bookmarkStart w:name="z880" w:id="541"/>
    <w:p>
      <w:pPr>
        <w:spacing w:after="0"/>
        <w:ind w:left="0"/>
        <w:jc w:val="both"/>
      </w:pPr>
      <w:r>
        <w:rPr>
          <w:rFonts w:ascii="Times New Roman"/>
          <w:b w:val="false"/>
          <w:i w:val="false"/>
          <w:color w:val="000000"/>
          <w:sz w:val="28"/>
        </w:rPr>
        <w:t>
      "40.а. Шарт (келісімшарт) немесе шартқа қосымша" – қажет болған кезде тиісті белгі қойылады;</w:t>
      </w:r>
    </w:p>
    <w:bookmarkEnd w:id="541"/>
    <w:bookmarkStart w:name="z881" w:id="542"/>
    <w:p>
      <w:pPr>
        <w:spacing w:after="0"/>
        <w:ind w:left="0"/>
        <w:jc w:val="both"/>
      </w:pPr>
      <w:r>
        <w:rPr>
          <w:rFonts w:ascii="Times New Roman"/>
          <w:b w:val="false"/>
          <w:i w:val="false"/>
          <w:color w:val="000000"/>
          <w:sz w:val="28"/>
        </w:rPr>
        <w:t>
      "40.b. Шартсыз (келісімшартсыз)" – қажет болған кезде тиісті белгі қойылады;</w:t>
      </w:r>
    </w:p>
    <w:bookmarkEnd w:id="542"/>
    <w:bookmarkStart w:name="z882" w:id="543"/>
    <w:p>
      <w:pPr>
        <w:spacing w:after="0"/>
        <w:ind w:left="0"/>
        <w:jc w:val="both"/>
      </w:pPr>
      <w:r>
        <w:rPr>
          <w:rFonts w:ascii="Times New Roman"/>
          <w:b w:val="false"/>
          <w:i w:val="false"/>
          <w:color w:val="000000"/>
          <w:sz w:val="28"/>
        </w:rPr>
        <w:t>
      "41. Нөмірі";</w:t>
      </w:r>
    </w:p>
    <w:bookmarkEnd w:id="543"/>
    <w:bookmarkStart w:name="z883" w:id="544"/>
    <w:p>
      <w:pPr>
        <w:spacing w:after="0"/>
        <w:ind w:left="0"/>
        <w:jc w:val="both"/>
      </w:pPr>
      <w:r>
        <w:rPr>
          <w:rFonts w:ascii="Times New Roman"/>
          <w:b w:val="false"/>
          <w:i w:val="false"/>
          <w:color w:val="000000"/>
          <w:sz w:val="28"/>
        </w:rPr>
        <w:t>
      "42. Күні";</w:t>
      </w:r>
    </w:p>
    <w:bookmarkEnd w:id="544"/>
    <w:bookmarkStart w:name="z884" w:id="545"/>
    <w:p>
      <w:pPr>
        <w:spacing w:after="0"/>
        <w:ind w:left="0"/>
        <w:jc w:val="both"/>
      </w:pPr>
      <w:r>
        <w:rPr>
          <w:rFonts w:ascii="Times New Roman"/>
          <w:b w:val="false"/>
          <w:i w:val="false"/>
          <w:color w:val="000000"/>
          <w:sz w:val="28"/>
        </w:rPr>
        <w:t xml:space="preserve">
      "42.1. Есептік нөмір" – "Валюталық реттеу және валюталық бақылау туралы" Қазақстан Республикасының Заңына сәйкес экспорт және импорт бойынша валюталық шартқа берілген сәйкестендіру нөмірі көрсетіледі (бұл жол шартты-міндетті болып табылады); </w:t>
      </w:r>
    </w:p>
    <w:bookmarkEnd w:id="545"/>
    <w:bookmarkStart w:name="z885" w:id="546"/>
    <w:p>
      <w:pPr>
        <w:spacing w:after="0"/>
        <w:ind w:left="0"/>
        <w:jc w:val="both"/>
      </w:pPr>
      <w:r>
        <w:rPr>
          <w:rFonts w:ascii="Times New Roman"/>
          <w:b w:val="false"/>
          <w:i w:val="false"/>
          <w:color w:val="000000"/>
          <w:sz w:val="28"/>
        </w:rPr>
        <w:t>
      "43. Шарт бойынша ақы төлеу тараптары" – тауарларды жеткізуге арналған шартқа (келісімшартқа) сәйкес төлем шарттары көрсетіледі;</w:t>
      </w:r>
    </w:p>
    <w:bookmarkEnd w:id="546"/>
    <w:bookmarkStart w:name="z886" w:id="547"/>
    <w:p>
      <w:pPr>
        <w:spacing w:after="0"/>
        <w:ind w:left="0"/>
        <w:jc w:val="both"/>
      </w:pPr>
      <w:r>
        <w:rPr>
          <w:rFonts w:ascii="Times New Roman"/>
          <w:b w:val="false"/>
          <w:i w:val="false"/>
          <w:color w:val="000000"/>
          <w:sz w:val="28"/>
        </w:rPr>
        <w:t>
      "44. Жеткізу шарттары (ИНКОТЕРМС) – дәстүрге, оның ішінде іскерлік айналымдағы дәстүрге сәйкес халықаралық шарттар үшін Жіктеуіштің 13-қосымшасына сәйкес бас әріптермен латын шрифтімен үш мәнді әріптік коды көрсетіледі (Инкотермс).</w:t>
      </w:r>
    </w:p>
    <w:bookmarkEnd w:id="547"/>
    <w:bookmarkStart w:name="z887" w:id="548"/>
    <w:p>
      <w:pPr>
        <w:spacing w:after="0"/>
        <w:ind w:left="0"/>
        <w:jc w:val="both"/>
      </w:pPr>
      <w:r>
        <w:rPr>
          <w:rFonts w:ascii="Times New Roman"/>
          <w:b w:val="false"/>
          <w:i w:val="false"/>
          <w:color w:val="000000"/>
          <w:sz w:val="28"/>
        </w:rPr>
        <w:t>
      8. "БҚҚ/ӨБК шеңберіндегі шарт (келісімшарт)" деген F1 бөлімінде мынадай реттік нөмірлерімен жолдар толтырылады:</w:t>
      </w:r>
    </w:p>
    <w:bookmarkEnd w:id="548"/>
    <w:bookmarkStart w:name="z888" w:id="549"/>
    <w:p>
      <w:pPr>
        <w:spacing w:after="0"/>
        <w:ind w:left="0"/>
        <w:jc w:val="both"/>
      </w:pPr>
      <w:r>
        <w:rPr>
          <w:rFonts w:ascii="Times New Roman"/>
          <w:b w:val="false"/>
          <w:i w:val="false"/>
          <w:color w:val="000000"/>
          <w:sz w:val="28"/>
        </w:rPr>
        <w:t>
      "Жеткізуші":</w:t>
      </w:r>
    </w:p>
    <w:bookmarkEnd w:id="549"/>
    <w:bookmarkStart w:name="z889" w:id="550"/>
    <w:p>
      <w:pPr>
        <w:spacing w:after="0"/>
        <w:ind w:left="0"/>
        <w:jc w:val="both"/>
      </w:pPr>
      <w:r>
        <w:rPr>
          <w:rFonts w:ascii="Times New Roman"/>
          <w:b w:val="false"/>
          <w:i w:val="false"/>
          <w:color w:val="000000"/>
          <w:sz w:val="28"/>
        </w:rPr>
        <w:t>
      "45. Нөмірі" – шарттың/келісімшарттың нөмірі көрсетіледі;</w:t>
      </w:r>
    </w:p>
    <w:bookmarkEnd w:id="550"/>
    <w:bookmarkStart w:name="z890" w:id="551"/>
    <w:p>
      <w:pPr>
        <w:spacing w:after="0"/>
        <w:ind w:left="0"/>
        <w:jc w:val="both"/>
      </w:pPr>
      <w:r>
        <w:rPr>
          <w:rFonts w:ascii="Times New Roman"/>
          <w:b w:val="false"/>
          <w:i w:val="false"/>
          <w:color w:val="000000"/>
          <w:sz w:val="28"/>
        </w:rPr>
        <w:t>
      "46. Күні" – шарттың/келісімшарттың күні, айы және жылы көрсетіледі;</w:t>
      </w:r>
    </w:p>
    <w:bookmarkEnd w:id="551"/>
    <w:bookmarkStart w:name="z891" w:id="552"/>
    <w:p>
      <w:pPr>
        <w:spacing w:after="0"/>
        <w:ind w:left="0"/>
        <w:jc w:val="both"/>
      </w:pPr>
      <w:r>
        <w:rPr>
          <w:rFonts w:ascii="Times New Roman"/>
          <w:b w:val="false"/>
          <w:i w:val="false"/>
          <w:color w:val="000000"/>
          <w:sz w:val="28"/>
        </w:rPr>
        <w:t>
      "Алушының":</w:t>
      </w:r>
    </w:p>
    <w:bookmarkEnd w:id="552"/>
    <w:bookmarkStart w:name="z892" w:id="553"/>
    <w:p>
      <w:pPr>
        <w:spacing w:after="0"/>
        <w:ind w:left="0"/>
        <w:jc w:val="both"/>
      </w:pPr>
      <w:r>
        <w:rPr>
          <w:rFonts w:ascii="Times New Roman"/>
          <w:b w:val="false"/>
          <w:i w:val="false"/>
          <w:color w:val="000000"/>
          <w:sz w:val="28"/>
        </w:rPr>
        <w:t>
      "47. Нөмірі" – шарттың/келісімшарттың нөмірі көрсетіледі;</w:t>
      </w:r>
    </w:p>
    <w:bookmarkEnd w:id="553"/>
    <w:bookmarkStart w:name="z893" w:id="554"/>
    <w:p>
      <w:pPr>
        <w:spacing w:after="0"/>
        <w:ind w:left="0"/>
        <w:jc w:val="both"/>
      </w:pPr>
      <w:r>
        <w:rPr>
          <w:rFonts w:ascii="Times New Roman"/>
          <w:b w:val="false"/>
          <w:i w:val="false"/>
          <w:color w:val="000000"/>
          <w:sz w:val="28"/>
        </w:rPr>
        <w:t>
      "48. Күні" – шарттың/келісімшарттың күні, айы және жылы көрсетіледі;</w:t>
      </w:r>
    </w:p>
    <w:bookmarkEnd w:id="554"/>
    <w:bookmarkStart w:name="z894" w:id="555"/>
    <w:p>
      <w:pPr>
        <w:spacing w:after="0"/>
        <w:ind w:left="0"/>
        <w:jc w:val="both"/>
      </w:pPr>
      <w:r>
        <w:rPr>
          <w:rFonts w:ascii="Times New Roman"/>
          <w:b w:val="false"/>
          <w:i w:val="false"/>
          <w:color w:val="000000"/>
          <w:sz w:val="28"/>
        </w:rPr>
        <w:t>
      "49. Валюта коды" – ЭШФ АЖ анықтамасынан "валюта бағамдары" таңдалады;</w:t>
      </w:r>
    </w:p>
    <w:bookmarkEnd w:id="555"/>
    <w:bookmarkStart w:name="z895" w:id="556"/>
    <w:p>
      <w:pPr>
        <w:spacing w:after="0"/>
        <w:ind w:left="0"/>
        <w:jc w:val="both"/>
      </w:pPr>
      <w:r>
        <w:rPr>
          <w:rFonts w:ascii="Times New Roman"/>
          <w:b w:val="false"/>
          <w:i w:val="false"/>
          <w:color w:val="000000"/>
          <w:sz w:val="28"/>
        </w:rPr>
        <w:t>
      "50. Валюта бағамы" – ТІЖ ресімделген күнге валюта бағамы көрсетіледі.</w:t>
      </w:r>
    </w:p>
    <w:bookmarkEnd w:id="556"/>
    <w:bookmarkStart w:name="z896" w:id="557"/>
    <w:p>
      <w:pPr>
        <w:spacing w:after="0"/>
        <w:ind w:left="0"/>
        <w:jc w:val="both"/>
      </w:pPr>
      <w:r>
        <w:rPr>
          <w:rFonts w:ascii="Times New Roman"/>
          <w:b w:val="false"/>
          <w:i w:val="false"/>
          <w:color w:val="000000"/>
          <w:sz w:val="28"/>
        </w:rPr>
        <w:t>
      9. "Тауарлар бойынша деректер" деген G1 бөлімінде мынадай деректер бойынша бағандар толтырылады:</w:t>
      </w:r>
    </w:p>
    <w:bookmarkEnd w:id="557"/>
    <w:bookmarkStart w:name="z897" w:id="558"/>
    <w:p>
      <w:pPr>
        <w:spacing w:after="0"/>
        <w:ind w:left="0"/>
        <w:jc w:val="both"/>
      </w:pPr>
      <w:r>
        <w:rPr>
          <w:rFonts w:ascii="Times New Roman"/>
          <w:b w:val="false"/>
          <w:i w:val="false"/>
          <w:color w:val="000000"/>
          <w:sz w:val="28"/>
        </w:rPr>
        <w:t>
      "1. Реттік нөмірі" – тауарлардың әрбір атауы бойынша реттік нөмірі көрсетіледі;</w:t>
      </w:r>
    </w:p>
    <w:bookmarkEnd w:id="558"/>
    <w:bookmarkStart w:name="z898" w:id="559"/>
    <w:p>
      <w:pPr>
        <w:spacing w:after="0"/>
        <w:ind w:left="0"/>
        <w:jc w:val="both"/>
      </w:pPr>
      <w:r>
        <w:rPr>
          <w:rFonts w:ascii="Times New Roman"/>
          <w:b w:val="false"/>
          <w:i w:val="false"/>
          <w:color w:val="000000"/>
          <w:sz w:val="28"/>
        </w:rPr>
        <w:t>
      "2. Тауардың шығарылған жерінің белгісі" (анықтамалықтан таңдап алынады);</w:t>
      </w:r>
    </w:p>
    <w:bookmarkEnd w:id="559"/>
    <w:bookmarkStart w:name="z899" w:id="560"/>
    <w:p>
      <w:pPr>
        <w:spacing w:after="0"/>
        <w:ind w:left="0"/>
        <w:jc w:val="both"/>
      </w:pPr>
      <w:r>
        <w:rPr>
          <w:rFonts w:ascii="Times New Roman"/>
          <w:b w:val="false"/>
          <w:i w:val="false"/>
          <w:color w:val="000000"/>
          <w:sz w:val="28"/>
        </w:rPr>
        <w:t>
      "3. Тауарлардың атауы";</w:t>
      </w:r>
    </w:p>
    <w:bookmarkEnd w:id="560"/>
    <w:bookmarkStart w:name="z900" w:id="561"/>
    <w:p>
      <w:pPr>
        <w:spacing w:after="0"/>
        <w:ind w:left="0"/>
        <w:jc w:val="both"/>
      </w:pPr>
      <w:r>
        <w:rPr>
          <w:rFonts w:ascii="Times New Roman"/>
          <w:b w:val="false"/>
          <w:i w:val="false"/>
          <w:color w:val="000000"/>
          <w:sz w:val="28"/>
        </w:rPr>
        <w:t>
      "4. Тауар коды (ЕАЭО СЭҚ ТН)";</w:t>
      </w:r>
    </w:p>
    <w:bookmarkEnd w:id="561"/>
    <w:bookmarkStart w:name="z901" w:id="562"/>
    <w:p>
      <w:pPr>
        <w:spacing w:after="0"/>
        <w:ind w:left="0"/>
        <w:jc w:val="both"/>
      </w:pPr>
      <w:r>
        <w:rPr>
          <w:rFonts w:ascii="Times New Roman"/>
          <w:b w:val="false"/>
          <w:i w:val="false"/>
          <w:color w:val="000000"/>
          <w:sz w:val="28"/>
        </w:rPr>
        <w:t>
      "5. Өлшем бірлігі";</w:t>
      </w:r>
    </w:p>
    <w:bookmarkEnd w:id="562"/>
    <w:bookmarkStart w:name="z902" w:id="563"/>
    <w:p>
      <w:pPr>
        <w:spacing w:after="0"/>
        <w:ind w:left="0"/>
        <w:jc w:val="both"/>
      </w:pPr>
      <w:r>
        <w:rPr>
          <w:rFonts w:ascii="Times New Roman"/>
          <w:b w:val="false"/>
          <w:i w:val="false"/>
          <w:color w:val="000000"/>
          <w:sz w:val="28"/>
        </w:rPr>
        <w:t>
      "6. Саны (көлемі)";</w:t>
      </w:r>
    </w:p>
    <w:bookmarkEnd w:id="563"/>
    <w:bookmarkStart w:name="z903" w:id="564"/>
    <w:p>
      <w:pPr>
        <w:spacing w:after="0"/>
        <w:ind w:left="0"/>
        <w:jc w:val="both"/>
      </w:pPr>
      <w:r>
        <w:rPr>
          <w:rFonts w:ascii="Times New Roman"/>
          <w:b w:val="false"/>
          <w:i w:val="false"/>
          <w:color w:val="000000"/>
          <w:sz w:val="28"/>
        </w:rPr>
        <w:t>
      "7. Нетто салмағы" – ЕАЭО шеңберінде тауарларды әкелу/әкету кезінде килограмммен көрсетіледі;</w:t>
      </w:r>
    </w:p>
    <w:bookmarkEnd w:id="564"/>
    <w:bookmarkStart w:name="z904" w:id="565"/>
    <w:p>
      <w:pPr>
        <w:spacing w:after="0"/>
        <w:ind w:left="0"/>
        <w:jc w:val="both"/>
      </w:pPr>
      <w:r>
        <w:rPr>
          <w:rFonts w:ascii="Times New Roman"/>
          <w:b w:val="false"/>
          <w:i w:val="false"/>
          <w:color w:val="000000"/>
          <w:sz w:val="28"/>
        </w:rPr>
        <w:t>
      "8. Тауар бірлігі үшін баға" – шарт (келісімшарт) бойынша өлшем бірлігі үшін тауардың бағасы көрсетіледі (ЕАЭО-ға мүше мемлекеттердің аумағынан тауарларды әкелу жағдайларын қоспағанда, аталған жолды толтыру міндетті емес);</w:t>
      </w:r>
    </w:p>
    <w:bookmarkEnd w:id="565"/>
    <w:bookmarkStart w:name="z905" w:id="566"/>
    <w:p>
      <w:pPr>
        <w:spacing w:after="0"/>
        <w:ind w:left="0"/>
        <w:jc w:val="both"/>
      </w:pPr>
      <w:r>
        <w:rPr>
          <w:rFonts w:ascii="Times New Roman"/>
          <w:b w:val="false"/>
          <w:i w:val="false"/>
          <w:color w:val="000000"/>
          <w:sz w:val="28"/>
        </w:rPr>
        <w:t>
      "9. Жанама салықтарсыз тауардың құны" – жанама салықтарды есепке алмай тауарлардың барлық санының (көлемінің) құны көрсетіледі (ЕАЭО-ға мүше мемлекеттердің аумағынан тауарларды әкелу жағдайларын қоспағанда, аталған жолды толтыру міндетті емес);</w:t>
      </w:r>
    </w:p>
    <w:bookmarkEnd w:id="566"/>
    <w:bookmarkStart w:name="z906" w:id="567"/>
    <w:p>
      <w:pPr>
        <w:spacing w:after="0"/>
        <w:ind w:left="0"/>
        <w:jc w:val="both"/>
      </w:pPr>
      <w:r>
        <w:rPr>
          <w:rFonts w:ascii="Times New Roman"/>
          <w:b w:val="false"/>
          <w:i w:val="false"/>
          <w:color w:val="000000"/>
          <w:sz w:val="28"/>
        </w:rPr>
        <w:t>
      "10. Акциз мөлшерлемесі" – Қазақстан Республикасының салық заңнамасына сәйкес акциз мөлшерлемесі көрсетіледі (аталған жолды толтыру міндетті емес);</w:t>
      </w:r>
    </w:p>
    <w:bookmarkEnd w:id="567"/>
    <w:bookmarkStart w:name="z907" w:id="568"/>
    <w:p>
      <w:pPr>
        <w:spacing w:after="0"/>
        <w:ind w:left="0"/>
        <w:jc w:val="both"/>
      </w:pPr>
      <w:r>
        <w:rPr>
          <w:rFonts w:ascii="Times New Roman"/>
          <w:b w:val="false"/>
          <w:i w:val="false"/>
          <w:color w:val="000000"/>
          <w:sz w:val="28"/>
        </w:rPr>
        <w:t>
      "11. Акциздің сомасы" – Қазақстан Республикасының салық заңнамасына сәйкес есептелген акциздің сомасы көрсетіледі (аталған жолды толтыру міндетті емес);</w:t>
      </w:r>
    </w:p>
    <w:bookmarkEnd w:id="568"/>
    <w:bookmarkStart w:name="z908" w:id="569"/>
    <w:p>
      <w:pPr>
        <w:spacing w:after="0"/>
        <w:ind w:left="0"/>
        <w:jc w:val="both"/>
      </w:pPr>
      <w:r>
        <w:rPr>
          <w:rFonts w:ascii="Times New Roman"/>
          <w:b w:val="false"/>
          <w:i w:val="false"/>
          <w:color w:val="000000"/>
          <w:sz w:val="28"/>
        </w:rPr>
        <w:t>
      "12. ҚҚС мөлшерлемесі" – Қазақстан Республикасының салық заңнамасына сәйкес ҚҚС мөлшерлемесі көрсетіледі (аталған жолды толтыру міндетті емес);</w:t>
      </w:r>
    </w:p>
    <w:bookmarkEnd w:id="569"/>
    <w:bookmarkStart w:name="z909" w:id="570"/>
    <w:p>
      <w:pPr>
        <w:spacing w:after="0"/>
        <w:ind w:left="0"/>
        <w:jc w:val="both"/>
      </w:pPr>
      <w:r>
        <w:rPr>
          <w:rFonts w:ascii="Times New Roman"/>
          <w:b w:val="false"/>
          <w:i w:val="false"/>
          <w:color w:val="000000"/>
          <w:sz w:val="28"/>
        </w:rPr>
        <w:t>
      "13. ҚҚС сомасы" – Қазақстан Республикасының салық заңнамасына сәйкес есептелген ҚҚС сомасы көрсетіледі (аталған жолды толтыру міндетті емес);</w:t>
      </w:r>
    </w:p>
    <w:bookmarkEnd w:id="570"/>
    <w:bookmarkStart w:name="z910" w:id="571"/>
    <w:p>
      <w:pPr>
        <w:spacing w:after="0"/>
        <w:ind w:left="0"/>
        <w:jc w:val="both"/>
      </w:pPr>
      <w:r>
        <w:rPr>
          <w:rFonts w:ascii="Times New Roman"/>
          <w:b w:val="false"/>
          <w:i w:val="false"/>
          <w:color w:val="000000"/>
          <w:sz w:val="28"/>
        </w:rPr>
        <w:t>
      "14. Жанама салықтармен тауардың жалпы құны" – жанама салықтарды есепке ала отырып, тауарлардың барлық санының (көлемінің) құны көрсетіледі (ЕАЭО-ға мүше мемлекеттердің аумағынан тауарларды әкелу жағдайларын қоспағанда, аталған жолды толтыру міндетті емес);</w:t>
      </w:r>
    </w:p>
    <w:bookmarkEnd w:id="571"/>
    <w:bookmarkStart w:name="z911" w:id="572"/>
    <w:p>
      <w:pPr>
        <w:spacing w:after="0"/>
        <w:ind w:left="0"/>
        <w:jc w:val="both"/>
      </w:pPr>
      <w:r>
        <w:rPr>
          <w:rFonts w:ascii="Times New Roman"/>
          <w:b w:val="false"/>
          <w:i w:val="false"/>
          <w:color w:val="000000"/>
          <w:sz w:val="28"/>
        </w:rPr>
        <w:t>
      "15. ЭШФ АЖ тауар сәйкестендіргіш";</w:t>
      </w:r>
    </w:p>
    <w:bookmarkEnd w:id="572"/>
    <w:bookmarkStart w:name="z912" w:id="573"/>
    <w:p>
      <w:pPr>
        <w:spacing w:after="0"/>
        <w:ind w:left="0"/>
        <w:jc w:val="both"/>
      </w:pPr>
      <w:r>
        <w:rPr>
          <w:rFonts w:ascii="Times New Roman"/>
          <w:b w:val="false"/>
          <w:i w:val="false"/>
          <w:color w:val="000000"/>
          <w:sz w:val="28"/>
        </w:rPr>
        <w:t>
      "16. Тауарларға арналған декларацияны бергенге дейін Тауарларды шығару туралы өтініштің, Тауарларға арналған декларацияның, тауарларды әкелу және жанама салықтарды төлеу туралы өтініштің, тауардың шығарылған жері туралы сертификаттың (СТ-1) немесе тауардың шығарылған жері туралы сертификаттың (СТ-KZ), бастапқы ТІЖ-нің нөмірі" – құжаттардың бірінің нөмірі көрсетіледі;</w:t>
      </w:r>
    </w:p>
    <w:bookmarkEnd w:id="573"/>
    <w:bookmarkStart w:name="z913" w:id="574"/>
    <w:p>
      <w:pPr>
        <w:spacing w:after="0"/>
        <w:ind w:left="0"/>
        <w:jc w:val="both"/>
      </w:pPr>
      <w:r>
        <w:rPr>
          <w:rFonts w:ascii="Times New Roman"/>
          <w:b w:val="false"/>
          <w:i w:val="false"/>
          <w:color w:val="000000"/>
          <w:sz w:val="28"/>
        </w:rPr>
        <w:t>
      "17.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bookmarkEnd w:id="574"/>
    <w:bookmarkStart w:name="z914" w:id="575"/>
    <w:p>
      <w:pPr>
        <w:spacing w:after="0"/>
        <w:ind w:left="0"/>
        <w:jc w:val="both"/>
      </w:pPr>
      <w:r>
        <w:rPr>
          <w:rFonts w:ascii="Times New Roman"/>
          <w:b w:val="false"/>
          <w:i w:val="false"/>
          <w:color w:val="000000"/>
          <w:sz w:val="28"/>
        </w:rPr>
        <w:t xml:space="preserve">
      "18. Тауар коды" – Тауарлардың ұлттық каталогына сәйкес тауар коды көрсетіледі ("Сауда қызметін реттеу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толтырылады);</w:t>
      </w:r>
    </w:p>
    <w:bookmarkEnd w:id="575"/>
    <w:bookmarkStart w:name="z915" w:id="576"/>
    <w:p>
      <w:pPr>
        <w:spacing w:after="0"/>
        <w:ind w:left="0"/>
        <w:jc w:val="both"/>
      </w:pPr>
      <w:r>
        <w:rPr>
          <w:rFonts w:ascii="Times New Roman"/>
          <w:b w:val="false"/>
          <w:i w:val="false"/>
          <w:color w:val="000000"/>
          <w:sz w:val="28"/>
        </w:rPr>
        <w:t>
      "19. Қосымша ақпарат" – қажет болған жағдайда қосымша мәліметтер көрсетіледі.</w:t>
      </w:r>
    </w:p>
    <w:bookmarkEnd w:id="576"/>
    <w:bookmarkStart w:name="z916" w:id="577"/>
    <w:p>
      <w:pPr>
        <w:spacing w:after="0"/>
        <w:ind w:left="0"/>
        <w:jc w:val="both"/>
      </w:pPr>
      <w:r>
        <w:rPr>
          <w:rFonts w:ascii="Times New Roman"/>
          <w:b w:val="false"/>
          <w:i w:val="false"/>
          <w:color w:val="000000"/>
          <w:sz w:val="28"/>
        </w:rPr>
        <w:t>
      Реттік нөмірі "51. Барлығы" жолында – 6, 7, 8, 9, 11, 13 және 14-бағандар бойынша жолдардың жалпы сомасы көрсетіледі.</w:t>
      </w:r>
    </w:p>
    <w:bookmarkEnd w:id="577"/>
    <w:bookmarkStart w:name="z917" w:id="578"/>
    <w:p>
      <w:pPr>
        <w:spacing w:after="0"/>
        <w:ind w:left="0"/>
        <w:jc w:val="both"/>
      </w:pPr>
      <w:r>
        <w:rPr>
          <w:rFonts w:ascii="Times New Roman"/>
          <w:b w:val="false"/>
          <w:i w:val="false"/>
          <w:color w:val="000000"/>
          <w:sz w:val="28"/>
        </w:rPr>
        <w:t>
      10. "Алкоголь өнімі бойынша деректер" деген бөлімде мынадай реттік нөмірлерімен жолдар толтырылады:</w:t>
      </w:r>
    </w:p>
    <w:bookmarkEnd w:id="578"/>
    <w:bookmarkStart w:name="z918" w:id="579"/>
    <w:p>
      <w:pPr>
        <w:spacing w:after="0"/>
        <w:ind w:left="0"/>
        <w:jc w:val="both"/>
      </w:pPr>
      <w:r>
        <w:rPr>
          <w:rFonts w:ascii="Times New Roman"/>
          <w:b w:val="false"/>
          <w:i w:val="false"/>
          <w:color w:val="000000"/>
          <w:sz w:val="28"/>
        </w:rPr>
        <w:t>
      "52. Жеткізуші лицензиясының нөмірі" (В бөлімінің "ЖСН/БСН" ашық жолағында көрсетілген деректерді енгізу кезінде қалыптастырылған тізімнен таңдалады);</w:t>
      </w:r>
    </w:p>
    <w:bookmarkEnd w:id="579"/>
    <w:bookmarkStart w:name="z919" w:id="580"/>
    <w:p>
      <w:pPr>
        <w:spacing w:after="0"/>
        <w:ind w:left="0"/>
        <w:jc w:val="both"/>
      </w:pPr>
      <w:r>
        <w:rPr>
          <w:rFonts w:ascii="Times New Roman"/>
          <w:b w:val="false"/>
          <w:i w:val="false"/>
          <w:color w:val="000000"/>
          <w:sz w:val="28"/>
        </w:rPr>
        <w:t>
      "53. Лицензия бойынша өнім берушінің мекенжайы" (В бөлімінің "ЖСН/БСН" ашық жолағында көрсетілген деректерді енгізу кезінде қалыптастырылған тізімнен таңдалады);</w:t>
      </w:r>
    </w:p>
    <w:bookmarkEnd w:id="580"/>
    <w:bookmarkStart w:name="z920" w:id="581"/>
    <w:p>
      <w:pPr>
        <w:spacing w:after="0"/>
        <w:ind w:left="0"/>
        <w:jc w:val="both"/>
      </w:pPr>
      <w:r>
        <w:rPr>
          <w:rFonts w:ascii="Times New Roman"/>
          <w:b w:val="false"/>
          <w:i w:val="false"/>
          <w:color w:val="000000"/>
          <w:sz w:val="28"/>
        </w:rPr>
        <w:t>
      "54. Алушы лицензиясының нөмірі "(С бөлімінің "ЖСН/БСН" ашық жолағында көрсетілген деректерді енгізу кезінде қалыптастырылған тізімнен таңдалады);</w:t>
      </w:r>
    </w:p>
    <w:bookmarkEnd w:id="581"/>
    <w:bookmarkStart w:name="z921" w:id="582"/>
    <w:p>
      <w:pPr>
        <w:spacing w:after="0"/>
        <w:ind w:left="0"/>
        <w:jc w:val="both"/>
      </w:pPr>
      <w:r>
        <w:rPr>
          <w:rFonts w:ascii="Times New Roman"/>
          <w:b w:val="false"/>
          <w:i w:val="false"/>
          <w:color w:val="000000"/>
          <w:sz w:val="28"/>
        </w:rPr>
        <w:t>
      "55. Лицензия бойынша алушының мекенжайы" (С бөлімінің "ЖСН/БСН" ашық жолағында көрсетілген деректерді енгізу кезінде қалыптастырылған тізімнен таңдалады).</w:t>
      </w:r>
    </w:p>
    <w:bookmarkEnd w:id="582"/>
    <w:bookmarkStart w:name="z922" w:id="583"/>
    <w:p>
      <w:pPr>
        <w:spacing w:after="0"/>
        <w:ind w:left="0"/>
        <w:jc w:val="both"/>
      </w:pPr>
      <w:r>
        <w:rPr>
          <w:rFonts w:ascii="Times New Roman"/>
          <w:b w:val="false"/>
          <w:i w:val="false"/>
          <w:color w:val="000000"/>
          <w:sz w:val="28"/>
        </w:rPr>
        <w:t>
      11. "Этил спирті" деген G2 бөлімінде мынадай деректері бар бағандар толтырылады:</w:t>
      </w:r>
    </w:p>
    <w:bookmarkEnd w:id="583"/>
    <w:bookmarkStart w:name="z923" w:id="584"/>
    <w:p>
      <w:pPr>
        <w:spacing w:after="0"/>
        <w:ind w:left="0"/>
        <w:jc w:val="both"/>
      </w:pPr>
      <w:r>
        <w:rPr>
          <w:rFonts w:ascii="Times New Roman"/>
          <w:b w:val="false"/>
          <w:i w:val="false"/>
          <w:color w:val="000000"/>
          <w:sz w:val="28"/>
        </w:rPr>
        <w:t>
      реттік нөмірі "56. Операция коды" жолында (ЭШФ АЖ анықтамасынан таңдалады):</w:t>
      </w:r>
    </w:p>
    <w:bookmarkEnd w:id="584"/>
    <w:bookmarkStart w:name="z924" w:id="585"/>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bookmarkEnd w:id="585"/>
    <w:bookmarkStart w:name="z925" w:id="586"/>
    <w:p>
      <w:pPr>
        <w:spacing w:after="0"/>
        <w:ind w:left="0"/>
        <w:jc w:val="both"/>
      </w:pPr>
      <w:r>
        <w:rPr>
          <w:rFonts w:ascii="Times New Roman"/>
          <w:b w:val="false"/>
          <w:i w:val="false"/>
          <w:color w:val="000000"/>
          <w:sz w:val="28"/>
        </w:rPr>
        <w:t>
      "2. Тауардың шығарылған жерінің белгісі" (анықтамасынан таңдап алынады);</w:t>
      </w:r>
    </w:p>
    <w:bookmarkEnd w:id="586"/>
    <w:bookmarkStart w:name="z926" w:id="587"/>
    <w:p>
      <w:pPr>
        <w:spacing w:after="0"/>
        <w:ind w:left="0"/>
        <w:jc w:val="both"/>
      </w:pPr>
      <w:r>
        <w:rPr>
          <w:rFonts w:ascii="Times New Roman"/>
          <w:b w:val="false"/>
          <w:i w:val="false"/>
          <w:color w:val="000000"/>
          <w:sz w:val="28"/>
        </w:rPr>
        <w:t>
      "3. ПИН-код" (ПИН-кодтар анықтамасынан таңдап алынады);</w:t>
      </w:r>
    </w:p>
    <w:bookmarkEnd w:id="587"/>
    <w:bookmarkStart w:name="z927" w:id="588"/>
    <w:p>
      <w:pPr>
        <w:spacing w:after="0"/>
        <w:ind w:left="0"/>
        <w:jc w:val="both"/>
      </w:pPr>
      <w:r>
        <w:rPr>
          <w:rFonts w:ascii="Times New Roman"/>
          <w:b w:val="false"/>
          <w:i w:val="false"/>
          <w:color w:val="000000"/>
          <w:sz w:val="28"/>
        </w:rPr>
        <w:t>
      "4. Этил спиртінің түрі, атауы" (ПИН-код енгізген кезде ЭШФ АЖ-да автоматты түрде қойылады);</w:t>
      </w:r>
    </w:p>
    <w:bookmarkEnd w:id="588"/>
    <w:bookmarkStart w:name="z928" w:id="589"/>
    <w:p>
      <w:pPr>
        <w:spacing w:after="0"/>
        <w:ind w:left="0"/>
        <w:jc w:val="both"/>
      </w:pPr>
      <w:r>
        <w:rPr>
          <w:rFonts w:ascii="Times New Roman"/>
          <w:b w:val="false"/>
          <w:i w:val="false"/>
          <w:color w:val="000000"/>
          <w:sz w:val="28"/>
        </w:rPr>
        <w:t>
      "5. Тауар коды (ЕАЭО СЭҚ ТН)";</w:t>
      </w:r>
    </w:p>
    <w:bookmarkEnd w:id="589"/>
    <w:bookmarkStart w:name="z929" w:id="590"/>
    <w:p>
      <w:pPr>
        <w:spacing w:after="0"/>
        <w:ind w:left="0"/>
        <w:jc w:val="both"/>
      </w:pPr>
      <w:r>
        <w:rPr>
          <w:rFonts w:ascii="Times New Roman"/>
          <w:b w:val="false"/>
          <w:i w:val="false"/>
          <w:color w:val="000000"/>
          <w:sz w:val="28"/>
        </w:rPr>
        <w:t>
      "6. Саны (көлемі)";</w:t>
      </w:r>
    </w:p>
    <w:bookmarkEnd w:id="590"/>
    <w:bookmarkStart w:name="z930" w:id="591"/>
    <w:p>
      <w:pPr>
        <w:spacing w:after="0"/>
        <w:ind w:left="0"/>
        <w:jc w:val="both"/>
      </w:pPr>
      <w:r>
        <w:rPr>
          <w:rFonts w:ascii="Times New Roman"/>
          <w:b w:val="false"/>
          <w:i w:val="false"/>
          <w:color w:val="000000"/>
          <w:sz w:val="28"/>
        </w:rPr>
        <w:t>
      "7. Нетто салмағы" - ЕАЭО шеңберінде тауарларды әкелу/әкету кезінде килограмммен көрсетіледі;</w:t>
      </w:r>
    </w:p>
    <w:bookmarkEnd w:id="591"/>
    <w:bookmarkStart w:name="z931" w:id="592"/>
    <w:p>
      <w:pPr>
        <w:spacing w:after="0"/>
        <w:ind w:left="0"/>
        <w:jc w:val="both"/>
      </w:pPr>
      <w:r>
        <w:rPr>
          <w:rFonts w:ascii="Times New Roman"/>
          <w:b w:val="false"/>
          <w:i w:val="false"/>
          <w:color w:val="000000"/>
          <w:sz w:val="28"/>
        </w:rPr>
        <w:t xml:space="preserve">
      "8. Литр үшін баға" – тауарларды Қазақстан Республикасының аумағына әкелу кезінде валютада шот-фактурада (инвойста) көрсетілген валюта бойынша, олар болмаған жағдайда – сыртқы экономикалық мәміле жасалғанын растайтын құжат бойынша теңгемен көрсетіледі; </w:t>
      </w:r>
    </w:p>
    <w:bookmarkEnd w:id="592"/>
    <w:bookmarkStart w:name="z932" w:id="593"/>
    <w:p>
      <w:pPr>
        <w:spacing w:after="0"/>
        <w:ind w:left="0"/>
        <w:jc w:val="both"/>
      </w:pPr>
      <w:r>
        <w:rPr>
          <w:rFonts w:ascii="Times New Roman"/>
          <w:b w:val="false"/>
          <w:i w:val="false"/>
          <w:color w:val="000000"/>
          <w:sz w:val="28"/>
        </w:rPr>
        <w:t>
      "9. Жанама салықтарсыз тауардың құны" – ҚҚС және акцизді есепке алмай тауарлардың барлық санының (көлемінің) құны көрсетіледі;</w:t>
      </w:r>
    </w:p>
    <w:bookmarkEnd w:id="593"/>
    <w:bookmarkStart w:name="z933" w:id="594"/>
    <w:p>
      <w:pPr>
        <w:spacing w:after="0"/>
        <w:ind w:left="0"/>
        <w:jc w:val="both"/>
      </w:pPr>
      <w:r>
        <w:rPr>
          <w:rFonts w:ascii="Times New Roman"/>
          <w:b w:val="false"/>
          <w:i w:val="false"/>
          <w:color w:val="000000"/>
          <w:sz w:val="28"/>
        </w:rPr>
        <w:t>
      "10. Күштілігі (% – спирттің пайыздық құрамы)";</w:t>
      </w:r>
    </w:p>
    <w:bookmarkEnd w:id="594"/>
    <w:bookmarkStart w:name="z934" w:id="595"/>
    <w:p>
      <w:pPr>
        <w:spacing w:after="0"/>
        <w:ind w:left="0"/>
        <w:jc w:val="both"/>
      </w:pPr>
      <w:r>
        <w:rPr>
          <w:rFonts w:ascii="Times New Roman"/>
          <w:b w:val="false"/>
          <w:i w:val="false"/>
          <w:color w:val="000000"/>
          <w:sz w:val="28"/>
        </w:rPr>
        <w:t>
      "11. Акциз мөлшерлемесі" – Қазақстан Республикасының салық заңнамасына сәйкес акциз мөлшерлемесі көрсетіледі (аталған жолды толтыру міндетті емес);</w:t>
      </w:r>
    </w:p>
    <w:bookmarkEnd w:id="595"/>
    <w:bookmarkStart w:name="z935" w:id="596"/>
    <w:p>
      <w:pPr>
        <w:spacing w:after="0"/>
        <w:ind w:left="0"/>
        <w:jc w:val="both"/>
      </w:pPr>
      <w:r>
        <w:rPr>
          <w:rFonts w:ascii="Times New Roman"/>
          <w:b w:val="false"/>
          <w:i w:val="false"/>
          <w:color w:val="000000"/>
          <w:sz w:val="28"/>
        </w:rPr>
        <w:t>
      "12. Акциз сомасы" – Қазақстан Республикасының салық заңнамасына сәйкес есептелген акциз сомасы көрсетіледі (аталған жолды толтыру міндетті емес);</w:t>
      </w:r>
    </w:p>
    <w:bookmarkEnd w:id="596"/>
    <w:bookmarkStart w:name="z936" w:id="597"/>
    <w:p>
      <w:pPr>
        <w:spacing w:after="0"/>
        <w:ind w:left="0"/>
        <w:jc w:val="both"/>
      </w:pPr>
      <w:r>
        <w:rPr>
          <w:rFonts w:ascii="Times New Roman"/>
          <w:b w:val="false"/>
          <w:i w:val="false"/>
          <w:color w:val="000000"/>
          <w:sz w:val="28"/>
        </w:rPr>
        <w:t>
      "13. ҚҚС мөлшерлемесі" – Қазақстан Республикасының салық заңнамасына сәйкес ҚҚС мөлшерлемесі көрсетіледі (аталған жолды толтыру міндетті емес);</w:t>
      </w:r>
    </w:p>
    <w:bookmarkEnd w:id="597"/>
    <w:bookmarkStart w:name="z937" w:id="598"/>
    <w:p>
      <w:pPr>
        <w:spacing w:after="0"/>
        <w:ind w:left="0"/>
        <w:jc w:val="both"/>
      </w:pPr>
      <w:r>
        <w:rPr>
          <w:rFonts w:ascii="Times New Roman"/>
          <w:b w:val="false"/>
          <w:i w:val="false"/>
          <w:color w:val="000000"/>
          <w:sz w:val="28"/>
        </w:rPr>
        <w:t>
      "14. ҚҚС сомасы" – Қазақстан Республикасының салық заңнамасына сәйкес есептелген ҚҚС сомасы көрсетіледі;</w:t>
      </w:r>
    </w:p>
    <w:bookmarkEnd w:id="598"/>
    <w:bookmarkStart w:name="z938" w:id="599"/>
    <w:p>
      <w:pPr>
        <w:spacing w:after="0"/>
        <w:ind w:left="0"/>
        <w:jc w:val="both"/>
      </w:pPr>
      <w:r>
        <w:rPr>
          <w:rFonts w:ascii="Times New Roman"/>
          <w:b w:val="false"/>
          <w:i w:val="false"/>
          <w:color w:val="000000"/>
          <w:sz w:val="28"/>
        </w:rPr>
        <w:t>
      "15. Жанама салықтармен тауардың жалпы құны" – ҚҚС және акцизді есепке ала отырып, тауарлардың барлық санының (көлемінің) құны көрсетіледі;</w:t>
      </w:r>
    </w:p>
    <w:bookmarkEnd w:id="599"/>
    <w:bookmarkStart w:name="z939" w:id="600"/>
    <w:p>
      <w:pPr>
        <w:spacing w:after="0"/>
        <w:ind w:left="0"/>
        <w:jc w:val="both"/>
      </w:pPr>
      <w:r>
        <w:rPr>
          <w:rFonts w:ascii="Times New Roman"/>
          <w:b w:val="false"/>
          <w:i w:val="false"/>
          <w:color w:val="000000"/>
          <w:sz w:val="28"/>
        </w:rPr>
        <w:t>
      "16. ЭШФ АЖ тауарды сәйкестендіргіш";</w:t>
      </w:r>
    </w:p>
    <w:bookmarkEnd w:id="600"/>
    <w:bookmarkStart w:name="z940" w:id="601"/>
    <w:p>
      <w:pPr>
        <w:spacing w:after="0"/>
        <w:ind w:left="0"/>
        <w:jc w:val="both"/>
      </w:pPr>
      <w:r>
        <w:rPr>
          <w:rFonts w:ascii="Times New Roman"/>
          <w:b w:val="false"/>
          <w:i w:val="false"/>
          <w:color w:val="000000"/>
          <w:sz w:val="28"/>
        </w:rPr>
        <w:t>
      "17.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bookmarkEnd w:id="601"/>
    <w:bookmarkStart w:name="z941" w:id="602"/>
    <w:p>
      <w:pPr>
        <w:spacing w:after="0"/>
        <w:ind w:left="0"/>
        <w:jc w:val="both"/>
      </w:pPr>
      <w:r>
        <w:rPr>
          <w:rFonts w:ascii="Times New Roman"/>
          <w:b w:val="false"/>
          <w:i w:val="false"/>
          <w:color w:val="000000"/>
          <w:sz w:val="28"/>
        </w:rPr>
        <w:t>
      "18. Тауарларға арналған декларация берілгенге дейін тауарларды шығару туралы өтініштен, тауарларды әкелу және жанама салықтарды төлеу туралы өтініштен немесе тауарларға арналған декларациядан, бастапқы ТІЖ-дан тауар позициясының нөмірі" – құжаттардың бірінің нөмірі көрсетіледі;</w:t>
      </w:r>
    </w:p>
    <w:bookmarkEnd w:id="602"/>
    <w:bookmarkStart w:name="z942" w:id="603"/>
    <w:p>
      <w:pPr>
        <w:spacing w:after="0"/>
        <w:ind w:left="0"/>
        <w:jc w:val="both"/>
      </w:pPr>
      <w:r>
        <w:rPr>
          <w:rFonts w:ascii="Times New Roman"/>
          <w:b w:val="false"/>
          <w:i w:val="false"/>
          <w:color w:val="000000"/>
          <w:sz w:val="28"/>
        </w:rPr>
        <w:t>
      "19. Тауар коды" – Тауарлардың ұлттық каталогына сәйкес тауар коды көрсетіледі ("Сауда қызметін реттеу туралы" Қазақстан Республикасының Заңында көзделген жағдайларда толтырылады);</w:t>
      </w:r>
    </w:p>
    <w:bookmarkEnd w:id="603"/>
    <w:bookmarkStart w:name="z943" w:id="604"/>
    <w:p>
      <w:pPr>
        <w:spacing w:after="0"/>
        <w:ind w:left="0"/>
        <w:jc w:val="both"/>
      </w:pPr>
      <w:r>
        <w:rPr>
          <w:rFonts w:ascii="Times New Roman"/>
          <w:b w:val="false"/>
          <w:i w:val="false"/>
          <w:color w:val="000000"/>
          <w:sz w:val="28"/>
        </w:rPr>
        <w:t>
      "20. Қосымша ақпараттар".</w:t>
      </w:r>
    </w:p>
    <w:bookmarkEnd w:id="604"/>
    <w:bookmarkStart w:name="z944" w:id="605"/>
    <w:p>
      <w:pPr>
        <w:spacing w:after="0"/>
        <w:ind w:left="0"/>
        <w:jc w:val="both"/>
      </w:pPr>
      <w:r>
        <w:rPr>
          <w:rFonts w:ascii="Times New Roman"/>
          <w:b w:val="false"/>
          <w:i w:val="false"/>
          <w:color w:val="000000"/>
          <w:sz w:val="28"/>
        </w:rPr>
        <w:t>
      Реттік нөмірі "57. Барлығы" жолында 6, 7, 8, 9, 12, 14 және 15-бағандар бойынша жолдардың жалпы сомасы көрсетіледі.</w:t>
      </w:r>
    </w:p>
    <w:bookmarkEnd w:id="605"/>
    <w:bookmarkStart w:name="z945" w:id="606"/>
    <w:p>
      <w:pPr>
        <w:spacing w:after="0"/>
        <w:ind w:left="0"/>
        <w:jc w:val="both"/>
      </w:pPr>
      <w:r>
        <w:rPr>
          <w:rFonts w:ascii="Times New Roman"/>
          <w:b w:val="false"/>
          <w:i w:val="false"/>
          <w:color w:val="000000"/>
          <w:sz w:val="28"/>
        </w:rPr>
        <w:t>
      12. "Толысылған шарап" деген G3 бөлімінде мынадай деректері бар бағандар толтырылады:</w:t>
      </w:r>
    </w:p>
    <w:bookmarkEnd w:id="606"/>
    <w:bookmarkStart w:name="z946" w:id="607"/>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bookmarkEnd w:id="607"/>
    <w:bookmarkStart w:name="z947" w:id="608"/>
    <w:p>
      <w:pPr>
        <w:spacing w:after="0"/>
        <w:ind w:left="0"/>
        <w:jc w:val="both"/>
      </w:pPr>
      <w:r>
        <w:rPr>
          <w:rFonts w:ascii="Times New Roman"/>
          <w:b w:val="false"/>
          <w:i w:val="false"/>
          <w:color w:val="000000"/>
          <w:sz w:val="28"/>
        </w:rPr>
        <w:t>
      "2. Тауардың шығарылған жерінің белгісі" (анықтамасынан таңдап алынады);</w:t>
      </w:r>
    </w:p>
    <w:bookmarkEnd w:id="608"/>
    <w:bookmarkStart w:name="z948" w:id="609"/>
    <w:p>
      <w:pPr>
        <w:spacing w:after="0"/>
        <w:ind w:left="0"/>
        <w:jc w:val="both"/>
      </w:pPr>
      <w:r>
        <w:rPr>
          <w:rFonts w:ascii="Times New Roman"/>
          <w:b w:val="false"/>
          <w:i w:val="false"/>
          <w:color w:val="000000"/>
          <w:sz w:val="28"/>
        </w:rPr>
        <w:t>
      "3. ПИН-код" (ПИН-кодтар анықтамасынан таңдап алынады);</w:t>
      </w:r>
    </w:p>
    <w:bookmarkEnd w:id="609"/>
    <w:bookmarkStart w:name="z949" w:id="610"/>
    <w:p>
      <w:pPr>
        <w:spacing w:after="0"/>
        <w:ind w:left="0"/>
        <w:jc w:val="both"/>
      </w:pPr>
      <w:r>
        <w:rPr>
          <w:rFonts w:ascii="Times New Roman"/>
          <w:b w:val="false"/>
          <w:i w:val="false"/>
          <w:color w:val="000000"/>
          <w:sz w:val="28"/>
        </w:rPr>
        <w:t>
      "4. Толысылған шараптың түрі, атауы" (ПИН-код енгізген кезде ЭШФ АЖ автоматты түрде қойылады).</w:t>
      </w:r>
    </w:p>
    <w:bookmarkEnd w:id="610"/>
    <w:bookmarkStart w:name="z950" w:id="611"/>
    <w:p>
      <w:pPr>
        <w:spacing w:after="0"/>
        <w:ind w:left="0"/>
        <w:jc w:val="both"/>
      </w:pPr>
      <w:r>
        <w:rPr>
          <w:rFonts w:ascii="Times New Roman"/>
          <w:b w:val="false"/>
          <w:i w:val="false"/>
          <w:color w:val="000000"/>
          <w:sz w:val="28"/>
        </w:rPr>
        <w:t>
      "5. Тауар коды (ЕАЭО СЭҚ ТН)";</w:t>
      </w:r>
    </w:p>
    <w:bookmarkEnd w:id="611"/>
    <w:bookmarkStart w:name="z951" w:id="612"/>
    <w:p>
      <w:pPr>
        <w:spacing w:after="0"/>
        <w:ind w:left="0"/>
        <w:jc w:val="both"/>
      </w:pPr>
      <w:r>
        <w:rPr>
          <w:rFonts w:ascii="Times New Roman"/>
          <w:b w:val="false"/>
          <w:i w:val="false"/>
          <w:color w:val="000000"/>
          <w:sz w:val="28"/>
        </w:rPr>
        <w:t>
      "6. Саны (көлемі)";</w:t>
      </w:r>
    </w:p>
    <w:bookmarkEnd w:id="612"/>
    <w:bookmarkStart w:name="z952" w:id="613"/>
    <w:p>
      <w:pPr>
        <w:spacing w:after="0"/>
        <w:ind w:left="0"/>
        <w:jc w:val="both"/>
      </w:pPr>
      <w:r>
        <w:rPr>
          <w:rFonts w:ascii="Times New Roman"/>
          <w:b w:val="false"/>
          <w:i w:val="false"/>
          <w:color w:val="000000"/>
          <w:sz w:val="28"/>
        </w:rPr>
        <w:t>
      "7. Нетто салмағы" - ЕАЭО шеңберінде тауарларды әкелу/әкету кезінде килограмммен көрсетіледі;</w:t>
      </w:r>
    </w:p>
    <w:bookmarkEnd w:id="613"/>
    <w:bookmarkStart w:name="z953" w:id="614"/>
    <w:p>
      <w:pPr>
        <w:spacing w:after="0"/>
        <w:ind w:left="0"/>
        <w:jc w:val="both"/>
      </w:pPr>
      <w:r>
        <w:rPr>
          <w:rFonts w:ascii="Times New Roman"/>
          <w:b w:val="false"/>
          <w:i w:val="false"/>
          <w:color w:val="000000"/>
          <w:sz w:val="28"/>
        </w:rPr>
        <w:t>
      "8. Тауар бірлігі үшін баға" – теңгемен көрсетіледі, тауарларды Қазақстан Республикасының аумағына әкелу кезінде ұлттық валютада немесе шот-фактурада (инвойста) көрсетілген валюта бойынша, олар болмаған жағдайда сыртқы экономикалық мәміле жасалғанын растайтын құжат бойынша;</w:t>
      </w:r>
    </w:p>
    <w:bookmarkEnd w:id="614"/>
    <w:bookmarkStart w:name="z954" w:id="615"/>
    <w:p>
      <w:pPr>
        <w:spacing w:after="0"/>
        <w:ind w:left="0"/>
        <w:jc w:val="both"/>
      </w:pPr>
      <w:r>
        <w:rPr>
          <w:rFonts w:ascii="Times New Roman"/>
          <w:b w:val="false"/>
          <w:i w:val="false"/>
          <w:color w:val="000000"/>
          <w:sz w:val="28"/>
        </w:rPr>
        <w:t>
      "9. Жанама салықтарсыз тауардың құны" – ҚҚС және акцизді есепке алмағанда тауарлардың барлық санының (көлемінің) құны көрсетіледі;</w:t>
      </w:r>
    </w:p>
    <w:bookmarkEnd w:id="615"/>
    <w:bookmarkStart w:name="z955" w:id="616"/>
    <w:p>
      <w:pPr>
        <w:spacing w:after="0"/>
        <w:ind w:left="0"/>
        <w:jc w:val="both"/>
      </w:pPr>
      <w:r>
        <w:rPr>
          <w:rFonts w:ascii="Times New Roman"/>
          <w:b w:val="false"/>
          <w:i w:val="false"/>
          <w:color w:val="000000"/>
          <w:sz w:val="28"/>
        </w:rPr>
        <w:t>
      "10. Акциз мөлшерлемесі" – Қазақстан Республикасының салық заңнамасына сәйкес акциз мөлшерлемесі көрсетіледі (аталған жолды толтыру міндетті емес);</w:t>
      </w:r>
    </w:p>
    <w:bookmarkEnd w:id="616"/>
    <w:bookmarkStart w:name="z956" w:id="617"/>
    <w:p>
      <w:pPr>
        <w:spacing w:after="0"/>
        <w:ind w:left="0"/>
        <w:jc w:val="both"/>
      </w:pPr>
      <w:r>
        <w:rPr>
          <w:rFonts w:ascii="Times New Roman"/>
          <w:b w:val="false"/>
          <w:i w:val="false"/>
          <w:color w:val="000000"/>
          <w:sz w:val="28"/>
        </w:rPr>
        <w:t>
      "11. Акциз сомасы" – Қазақстан Республикасының салық заңнамасына сәйкес есептелген акциз сомасы көрсетіледі;</w:t>
      </w:r>
    </w:p>
    <w:bookmarkEnd w:id="617"/>
    <w:bookmarkStart w:name="z957" w:id="618"/>
    <w:p>
      <w:pPr>
        <w:spacing w:after="0"/>
        <w:ind w:left="0"/>
        <w:jc w:val="both"/>
      </w:pPr>
      <w:r>
        <w:rPr>
          <w:rFonts w:ascii="Times New Roman"/>
          <w:b w:val="false"/>
          <w:i w:val="false"/>
          <w:color w:val="000000"/>
          <w:sz w:val="28"/>
        </w:rPr>
        <w:t>
      "12. ҚҚС мөлшерлемесі" – Қазақстан Республикасының салық заңнамасына сәйкес ҚҚС мөлшерлемесі көрсетіледі (аталған жолды толтыру міндетті емес);</w:t>
      </w:r>
    </w:p>
    <w:bookmarkEnd w:id="618"/>
    <w:bookmarkStart w:name="z958" w:id="619"/>
    <w:p>
      <w:pPr>
        <w:spacing w:after="0"/>
        <w:ind w:left="0"/>
        <w:jc w:val="both"/>
      </w:pPr>
      <w:r>
        <w:rPr>
          <w:rFonts w:ascii="Times New Roman"/>
          <w:b w:val="false"/>
          <w:i w:val="false"/>
          <w:color w:val="000000"/>
          <w:sz w:val="28"/>
        </w:rPr>
        <w:t>
      "13. ҚҚС сомасы" – Қазақстан Республикасының салық заңнамасына сәйкес есептелген ҚҚС сомасы көрсетіледі;</w:t>
      </w:r>
    </w:p>
    <w:bookmarkEnd w:id="619"/>
    <w:bookmarkStart w:name="z959" w:id="620"/>
    <w:p>
      <w:pPr>
        <w:spacing w:after="0"/>
        <w:ind w:left="0"/>
        <w:jc w:val="both"/>
      </w:pPr>
      <w:r>
        <w:rPr>
          <w:rFonts w:ascii="Times New Roman"/>
          <w:b w:val="false"/>
          <w:i w:val="false"/>
          <w:color w:val="000000"/>
          <w:sz w:val="28"/>
        </w:rPr>
        <w:t>
      "14. Жанама салықтармен тауардың жалпы құны" – ҚҚС және акцизді есепке ала отырып, тауарлардың барлық санының (көлемінің) құны көрсетіледі;</w:t>
      </w:r>
    </w:p>
    <w:bookmarkEnd w:id="620"/>
    <w:bookmarkStart w:name="z960" w:id="621"/>
    <w:p>
      <w:pPr>
        <w:spacing w:after="0"/>
        <w:ind w:left="0"/>
        <w:jc w:val="both"/>
      </w:pPr>
      <w:r>
        <w:rPr>
          <w:rFonts w:ascii="Times New Roman"/>
          <w:b w:val="false"/>
          <w:i w:val="false"/>
          <w:color w:val="000000"/>
          <w:sz w:val="28"/>
        </w:rPr>
        <w:t>
      "15. ЭШФ АЖ тауарды сәйкестендіргіш";</w:t>
      </w:r>
    </w:p>
    <w:bookmarkEnd w:id="621"/>
    <w:bookmarkStart w:name="z961" w:id="622"/>
    <w:p>
      <w:pPr>
        <w:spacing w:after="0"/>
        <w:ind w:left="0"/>
        <w:jc w:val="both"/>
      </w:pPr>
      <w:r>
        <w:rPr>
          <w:rFonts w:ascii="Times New Roman"/>
          <w:b w:val="false"/>
          <w:i w:val="false"/>
          <w:color w:val="000000"/>
          <w:sz w:val="28"/>
        </w:rPr>
        <w:t>
      "16. Тауарларға арналған декларацияны ұсынғанға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 растайтын бірінің нөмірі көрсетіледі;</w:t>
      </w:r>
    </w:p>
    <w:bookmarkEnd w:id="622"/>
    <w:bookmarkStart w:name="z962" w:id="623"/>
    <w:p>
      <w:pPr>
        <w:spacing w:after="0"/>
        <w:ind w:left="0"/>
        <w:jc w:val="both"/>
      </w:pPr>
      <w:r>
        <w:rPr>
          <w:rFonts w:ascii="Times New Roman"/>
          <w:b w:val="false"/>
          <w:i w:val="false"/>
          <w:color w:val="000000"/>
          <w:sz w:val="28"/>
        </w:rPr>
        <w:t>
      "17. Тауарларға арналған декларацияны ұсынғанға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bookmarkEnd w:id="623"/>
    <w:bookmarkStart w:name="z963" w:id="624"/>
    <w:p>
      <w:pPr>
        <w:spacing w:after="0"/>
        <w:ind w:left="0"/>
        <w:jc w:val="both"/>
      </w:pPr>
      <w:r>
        <w:rPr>
          <w:rFonts w:ascii="Times New Roman"/>
          <w:b w:val="false"/>
          <w:i w:val="false"/>
          <w:color w:val="000000"/>
          <w:sz w:val="28"/>
        </w:rPr>
        <w:t xml:space="preserve">
      "18. Тауар коды" – Тауарлардың ұлттық каталогына сәйкес тауар коды көрсетіледі ("Сауда қызметін реттеу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толтырылады);</w:t>
      </w:r>
    </w:p>
    <w:bookmarkEnd w:id="624"/>
    <w:bookmarkStart w:name="z964" w:id="625"/>
    <w:p>
      <w:pPr>
        <w:spacing w:after="0"/>
        <w:ind w:left="0"/>
        <w:jc w:val="both"/>
      </w:pPr>
      <w:r>
        <w:rPr>
          <w:rFonts w:ascii="Times New Roman"/>
          <w:b w:val="false"/>
          <w:i w:val="false"/>
          <w:color w:val="000000"/>
          <w:sz w:val="28"/>
        </w:rPr>
        <w:t>
      "19. Қосымша ақпараттар".</w:t>
      </w:r>
    </w:p>
    <w:bookmarkEnd w:id="625"/>
    <w:bookmarkStart w:name="z965" w:id="626"/>
    <w:p>
      <w:pPr>
        <w:spacing w:after="0"/>
        <w:ind w:left="0"/>
        <w:jc w:val="both"/>
      </w:pPr>
      <w:r>
        <w:rPr>
          <w:rFonts w:ascii="Times New Roman"/>
          <w:b w:val="false"/>
          <w:i w:val="false"/>
          <w:color w:val="000000"/>
          <w:sz w:val="28"/>
        </w:rPr>
        <w:t>
      Реттік нөмірі "58. Барлығы" жолында – 6, 7, 8, 9, 11, 13 және 14-бағандар бойынша жолдардың жалпы сомасы көрсетіледі.</w:t>
      </w:r>
    </w:p>
    <w:bookmarkEnd w:id="626"/>
    <w:bookmarkStart w:name="z966" w:id="627"/>
    <w:p>
      <w:pPr>
        <w:spacing w:after="0"/>
        <w:ind w:left="0"/>
        <w:jc w:val="both"/>
      </w:pPr>
      <w:r>
        <w:rPr>
          <w:rFonts w:ascii="Times New Roman"/>
          <w:b w:val="false"/>
          <w:i w:val="false"/>
          <w:color w:val="000000"/>
          <w:sz w:val="28"/>
        </w:rPr>
        <w:t>
      13. "Сыра қайнату өнімі" деген G4 бөлімінде мынадай деректері бар бағандар толтырылады:</w:t>
      </w:r>
    </w:p>
    <w:bookmarkEnd w:id="627"/>
    <w:bookmarkStart w:name="z967" w:id="628"/>
    <w:p>
      <w:pPr>
        <w:spacing w:after="0"/>
        <w:ind w:left="0"/>
        <w:jc w:val="both"/>
      </w:pPr>
      <w:r>
        <w:rPr>
          <w:rFonts w:ascii="Times New Roman"/>
          <w:b w:val="false"/>
          <w:i w:val="false"/>
          <w:color w:val="000000"/>
          <w:sz w:val="28"/>
        </w:rPr>
        <w:t>
      реттік нөмірі "59. Операция коды" жолында (анықтамасынан таңдалады):</w:t>
      </w:r>
    </w:p>
    <w:bookmarkEnd w:id="628"/>
    <w:bookmarkStart w:name="z968" w:id="629"/>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bookmarkEnd w:id="629"/>
    <w:bookmarkStart w:name="z969" w:id="630"/>
    <w:p>
      <w:pPr>
        <w:spacing w:after="0"/>
        <w:ind w:left="0"/>
        <w:jc w:val="both"/>
      </w:pPr>
      <w:r>
        <w:rPr>
          <w:rFonts w:ascii="Times New Roman"/>
          <w:b w:val="false"/>
          <w:i w:val="false"/>
          <w:color w:val="000000"/>
          <w:sz w:val="28"/>
        </w:rPr>
        <w:t>
      "2. Тауардың шығарылған жерінің белгісі";</w:t>
      </w:r>
    </w:p>
    <w:bookmarkEnd w:id="630"/>
    <w:bookmarkStart w:name="z970" w:id="631"/>
    <w:p>
      <w:pPr>
        <w:spacing w:after="0"/>
        <w:ind w:left="0"/>
        <w:jc w:val="both"/>
      </w:pPr>
      <w:r>
        <w:rPr>
          <w:rFonts w:ascii="Times New Roman"/>
          <w:b w:val="false"/>
          <w:i w:val="false"/>
          <w:color w:val="000000"/>
          <w:sz w:val="28"/>
        </w:rPr>
        <w:t>
      "3. Сыра қайнату өнімінің атауы".</w:t>
      </w:r>
    </w:p>
    <w:bookmarkEnd w:id="631"/>
    <w:bookmarkStart w:name="z971" w:id="632"/>
    <w:p>
      <w:pPr>
        <w:spacing w:after="0"/>
        <w:ind w:left="0"/>
        <w:jc w:val="both"/>
      </w:pPr>
      <w:r>
        <w:rPr>
          <w:rFonts w:ascii="Times New Roman"/>
          <w:b w:val="false"/>
          <w:i w:val="false"/>
          <w:color w:val="000000"/>
          <w:sz w:val="28"/>
        </w:rPr>
        <w:t>
      "4. Өнім түрі";</w:t>
      </w:r>
    </w:p>
    <w:bookmarkEnd w:id="632"/>
    <w:bookmarkStart w:name="z972" w:id="633"/>
    <w:p>
      <w:pPr>
        <w:spacing w:after="0"/>
        <w:ind w:left="0"/>
        <w:jc w:val="both"/>
      </w:pPr>
      <w:r>
        <w:rPr>
          <w:rFonts w:ascii="Times New Roman"/>
          <w:b w:val="false"/>
          <w:i w:val="false"/>
          <w:color w:val="000000"/>
          <w:sz w:val="28"/>
        </w:rPr>
        <w:t>
      "5. Тауар коды (ЕАЭО СЭҚ ТН)";</w:t>
      </w:r>
    </w:p>
    <w:bookmarkEnd w:id="633"/>
    <w:bookmarkStart w:name="z973" w:id="634"/>
    <w:p>
      <w:pPr>
        <w:spacing w:after="0"/>
        <w:ind w:left="0"/>
        <w:jc w:val="both"/>
      </w:pPr>
      <w:r>
        <w:rPr>
          <w:rFonts w:ascii="Times New Roman"/>
          <w:b w:val="false"/>
          <w:i w:val="false"/>
          <w:color w:val="000000"/>
          <w:sz w:val="28"/>
        </w:rPr>
        <w:t>
      "6. Өлшем бірлігі";</w:t>
      </w:r>
    </w:p>
    <w:bookmarkEnd w:id="634"/>
    <w:bookmarkStart w:name="z974" w:id="635"/>
    <w:p>
      <w:pPr>
        <w:spacing w:after="0"/>
        <w:ind w:left="0"/>
        <w:jc w:val="both"/>
      </w:pPr>
      <w:r>
        <w:rPr>
          <w:rFonts w:ascii="Times New Roman"/>
          <w:b w:val="false"/>
          <w:i w:val="false"/>
          <w:color w:val="000000"/>
          <w:sz w:val="28"/>
        </w:rPr>
        <w:t>
      "7. Ыдыстың сыйымдылығы (литрде)";</w:t>
      </w:r>
    </w:p>
    <w:bookmarkEnd w:id="635"/>
    <w:bookmarkStart w:name="z975" w:id="636"/>
    <w:p>
      <w:pPr>
        <w:spacing w:after="0"/>
        <w:ind w:left="0"/>
        <w:jc w:val="both"/>
      </w:pPr>
      <w:r>
        <w:rPr>
          <w:rFonts w:ascii="Times New Roman"/>
          <w:b w:val="false"/>
          <w:i w:val="false"/>
          <w:color w:val="000000"/>
          <w:sz w:val="28"/>
        </w:rPr>
        <w:t>
      "8. Саны (бөтелкелер, банкалар, кег, қаптамалар данамен)";</w:t>
      </w:r>
    </w:p>
    <w:bookmarkEnd w:id="636"/>
    <w:bookmarkStart w:name="z976" w:id="637"/>
    <w:p>
      <w:pPr>
        <w:spacing w:after="0"/>
        <w:ind w:left="0"/>
        <w:jc w:val="both"/>
      </w:pPr>
      <w:r>
        <w:rPr>
          <w:rFonts w:ascii="Times New Roman"/>
          <w:b w:val="false"/>
          <w:i w:val="false"/>
          <w:color w:val="000000"/>
          <w:sz w:val="28"/>
        </w:rPr>
        <w:t>
      "9. Қаптамалардағы (бөтелкелер, банкалар) саны";</w:t>
      </w:r>
    </w:p>
    <w:bookmarkEnd w:id="637"/>
    <w:bookmarkStart w:name="z977" w:id="638"/>
    <w:p>
      <w:pPr>
        <w:spacing w:after="0"/>
        <w:ind w:left="0"/>
        <w:jc w:val="both"/>
      </w:pPr>
      <w:r>
        <w:rPr>
          <w:rFonts w:ascii="Times New Roman"/>
          <w:b w:val="false"/>
          <w:i w:val="false"/>
          <w:color w:val="000000"/>
          <w:sz w:val="28"/>
        </w:rPr>
        <w:t>
      "10. Саны (литрмен)";</w:t>
      </w:r>
    </w:p>
    <w:bookmarkEnd w:id="638"/>
    <w:bookmarkStart w:name="z978" w:id="639"/>
    <w:p>
      <w:pPr>
        <w:spacing w:after="0"/>
        <w:ind w:left="0"/>
        <w:jc w:val="both"/>
      </w:pPr>
      <w:r>
        <w:rPr>
          <w:rFonts w:ascii="Times New Roman"/>
          <w:b w:val="false"/>
          <w:i w:val="false"/>
          <w:color w:val="000000"/>
          <w:sz w:val="28"/>
        </w:rPr>
        <w:t>
      "11. Нетто салмағы" - ЕАЭО шеңберінде тауарларды әкелу/әкету кезінде килограмммен көрсетіледі;</w:t>
      </w:r>
    </w:p>
    <w:bookmarkEnd w:id="639"/>
    <w:bookmarkStart w:name="z979" w:id="640"/>
    <w:p>
      <w:pPr>
        <w:spacing w:after="0"/>
        <w:ind w:left="0"/>
        <w:jc w:val="both"/>
      </w:pPr>
      <w:r>
        <w:rPr>
          <w:rFonts w:ascii="Times New Roman"/>
          <w:b w:val="false"/>
          <w:i w:val="false"/>
          <w:color w:val="000000"/>
          <w:sz w:val="28"/>
        </w:rPr>
        <w:t xml:space="preserve">
      "12. Тауар бірлігі үшін баға" – жеткізуші енгізген сыра қайнату өніміне арналған бір ыдыстың, бөтелкенің, банкінің, кегтің бөшкенің бағасы (теңгеде) көрсетіледі, (тауарларды Қазақстан Республикасының аумағына әкелген кезде шот-фактурада (инвойс) көрсетілген валютада, олар болмаған жағдайда енгізетін баға сыртқы экономикалық мәміленің жасалғанын растайтын құжат бойынша алушымен көрсетіледі); </w:t>
      </w:r>
    </w:p>
    <w:bookmarkEnd w:id="640"/>
    <w:bookmarkStart w:name="z980" w:id="641"/>
    <w:p>
      <w:pPr>
        <w:spacing w:after="0"/>
        <w:ind w:left="0"/>
        <w:jc w:val="both"/>
      </w:pPr>
      <w:r>
        <w:rPr>
          <w:rFonts w:ascii="Times New Roman"/>
          <w:b w:val="false"/>
          <w:i w:val="false"/>
          <w:color w:val="000000"/>
          <w:sz w:val="28"/>
        </w:rPr>
        <w:t>
      "13. Жанама салықтарсыз тауардың құны" – ҚҚС пен акцизді есепке алмай тауарлардың барлық санының (көлемінің) құны көрсетіледі;</w:t>
      </w:r>
    </w:p>
    <w:bookmarkEnd w:id="641"/>
    <w:bookmarkStart w:name="z981" w:id="642"/>
    <w:p>
      <w:pPr>
        <w:spacing w:after="0"/>
        <w:ind w:left="0"/>
        <w:jc w:val="both"/>
      </w:pPr>
      <w:r>
        <w:rPr>
          <w:rFonts w:ascii="Times New Roman"/>
          <w:b w:val="false"/>
          <w:i w:val="false"/>
          <w:color w:val="000000"/>
          <w:sz w:val="28"/>
        </w:rPr>
        <w:t>
      "14. Акциз мөлшерлемесі" – Қазақстан Республикасының салық заңнамасына сәйкес акциз мөлшерлемесі көрсетіледі (аталған жолды толтыру міндетті емес)";</w:t>
      </w:r>
    </w:p>
    <w:bookmarkEnd w:id="642"/>
    <w:bookmarkStart w:name="z982" w:id="643"/>
    <w:p>
      <w:pPr>
        <w:spacing w:after="0"/>
        <w:ind w:left="0"/>
        <w:jc w:val="both"/>
      </w:pPr>
      <w:r>
        <w:rPr>
          <w:rFonts w:ascii="Times New Roman"/>
          <w:b w:val="false"/>
          <w:i w:val="false"/>
          <w:color w:val="000000"/>
          <w:sz w:val="28"/>
        </w:rPr>
        <w:t>
      "15. Акциз сомасы" – Қазақстан Республикасының салық заңнамасына сәйкес есептелген акциз сомасы көрсетіледі;</w:t>
      </w:r>
    </w:p>
    <w:bookmarkEnd w:id="643"/>
    <w:bookmarkStart w:name="z983" w:id="644"/>
    <w:p>
      <w:pPr>
        <w:spacing w:after="0"/>
        <w:ind w:left="0"/>
        <w:jc w:val="both"/>
      </w:pPr>
      <w:r>
        <w:rPr>
          <w:rFonts w:ascii="Times New Roman"/>
          <w:b w:val="false"/>
          <w:i w:val="false"/>
          <w:color w:val="000000"/>
          <w:sz w:val="28"/>
        </w:rPr>
        <w:t>
      "16. ҚҚС мөлшерлемесі" – Қазақстан Республикасының салық заңнамасына сәйкес ҚҚС мөлшерлемесі көрсетіледі (аталған жолды толтыру міндетті емес);</w:t>
      </w:r>
    </w:p>
    <w:bookmarkEnd w:id="644"/>
    <w:bookmarkStart w:name="z984" w:id="645"/>
    <w:p>
      <w:pPr>
        <w:spacing w:after="0"/>
        <w:ind w:left="0"/>
        <w:jc w:val="both"/>
      </w:pPr>
      <w:r>
        <w:rPr>
          <w:rFonts w:ascii="Times New Roman"/>
          <w:b w:val="false"/>
          <w:i w:val="false"/>
          <w:color w:val="000000"/>
          <w:sz w:val="28"/>
        </w:rPr>
        <w:t>
      "17. ҚҚС сомасы" – Қазақстан Республикасының салық заңнамасына сәйкес есептелген ҚҚС сомасы көрсетіледі;</w:t>
      </w:r>
    </w:p>
    <w:bookmarkEnd w:id="645"/>
    <w:bookmarkStart w:name="z985" w:id="646"/>
    <w:p>
      <w:pPr>
        <w:spacing w:after="0"/>
        <w:ind w:left="0"/>
        <w:jc w:val="both"/>
      </w:pPr>
      <w:r>
        <w:rPr>
          <w:rFonts w:ascii="Times New Roman"/>
          <w:b w:val="false"/>
          <w:i w:val="false"/>
          <w:color w:val="000000"/>
          <w:sz w:val="28"/>
        </w:rPr>
        <w:t>
      "18. Жанама салықтармен тауардың жалпы құны" – ҚҚС пен акцизді есепке ала отырып тауарлардың барлық санының (көлемінің) құны көрсетіледі;</w:t>
      </w:r>
    </w:p>
    <w:bookmarkEnd w:id="646"/>
    <w:bookmarkStart w:name="z986" w:id="647"/>
    <w:p>
      <w:pPr>
        <w:spacing w:after="0"/>
        <w:ind w:left="0"/>
        <w:jc w:val="both"/>
      </w:pPr>
      <w:r>
        <w:rPr>
          <w:rFonts w:ascii="Times New Roman"/>
          <w:b w:val="false"/>
          <w:i w:val="false"/>
          <w:color w:val="000000"/>
          <w:sz w:val="28"/>
        </w:rPr>
        <w:t>
      "19. ЭШФ АЖ тауарды сәйкестендіргіш";</w:t>
      </w:r>
    </w:p>
    <w:bookmarkEnd w:id="647"/>
    <w:bookmarkStart w:name="z987" w:id="648"/>
    <w:p>
      <w:pPr>
        <w:spacing w:after="0"/>
        <w:ind w:left="0"/>
        <w:jc w:val="both"/>
      </w:pPr>
      <w:r>
        <w:rPr>
          <w:rFonts w:ascii="Times New Roman"/>
          <w:b w:val="false"/>
          <w:i w:val="false"/>
          <w:color w:val="000000"/>
          <w:sz w:val="28"/>
        </w:rPr>
        <w:t>
      "20.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bookmarkEnd w:id="648"/>
    <w:bookmarkStart w:name="z988" w:id="649"/>
    <w:p>
      <w:pPr>
        <w:spacing w:after="0"/>
        <w:ind w:left="0"/>
        <w:jc w:val="both"/>
      </w:pPr>
      <w:r>
        <w:rPr>
          <w:rFonts w:ascii="Times New Roman"/>
          <w:b w:val="false"/>
          <w:i w:val="false"/>
          <w:color w:val="000000"/>
          <w:sz w:val="28"/>
        </w:rPr>
        <w:t>
      "21.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bookmarkEnd w:id="649"/>
    <w:bookmarkStart w:name="z989" w:id="650"/>
    <w:p>
      <w:pPr>
        <w:spacing w:after="0"/>
        <w:ind w:left="0"/>
        <w:jc w:val="both"/>
      </w:pPr>
      <w:r>
        <w:rPr>
          <w:rFonts w:ascii="Times New Roman"/>
          <w:b w:val="false"/>
          <w:i w:val="false"/>
          <w:color w:val="000000"/>
          <w:sz w:val="28"/>
        </w:rPr>
        <w:t>
      "22. Тауар коды" – Тауарлардың ұлттық каталогына сәйкес тауар коды көрсетіледі ("Сауда қызметін реттеу туралы" Қазақстан Республикасының Заңында көзделген жағдайларда толтырылады);</w:t>
      </w:r>
    </w:p>
    <w:bookmarkEnd w:id="650"/>
    <w:bookmarkStart w:name="z990" w:id="651"/>
    <w:p>
      <w:pPr>
        <w:spacing w:after="0"/>
        <w:ind w:left="0"/>
        <w:jc w:val="both"/>
      </w:pPr>
      <w:r>
        <w:rPr>
          <w:rFonts w:ascii="Times New Roman"/>
          <w:b w:val="false"/>
          <w:i w:val="false"/>
          <w:color w:val="000000"/>
          <w:sz w:val="28"/>
        </w:rPr>
        <w:t>
      "23. Қосымша ақпараттар".</w:t>
      </w:r>
    </w:p>
    <w:bookmarkEnd w:id="651"/>
    <w:bookmarkStart w:name="z991" w:id="652"/>
    <w:p>
      <w:pPr>
        <w:spacing w:after="0"/>
        <w:ind w:left="0"/>
        <w:jc w:val="both"/>
      </w:pPr>
      <w:r>
        <w:rPr>
          <w:rFonts w:ascii="Times New Roman"/>
          <w:b w:val="false"/>
          <w:i w:val="false"/>
          <w:color w:val="000000"/>
          <w:sz w:val="28"/>
        </w:rPr>
        <w:t>
      Реттік нөмірі "60. Барлығы" жолында 7, 8, 9, 10, 11, 12, 13, 15, 17 және 18- бағандар бойынша жолдардың жалпы сомасы көрсетіледі.</w:t>
      </w:r>
    </w:p>
    <w:bookmarkEnd w:id="652"/>
    <w:bookmarkStart w:name="z992" w:id="653"/>
    <w:p>
      <w:pPr>
        <w:spacing w:after="0"/>
        <w:ind w:left="0"/>
        <w:jc w:val="both"/>
      </w:pPr>
      <w:r>
        <w:rPr>
          <w:rFonts w:ascii="Times New Roman"/>
          <w:b w:val="false"/>
          <w:i w:val="false"/>
          <w:color w:val="000000"/>
          <w:sz w:val="28"/>
        </w:rPr>
        <w:t>
      14. "Алкоголь өнімі (сыра қайнату өнімінен басқа)" деген G5 бөлімінде мынадай деректері бар бағандар толтырылады:</w:t>
      </w:r>
    </w:p>
    <w:bookmarkEnd w:id="653"/>
    <w:bookmarkStart w:name="z993" w:id="654"/>
    <w:p>
      <w:pPr>
        <w:spacing w:after="0"/>
        <w:ind w:left="0"/>
        <w:jc w:val="both"/>
      </w:pPr>
      <w:r>
        <w:rPr>
          <w:rFonts w:ascii="Times New Roman"/>
          <w:b w:val="false"/>
          <w:i w:val="false"/>
          <w:color w:val="000000"/>
          <w:sz w:val="28"/>
        </w:rPr>
        <w:t>
      реттік нөмірі "61. Операция коды" жолында (анықтамасынан таңдалады):</w:t>
      </w:r>
    </w:p>
    <w:bookmarkEnd w:id="654"/>
    <w:bookmarkStart w:name="z994" w:id="655"/>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bookmarkEnd w:id="655"/>
    <w:bookmarkStart w:name="z995" w:id="656"/>
    <w:p>
      <w:pPr>
        <w:spacing w:after="0"/>
        <w:ind w:left="0"/>
        <w:jc w:val="both"/>
      </w:pPr>
      <w:r>
        <w:rPr>
          <w:rFonts w:ascii="Times New Roman"/>
          <w:b w:val="false"/>
          <w:i w:val="false"/>
          <w:color w:val="000000"/>
          <w:sz w:val="28"/>
        </w:rPr>
        <w:t>
      "2. Тауардың шығарылған жерінің белгісі" (анықтамасынан таңдалады);</w:t>
      </w:r>
    </w:p>
    <w:bookmarkEnd w:id="656"/>
    <w:bookmarkStart w:name="z996" w:id="657"/>
    <w:p>
      <w:pPr>
        <w:spacing w:after="0"/>
        <w:ind w:left="0"/>
        <w:jc w:val="both"/>
      </w:pPr>
      <w:r>
        <w:rPr>
          <w:rFonts w:ascii="Times New Roman"/>
          <w:b w:val="false"/>
          <w:i w:val="false"/>
          <w:color w:val="000000"/>
          <w:sz w:val="28"/>
        </w:rPr>
        <w:t>
      "3. ПИН-код" (ПИН-кодтар анықтамасынан таңдалады);</w:t>
      </w:r>
    </w:p>
    <w:bookmarkEnd w:id="657"/>
    <w:bookmarkStart w:name="z997" w:id="658"/>
    <w:p>
      <w:pPr>
        <w:spacing w:after="0"/>
        <w:ind w:left="0"/>
        <w:jc w:val="both"/>
      </w:pPr>
      <w:r>
        <w:rPr>
          <w:rFonts w:ascii="Times New Roman"/>
          <w:b w:val="false"/>
          <w:i w:val="false"/>
          <w:color w:val="000000"/>
          <w:sz w:val="28"/>
        </w:rPr>
        <w:t>
      "4. Тауардың атауы" (ПИН-код енгізген кезде ЭШФ АЖ автоматты түрде қойылады);</w:t>
      </w:r>
    </w:p>
    <w:bookmarkEnd w:id="658"/>
    <w:bookmarkStart w:name="z998" w:id="659"/>
    <w:p>
      <w:pPr>
        <w:spacing w:after="0"/>
        <w:ind w:left="0"/>
        <w:jc w:val="both"/>
      </w:pPr>
      <w:r>
        <w:rPr>
          <w:rFonts w:ascii="Times New Roman"/>
          <w:b w:val="false"/>
          <w:i w:val="false"/>
          <w:color w:val="000000"/>
          <w:sz w:val="28"/>
        </w:rPr>
        <w:t>
      "5. Тауар коды (ЕАЭО СЭҚ ТН)";</w:t>
      </w:r>
    </w:p>
    <w:bookmarkEnd w:id="659"/>
    <w:bookmarkStart w:name="z999" w:id="660"/>
    <w:p>
      <w:pPr>
        <w:spacing w:after="0"/>
        <w:ind w:left="0"/>
        <w:jc w:val="both"/>
      </w:pPr>
      <w:r>
        <w:rPr>
          <w:rFonts w:ascii="Times New Roman"/>
          <w:b w:val="false"/>
          <w:i w:val="false"/>
          <w:color w:val="000000"/>
          <w:sz w:val="28"/>
        </w:rPr>
        <w:t>
      "6. Өнім түрі" (ПИН-код енгізген кезде ЭШФ АЖ автоматты түрде қойылады);</w:t>
      </w:r>
    </w:p>
    <w:bookmarkEnd w:id="660"/>
    <w:bookmarkStart w:name="z1000" w:id="661"/>
    <w:p>
      <w:pPr>
        <w:spacing w:after="0"/>
        <w:ind w:left="0"/>
        <w:jc w:val="both"/>
      </w:pPr>
      <w:r>
        <w:rPr>
          <w:rFonts w:ascii="Times New Roman"/>
          <w:b w:val="false"/>
          <w:i w:val="false"/>
          <w:color w:val="000000"/>
          <w:sz w:val="28"/>
        </w:rPr>
        <w:t>
      "7. Ыдыстың сыйымдылығы (литрмен)" (ПИН-код енгізген кезде ЭШФ АЖ автоматты түрде қойылады);</w:t>
      </w:r>
    </w:p>
    <w:bookmarkEnd w:id="661"/>
    <w:bookmarkStart w:name="z1001" w:id="662"/>
    <w:p>
      <w:pPr>
        <w:spacing w:after="0"/>
        <w:ind w:left="0"/>
        <w:jc w:val="both"/>
      </w:pPr>
      <w:r>
        <w:rPr>
          <w:rFonts w:ascii="Times New Roman"/>
          <w:b w:val="false"/>
          <w:i w:val="false"/>
          <w:color w:val="000000"/>
          <w:sz w:val="28"/>
        </w:rPr>
        <w:t>
      "8. Саны (бөтелкелер, банкалар)";</w:t>
      </w:r>
    </w:p>
    <w:bookmarkEnd w:id="662"/>
    <w:bookmarkStart w:name="z1002" w:id="663"/>
    <w:p>
      <w:pPr>
        <w:spacing w:after="0"/>
        <w:ind w:left="0"/>
        <w:jc w:val="both"/>
      </w:pPr>
      <w:r>
        <w:rPr>
          <w:rFonts w:ascii="Times New Roman"/>
          <w:b w:val="false"/>
          <w:i w:val="false"/>
          <w:color w:val="000000"/>
          <w:sz w:val="28"/>
        </w:rPr>
        <w:t>
      "9. Саны (литрмен)";</w:t>
      </w:r>
    </w:p>
    <w:bookmarkEnd w:id="663"/>
    <w:bookmarkStart w:name="z1003" w:id="664"/>
    <w:p>
      <w:pPr>
        <w:spacing w:after="0"/>
        <w:ind w:left="0"/>
        <w:jc w:val="both"/>
      </w:pPr>
      <w:r>
        <w:rPr>
          <w:rFonts w:ascii="Times New Roman"/>
          <w:b w:val="false"/>
          <w:i w:val="false"/>
          <w:color w:val="000000"/>
          <w:sz w:val="28"/>
        </w:rPr>
        <w:t>
      "10. Нетто салмағы" – ЕАЭО шеңберінде тауарларды әкелу/әкету кезінде килограмммен көрсетіледі;</w:t>
      </w:r>
    </w:p>
    <w:bookmarkEnd w:id="664"/>
    <w:bookmarkStart w:name="z1004" w:id="665"/>
    <w:p>
      <w:pPr>
        <w:spacing w:after="0"/>
        <w:ind w:left="0"/>
        <w:jc w:val="both"/>
      </w:pPr>
      <w:r>
        <w:rPr>
          <w:rFonts w:ascii="Times New Roman"/>
          <w:b w:val="false"/>
          <w:i w:val="false"/>
          <w:color w:val="000000"/>
          <w:sz w:val="28"/>
        </w:rPr>
        <w:t>
      "11. Тауар бірлігі үшін баға" – жеткізуші енгізетін бір бөтелкенің бағасын теңгеде көрсетіледі (тауарларды Қазақстан Республикасының аумағына әкелу кезінде шот-фактурада (инвойста) көрсетілген валютада, олар болмаған жағдайда, баға алушы енгізетін сыртқы экономикалық мәміленің жасалғанын растайтын құжат бойынша көрсетіледі);</w:t>
      </w:r>
    </w:p>
    <w:bookmarkEnd w:id="665"/>
    <w:bookmarkStart w:name="z1005" w:id="666"/>
    <w:p>
      <w:pPr>
        <w:spacing w:after="0"/>
        <w:ind w:left="0"/>
        <w:jc w:val="both"/>
      </w:pPr>
      <w:r>
        <w:rPr>
          <w:rFonts w:ascii="Times New Roman"/>
          <w:b w:val="false"/>
          <w:i w:val="false"/>
          <w:color w:val="000000"/>
          <w:sz w:val="28"/>
        </w:rPr>
        <w:t>
      "12. Жанама салықтарсыз тауардың құны" – ҚҚС пен акцизді есепке алмағанда тауарлардың барлық санының (көлемінің) құны көрсетіледі;</w:t>
      </w:r>
    </w:p>
    <w:bookmarkEnd w:id="666"/>
    <w:bookmarkStart w:name="z1006" w:id="667"/>
    <w:p>
      <w:pPr>
        <w:spacing w:after="0"/>
        <w:ind w:left="0"/>
        <w:jc w:val="both"/>
      </w:pPr>
      <w:r>
        <w:rPr>
          <w:rFonts w:ascii="Times New Roman"/>
          <w:b w:val="false"/>
          <w:i w:val="false"/>
          <w:color w:val="000000"/>
          <w:sz w:val="28"/>
        </w:rPr>
        <w:t>
      "13. Күштілігі (% – спирттің пайыздық құрамы)";</w:t>
      </w:r>
    </w:p>
    <w:bookmarkEnd w:id="667"/>
    <w:bookmarkStart w:name="z1007" w:id="668"/>
    <w:p>
      <w:pPr>
        <w:spacing w:after="0"/>
        <w:ind w:left="0"/>
        <w:jc w:val="both"/>
      </w:pPr>
      <w:r>
        <w:rPr>
          <w:rFonts w:ascii="Times New Roman"/>
          <w:b w:val="false"/>
          <w:i w:val="false"/>
          <w:color w:val="000000"/>
          <w:sz w:val="28"/>
        </w:rPr>
        <w:t>
      "14. Акциз мөлшерлемесі" – Қазақстан Республикасының салық заңнамасына сәйкес акциз мөлшерлемесі көрсетіледі (аталған жолды толтыру міндетті емес);</w:t>
      </w:r>
    </w:p>
    <w:bookmarkEnd w:id="668"/>
    <w:bookmarkStart w:name="z1008" w:id="669"/>
    <w:p>
      <w:pPr>
        <w:spacing w:after="0"/>
        <w:ind w:left="0"/>
        <w:jc w:val="both"/>
      </w:pPr>
      <w:r>
        <w:rPr>
          <w:rFonts w:ascii="Times New Roman"/>
          <w:b w:val="false"/>
          <w:i w:val="false"/>
          <w:color w:val="000000"/>
          <w:sz w:val="28"/>
        </w:rPr>
        <w:t>
      "15. Акциз сомасы" – Қазақстан Республикасының салық заңнамасына сәйкес есептелген акциз сомасы көрсетіледі;</w:t>
      </w:r>
    </w:p>
    <w:bookmarkEnd w:id="669"/>
    <w:bookmarkStart w:name="z1009" w:id="670"/>
    <w:p>
      <w:pPr>
        <w:spacing w:after="0"/>
        <w:ind w:left="0"/>
        <w:jc w:val="both"/>
      </w:pPr>
      <w:r>
        <w:rPr>
          <w:rFonts w:ascii="Times New Roman"/>
          <w:b w:val="false"/>
          <w:i w:val="false"/>
          <w:color w:val="000000"/>
          <w:sz w:val="28"/>
        </w:rPr>
        <w:t>
      "16. ҚҚС мөлшерлемесі" – Қазақстан Республикасының салық заңнамасына сәйкес ҚҚС мөлшерлемесі көрсетіледі (аталған жолды толтыру міндетті емес);</w:t>
      </w:r>
    </w:p>
    <w:bookmarkEnd w:id="670"/>
    <w:bookmarkStart w:name="z1010" w:id="671"/>
    <w:p>
      <w:pPr>
        <w:spacing w:after="0"/>
        <w:ind w:left="0"/>
        <w:jc w:val="both"/>
      </w:pPr>
      <w:r>
        <w:rPr>
          <w:rFonts w:ascii="Times New Roman"/>
          <w:b w:val="false"/>
          <w:i w:val="false"/>
          <w:color w:val="000000"/>
          <w:sz w:val="28"/>
        </w:rPr>
        <w:t>
      "17. ҚҚС сомасы" – Қазақстан Республикасының салық заңнамасына сәйкес есептелген ҚҚС сомасы көрсетіледі;</w:t>
      </w:r>
    </w:p>
    <w:bookmarkEnd w:id="671"/>
    <w:bookmarkStart w:name="z1011" w:id="672"/>
    <w:p>
      <w:pPr>
        <w:spacing w:after="0"/>
        <w:ind w:left="0"/>
        <w:jc w:val="both"/>
      </w:pPr>
      <w:r>
        <w:rPr>
          <w:rFonts w:ascii="Times New Roman"/>
          <w:b w:val="false"/>
          <w:i w:val="false"/>
          <w:color w:val="000000"/>
          <w:sz w:val="28"/>
        </w:rPr>
        <w:t>
      "18. Жанама салықтармен тауардың жалпы құны" – ҚҚС және акцизді есепке ала отырып, тауарлардың барлық санының (көлемінің) құны көрсетіледі;</w:t>
      </w:r>
    </w:p>
    <w:bookmarkEnd w:id="672"/>
    <w:bookmarkStart w:name="z1012" w:id="673"/>
    <w:p>
      <w:pPr>
        <w:spacing w:after="0"/>
        <w:ind w:left="0"/>
        <w:jc w:val="both"/>
      </w:pPr>
      <w:r>
        <w:rPr>
          <w:rFonts w:ascii="Times New Roman"/>
          <w:b w:val="false"/>
          <w:i w:val="false"/>
          <w:color w:val="000000"/>
          <w:sz w:val="28"/>
        </w:rPr>
        <w:t>
      "19. ЭШФ АЖ тауарды сәйкестендіргіш";</w:t>
      </w:r>
    </w:p>
    <w:bookmarkEnd w:id="673"/>
    <w:bookmarkStart w:name="z1013" w:id="674"/>
    <w:p>
      <w:pPr>
        <w:spacing w:after="0"/>
        <w:ind w:left="0"/>
        <w:jc w:val="both"/>
      </w:pPr>
      <w:r>
        <w:rPr>
          <w:rFonts w:ascii="Times New Roman"/>
          <w:b w:val="false"/>
          <w:i w:val="false"/>
          <w:color w:val="000000"/>
          <w:sz w:val="28"/>
        </w:rPr>
        <w:t>
      "20.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bookmarkEnd w:id="674"/>
    <w:bookmarkStart w:name="z1014" w:id="675"/>
    <w:p>
      <w:pPr>
        <w:spacing w:after="0"/>
        <w:ind w:left="0"/>
        <w:jc w:val="both"/>
      </w:pPr>
      <w:r>
        <w:rPr>
          <w:rFonts w:ascii="Times New Roman"/>
          <w:b w:val="false"/>
          <w:i w:val="false"/>
          <w:color w:val="000000"/>
          <w:sz w:val="28"/>
        </w:rPr>
        <w:t>
      "21.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bookmarkEnd w:id="675"/>
    <w:bookmarkStart w:name="z1015" w:id="676"/>
    <w:p>
      <w:pPr>
        <w:spacing w:after="0"/>
        <w:ind w:left="0"/>
        <w:jc w:val="both"/>
      </w:pPr>
      <w:r>
        <w:rPr>
          <w:rFonts w:ascii="Times New Roman"/>
          <w:b w:val="false"/>
          <w:i w:val="false"/>
          <w:color w:val="000000"/>
          <w:sz w:val="28"/>
        </w:rPr>
        <w:t>
      "22. Тауар коды" – Тауарлардың ұлттық каталогына сәйкес тауар коды көрсетіледі ("Сауда қызметін реттеу туралы" Қазақстан Республикасының Заңында көзделген жағдайларда толтырылады);</w:t>
      </w:r>
    </w:p>
    <w:bookmarkEnd w:id="676"/>
    <w:bookmarkStart w:name="z1016" w:id="677"/>
    <w:p>
      <w:pPr>
        <w:spacing w:after="0"/>
        <w:ind w:left="0"/>
        <w:jc w:val="both"/>
      </w:pPr>
      <w:r>
        <w:rPr>
          <w:rFonts w:ascii="Times New Roman"/>
          <w:b w:val="false"/>
          <w:i w:val="false"/>
          <w:color w:val="000000"/>
          <w:sz w:val="28"/>
        </w:rPr>
        <w:t>
      "23. Қосымша ақпараттар".</w:t>
      </w:r>
    </w:p>
    <w:bookmarkEnd w:id="677"/>
    <w:bookmarkStart w:name="z1017" w:id="678"/>
    <w:p>
      <w:pPr>
        <w:spacing w:after="0"/>
        <w:ind w:left="0"/>
        <w:jc w:val="both"/>
      </w:pPr>
      <w:r>
        <w:rPr>
          <w:rFonts w:ascii="Times New Roman"/>
          <w:b w:val="false"/>
          <w:i w:val="false"/>
          <w:color w:val="000000"/>
          <w:sz w:val="28"/>
        </w:rPr>
        <w:t>
      Реттік нөмірі "62. Барлығы" жолында 7, 8, 9, 10, 11, 12, 15, 17 және 18- бағандар бойынша жолдардың жалпы сомасы көрсетіледі.</w:t>
      </w:r>
    </w:p>
    <w:bookmarkEnd w:id="678"/>
    <w:bookmarkStart w:name="z1018" w:id="679"/>
    <w:p>
      <w:pPr>
        <w:spacing w:after="0"/>
        <w:ind w:left="0"/>
        <w:jc w:val="both"/>
      </w:pPr>
      <w:r>
        <w:rPr>
          <w:rFonts w:ascii="Times New Roman"/>
          <w:b w:val="false"/>
          <w:i w:val="false"/>
          <w:color w:val="000000"/>
          <w:sz w:val="28"/>
        </w:rPr>
        <w:t>
      15. "Мұнай өнімдері жекелеген түрлері бойынша деректер" деген G6 бөлімінде мынадай деректері бар жолдар мен бағандар толтырылады:</w:t>
      </w:r>
    </w:p>
    <w:bookmarkEnd w:id="679"/>
    <w:bookmarkStart w:name="z1019" w:id="680"/>
    <w:p>
      <w:pPr>
        <w:spacing w:after="0"/>
        <w:ind w:left="0"/>
        <w:jc w:val="both"/>
      </w:pPr>
      <w:r>
        <w:rPr>
          <w:rFonts w:ascii="Times New Roman"/>
          <w:b w:val="false"/>
          <w:i w:val="false"/>
          <w:color w:val="000000"/>
          <w:sz w:val="28"/>
        </w:rPr>
        <w:t>
      "63. Операция коды" (анықтамасынан таңдалады);</w:t>
      </w:r>
    </w:p>
    <w:bookmarkEnd w:id="680"/>
    <w:bookmarkStart w:name="z1020" w:id="681"/>
    <w:p>
      <w:pPr>
        <w:spacing w:after="0"/>
        <w:ind w:left="0"/>
        <w:jc w:val="both"/>
      </w:pPr>
      <w:r>
        <w:rPr>
          <w:rFonts w:ascii="Times New Roman"/>
          <w:b w:val="false"/>
          <w:i w:val="false"/>
          <w:color w:val="000000"/>
          <w:sz w:val="28"/>
        </w:rPr>
        <w:t>
      "64. Жеткізушінің түрі" (көрсетілген тізімнен жеткізуші түрінің бірі таңдалады);</w:t>
      </w:r>
    </w:p>
    <w:bookmarkEnd w:id="681"/>
    <w:bookmarkStart w:name="z1021" w:id="682"/>
    <w:p>
      <w:pPr>
        <w:spacing w:after="0"/>
        <w:ind w:left="0"/>
        <w:jc w:val="both"/>
      </w:pPr>
      <w:r>
        <w:rPr>
          <w:rFonts w:ascii="Times New Roman"/>
          <w:b w:val="false"/>
          <w:i w:val="false"/>
          <w:color w:val="000000"/>
          <w:sz w:val="28"/>
        </w:rPr>
        <w:t>
      "65. жөнелту/тиеп жөнелту мекенжайының МКО коды";</w:t>
      </w:r>
    </w:p>
    <w:bookmarkEnd w:id="682"/>
    <w:bookmarkStart w:name="z1022" w:id="683"/>
    <w:p>
      <w:pPr>
        <w:spacing w:after="0"/>
        <w:ind w:left="0"/>
        <w:jc w:val="both"/>
      </w:pPr>
      <w:r>
        <w:rPr>
          <w:rFonts w:ascii="Times New Roman"/>
          <w:b w:val="false"/>
          <w:i w:val="false"/>
          <w:color w:val="000000"/>
          <w:sz w:val="28"/>
        </w:rPr>
        <w:t>
      "66. жеткізіп беру/жеткізу мекенжайының МКО коды";</w:t>
      </w:r>
    </w:p>
    <w:bookmarkEnd w:id="683"/>
    <w:bookmarkStart w:name="z1023" w:id="684"/>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bookmarkEnd w:id="684"/>
    <w:bookmarkStart w:name="z1024" w:id="685"/>
    <w:p>
      <w:pPr>
        <w:spacing w:after="0"/>
        <w:ind w:left="0"/>
        <w:jc w:val="both"/>
      </w:pPr>
      <w:r>
        <w:rPr>
          <w:rFonts w:ascii="Times New Roman"/>
          <w:b w:val="false"/>
          <w:i w:val="false"/>
          <w:color w:val="000000"/>
          <w:sz w:val="28"/>
        </w:rPr>
        <w:t>
      "2. Тауардың шығарылған жерінің белгісі" (анықтамасынан таңдалады);</w:t>
      </w:r>
    </w:p>
    <w:bookmarkEnd w:id="685"/>
    <w:bookmarkStart w:name="z1025" w:id="686"/>
    <w:p>
      <w:pPr>
        <w:spacing w:after="0"/>
        <w:ind w:left="0"/>
        <w:jc w:val="both"/>
      </w:pPr>
      <w:r>
        <w:rPr>
          <w:rFonts w:ascii="Times New Roman"/>
          <w:b w:val="false"/>
          <w:i w:val="false"/>
          <w:color w:val="000000"/>
          <w:sz w:val="28"/>
        </w:rPr>
        <w:t>
      "3. ПИН-код" (ПИН-кодтар анықтамасынан таңдалады);</w:t>
      </w:r>
    </w:p>
    <w:bookmarkEnd w:id="686"/>
    <w:bookmarkStart w:name="z1026" w:id="687"/>
    <w:p>
      <w:pPr>
        <w:spacing w:after="0"/>
        <w:ind w:left="0"/>
        <w:jc w:val="both"/>
      </w:pPr>
      <w:r>
        <w:rPr>
          <w:rFonts w:ascii="Times New Roman"/>
          <w:b w:val="false"/>
          <w:i w:val="false"/>
          <w:color w:val="000000"/>
          <w:sz w:val="28"/>
        </w:rPr>
        <w:t>
      "4. Мұнай өнімінің түрі, маркасы" – ПИН-кодты енгізу кезінде ЭШФ АЖ-да автоматты түрде қойылады;</w:t>
      </w:r>
    </w:p>
    <w:bookmarkEnd w:id="687"/>
    <w:bookmarkStart w:name="z1027" w:id="688"/>
    <w:p>
      <w:pPr>
        <w:spacing w:after="0"/>
        <w:ind w:left="0"/>
        <w:jc w:val="both"/>
      </w:pPr>
      <w:r>
        <w:rPr>
          <w:rFonts w:ascii="Times New Roman"/>
          <w:b w:val="false"/>
          <w:i w:val="false"/>
          <w:color w:val="000000"/>
          <w:sz w:val="28"/>
        </w:rPr>
        <w:t>
      "5. Тауар коды (ЕАЭО СЭҚ ТН)";</w:t>
      </w:r>
    </w:p>
    <w:bookmarkEnd w:id="688"/>
    <w:bookmarkStart w:name="z1028" w:id="689"/>
    <w:p>
      <w:pPr>
        <w:spacing w:after="0"/>
        <w:ind w:left="0"/>
        <w:jc w:val="both"/>
      </w:pPr>
      <w:r>
        <w:rPr>
          <w:rFonts w:ascii="Times New Roman"/>
          <w:b w:val="false"/>
          <w:i w:val="false"/>
          <w:color w:val="000000"/>
          <w:sz w:val="28"/>
        </w:rPr>
        <w:t>
      "6. Тауардың өлшем бірлігі (тонна, литр)";</w:t>
      </w:r>
    </w:p>
    <w:bookmarkEnd w:id="689"/>
    <w:bookmarkStart w:name="z1029" w:id="690"/>
    <w:p>
      <w:pPr>
        <w:spacing w:after="0"/>
        <w:ind w:left="0"/>
        <w:jc w:val="both"/>
      </w:pPr>
      <w:r>
        <w:rPr>
          <w:rFonts w:ascii="Times New Roman"/>
          <w:b w:val="false"/>
          <w:i w:val="false"/>
          <w:color w:val="000000"/>
          <w:sz w:val="28"/>
        </w:rPr>
        <w:t>
      "7. Тоннадағы тауардың мөлшері, (бөлшек сауда үшін литрде)";</w:t>
      </w:r>
    </w:p>
    <w:bookmarkEnd w:id="690"/>
    <w:bookmarkStart w:name="z1030" w:id="691"/>
    <w:p>
      <w:pPr>
        <w:spacing w:after="0"/>
        <w:ind w:left="0"/>
        <w:jc w:val="both"/>
      </w:pPr>
      <w:r>
        <w:rPr>
          <w:rFonts w:ascii="Times New Roman"/>
          <w:b w:val="false"/>
          <w:i w:val="false"/>
          <w:color w:val="000000"/>
          <w:sz w:val="28"/>
        </w:rPr>
        <w:t>
      "8. Нетто салмағы" – ЕАЭО шеңберінде тауарларды әкелу/әкету кезінде килограмммен көрсетіледі;</w:t>
      </w:r>
    </w:p>
    <w:bookmarkEnd w:id="691"/>
    <w:bookmarkStart w:name="z1031" w:id="692"/>
    <w:p>
      <w:pPr>
        <w:spacing w:after="0"/>
        <w:ind w:left="0"/>
        <w:jc w:val="both"/>
      </w:pPr>
      <w:r>
        <w:rPr>
          <w:rFonts w:ascii="Times New Roman"/>
          <w:b w:val="false"/>
          <w:i w:val="false"/>
          <w:color w:val="000000"/>
          <w:sz w:val="28"/>
        </w:rPr>
        <w:t>
      "9. Тауар бірлігі үшін баға" – шарт (келісімшарт) бойынша өлшем бірлігі үшін тауардың бағасы көрсетіледі (ЕАЭО-ға мүше мемлекеттердің аумағынан тауарларды әкелу жағдайларын қоспағанда, толтыру міндетті емес);</w:t>
      </w:r>
    </w:p>
    <w:bookmarkEnd w:id="692"/>
    <w:bookmarkStart w:name="z1032" w:id="693"/>
    <w:p>
      <w:pPr>
        <w:spacing w:after="0"/>
        <w:ind w:left="0"/>
        <w:jc w:val="both"/>
      </w:pPr>
      <w:r>
        <w:rPr>
          <w:rFonts w:ascii="Times New Roman"/>
          <w:b w:val="false"/>
          <w:i w:val="false"/>
          <w:color w:val="000000"/>
          <w:sz w:val="28"/>
        </w:rPr>
        <w:t>
      "10. Жанама салықтарсыз тауардың құны" – ҚҚС пен акциздерді есепке алмағанда тауарлардың барлық санының (көлемінің) құны көрсетіледі (ЕАЭО-ға мүше мемлекеттердің аумағынан тауарларды әкелу жағдайларын қоспағанда, толтыру міндетті емес);</w:t>
      </w:r>
    </w:p>
    <w:bookmarkEnd w:id="693"/>
    <w:bookmarkStart w:name="z1033" w:id="694"/>
    <w:p>
      <w:pPr>
        <w:spacing w:after="0"/>
        <w:ind w:left="0"/>
        <w:jc w:val="both"/>
      </w:pPr>
      <w:r>
        <w:rPr>
          <w:rFonts w:ascii="Times New Roman"/>
          <w:b w:val="false"/>
          <w:i w:val="false"/>
          <w:color w:val="000000"/>
          <w:sz w:val="28"/>
        </w:rPr>
        <w:t>
      "11. Акциз мөлшерлемесі" – Қазақстан Республикасының салық заңнамасына сәйкес акциз мөлшерлемесі көрсетіледі (аталған жолды толтыруға міндетті емес);</w:t>
      </w:r>
    </w:p>
    <w:bookmarkEnd w:id="694"/>
    <w:bookmarkStart w:name="z1034" w:id="695"/>
    <w:p>
      <w:pPr>
        <w:spacing w:after="0"/>
        <w:ind w:left="0"/>
        <w:jc w:val="both"/>
      </w:pPr>
      <w:r>
        <w:rPr>
          <w:rFonts w:ascii="Times New Roman"/>
          <w:b w:val="false"/>
          <w:i w:val="false"/>
          <w:color w:val="000000"/>
          <w:sz w:val="28"/>
        </w:rPr>
        <w:t>
      "12. Акциздің сомасы" – Қазақстан Республикасының салық заңнамасына сәйкес есептелген акциз сомасы көрсетіледі;</w:t>
      </w:r>
    </w:p>
    <w:bookmarkEnd w:id="695"/>
    <w:bookmarkStart w:name="z1035" w:id="696"/>
    <w:p>
      <w:pPr>
        <w:spacing w:after="0"/>
        <w:ind w:left="0"/>
        <w:jc w:val="both"/>
      </w:pPr>
      <w:r>
        <w:rPr>
          <w:rFonts w:ascii="Times New Roman"/>
          <w:b w:val="false"/>
          <w:i w:val="false"/>
          <w:color w:val="000000"/>
          <w:sz w:val="28"/>
        </w:rPr>
        <w:t>
      "13. ҚҚС мөлшерлемесі" – Қазақстан Республикасының салық заңнамасына сәйкес ҚҚС мөлшерлемесі көрсетіледі (аталған жолды толтыруға міндетті емес);</w:t>
      </w:r>
    </w:p>
    <w:bookmarkEnd w:id="696"/>
    <w:bookmarkStart w:name="z1036" w:id="697"/>
    <w:p>
      <w:pPr>
        <w:spacing w:after="0"/>
        <w:ind w:left="0"/>
        <w:jc w:val="both"/>
      </w:pPr>
      <w:r>
        <w:rPr>
          <w:rFonts w:ascii="Times New Roman"/>
          <w:b w:val="false"/>
          <w:i w:val="false"/>
          <w:color w:val="000000"/>
          <w:sz w:val="28"/>
        </w:rPr>
        <w:t>
      "14. ҚҚС сомасы" – Қазақстан Республикасының салық заңнамасына сәйкес есептелген ҚҚС сомасы көрсетіледі;</w:t>
      </w:r>
    </w:p>
    <w:bookmarkEnd w:id="697"/>
    <w:bookmarkStart w:name="z1037" w:id="698"/>
    <w:p>
      <w:pPr>
        <w:spacing w:after="0"/>
        <w:ind w:left="0"/>
        <w:jc w:val="both"/>
      </w:pPr>
      <w:r>
        <w:rPr>
          <w:rFonts w:ascii="Times New Roman"/>
          <w:b w:val="false"/>
          <w:i w:val="false"/>
          <w:color w:val="000000"/>
          <w:sz w:val="28"/>
        </w:rPr>
        <w:t>
      "15. Жанама салықтармен тауардың жалпы құны" – ҚҚС және акцизді есепке ала отырып, тауарлардың барлық санының (көлемінің) құны көрсетіледі;</w:t>
      </w:r>
    </w:p>
    <w:bookmarkEnd w:id="698"/>
    <w:bookmarkStart w:name="z1038" w:id="699"/>
    <w:p>
      <w:pPr>
        <w:spacing w:after="0"/>
        <w:ind w:left="0"/>
        <w:jc w:val="both"/>
      </w:pPr>
      <w:r>
        <w:rPr>
          <w:rFonts w:ascii="Times New Roman"/>
          <w:b w:val="false"/>
          <w:i w:val="false"/>
          <w:color w:val="000000"/>
          <w:sz w:val="28"/>
        </w:rPr>
        <w:t>
      "16. ЭШФ АЖ тауарды сәйкестендіргіш";</w:t>
      </w:r>
    </w:p>
    <w:bookmarkEnd w:id="699"/>
    <w:bookmarkStart w:name="z1039" w:id="700"/>
    <w:p>
      <w:pPr>
        <w:spacing w:after="0"/>
        <w:ind w:left="0"/>
        <w:jc w:val="both"/>
      </w:pPr>
      <w:r>
        <w:rPr>
          <w:rFonts w:ascii="Times New Roman"/>
          <w:b w:val="false"/>
          <w:i w:val="false"/>
          <w:color w:val="000000"/>
          <w:sz w:val="28"/>
        </w:rPr>
        <w:t>
      "17.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bookmarkEnd w:id="700"/>
    <w:bookmarkStart w:name="z1040" w:id="701"/>
    <w:p>
      <w:pPr>
        <w:spacing w:after="0"/>
        <w:ind w:left="0"/>
        <w:jc w:val="both"/>
      </w:pPr>
      <w:r>
        <w:rPr>
          <w:rFonts w:ascii="Times New Roman"/>
          <w:b w:val="false"/>
          <w:i w:val="false"/>
          <w:color w:val="000000"/>
          <w:sz w:val="28"/>
        </w:rPr>
        <w:t>
      "18.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bookmarkEnd w:id="701"/>
    <w:bookmarkStart w:name="z1041" w:id="702"/>
    <w:p>
      <w:pPr>
        <w:spacing w:after="0"/>
        <w:ind w:left="0"/>
        <w:jc w:val="both"/>
      </w:pPr>
      <w:r>
        <w:rPr>
          <w:rFonts w:ascii="Times New Roman"/>
          <w:b w:val="false"/>
          <w:i w:val="false"/>
          <w:color w:val="000000"/>
          <w:sz w:val="28"/>
        </w:rPr>
        <w:t>
      "19. Қосымша ақпараттар".</w:t>
      </w:r>
    </w:p>
    <w:bookmarkEnd w:id="702"/>
    <w:bookmarkStart w:name="z1042" w:id="703"/>
    <w:p>
      <w:pPr>
        <w:spacing w:after="0"/>
        <w:ind w:left="0"/>
        <w:jc w:val="both"/>
      </w:pPr>
      <w:r>
        <w:rPr>
          <w:rFonts w:ascii="Times New Roman"/>
          <w:b w:val="false"/>
          <w:i w:val="false"/>
          <w:color w:val="000000"/>
          <w:sz w:val="28"/>
        </w:rPr>
        <w:t>
      Реттік нөмірі "67. Барлығы" жолында 7, 8, 9, 10, 12, 14 және 15- бағандар бойынша жолдардың жалпы сомасы көрсетіледі.</w:t>
      </w:r>
    </w:p>
    <w:bookmarkEnd w:id="703"/>
    <w:bookmarkStart w:name="z1043" w:id="704"/>
    <w:p>
      <w:pPr>
        <w:spacing w:after="0"/>
        <w:ind w:left="0"/>
        <w:jc w:val="both"/>
      </w:pPr>
      <w:r>
        <w:rPr>
          <w:rFonts w:ascii="Times New Roman"/>
          <w:b w:val="false"/>
          <w:i w:val="false"/>
          <w:color w:val="000000"/>
          <w:sz w:val="28"/>
        </w:rPr>
        <w:t>
      16. "Биоотын бойынша деректер" деген G7 бөлімінде мынадай деректері бар жолдар мен бағандар толтырылады:</w:t>
      </w:r>
    </w:p>
    <w:bookmarkEnd w:id="704"/>
    <w:bookmarkStart w:name="z1044" w:id="705"/>
    <w:p>
      <w:pPr>
        <w:spacing w:after="0"/>
        <w:ind w:left="0"/>
        <w:jc w:val="both"/>
      </w:pPr>
      <w:r>
        <w:rPr>
          <w:rFonts w:ascii="Times New Roman"/>
          <w:b w:val="false"/>
          <w:i w:val="false"/>
          <w:color w:val="000000"/>
          <w:sz w:val="28"/>
        </w:rPr>
        <w:t>
      "68. Операция коды" (анықтамасынан таңдалады);</w:t>
      </w:r>
    </w:p>
    <w:bookmarkEnd w:id="705"/>
    <w:bookmarkStart w:name="z1045" w:id="706"/>
    <w:p>
      <w:pPr>
        <w:spacing w:after="0"/>
        <w:ind w:left="0"/>
        <w:jc w:val="both"/>
      </w:pPr>
      <w:r>
        <w:rPr>
          <w:rFonts w:ascii="Times New Roman"/>
          <w:b w:val="false"/>
          <w:i w:val="false"/>
          <w:color w:val="000000"/>
          <w:sz w:val="28"/>
        </w:rPr>
        <w:t>
      "69. Жеткізушінің түрі" (көрсетілген тізімнен жеткізуші түрінің бірі таңдалады);</w:t>
      </w:r>
    </w:p>
    <w:bookmarkEnd w:id="706"/>
    <w:bookmarkStart w:name="z1046" w:id="707"/>
    <w:p>
      <w:pPr>
        <w:spacing w:after="0"/>
        <w:ind w:left="0"/>
        <w:jc w:val="both"/>
      </w:pPr>
      <w:r>
        <w:rPr>
          <w:rFonts w:ascii="Times New Roman"/>
          <w:b w:val="false"/>
          <w:i w:val="false"/>
          <w:color w:val="000000"/>
          <w:sz w:val="28"/>
        </w:rPr>
        <w:t>
      "70. жөнелту/тиеп жөнелту мекенжайының МКО коды";</w:t>
      </w:r>
    </w:p>
    <w:bookmarkEnd w:id="707"/>
    <w:bookmarkStart w:name="z1047" w:id="708"/>
    <w:p>
      <w:pPr>
        <w:spacing w:after="0"/>
        <w:ind w:left="0"/>
        <w:jc w:val="both"/>
      </w:pPr>
      <w:r>
        <w:rPr>
          <w:rFonts w:ascii="Times New Roman"/>
          <w:b w:val="false"/>
          <w:i w:val="false"/>
          <w:color w:val="000000"/>
          <w:sz w:val="28"/>
        </w:rPr>
        <w:t>
      "71. жеткізіп беру/жеткізу мекенжайының МКО коды";</w:t>
      </w:r>
    </w:p>
    <w:bookmarkEnd w:id="708"/>
    <w:bookmarkStart w:name="z1048" w:id="709"/>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bookmarkEnd w:id="709"/>
    <w:bookmarkStart w:name="z1049" w:id="710"/>
    <w:p>
      <w:pPr>
        <w:spacing w:after="0"/>
        <w:ind w:left="0"/>
        <w:jc w:val="both"/>
      </w:pPr>
      <w:r>
        <w:rPr>
          <w:rFonts w:ascii="Times New Roman"/>
          <w:b w:val="false"/>
          <w:i w:val="false"/>
          <w:color w:val="000000"/>
          <w:sz w:val="28"/>
        </w:rPr>
        <w:t>
      "2. Тауардың шығарылған жерінің белгісі" (анықтамасынан таңдалады);</w:t>
      </w:r>
    </w:p>
    <w:bookmarkEnd w:id="710"/>
    <w:bookmarkStart w:name="z1050" w:id="711"/>
    <w:p>
      <w:pPr>
        <w:spacing w:after="0"/>
        <w:ind w:left="0"/>
        <w:jc w:val="both"/>
      </w:pPr>
      <w:r>
        <w:rPr>
          <w:rFonts w:ascii="Times New Roman"/>
          <w:b w:val="false"/>
          <w:i w:val="false"/>
          <w:color w:val="000000"/>
          <w:sz w:val="28"/>
        </w:rPr>
        <w:t>
      "3. Биоотынның атауы";</w:t>
      </w:r>
    </w:p>
    <w:bookmarkEnd w:id="711"/>
    <w:bookmarkStart w:name="z1051" w:id="712"/>
    <w:p>
      <w:pPr>
        <w:spacing w:after="0"/>
        <w:ind w:left="0"/>
        <w:jc w:val="both"/>
      </w:pPr>
      <w:r>
        <w:rPr>
          <w:rFonts w:ascii="Times New Roman"/>
          <w:b w:val="false"/>
          <w:i w:val="false"/>
          <w:color w:val="000000"/>
          <w:sz w:val="28"/>
        </w:rPr>
        <w:t>
      "4. Тауар коды (ЕАЭО СЭҚ ТН)";</w:t>
      </w:r>
    </w:p>
    <w:bookmarkEnd w:id="712"/>
    <w:bookmarkStart w:name="z1052" w:id="713"/>
    <w:p>
      <w:pPr>
        <w:spacing w:after="0"/>
        <w:ind w:left="0"/>
        <w:jc w:val="both"/>
      </w:pPr>
      <w:r>
        <w:rPr>
          <w:rFonts w:ascii="Times New Roman"/>
          <w:b w:val="false"/>
          <w:i w:val="false"/>
          <w:color w:val="000000"/>
          <w:sz w:val="28"/>
        </w:rPr>
        <w:t>
      "5. Тауардың өлшем бірлігі (тонна, литр)";</w:t>
      </w:r>
    </w:p>
    <w:bookmarkEnd w:id="713"/>
    <w:bookmarkStart w:name="z1053" w:id="714"/>
    <w:p>
      <w:pPr>
        <w:spacing w:after="0"/>
        <w:ind w:left="0"/>
        <w:jc w:val="both"/>
      </w:pPr>
      <w:r>
        <w:rPr>
          <w:rFonts w:ascii="Times New Roman"/>
          <w:b w:val="false"/>
          <w:i w:val="false"/>
          <w:color w:val="000000"/>
          <w:sz w:val="28"/>
        </w:rPr>
        <w:t>
      "6. Тоннадағы тауардың мөлшері, (бөлшек сауда үшін литрмен)";</w:t>
      </w:r>
    </w:p>
    <w:bookmarkEnd w:id="714"/>
    <w:bookmarkStart w:name="z1054" w:id="715"/>
    <w:p>
      <w:pPr>
        <w:spacing w:after="0"/>
        <w:ind w:left="0"/>
        <w:jc w:val="both"/>
      </w:pPr>
      <w:r>
        <w:rPr>
          <w:rFonts w:ascii="Times New Roman"/>
          <w:b w:val="false"/>
          <w:i w:val="false"/>
          <w:color w:val="000000"/>
          <w:sz w:val="28"/>
        </w:rPr>
        <w:t>
      "7. Нетто салмағы" – ЕАЭО шеңберінде тауарларды әкелу/әкету кезінде килограмммен көрсетіледі;</w:t>
      </w:r>
    </w:p>
    <w:bookmarkEnd w:id="715"/>
    <w:bookmarkStart w:name="z1055" w:id="716"/>
    <w:p>
      <w:pPr>
        <w:spacing w:after="0"/>
        <w:ind w:left="0"/>
        <w:jc w:val="both"/>
      </w:pPr>
      <w:r>
        <w:rPr>
          <w:rFonts w:ascii="Times New Roman"/>
          <w:b w:val="false"/>
          <w:i w:val="false"/>
          <w:color w:val="000000"/>
          <w:sz w:val="28"/>
        </w:rPr>
        <w:t>
      "8. Тауар бірлігі үшін баға";</w:t>
      </w:r>
    </w:p>
    <w:bookmarkEnd w:id="716"/>
    <w:bookmarkStart w:name="z1056" w:id="717"/>
    <w:p>
      <w:pPr>
        <w:spacing w:after="0"/>
        <w:ind w:left="0"/>
        <w:jc w:val="both"/>
      </w:pPr>
      <w:r>
        <w:rPr>
          <w:rFonts w:ascii="Times New Roman"/>
          <w:b w:val="false"/>
          <w:i w:val="false"/>
          <w:color w:val="000000"/>
          <w:sz w:val="28"/>
        </w:rPr>
        <w:t>
      "9. Жанама салықтарсыз тауардың құны" – ҚҚС және акцизді есепке алмай тауарлардың барлық мөлшерінің (көлемінің) құны көрсетіледі;</w:t>
      </w:r>
    </w:p>
    <w:bookmarkEnd w:id="717"/>
    <w:bookmarkStart w:name="z1057" w:id="718"/>
    <w:p>
      <w:pPr>
        <w:spacing w:after="0"/>
        <w:ind w:left="0"/>
        <w:jc w:val="both"/>
      </w:pPr>
      <w:r>
        <w:rPr>
          <w:rFonts w:ascii="Times New Roman"/>
          <w:b w:val="false"/>
          <w:i w:val="false"/>
          <w:color w:val="000000"/>
          <w:sz w:val="28"/>
        </w:rPr>
        <w:t>
      "10. Акциз мөлшерлемесі" – Қазақстан Республикасының салық заңнамасына сәйкес акциз мөлшерлемесі көрсетіледі (аталған жолды толтыру міндетті емес);</w:t>
      </w:r>
    </w:p>
    <w:bookmarkEnd w:id="718"/>
    <w:bookmarkStart w:name="z1058" w:id="719"/>
    <w:p>
      <w:pPr>
        <w:spacing w:after="0"/>
        <w:ind w:left="0"/>
        <w:jc w:val="both"/>
      </w:pPr>
      <w:r>
        <w:rPr>
          <w:rFonts w:ascii="Times New Roman"/>
          <w:b w:val="false"/>
          <w:i w:val="false"/>
          <w:color w:val="000000"/>
          <w:sz w:val="28"/>
        </w:rPr>
        <w:t>
      "11. Акциздің сомасы" – Қазақстан Республикасының салық заңнамасына сәйкес есептелген акциздің сомасы көрсетіледі;</w:t>
      </w:r>
    </w:p>
    <w:bookmarkEnd w:id="719"/>
    <w:bookmarkStart w:name="z1059" w:id="720"/>
    <w:p>
      <w:pPr>
        <w:spacing w:after="0"/>
        <w:ind w:left="0"/>
        <w:jc w:val="both"/>
      </w:pPr>
      <w:r>
        <w:rPr>
          <w:rFonts w:ascii="Times New Roman"/>
          <w:b w:val="false"/>
          <w:i w:val="false"/>
          <w:color w:val="000000"/>
          <w:sz w:val="28"/>
        </w:rPr>
        <w:t>
      "12. ҚҚС мөлшерлемесі" – Қазақстан Республикасының салық заңнамасына сәйкес ҚҚС мөлшерлемесі көрсетіледі (аталған жолды толтыру міндетті емес);</w:t>
      </w:r>
    </w:p>
    <w:bookmarkEnd w:id="720"/>
    <w:bookmarkStart w:name="z1060" w:id="721"/>
    <w:p>
      <w:pPr>
        <w:spacing w:after="0"/>
        <w:ind w:left="0"/>
        <w:jc w:val="both"/>
      </w:pPr>
      <w:r>
        <w:rPr>
          <w:rFonts w:ascii="Times New Roman"/>
          <w:b w:val="false"/>
          <w:i w:val="false"/>
          <w:color w:val="000000"/>
          <w:sz w:val="28"/>
        </w:rPr>
        <w:t>
      "13. ҚҚС сомасы" – Қазақстан Республикасының салық заңнамасына сәйкес есептелген ҚҚС сомасы көрсетіледі;</w:t>
      </w:r>
    </w:p>
    <w:bookmarkEnd w:id="721"/>
    <w:bookmarkStart w:name="z1061" w:id="722"/>
    <w:p>
      <w:pPr>
        <w:spacing w:after="0"/>
        <w:ind w:left="0"/>
        <w:jc w:val="both"/>
      </w:pPr>
      <w:r>
        <w:rPr>
          <w:rFonts w:ascii="Times New Roman"/>
          <w:b w:val="false"/>
          <w:i w:val="false"/>
          <w:color w:val="000000"/>
          <w:sz w:val="28"/>
        </w:rPr>
        <w:t xml:space="preserve">
      "14. Жанама салықтармен тауардың жалпы құны" – ҚҚС және акцизді есепке ала отырып, тауарлардың барлық мөлшерінің (көлемінің) құны көрсетіледі; </w:t>
      </w:r>
    </w:p>
    <w:bookmarkEnd w:id="722"/>
    <w:bookmarkStart w:name="z1062" w:id="723"/>
    <w:p>
      <w:pPr>
        <w:spacing w:after="0"/>
        <w:ind w:left="0"/>
        <w:jc w:val="both"/>
      </w:pPr>
      <w:r>
        <w:rPr>
          <w:rFonts w:ascii="Times New Roman"/>
          <w:b w:val="false"/>
          <w:i w:val="false"/>
          <w:color w:val="000000"/>
          <w:sz w:val="28"/>
        </w:rPr>
        <w:t>
      "15. ЭШФ АЖ тауарды сәйкестендіргіш";</w:t>
      </w:r>
    </w:p>
    <w:bookmarkEnd w:id="723"/>
    <w:bookmarkStart w:name="z1063" w:id="724"/>
    <w:p>
      <w:pPr>
        <w:spacing w:after="0"/>
        <w:ind w:left="0"/>
        <w:jc w:val="both"/>
      </w:pPr>
      <w:r>
        <w:rPr>
          <w:rFonts w:ascii="Times New Roman"/>
          <w:b w:val="false"/>
          <w:i w:val="false"/>
          <w:color w:val="000000"/>
          <w:sz w:val="28"/>
        </w:rPr>
        <w:t>
      "16.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bookmarkEnd w:id="724"/>
    <w:bookmarkStart w:name="z1064" w:id="725"/>
    <w:p>
      <w:pPr>
        <w:spacing w:after="0"/>
        <w:ind w:left="0"/>
        <w:jc w:val="both"/>
      </w:pPr>
      <w:r>
        <w:rPr>
          <w:rFonts w:ascii="Times New Roman"/>
          <w:b w:val="false"/>
          <w:i w:val="false"/>
          <w:color w:val="000000"/>
          <w:sz w:val="28"/>
        </w:rPr>
        <w:t>
      "17.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bookmarkEnd w:id="725"/>
    <w:bookmarkStart w:name="z1065" w:id="726"/>
    <w:p>
      <w:pPr>
        <w:spacing w:after="0"/>
        <w:ind w:left="0"/>
        <w:jc w:val="both"/>
      </w:pPr>
      <w:r>
        <w:rPr>
          <w:rFonts w:ascii="Times New Roman"/>
          <w:b w:val="false"/>
          <w:i w:val="false"/>
          <w:color w:val="000000"/>
          <w:sz w:val="28"/>
        </w:rPr>
        <w:t>
      "18. Қосымша ақпараттар".</w:t>
      </w:r>
    </w:p>
    <w:bookmarkEnd w:id="726"/>
    <w:bookmarkStart w:name="z1066" w:id="727"/>
    <w:p>
      <w:pPr>
        <w:spacing w:after="0"/>
        <w:ind w:left="0"/>
        <w:jc w:val="both"/>
      </w:pPr>
      <w:r>
        <w:rPr>
          <w:rFonts w:ascii="Times New Roman"/>
          <w:b w:val="false"/>
          <w:i w:val="false"/>
          <w:color w:val="000000"/>
          <w:sz w:val="28"/>
        </w:rPr>
        <w:t>
      Реттік нөмірі "72. Барлығы" жолында 7, 8, 9, 11, 13 және 14- бағандар бойынша жолдардың жалпы сомасы көрсетіледі.</w:t>
      </w:r>
    </w:p>
    <w:bookmarkEnd w:id="727"/>
    <w:bookmarkStart w:name="z1067" w:id="728"/>
    <w:p>
      <w:pPr>
        <w:spacing w:after="0"/>
        <w:ind w:left="0"/>
        <w:jc w:val="both"/>
      </w:pPr>
      <w:r>
        <w:rPr>
          <w:rFonts w:ascii="Times New Roman"/>
          <w:b w:val="false"/>
          <w:i w:val="false"/>
          <w:color w:val="000000"/>
          <w:sz w:val="28"/>
        </w:rPr>
        <w:t>
      17. "Темекі өнімдері бойынша деректер (цифрлық таңбалауды қоспағанда)" деген G8 бөлімінде мынадай деректері бар жолдар мен бағандар толтырылады:</w:t>
      </w:r>
    </w:p>
    <w:bookmarkEnd w:id="728"/>
    <w:bookmarkStart w:name="z1068" w:id="729"/>
    <w:p>
      <w:pPr>
        <w:spacing w:after="0"/>
        <w:ind w:left="0"/>
        <w:jc w:val="both"/>
      </w:pPr>
      <w:r>
        <w:rPr>
          <w:rFonts w:ascii="Times New Roman"/>
          <w:b w:val="false"/>
          <w:i w:val="false"/>
          <w:color w:val="000000"/>
          <w:sz w:val="28"/>
        </w:rPr>
        <w:t>
      "73. Операция коды" (анықтамасынан таңдалады);</w:t>
      </w:r>
    </w:p>
    <w:bookmarkEnd w:id="729"/>
    <w:bookmarkStart w:name="z1069" w:id="730"/>
    <w:p>
      <w:pPr>
        <w:spacing w:after="0"/>
        <w:ind w:left="0"/>
        <w:jc w:val="both"/>
      </w:pPr>
      <w:r>
        <w:rPr>
          <w:rFonts w:ascii="Times New Roman"/>
          <w:b w:val="false"/>
          <w:i w:val="false"/>
          <w:color w:val="000000"/>
          <w:sz w:val="28"/>
        </w:rPr>
        <w:t>
      "74. жөнелту/тиеп жөнелту мекенжайының МКО коды;</w:t>
      </w:r>
    </w:p>
    <w:bookmarkEnd w:id="730"/>
    <w:bookmarkStart w:name="z1070" w:id="731"/>
    <w:p>
      <w:pPr>
        <w:spacing w:after="0"/>
        <w:ind w:left="0"/>
        <w:jc w:val="both"/>
      </w:pPr>
      <w:r>
        <w:rPr>
          <w:rFonts w:ascii="Times New Roman"/>
          <w:b w:val="false"/>
          <w:i w:val="false"/>
          <w:color w:val="000000"/>
          <w:sz w:val="28"/>
        </w:rPr>
        <w:t>
      "75. жеткізіп беру/жеткізу мекенжайының МКО коды";</w:t>
      </w:r>
    </w:p>
    <w:bookmarkEnd w:id="731"/>
    <w:bookmarkStart w:name="z1071" w:id="732"/>
    <w:p>
      <w:pPr>
        <w:spacing w:after="0"/>
        <w:ind w:left="0"/>
        <w:jc w:val="both"/>
      </w:pPr>
      <w:r>
        <w:rPr>
          <w:rFonts w:ascii="Times New Roman"/>
          <w:b w:val="false"/>
          <w:i w:val="false"/>
          <w:color w:val="000000"/>
          <w:sz w:val="28"/>
        </w:rPr>
        <w:t>
      "1. Реттік нөмір" – тауарлардың әрбір атауы бойынша реттік нөмірлер көрсетіледі;</w:t>
      </w:r>
    </w:p>
    <w:bookmarkEnd w:id="732"/>
    <w:bookmarkStart w:name="z1072" w:id="733"/>
    <w:p>
      <w:pPr>
        <w:spacing w:after="0"/>
        <w:ind w:left="0"/>
        <w:jc w:val="both"/>
      </w:pPr>
      <w:r>
        <w:rPr>
          <w:rFonts w:ascii="Times New Roman"/>
          <w:b w:val="false"/>
          <w:i w:val="false"/>
          <w:color w:val="000000"/>
          <w:sz w:val="28"/>
        </w:rPr>
        <w:t>
      "2. Тауардың шығарылған жерінің белгісі" (анықтамасынан таңдалады);</w:t>
      </w:r>
    </w:p>
    <w:bookmarkEnd w:id="733"/>
    <w:bookmarkStart w:name="z1073" w:id="734"/>
    <w:p>
      <w:pPr>
        <w:spacing w:after="0"/>
        <w:ind w:left="0"/>
        <w:jc w:val="both"/>
      </w:pPr>
      <w:r>
        <w:rPr>
          <w:rFonts w:ascii="Times New Roman"/>
          <w:b w:val="false"/>
          <w:i w:val="false"/>
          <w:color w:val="000000"/>
          <w:sz w:val="28"/>
        </w:rPr>
        <w:t>
      "3. ПИН-код" (ПИН-кодтар анықтамасынан таңдалады);</w:t>
      </w:r>
    </w:p>
    <w:bookmarkEnd w:id="734"/>
    <w:bookmarkStart w:name="z1074" w:id="735"/>
    <w:p>
      <w:pPr>
        <w:spacing w:after="0"/>
        <w:ind w:left="0"/>
        <w:jc w:val="both"/>
      </w:pPr>
      <w:r>
        <w:rPr>
          <w:rFonts w:ascii="Times New Roman"/>
          <w:b w:val="false"/>
          <w:i w:val="false"/>
          <w:color w:val="000000"/>
          <w:sz w:val="28"/>
        </w:rPr>
        <w:t>
      "4. Темекі өнімдерінің атауы";</w:t>
      </w:r>
    </w:p>
    <w:bookmarkEnd w:id="735"/>
    <w:bookmarkStart w:name="z1075" w:id="736"/>
    <w:p>
      <w:pPr>
        <w:spacing w:after="0"/>
        <w:ind w:left="0"/>
        <w:jc w:val="both"/>
      </w:pPr>
      <w:r>
        <w:rPr>
          <w:rFonts w:ascii="Times New Roman"/>
          <w:b w:val="false"/>
          <w:i w:val="false"/>
          <w:color w:val="000000"/>
          <w:sz w:val="28"/>
        </w:rPr>
        <w:t>
      "5. Тауар коды (ЕАЭО СЭҚ ТН)";</w:t>
      </w:r>
    </w:p>
    <w:bookmarkEnd w:id="736"/>
    <w:bookmarkStart w:name="z1076" w:id="737"/>
    <w:p>
      <w:pPr>
        <w:spacing w:after="0"/>
        <w:ind w:left="0"/>
        <w:jc w:val="both"/>
      </w:pPr>
      <w:r>
        <w:rPr>
          <w:rFonts w:ascii="Times New Roman"/>
          <w:b w:val="false"/>
          <w:i w:val="false"/>
          <w:color w:val="000000"/>
          <w:sz w:val="28"/>
        </w:rPr>
        <w:t>
      "6. Өлшем бірлігі (қорап, блоктар, бумалар, дана, килограмм, миллилитр, капсулалар, картридждер)";</w:t>
      </w:r>
    </w:p>
    <w:bookmarkEnd w:id="737"/>
    <w:bookmarkStart w:name="z1077" w:id="738"/>
    <w:p>
      <w:pPr>
        <w:spacing w:after="0"/>
        <w:ind w:left="0"/>
        <w:jc w:val="both"/>
      </w:pPr>
      <w:r>
        <w:rPr>
          <w:rFonts w:ascii="Times New Roman"/>
          <w:b w:val="false"/>
          <w:i w:val="false"/>
          <w:color w:val="000000"/>
          <w:sz w:val="28"/>
        </w:rPr>
        <w:t>
      "7. Темекі өнімінің саны қорап, блоктар, бумалар (дана, килограмм, миллилитр)" (ПИН-кодты енгізген кезде ЭШФ АЖ-да автоматты түрде қояды);</w:t>
      </w:r>
    </w:p>
    <w:bookmarkEnd w:id="738"/>
    <w:bookmarkStart w:name="z1078" w:id="739"/>
    <w:p>
      <w:pPr>
        <w:spacing w:after="0"/>
        <w:ind w:left="0"/>
        <w:jc w:val="both"/>
      </w:pPr>
      <w:r>
        <w:rPr>
          <w:rFonts w:ascii="Times New Roman"/>
          <w:b w:val="false"/>
          <w:i w:val="false"/>
          <w:color w:val="000000"/>
          <w:sz w:val="28"/>
        </w:rPr>
        <w:t>
      "8. Саны (қорап, блоктар, бумалар, дана, килограмм, миллилитр, капсулалар, картридждер)";</w:t>
      </w:r>
    </w:p>
    <w:bookmarkEnd w:id="739"/>
    <w:bookmarkStart w:name="z1079" w:id="740"/>
    <w:p>
      <w:pPr>
        <w:spacing w:after="0"/>
        <w:ind w:left="0"/>
        <w:jc w:val="both"/>
      </w:pPr>
      <w:r>
        <w:rPr>
          <w:rFonts w:ascii="Times New Roman"/>
          <w:b w:val="false"/>
          <w:i w:val="false"/>
          <w:color w:val="000000"/>
          <w:sz w:val="28"/>
        </w:rPr>
        <w:t>
      "9. Темекі өнімінің данада, килограммда, миллилитрде саны";</w:t>
      </w:r>
    </w:p>
    <w:bookmarkEnd w:id="740"/>
    <w:bookmarkStart w:name="z1080" w:id="741"/>
    <w:p>
      <w:pPr>
        <w:spacing w:after="0"/>
        <w:ind w:left="0"/>
        <w:jc w:val="both"/>
      </w:pPr>
      <w:r>
        <w:rPr>
          <w:rFonts w:ascii="Times New Roman"/>
          <w:b w:val="false"/>
          <w:i w:val="false"/>
          <w:color w:val="000000"/>
          <w:sz w:val="28"/>
        </w:rPr>
        <w:t>
      "10. Нетто салмағы" - ЕАЭО шеңберінде тауарларды әкелу/әкету кезінде килограмммен көрсетіледі;</w:t>
      </w:r>
    </w:p>
    <w:bookmarkEnd w:id="741"/>
    <w:bookmarkStart w:name="z1081" w:id="742"/>
    <w:p>
      <w:pPr>
        <w:spacing w:after="0"/>
        <w:ind w:left="0"/>
        <w:jc w:val="both"/>
      </w:pPr>
      <w:r>
        <w:rPr>
          <w:rFonts w:ascii="Times New Roman"/>
          <w:b w:val="false"/>
          <w:i w:val="false"/>
          <w:color w:val="000000"/>
          <w:sz w:val="28"/>
        </w:rPr>
        <w:t>
      "11. Тауар бірлігі үшін баға" – теңгемен көрсетіледі, тауарларды Қазақстан Республикасының аумағына әкелу кезінде шот-фактурада (инвойс) көрсетілген валютамен, олар болмаған жағдайда сыртқы экономикалық мәміле жасалғанын растайтын құжат бойынша;</w:t>
      </w:r>
    </w:p>
    <w:bookmarkEnd w:id="742"/>
    <w:bookmarkStart w:name="z1082" w:id="743"/>
    <w:p>
      <w:pPr>
        <w:spacing w:after="0"/>
        <w:ind w:left="0"/>
        <w:jc w:val="both"/>
      </w:pPr>
      <w:r>
        <w:rPr>
          <w:rFonts w:ascii="Times New Roman"/>
          <w:b w:val="false"/>
          <w:i w:val="false"/>
          <w:color w:val="000000"/>
          <w:sz w:val="28"/>
        </w:rPr>
        <w:t>
      "12. Жанама салықтарсыз тауардың құны" – ҚҚС пен акцизді есепке алмағанда тауарлардың барлық санының (көлемінің) құны көрсетіледі;</w:t>
      </w:r>
    </w:p>
    <w:bookmarkEnd w:id="743"/>
    <w:bookmarkStart w:name="z1083" w:id="744"/>
    <w:p>
      <w:pPr>
        <w:spacing w:after="0"/>
        <w:ind w:left="0"/>
        <w:jc w:val="both"/>
      </w:pPr>
      <w:r>
        <w:rPr>
          <w:rFonts w:ascii="Times New Roman"/>
          <w:b w:val="false"/>
          <w:i w:val="false"/>
          <w:color w:val="000000"/>
          <w:sz w:val="28"/>
        </w:rPr>
        <w:t>
      "13. Акциз мөлшерлемесі" – Қазақстан Республикасының салық заңнамасына сәйкес акциз мөлшерлемесі көрсетіледі (аталған жолды толтыру міндетті емес);</w:t>
      </w:r>
    </w:p>
    <w:bookmarkEnd w:id="744"/>
    <w:bookmarkStart w:name="z1084" w:id="745"/>
    <w:p>
      <w:pPr>
        <w:spacing w:after="0"/>
        <w:ind w:left="0"/>
        <w:jc w:val="both"/>
      </w:pPr>
      <w:r>
        <w:rPr>
          <w:rFonts w:ascii="Times New Roman"/>
          <w:b w:val="false"/>
          <w:i w:val="false"/>
          <w:color w:val="000000"/>
          <w:sz w:val="28"/>
        </w:rPr>
        <w:t>
      "14. Акциз сомасы" – Қазақстан Республикасының салық заңнамасына сәйкес есептелген акциз сомасы көрсетіледі;</w:t>
      </w:r>
    </w:p>
    <w:bookmarkEnd w:id="745"/>
    <w:bookmarkStart w:name="z1085" w:id="746"/>
    <w:p>
      <w:pPr>
        <w:spacing w:after="0"/>
        <w:ind w:left="0"/>
        <w:jc w:val="both"/>
      </w:pPr>
      <w:r>
        <w:rPr>
          <w:rFonts w:ascii="Times New Roman"/>
          <w:b w:val="false"/>
          <w:i w:val="false"/>
          <w:color w:val="000000"/>
          <w:sz w:val="28"/>
        </w:rPr>
        <w:t>
      "15. ҚҚС мөлшерлемесі" – Қазақстан Республикасының салық заңнамасына сәйкес ҚҚС мөлшерлемесі көрсетіледі (аталған жолды толтыру міндетті емес);</w:t>
      </w:r>
    </w:p>
    <w:bookmarkEnd w:id="746"/>
    <w:bookmarkStart w:name="z1086" w:id="747"/>
    <w:p>
      <w:pPr>
        <w:spacing w:after="0"/>
        <w:ind w:left="0"/>
        <w:jc w:val="both"/>
      </w:pPr>
      <w:r>
        <w:rPr>
          <w:rFonts w:ascii="Times New Roman"/>
          <w:b w:val="false"/>
          <w:i w:val="false"/>
          <w:color w:val="000000"/>
          <w:sz w:val="28"/>
        </w:rPr>
        <w:t>
      "16. ҚҚС сомасы" – Қазақстан Республикасының салық заңнамасына сәйкес есептелген ҚҚС сомасы көрсетіледі;</w:t>
      </w:r>
    </w:p>
    <w:bookmarkEnd w:id="747"/>
    <w:bookmarkStart w:name="z1087" w:id="748"/>
    <w:p>
      <w:pPr>
        <w:spacing w:after="0"/>
        <w:ind w:left="0"/>
        <w:jc w:val="both"/>
      </w:pPr>
      <w:r>
        <w:rPr>
          <w:rFonts w:ascii="Times New Roman"/>
          <w:b w:val="false"/>
          <w:i w:val="false"/>
          <w:color w:val="000000"/>
          <w:sz w:val="28"/>
        </w:rPr>
        <w:t>
      "17. Жанама салықтармен тауардың жалпы құны" – ҚҚС және акциздерді ескере отырып, тауарлардың барлық санының (көлемінің) құны көрсетіледі;</w:t>
      </w:r>
    </w:p>
    <w:bookmarkEnd w:id="748"/>
    <w:bookmarkStart w:name="z1088" w:id="749"/>
    <w:p>
      <w:pPr>
        <w:spacing w:after="0"/>
        <w:ind w:left="0"/>
        <w:jc w:val="both"/>
      </w:pPr>
      <w:r>
        <w:rPr>
          <w:rFonts w:ascii="Times New Roman"/>
          <w:b w:val="false"/>
          <w:i w:val="false"/>
          <w:color w:val="000000"/>
          <w:sz w:val="28"/>
        </w:rPr>
        <w:t>
      "18. ЭШФ АЖ тауарды сәйкестендіргіш";</w:t>
      </w:r>
    </w:p>
    <w:bookmarkEnd w:id="749"/>
    <w:bookmarkStart w:name="z1089" w:id="750"/>
    <w:p>
      <w:pPr>
        <w:spacing w:after="0"/>
        <w:ind w:left="0"/>
        <w:jc w:val="both"/>
      </w:pPr>
      <w:r>
        <w:rPr>
          <w:rFonts w:ascii="Times New Roman"/>
          <w:b w:val="false"/>
          <w:i w:val="false"/>
          <w:color w:val="000000"/>
          <w:sz w:val="28"/>
        </w:rPr>
        <w:t>
      "19.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bookmarkEnd w:id="750"/>
    <w:bookmarkStart w:name="z1090" w:id="751"/>
    <w:p>
      <w:pPr>
        <w:spacing w:after="0"/>
        <w:ind w:left="0"/>
        <w:jc w:val="both"/>
      </w:pPr>
      <w:r>
        <w:rPr>
          <w:rFonts w:ascii="Times New Roman"/>
          <w:b w:val="false"/>
          <w:i w:val="false"/>
          <w:color w:val="000000"/>
          <w:sz w:val="28"/>
        </w:rPr>
        <w:t>
      "20.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bookmarkEnd w:id="751"/>
    <w:bookmarkStart w:name="z1091" w:id="752"/>
    <w:p>
      <w:pPr>
        <w:spacing w:after="0"/>
        <w:ind w:left="0"/>
        <w:jc w:val="both"/>
      </w:pPr>
      <w:r>
        <w:rPr>
          <w:rFonts w:ascii="Times New Roman"/>
          <w:b w:val="false"/>
          <w:i w:val="false"/>
          <w:color w:val="000000"/>
          <w:sz w:val="28"/>
        </w:rPr>
        <w:t>
      "21. Тауар коды" – Тауарлардың ұлттық каталогына сәйкес тауар коды көрсетіледі ("Сауда қызметін реттеу туралы" Қазақстан Республикасының Заңында көзделген жағдайларда толтырылады);</w:t>
      </w:r>
    </w:p>
    <w:bookmarkEnd w:id="752"/>
    <w:bookmarkStart w:name="z1092" w:id="753"/>
    <w:p>
      <w:pPr>
        <w:spacing w:after="0"/>
        <w:ind w:left="0"/>
        <w:jc w:val="both"/>
      </w:pPr>
      <w:r>
        <w:rPr>
          <w:rFonts w:ascii="Times New Roman"/>
          <w:b w:val="false"/>
          <w:i w:val="false"/>
          <w:color w:val="000000"/>
          <w:sz w:val="28"/>
        </w:rPr>
        <w:t>
      "22. Қосымша ақпараттар".</w:t>
      </w:r>
    </w:p>
    <w:bookmarkEnd w:id="753"/>
    <w:bookmarkStart w:name="z1093" w:id="754"/>
    <w:p>
      <w:pPr>
        <w:spacing w:after="0"/>
        <w:ind w:left="0"/>
        <w:jc w:val="both"/>
      </w:pPr>
      <w:r>
        <w:rPr>
          <w:rFonts w:ascii="Times New Roman"/>
          <w:b w:val="false"/>
          <w:i w:val="false"/>
          <w:color w:val="000000"/>
          <w:sz w:val="28"/>
        </w:rPr>
        <w:t>
      Реттік нөмірі "76. Барлығы" жолында 7, 8, 9, 10, 11, 12, 14, 16 және 17- бағандар бойынша жолдардың жалпы сомасы көрсетіледі.</w:t>
      </w:r>
    </w:p>
    <w:bookmarkEnd w:id="754"/>
    <w:bookmarkStart w:name="z1094" w:id="755"/>
    <w:p>
      <w:pPr>
        <w:spacing w:after="0"/>
        <w:ind w:left="0"/>
        <w:jc w:val="both"/>
      </w:pPr>
      <w:r>
        <w:rPr>
          <w:rFonts w:ascii="Times New Roman"/>
          <w:b w:val="false"/>
          <w:i w:val="false"/>
          <w:color w:val="000000"/>
          <w:sz w:val="28"/>
        </w:rPr>
        <w:t>
      18. "Сәйкестендіру құралдарымен таңбалауға жататын тауарлар бойынша деректер (цифрлық таңбалау) деген G9 бөлімінде мынадай деректері бар бағандар толтырылады:</w:t>
      </w:r>
    </w:p>
    <w:bookmarkEnd w:id="755"/>
    <w:bookmarkStart w:name="z1095" w:id="756"/>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bookmarkEnd w:id="756"/>
    <w:bookmarkStart w:name="z1096" w:id="757"/>
    <w:p>
      <w:pPr>
        <w:spacing w:after="0"/>
        <w:ind w:left="0"/>
        <w:jc w:val="both"/>
      </w:pPr>
      <w:r>
        <w:rPr>
          <w:rFonts w:ascii="Times New Roman"/>
          <w:b w:val="false"/>
          <w:i w:val="false"/>
          <w:color w:val="000000"/>
          <w:sz w:val="28"/>
        </w:rPr>
        <w:t>
      "2. Тауардың шығарылған жерінің белгісі" (анықтамасынан таңдалады);</w:t>
      </w:r>
    </w:p>
    <w:bookmarkEnd w:id="757"/>
    <w:bookmarkStart w:name="z1097" w:id="758"/>
    <w:p>
      <w:pPr>
        <w:spacing w:after="0"/>
        <w:ind w:left="0"/>
        <w:jc w:val="both"/>
      </w:pPr>
      <w:r>
        <w:rPr>
          <w:rFonts w:ascii="Times New Roman"/>
          <w:b w:val="false"/>
          <w:i w:val="false"/>
          <w:color w:val="000000"/>
          <w:sz w:val="28"/>
        </w:rPr>
        <w:t>
      "3. Тауар коды" – Тауарлардың ұлттық каталогына сәйкес тауар коды көрсетіледі ("Сауда қызметін реттеу туралы" Қазақстан Республикасының Заңында көзделген жағдайларда толтырылады);</w:t>
      </w:r>
    </w:p>
    <w:bookmarkEnd w:id="758"/>
    <w:bookmarkStart w:name="z1098" w:id="759"/>
    <w:p>
      <w:pPr>
        <w:spacing w:after="0"/>
        <w:ind w:left="0"/>
        <w:jc w:val="both"/>
      </w:pPr>
      <w:r>
        <w:rPr>
          <w:rFonts w:ascii="Times New Roman"/>
          <w:b w:val="false"/>
          <w:i w:val="false"/>
          <w:color w:val="000000"/>
          <w:sz w:val="28"/>
        </w:rPr>
        <w:t>
      "4. Тауардың атауы";</w:t>
      </w:r>
    </w:p>
    <w:bookmarkEnd w:id="759"/>
    <w:bookmarkStart w:name="z1099" w:id="760"/>
    <w:p>
      <w:pPr>
        <w:spacing w:after="0"/>
        <w:ind w:left="0"/>
        <w:jc w:val="both"/>
      </w:pPr>
      <w:r>
        <w:rPr>
          <w:rFonts w:ascii="Times New Roman"/>
          <w:b w:val="false"/>
          <w:i w:val="false"/>
          <w:color w:val="000000"/>
          <w:sz w:val="28"/>
        </w:rPr>
        <w:t>
      "5. Тауар коды (ЕАЭО СЭҚ ТН)";</w:t>
      </w:r>
    </w:p>
    <w:bookmarkEnd w:id="760"/>
    <w:bookmarkStart w:name="z1100" w:id="761"/>
    <w:p>
      <w:pPr>
        <w:spacing w:after="0"/>
        <w:ind w:left="0"/>
        <w:jc w:val="both"/>
      </w:pPr>
      <w:r>
        <w:rPr>
          <w:rFonts w:ascii="Times New Roman"/>
          <w:b w:val="false"/>
          <w:i w:val="false"/>
          <w:color w:val="000000"/>
          <w:sz w:val="28"/>
        </w:rPr>
        <w:t>
      "6. Тұтыну қорабының саны";</w:t>
      </w:r>
    </w:p>
    <w:bookmarkEnd w:id="761"/>
    <w:bookmarkStart w:name="z1101" w:id="762"/>
    <w:p>
      <w:pPr>
        <w:spacing w:after="0"/>
        <w:ind w:left="0"/>
        <w:jc w:val="both"/>
      </w:pPr>
      <w:r>
        <w:rPr>
          <w:rFonts w:ascii="Times New Roman"/>
          <w:b w:val="false"/>
          <w:i w:val="false"/>
          <w:color w:val="000000"/>
          <w:sz w:val="28"/>
        </w:rPr>
        <w:t>
      "7. Нетто салмағы" – ЕАЭО шеңберінде тауарларды әкелу/әкету кезінде килограмммен көрсетіледі;</w:t>
      </w:r>
    </w:p>
    <w:bookmarkEnd w:id="762"/>
    <w:bookmarkStart w:name="z1102" w:id="763"/>
    <w:p>
      <w:pPr>
        <w:spacing w:after="0"/>
        <w:ind w:left="0"/>
        <w:jc w:val="both"/>
      </w:pPr>
      <w:r>
        <w:rPr>
          <w:rFonts w:ascii="Times New Roman"/>
          <w:b w:val="false"/>
          <w:i w:val="false"/>
          <w:color w:val="000000"/>
          <w:sz w:val="28"/>
        </w:rPr>
        <w:t>
      "8. Тауар бірлігі үшін бағасы" – теңгемен көрсетіледі, тауарларды Қазақстан Республикасының аумағына әкелу кезінде шот-фактурада (инвойс) көрсетілген валютамен, олар болмаған жағдайда сыртқы экономикалық мәміле жасалғанын растайтын құжат бойынша;</w:t>
      </w:r>
    </w:p>
    <w:bookmarkEnd w:id="763"/>
    <w:bookmarkStart w:name="z1103" w:id="764"/>
    <w:p>
      <w:pPr>
        <w:spacing w:after="0"/>
        <w:ind w:left="0"/>
        <w:jc w:val="both"/>
      </w:pPr>
      <w:r>
        <w:rPr>
          <w:rFonts w:ascii="Times New Roman"/>
          <w:b w:val="false"/>
          <w:i w:val="false"/>
          <w:color w:val="000000"/>
          <w:sz w:val="28"/>
        </w:rPr>
        <w:t>
      "9. Жанама салықтарсыз тауар құны" – ҚҚС пен акциздерді есепке алмай тауарлардың барлық санының (көлемінің) құны көрсетіледі;</w:t>
      </w:r>
    </w:p>
    <w:bookmarkEnd w:id="764"/>
    <w:bookmarkStart w:name="z1104" w:id="765"/>
    <w:p>
      <w:pPr>
        <w:spacing w:after="0"/>
        <w:ind w:left="0"/>
        <w:jc w:val="both"/>
      </w:pPr>
      <w:r>
        <w:rPr>
          <w:rFonts w:ascii="Times New Roman"/>
          <w:b w:val="false"/>
          <w:i w:val="false"/>
          <w:color w:val="000000"/>
          <w:sz w:val="28"/>
        </w:rPr>
        <w:t>
      "10. Акциздің мөлшерлемесі" – Қазақстан Республикасының салық заңнамасына сәйкес акциз мөлшерлемесі көрсетіледі (аталған ашық жолды толтыру міндетті емес);</w:t>
      </w:r>
    </w:p>
    <w:bookmarkEnd w:id="765"/>
    <w:bookmarkStart w:name="z1105" w:id="766"/>
    <w:p>
      <w:pPr>
        <w:spacing w:after="0"/>
        <w:ind w:left="0"/>
        <w:jc w:val="both"/>
      </w:pPr>
      <w:r>
        <w:rPr>
          <w:rFonts w:ascii="Times New Roman"/>
          <w:b w:val="false"/>
          <w:i w:val="false"/>
          <w:color w:val="000000"/>
          <w:sz w:val="28"/>
        </w:rPr>
        <w:t>
      "11. Қосымша акциздің мөлшерлемесі" – Қазақстан Республикасының салық заңнамасына сәйкес қосымша акциз мөлшерлемесі көрсетіледі (аталған ашық жолды толтыру міндетті емес);</w:t>
      </w:r>
    </w:p>
    <w:bookmarkEnd w:id="766"/>
    <w:bookmarkStart w:name="z1106" w:id="767"/>
    <w:p>
      <w:pPr>
        <w:spacing w:after="0"/>
        <w:ind w:left="0"/>
        <w:jc w:val="both"/>
      </w:pPr>
      <w:r>
        <w:rPr>
          <w:rFonts w:ascii="Times New Roman"/>
          <w:b w:val="false"/>
          <w:i w:val="false"/>
          <w:color w:val="000000"/>
          <w:sz w:val="28"/>
        </w:rPr>
        <w:t>
      "12. Акциз сомасы" – Қазақстан Республикасының салық заңнамасына сәйкес есептелген акциз сомасы көрсетіледі;</w:t>
      </w:r>
    </w:p>
    <w:bookmarkEnd w:id="767"/>
    <w:bookmarkStart w:name="z1107" w:id="768"/>
    <w:p>
      <w:pPr>
        <w:spacing w:after="0"/>
        <w:ind w:left="0"/>
        <w:jc w:val="both"/>
      </w:pPr>
      <w:r>
        <w:rPr>
          <w:rFonts w:ascii="Times New Roman"/>
          <w:b w:val="false"/>
          <w:i w:val="false"/>
          <w:color w:val="000000"/>
          <w:sz w:val="28"/>
        </w:rPr>
        <w:t>
      "13. ҚҚС мөлшерлемесі" – Қазақстан Республикасының салық заңнамасына сәйкес ҚҚС мөлшерлемесі көрсетіледі (аталған ашық жолды толтыру міндетті емес);</w:t>
      </w:r>
    </w:p>
    <w:bookmarkEnd w:id="768"/>
    <w:bookmarkStart w:name="z1108" w:id="769"/>
    <w:p>
      <w:pPr>
        <w:spacing w:after="0"/>
        <w:ind w:left="0"/>
        <w:jc w:val="both"/>
      </w:pPr>
      <w:r>
        <w:rPr>
          <w:rFonts w:ascii="Times New Roman"/>
          <w:b w:val="false"/>
          <w:i w:val="false"/>
          <w:color w:val="000000"/>
          <w:sz w:val="28"/>
        </w:rPr>
        <w:t>
      "14. ҚҚС сомасы" – Қазақстан Республикасының салық заңнамасына сәйкес есептелген ҚҚС сомасы көрсетіледі;</w:t>
      </w:r>
    </w:p>
    <w:bookmarkEnd w:id="769"/>
    <w:bookmarkStart w:name="z1109" w:id="770"/>
    <w:p>
      <w:pPr>
        <w:spacing w:after="0"/>
        <w:ind w:left="0"/>
        <w:jc w:val="both"/>
      </w:pPr>
      <w:r>
        <w:rPr>
          <w:rFonts w:ascii="Times New Roman"/>
          <w:b w:val="false"/>
          <w:i w:val="false"/>
          <w:color w:val="000000"/>
          <w:sz w:val="28"/>
        </w:rPr>
        <w:t>
      "15. Жанама салықтармен тауардың жалпы құны" – ҚҚС және акцизді есепке ала отырып, тауарлардың барлық санының (көлемінің) құны көрсетіледі;</w:t>
      </w:r>
    </w:p>
    <w:bookmarkEnd w:id="770"/>
    <w:bookmarkStart w:name="z1110" w:id="771"/>
    <w:p>
      <w:pPr>
        <w:spacing w:after="0"/>
        <w:ind w:left="0"/>
        <w:jc w:val="both"/>
      </w:pPr>
      <w:r>
        <w:rPr>
          <w:rFonts w:ascii="Times New Roman"/>
          <w:b w:val="false"/>
          <w:i w:val="false"/>
          <w:color w:val="000000"/>
          <w:sz w:val="28"/>
        </w:rPr>
        <w:t>
      "16.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bookmarkEnd w:id="771"/>
    <w:bookmarkStart w:name="z1111" w:id="772"/>
    <w:p>
      <w:pPr>
        <w:spacing w:after="0"/>
        <w:ind w:left="0"/>
        <w:jc w:val="both"/>
      </w:pPr>
      <w:r>
        <w:rPr>
          <w:rFonts w:ascii="Times New Roman"/>
          <w:b w:val="false"/>
          <w:i w:val="false"/>
          <w:color w:val="000000"/>
          <w:sz w:val="28"/>
        </w:rPr>
        <w:t>
      "17.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bookmarkEnd w:id="772"/>
    <w:bookmarkStart w:name="z1112" w:id="773"/>
    <w:p>
      <w:pPr>
        <w:spacing w:after="0"/>
        <w:ind w:left="0"/>
        <w:jc w:val="both"/>
      </w:pPr>
      <w:r>
        <w:rPr>
          <w:rFonts w:ascii="Times New Roman"/>
          <w:b w:val="false"/>
          <w:i w:val="false"/>
          <w:color w:val="000000"/>
          <w:sz w:val="28"/>
        </w:rPr>
        <w:t>
      "18. Қосымша ақпараттар".</w:t>
      </w:r>
    </w:p>
    <w:bookmarkEnd w:id="773"/>
    <w:bookmarkStart w:name="z1113" w:id="774"/>
    <w:p>
      <w:pPr>
        <w:spacing w:after="0"/>
        <w:ind w:left="0"/>
        <w:jc w:val="both"/>
      </w:pPr>
      <w:r>
        <w:rPr>
          <w:rFonts w:ascii="Times New Roman"/>
          <w:b w:val="false"/>
          <w:i w:val="false"/>
          <w:color w:val="000000"/>
          <w:sz w:val="28"/>
        </w:rPr>
        <w:t>
      Реттік нөмірі "77. Барлығы" жолында 6, 8, 9, 11 және 12- бағандар бойынша жолдардың жалпы сомасы көрсетіледі.</w:t>
      </w:r>
    </w:p>
    <w:bookmarkEnd w:id="774"/>
    <w:bookmarkStart w:name="z1114" w:id="775"/>
    <w:p>
      <w:pPr>
        <w:spacing w:after="0"/>
        <w:ind w:left="0"/>
        <w:jc w:val="both"/>
      </w:pPr>
      <w:r>
        <w:rPr>
          <w:rFonts w:ascii="Times New Roman"/>
          <w:b w:val="false"/>
          <w:i w:val="false"/>
          <w:color w:val="000000"/>
          <w:sz w:val="28"/>
        </w:rPr>
        <w:t>
      19. "Экспорттық бақылауға жататын (қосарлы мақсаттағы, әскери мақсаттағы) тауарлар бойынша деректер" деген G10 бөлімінде мынадай деректері бар бағандар толтырылады:</w:t>
      </w:r>
    </w:p>
    <w:bookmarkEnd w:id="775"/>
    <w:bookmarkStart w:name="z1115" w:id="776"/>
    <w:p>
      <w:pPr>
        <w:spacing w:after="0"/>
        <w:ind w:left="0"/>
        <w:jc w:val="both"/>
      </w:pPr>
      <w:r>
        <w:rPr>
          <w:rFonts w:ascii="Times New Roman"/>
          <w:b w:val="false"/>
          <w:i w:val="false"/>
          <w:color w:val="000000"/>
          <w:sz w:val="28"/>
        </w:rPr>
        <w:t>
      "1. Реттік нөмірі" – тауарлардың әрбір атауы бойынша реттік нөмірлері көрсетіледі;</w:t>
      </w:r>
    </w:p>
    <w:bookmarkEnd w:id="776"/>
    <w:bookmarkStart w:name="z1116" w:id="777"/>
    <w:p>
      <w:pPr>
        <w:spacing w:after="0"/>
        <w:ind w:left="0"/>
        <w:jc w:val="both"/>
      </w:pPr>
      <w:r>
        <w:rPr>
          <w:rFonts w:ascii="Times New Roman"/>
          <w:b w:val="false"/>
          <w:i w:val="false"/>
          <w:color w:val="000000"/>
          <w:sz w:val="28"/>
        </w:rPr>
        <w:t>
      "2. Тауар шығарылған жердің белгісі" (анықтамалықтан таңдалады);</w:t>
      </w:r>
    </w:p>
    <w:bookmarkEnd w:id="777"/>
    <w:bookmarkStart w:name="z1117" w:id="778"/>
    <w:p>
      <w:pPr>
        <w:spacing w:after="0"/>
        <w:ind w:left="0"/>
        <w:jc w:val="both"/>
      </w:pPr>
      <w:r>
        <w:rPr>
          <w:rFonts w:ascii="Times New Roman"/>
          <w:b w:val="false"/>
          <w:i w:val="false"/>
          <w:color w:val="000000"/>
          <w:sz w:val="28"/>
        </w:rPr>
        <w:t>
      "3. Тауардың атауы";</w:t>
      </w:r>
    </w:p>
    <w:bookmarkEnd w:id="778"/>
    <w:bookmarkStart w:name="z1118" w:id="779"/>
    <w:p>
      <w:pPr>
        <w:spacing w:after="0"/>
        <w:ind w:left="0"/>
        <w:jc w:val="both"/>
      </w:pPr>
      <w:r>
        <w:rPr>
          <w:rFonts w:ascii="Times New Roman"/>
          <w:b w:val="false"/>
          <w:i w:val="false"/>
          <w:color w:val="000000"/>
          <w:sz w:val="28"/>
        </w:rPr>
        <w:t xml:space="preserve">
      "4. Құжаттың (лицензия/рұқсат) нөмірі"; </w:t>
      </w:r>
    </w:p>
    <w:bookmarkEnd w:id="779"/>
    <w:bookmarkStart w:name="z1119" w:id="780"/>
    <w:p>
      <w:pPr>
        <w:spacing w:after="0"/>
        <w:ind w:left="0"/>
        <w:jc w:val="both"/>
      </w:pPr>
      <w:r>
        <w:rPr>
          <w:rFonts w:ascii="Times New Roman"/>
          <w:b w:val="false"/>
          <w:i w:val="false"/>
          <w:color w:val="000000"/>
          <w:sz w:val="28"/>
        </w:rPr>
        <w:t>
      "5. Берілген күні (лицензия/рұқсат)";</w:t>
      </w:r>
    </w:p>
    <w:bookmarkEnd w:id="780"/>
    <w:bookmarkStart w:name="z1120" w:id="781"/>
    <w:p>
      <w:pPr>
        <w:spacing w:after="0"/>
        <w:ind w:left="0"/>
        <w:jc w:val="both"/>
      </w:pPr>
      <w:r>
        <w:rPr>
          <w:rFonts w:ascii="Times New Roman"/>
          <w:b w:val="false"/>
          <w:i w:val="false"/>
          <w:color w:val="000000"/>
          <w:sz w:val="28"/>
        </w:rPr>
        <w:t>
      "6. Аяқталған күні (лицензияның/рұқсаттың аяқталу мерзімі)";</w:t>
      </w:r>
    </w:p>
    <w:bookmarkEnd w:id="781"/>
    <w:bookmarkStart w:name="z1121" w:id="782"/>
    <w:p>
      <w:pPr>
        <w:spacing w:after="0"/>
        <w:ind w:left="0"/>
        <w:jc w:val="both"/>
      </w:pPr>
      <w:r>
        <w:rPr>
          <w:rFonts w:ascii="Times New Roman"/>
          <w:b w:val="false"/>
          <w:i w:val="false"/>
          <w:color w:val="000000"/>
          <w:sz w:val="28"/>
        </w:rPr>
        <w:t>
      "7. Тауар коды (ЕАЭО СЭҚ ТН)";</w:t>
      </w:r>
    </w:p>
    <w:bookmarkEnd w:id="782"/>
    <w:bookmarkStart w:name="z1122" w:id="783"/>
    <w:p>
      <w:pPr>
        <w:spacing w:after="0"/>
        <w:ind w:left="0"/>
        <w:jc w:val="both"/>
      </w:pPr>
      <w:r>
        <w:rPr>
          <w:rFonts w:ascii="Times New Roman"/>
          <w:b w:val="false"/>
          <w:i w:val="false"/>
          <w:color w:val="000000"/>
          <w:sz w:val="28"/>
        </w:rPr>
        <w:t>
      "8. Өлшем бірлігі";</w:t>
      </w:r>
    </w:p>
    <w:bookmarkEnd w:id="783"/>
    <w:bookmarkStart w:name="z1123" w:id="784"/>
    <w:p>
      <w:pPr>
        <w:spacing w:after="0"/>
        <w:ind w:left="0"/>
        <w:jc w:val="both"/>
      </w:pPr>
      <w:r>
        <w:rPr>
          <w:rFonts w:ascii="Times New Roman"/>
          <w:b w:val="false"/>
          <w:i w:val="false"/>
          <w:color w:val="000000"/>
          <w:sz w:val="28"/>
        </w:rPr>
        <w:t>
      "9. Саны (көлемі)";</w:t>
      </w:r>
    </w:p>
    <w:bookmarkEnd w:id="784"/>
    <w:bookmarkStart w:name="z1124" w:id="785"/>
    <w:p>
      <w:pPr>
        <w:spacing w:after="0"/>
        <w:ind w:left="0"/>
        <w:jc w:val="both"/>
      </w:pPr>
      <w:r>
        <w:rPr>
          <w:rFonts w:ascii="Times New Roman"/>
          <w:b w:val="false"/>
          <w:i w:val="false"/>
          <w:color w:val="000000"/>
          <w:sz w:val="28"/>
        </w:rPr>
        <w:t>
      "10. Нетто салмағы" – ЕАЭО шеңберінде тауарларды әкелу/әкету кезінде килограмммен көрсетіледі;</w:t>
      </w:r>
    </w:p>
    <w:bookmarkEnd w:id="785"/>
    <w:bookmarkStart w:name="z1125" w:id="786"/>
    <w:p>
      <w:pPr>
        <w:spacing w:after="0"/>
        <w:ind w:left="0"/>
        <w:jc w:val="both"/>
      </w:pPr>
      <w:r>
        <w:rPr>
          <w:rFonts w:ascii="Times New Roman"/>
          <w:b w:val="false"/>
          <w:i w:val="false"/>
          <w:color w:val="000000"/>
          <w:sz w:val="28"/>
        </w:rPr>
        <w:t>
      "11. Тауар бірлігінің бағасы" – теңгемен көрсетіледі, тауарларды Қазақстан Республикасының аумағына әкелу кезінде шот-фактурада (инвойс) көрсетілген валютамен, олар болмаған жағдайда сыртқы экономикалық мәміле жасалғанын растайтын құжат бойынша;</w:t>
      </w:r>
    </w:p>
    <w:bookmarkEnd w:id="786"/>
    <w:bookmarkStart w:name="z1126" w:id="787"/>
    <w:p>
      <w:pPr>
        <w:spacing w:after="0"/>
        <w:ind w:left="0"/>
        <w:jc w:val="both"/>
      </w:pPr>
      <w:r>
        <w:rPr>
          <w:rFonts w:ascii="Times New Roman"/>
          <w:b w:val="false"/>
          <w:i w:val="false"/>
          <w:color w:val="000000"/>
          <w:sz w:val="28"/>
        </w:rPr>
        <w:t>
      "12. Жанама салықтарсыз тауардың құны" – ҚҚС пен акциздерді есепке алмағанда тауарлардың барлық санының (көлемінің) құны көрсетіледі;</w:t>
      </w:r>
    </w:p>
    <w:bookmarkEnd w:id="787"/>
    <w:bookmarkStart w:name="z1127" w:id="788"/>
    <w:p>
      <w:pPr>
        <w:spacing w:after="0"/>
        <w:ind w:left="0"/>
        <w:jc w:val="both"/>
      </w:pPr>
      <w:r>
        <w:rPr>
          <w:rFonts w:ascii="Times New Roman"/>
          <w:b w:val="false"/>
          <w:i w:val="false"/>
          <w:color w:val="000000"/>
          <w:sz w:val="28"/>
        </w:rPr>
        <w:t>
      "13. Акциз мөлшерлемесі" – Қазақстан Республикасының салық заңнамасына сәйкес акциз мөлшерлемесі көрсетіледі (аталған ашық жолды толтыру міндетті емес);</w:t>
      </w:r>
    </w:p>
    <w:bookmarkEnd w:id="788"/>
    <w:bookmarkStart w:name="z1128" w:id="789"/>
    <w:p>
      <w:pPr>
        <w:spacing w:after="0"/>
        <w:ind w:left="0"/>
        <w:jc w:val="both"/>
      </w:pPr>
      <w:r>
        <w:rPr>
          <w:rFonts w:ascii="Times New Roman"/>
          <w:b w:val="false"/>
          <w:i w:val="false"/>
          <w:color w:val="000000"/>
          <w:sz w:val="28"/>
        </w:rPr>
        <w:t>
      "14. Акциз сомасы" – Қазақстан Республикасының салық заңнамасына сәйкес есептелген акциз сомасы көрсетіледі;</w:t>
      </w:r>
    </w:p>
    <w:bookmarkEnd w:id="789"/>
    <w:bookmarkStart w:name="z1129" w:id="790"/>
    <w:p>
      <w:pPr>
        <w:spacing w:after="0"/>
        <w:ind w:left="0"/>
        <w:jc w:val="both"/>
      </w:pPr>
      <w:r>
        <w:rPr>
          <w:rFonts w:ascii="Times New Roman"/>
          <w:b w:val="false"/>
          <w:i w:val="false"/>
          <w:color w:val="000000"/>
          <w:sz w:val="28"/>
        </w:rPr>
        <w:t>
      "15. ҚҚС мөлшерлемесі" – Қазақстан Республикасының салық заңнамасына сәйкес ҚҚС мөлшерлемесі көрсетіледі (аталған жолды толтыру міндетті емес);</w:t>
      </w:r>
    </w:p>
    <w:bookmarkEnd w:id="790"/>
    <w:bookmarkStart w:name="z1130" w:id="791"/>
    <w:p>
      <w:pPr>
        <w:spacing w:after="0"/>
        <w:ind w:left="0"/>
        <w:jc w:val="both"/>
      </w:pPr>
      <w:r>
        <w:rPr>
          <w:rFonts w:ascii="Times New Roman"/>
          <w:b w:val="false"/>
          <w:i w:val="false"/>
          <w:color w:val="000000"/>
          <w:sz w:val="28"/>
        </w:rPr>
        <w:t>
      "16. ҚҚС сомасы" – Қазақстан Республикасының салық заңнамасына сәйкес есептелген ҚҚС сомасы көрсетіледі;</w:t>
      </w:r>
    </w:p>
    <w:bookmarkEnd w:id="791"/>
    <w:bookmarkStart w:name="z1131" w:id="792"/>
    <w:p>
      <w:pPr>
        <w:spacing w:after="0"/>
        <w:ind w:left="0"/>
        <w:jc w:val="both"/>
      </w:pPr>
      <w:r>
        <w:rPr>
          <w:rFonts w:ascii="Times New Roman"/>
          <w:b w:val="false"/>
          <w:i w:val="false"/>
          <w:color w:val="000000"/>
          <w:sz w:val="28"/>
        </w:rPr>
        <w:t>
      "17. Жанама салықтармен тауардың жалпы құны" – ҚҚС және акцизді есепке ала отырып, тауарлардың барлық санының (көлемінің) құны көрсетіледі;</w:t>
      </w:r>
    </w:p>
    <w:bookmarkEnd w:id="792"/>
    <w:bookmarkStart w:name="z1132" w:id="793"/>
    <w:p>
      <w:pPr>
        <w:spacing w:after="0"/>
        <w:ind w:left="0"/>
        <w:jc w:val="both"/>
      </w:pPr>
      <w:r>
        <w:rPr>
          <w:rFonts w:ascii="Times New Roman"/>
          <w:b w:val="false"/>
          <w:i w:val="false"/>
          <w:color w:val="000000"/>
          <w:sz w:val="28"/>
        </w:rPr>
        <w:t>
      "18. ЭШФ АЖ тауарды сәйкестендіргіш";</w:t>
      </w:r>
    </w:p>
    <w:bookmarkEnd w:id="793"/>
    <w:bookmarkStart w:name="z1133" w:id="794"/>
    <w:p>
      <w:pPr>
        <w:spacing w:after="0"/>
        <w:ind w:left="0"/>
        <w:jc w:val="both"/>
      </w:pPr>
      <w:r>
        <w:rPr>
          <w:rFonts w:ascii="Times New Roman"/>
          <w:b w:val="false"/>
          <w:i w:val="false"/>
          <w:color w:val="000000"/>
          <w:sz w:val="28"/>
        </w:rPr>
        <w:t>
      "19. Тауарларға арналған декларацияны тапсырғанға дейін Тауардың шығарылуы туралы өтініштің, тауарларды әкелу және жанама салықтардың төленгені туралы өтініштің, СТ-1 немесе СТ-KZ, бастапқы ТІЖ нөмірі" – құжаттардың бірінің нөмірі көрсетіледі;</w:t>
      </w:r>
    </w:p>
    <w:bookmarkEnd w:id="794"/>
    <w:bookmarkStart w:name="z1134" w:id="795"/>
    <w:p>
      <w:pPr>
        <w:spacing w:after="0"/>
        <w:ind w:left="0"/>
        <w:jc w:val="both"/>
      </w:pPr>
      <w:r>
        <w:rPr>
          <w:rFonts w:ascii="Times New Roman"/>
          <w:b w:val="false"/>
          <w:i w:val="false"/>
          <w:color w:val="000000"/>
          <w:sz w:val="28"/>
        </w:rPr>
        <w:t>
      "20. Тауарларға арналған декларацияны бергенге дейін Тауардың шығарылуы туралы өтініштің, тауарларды әкелу және жанама салықтардың төленгені туралы өтініштің, бастапқы ТІЖ-ден тауар позициясының нөмірі" – құжаттардың бірінің нөмірі көрсетіледі;</w:t>
      </w:r>
    </w:p>
    <w:bookmarkEnd w:id="795"/>
    <w:bookmarkStart w:name="z1135" w:id="796"/>
    <w:p>
      <w:pPr>
        <w:spacing w:after="0"/>
        <w:ind w:left="0"/>
        <w:jc w:val="both"/>
      </w:pPr>
      <w:r>
        <w:rPr>
          <w:rFonts w:ascii="Times New Roman"/>
          <w:b w:val="false"/>
          <w:i w:val="false"/>
          <w:color w:val="000000"/>
          <w:sz w:val="28"/>
        </w:rPr>
        <w:t>
      "21. Қосымша ақпараттар".</w:t>
      </w:r>
    </w:p>
    <w:bookmarkEnd w:id="796"/>
    <w:bookmarkStart w:name="z1136" w:id="797"/>
    <w:p>
      <w:pPr>
        <w:spacing w:after="0"/>
        <w:ind w:left="0"/>
        <w:jc w:val="both"/>
      </w:pPr>
      <w:r>
        <w:rPr>
          <w:rFonts w:ascii="Times New Roman"/>
          <w:b w:val="false"/>
          <w:i w:val="false"/>
          <w:color w:val="000000"/>
          <w:sz w:val="28"/>
        </w:rPr>
        <w:t>
      Реттік нөмірі "78. Барлығы" жолында 9, 11, 12, 14 және 15-бағандар бойынша жолдардың жалпы сомасы көрсетіледі.</w:t>
      </w:r>
    </w:p>
    <w:bookmarkEnd w:id="797"/>
    <w:bookmarkStart w:name="z1137" w:id="798"/>
    <w:p>
      <w:pPr>
        <w:spacing w:after="0"/>
        <w:ind w:left="0"/>
        <w:jc w:val="both"/>
      </w:pPr>
      <w:r>
        <w:rPr>
          <w:rFonts w:ascii="Times New Roman"/>
          <w:b w:val="false"/>
          <w:i w:val="false"/>
          <w:color w:val="000000"/>
          <w:sz w:val="28"/>
        </w:rPr>
        <w:t>
      20. "Автомобиль көлігімен тасымалданатын жүк туралы деректер", K1 "Жүк туралы мәлімет", K2 "Тиеу-түсіру операциялары" және K3 "Өзге де мәліметтер (тасымалдаушы толтырады)" деген бөлімдерде тауар беруші толтыруы міндетті емес тауар тасымалдау жүкқұжаты бойынша мәліметтер толтырылады.</w:t>
      </w:r>
    </w:p>
    <w:bookmarkEnd w:id="798"/>
    <w:bookmarkStart w:name="z1138" w:id="799"/>
    <w:p>
      <w:pPr>
        <w:spacing w:after="0"/>
        <w:ind w:left="0"/>
        <w:jc w:val="both"/>
      </w:pPr>
      <w:r>
        <w:rPr>
          <w:rFonts w:ascii="Times New Roman"/>
          <w:b w:val="false"/>
          <w:i w:val="false"/>
          <w:color w:val="000000"/>
          <w:sz w:val="28"/>
        </w:rPr>
        <w:t>
      21. "Тауарды жіберу бойынша мәлімет" деген L бөлімінде мынадай реттік нөмірлерімен жолдар толтырылады:</w:t>
      </w:r>
    </w:p>
    <w:bookmarkEnd w:id="799"/>
    <w:bookmarkStart w:name="z1139" w:id="800"/>
    <w:p>
      <w:pPr>
        <w:spacing w:after="0"/>
        <w:ind w:left="0"/>
        <w:jc w:val="both"/>
      </w:pPr>
      <w:r>
        <w:rPr>
          <w:rFonts w:ascii="Times New Roman"/>
          <w:b w:val="false"/>
          <w:i w:val="false"/>
          <w:color w:val="000000"/>
          <w:sz w:val="28"/>
        </w:rPr>
        <w:t>
      "79. Тауарды жіберуді жүргізген" – тауарды жіберуді жүргізген тұлға туралы мәліметтер көрсетіледі;</w:t>
      </w:r>
    </w:p>
    <w:bookmarkEnd w:id="800"/>
    <w:bookmarkStart w:name="z1140" w:id="801"/>
    <w:p>
      <w:pPr>
        <w:spacing w:after="0"/>
        <w:ind w:left="0"/>
        <w:jc w:val="both"/>
      </w:pPr>
      <w:r>
        <w:rPr>
          <w:rFonts w:ascii="Times New Roman"/>
          <w:b w:val="false"/>
          <w:i w:val="false"/>
          <w:color w:val="000000"/>
          <w:sz w:val="28"/>
        </w:rPr>
        <w:t>
      "80. Заңды тұлғаның (заңды тұлғаның құрылымдық бөлімшесінің) немесе жеке кәсіпкердің не жеке практикамен айналысатын тұлғаның ЭЦҚ";</w:t>
      </w:r>
    </w:p>
    <w:bookmarkEnd w:id="801"/>
    <w:bookmarkStart w:name="z1141" w:id="802"/>
    <w:p>
      <w:pPr>
        <w:spacing w:after="0"/>
        <w:ind w:left="0"/>
        <w:jc w:val="both"/>
      </w:pPr>
      <w:r>
        <w:rPr>
          <w:rFonts w:ascii="Times New Roman"/>
          <w:b w:val="false"/>
          <w:i w:val="false"/>
          <w:color w:val="000000"/>
          <w:sz w:val="28"/>
        </w:rPr>
        <w:t>
      "81. ТІЖ-ға қол қоюға уәкілетті тұлғаның ЭЦҚ";</w:t>
      </w:r>
    </w:p>
    <w:bookmarkEnd w:id="802"/>
    <w:bookmarkStart w:name="z1142" w:id="803"/>
    <w:p>
      <w:pPr>
        <w:spacing w:after="0"/>
        <w:ind w:left="0"/>
        <w:jc w:val="both"/>
      </w:pPr>
      <w:r>
        <w:rPr>
          <w:rFonts w:ascii="Times New Roman"/>
          <w:b w:val="false"/>
          <w:i w:val="false"/>
          <w:color w:val="000000"/>
          <w:sz w:val="28"/>
        </w:rPr>
        <w:t>
      "82. ТІЖ жазып берген тұлғаның тегі, аты, әкесінің аты (егер ол жеке басты куәландыратын құжатта көрсетілсе)";</w:t>
      </w:r>
    </w:p>
    <w:bookmarkEnd w:id="803"/>
    <w:bookmarkStart w:name="z1143" w:id="804"/>
    <w:p>
      <w:pPr>
        <w:spacing w:after="0"/>
        <w:ind w:left="0"/>
        <w:jc w:val="both"/>
      </w:pPr>
      <w:r>
        <w:rPr>
          <w:rFonts w:ascii="Times New Roman"/>
          <w:b w:val="false"/>
          <w:i w:val="false"/>
          <w:color w:val="000000"/>
          <w:sz w:val="28"/>
        </w:rPr>
        <w:t>
      "83. Тауарды жіберу сенімхат бойынша жүзеге асырылады";</w:t>
      </w:r>
    </w:p>
    <w:bookmarkEnd w:id="804"/>
    <w:bookmarkStart w:name="z1144" w:id="805"/>
    <w:p>
      <w:pPr>
        <w:spacing w:after="0"/>
        <w:ind w:left="0"/>
        <w:jc w:val="both"/>
      </w:pPr>
      <w:r>
        <w:rPr>
          <w:rFonts w:ascii="Times New Roman"/>
          <w:b w:val="false"/>
          <w:i w:val="false"/>
          <w:color w:val="000000"/>
          <w:sz w:val="28"/>
        </w:rPr>
        <w:t>
      "83.1. Нөмір" – сенімхаттың нөмірі көрсетіледі;</w:t>
      </w:r>
    </w:p>
    <w:bookmarkEnd w:id="805"/>
    <w:bookmarkStart w:name="z1145" w:id="806"/>
    <w:p>
      <w:pPr>
        <w:spacing w:after="0"/>
        <w:ind w:left="0"/>
        <w:jc w:val="both"/>
      </w:pPr>
      <w:r>
        <w:rPr>
          <w:rFonts w:ascii="Times New Roman"/>
          <w:b w:val="false"/>
          <w:i w:val="false"/>
          <w:color w:val="000000"/>
          <w:sz w:val="28"/>
        </w:rPr>
        <w:t>
      "83.2. Күні" – сенімхаттың күні (күні, айы, жылы форматында) көрсетіледі.</w:t>
      </w:r>
    </w:p>
    <w:bookmarkEnd w:id="806"/>
    <w:bookmarkStart w:name="z1146" w:id="807"/>
    <w:p>
      <w:pPr>
        <w:spacing w:after="0"/>
        <w:ind w:left="0"/>
        <w:jc w:val="both"/>
      </w:pPr>
      <w:r>
        <w:rPr>
          <w:rFonts w:ascii="Times New Roman"/>
          <w:b w:val="false"/>
          <w:i w:val="false"/>
          <w:color w:val="000000"/>
          <w:sz w:val="28"/>
        </w:rPr>
        <w:t>
      Бұл бөлім тауарларды Қазақстан Республикасының аумағына әкелуге ТІЖ рәсімдеу кезінде толтырылмайды.</w:t>
      </w:r>
    </w:p>
    <w:bookmarkEnd w:id="807"/>
    <w:bookmarkStart w:name="z1147" w:id="808"/>
    <w:p>
      <w:pPr>
        <w:spacing w:after="0"/>
        <w:ind w:left="0"/>
        <w:jc w:val="both"/>
      </w:pPr>
      <w:r>
        <w:rPr>
          <w:rFonts w:ascii="Times New Roman"/>
          <w:b w:val="false"/>
          <w:i w:val="false"/>
          <w:color w:val="000000"/>
          <w:sz w:val="28"/>
        </w:rPr>
        <w:t>
      22. "Тауарды қабылдау туралы мәліметтер" деген М бөлімінде мынадай реттік нөмірлерімен жолдар толтырылады:</w:t>
      </w:r>
    </w:p>
    <w:bookmarkEnd w:id="808"/>
    <w:bookmarkStart w:name="z1148" w:id="809"/>
    <w:p>
      <w:pPr>
        <w:spacing w:after="0"/>
        <w:ind w:left="0"/>
        <w:jc w:val="both"/>
      </w:pPr>
      <w:r>
        <w:rPr>
          <w:rFonts w:ascii="Times New Roman"/>
          <w:b w:val="false"/>
          <w:i w:val="false"/>
          <w:color w:val="000000"/>
          <w:sz w:val="28"/>
        </w:rPr>
        <w:t>
      "84. Атынан тауарды қабылдауды/бас тартуды жүргізген" – тұлға көрсетіледі, ол тауарды қабылдауды/бас тартуды жүргізген;</w:t>
      </w:r>
    </w:p>
    <w:bookmarkEnd w:id="809"/>
    <w:bookmarkStart w:name="z1149" w:id="810"/>
    <w:p>
      <w:pPr>
        <w:spacing w:after="0"/>
        <w:ind w:left="0"/>
        <w:jc w:val="both"/>
      </w:pPr>
      <w:r>
        <w:rPr>
          <w:rFonts w:ascii="Times New Roman"/>
          <w:b w:val="false"/>
          <w:i w:val="false"/>
          <w:color w:val="000000"/>
          <w:sz w:val="28"/>
        </w:rPr>
        <w:t>
      "85. Тауар қабылданған/бас тартылған күн (күні, айы, жылы форматында)";</w:t>
      </w:r>
    </w:p>
    <w:bookmarkEnd w:id="810"/>
    <w:bookmarkStart w:name="z1150" w:id="811"/>
    <w:p>
      <w:pPr>
        <w:spacing w:after="0"/>
        <w:ind w:left="0"/>
        <w:jc w:val="both"/>
      </w:pPr>
      <w:r>
        <w:rPr>
          <w:rFonts w:ascii="Times New Roman"/>
          <w:b w:val="false"/>
          <w:i w:val="false"/>
          <w:color w:val="000000"/>
          <w:sz w:val="28"/>
        </w:rPr>
        <w:t>
      "85.1. Заңды тұлғаның (заңды тұлғаның құрылымдық бөлімшесінің) немесе дара кәсіпкердің немесе жеке практикамен айналысатын тұлғаның ЭЦҚ";</w:t>
      </w:r>
    </w:p>
    <w:bookmarkEnd w:id="811"/>
    <w:bookmarkStart w:name="z1151" w:id="812"/>
    <w:p>
      <w:pPr>
        <w:spacing w:after="0"/>
        <w:ind w:left="0"/>
        <w:jc w:val="both"/>
      </w:pPr>
      <w:r>
        <w:rPr>
          <w:rFonts w:ascii="Times New Roman"/>
          <w:b w:val="false"/>
          <w:i w:val="false"/>
          <w:color w:val="000000"/>
          <w:sz w:val="28"/>
        </w:rPr>
        <w:t>
      "85.2. ТІЖ-ны растауға/бас тартуға уәкілетті адамның ЭЦҚ";</w:t>
      </w:r>
    </w:p>
    <w:bookmarkEnd w:id="812"/>
    <w:bookmarkStart w:name="z1152" w:id="813"/>
    <w:p>
      <w:pPr>
        <w:spacing w:after="0"/>
        <w:ind w:left="0"/>
        <w:jc w:val="both"/>
      </w:pPr>
      <w:r>
        <w:rPr>
          <w:rFonts w:ascii="Times New Roman"/>
          <w:b w:val="false"/>
          <w:i w:val="false"/>
          <w:color w:val="000000"/>
          <w:sz w:val="28"/>
        </w:rPr>
        <w:t>
      "86. ТІЖ растаған/бас тартқан адамның тегі, аты, әкесінің аты (егер ол жеке басты куәландыратын құжатта көрсетілсе)";</w:t>
      </w:r>
    </w:p>
    <w:bookmarkEnd w:id="813"/>
    <w:bookmarkStart w:name="z1153" w:id="814"/>
    <w:p>
      <w:pPr>
        <w:spacing w:after="0"/>
        <w:ind w:left="0"/>
        <w:jc w:val="both"/>
      </w:pPr>
      <w:r>
        <w:rPr>
          <w:rFonts w:ascii="Times New Roman"/>
          <w:b w:val="false"/>
          <w:i w:val="false"/>
          <w:color w:val="000000"/>
          <w:sz w:val="28"/>
        </w:rPr>
        <w:t>
      "86.1. Тауарды қабылдау сенімхат бойынша жүзеге асырылады";</w:t>
      </w:r>
    </w:p>
    <w:bookmarkEnd w:id="814"/>
    <w:bookmarkStart w:name="z1154" w:id="815"/>
    <w:p>
      <w:pPr>
        <w:spacing w:after="0"/>
        <w:ind w:left="0"/>
        <w:jc w:val="both"/>
      </w:pPr>
      <w:r>
        <w:rPr>
          <w:rFonts w:ascii="Times New Roman"/>
          <w:b w:val="false"/>
          <w:i w:val="false"/>
          <w:color w:val="000000"/>
          <w:sz w:val="28"/>
        </w:rPr>
        <w:t>
      "86.2. Нөмір" – сенімхаттың нөмірі көрсетіледі;</w:t>
      </w:r>
    </w:p>
    <w:bookmarkEnd w:id="815"/>
    <w:bookmarkStart w:name="z1155" w:id="816"/>
    <w:p>
      <w:pPr>
        <w:spacing w:after="0"/>
        <w:ind w:left="0"/>
        <w:jc w:val="both"/>
      </w:pPr>
      <w:r>
        <w:rPr>
          <w:rFonts w:ascii="Times New Roman"/>
          <w:b w:val="false"/>
          <w:i w:val="false"/>
          <w:color w:val="000000"/>
          <w:sz w:val="28"/>
        </w:rPr>
        <w:t>
      "86.3. Күні" – сенімхаттың күні (күні, айы, жылы форматында) көрсетіледі;</w:t>
      </w:r>
    </w:p>
    <w:bookmarkEnd w:id="816"/>
    <w:bookmarkStart w:name="z1156" w:id="817"/>
    <w:p>
      <w:pPr>
        <w:spacing w:after="0"/>
        <w:ind w:left="0"/>
        <w:jc w:val="both"/>
      </w:pPr>
      <w:r>
        <w:rPr>
          <w:rFonts w:ascii="Times New Roman"/>
          <w:b w:val="false"/>
          <w:i w:val="false"/>
          <w:color w:val="000000"/>
          <w:sz w:val="28"/>
        </w:rPr>
        <w:t>
      Бұл бөлім тауарларды Қазақстан Республикасының аумағынан әкетуге ТІЖ рәсімдеу кезінде толтырылмайды.</w:t>
      </w:r>
    </w:p>
    <w:bookmarkEnd w:id="817"/>
    <w:bookmarkStart w:name="z1157" w:id="818"/>
    <w:p>
      <w:pPr>
        <w:spacing w:after="0"/>
        <w:ind w:left="0"/>
        <w:jc w:val="both"/>
      </w:pPr>
      <w:r>
        <w:rPr>
          <w:rFonts w:ascii="Times New Roman"/>
          <w:b w:val="false"/>
          <w:i w:val="false"/>
          <w:color w:val="000000"/>
          <w:sz w:val="28"/>
        </w:rPr>
        <w:t>
      23. "МКО белгілері" деген N бөлімінде мынадай реттік нөмірлермен жолдар толтырылады:</w:t>
      </w:r>
    </w:p>
    <w:bookmarkEnd w:id="818"/>
    <w:bookmarkStart w:name="z1158" w:id="819"/>
    <w:p>
      <w:pPr>
        <w:spacing w:after="0"/>
        <w:ind w:left="0"/>
        <w:jc w:val="both"/>
      </w:pPr>
      <w:r>
        <w:rPr>
          <w:rFonts w:ascii="Times New Roman"/>
          <w:b w:val="false"/>
          <w:i w:val="false"/>
          <w:color w:val="000000"/>
          <w:sz w:val="28"/>
        </w:rPr>
        <w:t xml:space="preserve">
      "87. Автомобиль өткізу пункті/әуежай/бақылау-өткізу пункті"; </w:t>
      </w:r>
    </w:p>
    <w:bookmarkEnd w:id="819"/>
    <w:bookmarkStart w:name="z1159" w:id="820"/>
    <w:p>
      <w:pPr>
        <w:spacing w:after="0"/>
        <w:ind w:left="0"/>
        <w:jc w:val="both"/>
      </w:pPr>
      <w:r>
        <w:rPr>
          <w:rFonts w:ascii="Times New Roman"/>
          <w:b w:val="false"/>
          <w:i w:val="false"/>
          <w:color w:val="000000"/>
          <w:sz w:val="28"/>
        </w:rPr>
        <w:t xml:space="preserve">
      "88. МКО қызметкерінің тегі, аты, әкесінің аты (егер ол жеке басты куәландыратын құжатта көрсетілсе)"; </w:t>
      </w:r>
    </w:p>
    <w:bookmarkEnd w:id="820"/>
    <w:bookmarkStart w:name="z1160" w:id="821"/>
    <w:p>
      <w:pPr>
        <w:spacing w:after="0"/>
        <w:ind w:left="0"/>
        <w:jc w:val="both"/>
      </w:pPr>
      <w:r>
        <w:rPr>
          <w:rFonts w:ascii="Times New Roman"/>
          <w:b w:val="false"/>
          <w:i w:val="false"/>
          <w:color w:val="000000"/>
          <w:sz w:val="28"/>
        </w:rPr>
        <w:t xml:space="preserve">
      "89. Мемлекеттік шекараны кесіп өту/әуежайға әуе кемесінің ұшып келуі/АЭА аумағына келу күні мен уақыты"; </w:t>
      </w:r>
    </w:p>
    <w:bookmarkEnd w:id="821"/>
    <w:bookmarkStart w:name="z1161" w:id="822"/>
    <w:p>
      <w:pPr>
        <w:spacing w:after="0"/>
        <w:ind w:left="0"/>
        <w:jc w:val="both"/>
      </w:pPr>
      <w:r>
        <w:rPr>
          <w:rFonts w:ascii="Times New Roman"/>
          <w:b w:val="false"/>
          <w:i w:val="false"/>
          <w:color w:val="000000"/>
          <w:sz w:val="28"/>
        </w:rPr>
        <w:t xml:space="preserve">
      "90 Іс жүзіндегі көлік туралы деректер": </w:t>
      </w:r>
    </w:p>
    <w:bookmarkEnd w:id="822"/>
    <w:bookmarkStart w:name="z1162" w:id="823"/>
    <w:p>
      <w:pPr>
        <w:spacing w:after="0"/>
        <w:ind w:left="0"/>
        <w:jc w:val="both"/>
      </w:pPr>
      <w:r>
        <w:rPr>
          <w:rFonts w:ascii="Times New Roman"/>
          <w:b w:val="false"/>
          <w:i w:val="false"/>
          <w:color w:val="000000"/>
          <w:sz w:val="28"/>
        </w:rPr>
        <w:t xml:space="preserve">
      "90.1. Автомобиль көлік құралының/әуе кемесінің маркасы"; </w:t>
      </w:r>
    </w:p>
    <w:bookmarkEnd w:id="823"/>
    <w:bookmarkStart w:name="z1163" w:id="824"/>
    <w:p>
      <w:pPr>
        <w:spacing w:after="0"/>
        <w:ind w:left="0"/>
        <w:jc w:val="both"/>
      </w:pPr>
      <w:r>
        <w:rPr>
          <w:rFonts w:ascii="Times New Roman"/>
          <w:b w:val="false"/>
          <w:i w:val="false"/>
          <w:color w:val="000000"/>
          <w:sz w:val="28"/>
        </w:rPr>
        <w:t>
      "90.2. Автомобиль көлігінің мемлекеттік нөмірі/әуе кемесінің борттық нөмірінің белгісі";</w:t>
      </w:r>
    </w:p>
    <w:bookmarkEnd w:id="824"/>
    <w:bookmarkStart w:name="z1164" w:id="825"/>
    <w:p>
      <w:pPr>
        <w:spacing w:after="0"/>
        <w:ind w:left="0"/>
        <w:jc w:val="both"/>
      </w:pPr>
      <w:r>
        <w:rPr>
          <w:rFonts w:ascii="Times New Roman"/>
          <w:b w:val="false"/>
          <w:i w:val="false"/>
          <w:color w:val="000000"/>
          <w:sz w:val="28"/>
        </w:rPr>
        <w:t>
      "90.3. Жүргізушінің/компания өкілінің (экспедиция, курьерлік жеткізу) тегі, аты, әкесінің аты (егер ол жеке басты куәландыратын құжатта көрсетілсе)";</w:t>
      </w:r>
    </w:p>
    <w:bookmarkEnd w:id="825"/>
    <w:bookmarkStart w:name="z1165" w:id="826"/>
    <w:p>
      <w:pPr>
        <w:spacing w:after="0"/>
        <w:ind w:left="0"/>
        <w:jc w:val="both"/>
      </w:pPr>
      <w:r>
        <w:rPr>
          <w:rFonts w:ascii="Times New Roman"/>
          <w:b w:val="false"/>
          <w:i w:val="false"/>
          <w:color w:val="000000"/>
          <w:sz w:val="28"/>
        </w:rPr>
        <w:t>
      "90.4. Жүргізушінің/компания өкілінің (экспедиция, курьерлік жеткізу) ЖСН".</w:t>
      </w:r>
    </w:p>
    <w:bookmarkEnd w:id="826"/>
    <w:bookmarkStart w:name="z1166" w:id="827"/>
    <w:p>
      <w:pPr>
        <w:spacing w:after="0"/>
        <w:ind w:left="0"/>
        <w:jc w:val="both"/>
      </w:pPr>
      <w:r>
        <w:rPr>
          <w:rFonts w:ascii="Times New Roman"/>
          <w:b w:val="false"/>
          <w:i w:val="false"/>
          <w:color w:val="000000"/>
          <w:sz w:val="28"/>
        </w:rPr>
        <w:t>
      24. "Анықтамалық мәліметтер" деген O бөлімінде мынадай реттік нөмірлерімен жолдар толтырылады:</w:t>
      </w:r>
    </w:p>
    <w:bookmarkEnd w:id="827"/>
    <w:bookmarkStart w:name="z1167" w:id="828"/>
    <w:p>
      <w:pPr>
        <w:spacing w:after="0"/>
        <w:ind w:left="0"/>
        <w:jc w:val="both"/>
      </w:pPr>
      <w:r>
        <w:rPr>
          <w:rFonts w:ascii="Times New Roman"/>
          <w:b w:val="false"/>
          <w:i w:val="false"/>
          <w:color w:val="000000"/>
          <w:sz w:val="28"/>
        </w:rPr>
        <w:t>
      "91. Жеткізушінің/жөнелтушінің орналасқан (тұратын) жері бойынша МКК коды";</w:t>
      </w:r>
    </w:p>
    <w:bookmarkEnd w:id="828"/>
    <w:bookmarkStart w:name="z1168" w:id="829"/>
    <w:p>
      <w:pPr>
        <w:spacing w:after="0"/>
        <w:ind w:left="0"/>
        <w:jc w:val="both"/>
      </w:pPr>
      <w:r>
        <w:rPr>
          <w:rFonts w:ascii="Times New Roman"/>
          <w:b w:val="false"/>
          <w:i w:val="false"/>
          <w:color w:val="000000"/>
          <w:sz w:val="28"/>
        </w:rPr>
        <w:t>
      "92. Алушының орналасқан (тұратын) жері бойынша МКО коды".</w:t>
      </w:r>
    </w:p>
    <w:bookmarkEnd w:id="8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w:t>
            </w:r>
            <w:r>
              <w:br/>
            </w:r>
            <w:r>
              <w:rPr>
                <w:rFonts w:ascii="Times New Roman"/>
                <w:b w:val="false"/>
                <w:i w:val="false"/>
                <w:color w:val="000000"/>
                <w:sz w:val="20"/>
              </w:rPr>
              <w:t>2025 жылғы 31 қазандағы</w:t>
            </w:r>
            <w:r>
              <w:br/>
            </w:r>
            <w:r>
              <w:rPr>
                <w:rFonts w:ascii="Times New Roman"/>
                <w:b w:val="false"/>
                <w:i w:val="false"/>
                <w:color w:val="000000"/>
                <w:sz w:val="20"/>
              </w:rPr>
              <w:t>№ 657 бұйрыққа 4-қосымша</w:t>
            </w:r>
            <w:r>
              <w:br/>
            </w:r>
            <w:r>
              <w:rPr>
                <w:rFonts w:ascii="Times New Roman"/>
                <w:b w:val="false"/>
                <w:i w:val="false"/>
                <w:color w:val="000000"/>
                <w:sz w:val="20"/>
              </w:rPr>
              <w:t>нысан</w:t>
            </w:r>
          </w:p>
        </w:tc>
      </w:tr>
    </w:tbl>
    <w:bookmarkStart w:name="z1170" w:id="830"/>
    <w:p>
      <w:pPr>
        <w:spacing w:after="0"/>
        <w:ind w:left="0"/>
        <w:jc w:val="left"/>
      </w:pPr>
      <w:r>
        <w:rPr>
          <w:rFonts w:ascii="Times New Roman"/>
          <w:b/>
          <w:i w:val="false"/>
          <w:color w:val="000000"/>
        </w:rPr>
        <w:t xml:space="preserve"> Автомобиль көлігімен транзиттік тасымалдауды жүзеге асыру кезінде тауарларға ілеспе жүкқұжаттың (ТІЖ) басып шығарылған нысаны</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бөлім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туралы ақпарат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831"/>
          <w:p>
            <w:pPr>
              <w:spacing w:after="20"/>
              <w:ind w:left="20"/>
              <w:jc w:val="both"/>
            </w:pPr>
          </w:p>
          <w:bookmarkEnd w:id="831"/>
          <w:p>
            <w:pPr>
              <w:spacing w:after="20"/>
              <w:ind w:left="20"/>
              <w:jc w:val="both"/>
            </w:pPr>
            <w:r>
              <w:drawing>
                <wp:inline distT="0" distB="0" distL="0" distR="0">
                  <wp:extent cx="24892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89200" cy="2540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832"/>
          <w:p>
            <w:pPr>
              <w:spacing w:after="20"/>
              <w:ind w:left="20"/>
              <w:jc w:val="both"/>
            </w:pPr>
            <w:r>
              <w:rPr>
                <w:rFonts w:ascii="Times New Roman"/>
                <w:b w:val="false"/>
                <w:i w:val="false"/>
                <w:color w:val="000000"/>
                <w:sz w:val="20"/>
              </w:rPr>
              <w:t>
Тізілімнің тіркеу нөмірі:</w:t>
            </w:r>
          </w:p>
          <w:bookmarkEnd w:id="832"/>
          <w:p>
            <w:pPr>
              <w:spacing w:after="20"/>
              <w:ind w:left="20"/>
              <w:jc w:val="both"/>
            </w:pPr>
            <w:r>
              <w:rPr>
                <w:rFonts w:ascii="Times New Roman"/>
                <w:b w:val="false"/>
                <w:i w:val="false"/>
                <w:color w:val="000000"/>
                <w:sz w:val="20"/>
              </w:rPr>
              <w:t>
</w:t>
            </w:r>
            <w:r>
              <w:rPr>
                <w:rFonts w:ascii="Times New Roman"/>
                <w:b w:val="false"/>
                <w:i w:val="false"/>
                <w:color w:val="000000"/>
                <w:sz w:val="20"/>
              </w:rPr>
              <w:t>Типі: Транзит</w:t>
            </w:r>
          </w:p>
          <w:p>
            <w:pPr>
              <w:spacing w:after="20"/>
              <w:ind w:left="20"/>
              <w:jc w:val="both"/>
            </w:pPr>
            <w:r>
              <w:rPr>
                <w:rFonts w:ascii="Times New Roman"/>
                <w:b w:val="false"/>
                <w:i w:val="false"/>
                <w:color w:val="000000"/>
                <w:sz w:val="20"/>
              </w:rPr>
              <w:t>
Жасау/әкелу күні мен уақыты: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833"/>
          <w:p>
            <w:pPr>
              <w:spacing w:after="20"/>
              <w:ind w:left="20"/>
              <w:jc w:val="both"/>
            </w:pPr>
            <w:r>
              <w:rPr>
                <w:rFonts w:ascii="Times New Roman"/>
                <w:b w:val="false"/>
                <w:i w:val="false"/>
                <w:color w:val="000000"/>
                <w:sz w:val="20"/>
              </w:rPr>
              <w:t>
Автокөлік өткізу пункті:</w:t>
            </w:r>
          </w:p>
          <w:bookmarkEnd w:id="8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МКО қызметкерінің </w:t>
            </w:r>
          </w:p>
          <w:p>
            <w:pPr>
              <w:spacing w:after="20"/>
              <w:ind w:left="20"/>
              <w:jc w:val="both"/>
            </w:pPr>
            <w:r>
              <w:rPr>
                <w:rFonts w:ascii="Times New Roman"/>
                <w:b w:val="false"/>
                <w:i w:val="false"/>
                <w:color w:val="000000"/>
                <w:sz w:val="20"/>
              </w:rPr>
              <w:t>
аты-жөні: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жөнелтушінің/жүк алушының деректемелері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834"/>
          <w:p>
            <w:pPr>
              <w:spacing w:after="20"/>
              <w:ind w:left="20"/>
              <w:jc w:val="both"/>
            </w:pPr>
            <w:r>
              <w:rPr>
                <w:rFonts w:ascii="Times New Roman"/>
                <w:b w:val="false"/>
                <w:i w:val="false"/>
                <w:color w:val="000000"/>
                <w:sz w:val="20"/>
              </w:rPr>
              <w:t>
ЖСН/БСН:</w:t>
            </w:r>
          </w:p>
          <w:bookmarkEnd w:id="834"/>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Жөнелту елі:</w:t>
            </w:r>
          </w:p>
          <w:p>
            <w:pPr>
              <w:spacing w:after="20"/>
              <w:ind w:left="20"/>
              <w:jc w:val="both"/>
            </w:pPr>
            <w:r>
              <w:rPr>
                <w:rFonts w:ascii="Times New Roman"/>
                <w:b w:val="false"/>
                <w:i w:val="false"/>
                <w:color w:val="000000"/>
                <w:sz w:val="20"/>
              </w:rPr>
              <w:t>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835"/>
          <w:p>
            <w:pPr>
              <w:spacing w:after="20"/>
              <w:ind w:left="20"/>
              <w:jc w:val="both"/>
            </w:pPr>
            <w:r>
              <w:rPr>
                <w:rFonts w:ascii="Times New Roman"/>
                <w:b w:val="false"/>
                <w:i w:val="false"/>
                <w:color w:val="000000"/>
                <w:sz w:val="20"/>
              </w:rPr>
              <w:t>
 </w:t>
            </w:r>
          </w:p>
          <w:bookmarkEnd w:id="835"/>
          <w:p>
            <w:pPr>
              <w:spacing w:after="20"/>
              <w:ind w:left="20"/>
              <w:jc w:val="both"/>
            </w:pPr>
          </w:p>
          <w:p>
            <w:pPr>
              <w:spacing w:after="20"/>
              <w:ind w:left="20"/>
              <w:jc w:val="both"/>
            </w:pPr>
            <w:r>
              <w:drawing>
                <wp:inline distT="0" distB="0" distL="0" distR="0">
                  <wp:extent cx="469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99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Бейрезидент</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836"/>
          <w:p>
            <w:pPr>
              <w:spacing w:after="20"/>
              <w:ind w:left="20"/>
              <w:jc w:val="both"/>
            </w:pPr>
            <w:r>
              <w:rPr>
                <w:rFonts w:ascii="Times New Roman"/>
                <w:b w:val="false"/>
                <w:i w:val="false"/>
                <w:color w:val="000000"/>
                <w:sz w:val="20"/>
              </w:rPr>
              <w:t>
ЖСН/БСН:</w:t>
            </w:r>
          </w:p>
          <w:bookmarkEnd w:id="836"/>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Жеткізу елі:</w:t>
            </w:r>
          </w:p>
          <w:p>
            <w:pPr>
              <w:spacing w:after="20"/>
              <w:ind w:left="20"/>
              <w:jc w:val="both"/>
            </w:pPr>
            <w:r>
              <w:rPr>
                <w:rFonts w:ascii="Times New Roman"/>
                <w:b w:val="false"/>
                <w:i w:val="false"/>
                <w:color w:val="000000"/>
                <w:sz w:val="20"/>
              </w:rPr>
              <w:t>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837"/>
          <w:p>
            <w:pPr>
              <w:spacing w:after="20"/>
              <w:ind w:left="20"/>
              <w:jc w:val="both"/>
            </w:pPr>
            <w:r>
              <w:rPr>
                <w:rFonts w:ascii="Times New Roman"/>
                <w:b w:val="false"/>
                <w:i w:val="false"/>
                <w:color w:val="000000"/>
                <w:sz w:val="20"/>
              </w:rPr>
              <w:t>
 </w:t>
            </w:r>
          </w:p>
          <w:bookmarkEnd w:id="837"/>
          <w:p>
            <w:pPr>
              <w:spacing w:after="20"/>
              <w:ind w:left="20"/>
              <w:jc w:val="both"/>
            </w:pPr>
          </w:p>
          <w:p>
            <w:pPr>
              <w:spacing w:after="20"/>
              <w:ind w:left="20"/>
              <w:jc w:val="both"/>
            </w:pPr>
            <w:r>
              <w:drawing>
                <wp:inline distT="0" distB="0" distL="0" distR="0">
                  <wp:extent cx="469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99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Бейрезидент</w:t>
            </w: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 және автокөлік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деректер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838"/>
          <w:p>
            <w:pPr>
              <w:spacing w:after="20"/>
              <w:ind w:left="20"/>
              <w:jc w:val="both"/>
            </w:pPr>
            <w:r>
              <w:rPr>
                <w:rFonts w:ascii="Times New Roman"/>
                <w:b w:val="false"/>
                <w:i w:val="false"/>
                <w:color w:val="000000"/>
                <w:sz w:val="20"/>
              </w:rPr>
              <w:t>
ЖСН/БСН 1:</w:t>
            </w:r>
          </w:p>
          <w:bookmarkEnd w:id="838"/>
          <w:p>
            <w:pPr>
              <w:spacing w:after="20"/>
              <w:ind w:left="20"/>
              <w:jc w:val="both"/>
            </w:pPr>
            <w:r>
              <w:rPr>
                <w:rFonts w:ascii="Times New Roman"/>
                <w:b w:val="false"/>
                <w:i w:val="false"/>
                <w:color w:val="000000"/>
                <w:sz w:val="20"/>
              </w:rPr>
              <w:t>
</w:t>
            </w:r>
            <w:r>
              <w:rPr>
                <w:rFonts w:ascii="Times New Roman"/>
                <w:b w:val="false"/>
                <w:i w:val="false"/>
                <w:color w:val="000000"/>
                <w:sz w:val="20"/>
              </w:rPr>
              <w:t>Тасымалдаушы: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Жүргізушінің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Маркасы: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нөмірі:</w:t>
            </w:r>
          </w:p>
          <w:p>
            <w:pPr>
              <w:spacing w:after="20"/>
              <w:ind w:left="20"/>
              <w:jc w:val="both"/>
            </w:pPr>
            <w:r>
              <w:rPr>
                <w:rFonts w:ascii="Times New Roman"/>
                <w:b w:val="false"/>
                <w:i w:val="false"/>
                <w:color w:val="000000"/>
                <w:sz w:val="20"/>
              </w:rPr>
              <w:t>
Тіркеменің мемлекеттік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839"/>
          <w:p>
            <w:pPr>
              <w:spacing w:after="20"/>
              <w:ind w:left="20"/>
              <w:jc w:val="both"/>
            </w:pPr>
            <w:r>
              <w:rPr>
                <w:rFonts w:ascii="Times New Roman"/>
                <w:b w:val="false"/>
                <w:i w:val="false"/>
                <w:color w:val="000000"/>
                <w:sz w:val="20"/>
              </w:rPr>
              <w:t>
 </w:t>
            </w:r>
          </w:p>
          <w:bookmarkEnd w:id="839"/>
          <w:p>
            <w:pPr>
              <w:spacing w:after="20"/>
              <w:ind w:left="20"/>
              <w:jc w:val="both"/>
            </w:pPr>
          </w:p>
          <w:p>
            <w:pPr>
              <w:spacing w:after="20"/>
              <w:ind w:left="20"/>
              <w:jc w:val="both"/>
            </w:pPr>
            <w:r>
              <w:drawing>
                <wp:inline distT="0" distB="0" distL="0" distR="0">
                  <wp:extent cx="469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699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Бейрезидент</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840"/>
          <w:p>
            <w:pPr>
              <w:spacing w:after="20"/>
              <w:ind w:left="20"/>
              <w:jc w:val="both"/>
            </w:pPr>
            <w:r>
              <w:rPr>
                <w:rFonts w:ascii="Times New Roman"/>
                <w:b w:val="false"/>
                <w:i w:val="false"/>
                <w:color w:val="000000"/>
                <w:sz w:val="20"/>
              </w:rPr>
              <w:t>
ЖСН/БСН 2:</w:t>
            </w:r>
          </w:p>
          <w:bookmarkEnd w:id="840"/>
          <w:p>
            <w:pPr>
              <w:spacing w:after="20"/>
              <w:ind w:left="20"/>
              <w:jc w:val="both"/>
            </w:pPr>
            <w:r>
              <w:rPr>
                <w:rFonts w:ascii="Times New Roman"/>
                <w:b w:val="false"/>
                <w:i w:val="false"/>
                <w:color w:val="000000"/>
                <w:sz w:val="20"/>
              </w:rPr>
              <w:t>
</w:t>
            </w:r>
            <w:r>
              <w:rPr>
                <w:rFonts w:ascii="Times New Roman"/>
                <w:b w:val="false"/>
                <w:i w:val="false"/>
                <w:color w:val="000000"/>
                <w:sz w:val="20"/>
              </w:rPr>
              <w:t>Тасымалдаушы: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Жүргізушінің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Маркасы: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нөмірі: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Тіркеменің мемлекеттік нөмірі: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МКО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МКО қызметкерінің аты-жөні:</w:t>
            </w:r>
          </w:p>
          <w:p>
            <w:pPr>
              <w:spacing w:after="20"/>
              <w:ind w:left="20"/>
              <w:jc w:val="both"/>
            </w:pPr>
            <w:r>
              <w:rPr>
                <w:rFonts w:ascii="Times New Roman"/>
                <w:b w:val="false"/>
                <w:i w:val="false"/>
                <w:color w:val="000000"/>
                <w:sz w:val="20"/>
              </w:rPr>
              <w:t>
Өзгерістер енгізілген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841"/>
          <w:p>
            <w:pPr>
              <w:spacing w:after="20"/>
              <w:ind w:left="20"/>
              <w:jc w:val="both"/>
            </w:pPr>
            <w:r>
              <w:rPr>
                <w:rFonts w:ascii="Times New Roman"/>
                <w:b w:val="false"/>
                <w:i w:val="false"/>
                <w:color w:val="000000"/>
                <w:sz w:val="20"/>
              </w:rPr>
              <w:t>
 </w:t>
            </w:r>
          </w:p>
          <w:bookmarkEnd w:id="841"/>
          <w:p>
            <w:pPr>
              <w:spacing w:after="20"/>
              <w:ind w:left="20"/>
              <w:jc w:val="both"/>
            </w:pPr>
          </w:p>
          <w:p>
            <w:pPr>
              <w:spacing w:after="20"/>
              <w:ind w:left="20"/>
              <w:jc w:val="both"/>
            </w:pPr>
            <w:r>
              <w:drawing>
                <wp:inline distT="0" distB="0" distL="0" distR="0">
                  <wp:extent cx="469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699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Бейрезидент</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842"/>
          <w:p>
            <w:pPr>
              <w:spacing w:after="20"/>
              <w:ind w:left="20"/>
              <w:jc w:val="both"/>
            </w:pPr>
            <w:r>
              <w:rPr>
                <w:rFonts w:ascii="Times New Roman"/>
                <w:b w:val="false"/>
                <w:i w:val="false"/>
                <w:color w:val="000000"/>
                <w:sz w:val="20"/>
              </w:rPr>
              <w:t>
 </w:t>
            </w:r>
          </w:p>
          <w:bookmarkEnd w:id="842"/>
          <w:p>
            <w:pPr>
              <w:spacing w:after="20"/>
              <w:ind w:left="20"/>
              <w:jc w:val="both"/>
            </w:pPr>
          </w:p>
          <w:p>
            <w:pPr>
              <w:spacing w:after="20"/>
              <w:ind w:left="20"/>
              <w:jc w:val="both"/>
            </w:pPr>
            <w:r>
              <w:drawing>
                <wp:inline distT="0" distB="0" distL="0" distR="0">
                  <wp:extent cx="469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699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CMR</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69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699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ТКЖ</w:t>
            </w:r>
          </w:p>
          <w:p>
            <w:pPr>
              <w:spacing w:after="20"/>
              <w:ind w:left="20"/>
              <w:jc w:val="both"/>
            </w:pPr>
            <w:r>
              <w:rPr>
                <w:rFonts w:ascii="Times New Roman"/>
                <w:b w:val="false"/>
                <w:i w:val="false"/>
                <w:color w:val="000000"/>
                <w:sz w:val="20"/>
              </w:rPr>
              <w:t>
</w:t>
            </w:r>
            <w:r>
              <w:rPr>
                <w:rFonts w:ascii="Times New Roman"/>
                <w:b w:val="false"/>
                <w:i w:val="false"/>
                <w:color w:val="000000"/>
                <w:sz w:val="20"/>
              </w:rPr>
              <w:t>Нөмірі:</w:t>
            </w:r>
          </w:p>
          <w:p>
            <w:pPr>
              <w:spacing w:after="20"/>
              <w:ind w:left="20"/>
              <w:jc w:val="both"/>
            </w:pPr>
            <w:r>
              <w:rPr>
                <w:rFonts w:ascii="Times New Roman"/>
                <w:b w:val="false"/>
                <w:i w:val="false"/>
                <w:color w:val="000000"/>
                <w:sz w:val="20"/>
              </w:rPr>
              <w:t>
Файлдар:</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бойынша деректер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салмағы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МКО қызметкерінің ТАӘ: (ТАӘ)</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ТАӘ: (ТАӘ)</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(түсіру күні)</w:t>
            </w:r>
          </w:p>
        </w:tc>
      </w:tr>
    </w:tbl>
    <w:bookmarkStart w:name="z1204" w:id="843"/>
    <w:p>
      <w:pPr>
        <w:spacing w:after="0"/>
        <w:ind w:left="0"/>
        <w:jc w:val="both"/>
      </w:pPr>
      <w:r>
        <w:rPr>
          <w:rFonts w:ascii="Times New Roman"/>
          <w:b w:val="false"/>
          <w:i w:val="false"/>
          <w:color w:val="000000"/>
          <w:sz w:val="28"/>
        </w:rPr>
        <w:t>
      Ескерту: аббревиатураларды ашып жазу:</w:t>
      </w:r>
    </w:p>
    <w:bookmarkEnd w:id="843"/>
    <w:bookmarkStart w:name="z1205" w:id="844"/>
    <w:p>
      <w:pPr>
        <w:spacing w:after="0"/>
        <w:ind w:left="0"/>
        <w:jc w:val="both"/>
      </w:pPr>
      <w:r>
        <w:rPr>
          <w:rFonts w:ascii="Times New Roman"/>
          <w:b w:val="false"/>
          <w:i w:val="false"/>
          <w:color w:val="000000"/>
          <w:sz w:val="28"/>
        </w:rPr>
        <w:t>
      БСН – бизнес-сәйкестендіру нөмірі;</w:t>
      </w:r>
    </w:p>
    <w:bookmarkEnd w:id="844"/>
    <w:bookmarkStart w:name="z1206" w:id="845"/>
    <w:p>
      <w:pPr>
        <w:spacing w:after="0"/>
        <w:ind w:left="0"/>
        <w:jc w:val="both"/>
      </w:pPr>
      <w:r>
        <w:rPr>
          <w:rFonts w:ascii="Times New Roman"/>
          <w:b w:val="false"/>
          <w:i w:val="false"/>
          <w:color w:val="000000"/>
          <w:sz w:val="28"/>
        </w:rPr>
        <w:t>
      ЖСН – жеке сәйкестендіру нөмірі;</w:t>
      </w:r>
    </w:p>
    <w:bookmarkEnd w:id="845"/>
    <w:bookmarkStart w:name="z1207" w:id="846"/>
    <w:p>
      <w:pPr>
        <w:spacing w:after="0"/>
        <w:ind w:left="0"/>
        <w:jc w:val="both"/>
      </w:pPr>
      <w:r>
        <w:rPr>
          <w:rFonts w:ascii="Times New Roman"/>
          <w:b w:val="false"/>
          <w:i w:val="false"/>
          <w:color w:val="000000"/>
          <w:sz w:val="28"/>
        </w:rPr>
        <w:t>
      МКО – Мемлекеттік кірістер органы;</w:t>
      </w:r>
    </w:p>
    <w:bookmarkEnd w:id="846"/>
    <w:bookmarkStart w:name="z1208" w:id="847"/>
    <w:p>
      <w:pPr>
        <w:spacing w:after="0"/>
        <w:ind w:left="0"/>
        <w:jc w:val="both"/>
      </w:pPr>
      <w:r>
        <w:rPr>
          <w:rFonts w:ascii="Times New Roman"/>
          <w:b w:val="false"/>
          <w:i w:val="false"/>
          <w:color w:val="000000"/>
          <w:sz w:val="28"/>
        </w:rPr>
        <w:t>
      СЭҚ ТН – сыртқы экономикалық қызметтің тауар номенклатурасы;</w:t>
      </w:r>
    </w:p>
    <w:bookmarkEnd w:id="847"/>
    <w:bookmarkStart w:name="z1209" w:id="848"/>
    <w:p>
      <w:pPr>
        <w:spacing w:after="0"/>
        <w:ind w:left="0"/>
        <w:jc w:val="both"/>
      </w:pPr>
      <w:r>
        <w:rPr>
          <w:rFonts w:ascii="Times New Roman"/>
          <w:b w:val="false"/>
          <w:i w:val="false"/>
          <w:color w:val="000000"/>
          <w:sz w:val="28"/>
        </w:rPr>
        <w:t>
      CMR (Conventional Magnetic Recording) – халықаралық тауар-көлік жүкқұжаты;</w:t>
      </w:r>
    </w:p>
    <w:bookmarkEnd w:id="848"/>
    <w:bookmarkStart w:name="z1210" w:id="849"/>
    <w:p>
      <w:pPr>
        <w:spacing w:after="0"/>
        <w:ind w:left="0"/>
        <w:jc w:val="both"/>
      </w:pPr>
      <w:r>
        <w:rPr>
          <w:rFonts w:ascii="Times New Roman"/>
          <w:b w:val="false"/>
          <w:i w:val="false"/>
          <w:color w:val="000000"/>
          <w:sz w:val="28"/>
        </w:rPr>
        <w:t>
      ТАӘ – тегі, аты және әкесінің аты (егер ол жеке басты куәландыратын құжатта көрсетілсе);</w:t>
      </w:r>
    </w:p>
    <w:bookmarkEnd w:id="849"/>
    <w:bookmarkStart w:name="z1211" w:id="850"/>
    <w:p>
      <w:pPr>
        <w:spacing w:after="0"/>
        <w:ind w:left="0"/>
        <w:jc w:val="both"/>
      </w:pPr>
      <w:r>
        <w:rPr>
          <w:rFonts w:ascii="Times New Roman"/>
          <w:b w:val="false"/>
          <w:i w:val="false"/>
          <w:color w:val="000000"/>
          <w:sz w:val="28"/>
        </w:rPr>
        <w:t>
      ТКЖ – тауар-көлік жүкқұжаты.</w:t>
      </w:r>
    </w:p>
    <w:bookmarkEnd w:id="8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w:t>
            </w:r>
            <w:r>
              <w:br/>
            </w:r>
            <w:r>
              <w:rPr>
                <w:rFonts w:ascii="Times New Roman"/>
                <w:b w:val="false"/>
                <w:i w:val="false"/>
                <w:color w:val="000000"/>
                <w:sz w:val="20"/>
              </w:rPr>
              <w:t>2025 жылғы 31 қазандағы</w:t>
            </w:r>
            <w:r>
              <w:br/>
            </w:r>
            <w:r>
              <w:rPr>
                <w:rFonts w:ascii="Times New Roman"/>
                <w:b w:val="false"/>
                <w:i w:val="false"/>
                <w:color w:val="000000"/>
                <w:sz w:val="20"/>
              </w:rPr>
              <w:t>№ 657 бұйрыққа 5-қосымша</w:t>
            </w:r>
          </w:p>
        </w:tc>
      </w:tr>
    </w:tbl>
    <w:bookmarkStart w:name="z1213" w:id="851"/>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 тізбесі</w:t>
      </w:r>
    </w:p>
    <w:bookmarkEnd w:id="851"/>
    <w:bookmarkStart w:name="z1214" w:id="852"/>
    <w:p>
      <w:pPr>
        <w:spacing w:after="0"/>
        <w:ind w:left="0"/>
        <w:jc w:val="both"/>
      </w:pPr>
      <w:r>
        <w:rPr>
          <w:rFonts w:ascii="Times New Roman"/>
          <w:b w:val="false"/>
          <w:i w:val="false"/>
          <w:color w:val="000000"/>
          <w:sz w:val="28"/>
        </w:rPr>
        <w:t xml:space="preserve">
      1. "Тауарларға арналған ілеспе жүкқұжаттарды ресімдеу жөніндегі міндет қолданылатын тауарлар тізбесін, сондай-ақ Тауарларға арналған ілеспе жүкқұжаттарды ресімдеу және олардың құжат айналымы қағидаларын бекіту туралы" Қазақстан Республикасы Премьер-Министрінің Бірінші орынбасары – Қазақстан Республикасы Қаржы министрінің 2019 жылғы 26 желтоқсандағы № 1424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19784 болып тіркелген).</w:t>
      </w:r>
    </w:p>
    <w:bookmarkEnd w:id="852"/>
    <w:bookmarkStart w:name="z1215" w:id="853"/>
    <w:p>
      <w:pPr>
        <w:spacing w:after="0"/>
        <w:ind w:left="0"/>
        <w:jc w:val="both"/>
      </w:pPr>
      <w:r>
        <w:rPr>
          <w:rFonts w:ascii="Times New Roman"/>
          <w:b w:val="false"/>
          <w:i w:val="false"/>
          <w:color w:val="000000"/>
          <w:sz w:val="28"/>
        </w:rPr>
        <w:t xml:space="preserve">
      2. ""Тауарларға арналған ілеспе жүкқұжаттарды жөніндегі міндет қолданылатын тауарлар тізбесін, сондай-ақ Ресімдеу және олардың құжат айналымы қағидаларын бекіту туралы" Қазақстан Республикасы Премьер-Министрінің бірінші Орынбасары – Қазақстан Республикасы Қаржы министрінің 2019 жылғы 26 желтоқсандағы № 1424 бұйрығына өзгеріс енгізу туралы" Қазақстан Республикасы Премьер-Министрінің Бірінші орынбасары – Қазақстан Республикасы Қаржы министрінің 2020 жылғы 13 сәуірдегі № 379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20386 болып тіркелген).</w:t>
      </w:r>
    </w:p>
    <w:bookmarkEnd w:id="853"/>
    <w:bookmarkStart w:name="z1216" w:id="854"/>
    <w:p>
      <w:pPr>
        <w:spacing w:after="0"/>
        <w:ind w:left="0"/>
        <w:jc w:val="both"/>
      </w:pPr>
      <w:r>
        <w:rPr>
          <w:rFonts w:ascii="Times New Roman"/>
          <w:b w:val="false"/>
          <w:i w:val="false"/>
          <w:color w:val="000000"/>
          <w:sz w:val="28"/>
        </w:rPr>
        <w:t xml:space="preserve">
      3. ""Тауарларға арналған ілеспе жүкқұжаттарды жөніндегі міндет қолданылатын тауарлар тізбесін, сондай-ақ Ресімдеу және олардың құжат айналымы қағидаларын бекіту туралы" Қазақстан Республикасы Премьер-Министрінің бірінші Орынбасары – Қазақстан Республикасы Қаржы министрінің 2019 жылғы 26 желтоқсандағы № 1424 бұйрығына өзгерістер енгізу туралы" Қазақстан Республикасы Қаржы министрінің 2020 жылғы 19 маусымдағы № 615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20940 болып тіркелген).</w:t>
      </w:r>
    </w:p>
    <w:bookmarkEnd w:id="854"/>
    <w:bookmarkStart w:name="z1217" w:id="855"/>
    <w:p>
      <w:pPr>
        <w:spacing w:after="0"/>
        <w:ind w:left="0"/>
        <w:jc w:val="both"/>
      </w:pPr>
      <w:r>
        <w:rPr>
          <w:rFonts w:ascii="Times New Roman"/>
          <w:b w:val="false"/>
          <w:i w:val="false"/>
          <w:color w:val="000000"/>
          <w:sz w:val="28"/>
        </w:rPr>
        <w:t xml:space="preserve">
      4. ""Тауарларға арналған ілеспе жүкқұжаттарды жөніндегі міндет қолданылатын тауарлар тізбесін, сондай-ақ Ресімдеу және олардың құжат айналымы қағидаларын бекіту туралы" Қазақстан Республикасы Премьер-Министрінің бірінші Орынбасары – Қазақстан Республикасы Қаржы министрінің 2019 жылғы 26 желтоқсандағы № 1424 бұйрығына өзгерістер енгізу туралы" Қазақстан Республикасы Қаржы министрінің 2020 жылғы 14 қазандағы № 1006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21438 болып тіркелген).</w:t>
      </w:r>
    </w:p>
    <w:bookmarkEnd w:id="855"/>
    <w:bookmarkStart w:name="z1218" w:id="856"/>
    <w:p>
      <w:pPr>
        <w:spacing w:after="0"/>
        <w:ind w:left="0"/>
        <w:jc w:val="both"/>
      </w:pPr>
      <w:r>
        <w:rPr>
          <w:rFonts w:ascii="Times New Roman"/>
          <w:b w:val="false"/>
          <w:i w:val="false"/>
          <w:color w:val="000000"/>
          <w:sz w:val="28"/>
        </w:rPr>
        <w:t xml:space="preserve">
      5. "Қазақстан Республикасы Қаржы министрлігінің кейбір бұйрықтарына өзгерістер мен толықтырулар енгізу туралы" Қазақстан Республикасы Қаржы министрінің 2021 жылғы 26 наурыздағы № 253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22393 болып тіркелген).</w:t>
      </w:r>
    </w:p>
    <w:bookmarkEnd w:id="856"/>
    <w:bookmarkStart w:name="z1219" w:id="857"/>
    <w:p>
      <w:pPr>
        <w:spacing w:after="0"/>
        <w:ind w:left="0"/>
        <w:jc w:val="both"/>
      </w:pPr>
      <w:r>
        <w:rPr>
          <w:rFonts w:ascii="Times New Roman"/>
          <w:b w:val="false"/>
          <w:i w:val="false"/>
          <w:color w:val="000000"/>
          <w:sz w:val="28"/>
        </w:rPr>
        <w:t xml:space="preserve">
      6. "Қазақстан Республикасы Қаржы министрлігінің кейбір бұйрықтарына өзгерістер мен толықтырулар енгізу туралы" Қазақстан Республикасы Қаржы министрінің 2021 жылғы 4 маусымдағы № 531 бұйрығымен бекітілген Қазақстан Республикасы Қаржы министрлігінің кейбір бұйрықтарына </w:t>
      </w:r>
      <w:r>
        <w:rPr>
          <w:rFonts w:ascii="Times New Roman"/>
          <w:b w:val="false"/>
          <w:i w:val="false"/>
          <w:color w:val="000000"/>
          <w:sz w:val="28"/>
        </w:rPr>
        <w:t>3-тармағы</w:t>
      </w:r>
      <w:r>
        <w:rPr>
          <w:rFonts w:ascii="Times New Roman"/>
          <w:b w:val="false"/>
          <w:i w:val="false"/>
          <w:color w:val="000000"/>
          <w:sz w:val="28"/>
        </w:rPr>
        <w:t xml:space="preserve"> бойынша өзгерістер мен толықтырулары (Нормативтік құқықтық актілерді мемлекеттік тіркеу тізілімінде № 24999 болып тіркелген). </w:t>
      </w:r>
    </w:p>
    <w:bookmarkEnd w:id="857"/>
    <w:bookmarkStart w:name="z1220" w:id="858"/>
    <w:p>
      <w:pPr>
        <w:spacing w:after="0"/>
        <w:ind w:left="0"/>
        <w:jc w:val="both"/>
      </w:pPr>
      <w:r>
        <w:rPr>
          <w:rFonts w:ascii="Times New Roman"/>
          <w:b w:val="false"/>
          <w:i w:val="false"/>
          <w:color w:val="000000"/>
          <w:sz w:val="28"/>
        </w:rPr>
        <w:t xml:space="preserve">
      7. "Қазақстан Республикасы Қаржы министрлігінің кейбір бұйрықтарына өзгерістер мен толықтырулар енгізу туралы" Қазақстан Республикасы Қаржы министрінің 2021 жылғы 1 қарашадағы № 1127 бұйрығымен бекітілген Қазақстан Республикасы Қаржы министрлігінің кейбір бұйрықтарына </w:t>
      </w:r>
      <w:r>
        <w:rPr>
          <w:rFonts w:ascii="Times New Roman"/>
          <w:b w:val="false"/>
          <w:i w:val="false"/>
          <w:color w:val="000000"/>
          <w:sz w:val="28"/>
        </w:rPr>
        <w:t>3-тармағы</w:t>
      </w:r>
      <w:r>
        <w:rPr>
          <w:rFonts w:ascii="Times New Roman"/>
          <w:b w:val="false"/>
          <w:i w:val="false"/>
          <w:color w:val="000000"/>
          <w:sz w:val="28"/>
        </w:rPr>
        <w:t xml:space="preserve"> бойынша өзгерістер мен толықтырулары (Нормативтік құқықтық актілерді мемлекеттік тіркеу тізілімінде № 24999 болып тіркелген). </w:t>
      </w:r>
    </w:p>
    <w:bookmarkEnd w:id="858"/>
    <w:bookmarkStart w:name="z1221" w:id="859"/>
    <w:p>
      <w:pPr>
        <w:spacing w:after="0"/>
        <w:ind w:left="0"/>
        <w:jc w:val="both"/>
      </w:pPr>
      <w:r>
        <w:rPr>
          <w:rFonts w:ascii="Times New Roman"/>
          <w:b w:val="false"/>
          <w:i w:val="false"/>
          <w:color w:val="000000"/>
          <w:sz w:val="28"/>
        </w:rPr>
        <w:t xml:space="preserve">
      8. "Қазақстан Республикасы Қаржы министрлігінің кейбір бұйрықтарына өзгерістер енгізу туралы" Қазақстан Республикасы Қаржы министрінің 2022 жылғы 13 сәуірдегі № 401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27559 болып тіркелген).</w:t>
      </w:r>
    </w:p>
    <w:bookmarkEnd w:id="859"/>
    <w:bookmarkStart w:name="z1222" w:id="860"/>
    <w:p>
      <w:pPr>
        <w:spacing w:after="0"/>
        <w:ind w:left="0"/>
        <w:jc w:val="both"/>
      </w:pPr>
      <w:r>
        <w:rPr>
          <w:rFonts w:ascii="Times New Roman"/>
          <w:b w:val="false"/>
          <w:i w:val="false"/>
          <w:color w:val="000000"/>
          <w:sz w:val="28"/>
        </w:rPr>
        <w:t xml:space="preserve">
      9. "Қазақстан Республикасы Қаржы министрлігінің кейбір бұйрықтарына өзгерістер енгізу туралы" Қазақстан Республикасы Премьер-Министрінің орынбасары – Қаржы министрінің 2022 жылғы 22 қарашадағы № 1178 бұйрығына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30666 болып тіркелген).</w:t>
      </w:r>
    </w:p>
    <w:bookmarkEnd w:id="860"/>
    <w:bookmarkStart w:name="z1223" w:id="861"/>
    <w:p>
      <w:pPr>
        <w:spacing w:after="0"/>
        <w:ind w:left="0"/>
        <w:jc w:val="both"/>
      </w:pPr>
      <w:r>
        <w:rPr>
          <w:rFonts w:ascii="Times New Roman"/>
          <w:b w:val="false"/>
          <w:i w:val="false"/>
          <w:color w:val="000000"/>
          <w:sz w:val="28"/>
        </w:rPr>
        <w:t xml:space="preserve">
      10. "Қазақстан Республикасы Қаржы министрлігінің кейбір бұйрықтарына өзгерістер енгізу туралы" Қазақстан Республикасы Қаржы министрінің 2023 жылғы 15 наурыздағы № 278 бұйрығымен бекітілген Қазақстан Республикасы Қаржы министрлігінің кейбір бұйрықтарына </w:t>
      </w:r>
      <w:r>
        <w:rPr>
          <w:rFonts w:ascii="Times New Roman"/>
          <w:b w:val="false"/>
          <w:i w:val="false"/>
          <w:color w:val="000000"/>
          <w:sz w:val="28"/>
        </w:rPr>
        <w:t>3-тармағы</w:t>
      </w:r>
      <w:r>
        <w:rPr>
          <w:rFonts w:ascii="Times New Roman"/>
          <w:b w:val="false"/>
          <w:i w:val="false"/>
          <w:color w:val="000000"/>
          <w:sz w:val="28"/>
        </w:rPr>
        <w:t xml:space="preserve"> бойынша өзгерістер (Нормативтік құқықтық актілерді мемлекеттік тіркеу тізілімінде № 32068 болып тіркелген).</w:t>
      </w:r>
    </w:p>
    <w:bookmarkEnd w:id="861"/>
    <w:bookmarkStart w:name="z1224" w:id="862"/>
    <w:p>
      <w:pPr>
        <w:spacing w:after="0"/>
        <w:ind w:left="0"/>
        <w:jc w:val="both"/>
      </w:pPr>
      <w:r>
        <w:rPr>
          <w:rFonts w:ascii="Times New Roman"/>
          <w:b w:val="false"/>
          <w:i w:val="false"/>
          <w:color w:val="000000"/>
          <w:sz w:val="28"/>
        </w:rPr>
        <w:t xml:space="preserve">
      11. "Қазақстан Республикасы Қаржы министрлігінің кейбір бұйрықтарына өзгерістер мен толықтырулар енгізу туралы" Қазақстан Республикасы Қаржы министрінің 2023 жылғы 26 желтоқсандағы № 1321 бұйрығымен бекітілген Қазақстан Республикасы Қаржы министрлігінің кейбір бұйрықтары тізбесінің </w:t>
      </w:r>
      <w:r>
        <w:rPr>
          <w:rFonts w:ascii="Times New Roman"/>
          <w:b w:val="false"/>
          <w:i w:val="false"/>
          <w:color w:val="000000"/>
          <w:sz w:val="28"/>
        </w:rPr>
        <w:t>3-тармағы</w:t>
      </w:r>
      <w:r>
        <w:rPr>
          <w:rFonts w:ascii="Times New Roman"/>
          <w:b w:val="false"/>
          <w:i w:val="false"/>
          <w:color w:val="000000"/>
          <w:sz w:val="28"/>
        </w:rPr>
        <w:t xml:space="preserve"> бойынша өзгерістер мен толықтырулары (Нормативтік құқықтық актілерді мемлекеттік тіркеу тізілімінде № 33817 болып тіркелген).</w:t>
      </w:r>
    </w:p>
    <w:bookmarkEnd w:id="862"/>
    <w:bookmarkStart w:name="z1225" w:id="863"/>
    <w:p>
      <w:pPr>
        <w:spacing w:after="0"/>
        <w:ind w:left="0"/>
        <w:jc w:val="both"/>
      </w:pPr>
      <w:r>
        <w:rPr>
          <w:rFonts w:ascii="Times New Roman"/>
          <w:b w:val="false"/>
          <w:i w:val="false"/>
          <w:color w:val="000000"/>
          <w:sz w:val="28"/>
        </w:rPr>
        <w:t xml:space="preserve">
      12. "Қазақстан Республикасы Қаржы министрлігінің кейбір бұйрықтарына өзгерістер мен толықтырулар енгізу туралы" Қазақстан Республикасы Қаржы министрінің 2024 жылғы 11 қыркүйектегі № 619 бұйрығымен бекітілген Қазақстан Республикасы Қаржы министрлігінің кейбір бұйрықтары тізбесінің </w:t>
      </w:r>
      <w:r>
        <w:rPr>
          <w:rFonts w:ascii="Times New Roman"/>
          <w:b w:val="false"/>
          <w:i w:val="false"/>
          <w:color w:val="000000"/>
          <w:sz w:val="28"/>
        </w:rPr>
        <w:t>3-тармағы</w:t>
      </w:r>
      <w:r>
        <w:rPr>
          <w:rFonts w:ascii="Times New Roman"/>
          <w:b w:val="false"/>
          <w:i w:val="false"/>
          <w:color w:val="000000"/>
          <w:sz w:val="28"/>
        </w:rPr>
        <w:t xml:space="preserve"> бойынша өзгерістер мен толықтырулары (Нормативтік құқықтық актілерді мемлекеттік тіркеу тізілімінде № 35070 болып тіркелген).</w:t>
      </w:r>
    </w:p>
    <w:bookmarkEnd w:id="863"/>
    <w:bookmarkStart w:name="z1226" w:id="864"/>
    <w:p>
      <w:pPr>
        <w:spacing w:after="0"/>
        <w:ind w:left="0"/>
        <w:jc w:val="both"/>
      </w:pPr>
      <w:r>
        <w:rPr>
          <w:rFonts w:ascii="Times New Roman"/>
          <w:b w:val="false"/>
          <w:i w:val="false"/>
          <w:color w:val="000000"/>
          <w:sz w:val="28"/>
        </w:rPr>
        <w:t xml:space="preserve">
      13. "Қазақстан Республикасы Қаржы министрлігінің кейбір бұйрықтарына өзгерістер мен толықтыру енгізу туралы" Қазақстан Республикасы Қаржы министрінің 2025 жылғы 20 маусымдағы № 312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36310 болып тіркелген).</w:t>
      </w:r>
    </w:p>
    <w:bookmarkEnd w:id="8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