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139d" w14:textId="e2c1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төлеушілердің (салық агенттерінің) қызметін тарату, қайта ұйымдастыру және тоқтату кезінде салықтық міндеттемені орындаудың кейбір мәселелері туралы</w:t>
      </w:r>
    </w:p>
    <w:p>
      <w:pPr>
        <w:spacing w:after="0"/>
        <w:ind w:left="0"/>
        <w:jc w:val="both"/>
      </w:pPr>
      <w:r>
        <w:rPr>
          <w:rFonts w:ascii="Times New Roman"/>
          <w:b w:val="false"/>
          <w:i w:val="false"/>
          <w:color w:val="000000"/>
          <w:sz w:val="28"/>
        </w:rPr>
        <w:t>Қазақстан Республикасы Қаржы министрінің м.а. 2025 жылғы 31 қазандағы № 654 бұйрығы. Қазақстан Республикасының Әділет министрлігінде 2025 жылғы 31 қазанда № 37312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01.01.2026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Салық кодексінің 74-бабының </w:t>
      </w:r>
      <w:r>
        <w:rPr>
          <w:rFonts w:ascii="Times New Roman"/>
          <w:b w:val="false"/>
          <w:i w:val="false"/>
          <w:color w:val="000000"/>
          <w:sz w:val="28"/>
        </w:rPr>
        <w:t>6-тармағына</w:t>
      </w:r>
      <w:r>
        <w:rPr>
          <w:rFonts w:ascii="Times New Roman"/>
          <w:b w:val="false"/>
          <w:i w:val="false"/>
          <w:color w:val="000000"/>
          <w:sz w:val="28"/>
        </w:rPr>
        <w:t xml:space="preserve">, 113-бабының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Мыналар:</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Салық төлеушілер (салық агенттері), оның ішінде салық төлеушілердің (салық агенттерінің) жекелеген санаттары таратылу кезінде салықтық міндеттемені орындау қағидалары;</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Салық төлеушілер (салық агенттері), оның ішінде салық төлеушілердің (салық агенттерінің) жекелеген санаттары қайта ұйымдастырылу кезінде салықтық міндеттемені орындау қағидалары;</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Салық төлеушілердің (салық агенттерінің), оның ішінде салық төлеушілердің (салық агенттерінің) жекелеген санаттарының қызметін тоқтату кезінде салықтық міндеттемені орындау қағидалары;</w:t>
      </w:r>
    </w:p>
    <w:bookmarkEnd w:id="4"/>
    <w:bookmarkStart w:name="z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қызметін тоқтату кезінде салықтық міндеттемені орындаудың оңайлатылған тәртібі, сондай-ақ салық төлеушілерді жекелеген санаттарға жатқызу шарттары;</w:t>
      </w:r>
    </w:p>
    <w:bookmarkEnd w:id="5"/>
    <w:bookmarkStart w:name="z11" w:id="6"/>
    <w:p>
      <w:pPr>
        <w:spacing w:after="0"/>
        <w:ind w:left="0"/>
        <w:jc w:val="both"/>
      </w:pPr>
      <w:r>
        <w:rPr>
          <w:rFonts w:ascii="Times New Roman"/>
          <w:b w:val="false"/>
          <w:i w:val="false"/>
          <w:color w:val="000000"/>
          <w:sz w:val="28"/>
        </w:rPr>
        <w:t>
      5) осы бұйрыққа 5-қосымшаға сәйкес салықтық тексеру жүргізуге салықтық өтініш нысаны;</w:t>
      </w:r>
    </w:p>
    <w:bookmarkEnd w:id="6"/>
    <w:bookmarkStart w:name="z12" w:id="7"/>
    <w:p>
      <w:pPr>
        <w:spacing w:after="0"/>
        <w:ind w:left="0"/>
        <w:jc w:val="both"/>
      </w:pPr>
      <w:r>
        <w:rPr>
          <w:rFonts w:ascii="Times New Roman"/>
          <w:b w:val="false"/>
          <w:i w:val="false"/>
          <w:color w:val="000000"/>
          <w:sz w:val="28"/>
        </w:rPr>
        <w:t>
      6) осы бұйрыққа 6-қосымшаға сәйкес қызметін тоқтату туралы салықтық өтініш нысаны бекітілсін.</w:t>
      </w:r>
    </w:p>
    <w:bookmarkEnd w:id="7"/>
    <w:bookmarkStart w:name="z13"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8"/>
    <w:bookmarkStart w:name="z14"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5"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10"/>
    <w:bookmarkStart w:name="z16" w:id="11"/>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7" w:id="12"/>
    <w:p>
      <w:pPr>
        <w:spacing w:after="0"/>
        <w:ind w:left="0"/>
        <w:jc w:val="both"/>
      </w:pPr>
      <w:r>
        <w:rPr>
          <w:rFonts w:ascii="Times New Roman"/>
          <w:b w:val="false"/>
          <w:i w:val="false"/>
          <w:color w:val="000000"/>
          <w:sz w:val="28"/>
        </w:rPr>
        <w:t>
      3. Осы бұйрық 2026 жылғы 1 қаңтардан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Темирбеков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қазандағы № 654</w:t>
            </w:r>
            <w:r>
              <w:br/>
            </w:r>
            <w:r>
              <w:rPr>
                <w:rFonts w:ascii="Times New Roman"/>
                <w:b w:val="false"/>
                <w:i w:val="false"/>
                <w:color w:val="000000"/>
                <w:sz w:val="20"/>
              </w:rPr>
              <w:t>бұйрыққа 1 қосымша</w:t>
            </w:r>
          </w:p>
        </w:tc>
      </w:tr>
    </w:tbl>
    <w:bookmarkStart w:name="z20" w:id="13"/>
    <w:p>
      <w:pPr>
        <w:spacing w:after="0"/>
        <w:ind w:left="0"/>
        <w:jc w:val="left"/>
      </w:pPr>
      <w:r>
        <w:rPr>
          <w:rFonts w:ascii="Times New Roman"/>
          <w:b/>
          <w:i w:val="false"/>
          <w:color w:val="000000"/>
        </w:rPr>
        <w:t xml:space="preserve"> Салық төлеушілер (салық агенттері), оның ішінде салық төлеушілердің (салық агенттерінің) жекелеген санаттары таратылу кезінде салықтық міндеттемені орындау қағидалары</w:t>
      </w:r>
    </w:p>
    <w:bookmarkEnd w:id="13"/>
    <w:bookmarkStart w:name="z21" w:id="14"/>
    <w:p>
      <w:pPr>
        <w:spacing w:after="0"/>
        <w:ind w:left="0"/>
        <w:jc w:val="left"/>
      </w:pPr>
      <w:r>
        <w:rPr>
          <w:rFonts w:ascii="Times New Roman"/>
          <w:b/>
          <w:i w:val="false"/>
          <w:color w:val="000000"/>
        </w:rPr>
        <w:t xml:space="preserve"> 1-тарау. Жалпы ережелер</w:t>
      </w:r>
    </w:p>
    <w:bookmarkEnd w:id="14"/>
    <w:bookmarkStart w:name="z22" w:id="15"/>
    <w:p>
      <w:pPr>
        <w:spacing w:after="0"/>
        <w:ind w:left="0"/>
        <w:jc w:val="both"/>
      </w:pPr>
      <w:r>
        <w:rPr>
          <w:rFonts w:ascii="Times New Roman"/>
          <w:b w:val="false"/>
          <w:i w:val="false"/>
          <w:color w:val="000000"/>
          <w:sz w:val="28"/>
        </w:rPr>
        <w:t xml:space="preserve">
      1. Осы Салық төлеушілер (салық агенттері), оның ішінде салық төлеушілердің (салық агенттерінің) жекелеген санаттары таратылу кезінде салықтық міндеттемені орындау қағидалары (бұдан әрі – Қағидалар) Қазақстан Республикасы Салық кодексінің 74-бабының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салық төлеушілер (салық агенттері), оның ішінде салық төлеушілердің (салық агенттерінің) жекелеген санаттары таратылу кезінде салықтық міндеттемені орындау тәртібін айқындайды.</w:t>
      </w:r>
    </w:p>
    <w:bookmarkEnd w:id="15"/>
    <w:bookmarkStart w:name="z23" w:id="16"/>
    <w:p>
      <w:pPr>
        <w:spacing w:after="0"/>
        <w:ind w:left="0"/>
        <w:jc w:val="both"/>
      </w:pPr>
      <w:r>
        <w:rPr>
          <w:rFonts w:ascii="Times New Roman"/>
          <w:b w:val="false"/>
          <w:i w:val="false"/>
          <w:color w:val="000000"/>
          <w:sz w:val="28"/>
        </w:rPr>
        <w:t>
      2. Осы Қағидалардың шеңберінде таратылатын салық төлеуші (салық агенті) (бұдан әрі – таратылатын тұлға) ретінде мынадай тұлғалар танылады:</w:t>
      </w:r>
    </w:p>
    <w:bookmarkEnd w:id="16"/>
    <w:bookmarkStart w:name="z24" w:id="17"/>
    <w:p>
      <w:pPr>
        <w:spacing w:after="0"/>
        <w:ind w:left="0"/>
        <w:jc w:val="both"/>
      </w:pPr>
      <w:r>
        <w:rPr>
          <w:rFonts w:ascii="Times New Roman"/>
          <w:b w:val="false"/>
          <w:i w:val="false"/>
          <w:color w:val="000000"/>
          <w:sz w:val="28"/>
        </w:rPr>
        <w:t>
      таратылатын резидент–заңды тұлға;</w:t>
      </w:r>
    </w:p>
    <w:bookmarkEnd w:id="17"/>
    <w:bookmarkStart w:name="z25" w:id="18"/>
    <w:p>
      <w:pPr>
        <w:spacing w:after="0"/>
        <w:ind w:left="0"/>
        <w:jc w:val="both"/>
      </w:pPr>
      <w:r>
        <w:rPr>
          <w:rFonts w:ascii="Times New Roman"/>
          <w:b w:val="false"/>
          <w:i w:val="false"/>
          <w:color w:val="000000"/>
          <w:sz w:val="28"/>
        </w:rPr>
        <w:t>
      Қазақстан Республикасындағы қызметін тоқтататын бейрезидент–заңды тұлғаның құрылымдық бөлімшесі (бұдан әрі – құрылымдық бөлімше);</w:t>
      </w:r>
    </w:p>
    <w:bookmarkEnd w:id="18"/>
    <w:bookmarkStart w:name="z26" w:id="19"/>
    <w:p>
      <w:pPr>
        <w:spacing w:after="0"/>
        <w:ind w:left="0"/>
        <w:jc w:val="both"/>
      </w:pPr>
      <w:r>
        <w:rPr>
          <w:rFonts w:ascii="Times New Roman"/>
          <w:b w:val="false"/>
          <w:i w:val="false"/>
          <w:color w:val="000000"/>
          <w:sz w:val="28"/>
        </w:rPr>
        <w:t>
      Қазақстан Республикасындағы қызметін тоқтататын бейрезидент заңды тұлғаның тұрақты мекемесі;</w:t>
      </w:r>
    </w:p>
    <w:bookmarkEnd w:id="19"/>
    <w:bookmarkStart w:name="z27" w:id="20"/>
    <w:p>
      <w:pPr>
        <w:spacing w:after="0"/>
        <w:ind w:left="0"/>
        <w:jc w:val="both"/>
      </w:pPr>
      <w:r>
        <w:rPr>
          <w:rFonts w:ascii="Times New Roman"/>
          <w:b w:val="false"/>
          <w:i w:val="false"/>
          <w:color w:val="000000"/>
          <w:sz w:val="28"/>
        </w:rPr>
        <w:t>
      қызметін тоқтататын резидент – заңды тұлғаның құрылымдық бөлімшесі.</w:t>
      </w:r>
    </w:p>
    <w:bookmarkEnd w:id="20"/>
    <w:bookmarkStart w:name="z28" w:id="21"/>
    <w:p>
      <w:pPr>
        <w:spacing w:after="0"/>
        <w:ind w:left="0"/>
        <w:jc w:val="left"/>
      </w:pPr>
      <w:r>
        <w:rPr>
          <w:rFonts w:ascii="Times New Roman"/>
          <w:b/>
          <w:i w:val="false"/>
          <w:color w:val="000000"/>
        </w:rPr>
        <w:t xml:space="preserve"> 2-тарау. Таратылатын тұлғаның салықтық міндеттемені орындау тәртібі</w:t>
      </w:r>
    </w:p>
    <w:bookmarkEnd w:id="21"/>
    <w:bookmarkStart w:name="z29" w:id="22"/>
    <w:p>
      <w:pPr>
        <w:spacing w:after="0"/>
        <w:ind w:left="0"/>
        <w:jc w:val="left"/>
      </w:pPr>
      <w:r>
        <w:rPr>
          <w:rFonts w:ascii="Times New Roman"/>
          <w:b/>
          <w:i w:val="false"/>
          <w:color w:val="000000"/>
        </w:rPr>
        <w:t xml:space="preserve"> 1-параграф. Таратылатын тұлғаның салықтық міндеттемені орындаудың жалпы ережелері</w:t>
      </w:r>
    </w:p>
    <w:bookmarkEnd w:id="22"/>
    <w:bookmarkStart w:name="z30" w:id="23"/>
    <w:p>
      <w:pPr>
        <w:spacing w:after="0"/>
        <w:ind w:left="0"/>
        <w:jc w:val="both"/>
      </w:pPr>
      <w:r>
        <w:rPr>
          <w:rFonts w:ascii="Times New Roman"/>
          <w:b w:val="false"/>
          <w:i w:val="false"/>
          <w:color w:val="000000"/>
          <w:sz w:val="28"/>
        </w:rPr>
        <w:t>
      3. Таратудың салықтық есептілігін салық төлеуші және (немесе) салық агенті болып табылатын таратылатын тұлға салықтар, бюджетке төленетін төлемдер және әлеуметтік төлемдердің түрлері бойынша осы бұйрыққа 5-қосымшаға сәйкес нысан бойынша салықтық тексеру жүргізу туралы салықтық өтініш (бұдан әрі – тексеруге салықтық өтініш) ұсынылған салықтық кезеңнің басынан бастап, осындай өтініш ұсынылған күнге дейінгі кезең үшін жасайды.</w:t>
      </w:r>
    </w:p>
    <w:bookmarkEnd w:id="23"/>
    <w:bookmarkStart w:name="z31" w:id="24"/>
    <w:p>
      <w:pPr>
        <w:spacing w:after="0"/>
        <w:ind w:left="0"/>
        <w:jc w:val="both"/>
      </w:pPr>
      <w:r>
        <w:rPr>
          <w:rFonts w:ascii="Times New Roman"/>
          <w:b w:val="false"/>
          <w:i w:val="false"/>
          <w:color w:val="000000"/>
          <w:sz w:val="28"/>
        </w:rPr>
        <w:t>
      Егер кезекті салықтық есептілікті ұсыну мерзімі таратудың салықтық есептілігі ұсынылғаннан кейін басталған жағдайда, осындай кезекті салықтық есептілікті ұсыну таратудың салықтық есептілігі ұсынылған күннен кешіктірілмей жүргізіледі.</w:t>
      </w:r>
    </w:p>
    <w:bookmarkEnd w:id="24"/>
    <w:bookmarkStart w:name="z32" w:id="25"/>
    <w:p>
      <w:pPr>
        <w:spacing w:after="0"/>
        <w:ind w:left="0"/>
        <w:jc w:val="both"/>
      </w:pPr>
      <w:r>
        <w:rPr>
          <w:rFonts w:ascii="Times New Roman"/>
          <w:b w:val="false"/>
          <w:i w:val="false"/>
          <w:color w:val="000000"/>
          <w:sz w:val="28"/>
        </w:rPr>
        <w:t>
      4. Таратылатын тұлға таратудың салықтық есептілігінде көрсетілген салықтарды, бюджетке төлемдерді және әлеуметтік төлемдерді мемлекеттік кірістер органына (бұдан әрі – МКO) таратудың салықтық есептілігін ұсынған күннен бастап күнтізбелік 10 (он) күннен кешіктірмей төлейді.</w:t>
      </w:r>
    </w:p>
    <w:bookmarkEnd w:id="25"/>
    <w:bookmarkStart w:name="z33" w:id="26"/>
    <w:p>
      <w:pPr>
        <w:spacing w:after="0"/>
        <w:ind w:left="0"/>
        <w:jc w:val="both"/>
      </w:pPr>
      <w:r>
        <w:rPr>
          <w:rFonts w:ascii="Times New Roman"/>
          <w:b w:val="false"/>
          <w:i w:val="false"/>
          <w:color w:val="000000"/>
          <w:sz w:val="28"/>
        </w:rPr>
        <w:t>
      Егер таратудың салықтық есептілігінің алдында ұсынылған салықтық есептілікте көрсетілген салықтарды, бюджетке төлемдерді және әлеуметтік төлемдерді төлеу мерзімі осы тармақтың бірінші бөлігінде көрсетілген мерзім өткеннен кейін келетін болса, онда төлеу (аудару) таратудың салықтық есептілігін МКO-ға ұсынған күннен бастап күнтізбелік 10 (он) күннен кешіктірмей жүргізіледі.</w:t>
      </w:r>
    </w:p>
    <w:bookmarkEnd w:id="26"/>
    <w:bookmarkStart w:name="z34" w:id="27"/>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негіздерді қоса алғанда, таратылатын тұлғаның салықтық берешегі оның ақшасы есебінен, оның ішінде мүлкін өткізуден түскен қаражат есебінен, Қазақстан Республикасының заңдарында белгіленген кезектілік тәртібімен өтеледі.</w:t>
      </w:r>
    </w:p>
    <w:bookmarkEnd w:id="27"/>
    <w:bookmarkStart w:name="z35" w:id="28"/>
    <w:p>
      <w:pPr>
        <w:spacing w:after="0"/>
        <w:ind w:left="0"/>
        <w:jc w:val="both"/>
      </w:pPr>
      <w:r>
        <w:rPr>
          <w:rFonts w:ascii="Times New Roman"/>
          <w:b w:val="false"/>
          <w:i w:val="false"/>
          <w:color w:val="000000"/>
          <w:sz w:val="28"/>
        </w:rPr>
        <w:t>
      Бұл ретте, бейрезидент заңды тұлға өзінің тұрақты мекемелерінің және құрылымдық бөлімшелерінің тобы бойынша салықтық міндеттемелерін қызметін тоқтататын тұрақты мекеме немесе құрылымдық бөлімше арқылы жиынтық түрде орындаған жағдайда, таратылатын тұлғаның салықтық берешегі де өтелуге жатады.</w:t>
      </w:r>
    </w:p>
    <w:bookmarkEnd w:id="28"/>
    <w:bookmarkStart w:name="z36" w:id="29"/>
    <w:p>
      <w:pPr>
        <w:spacing w:after="0"/>
        <w:ind w:left="0"/>
        <w:jc w:val="both"/>
      </w:pPr>
      <w:r>
        <w:rPr>
          <w:rFonts w:ascii="Times New Roman"/>
          <w:b w:val="false"/>
          <w:i w:val="false"/>
          <w:color w:val="000000"/>
          <w:sz w:val="28"/>
        </w:rPr>
        <w:t>
      6. Егер таратылатын заңды тұлғаның мүлкі салықтық берешекті толық көлемде өтеуге жеткіліксіз болса, салықтық берешектің өтелмеген бөлігі Қазақстан Республикасының заңдарында көзделген жағдайларда таратылатын тұлғаның құрылтайшылары (қатысушылары) есебінен өтеледі.</w:t>
      </w:r>
    </w:p>
    <w:bookmarkEnd w:id="29"/>
    <w:bookmarkStart w:name="z37" w:id="30"/>
    <w:p>
      <w:pPr>
        <w:spacing w:after="0"/>
        <w:ind w:left="0"/>
        <w:jc w:val="both"/>
      </w:pPr>
      <w:r>
        <w:rPr>
          <w:rFonts w:ascii="Times New Roman"/>
          <w:b w:val="false"/>
          <w:i w:val="false"/>
          <w:color w:val="000000"/>
          <w:sz w:val="28"/>
        </w:rPr>
        <w:t xml:space="preserve">
      7. Егер таратылатын тұлғаның артық төленген салықтар, бюджетке төлемдер және өсімпұл сомасы болса, онда бұл сомалар Салық кодексінің </w:t>
      </w:r>
      <w:r>
        <w:rPr>
          <w:rFonts w:ascii="Times New Roman"/>
          <w:b w:val="false"/>
          <w:i w:val="false"/>
          <w:color w:val="000000"/>
          <w:sz w:val="28"/>
        </w:rPr>
        <w:t>122-бабында</w:t>
      </w:r>
      <w:r>
        <w:rPr>
          <w:rFonts w:ascii="Times New Roman"/>
          <w:b w:val="false"/>
          <w:i w:val="false"/>
          <w:color w:val="000000"/>
          <w:sz w:val="28"/>
        </w:rPr>
        <w:t xml:space="preserve"> айқындалған тәртіппен таратылатын тұлғаның салықтық берешегін өтеуге есепке жатқызылады.</w:t>
      </w:r>
    </w:p>
    <w:bookmarkEnd w:id="30"/>
    <w:bookmarkStart w:name="z38" w:id="31"/>
    <w:p>
      <w:pPr>
        <w:spacing w:after="0"/>
        <w:ind w:left="0"/>
        <w:jc w:val="both"/>
      </w:pPr>
      <w:r>
        <w:rPr>
          <w:rFonts w:ascii="Times New Roman"/>
          <w:b w:val="false"/>
          <w:i w:val="false"/>
          <w:color w:val="000000"/>
          <w:sz w:val="28"/>
        </w:rPr>
        <w:t xml:space="preserve">
      8. Егер таратылатын тұлғаның қосылған құн салығы бойынша тіркеу есебінен шығарылғанға дейін қосылған құн салығы бойынша есепке жатқызылатын салық сомасы қайтаруға жататын есептелген салық сомасынан асып кеткен жағдайда, көрсетілген асып кету Салық кодексінің </w:t>
      </w:r>
      <w:r>
        <w:rPr>
          <w:rFonts w:ascii="Times New Roman"/>
          <w:b w:val="false"/>
          <w:i w:val="false"/>
          <w:color w:val="000000"/>
          <w:sz w:val="28"/>
        </w:rPr>
        <w:t>125-бабында</w:t>
      </w:r>
      <w:r>
        <w:rPr>
          <w:rFonts w:ascii="Times New Roman"/>
          <w:b w:val="false"/>
          <w:i w:val="false"/>
          <w:color w:val="000000"/>
          <w:sz w:val="28"/>
        </w:rPr>
        <w:t xml:space="preserve"> айқындалған тәртіппен қайтарылуға жатады.</w:t>
      </w:r>
    </w:p>
    <w:bookmarkEnd w:id="31"/>
    <w:bookmarkStart w:name="z39" w:id="32"/>
    <w:p>
      <w:pPr>
        <w:spacing w:after="0"/>
        <w:ind w:left="0"/>
        <w:jc w:val="both"/>
      </w:pPr>
      <w:r>
        <w:rPr>
          <w:rFonts w:ascii="Times New Roman"/>
          <w:b w:val="false"/>
          <w:i w:val="false"/>
          <w:color w:val="000000"/>
          <w:sz w:val="28"/>
        </w:rPr>
        <w:t>
      9. Таратылатын тұлғаның салықтық берешегі болмаған жағдайда:</w:t>
      </w:r>
    </w:p>
    <w:bookmarkEnd w:id="32"/>
    <w:bookmarkStart w:name="z40" w:id="33"/>
    <w:p>
      <w:pPr>
        <w:spacing w:after="0"/>
        <w:ind w:left="0"/>
        <w:jc w:val="both"/>
      </w:pPr>
      <w:r>
        <w:rPr>
          <w:rFonts w:ascii="Times New Roman"/>
          <w:b w:val="false"/>
          <w:i w:val="false"/>
          <w:color w:val="000000"/>
          <w:sz w:val="28"/>
        </w:rPr>
        <w:t xml:space="preserve">
      1) қате төленген салықтар, бюджетке төлемдер мен өсімпұл сомалары осы таратылатын тұлғаға Салық кодексінің </w:t>
      </w:r>
      <w:r>
        <w:rPr>
          <w:rFonts w:ascii="Times New Roman"/>
          <w:b w:val="false"/>
          <w:i w:val="false"/>
          <w:color w:val="000000"/>
          <w:sz w:val="28"/>
        </w:rPr>
        <w:t>123-бабында</w:t>
      </w:r>
      <w:r>
        <w:rPr>
          <w:rFonts w:ascii="Times New Roman"/>
          <w:b w:val="false"/>
          <w:i w:val="false"/>
          <w:color w:val="000000"/>
          <w:sz w:val="28"/>
        </w:rPr>
        <w:t xml:space="preserve"> белгіленген тәртіппен қайтарылады;</w:t>
      </w:r>
    </w:p>
    <w:bookmarkEnd w:id="33"/>
    <w:bookmarkStart w:name="z41" w:id="34"/>
    <w:p>
      <w:pPr>
        <w:spacing w:after="0"/>
        <w:ind w:left="0"/>
        <w:jc w:val="both"/>
      </w:pPr>
      <w:r>
        <w:rPr>
          <w:rFonts w:ascii="Times New Roman"/>
          <w:b w:val="false"/>
          <w:i w:val="false"/>
          <w:color w:val="000000"/>
          <w:sz w:val="28"/>
        </w:rPr>
        <w:t xml:space="preserve">
      2) артық төленген салықтар, бюджетке төлемдер мен өсімпұл сомалары осы таратылатын тұлғаға Салық кодексінің </w:t>
      </w:r>
      <w:r>
        <w:rPr>
          <w:rFonts w:ascii="Times New Roman"/>
          <w:b w:val="false"/>
          <w:i w:val="false"/>
          <w:color w:val="000000"/>
          <w:sz w:val="28"/>
        </w:rPr>
        <w:t>122-бабында</w:t>
      </w:r>
      <w:r>
        <w:rPr>
          <w:rFonts w:ascii="Times New Roman"/>
          <w:b w:val="false"/>
          <w:i w:val="false"/>
          <w:color w:val="000000"/>
          <w:sz w:val="28"/>
        </w:rPr>
        <w:t xml:space="preserve"> белгіленген тәртіппен қайтарылады;</w:t>
      </w:r>
    </w:p>
    <w:bookmarkEnd w:id="34"/>
    <w:bookmarkStart w:name="z42" w:id="35"/>
    <w:p>
      <w:pPr>
        <w:spacing w:after="0"/>
        <w:ind w:left="0"/>
        <w:jc w:val="both"/>
      </w:pPr>
      <w:r>
        <w:rPr>
          <w:rFonts w:ascii="Times New Roman"/>
          <w:b w:val="false"/>
          <w:i w:val="false"/>
          <w:color w:val="000000"/>
          <w:sz w:val="28"/>
        </w:rPr>
        <w:t>
      3) төленген айыппұл сомалары Салық кодексінің 122-бабында көзделген негіздер мен тәртіп бойынша осы таратылатын тұлғаға қайтарылады;</w:t>
      </w:r>
    </w:p>
    <w:bookmarkEnd w:id="35"/>
    <w:bookmarkStart w:name="z43" w:id="36"/>
    <w:p>
      <w:pPr>
        <w:spacing w:after="0"/>
        <w:ind w:left="0"/>
        <w:jc w:val="both"/>
      </w:pPr>
      <w:r>
        <w:rPr>
          <w:rFonts w:ascii="Times New Roman"/>
          <w:b w:val="false"/>
          <w:i w:val="false"/>
          <w:color w:val="000000"/>
          <w:sz w:val="28"/>
        </w:rPr>
        <w:t>
      4) кеден органдары өндіріп алатын артық (қате) төленген кедендік баждар, салықтар, кедендік алымдар мен өсімпұл сомалары Қазақстан Республикасының кеден заңнамасында айқындалған тәртіппен осы таратылатын заңды тұлғаға қайтарылады.</w:t>
      </w:r>
    </w:p>
    <w:bookmarkEnd w:id="36"/>
    <w:bookmarkStart w:name="z44" w:id="37"/>
    <w:p>
      <w:pPr>
        <w:spacing w:after="0"/>
        <w:ind w:left="0"/>
        <w:jc w:val="both"/>
      </w:pPr>
      <w:r>
        <w:rPr>
          <w:rFonts w:ascii="Times New Roman"/>
          <w:b w:val="false"/>
          <w:i w:val="false"/>
          <w:color w:val="000000"/>
          <w:sz w:val="28"/>
        </w:rPr>
        <w:t xml:space="preserve">
      10. Таратылатын тұлға таратудың салықтық есептілігін ұсынған күннен бастап таратудың салықтық тексеруі аяқталған күнге дейінгі кезеңде туындаған салықтық міндеттемелер бойынша салықтық есептілік ұсынған жағдайда, мемлекеттік кірістер органдары Салық кодексінің 170-бабының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іс-қимылдарды жүзеге асырады.</w:t>
      </w:r>
    </w:p>
    <w:bookmarkEnd w:id="37"/>
    <w:bookmarkStart w:name="z45" w:id="38"/>
    <w:p>
      <w:pPr>
        <w:spacing w:after="0"/>
        <w:ind w:left="0"/>
        <w:jc w:val="both"/>
      </w:pPr>
      <w:r>
        <w:rPr>
          <w:rFonts w:ascii="Times New Roman"/>
          <w:b w:val="false"/>
          <w:i w:val="false"/>
          <w:color w:val="000000"/>
          <w:sz w:val="28"/>
        </w:rPr>
        <w:t xml:space="preserve">
      11. Төлем көзінен салық салуға жататын жеке тұлғалар мен бейрезиденттерде таратудың салықтық тексеруі аяқталған күннен кейінгі күннен бастап тарату балансы бекітілген күнге дейінгі кезең ішінде дивидендтер түрінде кірістері пайда болған жағдайда таратылатын тұлға өзінің орналасқан жері бойынша МКО-ға осындай салықтық міндеттеме бойынша таратудың салықтық есептілігіне қосымша салықтық есептілік ұсынады және оны толық көлемде орындайды. </w:t>
      </w:r>
    </w:p>
    <w:bookmarkEnd w:id="38"/>
    <w:bookmarkStart w:name="z46" w:id="39"/>
    <w:p>
      <w:pPr>
        <w:spacing w:after="0"/>
        <w:ind w:left="0"/>
        <w:jc w:val="both"/>
      </w:pPr>
      <w:r>
        <w:rPr>
          <w:rFonts w:ascii="Times New Roman"/>
          <w:b w:val="false"/>
          <w:i w:val="false"/>
          <w:color w:val="000000"/>
          <w:sz w:val="28"/>
        </w:rPr>
        <w:t>
      12. Таратылатын заңды тұлға таратылу туралы шешім қабылданған күннен бастап 3 (үш) жұмыс күні ішінде өз орналасқан жері бойынша МКО-ға бұл туралы жазбаша хабарлайды.</w:t>
      </w:r>
    </w:p>
    <w:bookmarkEnd w:id="39"/>
    <w:bookmarkStart w:name="z47" w:id="40"/>
    <w:p>
      <w:pPr>
        <w:spacing w:after="0"/>
        <w:ind w:left="0"/>
        <w:jc w:val="both"/>
      </w:pPr>
      <w:r>
        <w:rPr>
          <w:rFonts w:ascii="Times New Roman"/>
          <w:b w:val="false"/>
          <w:i w:val="false"/>
          <w:color w:val="000000"/>
          <w:sz w:val="28"/>
        </w:rPr>
        <w:t>
      13. Таратылатын заңды тұлға аралық тарату балансын бекіткен күннен бастап 3 (үш) жұмыс күні ішінде өз орналасқан жері бойынша МКО-ға бір мезгілде:</w:t>
      </w:r>
    </w:p>
    <w:bookmarkEnd w:id="40"/>
    <w:bookmarkStart w:name="z48" w:id="41"/>
    <w:p>
      <w:pPr>
        <w:spacing w:after="0"/>
        <w:ind w:left="0"/>
        <w:jc w:val="both"/>
      </w:pPr>
      <w:r>
        <w:rPr>
          <w:rFonts w:ascii="Times New Roman"/>
          <w:b w:val="false"/>
          <w:i w:val="false"/>
          <w:color w:val="000000"/>
          <w:sz w:val="28"/>
        </w:rPr>
        <w:t>
      осы бұйрыққа 5-қосымшаға сәйкес нысан бойынша салықтық тексеру жүргізу туралы салықтық өтінішті (бұдан әрі – салықтық өтініш);</w:t>
      </w:r>
    </w:p>
    <w:bookmarkEnd w:id="41"/>
    <w:bookmarkStart w:name="z49" w:id="42"/>
    <w:p>
      <w:pPr>
        <w:spacing w:after="0"/>
        <w:ind w:left="0"/>
        <w:jc w:val="both"/>
      </w:pPr>
      <w:r>
        <w:rPr>
          <w:rFonts w:ascii="Times New Roman"/>
          <w:b w:val="false"/>
          <w:i w:val="false"/>
          <w:color w:val="000000"/>
          <w:sz w:val="28"/>
        </w:rPr>
        <w:t>
      тарату салықтық есептілігін ұсынады.</w:t>
      </w:r>
    </w:p>
    <w:bookmarkEnd w:id="42"/>
    <w:bookmarkStart w:name="z50" w:id="43"/>
    <w:p>
      <w:pPr>
        <w:spacing w:after="0"/>
        <w:ind w:left="0"/>
        <w:jc w:val="both"/>
      </w:pPr>
      <w:r>
        <w:rPr>
          <w:rFonts w:ascii="Times New Roman"/>
          <w:b w:val="false"/>
          <w:i w:val="false"/>
          <w:color w:val="000000"/>
          <w:sz w:val="28"/>
        </w:rPr>
        <w:t>
      14. МКО таратылатын тұлғаның салықтық өтінішін алған күннен бастап 10 (он) жұмыс күнінен кешіктірмей салықтық тексеруді бастайды.</w:t>
      </w:r>
    </w:p>
    <w:bookmarkEnd w:id="43"/>
    <w:bookmarkStart w:name="z51" w:id="44"/>
    <w:p>
      <w:pPr>
        <w:spacing w:after="0"/>
        <w:ind w:left="0"/>
        <w:jc w:val="both"/>
      </w:pPr>
      <w:r>
        <w:rPr>
          <w:rFonts w:ascii="Times New Roman"/>
          <w:b w:val="false"/>
          <w:i w:val="false"/>
          <w:color w:val="000000"/>
          <w:sz w:val="28"/>
        </w:rPr>
        <w:t xml:space="preserve">
      Салықтық тексеру Салық кодексінің </w:t>
      </w:r>
      <w:r>
        <w:rPr>
          <w:rFonts w:ascii="Times New Roman"/>
          <w:b w:val="false"/>
          <w:i w:val="false"/>
          <w:color w:val="000000"/>
          <w:sz w:val="28"/>
        </w:rPr>
        <w:t>15-тарауына</w:t>
      </w:r>
      <w:r>
        <w:rPr>
          <w:rFonts w:ascii="Times New Roman"/>
          <w:b w:val="false"/>
          <w:i w:val="false"/>
          <w:color w:val="000000"/>
          <w:sz w:val="28"/>
        </w:rPr>
        <w:t xml:space="preserve"> сәйкес жүргізіледі.</w:t>
      </w:r>
    </w:p>
    <w:bookmarkEnd w:id="44"/>
    <w:bookmarkStart w:name="z52" w:id="45"/>
    <w:p>
      <w:pPr>
        <w:spacing w:after="0"/>
        <w:ind w:left="0"/>
        <w:jc w:val="both"/>
      </w:pPr>
      <w:r>
        <w:rPr>
          <w:rFonts w:ascii="Times New Roman"/>
          <w:b w:val="false"/>
          <w:i w:val="false"/>
          <w:color w:val="000000"/>
          <w:sz w:val="28"/>
        </w:rPr>
        <w:t>
      15. Таратылатын заңды тұлға салықтық тексеру аяқталған күннен бастап 3 (үш) жұмыс күні ішінде мынадай шарттарды сақталған:</w:t>
      </w:r>
    </w:p>
    <w:bookmarkEnd w:id="45"/>
    <w:bookmarkStart w:name="z53" w:id="46"/>
    <w:p>
      <w:pPr>
        <w:spacing w:after="0"/>
        <w:ind w:left="0"/>
        <w:jc w:val="both"/>
      </w:pPr>
      <w:r>
        <w:rPr>
          <w:rFonts w:ascii="Times New Roman"/>
          <w:b w:val="false"/>
          <w:i w:val="false"/>
          <w:color w:val="000000"/>
          <w:sz w:val="28"/>
        </w:rPr>
        <w:t>
      салықтық берешектің, әлеуметтік төлемдер бойынша берешектің, оның ішінде салықтық әкімшілендіру нәтижелері бойынша берешектің болмауы;</w:t>
      </w:r>
    </w:p>
    <w:bookmarkEnd w:id="46"/>
    <w:bookmarkStart w:name="z54" w:id="47"/>
    <w:p>
      <w:pPr>
        <w:spacing w:after="0"/>
        <w:ind w:left="0"/>
        <w:jc w:val="both"/>
      </w:pPr>
      <w:r>
        <w:rPr>
          <w:rFonts w:ascii="Times New Roman"/>
          <w:b w:val="false"/>
          <w:i w:val="false"/>
          <w:color w:val="000000"/>
          <w:sz w:val="28"/>
        </w:rPr>
        <w:t>
      салықтар, бюджетке төлемдер, өсімпұлдар мен айыппұлдар бойынша артық (қате) төленген сомалардың, есепке жатқызуға жататын қосылған құн салығының есептелген салық сомасынан асып кетуінің, сондай-ақ қайтарылуға жататын артық төленген және (немесе) артық өндіріп алынған кедендік баждар, алымдар, салықтар мен өсімпұл сомаларының болмауы жағдайында тарату балансын ұсынады.</w:t>
      </w:r>
    </w:p>
    <w:bookmarkEnd w:id="47"/>
    <w:bookmarkStart w:name="z55" w:id="48"/>
    <w:p>
      <w:pPr>
        <w:spacing w:after="0"/>
        <w:ind w:left="0"/>
        <w:jc w:val="both"/>
      </w:pPr>
      <w:r>
        <w:rPr>
          <w:rFonts w:ascii="Times New Roman"/>
          <w:b w:val="false"/>
          <w:i w:val="false"/>
          <w:color w:val="000000"/>
          <w:sz w:val="28"/>
        </w:rPr>
        <w:t>
      16. Таратылатын заңды тұлға МКО-ның берешектің болмауын көздейтін, берешектің жоқтығы (бар болуы) туралы мәліметтерді тіркеуші органға жібергені туралы хабарламаны алған күннен бастап 3 (үш) жұмыс күні ішінде қызметін тоқтату рәсімін аяқтау үшін тіркеуші органға жүгінеді.</w:t>
      </w:r>
    </w:p>
    <w:bookmarkEnd w:id="48"/>
    <w:bookmarkStart w:name="z56" w:id="49"/>
    <w:p>
      <w:pPr>
        <w:spacing w:after="0"/>
        <w:ind w:left="0"/>
        <w:jc w:val="both"/>
      </w:pPr>
      <w:r>
        <w:rPr>
          <w:rFonts w:ascii="Times New Roman"/>
          <w:b w:val="false"/>
          <w:i w:val="false"/>
          <w:color w:val="000000"/>
          <w:sz w:val="28"/>
        </w:rPr>
        <w:t xml:space="preserve">
      17. Бұл ретте, салықтық тексеру аяқталған күннен бастап 1 (бір) жылдан астам уақыт өткен жағдайда, МКО Салық кодексінің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15-тарауларына</w:t>
      </w:r>
      <w:r>
        <w:rPr>
          <w:rFonts w:ascii="Times New Roman"/>
          <w:b w:val="false"/>
          <w:i w:val="false"/>
          <w:color w:val="000000"/>
          <w:sz w:val="28"/>
        </w:rPr>
        <w:t xml:space="preserve"> сәйкес қайта бақылауды қамтамасыз етеді.</w:t>
      </w:r>
    </w:p>
    <w:bookmarkEnd w:id="49"/>
    <w:bookmarkStart w:name="z57" w:id="50"/>
    <w:p>
      <w:pPr>
        <w:spacing w:after="0"/>
        <w:ind w:left="0"/>
        <w:jc w:val="left"/>
      </w:pPr>
      <w:r>
        <w:rPr>
          <w:rFonts w:ascii="Times New Roman"/>
          <w:b/>
          <w:i w:val="false"/>
          <w:color w:val="000000"/>
        </w:rPr>
        <w:t xml:space="preserve"> 2-параграф. Қазақстан Республикасында қызметін тоқтататын резидент құрылымдық бөлімшенің салықтық міндеттемені орындау ерекшеліктері</w:t>
      </w:r>
    </w:p>
    <w:bookmarkEnd w:id="50"/>
    <w:bookmarkStart w:name="z58" w:id="51"/>
    <w:p>
      <w:pPr>
        <w:spacing w:after="0"/>
        <w:ind w:left="0"/>
        <w:jc w:val="both"/>
      </w:pPr>
      <w:r>
        <w:rPr>
          <w:rFonts w:ascii="Times New Roman"/>
          <w:b w:val="false"/>
          <w:i w:val="false"/>
          <w:color w:val="000000"/>
          <w:sz w:val="28"/>
        </w:rPr>
        <w:t>
      18. Резидент заңды тұлға құрылымдық бөлімшесінің қызметін тоқтату туралы шешім қабылдаған жағдайда, резидент құрылымдық бөлімшенің орналасқан жері бойынша МКO-ға бір мезгілде:</w:t>
      </w:r>
    </w:p>
    <w:bookmarkEnd w:id="51"/>
    <w:bookmarkStart w:name="z59" w:id="52"/>
    <w:p>
      <w:pPr>
        <w:spacing w:after="0"/>
        <w:ind w:left="0"/>
        <w:jc w:val="both"/>
      </w:pPr>
      <w:r>
        <w:rPr>
          <w:rFonts w:ascii="Times New Roman"/>
          <w:b w:val="false"/>
          <w:i w:val="false"/>
          <w:color w:val="000000"/>
          <w:sz w:val="28"/>
        </w:rPr>
        <w:t>
      1) осы бұйрыққа 6-қосымшаға сәйкес нысан бойынша қызметті тоқтату туралы салықтық өтінішті (бұдан әрі – тоқтату туралы салықтық өтініш);</w:t>
      </w:r>
    </w:p>
    <w:bookmarkEnd w:id="52"/>
    <w:bookmarkStart w:name="z60" w:id="53"/>
    <w:p>
      <w:pPr>
        <w:spacing w:after="0"/>
        <w:ind w:left="0"/>
        <w:jc w:val="both"/>
      </w:pPr>
      <w:r>
        <w:rPr>
          <w:rFonts w:ascii="Times New Roman"/>
          <w:b w:val="false"/>
          <w:i w:val="false"/>
          <w:color w:val="000000"/>
          <w:sz w:val="28"/>
        </w:rPr>
        <w:t>
      2) резидент заңды тұлғаның құрылымдық бөлімшесінің қызметін тоқтату туралы шешімінің көшірмесін;</w:t>
      </w:r>
    </w:p>
    <w:bookmarkEnd w:id="53"/>
    <w:bookmarkStart w:name="z61" w:id="54"/>
    <w:p>
      <w:pPr>
        <w:spacing w:after="0"/>
        <w:ind w:left="0"/>
        <w:jc w:val="both"/>
      </w:pPr>
      <w:r>
        <w:rPr>
          <w:rFonts w:ascii="Times New Roman"/>
          <w:b w:val="false"/>
          <w:i w:val="false"/>
          <w:color w:val="000000"/>
          <w:sz w:val="28"/>
        </w:rPr>
        <w:t>
      3) егер осы параграфта өзгеше белгіленбесе, құрылымдық бөлімшенің тарату салықтық есептілігін ұсынады.</w:t>
      </w:r>
    </w:p>
    <w:bookmarkEnd w:id="54"/>
    <w:bookmarkStart w:name="z62" w:id="55"/>
    <w:p>
      <w:pPr>
        <w:spacing w:after="0"/>
        <w:ind w:left="0"/>
        <w:jc w:val="both"/>
      </w:pPr>
      <w:r>
        <w:rPr>
          <w:rFonts w:ascii="Times New Roman"/>
          <w:b w:val="false"/>
          <w:i w:val="false"/>
          <w:color w:val="000000"/>
          <w:sz w:val="28"/>
        </w:rPr>
        <w:t>
      19. Таратудың салықтық есептілігі қызметін тоқтататын құрылымдық бөлімше дербес төлеуші ретінде танылған салықтар, бюджетке төлемдер және әлеуметтік төлемдер түрлері бойынша, құрылымдық бөлімшенің қызметін тоқтату туралы шешім қабылданған салықтық кезеңнің басынан бастап, қызметті тоқтату туралы салықтық өтініш ұсынылған күнге дейінгі кезең үшін жасалады.</w:t>
      </w:r>
    </w:p>
    <w:bookmarkEnd w:id="55"/>
    <w:bookmarkStart w:name="z63" w:id="56"/>
    <w:p>
      <w:pPr>
        <w:spacing w:after="0"/>
        <w:ind w:left="0"/>
        <w:jc w:val="both"/>
      </w:pPr>
      <w:r>
        <w:rPr>
          <w:rFonts w:ascii="Times New Roman"/>
          <w:b w:val="false"/>
          <w:i w:val="false"/>
          <w:color w:val="000000"/>
          <w:sz w:val="28"/>
        </w:rPr>
        <w:t>
      Егер кезекті салықтық есептілікті ұсыну мерзімі таратудың салықтық есептілігі ұсынғаннан кейін келсе, мұндай кезекті салықтық есептілік таратудың салықтық есептілігін ұсыну күніне дейін ұсынылады.</w:t>
      </w:r>
    </w:p>
    <w:bookmarkEnd w:id="56"/>
    <w:bookmarkStart w:name="z64" w:id="57"/>
    <w:p>
      <w:pPr>
        <w:spacing w:after="0"/>
        <w:ind w:left="0"/>
        <w:jc w:val="both"/>
      </w:pPr>
      <w:r>
        <w:rPr>
          <w:rFonts w:ascii="Times New Roman"/>
          <w:b w:val="false"/>
          <w:i w:val="false"/>
          <w:color w:val="000000"/>
          <w:sz w:val="28"/>
        </w:rPr>
        <w:t>
      20. Қызметін тоқтататын құрылымдық бөлімше осы Қағидалардың 19-тармағында көзделген таратудың салықтық есептілігінде көзделген салықтарды, бюджетке төлемдерді және әлеуметтік төлемдерді МКO-ға таратудың салықтық есептілігі ұсынылған күннен бастап күнтізбелік 10 (он) күннен кешіктірілмей төлейді.</w:t>
      </w:r>
    </w:p>
    <w:bookmarkEnd w:id="57"/>
    <w:bookmarkStart w:name="z65" w:id="58"/>
    <w:p>
      <w:pPr>
        <w:spacing w:after="0"/>
        <w:ind w:left="0"/>
        <w:jc w:val="both"/>
      </w:pPr>
      <w:r>
        <w:rPr>
          <w:rFonts w:ascii="Times New Roman"/>
          <w:b w:val="false"/>
          <w:i w:val="false"/>
          <w:color w:val="000000"/>
          <w:sz w:val="28"/>
        </w:rPr>
        <w:t>
      Егер таратудың салықтық есептілігі алдында ұсынылған салықтық есептілікте көрсетілген салықтарды, бюджетке төлемдерді және әлеуметтік төлемдерді төлеу мерзімі осы тармақтың бірінші бөлігінде көрсетілген мерзім өткеннен кейін келсе, төлеу (аудару) МКO-ға таратудың салықтық есептілігі ұсынылған күннен бастап күнтізбелік 10 (он) күннен кешіктірілмей жүргізіледі.</w:t>
      </w:r>
    </w:p>
    <w:bookmarkEnd w:id="58"/>
    <w:bookmarkStart w:name="z66" w:id="59"/>
    <w:p>
      <w:pPr>
        <w:spacing w:after="0"/>
        <w:ind w:left="0"/>
        <w:jc w:val="both"/>
      </w:pPr>
      <w:r>
        <w:rPr>
          <w:rFonts w:ascii="Times New Roman"/>
          <w:b w:val="false"/>
          <w:i w:val="false"/>
          <w:color w:val="000000"/>
          <w:sz w:val="28"/>
        </w:rPr>
        <w:t>
      21. Егер қызметін тоқтататын құрылымдық бөлімше салықтардың, бюджетке төлемдердің және әлеуметтік төлемдердің дербес төлеушісі болып танылмаған жағдайда, таратудың салықтық есептілігі ұсынылмайды.</w:t>
      </w:r>
    </w:p>
    <w:bookmarkEnd w:id="59"/>
    <w:bookmarkStart w:name="z67" w:id="60"/>
    <w:p>
      <w:pPr>
        <w:spacing w:after="0"/>
        <w:ind w:left="0"/>
        <w:jc w:val="both"/>
      </w:pPr>
      <w:r>
        <w:rPr>
          <w:rFonts w:ascii="Times New Roman"/>
          <w:b w:val="false"/>
          <w:i w:val="false"/>
          <w:color w:val="000000"/>
          <w:sz w:val="28"/>
        </w:rPr>
        <w:t>
      22. Қызметін тоқтататын құрылымдық бөлімшенің салықтық берешегі мен әлеуметтік төлемдер бойынша берешегі осы құрылымдық бөлімшені құрған заңды тұлғаның ақшасы есебінен өтеледі.</w:t>
      </w:r>
    </w:p>
    <w:bookmarkEnd w:id="60"/>
    <w:bookmarkStart w:name="z68" w:id="61"/>
    <w:p>
      <w:pPr>
        <w:spacing w:after="0"/>
        <w:ind w:left="0"/>
        <w:jc w:val="left"/>
      </w:pPr>
      <w:r>
        <w:rPr>
          <w:rFonts w:ascii="Times New Roman"/>
          <w:b/>
          <w:i w:val="false"/>
          <w:color w:val="000000"/>
        </w:rPr>
        <w:t xml:space="preserve"> 3-параграф. Салықтар бойынша аудит қорытындысының нәтижелері бойынша таратылатын резидент заңды тұлғаның және Қазақстан Республикасында тұрақты мекеме арқылы қызметін жүзеге асыратын бейрезидент заңды тұлғаның салықтық міндеттемені орындау ерекшеліктері</w:t>
      </w:r>
    </w:p>
    <w:bookmarkEnd w:id="61"/>
    <w:bookmarkStart w:name="z69" w:id="62"/>
    <w:p>
      <w:pPr>
        <w:spacing w:after="0"/>
        <w:ind w:left="0"/>
        <w:jc w:val="both"/>
      </w:pPr>
      <w:r>
        <w:rPr>
          <w:rFonts w:ascii="Times New Roman"/>
          <w:b w:val="false"/>
          <w:i w:val="false"/>
          <w:color w:val="000000"/>
          <w:sz w:val="28"/>
        </w:rPr>
        <w:t>
      23. Салықтар бойынша аудит қорытындысының нәтижелері бойынша таратылатын резидент заңды тұлға, Қазақстан Республикасында тұрақты мекеме арқылы қызметін жүзеге асыратын бейрезидент заңды тұлға мынадай шарттар бір мезгілде сақталған жағдайда таратылуға жатады:</w:t>
      </w:r>
    </w:p>
    <w:bookmarkEnd w:id="62"/>
    <w:bookmarkStart w:name="z70" w:id="63"/>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65-бабында</w:t>
      </w:r>
      <w:r>
        <w:rPr>
          <w:rFonts w:ascii="Times New Roman"/>
          <w:b w:val="false"/>
          <w:i w:val="false"/>
          <w:color w:val="000000"/>
          <w:sz w:val="28"/>
        </w:rPr>
        <w:t xml:space="preserve"> белгіленген талап қоюдың ескіру мерзімі кезеңінде таратылатын тұлғаның түзетулерді ескере отырып жиынтық жылдық кірістерінің жалпы сомасы тиісті қаржы жылының 1 қаңтарында қолданыста болатын айлық есептік көрсеткіштің 300 000 (үш жүз мың) еселенген мөлшерінен аспайды;</w:t>
      </w:r>
    </w:p>
    <w:bookmarkEnd w:id="63"/>
    <w:bookmarkStart w:name="z71" w:id="64"/>
    <w:p>
      <w:pPr>
        <w:spacing w:after="0"/>
        <w:ind w:left="0"/>
        <w:jc w:val="both"/>
      </w:pPr>
      <w:r>
        <w:rPr>
          <w:rFonts w:ascii="Times New Roman"/>
          <w:b w:val="false"/>
          <w:i w:val="false"/>
          <w:color w:val="000000"/>
          <w:sz w:val="28"/>
        </w:rPr>
        <w:t>
      2) МКО-ға тоқтату туралы салықтық өтініш ұсынылған күнге дейін күнтізбелік 20 (жиырма) күн бұрын жасалған жасалған салықтар бойынша аудит қорытындысы бар болуы;</w:t>
      </w:r>
    </w:p>
    <w:bookmarkEnd w:id="64"/>
    <w:bookmarkStart w:name="z72" w:id="65"/>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жекелеген қызмет түрлерін жүзеге асыратын салық төлеуші ретінде есепке қойылмаған немесе Салық кодексінің </w:t>
      </w:r>
      <w:r>
        <w:rPr>
          <w:rFonts w:ascii="Times New Roman"/>
          <w:b w:val="false"/>
          <w:i w:val="false"/>
          <w:color w:val="000000"/>
          <w:sz w:val="28"/>
        </w:rPr>
        <w:t>65-бабына</w:t>
      </w:r>
      <w:r>
        <w:rPr>
          <w:rFonts w:ascii="Times New Roman"/>
          <w:b w:val="false"/>
          <w:i w:val="false"/>
          <w:color w:val="000000"/>
          <w:sz w:val="28"/>
        </w:rPr>
        <w:t xml:space="preserve"> белгіленген талап қоюдың ескіру мерзімі ішінде есепте тұрмаған.</w:t>
      </w:r>
    </w:p>
    <w:bookmarkEnd w:id="65"/>
    <w:bookmarkStart w:name="z73" w:id="66"/>
    <w:p>
      <w:pPr>
        <w:spacing w:after="0"/>
        <w:ind w:left="0"/>
        <w:jc w:val="both"/>
      </w:pPr>
      <w:r>
        <w:rPr>
          <w:rFonts w:ascii="Times New Roman"/>
          <w:b w:val="false"/>
          <w:i w:val="false"/>
          <w:color w:val="000000"/>
          <w:sz w:val="28"/>
        </w:rPr>
        <w:t>
      Бұл ретте, егер салықтар бойынша аудит қорытындысының нәтижесінде салықтар мен бюджетке төлемдерді есептеу және төлеу, әлеуметтік төлемдерді есептеу, ұстау және аудару жөнінде міндеттемелер туындаған жағдайда, таратылатын тұлға мұндай міндеттемелерді салық төлеушіге тиісті салықтар бойынша аудит қорытындысы берілген күннен кейінгі күннен бастап күнтізбелік 10 (он) күн ішінде орындайды.</w:t>
      </w:r>
    </w:p>
    <w:bookmarkEnd w:id="66"/>
    <w:bookmarkStart w:name="z74" w:id="67"/>
    <w:p>
      <w:pPr>
        <w:spacing w:after="0"/>
        <w:ind w:left="0"/>
        <w:jc w:val="both"/>
      </w:pPr>
      <w:r>
        <w:rPr>
          <w:rFonts w:ascii="Times New Roman"/>
          <w:b w:val="false"/>
          <w:i w:val="false"/>
          <w:color w:val="000000"/>
          <w:sz w:val="28"/>
        </w:rPr>
        <w:t>
      24. Заңды тұлға тарату туралы шешім қабылдаған жағдайда орналасқан жері бойынша МКO-ға бір мезгілде:</w:t>
      </w:r>
    </w:p>
    <w:bookmarkEnd w:id="67"/>
    <w:bookmarkStart w:name="z75" w:id="68"/>
    <w:p>
      <w:pPr>
        <w:spacing w:after="0"/>
        <w:ind w:left="0"/>
        <w:jc w:val="both"/>
      </w:pPr>
      <w:r>
        <w:rPr>
          <w:rFonts w:ascii="Times New Roman"/>
          <w:b w:val="false"/>
          <w:i w:val="false"/>
          <w:color w:val="000000"/>
          <w:sz w:val="28"/>
        </w:rPr>
        <w:t>
      қызметті тоқтату туралы салықтық өтінішті;</w:t>
      </w:r>
    </w:p>
    <w:bookmarkEnd w:id="68"/>
    <w:bookmarkStart w:name="z76" w:id="69"/>
    <w:p>
      <w:pPr>
        <w:spacing w:after="0"/>
        <w:ind w:left="0"/>
        <w:jc w:val="both"/>
      </w:pPr>
      <w:r>
        <w:rPr>
          <w:rFonts w:ascii="Times New Roman"/>
          <w:b w:val="false"/>
          <w:i w:val="false"/>
          <w:color w:val="000000"/>
          <w:sz w:val="28"/>
        </w:rPr>
        <w:t>
      таратылу салықтық есептілікті;</w:t>
      </w:r>
    </w:p>
    <w:bookmarkEnd w:id="69"/>
    <w:bookmarkStart w:name="z77" w:id="70"/>
    <w:p>
      <w:pPr>
        <w:spacing w:after="0"/>
        <w:ind w:left="0"/>
        <w:jc w:val="both"/>
      </w:pPr>
      <w:r>
        <w:rPr>
          <w:rFonts w:ascii="Times New Roman"/>
          <w:b w:val="false"/>
          <w:i w:val="false"/>
          <w:color w:val="000000"/>
          <w:sz w:val="28"/>
        </w:rPr>
        <w:t>
      салықтар бойынша аудит қорытындысын;</w:t>
      </w:r>
    </w:p>
    <w:bookmarkEnd w:id="70"/>
    <w:bookmarkStart w:name="z78" w:id="71"/>
    <w:p>
      <w:pPr>
        <w:spacing w:after="0"/>
        <w:ind w:left="0"/>
        <w:jc w:val="both"/>
      </w:pPr>
      <w:r>
        <w:rPr>
          <w:rFonts w:ascii="Times New Roman"/>
          <w:b w:val="false"/>
          <w:i w:val="false"/>
          <w:color w:val="000000"/>
          <w:sz w:val="28"/>
        </w:rPr>
        <w:t xml:space="preserve">
      Салық кодексінің 111-бабының </w:t>
      </w:r>
      <w:r>
        <w:rPr>
          <w:rFonts w:ascii="Times New Roman"/>
          <w:b w:val="false"/>
          <w:i w:val="false"/>
          <w:color w:val="000000"/>
          <w:sz w:val="28"/>
        </w:rPr>
        <w:t>4-тармағында</w:t>
      </w:r>
      <w:r>
        <w:rPr>
          <w:rFonts w:ascii="Times New Roman"/>
          <w:b w:val="false"/>
          <w:i w:val="false"/>
          <w:color w:val="000000"/>
          <w:sz w:val="28"/>
        </w:rPr>
        <w:t xml:space="preserve"> айқындалған тәртіппен бақылау-касса машинасын есептен шығару туралы салықтық өтінішті ұсынады.</w:t>
      </w:r>
    </w:p>
    <w:bookmarkEnd w:id="71"/>
    <w:bookmarkStart w:name="z79" w:id="72"/>
    <w:p>
      <w:pPr>
        <w:spacing w:after="0"/>
        <w:ind w:left="0"/>
        <w:jc w:val="both"/>
      </w:pPr>
      <w:r>
        <w:rPr>
          <w:rFonts w:ascii="Times New Roman"/>
          <w:b w:val="false"/>
          <w:i w:val="false"/>
          <w:color w:val="000000"/>
          <w:sz w:val="28"/>
        </w:rPr>
        <w:t>
      Бақылау-касса машинасы МКO-да есепке қойылған жағдайда, бақылау-касса машинасын есептен шығару туралы өтініш беріледі.</w:t>
      </w:r>
    </w:p>
    <w:bookmarkEnd w:id="72"/>
    <w:bookmarkStart w:name="z80" w:id="73"/>
    <w:p>
      <w:pPr>
        <w:spacing w:after="0"/>
        <w:ind w:left="0"/>
        <w:jc w:val="both"/>
      </w:pPr>
      <w:r>
        <w:rPr>
          <w:rFonts w:ascii="Times New Roman"/>
          <w:b w:val="false"/>
          <w:i w:val="false"/>
          <w:color w:val="000000"/>
          <w:sz w:val="28"/>
        </w:rPr>
        <w:t>
      25. Таратылатын тұлға таратудың салықтық есептілігін қызметті тоқтату туралы салықтық өтініш ұсынылған салық кезеңінің басынан бастап өтініш ұсынылған күнге дейінгі кезеңде төлеуші және (немесе) салық агенті болып табылатын салықтар, бюджетке төлемдер мен әлеуметтік төлем түрлері бойынша жасайды.</w:t>
      </w:r>
    </w:p>
    <w:bookmarkEnd w:id="73"/>
    <w:bookmarkStart w:name="z81" w:id="74"/>
    <w:p>
      <w:pPr>
        <w:spacing w:after="0"/>
        <w:ind w:left="0"/>
        <w:jc w:val="both"/>
      </w:pPr>
      <w:r>
        <w:rPr>
          <w:rFonts w:ascii="Times New Roman"/>
          <w:b w:val="false"/>
          <w:i w:val="false"/>
          <w:color w:val="000000"/>
          <w:sz w:val="28"/>
        </w:rPr>
        <w:t>
      Егер кезекті салықтық есептілікті ұсыну мерзімі таратудың салықтық есептілігін ұсынғаннан кейін келсе, мұндай есептілік таратудың салықтық есептілігін ұсыну күніне дейін ұсынылады.</w:t>
      </w:r>
    </w:p>
    <w:bookmarkEnd w:id="74"/>
    <w:bookmarkStart w:name="z82" w:id="75"/>
    <w:p>
      <w:pPr>
        <w:spacing w:after="0"/>
        <w:ind w:left="0"/>
        <w:jc w:val="both"/>
      </w:pPr>
      <w:r>
        <w:rPr>
          <w:rFonts w:ascii="Times New Roman"/>
          <w:b w:val="false"/>
          <w:i w:val="false"/>
          <w:color w:val="000000"/>
          <w:sz w:val="28"/>
        </w:rPr>
        <w:t>
      26. Таратылатын тұлға таратудың салықтық есептілігінде көрсетілген салықтарды, бюджетке төлемдерді және әлеуметтік төлемдерді МКO-ға таратудың салықтық есептілігі ұсынылған күннен бастап күнтізбелік 10 (он) күннен кешіктірмей төлейді.</w:t>
      </w:r>
    </w:p>
    <w:bookmarkEnd w:id="75"/>
    <w:bookmarkStart w:name="z83" w:id="76"/>
    <w:p>
      <w:pPr>
        <w:spacing w:after="0"/>
        <w:ind w:left="0"/>
        <w:jc w:val="both"/>
      </w:pPr>
      <w:r>
        <w:rPr>
          <w:rFonts w:ascii="Times New Roman"/>
          <w:b w:val="false"/>
          <w:i w:val="false"/>
          <w:color w:val="000000"/>
          <w:sz w:val="28"/>
        </w:rPr>
        <w:t>
      Егер таратудың салықтық есептілігі алдында табыс етілген салықтық есептілікте көрсетілген салықтарды, бюджетке төлемдерді төлеу және әлеуметтік төлемдерді аудару мерзімі осы тармақтың бірінші бөлігінде көрсетілген мерзім өткеннен кейін келсе, төлеу (аудару) күнтізбелік 10 (он) күннен кешіктірілмей жүргізіледі.</w:t>
      </w:r>
    </w:p>
    <w:bookmarkEnd w:id="76"/>
    <w:bookmarkStart w:name="z84" w:id="77"/>
    <w:p>
      <w:pPr>
        <w:spacing w:after="0"/>
        <w:ind w:left="0"/>
        <w:jc w:val="both"/>
      </w:pPr>
      <w:r>
        <w:rPr>
          <w:rFonts w:ascii="Times New Roman"/>
          <w:b w:val="false"/>
          <w:i w:val="false"/>
          <w:color w:val="000000"/>
          <w:sz w:val="28"/>
        </w:rPr>
        <w:t>
      27. Таратылатын тұлғаның салықтық берешегі болмаған жағдайда:</w:t>
      </w:r>
    </w:p>
    <w:bookmarkEnd w:id="77"/>
    <w:bookmarkStart w:name="z85" w:id="78"/>
    <w:p>
      <w:pPr>
        <w:spacing w:after="0"/>
        <w:ind w:left="0"/>
        <w:jc w:val="both"/>
      </w:pPr>
      <w:r>
        <w:rPr>
          <w:rFonts w:ascii="Times New Roman"/>
          <w:b w:val="false"/>
          <w:i w:val="false"/>
          <w:color w:val="000000"/>
          <w:sz w:val="28"/>
        </w:rPr>
        <w:t xml:space="preserve">
      1) қате төленген салықтар, бюджетке төлемдер және өсімпұлдар Салық кодексінің </w:t>
      </w:r>
      <w:r>
        <w:rPr>
          <w:rFonts w:ascii="Times New Roman"/>
          <w:b w:val="false"/>
          <w:i w:val="false"/>
          <w:color w:val="000000"/>
          <w:sz w:val="28"/>
        </w:rPr>
        <w:t>123-бабында</w:t>
      </w:r>
      <w:r>
        <w:rPr>
          <w:rFonts w:ascii="Times New Roman"/>
          <w:b w:val="false"/>
          <w:i w:val="false"/>
          <w:color w:val="000000"/>
          <w:sz w:val="28"/>
        </w:rPr>
        <w:t xml:space="preserve"> айқындалған тәртіпте осы салық төлеушіге қайтарылады;</w:t>
      </w:r>
    </w:p>
    <w:bookmarkEnd w:id="78"/>
    <w:bookmarkStart w:name="z86" w:id="79"/>
    <w:p>
      <w:pPr>
        <w:spacing w:after="0"/>
        <w:ind w:left="0"/>
        <w:jc w:val="both"/>
      </w:pPr>
      <w:r>
        <w:rPr>
          <w:rFonts w:ascii="Times New Roman"/>
          <w:b w:val="false"/>
          <w:i w:val="false"/>
          <w:color w:val="000000"/>
          <w:sz w:val="28"/>
        </w:rPr>
        <w:t>
      2) артық төленген салықтар, бюджетке төлемдер және өсімпұлдар Салық кодексінің 122-бабында айқындалған тәртіпте осы салық төлеушіге қайтарылады;</w:t>
      </w:r>
    </w:p>
    <w:bookmarkEnd w:id="79"/>
    <w:bookmarkStart w:name="z87" w:id="80"/>
    <w:p>
      <w:pPr>
        <w:spacing w:after="0"/>
        <w:ind w:left="0"/>
        <w:jc w:val="both"/>
      </w:pPr>
      <w:r>
        <w:rPr>
          <w:rFonts w:ascii="Times New Roman"/>
          <w:b w:val="false"/>
          <w:i w:val="false"/>
          <w:color w:val="000000"/>
          <w:sz w:val="28"/>
        </w:rPr>
        <w:t xml:space="preserve">
      3) төленген айыппұл сомасы Салық кодексінің </w:t>
      </w:r>
      <w:r>
        <w:rPr>
          <w:rFonts w:ascii="Times New Roman"/>
          <w:b w:val="false"/>
          <w:i w:val="false"/>
          <w:color w:val="000000"/>
          <w:sz w:val="28"/>
        </w:rPr>
        <w:t>122-бабында</w:t>
      </w:r>
      <w:r>
        <w:rPr>
          <w:rFonts w:ascii="Times New Roman"/>
          <w:b w:val="false"/>
          <w:i w:val="false"/>
          <w:color w:val="000000"/>
          <w:sz w:val="28"/>
        </w:rPr>
        <w:t xml:space="preserve"> айқындалған тәртіпте және негіздер бойынша қайтарылады;</w:t>
      </w:r>
    </w:p>
    <w:bookmarkEnd w:id="80"/>
    <w:bookmarkStart w:name="z88" w:id="81"/>
    <w:p>
      <w:pPr>
        <w:spacing w:after="0"/>
        <w:ind w:left="0"/>
        <w:jc w:val="both"/>
      </w:pPr>
      <w:r>
        <w:rPr>
          <w:rFonts w:ascii="Times New Roman"/>
          <w:b w:val="false"/>
          <w:i w:val="false"/>
          <w:color w:val="000000"/>
          <w:sz w:val="28"/>
        </w:rPr>
        <w:t>
      4) кеден органдары өндіріп алған артық (қате) төленген кедендік баждар, салықтар, алымдар мен өсімпұлдар сомасы Қазақстан Республикасының кеден заңнамасында айқындалған тәртіппен осы салық төлеушіге қайтарылады.</w:t>
      </w:r>
    </w:p>
    <w:bookmarkEnd w:id="81"/>
    <w:bookmarkStart w:name="z89" w:id="82"/>
    <w:p>
      <w:pPr>
        <w:spacing w:after="0"/>
        <w:ind w:left="0"/>
        <w:jc w:val="both"/>
      </w:pPr>
      <w:r>
        <w:rPr>
          <w:rFonts w:ascii="Times New Roman"/>
          <w:b w:val="false"/>
          <w:i w:val="false"/>
          <w:color w:val="000000"/>
          <w:sz w:val="28"/>
        </w:rPr>
        <w:t xml:space="preserve">
      28. МКO осы Қағидалардың 30-тармағында көрсетілген құжаттар алынған күннен бастап 10 (он) жұмыс күні ішінде Салық кодексінің </w:t>
      </w:r>
      <w:r>
        <w:rPr>
          <w:rFonts w:ascii="Times New Roman"/>
          <w:b w:val="false"/>
          <w:i w:val="false"/>
          <w:color w:val="000000"/>
          <w:sz w:val="28"/>
        </w:rPr>
        <w:t>137-бабында</w:t>
      </w:r>
      <w:r>
        <w:rPr>
          <w:rFonts w:ascii="Times New Roman"/>
          <w:b w:val="false"/>
          <w:i w:val="false"/>
          <w:color w:val="000000"/>
          <w:sz w:val="28"/>
        </w:rPr>
        <w:t xml:space="preserve"> айқындалған тәртіппен камералдық бақылауды жүзеге асырады.</w:t>
      </w:r>
    </w:p>
    <w:bookmarkEnd w:id="82"/>
    <w:bookmarkStart w:name="z90" w:id="83"/>
    <w:p>
      <w:pPr>
        <w:spacing w:after="0"/>
        <w:ind w:left="0"/>
        <w:jc w:val="both"/>
      </w:pPr>
      <w:r>
        <w:rPr>
          <w:rFonts w:ascii="Times New Roman"/>
          <w:b w:val="false"/>
          <w:i w:val="false"/>
          <w:color w:val="000000"/>
          <w:sz w:val="28"/>
        </w:rPr>
        <w:t>
      29. Камералдық бақылау нәтижелері бойынша алшақтықтар анықталған жағдайда, МКO таратылатын тұлғаға камералдық бақылау нәтижелері бойынша сәйкессіздіктер туралы хабарлама (бұдан әрі – хабарлама) жолдайды.</w:t>
      </w:r>
    </w:p>
    <w:bookmarkEnd w:id="83"/>
    <w:bookmarkStart w:name="z91" w:id="84"/>
    <w:p>
      <w:pPr>
        <w:spacing w:after="0"/>
        <w:ind w:left="0"/>
        <w:jc w:val="both"/>
      </w:pPr>
      <w:r>
        <w:rPr>
          <w:rFonts w:ascii="Times New Roman"/>
          <w:b w:val="false"/>
          <w:i w:val="false"/>
          <w:color w:val="000000"/>
          <w:sz w:val="28"/>
        </w:rPr>
        <w:t xml:space="preserve">
      30. Таратылатын тұлға хабарламаны орындауды Салық кодексінің </w:t>
      </w:r>
      <w:r>
        <w:rPr>
          <w:rFonts w:ascii="Times New Roman"/>
          <w:b w:val="false"/>
          <w:i w:val="false"/>
          <w:color w:val="000000"/>
          <w:sz w:val="28"/>
        </w:rPr>
        <w:t>137-бабында</w:t>
      </w:r>
      <w:r>
        <w:rPr>
          <w:rFonts w:ascii="Times New Roman"/>
          <w:b w:val="false"/>
          <w:i w:val="false"/>
          <w:color w:val="000000"/>
          <w:sz w:val="28"/>
        </w:rPr>
        <w:t xml:space="preserve"> белгіленген тәртіппен жүзеге асырады.</w:t>
      </w:r>
    </w:p>
    <w:bookmarkEnd w:id="84"/>
    <w:bookmarkStart w:name="z92" w:id="85"/>
    <w:p>
      <w:pPr>
        <w:spacing w:after="0"/>
        <w:ind w:left="0"/>
        <w:jc w:val="both"/>
      </w:pPr>
      <w:r>
        <w:rPr>
          <w:rFonts w:ascii="Times New Roman"/>
          <w:b w:val="false"/>
          <w:i w:val="false"/>
          <w:color w:val="000000"/>
          <w:sz w:val="28"/>
        </w:rPr>
        <w:t>
      31. Салық төлеуші салықтық берешекті және әлеуметтік төлемдер бойынша берешекті төлеуді (аударуды) хабарлама орындалған күннен бастап күнтізбелік 10 (он) күннен кешіктірілмей жүргізеді.</w:t>
      </w:r>
    </w:p>
    <w:bookmarkEnd w:id="85"/>
    <w:bookmarkStart w:name="z93" w:id="86"/>
    <w:p>
      <w:pPr>
        <w:spacing w:after="0"/>
        <w:ind w:left="0"/>
        <w:jc w:val="both"/>
      </w:pPr>
      <w:r>
        <w:rPr>
          <w:rFonts w:ascii="Times New Roman"/>
          <w:b w:val="false"/>
          <w:i w:val="false"/>
          <w:color w:val="000000"/>
          <w:sz w:val="28"/>
        </w:rPr>
        <w:t xml:space="preserve">
      32. Егер хабарлама орындалмаған және (немесе) МКO салық төлеуші ұсынған түсіндірмелермен келіспеген жағдайда, МКO таратылатын тұлғаға қатысты Салық кодексінің 137-бабының </w:t>
      </w:r>
      <w:r>
        <w:rPr>
          <w:rFonts w:ascii="Times New Roman"/>
          <w:b w:val="false"/>
          <w:i w:val="false"/>
          <w:color w:val="000000"/>
          <w:sz w:val="28"/>
        </w:rPr>
        <w:t>10-тармағына</w:t>
      </w:r>
      <w:r>
        <w:rPr>
          <w:rFonts w:ascii="Times New Roman"/>
          <w:b w:val="false"/>
          <w:i w:val="false"/>
          <w:color w:val="000000"/>
          <w:sz w:val="28"/>
        </w:rPr>
        <w:t xml:space="preserve"> сәйкес, Салық кодексінің </w:t>
      </w:r>
      <w:r>
        <w:rPr>
          <w:rFonts w:ascii="Times New Roman"/>
          <w:b w:val="false"/>
          <w:i w:val="false"/>
          <w:color w:val="000000"/>
          <w:sz w:val="28"/>
        </w:rPr>
        <w:t>15-тарауында</w:t>
      </w:r>
      <w:r>
        <w:rPr>
          <w:rFonts w:ascii="Times New Roman"/>
          <w:b w:val="false"/>
          <w:i w:val="false"/>
          <w:color w:val="000000"/>
          <w:sz w:val="28"/>
        </w:rPr>
        <w:t xml:space="preserve"> айқындалған тәртіппен салықтық тексеру жүргізеді.</w:t>
      </w:r>
    </w:p>
    <w:bookmarkEnd w:id="86"/>
    <w:bookmarkStart w:name="z94" w:id="87"/>
    <w:p>
      <w:pPr>
        <w:spacing w:after="0"/>
        <w:ind w:left="0"/>
        <w:jc w:val="both"/>
      </w:pPr>
      <w:r>
        <w:rPr>
          <w:rFonts w:ascii="Times New Roman"/>
          <w:b w:val="false"/>
          <w:i w:val="false"/>
          <w:color w:val="000000"/>
          <w:sz w:val="28"/>
        </w:rPr>
        <w:t>
      Бұл ретте салықтық тексеру хабарламаны орындау мерзімі өткен күннен және (немесе) анықталған алшақтықтар бойынша келіспеушілік туралы түсіндірме алынған күн өткеннен кейін 10 (он) жұмыс күні ішінде басталады.</w:t>
      </w:r>
    </w:p>
    <w:bookmarkEnd w:id="87"/>
    <w:bookmarkStart w:name="z95" w:id="88"/>
    <w:p>
      <w:pPr>
        <w:spacing w:after="0"/>
        <w:ind w:left="0"/>
        <w:jc w:val="left"/>
      </w:pPr>
      <w:r>
        <w:rPr>
          <w:rFonts w:ascii="Times New Roman"/>
          <w:b/>
          <w:i w:val="false"/>
          <w:color w:val="000000"/>
        </w:rPr>
        <w:t xml:space="preserve"> 3-бөлім. Таратылатын резидент заңды тұлғалардың жекелеген санаттарының салықтық міндеттемені орындау тәртібі</w:t>
      </w:r>
    </w:p>
    <w:bookmarkEnd w:id="88"/>
    <w:bookmarkStart w:name="z96" w:id="89"/>
    <w:p>
      <w:pPr>
        <w:spacing w:after="0"/>
        <w:ind w:left="0"/>
        <w:jc w:val="left"/>
      </w:pPr>
      <w:r>
        <w:rPr>
          <w:rFonts w:ascii="Times New Roman"/>
          <w:b/>
          <w:i w:val="false"/>
          <w:color w:val="000000"/>
        </w:rPr>
        <w:t xml:space="preserve"> 1-параграф. Резидент заңды тұлғалардың жекелеген санаттарының салықтық міндеттемені орындаудың жалпы ережелері</w:t>
      </w:r>
    </w:p>
    <w:bookmarkEnd w:id="89"/>
    <w:bookmarkStart w:name="z97" w:id="90"/>
    <w:p>
      <w:pPr>
        <w:spacing w:after="0"/>
        <w:ind w:left="0"/>
        <w:jc w:val="both"/>
      </w:pPr>
      <w:r>
        <w:rPr>
          <w:rFonts w:ascii="Times New Roman"/>
          <w:b w:val="false"/>
          <w:i w:val="false"/>
          <w:color w:val="000000"/>
          <w:sz w:val="28"/>
        </w:rPr>
        <w:t xml:space="preserve">
      33. Салық кодексінің 74-бабының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камералдық бақылау бойынша салықтық міндеттемені орындауды мынадай шарттарға бір мезгілде сәйкес келетін:</w:t>
      </w:r>
    </w:p>
    <w:bookmarkEnd w:id="90"/>
    <w:bookmarkStart w:name="z98" w:id="91"/>
    <w:p>
      <w:pPr>
        <w:spacing w:after="0"/>
        <w:ind w:left="0"/>
        <w:jc w:val="both"/>
      </w:pPr>
      <w:r>
        <w:rPr>
          <w:rFonts w:ascii="Times New Roman"/>
          <w:b w:val="false"/>
          <w:i w:val="false"/>
          <w:color w:val="000000"/>
          <w:sz w:val="28"/>
        </w:rPr>
        <w:t>
      1) қосылған құн салығы бойынша тіркеу есебіне қойылған күннен бастап қаржы-шаруашылық қызметті жүзеге асырмайтын қосылған құн салығының төлеушілері болып табылатын, не қосылған құн салығының төлеушілері болып табылмайтын, сондай-ақ қосылған құн салығы бойынша тіркеу есебіне қою жөнінде міндеттемесі туындамаған;</w:t>
      </w:r>
    </w:p>
    <w:bookmarkEnd w:id="91"/>
    <w:bookmarkStart w:name="z99" w:id="92"/>
    <w:p>
      <w:pPr>
        <w:spacing w:after="0"/>
        <w:ind w:left="0"/>
        <w:jc w:val="both"/>
      </w:pPr>
      <w:r>
        <w:rPr>
          <w:rFonts w:ascii="Times New Roman"/>
          <w:b w:val="false"/>
          <w:i w:val="false"/>
          <w:color w:val="000000"/>
          <w:sz w:val="28"/>
        </w:rPr>
        <w:t>
      2) салықтық берешегі және әлеуметтік төлемдер бойынша берешегі жоқ;</w:t>
      </w:r>
    </w:p>
    <w:bookmarkEnd w:id="92"/>
    <w:bookmarkStart w:name="z100" w:id="93"/>
    <w:p>
      <w:pPr>
        <w:spacing w:after="0"/>
        <w:ind w:left="0"/>
        <w:jc w:val="both"/>
      </w:pPr>
      <w:r>
        <w:rPr>
          <w:rFonts w:ascii="Times New Roman"/>
          <w:b w:val="false"/>
          <w:i w:val="false"/>
          <w:color w:val="000000"/>
          <w:sz w:val="28"/>
        </w:rPr>
        <w:t xml:space="preserve">
      3) Салық кодексінің 104-бабының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жекелеген қызмет түрлерін жүзеге асыратын салық төлеуші ретінде тіркеу есебінде тұрмайтын таратылатын резидент заңды тұлғалар жүзеге асырады.</w:t>
      </w:r>
    </w:p>
    <w:bookmarkEnd w:id="93"/>
    <w:bookmarkStart w:name="z101" w:id="94"/>
    <w:p>
      <w:pPr>
        <w:spacing w:after="0"/>
        <w:ind w:left="0"/>
        <w:jc w:val="both"/>
      </w:pPr>
      <w:r>
        <w:rPr>
          <w:rFonts w:ascii="Times New Roman"/>
          <w:b w:val="false"/>
          <w:i w:val="false"/>
          <w:color w:val="000000"/>
          <w:sz w:val="28"/>
        </w:rPr>
        <w:t>
      Осы тармақ талап қоюдың ескіру мерзімі ішінде осы тармақта айқындалған тиісті шарттарға сәйкес келетін резидент заңды тұлғаларға қолданылады.</w:t>
      </w:r>
    </w:p>
    <w:bookmarkEnd w:id="94"/>
    <w:bookmarkStart w:name="z102" w:id="95"/>
    <w:p>
      <w:pPr>
        <w:spacing w:after="0"/>
        <w:ind w:left="0"/>
        <w:jc w:val="both"/>
      </w:pPr>
      <w:r>
        <w:rPr>
          <w:rFonts w:ascii="Times New Roman"/>
          <w:b w:val="false"/>
          <w:i w:val="false"/>
          <w:color w:val="000000"/>
          <w:sz w:val="28"/>
        </w:rPr>
        <w:t xml:space="preserve">
      Сондай-ақ осы тармақтың ережелері Салық кодексінің </w:t>
      </w:r>
      <w:r>
        <w:rPr>
          <w:rFonts w:ascii="Times New Roman"/>
          <w:b w:val="false"/>
          <w:i w:val="false"/>
          <w:color w:val="000000"/>
          <w:sz w:val="28"/>
        </w:rPr>
        <w:t>65-бабында</w:t>
      </w:r>
      <w:r>
        <w:rPr>
          <w:rFonts w:ascii="Times New Roman"/>
          <w:b w:val="false"/>
          <w:i w:val="false"/>
          <w:color w:val="000000"/>
          <w:sz w:val="28"/>
        </w:rPr>
        <w:t xml:space="preserve"> белгіленген талап қоюдың ескіру мерзімінен аз уақыт бұрын құрылған заңды тұлғаларға да қолданылады.</w:t>
      </w:r>
    </w:p>
    <w:bookmarkEnd w:id="95"/>
    <w:bookmarkStart w:name="z103" w:id="96"/>
    <w:p>
      <w:pPr>
        <w:spacing w:after="0"/>
        <w:ind w:left="0"/>
        <w:jc w:val="both"/>
      </w:pPr>
      <w:r>
        <w:rPr>
          <w:rFonts w:ascii="Times New Roman"/>
          <w:b w:val="false"/>
          <w:i w:val="false"/>
          <w:color w:val="000000"/>
          <w:sz w:val="28"/>
        </w:rPr>
        <w:t>
      34. Қайта құрылатын заңды тұлғалардың жекелеген санаттарына жатқызу шарттары осы бұйрықпен бекітілген осы бұйрықпен бекітілген Салық төлеушілер (салық агенттері), оның ішінде салық төлеушілердің (салық агенттерінің) жекелеген санаттары таратылу кезінде салықтық міндеттемені орындау қағидаларына (бұдан әрі – Қайта құру бойынша қағидалар) сәйкес белгіленеді.</w:t>
      </w:r>
    </w:p>
    <w:bookmarkEnd w:id="96"/>
    <w:bookmarkStart w:name="z104" w:id="97"/>
    <w:p>
      <w:pPr>
        <w:spacing w:after="0"/>
        <w:ind w:left="0"/>
        <w:jc w:val="both"/>
      </w:pPr>
      <w:r>
        <w:rPr>
          <w:rFonts w:ascii="Times New Roman"/>
          <w:b w:val="false"/>
          <w:i w:val="false"/>
          <w:color w:val="000000"/>
          <w:sz w:val="28"/>
        </w:rPr>
        <w:t>
      35. Қызметті камералдық бақылау жүргізу арқылы тоқтату шарттарына сәйкес келмеген жағдайда, уәкілетті органнан соңғы жауап алынған күннен бастап 3 (үш) жұмыс күні ішінде МКО қызметті тоқтатудан бас тарту туралы шешім қабылдайды.</w:t>
      </w:r>
    </w:p>
    <w:bookmarkEnd w:id="97"/>
    <w:bookmarkStart w:name="z105" w:id="98"/>
    <w:p>
      <w:pPr>
        <w:spacing w:after="0"/>
        <w:ind w:left="0"/>
        <w:jc w:val="both"/>
      </w:pPr>
      <w:r>
        <w:rPr>
          <w:rFonts w:ascii="Times New Roman"/>
          <w:b w:val="false"/>
          <w:i w:val="false"/>
          <w:color w:val="000000"/>
          <w:sz w:val="28"/>
        </w:rPr>
        <w:t>
      Аталған бас тарту сәйкес келмеу себептері міндетті түрде көрсетіле отырып, камералдық бақылау қорытындысында көрсетіледі.</w:t>
      </w:r>
    </w:p>
    <w:bookmarkEnd w:id="98"/>
    <w:bookmarkStart w:name="z106" w:id="99"/>
    <w:p>
      <w:pPr>
        <w:spacing w:after="0"/>
        <w:ind w:left="0"/>
        <w:jc w:val="left"/>
      </w:pPr>
      <w:r>
        <w:rPr>
          <w:rFonts w:ascii="Times New Roman"/>
          <w:b/>
          <w:i w:val="false"/>
          <w:color w:val="000000"/>
        </w:rPr>
        <w:t xml:space="preserve"> 2-параграф. Салықтық міндеттемені орындау тәртібі</w:t>
      </w:r>
    </w:p>
    <w:bookmarkEnd w:id="99"/>
    <w:bookmarkStart w:name="z107" w:id="100"/>
    <w:p>
      <w:pPr>
        <w:spacing w:after="0"/>
        <w:ind w:left="0"/>
        <w:jc w:val="both"/>
      </w:pPr>
      <w:r>
        <w:rPr>
          <w:rFonts w:ascii="Times New Roman"/>
          <w:b w:val="false"/>
          <w:i w:val="false"/>
          <w:color w:val="000000"/>
          <w:sz w:val="28"/>
        </w:rPr>
        <w:t>
      36. Таратылатын резидент заңды тұлға таратылу туралы шешім қабылдаған жағдайда өзінің орналасқан жері бойынша МКО-ға бір мезгілде:</w:t>
      </w:r>
    </w:p>
    <w:bookmarkEnd w:id="100"/>
    <w:bookmarkStart w:name="z108" w:id="101"/>
    <w:p>
      <w:pPr>
        <w:spacing w:after="0"/>
        <w:ind w:left="0"/>
        <w:jc w:val="both"/>
      </w:pPr>
      <w:r>
        <w:rPr>
          <w:rFonts w:ascii="Times New Roman"/>
          <w:b w:val="false"/>
          <w:i w:val="false"/>
          <w:color w:val="000000"/>
          <w:sz w:val="28"/>
        </w:rPr>
        <w:t>
      1) қызметті тоқтату туралы салықтық өтініш;</w:t>
      </w:r>
    </w:p>
    <w:bookmarkEnd w:id="101"/>
    <w:bookmarkStart w:name="z109" w:id="102"/>
    <w:p>
      <w:pPr>
        <w:spacing w:after="0"/>
        <w:ind w:left="0"/>
        <w:jc w:val="both"/>
      </w:pPr>
      <w:r>
        <w:rPr>
          <w:rFonts w:ascii="Times New Roman"/>
          <w:b w:val="false"/>
          <w:i w:val="false"/>
          <w:color w:val="000000"/>
          <w:sz w:val="28"/>
        </w:rPr>
        <w:t>
      2) аралық тарату балансы;</w:t>
      </w:r>
    </w:p>
    <w:bookmarkEnd w:id="102"/>
    <w:bookmarkStart w:name="z110" w:id="103"/>
    <w:p>
      <w:pPr>
        <w:spacing w:after="0"/>
        <w:ind w:left="0"/>
        <w:jc w:val="both"/>
      </w:pPr>
      <w:r>
        <w:rPr>
          <w:rFonts w:ascii="Times New Roman"/>
          <w:b w:val="false"/>
          <w:i w:val="false"/>
          <w:color w:val="000000"/>
          <w:sz w:val="28"/>
        </w:rPr>
        <w:t>
      3) таратудың салықтық есептілігі;</w:t>
      </w:r>
    </w:p>
    <w:bookmarkEnd w:id="103"/>
    <w:bookmarkStart w:name="z111" w:id="104"/>
    <w:p>
      <w:pPr>
        <w:spacing w:after="0"/>
        <w:ind w:left="0"/>
        <w:jc w:val="both"/>
      </w:pPr>
      <w:r>
        <w:rPr>
          <w:rFonts w:ascii="Times New Roman"/>
          <w:b w:val="false"/>
          <w:i w:val="false"/>
          <w:color w:val="000000"/>
          <w:sz w:val="28"/>
        </w:rPr>
        <w:t xml:space="preserve">
      4) Салық кодексінің 111-бабының </w:t>
      </w:r>
      <w:r>
        <w:rPr>
          <w:rFonts w:ascii="Times New Roman"/>
          <w:b w:val="false"/>
          <w:i w:val="false"/>
          <w:color w:val="000000"/>
          <w:sz w:val="28"/>
        </w:rPr>
        <w:t>4-тармағында</w:t>
      </w:r>
      <w:r>
        <w:rPr>
          <w:rFonts w:ascii="Times New Roman"/>
          <w:b w:val="false"/>
          <w:i w:val="false"/>
          <w:color w:val="000000"/>
          <w:sz w:val="28"/>
        </w:rPr>
        <w:t xml:space="preserve"> айқындалған тәртіппен бақылау-касса машинасын есептен шығару туралы салықтық өтінішті ұсынады.</w:t>
      </w:r>
    </w:p>
    <w:bookmarkEnd w:id="104"/>
    <w:bookmarkStart w:name="z112" w:id="105"/>
    <w:p>
      <w:pPr>
        <w:spacing w:after="0"/>
        <w:ind w:left="0"/>
        <w:jc w:val="both"/>
      </w:pPr>
      <w:r>
        <w:rPr>
          <w:rFonts w:ascii="Times New Roman"/>
          <w:b w:val="false"/>
          <w:i w:val="false"/>
          <w:color w:val="000000"/>
          <w:sz w:val="28"/>
        </w:rPr>
        <w:t>
      Таратылатын тұлға бақылау-касса машинасын есептен шығару туралы салықтық өтінішті МКО-да бақылау-касса машинасын есепке қойған жағдайда ұсынады.</w:t>
      </w:r>
    </w:p>
    <w:bookmarkEnd w:id="105"/>
    <w:bookmarkStart w:name="z113" w:id="106"/>
    <w:p>
      <w:pPr>
        <w:spacing w:after="0"/>
        <w:ind w:left="0"/>
        <w:jc w:val="both"/>
      </w:pPr>
      <w:r>
        <w:rPr>
          <w:rFonts w:ascii="Times New Roman"/>
          <w:b w:val="false"/>
          <w:i w:val="false"/>
          <w:color w:val="000000"/>
          <w:sz w:val="28"/>
        </w:rPr>
        <w:t xml:space="preserve">
      37. МКО таратылатын резидент заңды тұлғаның қызметті тоқтату туралы салықтық өтінішін алған күннен бастап 3 (үш) жұмыс күні ішінде Салық кодексінің </w:t>
      </w:r>
      <w:r>
        <w:rPr>
          <w:rFonts w:ascii="Times New Roman"/>
          <w:b w:val="false"/>
          <w:i w:val="false"/>
          <w:color w:val="000000"/>
          <w:sz w:val="28"/>
        </w:rPr>
        <w:t>65-бабында</w:t>
      </w:r>
      <w:r>
        <w:rPr>
          <w:rFonts w:ascii="Times New Roman"/>
          <w:b w:val="false"/>
          <w:i w:val="false"/>
          <w:color w:val="000000"/>
          <w:sz w:val="28"/>
        </w:rPr>
        <w:t xml:space="preserve"> белгіленген талап қоюдың ескіру мерзімінің шегінде, резидент заңды тұлғаға қатысты салықтық тексеру жүргізілмеген кезең үшін:</w:t>
      </w:r>
    </w:p>
    <w:bookmarkEnd w:id="106"/>
    <w:bookmarkStart w:name="z114" w:id="107"/>
    <w:p>
      <w:pPr>
        <w:spacing w:after="0"/>
        <w:ind w:left="0"/>
        <w:jc w:val="both"/>
      </w:pPr>
      <w:r>
        <w:rPr>
          <w:rFonts w:ascii="Times New Roman"/>
          <w:b w:val="false"/>
          <w:i w:val="false"/>
          <w:color w:val="000000"/>
          <w:sz w:val="28"/>
        </w:rPr>
        <w:t>
      1) уәкілетті мемлекеттік органдарға – МКО-ның сұрау салуын алған күнге қызметін тоқтататын заңды тұлға жасаған, мемлекеттік тіркеуге жататын мүлікпен мәмілелер туралы және оның мүлкі туралы мәліметтер ұсыну туралы;</w:t>
      </w:r>
    </w:p>
    <w:bookmarkEnd w:id="107"/>
    <w:bookmarkStart w:name="z115" w:id="108"/>
    <w:p>
      <w:pPr>
        <w:spacing w:after="0"/>
        <w:ind w:left="0"/>
        <w:jc w:val="both"/>
      </w:pPr>
      <w:r>
        <w:rPr>
          <w:rFonts w:ascii="Times New Roman"/>
          <w:b w:val="false"/>
          <w:i w:val="false"/>
          <w:color w:val="000000"/>
          <w:sz w:val="28"/>
        </w:rPr>
        <w:t>
      2) екінші деңгейдегі банктерге және (немесе) банк операцияларының жекелеген түрлерін жүзеге асыратын ұйымдарға – МКО-ның сұрау салуын алған күнге таратылатын резидент заңды тұлғаның банк шоттарындағы ақша қалдықтары мен қозғалысы туралы мәліметтер ұсыну туралы сұрау салу жолдайды.</w:t>
      </w:r>
    </w:p>
    <w:bookmarkEnd w:id="108"/>
    <w:bookmarkStart w:name="z116" w:id="109"/>
    <w:p>
      <w:pPr>
        <w:spacing w:after="0"/>
        <w:ind w:left="0"/>
        <w:jc w:val="both"/>
      </w:pPr>
      <w:r>
        <w:rPr>
          <w:rFonts w:ascii="Times New Roman"/>
          <w:b w:val="false"/>
          <w:i w:val="false"/>
          <w:color w:val="000000"/>
          <w:sz w:val="28"/>
        </w:rPr>
        <w:t>
      Осы тармақтың бірінші бөлігінің 1) тармақшасында көзделген МКО-ның сұрау салуы бойынша мәліметтер оны алған күннен бастап 10 (он) жұмыс күнінен кешіктірілмей ұсынылады.</w:t>
      </w:r>
    </w:p>
    <w:bookmarkEnd w:id="109"/>
    <w:bookmarkStart w:name="z117" w:id="110"/>
    <w:p>
      <w:pPr>
        <w:spacing w:after="0"/>
        <w:ind w:left="0"/>
        <w:jc w:val="both"/>
      </w:pPr>
      <w:r>
        <w:rPr>
          <w:rFonts w:ascii="Times New Roman"/>
          <w:b w:val="false"/>
          <w:i w:val="false"/>
          <w:color w:val="000000"/>
          <w:sz w:val="28"/>
        </w:rPr>
        <w:t xml:space="preserve">
      38. МКО осы Қағидалардың 37-тармағында көзделген барлық мәліметтер алынған күннен бастап 10 (он) жұмыс күні ішінде Салық кодексінің </w:t>
      </w:r>
      <w:r>
        <w:rPr>
          <w:rFonts w:ascii="Times New Roman"/>
          <w:b w:val="false"/>
          <w:i w:val="false"/>
          <w:color w:val="000000"/>
          <w:sz w:val="28"/>
        </w:rPr>
        <w:t>137-бабында</w:t>
      </w:r>
      <w:r>
        <w:rPr>
          <w:rFonts w:ascii="Times New Roman"/>
          <w:b w:val="false"/>
          <w:i w:val="false"/>
          <w:color w:val="000000"/>
          <w:sz w:val="28"/>
        </w:rPr>
        <w:t xml:space="preserve"> айқындалған тәртіппен камералдық бақылау жүргізеді және осы Қағидаларға қосымшаға сәйкес нысан бойынша камералдық бақылау нәтижесі бойынша қорытынды (бұдан әрі – камералдық бақылау қорытындысы) жасайды.</w:t>
      </w:r>
    </w:p>
    <w:bookmarkEnd w:id="110"/>
    <w:bookmarkStart w:name="z118" w:id="111"/>
    <w:p>
      <w:pPr>
        <w:spacing w:after="0"/>
        <w:ind w:left="0"/>
        <w:jc w:val="both"/>
      </w:pPr>
      <w:r>
        <w:rPr>
          <w:rFonts w:ascii="Times New Roman"/>
          <w:b w:val="false"/>
          <w:i w:val="false"/>
          <w:color w:val="000000"/>
          <w:sz w:val="28"/>
        </w:rPr>
        <w:t>
      Камералдық бақылау қорытындысында камералдық бақылау нәтижелері және салықтар, бюджетке төлемдер мен әлеуметтік төлемдер бойынша есеп айырысудың жағдайы көрсетіледі. Камералдық бақылау қорытындысы кемінде екі данада жасалады және МКО-ның лауазымды адамдары қол қояды. Камералдық бақылау қорытындысының бір данасы қол қойылған күннен бастап 3 (үш) жұмыс күнінен кешіктірілмей таратылатын тұлғаға беріледі.</w:t>
      </w:r>
    </w:p>
    <w:bookmarkEnd w:id="111"/>
    <w:bookmarkStart w:name="z119" w:id="112"/>
    <w:p>
      <w:pPr>
        <w:spacing w:after="0"/>
        <w:ind w:left="0"/>
        <w:jc w:val="both"/>
      </w:pPr>
      <w:r>
        <w:rPr>
          <w:rFonts w:ascii="Times New Roman"/>
          <w:b w:val="false"/>
          <w:i w:val="false"/>
          <w:color w:val="000000"/>
          <w:sz w:val="28"/>
        </w:rPr>
        <w:t>
      39. Егер салық төлеуші (салық агенті) камералдық бақылау нәтижелері бойынша анықталған алшақтықтар туралы хабарламада көрсетілген бұзушылықтармен келіскен жағдайда, бірақ кейіннен салықтық міндеттемелерді азайтатын түзетулер енгізсе, МКО салықтық тексеру тағайындауға құқылы.</w:t>
      </w:r>
    </w:p>
    <w:bookmarkEnd w:id="112"/>
    <w:bookmarkStart w:name="z120" w:id="113"/>
    <w:p>
      <w:pPr>
        <w:spacing w:after="0"/>
        <w:ind w:left="0"/>
        <w:jc w:val="both"/>
      </w:pPr>
      <w:r>
        <w:rPr>
          <w:rFonts w:ascii="Times New Roman"/>
          <w:b w:val="false"/>
          <w:i w:val="false"/>
          <w:color w:val="000000"/>
          <w:sz w:val="28"/>
        </w:rPr>
        <w:t xml:space="preserve">
      40. Камералдық бақылау нәтижелері бойынша алшақтықтар анықталған жағдайда, таратылатын резидент заңды тұлғаға камералдық бақылау қорытындысын алған күннен бастап 5 (бес) жұмыс күнінен кешіктірілмей Салық кодексінің </w:t>
      </w:r>
      <w:r>
        <w:rPr>
          <w:rFonts w:ascii="Times New Roman"/>
          <w:b w:val="false"/>
          <w:i w:val="false"/>
          <w:color w:val="000000"/>
          <w:sz w:val="28"/>
        </w:rPr>
        <w:t>51-бабында</w:t>
      </w:r>
      <w:r>
        <w:rPr>
          <w:rFonts w:ascii="Times New Roman"/>
          <w:b w:val="false"/>
          <w:i w:val="false"/>
          <w:color w:val="000000"/>
          <w:sz w:val="28"/>
        </w:rPr>
        <w:t xml:space="preserve"> айқындалған тәртіппен хабарлама жіберіледі.</w:t>
      </w:r>
    </w:p>
    <w:bookmarkEnd w:id="113"/>
    <w:bookmarkStart w:name="z121" w:id="114"/>
    <w:p>
      <w:pPr>
        <w:spacing w:after="0"/>
        <w:ind w:left="0"/>
        <w:jc w:val="both"/>
      </w:pPr>
      <w:r>
        <w:rPr>
          <w:rFonts w:ascii="Times New Roman"/>
          <w:b w:val="false"/>
          <w:i w:val="false"/>
          <w:color w:val="000000"/>
          <w:sz w:val="28"/>
        </w:rPr>
        <w:t>
      Таратылатын резидент заңды тұлға хабарламаны орындауды Салық кодексінің 137-бабында айқындалған тәртіппен жүзеге асырады.</w:t>
      </w:r>
    </w:p>
    <w:bookmarkEnd w:id="114"/>
    <w:bookmarkStart w:name="z122" w:id="115"/>
    <w:p>
      <w:pPr>
        <w:spacing w:after="0"/>
        <w:ind w:left="0"/>
        <w:jc w:val="both"/>
      </w:pPr>
      <w:r>
        <w:rPr>
          <w:rFonts w:ascii="Times New Roman"/>
          <w:b w:val="false"/>
          <w:i w:val="false"/>
          <w:color w:val="000000"/>
          <w:sz w:val="28"/>
        </w:rPr>
        <w:t>
      41. Хабарлама орындалмаған және (немесе) салық төлеуші ұсынған түсіндірмелермен МКО келіспеген жағдайда, таратылатын резидент заңды тұлғаға қатысты салықтық тексеру жүргізіледі. Бұл ретте салықтық тексеру мұндай хабарламаны орындау мерзімі өткен және (немесе) камералдық бақылау нәтижелері бойынша анықталған алшақтықтар бойынша келіспеушілік туралы түсініктеме алынған күннен бастап 10 (он) жұмыс күнінен кешіктірілмей басталады.</w:t>
      </w:r>
    </w:p>
    <w:bookmarkEnd w:id="115"/>
    <w:bookmarkStart w:name="z123" w:id="116"/>
    <w:p>
      <w:pPr>
        <w:spacing w:after="0"/>
        <w:ind w:left="0"/>
        <w:jc w:val="both"/>
      </w:pPr>
      <w:r>
        <w:rPr>
          <w:rFonts w:ascii="Times New Roman"/>
          <w:b w:val="false"/>
          <w:i w:val="false"/>
          <w:color w:val="000000"/>
          <w:sz w:val="28"/>
        </w:rPr>
        <w:t>
      42. Таратылатын резидент заңды тұлғаның салықтық берешегі оның ақшасы, оның ішінде оның мүлкін өткізу нәтижесінде алынған қаражат есебінен, Қазақстан Республикасының заңдарында белгіленген кезектілік тәртібімен өтеледі.</w:t>
      </w:r>
    </w:p>
    <w:bookmarkEnd w:id="116"/>
    <w:bookmarkStart w:name="z124" w:id="117"/>
    <w:p>
      <w:pPr>
        <w:spacing w:after="0"/>
        <w:ind w:left="0"/>
        <w:jc w:val="both"/>
      </w:pPr>
      <w:r>
        <w:rPr>
          <w:rFonts w:ascii="Times New Roman"/>
          <w:b w:val="false"/>
          <w:i w:val="false"/>
          <w:color w:val="000000"/>
          <w:sz w:val="28"/>
        </w:rPr>
        <w:t>
      43. Салық төлеуші салықтық берешекті, әлеуметтік төлемдер бойынша берешекті төлеуді (аударуды) камералдық бақылау қорытындысы жасалған немесе хабарлама орындалған күннен бастап күнтізбелік 10 (он) күннен кешіктірілмей жүзеге асырылады.</w:t>
      </w:r>
    </w:p>
    <w:bookmarkEnd w:id="117"/>
    <w:bookmarkStart w:name="z125" w:id="118"/>
    <w:p>
      <w:pPr>
        <w:spacing w:after="0"/>
        <w:ind w:left="0"/>
        <w:jc w:val="both"/>
      </w:pPr>
      <w:r>
        <w:rPr>
          <w:rFonts w:ascii="Times New Roman"/>
          <w:b w:val="false"/>
          <w:i w:val="false"/>
          <w:color w:val="000000"/>
          <w:sz w:val="28"/>
        </w:rPr>
        <w:t>
      44. Таратылатын резидент заңды тұлға өзінің орналасқан жері бойынша МКО-ға тарату балансын ұсынады.</w:t>
      </w:r>
    </w:p>
    <w:bookmarkEnd w:id="118"/>
    <w:bookmarkStart w:name="z126" w:id="119"/>
    <w:p>
      <w:pPr>
        <w:spacing w:after="0"/>
        <w:ind w:left="0"/>
        <w:jc w:val="both"/>
      </w:pPr>
      <w:r>
        <w:rPr>
          <w:rFonts w:ascii="Times New Roman"/>
          <w:b w:val="false"/>
          <w:i w:val="false"/>
          <w:color w:val="000000"/>
          <w:sz w:val="28"/>
        </w:rPr>
        <w:t xml:space="preserve">
      Таратылатын резидент заңды тұлға салықтық берешектің, әлеуметтік төлемдер бойынша берешектің болмауы және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талаптар орындалған жағдайда, камералдық бақылау қорытындысын алған күннен бастап 3 (үш) жұмыс күні ішінде тарату балансын ұсынады.</w:t>
      </w:r>
    </w:p>
    <w:bookmarkEnd w:id="119"/>
    <w:bookmarkStart w:name="z127" w:id="120"/>
    <w:p>
      <w:pPr>
        <w:spacing w:after="0"/>
        <w:ind w:left="0"/>
        <w:jc w:val="both"/>
      </w:pPr>
      <w:r>
        <w:rPr>
          <w:rFonts w:ascii="Times New Roman"/>
          <w:b w:val="false"/>
          <w:i w:val="false"/>
          <w:color w:val="000000"/>
          <w:sz w:val="28"/>
        </w:rPr>
        <w:t xml:space="preserve">
      45. Камералдық бақылау нәтижелері бойынша алшақтықтар, салықтық берешек немесе әлеуметтік төлемдер бойынша берешек болған жағдайда, таратылатын резидент заңды тұлға мұндай алшақтықтар жойылған,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талаптар орындалған кезде, салықтық берешектер және әлеуметтік төлемдер бойынша берешектер өтелген күннен бастап 3 (үш) жұмыс күні ішінде тарату балансын ұсынады.</w:t>
      </w:r>
    </w:p>
    <w:bookmarkEnd w:id="120"/>
    <w:bookmarkStart w:name="z128" w:id="121"/>
    <w:p>
      <w:pPr>
        <w:spacing w:after="0"/>
        <w:ind w:left="0"/>
        <w:jc w:val="both"/>
      </w:pPr>
      <w:r>
        <w:rPr>
          <w:rFonts w:ascii="Times New Roman"/>
          <w:b w:val="false"/>
          <w:i w:val="false"/>
          <w:color w:val="000000"/>
          <w:sz w:val="28"/>
        </w:rPr>
        <w:t xml:space="preserve">
      46. Осы Қағидалардың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тарату балансы ұсынылғаннан және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белгіленген ережелер орындалғаннан кейін МКО заңды тұлғаларды мемлекеттік тіркеуді, қайта тіркеуді, заңды тұлғалардың қызметін тоқтатуды мемлекеттік тіркеуді, құрылымдық бөлімшелерді есептік тіркеуге қоюды, қайта тіркеуді және есептік тіркеуден шығаруды жүзеге асыратын тіркеуші органға таратылатын резидент заңды тұлға бойынша МКО-да есепке алынатын берешектің болмауы (болуы) туралы мәліметтерді Салық кодексінің 75-бабының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тәртіппен және мерзімде жолдайды.</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Қағидаларға қосымша </w:t>
            </w:r>
          </w:p>
        </w:tc>
      </w:tr>
    </w:tbl>
    <w:bookmarkStart w:name="z130" w:id="122"/>
    <w:p>
      <w:pPr>
        <w:spacing w:after="0"/>
        <w:ind w:left="0"/>
        <w:jc w:val="left"/>
      </w:pPr>
      <w:r>
        <w:rPr>
          <w:rFonts w:ascii="Times New Roman"/>
          <w:b/>
          <w:i w:val="false"/>
          <w:color w:val="000000"/>
        </w:rPr>
        <w:t xml:space="preserve"> Камералдық бақылау нәтижелері бойынша қорытынды</w:t>
      </w:r>
    </w:p>
    <w:bookmarkEnd w:id="122"/>
    <w:bookmarkStart w:name="z131" w:id="123"/>
    <w:p>
      <w:pPr>
        <w:spacing w:after="0"/>
        <w:ind w:left="0"/>
        <w:jc w:val="both"/>
      </w:pPr>
      <w:r>
        <w:rPr>
          <w:rFonts w:ascii="Times New Roman"/>
          <w:b w:val="false"/>
          <w:i w:val="false"/>
          <w:color w:val="000000"/>
          <w:sz w:val="28"/>
        </w:rPr>
        <w:t>
      20___ жылғы "__"_______№ _______</w:t>
      </w:r>
    </w:p>
    <w:bookmarkEnd w:id="1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2" w:id="124"/>
    <w:p>
      <w:pPr>
        <w:spacing w:after="0"/>
        <w:ind w:left="0"/>
        <w:jc w:val="both"/>
      </w:pPr>
      <w:r>
        <w:rPr>
          <w:rFonts w:ascii="Times New Roman"/>
          <w:b w:val="false"/>
          <w:i w:val="false"/>
          <w:color w:val="000000"/>
          <w:sz w:val="28"/>
        </w:rPr>
        <w:t>
      Мен (біз), _________________________________________________________</w:t>
      </w:r>
    </w:p>
    <w:bookmarkEnd w:id="124"/>
    <w:bookmarkStart w:name="z133" w:id="125"/>
    <w:p>
      <w:pPr>
        <w:spacing w:after="0"/>
        <w:ind w:left="0"/>
        <w:jc w:val="both"/>
      </w:pPr>
      <w:r>
        <w:rPr>
          <w:rFonts w:ascii="Times New Roman"/>
          <w:b w:val="false"/>
          <w:i w:val="false"/>
          <w:color w:val="000000"/>
          <w:sz w:val="28"/>
        </w:rPr>
        <w:t xml:space="preserve">
      ____________________________________________________________________ ____________________________________________________________________ </w:t>
      </w:r>
    </w:p>
    <w:bookmarkEnd w:id="125"/>
    <w:bookmarkStart w:name="z134" w:id="126"/>
    <w:p>
      <w:pPr>
        <w:spacing w:after="0"/>
        <w:ind w:left="0"/>
        <w:jc w:val="both"/>
      </w:pPr>
      <w:r>
        <w:rPr>
          <w:rFonts w:ascii="Times New Roman"/>
          <w:b w:val="false"/>
          <w:i w:val="false"/>
          <w:color w:val="000000"/>
          <w:sz w:val="28"/>
        </w:rPr>
        <w:t xml:space="preserve">
       (мемлекеттік орган қызметкерінің (қызметкерлерінің) тегі, аты, әкесінің аты </w:t>
      </w:r>
    </w:p>
    <w:bookmarkEnd w:id="126"/>
    <w:bookmarkStart w:name="z135" w:id="127"/>
    <w:p>
      <w:pPr>
        <w:spacing w:after="0"/>
        <w:ind w:left="0"/>
        <w:jc w:val="both"/>
      </w:pPr>
      <w:r>
        <w:rPr>
          <w:rFonts w:ascii="Times New Roman"/>
          <w:b w:val="false"/>
          <w:i w:val="false"/>
          <w:color w:val="000000"/>
          <w:sz w:val="28"/>
        </w:rPr>
        <w:t>
                   (бар болған жағдайда), лауазымы)</w:t>
      </w:r>
    </w:p>
    <w:bookmarkEnd w:id="127"/>
    <w:bookmarkStart w:name="z136" w:id="128"/>
    <w:p>
      <w:pPr>
        <w:spacing w:after="0"/>
        <w:ind w:left="0"/>
        <w:jc w:val="both"/>
      </w:pPr>
      <w:r>
        <w:rPr>
          <w:rFonts w:ascii="Times New Roman"/>
          <w:b w:val="false"/>
          <w:i w:val="false"/>
          <w:color w:val="000000"/>
          <w:sz w:val="28"/>
        </w:rPr>
        <w:t>
      Қазақстан Республикасының Салық кодексіне сәйкес және қызметті тоқтату туралы 20 жылғы "__" ____________ № __ (20__ жылғы "___" ___ кіріс № ____) салықтық өтініш негізінде камералдық бақылау нәтижелері бойынша қорытынды жасадым (жасадық)</w:t>
      </w:r>
    </w:p>
    <w:bookmarkEnd w:id="128"/>
    <w:bookmarkStart w:name="z137" w:id="129"/>
    <w:p>
      <w:pPr>
        <w:spacing w:after="0"/>
        <w:ind w:left="0"/>
        <w:jc w:val="both"/>
      </w:pPr>
      <w:r>
        <w:rPr>
          <w:rFonts w:ascii="Times New Roman"/>
          <w:b w:val="false"/>
          <w:i w:val="false"/>
          <w:color w:val="000000"/>
          <w:sz w:val="28"/>
        </w:rPr>
        <w:t>
      ____________________________________________________________________</w:t>
      </w:r>
    </w:p>
    <w:bookmarkEnd w:id="129"/>
    <w:bookmarkStart w:name="z138" w:id="130"/>
    <w:p>
      <w:pPr>
        <w:spacing w:after="0"/>
        <w:ind w:left="0"/>
        <w:jc w:val="both"/>
      </w:pPr>
      <w:r>
        <w:rPr>
          <w:rFonts w:ascii="Times New Roman"/>
          <w:b w:val="false"/>
          <w:i w:val="false"/>
          <w:color w:val="000000"/>
          <w:sz w:val="28"/>
        </w:rPr>
        <w:t>
      ____________________________________________________________________</w:t>
      </w:r>
    </w:p>
    <w:bookmarkEnd w:id="130"/>
    <w:bookmarkStart w:name="z139" w:id="131"/>
    <w:p>
      <w:pPr>
        <w:spacing w:after="0"/>
        <w:ind w:left="0"/>
        <w:jc w:val="both"/>
      </w:pPr>
      <w:r>
        <w:rPr>
          <w:rFonts w:ascii="Times New Roman"/>
          <w:b w:val="false"/>
          <w:i w:val="false"/>
          <w:color w:val="000000"/>
          <w:sz w:val="28"/>
        </w:rPr>
        <w:t>
      ____________________________________________________________________</w:t>
      </w:r>
    </w:p>
    <w:bookmarkEnd w:id="131"/>
    <w:bookmarkStart w:name="z140" w:id="132"/>
    <w:p>
      <w:pPr>
        <w:spacing w:after="0"/>
        <w:ind w:left="0"/>
        <w:jc w:val="both"/>
      </w:pPr>
      <w:r>
        <w:rPr>
          <w:rFonts w:ascii="Times New Roman"/>
          <w:b w:val="false"/>
          <w:i w:val="false"/>
          <w:color w:val="000000"/>
          <w:sz w:val="28"/>
        </w:rPr>
        <w:t>
      ____________________________________________________________________</w:t>
      </w:r>
    </w:p>
    <w:bookmarkEnd w:id="132"/>
    <w:bookmarkStart w:name="z141" w:id="133"/>
    <w:p>
      <w:pPr>
        <w:spacing w:after="0"/>
        <w:ind w:left="0"/>
        <w:jc w:val="both"/>
      </w:pPr>
      <w:r>
        <w:rPr>
          <w:rFonts w:ascii="Times New Roman"/>
          <w:b w:val="false"/>
          <w:i w:val="false"/>
          <w:color w:val="000000"/>
          <w:sz w:val="28"/>
        </w:rPr>
        <w:t>
      (резидент-заңды тұлғаның атауы)</w:t>
      </w:r>
    </w:p>
    <w:bookmarkEnd w:id="133"/>
    <w:bookmarkStart w:name="z142" w:id="134"/>
    <w:p>
      <w:pPr>
        <w:spacing w:after="0"/>
        <w:ind w:left="0"/>
        <w:jc w:val="both"/>
      </w:pPr>
      <w:r>
        <w:rPr>
          <w:rFonts w:ascii="Times New Roman"/>
          <w:b w:val="false"/>
          <w:i w:val="false"/>
          <w:color w:val="000000"/>
          <w:sz w:val="28"/>
        </w:rPr>
        <w:t>
      бизнес сәйкестендіру нөмірі (БСН)</w:t>
      </w:r>
    </w:p>
    <w:bookmarkEnd w:id="134"/>
    <w:bookmarkStart w:name="z143" w:id="135"/>
    <w:p>
      <w:pPr>
        <w:spacing w:after="0"/>
        <w:ind w:left="0"/>
        <w:jc w:val="both"/>
      </w:pPr>
      <w:r>
        <w:rPr>
          <w:rFonts w:ascii="Times New Roman"/>
          <w:b w:val="false"/>
          <w:i w:val="false"/>
          <w:color w:val="000000"/>
          <w:sz w:val="28"/>
        </w:rPr>
        <w:t>
      ____________________________________________________________________</w:t>
      </w:r>
    </w:p>
    <w:bookmarkEnd w:id="135"/>
    <w:bookmarkStart w:name="z144" w:id="136"/>
    <w:p>
      <w:pPr>
        <w:spacing w:after="0"/>
        <w:ind w:left="0"/>
        <w:jc w:val="both"/>
      </w:pPr>
      <w:r>
        <w:rPr>
          <w:rFonts w:ascii="Times New Roman"/>
          <w:b w:val="false"/>
          <w:i w:val="false"/>
          <w:color w:val="000000"/>
          <w:sz w:val="28"/>
        </w:rPr>
        <w:t>
      20__ жылғы "__" __________ бастап 20__ жылғы "__" ___________ дейінгі кезең үшін.</w:t>
      </w:r>
    </w:p>
    <w:bookmarkEnd w:id="136"/>
    <w:bookmarkStart w:name="z145" w:id="137"/>
    <w:p>
      <w:pPr>
        <w:spacing w:after="0"/>
        <w:ind w:left="0"/>
        <w:jc w:val="both"/>
      </w:pPr>
      <w:r>
        <w:rPr>
          <w:rFonts w:ascii="Times New Roman"/>
          <w:b w:val="false"/>
          <w:i w:val="false"/>
          <w:color w:val="000000"/>
          <w:sz w:val="28"/>
        </w:rPr>
        <w:t>
      1. Салық төлеуші туралы мәліметтер</w:t>
      </w:r>
    </w:p>
    <w:bookmarkEnd w:id="137"/>
    <w:bookmarkStart w:name="z146" w:id="138"/>
    <w:p>
      <w:pPr>
        <w:spacing w:after="0"/>
        <w:ind w:left="0"/>
        <w:jc w:val="both"/>
      </w:pPr>
      <w:r>
        <w:rPr>
          <w:rFonts w:ascii="Times New Roman"/>
          <w:b w:val="false"/>
          <w:i w:val="false"/>
          <w:color w:val="000000"/>
          <w:sz w:val="28"/>
        </w:rPr>
        <w:t>
      1. Заңды тұлғаны мемлекеттік тіркеу туралы куәлік _________________________________________</w:t>
      </w:r>
    </w:p>
    <w:bookmarkEnd w:id="138"/>
    <w:bookmarkStart w:name="z147" w:id="139"/>
    <w:p>
      <w:pPr>
        <w:spacing w:after="0"/>
        <w:ind w:left="0"/>
        <w:jc w:val="both"/>
      </w:pPr>
      <w:r>
        <w:rPr>
          <w:rFonts w:ascii="Times New Roman"/>
          <w:b w:val="false"/>
          <w:i w:val="false"/>
          <w:color w:val="000000"/>
          <w:sz w:val="28"/>
        </w:rPr>
        <w:t>
      2. Салық салу режим _________________________________________</w:t>
      </w:r>
    </w:p>
    <w:bookmarkEnd w:id="139"/>
    <w:bookmarkStart w:name="z148" w:id="140"/>
    <w:p>
      <w:pPr>
        <w:spacing w:after="0"/>
        <w:ind w:left="0"/>
        <w:jc w:val="both"/>
      </w:pPr>
      <w:r>
        <w:rPr>
          <w:rFonts w:ascii="Times New Roman"/>
          <w:b w:val="false"/>
          <w:i w:val="false"/>
          <w:color w:val="000000"/>
          <w:sz w:val="28"/>
        </w:rPr>
        <w:t>
      3. Қызмет түрлері мен оларды жүзеге асыру орындары: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i w:val="false"/>
                <w:color w:val="000000"/>
                <w:sz w:val="20"/>
              </w:rPr>
              <w:t xml:space="preserve"> классификаторы (ҚЭҚТЖ)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41"/>
    <w:p>
      <w:pPr>
        <w:spacing w:after="0"/>
        <w:ind w:left="0"/>
        <w:jc w:val="both"/>
      </w:pPr>
      <w:r>
        <w:rPr>
          <w:rFonts w:ascii="Times New Roman"/>
          <w:b w:val="false"/>
          <w:i w:val="false"/>
          <w:color w:val="000000"/>
          <w:sz w:val="28"/>
        </w:rPr>
        <w:t>
      4. Банктік деректемелер:</w:t>
      </w:r>
    </w:p>
    <w:bookmarkEnd w:id="141"/>
    <w:bookmarkStart w:name="z150" w:id="142"/>
    <w:p>
      <w:pPr>
        <w:spacing w:after="0"/>
        <w:ind w:left="0"/>
        <w:jc w:val="both"/>
      </w:pPr>
      <w:r>
        <w:rPr>
          <w:rFonts w:ascii="Times New Roman"/>
          <w:b w:val="false"/>
          <w:i w:val="false"/>
          <w:color w:val="000000"/>
          <w:sz w:val="28"/>
        </w:rPr>
        <w:t>
      Банк атауы: _____________________________________________</w:t>
      </w:r>
    </w:p>
    <w:bookmarkEnd w:id="142"/>
    <w:bookmarkStart w:name="z151" w:id="143"/>
    <w:p>
      <w:pPr>
        <w:spacing w:after="0"/>
        <w:ind w:left="0"/>
        <w:jc w:val="both"/>
      </w:pPr>
      <w:r>
        <w:rPr>
          <w:rFonts w:ascii="Times New Roman"/>
          <w:b w:val="false"/>
          <w:i w:val="false"/>
          <w:color w:val="000000"/>
          <w:sz w:val="28"/>
        </w:rPr>
        <w:t>
      Банктік сәйкестендіру коды (БСК)__________________________</w:t>
      </w:r>
    </w:p>
    <w:bookmarkEnd w:id="143"/>
    <w:bookmarkStart w:name="z152" w:id="144"/>
    <w:p>
      <w:pPr>
        <w:spacing w:after="0"/>
        <w:ind w:left="0"/>
        <w:jc w:val="both"/>
      </w:pPr>
      <w:r>
        <w:rPr>
          <w:rFonts w:ascii="Times New Roman"/>
          <w:b w:val="false"/>
          <w:i w:val="false"/>
          <w:color w:val="000000"/>
          <w:sz w:val="28"/>
        </w:rPr>
        <w:t>
      БСН___________________________________________________________</w:t>
      </w:r>
    </w:p>
    <w:bookmarkEnd w:id="144"/>
    <w:bookmarkStart w:name="z153" w:id="145"/>
    <w:p>
      <w:pPr>
        <w:spacing w:after="0"/>
        <w:ind w:left="0"/>
        <w:jc w:val="both"/>
      </w:pPr>
      <w:r>
        <w:rPr>
          <w:rFonts w:ascii="Times New Roman"/>
          <w:b w:val="false"/>
          <w:i w:val="false"/>
          <w:color w:val="000000"/>
          <w:sz w:val="28"/>
        </w:rPr>
        <w:t>
      Облыс (қала, аудан) ___________________________________________</w:t>
      </w:r>
    </w:p>
    <w:bookmarkEnd w:id="145"/>
    <w:bookmarkStart w:name="z154" w:id="146"/>
    <w:p>
      <w:pPr>
        <w:spacing w:after="0"/>
        <w:ind w:left="0"/>
        <w:jc w:val="both"/>
      </w:pPr>
      <w:r>
        <w:rPr>
          <w:rFonts w:ascii="Times New Roman"/>
          <w:b w:val="false"/>
          <w:i w:val="false"/>
          <w:color w:val="000000"/>
          <w:sz w:val="28"/>
        </w:rPr>
        <w:t>
      Банк шоттарының деректемелері:</w:t>
      </w:r>
    </w:p>
    <w:bookmarkEnd w:id="146"/>
    <w:bookmarkStart w:name="z155" w:id="147"/>
    <w:p>
      <w:pPr>
        <w:spacing w:after="0"/>
        <w:ind w:left="0"/>
        <w:jc w:val="both"/>
      </w:pPr>
      <w:r>
        <w:rPr>
          <w:rFonts w:ascii="Times New Roman"/>
          <w:b w:val="false"/>
          <w:i w:val="false"/>
          <w:color w:val="000000"/>
          <w:sz w:val="28"/>
        </w:rPr>
        <w:t>
      Шоттың атауы _____________________________________________</w:t>
      </w:r>
    </w:p>
    <w:bookmarkEnd w:id="147"/>
    <w:bookmarkStart w:name="z156" w:id="148"/>
    <w:p>
      <w:pPr>
        <w:spacing w:after="0"/>
        <w:ind w:left="0"/>
        <w:jc w:val="both"/>
      </w:pPr>
      <w:r>
        <w:rPr>
          <w:rFonts w:ascii="Times New Roman"/>
          <w:b w:val="false"/>
          <w:i w:val="false"/>
          <w:color w:val="000000"/>
          <w:sz w:val="28"/>
        </w:rPr>
        <w:t>
      Нөмірі ________________________________________________________</w:t>
      </w:r>
    </w:p>
    <w:bookmarkEnd w:id="148"/>
    <w:bookmarkStart w:name="z157" w:id="149"/>
    <w:p>
      <w:pPr>
        <w:spacing w:after="0"/>
        <w:ind w:left="0"/>
        <w:jc w:val="both"/>
      </w:pPr>
      <w:r>
        <w:rPr>
          <w:rFonts w:ascii="Times New Roman"/>
          <w:b w:val="false"/>
          <w:i w:val="false"/>
          <w:color w:val="000000"/>
          <w:sz w:val="28"/>
        </w:rPr>
        <w:t>
      Ашылған күні _________________________________________________</w:t>
      </w:r>
    </w:p>
    <w:bookmarkEnd w:id="149"/>
    <w:bookmarkStart w:name="z158" w:id="150"/>
    <w:p>
      <w:pPr>
        <w:spacing w:after="0"/>
        <w:ind w:left="0"/>
        <w:jc w:val="both"/>
      </w:pPr>
      <w:r>
        <w:rPr>
          <w:rFonts w:ascii="Times New Roman"/>
          <w:b w:val="false"/>
          <w:i w:val="false"/>
          <w:color w:val="000000"/>
          <w:sz w:val="28"/>
        </w:rPr>
        <w:t>
      Жабылған күні _________________________________________________</w:t>
      </w:r>
    </w:p>
    <w:bookmarkEnd w:id="150"/>
    <w:bookmarkStart w:name="z159" w:id="151"/>
    <w:p>
      <w:pPr>
        <w:spacing w:after="0"/>
        <w:ind w:left="0"/>
        <w:jc w:val="both"/>
      </w:pPr>
      <w:r>
        <w:rPr>
          <w:rFonts w:ascii="Times New Roman"/>
          <w:b w:val="false"/>
          <w:i w:val="false"/>
          <w:color w:val="000000"/>
          <w:sz w:val="28"/>
        </w:rPr>
        <w:t>
      Шоттағы ақшалай қаражат қалдығы _______________________________</w:t>
      </w:r>
    </w:p>
    <w:bookmarkEnd w:id="151"/>
    <w:bookmarkStart w:name="z160" w:id="152"/>
    <w:p>
      <w:pPr>
        <w:spacing w:after="0"/>
        <w:ind w:left="0"/>
        <w:jc w:val="both"/>
      </w:pPr>
      <w:r>
        <w:rPr>
          <w:rFonts w:ascii="Times New Roman"/>
          <w:b w:val="false"/>
          <w:i w:val="false"/>
          <w:color w:val="000000"/>
          <w:sz w:val="28"/>
        </w:rPr>
        <w:t>
      (соманы және валюта кодын көрсету)</w:t>
      </w:r>
    </w:p>
    <w:bookmarkEnd w:id="152"/>
    <w:bookmarkStart w:name="z161" w:id="153"/>
    <w:p>
      <w:pPr>
        <w:spacing w:after="0"/>
        <w:ind w:left="0"/>
        <w:jc w:val="both"/>
      </w:pPr>
      <w:r>
        <w:rPr>
          <w:rFonts w:ascii="Times New Roman"/>
          <w:b w:val="false"/>
          <w:i w:val="false"/>
          <w:color w:val="000000"/>
          <w:sz w:val="28"/>
        </w:rPr>
        <w:t>
      5. Бақылау-касса машинасын тіркеу туралы мәліметтер:</w:t>
      </w:r>
    </w:p>
    <w:bookmarkEnd w:id="153"/>
    <w:bookmarkStart w:name="z162" w:id="154"/>
    <w:p>
      <w:pPr>
        <w:spacing w:after="0"/>
        <w:ind w:left="0"/>
        <w:jc w:val="both"/>
      </w:pPr>
      <w:r>
        <w:rPr>
          <w:rFonts w:ascii="Times New Roman"/>
          <w:b w:val="false"/>
          <w:i w:val="false"/>
          <w:color w:val="000000"/>
          <w:sz w:val="28"/>
        </w:rPr>
        <w:t xml:space="preserve">
      _________________________________________________________________ </w:t>
      </w:r>
    </w:p>
    <w:bookmarkEnd w:id="154"/>
    <w:bookmarkStart w:name="z163" w:id="155"/>
    <w:p>
      <w:pPr>
        <w:spacing w:after="0"/>
        <w:ind w:left="0"/>
        <w:jc w:val="both"/>
      </w:pPr>
      <w:r>
        <w:rPr>
          <w:rFonts w:ascii="Times New Roman"/>
          <w:b w:val="false"/>
          <w:i w:val="false"/>
          <w:color w:val="000000"/>
          <w:sz w:val="28"/>
        </w:rPr>
        <w:t>
             (тіркеу карточкасының нөмірі, маркасы, зауыттық нөмірі)</w:t>
      </w:r>
    </w:p>
    <w:bookmarkEnd w:id="155"/>
    <w:bookmarkStart w:name="z164" w:id="156"/>
    <w:p>
      <w:pPr>
        <w:spacing w:after="0"/>
        <w:ind w:left="0"/>
        <w:jc w:val="both"/>
      </w:pPr>
      <w:r>
        <w:rPr>
          <w:rFonts w:ascii="Times New Roman"/>
          <w:b w:val="false"/>
          <w:i w:val="false"/>
          <w:color w:val="000000"/>
          <w:sz w:val="28"/>
        </w:rPr>
        <w:t>
      6. Қызметті тоқтата тұру туралы мәліметтер:</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тоқтата</w:t>
            </w:r>
            <w:r>
              <w:rPr>
                <w:rFonts w:ascii="Times New Roman"/>
                <w:b w:val="false"/>
                <w:i w:val="false"/>
                <w:color w:val="000000"/>
                <w:sz w:val="20"/>
              </w:rPr>
              <w:t xml:space="preserve"> </w:t>
            </w:r>
            <w:r>
              <w:rPr>
                <w:rFonts w:ascii="Times New Roman"/>
                <w:b/>
                <w:i w:val="false"/>
                <w:color w:val="000000"/>
                <w:sz w:val="20"/>
              </w:rPr>
              <w:t>тұрудың</w:t>
            </w:r>
            <w:r>
              <w:rPr>
                <w:rFonts w:ascii="Times New Roman"/>
                <w:b w:val="false"/>
                <w:i w:val="false"/>
                <w:color w:val="000000"/>
                <w:sz w:val="20"/>
              </w:rPr>
              <w:t xml:space="preserve"> </w:t>
            </w:r>
            <w:r>
              <w:rPr>
                <w:rFonts w:ascii="Times New Roman"/>
                <w:b/>
                <w:i w:val="false"/>
                <w:color w:val="000000"/>
                <w:sz w:val="20"/>
              </w:rPr>
              <w:t>басталу</w:t>
            </w:r>
            <w:r>
              <w:rPr>
                <w:rFonts w:ascii="Times New Roman"/>
                <w:b w:val="false"/>
                <w:i w:val="false"/>
                <w:color w:val="000000"/>
                <w:sz w:val="20"/>
              </w:rPr>
              <w:t xml:space="preserve">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тоқтата</w:t>
            </w:r>
            <w:r>
              <w:rPr>
                <w:rFonts w:ascii="Times New Roman"/>
                <w:b w:val="false"/>
                <w:i w:val="false"/>
                <w:color w:val="000000"/>
                <w:sz w:val="20"/>
              </w:rPr>
              <w:t xml:space="preserve"> </w:t>
            </w:r>
            <w:r>
              <w:rPr>
                <w:rFonts w:ascii="Times New Roman"/>
                <w:b/>
                <w:i w:val="false"/>
                <w:color w:val="000000"/>
                <w:sz w:val="20"/>
              </w:rPr>
              <w:t>тұрудың</w:t>
            </w:r>
            <w:r>
              <w:rPr>
                <w:rFonts w:ascii="Times New Roman"/>
                <w:b w:val="false"/>
                <w:i w:val="false"/>
                <w:color w:val="000000"/>
                <w:sz w:val="20"/>
              </w:rPr>
              <w:t xml:space="preserve"> </w:t>
            </w:r>
            <w:r>
              <w:rPr>
                <w:rFonts w:ascii="Times New Roman"/>
                <w:b/>
                <w:i w:val="false"/>
                <w:color w:val="000000"/>
                <w:sz w:val="20"/>
              </w:rPr>
              <w:t>аяқталу</w:t>
            </w:r>
            <w:r>
              <w:rPr>
                <w:rFonts w:ascii="Times New Roman"/>
                <w:b w:val="false"/>
                <w:i w:val="false"/>
                <w:color w:val="000000"/>
                <w:sz w:val="20"/>
              </w:rPr>
              <w:t xml:space="preserve">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57"/>
    <w:p>
      <w:pPr>
        <w:spacing w:after="0"/>
        <w:ind w:left="0"/>
        <w:jc w:val="both"/>
      </w:pPr>
      <w:r>
        <w:rPr>
          <w:rFonts w:ascii="Times New Roman"/>
          <w:b w:val="false"/>
          <w:i w:val="false"/>
          <w:color w:val="000000"/>
          <w:sz w:val="28"/>
        </w:rPr>
        <w:t>
      7. Камералдық бақылау нәтижелері бойынша мемлекеттік кірістер органдары анықтаған алшақтықтар туралы бұрын жіберілген хабарламалар және олардың орындалуы жөніндегі мәліметтер:</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w:t>
            </w:r>
            <w:r>
              <w:rPr>
                <w:rFonts w:ascii="Times New Roman"/>
                <w:b w:val="false"/>
                <w:i w:val="false"/>
                <w:color w:val="000000"/>
                <w:sz w:val="20"/>
              </w:rPr>
              <w:t xml:space="preserve"> </w:t>
            </w:r>
            <w:r>
              <w:rPr>
                <w:rFonts w:ascii="Times New Roman"/>
                <w:b/>
                <w:i w:val="false"/>
                <w:color w:val="000000"/>
                <w:sz w:val="20"/>
              </w:rPr>
              <w:t>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хабарлама</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алшақтықтың</w:t>
            </w:r>
            <w:r>
              <w:rPr>
                <w:rFonts w:ascii="Times New Roman"/>
                <w:b w:val="false"/>
                <w:i w:val="false"/>
                <w:color w:val="000000"/>
                <w:sz w:val="20"/>
              </w:rPr>
              <w:t xml:space="preserve"> </w:t>
            </w:r>
            <w:r>
              <w:rPr>
                <w:rFonts w:ascii="Times New Roman"/>
                <w:b/>
                <w:i w:val="false"/>
                <w:color w:val="000000"/>
                <w:sz w:val="20"/>
              </w:rPr>
              <w:t>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w:t>
            </w:r>
            <w:r>
              <w:rPr>
                <w:rFonts w:ascii="Times New Roman"/>
                <w:b w:val="false"/>
                <w:i w:val="false"/>
                <w:color w:val="000000"/>
                <w:sz w:val="20"/>
              </w:rPr>
              <w:t xml:space="preserve"> </w:t>
            </w:r>
            <w:r>
              <w:rPr>
                <w:rFonts w:ascii="Times New Roman"/>
                <w:b/>
                <w:i w:val="false"/>
                <w:color w:val="000000"/>
                <w:sz w:val="20"/>
              </w:rPr>
              <w:t>нәтижесі</w:t>
            </w:r>
            <w:r>
              <w:rPr>
                <w:rFonts w:ascii="Times New Roman"/>
                <w:b/>
                <w:i w:val="false"/>
                <w:color w:val="000000"/>
                <w:sz w:val="20"/>
              </w:rPr>
              <w:t xml:space="preserve"> (</w:t>
            </w:r>
            <w:r>
              <w:rPr>
                <w:rFonts w:ascii="Times New Roman"/>
                <w:b/>
                <w:i w:val="false"/>
                <w:color w:val="000000"/>
                <w:sz w:val="20"/>
              </w:rPr>
              <w:t>орындалды</w:t>
            </w:r>
            <w:r>
              <w:rPr>
                <w:rFonts w:ascii="Times New Roman"/>
                <w:b/>
                <w:i w:val="false"/>
                <w:color w:val="000000"/>
                <w:sz w:val="20"/>
              </w:rPr>
              <w:t xml:space="preserve"> / </w:t>
            </w:r>
            <w:r>
              <w:rPr>
                <w:rFonts w:ascii="Times New Roman"/>
                <w:b/>
                <w:i w:val="false"/>
                <w:color w:val="000000"/>
                <w:sz w:val="20"/>
              </w:rPr>
              <w:t>орындалмады</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58"/>
    <w:p>
      <w:pPr>
        <w:spacing w:after="0"/>
        <w:ind w:left="0"/>
        <w:jc w:val="both"/>
      </w:pPr>
      <w:r>
        <w:rPr>
          <w:rFonts w:ascii="Times New Roman"/>
          <w:b w:val="false"/>
          <w:i w:val="false"/>
          <w:color w:val="000000"/>
          <w:sz w:val="28"/>
        </w:rPr>
        <w:t>
      2. Камералдық бақылау нәтижелері</w:t>
      </w:r>
    </w:p>
    <w:bookmarkEnd w:id="158"/>
    <w:bookmarkStart w:name="z167" w:id="159"/>
    <w:p>
      <w:pPr>
        <w:spacing w:after="0"/>
        <w:ind w:left="0"/>
        <w:jc w:val="both"/>
      </w:pPr>
      <w:r>
        <w:rPr>
          <w:rFonts w:ascii="Times New Roman"/>
          <w:b w:val="false"/>
          <w:i w:val="false"/>
          <w:color w:val="000000"/>
          <w:sz w:val="28"/>
        </w:rPr>
        <w:t>
      8. Камералдық бақылау барысында мынадай уәкілетті мемлекеттік органдардан, банктерден және (немесе) банк операцияларының жекелеген түрлерін жүзеге асыратын ұйымдардан мәліметтер алынды: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i w:val="false"/>
                <w:color w:val="000000"/>
                <w:sz w:val="20"/>
              </w:rPr>
              <w:t xml:space="preserve">,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банк </w:t>
            </w:r>
            <w:r>
              <w:rPr>
                <w:rFonts w:ascii="Times New Roman"/>
                <w:b/>
                <w:i w:val="false"/>
                <w:color w:val="000000"/>
                <w:sz w:val="20"/>
              </w:rPr>
              <w:t>операцияларының</w:t>
            </w:r>
            <w:r>
              <w:rPr>
                <w:rFonts w:ascii="Times New Roman"/>
                <w:b w:val="false"/>
                <w:i w:val="false"/>
                <w:color w:val="000000"/>
                <w:sz w:val="20"/>
              </w:rPr>
              <w:t xml:space="preserve"> </w:t>
            </w:r>
            <w:r>
              <w:rPr>
                <w:rFonts w:ascii="Times New Roman"/>
                <w:b/>
                <w:i w:val="false"/>
                <w:color w:val="000000"/>
                <w:sz w:val="20"/>
              </w:rPr>
              <w:t>жекелеген</w:t>
            </w:r>
            <w:r>
              <w:rPr>
                <w:rFonts w:ascii="Times New Roman"/>
                <w:b w:val="false"/>
                <w:i w:val="false"/>
                <w:color w:val="000000"/>
                <w:sz w:val="20"/>
              </w:rPr>
              <w:t xml:space="preserve"> </w:t>
            </w:r>
            <w:r>
              <w:rPr>
                <w:rFonts w:ascii="Times New Roman"/>
                <w:b/>
                <w:i w:val="false"/>
                <w:color w:val="000000"/>
                <w:sz w:val="20"/>
              </w:rPr>
              <w:t>түрлерін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w:t>
            </w:r>
            <w:r>
              <w:rPr>
                <w:rFonts w:ascii="Times New Roman"/>
                <w:b/>
                <w:i w:val="false"/>
                <w:color w:val="000000"/>
                <w:sz w:val="20"/>
              </w:rPr>
              <w:t xml:space="preserve"> салу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w:t>
            </w:r>
            <w:r>
              <w:rPr>
                <w:rFonts w:ascii="Times New Roman"/>
                <w:b w:val="false"/>
                <w:i w:val="false"/>
                <w:color w:val="000000"/>
                <w:sz w:val="20"/>
              </w:rPr>
              <w:t xml:space="preserve"> </w:t>
            </w:r>
            <w:r>
              <w:rPr>
                <w:rFonts w:ascii="Times New Roman"/>
                <w:b/>
                <w:i w:val="false"/>
                <w:color w:val="000000"/>
                <w:sz w:val="20"/>
              </w:rPr>
              <w:t>салуға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жауаптың</w:t>
            </w:r>
            <w:r>
              <w:rPr>
                <w:rFonts w:ascii="Times New Roman"/>
                <w:b w:val="false"/>
                <w:i w:val="false"/>
                <w:color w:val="000000"/>
                <w:sz w:val="20"/>
              </w:rPr>
              <w:t xml:space="preserve"> </w:t>
            </w:r>
            <w:r>
              <w:rPr>
                <w:rFonts w:ascii="Times New Roman"/>
                <w:b/>
                <w:i w:val="false"/>
                <w:color w:val="000000"/>
                <w:sz w:val="20"/>
              </w:rPr>
              <w:t>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60"/>
    <w:p>
      <w:pPr>
        <w:spacing w:after="0"/>
        <w:ind w:left="0"/>
        <w:jc w:val="both"/>
      </w:pPr>
      <w:r>
        <w:rPr>
          <w:rFonts w:ascii="Times New Roman"/>
          <w:b w:val="false"/>
          <w:i w:val="false"/>
          <w:color w:val="000000"/>
          <w:sz w:val="28"/>
        </w:rPr>
        <w:t>
      9. Салықтық есептілік нысандарының деректерін мемлекеттік кірістер органы деректерімен, бақылау-касса машинасының (БКМ) қолма-қол ақша есебі кітабымен, БКМ бойынша фискалдық есеппен, банктік шоттармен салыстыру:</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төлеушінің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кірістер</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i w:val="false"/>
                <w:color w:val="000000"/>
                <w:sz w:val="20"/>
              </w:rPr>
              <w:t xml:space="preserve"> (</w:t>
            </w:r>
            <w:r>
              <w:rPr>
                <w:rFonts w:ascii="Times New Roman"/>
                <w:b/>
                <w:i w:val="false"/>
                <w:color w:val="000000"/>
                <w:sz w:val="20"/>
              </w:rPr>
              <w:t>камералдық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Алшақтықтың</w:t>
            </w:r>
            <w:r>
              <w:rPr>
                <w:rFonts w:ascii="Times New Roman"/>
                <w:b w:val="false"/>
                <w:i w:val="false"/>
                <w:color w:val="000000"/>
                <w:sz w:val="20"/>
              </w:rPr>
              <w:t xml:space="preserve"> </w:t>
            </w:r>
            <w:r>
              <w:rPr>
                <w:rFonts w:ascii="Times New Roman"/>
                <w:b/>
                <w:i w:val="false"/>
                <w:color w:val="000000"/>
                <w:sz w:val="20"/>
              </w:rPr>
              <w:t>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шығыстар (шегерімдер)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(камералдық бақылау) деректері бойынша шығыстар (шегерімдер)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Алшақтықтың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салық салынатын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(камералдық бақылау) деректері бойынша салық салынатын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Алшақтықтың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залал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(камералдық бақылау) деректері бойынша залал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Алшақтықтың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61"/>
    <w:p>
      <w:pPr>
        <w:spacing w:after="0"/>
        <w:ind w:left="0"/>
        <w:jc w:val="both"/>
      </w:pPr>
      <w:r>
        <w:rPr>
          <w:rFonts w:ascii="Times New Roman"/>
          <w:b w:val="false"/>
          <w:i w:val="false"/>
          <w:color w:val="000000"/>
          <w:sz w:val="28"/>
        </w:rPr>
        <w:t>
      10. Салық кодексінің 74 және 75-бабында белгіленген салықтық міндеттемені орындаудың ерекшеліктерін сақтау***:</w:t>
      </w:r>
    </w:p>
    <w:bookmarkEnd w:id="161"/>
    <w:bookmarkStart w:name="z170" w:id="162"/>
    <w:p>
      <w:pPr>
        <w:spacing w:after="0"/>
        <w:ind w:left="0"/>
        <w:jc w:val="both"/>
      </w:pPr>
      <w:r>
        <w:rPr>
          <w:rFonts w:ascii="Times New Roman"/>
          <w:b w:val="false"/>
          <w:i w:val="false"/>
          <w:color w:val="000000"/>
          <w:sz w:val="28"/>
        </w:rPr>
        <w:t>
      _________________________________________________________________</w:t>
      </w:r>
    </w:p>
    <w:bookmarkEnd w:id="162"/>
    <w:bookmarkStart w:name="z171" w:id="163"/>
    <w:p>
      <w:pPr>
        <w:spacing w:after="0"/>
        <w:ind w:left="0"/>
        <w:jc w:val="both"/>
      </w:pPr>
      <w:r>
        <w:rPr>
          <w:rFonts w:ascii="Times New Roman"/>
          <w:b w:val="false"/>
          <w:i w:val="false"/>
          <w:color w:val="000000"/>
          <w:sz w:val="28"/>
        </w:rPr>
        <w:t>
      _________________________________________________________________</w:t>
      </w:r>
    </w:p>
    <w:bookmarkEnd w:id="163"/>
    <w:bookmarkStart w:name="z172" w:id="164"/>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75-бабының</w:t>
      </w:r>
      <w:r>
        <w:rPr>
          <w:rFonts w:ascii="Times New Roman"/>
          <w:b w:val="false"/>
          <w:i w:val="false"/>
          <w:color w:val="000000"/>
          <w:sz w:val="28"/>
        </w:rPr>
        <w:t xml:space="preserve"> тармақшаларын және 137-баптың </w:t>
      </w:r>
      <w:r>
        <w:rPr>
          <w:rFonts w:ascii="Times New Roman"/>
          <w:b w:val="false"/>
          <w:i w:val="false"/>
          <w:color w:val="000000"/>
          <w:sz w:val="28"/>
        </w:rPr>
        <w:t>1-тармағының</w:t>
      </w:r>
      <w:r>
        <w:rPr>
          <w:rFonts w:ascii="Times New Roman"/>
          <w:b w:val="false"/>
          <w:i w:val="false"/>
          <w:color w:val="000000"/>
          <w:sz w:val="28"/>
        </w:rPr>
        <w:t xml:space="preserve"> 1), 2), 3) тармақшаларын көрсете отырып, қолдану шарттарын сақтамау бұзушылықтарының сипатын егжей-тегжейлі сипаттау)</w:t>
      </w:r>
    </w:p>
    <w:bookmarkEnd w:id="164"/>
    <w:bookmarkStart w:name="z173" w:id="165"/>
    <w:p>
      <w:pPr>
        <w:spacing w:after="0"/>
        <w:ind w:left="0"/>
        <w:jc w:val="both"/>
      </w:pPr>
      <w:r>
        <w:rPr>
          <w:rFonts w:ascii="Times New Roman"/>
          <w:b w:val="false"/>
          <w:i w:val="false"/>
          <w:color w:val="000000"/>
          <w:sz w:val="28"/>
        </w:rPr>
        <w:t xml:space="preserve">
      11. Салық кодексінің </w:t>
      </w:r>
      <w:r>
        <w:rPr>
          <w:rFonts w:ascii="Times New Roman"/>
          <w:b w:val="false"/>
          <w:i w:val="false"/>
          <w:color w:val="000000"/>
          <w:sz w:val="28"/>
        </w:rPr>
        <w:t>723</w:t>
      </w:r>
      <w:r>
        <w:rPr>
          <w:rFonts w:ascii="Times New Roman"/>
          <w:b w:val="false"/>
          <w:i w:val="false"/>
          <w:color w:val="000000"/>
          <w:sz w:val="28"/>
        </w:rPr>
        <w:t xml:space="preserve">, </w:t>
      </w:r>
      <w:r>
        <w:rPr>
          <w:rFonts w:ascii="Times New Roman"/>
          <w:b w:val="false"/>
          <w:i w:val="false"/>
          <w:color w:val="000000"/>
          <w:sz w:val="28"/>
        </w:rPr>
        <w:t xml:space="preserve">731-бабына </w:t>
      </w:r>
      <w:r>
        <w:rPr>
          <w:rFonts w:ascii="Times New Roman"/>
          <w:b w:val="false"/>
          <w:i w:val="false"/>
          <w:color w:val="000000"/>
          <w:sz w:val="28"/>
        </w:rPr>
        <w:t>сәйкес арнаулы салық режимдерін (АСР) қолдану шарттарының сақталуы, * ****:</w:t>
      </w:r>
    </w:p>
    <w:bookmarkEnd w:id="165"/>
    <w:bookmarkStart w:name="z174" w:id="166"/>
    <w:p>
      <w:pPr>
        <w:spacing w:after="0"/>
        <w:ind w:left="0"/>
        <w:jc w:val="both"/>
      </w:pPr>
      <w:r>
        <w:rPr>
          <w:rFonts w:ascii="Times New Roman"/>
          <w:b w:val="false"/>
          <w:i w:val="false"/>
          <w:color w:val="000000"/>
          <w:sz w:val="28"/>
        </w:rPr>
        <w:t>
      ____________________________________________________________________</w:t>
      </w:r>
    </w:p>
    <w:bookmarkEnd w:id="166"/>
    <w:bookmarkStart w:name="z175" w:id="167"/>
    <w:p>
      <w:pPr>
        <w:spacing w:after="0"/>
        <w:ind w:left="0"/>
        <w:jc w:val="both"/>
      </w:pPr>
      <w:r>
        <w:rPr>
          <w:rFonts w:ascii="Times New Roman"/>
          <w:b w:val="false"/>
          <w:i w:val="false"/>
          <w:color w:val="000000"/>
          <w:sz w:val="28"/>
        </w:rPr>
        <w:t>
      ____________________________________________________________________</w:t>
      </w:r>
    </w:p>
    <w:bookmarkEnd w:id="167"/>
    <w:bookmarkStart w:name="z176" w:id="168"/>
    <w:p>
      <w:pPr>
        <w:spacing w:after="0"/>
        <w:ind w:left="0"/>
        <w:jc w:val="both"/>
      </w:pPr>
      <w:r>
        <w:rPr>
          <w:rFonts w:ascii="Times New Roman"/>
          <w:b w:val="false"/>
          <w:i w:val="false"/>
          <w:color w:val="000000"/>
          <w:sz w:val="28"/>
        </w:rPr>
        <w:t>
      12. Салықтық есептілік нысандарының деректерін басқа салық түрлері мен бюджетке төленетін басқа да міндетті төлемдер бойынша уәкілетті мемлекеттік органдардың, банктердің және (немесе) банк операцияларының жекелеген түрлерін жүзеге асыратын ұйымдардың деректерімен салыстыру*****:</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төлеушінің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шот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кірістер</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i w:val="false"/>
                <w:color w:val="000000"/>
                <w:sz w:val="20"/>
              </w:rPr>
              <w:t xml:space="preserve"> (</w:t>
            </w:r>
            <w:r>
              <w:rPr>
                <w:rFonts w:ascii="Times New Roman"/>
                <w:b/>
                <w:i w:val="false"/>
                <w:color w:val="000000"/>
                <w:sz w:val="20"/>
              </w:rPr>
              <w:t>камералдық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Алшақтықтың</w:t>
            </w:r>
            <w:r>
              <w:rPr>
                <w:rFonts w:ascii="Times New Roman"/>
                <w:b w:val="false"/>
                <w:i w:val="false"/>
                <w:color w:val="000000"/>
                <w:sz w:val="20"/>
              </w:rPr>
              <w:t xml:space="preserve"> </w:t>
            </w:r>
            <w:r>
              <w:rPr>
                <w:rFonts w:ascii="Times New Roman"/>
                <w:b/>
                <w:i w:val="false"/>
                <w:color w:val="000000"/>
                <w:sz w:val="20"/>
              </w:rPr>
              <w:t>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69"/>
    <w:p>
      <w:pPr>
        <w:spacing w:after="0"/>
        <w:ind w:left="0"/>
        <w:jc w:val="both"/>
      </w:pPr>
      <w:r>
        <w:rPr>
          <w:rFonts w:ascii="Times New Roman"/>
          <w:b w:val="false"/>
          <w:i w:val="false"/>
          <w:color w:val="000000"/>
          <w:sz w:val="28"/>
        </w:rPr>
        <w:t>
      13. Міндетті зейнетақы жарналары (МЗЖ) бойынша салықтық есептілік нысандарының деректерін салыстыру*****:</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зейнетақы</w:t>
            </w:r>
            <w:r>
              <w:rPr>
                <w:rFonts w:ascii="Times New Roman"/>
                <w:b w:val="false"/>
                <w:i w:val="false"/>
                <w:color w:val="000000"/>
                <w:sz w:val="20"/>
              </w:rPr>
              <w:t xml:space="preserve"> </w:t>
            </w:r>
            <w:r>
              <w:rPr>
                <w:rFonts w:ascii="Times New Roman"/>
                <w:b/>
                <w:i w:val="false"/>
                <w:color w:val="000000"/>
                <w:sz w:val="20"/>
              </w:rPr>
              <w:t>жарналарын</w:t>
            </w:r>
            <w:r>
              <w:rPr>
                <w:rFonts w:ascii="Times New Roman"/>
                <w:b/>
                <w:i w:val="false"/>
                <w:color w:val="000000"/>
                <w:sz w:val="20"/>
              </w:rPr>
              <w:t xml:space="preserve"> (МЗЖ)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төлеушінің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шот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зейнетақы</w:t>
            </w:r>
            <w:r>
              <w:rPr>
                <w:rFonts w:ascii="Times New Roman"/>
                <w:b w:val="false"/>
                <w:i w:val="false"/>
                <w:color w:val="000000"/>
                <w:sz w:val="20"/>
              </w:rPr>
              <w:t xml:space="preserve"> </w:t>
            </w:r>
            <w:r>
              <w:rPr>
                <w:rFonts w:ascii="Times New Roman"/>
                <w:b/>
                <w:i w:val="false"/>
                <w:color w:val="000000"/>
                <w:sz w:val="20"/>
              </w:rPr>
              <w:t>жарналарын</w:t>
            </w:r>
            <w:r>
              <w:rPr>
                <w:rFonts w:ascii="Times New Roman"/>
                <w:b/>
                <w:i w:val="false"/>
                <w:color w:val="000000"/>
                <w:sz w:val="20"/>
              </w:rPr>
              <w:t xml:space="preserve"> (МЗЖ)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кірістер</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i w:val="false"/>
                <w:color w:val="000000"/>
                <w:sz w:val="20"/>
              </w:rPr>
              <w:t xml:space="preserve"> (</w:t>
            </w:r>
            <w:r>
              <w:rPr>
                <w:rFonts w:ascii="Times New Roman"/>
                <w:b/>
                <w:i w:val="false"/>
                <w:color w:val="000000"/>
                <w:sz w:val="20"/>
              </w:rPr>
              <w:t>камералдық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Алшақтықтың</w:t>
            </w:r>
            <w:r>
              <w:rPr>
                <w:rFonts w:ascii="Times New Roman"/>
                <w:b w:val="false"/>
                <w:i w:val="false"/>
                <w:color w:val="000000"/>
                <w:sz w:val="20"/>
              </w:rPr>
              <w:t xml:space="preserve"> </w:t>
            </w:r>
            <w:r>
              <w:rPr>
                <w:rFonts w:ascii="Times New Roman"/>
                <w:b/>
                <w:i w:val="false"/>
                <w:color w:val="000000"/>
                <w:sz w:val="20"/>
              </w:rPr>
              <w:t>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70"/>
    <w:p>
      <w:pPr>
        <w:spacing w:after="0"/>
        <w:ind w:left="0"/>
        <w:jc w:val="both"/>
      </w:pPr>
      <w:r>
        <w:rPr>
          <w:rFonts w:ascii="Times New Roman"/>
          <w:b w:val="false"/>
          <w:i w:val="false"/>
          <w:color w:val="000000"/>
          <w:sz w:val="28"/>
        </w:rPr>
        <w:t>
      13-1. Жұмыс берушінің міндетті зейнетақы жарналары (ЖБМЗЖ) бойынша салықтық есептілік нысандарының деректерін салыстыру*****:</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ЖБМЗЖ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төлеушінің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шот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ЖБМЗЖ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кірістер</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i w:val="false"/>
                <w:color w:val="000000"/>
                <w:sz w:val="20"/>
              </w:rPr>
              <w:t xml:space="preserve"> (</w:t>
            </w:r>
            <w:r>
              <w:rPr>
                <w:rFonts w:ascii="Times New Roman"/>
                <w:b/>
                <w:i w:val="false"/>
                <w:color w:val="000000"/>
                <w:sz w:val="20"/>
              </w:rPr>
              <w:t>камералдық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Алшақтықтың</w:t>
            </w:r>
            <w:r>
              <w:rPr>
                <w:rFonts w:ascii="Times New Roman"/>
                <w:b w:val="false"/>
                <w:i w:val="false"/>
                <w:color w:val="000000"/>
                <w:sz w:val="20"/>
              </w:rPr>
              <w:t xml:space="preserve"> </w:t>
            </w:r>
            <w:r>
              <w:rPr>
                <w:rFonts w:ascii="Times New Roman"/>
                <w:b/>
                <w:i w:val="false"/>
                <w:color w:val="000000"/>
                <w:sz w:val="20"/>
              </w:rPr>
              <w:t>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71"/>
    <w:p>
      <w:pPr>
        <w:spacing w:after="0"/>
        <w:ind w:left="0"/>
        <w:jc w:val="both"/>
      </w:pPr>
      <w:r>
        <w:rPr>
          <w:rFonts w:ascii="Times New Roman"/>
          <w:b w:val="false"/>
          <w:i w:val="false"/>
          <w:color w:val="000000"/>
          <w:sz w:val="28"/>
        </w:rPr>
        <w:t>
      13-2. Міндетті кәсіби зейнетақы жарналары (МКЗЖ) бойынша салықтық есептілік нысандарының деректерін салыстыру*****:</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МКЗЖ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төлеушінің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шот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МКЗЖ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кірістер</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i w:val="false"/>
                <w:color w:val="000000"/>
                <w:sz w:val="20"/>
              </w:rPr>
              <w:t xml:space="preserve"> (</w:t>
            </w:r>
            <w:r>
              <w:rPr>
                <w:rFonts w:ascii="Times New Roman"/>
                <w:b/>
                <w:i w:val="false"/>
                <w:color w:val="000000"/>
                <w:sz w:val="20"/>
              </w:rPr>
              <w:t>камералдық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Алшақтықтың</w:t>
            </w:r>
            <w:r>
              <w:rPr>
                <w:rFonts w:ascii="Times New Roman"/>
                <w:b w:val="false"/>
                <w:i w:val="false"/>
                <w:color w:val="000000"/>
                <w:sz w:val="20"/>
              </w:rPr>
              <w:t xml:space="preserve"> </w:t>
            </w:r>
            <w:r>
              <w:rPr>
                <w:rFonts w:ascii="Times New Roman"/>
                <w:b/>
                <w:i w:val="false"/>
                <w:color w:val="000000"/>
                <w:sz w:val="20"/>
              </w:rPr>
              <w:t>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72"/>
    <w:p>
      <w:pPr>
        <w:spacing w:after="0"/>
        <w:ind w:left="0"/>
        <w:jc w:val="both"/>
      </w:pPr>
      <w:r>
        <w:rPr>
          <w:rFonts w:ascii="Times New Roman"/>
          <w:b w:val="false"/>
          <w:i w:val="false"/>
          <w:color w:val="000000"/>
          <w:sz w:val="28"/>
        </w:rPr>
        <w:t>
      14. Әлеуметтік аударымдар бойынша салықтық есептілік нысандарының деректерін салыстыру*****:</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аударымдарды</w:t>
            </w:r>
            <w:r>
              <w:rPr>
                <w:rFonts w:ascii="Times New Roman"/>
                <w:b w:val="false"/>
                <w:i w:val="false"/>
                <w:color w:val="000000"/>
                <w:sz w:val="20"/>
              </w:rPr>
              <w:t xml:space="preserve">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төлеушінің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шот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аударымдарды</w:t>
            </w:r>
            <w:r>
              <w:rPr>
                <w:rFonts w:ascii="Times New Roman"/>
                <w:b w:val="false"/>
                <w:i w:val="false"/>
                <w:color w:val="000000"/>
                <w:sz w:val="20"/>
              </w:rPr>
              <w:t xml:space="preserve">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кірістер</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i w:val="false"/>
                <w:color w:val="000000"/>
                <w:sz w:val="20"/>
              </w:rPr>
              <w:t xml:space="preserve"> (</w:t>
            </w:r>
            <w:r>
              <w:rPr>
                <w:rFonts w:ascii="Times New Roman"/>
                <w:b/>
                <w:i w:val="false"/>
                <w:color w:val="000000"/>
                <w:sz w:val="20"/>
              </w:rPr>
              <w:t>камералдық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Алшақтықтың</w:t>
            </w:r>
            <w:r>
              <w:rPr>
                <w:rFonts w:ascii="Times New Roman"/>
                <w:b w:val="false"/>
                <w:i w:val="false"/>
                <w:color w:val="000000"/>
                <w:sz w:val="20"/>
              </w:rPr>
              <w:t xml:space="preserve"> </w:t>
            </w:r>
            <w:r>
              <w:rPr>
                <w:rFonts w:ascii="Times New Roman"/>
                <w:b/>
                <w:i w:val="false"/>
                <w:color w:val="000000"/>
                <w:sz w:val="20"/>
              </w:rPr>
              <w:t>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73"/>
    <w:p>
      <w:pPr>
        <w:spacing w:after="0"/>
        <w:ind w:left="0"/>
        <w:jc w:val="both"/>
      </w:pPr>
      <w:r>
        <w:rPr>
          <w:rFonts w:ascii="Times New Roman"/>
          <w:b w:val="false"/>
          <w:i w:val="false"/>
          <w:color w:val="000000"/>
          <w:sz w:val="28"/>
        </w:rPr>
        <w:t>
      15. Міндетті әлеуметтік медициналық сақтандыруға (МӘМС) аударымдар және (немесе) жарналар бойынша салықтық есептілік нысандарының деректерін салыстыру*****:</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МӘМС </w:t>
            </w:r>
            <w:r>
              <w:rPr>
                <w:rFonts w:ascii="Times New Roman"/>
                <w:b/>
                <w:i w:val="false"/>
                <w:color w:val="000000"/>
                <w:sz w:val="20"/>
              </w:rPr>
              <w:t>аударымдарды</w:t>
            </w:r>
            <w:r>
              <w:rPr>
                <w:rFonts w:ascii="Times New Roman"/>
                <w:b/>
                <w:i w:val="false"/>
                <w:color w:val="000000"/>
                <w:sz w:val="20"/>
              </w:rPr>
              <w:t xml:space="preserve"> (</w:t>
            </w:r>
            <w:r>
              <w:rPr>
                <w:rFonts w:ascii="Times New Roman"/>
                <w:b/>
                <w:i w:val="false"/>
                <w:color w:val="000000"/>
                <w:sz w:val="20"/>
              </w:rPr>
              <w:t>жарналар</w:t>
            </w:r>
            <w:r>
              <w:rPr>
                <w:rFonts w:ascii="Times New Roman"/>
                <w:b w:val="false"/>
                <w:i w:val="false"/>
                <w:color w:val="000000"/>
                <w:sz w:val="20"/>
              </w:rPr>
              <w:t xml:space="preserve"> </w:t>
            </w:r>
            <w:r>
              <w:rPr>
                <w:rFonts w:ascii="Times New Roman"/>
                <w:b/>
                <w:i w:val="false"/>
                <w:color w:val="000000"/>
                <w:sz w:val="20"/>
              </w:rPr>
              <w:t>сомасын</w:t>
            </w:r>
            <w:r>
              <w:rPr>
                <w:rFonts w:ascii="Times New Roman"/>
                <w:b/>
                <w:i w:val="false"/>
                <w:color w:val="000000"/>
                <w:sz w:val="20"/>
              </w:rPr>
              <w:t xml:space="preserve">)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төлеушінің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шот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МӘМС </w:t>
            </w:r>
            <w:r>
              <w:rPr>
                <w:rFonts w:ascii="Times New Roman"/>
                <w:b/>
                <w:i w:val="false"/>
                <w:color w:val="000000"/>
                <w:sz w:val="20"/>
              </w:rPr>
              <w:t>аударымдарды</w:t>
            </w:r>
            <w:r>
              <w:rPr>
                <w:rFonts w:ascii="Times New Roman"/>
                <w:b/>
                <w:i w:val="false"/>
                <w:color w:val="000000"/>
                <w:sz w:val="20"/>
              </w:rPr>
              <w:t xml:space="preserve"> (</w:t>
            </w:r>
            <w:r>
              <w:rPr>
                <w:rFonts w:ascii="Times New Roman"/>
                <w:b/>
                <w:i w:val="false"/>
                <w:color w:val="000000"/>
                <w:sz w:val="20"/>
              </w:rPr>
              <w:t>жарналар</w:t>
            </w:r>
            <w:r>
              <w:rPr>
                <w:rFonts w:ascii="Times New Roman"/>
                <w:b w:val="false"/>
                <w:i w:val="false"/>
                <w:color w:val="000000"/>
                <w:sz w:val="20"/>
              </w:rPr>
              <w:t xml:space="preserve"> </w:t>
            </w:r>
            <w:r>
              <w:rPr>
                <w:rFonts w:ascii="Times New Roman"/>
                <w:b/>
                <w:i w:val="false"/>
                <w:color w:val="000000"/>
                <w:sz w:val="20"/>
              </w:rPr>
              <w:t>сомасын</w:t>
            </w:r>
            <w:r>
              <w:rPr>
                <w:rFonts w:ascii="Times New Roman"/>
                <w:b/>
                <w:i w:val="false"/>
                <w:color w:val="000000"/>
                <w:sz w:val="20"/>
              </w:rPr>
              <w:t xml:space="preserve">)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кірістер</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i w:val="false"/>
                <w:color w:val="000000"/>
                <w:sz w:val="20"/>
              </w:rPr>
              <w:t xml:space="preserve"> (</w:t>
            </w:r>
            <w:r>
              <w:rPr>
                <w:rFonts w:ascii="Times New Roman"/>
                <w:b/>
                <w:i w:val="false"/>
                <w:color w:val="000000"/>
                <w:sz w:val="20"/>
              </w:rPr>
              <w:t>камералдық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Алшақтықтың</w:t>
            </w:r>
            <w:r>
              <w:rPr>
                <w:rFonts w:ascii="Times New Roman"/>
                <w:b w:val="false"/>
                <w:i w:val="false"/>
                <w:color w:val="000000"/>
                <w:sz w:val="20"/>
              </w:rPr>
              <w:t xml:space="preserve"> </w:t>
            </w:r>
            <w:r>
              <w:rPr>
                <w:rFonts w:ascii="Times New Roman"/>
                <w:b/>
                <w:i w:val="false"/>
                <w:color w:val="000000"/>
                <w:sz w:val="20"/>
              </w:rPr>
              <w:t>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74"/>
    <w:p>
      <w:pPr>
        <w:spacing w:after="0"/>
        <w:ind w:left="0"/>
        <w:jc w:val="both"/>
      </w:pPr>
      <w:r>
        <w:rPr>
          <w:rFonts w:ascii="Times New Roman"/>
          <w:b w:val="false"/>
          <w:i w:val="false"/>
          <w:color w:val="000000"/>
          <w:sz w:val="28"/>
        </w:rPr>
        <w:t>
      3. Қорытынды</w:t>
      </w:r>
    </w:p>
    <w:bookmarkEnd w:id="174"/>
    <w:bookmarkStart w:name="z183" w:id="175"/>
    <w:p>
      <w:pPr>
        <w:spacing w:after="0"/>
        <w:ind w:left="0"/>
        <w:jc w:val="both"/>
      </w:pPr>
      <w:r>
        <w:rPr>
          <w:rFonts w:ascii="Times New Roman"/>
          <w:b w:val="false"/>
          <w:i w:val="false"/>
          <w:color w:val="000000"/>
          <w:sz w:val="28"/>
        </w:rPr>
        <w:t>
      16. Камералдық бақылау нәтижелері бойынша қорытынды жасалған сәтке салықтар және бюджетке төленетін басқа да міндетті төлемдер, әлеуметтік аударымдар, МЗЖ, ЖБМЗЖ, МКЗЖ, МӘМС бойынша аударымдар және (немесе) жарналар жөніндегі есеп айырысу жағдайы ******:</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Салықтың</w:t>
            </w:r>
            <w:r>
              <w:rPr>
                <w:rFonts w:ascii="Times New Roman"/>
                <w:b/>
                <w:i w:val="false"/>
                <w:color w:val="000000"/>
                <w:sz w:val="20"/>
              </w:rPr>
              <w:t xml:space="preserve">, </w:t>
            </w:r>
            <w:r>
              <w:rPr>
                <w:rFonts w:ascii="Times New Roman"/>
                <w:b/>
                <w:i w:val="false"/>
                <w:color w:val="000000"/>
                <w:sz w:val="20"/>
              </w:rPr>
              <w:t>бюджетке</w:t>
            </w:r>
            <w:r>
              <w:rPr>
                <w:rFonts w:ascii="Times New Roman"/>
                <w:b w:val="false"/>
                <w:i w:val="false"/>
                <w:color w:val="000000"/>
                <w:sz w:val="20"/>
              </w:rPr>
              <w:t xml:space="preserve"> </w:t>
            </w:r>
            <w:r>
              <w:rPr>
                <w:rFonts w:ascii="Times New Roman"/>
                <w:b/>
                <w:i w:val="false"/>
                <w:color w:val="000000"/>
                <w:sz w:val="20"/>
              </w:rPr>
              <w:t>төленетін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төлемнің</w:t>
            </w:r>
            <w:r>
              <w:rPr>
                <w:rFonts w:ascii="Times New Roman"/>
                <w:b/>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аударымдардың</w:t>
            </w:r>
            <w:r>
              <w:rPr>
                <w:rFonts w:ascii="Times New Roman"/>
                <w:b/>
                <w:i w:val="false"/>
                <w:color w:val="000000"/>
                <w:sz w:val="20"/>
              </w:rPr>
              <w:t xml:space="preserve">, МЗЖ, ЖМЗЖ, МКЗЖ, МӘМС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аударымдар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жарналардың</w:t>
            </w:r>
            <w:r>
              <w:rPr>
                <w:rFonts w:ascii="Times New Roman"/>
                <w:b w:val="false"/>
                <w:i w:val="false"/>
                <w:color w:val="000000"/>
                <w:sz w:val="20"/>
              </w:rPr>
              <w:t xml:space="preserve"> </w:t>
            </w:r>
            <w:r>
              <w:rPr>
                <w:rFonts w:ascii="Times New Roman"/>
                <w:b/>
                <w:i w:val="false"/>
                <w:color w:val="000000"/>
                <w:sz w:val="20"/>
              </w:rPr>
              <w:t>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шот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w:t>
            </w:r>
            <w:r>
              <w:rPr>
                <w:rFonts w:ascii="Times New Roman"/>
                <w:b w:val="false"/>
                <w:i w:val="false"/>
                <w:color w:val="000000"/>
                <w:sz w:val="20"/>
              </w:rPr>
              <w:t xml:space="preserve"> </w:t>
            </w:r>
            <w:r>
              <w:rPr>
                <w:rFonts w:ascii="Times New Roman"/>
                <w:b/>
                <w:i w:val="false"/>
                <w:color w:val="000000"/>
                <w:sz w:val="20"/>
              </w:rPr>
              <w:t>айырысу</w:t>
            </w:r>
            <w:r>
              <w:rPr>
                <w:rFonts w:ascii="Times New Roman"/>
                <w:b w:val="false"/>
                <w:i w:val="false"/>
                <w:color w:val="000000"/>
                <w:sz w:val="20"/>
              </w:rPr>
              <w:t xml:space="preserve"> </w:t>
            </w:r>
            <w:r>
              <w:rPr>
                <w:rFonts w:ascii="Times New Roman"/>
                <w:b/>
                <w:i w:val="false"/>
                <w:color w:val="000000"/>
                <w:sz w:val="20"/>
              </w:rPr>
              <w:t>сальдосы</w:t>
            </w:r>
            <w:r>
              <w:rPr>
                <w:rFonts w:ascii="Times New Roman"/>
                <w:b/>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бюджетке төленетін басқа да міндетті төлемнің, әлеуметтік аударымдардың, МЗЖ, ЖМЗЖ, МКЗЖ, МӘМС бойынша аударымдар және (немесе) жарналардың сальдосы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сальдосы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сальдосы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76"/>
    <w:p>
      <w:pPr>
        <w:spacing w:after="0"/>
        <w:ind w:left="0"/>
        <w:jc w:val="both"/>
      </w:pPr>
      <w:r>
        <w:rPr>
          <w:rFonts w:ascii="Times New Roman"/>
          <w:b w:val="false"/>
          <w:i w:val="false"/>
          <w:color w:val="000000"/>
          <w:sz w:val="28"/>
        </w:rPr>
        <w:t>
      17. Камералдық бақылау нәтижелері бойынша бұзушылықтар болмаған жағдайда, камералдық бақылау бұзушылықтарсыз аяқталған болып есептеледі.</w:t>
      </w:r>
    </w:p>
    <w:bookmarkEnd w:id="176"/>
    <w:bookmarkStart w:name="z185" w:id="177"/>
    <w:p>
      <w:pPr>
        <w:spacing w:after="0"/>
        <w:ind w:left="0"/>
        <w:jc w:val="both"/>
      </w:pPr>
      <w:r>
        <w:rPr>
          <w:rFonts w:ascii="Times New Roman"/>
          <w:b w:val="false"/>
          <w:i w:val="false"/>
          <w:color w:val="000000"/>
          <w:sz w:val="28"/>
        </w:rPr>
        <w:t>
      18. Камералдық бақылау нәтижелері бойынша алшақтықтар анықталған жағдайда, мемлекеттік кірістер органдары камералдық бақылау нәтижелері бойынша анықталған алшақтықтар туралы мынадай салықтық есептілік түрлері бойынша хабарлама ресімдейді</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Салықтың</w:t>
            </w:r>
            <w:r>
              <w:rPr>
                <w:rFonts w:ascii="Times New Roman"/>
                <w:b/>
                <w:i w:val="false"/>
                <w:color w:val="000000"/>
                <w:sz w:val="20"/>
              </w:rPr>
              <w:t xml:space="preserve">, </w:t>
            </w:r>
            <w:r>
              <w:rPr>
                <w:rFonts w:ascii="Times New Roman"/>
                <w:b/>
                <w:i w:val="false"/>
                <w:color w:val="000000"/>
                <w:sz w:val="20"/>
              </w:rPr>
              <w:t>бюджетке</w:t>
            </w:r>
            <w:r>
              <w:rPr>
                <w:rFonts w:ascii="Times New Roman"/>
                <w:b w:val="false"/>
                <w:i w:val="false"/>
                <w:color w:val="000000"/>
                <w:sz w:val="20"/>
              </w:rPr>
              <w:t xml:space="preserve"> </w:t>
            </w:r>
            <w:r>
              <w:rPr>
                <w:rFonts w:ascii="Times New Roman"/>
                <w:b/>
                <w:i w:val="false"/>
                <w:color w:val="000000"/>
                <w:sz w:val="20"/>
              </w:rPr>
              <w:t>төленетін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сыныптаманың</w:t>
            </w:r>
            <w:r>
              <w:rPr>
                <w:rFonts w:ascii="Times New Roman"/>
                <w:b/>
                <w:i w:val="false"/>
                <w:color w:val="000000"/>
                <w:sz w:val="20"/>
              </w:rPr>
              <w:t xml:space="preserve"> коды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есептілік</w:t>
            </w:r>
            <w:r>
              <w:rPr>
                <w:rFonts w:ascii="Times New Roman"/>
                <w:b w:val="false"/>
                <w:i w:val="false"/>
                <w:color w:val="000000"/>
                <w:sz w:val="20"/>
              </w:rPr>
              <w:t xml:space="preserve"> </w:t>
            </w:r>
            <w:r>
              <w:rPr>
                <w:rFonts w:ascii="Times New Roman"/>
                <w:b/>
                <w:i w:val="false"/>
                <w:color w:val="000000"/>
                <w:sz w:val="20"/>
              </w:rPr>
              <w:t>нысанының</w:t>
            </w:r>
            <w:r>
              <w:rPr>
                <w:rFonts w:ascii="Times New Roman"/>
                <w:b/>
                <w:i w:val="false"/>
                <w:color w:val="000000"/>
                <w:sz w:val="20"/>
              </w:rPr>
              <w:t xml:space="preserve">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78"/>
    <w:p>
      <w:pPr>
        <w:spacing w:after="0"/>
        <w:ind w:left="0"/>
        <w:jc w:val="both"/>
      </w:pPr>
      <w:r>
        <w:rPr>
          <w:rFonts w:ascii="Times New Roman"/>
          <w:b w:val="false"/>
          <w:i w:val="false"/>
          <w:color w:val="000000"/>
          <w:sz w:val="28"/>
        </w:rPr>
        <w:t>
      Камералдық бақылау нәтижелері бойынша анықталған бұзушылықтар туралы ақпарат</w:t>
      </w:r>
    </w:p>
    <w:bookmarkEnd w:id="178"/>
    <w:bookmarkStart w:name="z187" w:id="179"/>
    <w:p>
      <w:pPr>
        <w:spacing w:after="0"/>
        <w:ind w:left="0"/>
        <w:jc w:val="both"/>
      </w:pPr>
      <w:r>
        <w:rPr>
          <w:rFonts w:ascii="Times New Roman"/>
          <w:b w:val="false"/>
          <w:i w:val="false"/>
          <w:color w:val="000000"/>
          <w:sz w:val="28"/>
        </w:rPr>
        <w:t>
      ____________________________________________________________________</w:t>
      </w:r>
    </w:p>
    <w:bookmarkEnd w:id="179"/>
    <w:bookmarkStart w:name="z188" w:id="180"/>
    <w:p>
      <w:pPr>
        <w:spacing w:after="0"/>
        <w:ind w:left="0"/>
        <w:jc w:val="both"/>
      </w:pPr>
      <w:r>
        <w:rPr>
          <w:rFonts w:ascii="Times New Roman"/>
          <w:b w:val="false"/>
          <w:i w:val="false"/>
          <w:color w:val="000000"/>
          <w:sz w:val="28"/>
        </w:rPr>
        <w:t>
      ____________________________________________________________________</w:t>
      </w:r>
    </w:p>
    <w:bookmarkEnd w:id="180"/>
    <w:bookmarkStart w:name="z189" w:id="181"/>
    <w:p>
      <w:pPr>
        <w:spacing w:after="0"/>
        <w:ind w:left="0"/>
        <w:jc w:val="both"/>
      </w:pPr>
      <w:r>
        <w:rPr>
          <w:rFonts w:ascii="Times New Roman"/>
          <w:b w:val="false"/>
          <w:i w:val="false"/>
          <w:color w:val="000000"/>
          <w:sz w:val="28"/>
        </w:rPr>
        <w:t>
      _____________________________________________________________________</w:t>
      </w:r>
    </w:p>
    <w:bookmarkEnd w:id="181"/>
    <w:bookmarkStart w:name="z190" w:id="182"/>
    <w:p>
      <w:pPr>
        <w:spacing w:after="0"/>
        <w:ind w:left="0"/>
        <w:jc w:val="both"/>
      </w:pPr>
      <w:r>
        <w:rPr>
          <w:rFonts w:ascii="Times New Roman"/>
          <w:b w:val="false"/>
          <w:i w:val="false"/>
          <w:color w:val="000000"/>
          <w:sz w:val="28"/>
        </w:rPr>
        <w:t>
      Мемлекеттік органның лауазымды адамдары</w:t>
      </w:r>
    </w:p>
    <w:bookmarkEnd w:id="182"/>
    <w:bookmarkStart w:name="z191" w:id="183"/>
    <w:p>
      <w:pPr>
        <w:spacing w:after="0"/>
        <w:ind w:left="0"/>
        <w:jc w:val="both"/>
      </w:pPr>
      <w:r>
        <w:rPr>
          <w:rFonts w:ascii="Times New Roman"/>
          <w:b w:val="false"/>
          <w:i w:val="false"/>
          <w:color w:val="000000"/>
          <w:sz w:val="28"/>
        </w:rPr>
        <w:t xml:space="preserve">
      ____________________________________________________________ </w:t>
      </w:r>
    </w:p>
    <w:bookmarkEnd w:id="183"/>
    <w:bookmarkStart w:name="z192" w:id="184"/>
    <w:p>
      <w:pPr>
        <w:spacing w:after="0"/>
        <w:ind w:left="0"/>
        <w:jc w:val="both"/>
      </w:pPr>
      <w:r>
        <w:rPr>
          <w:rFonts w:ascii="Times New Roman"/>
          <w:b w:val="false"/>
          <w:i w:val="false"/>
          <w:color w:val="000000"/>
          <w:sz w:val="28"/>
        </w:rPr>
        <w:t>
             (тегі, аты, әкесінің аты (бар болса), лауазымы, қолы)</w:t>
      </w:r>
    </w:p>
    <w:bookmarkEnd w:id="184"/>
    <w:bookmarkStart w:name="z193" w:id="185"/>
    <w:p>
      <w:pPr>
        <w:spacing w:after="0"/>
        <w:ind w:left="0"/>
        <w:jc w:val="both"/>
      </w:pPr>
      <w:r>
        <w:rPr>
          <w:rFonts w:ascii="Times New Roman"/>
          <w:b w:val="false"/>
          <w:i w:val="false"/>
          <w:color w:val="000000"/>
          <w:sz w:val="28"/>
        </w:rPr>
        <w:t>
      Қорытындыны</w:t>
      </w:r>
    </w:p>
    <w:bookmarkEnd w:id="185"/>
    <w:bookmarkStart w:name="z194" w:id="186"/>
    <w:p>
      <w:pPr>
        <w:spacing w:after="0"/>
        <w:ind w:left="0"/>
        <w:jc w:val="both"/>
      </w:pPr>
      <w:r>
        <w:rPr>
          <w:rFonts w:ascii="Times New Roman"/>
          <w:b w:val="false"/>
          <w:i w:val="false"/>
          <w:color w:val="000000"/>
          <w:sz w:val="28"/>
        </w:rPr>
        <w:t xml:space="preserve">
       алдым________________________________________________________________  </w:t>
      </w:r>
    </w:p>
    <w:bookmarkEnd w:id="186"/>
    <w:bookmarkStart w:name="z195" w:id="187"/>
    <w:p>
      <w:pPr>
        <w:spacing w:after="0"/>
        <w:ind w:left="0"/>
        <w:jc w:val="both"/>
      </w:pPr>
      <w:r>
        <w:rPr>
          <w:rFonts w:ascii="Times New Roman"/>
          <w:b w:val="false"/>
          <w:i w:val="false"/>
          <w:color w:val="000000"/>
          <w:sz w:val="28"/>
        </w:rPr>
        <w:t>
             (салық төлеушінің тегі, аты, әкесінің аты (бар болса), қолы, күні)</w:t>
      </w:r>
    </w:p>
    <w:bookmarkEnd w:id="187"/>
    <w:bookmarkStart w:name="z196" w:id="188"/>
    <w:p>
      <w:pPr>
        <w:spacing w:after="0"/>
        <w:ind w:left="0"/>
        <w:jc w:val="both"/>
      </w:pPr>
      <w:r>
        <w:rPr>
          <w:rFonts w:ascii="Times New Roman"/>
          <w:b w:val="false"/>
          <w:i w:val="false"/>
          <w:color w:val="000000"/>
          <w:sz w:val="28"/>
        </w:rPr>
        <w:t>
      Қорытынды салық төлеушіге табыс</w:t>
      </w:r>
    </w:p>
    <w:bookmarkEnd w:id="188"/>
    <w:bookmarkStart w:name="z197" w:id="189"/>
    <w:p>
      <w:pPr>
        <w:spacing w:after="0"/>
        <w:ind w:left="0"/>
        <w:jc w:val="both"/>
      </w:pPr>
      <w:r>
        <w:rPr>
          <w:rFonts w:ascii="Times New Roman"/>
          <w:b w:val="false"/>
          <w:i w:val="false"/>
          <w:color w:val="000000"/>
          <w:sz w:val="28"/>
        </w:rPr>
        <w:t>
       етілді__________________________________________________________</w:t>
      </w:r>
    </w:p>
    <w:bookmarkEnd w:id="189"/>
    <w:bookmarkStart w:name="z198" w:id="190"/>
    <w:p>
      <w:pPr>
        <w:spacing w:after="0"/>
        <w:ind w:left="0"/>
        <w:jc w:val="both"/>
      </w:pPr>
      <w:r>
        <w:rPr>
          <w:rFonts w:ascii="Times New Roman"/>
          <w:b w:val="false"/>
          <w:i w:val="false"/>
          <w:color w:val="000000"/>
          <w:sz w:val="28"/>
        </w:rPr>
        <w:t xml:space="preserve">
       (мемлекеттік органның лауазымды адамының тегі, аты, әкесінің аты (бар </w:t>
      </w:r>
    </w:p>
    <w:bookmarkEnd w:id="190"/>
    <w:bookmarkStart w:name="z199" w:id="191"/>
    <w:p>
      <w:pPr>
        <w:spacing w:after="0"/>
        <w:ind w:left="0"/>
        <w:jc w:val="both"/>
      </w:pPr>
      <w:r>
        <w:rPr>
          <w:rFonts w:ascii="Times New Roman"/>
          <w:b w:val="false"/>
          <w:i w:val="false"/>
          <w:color w:val="000000"/>
          <w:sz w:val="28"/>
        </w:rPr>
        <w:t>
       болса), қолы, күні)</w:t>
      </w:r>
    </w:p>
    <w:bookmarkEnd w:id="191"/>
    <w:bookmarkStart w:name="z200" w:id="192"/>
    <w:p>
      <w:pPr>
        <w:spacing w:after="0"/>
        <w:ind w:left="0"/>
        <w:jc w:val="both"/>
      </w:pPr>
      <w:r>
        <w:rPr>
          <w:rFonts w:ascii="Times New Roman"/>
          <w:b w:val="false"/>
          <w:i w:val="false"/>
          <w:color w:val="000000"/>
          <w:sz w:val="28"/>
        </w:rPr>
        <w:t>
      Қорытынды салық төлеушіге</w:t>
      </w:r>
    </w:p>
    <w:bookmarkEnd w:id="192"/>
    <w:bookmarkStart w:name="z201" w:id="193"/>
    <w:p>
      <w:pPr>
        <w:spacing w:after="0"/>
        <w:ind w:left="0"/>
        <w:jc w:val="both"/>
      </w:pPr>
      <w:r>
        <w:rPr>
          <w:rFonts w:ascii="Times New Roman"/>
          <w:b w:val="false"/>
          <w:i w:val="false"/>
          <w:color w:val="000000"/>
          <w:sz w:val="28"/>
        </w:rPr>
        <w:t xml:space="preserve">
       жөнелтілді___________________________________________________________ </w:t>
      </w:r>
    </w:p>
    <w:bookmarkEnd w:id="193"/>
    <w:bookmarkStart w:name="z202" w:id="194"/>
    <w:p>
      <w:pPr>
        <w:spacing w:after="0"/>
        <w:ind w:left="0"/>
        <w:jc w:val="both"/>
      </w:pPr>
      <w:r>
        <w:rPr>
          <w:rFonts w:ascii="Times New Roman"/>
          <w:b w:val="false"/>
          <w:i w:val="false"/>
          <w:color w:val="000000"/>
          <w:sz w:val="28"/>
        </w:rPr>
        <w:t>
       (жөнелту және (немесе) алу фактісін растайтын құжат)</w:t>
      </w:r>
    </w:p>
    <w:bookmarkEnd w:id="194"/>
    <w:bookmarkStart w:name="z203" w:id="195"/>
    <w:p>
      <w:pPr>
        <w:spacing w:after="0"/>
        <w:ind w:left="0"/>
        <w:jc w:val="both"/>
      </w:pPr>
      <w:r>
        <w:rPr>
          <w:rFonts w:ascii="Times New Roman"/>
          <w:b w:val="false"/>
          <w:i w:val="false"/>
          <w:color w:val="000000"/>
          <w:sz w:val="28"/>
        </w:rPr>
        <w:t>
      Ескертпе:</w:t>
      </w:r>
    </w:p>
    <w:bookmarkEnd w:id="195"/>
    <w:bookmarkStart w:name="z204" w:id="196"/>
    <w:p>
      <w:pPr>
        <w:spacing w:after="0"/>
        <w:ind w:left="0"/>
        <w:jc w:val="both"/>
      </w:pPr>
      <w:r>
        <w:rPr>
          <w:rFonts w:ascii="Times New Roman"/>
          <w:b w:val="false"/>
          <w:i w:val="false"/>
          <w:color w:val="000000"/>
          <w:sz w:val="28"/>
        </w:rPr>
        <w:t>
      ** жалпыға бірдей белгіленген тәртіпте қызметін жүзеге асыратын салық төлеушілер бойынша толтырылады. Мемлекеттік кірістер органында деректер, БКМ бойынша деректер болмаған кезде, сондай-ақ банктік шоттар болмаған кезде деректер 3-бағаннан 4-бағанға көшіріледі.</w:t>
      </w:r>
    </w:p>
    <w:bookmarkEnd w:id="196"/>
    <w:bookmarkStart w:name="z205" w:id="197"/>
    <w:p>
      <w:pPr>
        <w:spacing w:after="0"/>
        <w:ind w:left="0"/>
        <w:jc w:val="both"/>
      </w:pPr>
      <w:r>
        <w:rPr>
          <w:rFonts w:ascii="Times New Roman"/>
          <w:b w:val="false"/>
          <w:i w:val="false"/>
          <w:color w:val="000000"/>
          <w:sz w:val="28"/>
        </w:rPr>
        <w:t xml:space="preserve">
      *** Салық кодексінің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75-бабында</w:t>
      </w:r>
      <w:r>
        <w:rPr>
          <w:rFonts w:ascii="Times New Roman"/>
          <w:b w:val="false"/>
          <w:i w:val="false"/>
          <w:color w:val="000000"/>
          <w:sz w:val="28"/>
        </w:rPr>
        <w:t xml:space="preserve"> белгіленген салықтық міндеттемені орындаудың ерекшеліктерін сақтау шарттарын бұзушылық анықталған жағдайда толтырылады, бұзушылықтың түрі егжей-тегжейлі жазылады және таратылатын салық төлеушіге камералдық бақылау нәтижелері бойынша мемлекеттік кірістер органдары анықтаған алшақтықтар туралы хабарлама жіберіледі.</w:t>
      </w:r>
    </w:p>
    <w:bookmarkEnd w:id="197"/>
    <w:bookmarkStart w:name="z206" w:id="198"/>
    <w:p>
      <w:pPr>
        <w:spacing w:after="0"/>
        <w:ind w:left="0"/>
        <w:jc w:val="both"/>
      </w:pPr>
      <w:r>
        <w:rPr>
          <w:rFonts w:ascii="Times New Roman"/>
          <w:b w:val="false"/>
          <w:i w:val="false"/>
          <w:color w:val="000000"/>
          <w:sz w:val="28"/>
        </w:rPr>
        <w:t>
      **** Арнаулы салық режимін қолдану шарттарының бұзылуы анықталған жағдайда толтырылады, бұзушылықтың түрі егжей-тегжейлі жазылады.</w:t>
      </w:r>
    </w:p>
    <w:bookmarkEnd w:id="198"/>
    <w:bookmarkStart w:name="z207" w:id="199"/>
    <w:p>
      <w:pPr>
        <w:spacing w:after="0"/>
        <w:ind w:left="0"/>
        <w:jc w:val="both"/>
      </w:pPr>
      <w:r>
        <w:rPr>
          <w:rFonts w:ascii="Times New Roman"/>
          <w:b w:val="false"/>
          <w:i w:val="false"/>
          <w:color w:val="000000"/>
          <w:sz w:val="28"/>
        </w:rPr>
        <w:t>
      ***** Уәкілетті мемлекеттік органдарда салық салу объектісі туралы деректер болмаған жағдайда деректер 5-бағаннан 6-бағанға көшіріледі. Әрбір салық түрі және басқа міндетті төлемдер бойынша бөлек толтырылады.</w:t>
      </w:r>
    </w:p>
    <w:bookmarkEnd w:id="199"/>
    <w:bookmarkStart w:name="z208" w:id="200"/>
    <w:p>
      <w:pPr>
        <w:spacing w:after="0"/>
        <w:ind w:left="0"/>
        <w:jc w:val="both"/>
      </w:pPr>
      <w:r>
        <w:rPr>
          <w:rFonts w:ascii="Times New Roman"/>
          <w:b w:val="false"/>
          <w:i w:val="false"/>
          <w:color w:val="000000"/>
          <w:sz w:val="28"/>
        </w:rPr>
        <w:t>
      ****** Уәкілетті мемлекеттік органдарда деректер болмаған жағдайда деректер 4-бағаннан 5-бағанға көшіріледі.</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қазандағы № 654</w:t>
            </w:r>
            <w:r>
              <w:br/>
            </w:r>
            <w:r>
              <w:rPr>
                <w:rFonts w:ascii="Times New Roman"/>
                <w:b w:val="false"/>
                <w:i w:val="false"/>
                <w:color w:val="000000"/>
                <w:sz w:val="20"/>
              </w:rPr>
              <w:t>бұйрығына 2 қосымша</w:t>
            </w:r>
          </w:p>
        </w:tc>
      </w:tr>
    </w:tbl>
    <w:bookmarkStart w:name="z210" w:id="201"/>
    <w:p>
      <w:pPr>
        <w:spacing w:after="0"/>
        <w:ind w:left="0"/>
        <w:jc w:val="left"/>
      </w:pPr>
      <w:r>
        <w:rPr>
          <w:rFonts w:ascii="Times New Roman"/>
          <w:b/>
          <w:i w:val="false"/>
          <w:color w:val="000000"/>
        </w:rPr>
        <w:t xml:space="preserve"> Салық төлеушілерді (салық агенттерінің), оның ішінде салық төлеушілердің (салық агенттерінің) жекелеген санаттарын қайта ұйымдастыру кезінде салықтық міндеттемелерді орындау қағидалары</w:t>
      </w:r>
    </w:p>
    <w:bookmarkEnd w:id="201"/>
    <w:bookmarkStart w:name="z211" w:id="202"/>
    <w:p>
      <w:pPr>
        <w:spacing w:after="0"/>
        <w:ind w:left="0"/>
        <w:jc w:val="left"/>
      </w:pPr>
      <w:r>
        <w:rPr>
          <w:rFonts w:ascii="Times New Roman"/>
          <w:b/>
          <w:i w:val="false"/>
          <w:color w:val="000000"/>
        </w:rPr>
        <w:t xml:space="preserve"> 1-тарау. Жалпы ережелер</w:t>
      </w:r>
    </w:p>
    <w:bookmarkEnd w:id="202"/>
    <w:bookmarkStart w:name="z212" w:id="203"/>
    <w:p>
      <w:pPr>
        <w:spacing w:after="0"/>
        <w:ind w:left="0"/>
        <w:jc w:val="both"/>
      </w:pPr>
      <w:r>
        <w:rPr>
          <w:rFonts w:ascii="Times New Roman"/>
          <w:b w:val="false"/>
          <w:i w:val="false"/>
          <w:color w:val="000000"/>
          <w:sz w:val="28"/>
        </w:rPr>
        <w:t xml:space="preserve">
      1. Осы Салық төлеушілерді (салық агенттерінің), оның ішінде салық төлеушілердің (салық агенттерінің) жекелеген санаттарын қайта ұйымдастыру кезінде салықтық міндеттемелерді орындау қағидалары (бұдан әрі – Қағидалар) Қазақстан Республикасы Салық кодексінің 74-бабының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және салық төлеушілердің (салық агенттерінің), оның ішінде салық төлеушілерді (салық агенттерінің) жекелеген санаттарын қайта ұйымдастыру кезінде, бірігу, қосылу, бөліну, бөлініп шығу жолымен қайта ұйымдастырылған заңды тұлғаның салықтық міндеттемелерді орындау тәртібін айқындайды.</w:t>
      </w:r>
    </w:p>
    <w:bookmarkEnd w:id="203"/>
    <w:bookmarkStart w:name="z213" w:id="204"/>
    <w:p>
      <w:pPr>
        <w:spacing w:after="0"/>
        <w:ind w:left="0"/>
        <w:jc w:val="both"/>
      </w:pPr>
      <w:r>
        <w:rPr>
          <w:rFonts w:ascii="Times New Roman"/>
          <w:b w:val="false"/>
          <w:i w:val="false"/>
          <w:color w:val="000000"/>
          <w:sz w:val="28"/>
        </w:rPr>
        <w:t>
      2. Таратудың салықтық есептілігі бірігу, қосылу, бөліну жолымен қайта ұйымдастырылған заңды тұлға төлеуші және (немесе) салық агенті болып табылатын салықтардың, бюджетке төленетін төлемдердің түрлері мен әлеуметтік төлемдер бойынша таратудың салықтық есептілігін ұсыну міндеттемесі туындаған салықтық кезеңнің басталуынан бастап осындай есептілік мемлекеттік кірістер органына (бұдан әрі – МКO) ұсынылған күнге дейінгі кезең үшін жасалады.</w:t>
      </w:r>
    </w:p>
    <w:bookmarkEnd w:id="204"/>
    <w:bookmarkStart w:name="z214" w:id="205"/>
    <w:p>
      <w:pPr>
        <w:spacing w:after="0"/>
        <w:ind w:left="0"/>
        <w:jc w:val="both"/>
      </w:pPr>
      <w:r>
        <w:rPr>
          <w:rFonts w:ascii="Times New Roman"/>
          <w:b w:val="false"/>
          <w:i w:val="false"/>
          <w:color w:val="000000"/>
          <w:sz w:val="28"/>
        </w:rPr>
        <w:t>
      Бірігу жолымен қайта ұйымдастыру кезінде таратудың салықтық есептілігін ұсыну бойынша міндеттеме жаңадан құрылған заңды тұлғаның құрамына кірген әрбір заңды тұлғаға, қосылу жолымен қайта ұйымдастыру кезінде – қосылған заңды тұлғаға, бөліну жолымен қайта ұйымдастыру кезінде – қайта ұйымдастырылатын заңды тұлғаға жүктеледі.</w:t>
      </w:r>
    </w:p>
    <w:bookmarkEnd w:id="205"/>
    <w:bookmarkStart w:name="z215" w:id="206"/>
    <w:p>
      <w:pPr>
        <w:spacing w:after="0"/>
        <w:ind w:left="0"/>
        <w:jc w:val="both"/>
      </w:pPr>
      <w:r>
        <w:rPr>
          <w:rFonts w:ascii="Times New Roman"/>
          <w:b w:val="false"/>
          <w:i w:val="false"/>
          <w:color w:val="000000"/>
          <w:sz w:val="28"/>
        </w:rPr>
        <w:t>
      Егер кезекті салықтық есептілікті ұсыну мерзімі таратудың салықтық есептілігі ұсынылғаннан кейін басталған жағдайда, осындай кезекті салықтық есептілікті ұсыну таратудың салықтық есептілігі ұсынылған күннен кешіктірілмей жүргізіледі.</w:t>
      </w:r>
    </w:p>
    <w:bookmarkEnd w:id="206"/>
    <w:bookmarkStart w:name="z216" w:id="207"/>
    <w:p>
      <w:pPr>
        <w:spacing w:after="0"/>
        <w:ind w:left="0"/>
        <w:jc w:val="both"/>
      </w:pPr>
      <w:r>
        <w:rPr>
          <w:rFonts w:ascii="Times New Roman"/>
          <w:b w:val="false"/>
          <w:i w:val="false"/>
          <w:color w:val="000000"/>
          <w:sz w:val="28"/>
        </w:rPr>
        <w:t>
      2-тарау. Салық төлеушілерді (салық агенттерінің), оның ішінде салық төлеушілердің (салық агенттерінің) жекелеген санаттарын қайта ұйымдастырған кезде салықтық міндеттемелерді орындау тәртібі</w:t>
      </w:r>
    </w:p>
    <w:bookmarkEnd w:id="207"/>
    <w:bookmarkStart w:name="z217" w:id="208"/>
    <w:p>
      <w:pPr>
        <w:spacing w:after="0"/>
        <w:ind w:left="0"/>
        <w:jc w:val="both"/>
      </w:pPr>
      <w:r>
        <w:rPr>
          <w:rFonts w:ascii="Times New Roman"/>
          <w:b w:val="false"/>
          <w:i w:val="false"/>
          <w:color w:val="000000"/>
          <w:sz w:val="28"/>
        </w:rPr>
        <w:t>
      3. Қайта ұйымдастырылатын заңды тұлға қайта ұйымдастыру туралы шешім қабылданған күннен бастап 3 (үш) жұмыс күні ішінде орналасқан жері бойынша МКO-ға ол туралы жазбаша хабарлайды.</w:t>
      </w:r>
    </w:p>
    <w:bookmarkEnd w:id="208"/>
    <w:bookmarkStart w:name="z218" w:id="209"/>
    <w:p>
      <w:pPr>
        <w:spacing w:after="0"/>
        <w:ind w:left="0"/>
        <w:jc w:val="both"/>
      </w:pPr>
      <w:r>
        <w:rPr>
          <w:rFonts w:ascii="Times New Roman"/>
          <w:b w:val="false"/>
          <w:i w:val="false"/>
          <w:color w:val="000000"/>
          <w:sz w:val="28"/>
        </w:rPr>
        <w:t>
      4. Қайта ұйымдастырылатын заңды тұлға беру актісі немесе бөлу балансы бекітілген күннен бастап 3 (үш) жұмыс күні ішінде орналасқан жері бойынша МКO-ға мынадай құжаттарды:</w:t>
      </w:r>
    </w:p>
    <w:bookmarkEnd w:id="209"/>
    <w:bookmarkStart w:name="z219" w:id="210"/>
    <w:p>
      <w:pPr>
        <w:spacing w:after="0"/>
        <w:ind w:left="0"/>
        <w:jc w:val="both"/>
      </w:pPr>
      <w:r>
        <w:rPr>
          <w:rFonts w:ascii="Times New Roman"/>
          <w:b w:val="false"/>
          <w:i w:val="false"/>
          <w:color w:val="000000"/>
          <w:sz w:val="28"/>
        </w:rPr>
        <w:t>
      1) бөліну жолымен қайта ұйымдастырылған жағдайды қоспағанда, таратудың салықтық есептілігі;</w:t>
      </w:r>
    </w:p>
    <w:bookmarkEnd w:id="210"/>
    <w:bookmarkStart w:name="z220" w:id="211"/>
    <w:p>
      <w:pPr>
        <w:spacing w:after="0"/>
        <w:ind w:left="0"/>
        <w:jc w:val="both"/>
      </w:pPr>
      <w:r>
        <w:rPr>
          <w:rFonts w:ascii="Times New Roman"/>
          <w:b w:val="false"/>
          <w:i w:val="false"/>
          <w:color w:val="000000"/>
          <w:sz w:val="28"/>
        </w:rPr>
        <w:t>
      2) мынадай:</w:t>
      </w:r>
    </w:p>
    <w:bookmarkEnd w:id="211"/>
    <w:bookmarkStart w:name="z221" w:id="212"/>
    <w:p>
      <w:pPr>
        <w:spacing w:after="0"/>
        <w:ind w:left="0"/>
        <w:jc w:val="both"/>
      </w:pPr>
      <w:r>
        <w:rPr>
          <w:rFonts w:ascii="Times New Roman"/>
          <w:b w:val="false"/>
          <w:i w:val="false"/>
          <w:color w:val="000000"/>
          <w:sz w:val="28"/>
        </w:rPr>
        <w:t>
      осы бұйрыққа 6-қосымшаға сәйкес нысан бойынша қызметті тоқтату (бұдан әрі – қызметті тоқтату туралы өтініш);</w:t>
      </w:r>
    </w:p>
    <w:bookmarkEnd w:id="212"/>
    <w:bookmarkStart w:name="z222" w:id="213"/>
    <w:p>
      <w:pPr>
        <w:spacing w:after="0"/>
        <w:ind w:left="0"/>
        <w:jc w:val="both"/>
      </w:pPr>
      <w:r>
        <w:rPr>
          <w:rFonts w:ascii="Times New Roman"/>
          <w:b w:val="false"/>
          <w:i w:val="false"/>
          <w:color w:val="000000"/>
          <w:sz w:val="28"/>
        </w:rPr>
        <w:t>
      осы Қағидалардың 7-тармағының ережелері қолданылмаса, осы бұйрыққа 5-қосымшаға сәйкес нысан бойынша салықтық тексеру жүргізу туралы салықтық өтінішті (бұдан әрі – тексеруге салықтық өтініш) ұсынады.</w:t>
      </w:r>
    </w:p>
    <w:bookmarkEnd w:id="213"/>
    <w:bookmarkStart w:name="z223" w:id="214"/>
    <w:p>
      <w:pPr>
        <w:spacing w:after="0"/>
        <w:ind w:left="0"/>
        <w:jc w:val="both"/>
      </w:pPr>
      <w:r>
        <w:rPr>
          <w:rFonts w:ascii="Times New Roman"/>
          <w:b w:val="false"/>
          <w:i w:val="false"/>
          <w:color w:val="000000"/>
          <w:sz w:val="28"/>
        </w:rPr>
        <w:t>
      5. Салықтық өтінішке:</w:t>
      </w:r>
    </w:p>
    <w:bookmarkEnd w:id="214"/>
    <w:bookmarkStart w:name="z224" w:id="215"/>
    <w:p>
      <w:pPr>
        <w:spacing w:after="0"/>
        <w:ind w:left="0"/>
        <w:jc w:val="both"/>
      </w:pPr>
      <w:r>
        <w:rPr>
          <w:rFonts w:ascii="Times New Roman"/>
          <w:b w:val="false"/>
          <w:i w:val="false"/>
          <w:color w:val="000000"/>
          <w:sz w:val="28"/>
        </w:rPr>
        <w:t>
      бірігу немесе қосылу кезінде – беру актісі;</w:t>
      </w:r>
    </w:p>
    <w:bookmarkEnd w:id="215"/>
    <w:bookmarkStart w:name="z225" w:id="216"/>
    <w:p>
      <w:pPr>
        <w:spacing w:after="0"/>
        <w:ind w:left="0"/>
        <w:jc w:val="both"/>
      </w:pPr>
      <w:r>
        <w:rPr>
          <w:rFonts w:ascii="Times New Roman"/>
          <w:b w:val="false"/>
          <w:i w:val="false"/>
          <w:color w:val="000000"/>
          <w:sz w:val="28"/>
        </w:rPr>
        <w:t>
      бөліну немесе бөлініп шығу кезінде – аралық бөлу балансы;</w:t>
      </w:r>
    </w:p>
    <w:bookmarkEnd w:id="216"/>
    <w:bookmarkStart w:name="z226" w:id="217"/>
    <w:p>
      <w:pPr>
        <w:spacing w:after="0"/>
        <w:ind w:left="0"/>
        <w:jc w:val="both"/>
      </w:pPr>
      <w:r>
        <w:rPr>
          <w:rFonts w:ascii="Times New Roman"/>
          <w:b w:val="false"/>
          <w:i w:val="false"/>
          <w:color w:val="000000"/>
          <w:sz w:val="28"/>
        </w:rPr>
        <w:t>
      бақылау-касса машинасын (бар болған кезде) есептен шығару туралы өтініш қоса беріледі.</w:t>
      </w:r>
    </w:p>
    <w:bookmarkEnd w:id="217"/>
    <w:bookmarkStart w:name="z227" w:id="218"/>
    <w:p>
      <w:pPr>
        <w:spacing w:after="0"/>
        <w:ind w:left="0"/>
        <w:jc w:val="both"/>
      </w:pPr>
      <w:r>
        <w:rPr>
          <w:rFonts w:ascii="Times New Roman"/>
          <w:b w:val="false"/>
          <w:i w:val="false"/>
          <w:color w:val="000000"/>
          <w:sz w:val="28"/>
        </w:rPr>
        <w:t>
      6. Қайта ұйымдастырылатын заңды тұлғалардың жекелеген санаттары таңдауы бойынша камералдық бақылау жүргізе отырып, салықтық міндеттемені орындаудың оңайлатылған тәртібін қолдануды тоқтату туралы салықтық өтініште көрсетеді.</w:t>
      </w:r>
    </w:p>
    <w:bookmarkEnd w:id="218"/>
    <w:bookmarkStart w:name="z228" w:id="219"/>
    <w:p>
      <w:pPr>
        <w:spacing w:after="0"/>
        <w:ind w:left="0"/>
        <w:jc w:val="both"/>
      </w:pPr>
      <w:r>
        <w:rPr>
          <w:rFonts w:ascii="Times New Roman"/>
          <w:b w:val="false"/>
          <w:i w:val="false"/>
          <w:color w:val="000000"/>
          <w:sz w:val="28"/>
        </w:rPr>
        <w:t>
      Қайта ұйымдастырылатын заңды тұлғалардың жекелеген санаттарына бір мезгілде мынадай шарттарға сәйкес келетін:</w:t>
      </w:r>
    </w:p>
    <w:bookmarkEnd w:id="219"/>
    <w:bookmarkStart w:name="z229" w:id="220"/>
    <w:p>
      <w:pPr>
        <w:spacing w:after="0"/>
        <w:ind w:left="0"/>
        <w:jc w:val="both"/>
      </w:pPr>
      <w:r>
        <w:rPr>
          <w:rFonts w:ascii="Times New Roman"/>
          <w:b w:val="false"/>
          <w:i w:val="false"/>
          <w:color w:val="000000"/>
          <w:sz w:val="28"/>
        </w:rPr>
        <w:t>
      қайта ұйымдастыруға қатысушы:</w:t>
      </w:r>
    </w:p>
    <w:bookmarkEnd w:id="220"/>
    <w:bookmarkStart w:name="z230" w:id="221"/>
    <w:p>
      <w:pPr>
        <w:spacing w:after="0"/>
        <w:ind w:left="0"/>
        <w:jc w:val="both"/>
      </w:pPr>
      <w:r>
        <w:rPr>
          <w:rFonts w:ascii="Times New Roman"/>
          <w:b w:val="false"/>
          <w:i w:val="false"/>
          <w:color w:val="000000"/>
          <w:sz w:val="28"/>
        </w:rPr>
        <w:t xml:space="preserve">
      1) тоқтату туралы салықтық өтініш берілген күнге дейін Салық кодексінің 65-бабында белгіленген талап қоюдың ескіру мерзімі ішінде қосылған құн салығын (бұдан әрі – ҚҚС) төлеуші ретінде тіркеу есебінде тұрмаған немесе тоқтату туралы салықтық өтініш берілген күнге дейін Салық кодексінің </w:t>
      </w:r>
      <w:r>
        <w:rPr>
          <w:rFonts w:ascii="Times New Roman"/>
          <w:b w:val="false"/>
          <w:i w:val="false"/>
          <w:color w:val="000000"/>
          <w:sz w:val="28"/>
        </w:rPr>
        <w:t>65-бабында</w:t>
      </w:r>
      <w:r>
        <w:rPr>
          <w:rFonts w:ascii="Times New Roman"/>
          <w:b w:val="false"/>
          <w:i w:val="false"/>
          <w:color w:val="000000"/>
          <w:sz w:val="28"/>
        </w:rPr>
        <w:t xml:space="preserve"> белгіленген талап қоюдың ескіру мерзімі ішінде ҚҚС төлеуші ретінде тіркеу есебінде тұрған, бірақ өткізу бойынша айналым 10 000 (он мың) еселенген айлық есептік көрсеткіштен аспайтын;</w:t>
      </w:r>
    </w:p>
    <w:bookmarkEnd w:id="221"/>
    <w:bookmarkStart w:name="z231" w:id="222"/>
    <w:p>
      <w:pPr>
        <w:spacing w:after="0"/>
        <w:ind w:left="0"/>
        <w:jc w:val="both"/>
      </w:pPr>
      <w:r>
        <w:rPr>
          <w:rFonts w:ascii="Times New Roman"/>
          <w:b w:val="false"/>
          <w:i w:val="false"/>
          <w:color w:val="000000"/>
          <w:sz w:val="28"/>
        </w:rPr>
        <w:t>
      2) тоқтату туралы салықтық өтініш берілген күні қолданыста болатын 300 (үш жүз) еселенген айлық есептік көрсеткіштен асатын есептелген салық сомасынан есепке жатқызылған ҚҚС-тың асып кету (бұдан әрі – ҚҚС-тың асып кету) сомасы жоқ;</w:t>
      </w:r>
    </w:p>
    <w:bookmarkEnd w:id="222"/>
    <w:bookmarkStart w:name="z232" w:id="223"/>
    <w:p>
      <w:pPr>
        <w:spacing w:after="0"/>
        <w:ind w:left="0"/>
        <w:jc w:val="both"/>
      </w:pPr>
      <w:r>
        <w:rPr>
          <w:rFonts w:ascii="Times New Roman"/>
          <w:b w:val="false"/>
          <w:i w:val="false"/>
          <w:color w:val="000000"/>
          <w:sz w:val="28"/>
        </w:rPr>
        <w:t>
      3) тоқтату туралы салықтық өтініш берілген күні қолданыста болатын 20 (жиырма) еселенген айлық есептік көрсеткіштен асатын салықтық берешегі, әлеуметтік төлемдер бойынша берешегі жоқ;</w:t>
      </w:r>
    </w:p>
    <w:bookmarkEnd w:id="223"/>
    <w:bookmarkStart w:name="z233" w:id="224"/>
    <w:p>
      <w:pPr>
        <w:spacing w:after="0"/>
        <w:ind w:left="0"/>
        <w:jc w:val="both"/>
      </w:pPr>
      <w:r>
        <w:rPr>
          <w:rFonts w:ascii="Times New Roman"/>
          <w:b w:val="false"/>
          <w:i w:val="false"/>
          <w:color w:val="000000"/>
          <w:sz w:val="28"/>
        </w:rPr>
        <w:t>
      қайта ұйымдастыруға қатысушы және (немесе) құқықтық мирасқор:</w:t>
      </w:r>
    </w:p>
    <w:bookmarkEnd w:id="224"/>
    <w:bookmarkStart w:name="z234" w:id="225"/>
    <w:p>
      <w:pPr>
        <w:spacing w:after="0"/>
        <w:ind w:left="0"/>
        <w:jc w:val="both"/>
      </w:pPr>
      <w:r>
        <w:rPr>
          <w:rFonts w:ascii="Times New Roman"/>
          <w:b w:val="false"/>
          <w:i w:val="false"/>
          <w:color w:val="000000"/>
          <w:sz w:val="28"/>
        </w:rPr>
        <w:t>
      1) тоқтату туралы салықтық өтініш берілген күнге электрондық шот-фактуралар жазып беру тоқтатыла тұрмаған;</w:t>
      </w:r>
    </w:p>
    <w:bookmarkEnd w:id="225"/>
    <w:bookmarkStart w:name="z235" w:id="226"/>
    <w:p>
      <w:pPr>
        <w:spacing w:after="0"/>
        <w:ind w:left="0"/>
        <w:jc w:val="both"/>
      </w:pPr>
      <w:r>
        <w:rPr>
          <w:rFonts w:ascii="Times New Roman"/>
          <w:b w:val="false"/>
          <w:i w:val="false"/>
          <w:color w:val="000000"/>
          <w:sz w:val="28"/>
        </w:rPr>
        <w:t>
      2) тоқтату туралы салықтық өтініш берілген күнге электрондық шот-фактуралардың жазып берілуіне автоматтандырылған бақылау жүргізілмеген;</w:t>
      </w:r>
    </w:p>
    <w:bookmarkEnd w:id="226"/>
    <w:bookmarkStart w:name="z236" w:id="227"/>
    <w:p>
      <w:pPr>
        <w:spacing w:after="0"/>
        <w:ind w:left="0"/>
        <w:jc w:val="both"/>
      </w:pPr>
      <w:r>
        <w:rPr>
          <w:rFonts w:ascii="Times New Roman"/>
          <w:b w:val="false"/>
          <w:i w:val="false"/>
          <w:color w:val="000000"/>
          <w:sz w:val="28"/>
        </w:rPr>
        <w:t>
      3) тоқтату туралы салықтық өтініш берілген күні оңалту рәсімін қолдану процесінде болмаған бірігу және (немесе) қосылу жолымен қайта ұйымдастырылатын заңды тұлғалар жатады.</w:t>
      </w:r>
    </w:p>
    <w:bookmarkEnd w:id="227"/>
    <w:bookmarkStart w:name="z237" w:id="228"/>
    <w:p>
      <w:pPr>
        <w:spacing w:after="0"/>
        <w:ind w:left="0"/>
        <w:jc w:val="both"/>
      </w:pPr>
      <w:r>
        <w:rPr>
          <w:rFonts w:ascii="Times New Roman"/>
          <w:b w:val="false"/>
          <w:i w:val="false"/>
          <w:color w:val="000000"/>
          <w:sz w:val="28"/>
        </w:rPr>
        <w:t>
      7. Қайта ұйымдастырылатын заңды тұлға мынадай:</w:t>
      </w:r>
    </w:p>
    <w:bookmarkEnd w:id="228"/>
    <w:bookmarkStart w:name="z238" w:id="229"/>
    <w:p>
      <w:pPr>
        <w:spacing w:after="0"/>
        <w:ind w:left="0"/>
        <w:jc w:val="both"/>
      </w:pPr>
      <w:r>
        <w:rPr>
          <w:rFonts w:ascii="Times New Roman"/>
          <w:b w:val="false"/>
          <w:i w:val="false"/>
          <w:color w:val="000000"/>
          <w:sz w:val="28"/>
        </w:rPr>
        <w:t>
      1) камералдық бақылау және (немесе) салықтық тексеру аяқталғаннан кейін өткізу және (немесе) сатып алу бойынша айналымдар болған;</w:t>
      </w:r>
    </w:p>
    <w:bookmarkEnd w:id="229"/>
    <w:bookmarkStart w:name="z239" w:id="230"/>
    <w:p>
      <w:pPr>
        <w:spacing w:after="0"/>
        <w:ind w:left="0"/>
        <w:jc w:val="both"/>
      </w:pPr>
      <w:r>
        <w:rPr>
          <w:rFonts w:ascii="Times New Roman"/>
          <w:b w:val="false"/>
          <w:i w:val="false"/>
          <w:color w:val="000000"/>
          <w:sz w:val="28"/>
        </w:rPr>
        <w:t>
      2) түзетілген беру актісін не түпкілікті бөлу балансын белгіленген мерзімде өзінің орналасқан жері бойынша МҚО-ға ұсынбаған жағдайда тоқтату туралы салықтық өтінішті қайта ұсынады.</w:t>
      </w:r>
    </w:p>
    <w:bookmarkEnd w:id="230"/>
    <w:bookmarkStart w:name="z240" w:id="231"/>
    <w:p>
      <w:pPr>
        <w:spacing w:after="0"/>
        <w:ind w:left="0"/>
        <w:jc w:val="both"/>
      </w:pPr>
      <w:r>
        <w:rPr>
          <w:rFonts w:ascii="Times New Roman"/>
          <w:b w:val="false"/>
          <w:i w:val="false"/>
          <w:color w:val="000000"/>
          <w:sz w:val="28"/>
        </w:rPr>
        <w:t>
      8. Қайта ұйымдастырылатын заңды тұлғаға салықтық өтінішті қабылдаудан бас тарту мынадай:</w:t>
      </w:r>
    </w:p>
    <w:bookmarkEnd w:id="231"/>
    <w:bookmarkStart w:name="z241" w:id="232"/>
    <w:p>
      <w:pPr>
        <w:spacing w:after="0"/>
        <w:ind w:left="0"/>
        <w:jc w:val="both"/>
      </w:pPr>
      <w:r>
        <w:rPr>
          <w:rFonts w:ascii="Times New Roman"/>
          <w:b w:val="false"/>
          <w:i w:val="false"/>
          <w:color w:val="000000"/>
          <w:sz w:val="28"/>
        </w:rPr>
        <w:t xml:space="preserve">
      1) қайта ұйымдастыруға қатысушылардың бірі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құжаттардың бірін ұсынбаған;</w:t>
      </w:r>
    </w:p>
    <w:bookmarkEnd w:id="232"/>
    <w:bookmarkStart w:name="z242" w:id="233"/>
    <w:p>
      <w:pPr>
        <w:spacing w:after="0"/>
        <w:ind w:left="0"/>
        <w:jc w:val="both"/>
      </w:pPr>
      <w:r>
        <w:rPr>
          <w:rFonts w:ascii="Times New Roman"/>
          <w:b w:val="false"/>
          <w:i w:val="false"/>
          <w:color w:val="000000"/>
          <w:sz w:val="28"/>
        </w:rPr>
        <w:t>
      2) салықтық өтініш берілген күні қайта ұйымдастыруға қатысушының немесе құқықтық мирасқордың банкроттық рәсімі жүргізіліп жатқан;</w:t>
      </w:r>
    </w:p>
    <w:bookmarkEnd w:id="233"/>
    <w:bookmarkStart w:name="z243" w:id="234"/>
    <w:p>
      <w:pPr>
        <w:spacing w:after="0"/>
        <w:ind w:left="0"/>
        <w:jc w:val="both"/>
      </w:pPr>
      <w:r>
        <w:rPr>
          <w:rFonts w:ascii="Times New Roman"/>
          <w:b w:val="false"/>
          <w:i w:val="false"/>
          <w:color w:val="000000"/>
          <w:sz w:val="28"/>
        </w:rPr>
        <w:t>
      3) салықтық өтініш берілген күні қайта ұйымдастыруға қатысушыны немесе құқықтық мирасқорды мәжбүрлеу тәртібімен қызметін тоқтату процесінде тұрған;</w:t>
      </w:r>
    </w:p>
    <w:bookmarkEnd w:id="234"/>
    <w:bookmarkStart w:name="z244" w:id="235"/>
    <w:p>
      <w:pPr>
        <w:spacing w:after="0"/>
        <w:ind w:left="0"/>
        <w:jc w:val="both"/>
      </w:pPr>
      <w:r>
        <w:rPr>
          <w:rFonts w:ascii="Times New Roman"/>
          <w:b w:val="false"/>
          <w:i w:val="false"/>
          <w:color w:val="000000"/>
          <w:sz w:val="28"/>
        </w:rPr>
        <w:t>
      4) салықтық өтініш берілген күні қайта ұйымдастыруға қатысушы немесе құқықтық мирасқор өзге негіздер бойынша тарату сатысында тұрған жағдайда жүргізіледі.</w:t>
      </w:r>
    </w:p>
    <w:bookmarkEnd w:id="235"/>
    <w:bookmarkStart w:name="z245" w:id="236"/>
    <w:p>
      <w:pPr>
        <w:spacing w:after="0"/>
        <w:ind w:left="0"/>
        <w:jc w:val="both"/>
      </w:pPr>
      <w:r>
        <w:rPr>
          <w:rFonts w:ascii="Times New Roman"/>
          <w:b w:val="false"/>
          <w:i w:val="false"/>
          <w:color w:val="000000"/>
          <w:sz w:val="28"/>
        </w:rPr>
        <w:t>
      9. Салықтық өтінішті қабылдау немесе қабылдаудан бас тарту туралы өңдеу нәтижесі оны берген күннен бастап 2 (екі) жұмыс күні ішінде салық төлеушіге жіберіледі.</w:t>
      </w:r>
    </w:p>
    <w:bookmarkEnd w:id="236"/>
    <w:bookmarkStart w:name="z246" w:id="237"/>
    <w:p>
      <w:pPr>
        <w:spacing w:after="0"/>
        <w:ind w:left="0"/>
        <w:jc w:val="both"/>
      </w:pPr>
      <w:r>
        <w:rPr>
          <w:rFonts w:ascii="Times New Roman"/>
          <w:b w:val="false"/>
          <w:i w:val="false"/>
          <w:color w:val="000000"/>
          <w:sz w:val="28"/>
        </w:rPr>
        <w:t>
      1-параграф. Салықтық тексеруді жүргізе отырып, бірігу және (немесе) қосылу жолымен қайта ұйымдастырылатын заңды тұлғаның салықтық міндеттемені орындау тәртібі</w:t>
      </w:r>
    </w:p>
    <w:bookmarkEnd w:id="237"/>
    <w:bookmarkStart w:name="z247" w:id="238"/>
    <w:p>
      <w:pPr>
        <w:spacing w:after="0"/>
        <w:ind w:left="0"/>
        <w:jc w:val="both"/>
      </w:pPr>
      <w:r>
        <w:rPr>
          <w:rFonts w:ascii="Times New Roman"/>
          <w:b w:val="false"/>
          <w:i w:val="false"/>
          <w:color w:val="000000"/>
          <w:sz w:val="28"/>
        </w:rPr>
        <w:t>
      10. Бірігу және (немесе) қосылу жолымен қайта ұйымдастырылатын заңды тұлға қажет болған жағдайда салықтық тексеру актісінде көрсетілген мәліметтерге сәйкес беру актісін түзетеді.</w:t>
      </w:r>
    </w:p>
    <w:bookmarkEnd w:id="238"/>
    <w:bookmarkStart w:name="z248" w:id="239"/>
    <w:p>
      <w:pPr>
        <w:spacing w:after="0"/>
        <w:ind w:left="0"/>
        <w:jc w:val="both"/>
      </w:pPr>
      <w:r>
        <w:rPr>
          <w:rFonts w:ascii="Times New Roman"/>
          <w:b w:val="false"/>
          <w:i w:val="false"/>
          <w:color w:val="000000"/>
          <w:sz w:val="28"/>
        </w:rPr>
        <w:t>
      11. Бірігу және (немесе) қосылу жолымен қайта ұйымдастырылатын тұлға салықтық тексеру аяқталғаннан кейін 3 (үш) жұмыс күні ішінде өзінің орналасқан жері бойынша МКО-ға мынадай шарттар бір мезгілде сақталған кезде:</w:t>
      </w:r>
    </w:p>
    <w:bookmarkEnd w:id="239"/>
    <w:bookmarkStart w:name="z249" w:id="240"/>
    <w:p>
      <w:pPr>
        <w:spacing w:after="0"/>
        <w:ind w:left="0"/>
        <w:jc w:val="both"/>
      </w:pPr>
      <w:r>
        <w:rPr>
          <w:rFonts w:ascii="Times New Roman"/>
          <w:b w:val="false"/>
          <w:i w:val="false"/>
          <w:color w:val="000000"/>
          <w:sz w:val="28"/>
        </w:rPr>
        <w:t>
      1) салықтық берешектің, әлеуметтік төлемдер бойынша берешек болмаған;</w:t>
      </w:r>
    </w:p>
    <w:bookmarkEnd w:id="240"/>
    <w:bookmarkStart w:name="z250" w:id="241"/>
    <w:p>
      <w:pPr>
        <w:spacing w:after="0"/>
        <w:ind w:left="0"/>
        <w:jc w:val="both"/>
      </w:pPr>
      <w:r>
        <w:rPr>
          <w:rFonts w:ascii="Times New Roman"/>
          <w:b w:val="false"/>
          <w:i w:val="false"/>
          <w:color w:val="000000"/>
          <w:sz w:val="28"/>
        </w:rPr>
        <w:t>
      2) салықтық тексеру нәтижелері бойынша орындалмаған хабарламалар болмаған түзетілген беру актісін ұсынады.</w:t>
      </w:r>
    </w:p>
    <w:bookmarkEnd w:id="241"/>
    <w:bookmarkStart w:name="z251" w:id="242"/>
    <w:p>
      <w:pPr>
        <w:spacing w:after="0"/>
        <w:ind w:left="0"/>
        <w:jc w:val="both"/>
      </w:pPr>
      <w:r>
        <w:rPr>
          <w:rFonts w:ascii="Times New Roman"/>
          <w:b w:val="false"/>
          <w:i w:val="false"/>
          <w:color w:val="000000"/>
          <w:sz w:val="28"/>
        </w:rPr>
        <w:t xml:space="preserve">
      12. Қайта ұйымдастырылатын тұлғаның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ұсынған беру актісі МКО-ның қайта ұйымдастырылатын заңды тұлғада берешектің жоқ екенін көздейтін берешектің жоқ (бар) екендігі туралы мәліметтерді тіркеуші органға жіберу үшін негіз болып табылады, бұл туралы осындай заңды тұлғаны хабардар етеді.</w:t>
      </w:r>
    </w:p>
    <w:bookmarkEnd w:id="242"/>
    <w:bookmarkStart w:name="z252" w:id="243"/>
    <w:p>
      <w:pPr>
        <w:spacing w:after="0"/>
        <w:ind w:left="0"/>
        <w:jc w:val="both"/>
      </w:pPr>
      <w:r>
        <w:rPr>
          <w:rFonts w:ascii="Times New Roman"/>
          <w:b w:val="false"/>
          <w:i w:val="false"/>
          <w:color w:val="000000"/>
          <w:sz w:val="28"/>
        </w:rPr>
        <w:t>
      13. МКО заңды тұлғаны қайта ұйымдастыру туралы бизнес сәйкестендіру нөмірлерінің ұлттық тізілімінен мәліметтерді алған күннен бастап 10 (он) жұмыс күні ішінде осындай заңды тұлғаның жеке шоттары бойынша сальдоны тиісті МКО-ға береді.</w:t>
      </w:r>
    </w:p>
    <w:bookmarkEnd w:id="243"/>
    <w:bookmarkStart w:name="z253" w:id="244"/>
    <w:p>
      <w:pPr>
        <w:spacing w:after="0"/>
        <w:ind w:left="0"/>
        <w:jc w:val="both"/>
      </w:pPr>
      <w:r>
        <w:rPr>
          <w:rFonts w:ascii="Times New Roman"/>
          <w:b w:val="false"/>
          <w:i w:val="false"/>
          <w:color w:val="000000"/>
          <w:sz w:val="28"/>
        </w:rPr>
        <w:t>
      Бұл ретте ҚҚС-тың асып кету есебінен қалыптастырылған ҚҚС бойынша сальдо кешенді салықтық тексеру нәтижелері бойынша ҚҚС асып кету сомаларының дұрыстығы расталған жағдайда құқықтық мирасқорға берілуге тиіс.</w:t>
      </w:r>
    </w:p>
    <w:bookmarkEnd w:id="244"/>
    <w:bookmarkStart w:name="z254" w:id="245"/>
    <w:p>
      <w:pPr>
        <w:spacing w:after="0"/>
        <w:ind w:left="0"/>
        <w:jc w:val="both"/>
      </w:pPr>
      <w:r>
        <w:rPr>
          <w:rFonts w:ascii="Times New Roman"/>
          <w:b w:val="false"/>
          <w:i w:val="false"/>
          <w:color w:val="000000"/>
          <w:sz w:val="28"/>
        </w:rPr>
        <w:t>
      2-параграф. Заңды тұлғаны бөліну және (немесе) бөлініп шығу жолымен қайта ұйымдастыру кезінде салықтық міндеттемені орындау тәртібі</w:t>
      </w:r>
    </w:p>
    <w:bookmarkEnd w:id="245"/>
    <w:bookmarkStart w:name="z255" w:id="246"/>
    <w:p>
      <w:pPr>
        <w:spacing w:after="0"/>
        <w:ind w:left="0"/>
        <w:jc w:val="both"/>
      </w:pPr>
      <w:r>
        <w:rPr>
          <w:rFonts w:ascii="Times New Roman"/>
          <w:b w:val="false"/>
          <w:i w:val="false"/>
          <w:color w:val="000000"/>
          <w:sz w:val="28"/>
        </w:rPr>
        <w:t>
      14. Қайта ұйымдастырылатын заңды тұлға салықтық тексеру аяқталғаннан кейін 1 (бір) жұмыс күні ішінде салықтарды, бюджетке төленетін төлемдерді, кедендік төлемдерді, өсімпұлдарды, пайыздарды, айыппұлдарды есепке жатқызуды және (немесе) қайтаруды жүргізуге салықтық өтінішті (бұдан әрі – есепке жатқызу және қайтару туралы өтініш) ұсынады.</w:t>
      </w:r>
    </w:p>
    <w:bookmarkEnd w:id="246"/>
    <w:bookmarkStart w:name="z256" w:id="247"/>
    <w:p>
      <w:pPr>
        <w:spacing w:after="0"/>
        <w:ind w:left="0"/>
        <w:jc w:val="both"/>
      </w:pPr>
      <w:r>
        <w:rPr>
          <w:rFonts w:ascii="Times New Roman"/>
          <w:b w:val="false"/>
          <w:i w:val="false"/>
          <w:color w:val="000000"/>
          <w:sz w:val="28"/>
        </w:rPr>
        <w:t>
      Қайта ұйымдастырылатын заңды тұлғаның және (немесе) оның құрылымдық бөлімшесінің берешегі, қайта ұйымдастырылатын заңды тұлға артық (қате) төлеген салықтардың, бюджетке төленетін төлемдердің және өсімпұлдардың, айыппұлдардың, ҚҚС-тан асып кеткен сомалары, сондай-ақ кедендік баждардың, кедендік алымдардың, салықтар мен өсімпұлдардың артық төленген және (немесе) артық өндіріп алынған сомалары, есепке жатқызу және қайтару туралы салықтық өтінішсіз осындай берешекті өтеу есебіне Қазақстан Республикасының заңнамасында белгіленген тәртіппен және шарттарды ескере отырып, есепке жатқызылуға тиіс.</w:t>
      </w:r>
    </w:p>
    <w:bookmarkEnd w:id="247"/>
    <w:bookmarkStart w:name="z257" w:id="248"/>
    <w:p>
      <w:pPr>
        <w:spacing w:after="0"/>
        <w:ind w:left="0"/>
        <w:jc w:val="both"/>
      </w:pPr>
      <w:r>
        <w:rPr>
          <w:rFonts w:ascii="Times New Roman"/>
          <w:b w:val="false"/>
          <w:i w:val="false"/>
          <w:color w:val="000000"/>
          <w:sz w:val="28"/>
        </w:rPr>
        <w:t>
      Есепке жатқызу жүргізілгеннен кейін артық (қате) төленген сомалардың қалған бөлігі қайта ұйымдастырылатын заңды тұлғаның құқықтық мирасқорына қайта ұйымдастыру кезінде алған мүліктегі үлесіне барабар қайтарылуға жатады.</w:t>
      </w:r>
    </w:p>
    <w:bookmarkEnd w:id="248"/>
    <w:bookmarkStart w:name="z258" w:id="249"/>
    <w:p>
      <w:pPr>
        <w:spacing w:after="0"/>
        <w:ind w:left="0"/>
        <w:jc w:val="both"/>
      </w:pPr>
      <w:r>
        <w:rPr>
          <w:rFonts w:ascii="Times New Roman"/>
          <w:b w:val="false"/>
          <w:i w:val="false"/>
          <w:color w:val="000000"/>
          <w:sz w:val="28"/>
        </w:rPr>
        <w:t>
      15. Қайта ұйымдастырылатын заңды тұлға салықтық тексеру аяқталғаннан кейін 3 (үш) жұмыс күні ішінде бір мезгілде мынадай:</w:t>
      </w:r>
    </w:p>
    <w:bookmarkEnd w:id="249"/>
    <w:bookmarkStart w:name="z259" w:id="250"/>
    <w:p>
      <w:pPr>
        <w:spacing w:after="0"/>
        <w:ind w:left="0"/>
        <w:jc w:val="both"/>
      </w:pPr>
      <w:r>
        <w:rPr>
          <w:rFonts w:ascii="Times New Roman"/>
          <w:b w:val="false"/>
          <w:i w:val="false"/>
          <w:color w:val="000000"/>
          <w:sz w:val="28"/>
        </w:rPr>
        <w:t>
      1) салықтық берешектің, әлеуметтік төлемдер бойынша берешектің болмауы;</w:t>
      </w:r>
    </w:p>
    <w:bookmarkEnd w:id="250"/>
    <w:bookmarkStart w:name="z260" w:id="251"/>
    <w:p>
      <w:pPr>
        <w:spacing w:after="0"/>
        <w:ind w:left="0"/>
        <w:jc w:val="both"/>
      </w:pPr>
      <w:r>
        <w:rPr>
          <w:rFonts w:ascii="Times New Roman"/>
          <w:b w:val="false"/>
          <w:i w:val="false"/>
          <w:color w:val="000000"/>
          <w:sz w:val="28"/>
        </w:rPr>
        <w:t>
      2) салықтардың, бюджетке төленетін төлемдердің, өсімпұлдар мен айыппұлдардың артық (қате) төленген сомаларының, сондай-ақ Қазақстан Республикасы Қаржы министрінің бұйрығымен бекітілген салық төлеушінің (салық агентінің) жеке шотын жүргізу қағидаларында айқындалған тәртіппен және жағдайларда қайтарылуға жататын кедендік баждардың, кедендік алымдардың, салықтар мен өсімпұлдардың артық төленген және (немесе) артық өндіріп алынған сомаларының болмауы;</w:t>
      </w:r>
    </w:p>
    <w:bookmarkEnd w:id="251"/>
    <w:bookmarkStart w:name="z261" w:id="252"/>
    <w:p>
      <w:pPr>
        <w:spacing w:after="0"/>
        <w:ind w:left="0"/>
        <w:jc w:val="both"/>
      </w:pPr>
      <w:r>
        <w:rPr>
          <w:rFonts w:ascii="Times New Roman"/>
          <w:b w:val="false"/>
          <w:i w:val="false"/>
          <w:color w:val="000000"/>
          <w:sz w:val="28"/>
        </w:rPr>
        <w:t>
      3) салықтық тексеру нәтижелері бойынша орындалмаған хабарламалардың болмауы шарттарын сақтай отырып, өзінің орналасқан жері бойынша МКО-ға түпкілікті бөлу балансын ұсынады.</w:t>
      </w:r>
    </w:p>
    <w:bookmarkEnd w:id="252"/>
    <w:bookmarkStart w:name="z262" w:id="253"/>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бөлу және бөлу жолымен қайта ұйымдастырылатын заңды тұлға ұсынған бөлу балансы қайта ұйымдастырылатын заңды тұлғада берешектің жоқтығын көздейтін берешектің жоқтығы (бар болуы) туралы мәліметтерді осындай заңды тұлғаны хабардар ете отырып, МКО тіркеуші органға жіберу үшін негіз болып табылады.</w:t>
      </w:r>
    </w:p>
    <w:bookmarkEnd w:id="253"/>
    <w:bookmarkStart w:name="z263" w:id="254"/>
    <w:p>
      <w:pPr>
        <w:spacing w:after="0"/>
        <w:ind w:left="0"/>
        <w:jc w:val="both"/>
      </w:pPr>
      <w:r>
        <w:rPr>
          <w:rFonts w:ascii="Times New Roman"/>
          <w:b w:val="false"/>
          <w:i w:val="false"/>
          <w:color w:val="000000"/>
          <w:sz w:val="28"/>
        </w:rPr>
        <w:t>
      17. Түпкілікті бөлу балансы салықтық тексеру актісінде көрсетілген мәліметтер негізінде қалыптастырылады.</w:t>
      </w:r>
    </w:p>
    <w:bookmarkEnd w:id="254"/>
    <w:bookmarkStart w:name="z264" w:id="255"/>
    <w:p>
      <w:pPr>
        <w:spacing w:after="0"/>
        <w:ind w:left="0"/>
        <w:jc w:val="both"/>
      </w:pPr>
      <w:r>
        <w:rPr>
          <w:rFonts w:ascii="Times New Roman"/>
          <w:b w:val="false"/>
          <w:i w:val="false"/>
          <w:color w:val="000000"/>
          <w:sz w:val="28"/>
        </w:rPr>
        <w:t>
      18. МКО заңды тұлғаны қайта ұйымдастыру туралы бизнес сәйкестендіру нөмірлерінің тізілімінен мәліметтерін алған күннен бастап 10 (он) жұмыс күні ішінде осындай заңды тұлғаның жеке шоттары бойынша сальдоны тиісті МКО-ға береді.</w:t>
      </w:r>
    </w:p>
    <w:bookmarkEnd w:id="255"/>
    <w:bookmarkStart w:name="z265" w:id="256"/>
    <w:p>
      <w:pPr>
        <w:spacing w:after="0"/>
        <w:ind w:left="0"/>
        <w:jc w:val="both"/>
      </w:pPr>
      <w:r>
        <w:rPr>
          <w:rFonts w:ascii="Times New Roman"/>
          <w:b w:val="false"/>
          <w:i w:val="false"/>
          <w:color w:val="000000"/>
          <w:sz w:val="28"/>
        </w:rPr>
        <w:t>
      Бұл ретте ҚҚС-тың асып кету есебінен қалыптастырылған ҚҚС бойынша сальдо салықтық тексеру нәтижелері бойынша ҚҚС асып кету сомаларының дұрыстығы расталған жағдайда құқықтық мирасқорға берілуге тиіс.</w:t>
      </w:r>
    </w:p>
    <w:bookmarkEnd w:id="256"/>
    <w:bookmarkStart w:name="z266" w:id="257"/>
    <w:p>
      <w:pPr>
        <w:spacing w:after="0"/>
        <w:ind w:left="0"/>
        <w:jc w:val="both"/>
      </w:pPr>
      <w:r>
        <w:rPr>
          <w:rFonts w:ascii="Times New Roman"/>
          <w:b w:val="false"/>
          <w:i w:val="false"/>
          <w:color w:val="000000"/>
          <w:sz w:val="28"/>
        </w:rPr>
        <w:t>
      3-параграф. Камералдық бақылау жүргізе отырып, бірігу және (немесе) қосылу жолымен қайта ұйымдастырылатын заңды тұлғаның салықтық міндеттемені орындау тәртібі</w:t>
      </w:r>
    </w:p>
    <w:bookmarkEnd w:id="257"/>
    <w:bookmarkStart w:name="z267" w:id="258"/>
    <w:p>
      <w:pPr>
        <w:spacing w:after="0"/>
        <w:ind w:left="0"/>
        <w:jc w:val="both"/>
      </w:pPr>
      <w:r>
        <w:rPr>
          <w:rFonts w:ascii="Times New Roman"/>
          <w:b w:val="false"/>
          <w:i w:val="false"/>
          <w:color w:val="000000"/>
          <w:sz w:val="28"/>
        </w:rPr>
        <w:t>
      19. Қайта ұйымдастырылатын заңды тұлға камералдық бақылау аяқталғаннан кейін 3 (үш) жұмыс күні ішінде өзінің орналасқан жері бойынша МКО-ға бір мезгілде мынадай:</w:t>
      </w:r>
    </w:p>
    <w:bookmarkEnd w:id="258"/>
    <w:bookmarkStart w:name="z268" w:id="259"/>
    <w:p>
      <w:pPr>
        <w:spacing w:after="0"/>
        <w:ind w:left="0"/>
        <w:jc w:val="both"/>
      </w:pPr>
      <w:r>
        <w:rPr>
          <w:rFonts w:ascii="Times New Roman"/>
          <w:b w:val="false"/>
          <w:i w:val="false"/>
          <w:color w:val="000000"/>
          <w:sz w:val="28"/>
        </w:rPr>
        <w:t>
      1) салықтық берешектің, әлеуметтік төлемдер бойынша берешектің болмауы;</w:t>
      </w:r>
    </w:p>
    <w:bookmarkEnd w:id="259"/>
    <w:bookmarkStart w:name="z269" w:id="260"/>
    <w:p>
      <w:pPr>
        <w:spacing w:after="0"/>
        <w:ind w:left="0"/>
        <w:jc w:val="both"/>
      </w:pPr>
      <w:r>
        <w:rPr>
          <w:rFonts w:ascii="Times New Roman"/>
          <w:b w:val="false"/>
          <w:i w:val="false"/>
          <w:color w:val="000000"/>
          <w:sz w:val="28"/>
        </w:rPr>
        <w:t>
      2) салықтық тексеру нәтижелері бойынша орындалмаған хабарламалардың болмауы;</w:t>
      </w:r>
    </w:p>
    <w:bookmarkEnd w:id="260"/>
    <w:bookmarkStart w:name="z270" w:id="261"/>
    <w:p>
      <w:pPr>
        <w:spacing w:after="0"/>
        <w:ind w:left="0"/>
        <w:jc w:val="both"/>
      </w:pPr>
      <w:r>
        <w:rPr>
          <w:rFonts w:ascii="Times New Roman"/>
          <w:b w:val="false"/>
          <w:i w:val="false"/>
          <w:color w:val="000000"/>
          <w:sz w:val="28"/>
        </w:rPr>
        <w:t>
      3) электрондық шот-фактураларды жазып беру тоқтатылмау;</w:t>
      </w:r>
    </w:p>
    <w:bookmarkEnd w:id="261"/>
    <w:bookmarkStart w:name="z271" w:id="262"/>
    <w:p>
      <w:pPr>
        <w:spacing w:after="0"/>
        <w:ind w:left="0"/>
        <w:jc w:val="both"/>
      </w:pPr>
      <w:r>
        <w:rPr>
          <w:rFonts w:ascii="Times New Roman"/>
          <w:b w:val="false"/>
          <w:i w:val="false"/>
          <w:color w:val="000000"/>
          <w:sz w:val="28"/>
        </w:rPr>
        <w:t>
      4) электрондық шот-фактуралардың жазып берілуіне автоматтандырылған бақылау жүргізілмеуі шарттарын сақтай отырып, түзетілген түпкілікті беру актісін ұсынады.</w:t>
      </w:r>
    </w:p>
    <w:bookmarkEnd w:id="262"/>
    <w:bookmarkStart w:name="z272" w:id="263"/>
    <w:p>
      <w:pPr>
        <w:spacing w:after="0"/>
        <w:ind w:left="0"/>
        <w:jc w:val="both"/>
      </w:pPr>
      <w:r>
        <w:rPr>
          <w:rFonts w:ascii="Times New Roman"/>
          <w:b w:val="false"/>
          <w:i w:val="false"/>
          <w:color w:val="000000"/>
          <w:sz w:val="28"/>
        </w:rPr>
        <w:t>
      20. Егер қайта ұйымдастырылатын заңды тұлға камералдық бақылау нәтижелері бойынша анықталған алшақтықтар туралы хабарламаны (бұдан әрі осы тармақтың мақсатында – хабарлама) орындамаған жағдайда және (немесе) егер МКО камералдық бақылау аяқталғаннан кейін жіберілген хабарлама бойынша ұсынылған түсіндірмелермен келіспесе, мұндай заңды тұлға камералдық бақылау аяқталғаннан кейін 3 (үш) жұмыс күні ішінде орналасқан жері бойынша МКО-ға бір мезгілде мынадай:</w:t>
      </w:r>
    </w:p>
    <w:bookmarkEnd w:id="263"/>
    <w:bookmarkStart w:name="z273" w:id="264"/>
    <w:p>
      <w:pPr>
        <w:spacing w:after="0"/>
        <w:ind w:left="0"/>
        <w:jc w:val="both"/>
      </w:pPr>
      <w:r>
        <w:rPr>
          <w:rFonts w:ascii="Times New Roman"/>
          <w:b w:val="false"/>
          <w:i w:val="false"/>
          <w:color w:val="000000"/>
          <w:sz w:val="28"/>
        </w:rPr>
        <w:t>
      1) орындалмаған хабарламалар бойынша және (немесе) ұсынылған түсіндірмелермен МКО келіспеген хабарламалар бойынша салықтық тексеру актісінің болуы;</w:t>
      </w:r>
    </w:p>
    <w:bookmarkEnd w:id="264"/>
    <w:bookmarkStart w:name="z274" w:id="265"/>
    <w:p>
      <w:pPr>
        <w:spacing w:after="0"/>
        <w:ind w:left="0"/>
        <w:jc w:val="both"/>
      </w:pPr>
      <w:r>
        <w:rPr>
          <w:rFonts w:ascii="Times New Roman"/>
          <w:b w:val="false"/>
          <w:i w:val="false"/>
          <w:color w:val="000000"/>
          <w:sz w:val="28"/>
        </w:rPr>
        <w:t>
      2) камералдық бақылау аяқталғаннан кейін өткізу және сатып алу бойынша айналымдардың болмауы шарттарын сақтай отырып, түзетілген беру актісін ұсынады.</w:t>
      </w:r>
    </w:p>
    <w:bookmarkEnd w:id="265"/>
    <w:bookmarkStart w:name="z275" w:id="266"/>
    <w:p>
      <w:pPr>
        <w:spacing w:after="0"/>
        <w:ind w:left="0"/>
        <w:jc w:val="both"/>
      </w:pPr>
      <w:r>
        <w:rPr>
          <w:rFonts w:ascii="Times New Roman"/>
          <w:b w:val="false"/>
          <w:i w:val="false"/>
          <w:color w:val="000000"/>
          <w:sz w:val="28"/>
        </w:rPr>
        <w:t>
      21. Қайта ұйымдастырылатын тұлға осы Қағидалардың 20 және 21-тармағына сәйкес ұсынған беру актісі қайта ұйымдастырылатын заңды тұлғада берешектің жоқтығын көздейтін берешектің жоқтығы (болуы) туралы мәліметтерді МКО-ның осындай заңды тұлғаны бұл туралы хабардар ете отырып, тіркеуші органға жіберу үшін негіз болып табылады.</w:t>
      </w:r>
    </w:p>
    <w:bookmarkEnd w:id="266"/>
    <w:bookmarkStart w:name="z276" w:id="267"/>
    <w:p>
      <w:pPr>
        <w:spacing w:after="0"/>
        <w:ind w:left="0"/>
        <w:jc w:val="both"/>
      </w:pPr>
      <w:r>
        <w:rPr>
          <w:rFonts w:ascii="Times New Roman"/>
          <w:b w:val="false"/>
          <w:i w:val="false"/>
          <w:color w:val="000000"/>
          <w:sz w:val="28"/>
        </w:rPr>
        <w:t>
      22. МКО заңды тұлғаны қайта ұйымдастыру туралы бизнес сәйкестендіру нөмірлерінің тізілімінен мәліметтерін алған күннен бастап 10 (он) жұмыс күні ішінде осындай заңды тұлғаның жеке шоттары бойынша сальдоны тиісті МКО-ға береді.</w:t>
      </w:r>
    </w:p>
    <w:bookmarkEnd w:id="267"/>
    <w:bookmarkStart w:name="z277" w:id="268"/>
    <w:p>
      <w:pPr>
        <w:spacing w:after="0"/>
        <w:ind w:left="0"/>
        <w:jc w:val="both"/>
      </w:pPr>
      <w:r>
        <w:rPr>
          <w:rFonts w:ascii="Times New Roman"/>
          <w:b w:val="false"/>
          <w:i w:val="false"/>
          <w:color w:val="000000"/>
          <w:sz w:val="28"/>
        </w:rPr>
        <w:t>
      3-тарау. Заңды тұлғаны қайта ұйымдастыру кезінде салықтық тексеру жүргізу және камералдық бақылау жүргізу ерекшеліктері</w:t>
      </w:r>
    </w:p>
    <w:bookmarkEnd w:id="268"/>
    <w:bookmarkStart w:name="z278" w:id="269"/>
    <w:p>
      <w:pPr>
        <w:spacing w:after="0"/>
        <w:ind w:left="0"/>
        <w:jc w:val="both"/>
      </w:pPr>
      <w:r>
        <w:rPr>
          <w:rFonts w:ascii="Times New Roman"/>
          <w:b w:val="false"/>
          <w:i w:val="false"/>
          <w:color w:val="000000"/>
          <w:sz w:val="28"/>
        </w:rPr>
        <w:t>
      1-параграф. Заңды тұлғаны біріктіру, қосу, бөлу және (немесе) бөлу жолымен қайта ұйымдастыру кезінде салықтық тексеру жүргізу ерекшеліктері</w:t>
      </w:r>
    </w:p>
    <w:bookmarkEnd w:id="269"/>
    <w:bookmarkStart w:name="z279" w:id="270"/>
    <w:p>
      <w:pPr>
        <w:spacing w:after="0"/>
        <w:ind w:left="0"/>
        <w:jc w:val="both"/>
      </w:pPr>
      <w:r>
        <w:rPr>
          <w:rFonts w:ascii="Times New Roman"/>
          <w:b w:val="false"/>
          <w:i w:val="false"/>
          <w:color w:val="000000"/>
          <w:sz w:val="28"/>
        </w:rPr>
        <w:t>
      23. МКО тексеруге салықтық өтінішті алған сәттен бастап 20 (жиырма) жұмыс күнінен кешіктірмей осы бұйрықпен бекітілген "Салық төлеушілерді (салық агенттерінің), оның ішінде салық төлеушілердің (салық агенттерінің) жекелеген санаттарын тарату кезінде салықтық міндеттемені орындау қағидаларының" (бұдан әрі - Тарату жөніндегі қағидалар) 2-тарауына сәйкес кешенді салықтық тексеру жүргізуге кіріседі.</w:t>
      </w:r>
    </w:p>
    <w:bookmarkEnd w:id="270"/>
    <w:bookmarkStart w:name="z280" w:id="271"/>
    <w:p>
      <w:pPr>
        <w:spacing w:after="0"/>
        <w:ind w:left="0"/>
        <w:jc w:val="both"/>
      </w:pPr>
      <w:r>
        <w:rPr>
          <w:rFonts w:ascii="Times New Roman"/>
          <w:b w:val="false"/>
          <w:i w:val="false"/>
          <w:color w:val="000000"/>
          <w:sz w:val="28"/>
        </w:rPr>
        <w:t>
      Осы тармақтың ережесі қайта ұйымдастырудың әрбір қатысушысына қатысты Салық кодексінің 65-бабында белгіленген талап қоюдың ескіру мерзімі ішінде тексеруге салықтық өтініш берілген күнге дейін қолданылады.</w:t>
      </w:r>
    </w:p>
    <w:bookmarkEnd w:id="271"/>
    <w:bookmarkStart w:name="z281" w:id="272"/>
    <w:p>
      <w:pPr>
        <w:spacing w:after="0"/>
        <w:ind w:left="0"/>
        <w:jc w:val="both"/>
      </w:pPr>
      <w:r>
        <w:rPr>
          <w:rFonts w:ascii="Times New Roman"/>
          <w:b w:val="false"/>
          <w:i w:val="false"/>
          <w:color w:val="000000"/>
          <w:sz w:val="28"/>
        </w:rPr>
        <w:t>
      24. Салықтық тексеру жүргізу барысында МКО салық төлеушіге қатысты мынадай мәселелерді қамтиды:</w:t>
      </w:r>
    </w:p>
    <w:bookmarkEnd w:id="272"/>
    <w:bookmarkStart w:name="z282" w:id="273"/>
    <w:p>
      <w:pPr>
        <w:spacing w:after="0"/>
        <w:ind w:left="0"/>
        <w:jc w:val="both"/>
      </w:pPr>
      <w:r>
        <w:rPr>
          <w:rFonts w:ascii="Times New Roman"/>
          <w:b w:val="false"/>
          <w:i w:val="false"/>
          <w:color w:val="000000"/>
          <w:sz w:val="28"/>
        </w:rPr>
        <w:t>
      1) беру актісінде немесе бөлу балансында көрсетілген деректердің нақты мән-жайларға сәйкестігі;</w:t>
      </w:r>
    </w:p>
    <w:bookmarkEnd w:id="273"/>
    <w:bookmarkStart w:name="z283" w:id="274"/>
    <w:p>
      <w:pPr>
        <w:spacing w:after="0"/>
        <w:ind w:left="0"/>
        <w:jc w:val="both"/>
      </w:pPr>
      <w:r>
        <w:rPr>
          <w:rFonts w:ascii="Times New Roman"/>
          <w:b w:val="false"/>
          <w:i w:val="false"/>
          <w:color w:val="000000"/>
          <w:sz w:val="28"/>
        </w:rPr>
        <w:t>
      2) беру актісінде немесе бөлу балансында осындай сомалар болған кезде Салық кодексінің 166-бабында көзделген тәртіппен ҚҚС-тың асып кету сомасының дұрыстығы.</w:t>
      </w:r>
    </w:p>
    <w:bookmarkEnd w:id="274"/>
    <w:bookmarkStart w:name="z284" w:id="275"/>
    <w:p>
      <w:pPr>
        <w:spacing w:after="0"/>
        <w:ind w:left="0"/>
        <w:jc w:val="both"/>
      </w:pPr>
      <w:r>
        <w:rPr>
          <w:rFonts w:ascii="Times New Roman"/>
          <w:b w:val="false"/>
          <w:i w:val="false"/>
          <w:color w:val="000000"/>
          <w:sz w:val="28"/>
        </w:rPr>
        <w:t>
      25. Салықтық тексеруді жүзеге асыру кезеңінде салық төлеушінің (салық агентінің) салықтық өтініші бойынша басталған тексеруді тоқтатуға жол берілмейді.</w:t>
      </w:r>
    </w:p>
    <w:bookmarkEnd w:id="275"/>
    <w:bookmarkStart w:name="z285" w:id="276"/>
    <w:p>
      <w:pPr>
        <w:spacing w:after="0"/>
        <w:ind w:left="0"/>
        <w:jc w:val="both"/>
      </w:pPr>
      <w:r>
        <w:rPr>
          <w:rFonts w:ascii="Times New Roman"/>
          <w:b w:val="false"/>
          <w:i w:val="false"/>
          <w:color w:val="000000"/>
          <w:sz w:val="28"/>
        </w:rPr>
        <w:t>
      2-параграф. Заңды тұлғаны біріктіру және (немесе) қосу жолымен қайта ұйымдастыру кезінде камералдық бақылау жүргізу ерекшеліктері</w:t>
      </w:r>
    </w:p>
    <w:bookmarkEnd w:id="276"/>
    <w:bookmarkStart w:name="z286" w:id="277"/>
    <w:p>
      <w:pPr>
        <w:spacing w:after="0"/>
        <w:ind w:left="0"/>
        <w:jc w:val="both"/>
      </w:pPr>
      <w:r>
        <w:rPr>
          <w:rFonts w:ascii="Times New Roman"/>
          <w:b w:val="false"/>
          <w:i w:val="false"/>
          <w:color w:val="000000"/>
          <w:sz w:val="28"/>
        </w:rPr>
        <w:t>
      26. МКО тоқтату туралы салықтық өтінішті алғаннан кейін 3 (үш) жұмыс күні осы Қағидалардың 3-тарауына сәйкес камералдық бақылау жүргізуге кіріседі.</w:t>
      </w:r>
    </w:p>
    <w:bookmarkEnd w:id="277"/>
    <w:bookmarkStart w:name="z287" w:id="278"/>
    <w:p>
      <w:pPr>
        <w:spacing w:after="0"/>
        <w:ind w:left="0"/>
        <w:jc w:val="both"/>
      </w:pPr>
      <w:r>
        <w:rPr>
          <w:rFonts w:ascii="Times New Roman"/>
          <w:b w:val="false"/>
          <w:i w:val="false"/>
          <w:color w:val="000000"/>
          <w:sz w:val="28"/>
        </w:rPr>
        <w:t>
      Осы тармақтың ережесі қайта ұйымдастырудың әрбір қатысушысына қатысты Салық кодексінің 65-бабында белгіленген талап қоюдың ескіру мерзімі ішінде тоқтату туралы салықтық өтініш берілген күнге дейін қолданылады.</w:t>
      </w:r>
    </w:p>
    <w:bookmarkEnd w:id="278"/>
    <w:bookmarkStart w:name="z288" w:id="279"/>
    <w:p>
      <w:pPr>
        <w:spacing w:after="0"/>
        <w:ind w:left="0"/>
        <w:jc w:val="both"/>
      </w:pPr>
      <w:r>
        <w:rPr>
          <w:rFonts w:ascii="Times New Roman"/>
          <w:b w:val="false"/>
          <w:i w:val="false"/>
          <w:color w:val="000000"/>
          <w:sz w:val="28"/>
        </w:rPr>
        <w:t xml:space="preserve">
      27. Камералдық бақылау барысында осы Қағидалардың 6-тармағында көзделген шарттарға сәйкес келмейтіндігі анықталған кезде МКО Тарату жөніндегі қағидалардың 37-тармағында көзделген мәліметтерді алған күннен бастап 2 (екі) жұмыс күні ішінде Тарату жөніндегі Қағидалардың </w:t>
      </w:r>
      <w:r>
        <w:rPr>
          <w:rFonts w:ascii="Times New Roman"/>
          <w:b w:val="false"/>
          <w:i w:val="false"/>
          <w:color w:val="000000"/>
          <w:sz w:val="28"/>
        </w:rPr>
        <w:t>2-тарауында</w:t>
      </w:r>
      <w:r>
        <w:rPr>
          <w:rFonts w:ascii="Times New Roman"/>
          <w:b w:val="false"/>
          <w:i w:val="false"/>
          <w:color w:val="000000"/>
          <w:sz w:val="28"/>
        </w:rPr>
        <w:t xml:space="preserve"> белгіленген тәртіппен кешенді салықтық тексеруді тағайындау үшін материалдарды жібереді.</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қазандағы № 654</w:t>
            </w:r>
            <w:r>
              <w:br/>
            </w:r>
            <w:r>
              <w:rPr>
                <w:rFonts w:ascii="Times New Roman"/>
                <w:b w:val="false"/>
                <w:i w:val="false"/>
                <w:color w:val="000000"/>
                <w:sz w:val="20"/>
              </w:rPr>
              <w:t>бұйрығына 3 қосымша</w:t>
            </w:r>
          </w:p>
        </w:tc>
      </w:tr>
    </w:tbl>
    <w:bookmarkStart w:name="z290" w:id="280"/>
    <w:p>
      <w:pPr>
        <w:spacing w:after="0"/>
        <w:ind w:left="0"/>
        <w:jc w:val="left"/>
      </w:pPr>
      <w:r>
        <w:rPr>
          <w:rFonts w:ascii="Times New Roman"/>
          <w:b/>
          <w:i w:val="false"/>
          <w:color w:val="000000"/>
        </w:rPr>
        <w:t xml:space="preserve"> Салық төлеушілердің (салық агенттерінің), оның ішінде салық төлеушілердің (салық агенттерінің) жекелеген санаттарының қызметі тоқтатылған кезде салықтық міндеттемені орындау қағидалары</w:t>
      </w:r>
    </w:p>
    <w:bookmarkEnd w:id="280"/>
    <w:bookmarkStart w:name="z291" w:id="281"/>
    <w:p>
      <w:pPr>
        <w:spacing w:after="0"/>
        <w:ind w:left="0"/>
        <w:jc w:val="left"/>
      </w:pPr>
      <w:r>
        <w:rPr>
          <w:rFonts w:ascii="Times New Roman"/>
          <w:b/>
          <w:i w:val="false"/>
          <w:color w:val="000000"/>
        </w:rPr>
        <w:t xml:space="preserve"> 1-тарау. Жалпы ереже</w:t>
      </w:r>
    </w:p>
    <w:bookmarkEnd w:id="281"/>
    <w:bookmarkStart w:name="z292" w:id="282"/>
    <w:p>
      <w:pPr>
        <w:spacing w:after="0"/>
        <w:ind w:left="0"/>
        <w:jc w:val="both"/>
      </w:pPr>
      <w:r>
        <w:rPr>
          <w:rFonts w:ascii="Times New Roman"/>
          <w:b w:val="false"/>
          <w:i w:val="false"/>
          <w:color w:val="000000"/>
          <w:sz w:val="28"/>
        </w:rPr>
        <w:t xml:space="preserve">
      1. Осы салық төлеушілердің (салық агенттерінің), оның ішінде салық төлеушілердің (салық агенттерінің) жекелеген санаттарының қызметі тоқтатылған кезде салықтық міндеттемені орындау қағидалары (бұдан әрі – Тәртіп) Қазақстан Республикасы Салық кодексінің (бұдан әрі – Салық кодексі) 74-бабының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қызметін тоқтататын дара кәсіпкерлердің және жеке практикамен айналысатын адамдардың (бұдан әрі-қызметін тоқтататын тұлға) салықтық міндеттемені орындау ерекшеліктерін айқындайды.</w:t>
      </w:r>
    </w:p>
    <w:bookmarkEnd w:id="282"/>
    <w:bookmarkStart w:name="z293" w:id="283"/>
    <w:p>
      <w:pPr>
        <w:spacing w:after="0"/>
        <w:ind w:left="0"/>
        <w:jc w:val="left"/>
      </w:pPr>
      <w:r>
        <w:rPr>
          <w:rFonts w:ascii="Times New Roman"/>
          <w:b/>
          <w:i w:val="false"/>
          <w:color w:val="000000"/>
        </w:rPr>
        <w:t xml:space="preserve"> 2-тарау. Қызметін тоқтататын тұлғаның салықтық міндеттемені орындау тәртібі</w:t>
      </w:r>
    </w:p>
    <w:bookmarkEnd w:id="283"/>
    <w:bookmarkStart w:name="z294" w:id="284"/>
    <w:p>
      <w:pPr>
        <w:spacing w:after="0"/>
        <w:ind w:left="0"/>
        <w:jc w:val="left"/>
      </w:pPr>
      <w:r>
        <w:rPr>
          <w:rFonts w:ascii="Times New Roman"/>
          <w:b/>
          <w:i w:val="false"/>
          <w:color w:val="000000"/>
        </w:rPr>
        <w:t xml:space="preserve"> 1-параграф. Қызметін тоқтататын тұлғаның салықтық міндеттемені орындаудың жалпы ережелері</w:t>
      </w:r>
    </w:p>
    <w:bookmarkEnd w:id="284"/>
    <w:bookmarkStart w:name="z295" w:id="285"/>
    <w:p>
      <w:pPr>
        <w:spacing w:after="0"/>
        <w:ind w:left="0"/>
        <w:jc w:val="both"/>
      </w:pPr>
      <w:r>
        <w:rPr>
          <w:rFonts w:ascii="Times New Roman"/>
          <w:b w:val="false"/>
          <w:i w:val="false"/>
          <w:color w:val="000000"/>
          <w:sz w:val="28"/>
        </w:rPr>
        <w:t>
      2. Таратудың салықтық есептілігін қызметін тоқтататын тұлға, осындай тұлға төлеуші және (немесе) салық агенті болып табылатын салықтардың, бюджетке төленетін төлемдердің түрлері және әлеуметтік төлемдер бойынша осы бұйрыққа 5-қосымшаға сәйкес нысан бойынша салықтық тексеру жүргізу туралы салықтық өтініш (бұдан әрі - тексеруге салықтық өтініш) не осы бұйрыққа 6-қосымшаға сәйкес нысан бойынша қызметті тоқтатуға арналған салықтық өтініш (бұдан әрі – тоқтатуға салықтық өтініш) берілген салықтық кезең басталғаннан бастап осындай өтініш берілген күнге дейінгі кезең үшін жасайды</w:t>
      </w:r>
    </w:p>
    <w:bookmarkEnd w:id="285"/>
    <w:bookmarkStart w:name="z296" w:id="286"/>
    <w:p>
      <w:pPr>
        <w:spacing w:after="0"/>
        <w:ind w:left="0"/>
        <w:jc w:val="both"/>
      </w:pPr>
      <w:r>
        <w:rPr>
          <w:rFonts w:ascii="Times New Roman"/>
          <w:b w:val="false"/>
          <w:i w:val="false"/>
          <w:color w:val="000000"/>
          <w:sz w:val="28"/>
        </w:rPr>
        <w:t>
      Егер кезекті салықтық есептілікті ұсыну мерзімі таратудың салықтық есептілігі ұсынылғаннан кейін басталған жағдайда, осындай кезекті салықтық есептілікті ұсыну таратудың салықтық есептілігі ұсынылған күннен кешіктірілмей жүргізіледі.</w:t>
      </w:r>
    </w:p>
    <w:bookmarkEnd w:id="286"/>
    <w:bookmarkStart w:name="z297" w:id="287"/>
    <w:p>
      <w:pPr>
        <w:spacing w:after="0"/>
        <w:ind w:left="0"/>
        <w:jc w:val="both"/>
      </w:pPr>
      <w:r>
        <w:rPr>
          <w:rFonts w:ascii="Times New Roman"/>
          <w:b w:val="false"/>
          <w:i w:val="false"/>
          <w:color w:val="000000"/>
          <w:sz w:val="28"/>
        </w:rPr>
        <w:t>
      3. Қызметін тоқтататын тұлға таратудың салықтық есептілігінде көрсетілген салықтарды, бюджетке төленетін төлемдерді және әлеуметтік төлемдерді таратудың салықтық есептілігі мемлекеттік кірістер органына (бұдан әрі – МКО) ұсынылған күннен бастап күнтізбелік 10 (он) күннен кешіктірмей төлейді.</w:t>
      </w:r>
    </w:p>
    <w:bookmarkEnd w:id="287"/>
    <w:bookmarkStart w:name="z298" w:id="288"/>
    <w:p>
      <w:pPr>
        <w:spacing w:after="0"/>
        <w:ind w:left="0"/>
        <w:jc w:val="both"/>
      </w:pPr>
      <w:r>
        <w:rPr>
          <w:rFonts w:ascii="Times New Roman"/>
          <w:b w:val="false"/>
          <w:i w:val="false"/>
          <w:color w:val="000000"/>
          <w:sz w:val="28"/>
        </w:rPr>
        <w:t>
      Егер таратудың салықтық есептілігі алдында табыс етілген салықтық есептілікте көрсетілген салықтарды, бюджетке төленетін төлемдерді және әлеуметтік төлемдерді төлеу мерзімі осы тармақтың бірінші бөлігінде көрсетілген мерзім өткеннен кейін басталған жағдайда, төлеу (аудару) таратудың салықтық есептілігі МКО-ға табыс етілген күннен бастап күнтізбелік 10 (он) күннен кешіктірілмей жүргізіледі.</w:t>
      </w:r>
    </w:p>
    <w:bookmarkEnd w:id="288"/>
    <w:bookmarkStart w:name="z299" w:id="289"/>
    <w:p>
      <w:pPr>
        <w:spacing w:after="0"/>
        <w:ind w:left="0"/>
        <w:jc w:val="both"/>
      </w:pPr>
      <w:r>
        <w:rPr>
          <w:rFonts w:ascii="Times New Roman"/>
          <w:b w:val="false"/>
          <w:i w:val="false"/>
          <w:color w:val="000000"/>
          <w:sz w:val="28"/>
        </w:rPr>
        <w:t>
      4. Қызметін тоқтататын тұлғаның салықтық берешегі оның ақшасы, оның ішінде мүлкін өткізуден алынған ақшасы есебінен Қазақстан Республикасының заңдарында белгіленген кезектілік тәртібімен өтеледі.</w:t>
      </w:r>
    </w:p>
    <w:bookmarkEnd w:id="289"/>
    <w:bookmarkStart w:name="z300" w:id="290"/>
    <w:p>
      <w:pPr>
        <w:spacing w:after="0"/>
        <w:ind w:left="0"/>
        <w:jc w:val="both"/>
      </w:pPr>
      <w:r>
        <w:rPr>
          <w:rFonts w:ascii="Times New Roman"/>
          <w:b w:val="false"/>
          <w:i w:val="false"/>
          <w:color w:val="000000"/>
          <w:sz w:val="28"/>
        </w:rPr>
        <w:t xml:space="preserve">
      5. Егер қызметін тоқтататын тұлғада салықтардың, бюджетке төленетін төлемдердің және өсімпұлдардың артық төленген сомалары болса, онда көрсетілген сомалар Салық кодексінің </w:t>
      </w:r>
      <w:r>
        <w:rPr>
          <w:rFonts w:ascii="Times New Roman"/>
          <w:b w:val="false"/>
          <w:i w:val="false"/>
          <w:color w:val="000000"/>
          <w:sz w:val="28"/>
        </w:rPr>
        <w:t>122-бабында</w:t>
      </w:r>
      <w:r>
        <w:rPr>
          <w:rFonts w:ascii="Times New Roman"/>
          <w:b w:val="false"/>
          <w:i w:val="false"/>
          <w:color w:val="000000"/>
          <w:sz w:val="28"/>
        </w:rPr>
        <w:t xml:space="preserve"> айқындалған тәртіппен осы тұлғаның салықтық берешегін өтеу есебіне есепке жатқызылуға тиіс.</w:t>
      </w:r>
    </w:p>
    <w:bookmarkEnd w:id="290"/>
    <w:bookmarkStart w:name="z301" w:id="291"/>
    <w:p>
      <w:pPr>
        <w:spacing w:after="0"/>
        <w:ind w:left="0"/>
        <w:jc w:val="both"/>
      </w:pPr>
      <w:r>
        <w:rPr>
          <w:rFonts w:ascii="Times New Roman"/>
          <w:b w:val="false"/>
          <w:i w:val="false"/>
          <w:color w:val="000000"/>
          <w:sz w:val="28"/>
        </w:rPr>
        <w:t xml:space="preserve">
      Егер қызметін тоқтататын тұлғаның салықтардың, бюджетке төленетін төлемдердің және өсімпұлдардың қате төленген сомалары болған жағдайда, онда көрсетілген сомалар Салық кодексінің </w:t>
      </w:r>
      <w:r>
        <w:rPr>
          <w:rFonts w:ascii="Times New Roman"/>
          <w:b w:val="false"/>
          <w:i w:val="false"/>
          <w:color w:val="000000"/>
          <w:sz w:val="28"/>
        </w:rPr>
        <w:t>123-бабында</w:t>
      </w:r>
      <w:r>
        <w:rPr>
          <w:rFonts w:ascii="Times New Roman"/>
          <w:b w:val="false"/>
          <w:i w:val="false"/>
          <w:color w:val="000000"/>
          <w:sz w:val="28"/>
        </w:rPr>
        <w:t xml:space="preserve"> айқындалған тәртіппен есепке жатқызылуға жатады.</w:t>
      </w:r>
    </w:p>
    <w:bookmarkEnd w:id="291"/>
    <w:bookmarkStart w:name="z302" w:id="292"/>
    <w:p>
      <w:pPr>
        <w:spacing w:after="0"/>
        <w:ind w:left="0"/>
        <w:jc w:val="both"/>
      </w:pPr>
      <w:r>
        <w:rPr>
          <w:rFonts w:ascii="Times New Roman"/>
          <w:b w:val="false"/>
          <w:i w:val="false"/>
          <w:color w:val="000000"/>
          <w:sz w:val="28"/>
        </w:rPr>
        <w:t xml:space="preserve">
      6. Егер қызметін тоқтататын тұлға қосылған құн салығын төлеушінің тіркеу есебінен алынған күнге дейін есепке жатқызылатын қосылған құн салығы бойынша есептелген салықтың қайтарылуға жататын сомасынан асып кеткен сомасы болған жағдайда, көрсетілген асып кету Салық кодексінің </w:t>
      </w:r>
      <w:r>
        <w:rPr>
          <w:rFonts w:ascii="Times New Roman"/>
          <w:b w:val="false"/>
          <w:i w:val="false"/>
          <w:color w:val="000000"/>
          <w:sz w:val="28"/>
        </w:rPr>
        <w:t xml:space="preserve">125-бабында </w:t>
      </w:r>
      <w:r>
        <w:rPr>
          <w:rFonts w:ascii="Times New Roman"/>
          <w:b w:val="false"/>
          <w:i w:val="false"/>
          <w:color w:val="000000"/>
          <w:sz w:val="28"/>
        </w:rPr>
        <w:t>айқындалған тәртіппен қайтарылуға жатады.</w:t>
      </w:r>
    </w:p>
    <w:bookmarkEnd w:id="292"/>
    <w:bookmarkStart w:name="z303" w:id="293"/>
    <w:p>
      <w:pPr>
        <w:spacing w:after="0"/>
        <w:ind w:left="0"/>
        <w:jc w:val="both"/>
      </w:pPr>
      <w:r>
        <w:rPr>
          <w:rFonts w:ascii="Times New Roman"/>
          <w:b w:val="false"/>
          <w:i w:val="false"/>
          <w:color w:val="000000"/>
          <w:sz w:val="28"/>
        </w:rPr>
        <w:t>
      7. Қызметін тоқтататын тұлғаның салықтық берешегі болмаған кезде:</w:t>
      </w:r>
    </w:p>
    <w:bookmarkEnd w:id="293"/>
    <w:bookmarkStart w:name="z304" w:id="294"/>
    <w:p>
      <w:pPr>
        <w:spacing w:after="0"/>
        <w:ind w:left="0"/>
        <w:jc w:val="both"/>
      </w:pPr>
      <w:r>
        <w:rPr>
          <w:rFonts w:ascii="Times New Roman"/>
          <w:b w:val="false"/>
          <w:i w:val="false"/>
          <w:color w:val="000000"/>
          <w:sz w:val="28"/>
        </w:rPr>
        <w:t xml:space="preserve">
      1) салықтардың, бюджетке төленетін төлемдердің және өсімпұлдардың қате төленген сомалары Салық кодексінің </w:t>
      </w:r>
      <w:r>
        <w:rPr>
          <w:rFonts w:ascii="Times New Roman"/>
          <w:b w:val="false"/>
          <w:i w:val="false"/>
          <w:color w:val="000000"/>
          <w:sz w:val="28"/>
        </w:rPr>
        <w:t>123-бабында</w:t>
      </w:r>
      <w:r>
        <w:rPr>
          <w:rFonts w:ascii="Times New Roman"/>
          <w:b w:val="false"/>
          <w:i w:val="false"/>
          <w:color w:val="000000"/>
          <w:sz w:val="28"/>
        </w:rPr>
        <w:t xml:space="preserve"> айқындалған тәртіппен осы тұлғаға қайтарылуға жатады;</w:t>
      </w:r>
    </w:p>
    <w:bookmarkEnd w:id="294"/>
    <w:bookmarkStart w:name="z305" w:id="295"/>
    <w:p>
      <w:pPr>
        <w:spacing w:after="0"/>
        <w:ind w:left="0"/>
        <w:jc w:val="both"/>
      </w:pPr>
      <w:r>
        <w:rPr>
          <w:rFonts w:ascii="Times New Roman"/>
          <w:b w:val="false"/>
          <w:i w:val="false"/>
          <w:color w:val="000000"/>
          <w:sz w:val="28"/>
        </w:rPr>
        <w:t xml:space="preserve">
      2) салықтардың, бюджетке төленетін төлемдердің және өсімпұлдардың артық төленген сомалары Салық кодексінің </w:t>
      </w:r>
      <w:r>
        <w:rPr>
          <w:rFonts w:ascii="Times New Roman"/>
          <w:b w:val="false"/>
          <w:i w:val="false"/>
          <w:color w:val="000000"/>
          <w:sz w:val="28"/>
        </w:rPr>
        <w:t>122-бабында</w:t>
      </w:r>
      <w:r>
        <w:rPr>
          <w:rFonts w:ascii="Times New Roman"/>
          <w:b w:val="false"/>
          <w:i w:val="false"/>
          <w:color w:val="000000"/>
          <w:sz w:val="28"/>
        </w:rPr>
        <w:t xml:space="preserve"> айқындалған тәртіппен осы тұлғаға қайтарылуға жатады;</w:t>
      </w:r>
    </w:p>
    <w:bookmarkEnd w:id="295"/>
    <w:bookmarkStart w:name="z306" w:id="296"/>
    <w:p>
      <w:pPr>
        <w:spacing w:after="0"/>
        <w:ind w:left="0"/>
        <w:jc w:val="both"/>
      </w:pPr>
      <w:r>
        <w:rPr>
          <w:rFonts w:ascii="Times New Roman"/>
          <w:b w:val="false"/>
          <w:i w:val="false"/>
          <w:color w:val="000000"/>
          <w:sz w:val="28"/>
        </w:rPr>
        <w:t xml:space="preserve">
      3) айыппұлдардың төленген сомалары Салық кодексінің </w:t>
      </w:r>
      <w:r>
        <w:rPr>
          <w:rFonts w:ascii="Times New Roman"/>
          <w:b w:val="false"/>
          <w:i w:val="false"/>
          <w:color w:val="000000"/>
          <w:sz w:val="28"/>
        </w:rPr>
        <w:t>122-бабында</w:t>
      </w:r>
      <w:r>
        <w:rPr>
          <w:rFonts w:ascii="Times New Roman"/>
          <w:b w:val="false"/>
          <w:i w:val="false"/>
          <w:color w:val="000000"/>
          <w:sz w:val="28"/>
        </w:rPr>
        <w:t xml:space="preserve"> белгіленген негіздер бойынша және тәртіппен осы тұлғаға қайтарылуға жатады;</w:t>
      </w:r>
    </w:p>
    <w:bookmarkEnd w:id="296"/>
    <w:bookmarkStart w:name="z307" w:id="297"/>
    <w:p>
      <w:pPr>
        <w:spacing w:after="0"/>
        <w:ind w:left="0"/>
        <w:jc w:val="both"/>
      </w:pPr>
      <w:r>
        <w:rPr>
          <w:rFonts w:ascii="Times New Roman"/>
          <w:b w:val="false"/>
          <w:i w:val="false"/>
          <w:color w:val="000000"/>
          <w:sz w:val="28"/>
        </w:rPr>
        <w:t>
      4) кеден органдары алатын кедендік баждардың, салықтардың, кедендік алымдар мен өсімпұлдардың бюджетке артық (қате) төленген сомалары Қазақстан Республикасының кеден заңнамасында айқындалған тәртіппен осы тұлғаға қайтарылуға жатады.</w:t>
      </w:r>
    </w:p>
    <w:bookmarkEnd w:id="297"/>
    <w:bookmarkStart w:name="z308" w:id="298"/>
    <w:p>
      <w:pPr>
        <w:spacing w:after="0"/>
        <w:ind w:left="0"/>
        <w:jc w:val="left"/>
      </w:pPr>
      <w:r>
        <w:rPr>
          <w:rFonts w:ascii="Times New Roman"/>
          <w:b/>
          <w:i w:val="false"/>
          <w:color w:val="000000"/>
        </w:rPr>
        <w:t xml:space="preserve"> 2-параграф. Салықтық тексеру жүргізе отырып, қызметін тоқтататын тұлғаның салықтық міндеттемені орындау тәртібі</w:t>
      </w:r>
    </w:p>
    <w:bookmarkEnd w:id="298"/>
    <w:bookmarkStart w:name="z309" w:id="299"/>
    <w:p>
      <w:pPr>
        <w:spacing w:after="0"/>
        <w:ind w:left="0"/>
        <w:jc w:val="both"/>
      </w:pPr>
      <w:r>
        <w:rPr>
          <w:rFonts w:ascii="Times New Roman"/>
          <w:b w:val="false"/>
          <w:i w:val="false"/>
          <w:color w:val="000000"/>
          <w:sz w:val="28"/>
        </w:rPr>
        <w:t>
      8. Қызметті тоқтату туралы шешім қабылданған күннен бастап 1 (бір) ай ішінде қызметін тоқтататын тұлға өзінің орналасқан жері бойынша МКО-ға бір мезгілде:</w:t>
      </w:r>
    </w:p>
    <w:bookmarkEnd w:id="299"/>
    <w:bookmarkStart w:name="z310" w:id="300"/>
    <w:p>
      <w:pPr>
        <w:spacing w:after="0"/>
        <w:ind w:left="0"/>
        <w:jc w:val="both"/>
      </w:pPr>
      <w:r>
        <w:rPr>
          <w:rFonts w:ascii="Times New Roman"/>
          <w:b w:val="false"/>
          <w:i w:val="false"/>
          <w:color w:val="000000"/>
          <w:sz w:val="28"/>
        </w:rPr>
        <w:t>
      1) осы бұйрыққа 5-қосымшаға сәйкес нысан бойынша салықтық тексеру жүргізу туралы салықтық өтінішті (бұдан әрі - тексеруге салықтық өтініш);</w:t>
      </w:r>
    </w:p>
    <w:bookmarkEnd w:id="300"/>
    <w:bookmarkStart w:name="z311" w:id="301"/>
    <w:p>
      <w:pPr>
        <w:spacing w:after="0"/>
        <w:ind w:left="0"/>
        <w:jc w:val="both"/>
      </w:pPr>
      <w:r>
        <w:rPr>
          <w:rFonts w:ascii="Times New Roman"/>
          <w:b w:val="false"/>
          <w:i w:val="false"/>
          <w:color w:val="000000"/>
          <w:sz w:val="28"/>
        </w:rPr>
        <w:t>
      2) таратудың салықтық есептілігін;</w:t>
      </w:r>
    </w:p>
    <w:bookmarkEnd w:id="301"/>
    <w:bookmarkStart w:name="z312" w:id="302"/>
    <w:p>
      <w:pPr>
        <w:spacing w:after="0"/>
        <w:ind w:left="0"/>
        <w:jc w:val="both"/>
      </w:pPr>
      <w:r>
        <w:rPr>
          <w:rFonts w:ascii="Times New Roman"/>
          <w:b w:val="false"/>
          <w:i w:val="false"/>
          <w:color w:val="000000"/>
          <w:sz w:val="28"/>
        </w:rPr>
        <w:t xml:space="preserve">
      3) Салық кодексінің 111-бабының </w:t>
      </w:r>
      <w:r>
        <w:rPr>
          <w:rFonts w:ascii="Times New Roman"/>
          <w:b w:val="false"/>
          <w:i w:val="false"/>
          <w:color w:val="000000"/>
          <w:sz w:val="28"/>
        </w:rPr>
        <w:t>4-тармағында</w:t>
      </w:r>
      <w:r>
        <w:rPr>
          <w:rFonts w:ascii="Times New Roman"/>
          <w:b w:val="false"/>
          <w:i w:val="false"/>
          <w:color w:val="000000"/>
          <w:sz w:val="28"/>
        </w:rPr>
        <w:t xml:space="preserve"> айқындалған тәртіппен бақылау-касса машинасын есептен шығару туралы салықтық өтінішті ұсынады.</w:t>
      </w:r>
    </w:p>
    <w:bookmarkEnd w:id="302"/>
    <w:bookmarkStart w:name="z313" w:id="303"/>
    <w:p>
      <w:pPr>
        <w:spacing w:after="0"/>
        <w:ind w:left="0"/>
        <w:jc w:val="both"/>
      </w:pPr>
      <w:r>
        <w:rPr>
          <w:rFonts w:ascii="Times New Roman"/>
          <w:b w:val="false"/>
          <w:i w:val="false"/>
          <w:color w:val="000000"/>
          <w:sz w:val="28"/>
        </w:rPr>
        <w:t>
      Қызметін тоқтататын тұлға бақылау-касса машинасын есептен шығару туралы салықтық өтінішті бақылау-касса машинасы МКО-да есепке қойылған жағдайда ұсынады.</w:t>
      </w:r>
    </w:p>
    <w:bookmarkEnd w:id="303"/>
    <w:bookmarkStart w:name="z314" w:id="304"/>
    <w:p>
      <w:pPr>
        <w:spacing w:after="0"/>
        <w:ind w:left="0"/>
        <w:jc w:val="both"/>
      </w:pPr>
      <w:r>
        <w:rPr>
          <w:rFonts w:ascii="Times New Roman"/>
          <w:b w:val="false"/>
          <w:i w:val="false"/>
          <w:color w:val="000000"/>
          <w:sz w:val="28"/>
        </w:rPr>
        <w:t xml:space="preserve">
      9. Салықтық тексеру МКО қызметін тоқтататын тұлғаны тексеруге салықтық өтініш алғаннан кейін 10 (он) жұмыс күнінен кешіктірілмей басталады және Салық кодексінің </w:t>
      </w:r>
      <w:r>
        <w:rPr>
          <w:rFonts w:ascii="Times New Roman"/>
          <w:b w:val="false"/>
          <w:i w:val="false"/>
          <w:color w:val="000000"/>
          <w:sz w:val="28"/>
        </w:rPr>
        <w:t>15-тарауына</w:t>
      </w:r>
      <w:r>
        <w:rPr>
          <w:rFonts w:ascii="Times New Roman"/>
          <w:b w:val="false"/>
          <w:i w:val="false"/>
          <w:color w:val="000000"/>
          <w:sz w:val="28"/>
        </w:rPr>
        <w:t xml:space="preserve"> сәйкес жүргізіледі.</w:t>
      </w:r>
    </w:p>
    <w:bookmarkEnd w:id="304"/>
    <w:bookmarkStart w:name="z315" w:id="305"/>
    <w:p>
      <w:pPr>
        <w:spacing w:after="0"/>
        <w:ind w:left="0"/>
        <w:jc w:val="both"/>
      </w:pPr>
      <w:r>
        <w:rPr>
          <w:rFonts w:ascii="Times New Roman"/>
          <w:b w:val="false"/>
          <w:i w:val="false"/>
          <w:color w:val="000000"/>
          <w:sz w:val="28"/>
        </w:rPr>
        <w:t>
      10. Қызметті тоқтататын тұлға таратудың салықтық есептілігін табыс еткен күннен бастап таратудың салықтық тексеруі аяқталған күнге дейінгі кезең үшін туындаған салықтық міндеттемелер бойынша салықтық есептілігін табыс еткен жағдайда, МКО Салық кодексінің 170-бабының 6-тармағында көзделген іс-әрекеттер жүзеге асырылады.</w:t>
      </w:r>
    </w:p>
    <w:bookmarkEnd w:id="305"/>
    <w:bookmarkStart w:name="z316" w:id="306"/>
    <w:p>
      <w:pPr>
        <w:spacing w:after="0"/>
        <w:ind w:left="0"/>
        <w:jc w:val="both"/>
      </w:pPr>
      <w:r>
        <w:rPr>
          <w:rFonts w:ascii="Times New Roman"/>
          <w:b w:val="false"/>
          <w:i w:val="false"/>
          <w:color w:val="000000"/>
          <w:sz w:val="28"/>
        </w:rPr>
        <w:t xml:space="preserve">
      11. Қызметті тоқтататын тұлғаның салықтық міндеттемені салықтық тексеру аяқталғаннан кейін және салықтық берешегі, әлеуметтік төлемдер бойынша, оның ішінде салықтық тексеру нәтижелері бойынша пайда болған берешегі болмаған немесе өтелген кезде Салық кодексінің 83-бабының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мерзімдерде орындалды деп есептеледі.</w:t>
      </w:r>
    </w:p>
    <w:bookmarkEnd w:id="306"/>
    <w:bookmarkStart w:name="z317" w:id="307"/>
    <w:p>
      <w:pPr>
        <w:spacing w:after="0"/>
        <w:ind w:left="0"/>
        <w:jc w:val="both"/>
      </w:pPr>
      <w:r>
        <w:rPr>
          <w:rFonts w:ascii="Times New Roman"/>
          <w:b w:val="false"/>
          <w:i w:val="false"/>
          <w:color w:val="000000"/>
          <w:sz w:val="28"/>
        </w:rPr>
        <w:t>
      12. МКО-да қызметін тоқтататын тұлғаны тіркеу есебінен шығару күні Осы Тәртіптің 12-тармағына сәйкес салықтық міндеттеменің орындалған күні болып табылады.</w:t>
      </w:r>
    </w:p>
    <w:bookmarkEnd w:id="307"/>
    <w:bookmarkStart w:name="z318" w:id="308"/>
    <w:p>
      <w:pPr>
        <w:spacing w:after="0"/>
        <w:ind w:left="0"/>
        <w:jc w:val="both"/>
      </w:pPr>
      <w:r>
        <w:rPr>
          <w:rFonts w:ascii="Times New Roman"/>
          <w:b w:val="false"/>
          <w:i w:val="false"/>
          <w:color w:val="000000"/>
          <w:sz w:val="28"/>
        </w:rPr>
        <w:t>
      13. МКО осы Тәртіптің 12-тармағына сәйкес салықтық міндеттеме орындалған күннен бастап 3 (үш) жұмыс күнінен кешіктірмей дара кәсіпкер немесе жеке практикамен айналысатын адам ретінде тіркеу есебінен шығаруды жүзеге асырады және Қазақстан Республикасы Қаржы министрлігі Мемлекеттік кірістер комитетінің интернет-ресурсында осындай салық төлеушіні тіркеу есебінен шығару туралы ақпаратты орналастырады.</w:t>
      </w:r>
    </w:p>
    <w:bookmarkEnd w:id="308"/>
    <w:bookmarkStart w:name="z319" w:id="309"/>
    <w:p>
      <w:pPr>
        <w:spacing w:after="0"/>
        <w:ind w:left="0"/>
        <w:jc w:val="both"/>
      </w:pPr>
      <w:r>
        <w:rPr>
          <w:rFonts w:ascii="Times New Roman"/>
          <w:b w:val="false"/>
          <w:i w:val="false"/>
          <w:color w:val="000000"/>
          <w:sz w:val="28"/>
        </w:rPr>
        <w:t>
      14. Дара кәсіпкерді немесе жеке практикамен айналысатын адамды тіркеу есебінен шығару үшін мынадай шарттарды бір мезгілде сақтау:</w:t>
      </w:r>
    </w:p>
    <w:bookmarkEnd w:id="309"/>
    <w:bookmarkStart w:name="z320" w:id="310"/>
    <w:p>
      <w:pPr>
        <w:spacing w:after="0"/>
        <w:ind w:left="0"/>
        <w:jc w:val="both"/>
      </w:pPr>
      <w:r>
        <w:rPr>
          <w:rFonts w:ascii="Times New Roman"/>
          <w:b w:val="false"/>
          <w:i w:val="false"/>
          <w:color w:val="000000"/>
          <w:sz w:val="28"/>
        </w:rPr>
        <w:t>
      1) салықтық берешектің, әлеуметтік төлемдер бойынша, оның ішінде жүзеге асырылған салықтық әкімшілендіру қорытындылары бойынша берешектің болмауы;</w:t>
      </w:r>
    </w:p>
    <w:bookmarkEnd w:id="310"/>
    <w:bookmarkStart w:name="z321" w:id="311"/>
    <w:p>
      <w:pPr>
        <w:spacing w:after="0"/>
        <w:ind w:left="0"/>
        <w:jc w:val="both"/>
      </w:pPr>
      <w:r>
        <w:rPr>
          <w:rFonts w:ascii="Times New Roman"/>
          <w:b w:val="false"/>
          <w:i w:val="false"/>
          <w:color w:val="000000"/>
          <w:sz w:val="28"/>
        </w:rPr>
        <w:t>
      2) Қазақстан Республикасының заңнамасында айқындалған тәртіппен және жағдайларда қайтарылуға жататын салықтардың, бюджетке төленетін төлемдердің, өсімпұлдар мен айыппұлдардың артық (қате) төленген сомаларының, сондай-ақ кедендік баждардың, кедендік алымдардың, салықтар мен өсімпұлдардың артық төленген және (немесе) артық өндіріп алынған сомаларының болмауы негіз болып табылады.</w:t>
      </w:r>
    </w:p>
    <w:bookmarkEnd w:id="311"/>
    <w:bookmarkStart w:name="z322" w:id="312"/>
    <w:p>
      <w:pPr>
        <w:spacing w:after="0"/>
        <w:ind w:left="0"/>
        <w:jc w:val="both"/>
      </w:pPr>
      <w:r>
        <w:rPr>
          <w:rFonts w:ascii="Times New Roman"/>
          <w:b w:val="false"/>
          <w:i w:val="false"/>
          <w:color w:val="000000"/>
          <w:sz w:val="28"/>
        </w:rPr>
        <w:t>
      15. Жүргізілген салықтық әкімшілендіру қорытындылары бойынша дара кәсіпкердің немесе жеке практикамен айналысатын адамның осы баптың 3-тармағында белгіленген шарттарға сәйкес келмеуі тіркеу есебінен шығарудан бас тарту үшін негіз болып табылады.</w:t>
      </w:r>
    </w:p>
    <w:bookmarkEnd w:id="312"/>
    <w:bookmarkStart w:name="z323" w:id="313"/>
    <w:p>
      <w:pPr>
        <w:spacing w:after="0"/>
        <w:ind w:left="0"/>
        <w:jc w:val="left"/>
      </w:pPr>
      <w:r>
        <w:rPr>
          <w:rFonts w:ascii="Times New Roman"/>
          <w:b/>
          <w:i w:val="false"/>
          <w:color w:val="000000"/>
        </w:rPr>
        <w:t xml:space="preserve"> 3-параграф. Камералдық бақылау жүргізе отырып, қызметін тоқтататын тұлғалардың жекелеген санаттарының салықтық міндеттемені орындау тәртібі</w:t>
      </w:r>
    </w:p>
    <w:bookmarkEnd w:id="313"/>
    <w:bookmarkStart w:name="z324" w:id="314"/>
    <w:p>
      <w:pPr>
        <w:spacing w:after="0"/>
        <w:ind w:left="0"/>
        <w:jc w:val="both"/>
      </w:pPr>
      <w:r>
        <w:rPr>
          <w:rFonts w:ascii="Times New Roman"/>
          <w:b w:val="false"/>
          <w:i w:val="false"/>
          <w:color w:val="000000"/>
          <w:sz w:val="28"/>
        </w:rPr>
        <w:t>
      16. Камералдық бақылау жүргізе отырып, қызметті тоқтату қосылған құн салығы бойынша тіркеу есебіне қойылған күннен бастап қаржылық-шаруашылық қызметті жүзеге асырмайтын не егер мұндай тұлғалар қосылған құн салығын төлеушілер болып табылмаса, қызметін тоқтататын тұлғаларға қатысты жүзеге асырылады.</w:t>
      </w:r>
    </w:p>
    <w:bookmarkEnd w:id="314"/>
    <w:bookmarkStart w:name="z325" w:id="315"/>
    <w:p>
      <w:pPr>
        <w:spacing w:after="0"/>
        <w:ind w:left="0"/>
        <w:jc w:val="both"/>
      </w:pPr>
      <w:r>
        <w:rPr>
          <w:rFonts w:ascii="Times New Roman"/>
          <w:b w:val="false"/>
          <w:i w:val="false"/>
          <w:color w:val="000000"/>
          <w:sz w:val="28"/>
        </w:rPr>
        <w:t>
      17. Дара кәсіпкер немесе жеке практикамен айналысатын адам қызметті тоқтату туралы шешім қабылданған жағдайда бір мезгілде орналасқан жері бойынша МКО-ға:</w:t>
      </w:r>
    </w:p>
    <w:bookmarkEnd w:id="315"/>
    <w:bookmarkStart w:name="z326" w:id="316"/>
    <w:p>
      <w:pPr>
        <w:spacing w:after="0"/>
        <w:ind w:left="0"/>
        <w:jc w:val="both"/>
      </w:pPr>
      <w:r>
        <w:rPr>
          <w:rFonts w:ascii="Times New Roman"/>
          <w:b w:val="false"/>
          <w:i w:val="false"/>
          <w:color w:val="000000"/>
          <w:sz w:val="28"/>
        </w:rPr>
        <w:t>
      1) тоқтату туралы салықтық өтінішті;</w:t>
      </w:r>
    </w:p>
    <w:bookmarkEnd w:id="316"/>
    <w:bookmarkStart w:name="z327" w:id="317"/>
    <w:p>
      <w:pPr>
        <w:spacing w:after="0"/>
        <w:ind w:left="0"/>
        <w:jc w:val="both"/>
      </w:pPr>
      <w:r>
        <w:rPr>
          <w:rFonts w:ascii="Times New Roman"/>
          <w:b w:val="false"/>
          <w:i w:val="false"/>
          <w:color w:val="000000"/>
          <w:sz w:val="28"/>
        </w:rPr>
        <w:t>
      2) осындай есепке алу болған кезде, рұқсаттар және хабарламалар саласындағы уәкілетті орган бекіткен нысан бойынша жекелеген қызмет түрлерін жүзеге асыратын салық төлеуші ретінде қызметтің басталғаны немесе тоқтатылғаны туралы хабарламаны;</w:t>
      </w:r>
    </w:p>
    <w:bookmarkEnd w:id="317"/>
    <w:bookmarkStart w:name="z328" w:id="318"/>
    <w:p>
      <w:pPr>
        <w:spacing w:after="0"/>
        <w:ind w:left="0"/>
        <w:jc w:val="both"/>
      </w:pPr>
      <w:r>
        <w:rPr>
          <w:rFonts w:ascii="Times New Roman"/>
          <w:b w:val="false"/>
          <w:i w:val="false"/>
          <w:color w:val="000000"/>
          <w:sz w:val="28"/>
        </w:rPr>
        <w:t>
      3) таратудың салықтық есептілігін;</w:t>
      </w:r>
    </w:p>
    <w:bookmarkEnd w:id="318"/>
    <w:bookmarkStart w:name="z329" w:id="319"/>
    <w:p>
      <w:pPr>
        <w:spacing w:after="0"/>
        <w:ind w:left="0"/>
        <w:jc w:val="both"/>
      </w:pPr>
      <w:r>
        <w:rPr>
          <w:rFonts w:ascii="Times New Roman"/>
          <w:b w:val="false"/>
          <w:i w:val="false"/>
          <w:color w:val="000000"/>
          <w:sz w:val="28"/>
        </w:rPr>
        <w:t xml:space="preserve">
      4) Салық кодексінің 111-бабының </w:t>
      </w:r>
      <w:r>
        <w:rPr>
          <w:rFonts w:ascii="Times New Roman"/>
          <w:b w:val="false"/>
          <w:i w:val="false"/>
          <w:color w:val="000000"/>
          <w:sz w:val="28"/>
        </w:rPr>
        <w:t>4-тармағында</w:t>
      </w:r>
      <w:r>
        <w:rPr>
          <w:rFonts w:ascii="Times New Roman"/>
          <w:b w:val="false"/>
          <w:i w:val="false"/>
          <w:color w:val="000000"/>
          <w:sz w:val="28"/>
        </w:rPr>
        <w:t xml:space="preserve"> айқындалған тәртіппен бақылау-касса машинасын есептен шығару туралы салықтық өтінішті ұсынады.</w:t>
      </w:r>
    </w:p>
    <w:bookmarkEnd w:id="319"/>
    <w:bookmarkStart w:name="z330" w:id="320"/>
    <w:p>
      <w:pPr>
        <w:spacing w:after="0"/>
        <w:ind w:left="0"/>
        <w:jc w:val="both"/>
      </w:pPr>
      <w:r>
        <w:rPr>
          <w:rFonts w:ascii="Times New Roman"/>
          <w:b w:val="false"/>
          <w:i w:val="false"/>
          <w:color w:val="000000"/>
          <w:sz w:val="28"/>
        </w:rPr>
        <w:t>
      Қызметін тоқтататын тұлға бақылау-касса машинасын есептен шығару туралы салықтық өтінішті бақылау-касса машинасы МКО-да есепке қойылған жағдайда ұсынады.</w:t>
      </w:r>
    </w:p>
    <w:bookmarkEnd w:id="320"/>
    <w:bookmarkStart w:name="z331" w:id="321"/>
    <w:p>
      <w:pPr>
        <w:spacing w:after="0"/>
        <w:ind w:left="0"/>
        <w:jc w:val="both"/>
      </w:pPr>
      <w:r>
        <w:rPr>
          <w:rFonts w:ascii="Times New Roman"/>
          <w:b w:val="false"/>
          <w:i w:val="false"/>
          <w:color w:val="000000"/>
          <w:sz w:val="28"/>
        </w:rPr>
        <w:t>
      18. МКО тоқтату туралы салықтық өтінішті алған күннен бастап 3 (үш) жұмыс күні ішінде:</w:t>
      </w:r>
    </w:p>
    <w:bookmarkEnd w:id="321"/>
    <w:bookmarkStart w:name="z332" w:id="322"/>
    <w:p>
      <w:pPr>
        <w:spacing w:after="0"/>
        <w:ind w:left="0"/>
        <w:jc w:val="both"/>
      </w:pPr>
      <w:r>
        <w:rPr>
          <w:rFonts w:ascii="Times New Roman"/>
          <w:b w:val="false"/>
          <w:i w:val="false"/>
          <w:color w:val="000000"/>
          <w:sz w:val="28"/>
        </w:rPr>
        <w:t>
      1) уәкілетті мемлекеттік органдарға – қызметін тоқтататын тұлға жасаған мемлекеттік тіркеуге жататын мүлікпен жасалатын мәмілелер туралы, сондай-ақ тоқтату туралы салықтық өтінішті алған күнгі жағдай бойынша олардың мүлкі туралы мәліметтер беру туралы;</w:t>
      </w:r>
    </w:p>
    <w:bookmarkEnd w:id="322"/>
    <w:bookmarkStart w:name="z333" w:id="323"/>
    <w:p>
      <w:pPr>
        <w:spacing w:after="0"/>
        <w:ind w:left="0"/>
        <w:jc w:val="both"/>
      </w:pPr>
      <w:r>
        <w:rPr>
          <w:rFonts w:ascii="Times New Roman"/>
          <w:b w:val="false"/>
          <w:i w:val="false"/>
          <w:color w:val="000000"/>
          <w:sz w:val="28"/>
        </w:rPr>
        <w:t>
      2) екінші деңгейдегі банктерге және (немесе) банк операцияларының жекелеген түрлерін жүзеге асыратын ұйымдарға – тоқтату туралы салықтық өтінішті алған күні қызметін тоқтататын тұлғаның банк шоттарындағы ақша қалдықтары мен қозғалысы туралы мәліметтерді ұсыну туралы сұрау салуды жіберуге міндетті.</w:t>
      </w:r>
    </w:p>
    <w:bookmarkEnd w:id="323"/>
    <w:bookmarkStart w:name="z334" w:id="324"/>
    <w:p>
      <w:pPr>
        <w:spacing w:after="0"/>
        <w:ind w:left="0"/>
        <w:jc w:val="both"/>
      </w:pPr>
      <w:r>
        <w:rPr>
          <w:rFonts w:ascii="Times New Roman"/>
          <w:b w:val="false"/>
          <w:i w:val="false"/>
          <w:color w:val="000000"/>
          <w:sz w:val="28"/>
        </w:rPr>
        <w:t xml:space="preserve">
      Осы тармақтың бірінші бөлігінің 1) тармақшасында көзделген мәмілелер туралы, сондай-ақ банк шоттарындағы ақша қозғалысы туралы мәліметтер қызметін тоқтататын тұлғаға қатысты Салық кодексінің </w:t>
      </w:r>
      <w:r>
        <w:rPr>
          <w:rFonts w:ascii="Times New Roman"/>
          <w:b w:val="false"/>
          <w:i w:val="false"/>
          <w:color w:val="000000"/>
          <w:sz w:val="28"/>
        </w:rPr>
        <w:t>65-бабында</w:t>
      </w:r>
      <w:r>
        <w:rPr>
          <w:rFonts w:ascii="Times New Roman"/>
          <w:b w:val="false"/>
          <w:i w:val="false"/>
          <w:color w:val="000000"/>
          <w:sz w:val="28"/>
        </w:rPr>
        <w:t xml:space="preserve"> белгіленген талап қоюдың ескіру мерзімі шегінде, тоқтату туралы салықтық өтінішті МКО алған күнге дейін салықтық тексеру жүргізілмеген кезең үшін ұсынылады.</w:t>
      </w:r>
    </w:p>
    <w:bookmarkEnd w:id="324"/>
    <w:bookmarkStart w:name="z335" w:id="325"/>
    <w:p>
      <w:pPr>
        <w:spacing w:after="0"/>
        <w:ind w:left="0"/>
        <w:jc w:val="both"/>
      </w:pPr>
      <w:r>
        <w:rPr>
          <w:rFonts w:ascii="Times New Roman"/>
          <w:b w:val="false"/>
          <w:i w:val="false"/>
          <w:color w:val="000000"/>
          <w:sz w:val="28"/>
        </w:rPr>
        <w:t>
      19. Осы Қағидалардың 18-тармағында көрсетілген МКО-ның сұрау салулары бойынша мәліметтер оларды алған күннен бастап 10 (он) жұмыс күнінен кешіктірілмей ұсынылады.</w:t>
      </w:r>
    </w:p>
    <w:bookmarkEnd w:id="325"/>
    <w:bookmarkStart w:name="z336" w:id="326"/>
    <w:p>
      <w:pPr>
        <w:spacing w:after="0"/>
        <w:ind w:left="0"/>
        <w:jc w:val="both"/>
      </w:pPr>
      <w:r>
        <w:rPr>
          <w:rFonts w:ascii="Times New Roman"/>
          <w:b w:val="false"/>
          <w:i w:val="false"/>
          <w:color w:val="000000"/>
          <w:sz w:val="28"/>
        </w:rPr>
        <w:t xml:space="preserve">
      20. МКО осы Қағидалардың 18-тармағында көзделген барлық мәліметтерді алған күннен бастап 10 (он) жұмыс күні ішінде Салық кодексінің </w:t>
      </w:r>
      <w:r>
        <w:rPr>
          <w:rFonts w:ascii="Times New Roman"/>
          <w:b w:val="false"/>
          <w:i w:val="false"/>
          <w:color w:val="000000"/>
          <w:sz w:val="28"/>
        </w:rPr>
        <w:t>137-бабында</w:t>
      </w:r>
      <w:r>
        <w:rPr>
          <w:rFonts w:ascii="Times New Roman"/>
          <w:b w:val="false"/>
          <w:i w:val="false"/>
          <w:color w:val="000000"/>
          <w:sz w:val="28"/>
        </w:rPr>
        <w:t xml:space="preserve"> айқындалған тәртіппен камералдық бақылауды жүзеге асыруға және осы бұйрықпен бекітілген Салық төлеушілердің (салық агенттерінің), оның ішінде салық төлеушілердің (салық агенттерінің) жекелеген санаттарының қызметі тоқтатылған кезде салықтық міндеттемені орындау қағидаларына қосымшаға сәйкес нысан бойынша камералдық бақылау нәтижелері бойынша қорытынды (бұдан әрі – камералдық бақылау қорытындысы) жасауға міндетті.</w:t>
      </w:r>
    </w:p>
    <w:bookmarkEnd w:id="326"/>
    <w:bookmarkStart w:name="z337" w:id="327"/>
    <w:p>
      <w:pPr>
        <w:spacing w:after="0"/>
        <w:ind w:left="0"/>
        <w:jc w:val="both"/>
      </w:pPr>
      <w:r>
        <w:rPr>
          <w:rFonts w:ascii="Times New Roman"/>
          <w:b w:val="false"/>
          <w:i w:val="false"/>
          <w:color w:val="000000"/>
          <w:sz w:val="28"/>
        </w:rPr>
        <w:t>
      Камералдық бақылау қорытындысында камералдық бақылау нәтижелері және салықтар, бюджетке төленетін төлемдер және әлеуметтік төлемдер бойынша есеп айырысулардың жай-күйі көрсетіледі.</w:t>
      </w:r>
    </w:p>
    <w:bookmarkEnd w:id="327"/>
    <w:bookmarkStart w:name="z338" w:id="328"/>
    <w:p>
      <w:pPr>
        <w:spacing w:after="0"/>
        <w:ind w:left="0"/>
        <w:jc w:val="both"/>
      </w:pPr>
      <w:r>
        <w:rPr>
          <w:rFonts w:ascii="Times New Roman"/>
          <w:b w:val="false"/>
          <w:i w:val="false"/>
          <w:color w:val="000000"/>
          <w:sz w:val="28"/>
        </w:rPr>
        <w:t xml:space="preserve">
      Камералдық бақылау қорытындысы кемінде екі данада жасалады және оған МКО лауазымды адамдары қол қояды. Қорытындының бір данасы оған қол қойылғаннан кейін Салық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қызметін тоқтататын тұлғаға 3 (үш) жұмыс күнінен кешіктірілмей табыс етіледі.</w:t>
      </w:r>
    </w:p>
    <w:bookmarkEnd w:id="328"/>
    <w:bookmarkStart w:name="z339" w:id="329"/>
    <w:p>
      <w:pPr>
        <w:spacing w:after="0"/>
        <w:ind w:left="0"/>
        <w:jc w:val="both"/>
      </w:pPr>
      <w:r>
        <w:rPr>
          <w:rFonts w:ascii="Times New Roman"/>
          <w:b w:val="false"/>
          <w:i w:val="false"/>
          <w:color w:val="000000"/>
          <w:sz w:val="28"/>
        </w:rPr>
        <w:t xml:space="preserve">
      21. Камералдық бақылау нәтижелері бойынша алшақтықтар болған жағдайда қызметті тоқтататын тұлғаға қорытынды алынған күннен бастап 5 (бес) бес жұмыс күнінен кешіктірмей Салық кодексінің </w:t>
      </w:r>
      <w:r>
        <w:rPr>
          <w:rFonts w:ascii="Times New Roman"/>
          <w:b w:val="false"/>
          <w:i w:val="false"/>
          <w:color w:val="000000"/>
          <w:sz w:val="28"/>
        </w:rPr>
        <w:t>137-бабында</w:t>
      </w:r>
      <w:r>
        <w:rPr>
          <w:rFonts w:ascii="Times New Roman"/>
          <w:b w:val="false"/>
          <w:i w:val="false"/>
          <w:color w:val="000000"/>
          <w:sz w:val="28"/>
        </w:rPr>
        <w:t xml:space="preserve"> айқындалған тәртіппен камералдық бақылау нәтижелері бойынша анықталған алшақтықтар туралы хабарлама (бұдан әрі - хабарлама) табыс етіледі.</w:t>
      </w:r>
    </w:p>
    <w:bookmarkEnd w:id="329"/>
    <w:bookmarkStart w:name="z340" w:id="330"/>
    <w:p>
      <w:pPr>
        <w:spacing w:after="0"/>
        <w:ind w:left="0"/>
        <w:jc w:val="both"/>
      </w:pPr>
      <w:r>
        <w:rPr>
          <w:rFonts w:ascii="Times New Roman"/>
          <w:b w:val="false"/>
          <w:i w:val="false"/>
          <w:color w:val="000000"/>
          <w:sz w:val="28"/>
        </w:rPr>
        <w:t xml:space="preserve">
      22. Қызметін тоқтататын тұлға хабарламаны орындауды Салық кодексінің </w:t>
      </w:r>
      <w:r>
        <w:rPr>
          <w:rFonts w:ascii="Times New Roman"/>
          <w:b w:val="false"/>
          <w:i w:val="false"/>
          <w:color w:val="000000"/>
          <w:sz w:val="28"/>
        </w:rPr>
        <w:t>137-бабында</w:t>
      </w:r>
      <w:r>
        <w:rPr>
          <w:rFonts w:ascii="Times New Roman"/>
          <w:b w:val="false"/>
          <w:i w:val="false"/>
          <w:color w:val="000000"/>
          <w:sz w:val="28"/>
        </w:rPr>
        <w:t xml:space="preserve"> айқындалған тәртіппен жүзеге асырады.</w:t>
      </w:r>
    </w:p>
    <w:bookmarkEnd w:id="330"/>
    <w:bookmarkStart w:name="z341" w:id="331"/>
    <w:p>
      <w:pPr>
        <w:spacing w:after="0"/>
        <w:ind w:left="0"/>
        <w:jc w:val="both"/>
      </w:pPr>
      <w:r>
        <w:rPr>
          <w:rFonts w:ascii="Times New Roman"/>
          <w:b w:val="false"/>
          <w:i w:val="false"/>
          <w:color w:val="000000"/>
          <w:sz w:val="28"/>
        </w:rPr>
        <w:t>
      Хабарлама орындалмаған және (немесе) салық төлеуші ұсынған түсіндірмелермен МКО келіспеген жағдайда, қызметін тоқтататын тұлғаға қатысты салықтық тексеру жүргізіледі. Бұл ретте салықтық тексеру мұндай хабарламаны орындау мерзімі өткен және (немесе) анықталған бұзушылықтар бойынша келіспеушілік туралы түсініктеме алынған күннен бастап 10 (он) жұмыс күнінен кешіктірілмей басталады.</w:t>
      </w:r>
    </w:p>
    <w:bookmarkEnd w:id="331"/>
    <w:bookmarkStart w:name="z342" w:id="332"/>
    <w:p>
      <w:pPr>
        <w:spacing w:after="0"/>
        <w:ind w:left="0"/>
        <w:jc w:val="both"/>
      </w:pPr>
      <w:r>
        <w:rPr>
          <w:rFonts w:ascii="Times New Roman"/>
          <w:b w:val="false"/>
          <w:i w:val="false"/>
          <w:color w:val="000000"/>
          <w:sz w:val="28"/>
        </w:rPr>
        <w:t>
      23. Салық төлеуші салықтық берешекті, әлеуметтік төлемдерді төлеуді (аударуды) қорытынды жасалған немесе хабарлама орындалған күннен бастап күнтізбелік 10 (он) күннен кешіктірмей жүргізеді.</w:t>
      </w:r>
    </w:p>
    <w:bookmarkEnd w:id="332"/>
    <w:bookmarkStart w:name="z343" w:id="333"/>
    <w:p>
      <w:pPr>
        <w:spacing w:after="0"/>
        <w:ind w:left="0"/>
        <w:jc w:val="both"/>
      </w:pPr>
      <w:r>
        <w:rPr>
          <w:rFonts w:ascii="Times New Roman"/>
          <w:b w:val="false"/>
          <w:i w:val="false"/>
          <w:color w:val="000000"/>
          <w:sz w:val="28"/>
        </w:rPr>
        <w:t>
      24. Қызметін тоқтататын тұлға:</w:t>
      </w:r>
    </w:p>
    <w:bookmarkEnd w:id="333"/>
    <w:bookmarkStart w:name="z344" w:id="334"/>
    <w:p>
      <w:pPr>
        <w:spacing w:after="0"/>
        <w:ind w:left="0"/>
        <w:jc w:val="both"/>
      </w:pPr>
      <w:r>
        <w:rPr>
          <w:rFonts w:ascii="Times New Roman"/>
          <w:b w:val="false"/>
          <w:i w:val="false"/>
          <w:color w:val="000000"/>
          <w:sz w:val="28"/>
        </w:rPr>
        <w:t>
      1) камералдық бақылау нәтижелер бойынша алшақтықтар және салықтық берешек, әлеуметтік төлемдер бойынша берешек болмаған кезде – қорытынды жасалған;</w:t>
      </w:r>
    </w:p>
    <w:bookmarkEnd w:id="334"/>
    <w:bookmarkStart w:name="z345" w:id="335"/>
    <w:p>
      <w:pPr>
        <w:spacing w:after="0"/>
        <w:ind w:left="0"/>
        <w:jc w:val="both"/>
      </w:pPr>
      <w:r>
        <w:rPr>
          <w:rFonts w:ascii="Times New Roman"/>
          <w:b w:val="false"/>
          <w:i w:val="false"/>
          <w:color w:val="000000"/>
          <w:sz w:val="28"/>
        </w:rPr>
        <w:t>
      2) мұндай алшақтықтар болған және салықтық берешек, әлеуметтік төлемдер бойынша берешек болмаған кезде – хабарлама орындалған;</w:t>
      </w:r>
    </w:p>
    <w:bookmarkEnd w:id="335"/>
    <w:bookmarkStart w:name="z346" w:id="336"/>
    <w:p>
      <w:pPr>
        <w:spacing w:after="0"/>
        <w:ind w:left="0"/>
        <w:jc w:val="both"/>
      </w:pPr>
      <w:r>
        <w:rPr>
          <w:rFonts w:ascii="Times New Roman"/>
          <w:b w:val="false"/>
          <w:i w:val="false"/>
          <w:color w:val="000000"/>
          <w:sz w:val="28"/>
        </w:rPr>
        <w:t>
      3) салықтық берешек болған кезде және камералдық бақылау нәтижелері бойынша алшақтықтар толық көлемде жойылған жағдайда – салықтық берешекті, әлеуметтік төлемдер бойынша берешекті өтеген күннен бастап тіркеу есебінен алып тасталды деп танылады.</w:t>
      </w:r>
    </w:p>
    <w:bookmarkEnd w:id="336"/>
    <w:bookmarkStart w:name="z347" w:id="337"/>
    <w:p>
      <w:pPr>
        <w:spacing w:after="0"/>
        <w:ind w:left="0"/>
        <w:jc w:val="both"/>
      </w:pPr>
      <w:r>
        <w:rPr>
          <w:rFonts w:ascii="Times New Roman"/>
          <w:b w:val="false"/>
          <w:i w:val="false"/>
          <w:color w:val="000000"/>
          <w:sz w:val="28"/>
        </w:rPr>
        <w:t>
      Осы тармақта айқындалған тәртіппен дара кәсіпкерді немесе жеке практикамен айналысатын адамды тіркеу есебінен алу туралы ақпарат, осындай салық төлеушілерді тіркеу есебінен шығарылған күннен бастап 3 (үш) жұмыс күні ішінде Қазақстан Республикасының Қаржы министрлігі Мемлекеттік кірістер комитетінің интернет-ресурсында орналастырылады.</w:t>
      </w:r>
    </w:p>
    <w:bookmarkEnd w:id="337"/>
    <w:bookmarkStart w:name="z348" w:id="33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белгіленген мерзімде төленбеген салықтық берешектің, әлеуметтік төлемдер бойынша берешектің болуы дара кәсіпкер ретінде немесе жеке практикамен айналысатын адамды тіркеу есебінен шығарудан бас тарту үшін негіз болып табылады.</w:t>
      </w:r>
    </w:p>
    <w:bookmarkEnd w:id="338"/>
    <w:bookmarkStart w:name="z349" w:id="339"/>
    <w:p>
      <w:pPr>
        <w:spacing w:after="0"/>
        <w:ind w:left="0"/>
        <w:jc w:val="left"/>
      </w:pPr>
      <w:r>
        <w:rPr>
          <w:rFonts w:ascii="Times New Roman"/>
          <w:b/>
          <w:i w:val="false"/>
          <w:color w:val="000000"/>
        </w:rPr>
        <w:t xml:space="preserve"> 4-тарау. Салықтар бойынша аудит қорытындысының нәтижесі бойынша қызметін тоқтататын дара кәсіпкердің салықтық міндеттемені орындау ерекшеліктері</w:t>
      </w:r>
    </w:p>
    <w:bookmarkEnd w:id="339"/>
    <w:bookmarkStart w:name="z350" w:id="340"/>
    <w:p>
      <w:pPr>
        <w:spacing w:after="0"/>
        <w:ind w:left="0"/>
        <w:jc w:val="both"/>
      </w:pPr>
      <w:r>
        <w:rPr>
          <w:rFonts w:ascii="Times New Roman"/>
          <w:b w:val="false"/>
          <w:i w:val="false"/>
          <w:color w:val="000000"/>
          <w:sz w:val="28"/>
        </w:rPr>
        <w:t>
      25. Дара кәсіпкерлер салықтар бойынша аудит қорытындысының нәтижесі бойынша қызметті тоқтатуға бір мезгілде мынадай шарттарға сәйкес келген жағдайда жатады:</w:t>
      </w:r>
    </w:p>
    <w:bookmarkEnd w:id="340"/>
    <w:bookmarkStart w:name="z351" w:id="341"/>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65-бабында</w:t>
      </w:r>
      <w:r>
        <w:rPr>
          <w:rFonts w:ascii="Times New Roman"/>
          <w:b w:val="false"/>
          <w:i w:val="false"/>
          <w:color w:val="000000"/>
          <w:sz w:val="28"/>
        </w:rPr>
        <w:t xml:space="preserve"> белгіленген талап қоюдың ескіру мерзімі кезеңінде таратылатын тұлғаның түзетулерін ескере отырып, жылдық жиынтық кірістердің жалпы сомасы тиісті қаржы жылының 1 қаңтарында қолданыста болатын айлық есептік көрсеткіштің 300 000 (үш жүз мың) еселенген мөлшерінен аспайды;</w:t>
      </w:r>
    </w:p>
    <w:bookmarkEnd w:id="341"/>
    <w:bookmarkStart w:name="z352" w:id="342"/>
    <w:p>
      <w:pPr>
        <w:spacing w:after="0"/>
        <w:ind w:left="0"/>
        <w:jc w:val="both"/>
      </w:pPr>
      <w:r>
        <w:rPr>
          <w:rFonts w:ascii="Times New Roman"/>
          <w:b w:val="false"/>
          <w:i w:val="false"/>
          <w:color w:val="000000"/>
          <w:sz w:val="28"/>
        </w:rPr>
        <w:t>
      2) МКО-ға тоқтату туралы салықтық өтініш берілген күнге дейін күнтізбелік 20 (жиырма) күннен аспайтын мерзімде жасалған салықтар бойынша аудит қорытындысы бар;</w:t>
      </w:r>
    </w:p>
    <w:bookmarkEnd w:id="342"/>
    <w:bookmarkStart w:name="z353" w:id="343"/>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65-бабында</w:t>
      </w:r>
      <w:r>
        <w:rPr>
          <w:rFonts w:ascii="Times New Roman"/>
          <w:b w:val="false"/>
          <w:i w:val="false"/>
          <w:color w:val="000000"/>
          <w:sz w:val="28"/>
        </w:rPr>
        <w:t xml:space="preserve"> белгіленген талап қоюдың ескіру мерзімі ішінде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жекелеген қызмет түрлерін жүзеге асыратын салық төлеуші ретінде тіркеу есебінде тұрмаған не тұрмайды.</w:t>
      </w:r>
    </w:p>
    <w:bookmarkEnd w:id="343"/>
    <w:bookmarkStart w:name="z354" w:id="344"/>
    <w:p>
      <w:pPr>
        <w:spacing w:after="0"/>
        <w:ind w:left="0"/>
        <w:jc w:val="both"/>
      </w:pPr>
      <w:r>
        <w:rPr>
          <w:rFonts w:ascii="Times New Roman"/>
          <w:b w:val="false"/>
          <w:i w:val="false"/>
          <w:color w:val="000000"/>
          <w:sz w:val="28"/>
        </w:rPr>
        <w:t>
      Бұл ретте, егер салықтар бойынша аудит қорытындысының нәтижесі бойынша салықтар мен бюджетке төленетін төлемдерді есептеу және төлеу, әлеуметтік төлемдерді есептеу, ұстап қалу, аудару бойынша міндеттемелер туындаса, мұндай міндеттемелерді салық төлеушіге салықтар бойынша аудиттің тиісті қорытындысы табыс етілген күннен кейінгі күннен бастап күнтізбелік 10 (он) күн ішінде таратылатын тұлға орындауға тиіс.</w:t>
      </w:r>
    </w:p>
    <w:bookmarkEnd w:id="344"/>
    <w:bookmarkStart w:name="z355" w:id="345"/>
    <w:p>
      <w:pPr>
        <w:spacing w:after="0"/>
        <w:ind w:left="0"/>
        <w:jc w:val="both"/>
      </w:pPr>
      <w:r>
        <w:rPr>
          <w:rFonts w:ascii="Times New Roman"/>
          <w:b w:val="false"/>
          <w:i w:val="false"/>
          <w:color w:val="000000"/>
          <w:sz w:val="28"/>
        </w:rPr>
        <w:t>
      26. Дара кәсіпкер қызметін тоқтату туралы шешім қабылданған жағдайда бір мезгілде өзінің орналасқан жері бойынша МКО ға:</w:t>
      </w:r>
    </w:p>
    <w:bookmarkEnd w:id="345"/>
    <w:bookmarkStart w:name="z356" w:id="346"/>
    <w:p>
      <w:pPr>
        <w:spacing w:after="0"/>
        <w:ind w:left="0"/>
        <w:jc w:val="both"/>
      </w:pPr>
      <w:r>
        <w:rPr>
          <w:rFonts w:ascii="Times New Roman"/>
          <w:b w:val="false"/>
          <w:i w:val="false"/>
          <w:color w:val="000000"/>
          <w:sz w:val="28"/>
        </w:rPr>
        <w:t>
      1) тоқтату туралы салықтық өтінішті;</w:t>
      </w:r>
    </w:p>
    <w:bookmarkEnd w:id="346"/>
    <w:bookmarkStart w:name="z357" w:id="347"/>
    <w:p>
      <w:pPr>
        <w:spacing w:after="0"/>
        <w:ind w:left="0"/>
        <w:jc w:val="both"/>
      </w:pPr>
      <w:r>
        <w:rPr>
          <w:rFonts w:ascii="Times New Roman"/>
          <w:b w:val="false"/>
          <w:i w:val="false"/>
          <w:color w:val="000000"/>
          <w:sz w:val="28"/>
        </w:rPr>
        <w:t>
      2) таратудың салықтық есептілігін;</w:t>
      </w:r>
    </w:p>
    <w:bookmarkEnd w:id="347"/>
    <w:bookmarkStart w:name="z358" w:id="348"/>
    <w:p>
      <w:pPr>
        <w:spacing w:after="0"/>
        <w:ind w:left="0"/>
        <w:jc w:val="both"/>
      </w:pPr>
      <w:r>
        <w:rPr>
          <w:rFonts w:ascii="Times New Roman"/>
          <w:b w:val="false"/>
          <w:i w:val="false"/>
          <w:color w:val="000000"/>
          <w:sz w:val="28"/>
        </w:rPr>
        <w:t>
      3) салықтар бойынша аудит қорытындысын;</w:t>
      </w:r>
    </w:p>
    <w:bookmarkEnd w:id="348"/>
    <w:bookmarkStart w:name="z359" w:id="349"/>
    <w:p>
      <w:pPr>
        <w:spacing w:after="0"/>
        <w:ind w:left="0"/>
        <w:jc w:val="both"/>
      </w:pPr>
      <w:r>
        <w:rPr>
          <w:rFonts w:ascii="Times New Roman"/>
          <w:b w:val="false"/>
          <w:i w:val="false"/>
          <w:color w:val="000000"/>
          <w:sz w:val="28"/>
        </w:rPr>
        <w:t xml:space="preserve">
      4) Салық кодексінің 111-бабының </w:t>
      </w:r>
      <w:r>
        <w:rPr>
          <w:rFonts w:ascii="Times New Roman"/>
          <w:b w:val="false"/>
          <w:i w:val="false"/>
          <w:color w:val="000000"/>
          <w:sz w:val="28"/>
        </w:rPr>
        <w:t>4-тармағында</w:t>
      </w:r>
      <w:r>
        <w:rPr>
          <w:rFonts w:ascii="Times New Roman"/>
          <w:b w:val="false"/>
          <w:i w:val="false"/>
          <w:color w:val="000000"/>
          <w:sz w:val="28"/>
        </w:rPr>
        <w:t xml:space="preserve"> айқындалған тәртіппен бақылау-касса машинасын есептен шығару туралы салықтық өтінішті ұсынады.</w:t>
      </w:r>
    </w:p>
    <w:bookmarkEnd w:id="349"/>
    <w:bookmarkStart w:name="z360" w:id="350"/>
    <w:p>
      <w:pPr>
        <w:spacing w:after="0"/>
        <w:ind w:left="0"/>
        <w:jc w:val="both"/>
      </w:pPr>
      <w:r>
        <w:rPr>
          <w:rFonts w:ascii="Times New Roman"/>
          <w:b w:val="false"/>
          <w:i w:val="false"/>
          <w:color w:val="000000"/>
          <w:sz w:val="28"/>
        </w:rPr>
        <w:t>
      Бақылау-касса машинасын есептен шығару туралы салықтық өтініш бақылау-касса машинасы МКО-да есепке қойылған жағдайда ұсынылады.</w:t>
      </w:r>
    </w:p>
    <w:bookmarkEnd w:id="350"/>
    <w:bookmarkStart w:name="z361" w:id="351"/>
    <w:p>
      <w:pPr>
        <w:spacing w:after="0"/>
        <w:ind w:left="0"/>
        <w:jc w:val="both"/>
      </w:pPr>
      <w:r>
        <w:rPr>
          <w:rFonts w:ascii="Times New Roman"/>
          <w:b w:val="false"/>
          <w:i w:val="false"/>
          <w:color w:val="000000"/>
          <w:sz w:val="28"/>
        </w:rPr>
        <w:t xml:space="preserve">
      27. МКО осы Қағидалардың 27-тармағында көрсетілген құжаттарды алған күннен бастап 10 (он) жұмыс күнінен кешіктірмей Салық кодексінің </w:t>
      </w:r>
      <w:r>
        <w:rPr>
          <w:rFonts w:ascii="Times New Roman"/>
          <w:b w:val="false"/>
          <w:i w:val="false"/>
          <w:color w:val="000000"/>
          <w:sz w:val="28"/>
        </w:rPr>
        <w:t>137-бабында</w:t>
      </w:r>
      <w:r>
        <w:rPr>
          <w:rFonts w:ascii="Times New Roman"/>
          <w:b w:val="false"/>
          <w:i w:val="false"/>
          <w:color w:val="000000"/>
          <w:sz w:val="28"/>
        </w:rPr>
        <w:t xml:space="preserve"> айқындалатын тәртіппен камералдық бақылауды жүзеге асыруға міндетті.</w:t>
      </w:r>
    </w:p>
    <w:bookmarkEnd w:id="351"/>
    <w:bookmarkStart w:name="z362" w:id="352"/>
    <w:p>
      <w:pPr>
        <w:spacing w:after="0"/>
        <w:ind w:left="0"/>
        <w:jc w:val="both"/>
      </w:pPr>
      <w:r>
        <w:rPr>
          <w:rFonts w:ascii="Times New Roman"/>
          <w:b w:val="false"/>
          <w:i w:val="false"/>
          <w:color w:val="000000"/>
          <w:sz w:val="28"/>
        </w:rPr>
        <w:t>
      28. МКО камералдық бақылау нәтижелері бойынша алшақтықтар анықталған жағдайда таратылатын тұлғаға камералдық бақылау нәтижелері бойынша анықталған алшақтықтар туралы хабарлама (бұдан әрі – хабарлама) ұсынылады.</w:t>
      </w:r>
    </w:p>
    <w:bookmarkEnd w:id="352"/>
    <w:bookmarkStart w:name="z363" w:id="353"/>
    <w:p>
      <w:pPr>
        <w:spacing w:after="0"/>
        <w:ind w:left="0"/>
        <w:jc w:val="both"/>
      </w:pPr>
      <w:r>
        <w:rPr>
          <w:rFonts w:ascii="Times New Roman"/>
          <w:b w:val="false"/>
          <w:i w:val="false"/>
          <w:color w:val="000000"/>
          <w:sz w:val="28"/>
        </w:rPr>
        <w:t xml:space="preserve">
      29. Қызметін тоқтататын тұлға хабарламаны орындауды Салық кодексінің </w:t>
      </w:r>
      <w:r>
        <w:rPr>
          <w:rFonts w:ascii="Times New Roman"/>
          <w:b w:val="false"/>
          <w:i w:val="false"/>
          <w:color w:val="000000"/>
          <w:sz w:val="28"/>
        </w:rPr>
        <w:t>137-бабында</w:t>
      </w:r>
      <w:r>
        <w:rPr>
          <w:rFonts w:ascii="Times New Roman"/>
          <w:b w:val="false"/>
          <w:i w:val="false"/>
          <w:color w:val="000000"/>
          <w:sz w:val="28"/>
        </w:rPr>
        <w:t xml:space="preserve"> айқындалған тәртіппен жүзеге асырады.</w:t>
      </w:r>
    </w:p>
    <w:bookmarkEnd w:id="353"/>
    <w:bookmarkStart w:name="z364" w:id="354"/>
    <w:p>
      <w:pPr>
        <w:spacing w:after="0"/>
        <w:ind w:left="0"/>
        <w:jc w:val="both"/>
      </w:pPr>
      <w:r>
        <w:rPr>
          <w:rFonts w:ascii="Times New Roman"/>
          <w:b w:val="false"/>
          <w:i w:val="false"/>
          <w:color w:val="000000"/>
          <w:sz w:val="28"/>
        </w:rPr>
        <w:t>
      30. Салық төлеуші салықтық берешекті, әлеуметтік төлемдер бойынша берешекті төлеуді (аударуды) хабарлама орындалған күннен бастап күнтізбелік 10 (он) күннен кешіктірмей жүргізеді.</w:t>
      </w:r>
    </w:p>
    <w:bookmarkEnd w:id="354"/>
    <w:bookmarkStart w:name="z365" w:id="355"/>
    <w:p>
      <w:pPr>
        <w:spacing w:after="0"/>
        <w:ind w:left="0"/>
        <w:jc w:val="both"/>
      </w:pPr>
      <w:r>
        <w:rPr>
          <w:rFonts w:ascii="Times New Roman"/>
          <w:b w:val="false"/>
          <w:i w:val="false"/>
          <w:color w:val="000000"/>
          <w:sz w:val="28"/>
        </w:rPr>
        <w:t xml:space="preserve">
      31. Хабарламаны орындамаған және (немесе) салық төлеуші ұсынған түсіндірмелермен МКО келіспеген жағдайларда, МКО қызметін тоқтататын тұлғаға қатысты Салық кодексінің </w:t>
      </w:r>
      <w:r>
        <w:rPr>
          <w:rFonts w:ascii="Times New Roman"/>
          <w:b w:val="false"/>
          <w:i w:val="false"/>
          <w:color w:val="000000"/>
          <w:sz w:val="28"/>
        </w:rPr>
        <w:t>15-тарауында</w:t>
      </w:r>
      <w:r>
        <w:rPr>
          <w:rFonts w:ascii="Times New Roman"/>
          <w:b w:val="false"/>
          <w:i w:val="false"/>
          <w:color w:val="000000"/>
          <w:sz w:val="28"/>
        </w:rPr>
        <w:t xml:space="preserve"> айқындалған тәртіппен Салық кодексінің 137-бабының </w:t>
      </w:r>
      <w:r>
        <w:rPr>
          <w:rFonts w:ascii="Times New Roman"/>
          <w:b w:val="false"/>
          <w:i w:val="false"/>
          <w:color w:val="000000"/>
          <w:sz w:val="28"/>
        </w:rPr>
        <w:t>10-тармағына</w:t>
      </w:r>
      <w:r>
        <w:rPr>
          <w:rFonts w:ascii="Times New Roman"/>
          <w:b w:val="false"/>
          <w:i w:val="false"/>
          <w:color w:val="000000"/>
          <w:sz w:val="28"/>
        </w:rPr>
        <w:t xml:space="preserve"> сәйкес салықтық тексеру жүргізеді.</w:t>
      </w:r>
    </w:p>
    <w:bookmarkEnd w:id="355"/>
    <w:bookmarkStart w:name="z366" w:id="356"/>
    <w:p>
      <w:pPr>
        <w:spacing w:after="0"/>
        <w:ind w:left="0"/>
        <w:jc w:val="both"/>
      </w:pPr>
      <w:r>
        <w:rPr>
          <w:rFonts w:ascii="Times New Roman"/>
          <w:b w:val="false"/>
          <w:i w:val="false"/>
          <w:color w:val="000000"/>
          <w:sz w:val="28"/>
        </w:rPr>
        <w:t>
      Бұл ретте, салықтық тексеру осындай хабарламаны орындау мерзімі өткеннен және (немесе) анықталған алшақтықтар бойынша келіспеу туралы түсініктеме алғаннан кейін 10 (он) жұмыс күнінен кешіктірілмей басталады.</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Қағидаларға қосымша </w:t>
            </w:r>
          </w:p>
        </w:tc>
      </w:tr>
    </w:tbl>
    <w:bookmarkStart w:name="z368" w:id="357"/>
    <w:p>
      <w:pPr>
        <w:spacing w:after="0"/>
        <w:ind w:left="0"/>
        <w:jc w:val="left"/>
      </w:pPr>
      <w:r>
        <w:rPr>
          <w:rFonts w:ascii="Times New Roman"/>
          <w:b/>
          <w:i w:val="false"/>
          <w:color w:val="000000"/>
        </w:rPr>
        <w:t xml:space="preserve"> Камералдық бақылау нәтижелері бойынша қорытынды</w:t>
      </w:r>
    </w:p>
    <w:bookmarkEnd w:id="357"/>
    <w:bookmarkStart w:name="z369" w:id="358"/>
    <w:p>
      <w:pPr>
        <w:spacing w:after="0"/>
        <w:ind w:left="0"/>
        <w:jc w:val="both"/>
      </w:pPr>
      <w:r>
        <w:rPr>
          <w:rFonts w:ascii="Times New Roman"/>
          <w:b w:val="false"/>
          <w:i w:val="false"/>
          <w:color w:val="000000"/>
          <w:sz w:val="28"/>
        </w:rPr>
        <w:t>
      20___ жылғы "__"_______№ _______</w:t>
      </w:r>
    </w:p>
    <w:bookmarkEnd w:id="358"/>
    <w:bookmarkStart w:name="z370" w:id="359"/>
    <w:p>
      <w:pPr>
        <w:spacing w:after="0"/>
        <w:ind w:left="0"/>
        <w:jc w:val="both"/>
      </w:pPr>
      <w:r>
        <w:rPr>
          <w:rFonts w:ascii="Times New Roman"/>
          <w:b w:val="false"/>
          <w:i w:val="false"/>
          <w:color w:val="000000"/>
          <w:sz w:val="28"/>
        </w:rPr>
        <w:t>
      Мен (біз), _________________________________________________________</w:t>
      </w:r>
    </w:p>
    <w:bookmarkEnd w:id="359"/>
    <w:bookmarkStart w:name="z371" w:id="360"/>
    <w:p>
      <w:pPr>
        <w:spacing w:after="0"/>
        <w:ind w:left="0"/>
        <w:jc w:val="both"/>
      </w:pPr>
      <w:r>
        <w:rPr>
          <w:rFonts w:ascii="Times New Roman"/>
          <w:b w:val="false"/>
          <w:i w:val="false"/>
          <w:color w:val="000000"/>
          <w:sz w:val="28"/>
        </w:rPr>
        <w:t xml:space="preserve">
      ____________________________________________________________________ ____________________________________________________________________ </w:t>
      </w:r>
    </w:p>
    <w:bookmarkEnd w:id="360"/>
    <w:bookmarkStart w:name="z372" w:id="361"/>
    <w:p>
      <w:pPr>
        <w:spacing w:after="0"/>
        <w:ind w:left="0"/>
        <w:jc w:val="both"/>
      </w:pPr>
      <w:r>
        <w:rPr>
          <w:rFonts w:ascii="Times New Roman"/>
          <w:b w:val="false"/>
          <w:i w:val="false"/>
          <w:color w:val="000000"/>
          <w:sz w:val="28"/>
        </w:rPr>
        <w:t xml:space="preserve">
       (мемлекеттік орган қызметкерінің (қызметкерлерінің) тегі, аты, әкесінің аты </w:t>
      </w:r>
    </w:p>
    <w:bookmarkEnd w:id="361"/>
    <w:bookmarkStart w:name="z373" w:id="362"/>
    <w:p>
      <w:pPr>
        <w:spacing w:after="0"/>
        <w:ind w:left="0"/>
        <w:jc w:val="both"/>
      </w:pPr>
      <w:r>
        <w:rPr>
          <w:rFonts w:ascii="Times New Roman"/>
          <w:b w:val="false"/>
          <w:i w:val="false"/>
          <w:color w:val="000000"/>
          <w:sz w:val="28"/>
        </w:rPr>
        <w:t>
       (бар болған жағдайда), лауазымы)</w:t>
      </w:r>
    </w:p>
    <w:bookmarkEnd w:id="362"/>
    <w:bookmarkStart w:name="z374" w:id="363"/>
    <w:p>
      <w:pPr>
        <w:spacing w:after="0"/>
        <w:ind w:left="0"/>
        <w:jc w:val="both"/>
      </w:pPr>
      <w:r>
        <w:rPr>
          <w:rFonts w:ascii="Times New Roman"/>
          <w:b w:val="false"/>
          <w:i w:val="false"/>
          <w:color w:val="000000"/>
          <w:sz w:val="28"/>
        </w:rPr>
        <w:t>
      Қазақстан Республикасының Салық кодексіне сәйкес және қызметті тоқтату туралы 20 жылғы "__" ____________ № __ (20__ жылғы "___" ___ кіріс № ____) салықтық өтініш негізінде камералдық бақылау нәтижелері бойынша қорытынды жасадым (жасадық)</w:t>
      </w:r>
    </w:p>
    <w:bookmarkEnd w:id="363"/>
    <w:bookmarkStart w:name="z375" w:id="364"/>
    <w:p>
      <w:pPr>
        <w:spacing w:after="0"/>
        <w:ind w:left="0"/>
        <w:jc w:val="both"/>
      </w:pPr>
      <w:r>
        <w:rPr>
          <w:rFonts w:ascii="Times New Roman"/>
          <w:b w:val="false"/>
          <w:i w:val="false"/>
          <w:color w:val="000000"/>
          <w:sz w:val="28"/>
        </w:rPr>
        <w:t>
      ____________________________________________________________________</w:t>
      </w:r>
    </w:p>
    <w:bookmarkEnd w:id="364"/>
    <w:bookmarkStart w:name="z376" w:id="365"/>
    <w:p>
      <w:pPr>
        <w:spacing w:after="0"/>
        <w:ind w:left="0"/>
        <w:jc w:val="both"/>
      </w:pPr>
      <w:r>
        <w:rPr>
          <w:rFonts w:ascii="Times New Roman"/>
          <w:b w:val="false"/>
          <w:i w:val="false"/>
          <w:color w:val="000000"/>
          <w:sz w:val="28"/>
        </w:rPr>
        <w:t>
      ____________________________________________________________________</w:t>
      </w:r>
    </w:p>
    <w:bookmarkEnd w:id="365"/>
    <w:bookmarkStart w:name="z377" w:id="366"/>
    <w:p>
      <w:pPr>
        <w:spacing w:after="0"/>
        <w:ind w:left="0"/>
        <w:jc w:val="both"/>
      </w:pPr>
      <w:r>
        <w:rPr>
          <w:rFonts w:ascii="Times New Roman"/>
          <w:b w:val="false"/>
          <w:i w:val="false"/>
          <w:color w:val="000000"/>
          <w:sz w:val="28"/>
        </w:rPr>
        <w:t>
      ____________________________________________________________________</w:t>
      </w:r>
    </w:p>
    <w:bookmarkEnd w:id="366"/>
    <w:bookmarkStart w:name="z378" w:id="367"/>
    <w:p>
      <w:pPr>
        <w:spacing w:after="0"/>
        <w:ind w:left="0"/>
        <w:jc w:val="both"/>
      </w:pPr>
      <w:r>
        <w:rPr>
          <w:rFonts w:ascii="Times New Roman"/>
          <w:b w:val="false"/>
          <w:i w:val="false"/>
          <w:color w:val="000000"/>
          <w:sz w:val="28"/>
        </w:rPr>
        <w:t>
      ____________________________________________________________________</w:t>
      </w:r>
    </w:p>
    <w:bookmarkEnd w:id="367"/>
    <w:bookmarkStart w:name="z379" w:id="368"/>
    <w:p>
      <w:pPr>
        <w:spacing w:after="0"/>
        <w:ind w:left="0"/>
        <w:jc w:val="both"/>
      </w:pPr>
      <w:r>
        <w:rPr>
          <w:rFonts w:ascii="Times New Roman"/>
          <w:b w:val="false"/>
          <w:i w:val="false"/>
          <w:color w:val="000000"/>
          <w:sz w:val="28"/>
        </w:rPr>
        <w:t>
      (резидент-заңды тұлғаның атауы)</w:t>
      </w:r>
    </w:p>
    <w:bookmarkEnd w:id="368"/>
    <w:bookmarkStart w:name="z380" w:id="369"/>
    <w:p>
      <w:pPr>
        <w:spacing w:after="0"/>
        <w:ind w:left="0"/>
        <w:jc w:val="both"/>
      </w:pPr>
      <w:r>
        <w:rPr>
          <w:rFonts w:ascii="Times New Roman"/>
          <w:b w:val="false"/>
          <w:i w:val="false"/>
          <w:color w:val="000000"/>
          <w:sz w:val="28"/>
        </w:rPr>
        <w:t>
      бизнес сәйкестендіру нөмірі (БСН)</w:t>
      </w:r>
    </w:p>
    <w:bookmarkEnd w:id="369"/>
    <w:bookmarkStart w:name="z381" w:id="370"/>
    <w:p>
      <w:pPr>
        <w:spacing w:after="0"/>
        <w:ind w:left="0"/>
        <w:jc w:val="both"/>
      </w:pPr>
      <w:r>
        <w:rPr>
          <w:rFonts w:ascii="Times New Roman"/>
          <w:b w:val="false"/>
          <w:i w:val="false"/>
          <w:color w:val="000000"/>
          <w:sz w:val="28"/>
        </w:rPr>
        <w:t>
      ____________________________________________________________________</w:t>
      </w:r>
    </w:p>
    <w:bookmarkEnd w:id="370"/>
    <w:bookmarkStart w:name="z382" w:id="371"/>
    <w:p>
      <w:pPr>
        <w:spacing w:after="0"/>
        <w:ind w:left="0"/>
        <w:jc w:val="both"/>
      </w:pPr>
      <w:r>
        <w:rPr>
          <w:rFonts w:ascii="Times New Roman"/>
          <w:b w:val="false"/>
          <w:i w:val="false"/>
          <w:color w:val="000000"/>
          <w:sz w:val="28"/>
        </w:rPr>
        <w:t>
      20__ жылғы "__" __________ бастап 20__ жылғы "__" ___________ дейінгі кезең үшін.</w:t>
      </w:r>
    </w:p>
    <w:bookmarkEnd w:id="371"/>
    <w:bookmarkStart w:name="z383" w:id="372"/>
    <w:p>
      <w:pPr>
        <w:spacing w:after="0"/>
        <w:ind w:left="0"/>
        <w:jc w:val="both"/>
      </w:pPr>
      <w:r>
        <w:rPr>
          <w:rFonts w:ascii="Times New Roman"/>
          <w:b w:val="false"/>
          <w:i w:val="false"/>
          <w:color w:val="000000"/>
          <w:sz w:val="28"/>
        </w:rPr>
        <w:t>
      1. Салық төлеуші туралы мәліметтер</w:t>
      </w:r>
    </w:p>
    <w:bookmarkEnd w:id="372"/>
    <w:bookmarkStart w:name="z384" w:id="373"/>
    <w:p>
      <w:pPr>
        <w:spacing w:after="0"/>
        <w:ind w:left="0"/>
        <w:jc w:val="both"/>
      </w:pPr>
      <w:r>
        <w:rPr>
          <w:rFonts w:ascii="Times New Roman"/>
          <w:b w:val="false"/>
          <w:i w:val="false"/>
          <w:color w:val="000000"/>
          <w:sz w:val="28"/>
        </w:rPr>
        <w:t>
      1. Заңды тұлғаны мемлекеттік тіркеу туралы куәлік _________________________________________</w:t>
      </w:r>
    </w:p>
    <w:bookmarkEnd w:id="373"/>
    <w:bookmarkStart w:name="z385" w:id="374"/>
    <w:p>
      <w:pPr>
        <w:spacing w:after="0"/>
        <w:ind w:left="0"/>
        <w:jc w:val="both"/>
      </w:pPr>
      <w:r>
        <w:rPr>
          <w:rFonts w:ascii="Times New Roman"/>
          <w:b w:val="false"/>
          <w:i w:val="false"/>
          <w:color w:val="000000"/>
          <w:sz w:val="28"/>
        </w:rPr>
        <w:t>
      2. Салық салу режим _________________________________________</w:t>
      </w:r>
    </w:p>
    <w:bookmarkEnd w:id="374"/>
    <w:bookmarkStart w:name="z386" w:id="375"/>
    <w:p>
      <w:pPr>
        <w:spacing w:after="0"/>
        <w:ind w:left="0"/>
        <w:jc w:val="both"/>
      </w:pPr>
      <w:r>
        <w:rPr>
          <w:rFonts w:ascii="Times New Roman"/>
          <w:b w:val="false"/>
          <w:i w:val="false"/>
          <w:color w:val="000000"/>
          <w:sz w:val="28"/>
        </w:rPr>
        <w:t>
      3. Қызмет түрлері мен оларды жүзеге асыру орындары:</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i w:val="false"/>
                <w:color w:val="000000"/>
                <w:sz w:val="20"/>
              </w:rPr>
              <w:t xml:space="preserve"> классификаторы (ҚЭҚТЖ)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 w:id="376"/>
    <w:p>
      <w:pPr>
        <w:spacing w:after="0"/>
        <w:ind w:left="0"/>
        <w:jc w:val="both"/>
      </w:pPr>
      <w:r>
        <w:rPr>
          <w:rFonts w:ascii="Times New Roman"/>
          <w:b w:val="false"/>
          <w:i w:val="false"/>
          <w:color w:val="000000"/>
          <w:sz w:val="28"/>
        </w:rPr>
        <w:t>
      4. Банктік деректемелер:</w:t>
      </w:r>
    </w:p>
    <w:bookmarkEnd w:id="376"/>
    <w:bookmarkStart w:name="z388" w:id="377"/>
    <w:p>
      <w:pPr>
        <w:spacing w:after="0"/>
        <w:ind w:left="0"/>
        <w:jc w:val="both"/>
      </w:pPr>
      <w:r>
        <w:rPr>
          <w:rFonts w:ascii="Times New Roman"/>
          <w:b w:val="false"/>
          <w:i w:val="false"/>
          <w:color w:val="000000"/>
          <w:sz w:val="28"/>
        </w:rPr>
        <w:t>
      Банк атауы: _____________________________________________</w:t>
      </w:r>
    </w:p>
    <w:bookmarkEnd w:id="377"/>
    <w:bookmarkStart w:name="z389" w:id="378"/>
    <w:p>
      <w:pPr>
        <w:spacing w:after="0"/>
        <w:ind w:left="0"/>
        <w:jc w:val="both"/>
      </w:pPr>
      <w:r>
        <w:rPr>
          <w:rFonts w:ascii="Times New Roman"/>
          <w:b w:val="false"/>
          <w:i w:val="false"/>
          <w:color w:val="000000"/>
          <w:sz w:val="28"/>
        </w:rPr>
        <w:t>
      Банктік сәйкестендіру коды (БСК)__________________________</w:t>
      </w:r>
    </w:p>
    <w:bookmarkEnd w:id="378"/>
    <w:bookmarkStart w:name="z390" w:id="379"/>
    <w:p>
      <w:pPr>
        <w:spacing w:after="0"/>
        <w:ind w:left="0"/>
        <w:jc w:val="both"/>
      </w:pPr>
      <w:r>
        <w:rPr>
          <w:rFonts w:ascii="Times New Roman"/>
          <w:b w:val="false"/>
          <w:i w:val="false"/>
          <w:color w:val="000000"/>
          <w:sz w:val="28"/>
        </w:rPr>
        <w:t>
      БСН___________________________________________________________</w:t>
      </w:r>
    </w:p>
    <w:bookmarkEnd w:id="379"/>
    <w:bookmarkStart w:name="z391" w:id="380"/>
    <w:p>
      <w:pPr>
        <w:spacing w:after="0"/>
        <w:ind w:left="0"/>
        <w:jc w:val="both"/>
      </w:pPr>
      <w:r>
        <w:rPr>
          <w:rFonts w:ascii="Times New Roman"/>
          <w:b w:val="false"/>
          <w:i w:val="false"/>
          <w:color w:val="000000"/>
          <w:sz w:val="28"/>
        </w:rPr>
        <w:t>
      Облыс (қала, аудан) ___________________________________________</w:t>
      </w:r>
    </w:p>
    <w:bookmarkEnd w:id="380"/>
    <w:bookmarkStart w:name="z392" w:id="381"/>
    <w:p>
      <w:pPr>
        <w:spacing w:after="0"/>
        <w:ind w:left="0"/>
        <w:jc w:val="both"/>
      </w:pPr>
      <w:r>
        <w:rPr>
          <w:rFonts w:ascii="Times New Roman"/>
          <w:b w:val="false"/>
          <w:i w:val="false"/>
          <w:color w:val="000000"/>
          <w:sz w:val="28"/>
        </w:rPr>
        <w:t>
      Банк шоттарының деректемелері:</w:t>
      </w:r>
    </w:p>
    <w:bookmarkEnd w:id="381"/>
    <w:bookmarkStart w:name="z393" w:id="382"/>
    <w:p>
      <w:pPr>
        <w:spacing w:after="0"/>
        <w:ind w:left="0"/>
        <w:jc w:val="both"/>
      </w:pPr>
      <w:r>
        <w:rPr>
          <w:rFonts w:ascii="Times New Roman"/>
          <w:b w:val="false"/>
          <w:i w:val="false"/>
          <w:color w:val="000000"/>
          <w:sz w:val="28"/>
        </w:rPr>
        <w:t>
      Шоттың атауы _____________________________________________</w:t>
      </w:r>
    </w:p>
    <w:bookmarkEnd w:id="382"/>
    <w:bookmarkStart w:name="z394" w:id="383"/>
    <w:p>
      <w:pPr>
        <w:spacing w:after="0"/>
        <w:ind w:left="0"/>
        <w:jc w:val="both"/>
      </w:pPr>
      <w:r>
        <w:rPr>
          <w:rFonts w:ascii="Times New Roman"/>
          <w:b w:val="false"/>
          <w:i w:val="false"/>
          <w:color w:val="000000"/>
          <w:sz w:val="28"/>
        </w:rPr>
        <w:t>
      Нөмірі ________________________________________________________</w:t>
      </w:r>
    </w:p>
    <w:bookmarkEnd w:id="383"/>
    <w:bookmarkStart w:name="z395" w:id="384"/>
    <w:p>
      <w:pPr>
        <w:spacing w:after="0"/>
        <w:ind w:left="0"/>
        <w:jc w:val="both"/>
      </w:pPr>
      <w:r>
        <w:rPr>
          <w:rFonts w:ascii="Times New Roman"/>
          <w:b w:val="false"/>
          <w:i w:val="false"/>
          <w:color w:val="000000"/>
          <w:sz w:val="28"/>
        </w:rPr>
        <w:t>
      Ашылған күні _________________________________________________</w:t>
      </w:r>
    </w:p>
    <w:bookmarkEnd w:id="384"/>
    <w:bookmarkStart w:name="z396" w:id="385"/>
    <w:p>
      <w:pPr>
        <w:spacing w:after="0"/>
        <w:ind w:left="0"/>
        <w:jc w:val="both"/>
      </w:pPr>
      <w:r>
        <w:rPr>
          <w:rFonts w:ascii="Times New Roman"/>
          <w:b w:val="false"/>
          <w:i w:val="false"/>
          <w:color w:val="000000"/>
          <w:sz w:val="28"/>
        </w:rPr>
        <w:t>
      Жабылған күні _________________________________________________</w:t>
      </w:r>
    </w:p>
    <w:bookmarkEnd w:id="385"/>
    <w:bookmarkStart w:name="z397" w:id="386"/>
    <w:p>
      <w:pPr>
        <w:spacing w:after="0"/>
        <w:ind w:left="0"/>
        <w:jc w:val="both"/>
      </w:pPr>
      <w:r>
        <w:rPr>
          <w:rFonts w:ascii="Times New Roman"/>
          <w:b w:val="false"/>
          <w:i w:val="false"/>
          <w:color w:val="000000"/>
          <w:sz w:val="28"/>
        </w:rPr>
        <w:t>
      Шоттағы ақшалай қаражат қалдығы _______________________________</w:t>
      </w:r>
    </w:p>
    <w:bookmarkEnd w:id="386"/>
    <w:bookmarkStart w:name="z398" w:id="387"/>
    <w:p>
      <w:pPr>
        <w:spacing w:after="0"/>
        <w:ind w:left="0"/>
        <w:jc w:val="both"/>
      </w:pPr>
      <w:r>
        <w:rPr>
          <w:rFonts w:ascii="Times New Roman"/>
          <w:b w:val="false"/>
          <w:i w:val="false"/>
          <w:color w:val="000000"/>
          <w:sz w:val="28"/>
        </w:rPr>
        <w:t>
      (соманы және валюта кодын көрсету)</w:t>
      </w:r>
    </w:p>
    <w:bookmarkEnd w:id="387"/>
    <w:bookmarkStart w:name="z399" w:id="388"/>
    <w:p>
      <w:pPr>
        <w:spacing w:after="0"/>
        <w:ind w:left="0"/>
        <w:jc w:val="both"/>
      </w:pPr>
      <w:r>
        <w:rPr>
          <w:rFonts w:ascii="Times New Roman"/>
          <w:b w:val="false"/>
          <w:i w:val="false"/>
          <w:color w:val="000000"/>
          <w:sz w:val="28"/>
        </w:rPr>
        <w:t>
      5. Бақылау-касса машинасын тіркеу туралы мәліметтер:</w:t>
      </w:r>
    </w:p>
    <w:bookmarkEnd w:id="388"/>
    <w:bookmarkStart w:name="z400" w:id="389"/>
    <w:p>
      <w:pPr>
        <w:spacing w:after="0"/>
        <w:ind w:left="0"/>
        <w:jc w:val="both"/>
      </w:pPr>
      <w:r>
        <w:rPr>
          <w:rFonts w:ascii="Times New Roman"/>
          <w:b w:val="false"/>
          <w:i w:val="false"/>
          <w:color w:val="000000"/>
          <w:sz w:val="28"/>
        </w:rPr>
        <w:t xml:space="preserve">
      _______________________________________________________________ ________________ </w:t>
      </w:r>
    </w:p>
    <w:bookmarkEnd w:id="389"/>
    <w:bookmarkStart w:name="z401" w:id="390"/>
    <w:p>
      <w:pPr>
        <w:spacing w:after="0"/>
        <w:ind w:left="0"/>
        <w:jc w:val="both"/>
      </w:pPr>
      <w:r>
        <w:rPr>
          <w:rFonts w:ascii="Times New Roman"/>
          <w:b w:val="false"/>
          <w:i w:val="false"/>
          <w:color w:val="000000"/>
          <w:sz w:val="28"/>
        </w:rPr>
        <w:t>
             (тіркеу карточкасының нөмірі, маркасы, зауыттық нөмірі)</w:t>
      </w:r>
    </w:p>
    <w:bookmarkEnd w:id="390"/>
    <w:bookmarkStart w:name="z402" w:id="391"/>
    <w:p>
      <w:pPr>
        <w:spacing w:after="0"/>
        <w:ind w:left="0"/>
        <w:jc w:val="both"/>
      </w:pPr>
      <w:r>
        <w:rPr>
          <w:rFonts w:ascii="Times New Roman"/>
          <w:b w:val="false"/>
          <w:i w:val="false"/>
          <w:color w:val="000000"/>
          <w:sz w:val="28"/>
        </w:rPr>
        <w:t>
      6. Қызметті тоқтата тұру туралы мәліметтер:</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тоқтата</w:t>
            </w:r>
            <w:r>
              <w:rPr>
                <w:rFonts w:ascii="Times New Roman"/>
                <w:b w:val="false"/>
                <w:i w:val="false"/>
                <w:color w:val="000000"/>
                <w:sz w:val="20"/>
              </w:rPr>
              <w:t xml:space="preserve"> </w:t>
            </w:r>
            <w:r>
              <w:rPr>
                <w:rFonts w:ascii="Times New Roman"/>
                <w:b/>
                <w:i w:val="false"/>
                <w:color w:val="000000"/>
                <w:sz w:val="20"/>
              </w:rPr>
              <w:t>тұрудың</w:t>
            </w:r>
            <w:r>
              <w:rPr>
                <w:rFonts w:ascii="Times New Roman"/>
                <w:b w:val="false"/>
                <w:i w:val="false"/>
                <w:color w:val="000000"/>
                <w:sz w:val="20"/>
              </w:rPr>
              <w:t xml:space="preserve"> </w:t>
            </w:r>
            <w:r>
              <w:rPr>
                <w:rFonts w:ascii="Times New Roman"/>
                <w:b/>
                <w:i w:val="false"/>
                <w:color w:val="000000"/>
                <w:sz w:val="20"/>
              </w:rPr>
              <w:t>басталу</w:t>
            </w:r>
            <w:r>
              <w:rPr>
                <w:rFonts w:ascii="Times New Roman"/>
                <w:b w:val="false"/>
                <w:i w:val="false"/>
                <w:color w:val="000000"/>
                <w:sz w:val="20"/>
              </w:rPr>
              <w:t xml:space="preserve">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тоқтата</w:t>
            </w:r>
            <w:r>
              <w:rPr>
                <w:rFonts w:ascii="Times New Roman"/>
                <w:b w:val="false"/>
                <w:i w:val="false"/>
                <w:color w:val="000000"/>
                <w:sz w:val="20"/>
              </w:rPr>
              <w:t xml:space="preserve"> </w:t>
            </w:r>
            <w:r>
              <w:rPr>
                <w:rFonts w:ascii="Times New Roman"/>
                <w:b/>
                <w:i w:val="false"/>
                <w:color w:val="000000"/>
                <w:sz w:val="20"/>
              </w:rPr>
              <w:t>тұрудың</w:t>
            </w:r>
            <w:r>
              <w:rPr>
                <w:rFonts w:ascii="Times New Roman"/>
                <w:b w:val="false"/>
                <w:i w:val="false"/>
                <w:color w:val="000000"/>
                <w:sz w:val="20"/>
              </w:rPr>
              <w:t xml:space="preserve"> </w:t>
            </w:r>
            <w:r>
              <w:rPr>
                <w:rFonts w:ascii="Times New Roman"/>
                <w:b/>
                <w:i w:val="false"/>
                <w:color w:val="000000"/>
                <w:sz w:val="20"/>
              </w:rPr>
              <w:t>аяқталу</w:t>
            </w:r>
            <w:r>
              <w:rPr>
                <w:rFonts w:ascii="Times New Roman"/>
                <w:b w:val="false"/>
                <w:i w:val="false"/>
                <w:color w:val="000000"/>
                <w:sz w:val="20"/>
              </w:rPr>
              <w:t xml:space="preserve">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392"/>
    <w:p>
      <w:pPr>
        <w:spacing w:after="0"/>
        <w:ind w:left="0"/>
        <w:jc w:val="both"/>
      </w:pPr>
      <w:r>
        <w:rPr>
          <w:rFonts w:ascii="Times New Roman"/>
          <w:b w:val="false"/>
          <w:i w:val="false"/>
          <w:color w:val="000000"/>
          <w:sz w:val="28"/>
        </w:rPr>
        <w:t>
      7. Камералдық бақылау нәтижелері бойынша мемлекеттік кірістер органдары анықтаған алшақтықтар туралы бұрын жіберілген хабарламалар және олардың орындалуы жөніндегі мәліметтер:</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w:t>
            </w:r>
            <w:r>
              <w:rPr>
                <w:rFonts w:ascii="Times New Roman"/>
                <w:b w:val="false"/>
                <w:i w:val="false"/>
                <w:color w:val="000000"/>
                <w:sz w:val="20"/>
              </w:rPr>
              <w:t xml:space="preserve"> </w:t>
            </w:r>
            <w:r>
              <w:rPr>
                <w:rFonts w:ascii="Times New Roman"/>
                <w:b/>
                <w:i w:val="false"/>
                <w:color w:val="000000"/>
                <w:sz w:val="20"/>
              </w:rPr>
              <w:t>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хабарлама</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алшақтықтың</w:t>
            </w:r>
            <w:r>
              <w:rPr>
                <w:rFonts w:ascii="Times New Roman"/>
                <w:b w:val="false"/>
                <w:i w:val="false"/>
                <w:color w:val="000000"/>
                <w:sz w:val="20"/>
              </w:rPr>
              <w:t xml:space="preserve"> </w:t>
            </w:r>
            <w:r>
              <w:rPr>
                <w:rFonts w:ascii="Times New Roman"/>
                <w:b/>
                <w:i w:val="false"/>
                <w:color w:val="000000"/>
                <w:sz w:val="20"/>
              </w:rPr>
              <w:t>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w:t>
            </w:r>
            <w:r>
              <w:rPr>
                <w:rFonts w:ascii="Times New Roman"/>
                <w:b w:val="false"/>
                <w:i w:val="false"/>
                <w:color w:val="000000"/>
                <w:sz w:val="20"/>
              </w:rPr>
              <w:t xml:space="preserve"> </w:t>
            </w:r>
            <w:r>
              <w:rPr>
                <w:rFonts w:ascii="Times New Roman"/>
                <w:b/>
                <w:i w:val="false"/>
                <w:color w:val="000000"/>
                <w:sz w:val="20"/>
              </w:rPr>
              <w:t>нәтижесі</w:t>
            </w:r>
            <w:r>
              <w:rPr>
                <w:rFonts w:ascii="Times New Roman"/>
                <w:b/>
                <w:i w:val="false"/>
                <w:color w:val="000000"/>
                <w:sz w:val="20"/>
              </w:rPr>
              <w:t xml:space="preserve"> (</w:t>
            </w:r>
            <w:r>
              <w:rPr>
                <w:rFonts w:ascii="Times New Roman"/>
                <w:b/>
                <w:i w:val="false"/>
                <w:color w:val="000000"/>
                <w:sz w:val="20"/>
              </w:rPr>
              <w:t>орындалды</w:t>
            </w:r>
            <w:r>
              <w:rPr>
                <w:rFonts w:ascii="Times New Roman"/>
                <w:b/>
                <w:i w:val="false"/>
                <w:color w:val="000000"/>
                <w:sz w:val="20"/>
              </w:rPr>
              <w:t xml:space="preserve"> / </w:t>
            </w:r>
            <w:r>
              <w:rPr>
                <w:rFonts w:ascii="Times New Roman"/>
                <w:b/>
                <w:i w:val="false"/>
                <w:color w:val="000000"/>
                <w:sz w:val="20"/>
              </w:rPr>
              <w:t>орындалмады</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 w:id="393"/>
    <w:p>
      <w:pPr>
        <w:spacing w:after="0"/>
        <w:ind w:left="0"/>
        <w:jc w:val="both"/>
      </w:pPr>
      <w:r>
        <w:rPr>
          <w:rFonts w:ascii="Times New Roman"/>
          <w:b w:val="false"/>
          <w:i w:val="false"/>
          <w:color w:val="000000"/>
          <w:sz w:val="28"/>
        </w:rPr>
        <w:t>
      2. Камералдық бақылау нәтижелері</w:t>
      </w:r>
    </w:p>
    <w:bookmarkEnd w:id="393"/>
    <w:bookmarkStart w:name="z405" w:id="394"/>
    <w:p>
      <w:pPr>
        <w:spacing w:after="0"/>
        <w:ind w:left="0"/>
        <w:jc w:val="both"/>
      </w:pPr>
      <w:r>
        <w:rPr>
          <w:rFonts w:ascii="Times New Roman"/>
          <w:b w:val="false"/>
          <w:i w:val="false"/>
          <w:color w:val="000000"/>
          <w:sz w:val="28"/>
        </w:rPr>
        <w:t>
      8. Камералдық бақылау барысында мынадай уәкілетті мемлекеттік органдардан, банктерден және (немесе) банк операцияларының жекелеген түрлерін жүзеге асыратын ұйымдардан мәліметтер алынды:</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i w:val="false"/>
                <w:color w:val="000000"/>
                <w:sz w:val="20"/>
              </w:rPr>
              <w:t xml:space="preserve">,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банк </w:t>
            </w:r>
            <w:r>
              <w:rPr>
                <w:rFonts w:ascii="Times New Roman"/>
                <w:b/>
                <w:i w:val="false"/>
                <w:color w:val="000000"/>
                <w:sz w:val="20"/>
              </w:rPr>
              <w:t>операцияларының</w:t>
            </w:r>
            <w:r>
              <w:rPr>
                <w:rFonts w:ascii="Times New Roman"/>
                <w:b w:val="false"/>
                <w:i w:val="false"/>
                <w:color w:val="000000"/>
                <w:sz w:val="20"/>
              </w:rPr>
              <w:t xml:space="preserve"> </w:t>
            </w:r>
            <w:r>
              <w:rPr>
                <w:rFonts w:ascii="Times New Roman"/>
                <w:b/>
                <w:i w:val="false"/>
                <w:color w:val="000000"/>
                <w:sz w:val="20"/>
              </w:rPr>
              <w:t>жекелеген</w:t>
            </w:r>
            <w:r>
              <w:rPr>
                <w:rFonts w:ascii="Times New Roman"/>
                <w:b w:val="false"/>
                <w:i w:val="false"/>
                <w:color w:val="000000"/>
                <w:sz w:val="20"/>
              </w:rPr>
              <w:t xml:space="preserve"> </w:t>
            </w:r>
            <w:r>
              <w:rPr>
                <w:rFonts w:ascii="Times New Roman"/>
                <w:b/>
                <w:i w:val="false"/>
                <w:color w:val="000000"/>
                <w:sz w:val="20"/>
              </w:rPr>
              <w:t>түрлерін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w:t>
            </w:r>
            <w:r>
              <w:rPr>
                <w:rFonts w:ascii="Times New Roman"/>
                <w:b/>
                <w:i w:val="false"/>
                <w:color w:val="000000"/>
                <w:sz w:val="20"/>
              </w:rPr>
              <w:t xml:space="preserve"> салу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w:t>
            </w:r>
            <w:r>
              <w:rPr>
                <w:rFonts w:ascii="Times New Roman"/>
                <w:b w:val="false"/>
                <w:i w:val="false"/>
                <w:color w:val="000000"/>
                <w:sz w:val="20"/>
              </w:rPr>
              <w:t xml:space="preserve"> </w:t>
            </w:r>
            <w:r>
              <w:rPr>
                <w:rFonts w:ascii="Times New Roman"/>
                <w:b/>
                <w:i w:val="false"/>
                <w:color w:val="000000"/>
                <w:sz w:val="20"/>
              </w:rPr>
              <w:t>салуға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жауаптың</w:t>
            </w:r>
            <w:r>
              <w:rPr>
                <w:rFonts w:ascii="Times New Roman"/>
                <w:b w:val="false"/>
                <w:i w:val="false"/>
                <w:color w:val="000000"/>
                <w:sz w:val="20"/>
              </w:rPr>
              <w:t xml:space="preserve"> </w:t>
            </w:r>
            <w:r>
              <w:rPr>
                <w:rFonts w:ascii="Times New Roman"/>
                <w:b/>
                <w:i w:val="false"/>
                <w:color w:val="000000"/>
                <w:sz w:val="20"/>
              </w:rPr>
              <w:t>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 w:id="395"/>
    <w:p>
      <w:pPr>
        <w:spacing w:after="0"/>
        <w:ind w:left="0"/>
        <w:jc w:val="both"/>
      </w:pPr>
      <w:r>
        <w:rPr>
          <w:rFonts w:ascii="Times New Roman"/>
          <w:b w:val="false"/>
          <w:i w:val="false"/>
          <w:color w:val="000000"/>
          <w:sz w:val="28"/>
        </w:rPr>
        <w:t>
      9. Салықтық есептілік нысандарының деректерін мемлекеттік кірістер органы деректерімен, бақылау-касса машинасының (БКМ) қолма-қол ақша есебі кітабымен, БКМ бойынша фискалдық есеппен, банктік шоттармен салыстыру:</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төлеушінің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кірістер</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i w:val="false"/>
                <w:color w:val="000000"/>
                <w:sz w:val="20"/>
              </w:rPr>
              <w:t xml:space="preserve"> (</w:t>
            </w:r>
            <w:r>
              <w:rPr>
                <w:rFonts w:ascii="Times New Roman"/>
                <w:b/>
                <w:i w:val="false"/>
                <w:color w:val="000000"/>
                <w:sz w:val="20"/>
              </w:rPr>
              <w:t>камералдық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Алшақтықтың</w:t>
            </w:r>
            <w:r>
              <w:rPr>
                <w:rFonts w:ascii="Times New Roman"/>
                <w:b w:val="false"/>
                <w:i w:val="false"/>
                <w:color w:val="000000"/>
                <w:sz w:val="20"/>
              </w:rPr>
              <w:t xml:space="preserve"> </w:t>
            </w:r>
            <w:r>
              <w:rPr>
                <w:rFonts w:ascii="Times New Roman"/>
                <w:b/>
                <w:i w:val="false"/>
                <w:color w:val="000000"/>
                <w:sz w:val="20"/>
              </w:rPr>
              <w:t>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шығыстар (шегерімдер)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(камералдық бақылау) деректері бойынша шығыстар (шегерімдер)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Алшақтықтың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салық салынатын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(камералдық бақылау) деректері бойынша салық салынатын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Алшақтықтың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залал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(камералдық бақылау) деректері бойынша залал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Алшақтықтың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 w:id="396"/>
    <w:p>
      <w:pPr>
        <w:spacing w:after="0"/>
        <w:ind w:left="0"/>
        <w:jc w:val="both"/>
      </w:pPr>
      <w:r>
        <w:rPr>
          <w:rFonts w:ascii="Times New Roman"/>
          <w:b w:val="false"/>
          <w:i w:val="false"/>
          <w:color w:val="000000"/>
          <w:sz w:val="28"/>
        </w:rPr>
        <w:t>
      10. Салық кодексінің 74 және 75-бабында белгіленген салықтық міндеттемені орындаудың ерекшеліктерін сақтау***:</w:t>
      </w:r>
    </w:p>
    <w:bookmarkEnd w:id="396"/>
    <w:bookmarkStart w:name="z408" w:id="397"/>
    <w:p>
      <w:pPr>
        <w:spacing w:after="0"/>
        <w:ind w:left="0"/>
        <w:jc w:val="both"/>
      </w:pPr>
      <w:r>
        <w:rPr>
          <w:rFonts w:ascii="Times New Roman"/>
          <w:b w:val="false"/>
          <w:i w:val="false"/>
          <w:color w:val="000000"/>
          <w:sz w:val="28"/>
        </w:rPr>
        <w:t>
      _________________________________________________________________</w:t>
      </w:r>
    </w:p>
    <w:bookmarkEnd w:id="397"/>
    <w:bookmarkStart w:name="z409" w:id="398"/>
    <w:p>
      <w:pPr>
        <w:spacing w:after="0"/>
        <w:ind w:left="0"/>
        <w:jc w:val="both"/>
      </w:pPr>
      <w:r>
        <w:rPr>
          <w:rFonts w:ascii="Times New Roman"/>
          <w:b w:val="false"/>
          <w:i w:val="false"/>
          <w:color w:val="000000"/>
          <w:sz w:val="28"/>
        </w:rPr>
        <w:t>
      _________________________________________________________________</w:t>
      </w:r>
    </w:p>
    <w:bookmarkEnd w:id="398"/>
    <w:bookmarkStart w:name="z410" w:id="399"/>
    <w:p>
      <w:pPr>
        <w:spacing w:after="0"/>
        <w:ind w:left="0"/>
        <w:jc w:val="both"/>
      </w:pPr>
      <w:r>
        <w:rPr>
          <w:rFonts w:ascii="Times New Roman"/>
          <w:b w:val="false"/>
          <w:i w:val="false"/>
          <w:color w:val="000000"/>
          <w:sz w:val="28"/>
        </w:rPr>
        <w:t xml:space="preserve">
      (Салық кодексінің 75-бабының тармақшаларын және 137-баптың </w:t>
      </w:r>
      <w:r>
        <w:rPr>
          <w:rFonts w:ascii="Times New Roman"/>
          <w:b w:val="false"/>
          <w:i w:val="false"/>
          <w:color w:val="000000"/>
          <w:sz w:val="28"/>
        </w:rPr>
        <w:t>1-тармағының</w:t>
      </w:r>
      <w:r>
        <w:rPr>
          <w:rFonts w:ascii="Times New Roman"/>
          <w:b w:val="false"/>
          <w:i w:val="false"/>
          <w:color w:val="000000"/>
          <w:sz w:val="28"/>
        </w:rPr>
        <w:t xml:space="preserve"> 1), 2), 3) тармақшаларын көрсете отырып, қолдану шарттарын сақтамау бұзушылықтарының сипатын егжей-тегжейлі сипаттау)</w:t>
      </w:r>
    </w:p>
    <w:bookmarkEnd w:id="399"/>
    <w:bookmarkStart w:name="z411" w:id="400"/>
    <w:p>
      <w:pPr>
        <w:spacing w:after="0"/>
        <w:ind w:left="0"/>
        <w:jc w:val="both"/>
      </w:pPr>
      <w:r>
        <w:rPr>
          <w:rFonts w:ascii="Times New Roman"/>
          <w:b w:val="false"/>
          <w:i w:val="false"/>
          <w:color w:val="000000"/>
          <w:sz w:val="28"/>
        </w:rPr>
        <w:t xml:space="preserve">
      11. Салық кодексінің </w:t>
      </w:r>
      <w:r>
        <w:rPr>
          <w:rFonts w:ascii="Times New Roman"/>
          <w:b w:val="false"/>
          <w:i w:val="false"/>
          <w:color w:val="000000"/>
          <w:sz w:val="28"/>
        </w:rPr>
        <w:t>723</w:t>
      </w:r>
      <w:r>
        <w:rPr>
          <w:rFonts w:ascii="Times New Roman"/>
          <w:b w:val="false"/>
          <w:i w:val="false"/>
          <w:color w:val="000000"/>
          <w:sz w:val="28"/>
        </w:rPr>
        <w:t xml:space="preserve">, </w:t>
      </w:r>
      <w:r>
        <w:rPr>
          <w:rFonts w:ascii="Times New Roman"/>
          <w:b w:val="false"/>
          <w:i w:val="false"/>
          <w:color w:val="000000"/>
          <w:sz w:val="28"/>
        </w:rPr>
        <w:t>731-бабына</w:t>
      </w:r>
      <w:r>
        <w:rPr>
          <w:rFonts w:ascii="Times New Roman"/>
          <w:b w:val="false"/>
          <w:i w:val="false"/>
          <w:color w:val="000000"/>
          <w:sz w:val="28"/>
        </w:rPr>
        <w:t xml:space="preserve"> сәйкес арнаулы салық режимдерін (АСР) қолдану шарттарының сақталуы, * ****:</w:t>
      </w:r>
    </w:p>
    <w:bookmarkEnd w:id="400"/>
    <w:bookmarkStart w:name="z412" w:id="401"/>
    <w:p>
      <w:pPr>
        <w:spacing w:after="0"/>
        <w:ind w:left="0"/>
        <w:jc w:val="both"/>
      </w:pPr>
      <w:r>
        <w:rPr>
          <w:rFonts w:ascii="Times New Roman"/>
          <w:b w:val="false"/>
          <w:i w:val="false"/>
          <w:color w:val="000000"/>
          <w:sz w:val="28"/>
        </w:rPr>
        <w:t>
      ____________________________________________________________________</w:t>
      </w:r>
    </w:p>
    <w:bookmarkEnd w:id="401"/>
    <w:bookmarkStart w:name="z413" w:id="402"/>
    <w:p>
      <w:pPr>
        <w:spacing w:after="0"/>
        <w:ind w:left="0"/>
        <w:jc w:val="both"/>
      </w:pPr>
      <w:r>
        <w:rPr>
          <w:rFonts w:ascii="Times New Roman"/>
          <w:b w:val="false"/>
          <w:i w:val="false"/>
          <w:color w:val="000000"/>
          <w:sz w:val="28"/>
        </w:rPr>
        <w:t>
      ____________________________________________________________________</w:t>
      </w:r>
    </w:p>
    <w:bookmarkEnd w:id="402"/>
    <w:bookmarkStart w:name="z414" w:id="403"/>
    <w:p>
      <w:pPr>
        <w:spacing w:after="0"/>
        <w:ind w:left="0"/>
        <w:jc w:val="both"/>
      </w:pPr>
      <w:r>
        <w:rPr>
          <w:rFonts w:ascii="Times New Roman"/>
          <w:b w:val="false"/>
          <w:i w:val="false"/>
          <w:color w:val="000000"/>
          <w:sz w:val="28"/>
        </w:rPr>
        <w:t>
      12. Салықтық есептілік нысандарының деректерін басқа салық түрлері мен бюджетке төленетін басқа да міндетті төлемдер бойынша уәкілетті мемлекеттік органдардың, банктердің және (немесе) банк операцияларының жекелеген түрлерін жүзеге асыратын ұйымдардың деректерімен салыстыру*****:</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төлеушінің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шот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кірістер</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i w:val="false"/>
                <w:color w:val="000000"/>
                <w:sz w:val="20"/>
              </w:rPr>
              <w:t xml:space="preserve"> (</w:t>
            </w:r>
            <w:r>
              <w:rPr>
                <w:rFonts w:ascii="Times New Roman"/>
                <w:b/>
                <w:i w:val="false"/>
                <w:color w:val="000000"/>
                <w:sz w:val="20"/>
              </w:rPr>
              <w:t>камералдық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Алшақтықтың</w:t>
            </w:r>
            <w:r>
              <w:rPr>
                <w:rFonts w:ascii="Times New Roman"/>
                <w:b w:val="false"/>
                <w:i w:val="false"/>
                <w:color w:val="000000"/>
                <w:sz w:val="20"/>
              </w:rPr>
              <w:t xml:space="preserve"> </w:t>
            </w:r>
            <w:r>
              <w:rPr>
                <w:rFonts w:ascii="Times New Roman"/>
                <w:b/>
                <w:i w:val="false"/>
                <w:color w:val="000000"/>
                <w:sz w:val="20"/>
              </w:rPr>
              <w:t>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 w:id="404"/>
    <w:p>
      <w:pPr>
        <w:spacing w:after="0"/>
        <w:ind w:left="0"/>
        <w:jc w:val="both"/>
      </w:pPr>
      <w:r>
        <w:rPr>
          <w:rFonts w:ascii="Times New Roman"/>
          <w:b w:val="false"/>
          <w:i w:val="false"/>
          <w:color w:val="000000"/>
          <w:sz w:val="28"/>
        </w:rPr>
        <w:t>
      13. Міндетті зейнетақы жарналары (МЗЖ) бойынша салықтық есептілік нысандарының деректерін салыстыру*****:</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зейнетақы</w:t>
            </w:r>
            <w:r>
              <w:rPr>
                <w:rFonts w:ascii="Times New Roman"/>
                <w:b w:val="false"/>
                <w:i w:val="false"/>
                <w:color w:val="000000"/>
                <w:sz w:val="20"/>
              </w:rPr>
              <w:t xml:space="preserve"> </w:t>
            </w:r>
            <w:r>
              <w:rPr>
                <w:rFonts w:ascii="Times New Roman"/>
                <w:b/>
                <w:i w:val="false"/>
                <w:color w:val="000000"/>
                <w:sz w:val="20"/>
              </w:rPr>
              <w:t>жарналарын</w:t>
            </w:r>
            <w:r>
              <w:rPr>
                <w:rFonts w:ascii="Times New Roman"/>
                <w:b/>
                <w:i w:val="false"/>
                <w:color w:val="000000"/>
                <w:sz w:val="20"/>
              </w:rPr>
              <w:t xml:space="preserve"> (МЗЖ)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төлеушінің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шот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зейнетақы</w:t>
            </w:r>
            <w:r>
              <w:rPr>
                <w:rFonts w:ascii="Times New Roman"/>
                <w:b w:val="false"/>
                <w:i w:val="false"/>
                <w:color w:val="000000"/>
                <w:sz w:val="20"/>
              </w:rPr>
              <w:t xml:space="preserve"> </w:t>
            </w:r>
            <w:r>
              <w:rPr>
                <w:rFonts w:ascii="Times New Roman"/>
                <w:b/>
                <w:i w:val="false"/>
                <w:color w:val="000000"/>
                <w:sz w:val="20"/>
              </w:rPr>
              <w:t>жарналарын</w:t>
            </w:r>
            <w:r>
              <w:rPr>
                <w:rFonts w:ascii="Times New Roman"/>
                <w:b/>
                <w:i w:val="false"/>
                <w:color w:val="000000"/>
                <w:sz w:val="20"/>
              </w:rPr>
              <w:t xml:space="preserve"> (МЗЖ)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кірістер</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i w:val="false"/>
                <w:color w:val="000000"/>
                <w:sz w:val="20"/>
              </w:rPr>
              <w:t xml:space="preserve"> (</w:t>
            </w:r>
            <w:r>
              <w:rPr>
                <w:rFonts w:ascii="Times New Roman"/>
                <w:b/>
                <w:i w:val="false"/>
                <w:color w:val="000000"/>
                <w:sz w:val="20"/>
              </w:rPr>
              <w:t>камералдық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Алшақтықтың</w:t>
            </w:r>
            <w:r>
              <w:rPr>
                <w:rFonts w:ascii="Times New Roman"/>
                <w:b w:val="false"/>
                <w:i w:val="false"/>
                <w:color w:val="000000"/>
                <w:sz w:val="20"/>
              </w:rPr>
              <w:t xml:space="preserve"> </w:t>
            </w:r>
            <w:r>
              <w:rPr>
                <w:rFonts w:ascii="Times New Roman"/>
                <w:b/>
                <w:i w:val="false"/>
                <w:color w:val="000000"/>
                <w:sz w:val="20"/>
              </w:rPr>
              <w:t>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 w:id="405"/>
    <w:p>
      <w:pPr>
        <w:spacing w:after="0"/>
        <w:ind w:left="0"/>
        <w:jc w:val="both"/>
      </w:pPr>
      <w:r>
        <w:rPr>
          <w:rFonts w:ascii="Times New Roman"/>
          <w:b w:val="false"/>
          <w:i w:val="false"/>
          <w:color w:val="000000"/>
          <w:sz w:val="28"/>
        </w:rPr>
        <w:t>
      13-1. Жұмыс берушінің міндетті зейнетақы жарналары (ЖБМЗЖ) бойынша салықтық есептілік нысандарының деректерін салыстыру*****:</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ЖБМЗЖ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төлеушінің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шот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ЖБМЗЖ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кірістер</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i w:val="false"/>
                <w:color w:val="000000"/>
                <w:sz w:val="20"/>
              </w:rPr>
              <w:t xml:space="preserve"> (</w:t>
            </w:r>
            <w:r>
              <w:rPr>
                <w:rFonts w:ascii="Times New Roman"/>
                <w:b/>
                <w:i w:val="false"/>
                <w:color w:val="000000"/>
                <w:sz w:val="20"/>
              </w:rPr>
              <w:t>камералдық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Алшақтықтың</w:t>
            </w:r>
            <w:r>
              <w:rPr>
                <w:rFonts w:ascii="Times New Roman"/>
                <w:b w:val="false"/>
                <w:i w:val="false"/>
                <w:color w:val="000000"/>
                <w:sz w:val="20"/>
              </w:rPr>
              <w:t xml:space="preserve"> </w:t>
            </w:r>
            <w:r>
              <w:rPr>
                <w:rFonts w:ascii="Times New Roman"/>
                <w:b/>
                <w:i w:val="false"/>
                <w:color w:val="000000"/>
                <w:sz w:val="20"/>
              </w:rPr>
              <w:t>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 w:id="406"/>
    <w:p>
      <w:pPr>
        <w:spacing w:after="0"/>
        <w:ind w:left="0"/>
        <w:jc w:val="both"/>
      </w:pPr>
      <w:r>
        <w:rPr>
          <w:rFonts w:ascii="Times New Roman"/>
          <w:b w:val="false"/>
          <w:i w:val="false"/>
          <w:color w:val="000000"/>
          <w:sz w:val="28"/>
        </w:rPr>
        <w:t>
      13-2. Міндетті кәсіби зейнетақы жарналары (МКЗЖ) бойынша салықтық есептілік нысандарының деректерін салыстыру*****:</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МКЗЖ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төлеушінің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шот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МКЗЖ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кірістер</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i w:val="false"/>
                <w:color w:val="000000"/>
                <w:sz w:val="20"/>
              </w:rPr>
              <w:t xml:space="preserve"> (</w:t>
            </w:r>
            <w:r>
              <w:rPr>
                <w:rFonts w:ascii="Times New Roman"/>
                <w:b/>
                <w:i w:val="false"/>
                <w:color w:val="000000"/>
                <w:sz w:val="20"/>
              </w:rPr>
              <w:t>камералдық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Алшақтықтың</w:t>
            </w:r>
            <w:r>
              <w:rPr>
                <w:rFonts w:ascii="Times New Roman"/>
                <w:b w:val="false"/>
                <w:i w:val="false"/>
                <w:color w:val="000000"/>
                <w:sz w:val="20"/>
              </w:rPr>
              <w:t xml:space="preserve"> </w:t>
            </w:r>
            <w:r>
              <w:rPr>
                <w:rFonts w:ascii="Times New Roman"/>
                <w:b/>
                <w:i w:val="false"/>
                <w:color w:val="000000"/>
                <w:sz w:val="20"/>
              </w:rPr>
              <w:t>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 w:id="407"/>
    <w:p>
      <w:pPr>
        <w:spacing w:after="0"/>
        <w:ind w:left="0"/>
        <w:jc w:val="both"/>
      </w:pPr>
      <w:r>
        <w:rPr>
          <w:rFonts w:ascii="Times New Roman"/>
          <w:b w:val="false"/>
          <w:i w:val="false"/>
          <w:color w:val="000000"/>
          <w:sz w:val="28"/>
        </w:rPr>
        <w:t>
      14. Әлеуметтік аударымдар бойынша салықтық есептілік нысандарының деректерін салыстыру*****:</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аударымдарды</w:t>
            </w:r>
            <w:r>
              <w:rPr>
                <w:rFonts w:ascii="Times New Roman"/>
                <w:b w:val="false"/>
                <w:i w:val="false"/>
                <w:color w:val="000000"/>
                <w:sz w:val="20"/>
              </w:rPr>
              <w:t xml:space="preserve">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төлеушінің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шот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аударымдарды</w:t>
            </w:r>
            <w:r>
              <w:rPr>
                <w:rFonts w:ascii="Times New Roman"/>
                <w:b w:val="false"/>
                <w:i w:val="false"/>
                <w:color w:val="000000"/>
                <w:sz w:val="20"/>
              </w:rPr>
              <w:t xml:space="preserve">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кірістер</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i w:val="false"/>
                <w:color w:val="000000"/>
                <w:sz w:val="20"/>
              </w:rPr>
              <w:t xml:space="preserve"> (</w:t>
            </w:r>
            <w:r>
              <w:rPr>
                <w:rFonts w:ascii="Times New Roman"/>
                <w:b/>
                <w:i w:val="false"/>
                <w:color w:val="000000"/>
                <w:sz w:val="20"/>
              </w:rPr>
              <w:t>камералдық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Алшақтықтың</w:t>
            </w:r>
            <w:r>
              <w:rPr>
                <w:rFonts w:ascii="Times New Roman"/>
                <w:b w:val="false"/>
                <w:i w:val="false"/>
                <w:color w:val="000000"/>
                <w:sz w:val="20"/>
              </w:rPr>
              <w:t xml:space="preserve"> </w:t>
            </w:r>
            <w:r>
              <w:rPr>
                <w:rFonts w:ascii="Times New Roman"/>
                <w:b/>
                <w:i w:val="false"/>
                <w:color w:val="000000"/>
                <w:sz w:val="20"/>
              </w:rPr>
              <w:t>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 w:id="408"/>
    <w:p>
      <w:pPr>
        <w:spacing w:after="0"/>
        <w:ind w:left="0"/>
        <w:jc w:val="both"/>
      </w:pPr>
      <w:r>
        <w:rPr>
          <w:rFonts w:ascii="Times New Roman"/>
          <w:b w:val="false"/>
          <w:i w:val="false"/>
          <w:color w:val="000000"/>
          <w:sz w:val="28"/>
        </w:rPr>
        <w:t>
      15. Міндетті әлеуметтік медициналық сақтандыруға (МӘМС) аударымдар және (немесе) жарналар бойынша салықтық есептілік нысандарының деректерін салыстыру*****:</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МӘМС </w:t>
            </w:r>
            <w:r>
              <w:rPr>
                <w:rFonts w:ascii="Times New Roman"/>
                <w:b/>
                <w:i w:val="false"/>
                <w:color w:val="000000"/>
                <w:sz w:val="20"/>
              </w:rPr>
              <w:t>аударымдарды</w:t>
            </w:r>
            <w:r>
              <w:rPr>
                <w:rFonts w:ascii="Times New Roman"/>
                <w:b/>
                <w:i w:val="false"/>
                <w:color w:val="000000"/>
                <w:sz w:val="20"/>
              </w:rPr>
              <w:t xml:space="preserve"> (</w:t>
            </w:r>
            <w:r>
              <w:rPr>
                <w:rFonts w:ascii="Times New Roman"/>
                <w:b/>
                <w:i w:val="false"/>
                <w:color w:val="000000"/>
                <w:sz w:val="20"/>
              </w:rPr>
              <w:t>жарналар</w:t>
            </w:r>
            <w:r>
              <w:rPr>
                <w:rFonts w:ascii="Times New Roman"/>
                <w:b w:val="false"/>
                <w:i w:val="false"/>
                <w:color w:val="000000"/>
                <w:sz w:val="20"/>
              </w:rPr>
              <w:t xml:space="preserve"> </w:t>
            </w:r>
            <w:r>
              <w:rPr>
                <w:rFonts w:ascii="Times New Roman"/>
                <w:b/>
                <w:i w:val="false"/>
                <w:color w:val="000000"/>
                <w:sz w:val="20"/>
              </w:rPr>
              <w:t>сомасын</w:t>
            </w:r>
            <w:r>
              <w:rPr>
                <w:rFonts w:ascii="Times New Roman"/>
                <w:b/>
                <w:i w:val="false"/>
                <w:color w:val="000000"/>
                <w:sz w:val="20"/>
              </w:rPr>
              <w:t xml:space="preserve">)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төлеушінің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шот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МӘМС </w:t>
            </w:r>
            <w:r>
              <w:rPr>
                <w:rFonts w:ascii="Times New Roman"/>
                <w:b/>
                <w:i w:val="false"/>
                <w:color w:val="000000"/>
                <w:sz w:val="20"/>
              </w:rPr>
              <w:t>аударымдарды</w:t>
            </w:r>
            <w:r>
              <w:rPr>
                <w:rFonts w:ascii="Times New Roman"/>
                <w:b/>
                <w:i w:val="false"/>
                <w:color w:val="000000"/>
                <w:sz w:val="20"/>
              </w:rPr>
              <w:t xml:space="preserve"> (</w:t>
            </w:r>
            <w:r>
              <w:rPr>
                <w:rFonts w:ascii="Times New Roman"/>
                <w:b/>
                <w:i w:val="false"/>
                <w:color w:val="000000"/>
                <w:sz w:val="20"/>
              </w:rPr>
              <w:t>жарналар</w:t>
            </w:r>
            <w:r>
              <w:rPr>
                <w:rFonts w:ascii="Times New Roman"/>
                <w:b w:val="false"/>
                <w:i w:val="false"/>
                <w:color w:val="000000"/>
                <w:sz w:val="20"/>
              </w:rPr>
              <w:t xml:space="preserve"> </w:t>
            </w:r>
            <w:r>
              <w:rPr>
                <w:rFonts w:ascii="Times New Roman"/>
                <w:b/>
                <w:i w:val="false"/>
                <w:color w:val="000000"/>
                <w:sz w:val="20"/>
              </w:rPr>
              <w:t>сомасын</w:t>
            </w:r>
            <w:r>
              <w:rPr>
                <w:rFonts w:ascii="Times New Roman"/>
                <w:b/>
                <w:i w:val="false"/>
                <w:color w:val="000000"/>
                <w:sz w:val="20"/>
              </w:rPr>
              <w:t xml:space="preserve">)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кірістер</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i w:val="false"/>
                <w:color w:val="000000"/>
                <w:sz w:val="20"/>
              </w:rPr>
              <w:t xml:space="preserve"> (</w:t>
            </w:r>
            <w:r>
              <w:rPr>
                <w:rFonts w:ascii="Times New Roman"/>
                <w:b/>
                <w:i w:val="false"/>
                <w:color w:val="000000"/>
                <w:sz w:val="20"/>
              </w:rPr>
              <w:t>камералдық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Алшақтықтың</w:t>
            </w:r>
            <w:r>
              <w:rPr>
                <w:rFonts w:ascii="Times New Roman"/>
                <w:b w:val="false"/>
                <w:i w:val="false"/>
                <w:color w:val="000000"/>
                <w:sz w:val="20"/>
              </w:rPr>
              <w:t xml:space="preserve"> </w:t>
            </w:r>
            <w:r>
              <w:rPr>
                <w:rFonts w:ascii="Times New Roman"/>
                <w:b/>
                <w:i w:val="false"/>
                <w:color w:val="000000"/>
                <w:sz w:val="20"/>
              </w:rPr>
              <w:t>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0" w:id="409"/>
    <w:p>
      <w:pPr>
        <w:spacing w:after="0"/>
        <w:ind w:left="0"/>
        <w:jc w:val="both"/>
      </w:pPr>
      <w:r>
        <w:rPr>
          <w:rFonts w:ascii="Times New Roman"/>
          <w:b w:val="false"/>
          <w:i w:val="false"/>
          <w:color w:val="000000"/>
          <w:sz w:val="28"/>
        </w:rPr>
        <w:t>
      3. Қорытынды</w:t>
      </w:r>
    </w:p>
    <w:bookmarkEnd w:id="409"/>
    <w:bookmarkStart w:name="z421" w:id="410"/>
    <w:p>
      <w:pPr>
        <w:spacing w:after="0"/>
        <w:ind w:left="0"/>
        <w:jc w:val="both"/>
      </w:pPr>
      <w:r>
        <w:rPr>
          <w:rFonts w:ascii="Times New Roman"/>
          <w:b w:val="false"/>
          <w:i w:val="false"/>
          <w:color w:val="000000"/>
          <w:sz w:val="28"/>
        </w:rPr>
        <w:t>
      16. Камералдық бақылау нәтижелері бойынша қорытынды жасалған сәтке салықтар және бюджетке төленетін басқа да міндетті төлемдер, әлеуметтік аударымдар, МЗЖ, ЖБМЗЖ, МКЗЖ, МӘМС бойынша аударымдар және (немесе) жарналар жөніндегі есеп айырысу жағдайы ******:</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Салықтың</w:t>
            </w:r>
            <w:r>
              <w:rPr>
                <w:rFonts w:ascii="Times New Roman"/>
                <w:b/>
                <w:i w:val="false"/>
                <w:color w:val="000000"/>
                <w:sz w:val="20"/>
              </w:rPr>
              <w:t xml:space="preserve">, </w:t>
            </w:r>
            <w:r>
              <w:rPr>
                <w:rFonts w:ascii="Times New Roman"/>
                <w:b/>
                <w:i w:val="false"/>
                <w:color w:val="000000"/>
                <w:sz w:val="20"/>
              </w:rPr>
              <w:t>бюджетке</w:t>
            </w:r>
            <w:r>
              <w:rPr>
                <w:rFonts w:ascii="Times New Roman"/>
                <w:b w:val="false"/>
                <w:i w:val="false"/>
                <w:color w:val="000000"/>
                <w:sz w:val="20"/>
              </w:rPr>
              <w:t xml:space="preserve"> </w:t>
            </w:r>
            <w:r>
              <w:rPr>
                <w:rFonts w:ascii="Times New Roman"/>
                <w:b/>
                <w:i w:val="false"/>
                <w:color w:val="000000"/>
                <w:sz w:val="20"/>
              </w:rPr>
              <w:t>төленетін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төлемнің</w:t>
            </w:r>
            <w:r>
              <w:rPr>
                <w:rFonts w:ascii="Times New Roman"/>
                <w:b/>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аударымдардың</w:t>
            </w:r>
            <w:r>
              <w:rPr>
                <w:rFonts w:ascii="Times New Roman"/>
                <w:b/>
                <w:i w:val="false"/>
                <w:color w:val="000000"/>
                <w:sz w:val="20"/>
              </w:rPr>
              <w:t xml:space="preserve">, МЗЖ, ЖМЗЖ, МКЗЖ, МӘМС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аударымдар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жарналардың</w:t>
            </w:r>
            <w:r>
              <w:rPr>
                <w:rFonts w:ascii="Times New Roman"/>
                <w:b w:val="false"/>
                <w:i w:val="false"/>
                <w:color w:val="000000"/>
                <w:sz w:val="20"/>
              </w:rPr>
              <w:t xml:space="preserve"> </w:t>
            </w:r>
            <w:r>
              <w:rPr>
                <w:rFonts w:ascii="Times New Roman"/>
                <w:b/>
                <w:i w:val="false"/>
                <w:color w:val="000000"/>
                <w:sz w:val="20"/>
              </w:rPr>
              <w:t>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шот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w:t>
            </w:r>
            <w:r>
              <w:rPr>
                <w:rFonts w:ascii="Times New Roman"/>
                <w:b w:val="false"/>
                <w:i w:val="false"/>
                <w:color w:val="000000"/>
                <w:sz w:val="20"/>
              </w:rPr>
              <w:t xml:space="preserve"> </w:t>
            </w:r>
            <w:r>
              <w:rPr>
                <w:rFonts w:ascii="Times New Roman"/>
                <w:b/>
                <w:i w:val="false"/>
                <w:color w:val="000000"/>
                <w:sz w:val="20"/>
              </w:rPr>
              <w:t>айырысу</w:t>
            </w:r>
            <w:r>
              <w:rPr>
                <w:rFonts w:ascii="Times New Roman"/>
                <w:b w:val="false"/>
                <w:i w:val="false"/>
                <w:color w:val="000000"/>
                <w:sz w:val="20"/>
              </w:rPr>
              <w:t xml:space="preserve"> </w:t>
            </w:r>
            <w:r>
              <w:rPr>
                <w:rFonts w:ascii="Times New Roman"/>
                <w:b/>
                <w:i w:val="false"/>
                <w:color w:val="000000"/>
                <w:sz w:val="20"/>
              </w:rPr>
              <w:t>сальдосы</w:t>
            </w:r>
            <w:r>
              <w:rPr>
                <w:rFonts w:ascii="Times New Roman"/>
                <w:b/>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бюджетке төленетін басқа да міндетті төлемнің, әлеуметтік аударымдардың, МЗЖ, ЖМЗЖ, МКЗЖ, МӘМС бойынша аударымдар және (немесе) жарналардың сальдосы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сальдосы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сальдосы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 w:id="411"/>
    <w:p>
      <w:pPr>
        <w:spacing w:after="0"/>
        <w:ind w:left="0"/>
        <w:jc w:val="both"/>
      </w:pPr>
      <w:r>
        <w:rPr>
          <w:rFonts w:ascii="Times New Roman"/>
          <w:b w:val="false"/>
          <w:i w:val="false"/>
          <w:color w:val="000000"/>
          <w:sz w:val="28"/>
        </w:rPr>
        <w:t>
      17. Камералдық бақылау нәтижелері бойынша бұзушылықтар болмаған жағдайда, камералдық бақылау бұзушылықтарсыз аяқталған болып есептеледі.</w:t>
      </w:r>
    </w:p>
    <w:bookmarkEnd w:id="411"/>
    <w:bookmarkStart w:name="z423" w:id="412"/>
    <w:p>
      <w:pPr>
        <w:spacing w:after="0"/>
        <w:ind w:left="0"/>
        <w:jc w:val="both"/>
      </w:pPr>
      <w:r>
        <w:rPr>
          <w:rFonts w:ascii="Times New Roman"/>
          <w:b w:val="false"/>
          <w:i w:val="false"/>
          <w:color w:val="000000"/>
          <w:sz w:val="28"/>
        </w:rPr>
        <w:t>
      18. Камералдық бақылау нәтижелері бойынша алшақтықтар анықталған жағдайда, мемлекеттік кірістер органдары камералдық бақылау нәтижелері бойынша анықталған алшақтықтар туралы мынадай салықтық есептілік түрлері бойынша хабарлама ресімдейді</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Салықтың</w:t>
            </w:r>
            <w:r>
              <w:rPr>
                <w:rFonts w:ascii="Times New Roman"/>
                <w:b/>
                <w:i w:val="false"/>
                <w:color w:val="000000"/>
                <w:sz w:val="20"/>
              </w:rPr>
              <w:t xml:space="preserve">, </w:t>
            </w:r>
            <w:r>
              <w:rPr>
                <w:rFonts w:ascii="Times New Roman"/>
                <w:b/>
                <w:i w:val="false"/>
                <w:color w:val="000000"/>
                <w:sz w:val="20"/>
              </w:rPr>
              <w:t>бюджетке</w:t>
            </w:r>
            <w:r>
              <w:rPr>
                <w:rFonts w:ascii="Times New Roman"/>
                <w:b w:val="false"/>
                <w:i w:val="false"/>
                <w:color w:val="000000"/>
                <w:sz w:val="20"/>
              </w:rPr>
              <w:t xml:space="preserve"> </w:t>
            </w:r>
            <w:r>
              <w:rPr>
                <w:rFonts w:ascii="Times New Roman"/>
                <w:b/>
                <w:i w:val="false"/>
                <w:color w:val="000000"/>
                <w:sz w:val="20"/>
              </w:rPr>
              <w:t>төленетін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сыныптаманың</w:t>
            </w:r>
            <w:r>
              <w:rPr>
                <w:rFonts w:ascii="Times New Roman"/>
                <w:b/>
                <w:i w:val="false"/>
                <w:color w:val="000000"/>
                <w:sz w:val="20"/>
              </w:rPr>
              <w:t xml:space="preserve"> коды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есептілік</w:t>
            </w:r>
            <w:r>
              <w:rPr>
                <w:rFonts w:ascii="Times New Roman"/>
                <w:b w:val="false"/>
                <w:i w:val="false"/>
                <w:color w:val="000000"/>
                <w:sz w:val="20"/>
              </w:rPr>
              <w:t xml:space="preserve"> </w:t>
            </w:r>
            <w:r>
              <w:rPr>
                <w:rFonts w:ascii="Times New Roman"/>
                <w:b/>
                <w:i w:val="false"/>
                <w:color w:val="000000"/>
                <w:sz w:val="20"/>
              </w:rPr>
              <w:t>нысанының</w:t>
            </w:r>
            <w:r>
              <w:rPr>
                <w:rFonts w:ascii="Times New Roman"/>
                <w:b/>
                <w:i w:val="false"/>
                <w:color w:val="000000"/>
                <w:sz w:val="20"/>
              </w:rPr>
              <w:t xml:space="preserve">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4" w:id="413"/>
    <w:p>
      <w:pPr>
        <w:spacing w:after="0"/>
        <w:ind w:left="0"/>
        <w:jc w:val="both"/>
      </w:pPr>
      <w:r>
        <w:rPr>
          <w:rFonts w:ascii="Times New Roman"/>
          <w:b w:val="false"/>
          <w:i w:val="false"/>
          <w:color w:val="000000"/>
          <w:sz w:val="28"/>
        </w:rPr>
        <w:t>
      Камералдық бақылау нәтижелері бойынша анықталған бұзушылықтар туралы ақпарат</w:t>
      </w:r>
    </w:p>
    <w:bookmarkEnd w:id="413"/>
    <w:bookmarkStart w:name="z425" w:id="414"/>
    <w:p>
      <w:pPr>
        <w:spacing w:after="0"/>
        <w:ind w:left="0"/>
        <w:jc w:val="both"/>
      </w:pPr>
      <w:r>
        <w:rPr>
          <w:rFonts w:ascii="Times New Roman"/>
          <w:b w:val="false"/>
          <w:i w:val="false"/>
          <w:color w:val="000000"/>
          <w:sz w:val="28"/>
        </w:rPr>
        <w:t>
      ____________________________________________________________________</w:t>
      </w:r>
    </w:p>
    <w:bookmarkEnd w:id="414"/>
    <w:bookmarkStart w:name="z426" w:id="415"/>
    <w:p>
      <w:pPr>
        <w:spacing w:after="0"/>
        <w:ind w:left="0"/>
        <w:jc w:val="both"/>
      </w:pPr>
      <w:r>
        <w:rPr>
          <w:rFonts w:ascii="Times New Roman"/>
          <w:b w:val="false"/>
          <w:i w:val="false"/>
          <w:color w:val="000000"/>
          <w:sz w:val="28"/>
        </w:rPr>
        <w:t>
      ____________________________________________________________________</w:t>
      </w:r>
    </w:p>
    <w:bookmarkEnd w:id="415"/>
    <w:bookmarkStart w:name="z427" w:id="416"/>
    <w:p>
      <w:pPr>
        <w:spacing w:after="0"/>
        <w:ind w:left="0"/>
        <w:jc w:val="both"/>
      </w:pPr>
      <w:r>
        <w:rPr>
          <w:rFonts w:ascii="Times New Roman"/>
          <w:b w:val="false"/>
          <w:i w:val="false"/>
          <w:color w:val="000000"/>
          <w:sz w:val="28"/>
        </w:rPr>
        <w:t>
      _____________________________________________________________________</w:t>
      </w:r>
    </w:p>
    <w:bookmarkEnd w:id="416"/>
    <w:bookmarkStart w:name="z428" w:id="417"/>
    <w:p>
      <w:pPr>
        <w:spacing w:after="0"/>
        <w:ind w:left="0"/>
        <w:jc w:val="both"/>
      </w:pPr>
      <w:r>
        <w:rPr>
          <w:rFonts w:ascii="Times New Roman"/>
          <w:b w:val="false"/>
          <w:i w:val="false"/>
          <w:color w:val="000000"/>
          <w:sz w:val="28"/>
        </w:rPr>
        <w:t>
      Мемлекеттік органның лауазымды адамдары</w:t>
      </w:r>
    </w:p>
    <w:bookmarkEnd w:id="417"/>
    <w:bookmarkStart w:name="z429" w:id="418"/>
    <w:p>
      <w:pPr>
        <w:spacing w:after="0"/>
        <w:ind w:left="0"/>
        <w:jc w:val="both"/>
      </w:pPr>
      <w:r>
        <w:rPr>
          <w:rFonts w:ascii="Times New Roman"/>
          <w:b w:val="false"/>
          <w:i w:val="false"/>
          <w:color w:val="000000"/>
          <w:sz w:val="28"/>
        </w:rPr>
        <w:t xml:space="preserve">
      ____________________________________________________________ </w:t>
      </w:r>
    </w:p>
    <w:bookmarkEnd w:id="418"/>
    <w:bookmarkStart w:name="z430" w:id="419"/>
    <w:p>
      <w:pPr>
        <w:spacing w:after="0"/>
        <w:ind w:left="0"/>
        <w:jc w:val="both"/>
      </w:pPr>
      <w:r>
        <w:rPr>
          <w:rFonts w:ascii="Times New Roman"/>
          <w:b w:val="false"/>
          <w:i w:val="false"/>
          <w:color w:val="000000"/>
          <w:sz w:val="28"/>
        </w:rPr>
        <w:t>
       (тегі, аты, әкесінің аты (бар болса), лауазымы, қолы)</w:t>
      </w:r>
    </w:p>
    <w:bookmarkEnd w:id="419"/>
    <w:bookmarkStart w:name="z431" w:id="420"/>
    <w:p>
      <w:pPr>
        <w:spacing w:after="0"/>
        <w:ind w:left="0"/>
        <w:jc w:val="both"/>
      </w:pPr>
      <w:r>
        <w:rPr>
          <w:rFonts w:ascii="Times New Roman"/>
          <w:b w:val="false"/>
          <w:i w:val="false"/>
          <w:color w:val="000000"/>
          <w:sz w:val="28"/>
        </w:rPr>
        <w:t>
      Қорытындыны алдым _______________________________________________________</w:t>
      </w:r>
    </w:p>
    <w:bookmarkEnd w:id="420"/>
    <w:bookmarkStart w:name="z432" w:id="421"/>
    <w:p>
      <w:pPr>
        <w:spacing w:after="0"/>
        <w:ind w:left="0"/>
        <w:jc w:val="both"/>
      </w:pPr>
      <w:r>
        <w:rPr>
          <w:rFonts w:ascii="Times New Roman"/>
          <w:b w:val="false"/>
          <w:i w:val="false"/>
          <w:color w:val="000000"/>
          <w:sz w:val="28"/>
        </w:rPr>
        <w:t>
       (салық төлеушінің тегі, аты, әкесінің аты (бар болса), қолы, күні)</w:t>
      </w:r>
    </w:p>
    <w:bookmarkEnd w:id="421"/>
    <w:bookmarkStart w:name="z433" w:id="422"/>
    <w:p>
      <w:pPr>
        <w:spacing w:after="0"/>
        <w:ind w:left="0"/>
        <w:jc w:val="both"/>
      </w:pPr>
      <w:r>
        <w:rPr>
          <w:rFonts w:ascii="Times New Roman"/>
          <w:b w:val="false"/>
          <w:i w:val="false"/>
          <w:color w:val="000000"/>
          <w:sz w:val="28"/>
        </w:rPr>
        <w:t xml:space="preserve">
      Қорытынды салық төлеушіге табыс </w:t>
      </w:r>
    </w:p>
    <w:bookmarkEnd w:id="422"/>
    <w:bookmarkStart w:name="z434" w:id="423"/>
    <w:p>
      <w:pPr>
        <w:spacing w:after="0"/>
        <w:ind w:left="0"/>
        <w:jc w:val="both"/>
      </w:pPr>
      <w:r>
        <w:rPr>
          <w:rFonts w:ascii="Times New Roman"/>
          <w:b w:val="false"/>
          <w:i w:val="false"/>
          <w:color w:val="000000"/>
          <w:sz w:val="28"/>
        </w:rPr>
        <w:t>
       етілді__________________________________________________________</w:t>
      </w:r>
    </w:p>
    <w:bookmarkEnd w:id="423"/>
    <w:bookmarkStart w:name="z435" w:id="424"/>
    <w:p>
      <w:pPr>
        <w:spacing w:after="0"/>
        <w:ind w:left="0"/>
        <w:jc w:val="both"/>
      </w:pPr>
      <w:r>
        <w:rPr>
          <w:rFonts w:ascii="Times New Roman"/>
          <w:b w:val="false"/>
          <w:i w:val="false"/>
          <w:color w:val="000000"/>
          <w:sz w:val="28"/>
        </w:rPr>
        <w:t xml:space="preserve">
       (мемлекеттік органның лауазымды адамының тегі, аты, әкесінің аты </w:t>
      </w:r>
    </w:p>
    <w:bookmarkEnd w:id="424"/>
    <w:bookmarkStart w:name="z436" w:id="425"/>
    <w:p>
      <w:pPr>
        <w:spacing w:after="0"/>
        <w:ind w:left="0"/>
        <w:jc w:val="both"/>
      </w:pPr>
      <w:r>
        <w:rPr>
          <w:rFonts w:ascii="Times New Roman"/>
          <w:b w:val="false"/>
          <w:i w:val="false"/>
          <w:color w:val="000000"/>
          <w:sz w:val="28"/>
        </w:rPr>
        <w:t>
       (бар болса), қолы, күні)</w:t>
      </w:r>
    </w:p>
    <w:bookmarkEnd w:id="425"/>
    <w:bookmarkStart w:name="z437" w:id="426"/>
    <w:p>
      <w:pPr>
        <w:spacing w:after="0"/>
        <w:ind w:left="0"/>
        <w:jc w:val="both"/>
      </w:pPr>
      <w:r>
        <w:rPr>
          <w:rFonts w:ascii="Times New Roman"/>
          <w:b w:val="false"/>
          <w:i w:val="false"/>
          <w:color w:val="000000"/>
          <w:sz w:val="28"/>
        </w:rPr>
        <w:t xml:space="preserve">
      Қорытынды салық төлеушіге жөнелтілді _____________________________________ </w:t>
      </w:r>
    </w:p>
    <w:bookmarkEnd w:id="426"/>
    <w:bookmarkStart w:name="z438" w:id="427"/>
    <w:p>
      <w:pPr>
        <w:spacing w:after="0"/>
        <w:ind w:left="0"/>
        <w:jc w:val="both"/>
      </w:pPr>
      <w:r>
        <w:rPr>
          <w:rFonts w:ascii="Times New Roman"/>
          <w:b w:val="false"/>
          <w:i w:val="false"/>
          <w:color w:val="000000"/>
          <w:sz w:val="28"/>
        </w:rPr>
        <w:t>
                               (жөнелту және (немесе) алу фактісін растайтын құжат)</w:t>
      </w:r>
    </w:p>
    <w:bookmarkEnd w:id="427"/>
    <w:bookmarkStart w:name="z439" w:id="428"/>
    <w:p>
      <w:pPr>
        <w:spacing w:after="0"/>
        <w:ind w:left="0"/>
        <w:jc w:val="both"/>
      </w:pPr>
      <w:r>
        <w:rPr>
          <w:rFonts w:ascii="Times New Roman"/>
          <w:b w:val="false"/>
          <w:i w:val="false"/>
          <w:color w:val="000000"/>
          <w:sz w:val="28"/>
        </w:rPr>
        <w:t>
      Ескертпе:</w:t>
      </w:r>
    </w:p>
    <w:bookmarkEnd w:id="428"/>
    <w:bookmarkStart w:name="z440" w:id="429"/>
    <w:p>
      <w:pPr>
        <w:spacing w:after="0"/>
        <w:ind w:left="0"/>
        <w:jc w:val="both"/>
      </w:pPr>
      <w:r>
        <w:rPr>
          <w:rFonts w:ascii="Times New Roman"/>
          <w:b w:val="false"/>
          <w:i w:val="false"/>
          <w:color w:val="000000"/>
          <w:sz w:val="28"/>
        </w:rPr>
        <w:t>
      ** жалпыға бірдей белгіленген тәртіпте қызметін жүзеге асыратын салық төлеушілер бойынша толтырылады. Мемлекеттік кірістер органында деректер, БКМ бойынша деректер болмаған кезде, сондай-ақ банктік шоттар болмаған кезде деректер 3-бағаннан 4-бағанға көшіріледі.</w:t>
      </w:r>
    </w:p>
    <w:bookmarkEnd w:id="429"/>
    <w:bookmarkStart w:name="z441" w:id="430"/>
    <w:p>
      <w:pPr>
        <w:spacing w:after="0"/>
        <w:ind w:left="0"/>
        <w:jc w:val="both"/>
      </w:pPr>
      <w:r>
        <w:rPr>
          <w:rFonts w:ascii="Times New Roman"/>
          <w:b w:val="false"/>
          <w:i w:val="false"/>
          <w:color w:val="000000"/>
          <w:sz w:val="28"/>
        </w:rPr>
        <w:t xml:space="preserve">
      *** Салық кодексінің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75-бабында</w:t>
      </w:r>
      <w:r>
        <w:rPr>
          <w:rFonts w:ascii="Times New Roman"/>
          <w:b w:val="false"/>
          <w:i w:val="false"/>
          <w:color w:val="000000"/>
          <w:sz w:val="28"/>
        </w:rPr>
        <w:t xml:space="preserve"> белгіленген салықтық міндеттемені орындаудың ерекшеліктерін сақтау шарттарын бұзушылық анықталған жағдайда толтырылады, бұзушылықтың түрі егжей-тегжейлі жазылады және таратылатын салық төлеушіге камералдық бақылау нәтижелері бойынша мемлекеттік кірістер органдары анықтаған алшақтықтар туралы хабарлама жіберіледі.</w:t>
      </w:r>
    </w:p>
    <w:bookmarkEnd w:id="430"/>
    <w:bookmarkStart w:name="z442" w:id="431"/>
    <w:p>
      <w:pPr>
        <w:spacing w:after="0"/>
        <w:ind w:left="0"/>
        <w:jc w:val="both"/>
      </w:pPr>
      <w:r>
        <w:rPr>
          <w:rFonts w:ascii="Times New Roman"/>
          <w:b w:val="false"/>
          <w:i w:val="false"/>
          <w:color w:val="000000"/>
          <w:sz w:val="28"/>
        </w:rPr>
        <w:t>
      **** Арнаулы салық режимін қолдану шарттарының бұзылуы анықталған жағдайда толтырылады, бұзушылықтың түрі егжей-тегжейлі жазылады.</w:t>
      </w:r>
    </w:p>
    <w:bookmarkEnd w:id="431"/>
    <w:bookmarkStart w:name="z443" w:id="432"/>
    <w:p>
      <w:pPr>
        <w:spacing w:after="0"/>
        <w:ind w:left="0"/>
        <w:jc w:val="both"/>
      </w:pPr>
      <w:r>
        <w:rPr>
          <w:rFonts w:ascii="Times New Roman"/>
          <w:b w:val="false"/>
          <w:i w:val="false"/>
          <w:color w:val="000000"/>
          <w:sz w:val="28"/>
        </w:rPr>
        <w:t>
      ***** Уәкілетті мемлекеттік органдарда салық салу объектісі туралы деректер болмаған жағдайда деректер 5-бағаннан 6-бағанға көшіріледі. Әрбір салық түрі және басқа міндетті төлемдер бойынша бөлек толтырылады.</w:t>
      </w:r>
    </w:p>
    <w:bookmarkEnd w:id="432"/>
    <w:bookmarkStart w:name="z444" w:id="433"/>
    <w:p>
      <w:pPr>
        <w:spacing w:after="0"/>
        <w:ind w:left="0"/>
        <w:jc w:val="both"/>
      </w:pPr>
      <w:r>
        <w:rPr>
          <w:rFonts w:ascii="Times New Roman"/>
          <w:b w:val="false"/>
          <w:i w:val="false"/>
          <w:color w:val="000000"/>
          <w:sz w:val="28"/>
        </w:rPr>
        <w:t>
      ****** Уәкілетті мемлекеттік органдарда деректер болмаған жағдайда деректер 4-бағаннан 5-бағанға көшіріледі.</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қазандағы № 654</w:t>
            </w:r>
            <w:r>
              <w:br/>
            </w:r>
            <w:r>
              <w:rPr>
                <w:rFonts w:ascii="Times New Roman"/>
                <w:b w:val="false"/>
                <w:i w:val="false"/>
                <w:color w:val="000000"/>
                <w:sz w:val="20"/>
              </w:rPr>
              <w:t>бұйрығына 4 қосымша</w:t>
            </w:r>
          </w:p>
        </w:tc>
      </w:tr>
    </w:tbl>
    <w:bookmarkStart w:name="z446" w:id="434"/>
    <w:p>
      <w:pPr>
        <w:spacing w:after="0"/>
        <w:ind w:left="0"/>
        <w:jc w:val="left"/>
      </w:pPr>
      <w:r>
        <w:rPr>
          <w:rFonts w:ascii="Times New Roman"/>
          <w:b/>
          <w:i w:val="false"/>
          <w:color w:val="000000"/>
        </w:rPr>
        <w:t xml:space="preserve"> Қызметін тоқтату кезінде салықтық міндеттемені орындаудың оңайлатылған тәртібі, сондай-ақ салық төлеушілерді салық төлеушілердің жекелеген санаттарына жатқызу шарттары</w:t>
      </w:r>
    </w:p>
    <w:bookmarkEnd w:id="434"/>
    <w:bookmarkStart w:name="z447" w:id="435"/>
    <w:p>
      <w:pPr>
        <w:spacing w:after="0"/>
        <w:ind w:left="0"/>
        <w:jc w:val="left"/>
      </w:pPr>
      <w:r>
        <w:rPr>
          <w:rFonts w:ascii="Times New Roman"/>
          <w:b/>
          <w:i w:val="false"/>
          <w:color w:val="000000"/>
        </w:rPr>
        <w:t xml:space="preserve"> 1-тарау. Жалпы ережелер</w:t>
      </w:r>
    </w:p>
    <w:bookmarkEnd w:id="435"/>
    <w:bookmarkStart w:name="z448" w:id="436"/>
    <w:p>
      <w:pPr>
        <w:spacing w:after="0"/>
        <w:ind w:left="0"/>
        <w:jc w:val="both"/>
      </w:pPr>
      <w:r>
        <w:rPr>
          <w:rFonts w:ascii="Times New Roman"/>
          <w:b w:val="false"/>
          <w:i w:val="false"/>
          <w:color w:val="000000"/>
          <w:sz w:val="28"/>
        </w:rPr>
        <w:t xml:space="preserve">
      1. Осы Қызметін тоқтату кезінде салықтық міндеттемені орындаудың оңайлатылған тәртібі және оңайлатылған тәртіп қолданылатын салық төлеушілерді жекелеген санаттарға жатқызу шарттары (бұдан әрі – Тәртіп) Қазақстан Республикасы Салық кодексінің 74-бабының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және бір мезгілде мынадай:</w:t>
      </w:r>
    </w:p>
    <w:bookmarkEnd w:id="436"/>
    <w:bookmarkStart w:name="z449" w:id="437"/>
    <w:p>
      <w:pPr>
        <w:spacing w:after="0"/>
        <w:ind w:left="0"/>
        <w:jc w:val="both"/>
      </w:pPr>
      <w:r>
        <w:rPr>
          <w:rFonts w:ascii="Times New Roman"/>
          <w:b w:val="false"/>
          <w:i w:val="false"/>
          <w:color w:val="000000"/>
          <w:sz w:val="28"/>
        </w:rPr>
        <w:t>
      1) қосылған құн салығын төлеуші ретінде тіркеу есебінде тұрмауы;</w:t>
      </w:r>
    </w:p>
    <w:bookmarkEnd w:id="437"/>
    <w:bookmarkStart w:name="z450" w:id="438"/>
    <w:p>
      <w:pPr>
        <w:spacing w:after="0"/>
        <w:ind w:left="0"/>
        <w:jc w:val="both"/>
      </w:pPr>
      <w:r>
        <w:rPr>
          <w:rFonts w:ascii="Times New Roman"/>
          <w:b w:val="false"/>
          <w:i w:val="false"/>
          <w:color w:val="000000"/>
          <w:sz w:val="28"/>
        </w:rPr>
        <w:t>
      2) бірлескен кәсіпкерлік нысанында қызметті жүзеге асырмауы;</w:t>
      </w:r>
    </w:p>
    <w:bookmarkEnd w:id="438"/>
    <w:bookmarkStart w:name="z451" w:id="439"/>
    <w:p>
      <w:pPr>
        <w:spacing w:after="0"/>
        <w:ind w:left="0"/>
        <w:jc w:val="both"/>
      </w:pPr>
      <w:r>
        <w:rPr>
          <w:rFonts w:ascii="Times New Roman"/>
          <w:b w:val="false"/>
          <w:i w:val="false"/>
          <w:color w:val="000000"/>
          <w:sz w:val="28"/>
        </w:rPr>
        <w:t xml:space="preserve">
      3) Салық кодексінің 104-бабының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жекелеген қызмет түрлерін жүзеге асырмауы;</w:t>
      </w:r>
    </w:p>
    <w:bookmarkEnd w:id="439"/>
    <w:bookmarkStart w:name="z452" w:id="440"/>
    <w:p>
      <w:pPr>
        <w:spacing w:after="0"/>
        <w:ind w:left="0"/>
        <w:jc w:val="both"/>
      </w:pPr>
      <w:r>
        <w:rPr>
          <w:rFonts w:ascii="Times New Roman"/>
          <w:b w:val="false"/>
          <w:i w:val="false"/>
          <w:color w:val="000000"/>
          <w:sz w:val="28"/>
        </w:rPr>
        <w:t>
      4) салықтық берешегі, әлеуметтік төлемдер бойынша берешегінің болмауы;</w:t>
      </w:r>
    </w:p>
    <w:bookmarkEnd w:id="440"/>
    <w:bookmarkStart w:name="z453" w:id="441"/>
    <w:p>
      <w:pPr>
        <w:spacing w:after="0"/>
        <w:ind w:left="0"/>
        <w:jc w:val="both"/>
      </w:pPr>
      <w:r>
        <w:rPr>
          <w:rFonts w:ascii="Times New Roman"/>
          <w:b w:val="false"/>
          <w:i w:val="false"/>
          <w:color w:val="000000"/>
          <w:sz w:val="28"/>
        </w:rPr>
        <w:t>
      5) таратудың есептілігі алдындағы салықтық кезең үшін салықтарды, бюджетке төлемдерді және әлеуметтік төлемдерді есептеу және төлеу жөніндегі міндеттемелерді орындауы;</w:t>
      </w:r>
    </w:p>
    <w:bookmarkEnd w:id="441"/>
    <w:bookmarkStart w:name="z454" w:id="442"/>
    <w:p>
      <w:pPr>
        <w:spacing w:after="0"/>
        <w:ind w:left="0"/>
        <w:jc w:val="both"/>
      </w:pPr>
      <w:r>
        <w:rPr>
          <w:rFonts w:ascii="Times New Roman"/>
          <w:b w:val="false"/>
          <w:i w:val="false"/>
          <w:color w:val="000000"/>
          <w:sz w:val="28"/>
        </w:rPr>
        <w:t>
      6) орындалмаған хабарламалардың, оның ішінде камералдық бақылау нәтижелері бойынша хабарламалардың болмауы;</w:t>
      </w:r>
    </w:p>
    <w:bookmarkEnd w:id="442"/>
    <w:bookmarkStart w:name="z455" w:id="443"/>
    <w:p>
      <w:pPr>
        <w:spacing w:after="0"/>
        <w:ind w:left="0"/>
        <w:jc w:val="both"/>
      </w:pPr>
      <w:r>
        <w:rPr>
          <w:rFonts w:ascii="Times New Roman"/>
          <w:b w:val="false"/>
          <w:i w:val="false"/>
          <w:color w:val="000000"/>
          <w:sz w:val="28"/>
        </w:rPr>
        <w:t>
      7) ашық банк шоттарының болмауы шарттарына сәйкес келетін дара кәсіпкерлердің қызметін тоқтату кезінде салықтық міндеттемені орындау тәртібін айқындайды.</w:t>
      </w:r>
    </w:p>
    <w:bookmarkEnd w:id="443"/>
    <w:bookmarkStart w:name="z456" w:id="444"/>
    <w:p>
      <w:pPr>
        <w:spacing w:after="0"/>
        <w:ind w:left="0"/>
        <w:jc w:val="both"/>
      </w:pPr>
      <w:r>
        <w:rPr>
          <w:rFonts w:ascii="Times New Roman"/>
          <w:b w:val="false"/>
          <w:i w:val="false"/>
          <w:color w:val="000000"/>
          <w:sz w:val="28"/>
        </w:rPr>
        <w:t>
      Бұл ретте осы тармақтың бірінші бөлігінің 1), 2), 3), 5) және 6) тармақшалары қызметті тоқтату туралы салықтық өтініш берілген күнге дейін талап қоюдың ескіру мерзімі ішінде шарттарға сәйкес келетін дара кәсіпкерлерге қолданылады.</w:t>
      </w:r>
    </w:p>
    <w:bookmarkEnd w:id="444"/>
    <w:bookmarkStart w:name="z457" w:id="445"/>
    <w:p>
      <w:pPr>
        <w:spacing w:after="0"/>
        <w:ind w:left="0"/>
        <w:jc w:val="left"/>
      </w:pPr>
      <w:r>
        <w:rPr>
          <w:rFonts w:ascii="Times New Roman"/>
          <w:b/>
          <w:i w:val="false"/>
          <w:color w:val="000000"/>
        </w:rPr>
        <w:t xml:space="preserve"> 2-тарау. Салықтық міндеттемені орындаудың оңайлатылған тәртібі</w:t>
      </w:r>
    </w:p>
    <w:bookmarkEnd w:id="445"/>
    <w:bookmarkStart w:name="z458" w:id="446"/>
    <w:p>
      <w:pPr>
        <w:spacing w:after="0"/>
        <w:ind w:left="0"/>
        <w:jc w:val="both"/>
      </w:pPr>
      <w:r>
        <w:rPr>
          <w:rFonts w:ascii="Times New Roman"/>
          <w:b w:val="false"/>
          <w:i w:val="false"/>
          <w:color w:val="000000"/>
          <w:sz w:val="28"/>
        </w:rPr>
        <w:t xml:space="preserve">
      2. Осы Тәртіптің 2-тармағында айқындалған талаптарға сәйкес келетін дара кәсіпкерлер Салық кодексінің </w:t>
      </w:r>
      <w:r>
        <w:rPr>
          <w:rFonts w:ascii="Times New Roman"/>
          <w:b w:val="false"/>
          <w:i w:val="false"/>
          <w:color w:val="000000"/>
          <w:sz w:val="28"/>
        </w:rPr>
        <w:t>49-бабына</w:t>
      </w:r>
      <w:r>
        <w:rPr>
          <w:rFonts w:ascii="Times New Roman"/>
          <w:b w:val="false"/>
          <w:i w:val="false"/>
          <w:color w:val="000000"/>
          <w:sz w:val="28"/>
        </w:rPr>
        <w:t xml:space="preserve"> сәйкес орналасқан жері бойынша мемлекеттік кірістер органына (бұдан әрі – МКО):</w:t>
      </w:r>
    </w:p>
    <w:bookmarkEnd w:id="446"/>
    <w:bookmarkStart w:name="z459" w:id="447"/>
    <w:p>
      <w:pPr>
        <w:spacing w:after="0"/>
        <w:ind w:left="0"/>
        <w:jc w:val="both"/>
      </w:pPr>
      <w:r>
        <w:rPr>
          <w:rFonts w:ascii="Times New Roman"/>
          <w:b w:val="false"/>
          <w:i w:val="false"/>
          <w:color w:val="000000"/>
          <w:sz w:val="28"/>
        </w:rPr>
        <w:t>
      1) осы бұйрыққа 6-қосымшаға сәйкес нысан бойынша қызметін тоқтатуға салықтық өтінішті (бұдан әрі – тоқтатуға салықтық өтініш);</w:t>
      </w:r>
    </w:p>
    <w:bookmarkEnd w:id="447"/>
    <w:bookmarkStart w:name="z460" w:id="448"/>
    <w:p>
      <w:pPr>
        <w:spacing w:after="0"/>
        <w:ind w:left="0"/>
        <w:jc w:val="both"/>
      </w:pPr>
      <w:r>
        <w:rPr>
          <w:rFonts w:ascii="Times New Roman"/>
          <w:b w:val="false"/>
          <w:i w:val="false"/>
          <w:color w:val="000000"/>
          <w:sz w:val="28"/>
        </w:rPr>
        <w:t>
      2) таратудың салықтық есептілігін;</w:t>
      </w:r>
    </w:p>
    <w:bookmarkEnd w:id="448"/>
    <w:bookmarkStart w:name="z461" w:id="449"/>
    <w:p>
      <w:pPr>
        <w:spacing w:after="0"/>
        <w:ind w:left="0"/>
        <w:jc w:val="both"/>
      </w:pPr>
      <w:r>
        <w:rPr>
          <w:rFonts w:ascii="Times New Roman"/>
          <w:b w:val="false"/>
          <w:i w:val="false"/>
          <w:color w:val="000000"/>
          <w:sz w:val="28"/>
        </w:rPr>
        <w:t xml:space="preserve">
      3) Салық кодексінің 111-бабы </w:t>
      </w:r>
      <w:r>
        <w:rPr>
          <w:rFonts w:ascii="Times New Roman"/>
          <w:b w:val="false"/>
          <w:i w:val="false"/>
          <w:color w:val="000000"/>
          <w:sz w:val="28"/>
        </w:rPr>
        <w:t>4-тармағында</w:t>
      </w:r>
      <w:r>
        <w:rPr>
          <w:rFonts w:ascii="Times New Roman"/>
          <w:b w:val="false"/>
          <w:i w:val="false"/>
          <w:color w:val="000000"/>
          <w:sz w:val="28"/>
        </w:rPr>
        <w:t xml:space="preserve"> айқындалған тәртіппен, бақылау-касса машинасын есептен шығару туралы салықтық өтінішті ұсынады.</w:t>
      </w:r>
    </w:p>
    <w:bookmarkEnd w:id="449"/>
    <w:bookmarkStart w:name="z462" w:id="450"/>
    <w:p>
      <w:pPr>
        <w:spacing w:after="0"/>
        <w:ind w:left="0"/>
        <w:jc w:val="both"/>
      </w:pPr>
      <w:r>
        <w:rPr>
          <w:rFonts w:ascii="Times New Roman"/>
          <w:b w:val="false"/>
          <w:i w:val="false"/>
          <w:color w:val="000000"/>
          <w:sz w:val="28"/>
        </w:rPr>
        <w:t>
      Дара кәсіпкер бақылау-касса машинасын есептен шығару туралы салықтық өтінішті бақылау-касса машинасы МКО есепке қойылған жағдайда ұсынады.</w:t>
      </w:r>
    </w:p>
    <w:bookmarkEnd w:id="450"/>
    <w:bookmarkStart w:name="z463" w:id="451"/>
    <w:p>
      <w:pPr>
        <w:spacing w:after="0"/>
        <w:ind w:left="0"/>
        <w:jc w:val="both"/>
      </w:pPr>
      <w:r>
        <w:rPr>
          <w:rFonts w:ascii="Times New Roman"/>
          <w:b w:val="false"/>
          <w:i w:val="false"/>
          <w:color w:val="000000"/>
          <w:sz w:val="28"/>
        </w:rPr>
        <w:t>
      3. Дара кәсіпкер таратудың салықтық есептілігін төлеуші және (немесе) салық агенті болып табылатын салық, бюджетке төлемдер және әлеуметтік төлем түрлері бойынша тоқтатуға салықтық өтініш ұсынылған салықтық кезеңнің басынан бастап осы өтініш ұсынылған күнге дейінгі кезеңге жасайды.</w:t>
      </w:r>
    </w:p>
    <w:bookmarkEnd w:id="451"/>
    <w:bookmarkStart w:name="z464" w:id="452"/>
    <w:p>
      <w:pPr>
        <w:spacing w:after="0"/>
        <w:ind w:left="0"/>
        <w:jc w:val="both"/>
      </w:pPr>
      <w:r>
        <w:rPr>
          <w:rFonts w:ascii="Times New Roman"/>
          <w:b w:val="false"/>
          <w:i w:val="false"/>
          <w:color w:val="000000"/>
          <w:sz w:val="28"/>
        </w:rPr>
        <w:t>
      Егер кезекті салықтық есептілікті ұсыну мерзімі таратудың салықтық есептілігі ұсынғаннан кейін басталатын болса, мұндай кезекті салықтық есептілікті таратудың салықтық есептілігі ұсынылған күннен кешіктірілмей жүргізіледі.</w:t>
      </w:r>
    </w:p>
    <w:bookmarkEnd w:id="452"/>
    <w:bookmarkStart w:name="z465" w:id="453"/>
    <w:p>
      <w:pPr>
        <w:spacing w:after="0"/>
        <w:ind w:left="0"/>
        <w:jc w:val="both"/>
      </w:pPr>
      <w:r>
        <w:rPr>
          <w:rFonts w:ascii="Times New Roman"/>
          <w:b w:val="false"/>
          <w:i w:val="false"/>
          <w:color w:val="000000"/>
          <w:sz w:val="28"/>
        </w:rPr>
        <w:t xml:space="preserve">
      4. Тоқтатуға салықтық өтінішті қабылдау не қабылдаудан бас тарту туралы өңдеу нәтижесі Салық кодексінің </w:t>
      </w:r>
      <w:r>
        <w:rPr>
          <w:rFonts w:ascii="Times New Roman"/>
          <w:b w:val="false"/>
          <w:i w:val="false"/>
          <w:color w:val="000000"/>
          <w:sz w:val="28"/>
        </w:rPr>
        <w:t>51-бабына</w:t>
      </w:r>
      <w:r>
        <w:rPr>
          <w:rFonts w:ascii="Times New Roman"/>
          <w:b w:val="false"/>
          <w:i w:val="false"/>
          <w:color w:val="000000"/>
          <w:sz w:val="28"/>
        </w:rPr>
        <w:t xml:space="preserve"> сәйкес көрсетілген өтініш ұсынылған күні дара кәсіпкерге жіберіледі.</w:t>
      </w:r>
    </w:p>
    <w:bookmarkEnd w:id="453"/>
    <w:bookmarkStart w:name="z466" w:id="454"/>
    <w:p>
      <w:pPr>
        <w:spacing w:after="0"/>
        <w:ind w:left="0"/>
        <w:jc w:val="both"/>
      </w:pPr>
      <w:r>
        <w:rPr>
          <w:rFonts w:ascii="Times New Roman"/>
          <w:b w:val="false"/>
          <w:i w:val="false"/>
          <w:color w:val="000000"/>
          <w:sz w:val="28"/>
        </w:rPr>
        <w:t>
      5. Оңайлатылған тәртіппен қызметін тоқтату кезінде таратудың салықтық есептілігінде көрсетілген салықтарды, бюджетке төленетін төлемдерді және әлеуметтік төлемдерді төлеу МКО-ға таратудың салықтық есептілігі ұсынылған күннен бастап күнтізбелік 10 (он) күннен кешіктірілмей жүргізіледі.</w:t>
      </w:r>
    </w:p>
    <w:bookmarkEnd w:id="454"/>
    <w:bookmarkStart w:name="z467" w:id="455"/>
    <w:p>
      <w:pPr>
        <w:spacing w:after="0"/>
        <w:ind w:left="0"/>
        <w:jc w:val="both"/>
      </w:pPr>
      <w:r>
        <w:rPr>
          <w:rFonts w:ascii="Times New Roman"/>
          <w:b w:val="false"/>
          <w:i w:val="false"/>
          <w:color w:val="000000"/>
          <w:sz w:val="28"/>
        </w:rPr>
        <w:t>
      Егер таратудың салықтық есептілігінің алдында ұсынылған салықтық есептілікте көрсетілген салықтарды, бюджетке төленетін төлемдерді және әлеуметтік төлемдерді төлеу мерзімі осы тармақтың бірінші бөлігінде көрсетілген мерзім өткеннен кейін басталатын болса, онда төлеу (аудару) таратудың салықтық есептілігі ұсынылған күннен бастап күнтізбелік 10 (он) күннен кешіктірілмей жүргізіледі.</w:t>
      </w:r>
    </w:p>
    <w:bookmarkEnd w:id="455"/>
    <w:bookmarkStart w:name="z468" w:id="456"/>
    <w:p>
      <w:pPr>
        <w:spacing w:after="0"/>
        <w:ind w:left="0"/>
        <w:jc w:val="both"/>
      </w:pPr>
      <w:r>
        <w:rPr>
          <w:rFonts w:ascii="Times New Roman"/>
          <w:b w:val="false"/>
          <w:i w:val="false"/>
          <w:color w:val="000000"/>
          <w:sz w:val="28"/>
        </w:rPr>
        <w:t>
      6. Дара кәсіпкердің салықтық міндеттемесі таратудың салықтық есептілігі ұсынылған күннен бастап күнтізбелік 10 (он) күн өткеннен кейін, аталған есептілікте көрсетілген сомалар салық төлеушінің дербес шотында көрсетіліп, салықтар, бюджетке төлемдер және әлеуметтік төлемдер бойынша берешек болмаған жағдайда орындалды деп есептеледі.</w:t>
      </w:r>
    </w:p>
    <w:bookmarkEnd w:id="456"/>
    <w:bookmarkStart w:name="z469" w:id="457"/>
    <w:p>
      <w:pPr>
        <w:spacing w:after="0"/>
        <w:ind w:left="0"/>
        <w:jc w:val="both"/>
      </w:pPr>
      <w:r>
        <w:rPr>
          <w:rFonts w:ascii="Times New Roman"/>
          <w:b w:val="false"/>
          <w:i w:val="false"/>
          <w:color w:val="000000"/>
          <w:sz w:val="28"/>
        </w:rPr>
        <w:t>
      7. Егер таратудың салықтық есептілігі кірістер мен салықтар, бюджетке төлемдер және әлеуметтік төлемдер бойынша міндеттеменің болмауымен ұсынылған жағдайда, көрсетілген міндеттемелерді орындау мерзімі таратудың салықтық есептілігі ұсынылған күннен кейінгі күн болып есептеледі.</w:t>
      </w:r>
    </w:p>
    <w:bookmarkEnd w:id="457"/>
    <w:bookmarkStart w:name="z470" w:id="458"/>
    <w:p>
      <w:pPr>
        <w:spacing w:after="0"/>
        <w:ind w:left="0"/>
        <w:jc w:val="both"/>
      </w:pPr>
      <w:r>
        <w:rPr>
          <w:rFonts w:ascii="Times New Roman"/>
          <w:b w:val="false"/>
          <w:i w:val="false"/>
          <w:color w:val="000000"/>
          <w:sz w:val="28"/>
        </w:rPr>
        <w:t>
      8. Оңайлатылған тәртіппен тоқтату туралы салықтық өтінішті өңдеу МКО-ның ақпараттық жүйелері (ақпараттандыру объектілері) арқылы осы Тәртіптің 1-тармағында келтірілген шарттарға сәйкес форматтық-логикалық бақылау негізінде автоматты режимде жүзеге асырылады.</w:t>
      </w:r>
    </w:p>
    <w:bookmarkEnd w:id="458"/>
    <w:bookmarkStart w:name="z471" w:id="459"/>
    <w:p>
      <w:pPr>
        <w:spacing w:after="0"/>
        <w:ind w:left="0"/>
        <w:jc w:val="both"/>
      </w:pPr>
      <w:r>
        <w:rPr>
          <w:rFonts w:ascii="Times New Roman"/>
          <w:b w:val="false"/>
          <w:i w:val="false"/>
          <w:color w:val="000000"/>
          <w:sz w:val="28"/>
        </w:rPr>
        <w:t>
      9. Осы Тәртіптің 6 және 7-тармағында көзделген салықтық міндеттеме орындалған күннен кейінгі бір күннен кешіктірілмей МКО дара кәсіпкерді тіркеу есебінен шығарады және Қазақстан Республикасының Қаржы министрлігі Мемлекеттік кірістер комитетінің интернет-ресурсында дара кәсіпкерді тіркеу есебінен шығару туралы ақпаратты орналастырады.</w:t>
      </w:r>
    </w:p>
    <w:bookmarkEnd w:id="459"/>
    <w:bookmarkStart w:name="z472" w:id="460"/>
    <w:p>
      <w:pPr>
        <w:spacing w:after="0"/>
        <w:ind w:left="0"/>
        <w:jc w:val="both"/>
      </w:pPr>
      <w:r>
        <w:rPr>
          <w:rFonts w:ascii="Times New Roman"/>
          <w:b w:val="false"/>
          <w:i w:val="false"/>
          <w:color w:val="000000"/>
          <w:sz w:val="28"/>
        </w:rPr>
        <w:t xml:space="preserve">
      10. Жеке тұлға Салық кодексінің </w:t>
      </w:r>
      <w:r>
        <w:rPr>
          <w:rFonts w:ascii="Times New Roman"/>
          <w:b w:val="false"/>
          <w:i w:val="false"/>
          <w:color w:val="000000"/>
          <w:sz w:val="28"/>
        </w:rPr>
        <w:t>51-бабына</w:t>
      </w:r>
      <w:r>
        <w:rPr>
          <w:rFonts w:ascii="Times New Roman"/>
          <w:b w:val="false"/>
          <w:i w:val="false"/>
          <w:color w:val="000000"/>
          <w:sz w:val="28"/>
        </w:rPr>
        <w:t xml:space="preserve"> сәйкес дара кәсіпкерді тіркеу есебінен шығару туралы растауды алады.</w:t>
      </w:r>
    </w:p>
    <w:bookmarkEnd w:id="460"/>
    <w:bookmarkStart w:name="z473" w:id="461"/>
    <w:p>
      <w:pPr>
        <w:spacing w:after="0"/>
        <w:ind w:left="0"/>
        <w:jc w:val="left"/>
      </w:pPr>
      <w:r>
        <w:rPr>
          <w:rFonts w:ascii="Times New Roman"/>
          <w:b/>
          <w:i w:val="false"/>
          <w:color w:val="000000"/>
        </w:rPr>
        <w:t xml:space="preserve"> 3-тарау. Қорытынды ереже</w:t>
      </w:r>
    </w:p>
    <w:bookmarkEnd w:id="461"/>
    <w:bookmarkStart w:name="z474" w:id="462"/>
    <w:p>
      <w:pPr>
        <w:spacing w:after="0"/>
        <w:ind w:left="0"/>
        <w:jc w:val="both"/>
      </w:pPr>
      <w:r>
        <w:rPr>
          <w:rFonts w:ascii="Times New Roman"/>
          <w:b w:val="false"/>
          <w:i w:val="false"/>
          <w:color w:val="000000"/>
          <w:sz w:val="28"/>
        </w:rPr>
        <w:t xml:space="preserve">
      12. Жеке тұлға оңайлатылған тәртіппен қызметін тоқтатқаннан кейін МКО Салық кодексінің </w:t>
      </w:r>
      <w:r>
        <w:rPr>
          <w:rFonts w:ascii="Times New Roman"/>
          <w:b w:val="false"/>
          <w:i w:val="false"/>
          <w:color w:val="000000"/>
          <w:sz w:val="28"/>
        </w:rPr>
        <w:t>65-бабында</w:t>
      </w:r>
      <w:r>
        <w:rPr>
          <w:rFonts w:ascii="Times New Roman"/>
          <w:b w:val="false"/>
          <w:i w:val="false"/>
          <w:color w:val="000000"/>
          <w:sz w:val="28"/>
        </w:rPr>
        <w:t xml:space="preserve"> белгіленген талап қоюдың ескіру мерзімі шегінде дара кәсіпкердің қызметін салықтық әкімшілендіруді жүзеге асырады.</w:t>
      </w:r>
    </w:p>
    <w:bookmarkEnd w:id="462"/>
    <w:bookmarkStart w:name="z475" w:id="463"/>
    <w:p>
      <w:pPr>
        <w:spacing w:after="0"/>
        <w:ind w:left="0"/>
        <w:jc w:val="both"/>
      </w:pPr>
      <w:r>
        <w:rPr>
          <w:rFonts w:ascii="Times New Roman"/>
          <w:b w:val="false"/>
          <w:i w:val="false"/>
          <w:color w:val="000000"/>
          <w:sz w:val="28"/>
        </w:rPr>
        <w:t>
      МКО осы тармақтың бірінші бөлігінде көрсетілген қызмет бойынша алшақтықтарды (бұзушылықтарды) анықтаған кезде жеке тұлға:</w:t>
      </w:r>
    </w:p>
    <w:bookmarkEnd w:id="463"/>
    <w:bookmarkStart w:name="z476" w:id="464"/>
    <w:p>
      <w:pPr>
        <w:spacing w:after="0"/>
        <w:ind w:left="0"/>
        <w:jc w:val="both"/>
      </w:pPr>
      <w:r>
        <w:rPr>
          <w:rFonts w:ascii="Times New Roman"/>
          <w:b w:val="false"/>
          <w:i w:val="false"/>
          <w:color w:val="000000"/>
          <w:sz w:val="28"/>
        </w:rPr>
        <w:t>
      1) осындай қызметті жүзеге асыру кезінде қолданыста болған Қазақстан Республикасының заңнамасына сәйкес салықтар, бюджетке төленетін төлемдер мен әлеуметтік міндеттемелер бойынша салықтық міндеттемелерді есептейді;</w:t>
      </w:r>
    </w:p>
    <w:bookmarkEnd w:id="464"/>
    <w:bookmarkStart w:name="z477" w:id="465"/>
    <w:p>
      <w:pPr>
        <w:spacing w:after="0"/>
        <w:ind w:left="0"/>
        <w:jc w:val="both"/>
      </w:pPr>
      <w:r>
        <w:rPr>
          <w:rFonts w:ascii="Times New Roman"/>
          <w:b w:val="false"/>
          <w:i w:val="false"/>
          <w:color w:val="000000"/>
          <w:sz w:val="28"/>
        </w:rPr>
        <w:t>
      2) Қазақстан Республикасының заңнамасына сәйкес салықтық міндеттемелер мен әлеуметтік міндеттемені орындайды.</w:t>
      </w:r>
    </w:p>
    <w:bookmarkEnd w:id="4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