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74bb9" w14:textId="c774b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Аквашаруашылық саласында су беру бойынша көрсетілетін қызметтер құнын субсидиялау қағидаларын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2025 жылғы 30 қазандағы № 406 бұйрығы. Қазақстан Республикасының Әділет министрлігінде 2025 жылғы 31 қазанда № 37294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бұйрық 01.01.2026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8" w:id="0"/>
    <w:p>
      <w:pPr>
        <w:spacing w:after="0"/>
        <w:ind w:left="0"/>
        <w:jc w:val="both"/>
      </w:pPr>
      <w:r>
        <w:rPr>
          <w:rFonts w:ascii="Times New Roman"/>
          <w:b w:val="false"/>
          <w:i w:val="false"/>
          <w:color w:val="000000"/>
          <w:sz w:val="28"/>
        </w:rPr>
        <w:t xml:space="preserve">
      "Аквашаруашылық туралы" Қазақстан Республикасы Заңының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БҰЙЫРАМЫН:</w:t>
      </w:r>
    </w:p>
    <w:bookmarkEnd w:id="0"/>
    <w:bookmarkStart w:name="z9" w:id="1"/>
    <w:p>
      <w:pPr>
        <w:spacing w:after="0"/>
        <w:ind w:left="0"/>
        <w:jc w:val="both"/>
      </w:pPr>
      <w:r>
        <w:rPr>
          <w:rFonts w:ascii="Times New Roman"/>
          <w:b w:val="false"/>
          <w:i w:val="false"/>
          <w:color w:val="000000"/>
          <w:sz w:val="28"/>
        </w:rPr>
        <w:t xml:space="preserve">
      1. Қоса беріліп отырған Аквашаруашылық саласында су беру бойынша көрсетілетін қызметтер құнын субсидиялау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10" w:id="2"/>
    <w:p>
      <w:pPr>
        <w:spacing w:after="0"/>
        <w:ind w:left="0"/>
        <w:jc w:val="both"/>
      </w:pPr>
      <w:r>
        <w:rPr>
          <w:rFonts w:ascii="Times New Roman"/>
          <w:b w:val="false"/>
          <w:i w:val="false"/>
          <w:color w:val="000000"/>
          <w:sz w:val="28"/>
        </w:rPr>
        <w:t>
      2. Қазақстан Республикасы Ауыл шаруашылығы министрлігінің Балық шаруашылығы комитеті заңнамада белгіленген тәртіппен:</w:t>
      </w:r>
    </w:p>
    <w:bookmarkEnd w:id="2"/>
    <w:bookmarkStart w:name="z11"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2" w:id="4"/>
    <w:p>
      <w:pPr>
        <w:spacing w:after="0"/>
        <w:ind w:left="0"/>
        <w:jc w:val="both"/>
      </w:pPr>
      <w:r>
        <w:rPr>
          <w:rFonts w:ascii="Times New Roman"/>
          <w:b w:val="false"/>
          <w:i w:val="false"/>
          <w:color w:val="000000"/>
          <w:sz w:val="28"/>
        </w:rPr>
        <w:t xml:space="preserve">
      2) осы бұйрық алғашқы ресми жарияланғаннан күннен кейін оның Қазақстан Республикасы Ауыл шаруашылығы министрлігінің интернет-ресурсында орналастырылуын қамтамасыз етсін. </w:t>
      </w:r>
    </w:p>
    <w:bookmarkEnd w:id="4"/>
    <w:bookmarkStart w:name="z13"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5"/>
    <w:bookmarkStart w:name="z14" w:id="6"/>
    <w:p>
      <w:pPr>
        <w:spacing w:after="0"/>
        <w:ind w:left="0"/>
        <w:jc w:val="both"/>
      </w:pPr>
      <w:r>
        <w:rPr>
          <w:rFonts w:ascii="Times New Roman"/>
          <w:b w:val="false"/>
          <w:i w:val="false"/>
          <w:color w:val="000000"/>
          <w:sz w:val="28"/>
        </w:rPr>
        <w:t xml:space="preserve">
      4. Осы бұйрық 2026 жылғы 1 қаңтардан бастап қолданысқа енгізіледі және ресми жариялануға тиіс. </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Сапаров</w:t>
            </w:r>
            <w:r>
              <w:rPr>
                <w:rFonts w:ascii="Times New Roman"/>
                <w:b w:val="false"/>
                <w:i w:val="false"/>
                <w:color w:val="000000"/>
                <w:sz w:val="20"/>
              </w:rPr>
              <w:t>
</w:t>
            </w:r>
          </w:p>
        </w:tc>
      </w:tr>
    </w:tbl>
    <w:bookmarkStart w:name="z16" w:id="7"/>
    <w:p>
      <w:pPr>
        <w:spacing w:after="0"/>
        <w:ind w:left="0"/>
        <w:jc w:val="both"/>
      </w:pPr>
      <w:r>
        <w:rPr>
          <w:rFonts w:ascii="Times New Roman"/>
          <w:b w:val="false"/>
          <w:i w:val="false"/>
          <w:color w:val="000000"/>
          <w:sz w:val="28"/>
        </w:rPr>
        <w:t>
      "КЕЛІСІЛДІ"</w:t>
      </w:r>
    </w:p>
    <w:bookmarkEnd w:id="7"/>
    <w:bookmarkStart w:name="z17" w:id="8"/>
    <w:p>
      <w:pPr>
        <w:spacing w:after="0"/>
        <w:ind w:left="0"/>
        <w:jc w:val="both"/>
      </w:pPr>
      <w:r>
        <w:rPr>
          <w:rFonts w:ascii="Times New Roman"/>
          <w:b w:val="false"/>
          <w:i w:val="false"/>
          <w:color w:val="000000"/>
          <w:sz w:val="28"/>
        </w:rPr>
        <w:t xml:space="preserve">
      Қазақстан Республикасы </w:t>
      </w:r>
    </w:p>
    <w:bookmarkEnd w:id="8"/>
    <w:bookmarkStart w:name="z18" w:id="9"/>
    <w:p>
      <w:pPr>
        <w:spacing w:after="0"/>
        <w:ind w:left="0"/>
        <w:jc w:val="both"/>
      </w:pPr>
      <w:r>
        <w:rPr>
          <w:rFonts w:ascii="Times New Roman"/>
          <w:b w:val="false"/>
          <w:i w:val="false"/>
          <w:color w:val="000000"/>
          <w:sz w:val="28"/>
        </w:rPr>
        <w:t>
      Бәсекелестікті қорғау</w:t>
      </w:r>
    </w:p>
    <w:bookmarkEnd w:id="9"/>
    <w:bookmarkStart w:name="z19" w:id="10"/>
    <w:p>
      <w:pPr>
        <w:spacing w:after="0"/>
        <w:ind w:left="0"/>
        <w:jc w:val="both"/>
      </w:pPr>
      <w:r>
        <w:rPr>
          <w:rFonts w:ascii="Times New Roman"/>
          <w:b w:val="false"/>
          <w:i w:val="false"/>
          <w:color w:val="000000"/>
          <w:sz w:val="28"/>
        </w:rPr>
        <w:t>
      және дамыту агенттігі</w:t>
      </w:r>
    </w:p>
    <w:bookmarkEnd w:id="10"/>
    <w:bookmarkStart w:name="z20" w:id="11"/>
    <w:p>
      <w:pPr>
        <w:spacing w:after="0"/>
        <w:ind w:left="0"/>
        <w:jc w:val="both"/>
      </w:pPr>
      <w:r>
        <w:rPr>
          <w:rFonts w:ascii="Times New Roman"/>
          <w:b w:val="false"/>
          <w:i w:val="false"/>
          <w:color w:val="000000"/>
          <w:sz w:val="28"/>
        </w:rPr>
        <w:t>
      "КЕЛІСІЛДІ"</w:t>
      </w:r>
    </w:p>
    <w:bookmarkEnd w:id="11"/>
    <w:bookmarkStart w:name="z21" w:id="12"/>
    <w:p>
      <w:pPr>
        <w:spacing w:after="0"/>
        <w:ind w:left="0"/>
        <w:jc w:val="both"/>
      </w:pPr>
      <w:r>
        <w:rPr>
          <w:rFonts w:ascii="Times New Roman"/>
          <w:b w:val="false"/>
          <w:i w:val="false"/>
          <w:color w:val="000000"/>
          <w:sz w:val="28"/>
        </w:rPr>
        <w:t xml:space="preserve">
      Қазақстан Республикасы </w:t>
      </w:r>
    </w:p>
    <w:bookmarkEnd w:id="12"/>
    <w:bookmarkStart w:name="z22" w:id="13"/>
    <w:p>
      <w:pPr>
        <w:spacing w:after="0"/>
        <w:ind w:left="0"/>
        <w:jc w:val="both"/>
      </w:pPr>
      <w:r>
        <w:rPr>
          <w:rFonts w:ascii="Times New Roman"/>
          <w:b w:val="false"/>
          <w:i w:val="false"/>
          <w:color w:val="000000"/>
          <w:sz w:val="28"/>
        </w:rPr>
        <w:t>
      Жасанды интеллект және</w:t>
      </w:r>
    </w:p>
    <w:bookmarkEnd w:id="13"/>
    <w:bookmarkStart w:name="z23" w:id="14"/>
    <w:p>
      <w:pPr>
        <w:spacing w:after="0"/>
        <w:ind w:left="0"/>
        <w:jc w:val="both"/>
      </w:pPr>
      <w:r>
        <w:rPr>
          <w:rFonts w:ascii="Times New Roman"/>
          <w:b w:val="false"/>
          <w:i w:val="false"/>
          <w:color w:val="000000"/>
          <w:sz w:val="28"/>
        </w:rPr>
        <w:t>
      цифрлық, даму министрлігі</w:t>
      </w:r>
    </w:p>
    <w:bookmarkEnd w:id="14"/>
    <w:bookmarkStart w:name="z24" w:id="15"/>
    <w:p>
      <w:pPr>
        <w:spacing w:after="0"/>
        <w:ind w:left="0"/>
        <w:jc w:val="both"/>
      </w:pPr>
      <w:r>
        <w:rPr>
          <w:rFonts w:ascii="Times New Roman"/>
          <w:b w:val="false"/>
          <w:i w:val="false"/>
          <w:color w:val="000000"/>
          <w:sz w:val="28"/>
        </w:rPr>
        <w:t>
      "КЕЛІСІЛДІ"</w:t>
      </w:r>
    </w:p>
    <w:bookmarkEnd w:id="15"/>
    <w:bookmarkStart w:name="z25" w:id="16"/>
    <w:p>
      <w:pPr>
        <w:spacing w:after="0"/>
        <w:ind w:left="0"/>
        <w:jc w:val="both"/>
      </w:pPr>
      <w:r>
        <w:rPr>
          <w:rFonts w:ascii="Times New Roman"/>
          <w:b w:val="false"/>
          <w:i w:val="false"/>
          <w:color w:val="000000"/>
          <w:sz w:val="28"/>
        </w:rPr>
        <w:t xml:space="preserve">
      Қазақстан Республикасы </w:t>
      </w:r>
    </w:p>
    <w:bookmarkEnd w:id="16"/>
    <w:bookmarkStart w:name="z26" w:id="17"/>
    <w:p>
      <w:pPr>
        <w:spacing w:after="0"/>
        <w:ind w:left="0"/>
        <w:jc w:val="both"/>
      </w:pPr>
      <w:r>
        <w:rPr>
          <w:rFonts w:ascii="Times New Roman"/>
          <w:b w:val="false"/>
          <w:i w:val="false"/>
          <w:color w:val="000000"/>
          <w:sz w:val="28"/>
        </w:rPr>
        <w:t>
      Қаржы министрлігі</w:t>
      </w:r>
    </w:p>
    <w:bookmarkEnd w:id="17"/>
    <w:bookmarkStart w:name="z27" w:id="18"/>
    <w:p>
      <w:pPr>
        <w:spacing w:after="0"/>
        <w:ind w:left="0"/>
        <w:jc w:val="both"/>
      </w:pPr>
      <w:r>
        <w:rPr>
          <w:rFonts w:ascii="Times New Roman"/>
          <w:b w:val="false"/>
          <w:i w:val="false"/>
          <w:color w:val="000000"/>
          <w:sz w:val="28"/>
        </w:rPr>
        <w:t>
      "КЕЛІСІЛДІ"</w:t>
      </w:r>
    </w:p>
    <w:bookmarkEnd w:id="18"/>
    <w:bookmarkStart w:name="z28" w:id="19"/>
    <w:p>
      <w:pPr>
        <w:spacing w:after="0"/>
        <w:ind w:left="0"/>
        <w:jc w:val="both"/>
      </w:pPr>
      <w:r>
        <w:rPr>
          <w:rFonts w:ascii="Times New Roman"/>
          <w:b w:val="false"/>
          <w:i w:val="false"/>
          <w:color w:val="000000"/>
          <w:sz w:val="28"/>
        </w:rPr>
        <w:t>
      Қазақстан Республикасы Стратегиялық</w:t>
      </w:r>
    </w:p>
    <w:bookmarkEnd w:id="19"/>
    <w:bookmarkStart w:name="z29" w:id="20"/>
    <w:p>
      <w:pPr>
        <w:spacing w:after="0"/>
        <w:ind w:left="0"/>
        <w:jc w:val="both"/>
      </w:pPr>
      <w:r>
        <w:rPr>
          <w:rFonts w:ascii="Times New Roman"/>
          <w:b w:val="false"/>
          <w:i w:val="false"/>
          <w:color w:val="000000"/>
          <w:sz w:val="28"/>
        </w:rPr>
        <w:t>
      жоспарлау және реформалар агенттігі</w:t>
      </w:r>
    </w:p>
    <w:bookmarkEnd w:id="20"/>
    <w:bookmarkStart w:name="z30" w:id="21"/>
    <w:p>
      <w:pPr>
        <w:spacing w:after="0"/>
        <w:ind w:left="0"/>
        <w:jc w:val="both"/>
      </w:pPr>
      <w:r>
        <w:rPr>
          <w:rFonts w:ascii="Times New Roman"/>
          <w:b w:val="false"/>
          <w:i w:val="false"/>
          <w:color w:val="000000"/>
          <w:sz w:val="28"/>
        </w:rPr>
        <w:t>
      Ұлттық статистика бюросы</w:t>
      </w:r>
    </w:p>
    <w:bookmarkEnd w:id="21"/>
    <w:bookmarkStart w:name="z31" w:id="22"/>
    <w:p>
      <w:pPr>
        <w:spacing w:after="0"/>
        <w:ind w:left="0"/>
        <w:jc w:val="both"/>
      </w:pPr>
      <w:r>
        <w:rPr>
          <w:rFonts w:ascii="Times New Roman"/>
          <w:b w:val="false"/>
          <w:i w:val="false"/>
          <w:color w:val="000000"/>
          <w:sz w:val="28"/>
        </w:rPr>
        <w:t>
      "КЕЛІСІЛДІ"</w:t>
      </w:r>
    </w:p>
    <w:bookmarkEnd w:id="22"/>
    <w:bookmarkStart w:name="z32" w:id="23"/>
    <w:p>
      <w:pPr>
        <w:spacing w:after="0"/>
        <w:ind w:left="0"/>
        <w:jc w:val="both"/>
      </w:pPr>
      <w:r>
        <w:rPr>
          <w:rFonts w:ascii="Times New Roman"/>
          <w:b w:val="false"/>
          <w:i w:val="false"/>
          <w:color w:val="000000"/>
          <w:sz w:val="28"/>
        </w:rPr>
        <w:t>
      Қазақстан Республикасы</w:t>
      </w:r>
    </w:p>
    <w:bookmarkEnd w:id="23"/>
    <w:bookmarkStart w:name="z33" w:id="24"/>
    <w:p>
      <w:pPr>
        <w:spacing w:after="0"/>
        <w:ind w:left="0"/>
        <w:jc w:val="both"/>
      </w:pPr>
      <w:r>
        <w:rPr>
          <w:rFonts w:ascii="Times New Roman"/>
          <w:b w:val="false"/>
          <w:i w:val="false"/>
          <w:color w:val="000000"/>
          <w:sz w:val="28"/>
        </w:rPr>
        <w:t>
      Су ресурстары және</w:t>
      </w:r>
    </w:p>
    <w:bookmarkEnd w:id="24"/>
    <w:bookmarkStart w:name="z34" w:id="25"/>
    <w:p>
      <w:pPr>
        <w:spacing w:after="0"/>
        <w:ind w:left="0"/>
        <w:jc w:val="both"/>
      </w:pPr>
      <w:r>
        <w:rPr>
          <w:rFonts w:ascii="Times New Roman"/>
          <w:b w:val="false"/>
          <w:i w:val="false"/>
          <w:color w:val="000000"/>
          <w:sz w:val="28"/>
        </w:rPr>
        <w:t>
      ирригация министрлігі</w:t>
      </w:r>
    </w:p>
    <w:bookmarkEnd w:id="25"/>
    <w:bookmarkStart w:name="z35" w:id="26"/>
    <w:p>
      <w:pPr>
        <w:spacing w:after="0"/>
        <w:ind w:left="0"/>
        <w:jc w:val="both"/>
      </w:pPr>
      <w:r>
        <w:rPr>
          <w:rFonts w:ascii="Times New Roman"/>
          <w:b w:val="false"/>
          <w:i w:val="false"/>
          <w:color w:val="000000"/>
          <w:sz w:val="28"/>
        </w:rPr>
        <w:t>
      "КЕЛІСІЛДІ"</w:t>
      </w:r>
    </w:p>
    <w:bookmarkEnd w:id="26"/>
    <w:bookmarkStart w:name="z36" w:id="27"/>
    <w:p>
      <w:pPr>
        <w:spacing w:after="0"/>
        <w:ind w:left="0"/>
        <w:jc w:val="both"/>
      </w:pPr>
      <w:r>
        <w:rPr>
          <w:rFonts w:ascii="Times New Roman"/>
          <w:b w:val="false"/>
          <w:i w:val="false"/>
          <w:color w:val="000000"/>
          <w:sz w:val="28"/>
        </w:rPr>
        <w:t xml:space="preserve">
      Қазақстан Республикасы </w:t>
      </w:r>
    </w:p>
    <w:bookmarkEnd w:id="27"/>
    <w:bookmarkStart w:name="z37" w:id="28"/>
    <w:p>
      <w:pPr>
        <w:spacing w:after="0"/>
        <w:ind w:left="0"/>
        <w:jc w:val="both"/>
      </w:pPr>
      <w:r>
        <w:rPr>
          <w:rFonts w:ascii="Times New Roman"/>
          <w:b w:val="false"/>
          <w:i w:val="false"/>
          <w:color w:val="000000"/>
          <w:sz w:val="28"/>
        </w:rPr>
        <w:t>
      Ұлттық экономика министрлігі</w:t>
      </w:r>
    </w:p>
    <w:bookmarkEnd w:id="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2025 жылғы 30 қазандағы</w:t>
            </w:r>
            <w:r>
              <w:br/>
            </w:r>
            <w:r>
              <w:rPr>
                <w:rFonts w:ascii="Times New Roman"/>
                <w:b w:val="false"/>
                <w:i w:val="false"/>
                <w:color w:val="000000"/>
                <w:sz w:val="20"/>
              </w:rPr>
              <w:t>№ 406 бұйрығымен</w:t>
            </w:r>
            <w:r>
              <w:br/>
            </w:r>
            <w:r>
              <w:rPr>
                <w:rFonts w:ascii="Times New Roman"/>
                <w:b w:val="false"/>
                <w:i w:val="false"/>
                <w:color w:val="000000"/>
                <w:sz w:val="20"/>
              </w:rPr>
              <w:t>бекітілген</w:t>
            </w:r>
          </w:p>
        </w:tc>
      </w:tr>
    </w:tbl>
    <w:bookmarkStart w:name="z39" w:id="29"/>
    <w:p>
      <w:pPr>
        <w:spacing w:after="0"/>
        <w:ind w:left="0"/>
        <w:jc w:val="left"/>
      </w:pPr>
      <w:r>
        <w:rPr>
          <w:rFonts w:ascii="Times New Roman"/>
          <w:b/>
          <w:i w:val="false"/>
          <w:color w:val="000000"/>
        </w:rPr>
        <w:t xml:space="preserve"> Аквашаруашылық саласында су беру бойынша көрсетілетін қызметтердің құнын субсидиялау қағидалары </w:t>
      </w:r>
    </w:p>
    <w:bookmarkEnd w:id="29"/>
    <w:bookmarkStart w:name="z40" w:id="30"/>
    <w:p>
      <w:pPr>
        <w:spacing w:after="0"/>
        <w:ind w:left="0"/>
        <w:jc w:val="left"/>
      </w:pPr>
      <w:r>
        <w:rPr>
          <w:rFonts w:ascii="Times New Roman"/>
          <w:b/>
          <w:i w:val="false"/>
          <w:color w:val="000000"/>
        </w:rPr>
        <w:t xml:space="preserve"> 1-тарау. Жалпы ережелер</w:t>
      </w:r>
    </w:p>
    <w:bookmarkEnd w:id="30"/>
    <w:bookmarkStart w:name="z41" w:id="31"/>
    <w:p>
      <w:pPr>
        <w:spacing w:after="0"/>
        <w:ind w:left="0"/>
        <w:jc w:val="both"/>
      </w:pPr>
      <w:r>
        <w:rPr>
          <w:rFonts w:ascii="Times New Roman"/>
          <w:b w:val="false"/>
          <w:i w:val="false"/>
          <w:color w:val="000000"/>
          <w:sz w:val="28"/>
        </w:rPr>
        <w:t xml:space="preserve">
      1. Осы аквашаруашылық саласында су беру бойынша көрсетілетін қызметтердің құнын субсидиялау қағидалары (бұдан әрі – Қағидалар) "Аквашаруашылық туралы" Қазақстан Республикасы Заңының 18-бабы 2-тармағының </w:t>
      </w:r>
      <w:r>
        <w:rPr>
          <w:rFonts w:ascii="Times New Roman"/>
          <w:b w:val="false"/>
          <w:i w:val="false"/>
          <w:color w:val="000000"/>
          <w:sz w:val="28"/>
        </w:rPr>
        <w:t>3)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10-бабының </w:t>
      </w:r>
      <w:r>
        <w:rPr>
          <w:rFonts w:ascii="Times New Roman"/>
          <w:b w:val="false"/>
          <w:i w:val="false"/>
          <w:color w:val="000000"/>
          <w:sz w:val="28"/>
        </w:rPr>
        <w:t>1) тармақшасына</w:t>
      </w:r>
      <w:r>
        <w:rPr>
          <w:rFonts w:ascii="Times New Roman"/>
          <w:b w:val="false"/>
          <w:i w:val="false"/>
          <w:color w:val="000000"/>
          <w:sz w:val="28"/>
        </w:rPr>
        <w:t xml:space="preserve"> және "Мемлекеттік стастистика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аквашаруашылық саласында су беру бойынша көрсетілетін қызметтердің құнын субсидиялау тәртібін, сондай-ақ "Аквашаруашылық саласындағы су беру бойынша көрсетілетін қызметтердің құнын субсидиялау" мемлекеттік қызметін (бұдан әрі – мемлекеттік көрсетілетін қызмет) көрсету тәртібін айқындайды.</w:t>
      </w:r>
    </w:p>
    <w:bookmarkEnd w:id="31"/>
    <w:bookmarkStart w:name="z42" w:id="32"/>
    <w:p>
      <w:pPr>
        <w:spacing w:after="0"/>
        <w:ind w:left="0"/>
        <w:jc w:val="both"/>
      </w:pPr>
      <w:r>
        <w:rPr>
          <w:rFonts w:ascii="Times New Roman"/>
          <w:b w:val="false"/>
          <w:i w:val="false"/>
          <w:color w:val="000000"/>
          <w:sz w:val="28"/>
        </w:rPr>
        <w:t>
      2. Қағидаларда мынадай негізгі ұғымдар пайдаланылады:</w:t>
      </w:r>
    </w:p>
    <w:bookmarkEnd w:id="32"/>
    <w:bookmarkStart w:name="z43" w:id="33"/>
    <w:p>
      <w:pPr>
        <w:spacing w:after="0"/>
        <w:ind w:left="0"/>
        <w:jc w:val="both"/>
      </w:pPr>
      <w:r>
        <w:rPr>
          <w:rFonts w:ascii="Times New Roman"/>
          <w:b w:val="false"/>
          <w:i w:val="false"/>
          <w:color w:val="000000"/>
          <w:sz w:val="28"/>
        </w:rPr>
        <w:t>
      1) ақпараттандыру объектісі – субсидия алуға арналған өтінішті тіркеу, сондай-ақ өтінішті субсидиялау шарттарына сәйкестігін автоматты түрде тексеру арқылы оны өңдеу мүмкіндігін беретін, субсидиялау процестерін орындау бойынша қызметтер көрсетуге арналған ақпараттық-коммуникациялық технологиялардың, қызмет көрсетуші персоналдың және техникалық құжаттаманың ұйымдастырылып ретке келтірілген жиынтығын білдіретін агроөнеркәсіптік кешенді субсидиялаудың мемлекеттік ақпараттық жүйесі (бұдан әрі – АӨК СМАЖ);</w:t>
      </w:r>
    </w:p>
    <w:bookmarkEnd w:id="33"/>
    <w:bookmarkStart w:name="z44" w:id="34"/>
    <w:p>
      <w:pPr>
        <w:spacing w:after="0"/>
        <w:ind w:left="0"/>
        <w:jc w:val="both"/>
      </w:pPr>
      <w:r>
        <w:rPr>
          <w:rFonts w:ascii="Times New Roman"/>
          <w:b w:val="false"/>
          <w:i w:val="false"/>
          <w:color w:val="000000"/>
          <w:sz w:val="28"/>
        </w:rPr>
        <w:t>
      2) жеке шот – субсидиялауға арналған өтінімдердің электрондық тізілімінде қамтылған, субсидиялауға арналған ұсыныстар мен өтінімдерді тіркеу және олар бойынша операцияларды есепке алу мақсатында тіркелген тұлғаны сәйкестендіруге мүмкіндік беретін жазбалар жиынтығы;</w:t>
      </w:r>
    </w:p>
    <w:bookmarkEnd w:id="34"/>
    <w:bookmarkStart w:name="z45" w:id="35"/>
    <w:p>
      <w:pPr>
        <w:spacing w:after="0"/>
        <w:ind w:left="0"/>
        <w:jc w:val="both"/>
      </w:pPr>
      <w:r>
        <w:rPr>
          <w:rFonts w:ascii="Times New Roman"/>
          <w:b w:val="false"/>
          <w:i w:val="false"/>
          <w:color w:val="000000"/>
          <w:sz w:val="28"/>
        </w:rPr>
        <w:t>
      3) өтпелі өтініш (бұдан әрі – өтініш) – су пайдаланушының көрсетілетін қызметті алушыларға жеткізген суы үшін субсидиялар алуға арналған электрондық өтініш;</w:t>
      </w:r>
    </w:p>
    <w:bookmarkEnd w:id="35"/>
    <w:bookmarkStart w:name="z46" w:id="36"/>
    <w:p>
      <w:pPr>
        <w:spacing w:after="0"/>
        <w:ind w:left="0"/>
        <w:jc w:val="both"/>
      </w:pPr>
      <w:r>
        <w:rPr>
          <w:rFonts w:ascii="Times New Roman"/>
          <w:b w:val="false"/>
          <w:i w:val="false"/>
          <w:color w:val="000000"/>
          <w:sz w:val="28"/>
        </w:rPr>
        <w:t>
      4) су беру жөніндегі көрсетілетін қызметтер – каналдар арқылы су беру, суару үшін су беру бойынша және тірек гидротехникалық құрылысжайлардың көмегімен жерүсті су ағынын реттеу бойынша көрсетілетін қызметтер бөлігінде су пайдаланушының аквашаруашылық саласындағы су тұтынушыға су беруі;</w:t>
      </w:r>
    </w:p>
    <w:bookmarkEnd w:id="36"/>
    <w:bookmarkStart w:name="z47" w:id="37"/>
    <w:p>
      <w:pPr>
        <w:spacing w:after="0"/>
        <w:ind w:left="0"/>
        <w:jc w:val="both"/>
      </w:pPr>
      <w:r>
        <w:rPr>
          <w:rFonts w:ascii="Times New Roman"/>
          <w:b w:val="false"/>
          <w:i w:val="false"/>
          <w:color w:val="000000"/>
          <w:sz w:val="28"/>
        </w:rPr>
        <w:t>
      5) субсидиялауға арналған өтінімдердің электрондық тізілімі (бұдан әрі – тізілім) – көрсетілетін қызметті алушылар берген субсидиялауға арналған өтініштер, қаржы институттары туралы мәліметтердің және субсидиялаудың мемлекеттік ақпараттық жүйесінде көрсетілген өзге де мәліметтердің жиынтығы;</w:t>
      </w:r>
    </w:p>
    <w:bookmarkEnd w:id="37"/>
    <w:bookmarkStart w:name="z48" w:id="38"/>
    <w:p>
      <w:pPr>
        <w:spacing w:after="0"/>
        <w:ind w:left="0"/>
        <w:jc w:val="both"/>
      </w:pPr>
      <w:r>
        <w:rPr>
          <w:rFonts w:ascii="Times New Roman"/>
          <w:b w:val="false"/>
          <w:i w:val="false"/>
          <w:color w:val="000000"/>
          <w:sz w:val="28"/>
        </w:rPr>
        <w:t>
      6) субсидиялаудың мемлекеттік ақпараттық жүйесінің веб-порталы (бұдан әрі – веб–портал) – Интернет желісінде орналасқан, субсидиялаудың мемлекеттік ақпараттық жүйесіне қолжетімділік беретін интернет-ресурс;</w:t>
      </w:r>
    </w:p>
    <w:bookmarkEnd w:id="38"/>
    <w:bookmarkStart w:name="z49" w:id="39"/>
    <w:p>
      <w:pPr>
        <w:spacing w:after="0"/>
        <w:ind w:left="0"/>
        <w:jc w:val="both"/>
      </w:pPr>
      <w:r>
        <w:rPr>
          <w:rFonts w:ascii="Times New Roman"/>
          <w:b w:val="false"/>
          <w:i w:val="false"/>
          <w:color w:val="000000"/>
          <w:sz w:val="28"/>
        </w:rPr>
        <w:t>
      7) субсидиялау – бюджет қаражаты есебінен жүзеге асырылатын, нақты субсидия алушыларды өтеусіз және қайтарымсыз негізде қаржыландыру;</w:t>
      </w:r>
    </w:p>
    <w:bookmarkEnd w:id="39"/>
    <w:bookmarkStart w:name="z50" w:id="40"/>
    <w:p>
      <w:pPr>
        <w:spacing w:after="0"/>
        <w:ind w:left="0"/>
        <w:jc w:val="both"/>
      </w:pPr>
      <w:r>
        <w:rPr>
          <w:rFonts w:ascii="Times New Roman"/>
          <w:b w:val="false"/>
          <w:i w:val="false"/>
          <w:color w:val="000000"/>
          <w:sz w:val="28"/>
        </w:rPr>
        <w:t>
      8) су пайдаланушы – Қазақстан Республикасының заңнамасында белгіленген тәртіппен су пайдалану құқығын иеленетін және оны іске асыратын жеке немесе заңды тұлға;</w:t>
      </w:r>
    </w:p>
    <w:bookmarkEnd w:id="40"/>
    <w:bookmarkStart w:name="z51" w:id="41"/>
    <w:p>
      <w:pPr>
        <w:spacing w:after="0"/>
        <w:ind w:left="0"/>
        <w:jc w:val="both"/>
      </w:pPr>
      <w:r>
        <w:rPr>
          <w:rFonts w:ascii="Times New Roman"/>
          <w:b w:val="false"/>
          <w:i w:val="false"/>
          <w:color w:val="000000"/>
          <w:sz w:val="28"/>
        </w:rPr>
        <w:t>
      9) су тұтынушы – су беру бойынша су шаруашылығы ұйымдарының немесе су пайдаланушылардың көрсетілетін қызметтерін пайдаланатын не ортақ су пайдалану тәртібімен су объектілерінен су тұтынатын жеке немесе заңды тұлға;</w:t>
      </w:r>
    </w:p>
    <w:bookmarkEnd w:id="41"/>
    <w:bookmarkStart w:name="z52" w:id="42"/>
    <w:p>
      <w:pPr>
        <w:spacing w:after="0"/>
        <w:ind w:left="0"/>
        <w:jc w:val="both"/>
      </w:pPr>
      <w:r>
        <w:rPr>
          <w:rFonts w:ascii="Times New Roman"/>
          <w:b w:val="false"/>
          <w:i w:val="false"/>
          <w:color w:val="000000"/>
          <w:sz w:val="28"/>
        </w:rPr>
        <w:t>
      10) "электрондық үкіметтің" веб-порталы (бұдан әрі – электрондық үкіметтің порталы) – нормативтік құқықтық базаны қоса алғанда, бүкіл шоғырландырылған үкіметтік ақпаратқа және электрондық нысанда көрсетілетін мемлекеттік қызметтерге, табиғи монополиялар субъектілерінің желілеріне қосуға техникалық шарттарды беру бойынша қызметтерге және квазимемлекеттік сектор субъектілерінің қызметтеріне қол жеткізудің бірыңғай терезесін білдіретін ақпараттық жүйе;</w:t>
      </w:r>
    </w:p>
    <w:bookmarkEnd w:id="42"/>
    <w:bookmarkStart w:name="z53" w:id="43"/>
    <w:p>
      <w:pPr>
        <w:spacing w:after="0"/>
        <w:ind w:left="0"/>
        <w:jc w:val="both"/>
      </w:pP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тиесілілігін және мазмұнының өзгермейтіндігін растайтын электрондық цифрлық символдар жиынтығы.</w:t>
      </w:r>
    </w:p>
    <w:bookmarkEnd w:id="43"/>
    <w:bookmarkStart w:name="z54" w:id="44"/>
    <w:p>
      <w:pPr>
        <w:spacing w:after="0"/>
        <w:ind w:left="0"/>
        <w:jc w:val="both"/>
      </w:pPr>
      <w:r>
        <w:rPr>
          <w:rFonts w:ascii="Times New Roman"/>
          <w:b w:val="false"/>
          <w:i w:val="false"/>
          <w:color w:val="000000"/>
          <w:sz w:val="28"/>
        </w:rPr>
        <w:t>
      3. Субсидиялар аквашаруашылық объектілерін көбейтуге және (немесе) күтіп-ұстауға, өсіруге байланысты қызметті жүзеге асыратын жеке және (немесе) заңды тұлғаларға, сондай-ақ аквашаруашылықты дамытуды қамтамасыз ететін жеке және (немесе) заңды тұлғаларға (бұдан әрі – көрсетілетін қызметті алушы) беріледі.</w:t>
      </w:r>
    </w:p>
    <w:bookmarkEnd w:id="44"/>
    <w:bookmarkStart w:name="z55" w:id="45"/>
    <w:p>
      <w:pPr>
        <w:spacing w:after="0"/>
        <w:ind w:left="0"/>
        <w:jc w:val="both"/>
      </w:pPr>
      <w:r>
        <w:rPr>
          <w:rFonts w:ascii="Times New Roman"/>
          <w:b w:val="false"/>
          <w:i w:val="false"/>
          <w:color w:val="000000"/>
          <w:sz w:val="28"/>
        </w:rPr>
        <w:t>
      4. Субсидиялар мынадай аквашаруашылық субъектілеріне және аквашаруашылық дамытуды қамтамасыз ететін субъектілерге берілмейді:</w:t>
      </w:r>
    </w:p>
    <w:bookmarkEnd w:id="45"/>
    <w:bookmarkStart w:name="z56" w:id="46"/>
    <w:p>
      <w:pPr>
        <w:spacing w:after="0"/>
        <w:ind w:left="0"/>
        <w:jc w:val="both"/>
      </w:pPr>
      <w:r>
        <w:rPr>
          <w:rFonts w:ascii="Times New Roman"/>
          <w:b w:val="false"/>
          <w:i w:val="false"/>
          <w:color w:val="000000"/>
          <w:sz w:val="28"/>
        </w:rPr>
        <w:t>
      1) қарсы міндеттемелердің орындалмауына жол берген және ақшаны қайтармаған;</w:t>
      </w:r>
    </w:p>
    <w:bookmarkEnd w:id="46"/>
    <w:bookmarkStart w:name="z57" w:id="47"/>
    <w:p>
      <w:pPr>
        <w:spacing w:after="0"/>
        <w:ind w:left="0"/>
        <w:jc w:val="both"/>
      </w:pPr>
      <w:r>
        <w:rPr>
          <w:rFonts w:ascii="Times New Roman"/>
          <w:b w:val="false"/>
          <w:i w:val="false"/>
          <w:color w:val="000000"/>
          <w:sz w:val="28"/>
        </w:rPr>
        <w:t>
      2) басшылары, құрылтайшылары (акционерлері) бұрын қарсы міндеттемелердің орындалмауына жол берген және ақшаны қайтармаған аквашаруашылық субъектілерінің, аквашаруашылықты дамытуды қамтамасыз ететін субъектілердің бұрын басшылары, құрылтайшылары (акционерлері) болып табылған аквашаруашылық субъектілеріне, аквашаруашылықты дамытуды қамтамасыз ететін субъектілерге берілмейді.</w:t>
      </w:r>
    </w:p>
    <w:bookmarkEnd w:id="47"/>
    <w:bookmarkStart w:name="z58" w:id="48"/>
    <w:p>
      <w:pPr>
        <w:spacing w:after="0"/>
        <w:ind w:left="0"/>
        <w:jc w:val="both"/>
      </w:pPr>
      <w:r>
        <w:rPr>
          <w:rFonts w:ascii="Times New Roman"/>
          <w:b w:val="false"/>
          <w:i w:val="false"/>
          <w:color w:val="000000"/>
          <w:sz w:val="28"/>
        </w:rPr>
        <w:t>
      Егер аквашаруашылық субъектісі, аквашаруашылықты дамытуды қамтамасыз ететін субъект Қазақстан Республикасының заңнамасында көзделген тәртіппен қарсы міндеттемелерді тиісінше орындау еңсерілмейтін күштің салдарынан мүмкін болмағанын дәлелдесе, осы тармақтың бірінші бөлігінің ережелері қолданылмайды.</w:t>
      </w:r>
    </w:p>
    <w:bookmarkEnd w:id="48"/>
    <w:bookmarkStart w:name="z59" w:id="49"/>
    <w:p>
      <w:pPr>
        <w:spacing w:after="0"/>
        <w:ind w:left="0"/>
        <w:jc w:val="both"/>
      </w:pPr>
      <w:r>
        <w:rPr>
          <w:rFonts w:ascii="Times New Roman"/>
          <w:b w:val="false"/>
          <w:i w:val="false"/>
          <w:color w:val="000000"/>
          <w:sz w:val="28"/>
        </w:rPr>
        <w:t xml:space="preserve">
      "Реттеліп көрсетілетін қызметтердің тізбесін бекіту туралы" Қазақстан Республикасы Су ресурстары және ирригация министрінің міндетін атқарушының 2025 жылғы 4 сәуірдегі № 54-НҚ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35951 болып тіркелген) сәйкес су пайдаланушыларға аквашаруашылық саласындағы су беру бойынша көрсетілетін қызметтердің, аквашаруашылық саласындағы су тұтынушыларға каналдар арқылы су беру, суару үшін су беру және жерүсті су ағынын тірек гидротехникалық құрылысжайлардың көмегімен реттеу бойынша көрсетілетін қызметтер бөлігінде көрсетілетін қызметтердің құны субсидиялануы тиіс.</w:t>
      </w:r>
    </w:p>
    <w:bookmarkEnd w:id="49"/>
    <w:bookmarkStart w:name="z60" w:id="50"/>
    <w:p>
      <w:pPr>
        <w:spacing w:after="0"/>
        <w:ind w:left="0"/>
        <w:jc w:val="both"/>
      </w:pPr>
      <w:r>
        <w:rPr>
          <w:rFonts w:ascii="Times New Roman"/>
          <w:b w:val="false"/>
          <w:i w:val="false"/>
          <w:color w:val="000000"/>
          <w:sz w:val="28"/>
        </w:rPr>
        <w:t>
      Мемлекеттік көрсетілетін қызметті облыстардың, республикалық маңызы бар қалалардың және астананың жергілікті атқарушы органдары (бұдан әрі – көрсетілетін қызметті беруші) көрсетеді.</w:t>
      </w:r>
    </w:p>
    <w:bookmarkEnd w:id="50"/>
    <w:bookmarkStart w:name="z61" w:id="51"/>
    <w:p>
      <w:pPr>
        <w:spacing w:after="0"/>
        <w:ind w:left="0"/>
        <w:jc w:val="both"/>
      </w:pPr>
      <w:r>
        <w:rPr>
          <w:rFonts w:ascii="Times New Roman"/>
          <w:b w:val="false"/>
          <w:i w:val="false"/>
          <w:color w:val="000000"/>
          <w:sz w:val="28"/>
        </w:rPr>
        <w:t>
      "Аквашаруашылық саласындағы су беру бойынша қызметтердің құнын субсидиялау" мемлекеттік қызметін көрсетуге қойылатын негізгі талаптардың тізбесі (бұдан әрі – Тізбе) Қағидаларға 1-қосымшада көрсетілген.</w:t>
      </w:r>
    </w:p>
    <w:bookmarkEnd w:id="51"/>
    <w:bookmarkStart w:name="z62" w:id="52"/>
    <w:p>
      <w:pPr>
        <w:spacing w:after="0"/>
        <w:ind w:left="0"/>
        <w:jc w:val="both"/>
      </w:pPr>
      <w:r>
        <w:rPr>
          <w:rFonts w:ascii="Times New Roman"/>
          <w:b w:val="false"/>
          <w:i w:val="false"/>
          <w:color w:val="000000"/>
          <w:sz w:val="28"/>
        </w:rPr>
        <w:t>
      Көрсетілетін қызметті беруші мемлекеттік қызмет көрсету сатысы туралы деректердің мемлекеттік қызметтер көрсету мониторингінің ақпараттық жүйесіне енгізілуін қамтамасыз етеді.</w:t>
      </w:r>
    </w:p>
    <w:bookmarkEnd w:id="52"/>
    <w:bookmarkStart w:name="z63" w:id="53"/>
    <w:p>
      <w:pPr>
        <w:spacing w:after="0"/>
        <w:ind w:left="0"/>
        <w:jc w:val="both"/>
      </w:pPr>
      <w:r>
        <w:rPr>
          <w:rFonts w:ascii="Times New Roman"/>
          <w:b w:val="false"/>
          <w:i w:val="false"/>
          <w:color w:val="000000"/>
          <w:sz w:val="28"/>
        </w:rPr>
        <w:t>
      5. Көрсетілетін қызметті алушыларға жеткізілген су көлемі су бөлу нүктесінде су берушінің немесе су пайдаланушының есепке алу аспаптарының не бірыңғай өлшемдерді қамтамасыз етудің мемлекеттік жүйесінің тізіліміне енгізілген өлшеу құралдары мен құрылғыларының көрсеткіштері бойынша анықталады.</w:t>
      </w:r>
    </w:p>
    <w:bookmarkEnd w:id="53"/>
    <w:bookmarkStart w:name="z64" w:id="54"/>
    <w:p>
      <w:pPr>
        <w:spacing w:after="0"/>
        <w:ind w:left="0"/>
        <w:jc w:val="both"/>
      </w:pPr>
      <w:r>
        <w:rPr>
          <w:rFonts w:ascii="Times New Roman"/>
          <w:b w:val="false"/>
          <w:i w:val="false"/>
          <w:color w:val="000000"/>
          <w:sz w:val="28"/>
        </w:rPr>
        <w:t xml:space="preserve">
      6. Берілген судың 1 (бір) текше метріне (бұдан әрі – м3) бөлінетін субсидиялар мөлшерін көрсетілетін қызметті алушылар үшін "Табиғи монополиялар туралы" Қазақстан Республикасы Заңының (бұдан әрі – Табиғи монополиялар туралы заң) </w:t>
      </w:r>
      <w:r>
        <w:rPr>
          <w:rFonts w:ascii="Times New Roman"/>
          <w:b w:val="false"/>
          <w:i w:val="false"/>
          <w:color w:val="000000"/>
          <w:sz w:val="28"/>
        </w:rPr>
        <w:t>15-бабына</w:t>
      </w:r>
      <w:r>
        <w:rPr>
          <w:rFonts w:ascii="Times New Roman"/>
          <w:b w:val="false"/>
          <w:i w:val="false"/>
          <w:color w:val="000000"/>
          <w:sz w:val="28"/>
        </w:rPr>
        <w:t xml:space="preserve"> сәйкес су қорын пайдалану және қорғау, сумен жабдықтау, су бұру саласындағы уәкілетті орган тарифті қалыптастыру тәртібіне сәйкес, тарифтерден пайыздық арақатынаста сараланып, Қағидалардың 12-тармағында көрсетілген 1 (бір) м³ берілген суға арналған субсидия мөлшерлеріне сәйкес белгілейді.</w:t>
      </w:r>
    </w:p>
    <w:bookmarkEnd w:id="54"/>
    <w:bookmarkStart w:name="z65" w:id="55"/>
    <w:p>
      <w:pPr>
        <w:spacing w:after="0"/>
        <w:ind w:left="0"/>
        <w:jc w:val="both"/>
      </w:pPr>
      <w:r>
        <w:rPr>
          <w:rFonts w:ascii="Times New Roman"/>
          <w:b w:val="false"/>
          <w:i w:val="false"/>
          <w:color w:val="000000"/>
          <w:sz w:val="28"/>
        </w:rPr>
        <w:t>
      Қағидалар шеңберінде субсидиялау кезінде көрсетілетін қызметті алушылар су пайдаланушыға қолданыстағы тариф пен тарифтің субсидияланатын бөлігі арасындағы айырманы төлейді, ал қалған бөлігі су пайдаланушыға субсидия түрінде төленеді. Бұл ретте субсидияларды төлеу жөніндегі барлық шарттар су пайдаланушы мен көрсетілетін қызметті алушылар арасындағы шартта айқындалады.</w:t>
      </w:r>
    </w:p>
    <w:bookmarkEnd w:id="55"/>
    <w:bookmarkStart w:name="z66" w:id="56"/>
    <w:p>
      <w:pPr>
        <w:spacing w:after="0"/>
        <w:ind w:left="0"/>
        <w:jc w:val="both"/>
      </w:pPr>
      <w:r>
        <w:rPr>
          <w:rFonts w:ascii="Times New Roman"/>
          <w:b w:val="false"/>
          <w:i w:val="false"/>
          <w:color w:val="000000"/>
          <w:sz w:val="28"/>
        </w:rPr>
        <w:t>
      7. Көрсетілетін қызметті беруші тиісті жылдың 10 қаңтарына дейінгі мерзімде аквашаруашылық саласындағы уәкілетті органға (бұдан әрі – уәкілетті орган) аквашаруашылық саласындағы су беру бойынша көрсетілетін қызметтердің құнын субсидиялауға бюджет қаражатының көлемін облыс, республикалық маңызы бар қала, астана әкімінің жетекшілік ететін орынбасарының, ал ол болмаған жағдайда оның міндеттерін өзара алмастыратын адамның қолы қойылған ілеспе хатпен мақұлдауға ұсынады.</w:t>
      </w:r>
    </w:p>
    <w:bookmarkEnd w:id="56"/>
    <w:bookmarkStart w:name="z67" w:id="57"/>
    <w:p>
      <w:pPr>
        <w:spacing w:after="0"/>
        <w:ind w:left="0"/>
        <w:jc w:val="both"/>
      </w:pPr>
      <w:r>
        <w:rPr>
          <w:rFonts w:ascii="Times New Roman"/>
          <w:b w:val="false"/>
          <w:i w:val="false"/>
          <w:color w:val="000000"/>
          <w:sz w:val="28"/>
        </w:rPr>
        <w:t>
      Уәкілетті орган мақұлданған субсидия көлемін тиісті ілеспе хатпен қайтарады не тиісті жылдың 15 қаңтарынан кешіктірмей бюджет қаражатының көлемін пысықтауға жібереді. Бюджет қаражатының көлемін пысықтау мерзімі бес жұмыс күнін құрайды.</w:t>
      </w:r>
    </w:p>
    <w:bookmarkEnd w:id="57"/>
    <w:bookmarkStart w:name="z68" w:id="58"/>
    <w:p>
      <w:pPr>
        <w:spacing w:after="0"/>
        <w:ind w:left="0"/>
        <w:jc w:val="both"/>
      </w:pPr>
      <w:r>
        <w:rPr>
          <w:rFonts w:ascii="Times New Roman"/>
          <w:b w:val="false"/>
          <w:i w:val="false"/>
          <w:color w:val="000000"/>
          <w:sz w:val="28"/>
        </w:rPr>
        <w:t>
      8. Көрсетілетін қызметті беруші жыл сайын 1 ақпанға дейінгі мерзімде көрсетілетін қызметті алушылар үшін Табиғи монополиялар туралы заңға сәйкес бекітілген су беруге арналған тарифтерді веб-порталға орналастырады.</w:t>
      </w:r>
    </w:p>
    <w:bookmarkEnd w:id="58"/>
    <w:bookmarkStart w:name="z69" w:id="59"/>
    <w:p>
      <w:pPr>
        <w:spacing w:after="0"/>
        <w:ind w:left="0"/>
        <w:jc w:val="both"/>
      </w:pPr>
      <w:r>
        <w:rPr>
          <w:rFonts w:ascii="Times New Roman"/>
          <w:b w:val="false"/>
          <w:i w:val="false"/>
          <w:color w:val="000000"/>
          <w:sz w:val="28"/>
        </w:rPr>
        <w:t>
      9. Көрсетілетін қызметті беруші аквашаруашылық саласындағы су беру бойынша көрсетілетін қызметтердің құнын субсидиялау бойынша жеке айлық қаржыландыру жоспары (бұдан әрі – Қаржыландыру жоспары) бекітілгеннен кейін 3 (үш) жұмыс күні ішінде оны веб-порталда орналастырады.</w:t>
      </w:r>
    </w:p>
    <w:bookmarkEnd w:id="59"/>
    <w:bookmarkStart w:name="z70" w:id="60"/>
    <w:p>
      <w:pPr>
        <w:spacing w:after="0"/>
        <w:ind w:left="0"/>
        <w:jc w:val="both"/>
      </w:pPr>
      <w:r>
        <w:rPr>
          <w:rFonts w:ascii="Times New Roman"/>
          <w:b w:val="false"/>
          <w:i w:val="false"/>
          <w:color w:val="000000"/>
          <w:sz w:val="28"/>
        </w:rPr>
        <w:t>
      Электрондық шот-фактура электрондық шот-фактураларды қабылдау мен өңдеу жөніндегі ақпараттық жүйеден (бұдан әрі – ЭШФ АЖ) АӨК СМАЖ-ға өтініш бергенге дейін ЭШФ АЖ-да контрагентті растай отырып, "сұрақ-жауап" режимінде сұратылады (сұратылған электрондық шот-фактура субсидияларды алу үшін электрондық шот-фактураны пайдалануды растау кезінде ЭШФ АЖ-да автоматты түрде бұғатталады).</w:t>
      </w:r>
    </w:p>
    <w:bookmarkEnd w:id="60"/>
    <w:bookmarkStart w:name="z71" w:id="61"/>
    <w:p>
      <w:pPr>
        <w:spacing w:after="0"/>
        <w:ind w:left="0"/>
        <w:jc w:val="left"/>
      </w:pPr>
      <w:r>
        <w:rPr>
          <w:rFonts w:ascii="Times New Roman"/>
          <w:b/>
          <w:i w:val="false"/>
          <w:color w:val="000000"/>
        </w:rPr>
        <w:t xml:space="preserve"> 2-тарау. Аквашаруашылық саласында су беру бойынша көрсетілетін қызметтердің құнын субсидиялау тәртібі</w:t>
      </w:r>
    </w:p>
    <w:bookmarkEnd w:id="61"/>
    <w:bookmarkStart w:name="z72" w:id="62"/>
    <w:p>
      <w:pPr>
        <w:spacing w:after="0"/>
        <w:ind w:left="0"/>
        <w:jc w:val="left"/>
      </w:pPr>
      <w:r>
        <w:rPr>
          <w:rFonts w:ascii="Times New Roman"/>
          <w:b/>
          <w:i w:val="false"/>
          <w:color w:val="000000"/>
        </w:rPr>
        <w:t xml:space="preserve"> 1-параграф. Субсидияларды алу шарттары</w:t>
      </w:r>
    </w:p>
    <w:bookmarkEnd w:id="62"/>
    <w:bookmarkStart w:name="z73" w:id="63"/>
    <w:p>
      <w:pPr>
        <w:spacing w:after="0"/>
        <w:ind w:left="0"/>
        <w:jc w:val="both"/>
      </w:pPr>
      <w:r>
        <w:rPr>
          <w:rFonts w:ascii="Times New Roman"/>
          <w:b w:val="false"/>
          <w:i w:val="false"/>
          <w:color w:val="000000"/>
          <w:sz w:val="28"/>
        </w:rPr>
        <w:t>
      10. Субсидиялар мынадай шарттар сақталған кезде төленеді:</w:t>
      </w:r>
    </w:p>
    <w:bookmarkEnd w:id="63"/>
    <w:bookmarkStart w:name="z74" w:id="64"/>
    <w:p>
      <w:pPr>
        <w:spacing w:after="0"/>
        <w:ind w:left="0"/>
        <w:jc w:val="both"/>
      </w:pPr>
      <w:r>
        <w:rPr>
          <w:rFonts w:ascii="Times New Roman"/>
          <w:b w:val="false"/>
          <w:i w:val="false"/>
          <w:color w:val="000000"/>
          <w:sz w:val="28"/>
        </w:rPr>
        <w:t>
      1) көрсетілетін қызметті алушылардың электрондық үкіметтің порталы арқылы Қағидаларға 2-қосымшаға сәйкес нысан бойынша су беру бойынша көрсетілетін қызметтерге субсидиялар алуға өтініш беруі;</w:t>
      </w:r>
    </w:p>
    <w:bookmarkEnd w:id="64"/>
    <w:bookmarkStart w:name="z75" w:id="65"/>
    <w:p>
      <w:pPr>
        <w:spacing w:after="0"/>
        <w:ind w:left="0"/>
        <w:jc w:val="both"/>
      </w:pPr>
      <w:r>
        <w:rPr>
          <w:rFonts w:ascii="Times New Roman"/>
          <w:b w:val="false"/>
          <w:i w:val="false"/>
          <w:color w:val="000000"/>
          <w:sz w:val="28"/>
        </w:rPr>
        <w:t>
      2) өтінішті АӨК СМАЖ-да тіркеу;</w:t>
      </w:r>
    </w:p>
    <w:bookmarkEnd w:id="65"/>
    <w:bookmarkStart w:name="z76" w:id="66"/>
    <w:p>
      <w:pPr>
        <w:spacing w:after="0"/>
        <w:ind w:left="0"/>
        <w:jc w:val="both"/>
      </w:pPr>
      <w:r>
        <w:rPr>
          <w:rFonts w:ascii="Times New Roman"/>
          <w:b w:val="false"/>
          <w:i w:val="false"/>
          <w:color w:val="000000"/>
          <w:sz w:val="28"/>
        </w:rPr>
        <w:t>
      3) АӨК СМАЖ-да деректері АӨК СМАЖ-дың "Заңды тұлғалар" немесе "Жеке тұлғалар" мемлекеттік дерекқорларымен ақпараттық өзара іс-қимылы нәтижесінде расталған көрсетілетін қызметті алушылардың және су пайдаланушылардың жеке шотының болуы;</w:t>
      </w:r>
    </w:p>
    <w:bookmarkEnd w:id="66"/>
    <w:bookmarkStart w:name="z77" w:id="67"/>
    <w:p>
      <w:pPr>
        <w:spacing w:after="0"/>
        <w:ind w:left="0"/>
        <w:jc w:val="both"/>
      </w:pPr>
      <w:r>
        <w:rPr>
          <w:rFonts w:ascii="Times New Roman"/>
          <w:b w:val="false"/>
          <w:i w:val="false"/>
          <w:color w:val="000000"/>
          <w:sz w:val="28"/>
        </w:rPr>
        <w:t>
      Веб-порталда жеке шоттың болуы көрсетілетін қызметті алушылардың АӨК СМАЖ-да өтінішті тіркеуді өз бетінше жүзеге асыруға мүмкіндік береді. Бұл жағдайда өтінішті беру талап етілмейді және ол осылай тіркелген сәттен бастап берілген болып саналады;</w:t>
      </w:r>
    </w:p>
    <w:bookmarkEnd w:id="67"/>
    <w:bookmarkStart w:name="z78" w:id="68"/>
    <w:p>
      <w:pPr>
        <w:spacing w:after="0"/>
        <w:ind w:left="0"/>
        <w:jc w:val="both"/>
      </w:pPr>
      <w:r>
        <w:rPr>
          <w:rFonts w:ascii="Times New Roman"/>
          <w:b w:val="false"/>
          <w:i w:val="false"/>
          <w:color w:val="000000"/>
          <w:sz w:val="28"/>
        </w:rPr>
        <w:t>
      4) АӨК СМАЖ бен ЭШФ АЖ ақпараттық өзара іс-қимылы нәтижесінде су беру бойынша көрсетілетін қызметтерді сатып алуға жұмсалған шығындардың расталуы (су пайдаланушының тиісті электрондық шот-фактурасының болуы);</w:t>
      </w:r>
    </w:p>
    <w:bookmarkEnd w:id="68"/>
    <w:bookmarkStart w:name="z79" w:id="69"/>
    <w:p>
      <w:pPr>
        <w:spacing w:after="0"/>
        <w:ind w:left="0"/>
        <w:jc w:val="both"/>
      </w:pPr>
      <w:r>
        <w:rPr>
          <w:rFonts w:ascii="Times New Roman"/>
          <w:b w:val="false"/>
          <w:i w:val="false"/>
          <w:color w:val="000000"/>
          <w:sz w:val="28"/>
        </w:rPr>
        <w:t>
      5) көрсетілетін қызметті алушыларда АӨК СМАЖ-дың жылжымайтын мүліктің бірыңғай мемлекеттік кадастрының ақпараттық жүйесімен өзара ақпараттық іс-қимыл нәтижесінде расталған, тиісті алаңда жер пайдалану және (немесе) жеке меншік құқығында жер учаскелерінің болуы;</w:t>
      </w:r>
    </w:p>
    <w:bookmarkEnd w:id="69"/>
    <w:bookmarkStart w:name="z80" w:id="70"/>
    <w:p>
      <w:pPr>
        <w:spacing w:after="0"/>
        <w:ind w:left="0"/>
        <w:jc w:val="both"/>
      </w:pPr>
      <w:r>
        <w:rPr>
          <w:rFonts w:ascii="Times New Roman"/>
          <w:b w:val="false"/>
          <w:i w:val="false"/>
          <w:color w:val="000000"/>
          <w:sz w:val="28"/>
        </w:rPr>
        <w:t>
      6) аквашаруашылық объектілерін өсіру бойынша жобалық қуаты жылына 25 тоннадан басталғанда (аквашаруашылық субъектілері үшін).</w:t>
      </w:r>
    </w:p>
    <w:bookmarkEnd w:id="70"/>
    <w:bookmarkStart w:name="z81" w:id="71"/>
    <w:p>
      <w:pPr>
        <w:spacing w:after="0"/>
        <w:ind w:left="0"/>
        <w:jc w:val="both"/>
      </w:pPr>
      <w:r>
        <w:rPr>
          <w:rFonts w:ascii="Times New Roman"/>
          <w:b w:val="false"/>
          <w:i w:val="false"/>
          <w:color w:val="000000"/>
          <w:sz w:val="28"/>
        </w:rPr>
        <w:t>
      11. Субсидиялауға арналған өтініштерді қабылдауды көрсетілетін қызметті алушының жер учаскесі орналасқан жері бойынша көрсетілетін қызмет беруші тиісті жылдың 1 мамырынан 30 қарашасына (қоса алғанда) дейінгі кезеңде АӨК СМАЖ арқылы жүзеге асырады.</w:t>
      </w:r>
    </w:p>
    <w:bookmarkEnd w:id="71"/>
    <w:bookmarkStart w:name="z82" w:id="72"/>
    <w:p>
      <w:pPr>
        <w:spacing w:after="0"/>
        <w:ind w:left="0"/>
        <w:jc w:val="left"/>
      </w:pPr>
      <w:r>
        <w:rPr>
          <w:rFonts w:ascii="Times New Roman"/>
          <w:b/>
          <w:i w:val="false"/>
          <w:color w:val="000000"/>
        </w:rPr>
        <w:t xml:space="preserve"> 2-параграф. Субсидияларды есептеу тәртібі</w:t>
      </w:r>
    </w:p>
    <w:bookmarkEnd w:id="72"/>
    <w:bookmarkStart w:name="z83" w:id="73"/>
    <w:p>
      <w:pPr>
        <w:spacing w:after="0"/>
        <w:ind w:left="0"/>
        <w:jc w:val="both"/>
      </w:pPr>
      <w:r>
        <w:rPr>
          <w:rFonts w:ascii="Times New Roman"/>
          <w:b w:val="false"/>
          <w:i w:val="false"/>
          <w:color w:val="000000"/>
          <w:sz w:val="28"/>
        </w:rPr>
        <w:t>
      12. Субсидия мөлшері су пайдаланушының су тұтынушыға берген суының 1 (бір) м3-на есептеледі.</w:t>
      </w:r>
    </w:p>
    <w:bookmarkEnd w:id="73"/>
    <w:bookmarkStart w:name="z84" w:id="74"/>
    <w:p>
      <w:pPr>
        <w:spacing w:after="0"/>
        <w:ind w:left="0"/>
        <w:jc w:val="both"/>
      </w:pPr>
      <w:r>
        <w:rPr>
          <w:rFonts w:ascii="Times New Roman"/>
          <w:b w:val="false"/>
          <w:i w:val="false"/>
          <w:color w:val="000000"/>
          <w:sz w:val="28"/>
        </w:rPr>
        <w:t>
      Су пайдаланушының су тұтынушыға берген судың 1 (бір) м3 субсидия мөлшері су беру тәсіліне қарамастан, қосылған құн салығынсыз (бұдан әрі – ҚҚС) тарифтерден пайыздық (бұдан әрі – %) қатынаста сараланған түрде белгіленеді және мыналарды құрайды: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пайызы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2,0 (екі)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2,01 теңгеден (екі бүтін жүзден бір) 4,0 (төрт)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4,01 теңгеден (төрт бүтін жүзден бір) 9,0 (тоғыз)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9,01 теңгеден (тоғыз бүтін жүзден бір)15,0 (он бес)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15,01 теңгеден (он бес бүтін жүзден бір) 20,0 (жиырма)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м3-іне 2,0 (екі) теңгеге дейін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bl>
    <w:bookmarkStart w:name="z85" w:id="75"/>
    <w:p>
      <w:pPr>
        <w:spacing w:after="0"/>
        <w:ind w:left="0"/>
        <w:jc w:val="both"/>
      </w:pPr>
      <w:r>
        <w:rPr>
          <w:rFonts w:ascii="Times New Roman"/>
          <w:b w:val="false"/>
          <w:i w:val="false"/>
          <w:color w:val="000000"/>
          <w:sz w:val="28"/>
        </w:rPr>
        <w:t>
      13. Берілген судың 1 (бір) м3 арналған субсидия мөлшері мынадай формула бойынша есептеледі:</w:t>
      </w:r>
    </w:p>
    <w:bookmarkEnd w:id="75"/>
    <w:bookmarkStart w:name="z86" w:id="76"/>
    <w:p>
      <w:pPr>
        <w:spacing w:after="0"/>
        <w:ind w:left="0"/>
        <w:jc w:val="both"/>
      </w:pPr>
      <w:r>
        <w:rPr>
          <w:rFonts w:ascii="Times New Roman"/>
          <w:b w:val="false"/>
          <w:i w:val="false"/>
          <w:color w:val="000000"/>
          <w:sz w:val="28"/>
        </w:rPr>
        <w:t>
      S = T * % тарифтердің бекітілген мөлшеріне сәйкес,</w:t>
      </w:r>
    </w:p>
    <w:bookmarkEnd w:id="76"/>
    <w:bookmarkStart w:name="z87" w:id="77"/>
    <w:p>
      <w:pPr>
        <w:spacing w:after="0"/>
        <w:ind w:left="0"/>
        <w:jc w:val="both"/>
      </w:pPr>
      <w:r>
        <w:rPr>
          <w:rFonts w:ascii="Times New Roman"/>
          <w:b w:val="false"/>
          <w:i w:val="false"/>
          <w:color w:val="000000"/>
          <w:sz w:val="28"/>
        </w:rPr>
        <w:t>
      мұндағы:</w:t>
      </w:r>
    </w:p>
    <w:bookmarkEnd w:id="77"/>
    <w:bookmarkStart w:name="z88" w:id="78"/>
    <w:p>
      <w:pPr>
        <w:spacing w:after="0"/>
        <w:ind w:left="0"/>
        <w:jc w:val="both"/>
      </w:pPr>
      <w:r>
        <w:rPr>
          <w:rFonts w:ascii="Times New Roman"/>
          <w:b w:val="false"/>
          <w:i w:val="false"/>
          <w:color w:val="000000"/>
          <w:sz w:val="28"/>
        </w:rPr>
        <w:t>
      S – берілген судың м3 арналған субсидия мөлшері, теңге;</w:t>
      </w:r>
    </w:p>
    <w:bookmarkEnd w:id="78"/>
    <w:bookmarkStart w:name="z89" w:id="79"/>
    <w:p>
      <w:pPr>
        <w:spacing w:after="0"/>
        <w:ind w:left="0"/>
        <w:jc w:val="both"/>
      </w:pPr>
      <w:r>
        <w:rPr>
          <w:rFonts w:ascii="Times New Roman"/>
          <w:b w:val="false"/>
          <w:i w:val="false"/>
          <w:color w:val="000000"/>
          <w:sz w:val="28"/>
        </w:rPr>
        <w:t>
      T – м3-ге бекітілген тариф (ҚҚС-сыз), теңге.</w:t>
      </w:r>
    </w:p>
    <w:bookmarkEnd w:id="79"/>
    <w:bookmarkStart w:name="z90" w:id="80"/>
    <w:p>
      <w:pPr>
        <w:spacing w:after="0"/>
        <w:ind w:left="0"/>
        <w:jc w:val="left"/>
      </w:pPr>
      <w:r>
        <w:rPr>
          <w:rFonts w:ascii="Times New Roman"/>
          <w:b/>
          <w:i w:val="false"/>
          <w:color w:val="000000"/>
        </w:rPr>
        <w:t xml:space="preserve"> 3-параграф. Субсидияларды төлеу тәртібі</w:t>
      </w:r>
    </w:p>
    <w:bookmarkEnd w:id="80"/>
    <w:bookmarkStart w:name="z91" w:id="81"/>
    <w:p>
      <w:pPr>
        <w:spacing w:after="0"/>
        <w:ind w:left="0"/>
        <w:jc w:val="both"/>
      </w:pPr>
      <w:r>
        <w:rPr>
          <w:rFonts w:ascii="Times New Roman"/>
          <w:b w:val="false"/>
          <w:i w:val="false"/>
          <w:color w:val="000000"/>
          <w:sz w:val="28"/>
        </w:rPr>
        <w:t>
      14. Көрсетілетін қызметті беруші тиісті жылдың 1 наурызынан кешіктірмей бұқаралық ақпарат құралдарында, көрсетілетін қызметті берушінің интернет-ресурсында су беру бойынша көрсетілетін қызметтерге субсидиялар алуға ай сайынғы өтінімдерді қабылдау кезеңі туралы хабарландыруды орналастырады.</w:t>
      </w:r>
    </w:p>
    <w:bookmarkEnd w:id="81"/>
    <w:bookmarkStart w:name="z92" w:id="82"/>
    <w:p>
      <w:pPr>
        <w:spacing w:after="0"/>
        <w:ind w:left="0"/>
        <w:jc w:val="both"/>
      </w:pPr>
      <w:r>
        <w:rPr>
          <w:rFonts w:ascii="Times New Roman"/>
          <w:b w:val="false"/>
          <w:i w:val="false"/>
          <w:color w:val="000000"/>
          <w:sz w:val="28"/>
        </w:rPr>
        <w:t>
      15. Веб-портал арқылы тізілім деректеріне қол жеткізу үшін көрсетілетін қызметті алушылар мен су пайдаланушылар АӨК СМАЖ-да өз бетінше тіркелу үшін ЭЦҚ қолданады.</w:t>
      </w:r>
    </w:p>
    <w:bookmarkEnd w:id="82"/>
    <w:bookmarkStart w:name="z93" w:id="83"/>
    <w:p>
      <w:pPr>
        <w:spacing w:after="0"/>
        <w:ind w:left="0"/>
        <w:jc w:val="both"/>
      </w:pPr>
      <w:r>
        <w:rPr>
          <w:rFonts w:ascii="Times New Roman"/>
          <w:b w:val="false"/>
          <w:i w:val="false"/>
          <w:color w:val="000000"/>
          <w:sz w:val="28"/>
        </w:rPr>
        <w:t>
      Көрсетілетін қызметті беруші жыл сайын уәкілеттік органға ЭЦҚ-сы бар өз жұмыскерлерінің өзектендірілген тізімін жолдайды.</w:t>
      </w:r>
    </w:p>
    <w:bookmarkEnd w:id="83"/>
    <w:bookmarkStart w:name="z94" w:id="84"/>
    <w:p>
      <w:pPr>
        <w:spacing w:after="0"/>
        <w:ind w:left="0"/>
        <w:jc w:val="both"/>
      </w:pPr>
      <w:r>
        <w:rPr>
          <w:rFonts w:ascii="Times New Roman"/>
          <w:b w:val="false"/>
          <w:i w:val="false"/>
          <w:color w:val="000000"/>
          <w:sz w:val="28"/>
        </w:rPr>
        <w:t>
      16. "Жеке кабинетте" тіркелу үшін көрсетілетін қызметті алушылар және су пайдаланушылар мыналарды көрсетеді:</w:t>
      </w:r>
    </w:p>
    <w:bookmarkEnd w:id="84"/>
    <w:bookmarkStart w:name="z95" w:id="85"/>
    <w:p>
      <w:pPr>
        <w:spacing w:after="0"/>
        <w:ind w:left="0"/>
        <w:jc w:val="both"/>
      </w:pPr>
      <w:r>
        <w:rPr>
          <w:rFonts w:ascii="Times New Roman"/>
          <w:b w:val="false"/>
          <w:i w:val="false"/>
          <w:color w:val="000000"/>
          <w:sz w:val="28"/>
        </w:rPr>
        <w:t>
      1) дара кәсіпкер ретінде тіркелген жеке тұлғалар үшін – жеке сәйкестендіру нөмірі (бұдан әрі – ЖСН), аты, әкесінің аты (бар болса), тегі;</w:t>
      </w:r>
    </w:p>
    <w:bookmarkEnd w:id="85"/>
    <w:bookmarkStart w:name="z96" w:id="86"/>
    <w:p>
      <w:pPr>
        <w:spacing w:after="0"/>
        <w:ind w:left="0"/>
        <w:jc w:val="both"/>
      </w:pPr>
      <w:r>
        <w:rPr>
          <w:rFonts w:ascii="Times New Roman"/>
          <w:b w:val="false"/>
          <w:i w:val="false"/>
          <w:color w:val="000000"/>
          <w:sz w:val="28"/>
        </w:rPr>
        <w:t>
      2) заңды тұлғалар үшін – бизнес-сәйкестендіру нөмірі (бұдан әрі – БСН), толық атауы, бірінші басшының аты, әкесінің аты (бар болса), тегі және ЖСН-сы;</w:t>
      </w:r>
    </w:p>
    <w:bookmarkEnd w:id="86"/>
    <w:bookmarkStart w:name="z97" w:id="87"/>
    <w:p>
      <w:pPr>
        <w:spacing w:after="0"/>
        <w:ind w:left="0"/>
        <w:jc w:val="both"/>
      </w:pPr>
      <w:r>
        <w:rPr>
          <w:rFonts w:ascii="Times New Roman"/>
          <w:b w:val="false"/>
          <w:i w:val="false"/>
          <w:color w:val="000000"/>
          <w:sz w:val="28"/>
        </w:rPr>
        <w:t>
      3) байланыс деректері (почталық мекенжайы, телефоны, электрондық мекенжайы);</w:t>
      </w:r>
    </w:p>
    <w:bookmarkEnd w:id="87"/>
    <w:bookmarkStart w:name="z98" w:id="88"/>
    <w:p>
      <w:pPr>
        <w:spacing w:after="0"/>
        <w:ind w:left="0"/>
        <w:jc w:val="both"/>
      </w:pPr>
      <w:r>
        <w:rPr>
          <w:rFonts w:ascii="Times New Roman"/>
          <w:b w:val="false"/>
          <w:i w:val="false"/>
          <w:color w:val="000000"/>
          <w:sz w:val="28"/>
        </w:rPr>
        <w:t>
      4) субсидия алу үшін су пайдаланушының екінші деңгейдегі банктегі банктік шотының деректемелері.</w:t>
      </w:r>
    </w:p>
    <w:bookmarkEnd w:id="88"/>
    <w:bookmarkStart w:name="z99" w:id="89"/>
    <w:p>
      <w:pPr>
        <w:spacing w:after="0"/>
        <w:ind w:left="0"/>
        <w:jc w:val="both"/>
      </w:pPr>
      <w:r>
        <w:rPr>
          <w:rFonts w:ascii="Times New Roman"/>
          <w:b w:val="false"/>
          <w:i w:val="false"/>
          <w:color w:val="000000"/>
          <w:sz w:val="28"/>
        </w:rPr>
        <w:t>
      Жоғарыда көрсетілген деректер өзгерген кезде көрсетілетін қызметті алушылар немесе су пайдаланушылар 2 (екі) жұмыс күні ішінде "жеке кабинетте" деректерін өзгертеді.</w:t>
      </w:r>
    </w:p>
    <w:bookmarkEnd w:id="89"/>
    <w:bookmarkStart w:name="z100" w:id="90"/>
    <w:p>
      <w:pPr>
        <w:spacing w:after="0"/>
        <w:ind w:left="0"/>
        <w:jc w:val="both"/>
      </w:pPr>
      <w:r>
        <w:rPr>
          <w:rFonts w:ascii="Times New Roman"/>
          <w:b w:val="false"/>
          <w:i w:val="false"/>
          <w:color w:val="000000"/>
          <w:sz w:val="28"/>
        </w:rPr>
        <w:t>
      17. Көрсетілетін қызметті алушының өтінішін қалыптастыру және тіркеу АӨК СМАЖ-дағы "жеке кабинетінде" мынадай тәртіппен жүзеге асырылады:</w:t>
      </w:r>
    </w:p>
    <w:bookmarkEnd w:id="90"/>
    <w:bookmarkStart w:name="z101" w:id="91"/>
    <w:p>
      <w:pPr>
        <w:spacing w:after="0"/>
        <w:ind w:left="0"/>
        <w:jc w:val="both"/>
      </w:pPr>
      <w:r>
        <w:rPr>
          <w:rFonts w:ascii="Times New Roman"/>
          <w:b w:val="false"/>
          <w:i w:val="false"/>
          <w:color w:val="000000"/>
          <w:sz w:val="28"/>
        </w:rPr>
        <w:t>
      1) Қағидалардың 10-тармағының талаптарына сәйкес АӨК СМАЖ тексеруі үшін қажетті мәліметтер енгізіле отырып, өтініш қалыптастырылады;</w:t>
      </w:r>
    </w:p>
    <w:bookmarkEnd w:id="91"/>
    <w:bookmarkStart w:name="z102" w:id="92"/>
    <w:p>
      <w:pPr>
        <w:spacing w:after="0"/>
        <w:ind w:left="0"/>
        <w:jc w:val="both"/>
      </w:pPr>
      <w:r>
        <w:rPr>
          <w:rFonts w:ascii="Times New Roman"/>
          <w:b w:val="false"/>
          <w:i w:val="false"/>
          <w:color w:val="000000"/>
          <w:sz w:val="28"/>
        </w:rPr>
        <w:t>
      2) өтініш көрсетілетін қызметті алушының ЭЦҚ-сын қою арқылы АӨК СМАЖ-да тіркеледі және көрсетілетін қызметті берушінің жеке кабинетінде қолжетімді болады. Веб-порталда көрсетілген көрсетілетін қызметті берушінің электрондық мекенжайына өтініштің қарауға келіп түскені туралы электрондық хабарлама жіберіледі.</w:t>
      </w:r>
    </w:p>
    <w:bookmarkEnd w:id="92"/>
    <w:bookmarkStart w:name="z103" w:id="93"/>
    <w:p>
      <w:pPr>
        <w:spacing w:after="0"/>
        <w:ind w:left="0"/>
        <w:jc w:val="both"/>
      </w:pPr>
      <w:r>
        <w:rPr>
          <w:rFonts w:ascii="Times New Roman"/>
          <w:b w:val="false"/>
          <w:i w:val="false"/>
          <w:color w:val="000000"/>
          <w:sz w:val="28"/>
        </w:rPr>
        <w:t>
      18. Көрсетілетін қызметті берушінің жауапты қызметкері веб-порталда көрсетілетін қызметті алушының өтінімі тіркелген сәттен бастап 2 (екі) жұмыс күні ішінде веб-порталда қалыптастырылған тиісті хабарламаға ЭЦҚ пайдалана отырып, қол қою жолымен оның қабылданғанын растайды. Бұл хабарлама көрсетілетін қызметті алушының және су пайдаланушының "жеке кабинетінде" қолжетімді болады.</w:t>
      </w:r>
    </w:p>
    <w:bookmarkEnd w:id="93"/>
    <w:bookmarkStart w:name="z104" w:id="94"/>
    <w:p>
      <w:pPr>
        <w:spacing w:after="0"/>
        <w:ind w:left="0"/>
        <w:jc w:val="both"/>
      </w:pPr>
      <w:r>
        <w:rPr>
          <w:rFonts w:ascii="Times New Roman"/>
          <w:b w:val="false"/>
          <w:i w:val="false"/>
          <w:color w:val="000000"/>
          <w:sz w:val="28"/>
        </w:rPr>
        <w:t>
      Көрсетілетін қызметті алушы Тізбеге сәйкес құжаттардың толық топтамасын ұсынбаған жағдайда, көрсетілетін қызметті беруші өтінішті қабылдаудан бас тартады.</w:t>
      </w:r>
    </w:p>
    <w:bookmarkEnd w:id="94"/>
    <w:bookmarkStart w:name="z105" w:id="95"/>
    <w:p>
      <w:pPr>
        <w:spacing w:after="0"/>
        <w:ind w:left="0"/>
        <w:jc w:val="both"/>
      </w:pPr>
      <w:r>
        <w:rPr>
          <w:rFonts w:ascii="Times New Roman"/>
          <w:b w:val="false"/>
          <w:i w:val="false"/>
          <w:color w:val="000000"/>
          <w:sz w:val="28"/>
        </w:rPr>
        <w:t>
      Өтініштер келіп түскен күні мен уақытына сәйкес кезектілік бойынша қаралады.</w:t>
      </w:r>
    </w:p>
    <w:bookmarkEnd w:id="95"/>
    <w:bookmarkStart w:name="z106" w:id="96"/>
    <w:p>
      <w:pPr>
        <w:spacing w:after="0"/>
        <w:ind w:left="0"/>
        <w:jc w:val="both"/>
      </w:pPr>
      <w:r>
        <w:rPr>
          <w:rFonts w:ascii="Times New Roman"/>
          <w:b w:val="false"/>
          <w:i w:val="false"/>
          <w:color w:val="000000"/>
          <w:sz w:val="28"/>
        </w:rPr>
        <w:t xml:space="preserve">
      19. Мемлекеттік қызметті көрсетуден бас тарту үшін негіздер болмаған кезде көрсетілетін қызметті берушінің жауапты қызметкері көрсетілетін қызметті беруші растағаннан кейін 5 (бес) жұмыс күні ішінде АӨК СМАЖ веб-порталында "Қазынашылық-Клиент" ақпараттық жүйесіне жүктелетін субсидия төлеуге төленетін шоттарды қалыптастырады және көрсетілетін қызметті алушының және су пайдаланушының АӨК СМАЖ-дағы "жеке кабинетіне" электрондық құжат нысанында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беру туралы хабарлама жолдайды.</w:t>
      </w:r>
    </w:p>
    <w:bookmarkEnd w:id="96"/>
    <w:bookmarkStart w:name="z107" w:id="97"/>
    <w:p>
      <w:pPr>
        <w:spacing w:after="0"/>
        <w:ind w:left="0"/>
        <w:jc w:val="both"/>
      </w:pPr>
      <w:r>
        <w:rPr>
          <w:rFonts w:ascii="Times New Roman"/>
          <w:b w:val="false"/>
          <w:i w:val="false"/>
          <w:color w:val="000000"/>
          <w:sz w:val="28"/>
        </w:rPr>
        <w:t>
      20. Мемлекеттік қызметті көрсетуден бас тарту үшін негіздер болған кезде көрсетілетін қызметті беруші көрсетілетін қызметті алушыға мемлекеттік қызметті көрсетуден бас тарту туралы алдын ала шешім туралы, сондай-ақ көрсетілетін қызметті алушыға алдын ала шешім бойынша ұстанымын білдіру мүмкіндігі үшін тыңдау өткізу уақыты мен орны (тәсілі) туралы хабардар етеді.</w:t>
      </w:r>
    </w:p>
    <w:bookmarkEnd w:id="97"/>
    <w:bookmarkStart w:name="z108" w:id="98"/>
    <w:p>
      <w:pPr>
        <w:spacing w:after="0"/>
        <w:ind w:left="0"/>
        <w:jc w:val="both"/>
      </w:pPr>
      <w:r>
        <w:rPr>
          <w:rFonts w:ascii="Times New Roman"/>
          <w:b w:val="false"/>
          <w:i w:val="false"/>
          <w:color w:val="000000"/>
          <w:sz w:val="28"/>
        </w:rPr>
        <w:t>
      Тыңдау туралы хабарлама мемлекеттік қызметті көрсету мерзімі аяқталғанға дейін кемінде 3 (үш) жұмыс күні бұрын жіберіледі. Тыңдауды көрсетілетін қызметті беруші хабарлама жасалған күннен бастап 2 (екі) жұмыс күнінен кешіктірмей жүргізеді.</w:t>
      </w:r>
    </w:p>
    <w:bookmarkEnd w:id="98"/>
    <w:bookmarkStart w:name="z109" w:id="99"/>
    <w:p>
      <w:pPr>
        <w:spacing w:after="0"/>
        <w:ind w:left="0"/>
        <w:jc w:val="both"/>
      </w:pPr>
      <w:r>
        <w:rPr>
          <w:rFonts w:ascii="Times New Roman"/>
          <w:b w:val="false"/>
          <w:i w:val="false"/>
          <w:color w:val="000000"/>
          <w:sz w:val="28"/>
        </w:rPr>
        <w:t xml:space="preserve">
      Тыңдау рәсімі Қазақстан Республикасы Әкімшілік рәсімдік-процестік кодексінің (бұдан әрі – ҚР АӘРПК) </w:t>
      </w:r>
      <w:r>
        <w:rPr>
          <w:rFonts w:ascii="Times New Roman"/>
          <w:b w:val="false"/>
          <w:i w:val="false"/>
          <w:color w:val="000000"/>
          <w:sz w:val="28"/>
        </w:rPr>
        <w:t>73-бабына</w:t>
      </w:r>
      <w:r>
        <w:rPr>
          <w:rFonts w:ascii="Times New Roman"/>
          <w:b w:val="false"/>
          <w:i w:val="false"/>
          <w:color w:val="000000"/>
          <w:sz w:val="28"/>
        </w:rPr>
        <w:t xml:space="preserve"> сәйкес жүргізіледі.</w:t>
      </w:r>
    </w:p>
    <w:bookmarkEnd w:id="99"/>
    <w:bookmarkStart w:name="z110" w:id="100"/>
    <w:p>
      <w:pPr>
        <w:spacing w:after="0"/>
        <w:ind w:left="0"/>
        <w:jc w:val="both"/>
      </w:pPr>
      <w:r>
        <w:rPr>
          <w:rFonts w:ascii="Times New Roman"/>
          <w:b w:val="false"/>
          <w:i w:val="false"/>
          <w:color w:val="000000"/>
          <w:sz w:val="28"/>
        </w:rPr>
        <w:t xml:space="preserve">
      Көрсетілетін қызметті алушы тыңдауға ұсынған құжаттарды қарау нәтижелері бойынша көрсетілетін қызметті беруші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субсидия беру туралы хабарламаны не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мемлекеттік қызметті көрсетуден уәжді бас тартуды ресімдейді және оның көрсетілетін қызметті алушының және су пайдаланушының СМАЖ-ғы "жеке кабинетіне" жіберілуін қамтамасыз етеді.</w:t>
      </w:r>
    </w:p>
    <w:bookmarkEnd w:id="100"/>
    <w:bookmarkStart w:name="z111" w:id="101"/>
    <w:p>
      <w:pPr>
        <w:spacing w:after="0"/>
        <w:ind w:left="0"/>
        <w:jc w:val="both"/>
      </w:pPr>
      <w:r>
        <w:rPr>
          <w:rFonts w:ascii="Times New Roman"/>
          <w:b w:val="false"/>
          <w:i w:val="false"/>
          <w:color w:val="000000"/>
          <w:sz w:val="28"/>
        </w:rPr>
        <w:t>
      21. Уәкілетті орган Қағидаларға енгізілген өзгерістер және (немесе) толықтырулар туралы ақпаратты "электрондық үкіметтің" ақпараттық-коммуникациялық инфрақұрылымы операторына, көрсетілетін қызметті берушіге және бірыңғай байланыс орталығына тиісті нормативтік құқықтық акті әділет органдарында тіркелген күннен бастап 3 жұмыс күні ішінде жібереді.</w:t>
      </w:r>
    </w:p>
    <w:bookmarkEnd w:id="101"/>
    <w:bookmarkStart w:name="z112" w:id="102"/>
    <w:p>
      <w:pPr>
        <w:spacing w:after="0"/>
        <w:ind w:left="0"/>
        <w:jc w:val="both"/>
      </w:pPr>
      <w:r>
        <w:rPr>
          <w:rFonts w:ascii="Times New Roman"/>
          <w:b w:val="false"/>
          <w:i w:val="false"/>
          <w:color w:val="000000"/>
          <w:sz w:val="28"/>
        </w:rPr>
        <w:t>
      22. Еңсерілмейтін күштің мән-жайлары туындаған жағдайда, көрсетілетін қызметті алушы олар басталған сәттен бастап 20 (жиырма) жұмыс күні ішінде көрсетілетін қызметті берушіге осындай мән-жайлар туралы хабарлайды. Көрсетілетін қызметті алушы АӨК СМАЖ-да еңсерілмейтін күштің мән-жайларының басталу фактісін растайтын уәкілетті мемлекеттік органдардың құжатын (Қазақстан Республикасы Экология және табиғи ресурстар министрлігінің "Қазгидромет" шаруашылық жүргізу құқығындағы республикалық мемлекеттік кәсіпорны берген ауа райы жағдайлары туралы анықтаманы және (немесе) жергілікті атқарушы органның су объектісінің сарқылуы туралы шешімін және (немесе) жергілікті атқарушы органның карантин немесе шектеу іс-шараларын белгілеу туралы және (немесе) ветеринария саласындағы уәкілетті орган берген балық ауруын анықтау туралы сараптама актісі (сынақ хаттамасы)) орналастырады.</w:t>
      </w:r>
    </w:p>
    <w:bookmarkEnd w:id="102"/>
    <w:bookmarkStart w:name="z113" w:id="103"/>
    <w:p>
      <w:pPr>
        <w:spacing w:after="0"/>
        <w:ind w:left="0"/>
        <w:jc w:val="both"/>
      </w:pPr>
      <w:r>
        <w:rPr>
          <w:rFonts w:ascii="Times New Roman"/>
          <w:b w:val="false"/>
          <w:i w:val="false"/>
          <w:color w:val="000000"/>
          <w:sz w:val="28"/>
        </w:rPr>
        <w:t>
      Алдыңғы екі (2) жыл қатарынан еңсерілмейтін күштің мән-жайлары туындағанын растайтын құжаттар болмаған жағдайда, көрсетілетін қызметті алушының қарсы міндеттемелері орындалмаған болып есептеледі және субсидиялар Қазақстан Республикасының заңнамасында белгіленген тәртіппен бюджетке қайтарылуға тиіс.</w:t>
      </w:r>
    </w:p>
    <w:bookmarkEnd w:id="103"/>
    <w:bookmarkStart w:name="z114" w:id="104"/>
    <w:p>
      <w:pPr>
        <w:spacing w:after="0"/>
        <w:ind w:left="0"/>
        <w:jc w:val="both"/>
      </w:pPr>
      <w:r>
        <w:rPr>
          <w:rFonts w:ascii="Times New Roman"/>
          <w:b w:val="false"/>
          <w:i w:val="false"/>
          <w:color w:val="000000"/>
          <w:sz w:val="28"/>
        </w:rPr>
        <w:t>
      23. Аквашаруашылық субъектілері, сондай-ақ аквашаруашылықты дамытуды қамтамасыз ететін субъектілер өздерінің қарсы міндеттемелерін орындамаған жағдайда, олардың аквашаруашылықты субсидиялау шеңберінде алған ақшалары уәкілетті орган бекіткен қағидаларға сәйкес қарсы міндеттемелердің орындалу деңгейін және Қазақстан Республикасының Ұлттық Банкінің базалық мөлшерлемесін ескере отырып, қайтарылуға тиіс.</w:t>
      </w:r>
    </w:p>
    <w:bookmarkEnd w:id="104"/>
    <w:bookmarkStart w:name="z115" w:id="105"/>
    <w:p>
      <w:pPr>
        <w:spacing w:after="0"/>
        <w:ind w:left="0"/>
        <w:jc w:val="both"/>
      </w:pPr>
      <w:r>
        <w:rPr>
          <w:rFonts w:ascii="Times New Roman"/>
          <w:b w:val="false"/>
          <w:i w:val="false"/>
          <w:color w:val="000000"/>
          <w:sz w:val="28"/>
        </w:rPr>
        <w:t>
      Аквашаруашылық субъектілері, аквашаруашылықты дамытуды қамтамасыз ететін субъектілер өз қызметін тоқтатқан жағдайда субсидия алған күннен бастап бес жыл ішінде, аквашаруашылықты субсидиялау шеңберінде алған қаражаттарын толық немесе ішінара қайтаруға міндетті.</w:t>
      </w:r>
    </w:p>
    <w:bookmarkEnd w:id="105"/>
    <w:bookmarkStart w:name="z116" w:id="106"/>
    <w:p>
      <w:pPr>
        <w:spacing w:after="0"/>
        <w:ind w:left="0"/>
        <w:jc w:val="both"/>
      </w:pPr>
      <w:r>
        <w:rPr>
          <w:rFonts w:ascii="Times New Roman"/>
          <w:b w:val="false"/>
          <w:i w:val="false"/>
          <w:color w:val="000000"/>
          <w:sz w:val="28"/>
        </w:rPr>
        <w:t>
      Қарсы міндеттемелердің қол жеткізілген орындалу деңгейін есептеу мына формула бойынша жүргізіледі:</w:t>
      </w:r>
    </w:p>
    <w:bookmarkEnd w:id="106"/>
    <w:bookmarkStart w:name="z117" w:id="107"/>
    <w:p>
      <w:pPr>
        <w:spacing w:after="0"/>
        <w:ind w:left="0"/>
        <w:jc w:val="both"/>
      </w:pPr>
      <w:r>
        <w:rPr>
          <w:rFonts w:ascii="Times New Roman"/>
          <w:b w:val="false"/>
          <w:i w:val="false"/>
          <w:color w:val="000000"/>
          <w:sz w:val="28"/>
        </w:rPr>
        <w:t>
      А = Б х (1 – (В/60)),</w:t>
      </w:r>
    </w:p>
    <w:bookmarkEnd w:id="107"/>
    <w:bookmarkStart w:name="z118" w:id="108"/>
    <w:p>
      <w:pPr>
        <w:spacing w:after="0"/>
        <w:ind w:left="0"/>
        <w:jc w:val="both"/>
      </w:pPr>
      <w:r>
        <w:rPr>
          <w:rFonts w:ascii="Times New Roman"/>
          <w:b w:val="false"/>
          <w:i w:val="false"/>
          <w:color w:val="000000"/>
          <w:sz w:val="28"/>
        </w:rPr>
        <w:t>
      мұндағы:</w:t>
      </w:r>
    </w:p>
    <w:bookmarkEnd w:id="108"/>
    <w:bookmarkStart w:name="z119" w:id="109"/>
    <w:p>
      <w:pPr>
        <w:spacing w:after="0"/>
        <w:ind w:left="0"/>
        <w:jc w:val="both"/>
      </w:pPr>
      <w:r>
        <w:rPr>
          <w:rFonts w:ascii="Times New Roman"/>
          <w:b w:val="false"/>
          <w:i w:val="false"/>
          <w:color w:val="000000"/>
          <w:sz w:val="28"/>
        </w:rPr>
        <w:t>
      А – субсидияларды қайтару сомасы;</w:t>
      </w:r>
    </w:p>
    <w:bookmarkEnd w:id="109"/>
    <w:bookmarkStart w:name="z120" w:id="110"/>
    <w:p>
      <w:pPr>
        <w:spacing w:after="0"/>
        <w:ind w:left="0"/>
        <w:jc w:val="both"/>
      </w:pPr>
      <w:r>
        <w:rPr>
          <w:rFonts w:ascii="Times New Roman"/>
          <w:b w:val="false"/>
          <w:i w:val="false"/>
          <w:color w:val="000000"/>
          <w:sz w:val="28"/>
        </w:rPr>
        <w:t>
      Б – берілген субсидиялар сомасы;</w:t>
      </w:r>
    </w:p>
    <w:bookmarkEnd w:id="110"/>
    <w:bookmarkStart w:name="z121" w:id="111"/>
    <w:p>
      <w:pPr>
        <w:spacing w:after="0"/>
        <w:ind w:left="0"/>
        <w:jc w:val="both"/>
      </w:pPr>
      <w:r>
        <w:rPr>
          <w:rFonts w:ascii="Times New Roman"/>
          <w:b w:val="false"/>
          <w:i w:val="false"/>
          <w:color w:val="000000"/>
          <w:sz w:val="28"/>
        </w:rPr>
        <w:t>
      В – жұмыс істеген айлар саны.</w:t>
      </w:r>
    </w:p>
    <w:bookmarkEnd w:id="111"/>
    <w:bookmarkStart w:name="z122" w:id="112"/>
    <w:p>
      <w:pPr>
        <w:spacing w:after="0"/>
        <w:ind w:left="0"/>
        <w:jc w:val="both"/>
      </w:pPr>
      <w:r>
        <w:rPr>
          <w:rFonts w:ascii="Times New Roman"/>
          <w:b w:val="false"/>
          <w:i w:val="false"/>
          <w:color w:val="000000"/>
          <w:sz w:val="28"/>
        </w:rPr>
        <w:t>
      24. Көрсетілетін қызметті беруші АӨК СМАЖ арқылы аквашаруашылық саласындағы қарсы міндеттемелерге қол жеткізу мониторингін жүргізеді. Субсидиялау объектісінің әрекет етуі/әрекетсіздігі мәніне мониторинг субсидия берілген күннен бастап 5 (бес) жыл бойы жылына 2 (екі) реттен асырмай жүзеге асырылады.</w:t>
      </w:r>
    </w:p>
    <w:bookmarkEnd w:id="112"/>
    <w:bookmarkStart w:name="z123" w:id="113"/>
    <w:p>
      <w:pPr>
        <w:spacing w:after="0"/>
        <w:ind w:left="0"/>
        <w:jc w:val="both"/>
      </w:pPr>
      <w:r>
        <w:rPr>
          <w:rFonts w:ascii="Times New Roman"/>
          <w:b w:val="false"/>
          <w:i w:val="false"/>
          <w:color w:val="000000"/>
          <w:sz w:val="28"/>
        </w:rPr>
        <w:t>
      25. Мониторинг шарттарын орындау үшін көрсетілетін қызметті беруші көрсетілетін қызметті алушыдан АӨК СМАЖ -дан қажетті ақпаратты сұратады.</w:t>
      </w:r>
    </w:p>
    <w:bookmarkEnd w:id="113"/>
    <w:bookmarkStart w:name="z124" w:id="114"/>
    <w:p>
      <w:pPr>
        <w:spacing w:after="0"/>
        <w:ind w:left="0"/>
        <w:jc w:val="both"/>
      </w:pPr>
      <w:r>
        <w:rPr>
          <w:rFonts w:ascii="Times New Roman"/>
          <w:b w:val="false"/>
          <w:i w:val="false"/>
          <w:color w:val="000000"/>
          <w:sz w:val="28"/>
        </w:rPr>
        <w:t>
      Көрсетілетін қызметті берушінің сұралатын ақпараттың тізбесін сұратуы туралы хабарламаны "жеке кабинетке" және көрсетілетін қызметті алушы АӨК СМАЖ-ға тіркеу кезінде көрсеткен электрондық почта мекенжайына жібереді.</w:t>
      </w:r>
    </w:p>
    <w:bookmarkEnd w:id="114"/>
    <w:bookmarkStart w:name="z125" w:id="115"/>
    <w:p>
      <w:pPr>
        <w:spacing w:after="0"/>
        <w:ind w:left="0"/>
        <w:jc w:val="both"/>
      </w:pPr>
      <w:r>
        <w:rPr>
          <w:rFonts w:ascii="Times New Roman"/>
          <w:b w:val="false"/>
          <w:i w:val="false"/>
          <w:color w:val="000000"/>
          <w:sz w:val="28"/>
        </w:rPr>
        <w:t>
      Көрсетілетін қызметті алушы 15 (он бес) жұмыс күні ішінде сұратылған ақпаратты АӨК СМАЖ-ға орналастыру жолымен ұсынады.</w:t>
      </w:r>
    </w:p>
    <w:bookmarkEnd w:id="115"/>
    <w:bookmarkStart w:name="z126" w:id="116"/>
    <w:p>
      <w:pPr>
        <w:spacing w:after="0"/>
        <w:ind w:left="0"/>
        <w:jc w:val="both"/>
      </w:pPr>
      <w:r>
        <w:rPr>
          <w:rFonts w:ascii="Times New Roman"/>
          <w:b w:val="false"/>
          <w:i w:val="false"/>
          <w:color w:val="000000"/>
          <w:sz w:val="28"/>
        </w:rPr>
        <w:t xml:space="preserve">
      26. Көрсетілетін қызметті алушының қарсы міндеттемелерді орындау деңгейі туралы ақпаратты көрсетілетін қызметті беруші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АӨК СМАЖ-дағы Жеке кабинетте 20 қаңтардан бастап және ағымдағы жылдың соңына дейінгі мерзімде толтырады.</w:t>
      </w:r>
    </w:p>
    <w:bookmarkEnd w:id="116"/>
    <w:bookmarkStart w:name="z127" w:id="117"/>
    <w:p>
      <w:pPr>
        <w:spacing w:after="0"/>
        <w:ind w:left="0"/>
        <w:jc w:val="both"/>
      </w:pPr>
      <w:r>
        <w:rPr>
          <w:rFonts w:ascii="Times New Roman"/>
          <w:b w:val="false"/>
          <w:i w:val="false"/>
          <w:color w:val="000000"/>
          <w:sz w:val="28"/>
        </w:rPr>
        <w:t>
      27. Қарсы міндеттемелердің орындалу пайызы АӨК СМАЖ қарсы міндеттемелерде көзделген жоспарлы көрсеткіштерге шаққандағы іс жүзінде орындалған көрсеткіштердің арақатынасы ретінде пайызбен есептеледі және мынадай формула бойынша айқындалады:</w:t>
      </w:r>
    </w:p>
    <w:bookmarkEnd w:id="117"/>
    <w:bookmarkStart w:name="z128" w:id="118"/>
    <w:p>
      <w:pPr>
        <w:spacing w:after="0"/>
        <w:ind w:left="0"/>
        <w:jc w:val="both"/>
      </w:pPr>
      <w:r>
        <w:rPr>
          <w:rFonts w:ascii="Times New Roman"/>
          <w:b w:val="false"/>
          <w:i w:val="false"/>
          <w:color w:val="000000"/>
          <w:sz w:val="28"/>
        </w:rPr>
        <w:t xml:space="preserve">
      </w:t>
      </w:r>
    </w:p>
    <w:bookmarkEnd w:id="118"/>
    <w:p>
      <w:pPr>
        <w:spacing w:after="0"/>
        <w:ind w:left="0"/>
        <w:jc w:val="both"/>
      </w:pPr>
      <w:r>
        <w:drawing>
          <wp:inline distT="0" distB="0" distL="0" distR="0">
            <wp:extent cx="59944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944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9" w:id="119"/>
    <w:p>
      <w:pPr>
        <w:spacing w:after="0"/>
        <w:ind w:left="0"/>
        <w:jc w:val="both"/>
      </w:pPr>
      <w:r>
        <w:rPr>
          <w:rFonts w:ascii="Times New Roman"/>
          <w:b w:val="false"/>
          <w:i w:val="false"/>
          <w:color w:val="000000"/>
          <w:sz w:val="28"/>
        </w:rPr>
        <w:t>
      Бұл ретте:</w:t>
      </w:r>
    </w:p>
    <w:bookmarkEnd w:id="119"/>
    <w:bookmarkStart w:name="z130" w:id="120"/>
    <w:p>
      <w:pPr>
        <w:spacing w:after="0"/>
        <w:ind w:left="0"/>
        <w:jc w:val="both"/>
      </w:pPr>
      <w:r>
        <w:rPr>
          <w:rFonts w:ascii="Times New Roman"/>
          <w:b w:val="false"/>
          <w:i w:val="false"/>
          <w:color w:val="000000"/>
          <w:sz w:val="28"/>
        </w:rPr>
        <w:t>
      1) нақты орындалу көрсетілетін қызметті алушы ұсынған және құжаттармен расталған деректердің, сондай-ақ АӨК СМАЖ-да қамтылған мәліметтердің негізінде айқындалады;</w:t>
      </w:r>
    </w:p>
    <w:bookmarkEnd w:id="120"/>
    <w:bookmarkStart w:name="z131" w:id="121"/>
    <w:p>
      <w:pPr>
        <w:spacing w:after="0"/>
        <w:ind w:left="0"/>
        <w:jc w:val="both"/>
      </w:pPr>
      <w:r>
        <w:rPr>
          <w:rFonts w:ascii="Times New Roman"/>
          <w:b w:val="false"/>
          <w:i w:val="false"/>
          <w:color w:val="000000"/>
          <w:sz w:val="28"/>
        </w:rPr>
        <w:t>
      2) жоспарлы міндеттеме көрсетілетін қызметті алушының субсидия алу үшін АӨК СМАЖ арқылы өтініш берген кезінде қалыптастырылады;</w:t>
      </w:r>
    </w:p>
    <w:bookmarkEnd w:id="121"/>
    <w:bookmarkStart w:name="z132" w:id="122"/>
    <w:p>
      <w:pPr>
        <w:spacing w:after="0"/>
        <w:ind w:left="0"/>
        <w:jc w:val="both"/>
      </w:pPr>
      <w:r>
        <w:rPr>
          <w:rFonts w:ascii="Times New Roman"/>
          <w:b w:val="false"/>
          <w:i w:val="false"/>
          <w:color w:val="000000"/>
          <w:sz w:val="28"/>
        </w:rPr>
        <w:t>
      3) 100 пайыз көрсеткіші қарсы міндеттемелердің толық орындалуын білдіреді;</w:t>
      </w:r>
    </w:p>
    <w:bookmarkEnd w:id="122"/>
    <w:bookmarkStart w:name="z133" w:id="123"/>
    <w:p>
      <w:pPr>
        <w:spacing w:after="0"/>
        <w:ind w:left="0"/>
        <w:jc w:val="both"/>
      </w:pPr>
      <w:r>
        <w:rPr>
          <w:rFonts w:ascii="Times New Roman"/>
          <w:b w:val="false"/>
          <w:i w:val="false"/>
          <w:color w:val="000000"/>
          <w:sz w:val="28"/>
        </w:rPr>
        <w:t>
      4) 100 пайыздан төмен көрсеткіш қарсы міндеттемелердің ішінара орындалуын білдіреді;</w:t>
      </w:r>
    </w:p>
    <w:bookmarkEnd w:id="123"/>
    <w:bookmarkStart w:name="z134" w:id="124"/>
    <w:p>
      <w:pPr>
        <w:spacing w:after="0"/>
        <w:ind w:left="0"/>
        <w:jc w:val="both"/>
      </w:pPr>
      <w:r>
        <w:rPr>
          <w:rFonts w:ascii="Times New Roman"/>
          <w:b w:val="false"/>
          <w:i w:val="false"/>
          <w:color w:val="000000"/>
          <w:sz w:val="28"/>
        </w:rPr>
        <w:t>
      5) 0 пайыз көрсеткіші қарсы міндеттемелердің орындалмағанын білдіреді.</w:t>
      </w:r>
    </w:p>
    <w:bookmarkEnd w:id="124"/>
    <w:bookmarkStart w:name="z135" w:id="125"/>
    <w:p>
      <w:pPr>
        <w:spacing w:after="0"/>
        <w:ind w:left="0"/>
        <w:jc w:val="both"/>
      </w:pPr>
      <w:r>
        <w:rPr>
          <w:rFonts w:ascii="Times New Roman"/>
          <w:b w:val="false"/>
          <w:i w:val="false"/>
          <w:color w:val="000000"/>
          <w:sz w:val="28"/>
        </w:rPr>
        <w:t>
      Орындалу пайызын есептеуді көрсетілетін қызметті беруші АӨК СМАЖ арқылы көрсетілетін қызметті алушы ұсынған деректер мен жүйеде қамтылған ақпараттың негізінде автоматты түрде жүзеге асырылады.</w:t>
      </w:r>
    </w:p>
    <w:bookmarkEnd w:id="125"/>
    <w:bookmarkStart w:name="z136" w:id="126"/>
    <w:p>
      <w:pPr>
        <w:spacing w:after="0"/>
        <w:ind w:left="0"/>
        <w:jc w:val="both"/>
      </w:pPr>
      <w:r>
        <w:rPr>
          <w:rFonts w:ascii="Times New Roman"/>
          <w:b w:val="false"/>
          <w:i w:val="false"/>
          <w:color w:val="000000"/>
          <w:sz w:val="28"/>
        </w:rPr>
        <w:t xml:space="preserve">
      28. Көрсетілетін қызметті беруші уәкілетті органға және бюджетті атқару жөніндегі уәкілетті органға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аквашаруашылық саласындағы су беру бойынша қызметтерге субсидияларды пайдалану туралы есепті тиісті қаржы жылы үшін 31 желтоқсаннан кешіктірмей ұсынады.</w:t>
      </w:r>
    </w:p>
    <w:bookmarkEnd w:id="126"/>
    <w:bookmarkStart w:name="z137" w:id="127"/>
    <w:p>
      <w:pPr>
        <w:spacing w:after="0"/>
        <w:ind w:left="0"/>
        <w:jc w:val="left"/>
      </w:pPr>
      <w:r>
        <w:rPr>
          <w:rFonts w:ascii="Times New Roman"/>
          <w:b/>
          <w:i w:val="false"/>
          <w:color w:val="000000"/>
        </w:rPr>
        <w:t xml:space="preserve"> 4-параграф. Көрсетілетін қызметті берушінің және (немесе) оның лауазымды адамдарының мемлекеттік қызметтерді көрсету мәселелері бойынша шешімдеріне, әрекеттеріне (әрекетсіздігіне) шағымдану тәртібі</w:t>
      </w:r>
    </w:p>
    <w:bookmarkEnd w:id="127"/>
    <w:bookmarkStart w:name="z138" w:id="128"/>
    <w:p>
      <w:pPr>
        <w:spacing w:after="0"/>
        <w:ind w:left="0"/>
        <w:jc w:val="both"/>
      </w:pPr>
      <w:r>
        <w:rPr>
          <w:rFonts w:ascii="Times New Roman"/>
          <w:b w:val="false"/>
          <w:i w:val="false"/>
          <w:color w:val="000000"/>
          <w:sz w:val="28"/>
        </w:rPr>
        <w:t xml:space="preserve">
      29. Мемлекеттік қызметтер көрсету мәселелері бойынша көрсетілетін қызметті берушінің шешіміне, іс-әрекетіне (әрекетсіздігіне) шағым көрсетілетін қызметті берушінің басшысының атына не мемлекеттік қызметтер көрсетудің сапасын бағалау және бақылау жөніндегі уәкілетті органға Қазақстан Республикасының Әкімшілік рәсімдік-процестік кодексінің </w:t>
      </w:r>
      <w:r>
        <w:rPr>
          <w:rFonts w:ascii="Times New Roman"/>
          <w:b w:val="false"/>
          <w:i w:val="false"/>
          <w:color w:val="000000"/>
          <w:sz w:val="28"/>
        </w:rPr>
        <w:t>91-бабында</w:t>
      </w:r>
      <w:r>
        <w:rPr>
          <w:rFonts w:ascii="Times New Roman"/>
          <w:b w:val="false"/>
          <w:i w:val="false"/>
          <w:color w:val="000000"/>
          <w:sz w:val="28"/>
        </w:rPr>
        <w:t xml:space="preserve"> белгіленген тәртіппен беріледі.</w:t>
      </w:r>
    </w:p>
    <w:bookmarkEnd w:id="128"/>
    <w:bookmarkStart w:name="z139" w:id="129"/>
    <w:p>
      <w:pPr>
        <w:spacing w:after="0"/>
        <w:ind w:left="0"/>
        <w:jc w:val="both"/>
      </w:pPr>
      <w:r>
        <w:rPr>
          <w:rFonts w:ascii="Times New Roman"/>
          <w:b w:val="false"/>
          <w:i w:val="false"/>
          <w:color w:val="000000"/>
          <w:sz w:val="28"/>
        </w:rPr>
        <w:t>
      Шешіміне, әрекетіне (әрекетсіздігіне) шағым келіп түскен көрсетілетін қызметті беруші шағым келіп түскен күннен бастап үш жұмыс күні ішінде оны және әкімшілік істі шағымды қарайтын органға (жоғары тұрған әкімшілік органға және (немесе) лауазымды адамға) жібереді.</w:t>
      </w:r>
    </w:p>
    <w:bookmarkEnd w:id="129"/>
    <w:bookmarkStart w:name="z140" w:id="130"/>
    <w:p>
      <w:pPr>
        <w:spacing w:after="0"/>
        <w:ind w:left="0"/>
        <w:jc w:val="both"/>
      </w:pPr>
      <w:r>
        <w:rPr>
          <w:rFonts w:ascii="Times New Roman"/>
          <w:b w:val="false"/>
          <w:i w:val="false"/>
          <w:color w:val="000000"/>
          <w:sz w:val="28"/>
        </w:rPr>
        <w:t>
      Бұл ретте шешіміне,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қолайлы әкімшілік акт қабылдаса, әкімшілік әрекет жасаса, шағымды қарайтын органға (жоғары тұрған әкімшілік органға және (немесе) лауазымды адамға) шағымды жібермеуге құқылы.</w:t>
      </w:r>
    </w:p>
    <w:bookmarkEnd w:id="130"/>
    <w:bookmarkStart w:name="z141" w:id="131"/>
    <w:p>
      <w:pPr>
        <w:spacing w:after="0"/>
        <w:ind w:left="0"/>
        <w:jc w:val="both"/>
      </w:pPr>
      <w:r>
        <w:rPr>
          <w:rFonts w:ascii="Times New Roman"/>
          <w:b w:val="false"/>
          <w:i w:val="false"/>
          <w:color w:val="000000"/>
          <w:sz w:val="28"/>
        </w:rPr>
        <w:t xml:space="preserve">
      30. Көрсетілетін қызметті алушының шағымын Мемлекеттік көрсетілетін қызметтер туралы заңның 25-бабының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bookmarkEnd w:id="131"/>
    <w:bookmarkStart w:name="z142" w:id="132"/>
    <w:p>
      <w:pPr>
        <w:spacing w:after="0"/>
        <w:ind w:left="0"/>
        <w:jc w:val="both"/>
      </w:pPr>
      <w:r>
        <w:rPr>
          <w:rFonts w:ascii="Times New Roman"/>
          <w:b w:val="false"/>
          <w:i w:val="false"/>
          <w:color w:val="000000"/>
          <w:sz w:val="28"/>
        </w:rPr>
        <w:t>
      көрсетілетін қызметті беруші – ол тіркелген күннен бастап 5 (бес) жұмыс күні ішінде;</w:t>
      </w:r>
    </w:p>
    <w:bookmarkEnd w:id="132"/>
    <w:bookmarkStart w:name="z143" w:id="133"/>
    <w:p>
      <w:pPr>
        <w:spacing w:after="0"/>
        <w:ind w:left="0"/>
        <w:jc w:val="both"/>
      </w:pPr>
      <w:r>
        <w:rPr>
          <w:rFonts w:ascii="Times New Roman"/>
          <w:b w:val="false"/>
          <w:i w:val="false"/>
          <w:color w:val="000000"/>
          <w:sz w:val="28"/>
        </w:rPr>
        <w:t>
      мемлекеттік қызметтер көрсету сапасын бағалау және бақылау бойынша уәкілетті орган – ол тіркелген күннен бастап 15 (он бес) жұмыс күні ішінде қарауға тиіс.</w:t>
      </w:r>
    </w:p>
    <w:bookmarkEnd w:id="133"/>
    <w:bookmarkStart w:name="z144" w:id="134"/>
    <w:p>
      <w:pPr>
        <w:spacing w:after="0"/>
        <w:ind w:left="0"/>
        <w:jc w:val="both"/>
      </w:pPr>
      <w:r>
        <w:rPr>
          <w:rFonts w:ascii="Times New Roman"/>
          <w:b w:val="false"/>
          <w:i w:val="false"/>
          <w:color w:val="000000"/>
          <w:sz w:val="28"/>
        </w:rPr>
        <w:t xml:space="preserve">
      31. Мемлекеттік көрсетілетін қызметтер туралы заңның 25-бабының </w:t>
      </w:r>
      <w:r>
        <w:rPr>
          <w:rFonts w:ascii="Times New Roman"/>
          <w:b w:val="false"/>
          <w:i w:val="false"/>
          <w:color w:val="000000"/>
          <w:sz w:val="28"/>
        </w:rPr>
        <w:t>4-тармағына</w:t>
      </w:r>
      <w:r>
        <w:rPr>
          <w:rFonts w:ascii="Times New Roman"/>
          <w:b w:val="false"/>
          <w:i w:val="false"/>
          <w:color w:val="000000"/>
          <w:sz w:val="28"/>
        </w:rPr>
        <w:t xml:space="preserve"> сәйкес көрсетілетін қызметті берушінің, мемлекеттік қызметтер көрсету сапасын бағалау және бақылау бойынша уәкілетті органның шағымды қарау мерзімі:</w:t>
      </w:r>
    </w:p>
    <w:bookmarkEnd w:id="134"/>
    <w:bookmarkStart w:name="z145" w:id="135"/>
    <w:p>
      <w:pPr>
        <w:spacing w:after="0"/>
        <w:ind w:left="0"/>
        <w:jc w:val="both"/>
      </w:pPr>
      <w:r>
        <w:rPr>
          <w:rFonts w:ascii="Times New Roman"/>
          <w:b w:val="false"/>
          <w:i w:val="false"/>
          <w:color w:val="000000"/>
          <w:sz w:val="28"/>
        </w:rPr>
        <w:t>
      1) шағым бойынша қосымша зерделеу немесе тексеру не жергілікті жерге барып тексеру жүргізу;</w:t>
      </w:r>
    </w:p>
    <w:bookmarkEnd w:id="135"/>
    <w:bookmarkStart w:name="z146" w:id="136"/>
    <w:p>
      <w:pPr>
        <w:spacing w:after="0"/>
        <w:ind w:left="0"/>
        <w:jc w:val="both"/>
      </w:pPr>
      <w:r>
        <w:rPr>
          <w:rFonts w:ascii="Times New Roman"/>
          <w:b w:val="false"/>
          <w:i w:val="false"/>
          <w:color w:val="000000"/>
          <w:sz w:val="28"/>
        </w:rPr>
        <w:t>
      2) қосымша ақпарат алу қажет болған жағдайларда, 10 (он) жұмыс күнінен аспайтын мерзімге ұзартылады.</w:t>
      </w:r>
    </w:p>
    <w:bookmarkEnd w:id="136"/>
    <w:bookmarkStart w:name="z147" w:id="137"/>
    <w:p>
      <w:pPr>
        <w:spacing w:after="0"/>
        <w:ind w:left="0"/>
        <w:jc w:val="both"/>
      </w:pPr>
      <w:r>
        <w:rPr>
          <w:rFonts w:ascii="Times New Roman"/>
          <w:b w:val="false"/>
          <w:i w:val="false"/>
          <w:color w:val="000000"/>
          <w:sz w:val="28"/>
        </w:rPr>
        <w:t>
      Шағымды қарау мерзімі ұзартылған жағдайда, шағымды қарау мерзімі ұзартылған сәттен бастап 3 (үш) жұмыс күні ішінде шағымды қарау өкілеттігі берілген лауазымды адам жазбаша нысанда (шағым қағаз жеткізгіште берілген кезде) немесе электрондық нысанда (шағым электрондық түрде берілген кезде) шағымды берген көрсетілетін қызметті алушыға ұзарту себептерін көрсете отырып, шағымды қарау мерзімін ұзарту туралы хабардар етеді.</w:t>
      </w:r>
    </w:p>
    <w:bookmarkEnd w:id="137"/>
    <w:bookmarkStart w:name="z148" w:id="138"/>
    <w:p>
      <w:pPr>
        <w:spacing w:after="0"/>
        <w:ind w:left="0"/>
        <w:jc w:val="both"/>
      </w:pPr>
      <w:r>
        <w:rPr>
          <w:rFonts w:ascii="Times New Roman"/>
          <w:b w:val="false"/>
          <w:i w:val="false"/>
          <w:color w:val="000000"/>
          <w:sz w:val="28"/>
        </w:rPr>
        <w:t xml:space="preserve">
      32. Егер заңда өзгеше көзделмесе, ҚР ӘРПК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 су</w:t>
            </w:r>
            <w:r>
              <w:br/>
            </w:r>
            <w:r>
              <w:rPr>
                <w:rFonts w:ascii="Times New Roman"/>
                <w:b w:val="false"/>
                <w:i w:val="false"/>
                <w:color w:val="000000"/>
                <w:sz w:val="20"/>
              </w:rPr>
              <w:t>беру бойынша қызметтердің</w:t>
            </w:r>
            <w:r>
              <w:br/>
            </w:r>
            <w:r>
              <w:rPr>
                <w:rFonts w:ascii="Times New Roman"/>
                <w:b w:val="false"/>
                <w:i w:val="false"/>
                <w:color w:val="000000"/>
                <w:sz w:val="20"/>
              </w:rPr>
              <w:t>құнын субсидиялау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150" w:id="139"/>
    <w:p>
      <w:pPr>
        <w:spacing w:after="0"/>
        <w:ind w:left="0"/>
        <w:jc w:val="left"/>
      </w:pPr>
      <w:r>
        <w:rPr>
          <w:rFonts w:ascii="Times New Roman"/>
          <w:b/>
          <w:i w:val="false"/>
          <w:color w:val="000000"/>
        </w:rPr>
        <w:t xml:space="preserve"> "Аквашаруашылық саласында су беру бойынша қызметтердің құнын субсидиялау қағидалары" мемлекеттік қызметін көрсетуге қойылатын негізгі талаптар тізбесі</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Аквашаруашылық саласында су беру бойынша қызметтердің құнын субсидиялау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облыстардың, Астана, Алматы және Шымкент қалаларының жергілікті атқарушы органдары (бұдан әрі – көрсетілетін қызметті беруші) көрсетеді.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(бұдан әрі – көрсетілетін қызметті алушы) өтініштерін қабылдау және мемлекеттік қызметті көрсету нәтижелерін беру ақпараттандыру объектісі – агроөнеркәсіптік кешенді субсидиялаудың мемлекеттік ақпараттық жүйесі (бұдан әрі – АӨК СМАЖ), электрондық үкіметтің веб-порталы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(жеті) жұмыс күні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40"/>
          <w:p>
            <w:pPr>
              <w:spacing w:after="20"/>
              <w:ind w:left="20"/>
              <w:jc w:val="both"/>
            </w:pPr>
            <w:r>
              <w:rPr>
                <w:rFonts w:ascii="Times New Roman"/>
                <w:b w:val="false"/>
                <w:i w:val="false"/>
                <w:color w:val="000000"/>
                <w:sz w:val="20"/>
              </w:rPr>
              <w:t xml:space="preserve">
Субсидия беру туралы хабарлама не мемлекеттік қызмет көрсетуден уәжді бас тарту. </w:t>
            </w:r>
          </w:p>
          <w:bookmarkEnd w:id="140"/>
          <w:p>
            <w:pPr>
              <w:spacing w:after="20"/>
              <w:ind w:left="20"/>
              <w:jc w:val="both"/>
            </w:pPr>
            <w:r>
              <w:rPr>
                <w:rFonts w:ascii="Times New Roman"/>
                <w:b w:val="false"/>
                <w:i w:val="false"/>
                <w:color w:val="000000"/>
                <w:sz w:val="20"/>
              </w:rPr>
              <w:t>
Мемлекеттік қызметті көрсету нәтижесін ұсыну нысаны – электрондық.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141"/>
          <w:p>
            <w:pPr>
              <w:spacing w:after="20"/>
              <w:ind w:left="20"/>
              <w:jc w:val="both"/>
            </w:pPr>
            <w:r>
              <w:rPr>
                <w:rFonts w:ascii="Times New Roman"/>
                <w:b w:val="false"/>
                <w:i w:val="false"/>
                <w:color w:val="000000"/>
                <w:sz w:val="20"/>
              </w:rPr>
              <w:t>
1)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беруші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Мемлекеттік қызмет көрсету орындарының мекенжайлары тиісті көрсетілетін қызметті берушінің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42"/>
          <w:p>
            <w:pPr>
              <w:spacing w:after="20"/>
              <w:ind w:left="20"/>
              <w:jc w:val="both"/>
            </w:pPr>
            <w:r>
              <w:rPr>
                <w:rFonts w:ascii="Times New Roman"/>
                <w:b w:val="false"/>
                <w:i w:val="false"/>
                <w:color w:val="000000"/>
                <w:sz w:val="20"/>
              </w:rPr>
              <w:t xml:space="preserve">
"Мемлекеттік көрсетілетін қызметтер туралы" Қазақстан Республикасы Заңының 10-бабының </w:t>
            </w:r>
            <w:r>
              <w:rPr>
                <w:rFonts w:ascii="Times New Roman"/>
                <w:b w:val="false"/>
                <w:i w:val="false"/>
                <w:color w:val="000000"/>
                <w:sz w:val="20"/>
              </w:rPr>
              <w:t>1) тармақшасына</w:t>
            </w:r>
            <w:r>
              <w:rPr>
                <w:rFonts w:ascii="Times New Roman"/>
                <w:b w:val="false"/>
                <w:i w:val="false"/>
                <w:color w:val="000000"/>
                <w:sz w:val="20"/>
              </w:rPr>
              <w:t xml:space="preserve"> сәйкес аквашаруашылық саласындағы уәкілетті орган бекітетін аквашаруашылық саласындағы су беру жөніндегі көрсетілетін қызметтердің құнын субсидиялау қағидаларына (бұдан әрі – Қағидалар) 2-қосымшаға сәйкес нысан бойынша су беру жөніндегі көрсетілетін қызметтерге субсидиялар алуға арналған өтініш.</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Жеке басын куәландыратын құжаттар туралы, заңды тұлға ретінде мемлекеттік тіркеу (қайта тіркеу) туралы, көрсетілетін қызметті алушылар мен су пайдаланушылардың АӨК СМАЖ -да дербес шоттың болуы туралы, сондай-ақ көрсетілетін қызметті алушыларда тиісті алаңның жер пайдалану және (немесе) жеке меншік құқығындағы жер учаскелерінің болуы туралы мәліметтерді көрсетілетін қызметті беруші электрондық үкіметтің "шлюзі" арқылы мемлекеттік ақпараттық жүйелерден алады.</w:t>
            </w:r>
          </w:p>
          <w:p>
            <w:pPr>
              <w:spacing w:after="20"/>
              <w:ind w:left="20"/>
              <w:jc w:val="both"/>
            </w:pPr>
            <w:r>
              <w:rPr>
                <w:rFonts w:ascii="Times New Roman"/>
                <w:b w:val="false"/>
                <w:i w:val="false"/>
                <w:color w:val="000000"/>
                <w:sz w:val="20"/>
              </w:rPr>
              <w:t>
Аквашаруашылық саласындағы уәкілетті орган ведомствосының аумақтық бөлімшесімен келісілген аквашаруашылық саласындағы балық өсіру-биологиялық негіздеменің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3"/>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құжаттарының және (немесе) олардағы деректердің (мәліметтердің) дұрыс еместігінің анықталуы;</w:t>
            </w:r>
          </w:p>
          <w:bookmarkEnd w:id="14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қызметті көрсету үшін қажетті ұсынылған деректердің және мәліметтердің Қағидаларда белгіленген талаптарға сәйкес келмеуі;</w:t>
            </w:r>
          </w:p>
          <w:p>
            <w:pPr>
              <w:spacing w:after="20"/>
              <w:ind w:left="20"/>
              <w:jc w:val="both"/>
            </w:pPr>
            <w:r>
              <w:rPr>
                <w:rFonts w:ascii="Times New Roman"/>
                <w:b w:val="false"/>
                <w:i w:val="false"/>
                <w:color w:val="000000"/>
                <w:sz w:val="20"/>
              </w:rPr>
              <w:t xml:space="preserve">
3)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қызметті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оның ішінде электрондық нысанда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және бірыңғай байланыс орталығы арқылы алу мүмкіндігі бар.</w:t>
            </w:r>
          </w:p>
          <w:bookmarkEnd w:id="144"/>
          <w:p>
            <w:pPr>
              <w:spacing w:after="20"/>
              <w:ind w:left="20"/>
              <w:jc w:val="both"/>
            </w:pPr>
            <w:r>
              <w:rPr>
                <w:rFonts w:ascii="Times New Roman"/>
                <w:b w:val="false"/>
                <w:i w:val="false"/>
                <w:color w:val="000000"/>
                <w:sz w:val="20"/>
              </w:rPr>
              <w:t>
Мемлекеттік қызметтер көрсету мәселелері жөніндегі анықтамалық қызметтердің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 су</w:t>
            </w:r>
            <w:r>
              <w:br/>
            </w:r>
            <w:r>
              <w:rPr>
                <w:rFonts w:ascii="Times New Roman"/>
                <w:b w:val="false"/>
                <w:i w:val="false"/>
                <w:color w:val="000000"/>
                <w:sz w:val="20"/>
              </w:rPr>
              <w:t>беру бойынша қызметтердің</w:t>
            </w:r>
            <w:r>
              <w:br/>
            </w:r>
            <w:r>
              <w:rPr>
                <w:rFonts w:ascii="Times New Roman"/>
                <w:b w:val="false"/>
                <w:i w:val="false"/>
                <w:color w:val="000000"/>
                <w:sz w:val="20"/>
              </w:rPr>
              <w:t>субсидиялау құнын</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60" w:id="145"/>
    <w:p>
      <w:pPr>
        <w:spacing w:after="0"/>
        <w:ind w:left="0"/>
        <w:jc w:val="left"/>
      </w:pPr>
      <w:r>
        <w:rPr>
          <w:rFonts w:ascii="Times New Roman"/>
          <w:b/>
          <w:i w:val="false"/>
          <w:color w:val="000000"/>
        </w:rPr>
        <w:t xml:space="preserve"> Су беру бойынша көрсетілетін қызметтерге субсидиялар алуға өтініш</w:t>
      </w:r>
    </w:p>
    <w:bookmarkEnd w:id="1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 арналған нысан</w:t>
            </w:r>
          </w:p>
        </w:tc>
      </w:tr>
    </w:tbl>
    <w:bookmarkStart w:name="z162" w:id="146"/>
    <w:p>
      <w:pPr>
        <w:spacing w:after="0"/>
        <w:ind w:left="0"/>
        <w:jc w:val="both"/>
      </w:pPr>
      <w:r>
        <w:rPr>
          <w:rFonts w:ascii="Times New Roman"/>
          <w:b w:val="false"/>
          <w:i w:val="false"/>
          <w:color w:val="000000"/>
          <w:sz w:val="28"/>
        </w:rPr>
        <w:t>
      Ұсынылады: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w:t>
      </w:r>
    </w:p>
    <w:bookmarkEnd w:id="146"/>
    <w:bookmarkStart w:name="z163" w:id="147"/>
    <w:p>
      <w:pPr>
        <w:spacing w:after="0"/>
        <w:ind w:left="0"/>
        <w:jc w:val="both"/>
      </w:pPr>
      <w:r>
        <w:rPr>
          <w:rFonts w:ascii="Times New Roman"/>
          <w:b w:val="false"/>
          <w:i w:val="false"/>
          <w:color w:val="000000"/>
          <w:sz w:val="28"/>
        </w:rPr>
        <w:t>
      Әкімшілік деректерді өтеусіз негізде жинауға арналған нысан https://gosagro.kz/auth/login интернет-ресурсында орналастырылған</w:t>
      </w:r>
    </w:p>
    <w:bookmarkEnd w:id="147"/>
    <w:bookmarkStart w:name="z164" w:id="148"/>
    <w:p>
      <w:pPr>
        <w:spacing w:after="0"/>
        <w:ind w:left="0"/>
        <w:jc w:val="both"/>
      </w:pPr>
      <w:r>
        <w:rPr>
          <w:rFonts w:ascii="Times New Roman"/>
          <w:b w:val="false"/>
          <w:i w:val="false"/>
          <w:color w:val="000000"/>
          <w:sz w:val="28"/>
        </w:rPr>
        <w:t>
      Әкімшілік нысанның атауы: су беру бойынша көрсетілетін қызметтерге субсидиялар алуға арналған өтініш</w:t>
      </w:r>
    </w:p>
    <w:bookmarkEnd w:id="148"/>
    <w:bookmarkStart w:name="z165" w:id="149"/>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АКВА030000 нысаны</w:t>
      </w:r>
    </w:p>
    <w:bookmarkEnd w:id="149"/>
    <w:bookmarkStart w:name="z166" w:id="150"/>
    <w:p>
      <w:pPr>
        <w:spacing w:after="0"/>
        <w:ind w:left="0"/>
        <w:jc w:val="both"/>
      </w:pPr>
      <w:r>
        <w:rPr>
          <w:rFonts w:ascii="Times New Roman"/>
          <w:b w:val="false"/>
          <w:i w:val="false"/>
          <w:color w:val="000000"/>
          <w:sz w:val="28"/>
        </w:rPr>
        <w:t>
      Кезенділігі: бір реттік</w:t>
      </w:r>
    </w:p>
    <w:bookmarkEnd w:id="150"/>
    <w:bookmarkStart w:name="z167" w:id="151"/>
    <w:p>
      <w:pPr>
        <w:spacing w:after="0"/>
        <w:ind w:left="0"/>
        <w:jc w:val="both"/>
      </w:pPr>
      <w:r>
        <w:rPr>
          <w:rFonts w:ascii="Times New Roman"/>
          <w:b w:val="false"/>
          <w:i w:val="false"/>
          <w:color w:val="000000"/>
          <w:sz w:val="28"/>
        </w:rPr>
        <w:t>
      Есепті кезең: тиісті жыл</w:t>
      </w:r>
    </w:p>
    <w:bookmarkEnd w:id="151"/>
    <w:bookmarkStart w:name="z168" w:id="152"/>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аквашаруашылық субъектісі немесе аквашаруашылықтың дамуын қамтамасыз ететін субъект</w:t>
      </w:r>
    </w:p>
    <w:bookmarkEnd w:id="152"/>
    <w:bookmarkStart w:name="z169" w:id="153"/>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тиісті жылдың 1 мамырынан 30 қарашасына дейін (қоса алғанда)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4"/>
          <w:p>
            <w:pPr>
              <w:spacing w:after="20"/>
              <w:ind w:left="20"/>
              <w:jc w:val="both"/>
            </w:pPr>
            <w:r>
              <w:rPr>
                <w:rFonts w:ascii="Times New Roman"/>
                <w:b w:val="false"/>
                <w:i w:val="false"/>
                <w:color w:val="000000"/>
                <w:sz w:val="20"/>
              </w:rPr>
              <w:t>
Бизнес-сәйкестендіру</w:t>
            </w:r>
          </w:p>
          <w:bookmarkEnd w:id="154"/>
          <w:p>
            <w:pPr>
              <w:spacing w:after="20"/>
              <w:ind w:left="20"/>
              <w:jc w:val="both"/>
            </w:pPr>
            <w:r>
              <w:rPr>
                <w:rFonts w:ascii="Times New Roman"/>
                <w:b w:val="false"/>
                <w:i w:val="false"/>
                <w:color w:val="000000"/>
                <w:sz w:val="20"/>
              </w:rPr>
              <w:t>
нөмірі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5"/>
          <w:p>
            <w:pPr>
              <w:spacing w:after="20"/>
              <w:ind w:left="20"/>
              <w:jc w:val="both"/>
            </w:pPr>
          </w:p>
          <w:bookmarkEnd w:id="155"/>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172" w:id="156"/>
    <w:p>
      <w:pPr>
        <w:spacing w:after="0"/>
        <w:ind w:left="0"/>
        <w:jc w:val="both"/>
      </w:pPr>
      <w:r>
        <w:rPr>
          <w:rFonts w:ascii="Times New Roman"/>
          <w:b w:val="false"/>
          <w:i w:val="false"/>
          <w:color w:val="000000"/>
          <w:sz w:val="28"/>
        </w:rPr>
        <w:t>
      Жинау әдісі: электрондық түрде</w:t>
      </w:r>
    </w:p>
    <w:bookmarkEnd w:id="156"/>
    <w:bookmarkStart w:name="z173" w:id="157"/>
    <w:p>
      <w:pPr>
        <w:spacing w:after="0"/>
        <w:ind w:left="0"/>
        <w:jc w:val="both"/>
      </w:pPr>
      <w:r>
        <w:rPr>
          <w:rFonts w:ascii="Times New Roman"/>
          <w:b w:val="false"/>
          <w:i w:val="false"/>
          <w:color w:val="000000"/>
          <w:sz w:val="28"/>
        </w:rPr>
        <w:t>
      1-кесте. Өтініш беруші туралы мәліметтер:</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 немесе аквашаруашылықтың дамуын қамтамасыз ететін субъект (атауы,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мекенжайы (индексі, қаласы, ауданы, облысы, көшесі, үйі, телефоны)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аты, әкесінің аты (бар болса), тегі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берушінің деректемелері (жеке тұлғалар (дара кәсіпкер) үшін – жеке сәйкестендіру нөмірі, заңды тұлғалар үшін – бизнес сәйкестендіру нөмірі (бұдан әрі – БСН), бірінші басшының аты, әкесінің аты (бар болса), тегі және жеке сәйкестендіру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 үшін дара кәсіпкер ретінде қызметінің басталғаны туралы хабарлама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субъектісінің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сәйкес сыныптың төрт таңбалы коды (Экономикалық қызмет түрлерінің жалпы жіктеуіші бойынша код)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 w:id="158"/>
    <w:p>
      <w:pPr>
        <w:spacing w:after="0"/>
        <w:ind w:left="0"/>
        <w:jc w:val="both"/>
      </w:pPr>
      <w:r>
        <w:rPr>
          <w:rFonts w:ascii="Times New Roman"/>
          <w:b w:val="false"/>
          <w:i w:val="false"/>
          <w:color w:val="000000"/>
          <w:sz w:val="28"/>
        </w:rPr>
        <w:t>
      2-кесте. Жер пайдалану немесе жеке меншік құқығында тиесілі жер учаскесіне сәйкестендіру және (немесе) құқық белгілейтін құжат</w:t>
      </w:r>
    </w:p>
    <w:bookmarkEnd w:id="1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Кадастрлық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Алаңы, гектар (бұдан әрі –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 иесінің немесе жер пайдаланушының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аквашаруашылыққа арналған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5" w:id="159"/>
    <w:p>
      <w:pPr>
        <w:spacing w:after="0"/>
        <w:ind w:left="0"/>
        <w:jc w:val="both"/>
      </w:pPr>
      <w:r>
        <w:rPr>
          <w:rFonts w:ascii="Times New Roman"/>
          <w:b w:val="false"/>
          <w:i w:val="false"/>
          <w:color w:val="000000"/>
          <w:sz w:val="28"/>
        </w:rPr>
        <w:t>
      3-кесте. Дереккөз туралы мәліметтер:</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Дереккөздің атауы (өзен, бұлақ, суландыру жүйесі, субөлгіш, сутаратқыш)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пайдаланушының тарифі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пайдаланушымен жасалған су беру бойынша көрсетілетін қызметтерді ұсыну туралы шарттың көшірмесі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0"/>
          <w:p>
            <w:pPr>
              <w:spacing w:after="20"/>
              <w:ind w:left="20"/>
              <w:jc w:val="both"/>
            </w:pPr>
            <w:r>
              <w:rPr>
                <w:rFonts w:ascii="Times New Roman"/>
                <w:b w:val="false"/>
                <w:i w:val="false"/>
                <w:color w:val="000000"/>
                <w:sz w:val="20"/>
              </w:rPr>
              <w:t>
Бірлік өлшемдерін қамтамасыз етудің мемлекеттік жүйесінің тізіліміне енгізілген</w:t>
            </w:r>
          </w:p>
          <w:bookmarkEnd w:id="160"/>
          <w:p>
            <w:pPr>
              <w:spacing w:after="20"/>
              <w:ind w:left="20"/>
              <w:jc w:val="both"/>
            </w:pPr>
            <w:r>
              <w:rPr>
                <w:rFonts w:ascii="Times New Roman"/>
                <w:b w:val="false"/>
                <w:i w:val="false"/>
                <w:color w:val="000000"/>
                <w:sz w:val="20"/>
              </w:rPr>
              <w:t>
есепке алу аспабының не өлшеу құралы мен құрылғысының атауы, су үнемдейтін технологияларды енгізу актісінің нөмірі және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суға алғашқы төлем құжаттары (төлем құжатының нөмірі)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7" w:id="161"/>
    <w:p>
      <w:pPr>
        <w:spacing w:after="0"/>
        <w:ind w:left="0"/>
        <w:jc w:val="both"/>
      </w:pPr>
      <w:r>
        <w:rPr>
          <w:rFonts w:ascii="Times New Roman"/>
          <w:b w:val="false"/>
          <w:i w:val="false"/>
          <w:color w:val="000000"/>
          <w:sz w:val="28"/>
        </w:rPr>
        <w:t>
      4-кесте. Шаруашылық қызмет түрлері бойынша суды тұтыну көлемі:</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Тоған шаруашылық қызметі/индустриялық шаруашылық қызметі/өсімді молайту шаруашылық қызметі/аквашаруашылық объектілері үшін азық өндіруге байланысты қызмет/балық өсіру саласында селекциялық және асыл тұқымдық жұмыс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өсіретін тоғандарға (га) және (немесе) бассейндерге (шаршы метр) арналған алаң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мың текше метр (бұдан әрі-м3)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өсіретін тоғанның ең жоғары сыйымдылығы,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бассейнінің ең жоғары сыйымдылығы,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тұтыну көлемі м3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 w:id="162"/>
    <w:p>
      <w:pPr>
        <w:spacing w:after="0"/>
        <w:ind w:left="0"/>
        <w:jc w:val="both"/>
      </w:pPr>
      <w:r>
        <w:rPr>
          <w:rFonts w:ascii="Times New Roman"/>
          <w:b w:val="false"/>
          <w:i w:val="false"/>
          <w:color w:val="000000"/>
          <w:sz w:val="28"/>
        </w:rPr>
        <w:t>
      5-кесте. Су пайдаланушының екінші деңгейдегі банктегі ағымдағы шоты туралы мәліметтер:</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алу үшін екінші деңгейдегі банктегі банктік шоттың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9" w:id="163"/>
    <w:p>
      <w:pPr>
        <w:spacing w:after="0"/>
        <w:ind w:left="0"/>
        <w:jc w:val="both"/>
      </w:pPr>
      <w:r>
        <w:rPr>
          <w:rFonts w:ascii="Times New Roman"/>
          <w:b w:val="false"/>
          <w:i w:val="false"/>
          <w:color w:val="000000"/>
          <w:sz w:val="28"/>
        </w:rPr>
        <w:t>
      Ұсынылған ақпараттың дұрыстығын растаймын, заңмен қорғалатын құпияны құрайтын мәліметтерді пайдалануға, жеке деректерді жинауға, өңдеуге, сақтауға, жүктеуге және пайдалануға, сондай-ақ көрсетілген мемлекеттік қызмет бойынша деректерді бюджетті атқару жөніндегі уәкілетті органға беруге келісім беремін.</w:t>
      </w:r>
    </w:p>
    <w:bookmarkEnd w:id="163"/>
    <w:bookmarkStart w:name="z180" w:id="164"/>
    <w:p>
      <w:pPr>
        <w:spacing w:after="0"/>
        <w:ind w:left="0"/>
        <w:jc w:val="both"/>
      </w:pPr>
      <w:r>
        <w:rPr>
          <w:rFonts w:ascii="Times New Roman"/>
          <w:b w:val="false"/>
          <w:i w:val="false"/>
          <w:color w:val="000000"/>
          <w:sz w:val="28"/>
        </w:rPr>
        <w:t>
      Аквашаруашылық субъектісі немесе аквашаруашылықтың дамуын қамтамасыз ететін субъекті 20___жылғы "__" сағат_____-де қол қойып, жіберді.</w:t>
      </w:r>
    </w:p>
    <w:bookmarkEnd w:id="164"/>
    <w:bookmarkStart w:name="z181" w:id="165"/>
    <w:p>
      <w:pPr>
        <w:spacing w:after="0"/>
        <w:ind w:left="0"/>
        <w:jc w:val="both"/>
      </w:pPr>
      <w:r>
        <w:rPr>
          <w:rFonts w:ascii="Times New Roman"/>
          <w:b w:val="false"/>
          <w:i w:val="false"/>
          <w:color w:val="000000"/>
          <w:sz w:val="28"/>
        </w:rPr>
        <w:t>
      Электрондық цифрлық қолтаңбадан (бұдан әрі – ЭЦҚ) алынған деректер</w:t>
      </w:r>
    </w:p>
    <w:bookmarkEnd w:id="165"/>
    <w:bookmarkStart w:name="z182" w:id="166"/>
    <w:p>
      <w:pPr>
        <w:spacing w:after="0"/>
        <w:ind w:left="0"/>
        <w:jc w:val="both"/>
      </w:pPr>
      <w:r>
        <w:rPr>
          <w:rFonts w:ascii="Times New Roman"/>
          <w:b w:val="false"/>
          <w:i w:val="false"/>
          <w:color w:val="000000"/>
          <w:sz w:val="28"/>
        </w:rPr>
        <w:t>
      Өтініштің қабылданғаны туралы хабарлама:</w:t>
      </w:r>
    </w:p>
    <w:bookmarkEnd w:id="166"/>
    <w:bookmarkStart w:name="z183" w:id="167"/>
    <w:p>
      <w:pPr>
        <w:spacing w:after="0"/>
        <w:ind w:left="0"/>
        <w:jc w:val="both"/>
      </w:pPr>
      <w:r>
        <w:rPr>
          <w:rFonts w:ascii="Times New Roman"/>
          <w:b w:val="false"/>
          <w:i w:val="false"/>
          <w:color w:val="000000"/>
          <w:sz w:val="28"/>
        </w:rPr>
        <w:t>
      20___жылғы "__" _______ сағат____ қабылданды.</w:t>
      </w:r>
    </w:p>
    <w:bookmarkEnd w:id="16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84" w:id="168"/>
          <w:p>
            <w:pPr>
              <w:spacing w:after="20"/>
              <w:ind w:left="20"/>
              <w:jc w:val="both"/>
            </w:pPr>
            <w:r>
              <w:rPr>
                <w:rFonts w:ascii="Times New Roman"/>
                <w:b w:val="false"/>
                <w:i w:val="false"/>
                <w:color w:val="000000"/>
                <w:sz w:val="20"/>
              </w:rPr>
              <w:t>
Атауы</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Наименование______________________</w:t>
            </w:r>
          </w:p>
          <w:p>
            <w:pPr>
              <w:spacing w:after="20"/>
              <w:ind w:left="20"/>
              <w:jc w:val="both"/>
            </w:pPr>
            <w:r>
              <w:rPr>
                <w:rFonts w:ascii="Times New Roman"/>
                <w:b w:val="false"/>
                <w:i w:val="false"/>
                <w:color w:val="000000"/>
                <w:sz w:val="20"/>
              </w:rPr>
              <w:t>
___________________________________</w:t>
            </w:r>
          </w:p>
        </w:tc>
        <w:tc>
          <w:tcPr>
            <w:tcW w:w="6150" w:type="dxa"/>
            <w:tcBorders/>
            <w:tcMar>
              <w:top w:w="15" w:type="dxa"/>
              <w:left w:w="15" w:type="dxa"/>
              <w:bottom w:w="15" w:type="dxa"/>
              <w:right w:w="15" w:type="dxa"/>
            </w:tcMar>
            <w:vAlign w:val="center"/>
          </w:tcPr>
          <w:bookmarkStart w:name="z186" w:id="169"/>
          <w:p>
            <w:pPr>
              <w:spacing w:after="20"/>
              <w:ind w:left="20"/>
              <w:jc w:val="both"/>
            </w:pPr>
            <w:r>
              <w:rPr>
                <w:rFonts w:ascii="Times New Roman"/>
                <w:b w:val="false"/>
                <w:i w:val="false"/>
                <w:color w:val="000000"/>
                <w:sz w:val="20"/>
              </w:rPr>
              <w:t>
Мекенжайы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Адрес_______________________</w:t>
            </w:r>
          </w:p>
          <w:p>
            <w:pPr>
              <w:spacing w:after="20"/>
              <w:ind w:left="20"/>
              <w:jc w:val="both"/>
            </w:pPr>
            <w:r>
              <w:rPr>
                <w:rFonts w:ascii="Times New Roman"/>
                <w:b w:val="false"/>
                <w:i w:val="false"/>
                <w:color w:val="000000"/>
                <w:sz w:val="20"/>
              </w:rPr>
              <w:t>
____________________________</w:t>
            </w:r>
          </w:p>
        </w:tc>
      </w:tr>
    </w:tbl>
    <w:bookmarkStart w:name="z188" w:id="170"/>
    <w:p>
      <w:pPr>
        <w:spacing w:after="0"/>
        <w:ind w:left="0"/>
        <w:jc w:val="both"/>
      </w:pPr>
      <w:r>
        <w:rPr>
          <w:rFonts w:ascii="Times New Roman"/>
          <w:b w:val="false"/>
          <w:i w:val="false"/>
          <w:color w:val="000000"/>
          <w:sz w:val="28"/>
        </w:rPr>
        <w:t>
      Телефоны</w:t>
      </w:r>
    </w:p>
    <w:bookmarkEnd w:id="170"/>
    <w:bookmarkStart w:name="z189" w:id="171"/>
    <w:p>
      <w:pPr>
        <w:spacing w:after="0"/>
        <w:ind w:left="0"/>
        <w:jc w:val="both"/>
      </w:pPr>
      <w:r>
        <w:rPr>
          <w:rFonts w:ascii="Times New Roman"/>
          <w:b w:val="false"/>
          <w:i w:val="false"/>
          <w:color w:val="000000"/>
          <w:sz w:val="28"/>
        </w:rPr>
        <w:t>
      Телефон _____________________________________________________________</w:t>
      </w:r>
    </w:p>
    <w:bookmarkEnd w:id="171"/>
    <w:bookmarkStart w:name="z190" w:id="172"/>
    <w:p>
      <w:pPr>
        <w:spacing w:after="0"/>
        <w:ind w:left="0"/>
        <w:jc w:val="both"/>
      </w:pPr>
      <w:r>
        <w:rPr>
          <w:rFonts w:ascii="Times New Roman"/>
          <w:b w:val="false"/>
          <w:i w:val="false"/>
          <w:color w:val="000000"/>
          <w:sz w:val="28"/>
        </w:rPr>
        <w:t>
      Электрондық пошта мекенжайы/ Адрес электронной почты</w:t>
      </w:r>
    </w:p>
    <w:bookmarkEnd w:id="172"/>
    <w:bookmarkStart w:name="z191" w:id="173"/>
    <w:p>
      <w:pPr>
        <w:spacing w:after="0"/>
        <w:ind w:left="0"/>
        <w:jc w:val="both"/>
      </w:pPr>
      <w:r>
        <w:rPr>
          <w:rFonts w:ascii="Times New Roman"/>
          <w:b w:val="false"/>
          <w:i w:val="false"/>
          <w:color w:val="000000"/>
          <w:sz w:val="28"/>
        </w:rPr>
        <w:t>
      _____________________________________________________________________</w:t>
      </w:r>
    </w:p>
    <w:bookmarkEnd w:id="173"/>
    <w:bookmarkStart w:name="z192" w:id="174"/>
    <w:p>
      <w:pPr>
        <w:spacing w:after="0"/>
        <w:ind w:left="0"/>
        <w:jc w:val="both"/>
      </w:pPr>
      <w:r>
        <w:rPr>
          <w:rFonts w:ascii="Times New Roman"/>
          <w:b w:val="false"/>
          <w:i w:val="false"/>
          <w:color w:val="000000"/>
          <w:sz w:val="28"/>
        </w:rPr>
        <w:t>
      Орындаушы</w:t>
      </w:r>
    </w:p>
    <w:bookmarkEnd w:id="174"/>
    <w:bookmarkStart w:name="z193" w:id="175"/>
    <w:p>
      <w:pPr>
        <w:spacing w:after="0"/>
        <w:ind w:left="0"/>
        <w:jc w:val="both"/>
      </w:pPr>
      <w:r>
        <w:rPr>
          <w:rFonts w:ascii="Times New Roman"/>
          <w:b w:val="false"/>
          <w:i w:val="false"/>
          <w:color w:val="000000"/>
          <w:sz w:val="28"/>
        </w:rPr>
        <w:t>
      Исполнитель ___________________________________________ ______________</w:t>
      </w:r>
    </w:p>
    <w:bookmarkEnd w:id="175"/>
    <w:bookmarkStart w:name="z194" w:id="176"/>
    <w:p>
      <w:pPr>
        <w:spacing w:after="0"/>
        <w:ind w:left="0"/>
        <w:jc w:val="both"/>
      </w:pPr>
      <w:r>
        <w:rPr>
          <w:rFonts w:ascii="Times New Roman"/>
          <w:b w:val="false"/>
          <w:i w:val="false"/>
          <w:color w:val="000000"/>
          <w:sz w:val="28"/>
        </w:rPr>
        <w:t>
      аты және әкесінің аты (бар болса), тегі, қолы, телефон</w:t>
      </w:r>
    </w:p>
    <w:bookmarkEnd w:id="176"/>
    <w:bookmarkStart w:name="z195" w:id="177"/>
    <w:p>
      <w:pPr>
        <w:spacing w:after="0"/>
        <w:ind w:left="0"/>
        <w:jc w:val="both"/>
      </w:pPr>
      <w:r>
        <w:rPr>
          <w:rFonts w:ascii="Times New Roman"/>
          <w:b w:val="false"/>
          <w:i w:val="false"/>
          <w:color w:val="000000"/>
          <w:sz w:val="28"/>
        </w:rPr>
        <w:t xml:space="preserve">
      фамилия, имя и отчество (при его наличии) подпись, телефон </w:t>
      </w:r>
    </w:p>
    <w:bookmarkEnd w:id="177"/>
    <w:bookmarkStart w:name="z196" w:id="178"/>
    <w:p>
      <w:pPr>
        <w:spacing w:after="0"/>
        <w:ind w:left="0"/>
        <w:jc w:val="both"/>
      </w:pPr>
      <w:r>
        <w:rPr>
          <w:rFonts w:ascii="Times New Roman"/>
          <w:b w:val="false"/>
          <w:i w:val="false"/>
          <w:color w:val="000000"/>
          <w:sz w:val="28"/>
        </w:rPr>
        <w:t>
      Басшы немесе оның міндетін атқарушы адам</w:t>
      </w:r>
    </w:p>
    <w:bookmarkEnd w:id="178"/>
    <w:bookmarkStart w:name="z197" w:id="179"/>
    <w:p>
      <w:pPr>
        <w:spacing w:after="0"/>
        <w:ind w:left="0"/>
        <w:jc w:val="both"/>
      </w:pPr>
      <w:r>
        <w:rPr>
          <w:rFonts w:ascii="Times New Roman"/>
          <w:b w:val="false"/>
          <w:i w:val="false"/>
          <w:color w:val="000000"/>
          <w:sz w:val="28"/>
        </w:rPr>
        <w:t>
      Руководитель или лицо, исполняющее его обязанности</w:t>
      </w:r>
    </w:p>
    <w:bookmarkEnd w:id="179"/>
    <w:bookmarkStart w:name="z198" w:id="180"/>
    <w:p>
      <w:pPr>
        <w:spacing w:after="0"/>
        <w:ind w:left="0"/>
        <w:jc w:val="both"/>
      </w:pPr>
      <w:r>
        <w:rPr>
          <w:rFonts w:ascii="Times New Roman"/>
          <w:b w:val="false"/>
          <w:i w:val="false"/>
          <w:color w:val="000000"/>
          <w:sz w:val="28"/>
        </w:rPr>
        <w:t>
      _____________________________________________________________________</w:t>
      </w:r>
    </w:p>
    <w:bookmarkEnd w:id="180"/>
    <w:bookmarkStart w:name="z199" w:id="181"/>
    <w:p>
      <w:pPr>
        <w:spacing w:after="0"/>
        <w:ind w:left="0"/>
        <w:jc w:val="both"/>
      </w:pPr>
      <w:r>
        <w:rPr>
          <w:rFonts w:ascii="Times New Roman"/>
          <w:b w:val="false"/>
          <w:i w:val="false"/>
          <w:color w:val="000000"/>
          <w:sz w:val="28"/>
        </w:rPr>
        <w:t>
      _____________________________________________________________________</w:t>
      </w:r>
    </w:p>
    <w:bookmarkEnd w:id="181"/>
    <w:bookmarkStart w:name="z200" w:id="182"/>
    <w:p>
      <w:pPr>
        <w:spacing w:after="0"/>
        <w:ind w:left="0"/>
        <w:jc w:val="both"/>
      </w:pPr>
      <w:r>
        <w:rPr>
          <w:rFonts w:ascii="Times New Roman"/>
          <w:b w:val="false"/>
          <w:i w:val="false"/>
          <w:color w:val="000000"/>
          <w:sz w:val="28"/>
        </w:rPr>
        <w:t>
      аты және әкесінің аты (бар болса), тегі, қолы</w:t>
      </w:r>
    </w:p>
    <w:bookmarkEnd w:id="182"/>
    <w:bookmarkStart w:name="z201" w:id="183"/>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183"/>
    <w:bookmarkStart w:name="z202" w:id="184"/>
    <w:p>
      <w:pPr>
        <w:spacing w:after="0"/>
        <w:ind w:left="0"/>
        <w:jc w:val="both"/>
      </w:pPr>
      <w:r>
        <w:rPr>
          <w:rFonts w:ascii="Times New Roman"/>
          <w:b w:val="false"/>
          <w:i w:val="false"/>
          <w:color w:val="000000"/>
          <w:sz w:val="28"/>
        </w:rPr>
        <w:t>
      Мөрдің орны (жеке кәсіпкерлік субъектілері болып табылатын тұлғаларды қоспағанда)</w:t>
      </w:r>
    </w:p>
    <w:bookmarkEnd w:id="184"/>
    <w:bookmarkStart w:name="z203" w:id="18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85"/>
    <w:bookmarkStart w:name="z204" w:id="186"/>
    <w:p>
      <w:pPr>
        <w:spacing w:after="0"/>
        <w:ind w:left="0"/>
        <w:jc w:val="both"/>
      </w:pPr>
      <w:r>
        <w:rPr>
          <w:rFonts w:ascii="Times New Roman"/>
          <w:b w:val="false"/>
          <w:i w:val="false"/>
          <w:color w:val="000000"/>
          <w:sz w:val="28"/>
        </w:rPr>
        <w:t>
      предпринимательства) _________________________________________________</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"Су беру бойынша көрсетілетін</w:t>
            </w:r>
            <w:r>
              <w:br/>
            </w:r>
            <w:r>
              <w:rPr>
                <w:rFonts w:ascii="Times New Roman"/>
                <w:b w:val="false"/>
                <w:i w:val="false"/>
                <w:color w:val="000000"/>
                <w:sz w:val="20"/>
              </w:rPr>
              <w:t>қызметтерге субсидиялар алуға</w:t>
            </w:r>
            <w:r>
              <w:br/>
            </w:r>
            <w:r>
              <w:rPr>
                <w:rFonts w:ascii="Times New Roman"/>
                <w:b w:val="false"/>
                <w:i w:val="false"/>
                <w:color w:val="000000"/>
                <w:sz w:val="20"/>
              </w:rPr>
              <w:t>арналған өтініш" нысанына</w:t>
            </w:r>
            <w:r>
              <w:br/>
            </w:r>
            <w:r>
              <w:rPr>
                <w:rFonts w:ascii="Times New Roman"/>
                <w:b w:val="false"/>
                <w:i w:val="false"/>
                <w:color w:val="000000"/>
                <w:sz w:val="20"/>
              </w:rPr>
              <w:t>қосымша</w:t>
            </w:r>
          </w:p>
        </w:tc>
      </w:tr>
    </w:tbl>
    <w:bookmarkStart w:name="z206" w:id="187"/>
    <w:p>
      <w:pPr>
        <w:spacing w:after="0"/>
        <w:ind w:left="0"/>
        <w:jc w:val="left"/>
      </w:pPr>
      <w:r>
        <w:rPr>
          <w:rFonts w:ascii="Times New Roman"/>
          <w:b/>
          <w:i w:val="false"/>
          <w:color w:val="000000"/>
        </w:rPr>
        <w:t xml:space="preserve"> Әкімшілік деректерді өтеусіз негізде жинауға арналған "Су беру бойынша көрсетілген қызметтерге субсидиялар алуға арналған өтініш" нысанын толтыру бойынша түсіндірме (индексі: № АКВА030000 нысаны, кезеңділігі бір реттік)</w:t>
      </w:r>
    </w:p>
    <w:bookmarkEnd w:id="187"/>
    <w:bookmarkStart w:name="z207" w:id="188"/>
    <w:p>
      <w:pPr>
        <w:spacing w:after="0"/>
        <w:ind w:left="0"/>
        <w:jc w:val="left"/>
      </w:pPr>
      <w:r>
        <w:rPr>
          <w:rFonts w:ascii="Times New Roman"/>
          <w:b/>
          <w:i w:val="false"/>
          <w:color w:val="000000"/>
        </w:rPr>
        <w:t xml:space="preserve"> 1-тарау. Жалпы ережелер</w:t>
      </w:r>
    </w:p>
    <w:bookmarkEnd w:id="188"/>
    <w:bookmarkStart w:name="z208" w:id="189"/>
    <w:p>
      <w:pPr>
        <w:spacing w:after="0"/>
        <w:ind w:left="0"/>
        <w:jc w:val="both"/>
      </w:pPr>
      <w:r>
        <w:rPr>
          <w:rFonts w:ascii="Times New Roman"/>
          <w:b w:val="false"/>
          <w:i w:val="false"/>
          <w:color w:val="000000"/>
          <w:sz w:val="28"/>
        </w:rPr>
        <w:t>
      1. Түсіндірме әкімшілік деректерді өтеусіз негізде жинауға арналған "Су беру бойынша көрсетілетін қызметтер субсидиялар алуға арналған өтініш" нысанын (бұдан әрі – Нысан) толтыру бойынша бірыңғай талаптарды айқындайды.</w:t>
      </w:r>
    </w:p>
    <w:bookmarkEnd w:id="189"/>
    <w:bookmarkStart w:name="z209" w:id="190"/>
    <w:p>
      <w:pPr>
        <w:spacing w:after="0"/>
        <w:ind w:left="0"/>
        <w:jc w:val="both"/>
      </w:pPr>
      <w:r>
        <w:rPr>
          <w:rFonts w:ascii="Times New Roman"/>
          <w:b w:val="false"/>
          <w:i w:val="false"/>
          <w:color w:val="000000"/>
          <w:sz w:val="28"/>
        </w:rPr>
        <w:t>
      2. Нысанды аквашаруашылық субъектісі немесе аквашаруашылықты дамуын қамтамасыз ететін субъект толтырады.</w:t>
      </w:r>
    </w:p>
    <w:bookmarkEnd w:id="190"/>
    <w:bookmarkStart w:name="z210" w:id="191"/>
    <w:p>
      <w:pPr>
        <w:spacing w:after="0"/>
        <w:ind w:left="0"/>
        <w:jc w:val="both"/>
      </w:pPr>
      <w:r>
        <w:rPr>
          <w:rFonts w:ascii="Times New Roman"/>
          <w:b w:val="false"/>
          <w:i w:val="false"/>
          <w:color w:val="000000"/>
          <w:sz w:val="28"/>
        </w:rPr>
        <w:t>
      3. Нысанға басшы немесе оның міндетін атқарушы адам қол қояды.</w:t>
      </w:r>
    </w:p>
    <w:bookmarkEnd w:id="191"/>
    <w:bookmarkStart w:name="z211" w:id="192"/>
    <w:p>
      <w:pPr>
        <w:spacing w:after="0"/>
        <w:ind w:left="0"/>
        <w:jc w:val="both"/>
      </w:pPr>
      <w:r>
        <w:rPr>
          <w:rFonts w:ascii="Times New Roman"/>
          <w:b w:val="false"/>
          <w:i w:val="false"/>
          <w:color w:val="000000"/>
          <w:sz w:val="28"/>
        </w:rPr>
        <w:t>
      4. Нысанды аквашаруашылық субъектісі немесе аквашаруашылықты дамуын қамтамасыз ететін субъект облыстың, республикалық маңызы бар қаланың және астананың жергілікті атқарушы органының аквашаруашылық саласындағы функцияларды іске асыратын құрылымдық бөлімшесіне ұсынады.</w:t>
      </w:r>
    </w:p>
    <w:bookmarkEnd w:id="192"/>
    <w:bookmarkStart w:name="z212" w:id="193"/>
    <w:p>
      <w:pPr>
        <w:spacing w:after="0"/>
        <w:ind w:left="0"/>
        <w:jc w:val="both"/>
      </w:pPr>
      <w:r>
        <w:rPr>
          <w:rFonts w:ascii="Times New Roman"/>
          <w:b w:val="false"/>
          <w:i w:val="false"/>
          <w:color w:val="000000"/>
          <w:sz w:val="28"/>
        </w:rPr>
        <w:t>
      5. Нысан қазақ және орыс тілінде толтырылады.</w:t>
      </w:r>
    </w:p>
    <w:bookmarkEnd w:id="193"/>
    <w:bookmarkStart w:name="z213" w:id="194"/>
    <w:p>
      <w:pPr>
        <w:spacing w:after="0"/>
        <w:ind w:left="0"/>
        <w:jc w:val="left"/>
      </w:pPr>
      <w:r>
        <w:rPr>
          <w:rFonts w:ascii="Times New Roman"/>
          <w:b/>
          <w:i w:val="false"/>
          <w:color w:val="000000"/>
        </w:rPr>
        <w:t xml:space="preserve"> 2-тарау. Нысанды толтыру бойынша түсіндірме</w:t>
      </w:r>
    </w:p>
    <w:bookmarkEnd w:id="194"/>
    <w:bookmarkStart w:name="z214" w:id="195"/>
    <w:p>
      <w:pPr>
        <w:spacing w:after="0"/>
        <w:ind w:left="0"/>
        <w:jc w:val="both"/>
      </w:pPr>
      <w:r>
        <w:rPr>
          <w:rFonts w:ascii="Times New Roman"/>
          <w:b w:val="false"/>
          <w:i w:val="false"/>
          <w:color w:val="000000"/>
          <w:sz w:val="28"/>
        </w:rPr>
        <w:t>
      6. 1-кестенің 1-жолында аквашаруашылық субъектісінің немесе аквашаруашылықты дамуын қамтамасыз ететін субъектінің атауы (атауы, аты, әкесінің аты (бар болса), тегі) көрсетіледі.</w:t>
      </w:r>
    </w:p>
    <w:bookmarkEnd w:id="195"/>
    <w:bookmarkStart w:name="z215" w:id="196"/>
    <w:p>
      <w:pPr>
        <w:spacing w:after="0"/>
        <w:ind w:left="0"/>
        <w:jc w:val="both"/>
      </w:pPr>
      <w:r>
        <w:rPr>
          <w:rFonts w:ascii="Times New Roman"/>
          <w:b w:val="false"/>
          <w:i w:val="false"/>
          <w:color w:val="000000"/>
          <w:sz w:val="28"/>
        </w:rPr>
        <w:t>
      7. 1-кестенің 2-жолында өтініш берушінің мекенжайы (индекс, қала, аудан, облыс, көше, үй, телефон) көрсетіледі.</w:t>
      </w:r>
    </w:p>
    <w:bookmarkEnd w:id="196"/>
    <w:bookmarkStart w:name="z216" w:id="197"/>
    <w:p>
      <w:pPr>
        <w:spacing w:after="0"/>
        <w:ind w:left="0"/>
        <w:jc w:val="both"/>
      </w:pPr>
      <w:r>
        <w:rPr>
          <w:rFonts w:ascii="Times New Roman"/>
          <w:b w:val="false"/>
          <w:i w:val="false"/>
          <w:color w:val="000000"/>
          <w:sz w:val="28"/>
        </w:rPr>
        <w:t>
      8. 1-кестенің 3-жолында басшының, аты, әкесінің аты (бар болса), тегі көрсетіледі.</w:t>
      </w:r>
    </w:p>
    <w:bookmarkEnd w:id="197"/>
    <w:bookmarkStart w:name="z217" w:id="198"/>
    <w:p>
      <w:pPr>
        <w:spacing w:after="0"/>
        <w:ind w:left="0"/>
        <w:jc w:val="both"/>
      </w:pPr>
      <w:r>
        <w:rPr>
          <w:rFonts w:ascii="Times New Roman"/>
          <w:b w:val="false"/>
          <w:i w:val="false"/>
          <w:color w:val="000000"/>
          <w:sz w:val="28"/>
        </w:rPr>
        <w:t>
      9. 1-кестенің 4-жолында өтініш берушінің деректемелері көрсетіледі: жеке тұлғалар (дара кәсіпкер) үшін – ЖСН; заңды тұлғалар үшін – БСН, бірінші басшының аты, әкесінің аты (бар болса), тегі және ЖСН.</w:t>
      </w:r>
    </w:p>
    <w:bookmarkEnd w:id="198"/>
    <w:bookmarkStart w:name="z218" w:id="199"/>
    <w:p>
      <w:pPr>
        <w:spacing w:after="0"/>
        <w:ind w:left="0"/>
        <w:jc w:val="both"/>
      </w:pPr>
      <w:r>
        <w:rPr>
          <w:rFonts w:ascii="Times New Roman"/>
          <w:b w:val="false"/>
          <w:i w:val="false"/>
          <w:color w:val="000000"/>
          <w:sz w:val="28"/>
        </w:rPr>
        <w:t>
      10. 1-кестенің 5-жолында жеке тұлға үшін дара кәсіпкер ретінде қызметін бастаған күні көрсетіледі.</w:t>
      </w:r>
    </w:p>
    <w:bookmarkEnd w:id="199"/>
    <w:bookmarkStart w:name="z219" w:id="200"/>
    <w:p>
      <w:pPr>
        <w:spacing w:after="0"/>
        <w:ind w:left="0"/>
        <w:jc w:val="both"/>
      </w:pPr>
      <w:r>
        <w:rPr>
          <w:rFonts w:ascii="Times New Roman"/>
          <w:b w:val="false"/>
          <w:i w:val="false"/>
          <w:color w:val="000000"/>
          <w:sz w:val="28"/>
        </w:rPr>
        <w:t>
      11. 1-кестенің 6-жолында кәсіпкерлік субъектісінің санаты көрсетіледі.</w:t>
      </w:r>
    </w:p>
    <w:bookmarkEnd w:id="200"/>
    <w:bookmarkStart w:name="z220" w:id="201"/>
    <w:p>
      <w:pPr>
        <w:spacing w:after="0"/>
        <w:ind w:left="0"/>
        <w:jc w:val="both"/>
      </w:pPr>
      <w:r>
        <w:rPr>
          <w:rFonts w:ascii="Times New Roman"/>
          <w:b w:val="false"/>
          <w:i w:val="false"/>
          <w:color w:val="000000"/>
          <w:sz w:val="28"/>
        </w:rPr>
        <w:t>
      12. 1-кестенің 7-жолында ЭҚЖЖ (Экономикалық қызмет түрлерінің жалпы жіктеуіші) бойынша төрт таңбалы сынып коды көрсетіледі.</w:t>
      </w:r>
    </w:p>
    <w:bookmarkEnd w:id="201"/>
    <w:bookmarkStart w:name="z221" w:id="202"/>
    <w:p>
      <w:pPr>
        <w:spacing w:after="0"/>
        <w:ind w:left="0"/>
        <w:jc w:val="both"/>
      </w:pPr>
      <w:r>
        <w:rPr>
          <w:rFonts w:ascii="Times New Roman"/>
          <w:b w:val="false"/>
          <w:i w:val="false"/>
          <w:color w:val="000000"/>
          <w:sz w:val="28"/>
        </w:rPr>
        <w:t>
      13. 1-кестенің 8-жолында байланыс телефондары көрсетіледі.</w:t>
      </w:r>
    </w:p>
    <w:bookmarkEnd w:id="202"/>
    <w:bookmarkStart w:name="z222" w:id="203"/>
    <w:p>
      <w:pPr>
        <w:spacing w:after="0"/>
        <w:ind w:left="0"/>
        <w:jc w:val="both"/>
      </w:pPr>
      <w:r>
        <w:rPr>
          <w:rFonts w:ascii="Times New Roman"/>
          <w:b w:val="false"/>
          <w:i w:val="false"/>
          <w:color w:val="000000"/>
          <w:sz w:val="28"/>
        </w:rPr>
        <w:t>
      14. 2-кестенің 1-бағанында жолдардың реттік нөмірі толтырылады.</w:t>
      </w:r>
    </w:p>
    <w:bookmarkEnd w:id="203"/>
    <w:bookmarkStart w:name="z223" w:id="204"/>
    <w:p>
      <w:pPr>
        <w:spacing w:after="0"/>
        <w:ind w:left="0"/>
        <w:jc w:val="both"/>
      </w:pPr>
      <w:r>
        <w:rPr>
          <w:rFonts w:ascii="Times New Roman"/>
          <w:b w:val="false"/>
          <w:i w:val="false"/>
          <w:color w:val="000000"/>
          <w:sz w:val="28"/>
        </w:rPr>
        <w:t>
      15. 2-кестенің 2-бағанында жер учаскесінің кадастрлық нөмірі көрсетіледі.</w:t>
      </w:r>
    </w:p>
    <w:bookmarkEnd w:id="204"/>
    <w:bookmarkStart w:name="z224" w:id="205"/>
    <w:p>
      <w:pPr>
        <w:spacing w:after="0"/>
        <w:ind w:left="0"/>
        <w:jc w:val="both"/>
      </w:pPr>
      <w:r>
        <w:rPr>
          <w:rFonts w:ascii="Times New Roman"/>
          <w:b w:val="false"/>
          <w:i w:val="false"/>
          <w:color w:val="000000"/>
          <w:sz w:val="28"/>
        </w:rPr>
        <w:t>
      16. 2-кестенің 3-бағанында жер учаскесінің алаңы барлығы (гектармен) көрсетіледі.</w:t>
      </w:r>
    </w:p>
    <w:bookmarkEnd w:id="205"/>
    <w:bookmarkStart w:name="z225" w:id="206"/>
    <w:p>
      <w:pPr>
        <w:spacing w:after="0"/>
        <w:ind w:left="0"/>
        <w:jc w:val="both"/>
      </w:pPr>
      <w:r>
        <w:rPr>
          <w:rFonts w:ascii="Times New Roman"/>
          <w:b w:val="false"/>
          <w:i w:val="false"/>
          <w:color w:val="000000"/>
          <w:sz w:val="28"/>
        </w:rPr>
        <w:t>
      17. 2-кестенің 4-бағанында аквашаруашылықпен қамтылған жер учаскесінің алаңы (гектармен) көрсетіледі.</w:t>
      </w:r>
    </w:p>
    <w:bookmarkEnd w:id="206"/>
    <w:bookmarkStart w:name="z226" w:id="207"/>
    <w:p>
      <w:pPr>
        <w:spacing w:after="0"/>
        <w:ind w:left="0"/>
        <w:jc w:val="both"/>
      </w:pPr>
      <w:r>
        <w:rPr>
          <w:rFonts w:ascii="Times New Roman"/>
          <w:b w:val="false"/>
          <w:i w:val="false"/>
          <w:color w:val="000000"/>
          <w:sz w:val="28"/>
        </w:rPr>
        <w:t>
      18. 2-кестенің 5-бағанында су айдынының нысаналы мақсаты көрсетіледі.</w:t>
      </w:r>
    </w:p>
    <w:bookmarkEnd w:id="207"/>
    <w:bookmarkStart w:name="z227" w:id="208"/>
    <w:p>
      <w:pPr>
        <w:spacing w:after="0"/>
        <w:ind w:left="0"/>
        <w:jc w:val="both"/>
      </w:pPr>
      <w:r>
        <w:rPr>
          <w:rFonts w:ascii="Times New Roman"/>
          <w:b w:val="false"/>
          <w:i w:val="false"/>
          <w:color w:val="000000"/>
          <w:sz w:val="28"/>
        </w:rPr>
        <w:t>
      19. 2-кестенің 6-бағанында жер учаскесінің меншік иесінің немесе жер пайдаланушының атауы көрсетіледі.</w:t>
      </w:r>
    </w:p>
    <w:bookmarkEnd w:id="208"/>
    <w:bookmarkStart w:name="z228" w:id="209"/>
    <w:p>
      <w:pPr>
        <w:spacing w:after="0"/>
        <w:ind w:left="0"/>
        <w:jc w:val="both"/>
      </w:pPr>
      <w:r>
        <w:rPr>
          <w:rFonts w:ascii="Times New Roman"/>
          <w:b w:val="false"/>
          <w:i w:val="false"/>
          <w:color w:val="000000"/>
          <w:sz w:val="28"/>
        </w:rPr>
        <w:t>
      20. 3-кестенің 1-жолында дереккөздің атауы (өзен, бұлақ, суару жүйесі, таратушы, су шығару нүктесі) көрсетіледі.</w:t>
      </w:r>
    </w:p>
    <w:bookmarkEnd w:id="209"/>
    <w:bookmarkStart w:name="z229" w:id="210"/>
    <w:p>
      <w:pPr>
        <w:spacing w:after="0"/>
        <w:ind w:left="0"/>
        <w:jc w:val="both"/>
      </w:pPr>
      <w:r>
        <w:rPr>
          <w:rFonts w:ascii="Times New Roman"/>
          <w:b w:val="false"/>
          <w:i w:val="false"/>
          <w:color w:val="000000"/>
          <w:sz w:val="28"/>
        </w:rPr>
        <w:t>
      21. 3-кестенің 2-жолында су пайдаланушының тарифі (теңгемен) көрсетіледі.</w:t>
      </w:r>
    </w:p>
    <w:bookmarkEnd w:id="210"/>
    <w:bookmarkStart w:name="z230" w:id="211"/>
    <w:p>
      <w:pPr>
        <w:spacing w:after="0"/>
        <w:ind w:left="0"/>
        <w:jc w:val="both"/>
      </w:pPr>
      <w:r>
        <w:rPr>
          <w:rFonts w:ascii="Times New Roman"/>
          <w:b w:val="false"/>
          <w:i w:val="false"/>
          <w:color w:val="000000"/>
          <w:sz w:val="28"/>
        </w:rPr>
        <w:t>
      22. 3-кестенің 3-жолында су пайдаланушымен су беру қызметін көрсетуге жасалған шарттың көшірмесі көрсетіледі.</w:t>
      </w:r>
    </w:p>
    <w:bookmarkEnd w:id="211"/>
    <w:bookmarkStart w:name="z231" w:id="212"/>
    <w:p>
      <w:pPr>
        <w:spacing w:after="0"/>
        <w:ind w:left="0"/>
        <w:jc w:val="both"/>
      </w:pPr>
      <w:r>
        <w:rPr>
          <w:rFonts w:ascii="Times New Roman"/>
          <w:b w:val="false"/>
          <w:i w:val="false"/>
          <w:color w:val="000000"/>
          <w:sz w:val="28"/>
        </w:rPr>
        <w:t>
      23. 3-кестенің 4-жолында өлшеу аспаптарының немесе суды есепке алу құралдарының атауы, мемлекеттік өлшем бірлігін қамтамасыз ету жүйесінің тізіліміне енгізілген тіркеу нөмірі және су үнемдеу технологияларын енгізу туралы актінің нөмірі мен күні көрсетіледі.</w:t>
      </w:r>
    </w:p>
    <w:bookmarkEnd w:id="212"/>
    <w:bookmarkStart w:name="z232" w:id="213"/>
    <w:p>
      <w:pPr>
        <w:spacing w:after="0"/>
        <w:ind w:left="0"/>
        <w:jc w:val="both"/>
      </w:pPr>
      <w:r>
        <w:rPr>
          <w:rFonts w:ascii="Times New Roman"/>
          <w:b w:val="false"/>
          <w:i w:val="false"/>
          <w:color w:val="000000"/>
          <w:sz w:val="28"/>
        </w:rPr>
        <w:t>
      24. 3-кестенің 5-жолында алынған су үшін бастапқы төлем құжаттарының (төлем құжатының нөмірі) деректері көрсетіледі.</w:t>
      </w:r>
    </w:p>
    <w:bookmarkEnd w:id="213"/>
    <w:bookmarkStart w:name="z233" w:id="214"/>
    <w:p>
      <w:pPr>
        <w:spacing w:after="0"/>
        <w:ind w:left="0"/>
        <w:jc w:val="both"/>
      </w:pPr>
      <w:r>
        <w:rPr>
          <w:rFonts w:ascii="Times New Roman"/>
          <w:b w:val="false"/>
          <w:i w:val="false"/>
          <w:color w:val="000000"/>
          <w:sz w:val="28"/>
        </w:rPr>
        <w:t>
      25. 4-кестенің 1-бағанында аквашаруашылық саласындағы қызмет түрі көрсетіледі.</w:t>
      </w:r>
    </w:p>
    <w:bookmarkEnd w:id="214"/>
    <w:bookmarkStart w:name="z234" w:id="215"/>
    <w:p>
      <w:pPr>
        <w:spacing w:after="0"/>
        <w:ind w:left="0"/>
        <w:jc w:val="both"/>
      </w:pPr>
      <w:r>
        <w:rPr>
          <w:rFonts w:ascii="Times New Roman"/>
          <w:b w:val="false"/>
          <w:i w:val="false"/>
          <w:color w:val="000000"/>
          <w:sz w:val="28"/>
        </w:rPr>
        <w:t>
      26. 4-кестенің 2-бағанында балық өсіру тоғандарына (гектармен) және (немесе) бассейндерге (шаршы метрмен) бөлінген алаң көрсетіледі.</w:t>
      </w:r>
    </w:p>
    <w:bookmarkEnd w:id="215"/>
    <w:bookmarkStart w:name="z235" w:id="216"/>
    <w:p>
      <w:pPr>
        <w:spacing w:after="0"/>
        <w:ind w:left="0"/>
        <w:jc w:val="both"/>
      </w:pPr>
      <w:r>
        <w:rPr>
          <w:rFonts w:ascii="Times New Roman"/>
          <w:b w:val="false"/>
          <w:i w:val="false"/>
          <w:color w:val="000000"/>
          <w:sz w:val="28"/>
        </w:rPr>
        <w:t>
      27. 4-кестенің 3-бағанында балық өсіру тоғанының ең жоғары сыйымдылығына сәйкес суды тұтыну көлемі (текше метрмен) көрсетіледі.</w:t>
      </w:r>
    </w:p>
    <w:bookmarkEnd w:id="216"/>
    <w:bookmarkStart w:name="z236" w:id="217"/>
    <w:p>
      <w:pPr>
        <w:spacing w:after="0"/>
        <w:ind w:left="0"/>
        <w:jc w:val="both"/>
      </w:pPr>
      <w:r>
        <w:rPr>
          <w:rFonts w:ascii="Times New Roman"/>
          <w:b w:val="false"/>
          <w:i w:val="false"/>
          <w:color w:val="000000"/>
          <w:sz w:val="28"/>
        </w:rPr>
        <w:t>
      28. 4-кестенің 4-бағанында балық өсіру бассейнінің ең жоғары сыйымдылығына сәйкес суды тұтыну көлемі (текше метрмен) көрсетіледі.</w:t>
      </w:r>
    </w:p>
    <w:bookmarkEnd w:id="217"/>
    <w:bookmarkStart w:name="z237" w:id="218"/>
    <w:p>
      <w:pPr>
        <w:spacing w:after="0"/>
        <w:ind w:left="0"/>
        <w:jc w:val="both"/>
      </w:pPr>
      <w:r>
        <w:rPr>
          <w:rFonts w:ascii="Times New Roman"/>
          <w:b w:val="false"/>
          <w:i w:val="false"/>
          <w:color w:val="000000"/>
          <w:sz w:val="28"/>
        </w:rPr>
        <w:t>
      29. 4-кестенің 5-бағанында жалпы суды тұтыну көлемі (текше метрмен) көрсетіледі.</w:t>
      </w:r>
    </w:p>
    <w:bookmarkEnd w:id="218"/>
    <w:bookmarkStart w:name="z238" w:id="219"/>
    <w:p>
      <w:pPr>
        <w:spacing w:after="0"/>
        <w:ind w:left="0"/>
        <w:jc w:val="both"/>
      </w:pPr>
      <w:r>
        <w:rPr>
          <w:rFonts w:ascii="Times New Roman"/>
          <w:b w:val="false"/>
          <w:i w:val="false"/>
          <w:color w:val="000000"/>
          <w:sz w:val="28"/>
        </w:rPr>
        <w:t>
      30. 5-кестенің 1-жолында банктің атауы көрсетіледі.</w:t>
      </w:r>
    </w:p>
    <w:bookmarkEnd w:id="219"/>
    <w:bookmarkStart w:name="z239" w:id="220"/>
    <w:p>
      <w:pPr>
        <w:spacing w:after="0"/>
        <w:ind w:left="0"/>
        <w:jc w:val="both"/>
      </w:pPr>
      <w:r>
        <w:rPr>
          <w:rFonts w:ascii="Times New Roman"/>
          <w:b w:val="false"/>
          <w:i w:val="false"/>
          <w:color w:val="000000"/>
          <w:sz w:val="28"/>
        </w:rPr>
        <w:t>
      31. 5-кестенің 2-жолында екінші деңгейдегі банктегі субсидия алуға арналған банктік шоттың деректемелері көрсетіледі.</w:t>
      </w:r>
    </w:p>
    <w:bookmarkEnd w:id="220"/>
    <w:bookmarkStart w:name="z240" w:id="221"/>
    <w:p>
      <w:pPr>
        <w:spacing w:after="0"/>
        <w:ind w:left="0"/>
        <w:jc w:val="both"/>
      </w:pPr>
      <w:r>
        <w:rPr>
          <w:rFonts w:ascii="Times New Roman"/>
          <w:b w:val="false"/>
          <w:i w:val="false"/>
          <w:color w:val="000000"/>
          <w:sz w:val="28"/>
        </w:rPr>
        <w:t>
      32. 5-кестенің 3-жолында банктің сәйкестендіру коды (БСК) көрсетіледі.</w:t>
      </w:r>
    </w:p>
    <w:bookmarkEnd w:id="221"/>
    <w:bookmarkStart w:name="z241" w:id="222"/>
    <w:p>
      <w:pPr>
        <w:spacing w:after="0"/>
        <w:ind w:left="0"/>
        <w:jc w:val="both"/>
      </w:pPr>
      <w:r>
        <w:rPr>
          <w:rFonts w:ascii="Times New Roman"/>
          <w:b w:val="false"/>
          <w:i w:val="false"/>
          <w:color w:val="000000"/>
          <w:sz w:val="28"/>
        </w:rPr>
        <w:t>
      33. 5-кестенің 4-жолында корреспонденттік шот көрсетіледі.</w:t>
      </w:r>
    </w:p>
    <w:bookmarkEnd w:id="222"/>
    <w:bookmarkStart w:name="z242" w:id="223"/>
    <w:p>
      <w:pPr>
        <w:spacing w:after="0"/>
        <w:ind w:left="0"/>
        <w:jc w:val="both"/>
      </w:pPr>
      <w:r>
        <w:rPr>
          <w:rFonts w:ascii="Times New Roman"/>
          <w:b w:val="false"/>
          <w:i w:val="false"/>
          <w:color w:val="000000"/>
          <w:sz w:val="28"/>
        </w:rPr>
        <w:t>
      34. 5-кестенің 5-жолында бизнес сәйкестендіру нөмірі (БСН) көрсетіледі.</w:t>
      </w:r>
    </w:p>
    <w:bookmarkEnd w:id="223"/>
    <w:bookmarkStart w:name="z243" w:id="224"/>
    <w:p>
      <w:pPr>
        <w:spacing w:after="0"/>
        <w:ind w:left="0"/>
        <w:jc w:val="both"/>
      </w:pPr>
      <w:r>
        <w:rPr>
          <w:rFonts w:ascii="Times New Roman"/>
          <w:b w:val="false"/>
          <w:i w:val="false"/>
          <w:color w:val="000000"/>
          <w:sz w:val="28"/>
        </w:rPr>
        <w:t>
      35. 5-кестенің 6-жолында бенефициар коды көрсетіледі.</w:t>
      </w:r>
    </w:p>
    <w:bookmarkEnd w:id="2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245" w:id="225"/>
    <w:p>
      <w:pPr>
        <w:spacing w:after="0"/>
        <w:ind w:left="0"/>
        <w:jc w:val="left"/>
      </w:pPr>
      <w:r>
        <w:rPr>
          <w:rFonts w:ascii="Times New Roman"/>
          <w:b/>
          <w:i w:val="false"/>
          <w:color w:val="000000"/>
        </w:rPr>
        <w:t xml:space="preserve"> Субсидия беру туралы хабарлама</w:t>
      </w:r>
    </w:p>
    <w:bookmarkEnd w:id="225"/>
    <w:bookmarkStart w:name="z246" w:id="226"/>
    <w:p>
      <w:pPr>
        <w:spacing w:after="0"/>
        <w:ind w:left="0"/>
        <w:jc w:val="both"/>
      </w:pPr>
      <w:r>
        <w:rPr>
          <w:rFonts w:ascii="Times New Roman"/>
          <w:b w:val="false"/>
          <w:i w:val="false"/>
          <w:color w:val="000000"/>
          <w:sz w:val="28"/>
        </w:rPr>
        <w:t>
      Құрметті _________________________________________________</w:t>
      </w:r>
    </w:p>
    <w:bookmarkEnd w:id="226"/>
    <w:bookmarkStart w:name="z247" w:id="227"/>
    <w:p>
      <w:pPr>
        <w:spacing w:after="0"/>
        <w:ind w:left="0"/>
        <w:jc w:val="both"/>
      </w:pPr>
      <w:r>
        <w:rPr>
          <w:rFonts w:ascii="Times New Roman"/>
          <w:b w:val="false"/>
          <w:i w:val="false"/>
          <w:color w:val="000000"/>
          <w:sz w:val="28"/>
        </w:rPr>
        <w:t>
      (аквашаруашылық субъектісінің атауы/ аквашаруашылықтың дамуын қамтамасыз ететін субъект)</w:t>
      </w:r>
    </w:p>
    <w:bookmarkEnd w:id="227"/>
    <w:bookmarkStart w:name="z248" w:id="228"/>
    <w:p>
      <w:pPr>
        <w:spacing w:after="0"/>
        <w:ind w:left="0"/>
        <w:jc w:val="both"/>
      </w:pPr>
      <w:r>
        <w:rPr>
          <w:rFonts w:ascii="Times New Roman"/>
          <w:b w:val="false"/>
          <w:i w:val="false"/>
          <w:color w:val="000000"/>
          <w:sz w:val="28"/>
        </w:rPr>
        <w:t>
      Сіздің 20___ жылғы "__" _________ №________ өтінішіңіз бойынша су</w:t>
      </w:r>
    </w:p>
    <w:bookmarkEnd w:id="228"/>
    <w:bookmarkStart w:name="z249" w:id="229"/>
    <w:p>
      <w:pPr>
        <w:spacing w:after="0"/>
        <w:ind w:left="0"/>
        <w:jc w:val="both"/>
      </w:pPr>
      <w:r>
        <w:rPr>
          <w:rFonts w:ascii="Times New Roman"/>
          <w:b w:val="false"/>
          <w:i w:val="false"/>
          <w:color w:val="000000"/>
          <w:sz w:val="28"/>
        </w:rPr>
        <w:t>
      пайдаланушының №________ есептік шотына 20___ жылғы "__" __________</w:t>
      </w:r>
    </w:p>
    <w:bookmarkEnd w:id="229"/>
    <w:bookmarkStart w:name="z250" w:id="230"/>
    <w:p>
      <w:pPr>
        <w:spacing w:after="0"/>
        <w:ind w:left="0"/>
        <w:jc w:val="both"/>
      </w:pPr>
      <w:r>
        <w:rPr>
          <w:rFonts w:ascii="Times New Roman"/>
          <w:b w:val="false"/>
          <w:i w:val="false"/>
          <w:color w:val="000000"/>
          <w:sz w:val="28"/>
        </w:rPr>
        <w:t>
      төлем тапсырмасымен _______________ теңге мөлшерінде субсидия сомасы</w:t>
      </w:r>
    </w:p>
    <w:bookmarkEnd w:id="230"/>
    <w:bookmarkStart w:name="z251" w:id="231"/>
    <w:p>
      <w:pPr>
        <w:spacing w:after="0"/>
        <w:ind w:left="0"/>
        <w:jc w:val="both"/>
      </w:pPr>
      <w:r>
        <w:rPr>
          <w:rFonts w:ascii="Times New Roman"/>
          <w:b w:val="false"/>
          <w:i w:val="false"/>
          <w:color w:val="000000"/>
          <w:sz w:val="28"/>
        </w:rPr>
        <w:t>
      аударылғаны туралы хабарлаймыз.</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53" w:id="232"/>
    <w:p>
      <w:pPr>
        <w:spacing w:after="0"/>
        <w:ind w:left="0"/>
        <w:jc w:val="left"/>
      </w:pPr>
      <w:r>
        <w:rPr>
          <w:rFonts w:ascii="Times New Roman"/>
          <w:b/>
          <w:i w:val="false"/>
          <w:color w:val="000000"/>
        </w:rPr>
        <w:t xml:space="preserve"> Мемлекеттік қызмет көрсетуден уәжді бас тарту</w:t>
      </w:r>
    </w:p>
    <w:bookmarkEnd w:id="232"/>
    <w:bookmarkStart w:name="z254" w:id="233"/>
    <w:p>
      <w:pPr>
        <w:spacing w:after="0"/>
        <w:ind w:left="0"/>
        <w:jc w:val="both"/>
      </w:pPr>
      <w:r>
        <w:rPr>
          <w:rFonts w:ascii="Times New Roman"/>
          <w:b w:val="false"/>
          <w:i w:val="false"/>
          <w:color w:val="000000"/>
          <w:sz w:val="28"/>
        </w:rPr>
        <w:t>
      Құрметті (аквашаруашылық субъектісінің атауы/аквашаруашылықтың дамуын қамтамасыз ететін субъект)</w:t>
      </w:r>
    </w:p>
    <w:bookmarkEnd w:id="233"/>
    <w:bookmarkStart w:name="z255" w:id="234"/>
    <w:p>
      <w:pPr>
        <w:spacing w:after="0"/>
        <w:ind w:left="0"/>
        <w:jc w:val="both"/>
      </w:pPr>
      <w:r>
        <w:rPr>
          <w:rFonts w:ascii="Times New Roman"/>
          <w:b w:val="false"/>
          <w:i w:val="false"/>
          <w:color w:val="000000"/>
          <w:sz w:val="28"/>
        </w:rPr>
        <w:t>
      Сіздің 20___ жылғы "__" _________ №__________ өтінішіңіз бойынша</w:t>
      </w:r>
    </w:p>
    <w:bookmarkEnd w:id="234"/>
    <w:bookmarkStart w:name="z256" w:id="235"/>
    <w:p>
      <w:pPr>
        <w:spacing w:after="0"/>
        <w:ind w:left="0"/>
        <w:jc w:val="both"/>
      </w:pPr>
      <w:r>
        <w:rPr>
          <w:rFonts w:ascii="Times New Roman"/>
          <w:b w:val="false"/>
          <w:i w:val="false"/>
          <w:color w:val="000000"/>
          <w:sz w:val="28"/>
        </w:rPr>
        <w:t>
      субсидия беруден</w:t>
      </w:r>
    </w:p>
    <w:bookmarkEnd w:id="235"/>
    <w:bookmarkStart w:name="z257" w:id="236"/>
    <w:p>
      <w:pPr>
        <w:spacing w:after="0"/>
        <w:ind w:left="0"/>
        <w:jc w:val="both"/>
      </w:pPr>
      <w:r>
        <w:rPr>
          <w:rFonts w:ascii="Times New Roman"/>
          <w:b w:val="false"/>
          <w:i w:val="false"/>
          <w:color w:val="000000"/>
          <w:sz w:val="28"/>
        </w:rPr>
        <w:t>
      __________________________________________________</w:t>
      </w:r>
    </w:p>
    <w:bookmarkEnd w:id="236"/>
    <w:bookmarkStart w:name="z258" w:id="237"/>
    <w:p>
      <w:pPr>
        <w:spacing w:after="0"/>
        <w:ind w:left="0"/>
        <w:jc w:val="both"/>
      </w:pPr>
      <w:r>
        <w:rPr>
          <w:rFonts w:ascii="Times New Roman"/>
          <w:b w:val="false"/>
          <w:i w:val="false"/>
          <w:color w:val="000000"/>
          <w:sz w:val="28"/>
        </w:rPr>
        <w:t>
      ___________________________________себепті бас тартылды.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60" w:id="238"/>
    <w:p>
      <w:pPr>
        <w:spacing w:after="0"/>
        <w:ind w:left="0"/>
        <w:jc w:val="left"/>
      </w:pPr>
      <w:r>
        <w:rPr>
          <w:rFonts w:ascii="Times New Roman"/>
          <w:b/>
          <w:i w:val="false"/>
          <w:color w:val="000000"/>
        </w:rPr>
        <w:t xml:space="preserve"> Көрсетілетін қызметті алушының қарсы міндеттемелерді орындау деңгейі туралы ақпарат ____ жыл</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субъектісінің/аквашаруашылықтың дамуын қамтамасыз ететін субъектінің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бизнес сәйкестендіру нөмірі/жеке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міндеттемелердің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Орындалу пайызы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Аквашаруашылық саласында су</w:t>
            </w:r>
            <w:r>
              <w:br/>
            </w:r>
            <w:r>
              <w:rPr>
                <w:rFonts w:ascii="Times New Roman"/>
                <w:b w:val="false"/>
                <w:i w:val="false"/>
                <w:color w:val="000000"/>
                <w:sz w:val="20"/>
              </w:rPr>
              <w:t>беру бойынша көрсетілетін</w:t>
            </w:r>
            <w:r>
              <w:br/>
            </w:r>
            <w:r>
              <w:rPr>
                <w:rFonts w:ascii="Times New Roman"/>
                <w:b w:val="false"/>
                <w:i w:val="false"/>
                <w:color w:val="000000"/>
                <w:sz w:val="20"/>
              </w:rPr>
              <w:t>қызметтердің құнын</w:t>
            </w:r>
            <w:r>
              <w:br/>
            </w:r>
            <w:r>
              <w:rPr>
                <w:rFonts w:ascii="Times New Roman"/>
                <w:b w:val="false"/>
                <w:i w:val="false"/>
                <w:color w:val="000000"/>
                <w:sz w:val="20"/>
              </w:rPr>
              <w:t>субсидиялау қағидаларына</w:t>
            </w:r>
            <w:r>
              <w:br/>
            </w:r>
            <w:r>
              <w:rPr>
                <w:rFonts w:ascii="Times New Roman"/>
                <w:b w:val="false"/>
                <w:i w:val="false"/>
                <w:color w:val="000000"/>
                <w:sz w:val="20"/>
              </w:rPr>
              <w:t>6-қосымша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 нысан</w:t>
            </w:r>
          </w:p>
        </w:tc>
      </w:tr>
    </w:tbl>
    <w:bookmarkStart w:name="z262" w:id="239"/>
    <w:p>
      <w:pPr>
        <w:spacing w:after="0"/>
        <w:ind w:left="0"/>
        <w:jc w:val="both"/>
      </w:pPr>
      <w:r>
        <w:rPr>
          <w:rFonts w:ascii="Times New Roman"/>
          <w:b w:val="false"/>
          <w:i w:val="false"/>
          <w:color w:val="000000"/>
          <w:sz w:val="28"/>
        </w:rPr>
        <w:t>
      Ұсынылады: аквашаруашылық саласындағы уәкілетті органға және бюджетті атқару жөніндегі уәкілетті органға</w:t>
      </w:r>
    </w:p>
    <w:bookmarkEnd w:id="239"/>
    <w:bookmarkStart w:name="z263" w:id="240"/>
    <w:p>
      <w:pPr>
        <w:spacing w:after="0"/>
        <w:ind w:left="0"/>
        <w:jc w:val="both"/>
      </w:pPr>
      <w:r>
        <w:rPr>
          <w:rFonts w:ascii="Times New Roman"/>
          <w:b w:val="false"/>
          <w:i w:val="false"/>
          <w:color w:val="000000"/>
          <w:sz w:val="28"/>
        </w:rPr>
        <w:t>
      Әкімшілік деректерді өтеусіз негізде жинауға арналған нысан www.gov.kz интернет-ресурсында орналастырылған</w:t>
      </w:r>
    </w:p>
    <w:bookmarkEnd w:id="240"/>
    <w:bookmarkStart w:name="z264" w:id="241"/>
    <w:p>
      <w:pPr>
        <w:spacing w:after="0"/>
        <w:ind w:left="0"/>
        <w:jc w:val="both"/>
      </w:pPr>
      <w:r>
        <w:rPr>
          <w:rFonts w:ascii="Times New Roman"/>
          <w:b w:val="false"/>
          <w:i w:val="false"/>
          <w:color w:val="000000"/>
          <w:sz w:val="28"/>
        </w:rPr>
        <w:t>
      Әкімшілік нысанның атауы: "Аквашаруашылық саласында су беру бойынша көрсетілетін қызметтерге арналған субсидияларды пайдалану туралы есеп"</w:t>
      </w:r>
    </w:p>
    <w:bookmarkEnd w:id="241"/>
    <w:bookmarkStart w:name="z265" w:id="242"/>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 7-аква нысаны</w:t>
      </w:r>
    </w:p>
    <w:bookmarkEnd w:id="242"/>
    <w:bookmarkStart w:name="z266" w:id="243"/>
    <w:p>
      <w:pPr>
        <w:spacing w:after="0"/>
        <w:ind w:left="0"/>
        <w:jc w:val="both"/>
      </w:pPr>
      <w:r>
        <w:rPr>
          <w:rFonts w:ascii="Times New Roman"/>
          <w:b w:val="false"/>
          <w:i w:val="false"/>
          <w:color w:val="000000"/>
          <w:sz w:val="28"/>
        </w:rPr>
        <w:t>
      Кезеңділігі: жыл сайын</w:t>
      </w:r>
    </w:p>
    <w:bookmarkEnd w:id="243"/>
    <w:bookmarkStart w:name="z267" w:id="244"/>
    <w:p>
      <w:pPr>
        <w:spacing w:after="0"/>
        <w:ind w:left="0"/>
        <w:jc w:val="both"/>
      </w:pPr>
      <w:r>
        <w:rPr>
          <w:rFonts w:ascii="Times New Roman"/>
          <w:b w:val="false"/>
          <w:i w:val="false"/>
          <w:color w:val="000000"/>
          <w:sz w:val="28"/>
        </w:rPr>
        <w:t>
      Есепті кезең: 20____ жыл</w:t>
      </w:r>
    </w:p>
    <w:bookmarkEnd w:id="244"/>
    <w:bookmarkStart w:name="z268" w:id="245"/>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ұсынатын тұлғалар тобы: облыстардың, республикалық маңызы бар қалалардың және астананың жергілікті атқарушы органдары</w:t>
      </w:r>
    </w:p>
    <w:bookmarkEnd w:id="245"/>
    <w:bookmarkStart w:name="z269" w:id="246"/>
    <w:p>
      <w:pPr>
        <w:spacing w:after="0"/>
        <w:ind w:left="0"/>
        <w:jc w:val="both"/>
      </w:pPr>
      <w:r>
        <w:rPr>
          <w:rFonts w:ascii="Times New Roman"/>
          <w:b w:val="false"/>
          <w:i w:val="false"/>
          <w:color w:val="000000"/>
          <w:sz w:val="28"/>
        </w:rPr>
        <w:t>
      Әкімшілік деректерді өтеусіз негізде жинауға арналған нысанды ұсыну мерзімі: жыл сайын, есепті жылдың 31 желтоқсанынан кешіктірмей</w:t>
      </w:r>
    </w:p>
    <w:bookmarkEnd w:id="24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270" w:id="247"/>
          <w:p>
            <w:pPr>
              <w:spacing w:after="20"/>
              <w:ind w:left="20"/>
              <w:jc w:val="both"/>
            </w:pPr>
            <w:r>
              <w:rPr>
                <w:rFonts w:ascii="Times New Roman"/>
                <w:b w:val="false"/>
                <w:i w:val="false"/>
                <w:color w:val="000000"/>
                <w:sz w:val="20"/>
              </w:rPr>
              <w:t>
Бизнес сәйкестендіру</w:t>
            </w:r>
          </w:p>
          <w:bookmarkEnd w:id="247"/>
          <w:p>
            <w:pPr>
              <w:spacing w:after="20"/>
              <w:ind w:left="20"/>
              <w:jc w:val="both"/>
            </w:pPr>
            <w:r>
              <w:rPr>
                <w:rFonts w:ascii="Times New Roman"/>
                <w:b w:val="false"/>
                <w:i w:val="false"/>
                <w:color w:val="000000"/>
                <w:sz w:val="20"/>
              </w:rPr>
              <w:t>
нөмірі</w:t>
            </w:r>
          </w:p>
        </w:tc>
        <w:tc>
          <w:tcPr>
            <w:tcW w:w="6150" w:type="dxa"/>
            <w:tcBorders/>
            <w:tcMar>
              <w:top w:w="15" w:type="dxa"/>
              <w:left w:w="15" w:type="dxa"/>
              <w:bottom w:w="15" w:type="dxa"/>
              <w:right w:w="15" w:type="dxa"/>
            </w:tcMar>
            <w:vAlign w:val="center"/>
          </w:tcPr>
          <w:bookmarkStart w:name="z271" w:id="248"/>
          <w:p>
            <w:pPr>
              <w:spacing w:after="20"/>
              <w:ind w:left="20"/>
              <w:jc w:val="both"/>
            </w:pPr>
          </w:p>
          <w:bookmarkEnd w:id="248"/>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72" w:id="249"/>
    <w:p>
      <w:pPr>
        <w:spacing w:after="0"/>
        <w:ind w:left="0"/>
        <w:jc w:val="both"/>
      </w:pPr>
      <w:r>
        <w:rPr>
          <w:rFonts w:ascii="Times New Roman"/>
          <w:b w:val="false"/>
          <w:i w:val="false"/>
          <w:color w:val="000000"/>
          <w:sz w:val="28"/>
        </w:rPr>
        <w:t>
      Жинау әдісі: электрондық түрде</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Аквашаруашылық субъектісінің немесе аквашаруашылықтың дамуын қамтамасыз ететін субъектінің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нөмірі/жеке сәйкестендіру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субъктісінің санаты (ірі, орта, шағын)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субъектілердің нысаны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қызмет түрінің атауы (тоған шаруашылық қызметі, индустриялық шаруашылық қызметі, өсімді молайту шаруашылығы қызметі, аквашаруашылық объектілері үшін азық өндіруге байланысты қызмет / балық шаруашылығы саласындағы селекциялық және асыл тұқымдық жұмыс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0"/>
          <w:p>
            <w:pPr>
              <w:spacing w:after="20"/>
              <w:ind w:left="20"/>
              <w:jc w:val="both"/>
            </w:pPr>
            <w:r>
              <w:rPr>
                <w:rFonts w:ascii="Times New Roman"/>
                <w:b w:val="false"/>
                <w:i w:val="false"/>
                <w:color w:val="000000"/>
                <w:sz w:val="20"/>
              </w:rPr>
              <w:t>
Тұйықталған сумен жабдықтау бассейндердің қондырғысы көлемі және саны</w:t>
            </w:r>
          </w:p>
          <w:bookmarkEnd w:id="250"/>
          <w:p>
            <w:pPr>
              <w:spacing w:after="20"/>
              <w:ind w:left="20"/>
              <w:jc w:val="both"/>
            </w:pPr>
            <w:r>
              <w:rPr>
                <w:rFonts w:ascii="Times New Roman"/>
                <w:b w:val="false"/>
                <w:i w:val="false"/>
                <w:color w:val="000000"/>
                <w:sz w:val="20"/>
              </w:rPr>
              <w:t>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өсіру тоғандарының және (немесе) балық өсіру бассейндерінің алаңы және саны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беру лимиті, мың текше метр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тәсілі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4" w:id="251"/>
    <w:p>
      <w:pPr>
        <w:spacing w:after="0"/>
        <w:ind w:left="0"/>
        <w:jc w:val="both"/>
      </w:pPr>
      <w:r>
        <w:rPr>
          <w:rFonts w:ascii="Times New Roman"/>
          <w:b w:val="false"/>
          <w:i w:val="false"/>
          <w:color w:val="000000"/>
          <w:sz w:val="28"/>
        </w:rPr>
        <w:t>
      кестенің жалғасы</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 көлемі, мың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мөлшері, (бір текше метрге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субсидиялар сомасы, мың теңге (10*11)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 бекіткен сома,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52"/>
          <w:p>
            <w:pPr>
              <w:spacing w:after="20"/>
              <w:ind w:left="20"/>
              <w:jc w:val="both"/>
            </w:pPr>
            <w:r>
              <w:rPr>
                <w:rFonts w:ascii="Times New Roman"/>
                <w:b w:val="false"/>
                <w:i w:val="false"/>
                <w:color w:val="000000"/>
                <w:sz w:val="20"/>
              </w:rPr>
              <w:t>
Ауытқу, мың теңге</w:t>
            </w:r>
          </w:p>
          <w:bookmarkEnd w:id="252"/>
          <w:p>
            <w:pPr>
              <w:spacing w:after="20"/>
              <w:ind w:left="20"/>
              <w:jc w:val="both"/>
            </w:pPr>
            <w:r>
              <w:rPr>
                <w:rFonts w:ascii="Times New Roman"/>
                <w:b w:val="false"/>
                <w:i w:val="false"/>
                <w:color w:val="000000"/>
                <w:sz w:val="20"/>
              </w:rPr>
              <w:t>
(13-12)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53"/>
    <w:p>
      <w:pPr>
        <w:spacing w:after="0"/>
        <w:ind w:left="0"/>
        <w:jc w:val="both"/>
      </w:pPr>
      <w:r>
        <w:rPr>
          <w:rFonts w:ascii="Times New Roman"/>
          <w:b w:val="false"/>
          <w:i w:val="false"/>
          <w:color w:val="000000"/>
          <w:sz w:val="28"/>
        </w:rPr>
        <w:t>
      Атауы __________________________________________________________</w:t>
      </w:r>
    </w:p>
    <w:bookmarkEnd w:id="253"/>
    <w:bookmarkStart w:name="z277" w:id="254"/>
    <w:p>
      <w:pPr>
        <w:spacing w:after="0"/>
        <w:ind w:left="0"/>
        <w:jc w:val="both"/>
      </w:pPr>
      <w:r>
        <w:rPr>
          <w:rFonts w:ascii="Times New Roman"/>
          <w:b w:val="false"/>
          <w:i w:val="false"/>
          <w:color w:val="000000"/>
          <w:sz w:val="28"/>
        </w:rPr>
        <w:t>
      Мекенжайы _____________________________________________________</w:t>
      </w:r>
    </w:p>
    <w:bookmarkEnd w:id="254"/>
    <w:bookmarkStart w:name="z278" w:id="255"/>
    <w:p>
      <w:pPr>
        <w:spacing w:after="0"/>
        <w:ind w:left="0"/>
        <w:jc w:val="both"/>
      </w:pPr>
      <w:r>
        <w:rPr>
          <w:rFonts w:ascii="Times New Roman"/>
          <w:b w:val="false"/>
          <w:i w:val="false"/>
          <w:color w:val="000000"/>
          <w:sz w:val="28"/>
        </w:rPr>
        <w:t>
      Телефоны_______________________________________________________</w:t>
      </w:r>
    </w:p>
    <w:bookmarkEnd w:id="255"/>
    <w:bookmarkStart w:name="z279" w:id="256"/>
    <w:p>
      <w:pPr>
        <w:spacing w:after="0"/>
        <w:ind w:left="0"/>
        <w:jc w:val="both"/>
      </w:pPr>
      <w:r>
        <w:rPr>
          <w:rFonts w:ascii="Times New Roman"/>
          <w:b w:val="false"/>
          <w:i w:val="false"/>
          <w:color w:val="000000"/>
          <w:sz w:val="28"/>
        </w:rPr>
        <w:t>
      Электрондық почтасының мекенжайы _______________________________</w:t>
      </w:r>
    </w:p>
    <w:bookmarkEnd w:id="256"/>
    <w:bookmarkStart w:name="z280" w:id="257"/>
    <w:p>
      <w:pPr>
        <w:spacing w:after="0"/>
        <w:ind w:left="0"/>
        <w:jc w:val="both"/>
      </w:pPr>
      <w:r>
        <w:rPr>
          <w:rFonts w:ascii="Times New Roman"/>
          <w:b w:val="false"/>
          <w:i w:val="false"/>
          <w:color w:val="000000"/>
          <w:sz w:val="28"/>
        </w:rPr>
        <w:t>
      Басшы немесе оның міндетін атқарушы адам _________________________</w:t>
      </w:r>
    </w:p>
    <w:bookmarkEnd w:id="257"/>
    <w:bookmarkStart w:name="z281" w:id="258"/>
    <w:p>
      <w:pPr>
        <w:spacing w:after="0"/>
        <w:ind w:left="0"/>
        <w:jc w:val="both"/>
      </w:pPr>
      <w:r>
        <w:rPr>
          <w:rFonts w:ascii="Times New Roman"/>
          <w:b w:val="false"/>
          <w:i w:val="false"/>
          <w:color w:val="000000"/>
          <w:sz w:val="28"/>
        </w:rPr>
        <w:t>
      (электрондық цифрлық қолтаңбасы) _________________________________</w:t>
      </w:r>
    </w:p>
    <w:bookmarkEnd w:id="258"/>
    <w:bookmarkStart w:name="z282" w:id="259"/>
    <w:p>
      <w:pPr>
        <w:spacing w:after="0"/>
        <w:ind w:left="0"/>
        <w:jc w:val="both"/>
      </w:pPr>
      <w:r>
        <w:rPr>
          <w:rFonts w:ascii="Times New Roman"/>
          <w:b w:val="false"/>
          <w:i w:val="false"/>
          <w:color w:val="000000"/>
          <w:sz w:val="28"/>
        </w:rPr>
        <w:t>
      (аты, әкесінің аты (бар болса), тегі))</w:t>
      </w:r>
    </w:p>
    <w:bookmarkEnd w:id="259"/>
    <w:bookmarkStart w:name="z283" w:id="260"/>
    <w:p>
      <w:pPr>
        <w:spacing w:after="0"/>
        <w:ind w:left="0"/>
        <w:jc w:val="both"/>
      </w:pPr>
      <w:r>
        <w:rPr>
          <w:rFonts w:ascii="Times New Roman"/>
          <w:b w:val="false"/>
          <w:i w:val="false"/>
          <w:color w:val="000000"/>
          <w:sz w:val="28"/>
        </w:rPr>
        <w:t>
      Ескертпе: әкімшілік деректерді өтеусіз негізде жинауға арналған "Аквашаруашылық саласында су беру бойынша қызметтерге субсидияларды пайдалану туралы есеп" нысанын толтыру бойынша түсіндірме "Аквашаруашылық саласында су беру бойынша қызметтерге субсидияларды пайдалану туралы есеп" өтеусіз негізде әкімшілік деректерді жинауға арналған нысанға қосымшада көрсетілген.</w:t>
      </w:r>
    </w:p>
    <w:bookmarkEnd w:id="2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"Аквашаруашылық саласында</w:t>
            </w:r>
            <w:r>
              <w:br/>
            </w:r>
            <w:r>
              <w:rPr>
                <w:rFonts w:ascii="Times New Roman"/>
                <w:b w:val="false"/>
                <w:i w:val="false"/>
                <w:color w:val="000000"/>
                <w:sz w:val="20"/>
              </w:rPr>
              <w:t>су беру бойынша көрсетілетін</w:t>
            </w:r>
            <w:r>
              <w:br/>
            </w:r>
            <w:r>
              <w:rPr>
                <w:rFonts w:ascii="Times New Roman"/>
                <w:b w:val="false"/>
                <w:i w:val="false"/>
                <w:color w:val="000000"/>
                <w:sz w:val="20"/>
              </w:rPr>
              <w:t>қызметтерге арналған</w:t>
            </w:r>
            <w:r>
              <w:br/>
            </w:r>
            <w:r>
              <w:rPr>
                <w:rFonts w:ascii="Times New Roman"/>
                <w:b w:val="false"/>
                <w:i w:val="false"/>
                <w:color w:val="000000"/>
                <w:sz w:val="20"/>
              </w:rPr>
              <w:t>субсидияларды пайдалану</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85" w:id="261"/>
    <w:p>
      <w:pPr>
        <w:spacing w:after="0"/>
        <w:ind w:left="0"/>
        <w:jc w:val="left"/>
      </w:pPr>
      <w:r>
        <w:rPr>
          <w:rFonts w:ascii="Times New Roman"/>
          <w:b/>
          <w:i w:val="false"/>
          <w:color w:val="000000"/>
        </w:rPr>
        <w:t xml:space="preserve"> Әкімшілік деректерді өтеусіз негізде жинауға арналған "Аквашаруашылық саласындағы су беру қызметтеріне субсидияларды пайдалану туралы есеп" нысанын толтыру бойынша түсіндірме (индексі: 7-аква нысаны, кезеңділігі: жыл сайын)</w:t>
      </w:r>
    </w:p>
    <w:bookmarkEnd w:id="261"/>
    <w:bookmarkStart w:name="z286" w:id="262"/>
    <w:p>
      <w:pPr>
        <w:spacing w:after="0"/>
        <w:ind w:left="0"/>
        <w:jc w:val="left"/>
      </w:pPr>
      <w:r>
        <w:rPr>
          <w:rFonts w:ascii="Times New Roman"/>
          <w:b/>
          <w:i w:val="false"/>
          <w:color w:val="000000"/>
        </w:rPr>
        <w:t xml:space="preserve"> 1-тарау. Жалпы ережелер</w:t>
      </w:r>
    </w:p>
    <w:bookmarkEnd w:id="262"/>
    <w:bookmarkStart w:name="z287" w:id="263"/>
    <w:p>
      <w:pPr>
        <w:spacing w:after="0"/>
        <w:ind w:left="0"/>
        <w:jc w:val="both"/>
      </w:pPr>
      <w:r>
        <w:rPr>
          <w:rFonts w:ascii="Times New Roman"/>
          <w:b w:val="false"/>
          <w:i w:val="false"/>
          <w:color w:val="000000"/>
          <w:sz w:val="28"/>
        </w:rPr>
        <w:t>
      1. Түсіндірме әкімшілік деректерді өтеусіз негізде жинауға арналған "Аквашаруашылық саласында су беру бойынша көрсетілетін қызметтерге арналған субсидияларды пайдалану туралы есеп" нысанын (бұдан әрі – Нысан) толтыру бойынша бірыңғай талаптарды айқындайды.</w:t>
      </w:r>
    </w:p>
    <w:bookmarkEnd w:id="263"/>
    <w:bookmarkStart w:name="z288" w:id="264"/>
    <w:p>
      <w:pPr>
        <w:spacing w:after="0"/>
        <w:ind w:left="0"/>
        <w:jc w:val="both"/>
      </w:pPr>
      <w:r>
        <w:rPr>
          <w:rFonts w:ascii="Times New Roman"/>
          <w:b w:val="false"/>
          <w:i w:val="false"/>
          <w:color w:val="000000"/>
          <w:sz w:val="28"/>
        </w:rPr>
        <w:t>
      2. Нысанды облыстардың, республикалық маңызы бар қалалардың және астананың жергілікті атқарушы органдары толтырады.</w:t>
      </w:r>
    </w:p>
    <w:bookmarkEnd w:id="264"/>
    <w:bookmarkStart w:name="z289" w:id="265"/>
    <w:p>
      <w:pPr>
        <w:spacing w:after="0"/>
        <w:ind w:left="0"/>
        <w:jc w:val="both"/>
      </w:pPr>
      <w:r>
        <w:rPr>
          <w:rFonts w:ascii="Times New Roman"/>
          <w:b w:val="false"/>
          <w:i w:val="false"/>
          <w:color w:val="000000"/>
          <w:sz w:val="28"/>
        </w:rPr>
        <w:t>
      3. Нысанға орындаушы мен басшы не оның міндетін атқарушы адам қол қояды.</w:t>
      </w:r>
    </w:p>
    <w:bookmarkEnd w:id="265"/>
    <w:bookmarkStart w:name="z290" w:id="266"/>
    <w:p>
      <w:pPr>
        <w:spacing w:after="0"/>
        <w:ind w:left="0"/>
        <w:jc w:val="both"/>
      </w:pPr>
      <w:r>
        <w:rPr>
          <w:rFonts w:ascii="Times New Roman"/>
          <w:b w:val="false"/>
          <w:i w:val="false"/>
          <w:color w:val="000000"/>
          <w:sz w:val="28"/>
        </w:rPr>
        <w:t>
      4. Нысанды облыстардың, республикалық маңызы бар қалалардың және астананың жергілікті атқарушы органдары аквашаруашылық саласындағы уәкілетті органға және бюджетті атқару жөніндегі уәкілетті органға есептік жылдың 31 желтоқсанынан кешіктірмей ұсынады.</w:t>
      </w:r>
    </w:p>
    <w:bookmarkEnd w:id="266"/>
    <w:bookmarkStart w:name="z291" w:id="267"/>
    <w:p>
      <w:pPr>
        <w:spacing w:after="0"/>
        <w:ind w:left="0"/>
        <w:jc w:val="left"/>
      </w:pPr>
      <w:r>
        <w:rPr>
          <w:rFonts w:ascii="Times New Roman"/>
          <w:b/>
          <w:i w:val="false"/>
          <w:color w:val="000000"/>
        </w:rPr>
        <w:t xml:space="preserve"> 2-тарау. Нысанды толтыру бойынша түсіндірме</w:t>
      </w:r>
    </w:p>
    <w:bookmarkEnd w:id="267"/>
    <w:bookmarkStart w:name="z292" w:id="268"/>
    <w:p>
      <w:pPr>
        <w:spacing w:after="0"/>
        <w:ind w:left="0"/>
        <w:jc w:val="both"/>
      </w:pPr>
      <w:r>
        <w:rPr>
          <w:rFonts w:ascii="Times New Roman"/>
          <w:b w:val="false"/>
          <w:i w:val="false"/>
          <w:color w:val="000000"/>
          <w:sz w:val="28"/>
        </w:rPr>
        <w:t>
      5. Нысанның 1-бағанында реті бойынша көрсетіледі.</w:t>
      </w:r>
    </w:p>
    <w:bookmarkEnd w:id="268"/>
    <w:bookmarkStart w:name="z293" w:id="269"/>
    <w:p>
      <w:pPr>
        <w:spacing w:after="0"/>
        <w:ind w:left="0"/>
        <w:jc w:val="both"/>
      </w:pPr>
      <w:r>
        <w:rPr>
          <w:rFonts w:ascii="Times New Roman"/>
          <w:b w:val="false"/>
          <w:i w:val="false"/>
          <w:color w:val="000000"/>
          <w:sz w:val="28"/>
        </w:rPr>
        <w:t>
      6. Нысанның 2-бағанында аквашаруашылық субъектісінің/ аквашаруашылықтың дамуын қамтамасыз ететін субъектінің атауы көрсетіледі.</w:t>
      </w:r>
    </w:p>
    <w:bookmarkEnd w:id="269"/>
    <w:bookmarkStart w:name="z294" w:id="270"/>
    <w:p>
      <w:pPr>
        <w:spacing w:after="0"/>
        <w:ind w:left="0"/>
        <w:jc w:val="both"/>
      </w:pPr>
      <w:r>
        <w:rPr>
          <w:rFonts w:ascii="Times New Roman"/>
          <w:b w:val="false"/>
          <w:i w:val="false"/>
          <w:color w:val="000000"/>
          <w:sz w:val="28"/>
        </w:rPr>
        <w:t>
      7. Нысанның 3-бағанында жеке сәйкестендіру нөмірі/ бизнес сәйкестендіру нөмірі көрсетіледі</w:t>
      </w:r>
    </w:p>
    <w:bookmarkEnd w:id="270"/>
    <w:bookmarkStart w:name="z295" w:id="271"/>
    <w:p>
      <w:pPr>
        <w:spacing w:after="0"/>
        <w:ind w:left="0"/>
        <w:jc w:val="both"/>
      </w:pPr>
      <w:r>
        <w:rPr>
          <w:rFonts w:ascii="Times New Roman"/>
          <w:b w:val="false"/>
          <w:i w:val="false"/>
          <w:color w:val="000000"/>
          <w:sz w:val="28"/>
        </w:rPr>
        <w:t>
      8. Нысанның 4-бағанында кәсіпкерлік субъктісінің санаты (ірі, орташа, шағын) көрсетіледі.</w:t>
      </w:r>
    </w:p>
    <w:bookmarkEnd w:id="271"/>
    <w:bookmarkStart w:name="z296" w:id="272"/>
    <w:p>
      <w:pPr>
        <w:spacing w:after="0"/>
        <w:ind w:left="0"/>
        <w:jc w:val="both"/>
      </w:pPr>
      <w:r>
        <w:rPr>
          <w:rFonts w:ascii="Times New Roman"/>
          <w:b w:val="false"/>
          <w:i w:val="false"/>
          <w:color w:val="000000"/>
          <w:sz w:val="28"/>
        </w:rPr>
        <w:t>
      9. Нысанның 5-бағанында шаруашылық жүргізуші субьектілердің нысаны көрсетіледі.</w:t>
      </w:r>
    </w:p>
    <w:bookmarkEnd w:id="272"/>
    <w:bookmarkStart w:name="z297" w:id="273"/>
    <w:p>
      <w:pPr>
        <w:spacing w:after="0"/>
        <w:ind w:left="0"/>
        <w:jc w:val="both"/>
      </w:pPr>
      <w:r>
        <w:rPr>
          <w:rFonts w:ascii="Times New Roman"/>
          <w:b w:val="false"/>
          <w:i w:val="false"/>
          <w:color w:val="000000"/>
          <w:sz w:val="28"/>
        </w:rPr>
        <w:t>
      10. Нысанның 6-бағанында шаруашылық қызмет түрінің атауы (тоған шаруашылық қызметі, индустриялық шаруашылық қызметі, өсімді молайту шаруашылығы қызметі, аквашаруашылық объектілері үшін азық өндіруге байланысты қызмет / балық шаруашылығы саласындағы селекциялық және асыл тұқымдық жұмыс көрсетіледі.</w:t>
      </w:r>
    </w:p>
    <w:bookmarkEnd w:id="273"/>
    <w:bookmarkStart w:name="z298" w:id="274"/>
    <w:p>
      <w:pPr>
        <w:spacing w:after="0"/>
        <w:ind w:left="0"/>
        <w:jc w:val="both"/>
      </w:pPr>
      <w:r>
        <w:rPr>
          <w:rFonts w:ascii="Times New Roman"/>
          <w:b w:val="false"/>
          <w:i w:val="false"/>
          <w:color w:val="000000"/>
          <w:sz w:val="28"/>
        </w:rPr>
        <w:t>
      11. Нысанның 7-бағанында тұйықталған сумен жабдықтау бассейндердің қондырғысы көлемі және саны (текше метр) және балық өсіру тоғандарының және (немесе) балық өсіру бассейндерінің алаңы және саны (гектар) көрсетіледі.</w:t>
      </w:r>
    </w:p>
    <w:bookmarkEnd w:id="274"/>
    <w:bookmarkStart w:name="z299" w:id="275"/>
    <w:p>
      <w:pPr>
        <w:spacing w:after="0"/>
        <w:ind w:left="0"/>
        <w:jc w:val="both"/>
      </w:pPr>
      <w:r>
        <w:rPr>
          <w:rFonts w:ascii="Times New Roman"/>
          <w:b w:val="false"/>
          <w:i w:val="false"/>
          <w:color w:val="000000"/>
          <w:sz w:val="28"/>
        </w:rPr>
        <w:t>
      12. Нысанның 8-бағанында су беру лимиті көрсетіледі.</w:t>
      </w:r>
    </w:p>
    <w:bookmarkEnd w:id="275"/>
    <w:bookmarkStart w:name="z300" w:id="276"/>
    <w:p>
      <w:pPr>
        <w:spacing w:after="0"/>
        <w:ind w:left="0"/>
        <w:jc w:val="both"/>
      </w:pPr>
      <w:r>
        <w:rPr>
          <w:rFonts w:ascii="Times New Roman"/>
          <w:b w:val="false"/>
          <w:i w:val="false"/>
          <w:color w:val="000000"/>
          <w:sz w:val="28"/>
        </w:rPr>
        <w:t>
      13. Нысанның 9-бағанында су беру тәсілі көрсетіледі.</w:t>
      </w:r>
    </w:p>
    <w:bookmarkEnd w:id="276"/>
    <w:bookmarkStart w:name="z301" w:id="277"/>
    <w:p>
      <w:pPr>
        <w:spacing w:after="0"/>
        <w:ind w:left="0"/>
        <w:jc w:val="both"/>
      </w:pPr>
      <w:r>
        <w:rPr>
          <w:rFonts w:ascii="Times New Roman"/>
          <w:b w:val="false"/>
          <w:i w:val="false"/>
          <w:color w:val="000000"/>
          <w:sz w:val="28"/>
        </w:rPr>
        <w:t>
      14. Нысанның 10-бағанында төленген судың көлемі көрсетіледі.</w:t>
      </w:r>
    </w:p>
    <w:bookmarkEnd w:id="277"/>
    <w:bookmarkStart w:name="z302" w:id="278"/>
    <w:p>
      <w:pPr>
        <w:spacing w:after="0"/>
        <w:ind w:left="0"/>
        <w:jc w:val="both"/>
      </w:pPr>
      <w:r>
        <w:rPr>
          <w:rFonts w:ascii="Times New Roman"/>
          <w:b w:val="false"/>
          <w:i w:val="false"/>
          <w:color w:val="000000"/>
          <w:sz w:val="28"/>
        </w:rPr>
        <w:t>
      15. Нысанның 11-бағанында субсидиялар мөлшері көрсетіледі (текше метрге теңгемен).</w:t>
      </w:r>
    </w:p>
    <w:bookmarkEnd w:id="278"/>
    <w:bookmarkStart w:name="z303" w:id="279"/>
    <w:p>
      <w:pPr>
        <w:spacing w:after="0"/>
        <w:ind w:left="0"/>
        <w:jc w:val="both"/>
      </w:pPr>
      <w:r>
        <w:rPr>
          <w:rFonts w:ascii="Times New Roman"/>
          <w:b w:val="false"/>
          <w:i w:val="false"/>
          <w:color w:val="000000"/>
          <w:sz w:val="28"/>
        </w:rPr>
        <w:t>
      16. Нысанның 12-бағанында төленген субсидиялар сомасы көрсетіледі (мың теңгемен).</w:t>
      </w:r>
    </w:p>
    <w:bookmarkEnd w:id="279"/>
    <w:bookmarkStart w:name="z304" w:id="280"/>
    <w:p>
      <w:pPr>
        <w:spacing w:after="0"/>
        <w:ind w:left="0"/>
        <w:jc w:val="both"/>
      </w:pPr>
      <w:r>
        <w:rPr>
          <w:rFonts w:ascii="Times New Roman"/>
          <w:b w:val="false"/>
          <w:i w:val="false"/>
          <w:color w:val="000000"/>
          <w:sz w:val="28"/>
        </w:rPr>
        <w:t>
      17. Нысанның 13-бағанында облыс мәслихаты бекіткен сома көрсетіледі (мың теңгемен).</w:t>
      </w:r>
    </w:p>
    <w:bookmarkEnd w:id="280"/>
    <w:bookmarkStart w:name="z305" w:id="281"/>
    <w:p>
      <w:pPr>
        <w:spacing w:after="0"/>
        <w:ind w:left="0"/>
        <w:jc w:val="both"/>
      </w:pPr>
      <w:r>
        <w:rPr>
          <w:rFonts w:ascii="Times New Roman"/>
          <w:b w:val="false"/>
          <w:i w:val="false"/>
          <w:color w:val="000000"/>
          <w:sz w:val="28"/>
        </w:rPr>
        <w:t>
      18. Нысанның 14-бағанында ауытқу көрсетіледі. Облыс мәслихаты бекіткен сома мен төленген субсидиялар арасындағы айырма ауытқу болып табылады.</w:t>
      </w:r>
    </w:p>
    <w:bookmarkEnd w:id="28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