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7052" w14:textId="9c37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"Ағзаның (ағза бөлігінің) және (немесе) тіндердің (тін бөлігінің) тірі кезіндегі донорының жан-жақты медициналық зерттеп-қараудан өту қағидаларын бекіту туралы" Қазақстан Республикасы Денсаулық сақтау министрінің 2020 жылғы 24 қарашадағы №ҚР ДСМ-201/2020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30 қазандағы № 124 бұйрығы. Қазақстан Республикасының Әділет министрлігінде 2025 жылғы 31 қазанда № 37287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"Ағзаның (ағза бөлігінің) және (немесе) тіндердің (тін бөлігінің) тірі кезіндегі донорының жан-жақты медициналық зерттеп-қараудан өту қағидаларын бекіту туралы" Қазақстан Республикасы Денсаулық сақтау министрінің 2020 жылғы 24 қарашадағы №ҚР ДСМ-201/2020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21677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210-бабының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ағзаның (ағза бөлігінің) және (немесе) тіндердің (тін бөлігінің) тірі кезіндегі донорының жан-жақты медициналық зерттеп-қараудан өту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ағзаның (ағза бөлігінің) және (немесе) тіндердің (тін бөлігінің) тірі кезіндегі донорының жан-жақты медициналық зерттеп-қараудан өту қағидалары (бұдан әрі ˗˗ Қағидалар) "Халық денсаулығы және денсаулық сақтау жүйесі туралы" Қазақстан Республикасының Кодексі 210-бабының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ағзаның (ағза бөлігінің) және (немесе) тіндердің (тін бөлігінің) тірі кезіндегі донорының жан-жақты медициналық зерттеп-қараудан өту тәртібін белгілейді.";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Тірі кезіндегі донор трансплантаттау қызметін көрсететін денсаулық сақтау ұйымына трансплантантаттау үшін мынадай құжаттарды: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ағзаларды (ағзаның бөлігін) және (немесе) тіндерді (тіннің бөлігін) алуға жазбаша нотариат куәландырған келісімін;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ықтимал реципиент пен тірі кезіндегі донор арасындағы генетикалық байланысты анықтау туралы этика комиссиясының хаттамасын ұсынады.".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